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FF195" w14:textId="77777777" w:rsidR="0013108E" w:rsidRPr="00921802" w:rsidRDefault="0013108E" w:rsidP="00816E0F">
      <w:pPr>
        <w:jc w:val="left"/>
        <w:rPr>
          <w:b/>
          <w:sz w:val="36"/>
          <w:szCs w:val="36"/>
        </w:rPr>
      </w:pPr>
      <w:r w:rsidRPr="00921802">
        <w:rPr>
          <w:b/>
          <w:sz w:val="36"/>
          <w:szCs w:val="36"/>
        </w:rPr>
        <w:t>Fast Food Industry Award 2010</w:t>
      </w:r>
    </w:p>
    <w:p w14:paraId="1A139DC0" w14:textId="77777777" w:rsidR="0013108E" w:rsidRPr="00584915" w:rsidRDefault="0013108E" w:rsidP="00816E0F"/>
    <w:p w14:paraId="7D978033" w14:textId="3C99F5B8" w:rsidR="002427BC" w:rsidRDefault="00447449" w:rsidP="00CA326B">
      <w:pPr>
        <w:rPr>
          <w:sz w:val="22"/>
          <w:szCs w:val="22"/>
        </w:rPr>
      </w:pPr>
      <w:r w:rsidRPr="00C42E3D">
        <w:t xml:space="preserve">This Fair Work Commission consolidated modern award incorporates all amendments up to and including </w:t>
      </w:r>
      <w:bookmarkStart w:id="0" w:name="_Hlk80886792"/>
      <w:bookmarkStart w:id="1" w:name="_Hlk100584811"/>
      <w:r w:rsidR="00507AEE">
        <w:t>1</w:t>
      </w:r>
      <w:r w:rsidR="00CA679C">
        <w:t xml:space="preserve"> </w:t>
      </w:r>
      <w:r w:rsidR="00507AEE">
        <w:t>July</w:t>
      </w:r>
      <w:r w:rsidR="00CA679C" w:rsidRPr="00E921C4">
        <w:t xml:space="preserve"> 202</w:t>
      </w:r>
      <w:bookmarkEnd w:id="0"/>
      <w:r w:rsidR="00CA679C">
        <w:t>2</w:t>
      </w:r>
      <w:r w:rsidR="00507AEE">
        <w:t xml:space="preserve"> (</w:t>
      </w:r>
      <w:hyperlink r:id="rId11" w:history="1">
        <w:r w:rsidR="00507AEE" w:rsidRPr="00507AEE">
          <w:rPr>
            <w:rStyle w:val="Hyperlink"/>
          </w:rPr>
          <w:t>PR740676</w:t>
        </w:r>
      </w:hyperlink>
      <w:r w:rsidR="00991B0F" w:rsidRPr="00991B0F">
        <w:t>,</w:t>
      </w:r>
      <w:r w:rsidR="00F3457C" w:rsidRPr="00991B0F">
        <w:t xml:space="preserve"> </w:t>
      </w:r>
      <w:hyperlink r:id="rId12" w:history="1">
        <w:r w:rsidR="00507AEE" w:rsidRPr="00507AEE">
          <w:rPr>
            <w:rStyle w:val="Hyperlink"/>
          </w:rPr>
          <w:t>PR740849</w:t>
        </w:r>
      </w:hyperlink>
      <w:r w:rsidR="008F0B1E">
        <w:rPr>
          <w:rStyle w:val="Hyperlink"/>
        </w:rPr>
        <w:t xml:space="preserve"> </w:t>
      </w:r>
      <w:r w:rsidR="008F0B1E">
        <w:t>and</w:t>
      </w:r>
      <w:r w:rsidR="00C56899" w:rsidRPr="00C56899">
        <w:t xml:space="preserve"> </w:t>
      </w:r>
      <w:hyperlink r:id="rId13" w:history="1">
        <w:r w:rsidR="00C56899" w:rsidRPr="00C56899">
          <w:rPr>
            <w:rStyle w:val="Hyperlink"/>
          </w:rPr>
          <w:t>PR742256</w:t>
        </w:r>
      </w:hyperlink>
      <w:r w:rsidR="00507AEE">
        <w:t>)</w:t>
      </w:r>
      <w:r w:rsidR="00CA679C" w:rsidRPr="00E921C4">
        <w:t>.</w:t>
      </w:r>
      <w:bookmarkEnd w:id="1"/>
    </w:p>
    <w:p w14:paraId="434A4B62" w14:textId="5ECF0B6A" w:rsidR="00F3457C" w:rsidRDefault="00BD0A21" w:rsidP="00916781">
      <w:r>
        <w:t>Clause</w:t>
      </w:r>
      <w:r w:rsidR="00E312B5">
        <w:t>(s)</w:t>
      </w:r>
      <w:r w:rsidR="000A6BBA">
        <w:t xml:space="preserve"> </w:t>
      </w:r>
      <w:r w:rsidR="006464B5">
        <w:t>affected by the most recent variation</w:t>
      </w:r>
      <w:r w:rsidR="002F3BF0">
        <w:t>(s)</w:t>
      </w:r>
      <w:r w:rsidR="006464B5">
        <w:t>:</w:t>
      </w:r>
    </w:p>
    <w:p w14:paraId="16C98BE9" w14:textId="1866F46B" w:rsidR="008051A5" w:rsidRDefault="00316A7A" w:rsidP="00CA679C">
      <w:pPr>
        <w:ind w:firstLine="567"/>
      </w:pPr>
      <w:r>
        <w:fldChar w:fldCharType="begin"/>
      </w:r>
      <w:r>
        <w:instrText xml:space="preserve"> REF _Ref215653984 \w \h </w:instrText>
      </w:r>
      <w:r>
        <w:fldChar w:fldCharType="separate"/>
      </w:r>
      <w:r w:rsidR="00DB2016">
        <w:t>17</w:t>
      </w:r>
      <w:r>
        <w:fldChar w:fldCharType="end"/>
      </w:r>
      <w:r w:rsidR="008051A5">
        <w:t>—</w:t>
      </w:r>
      <w:r w:rsidR="00EB2A03">
        <w:fldChar w:fldCharType="begin"/>
      </w:r>
      <w:r w:rsidR="00EB2A03">
        <w:instrText xml:space="preserve"> REF _Ref215653984 \h </w:instrText>
      </w:r>
      <w:r w:rsidR="00EB2A03">
        <w:fldChar w:fldCharType="separate"/>
      </w:r>
      <w:r w:rsidR="00DB2016">
        <w:t>Minimum weekly wages</w:t>
      </w:r>
      <w:r w:rsidR="00EB2A03">
        <w:fldChar w:fldCharType="end"/>
      </w:r>
    </w:p>
    <w:p w14:paraId="00D8A390" w14:textId="6D95ACA3" w:rsidR="00F3457C" w:rsidRDefault="00FB5D3C" w:rsidP="00CA679C">
      <w:pPr>
        <w:ind w:firstLine="567"/>
      </w:pPr>
      <w:r>
        <w:fldChar w:fldCharType="begin"/>
      </w:r>
      <w:r>
        <w:instrText xml:space="preserve"> REF _Ref215566251 \w \h </w:instrText>
      </w:r>
      <w:r>
        <w:fldChar w:fldCharType="separate"/>
      </w:r>
      <w:r w:rsidR="00DB2016">
        <w:t>19</w:t>
      </w:r>
      <w:r>
        <w:fldChar w:fldCharType="end"/>
      </w:r>
      <w:r>
        <w:t>—</w:t>
      </w:r>
      <w:r>
        <w:fldChar w:fldCharType="begin"/>
      </w:r>
      <w:r>
        <w:instrText xml:space="preserve"> REF _Ref215566251 \h </w:instrText>
      </w:r>
      <w:r>
        <w:fldChar w:fldCharType="separate"/>
      </w:r>
      <w:r w:rsidR="00DB2016">
        <w:t>Allowances</w:t>
      </w:r>
      <w:r>
        <w:fldChar w:fldCharType="end"/>
      </w:r>
    </w:p>
    <w:p w14:paraId="5177BEBD" w14:textId="0212F71E" w:rsidR="00C56899" w:rsidRDefault="00492A20" w:rsidP="00CA679C">
      <w:pPr>
        <w:ind w:firstLine="567"/>
      </w:pPr>
      <w:r>
        <w:fldChar w:fldCharType="begin"/>
      </w:r>
      <w:r>
        <w:instrText xml:space="preserve"> REF _Ref106794168 \w \h </w:instrText>
      </w:r>
      <w:r>
        <w:fldChar w:fldCharType="separate"/>
      </w:r>
      <w:r w:rsidR="00DB2016">
        <w:t>24</w:t>
      </w:r>
      <w:r>
        <w:fldChar w:fldCharType="end"/>
      </w:r>
      <w:r>
        <w:t>—</w:t>
      </w:r>
      <w:r>
        <w:fldChar w:fldCharType="begin"/>
      </w:r>
      <w:r>
        <w:instrText xml:space="preserve"> REF _Ref106794175 \h </w:instrText>
      </w:r>
      <w:r>
        <w:fldChar w:fldCharType="separate"/>
      </w:r>
      <w:r w:rsidR="00DB2016">
        <w:t>National training wage</w:t>
      </w:r>
      <w:r>
        <w:fldChar w:fldCharType="end"/>
      </w:r>
    </w:p>
    <w:p w14:paraId="7B2B41DA" w14:textId="510A99CB" w:rsidR="00492A20" w:rsidRDefault="00C56899" w:rsidP="00CA679C">
      <w:pPr>
        <w:ind w:firstLine="567"/>
      </w:pPr>
      <w:r>
        <w:fldChar w:fldCharType="begin"/>
      </w:r>
      <w:r>
        <w:instrText xml:space="preserve"> REF _Ref240347657 \w \h </w:instrText>
      </w:r>
      <w:r>
        <w:fldChar w:fldCharType="separate"/>
      </w:r>
      <w:r w:rsidR="00DB2016">
        <w:t>Schedule C</w:t>
      </w:r>
      <w:r>
        <w:fldChar w:fldCharType="end"/>
      </w:r>
      <w:r>
        <w:fldChar w:fldCharType="begin"/>
      </w:r>
      <w:r>
        <w:instrText xml:space="preserve"> REF _Ref240347657 \h </w:instrText>
      </w:r>
      <w:r>
        <w:fldChar w:fldCharType="separate"/>
      </w:r>
      <w:r w:rsidR="00DB2016">
        <w:t>—Supported Wage System</w:t>
      </w:r>
      <w:r>
        <w:fldChar w:fldCharType="end"/>
      </w:r>
    </w:p>
    <w:p w14:paraId="76DF3B52" w14:textId="77777777" w:rsidR="00492A20" w:rsidRDefault="00492A20" w:rsidP="00CA1FCE"/>
    <w:p w14:paraId="04371E2D" w14:textId="4FB7C8BA" w:rsidR="00223D4F" w:rsidRPr="00F7392E" w:rsidRDefault="00223D4F" w:rsidP="00A0736A">
      <w:pPr>
        <w:pStyle w:val="application"/>
      </w:pPr>
      <w:r>
        <w:t xml:space="preserve">Current review matter(s): </w:t>
      </w:r>
      <w:hyperlink r:id="rId14" w:history="1">
        <w:r>
          <w:rPr>
            <w:rStyle w:val="Hyperlink"/>
          </w:rPr>
          <w:t>AM2014/47</w:t>
        </w:r>
      </w:hyperlink>
      <w:r w:rsidR="000B19D0">
        <w:t>;</w:t>
      </w:r>
      <w:r>
        <w:t xml:space="preserve"> </w:t>
      </w:r>
      <w:hyperlink r:id="rId15" w:history="1">
        <w:r>
          <w:rPr>
            <w:rStyle w:val="Hyperlink"/>
          </w:rPr>
          <w:t>AM2014/190</w:t>
        </w:r>
      </w:hyperlink>
      <w:r w:rsidR="00634F35">
        <w:t>;</w:t>
      </w:r>
      <w:r w:rsidR="003151DA">
        <w:t xml:space="preserve"> </w:t>
      </w:r>
      <w:hyperlink r:id="rId16" w:history="1">
        <w:r w:rsidR="003151DA">
          <w:rPr>
            <w:rStyle w:val="Hyperlink"/>
          </w:rPr>
          <w:t>AM2014/196</w:t>
        </w:r>
      </w:hyperlink>
      <w:r w:rsidR="003151DA">
        <w:t xml:space="preserve">; </w:t>
      </w:r>
      <w:hyperlink r:id="rId17" w:history="1">
        <w:r w:rsidR="003151DA">
          <w:rPr>
            <w:rStyle w:val="Hyperlink"/>
          </w:rPr>
          <w:t>AM2014/197</w:t>
        </w:r>
      </w:hyperlink>
      <w:r w:rsidR="003151DA">
        <w:t>;</w:t>
      </w:r>
      <w:r w:rsidR="00634F35">
        <w:t xml:space="preserve"> </w:t>
      </w:r>
      <w:hyperlink r:id="rId18" w:history="1">
        <w:r w:rsidR="00634F35">
          <w:rPr>
            <w:rStyle w:val="Hyperlink"/>
          </w:rPr>
          <w:t>AM2014/267</w:t>
        </w:r>
      </w:hyperlink>
      <w:r w:rsidR="00B53DDB">
        <w:t>;</w:t>
      </w:r>
      <w:r w:rsidR="003151DA">
        <w:t xml:space="preserve"> </w:t>
      </w:r>
      <w:hyperlink r:id="rId19" w:history="1">
        <w:r w:rsidR="003151DA">
          <w:rPr>
            <w:rStyle w:val="Hyperlink"/>
          </w:rPr>
          <w:t>AM2014/300</w:t>
        </w:r>
      </w:hyperlink>
      <w:r w:rsidR="003151DA">
        <w:t>;</w:t>
      </w:r>
      <w:r w:rsidR="000B19D0" w:rsidRPr="000B19D0">
        <w:t xml:space="preserve"> </w:t>
      </w:r>
      <w:hyperlink r:id="rId20" w:history="1">
        <w:r w:rsidR="000B19D0">
          <w:rPr>
            <w:rStyle w:val="Hyperlink"/>
          </w:rPr>
          <w:t>AM2014/301</w:t>
        </w:r>
      </w:hyperlink>
      <w:r w:rsidR="000B19D0">
        <w:t>;</w:t>
      </w:r>
      <w:r w:rsidR="00B53DDB">
        <w:t xml:space="preserve"> </w:t>
      </w:r>
      <w:hyperlink r:id="rId21" w:history="1">
        <w:r w:rsidR="00B53DDB">
          <w:rPr>
            <w:rStyle w:val="Hyperlink"/>
          </w:rPr>
          <w:t>AM2014/305</w:t>
        </w:r>
      </w:hyperlink>
      <w:r w:rsidR="003151DA">
        <w:t xml:space="preserve">; </w:t>
      </w:r>
      <w:hyperlink r:id="rId22" w:history="1">
        <w:r w:rsidR="003151DA">
          <w:rPr>
            <w:rStyle w:val="Hyperlink"/>
          </w:rPr>
          <w:t>AM2015/1</w:t>
        </w:r>
      </w:hyperlink>
      <w:r w:rsidR="003151DA">
        <w:t xml:space="preserve">; </w:t>
      </w:r>
      <w:hyperlink r:id="rId23" w:history="1">
        <w:r w:rsidR="003151DA">
          <w:rPr>
            <w:rStyle w:val="Hyperlink"/>
          </w:rPr>
          <w:t>AM2015/2</w:t>
        </w:r>
      </w:hyperlink>
      <w:r w:rsidR="00A63ECB" w:rsidRPr="00A63ECB">
        <w:rPr>
          <w:rStyle w:val="Hyperlink"/>
          <w:color w:val="000000" w:themeColor="text1"/>
          <w:u w:val="none"/>
        </w:rPr>
        <w:t>;</w:t>
      </w:r>
      <w:r w:rsidR="00F7392E">
        <w:rPr>
          <w:rStyle w:val="Hyperlink"/>
          <w:u w:val="none"/>
        </w:rPr>
        <w:t xml:space="preserve"> </w:t>
      </w:r>
      <w:hyperlink r:id="rId24" w:history="1">
        <w:r w:rsidR="007B6127" w:rsidRPr="007B6127">
          <w:rPr>
            <w:rStyle w:val="Hyperlink"/>
          </w:rPr>
          <w:t>AM2016/8</w:t>
        </w:r>
      </w:hyperlink>
      <w:r w:rsidR="007B6127">
        <w:rPr>
          <w:rStyle w:val="Hyperlink"/>
          <w:u w:val="none"/>
        </w:rPr>
        <w:t xml:space="preserve">; </w:t>
      </w:r>
      <w:hyperlink r:id="rId25" w:history="1">
        <w:r w:rsidR="00F7392E">
          <w:rPr>
            <w:rStyle w:val="Hyperlink"/>
          </w:rPr>
          <w:t>AM2016/15</w:t>
        </w:r>
      </w:hyperlink>
      <w:r w:rsidR="00A63ECB" w:rsidRPr="00A63ECB">
        <w:rPr>
          <w:rStyle w:val="Hyperlink"/>
          <w:color w:val="000000" w:themeColor="text1"/>
          <w:u w:val="none"/>
        </w:rPr>
        <w:t>;</w:t>
      </w:r>
      <w:r w:rsidR="00F7392E">
        <w:rPr>
          <w:rStyle w:val="Hyperlink"/>
          <w:u w:val="none"/>
        </w:rPr>
        <w:t xml:space="preserve"> </w:t>
      </w:r>
      <w:hyperlink r:id="rId26" w:history="1">
        <w:r w:rsidR="00F7392E">
          <w:rPr>
            <w:rStyle w:val="Hyperlink"/>
          </w:rPr>
          <w:t>AM2016/17</w:t>
        </w:r>
      </w:hyperlink>
      <w:r w:rsidR="007B6127" w:rsidRPr="007B6127">
        <w:t xml:space="preserve">; </w:t>
      </w:r>
      <w:hyperlink r:id="rId27" w:history="1">
        <w:r w:rsidR="007B6127" w:rsidRPr="007B6127">
          <w:rPr>
            <w:rStyle w:val="Hyperlink"/>
          </w:rPr>
          <w:t>AM2016/36</w:t>
        </w:r>
      </w:hyperlink>
    </w:p>
    <w:p w14:paraId="518D46E4" w14:textId="77777777" w:rsidR="000A6BBA" w:rsidRPr="001B7970" w:rsidRDefault="000A6BBA" w:rsidP="00816E0F"/>
    <w:p w14:paraId="33E5688E" w14:textId="050C4B65" w:rsidR="00424572" w:rsidRDefault="00816E0F" w:rsidP="00816E0F">
      <w:pPr>
        <w:pStyle w:val="trans"/>
      </w:pPr>
      <w:r w:rsidRPr="005D5CA1">
        <w:rPr>
          <w:b/>
        </w:rPr>
        <w:t xml:space="preserve">Long service leave – </w:t>
      </w:r>
      <w:r w:rsidRPr="005D5CA1">
        <w:t>an order [</w:t>
      </w:r>
      <w:hyperlink r:id="rId28" w:history="1">
        <w:r w:rsidRPr="005D5CA1">
          <w:rPr>
            <w:rStyle w:val="Hyperlink"/>
          </w:rPr>
          <w:t>PR506544</w:t>
        </w:r>
      </w:hyperlink>
      <w:r w:rsidRPr="005D5CA1">
        <w:t xml:space="preserve">] has been issued to preserve long service leave entitlements under the Division 2B State award titled </w:t>
      </w:r>
      <w:r w:rsidRPr="005D5CA1">
        <w:rPr>
          <w:i/>
        </w:rPr>
        <w:t xml:space="preserve">Broken Hill Commerce and Industry Consent Award 2008 </w:t>
      </w:r>
      <w:r w:rsidRPr="005D5CA1">
        <w:t>[</w:t>
      </w:r>
      <w:hyperlink r:id="rId29" w:history="1">
        <w:r w:rsidRPr="005D5CA1">
          <w:rPr>
            <w:rStyle w:val="Hyperlink"/>
          </w:rPr>
          <w:t>RA120088</w:t>
        </w:r>
      </w:hyperlink>
      <w:r w:rsidRPr="005D5CA1">
        <w:t>].</w:t>
      </w:r>
    </w:p>
    <w:p w14:paraId="02E8CD42" w14:textId="77777777" w:rsidR="00816E0F" w:rsidRPr="00816E0F" w:rsidRDefault="00816E0F" w:rsidP="00816E0F"/>
    <w:p w14:paraId="3816FCE6" w14:textId="77777777" w:rsidR="0013108E" w:rsidRDefault="0013108E" w:rsidP="00816E0F">
      <w:pPr>
        <w:jc w:val="left"/>
        <w:rPr>
          <w:b/>
          <w:sz w:val="28"/>
        </w:rPr>
      </w:pPr>
      <w:r w:rsidRPr="00A204D3">
        <w:rPr>
          <w:b/>
          <w:sz w:val="28"/>
        </w:rPr>
        <w:t>Table of Contents</w:t>
      </w:r>
    </w:p>
    <w:p w14:paraId="64F0C591" w14:textId="6A866CF8" w:rsidR="00D03BD0" w:rsidRPr="00D03BD0" w:rsidRDefault="00D03BD0" w:rsidP="00D03BD0">
      <w:pPr>
        <w:pStyle w:val="History"/>
      </w:pPr>
      <w:r>
        <w:t>[Varied by</w:t>
      </w:r>
      <w:r w:rsidR="00466B8D">
        <w:t xml:space="preserve"> </w:t>
      </w:r>
      <w:hyperlink r:id="rId30" w:history="1">
        <w:r w:rsidR="00466B8D" w:rsidRPr="005F0393">
          <w:rPr>
            <w:rStyle w:val="Hyperlink"/>
          </w:rPr>
          <w:t>PR988389</w:t>
        </w:r>
      </w:hyperlink>
      <w:r w:rsidR="00466B8D">
        <w:t>,</w:t>
      </w:r>
      <w:r>
        <w:t xml:space="preserve"> </w:t>
      </w:r>
      <w:hyperlink r:id="rId31" w:history="1">
        <w:r>
          <w:rPr>
            <w:rStyle w:val="Hyperlink"/>
          </w:rPr>
          <w:t>PR994446</w:t>
        </w:r>
      </w:hyperlink>
      <w:r w:rsidR="00340A16">
        <w:t>,</w:t>
      </w:r>
      <w:r w:rsidR="00340A16" w:rsidRPr="00340A16">
        <w:t xml:space="preserve"> </w:t>
      </w:r>
      <w:hyperlink r:id="rId32" w:history="1">
        <w:r w:rsidR="00340A16" w:rsidRPr="00F3700B">
          <w:rPr>
            <w:rStyle w:val="Hyperlink"/>
          </w:rPr>
          <w:t>PR532632</w:t>
        </w:r>
      </w:hyperlink>
      <w:r w:rsidR="006C3835">
        <w:t xml:space="preserve">, </w:t>
      </w:r>
      <w:hyperlink r:id="rId33" w:history="1">
        <w:r w:rsidR="006C3835">
          <w:rPr>
            <w:rStyle w:val="Hyperlink"/>
          </w:rPr>
          <w:t>PR544262</w:t>
        </w:r>
      </w:hyperlink>
      <w:r w:rsidR="00EF7255">
        <w:t xml:space="preserve">, </w:t>
      </w:r>
      <w:hyperlink r:id="rId34" w:history="1">
        <w:r w:rsidR="00EF7255">
          <w:rPr>
            <w:rStyle w:val="Hyperlink"/>
          </w:rPr>
          <w:t>PR546288</w:t>
        </w:r>
      </w:hyperlink>
      <w:r w:rsidR="00B140F1">
        <w:t xml:space="preserve">, </w:t>
      </w:r>
      <w:hyperlink r:id="rId35" w:history="1">
        <w:r w:rsidR="00B140F1">
          <w:rPr>
            <w:rStyle w:val="Hyperlink"/>
          </w:rPr>
          <w:t>PR558851</w:t>
        </w:r>
      </w:hyperlink>
      <w:r w:rsidR="00916781" w:rsidRPr="00916781">
        <w:rPr>
          <w:rStyle w:val="Hyperlink"/>
          <w:color w:val="auto"/>
          <w:u w:val="none"/>
        </w:rPr>
        <w:t xml:space="preserve">, </w:t>
      </w:r>
      <w:hyperlink r:id="rId36" w:history="1">
        <w:r w:rsidR="00916781">
          <w:rPr>
            <w:rStyle w:val="Hyperlink"/>
          </w:rPr>
          <w:t>PR573679</w:t>
        </w:r>
      </w:hyperlink>
      <w:r w:rsidR="00A63ECB" w:rsidRPr="00A63ECB">
        <w:rPr>
          <w:rStyle w:val="Hyperlink"/>
          <w:color w:val="000000" w:themeColor="text1"/>
          <w:u w:val="none"/>
        </w:rPr>
        <w:t>,</w:t>
      </w:r>
      <w:r w:rsidR="00CE76F1">
        <w:rPr>
          <w:rStyle w:val="Hyperlink"/>
          <w:u w:val="none"/>
        </w:rPr>
        <w:t xml:space="preserve"> </w:t>
      </w:r>
      <w:hyperlink r:id="rId37" w:history="1">
        <w:r w:rsidR="00CE76F1">
          <w:rPr>
            <w:rStyle w:val="Hyperlink"/>
          </w:rPr>
          <w:t>PR583001</w:t>
        </w:r>
      </w:hyperlink>
      <w:r w:rsidR="000A45C1">
        <w:t xml:space="preserve">, </w:t>
      </w:r>
      <w:hyperlink r:id="rId38" w:history="1">
        <w:r w:rsidR="00EA6BB8">
          <w:rPr>
            <w:rStyle w:val="Hyperlink"/>
          </w:rPr>
          <w:t>PR609316</w:t>
        </w:r>
      </w:hyperlink>
      <w:r w:rsidR="007B4E08">
        <w:t xml:space="preserve">, </w:t>
      </w:r>
      <w:hyperlink r:id="rId39" w:history="1">
        <w:r w:rsidR="007B4E08" w:rsidRPr="006763B3">
          <w:rPr>
            <w:rStyle w:val="Hyperlink"/>
          </w:rPr>
          <w:t>PR610160</w:t>
        </w:r>
      </w:hyperlink>
      <w:r w:rsidR="003756E8">
        <w:t xml:space="preserve">, </w:t>
      </w:r>
      <w:hyperlink r:id="rId40" w:history="1">
        <w:r w:rsidR="003756E8" w:rsidRPr="003756E8">
          <w:rPr>
            <w:rStyle w:val="Hyperlink"/>
          </w:rPr>
          <w:t>PR701394</w:t>
        </w:r>
      </w:hyperlink>
      <w:r w:rsidR="000A74E7">
        <w:t xml:space="preserve">, </w:t>
      </w:r>
      <w:hyperlink r:id="rId41" w:history="1">
        <w:r w:rsidR="000A74E7" w:rsidRPr="004A0858">
          <w:rPr>
            <w:rStyle w:val="Hyperlink"/>
          </w:rPr>
          <w:t>PR718141</w:t>
        </w:r>
      </w:hyperlink>
      <w:r w:rsidR="00F55833">
        <w:t>,</w:t>
      </w:r>
      <w:r w:rsidR="00F55833" w:rsidRPr="00F55833">
        <w:t xml:space="preserve"> </w:t>
      </w:r>
      <w:hyperlink r:id="rId42" w:history="1">
        <w:r w:rsidR="00F55833">
          <w:rPr>
            <w:rStyle w:val="Hyperlink"/>
          </w:rPr>
          <w:t>PR719480</w:t>
        </w:r>
      </w:hyperlink>
      <w:bookmarkStart w:id="2" w:name="_Hlk100584829"/>
      <w:r w:rsidR="00CA679C">
        <w:t xml:space="preserve">, </w:t>
      </w:r>
      <w:hyperlink r:id="rId43" w:history="1">
        <w:r w:rsidR="00CA679C">
          <w:rPr>
            <w:rStyle w:val="Hyperlink"/>
          </w:rPr>
          <w:t>PR740265</w:t>
        </w:r>
      </w:hyperlink>
      <w:bookmarkEnd w:id="2"/>
      <w:r w:rsidR="004D5D79">
        <w:t xml:space="preserve">, </w:t>
      </w:r>
      <w:hyperlink r:id="rId44" w:history="1">
        <w:r w:rsidR="004D5D79" w:rsidRPr="008D1FAE">
          <w:rPr>
            <w:rStyle w:val="Hyperlink"/>
          </w:rPr>
          <w:t>PR742722</w:t>
        </w:r>
      </w:hyperlink>
      <w:r w:rsidR="00AB4505" w:rsidRPr="00AB4505">
        <w:rPr>
          <w:rStyle w:val="Hyperlink"/>
          <w:color w:val="auto"/>
          <w:u w:val="none"/>
        </w:rPr>
        <w:t xml:space="preserve">, </w:t>
      </w:r>
      <w:hyperlink r:id="rId45" w:history="1">
        <w:r w:rsidR="00AB4505" w:rsidRPr="00BC1492">
          <w:rPr>
            <w:rStyle w:val="Hyperlink"/>
          </w:rPr>
          <w:t>PR742722</w:t>
        </w:r>
      </w:hyperlink>
      <w:r w:rsidR="004D5D79">
        <w:t>]</w:t>
      </w:r>
    </w:p>
    <w:p w14:paraId="2D5868B8" w14:textId="1E4B1645" w:rsidR="00DB2016" w:rsidRDefault="00A14DD3">
      <w:pPr>
        <w:pStyle w:val="TOC1"/>
        <w:rPr>
          <w:rFonts w:asciiTheme="minorHAnsi" w:eastAsiaTheme="minorEastAsia" w:hAnsiTheme="minorHAnsi" w:cstheme="minorBidi"/>
          <w:b w:val="0"/>
          <w:bCs w:val="0"/>
          <w:noProof/>
          <w:sz w:val="22"/>
          <w:szCs w:val="22"/>
        </w:rPr>
      </w:pPr>
      <w:r>
        <w:fldChar w:fldCharType="begin"/>
      </w:r>
      <w:r w:rsidR="0013108E">
        <w:instrText xml:space="preserve"> TOC \h \t "Part heading,1,Level 1,2,Sub document,1" </w:instrText>
      </w:r>
      <w:r>
        <w:fldChar w:fldCharType="separate"/>
      </w:r>
      <w:hyperlink w:anchor="_Toc107314803" w:history="1">
        <w:r w:rsidR="00DB2016" w:rsidRPr="002811D9">
          <w:rPr>
            <w:rStyle w:val="Hyperlink"/>
            <w:noProof/>
          </w:rPr>
          <w:t>Part 1— Application and Operation</w:t>
        </w:r>
        <w:r w:rsidR="00DB2016">
          <w:rPr>
            <w:noProof/>
          </w:rPr>
          <w:tab/>
        </w:r>
        <w:r w:rsidR="00DB2016">
          <w:rPr>
            <w:noProof/>
          </w:rPr>
          <w:fldChar w:fldCharType="begin"/>
        </w:r>
        <w:r w:rsidR="00DB2016">
          <w:rPr>
            <w:noProof/>
          </w:rPr>
          <w:instrText xml:space="preserve"> PAGEREF _Toc107314803 \h </w:instrText>
        </w:r>
        <w:r w:rsidR="00DB2016">
          <w:rPr>
            <w:noProof/>
          </w:rPr>
        </w:r>
        <w:r w:rsidR="00DB2016">
          <w:rPr>
            <w:noProof/>
          </w:rPr>
          <w:fldChar w:fldCharType="separate"/>
        </w:r>
        <w:r w:rsidR="00DB2016">
          <w:rPr>
            <w:noProof/>
          </w:rPr>
          <w:t>4</w:t>
        </w:r>
        <w:r w:rsidR="00DB2016">
          <w:rPr>
            <w:noProof/>
          </w:rPr>
          <w:fldChar w:fldCharType="end"/>
        </w:r>
      </w:hyperlink>
    </w:p>
    <w:p w14:paraId="33B62F24" w14:textId="11575122" w:rsidR="00DB2016" w:rsidRDefault="004B286F">
      <w:pPr>
        <w:pStyle w:val="TOC2"/>
        <w:rPr>
          <w:rFonts w:asciiTheme="minorHAnsi" w:eastAsiaTheme="minorEastAsia" w:hAnsiTheme="minorHAnsi" w:cstheme="minorBidi"/>
          <w:noProof/>
          <w:sz w:val="22"/>
          <w:szCs w:val="22"/>
        </w:rPr>
      </w:pPr>
      <w:hyperlink w:anchor="_Toc107314804" w:history="1">
        <w:r w:rsidR="00DB2016" w:rsidRPr="002811D9">
          <w:rPr>
            <w:rStyle w:val="Hyperlink"/>
            <w:noProof/>
          </w:rPr>
          <w:t>1.</w:t>
        </w:r>
        <w:r w:rsidR="00DB2016">
          <w:rPr>
            <w:rFonts w:asciiTheme="minorHAnsi" w:eastAsiaTheme="minorEastAsia" w:hAnsiTheme="minorHAnsi" w:cstheme="minorBidi"/>
            <w:noProof/>
            <w:sz w:val="22"/>
            <w:szCs w:val="22"/>
          </w:rPr>
          <w:tab/>
        </w:r>
        <w:r w:rsidR="00DB2016" w:rsidRPr="002811D9">
          <w:rPr>
            <w:rStyle w:val="Hyperlink"/>
            <w:noProof/>
          </w:rPr>
          <w:t>Title</w:t>
        </w:r>
        <w:r w:rsidR="00DB2016">
          <w:rPr>
            <w:noProof/>
          </w:rPr>
          <w:tab/>
        </w:r>
        <w:r w:rsidR="00DB2016">
          <w:rPr>
            <w:noProof/>
          </w:rPr>
          <w:fldChar w:fldCharType="begin"/>
        </w:r>
        <w:r w:rsidR="00DB2016">
          <w:rPr>
            <w:noProof/>
          </w:rPr>
          <w:instrText xml:space="preserve"> PAGEREF _Toc107314804 \h </w:instrText>
        </w:r>
        <w:r w:rsidR="00DB2016">
          <w:rPr>
            <w:noProof/>
          </w:rPr>
        </w:r>
        <w:r w:rsidR="00DB2016">
          <w:rPr>
            <w:noProof/>
          </w:rPr>
          <w:fldChar w:fldCharType="separate"/>
        </w:r>
        <w:r w:rsidR="00DB2016">
          <w:rPr>
            <w:noProof/>
          </w:rPr>
          <w:t>4</w:t>
        </w:r>
        <w:r w:rsidR="00DB2016">
          <w:rPr>
            <w:noProof/>
          </w:rPr>
          <w:fldChar w:fldCharType="end"/>
        </w:r>
      </w:hyperlink>
    </w:p>
    <w:p w14:paraId="6F3B38D0" w14:textId="16178225" w:rsidR="00DB2016" w:rsidRDefault="004B286F">
      <w:pPr>
        <w:pStyle w:val="TOC2"/>
        <w:rPr>
          <w:rFonts w:asciiTheme="minorHAnsi" w:eastAsiaTheme="minorEastAsia" w:hAnsiTheme="minorHAnsi" w:cstheme="minorBidi"/>
          <w:noProof/>
          <w:sz w:val="22"/>
          <w:szCs w:val="22"/>
        </w:rPr>
      </w:pPr>
      <w:hyperlink w:anchor="_Toc107314805" w:history="1">
        <w:r w:rsidR="00DB2016" w:rsidRPr="002811D9">
          <w:rPr>
            <w:rStyle w:val="Hyperlink"/>
            <w:noProof/>
          </w:rPr>
          <w:t>2.</w:t>
        </w:r>
        <w:r w:rsidR="00DB2016">
          <w:rPr>
            <w:rFonts w:asciiTheme="minorHAnsi" w:eastAsiaTheme="minorEastAsia" w:hAnsiTheme="minorHAnsi" w:cstheme="minorBidi"/>
            <w:noProof/>
            <w:sz w:val="22"/>
            <w:szCs w:val="22"/>
          </w:rPr>
          <w:tab/>
        </w:r>
        <w:r w:rsidR="00DB2016" w:rsidRPr="002811D9">
          <w:rPr>
            <w:rStyle w:val="Hyperlink"/>
            <w:noProof/>
          </w:rPr>
          <w:t>Commencement and transitional</w:t>
        </w:r>
        <w:r w:rsidR="00DB2016">
          <w:rPr>
            <w:noProof/>
          </w:rPr>
          <w:tab/>
        </w:r>
        <w:r w:rsidR="00DB2016">
          <w:rPr>
            <w:noProof/>
          </w:rPr>
          <w:fldChar w:fldCharType="begin"/>
        </w:r>
        <w:r w:rsidR="00DB2016">
          <w:rPr>
            <w:noProof/>
          </w:rPr>
          <w:instrText xml:space="preserve"> PAGEREF _Toc107314805 \h </w:instrText>
        </w:r>
        <w:r w:rsidR="00DB2016">
          <w:rPr>
            <w:noProof/>
          </w:rPr>
        </w:r>
        <w:r w:rsidR="00DB2016">
          <w:rPr>
            <w:noProof/>
          </w:rPr>
          <w:fldChar w:fldCharType="separate"/>
        </w:r>
        <w:r w:rsidR="00DB2016">
          <w:rPr>
            <w:noProof/>
          </w:rPr>
          <w:t>4</w:t>
        </w:r>
        <w:r w:rsidR="00DB2016">
          <w:rPr>
            <w:noProof/>
          </w:rPr>
          <w:fldChar w:fldCharType="end"/>
        </w:r>
      </w:hyperlink>
    </w:p>
    <w:p w14:paraId="4DFF815E" w14:textId="4A9ED89A" w:rsidR="00DB2016" w:rsidRDefault="004B286F">
      <w:pPr>
        <w:pStyle w:val="TOC2"/>
        <w:rPr>
          <w:rFonts w:asciiTheme="minorHAnsi" w:eastAsiaTheme="minorEastAsia" w:hAnsiTheme="minorHAnsi" w:cstheme="minorBidi"/>
          <w:noProof/>
          <w:sz w:val="22"/>
          <w:szCs w:val="22"/>
        </w:rPr>
      </w:pPr>
      <w:hyperlink w:anchor="_Toc107314806" w:history="1">
        <w:r w:rsidR="00DB2016" w:rsidRPr="002811D9">
          <w:rPr>
            <w:rStyle w:val="Hyperlink"/>
            <w:noProof/>
          </w:rPr>
          <w:t>3.</w:t>
        </w:r>
        <w:r w:rsidR="00DB2016">
          <w:rPr>
            <w:rFonts w:asciiTheme="minorHAnsi" w:eastAsiaTheme="minorEastAsia" w:hAnsiTheme="minorHAnsi" w:cstheme="minorBidi"/>
            <w:noProof/>
            <w:sz w:val="22"/>
            <w:szCs w:val="22"/>
          </w:rPr>
          <w:tab/>
        </w:r>
        <w:r w:rsidR="00DB2016" w:rsidRPr="002811D9">
          <w:rPr>
            <w:rStyle w:val="Hyperlink"/>
            <w:noProof/>
          </w:rPr>
          <w:t>Definitions and interpretation</w:t>
        </w:r>
        <w:r w:rsidR="00DB2016">
          <w:rPr>
            <w:noProof/>
          </w:rPr>
          <w:tab/>
        </w:r>
        <w:r w:rsidR="00DB2016">
          <w:rPr>
            <w:noProof/>
          </w:rPr>
          <w:fldChar w:fldCharType="begin"/>
        </w:r>
        <w:r w:rsidR="00DB2016">
          <w:rPr>
            <w:noProof/>
          </w:rPr>
          <w:instrText xml:space="preserve"> PAGEREF _Toc107314806 \h </w:instrText>
        </w:r>
        <w:r w:rsidR="00DB2016">
          <w:rPr>
            <w:noProof/>
          </w:rPr>
        </w:r>
        <w:r w:rsidR="00DB2016">
          <w:rPr>
            <w:noProof/>
          </w:rPr>
          <w:fldChar w:fldCharType="separate"/>
        </w:r>
        <w:r w:rsidR="00DB2016">
          <w:rPr>
            <w:noProof/>
          </w:rPr>
          <w:t>5</w:t>
        </w:r>
        <w:r w:rsidR="00DB2016">
          <w:rPr>
            <w:noProof/>
          </w:rPr>
          <w:fldChar w:fldCharType="end"/>
        </w:r>
      </w:hyperlink>
    </w:p>
    <w:p w14:paraId="5E12CC16" w14:textId="63E7839E" w:rsidR="00DB2016" w:rsidRDefault="004B286F">
      <w:pPr>
        <w:pStyle w:val="TOC2"/>
        <w:rPr>
          <w:rFonts w:asciiTheme="minorHAnsi" w:eastAsiaTheme="minorEastAsia" w:hAnsiTheme="minorHAnsi" w:cstheme="minorBidi"/>
          <w:noProof/>
          <w:sz w:val="22"/>
          <w:szCs w:val="22"/>
        </w:rPr>
      </w:pPr>
      <w:hyperlink w:anchor="_Toc107314807" w:history="1">
        <w:r w:rsidR="00DB2016" w:rsidRPr="002811D9">
          <w:rPr>
            <w:rStyle w:val="Hyperlink"/>
            <w:noProof/>
          </w:rPr>
          <w:t>4.</w:t>
        </w:r>
        <w:r w:rsidR="00DB2016">
          <w:rPr>
            <w:rFonts w:asciiTheme="minorHAnsi" w:eastAsiaTheme="minorEastAsia" w:hAnsiTheme="minorHAnsi" w:cstheme="minorBidi"/>
            <w:noProof/>
            <w:sz w:val="22"/>
            <w:szCs w:val="22"/>
          </w:rPr>
          <w:tab/>
        </w:r>
        <w:r w:rsidR="00DB2016" w:rsidRPr="002811D9">
          <w:rPr>
            <w:rStyle w:val="Hyperlink"/>
            <w:noProof/>
          </w:rPr>
          <w:t>Coverage</w:t>
        </w:r>
        <w:r w:rsidR="00DB2016">
          <w:rPr>
            <w:noProof/>
          </w:rPr>
          <w:tab/>
        </w:r>
        <w:r w:rsidR="00DB2016">
          <w:rPr>
            <w:noProof/>
          </w:rPr>
          <w:fldChar w:fldCharType="begin"/>
        </w:r>
        <w:r w:rsidR="00DB2016">
          <w:rPr>
            <w:noProof/>
          </w:rPr>
          <w:instrText xml:space="preserve"> PAGEREF _Toc107314807 \h </w:instrText>
        </w:r>
        <w:r w:rsidR="00DB2016">
          <w:rPr>
            <w:noProof/>
          </w:rPr>
        </w:r>
        <w:r w:rsidR="00DB2016">
          <w:rPr>
            <w:noProof/>
          </w:rPr>
          <w:fldChar w:fldCharType="separate"/>
        </w:r>
        <w:r w:rsidR="00DB2016">
          <w:rPr>
            <w:noProof/>
          </w:rPr>
          <w:t>7</w:t>
        </w:r>
        <w:r w:rsidR="00DB2016">
          <w:rPr>
            <w:noProof/>
          </w:rPr>
          <w:fldChar w:fldCharType="end"/>
        </w:r>
      </w:hyperlink>
    </w:p>
    <w:p w14:paraId="122C5923" w14:textId="1617E401" w:rsidR="00DB2016" w:rsidRDefault="004B286F">
      <w:pPr>
        <w:pStyle w:val="TOC2"/>
        <w:rPr>
          <w:rFonts w:asciiTheme="minorHAnsi" w:eastAsiaTheme="minorEastAsia" w:hAnsiTheme="minorHAnsi" w:cstheme="minorBidi"/>
          <w:noProof/>
          <w:sz w:val="22"/>
          <w:szCs w:val="22"/>
        </w:rPr>
      </w:pPr>
      <w:hyperlink w:anchor="_Toc107314808" w:history="1">
        <w:r w:rsidR="00DB2016" w:rsidRPr="002811D9">
          <w:rPr>
            <w:rStyle w:val="Hyperlink"/>
            <w:noProof/>
          </w:rPr>
          <w:t>5.</w:t>
        </w:r>
        <w:r w:rsidR="00DB2016">
          <w:rPr>
            <w:rFonts w:asciiTheme="minorHAnsi" w:eastAsiaTheme="minorEastAsia" w:hAnsiTheme="minorHAnsi" w:cstheme="minorBidi"/>
            <w:noProof/>
            <w:sz w:val="22"/>
            <w:szCs w:val="22"/>
          </w:rPr>
          <w:tab/>
        </w:r>
        <w:r w:rsidR="00DB2016" w:rsidRPr="002811D9">
          <w:rPr>
            <w:rStyle w:val="Hyperlink"/>
            <w:noProof/>
          </w:rPr>
          <w:t>Access to the award and the National Employment Standards</w:t>
        </w:r>
        <w:r w:rsidR="00DB2016">
          <w:rPr>
            <w:noProof/>
          </w:rPr>
          <w:tab/>
        </w:r>
        <w:r w:rsidR="00DB2016">
          <w:rPr>
            <w:noProof/>
          </w:rPr>
          <w:fldChar w:fldCharType="begin"/>
        </w:r>
        <w:r w:rsidR="00DB2016">
          <w:rPr>
            <w:noProof/>
          </w:rPr>
          <w:instrText xml:space="preserve"> PAGEREF _Toc107314808 \h </w:instrText>
        </w:r>
        <w:r w:rsidR="00DB2016">
          <w:rPr>
            <w:noProof/>
          </w:rPr>
        </w:r>
        <w:r w:rsidR="00DB2016">
          <w:rPr>
            <w:noProof/>
          </w:rPr>
          <w:fldChar w:fldCharType="separate"/>
        </w:r>
        <w:r w:rsidR="00DB2016">
          <w:rPr>
            <w:noProof/>
          </w:rPr>
          <w:t>8</w:t>
        </w:r>
        <w:r w:rsidR="00DB2016">
          <w:rPr>
            <w:noProof/>
          </w:rPr>
          <w:fldChar w:fldCharType="end"/>
        </w:r>
      </w:hyperlink>
    </w:p>
    <w:p w14:paraId="4A6451D5" w14:textId="7DB780E9" w:rsidR="00DB2016" w:rsidRDefault="004B286F">
      <w:pPr>
        <w:pStyle w:val="TOC2"/>
        <w:rPr>
          <w:rFonts w:asciiTheme="minorHAnsi" w:eastAsiaTheme="minorEastAsia" w:hAnsiTheme="minorHAnsi" w:cstheme="minorBidi"/>
          <w:noProof/>
          <w:sz w:val="22"/>
          <w:szCs w:val="22"/>
        </w:rPr>
      </w:pPr>
      <w:hyperlink w:anchor="_Toc107314809" w:history="1">
        <w:r w:rsidR="00DB2016" w:rsidRPr="002811D9">
          <w:rPr>
            <w:rStyle w:val="Hyperlink"/>
            <w:noProof/>
          </w:rPr>
          <w:t>6.</w:t>
        </w:r>
        <w:r w:rsidR="00DB2016">
          <w:rPr>
            <w:rFonts w:asciiTheme="minorHAnsi" w:eastAsiaTheme="minorEastAsia" w:hAnsiTheme="minorHAnsi" w:cstheme="minorBidi"/>
            <w:noProof/>
            <w:sz w:val="22"/>
            <w:szCs w:val="22"/>
          </w:rPr>
          <w:tab/>
        </w:r>
        <w:r w:rsidR="00DB2016" w:rsidRPr="002811D9">
          <w:rPr>
            <w:rStyle w:val="Hyperlink"/>
            <w:noProof/>
          </w:rPr>
          <w:t>The National Employment Standards and this award</w:t>
        </w:r>
        <w:r w:rsidR="00DB2016">
          <w:rPr>
            <w:noProof/>
          </w:rPr>
          <w:tab/>
        </w:r>
        <w:r w:rsidR="00DB2016">
          <w:rPr>
            <w:noProof/>
          </w:rPr>
          <w:fldChar w:fldCharType="begin"/>
        </w:r>
        <w:r w:rsidR="00DB2016">
          <w:rPr>
            <w:noProof/>
          </w:rPr>
          <w:instrText xml:space="preserve"> PAGEREF _Toc107314809 \h </w:instrText>
        </w:r>
        <w:r w:rsidR="00DB2016">
          <w:rPr>
            <w:noProof/>
          </w:rPr>
        </w:r>
        <w:r w:rsidR="00DB2016">
          <w:rPr>
            <w:noProof/>
          </w:rPr>
          <w:fldChar w:fldCharType="separate"/>
        </w:r>
        <w:r w:rsidR="00DB2016">
          <w:rPr>
            <w:noProof/>
          </w:rPr>
          <w:t>8</w:t>
        </w:r>
        <w:r w:rsidR="00DB2016">
          <w:rPr>
            <w:noProof/>
          </w:rPr>
          <w:fldChar w:fldCharType="end"/>
        </w:r>
      </w:hyperlink>
    </w:p>
    <w:p w14:paraId="05A4221D" w14:textId="46E0162D" w:rsidR="00DB2016" w:rsidRDefault="004B286F">
      <w:pPr>
        <w:pStyle w:val="TOC2"/>
        <w:rPr>
          <w:rFonts w:asciiTheme="minorHAnsi" w:eastAsiaTheme="minorEastAsia" w:hAnsiTheme="minorHAnsi" w:cstheme="minorBidi"/>
          <w:noProof/>
          <w:sz w:val="22"/>
          <w:szCs w:val="22"/>
        </w:rPr>
      </w:pPr>
      <w:hyperlink w:anchor="_Toc107314810" w:history="1">
        <w:r w:rsidR="00DB2016" w:rsidRPr="002811D9">
          <w:rPr>
            <w:rStyle w:val="Hyperlink"/>
            <w:noProof/>
          </w:rPr>
          <w:t>7.</w:t>
        </w:r>
        <w:r w:rsidR="00DB2016">
          <w:rPr>
            <w:rFonts w:asciiTheme="minorHAnsi" w:eastAsiaTheme="minorEastAsia" w:hAnsiTheme="minorHAnsi" w:cstheme="minorBidi"/>
            <w:noProof/>
            <w:sz w:val="22"/>
            <w:szCs w:val="22"/>
          </w:rPr>
          <w:tab/>
        </w:r>
        <w:r w:rsidR="00DB2016" w:rsidRPr="002811D9">
          <w:rPr>
            <w:rStyle w:val="Hyperlink"/>
            <w:noProof/>
          </w:rPr>
          <w:t>Individual flexibility arrangements</w:t>
        </w:r>
        <w:r w:rsidR="00DB2016">
          <w:rPr>
            <w:noProof/>
          </w:rPr>
          <w:tab/>
        </w:r>
        <w:r w:rsidR="00DB2016">
          <w:rPr>
            <w:noProof/>
          </w:rPr>
          <w:fldChar w:fldCharType="begin"/>
        </w:r>
        <w:r w:rsidR="00DB2016">
          <w:rPr>
            <w:noProof/>
          </w:rPr>
          <w:instrText xml:space="preserve"> PAGEREF _Toc107314810 \h </w:instrText>
        </w:r>
        <w:r w:rsidR="00DB2016">
          <w:rPr>
            <w:noProof/>
          </w:rPr>
        </w:r>
        <w:r w:rsidR="00DB2016">
          <w:rPr>
            <w:noProof/>
          </w:rPr>
          <w:fldChar w:fldCharType="separate"/>
        </w:r>
        <w:r w:rsidR="00DB2016">
          <w:rPr>
            <w:noProof/>
          </w:rPr>
          <w:t>8</w:t>
        </w:r>
        <w:r w:rsidR="00DB2016">
          <w:rPr>
            <w:noProof/>
          </w:rPr>
          <w:fldChar w:fldCharType="end"/>
        </w:r>
      </w:hyperlink>
    </w:p>
    <w:p w14:paraId="04BD5BD3" w14:textId="38A4A0D9" w:rsidR="00DB2016" w:rsidRDefault="004B286F">
      <w:pPr>
        <w:pStyle w:val="TOC1"/>
        <w:rPr>
          <w:rFonts w:asciiTheme="minorHAnsi" w:eastAsiaTheme="minorEastAsia" w:hAnsiTheme="minorHAnsi" w:cstheme="minorBidi"/>
          <w:b w:val="0"/>
          <w:bCs w:val="0"/>
          <w:noProof/>
          <w:sz w:val="22"/>
          <w:szCs w:val="22"/>
        </w:rPr>
      </w:pPr>
      <w:hyperlink w:anchor="_Toc107314811" w:history="1">
        <w:r w:rsidR="00DB2016" w:rsidRPr="002811D9">
          <w:rPr>
            <w:rStyle w:val="Hyperlink"/>
            <w:noProof/>
          </w:rPr>
          <w:t>Part 2— Consultation and Dispute Resolution</w:t>
        </w:r>
        <w:r w:rsidR="00DB2016">
          <w:rPr>
            <w:noProof/>
          </w:rPr>
          <w:tab/>
        </w:r>
        <w:r w:rsidR="00DB2016">
          <w:rPr>
            <w:noProof/>
          </w:rPr>
          <w:fldChar w:fldCharType="begin"/>
        </w:r>
        <w:r w:rsidR="00DB2016">
          <w:rPr>
            <w:noProof/>
          </w:rPr>
          <w:instrText xml:space="preserve"> PAGEREF _Toc107314811 \h </w:instrText>
        </w:r>
        <w:r w:rsidR="00DB2016">
          <w:rPr>
            <w:noProof/>
          </w:rPr>
        </w:r>
        <w:r w:rsidR="00DB2016">
          <w:rPr>
            <w:noProof/>
          </w:rPr>
          <w:fldChar w:fldCharType="separate"/>
        </w:r>
        <w:r w:rsidR="00DB2016">
          <w:rPr>
            <w:noProof/>
          </w:rPr>
          <w:t>10</w:t>
        </w:r>
        <w:r w:rsidR="00DB2016">
          <w:rPr>
            <w:noProof/>
          </w:rPr>
          <w:fldChar w:fldCharType="end"/>
        </w:r>
      </w:hyperlink>
    </w:p>
    <w:p w14:paraId="6F786459" w14:textId="54875E0C" w:rsidR="00DB2016" w:rsidRDefault="004B286F">
      <w:pPr>
        <w:pStyle w:val="TOC2"/>
        <w:rPr>
          <w:rFonts w:asciiTheme="minorHAnsi" w:eastAsiaTheme="minorEastAsia" w:hAnsiTheme="minorHAnsi" w:cstheme="minorBidi"/>
          <w:noProof/>
          <w:sz w:val="22"/>
          <w:szCs w:val="22"/>
        </w:rPr>
      </w:pPr>
      <w:hyperlink w:anchor="_Toc107314812" w:history="1">
        <w:r w:rsidR="00DB2016" w:rsidRPr="002811D9">
          <w:rPr>
            <w:rStyle w:val="Hyperlink"/>
            <w:noProof/>
          </w:rPr>
          <w:t>8.</w:t>
        </w:r>
        <w:r w:rsidR="00DB2016">
          <w:rPr>
            <w:rFonts w:asciiTheme="minorHAnsi" w:eastAsiaTheme="minorEastAsia" w:hAnsiTheme="minorHAnsi" w:cstheme="minorBidi"/>
            <w:noProof/>
            <w:sz w:val="22"/>
            <w:szCs w:val="22"/>
          </w:rPr>
          <w:tab/>
        </w:r>
        <w:r w:rsidR="00DB2016" w:rsidRPr="002811D9">
          <w:rPr>
            <w:rStyle w:val="Hyperlink"/>
            <w:noProof/>
          </w:rPr>
          <w:t>Consultation about major workplace change</w:t>
        </w:r>
        <w:r w:rsidR="00DB2016">
          <w:rPr>
            <w:noProof/>
          </w:rPr>
          <w:tab/>
        </w:r>
        <w:r w:rsidR="00DB2016">
          <w:rPr>
            <w:noProof/>
          </w:rPr>
          <w:fldChar w:fldCharType="begin"/>
        </w:r>
        <w:r w:rsidR="00DB2016">
          <w:rPr>
            <w:noProof/>
          </w:rPr>
          <w:instrText xml:space="preserve"> PAGEREF _Toc107314812 \h </w:instrText>
        </w:r>
        <w:r w:rsidR="00DB2016">
          <w:rPr>
            <w:noProof/>
          </w:rPr>
        </w:r>
        <w:r w:rsidR="00DB2016">
          <w:rPr>
            <w:noProof/>
          </w:rPr>
          <w:fldChar w:fldCharType="separate"/>
        </w:r>
        <w:r w:rsidR="00DB2016">
          <w:rPr>
            <w:noProof/>
          </w:rPr>
          <w:t>10</w:t>
        </w:r>
        <w:r w:rsidR="00DB2016">
          <w:rPr>
            <w:noProof/>
          </w:rPr>
          <w:fldChar w:fldCharType="end"/>
        </w:r>
      </w:hyperlink>
    </w:p>
    <w:p w14:paraId="78AE9B19" w14:textId="5BF4FBA5" w:rsidR="00DB2016" w:rsidRDefault="004B286F">
      <w:pPr>
        <w:pStyle w:val="TOC2"/>
        <w:rPr>
          <w:rFonts w:asciiTheme="minorHAnsi" w:eastAsiaTheme="minorEastAsia" w:hAnsiTheme="minorHAnsi" w:cstheme="minorBidi"/>
          <w:noProof/>
          <w:sz w:val="22"/>
          <w:szCs w:val="22"/>
        </w:rPr>
      </w:pPr>
      <w:hyperlink w:anchor="_Toc107314813" w:history="1">
        <w:r w:rsidR="00DB2016" w:rsidRPr="002811D9">
          <w:rPr>
            <w:rStyle w:val="Hyperlink"/>
            <w:noProof/>
          </w:rPr>
          <w:t>8A.</w:t>
        </w:r>
        <w:r w:rsidR="00DB2016">
          <w:rPr>
            <w:rFonts w:asciiTheme="minorHAnsi" w:eastAsiaTheme="minorEastAsia" w:hAnsiTheme="minorHAnsi" w:cstheme="minorBidi"/>
            <w:noProof/>
            <w:sz w:val="22"/>
            <w:szCs w:val="22"/>
          </w:rPr>
          <w:tab/>
        </w:r>
        <w:r w:rsidR="00DB2016" w:rsidRPr="002811D9">
          <w:rPr>
            <w:rStyle w:val="Hyperlink"/>
            <w:noProof/>
          </w:rPr>
          <w:t>Consultation about changes to rosters or hours of work</w:t>
        </w:r>
        <w:r w:rsidR="00DB2016">
          <w:rPr>
            <w:noProof/>
          </w:rPr>
          <w:tab/>
        </w:r>
        <w:r w:rsidR="00DB2016">
          <w:rPr>
            <w:noProof/>
          </w:rPr>
          <w:fldChar w:fldCharType="begin"/>
        </w:r>
        <w:r w:rsidR="00DB2016">
          <w:rPr>
            <w:noProof/>
          </w:rPr>
          <w:instrText xml:space="preserve"> PAGEREF _Toc107314813 \h </w:instrText>
        </w:r>
        <w:r w:rsidR="00DB2016">
          <w:rPr>
            <w:noProof/>
          </w:rPr>
        </w:r>
        <w:r w:rsidR="00DB2016">
          <w:rPr>
            <w:noProof/>
          </w:rPr>
          <w:fldChar w:fldCharType="separate"/>
        </w:r>
        <w:r w:rsidR="00DB2016">
          <w:rPr>
            <w:noProof/>
          </w:rPr>
          <w:t>11</w:t>
        </w:r>
        <w:r w:rsidR="00DB2016">
          <w:rPr>
            <w:noProof/>
          </w:rPr>
          <w:fldChar w:fldCharType="end"/>
        </w:r>
      </w:hyperlink>
    </w:p>
    <w:p w14:paraId="5D80F628" w14:textId="01151DFC" w:rsidR="00DB2016" w:rsidRDefault="004B286F">
      <w:pPr>
        <w:pStyle w:val="TOC2"/>
        <w:rPr>
          <w:rFonts w:asciiTheme="minorHAnsi" w:eastAsiaTheme="minorEastAsia" w:hAnsiTheme="minorHAnsi" w:cstheme="minorBidi"/>
          <w:noProof/>
          <w:sz w:val="22"/>
          <w:szCs w:val="22"/>
        </w:rPr>
      </w:pPr>
      <w:hyperlink w:anchor="_Toc107314814" w:history="1">
        <w:r w:rsidR="00DB2016" w:rsidRPr="002811D9">
          <w:rPr>
            <w:rStyle w:val="Hyperlink"/>
            <w:noProof/>
          </w:rPr>
          <w:t>9.</w:t>
        </w:r>
        <w:r w:rsidR="00DB2016">
          <w:rPr>
            <w:rFonts w:asciiTheme="minorHAnsi" w:eastAsiaTheme="minorEastAsia" w:hAnsiTheme="minorHAnsi" w:cstheme="minorBidi"/>
            <w:noProof/>
            <w:sz w:val="22"/>
            <w:szCs w:val="22"/>
          </w:rPr>
          <w:tab/>
        </w:r>
        <w:r w:rsidR="00DB2016" w:rsidRPr="002811D9">
          <w:rPr>
            <w:rStyle w:val="Hyperlink"/>
            <w:noProof/>
          </w:rPr>
          <w:t>Dispute resolution</w:t>
        </w:r>
        <w:r w:rsidR="00DB2016">
          <w:rPr>
            <w:noProof/>
          </w:rPr>
          <w:tab/>
        </w:r>
        <w:r w:rsidR="00DB2016">
          <w:rPr>
            <w:noProof/>
          </w:rPr>
          <w:fldChar w:fldCharType="begin"/>
        </w:r>
        <w:r w:rsidR="00DB2016">
          <w:rPr>
            <w:noProof/>
          </w:rPr>
          <w:instrText xml:space="preserve"> PAGEREF _Toc107314814 \h </w:instrText>
        </w:r>
        <w:r w:rsidR="00DB2016">
          <w:rPr>
            <w:noProof/>
          </w:rPr>
        </w:r>
        <w:r w:rsidR="00DB2016">
          <w:rPr>
            <w:noProof/>
          </w:rPr>
          <w:fldChar w:fldCharType="separate"/>
        </w:r>
        <w:r w:rsidR="00DB2016">
          <w:rPr>
            <w:noProof/>
          </w:rPr>
          <w:t>11</w:t>
        </w:r>
        <w:r w:rsidR="00DB2016">
          <w:rPr>
            <w:noProof/>
          </w:rPr>
          <w:fldChar w:fldCharType="end"/>
        </w:r>
      </w:hyperlink>
    </w:p>
    <w:p w14:paraId="377041E9" w14:textId="11510B6B" w:rsidR="00DB2016" w:rsidRDefault="004B286F">
      <w:pPr>
        <w:pStyle w:val="TOC1"/>
        <w:rPr>
          <w:rFonts w:asciiTheme="minorHAnsi" w:eastAsiaTheme="minorEastAsia" w:hAnsiTheme="minorHAnsi" w:cstheme="minorBidi"/>
          <w:b w:val="0"/>
          <w:bCs w:val="0"/>
          <w:noProof/>
          <w:sz w:val="22"/>
          <w:szCs w:val="22"/>
        </w:rPr>
      </w:pPr>
      <w:hyperlink w:anchor="_Toc107314815" w:history="1">
        <w:r w:rsidR="00DB2016" w:rsidRPr="002811D9">
          <w:rPr>
            <w:rStyle w:val="Hyperlink"/>
            <w:noProof/>
          </w:rPr>
          <w:t>Part 3— Types of Employment and Termination of Employment</w:t>
        </w:r>
        <w:r w:rsidR="00DB2016">
          <w:rPr>
            <w:noProof/>
          </w:rPr>
          <w:tab/>
        </w:r>
        <w:r w:rsidR="00DB2016">
          <w:rPr>
            <w:noProof/>
          </w:rPr>
          <w:fldChar w:fldCharType="begin"/>
        </w:r>
        <w:r w:rsidR="00DB2016">
          <w:rPr>
            <w:noProof/>
          </w:rPr>
          <w:instrText xml:space="preserve"> PAGEREF _Toc107314815 \h </w:instrText>
        </w:r>
        <w:r w:rsidR="00DB2016">
          <w:rPr>
            <w:noProof/>
          </w:rPr>
        </w:r>
        <w:r w:rsidR="00DB2016">
          <w:rPr>
            <w:noProof/>
          </w:rPr>
          <w:fldChar w:fldCharType="separate"/>
        </w:r>
        <w:r w:rsidR="00DB2016">
          <w:rPr>
            <w:noProof/>
          </w:rPr>
          <w:t>12</w:t>
        </w:r>
        <w:r w:rsidR="00DB2016">
          <w:rPr>
            <w:noProof/>
          </w:rPr>
          <w:fldChar w:fldCharType="end"/>
        </w:r>
      </w:hyperlink>
    </w:p>
    <w:p w14:paraId="689D5844" w14:textId="21E78596" w:rsidR="00DB2016" w:rsidRDefault="004B286F">
      <w:pPr>
        <w:pStyle w:val="TOC2"/>
        <w:rPr>
          <w:rFonts w:asciiTheme="minorHAnsi" w:eastAsiaTheme="minorEastAsia" w:hAnsiTheme="minorHAnsi" w:cstheme="minorBidi"/>
          <w:noProof/>
          <w:sz w:val="22"/>
          <w:szCs w:val="22"/>
        </w:rPr>
      </w:pPr>
      <w:hyperlink w:anchor="_Toc107314816" w:history="1">
        <w:r w:rsidR="00DB2016" w:rsidRPr="002811D9">
          <w:rPr>
            <w:rStyle w:val="Hyperlink"/>
            <w:noProof/>
          </w:rPr>
          <w:t>10.</w:t>
        </w:r>
        <w:r w:rsidR="00DB2016">
          <w:rPr>
            <w:rFonts w:asciiTheme="minorHAnsi" w:eastAsiaTheme="minorEastAsia" w:hAnsiTheme="minorHAnsi" w:cstheme="minorBidi"/>
            <w:noProof/>
            <w:sz w:val="22"/>
            <w:szCs w:val="22"/>
          </w:rPr>
          <w:tab/>
        </w:r>
        <w:r w:rsidR="00DB2016" w:rsidRPr="002811D9">
          <w:rPr>
            <w:rStyle w:val="Hyperlink"/>
            <w:noProof/>
          </w:rPr>
          <w:t>Employment categories</w:t>
        </w:r>
        <w:r w:rsidR="00DB2016">
          <w:rPr>
            <w:noProof/>
          </w:rPr>
          <w:tab/>
        </w:r>
        <w:r w:rsidR="00DB2016">
          <w:rPr>
            <w:noProof/>
          </w:rPr>
          <w:fldChar w:fldCharType="begin"/>
        </w:r>
        <w:r w:rsidR="00DB2016">
          <w:rPr>
            <w:noProof/>
          </w:rPr>
          <w:instrText xml:space="preserve"> PAGEREF _Toc107314816 \h </w:instrText>
        </w:r>
        <w:r w:rsidR="00DB2016">
          <w:rPr>
            <w:noProof/>
          </w:rPr>
        </w:r>
        <w:r w:rsidR="00DB2016">
          <w:rPr>
            <w:noProof/>
          </w:rPr>
          <w:fldChar w:fldCharType="separate"/>
        </w:r>
        <w:r w:rsidR="00DB2016">
          <w:rPr>
            <w:noProof/>
          </w:rPr>
          <w:t>12</w:t>
        </w:r>
        <w:r w:rsidR="00DB2016">
          <w:rPr>
            <w:noProof/>
          </w:rPr>
          <w:fldChar w:fldCharType="end"/>
        </w:r>
      </w:hyperlink>
    </w:p>
    <w:p w14:paraId="7750139F" w14:textId="5CE5ED18" w:rsidR="00DB2016" w:rsidRDefault="004B286F">
      <w:pPr>
        <w:pStyle w:val="TOC2"/>
        <w:rPr>
          <w:rFonts w:asciiTheme="minorHAnsi" w:eastAsiaTheme="minorEastAsia" w:hAnsiTheme="minorHAnsi" w:cstheme="minorBidi"/>
          <w:noProof/>
          <w:sz w:val="22"/>
          <w:szCs w:val="22"/>
        </w:rPr>
      </w:pPr>
      <w:hyperlink w:anchor="_Toc107314817" w:history="1">
        <w:r w:rsidR="00DB2016" w:rsidRPr="002811D9">
          <w:rPr>
            <w:rStyle w:val="Hyperlink"/>
            <w:noProof/>
          </w:rPr>
          <w:t>11.</w:t>
        </w:r>
        <w:r w:rsidR="00DB2016">
          <w:rPr>
            <w:rFonts w:asciiTheme="minorHAnsi" w:eastAsiaTheme="minorEastAsia" w:hAnsiTheme="minorHAnsi" w:cstheme="minorBidi"/>
            <w:noProof/>
            <w:sz w:val="22"/>
            <w:szCs w:val="22"/>
          </w:rPr>
          <w:tab/>
        </w:r>
        <w:r w:rsidR="00DB2016" w:rsidRPr="002811D9">
          <w:rPr>
            <w:rStyle w:val="Hyperlink"/>
            <w:noProof/>
          </w:rPr>
          <w:t>Full-time employees</w:t>
        </w:r>
        <w:r w:rsidR="00DB2016">
          <w:rPr>
            <w:noProof/>
          </w:rPr>
          <w:tab/>
        </w:r>
        <w:r w:rsidR="00DB2016">
          <w:rPr>
            <w:noProof/>
          </w:rPr>
          <w:fldChar w:fldCharType="begin"/>
        </w:r>
        <w:r w:rsidR="00DB2016">
          <w:rPr>
            <w:noProof/>
          </w:rPr>
          <w:instrText xml:space="preserve"> PAGEREF _Toc107314817 \h </w:instrText>
        </w:r>
        <w:r w:rsidR="00DB2016">
          <w:rPr>
            <w:noProof/>
          </w:rPr>
        </w:r>
        <w:r w:rsidR="00DB2016">
          <w:rPr>
            <w:noProof/>
          </w:rPr>
          <w:fldChar w:fldCharType="separate"/>
        </w:r>
        <w:r w:rsidR="00DB2016">
          <w:rPr>
            <w:noProof/>
          </w:rPr>
          <w:t>13</w:t>
        </w:r>
        <w:r w:rsidR="00DB2016">
          <w:rPr>
            <w:noProof/>
          </w:rPr>
          <w:fldChar w:fldCharType="end"/>
        </w:r>
      </w:hyperlink>
    </w:p>
    <w:p w14:paraId="560DC2AE" w14:textId="2968E0D0" w:rsidR="00DB2016" w:rsidRDefault="004B286F">
      <w:pPr>
        <w:pStyle w:val="TOC2"/>
        <w:rPr>
          <w:rFonts w:asciiTheme="minorHAnsi" w:eastAsiaTheme="minorEastAsia" w:hAnsiTheme="minorHAnsi" w:cstheme="minorBidi"/>
          <w:noProof/>
          <w:sz w:val="22"/>
          <w:szCs w:val="22"/>
        </w:rPr>
      </w:pPr>
      <w:hyperlink w:anchor="_Toc107314818" w:history="1">
        <w:r w:rsidR="00DB2016" w:rsidRPr="002811D9">
          <w:rPr>
            <w:rStyle w:val="Hyperlink"/>
            <w:noProof/>
          </w:rPr>
          <w:t>12.</w:t>
        </w:r>
        <w:r w:rsidR="00DB2016">
          <w:rPr>
            <w:rFonts w:asciiTheme="minorHAnsi" w:eastAsiaTheme="minorEastAsia" w:hAnsiTheme="minorHAnsi" w:cstheme="minorBidi"/>
            <w:noProof/>
            <w:sz w:val="22"/>
            <w:szCs w:val="22"/>
          </w:rPr>
          <w:tab/>
        </w:r>
        <w:r w:rsidR="00DB2016" w:rsidRPr="002811D9">
          <w:rPr>
            <w:rStyle w:val="Hyperlink"/>
            <w:noProof/>
          </w:rPr>
          <w:t>Part-time employees</w:t>
        </w:r>
        <w:r w:rsidR="00DB2016">
          <w:rPr>
            <w:noProof/>
          </w:rPr>
          <w:tab/>
        </w:r>
        <w:r w:rsidR="00DB2016">
          <w:rPr>
            <w:noProof/>
          </w:rPr>
          <w:fldChar w:fldCharType="begin"/>
        </w:r>
        <w:r w:rsidR="00DB2016">
          <w:rPr>
            <w:noProof/>
          </w:rPr>
          <w:instrText xml:space="preserve"> PAGEREF _Toc107314818 \h </w:instrText>
        </w:r>
        <w:r w:rsidR="00DB2016">
          <w:rPr>
            <w:noProof/>
          </w:rPr>
        </w:r>
        <w:r w:rsidR="00DB2016">
          <w:rPr>
            <w:noProof/>
          </w:rPr>
          <w:fldChar w:fldCharType="separate"/>
        </w:r>
        <w:r w:rsidR="00DB2016">
          <w:rPr>
            <w:noProof/>
          </w:rPr>
          <w:t>13</w:t>
        </w:r>
        <w:r w:rsidR="00DB2016">
          <w:rPr>
            <w:noProof/>
          </w:rPr>
          <w:fldChar w:fldCharType="end"/>
        </w:r>
      </w:hyperlink>
    </w:p>
    <w:p w14:paraId="68F27A3B" w14:textId="75E29D4C" w:rsidR="00DB2016" w:rsidRDefault="004B286F">
      <w:pPr>
        <w:pStyle w:val="TOC2"/>
        <w:rPr>
          <w:rFonts w:asciiTheme="minorHAnsi" w:eastAsiaTheme="minorEastAsia" w:hAnsiTheme="minorHAnsi" w:cstheme="minorBidi"/>
          <w:noProof/>
          <w:sz w:val="22"/>
          <w:szCs w:val="22"/>
        </w:rPr>
      </w:pPr>
      <w:hyperlink w:anchor="_Toc107314819" w:history="1">
        <w:r w:rsidR="00DB2016" w:rsidRPr="002811D9">
          <w:rPr>
            <w:rStyle w:val="Hyperlink"/>
            <w:noProof/>
          </w:rPr>
          <w:t>13.</w:t>
        </w:r>
        <w:r w:rsidR="00DB2016">
          <w:rPr>
            <w:rFonts w:asciiTheme="minorHAnsi" w:eastAsiaTheme="minorEastAsia" w:hAnsiTheme="minorHAnsi" w:cstheme="minorBidi"/>
            <w:noProof/>
            <w:sz w:val="22"/>
            <w:szCs w:val="22"/>
          </w:rPr>
          <w:tab/>
        </w:r>
        <w:r w:rsidR="00DB2016" w:rsidRPr="002811D9">
          <w:rPr>
            <w:rStyle w:val="Hyperlink"/>
            <w:noProof/>
          </w:rPr>
          <w:t>Casual employment</w:t>
        </w:r>
        <w:r w:rsidR="00DB2016">
          <w:rPr>
            <w:noProof/>
          </w:rPr>
          <w:tab/>
        </w:r>
        <w:r w:rsidR="00DB2016">
          <w:rPr>
            <w:noProof/>
          </w:rPr>
          <w:fldChar w:fldCharType="begin"/>
        </w:r>
        <w:r w:rsidR="00DB2016">
          <w:rPr>
            <w:noProof/>
          </w:rPr>
          <w:instrText xml:space="preserve"> PAGEREF _Toc107314819 \h </w:instrText>
        </w:r>
        <w:r w:rsidR="00DB2016">
          <w:rPr>
            <w:noProof/>
          </w:rPr>
        </w:r>
        <w:r w:rsidR="00DB2016">
          <w:rPr>
            <w:noProof/>
          </w:rPr>
          <w:fldChar w:fldCharType="separate"/>
        </w:r>
        <w:r w:rsidR="00DB2016">
          <w:rPr>
            <w:noProof/>
          </w:rPr>
          <w:t>14</w:t>
        </w:r>
        <w:r w:rsidR="00DB2016">
          <w:rPr>
            <w:noProof/>
          </w:rPr>
          <w:fldChar w:fldCharType="end"/>
        </w:r>
      </w:hyperlink>
    </w:p>
    <w:p w14:paraId="39480E4A" w14:textId="00142D30" w:rsidR="00DB2016" w:rsidRDefault="004B286F">
      <w:pPr>
        <w:pStyle w:val="TOC2"/>
        <w:rPr>
          <w:rFonts w:asciiTheme="minorHAnsi" w:eastAsiaTheme="minorEastAsia" w:hAnsiTheme="minorHAnsi" w:cstheme="minorBidi"/>
          <w:noProof/>
          <w:sz w:val="22"/>
          <w:szCs w:val="22"/>
        </w:rPr>
      </w:pPr>
      <w:hyperlink w:anchor="_Toc107314820" w:history="1">
        <w:r w:rsidR="00DB2016" w:rsidRPr="002811D9">
          <w:rPr>
            <w:rStyle w:val="Hyperlink"/>
            <w:noProof/>
          </w:rPr>
          <w:t>14.</w:t>
        </w:r>
        <w:r w:rsidR="00DB2016">
          <w:rPr>
            <w:rFonts w:asciiTheme="minorHAnsi" w:eastAsiaTheme="minorEastAsia" w:hAnsiTheme="minorHAnsi" w:cstheme="minorBidi"/>
            <w:noProof/>
            <w:sz w:val="22"/>
            <w:szCs w:val="22"/>
          </w:rPr>
          <w:tab/>
        </w:r>
        <w:r w:rsidR="00DB2016" w:rsidRPr="002811D9">
          <w:rPr>
            <w:rStyle w:val="Hyperlink"/>
            <w:noProof/>
          </w:rPr>
          <w:t>Termination of employment</w:t>
        </w:r>
        <w:r w:rsidR="00DB2016">
          <w:rPr>
            <w:noProof/>
          </w:rPr>
          <w:tab/>
        </w:r>
        <w:r w:rsidR="00DB2016">
          <w:rPr>
            <w:noProof/>
          </w:rPr>
          <w:fldChar w:fldCharType="begin"/>
        </w:r>
        <w:r w:rsidR="00DB2016">
          <w:rPr>
            <w:noProof/>
          </w:rPr>
          <w:instrText xml:space="preserve"> PAGEREF _Toc107314820 \h </w:instrText>
        </w:r>
        <w:r w:rsidR="00DB2016">
          <w:rPr>
            <w:noProof/>
          </w:rPr>
        </w:r>
        <w:r w:rsidR="00DB2016">
          <w:rPr>
            <w:noProof/>
          </w:rPr>
          <w:fldChar w:fldCharType="separate"/>
        </w:r>
        <w:r w:rsidR="00DB2016">
          <w:rPr>
            <w:noProof/>
          </w:rPr>
          <w:t>15</w:t>
        </w:r>
        <w:r w:rsidR="00DB2016">
          <w:rPr>
            <w:noProof/>
          </w:rPr>
          <w:fldChar w:fldCharType="end"/>
        </w:r>
      </w:hyperlink>
    </w:p>
    <w:p w14:paraId="1C58F318" w14:textId="59314DD8" w:rsidR="00DB2016" w:rsidRDefault="004B286F">
      <w:pPr>
        <w:pStyle w:val="TOC2"/>
        <w:rPr>
          <w:rFonts w:asciiTheme="minorHAnsi" w:eastAsiaTheme="minorEastAsia" w:hAnsiTheme="minorHAnsi" w:cstheme="minorBidi"/>
          <w:noProof/>
          <w:sz w:val="22"/>
          <w:szCs w:val="22"/>
        </w:rPr>
      </w:pPr>
      <w:hyperlink w:anchor="_Toc107314821" w:history="1">
        <w:r w:rsidR="00DB2016" w:rsidRPr="002811D9">
          <w:rPr>
            <w:rStyle w:val="Hyperlink"/>
            <w:noProof/>
          </w:rPr>
          <w:t>15.</w:t>
        </w:r>
        <w:r w:rsidR="00DB2016">
          <w:rPr>
            <w:rFonts w:asciiTheme="minorHAnsi" w:eastAsiaTheme="minorEastAsia" w:hAnsiTheme="minorHAnsi" w:cstheme="minorBidi"/>
            <w:noProof/>
            <w:sz w:val="22"/>
            <w:szCs w:val="22"/>
          </w:rPr>
          <w:tab/>
        </w:r>
        <w:r w:rsidR="00DB2016" w:rsidRPr="002811D9">
          <w:rPr>
            <w:rStyle w:val="Hyperlink"/>
            <w:noProof/>
          </w:rPr>
          <w:t>Redundancy</w:t>
        </w:r>
        <w:r w:rsidR="00DB2016">
          <w:rPr>
            <w:noProof/>
          </w:rPr>
          <w:tab/>
        </w:r>
        <w:r w:rsidR="00DB2016">
          <w:rPr>
            <w:noProof/>
          </w:rPr>
          <w:fldChar w:fldCharType="begin"/>
        </w:r>
        <w:r w:rsidR="00DB2016">
          <w:rPr>
            <w:noProof/>
          </w:rPr>
          <w:instrText xml:space="preserve"> PAGEREF _Toc107314821 \h </w:instrText>
        </w:r>
        <w:r w:rsidR="00DB2016">
          <w:rPr>
            <w:noProof/>
          </w:rPr>
        </w:r>
        <w:r w:rsidR="00DB2016">
          <w:rPr>
            <w:noProof/>
          </w:rPr>
          <w:fldChar w:fldCharType="separate"/>
        </w:r>
        <w:r w:rsidR="00DB2016">
          <w:rPr>
            <w:noProof/>
          </w:rPr>
          <w:t>16</w:t>
        </w:r>
        <w:r w:rsidR="00DB2016">
          <w:rPr>
            <w:noProof/>
          </w:rPr>
          <w:fldChar w:fldCharType="end"/>
        </w:r>
      </w:hyperlink>
    </w:p>
    <w:p w14:paraId="1B729AC4" w14:textId="4128348D" w:rsidR="00DB2016" w:rsidRDefault="004B286F">
      <w:pPr>
        <w:pStyle w:val="TOC1"/>
        <w:rPr>
          <w:rFonts w:asciiTheme="minorHAnsi" w:eastAsiaTheme="minorEastAsia" w:hAnsiTheme="minorHAnsi" w:cstheme="minorBidi"/>
          <w:b w:val="0"/>
          <w:bCs w:val="0"/>
          <w:noProof/>
          <w:sz w:val="22"/>
          <w:szCs w:val="22"/>
        </w:rPr>
      </w:pPr>
      <w:hyperlink w:anchor="_Toc107314822" w:history="1">
        <w:r w:rsidR="00DB2016" w:rsidRPr="002811D9">
          <w:rPr>
            <w:rStyle w:val="Hyperlink"/>
            <w:noProof/>
          </w:rPr>
          <w:t>Part 4— Classifications and Wage Rates</w:t>
        </w:r>
        <w:r w:rsidR="00DB2016">
          <w:rPr>
            <w:noProof/>
          </w:rPr>
          <w:tab/>
        </w:r>
        <w:r w:rsidR="00DB2016">
          <w:rPr>
            <w:noProof/>
          </w:rPr>
          <w:fldChar w:fldCharType="begin"/>
        </w:r>
        <w:r w:rsidR="00DB2016">
          <w:rPr>
            <w:noProof/>
          </w:rPr>
          <w:instrText xml:space="preserve"> PAGEREF _Toc107314822 \h </w:instrText>
        </w:r>
        <w:r w:rsidR="00DB2016">
          <w:rPr>
            <w:noProof/>
          </w:rPr>
        </w:r>
        <w:r w:rsidR="00DB2016">
          <w:rPr>
            <w:noProof/>
          </w:rPr>
          <w:fldChar w:fldCharType="separate"/>
        </w:r>
        <w:r w:rsidR="00DB2016">
          <w:rPr>
            <w:noProof/>
          </w:rPr>
          <w:t>17</w:t>
        </w:r>
        <w:r w:rsidR="00DB2016">
          <w:rPr>
            <w:noProof/>
          </w:rPr>
          <w:fldChar w:fldCharType="end"/>
        </w:r>
      </w:hyperlink>
    </w:p>
    <w:p w14:paraId="16A809C7" w14:textId="1E21EFB2" w:rsidR="00DB2016" w:rsidRDefault="004B286F">
      <w:pPr>
        <w:pStyle w:val="TOC2"/>
        <w:rPr>
          <w:rFonts w:asciiTheme="minorHAnsi" w:eastAsiaTheme="minorEastAsia" w:hAnsiTheme="minorHAnsi" w:cstheme="minorBidi"/>
          <w:noProof/>
          <w:sz w:val="22"/>
          <w:szCs w:val="22"/>
        </w:rPr>
      </w:pPr>
      <w:hyperlink w:anchor="_Toc107314823" w:history="1">
        <w:r w:rsidR="00DB2016" w:rsidRPr="002811D9">
          <w:rPr>
            <w:rStyle w:val="Hyperlink"/>
            <w:noProof/>
          </w:rPr>
          <w:t>16.</w:t>
        </w:r>
        <w:r w:rsidR="00DB2016">
          <w:rPr>
            <w:rFonts w:asciiTheme="minorHAnsi" w:eastAsiaTheme="minorEastAsia" w:hAnsiTheme="minorHAnsi" w:cstheme="minorBidi"/>
            <w:noProof/>
            <w:sz w:val="22"/>
            <w:szCs w:val="22"/>
          </w:rPr>
          <w:tab/>
        </w:r>
        <w:r w:rsidR="00DB2016" w:rsidRPr="002811D9">
          <w:rPr>
            <w:rStyle w:val="Hyperlink"/>
            <w:noProof/>
          </w:rPr>
          <w:t>Classifications</w:t>
        </w:r>
        <w:r w:rsidR="00DB2016">
          <w:rPr>
            <w:noProof/>
          </w:rPr>
          <w:tab/>
        </w:r>
        <w:r w:rsidR="00DB2016">
          <w:rPr>
            <w:noProof/>
          </w:rPr>
          <w:fldChar w:fldCharType="begin"/>
        </w:r>
        <w:r w:rsidR="00DB2016">
          <w:rPr>
            <w:noProof/>
          </w:rPr>
          <w:instrText xml:space="preserve"> PAGEREF _Toc107314823 \h </w:instrText>
        </w:r>
        <w:r w:rsidR="00DB2016">
          <w:rPr>
            <w:noProof/>
          </w:rPr>
        </w:r>
        <w:r w:rsidR="00DB2016">
          <w:rPr>
            <w:noProof/>
          </w:rPr>
          <w:fldChar w:fldCharType="separate"/>
        </w:r>
        <w:r w:rsidR="00DB2016">
          <w:rPr>
            <w:noProof/>
          </w:rPr>
          <w:t>17</w:t>
        </w:r>
        <w:r w:rsidR="00DB2016">
          <w:rPr>
            <w:noProof/>
          </w:rPr>
          <w:fldChar w:fldCharType="end"/>
        </w:r>
      </w:hyperlink>
    </w:p>
    <w:p w14:paraId="478BD017" w14:textId="011D2622" w:rsidR="00DB2016" w:rsidRDefault="004B286F">
      <w:pPr>
        <w:pStyle w:val="TOC2"/>
        <w:rPr>
          <w:rFonts w:asciiTheme="minorHAnsi" w:eastAsiaTheme="minorEastAsia" w:hAnsiTheme="minorHAnsi" w:cstheme="minorBidi"/>
          <w:noProof/>
          <w:sz w:val="22"/>
          <w:szCs w:val="22"/>
        </w:rPr>
      </w:pPr>
      <w:hyperlink w:anchor="_Toc107314824" w:history="1">
        <w:r w:rsidR="00DB2016" w:rsidRPr="002811D9">
          <w:rPr>
            <w:rStyle w:val="Hyperlink"/>
            <w:noProof/>
          </w:rPr>
          <w:t>17.</w:t>
        </w:r>
        <w:r w:rsidR="00DB2016">
          <w:rPr>
            <w:rFonts w:asciiTheme="minorHAnsi" w:eastAsiaTheme="minorEastAsia" w:hAnsiTheme="minorHAnsi" w:cstheme="minorBidi"/>
            <w:noProof/>
            <w:sz w:val="22"/>
            <w:szCs w:val="22"/>
          </w:rPr>
          <w:tab/>
        </w:r>
        <w:r w:rsidR="00DB2016" w:rsidRPr="002811D9">
          <w:rPr>
            <w:rStyle w:val="Hyperlink"/>
            <w:noProof/>
          </w:rPr>
          <w:t>Minimum weekly wages</w:t>
        </w:r>
        <w:r w:rsidR="00DB2016">
          <w:rPr>
            <w:noProof/>
          </w:rPr>
          <w:tab/>
        </w:r>
        <w:r w:rsidR="00DB2016">
          <w:rPr>
            <w:noProof/>
          </w:rPr>
          <w:fldChar w:fldCharType="begin"/>
        </w:r>
        <w:r w:rsidR="00DB2016">
          <w:rPr>
            <w:noProof/>
          </w:rPr>
          <w:instrText xml:space="preserve"> PAGEREF _Toc107314824 \h </w:instrText>
        </w:r>
        <w:r w:rsidR="00DB2016">
          <w:rPr>
            <w:noProof/>
          </w:rPr>
        </w:r>
        <w:r w:rsidR="00DB2016">
          <w:rPr>
            <w:noProof/>
          </w:rPr>
          <w:fldChar w:fldCharType="separate"/>
        </w:r>
        <w:r w:rsidR="00DB2016">
          <w:rPr>
            <w:noProof/>
          </w:rPr>
          <w:t>17</w:t>
        </w:r>
        <w:r w:rsidR="00DB2016">
          <w:rPr>
            <w:noProof/>
          </w:rPr>
          <w:fldChar w:fldCharType="end"/>
        </w:r>
      </w:hyperlink>
    </w:p>
    <w:p w14:paraId="59BAD00E" w14:textId="5D36C297" w:rsidR="00DB2016" w:rsidRDefault="004B286F">
      <w:pPr>
        <w:pStyle w:val="TOC2"/>
        <w:rPr>
          <w:rFonts w:asciiTheme="minorHAnsi" w:eastAsiaTheme="minorEastAsia" w:hAnsiTheme="minorHAnsi" w:cstheme="minorBidi"/>
          <w:noProof/>
          <w:sz w:val="22"/>
          <w:szCs w:val="22"/>
        </w:rPr>
      </w:pPr>
      <w:hyperlink w:anchor="_Toc107314825" w:history="1">
        <w:r w:rsidR="00DB2016" w:rsidRPr="002811D9">
          <w:rPr>
            <w:rStyle w:val="Hyperlink"/>
            <w:noProof/>
          </w:rPr>
          <w:t>18.</w:t>
        </w:r>
        <w:r w:rsidR="00DB2016">
          <w:rPr>
            <w:rFonts w:asciiTheme="minorHAnsi" w:eastAsiaTheme="minorEastAsia" w:hAnsiTheme="minorHAnsi" w:cstheme="minorBidi"/>
            <w:noProof/>
            <w:sz w:val="22"/>
            <w:szCs w:val="22"/>
          </w:rPr>
          <w:tab/>
        </w:r>
        <w:r w:rsidR="00DB2016" w:rsidRPr="002811D9">
          <w:rPr>
            <w:rStyle w:val="Hyperlink"/>
            <w:noProof/>
          </w:rPr>
          <w:t>Junior rates</w:t>
        </w:r>
        <w:r w:rsidR="00DB2016">
          <w:rPr>
            <w:noProof/>
          </w:rPr>
          <w:tab/>
        </w:r>
        <w:r w:rsidR="00DB2016">
          <w:rPr>
            <w:noProof/>
          </w:rPr>
          <w:fldChar w:fldCharType="begin"/>
        </w:r>
        <w:r w:rsidR="00DB2016">
          <w:rPr>
            <w:noProof/>
          </w:rPr>
          <w:instrText xml:space="preserve"> PAGEREF _Toc107314825 \h </w:instrText>
        </w:r>
        <w:r w:rsidR="00DB2016">
          <w:rPr>
            <w:noProof/>
          </w:rPr>
        </w:r>
        <w:r w:rsidR="00DB2016">
          <w:rPr>
            <w:noProof/>
          </w:rPr>
          <w:fldChar w:fldCharType="separate"/>
        </w:r>
        <w:r w:rsidR="00DB2016">
          <w:rPr>
            <w:noProof/>
          </w:rPr>
          <w:t>17</w:t>
        </w:r>
        <w:r w:rsidR="00DB2016">
          <w:rPr>
            <w:noProof/>
          </w:rPr>
          <w:fldChar w:fldCharType="end"/>
        </w:r>
      </w:hyperlink>
    </w:p>
    <w:p w14:paraId="6ECC90C9" w14:textId="69F875B0" w:rsidR="00DB2016" w:rsidRDefault="004B286F">
      <w:pPr>
        <w:pStyle w:val="TOC2"/>
        <w:rPr>
          <w:rFonts w:asciiTheme="minorHAnsi" w:eastAsiaTheme="minorEastAsia" w:hAnsiTheme="minorHAnsi" w:cstheme="minorBidi"/>
          <w:noProof/>
          <w:sz w:val="22"/>
          <w:szCs w:val="22"/>
        </w:rPr>
      </w:pPr>
      <w:hyperlink w:anchor="_Toc107314826" w:history="1">
        <w:r w:rsidR="00DB2016" w:rsidRPr="002811D9">
          <w:rPr>
            <w:rStyle w:val="Hyperlink"/>
            <w:noProof/>
          </w:rPr>
          <w:t>19.</w:t>
        </w:r>
        <w:r w:rsidR="00DB2016">
          <w:rPr>
            <w:rFonts w:asciiTheme="minorHAnsi" w:eastAsiaTheme="minorEastAsia" w:hAnsiTheme="minorHAnsi" w:cstheme="minorBidi"/>
            <w:noProof/>
            <w:sz w:val="22"/>
            <w:szCs w:val="22"/>
          </w:rPr>
          <w:tab/>
        </w:r>
        <w:r w:rsidR="00DB2016" w:rsidRPr="002811D9">
          <w:rPr>
            <w:rStyle w:val="Hyperlink"/>
            <w:noProof/>
          </w:rPr>
          <w:t>Allowances</w:t>
        </w:r>
        <w:r w:rsidR="00DB2016">
          <w:rPr>
            <w:noProof/>
          </w:rPr>
          <w:tab/>
        </w:r>
        <w:r w:rsidR="00DB2016">
          <w:rPr>
            <w:noProof/>
          </w:rPr>
          <w:fldChar w:fldCharType="begin"/>
        </w:r>
        <w:r w:rsidR="00DB2016">
          <w:rPr>
            <w:noProof/>
          </w:rPr>
          <w:instrText xml:space="preserve"> PAGEREF _Toc107314826 \h </w:instrText>
        </w:r>
        <w:r w:rsidR="00DB2016">
          <w:rPr>
            <w:noProof/>
          </w:rPr>
        </w:r>
        <w:r w:rsidR="00DB2016">
          <w:rPr>
            <w:noProof/>
          </w:rPr>
          <w:fldChar w:fldCharType="separate"/>
        </w:r>
        <w:r w:rsidR="00DB2016">
          <w:rPr>
            <w:noProof/>
          </w:rPr>
          <w:t>18</w:t>
        </w:r>
        <w:r w:rsidR="00DB2016">
          <w:rPr>
            <w:noProof/>
          </w:rPr>
          <w:fldChar w:fldCharType="end"/>
        </w:r>
      </w:hyperlink>
    </w:p>
    <w:p w14:paraId="38DB57D8" w14:textId="015F01B4" w:rsidR="00DB2016" w:rsidRDefault="004B286F">
      <w:pPr>
        <w:pStyle w:val="TOC2"/>
        <w:rPr>
          <w:rFonts w:asciiTheme="minorHAnsi" w:eastAsiaTheme="minorEastAsia" w:hAnsiTheme="minorHAnsi" w:cstheme="minorBidi"/>
          <w:noProof/>
          <w:sz w:val="22"/>
          <w:szCs w:val="22"/>
        </w:rPr>
      </w:pPr>
      <w:hyperlink w:anchor="_Toc107314827" w:history="1">
        <w:r w:rsidR="00DB2016" w:rsidRPr="002811D9">
          <w:rPr>
            <w:rStyle w:val="Hyperlink"/>
            <w:noProof/>
          </w:rPr>
          <w:t>20.</w:t>
        </w:r>
        <w:r w:rsidR="00DB2016">
          <w:rPr>
            <w:rFonts w:asciiTheme="minorHAnsi" w:eastAsiaTheme="minorEastAsia" w:hAnsiTheme="minorHAnsi" w:cstheme="minorBidi"/>
            <w:noProof/>
            <w:sz w:val="22"/>
            <w:szCs w:val="22"/>
          </w:rPr>
          <w:tab/>
        </w:r>
        <w:r w:rsidR="00DB2016" w:rsidRPr="002811D9">
          <w:rPr>
            <w:rStyle w:val="Hyperlink"/>
            <w:noProof/>
          </w:rPr>
          <w:t>Accident pay</w:t>
        </w:r>
        <w:r w:rsidR="00DB2016">
          <w:rPr>
            <w:noProof/>
          </w:rPr>
          <w:tab/>
        </w:r>
        <w:r w:rsidR="00DB2016">
          <w:rPr>
            <w:noProof/>
          </w:rPr>
          <w:fldChar w:fldCharType="begin"/>
        </w:r>
        <w:r w:rsidR="00DB2016">
          <w:rPr>
            <w:noProof/>
          </w:rPr>
          <w:instrText xml:space="preserve"> PAGEREF _Toc107314827 \h </w:instrText>
        </w:r>
        <w:r w:rsidR="00DB2016">
          <w:rPr>
            <w:noProof/>
          </w:rPr>
        </w:r>
        <w:r w:rsidR="00DB2016">
          <w:rPr>
            <w:noProof/>
          </w:rPr>
          <w:fldChar w:fldCharType="separate"/>
        </w:r>
        <w:r w:rsidR="00DB2016">
          <w:rPr>
            <w:noProof/>
          </w:rPr>
          <w:t>21</w:t>
        </w:r>
        <w:r w:rsidR="00DB2016">
          <w:rPr>
            <w:noProof/>
          </w:rPr>
          <w:fldChar w:fldCharType="end"/>
        </w:r>
      </w:hyperlink>
    </w:p>
    <w:p w14:paraId="51C5D7CD" w14:textId="342522EC" w:rsidR="00DB2016" w:rsidRDefault="004B286F">
      <w:pPr>
        <w:pStyle w:val="TOC2"/>
        <w:rPr>
          <w:rFonts w:asciiTheme="minorHAnsi" w:eastAsiaTheme="minorEastAsia" w:hAnsiTheme="minorHAnsi" w:cstheme="minorBidi"/>
          <w:noProof/>
          <w:sz w:val="22"/>
          <w:szCs w:val="22"/>
        </w:rPr>
      </w:pPr>
      <w:hyperlink w:anchor="_Toc107314828" w:history="1">
        <w:r w:rsidR="00DB2016" w:rsidRPr="002811D9">
          <w:rPr>
            <w:rStyle w:val="Hyperlink"/>
            <w:noProof/>
          </w:rPr>
          <w:t>21.</w:t>
        </w:r>
        <w:r w:rsidR="00DB2016">
          <w:rPr>
            <w:rFonts w:asciiTheme="minorHAnsi" w:eastAsiaTheme="minorEastAsia" w:hAnsiTheme="minorHAnsi" w:cstheme="minorBidi"/>
            <w:noProof/>
            <w:sz w:val="22"/>
            <w:szCs w:val="22"/>
          </w:rPr>
          <w:tab/>
        </w:r>
        <w:r w:rsidR="00DB2016" w:rsidRPr="002811D9">
          <w:rPr>
            <w:rStyle w:val="Hyperlink"/>
            <w:noProof/>
          </w:rPr>
          <w:t>Superannuation</w:t>
        </w:r>
        <w:r w:rsidR="00DB2016">
          <w:rPr>
            <w:noProof/>
          </w:rPr>
          <w:tab/>
        </w:r>
        <w:r w:rsidR="00DB2016">
          <w:rPr>
            <w:noProof/>
          </w:rPr>
          <w:fldChar w:fldCharType="begin"/>
        </w:r>
        <w:r w:rsidR="00DB2016">
          <w:rPr>
            <w:noProof/>
          </w:rPr>
          <w:instrText xml:space="preserve"> PAGEREF _Toc107314828 \h </w:instrText>
        </w:r>
        <w:r w:rsidR="00DB2016">
          <w:rPr>
            <w:noProof/>
          </w:rPr>
        </w:r>
        <w:r w:rsidR="00DB2016">
          <w:rPr>
            <w:noProof/>
          </w:rPr>
          <w:fldChar w:fldCharType="separate"/>
        </w:r>
        <w:r w:rsidR="00DB2016">
          <w:rPr>
            <w:noProof/>
          </w:rPr>
          <w:t>22</w:t>
        </w:r>
        <w:r w:rsidR="00DB2016">
          <w:rPr>
            <w:noProof/>
          </w:rPr>
          <w:fldChar w:fldCharType="end"/>
        </w:r>
      </w:hyperlink>
    </w:p>
    <w:p w14:paraId="2DF4C79D" w14:textId="6B57EF7A" w:rsidR="00DB2016" w:rsidRDefault="004B286F">
      <w:pPr>
        <w:pStyle w:val="TOC2"/>
        <w:rPr>
          <w:rFonts w:asciiTheme="minorHAnsi" w:eastAsiaTheme="minorEastAsia" w:hAnsiTheme="minorHAnsi" w:cstheme="minorBidi"/>
          <w:noProof/>
          <w:sz w:val="22"/>
          <w:szCs w:val="22"/>
        </w:rPr>
      </w:pPr>
      <w:hyperlink w:anchor="_Toc107314829" w:history="1">
        <w:r w:rsidR="00DB2016" w:rsidRPr="002811D9">
          <w:rPr>
            <w:rStyle w:val="Hyperlink"/>
            <w:noProof/>
          </w:rPr>
          <w:t>22.</w:t>
        </w:r>
        <w:r w:rsidR="00DB2016">
          <w:rPr>
            <w:rFonts w:asciiTheme="minorHAnsi" w:eastAsiaTheme="minorEastAsia" w:hAnsiTheme="minorHAnsi" w:cstheme="minorBidi"/>
            <w:noProof/>
            <w:sz w:val="22"/>
            <w:szCs w:val="22"/>
          </w:rPr>
          <w:tab/>
        </w:r>
        <w:r w:rsidR="00DB2016" w:rsidRPr="002811D9">
          <w:rPr>
            <w:rStyle w:val="Hyperlink"/>
            <w:noProof/>
          </w:rPr>
          <w:t>Payment of wages</w:t>
        </w:r>
        <w:r w:rsidR="00DB2016">
          <w:rPr>
            <w:noProof/>
          </w:rPr>
          <w:tab/>
        </w:r>
        <w:r w:rsidR="00DB2016">
          <w:rPr>
            <w:noProof/>
          </w:rPr>
          <w:fldChar w:fldCharType="begin"/>
        </w:r>
        <w:r w:rsidR="00DB2016">
          <w:rPr>
            <w:noProof/>
          </w:rPr>
          <w:instrText xml:space="preserve"> PAGEREF _Toc107314829 \h </w:instrText>
        </w:r>
        <w:r w:rsidR="00DB2016">
          <w:rPr>
            <w:noProof/>
          </w:rPr>
        </w:r>
        <w:r w:rsidR="00DB2016">
          <w:rPr>
            <w:noProof/>
          </w:rPr>
          <w:fldChar w:fldCharType="separate"/>
        </w:r>
        <w:r w:rsidR="00DB2016">
          <w:rPr>
            <w:noProof/>
          </w:rPr>
          <w:t>24</w:t>
        </w:r>
        <w:r w:rsidR="00DB2016">
          <w:rPr>
            <w:noProof/>
          </w:rPr>
          <w:fldChar w:fldCharType="end"/>
        </w:r>
      </w:hyperlink>
    </w:p>
    <w:p w14:paraId="229A9A58" w14:textId="7BAF21B4" w:rsidR="00DB2016" w:rsidRDefault="004B286F">
      <w:pPr>
        <w:pStyle w:val="TOC2"/>
        <w:rPr>
          <w:rFonts w:asciiTheme="minorHAnsi" w:eastAsiaTheme="minorEastAsia" w:hAnsiTheme="minorHAnsi" w:cstheme="minorBidi"/>
          <w:noProof/>
          <w:sz w:val="22"/>
          <w:szCs w:val="22"/>
        </w:rPr>
      </w:pPr>
      <w:hyperlink w:anchor="_Toc107314830" w:history="1">
        <w:r w:rsidR="00DB2016" w:rsidRPr="002811D9">
          <w:rPr>
            <w:rStyle w:val="Hyperlink"/>
            <w:noProof/>
          </w:rPr>
          <w:t>23.</w:t>
        </w:r>
        <w:r w:rsidR="00DB2016">
          <w:rPr>
            <w:rFonts w:asciiTheme="minorHAnsi" w:eastAsiaTheme="minorEastAsia" w:hAnsiTheme="minorHAnsi" w:cstheme="minorBidi"/>
            <w:noProof/>
            <w:sz w:val="22"/>
            <w:szCs w:val="22"/>
          </w:rPr>
          <w:tab/>
        </w:r>
        <w:r w:rsidR="00DB2016" w:rsidRPr="002811D9">
          <w:rPr>
            <w:rStyle w:val="Hyperlink"/>
            <w:noProof/>
          </w:rPr>
          <w:t>Supported wage</w:t>
        </w:r>
        <w:r w:rsidR="00DB2016">
          <w:rPr>
            <w:noProof/>
          </w:rPr>
          <w:tab/>
        </w:r>
        <w:r w:rsidR="00DB2016">
          <w:rPr>
            <w:noProof/>
          </w:rPr>
          <w:fldChar w:fldCharType="begin"/>
        </w:r>
        <w:r w:rsidR="00DB2016">
          <w:rPr>
            <w:noProof/>
          </w:rPr>
          <w:instrText xml:space="preserve"> PAGEREF _Toc107314830 \h </w:instrText>
        </w:r>
        <w:r w:rsidR="00DB2016">
          <w:rPr>
            <w:noProof/>
          </w:rPr>
        </w:r>
        <w:r w:rsidR="00DB2016">
          <w:rPr>
            <w:noProof/>
          </w:rPr>
          <w:fldChar w:fldCharType="separate"/>
        </w:r>
        <w:r w:rsidR="00DB2016">
          <w:rPr>
            <w:noProof/>
          </w:rPr>
          <w:t>25</w:t>
        </w:r>
        <w:r w:rsidR="00DB2016">
          <w:rPr>
            <w:noProof/>
          </w:rPr>
          <w:fldChar w:fldCharType="end"/>
        </w:r>
      </w:hyperlink>
    </w:p>
    <w:p w14:paraId="201FE050" w14:textId="35FAC6BF" w:rsidR="00DB2016" w:rsidRDefault="004B286F">
      <w:pPr>
        <w:pStyle w:val="TOC2"/>
        <w:rPr>
          <w:rFonts w:asciiTheme="minorHAnsi" w:eastAsiaTheme="minorEastAsia" w:hAnsiTheme="minorHAnsi" w:cstheme="minorBidi"/>
          <w:noProof/>
          <w:sz w:val="22"/>
          <w:szCs w:val="22"/>
        </w:rPr>
      </w:pPr>
      <w:hyperlink w:anchor="_Toc107314831" w:history="1">
        <w:r w:rsidR="00DB2016" w:rsidRPr="002811D9">
          <w:rPr>
            <w:rStyle w:val="Hyperlink"/>
            <w:noProof/>
          </w:rPr>
          <w:t>24.</w:t>
        </w:r>
        <w:r w:rsidR="00DB2016">
          <w:rPr>
            <w:rFonts w:asciiTheme="minorHAnsi" w:eastAsiaTheme="minorEastAsia" w:hAnsiTheme="minorHAnsi" w:cstheme="minorBidi"/>
            <w:noProof/>
            <w:sz w:val="22"/>
            <w:szCs w:val="22"/>
          </w:rPr>
          <w:tab/>
        </w:r>
        <w:r w:rsidR="00DB2016" w:rsidRPr="002811D9">
          <w:rPr>
            <w:rStyle w:val="Hyperlink"/>
            <w:noProof/>
          </w:rPr>
          <w:t>National training wage</w:t>
        </w:r>
        <w:r w:rsidR="00DB2016">
          <w:rPr>
            <w:noProof/>
          </w:rPr>
          <w:tab/>
        </w:r>
        <w:r w:rsidR="00DB2016">
          <w:rPr>
            <w:noProof/>
          </w:rPr>
          <w:fldChar w:fldCharType="begin"/>
        </w:r>
        <w:r w:rsidR="00DB2016">
          <w:rPr>
            <w:noProof/>
          </w:rPr>
          <w:instrText xml:space="preserve"> PAGEREF _Toc107314831 \h </w:instrText>
        </w:r>
        <w:r w:rsidR="00DB2016">
          <w:rPr>
            <w:noProof/>
          </w:rPr>
        </w:r>
        <w:r w:rsidR="00DB2016">
          <w:rPr>
            <w:noProof/>
          </w:rPr>
          <w:fldChar w:fldCharType="separate"/>
        </w:r>
        <w:r w:rsidR="00DB2016">
          <w:rPr>
            <w:noProof/>
          </w:rPr>
          <w:t>25</w:t>
        </w:r>
        <w:r w:rsidR="00DB2016">
          <w:rPr>
            <w:noProof/>
          </w:rPr>
          <w:fldChar w:fldCharType="end"/>
        </w:r>
      </w:hyperlink>
    </w:p>
    <w:p w14:paraId="01ED1556" w14:textId="133C33D8" w:rsidR="00DB2016" w:rsidRDefault="004B286F">
      <w:pPr>
        <w:pStyle w:val="TOC1"/>
        <w:rPr>
          <w:rFonts w:asciiTheme="minorHAnsi" w:eastAsiaTheme="minorEastAsia" w:hAnsiTheme="minorHAnsi" w:cstheme="minorBidi"/>
          <w:b w:val="0"/>
          <w:bCs w:val="0"/>
          <w:noProof/>
          <w:sz w:val="22"/>
          <w:szCs w:val="22"/>
        </w:rPr>
      </w:pPr>
      <w:hyperlink w:anchor="_Toc107314832" w:history="1">
        <w:r w:rsidR="00DB2016" w:rsidRPr="002811D9">
          <w:rPr>
            <w:rStyle w:val="Hyperlink"/>
            <w:noProof/>
          </w:rPr>
          <w:t>Part 5— Ordinary Hours of Work</w:t>
        </w:r>
        <w:r w:rsidR="00DB2016">
          <w:rPr>
            <w:noProof/>
          </w:rPr>
          <w:tab/>
        </w:r>
        <w:r w:rsidR="00DB2016">
          <w:rPr>
            <w:noProof/>
          </w:rPr>
          <w:fldChar w:fldCharType="begin"/>
        </w:r>
        <w:r w:rsidR="00DB2016">
          <w:rPr>
            <w:noProof/>
          </w:rPr>
          <w:instrText xml:space="preserve"> PAGEREF _Toc107314832 \h </w:instrText>
        </w:r>
        <w:r w:rsidR="00DB2016">
          <w:rPr>
            <w:noProof/>
          </w:rPr>
        </w:r>
        <w:r w:rsidR="00DB2016">
          <w:rPr>
            <w:noProof/>
          </w:rPr>
          <w:fldChar w:fldCharType="separate"/>
        </w:r>
        <w:r w:rsidR="00DB2016">
          <w:rPr>
            <w:noProof/>
          </w:rPr>
          <w:t>26</w:t>
        </w:r>
        <w:r w:rsidR="00DB2016">
          <w:rPr>
            <w:noProof/>
          </w:rPr>
          <w:fldChar w:fldCharType="end"/>
        </w:r>
      </w:hyperlink>
    </w:p>
    <w:p w14:paraId="7F584786" w14:textId="457F2094" w:rsidR="00DB2016" w:rsidRDefault="004B286F">
      <w:pPr>
        <w:pStyle w:val="TOC2"/>
        <w:rPr>
          <w:rFonts w:asciiTheme="minorHAnsi" w:eastAsiaTheme="minorEastAsia" w:hAnsiTheme="minorHAnsi" w:cstheme="minorBidi"/>
          <w:noProof/>
          <w:sz w:val="22"/>
          <w:szCs w:val="22"/>
        </w:rPr>
      </w:pPr>
      <w:hyperlink w:anchor="_Toc107314833" w:history="1">
        <w:r w:rsidR="00DB2016" w:rsidRPr="002811D9">
          <w:rPr>
            <w:rStyle w:val="Hyperlink"/>
            <w:noProof/>
          </w:rPr>
          <w:t>25.</w:t>
        </w:r>
        <w:r w:rsidR="00DB2016">
          <w:rPr>
            <w:rFonts w:asciiTheme="minorHAnsi" w:eastAsiaTheme="minorEastAsia" w:hAnsiTheme="minorHAnsi" w:cstheme="minorBidi"/>
            <w:noProof/>
            <w:sz w:val="22"/>
            <w:szCs w:val="22"/>
          </w:rPr>
          <w:tab/>
        </w:r>
        <w:r w:rsidR="00DB2016" w:rsidRPr="002811D9">
          <w:rPr>
            <w:rStyle w:val="Hyperlink"/>
            <w:noProof/>
          </w:rPr>
          <w:t>Hours of work</w:t>
        </w:r>
        <w:r w:rsidR="00DB2016">
          <w:rPr>
            <w:noProof/>
          </w:rPr>
          <w:tab/>
        </w:r>
        <w:r w:rsidR="00DB2016">
          <w:rPr>
            <w:noProof/>
          </w:rPr>
          <w:fldChar w:fldCharType="begin"/>
        </w:r>
        <w:r w:rsidR="00DB2016">
          <w:rPr>
            <w:noProof/>
          </w:rPr>
          <w:instrText xml:space="preserve"> PAGEREF _Toc107314833 \h </w:instrText>
        </w:r>
        <w:r w:rsidR="00DB2016">
          <w:rPr>
            <w:noProof/>
          </w:rPr>
        </w:r>
        <w:r w:rsidR="00DB2016">
          <w:rPr>
            <w:noProof/>
          </w:rPr>
          <w:fldChar w:fldCharType="separate"/>
        </w:r>
        <w:r w:rsidR="00DB2016">
          <w:rPr>
            <w:noProof/>
          </w:rPr>
          <w:t>26</w:t>
        </w:r>
        <w:r w:rsidR="00DB2016">
          <w:rPr>
            <w:noProof/>
          </w:rPr>
          <w:fldChar w:fldCharType="end"/>
        </w:r>
      </w:hyperlink>
    </w:p>
    <w:p w14:paraId="78BCE43A" w14:textId="3C3775D4" w:rsidR="00DB2016" w:rsidRDefault="004B286F">
      <w:pPr>
        <w:pStyle w:val="TOC2"/>
        <w:rPr>
          <w:rFonts w:asciiTheme="minorHAnsi" w:eastAsiaTheme="minorEastAsia" w:hAnsiTheme="minorHAnsi" w:cstheme="minorBidi"/>
          <w:noProof/>
          <w:sz w:val="22"/>
          <w:szCs w:val="22"/>
        </w:rPr>
      </w:pPr>
      <w:hyperlink w:anchor="_Toc107314834" w:history="1">
        <w:r w:rsidR="00DB2016" w:rsidRPr="002811D9">
          <w:rPr>
            <w:rStyle w:val="Hyperlink"/>
            <w:noProof/>
          </w:rPr>
          <w:t>26.</w:t>
        </w:r>
        <w:r w:rsidR="00DB2016">
          <w:rPr>
            <w:rFonts w:asciiTheme="minorHAnsi" w:eastAsiaTheme="minorEastAsia" w:hAnsiTheme="minorHAnsi" w:cstheme="minorBidi"/>
            <w:noProof/>
            <w:sz w:val="22"/>
            <w:szCs w:val="22"/>
          </w:rPr>
          <w:tab/>
        </w:r>
        <w:r w:rsidR="00DB2016" w:rsidRPr="002811D9">
          <w:rPr>
            <w:rStyle w:val="Hyperlink"/>
            <w:noProof/>
          </w:rPr>
          <w:t>Overtime</w:t>
        </w:r>
        <w:r w:rsidR="00DB2016">
          <w:rPr>
            <w:noProof/>
          </w:rPr>
          <w:tab/>
        </w:r>
        <w:r w:rsidR="00DB2016">
          <w:rPr>
            <w:noProof/>
          </w:rPr>
          <w:fldChar w:fldCharType="begin"/>
        </w:r>
        <w:r w:rsidR="00DB2016">
          <w:rPr>
            <w:noProof/>
          </w:rPr>
          <w:instrText xml:space="preserve"> PAGEREF _Toc107314834 \h </w:instrText>
        </w:r>
        <w:r w:rsidR="00DB2016">
          <w:rPr>
            <w:noProof/>
          </w:rPr>
        </w:r>
        <w:r w:rsidR="00DB2016">
          <w:rPr>
            <w:noProof/>
          </w:rPr>
          <w:fldChar w:fldCharType="separate"/>
        </w:r>
        <w:r w:rsidR="00DB2016">
          <w:rPr>
            <w:noProof/>
          </w:rPr>
          <w:t>28</w:t>
        </w:r>
        <w:r w:rsidR="00DB2016">
          <w:rPr>
            <w:noProof/>
          </w:rPr>
          <w:fldChar w:fldCharType="end"/>
        </w:r>
      </w:hyperlink>
    </w:p>
    <w:p w14:paraId="018C8248" w14:textId="1B9EB20C" w:rsidR="00DB2016" w:rsidRDefault="004B286F">
      <w:pPr>
        <w:pStyle w:val="TOC2"/>
        <w:rPr>
          <w:rFonts w:asciiTheme="minorHAnsi" w:eastAsiaTheme="minorEastAsia" w:hAnsiTheme="minorHAnsi" w:cstheme="minorBidi"/>
          <w:noProof/>
          <w:sz w:val="22"/>
          <w:szCs w:val="22"/>
        </w:rPr>
      </w:pPr>
      <w:hyperlink w:anchor="_Toc107314835" w:history="1">
        <w:r w:rsidR="00DB2016" w:rsidRPr="002811D9">
          <w:rPr>
            <w:rStyle w:val="Hyperlink"/>
            <w:noProof/>
          </w:rPr>
          <w:t>27.</w:t>
        </w:r>
        <w:r w:rsidR="00DB2016">
          <w:rPr>
            <w:rFonts w:asciiTheme="minorHAnsi" w:eastAsiaTheme="minorEastAsia" w:hAnsiTheme="minorHAnsi" w:cstheme="minorBidi"/>
            <w:noProof/>
            <w:sz w:val="22"/>
            <w:szCs w:val="22"/>
          </w:rPr>
          <w:tab/>
        </w:r>
        <w:r w:rsidR="00DB2016" w:rsidRPr="002811D9">
          <w:rPr>
            <w:rStyle w:val="Hyperlink"/>
            <w:noProof/>
          </w:rPr>
          <w:t>Breaks</w:t>
        </w:r>
        <w:r w:rsidR="00DB2016">
          <w:rPr>
            <w:noProof/>
          </w:rPr>
          <w:tab/>
        </w:r>
        <w:r w:rsidR="00DB2016">
          <w:rPr>
            <w:noProof/>
          </w:rPr>
          <w:fldChar w:fldCharType="begin"/>
        </w:r>
        <w:r w:rsidR="00DB2016">
          <w:rPr>
            <w:noProof/>
          </w:rPr>
          <w:instrText xml:space="preserve"> PAGEREF _Toc107314835 \h </w:instrText>
        </w:r>
        <w:r w:rsidR="00DB2016">
          <w:rPr>
            <w:noProof/>
          </w:rPr>
        </w:r>
        <w:r w:rsidR="00DB2016">
          <w:rPr>
            <w:noProof/>
          </w:rPr>
          <w:fldChar w:fldCharType="separate"/>
        </w:r>
        <w:r w:rsidR="00DB2016">
          <w:rPr>
            <w:noProof/>
          </w:rPr>
          <w:t>31</w:t>
        </w:r>
        <w:r w:rsidR="00DB2016">
          <w:rPr>
            <w:noProof/>
          </w:rPr>
          <w:fldChar w:fldCharType="end"/>
        </w:r>
      </w:hyperlink>
    </w:p>
    <w:p w14:paraId="066EA55A" w14:textId="35A3E2E8" w:rsidR="00DB2016" w:rsidRDefault="004B286F">
      <w:pPr>
        <w:pStyle w:val="TOC2"/>
        <w:rPr>
          <w:rFonts w:asciiTheme="minorHAnsi" w:eastAsiaTheme="minorEastAsia" w:hAnsiTheme="minorHAnsi" w:cstheme="minorBidi"/>
          <w:noProof/>
          <w:sz w:val="22"/>
          <w:szCs w:val="22"/>
        </w:rPr>
      </w:pPr>
      <w:hyperlink w:anchor="_Toc107314836" w:history="1">
        <w:r w:rsidR="00DB2016" w:rsidRPr="002811D9">
          <w:rPr>
            <w:rStyle w:val="Hyperlink"/>
            <w:noProof/>
          </w:rPr>
          <w:t>27A.</w:t>
        </w:r>
        <w:r w:rsidR="00DB2016">
          <w:rPr>
            <w:rFonts w:asciiTheme="minorHAnsi" w:eastAsiaTheme="minorEastAsia" w:hAnsiTheme="minorHAnsi" w:cstheme="minorBidi"/>
            <w:noProof/>
            <w:sz w:val="22"/>
            <w:szCs w:val="22"/>
          </w:rPr>
          <w:tab/>
        </w:r>
        <w:r w:rsidR="00DB2016" w:rsidRPr="002811D9">
          <w:rPr>
            <w:rStyle w:val="Hyperlink"/>
            <w:noProof/>
          </w:rPr>
          <w:t>Requests for flexible working arrangements</w:t>
        </w:r>
        <w:r w:rsidR="00DB2016">
          <w:rPr>
            <w:noProof/>
          </w:rPr>
          <w:tab/>
        </w:r>
        <w:r w:rsidR="00DB2016">
          <w:rPr>
            <w:noProof/>
          </w:rPr>
          <w:fldChar w:fldCharType="begin"/>
        </w:r>
        <w:r w:rsidR="00DB2016">
          <w:rPr>
            <w:noProof/>
          </w:rPr>
          <w:instrText xml:space="preserve"> PAGEREF _Toc107314836 \h </w:instrText>
        </w:r>
        <w:r w:rsidR="00DB2016">
          <w:rPr>
            <w:noProof/>
          </w:rPr>
        </w:r>
        <w:r w:rsidR="00DB2016">
          <w:rPr>
            <w:noProof/>
          </w:rPr>
          <w:fldChar w:fldCharType="separate"/>
        </w:r>
        <w:r w:rsidR="00DB2016">
          <w:rPr>
            <w:noProof/>
          </w:rPr>
          <w:t>32</w:t>
        </w:r>
        <w:r w:rsidR="00DB2016">
          <w:rPr>
            <w:noProof/>
          </w:rPr>
          <w:fldChar w:fldCharType="end"/>
        </w:r>
      </w:hyperlink>
    </w:p>
    <w:p w14:paraId="5DCA3314" w14:textId="6022A6C0" w:rsidR="00DB2016" w:rsidRDefault="004B286F">
      <w:pPr>
        <w:pStyle w:val="TOC1"/>
        <w:rPr>
          <w:rFonts w:asciiTheme="minorHAnsi" w:eastAsiaTheme="minorEastAsia" w:hAnsiTheme="minorHAnsi" w:cstheme="minorBidi"/>
          <w:b w:val="0"/>
          <w:bCs w:val="0"/>
          <w:noProof/>
          <w:sz w:val="22"/>
          <w:szCs w:val="22"/>
        </w:rPr>
      </w:pPr>
      <w:hyperlink w:anchor="_Toc107314837" w:history="1">
        <w:r w:rsidR="00DB2016" w:rsidRPr="002811D9">
          <w:rPr>
            <w:rStyle w:val="Hyperlink"/>
            <w:noProof/>
          </w:rPr>
          <w:t>Part 6— Leave and Public Holidays</w:t>
        </w:r>
        <w:r w:rsidR="00DB2016">
          <w:rPr>
            <w:noProof/>
          </w:rPr>
          <w:tab/>
        </w:r>
        <w:r w:rsidR="00DB2016">
          <w:rPr>
            <w:noProof/>
          </w:rPr>
          <w:fldChar w:fldCharType="begin"/>
        </w:r>
        <w:r w:rsidR="00DB2016">
          <w:rPr>
            <w:noProof/>
          </w:rPr>
          <w:instrText xml:space="preserve"> PAGEREF _Toc107314837 \h </w:instrText>
        </w:r>
        <w:r w:rsidR="00DB2016">
          <w:rPr>
            <w:noProof/>
          </w:rPr>
        </w:r>
        <w:r w:rsidR="00DB2016">
          <w:rPr>
            <w:noProof/>
          </w:rPr>
          <w:fldChar w:fldCharType="separate"/>
        </w:r>
        <w:r w:rsidR="00DB2016">
          <w:rPr>
            <w:noProof/>
          </w:rPr>
          <w:t>33</w:t>
        </w:r>
        <w:r w:rsidR="00DB2016">
          <w:rPr>
            <w:noProof/>
          </w:rPr>
          <w:fldChar w:fldCharType="end"/>
        </w:r>
      </w:hyperlink>
    </w:p>
    <w:p w14:paraId="3116733F" w14:textId="2C3419A9" w:rsidR="00DB2016" w:rsidRDefault="004B286F">
      <w:pPr>
        <w:pStyle w:val="TOC2"/>
        <w:rPr>
          <w:rFonts w:asciiTheme="minorHAnsi" w:eastAsiaTheme="minorEastAsia" w:hAnsiTheme="minorHAnsi" w:cstheme="minorBidi"/>
          <w:noProof/>
          <w:sz w:val="22"/>
          <w:szCs w:val="22"/>
        </w:rPr>
      </w:pPr>
      <w:hyperlink w:anchor="_Toc107314838" w:history="1">
        <w:r w:rsidR="00DB2016" w:rsidRPr="002811D9">
          <w:rPr>
            <w:rStyle w:val="Hyperlink"/>
            <w:noProof/>
          </w:rPr>
          <w:t>28.</w:t>
        </w:r>
        <w:r w:rsidR="00DB2016">
          <w:rPr>
            <w:rFonts w:asciiTheme="minorHAnsi" w:eastAsiaTheme="minorEastAsia" w:hAnsiTheme="minorHAnsi" w:cstheme="minorBidi"/>
            <w:noProof/>
            <w:sz w:val="22"/>
            <w:szCs w:val="22"/>
          </w:rPr>
          <w:tab/>
        </w:r>
        <w:r w:rsidR="00DB2016" w:rsidRPr="002811D9">
          <w:rPr>
            <w:rStyle w:val="Hyperlink"/>
            <w:noProof/>
          </w:rPr>
          <w:t>Annual leave</w:t>
        </w:r>
        <w:r w:rsidR="00DB2016">
          <w:rPr>
            <w:noProof/>
          </w:rPr>
          <w:tab/>
        </w:r>
        <w:r w:rsidR="00DB2016">
          <w:rPr>
            <w:noProof/>
          </w:rPr>
          <w:fldChar w:fldCharType="begin"/>
        </w:r>
        <w:r w:rsidR="00DB2016">
          <w:rPr>
            <w:noProof/>
          </w:rPr>
          <w:instrText xml:space="preserve"> PAGEREF _Toc107314838 \h </w:instrText>
        </w:r>
        <w:r w:rsidR="00DB2016">
          <w:rPr>
            <w:noProof/>
          </w:rPr>
        </w:r>
        <w:r w:rsidR="00DB2016">
          <w:rPr>
            <w:noProof/>
          </w:rPr>
          <w:fldChar w:fldCharType="separate"/>
        </w:r>
        <w:r w:rsidR="00DB2016">
          <w:rPr>
            <w:noProof/>
          </w:rPr>
          <w:t>33</w:t>
        </w:r>
        <w:r w:rsidR="00DB2016">
          <w:rPr>
            <w:noProof/>
          </w:rPr>
          <w:fldChar w:fldCharType="end"/>
        </w:r>
      </w:hyperlink>
    </w:p>
    <w:p w14:paraId="454FFE78" w14:textId="561D68CD" w:rsidR="00DB2016" w:rsidRDefault="004B286F">
      <w:pPr>
        <w:pStyle w:val="TOC2"/>
        <w:rPr>
          <w:rFonts w:asciiTheme="minorHAnsi" w:eastAsiaTheme="minorEastAsia" w:hAnsiTheme="minorHAnsi" w:cstheme="minorBidi"/>
          <w:noProof/>
          <w:sz w:val="22"/>
          <w:szCs w:val="22"/>
        </w:rPr>
      </w:pPr>
      <w:hyperlink w:anchor="_Toc107314839" w:history="1">
        <w:r w:rsidR="00DB2016" w:rsidRPr="002811D9">
          <w:rPr>
            <w:rStyle w:val="Hyperlink"/>
            <w:noProof/>
          </w:rPr>
          <w:t>29.</w:t>
        </w:r>
        <w:r w:rsidR="00DB2016">
          <w:rPr>
            <w:rFonts w:asciiTheme="minorHAnsi" w:eastAsiaTheme="minorEastAsia" w:hAnsiTheme="minorHAnsi" w:cstheme="minorBidi"/>
            <w:noProof/>
            <w:sz w:val="22"/>
            <w:szCs w:val="22"/>
          </w:rPr>
          <w:tab/>
        </w:r>
        <w:r w:rsidR="00DB2016" w:rsidRPr="002811D9">
          <w:rPr>
            <w:rStyle w:val="Hyperlink"/>
            <w:noProof/>
          </w:rPr>
          <w:t>Personal/carer’s leave and compassionate leave</w:t>
        </w:r>
        <w:r w:rsidR="00DB2016">
          <w:rPr>
            <w:noProof/>
          </w:rPr>
          <w:tab/>
        </w:r>
        <w:r w:rsidR="00DB2016">
          <w:rPr>
            <w:noProof/>
          </w:rPr>
          <w:fldChar w:fldCharType="begin"/>
        </w:r>
        <w:r w:rsidR="00DB2016">
          <w:rPr>
            <w:noProof/>
          </w:rPr>
          <w:instrText xml:space="preserve"> PAGEREF _Toc107314839 \h </w:instrText>
        </w:r>
        <w:r w:rsidR="00DB2016">
          <w:rPr>
            <w:noProof/>
          </w:rPr>
        </w:r>
        <w:r w:rsidR="00DB2016">
          <w:rPr>
            <w:noProof/>
          </w:rPr>
          <w:fldChar w:fldCharType="separate"/>
        </w:r>
        <w:r w:rsidR="00DB2016">
          <w:rPr>
            <w:noProof/>
          </w:rPr>
          <w:t>37</w:t>
        </w:r>
        <w:r w:rsidR="00DB2016">
          <w:rPr>
            <w:noProof/>
          </w:rPr>
          <w:fldChar w:fldCharType="end"/>
        </w:r>
      </w:hyperlink>
    </w:p>
    <w:p w14:paraId="28E21F7B" w14:textId="1AC9E93F" w:rsidR="00DB2016" w:rsidRDefault="004B286F">
      <w:pPr>
        <w:pStyle w:val="TOC2"/>
        <w:rPr>
          <w:rFonts w:asciiTheme="minorHAnsi" w:eastAsiaTheme="minorEastAsia" w:hAnsiTheme="minorHAnsi" w:cstheme="minorBidi"/>
          <w:noProof/>
          <w:sz w:val="22"/>
          <w:szCs w:val="22"/>
        </w:rPr>
      </w:pPr>
      <w:hyperlink w:anchor="_Toc107314840" w:history="1">
        <w:r w:rsidR="00DB2016" w:rsidRPr="002811D9">
          <w:rPr>
            <w:rStyle w:val="Hyperlink"/>
            <w:noProof/>
          </w:rPr>
          <w:t>30.</w:t>
        </w:r>
        <w:r w:rsidR="00DB2016">
          <w:rPr>
            <w:rFonts w:asciiTheme="minorHAnsi" w:eastAsiaTheme="minorEastAsia" w:hAnsiTheme="minorHAnsi" w:cstheme="minorBidi"/>
            <w:noProof/>
            <w:sz w:val="22"/>
            <w:szCs w:val="22"/>
          </w:rPr>
          <w:tab/>
        </w:r>
        <w:r w:rsidR="00DB2016" w:rsidRPr="002811D9">
          <w:rPr>
            <w:rStyle w:val="Hyperlink"/>
            <w:noProof/>
          </w:rPr>
          <w:t>Public holidays</w:t>
        </w:r>
        <w:r w:rsidR="00DB2016">
          <w:rPr>
            <w:noProof/>
          </w:rPr>
          <w:tab/>
        </w:r>
        <w:r w:rsidR="00DB2016">
          <w:rPr>
            <w:noProof/>
          </w:rPr>
          <w:fldChar w:fldCharType="begin"/>
        </w:r>
        <w:r w:rsidR="00DB2016">
          <w:rPr>
            <w:noProof/>
          </w:rPr>
          <w:instrText xml:space="preserve"> PAGEREF _Toc107314840 \h </w:instrText>
        </w:r>
        <w:r w:rsidR="00DB2016">
          <w:rPr>
            <w:noProof/>
          </w:rPr>
        </w:r>
        <w:r w:rsidR="00DB2016">
          <w:rPr>
            <w:noProof/>
          </w:rPr>
          <w:fldChar w:fldCharType="separate"/>
        </w:r>
        <w:r w:rsidR="00DB2016">
          <w:rPr>
            <w:noProof/>
          </w:rPr>
          <w:t>38</w:t>
        </w:r>
        <w:r w:rsidR="00DB2016">
          <w:rPr>
            <w:noProof/>
          </w:rPr>
          <w:fldChar w:fldCharType="end"/>
        </w:r>
      </w:hyperlink>
    </w:p>
    <w:p w14:paraId="05DE7C04" w14:textId="10622A98" w:rsidR="00DB2016" w:rsidRDefault="004B286F">
      <w:pPr>
        <w:pStyle w:val="TOC2"/>
        <w:rPr>
          <w:rFonts w:asciiTheme="minorHAnsi" w:eastAsiaTheme="minorEastAsia" w:hAnsiTheme="minorHAnsi" w:cstheme="minorBidi"/>
          <w:noProof/>
          <w:sz w:val="22"/>
          <w:szCs w:val="22"/>
        </w:rPr>
      </w:pPr>
      <w:hyperlink w:anchor="_Toc107314841" w:history="1">
        <w:r w:rsidR="00DB2016" w:rsidRPr="002811D9">
          <w:rPr>
            <w:rStyle w:val="Hyperlink"/>
            <w:noProof/>
          </w:rPr>
          <w:t>31.</w:t>
        </w:r>
        <w:r w:rsidR="00DB2016">
          <w:rPr>
            <w:rFonts w:asciiTheme="minorHAnsi" w:eastAsiaTheme="minorEastAsia" w:hAnsiTheme="minorHAnsi" w:cstheme="minorBidi"/>
            <w:noProof/>
            <w:sz w:val="22"/>
            <w:szCs w:val="22"/>
          </w:rPr>
          <w:tab/>
        </w:r>
        <w:r w:rsidR="00DB2016" w:rsidRPr="002811D9">
          <w:rPr>
            <w:rStyle w:val="Hyperlink"/>
            <w:noProof/>
          </w:rPr>
          <w:t>Community service leave</w:t>
        </w:r>
        <w:r w:rsidR="00DB2016">
          <w:rPr>
            <w:noProof/>
          </w:rPr>
          <w:tab/>
        </w:r>
        <w:r w:rsidR="00DB2016">
          <w:rPr>
            <w:noProof/>
          </w:rPr>
          <w:fldChar w:fldCharType="begin"/>
        </w:r>
        <w:r w:rsidR="00DB2016">
          <w:rPr>
            <w:noProof/>
          </w:rPr>
          <w:instrText xml:space="preserve"> PAGEREF _Toc107314841 \h </w:instrText>
        </w:r>
        <w:r w:rsidR="00DB2016">
          <w:rPr>
            <w:noProof/>
          </w:rPr>
        </w:r>
        <w:r w:rsidR="00DB2016">
          <w:rPr>
            <w:noProof/>
          </w:rPr>
          <w:fldChar w:fldCharType="separate"/>
        </w:r>
        <w:r w:rsidR="00DB2016">
          <w:rPr>
            <w:noProof/>
          </w:rPr>
          <w:t>38</w:t>
        </w:r>
        <w:r w:rsidR="00DB2016">
          <w:rPr>
            <w:noProof/>
          </w:rPr>
          <w:fldChar w:fldCharType="end"/>
        </w:r>
      </w:hyperlink>
    </w:p>
    <w:p w14:paraId="4348601F" w14:textId="269106BA" w:rsidR="00DB2016" w:rsidRDefault="004B286F">
      <w:pPr>
        <w:pStyle w:val="TOC2"/>
        <w:rPr>
          <w:rFonts w:asciiTheme="minorHAnsi" w:eastAsiaTheme="minorEastAsia" w:hAnsiTheme="minorHAnsi" w:cstheme="minorBidi"/>
          <w:noProof/>
          <w:sz w:val="22"/>
          <w:szCs w:val="22"/>
        </w:rPr>
      </w:pPr>
      <w:hyperlink w:anchor="_Toc107314842" w:history="1">
        <w:r w:rsidR="00DB2016" w:rsidRPr="002811D9">
          <w:rPr>
            <w:rStyle w:val="Hyperlink"/>
            <w:noProof/>
          </w:rPr>
          <w:t>32.</w:t>
        </w:r>
        <w:r w:rsidR="00DB2016">
          <w:rPr>
            <w:rFonts w:asciiTheme="minorHAnsi" w:eastAsiaTheme="minorEastAsia" w:hAnsiTheme="minorHAnsi" w:cstheme="minorBidi"/>
            <w:noProof/>
            <w:sz w:val="22"/>
            <w:szCs w:val="22"/>
          </w:rPr>
          <w:tab/>
        </w:r>
        <w:r w:rsidR="00DB2016" w:rsidRPr="002811D9">
          <w:rPr>
            <w:rStyle w:val="Hyperlink"/>
            <w:noProof/>
          </w:rPr>
          <w:t>Unpaid family and domestic violence leave</w:t>
        </w:r>
        <w:r w:rsidR="00DB2016">
          <w:rPr>
            <w:noProof/>
          </w:rPr>
          <w:tab/>
        </w:r>
        <w:r w:rsidR="00DB2016">
          <w:rPr>
            <w:noProof/>
          </w:rPr>
          <w:fldChar w:fldCharType="begin"/>
        </w:r>
        <w:r w:rsidR="00DB2016">
          <w:rPr>
            <w:noProof/>
          </w:rPr>
          <w:instrText xml:space="preserve"> PAGEREF _Toc107314842 \h </w:instrText>
        </w:r>
        <w:r w:rsidR="00DB2016">
          <w:rPr>
            <w:noProof/>
          </w:rPr>
        </w:r>
        <w:r w:rsidR="00DB2016">
          <w:rPr>
            <w:noProof/>
          </w:rPr>
          <w:fldChar w:fldCharType="separate"/>
        </w:r>
        <w:r w:rsidR="00DB2016">
          <w:rPr>
            <w:noProof/>
          </w:rPr>
          <w:t>38</w:t>
        </w:r>
        <w:r w:rsidR="00DB2016">
          <w:rPr>
            <w:noProof/>
          </w:rPr>
          <w:fldChar w:fldCharType="end"/>
        </w:r>
      </w:hyperlink>
    </w:p>
    <w:p w14:paraId="4A9C67B8" w14:textId="3FE79658" w:rsidR="00DB2016" w:rsidRDefault="004B286F">
      <w:pPr>
        <w:pStyle w:val="TOC1"/>
        <w:rPr>
          <w:rFonts w:asciiTheme="minorHAnsi" w:eastAsiaTheme="minorEastAsia" w:hAnsiTheme="minorHAnsi" w:cstheme="minorBidi"/>
          <w:b w:val="0"/>
          <w:bCs w:val="0"/>
          <w:noProof/>
          <w:sz w:val="22"/>
          <w:szCs w:val="22"/>
        </w:rPr>
      </w:pPr>
      <w:hyperlink w:anchor="_Toc107314843" w:history="1">
        <w:r w:rsidR="00DB2016" w:rsidRPr="002811D9">
          <w:rPr>
            <w:rStyle w:val="Hyperlink"/>
            <w:rFonts w:cs="Times New Roman"/>
            <w:noProof/>
          </w:rPr>
          <w:t>Schedule A</w:t>
        </w:r>
        <w:r w:rsidR="00DB2016" w:rsidRPr="002811D9">
          <w:rPr>
            <w:rStyle w:val="Hyperlink"/>
            <w:noProof/>
          </w:rPr>
          <w:t xml:space="preserve"> —Transitional Provisions</w:t>
        </w:r>
        <w:r w:rsidR="00DB2016">
          <w:rPr>
            <w:noProof/>
          </w:rPr>
          <w:tab/>
        </w:r>
        <w:r w:rsidR="00DB2016">
          <w:rPr>
            <w:noProof/>
          </w:rPr>
          <w:fldChar w:fldCharType="begin"/>
        </w:r>
        <w:r w:rsidR="00DB2016">
          <w:rPr>
            <w:noProof/>
          </w:rPr>
          <w:instrText xml:space="preserve"> PAGEREF _Toc107314843 \h </w:instrText>
        </w:r>
        <w:r w:rsidR="00DB2016">
          <w:rPr>
            <w:noProof/>
          </w:rPr>
        </w:r>
        <w:r w:rsidR="00DB2016">
          <w:rPr>
            <w:noProof/>
          </w:rPr>
          <w:fldChar w:fldCharType="separate"/>
        </w:r>
        <w:r w:rsidR="00DB2016">
          <w:rPr>
            <w:noProof/>
          </w:rPr>
          <w:t>39</w:t>
        </w:r>
        <w:r w:rsidR="00DB2016">
          <w:rPr>
            <w:noProof/>
          </w:rPr>
          <w:fldChar w:fldCharType="end"/>
        </w:r>
      </w:hyperlink>
    </w:p>
    <w:p w14:paraId="6D43CB3E" w14:textId="6F566FB7" w:rsidR="00DB2016" w:rsidRDefault="004B286F">
      <w:pPr>
        <w:pStyle w:val="TOC1"/>
        <w:rPr>
          <w:rFonts w:asciiTheme="minorHAnsi" w:eastAsiaTheme="minorEastAsia" w:hAnsiTheme="minorHAnsi" w:cstheme="minorBidi"/>
          <w:b w:val="0"/>
          <w:bCs w:val="0"/>
          <w:noProof/>
          <w:sz w:val="22"/>
          <w:szCs w:val="22"/>
        </w:rPr>
      </w:pPr>
      <w:hyperlink w:anchor="_Toc107314844" w:history="1">
        <w:r w:rsidR="00DB2016" w:rsidRPr="002811D9">
          <w:rPr>
            <w:rStyle w:val="Hyperlink"/>
            <w:rFonts w:cs="Times New Roman"/>
            <w:noProof/>
          </w:rPr>
          <w:t>Schedule B</w:t>
        </w:r>
        <w:r w:rsidR="00DB2016" w:rsidRPr="002811D9">
          <w:rPr>
            <w:rStyle w:val="Hyperlink"/>
            <w:noProof/>
          </w:rPr>
          <w:t xml:space="preserve"> —Classifications</w:t>
        </w:r>
        <w:r w:rsidR="00DB2016">
          <w:rPr>
            <w:noProof/>
          </w:rPr>
          <w:tab/>
        </w:r>
        <w:r w:rsidR="00DB2016">
          <w:rPr>
            <w:noProof/>
          </w:rPr>
          <w:fldChar w:fldCharType="begin"/>
        </w:r>
        <w:r w:rsidR="00DB2016">
          <w:rPr>
            <w:noProof/>
          </w:rPr>
          <w:instrText xml:space="preserve"> PAGEREF _Toc107314844 \h </w:instrText>
        </w:r>
        <w:r w:rsidR="00DB2016">
          <w:rPr>
            <w:noProof/>
          </w:rPr>
        </w:r>
        <w:r w:rsidR="00DB2016">
          <w:rPr>
            <w:noProof/>
          </w:rPr>
          <w:fldChar w:fldCharType="separate"/>
        </w:r>
        <w:r w:rsidR="00DB2016">
          <w:rPr>
            <w:noProof/>
          </w:rPr>
          <w:t>45</w:t>
        </w:r>
        <w:r w:rsidR="00DB2016">
          <w:rPr>
            <w:noProof/>
          </w:rPr>
          <w:fldChar w:fldCharType="end"/>
        </w:r>
      </w:hyperlink>
    </w:p>
    <w:p w14:paraId="5CD8FBB6" w14:textId="29CBF532" w:rsidR="00DB2016" w:rsidRDefault="004B286F">
      <w:pPr>
        <w:pStyle w:val="TOC1"/>
        <w:rPr>
          <w:rFonts w:asciiTheme="minorHAnsi" w:eastAsiaTheme="minorEastAsia" w:hAnsiTheme="minorHAnsi" w:cstheme="minorBidi"/>
          <w:b w:val="0"/>
          <w:bCs w:val="0"/>
          <w:noProof/>
          <w:sz w:val="22"/>
          <w:szCs w:val="22"/>
        </w:rPr>
      </w:pPr>
      <w:hyperlink w:anchor="_Toc107314845" w:history="1">
        <w:r w:rsidR="00DB2016" w:rsidRPr="002811D9">
          <w:rPr>
            <w:rStyle w:val="Hyperlink"/>
            <w:rFonts w:cs="Times New Roman"/>
            <w:noProof/>
          </w:rPr>
          <w:t>Schedule C</w:t>
        </w:r>
        <w:r w:rsidR="00DB2016" w:rsidRPr="002811D9">
          <w:rPr>
            <w:rStyle w:val="Hyperlink"/>
            <w:noProof/>
          </w:rPr>
          <w:t xml:space="preserve"> —Supported Wage System</w:t>
        </w:r>
        <w:r w:rsidR="00DB2016">
          <w:rPr>
            <w:noProof/>
          </w:rPr>
          <w:tab/>
        </w:r>
        <w:r w:rsidR="00DB2016">
          <w:rPr>
            <w:noProof/>
          </w:rPr>
          <w:fldChar w:fldCharType="begin"/>
        </w:r>
        <w:r w:rsidR="00DB2016">
          <w:rPr>
            <w:noProof/>
          </w:rPr>
          <w:instrText xml:space="preserve"> PAGEREF _Toc107314845 \h </w:instrText>
        </w:r>
        <w:r w:rsidR="00DB2016">
          <w:rPr>
            <w:noProof/>
          </w:rPr>
        </w:r>
        <w:r w:rsidR="00DB2016">
          <w:rPr>
            <w:noProof/>
          </w:rPr>
          <w:fldChar w:fldCharType="separate"/>
        </w:r>
        <w:r w:rsidR="00DB2016">
          <w:rPr>
            <w:noProof/>
          </w:rPr>
          <w:t>46</w:t>
        </w:r>
        <w:r w:rsidR="00DB2016">
          <w:rPr>
            <w:noProof/>
          </w:rPr>
          <w:fldChar w:fldCharType="end"/>
        </w:r>
      </w:hyperlink>
    </w:p>
    <w:p w14:paraId="0B3D6E6E" w14:textId="654DD5F8" w:rsidR="00DB2016" w:rsidRDefault="004B286F">
      <w:pPr>
        <w:pStyle w:val="TOC1"/>
        <w:rPr>
          <w:rFonts w:asciiTheme="minorHAnsi" w:eastAsiaTheme="minorEastAsia" w:hAnsiTheme="minorHAnsi" w:cstheme="minorBidi"/>
          <w:b w:val="0"/>
          <w:bCs w:val="0"/>
          <w:noProof/>
          <w:sz w:val="22"/>
          <w:szCs w:val="22"/>
        </w:rPr>
      </w:pPr>
      <w:hyperlink w:anchor="_Toc107314846" w:history="1">
        <w:r w:rsidR="00DB2016" w:rsidRPr="002811D9">
          <w:rPr>
            <w:rStyle w:val="Hyperlink"/>
            <w:rFonts w:cs="Times New Roman"/>
            <w:noProof/>
          </w:rPr>
          <w:t>Schedule D</w:t>
        </w:r>
        <w:r w:rsidR="00DB2016" w:rsidRPr="002811D9">
          <w:rPr>
            <w:rStyle w:val="Hyperlink"/>
            <w:noProof/>
          </w:rPr>
          <w:t xml:space="preserve"> —National Training Wage</w:t>
        </w:r>
        <w:r w:rsidR="00DB2016">
          <w:rPr>
            <w:noProof/>
          </w:rPr>
          <w:tab/>
        </w:r>
        <w:r w:rsidR="00DB2016">
          <w:rPr>
            <w:noProof/>
          </w:rPr>
          <w:fldChar w:fldCharType="begin"/>
        </w:r>
        <w:r w:rsidR="00DB2016">
          <w:rPr>
            <w:noProof/>
          </w:rPr>
          <w:instrText xml:space="preserve"> PAGEREF _Toc107314846 \h </w:instrText>
        </w:r>
        <w:r w:rsidR="00DB2016">
          <w:rPr>
            <w:noProof/>
          </w:rPr>
        </w:r>
        <w:r w:rsidR="00DB2016">
          <w:rPr>
            <w:noProof/>
          </w:rPr>
          <w:fldChar w:fldCharType="separate"/>
        </w:r>
        <w:r w:rsidR="00DB2016">
          <w:rPr>
            <w:noProof/>
          </w:rPr>
          <w:t>49</w:t>
        </w:r>
        <w:r w:rsidR="00DB2016">
          <w:rPr>
            <w:noProof/>
          </w:rPr>
          <w:fldChar w:fldCharType="end"/>
        </w:r>
      </w:hyperlink>
    </w:p>
    <w:p w14:paraId="4EC2285C" w14:textId="6A981CC8" w:rsidR="00DB2016" w:rsidRDefault="004B286F">
      <w:pPr>
        <w:pStyle w:val="TOC1"/>
        <w:rPr>
          <w:rFonts w:asciiTheme="minorHAnsi" w:eastAsiaTheme="minorEastAsia" w:hAnsiTheme="minorHAnsi" w:cstheme="minorBidi"/>
          <w:b w:val="0"/>
          <w:bCs w:val="0"/>
          <w:noProof/>
          <w:sz w:val="22"/>
          <w:szCs w:val="22"/>
        </w:rPr>
      </w:pPr>
      <w:hyperlink w:anchor="_Toc107314847" w:history="1">
        <w:r w:rsidR="00DB2016" w:rsidRPr="002811D9">
          <w:rPr>
            <w:rStyle w:val="Hyperlink"/>
            <w:rFonts w:cs="Times New Roman"/>
            <w:noProof/>
          </w:rPr>
          <w:t>Schedule E</w:t>
        </w:r>
        <w:r w:rsidR="00DB2016" w:rsidRPr="002811D9">
          <w:rPr>
            <w:rStyle w:val="Hyperlink"/>
            <w:noProof/>
          </w:rPr>
          <w:t xml:space="preserve"> —Part-day Public Holidays</w:t>
        </w:r>
        <w:r w:rsidR="00DB2016">
          <w:rPr>
            <w:noProof/>
          </w:rPr>
          <w:tab/>
        </w:r>
        <w:r w:rsidR="00DB2016">
          <w:rPr>
            <w:noProof/>
          </w:rPr>
          <w:fldChar w:fldCharType="begin"/>
        </w:r>
        <w:r w:rsidR="00DB2016">
          <w:rPr>
            <w:noProof/>
          </w:rPr>
          <w:instrText xml:space="preserve"> PAGEREF _Toc107314847 \h </w:instrText>
        </w:r>
        <w:r w:rsidR="00DB2016">
          <w:rPr>
            <w:noProof/>
          </w:rPr>
        </w:r>
        <w:r w:rsidR="00DB2016">
          <w:rPr>
            <w:noProof/>
          </w:rPr>
          <w:fldChar w:fldCharType="separate"/>
        </w:r>
        <w:r w:rsidR="00DB2016">
          <w:rPr>
            <w:noProof/>
          </w:rPr>
          <w:t>50</w:t>
        </w:r>
        <w:r w:rsidR="00DB2016">
          <w:rPr>
            <w:noProof/>
          </w:rPr>
          <w:fldChar w:fldCharType="end"/>
        </w:r>
      </w:hyperlink>
    </w:p>
    <w:p w14:paraId="09932652" w14:textId="06647FE2" w:rsidR="00DB2016" w:rsidRDefault="004B286F">
      <w:pPr>
        <w:pStyle w:val="TOC1"/>
        <w:rPr>
          <w:rFonts w:asciiTheme="minorHAnsi" w:eastAsiaTheme="minorEastAsia" w:hAnsiTheme="minorHAnsi" w:cstheme="minorBidi"/>
          <w:b w:val="0"/>
          <w:bCs w:val="0"/>
          <w:noProof/>
          <w:sz w:val="22"/>
          <w:szCs w:val="22"/>
        </w:rPr>
      </w:pPr>
      <w:hyperlink w:anchor="_Toc107314848" w:history="1">
        <w:r w:rsidR="00DB2016" w:rsidRPr="002811D9">
          <w:rPr>
            <w:rStyle w:val="Hyperlink"/>
            <w:rFonts w:cs="Times New Roman"/>
            <w:noProof/>
          </w:rPr>
          <w:t>Schedule F</w:t>
        </w:r>
        <w:r w:rsidR="00DB2016" w:rsidRPr="002811D9">
          <w:rPr>
            <w:rStyle w:val="Hyperlink"/>
            <w:noProof/>
          </w:rPr>
          <w:t xml:space="preserve"> —Agreement to Take Annual Leave in Advance</w:t>
        </w:r>
        <w:r w:rsidR="00DB2016">
          <w:rPr>
            <w:noProof/>
          </w:rPr>
          <w:tab/>
        </w:r>
        <w:r w:rsidR="00DB2016">
          <w:rPr>
            <w:noProof/>
          </w:rPr>
          <w:fldChar w:fldCharType="begin"/>
        </w:r>
        <w:r w:rsidR="00DB2016">
          <w:rPr>
            <w:noProof/>
          </w:rPr>
          <w:instrText xml:space="preserve"> PAGEREF _Toc107314848 \h </w:instrText>
        </w:r>
        <w:r w:rsidR="00DB2016">
          <w:rPr>
            <w:noProof/>
          </w:rPr>
        </w:r>
        <w:r w:rsidR="00DB2016">
          <w:rPr>
            <w:noProof/>
          </w:rPr>
          <w:fldChar w:fldCharType="separate"/>
        </w:r>
        <w:r w:rsidR="00DB2016">
          <w:rPr>
            <w:noProof/>
          </w:rPr>
          <w:t>52</w:t>
        </w:r>
        <w:r w:rsidR="00DB2016">
          <w:rPr>
            <w:noProof/>
          </w:rPr>
          <w:fldChar w:fldCharType="end"/>
        </w:r>
      </w:hyperlink>
    </w:p>
    <w:p w14:paraId="6D31C38B" w14:textId="236C017E" w:rsidR="00DB2016" w:rsidRDefault="004B286F">
      <w:pPr>
        <w:pStyle w:val="TOC1"/>
        <w:rPr>
          <w:rFonts w:asciiTheme="minorHAnsi" w:eastAsiaTheme="minorEastAsia" w:hAnsiTheme="minorHAnsi" w:cstheme="minorBidi"/>
          <w:b w:val="0"/>
          <w:bCs w:val="0"/>
          <w:noProof/>
          <w:sz w:val="22"/>
          <w:szCs w:val="22"/>
        </w:rPr>
      </w:pPr>
      <w:hyperlink w:anchor="_Toc107314849" w:history="1">
        <w:r w:rsidR="00DB2016" w:rsidRPr="002811D9">
          <w:rPr>
            <w:rStyle w:val="Hyperlink"/>
            <w:rFonts w:cs="Times New Roman"/>
            <w:noProof/>
          </w:rPr>
          <w:t>Schedule G</w:t>
        </w:r>
        <w:r w:rsidR="00DB2016" w:rsidRPr="002811D9">
          <w:rPr>
            <w:rStyle w:val="Hyperlink"/>
            <w:noProof/>
          </w:rPr>
          <w:t xml:space="preserve"> —Agreement to Cash Out Annual Leave</w:t>
        </w:r>
        <w:r w:rsidR="00DB2016">
          <w:rPr>
            <w:noProof/>
          </w:rPr>
          <w:tab/>
        </w:r>
        <w:r w:rsidR="00DB2016">
          <w:rPr>
            <w:noProof/>
          </w:rPr>
          <w:fldChar w:fldCharType="begin"/>
        </w:r>
        <w:r w:rsidR="00DB2016">
          <w:rPr>
            <w:noProof/>
          </w:rPr>
          <w:instrText xml:space="preserve"> PAGEREF _Toc107314849 \h </w:instrText>
        </w:r>
        <w:r w:rsidR="00DB2016">
          <w:rPr>
            <w:noProof/>
          </w:rPr>
        </w:r>
        <w:r w:rsidR="00DB2016">
          <w:rPr>
            <w:noProof/>
          </w:rPr>
          <w:fldChar w:fldCharType="separate"/>
        </w:r>
        <w:r w:rsidR="00DB2016">
          <w:rPr>
            <w:noProof/>
          </w:rPr>
          <w:t>53</w:t>
        </w:r>
        <w:r w:rsidR="00DB2016">
          <w:rPr>
            <w:noProof/>
          </w:rPr>
          <w:fldChar w:fldCharType="end"/>
        </w:r>
      </w:hyperlink>
    </w:p>
    <w:p w14:paraId="2927AEB2" w14:textId="3EA82907" w:rsidR="00DB2016" w:rsidRDefault="004B286F">
      <w:pPr>
        <w:pStyle w:val="TOC1"/>
        <w:rPr>
          <w:rFonts w:asciiTheme="minorHAnsi" w:eastAsiaTheme="minorEastAsia" w:hAnsiTheme="minorHAnsi" w:cstheme="minorBidi"/>
          <w:b w:val="0"/>
          <w:bCs w:val="0"/>
          <w:noProof/>
          <w:sz w:val="22"/>
          <w:szCs w:val="22"/>
        </w:rPr>
      </w:pPr>
      <w:hyperlink w:anchor="_Toc107314850" w:history="1">
        <w:r w:rsidR="00DB2016" w:rsidRPr="002811D9">
          <w:rPr>
            <w:rStyle w:val="Hyperlink"/>
            <w:rFonts w:cs="Times New Roman"/>
            <w:noProof/>
          </w:rPr>
          <w:t>Schedule X</w:t>
        </w:r>
        <w:r w:rsidR="00DB2016" w:rsidRPr="002811D9">
          <w:rPr>
            <w:rStyle w:val="Hyperlink"/>
            <w:noProof/>
          </w:rPr>
          <w:t xml:space="preserve"> —Additional Measures During the COVID-19 Pandemic</w:t>
        </w:r>
        <w:r w:rsidR="00DB2016">
          <w:rPr>
            <w:noProof/>
          </w:rPr>
          <w:tab/>
        </w:r>
        <w:r w:rsidR="00DB2016">
          <w:rPr>
            <w:noProof/>
          </w:rPr>
          <w:fldChar w:fldCharType="begin"/>
        </w:r>
        <w:r w:rsidR="00DB2016">
          <w:rPr>
            <w:noProof/>
          </w:rPr>
          <w:instrText xml:space="preserve"> PAGEREF _Toc107314850 \h </w:instrText>
        </w:r>
        <w:r w:rsidR="00DB2016">
          <w:rPr>
            <w:noProof/>
          </w:rPr>
        </w:r>
        <w:r w:rsidR="00DB2016">
          <w:rPr>
            <w:noProof/>
          </w:rPr>
          <w:fldChar w:fldCharType="separate"/>
        </w:r>
        <w:r w:rsidR="00DB2016">
          <w:rPr>
            <w:noProof/>
          </w:rPr>
          <w:t>54</w:t>
        </w:r>
        <w:r w:rsidR="00DB2016">
          <w:rPr>
            <w:noProof/>
          </w:rPr>
          <w:fldChar w:fldCharType="end"/>
        </w:r>
      </w:hyperlink>
    </w:p>
    <w:p w14:paraId="477830DF" w14:textId="7265BE99" w:rsidR="0013108E" w:rsidRDefault="00A14DD3" w:rsidP="008A26F0">
      <w:r>
        <w:fldChar w:fldCharType="end"/>
      </w:r>
    </w:p>
    <w:p w14:paraId="68F7B6CC" w14:textId="77777777" w:rsidR="0013108E" w:rsidRDefault="0013108E" w:rsidP="008A26F0">
      <w:pPr>
        <w:sectPr w:rsidR="0013108E" w:rsidSect="0013108E">
          <w:headerReference w:type="even" r:id="rId46"/>
          <w:headerReference w:type="default" r:id="rId47"/>
          <w:footerReference w:type="even" r:id="rId48"/>
          <w:footerReference w:type="default" r:id="rId49"/>
          <w:headerReference w:type="first" r:id="rId50"/>
          <w:footerReference w:type="first" r:id="rId51"/>
          <w:pgSz w:w="11907" w:h="16840" w:code="9"/>
          <w:pgMar w:top="567" w:right="1418" w:bottom="737" w:left="1418" w:header="510" w:footer="737" w:gutter="0"/>
          <w:pgNumType w:start="1"/>
          <w:cols w:space="720"/>
          <w:noEndnote/>
          <w:titlePg/>
        </w:sectPr>
      </w:pPr>
    </w:p>
    <w:p w14:paraId="022C9D82" w14:textId="77777777" w:rsidR="0013108E" w:rsidRDefault="0013108E" w:rsidP="008A26F0">
      <w:pPr>
        <w:pStyle w:val="Partheading"/>
      </w:pPr>
      <w:bookmarkStart w:id="3" w:name="_Ref104472586"/>
      <w:bookmarkStart w:id="4" w:name="_Toc107314803"/>
      <w:bookmarkStart w:id="5" w:name="Part1"/>
      <w:r>
        <w:lastRenderedPageBreak/>
        <w:t>Application and Operation</w:t>
      </w:r>
      <w:bookmarkEnd w:id="3"/>
      <w:bookmarkEnd w:id="4"/>
    </w:p>
    <w:p w14:paraId="04A33F33" w14:textId="77777777" w:rsidR="0013108E" w:rsidRDefault="0013108E" w:rsidP="008A26F0">
      <w:pPr>
        <w:pStyle w:val="Level1"/>
      </w:pPr>
      <w:bookmarkStart w:id="6" w:name="_Toc107314804"/>
      <w:r>
        <w:t>Title</w:t>
      </w:r>
      <w:bookmarkEnd w:id="6"/>
    </w:p>
    <w:p w14:paraId="05BC3923" w14:textId="77777777" w:rsidR="0013108E" w:rsidRDefault="0013108E" w:rsidP="008A26F0">
      <w:r>
        <w:t>This award is the</w:t>
      </w:r>
      <w:r w:rsidRPr="00E67858">
        <w:t xml:space="preserve"> </w:t>
      </w:r>
      <w:r>
        <w:rPr>
          <w:i/>
        </w:rPr>
        <w:t>Fast Food</w:t>
      </w:r>
      <w:r w:rsidRPr="00317926">
        <w:rPr>
          <w:i/>
        </w:rPr>
        <w:t xml:space="preserve"> Industry Award 2010</w:t>
      </w:r>
      <w:r>
        <w:t>.</w:t>
      </w:r>
    </w:p>
    <w:p w14:paraId="20E8A144" w14:textId="77777777" w:rsidR="0013108E" w:rsidRDefault="0013108E" w:rsidP="001977BC">
      <w:pPr>
        <w:pStyle w:val="Level1"/>
      </w:pPr>
      <w:bookmarkStart w:id="7" w:name="_Toc227723927"/>
      <w:bookmarkStart w:id="8" w:name="_Ref485137386"/>
      <w:bookmarkStart w:id="9" w:name="_Toc107314805"/>
      <w:r>
        <w:t xml:space="preserve">Commencement </w:t>
      </w:r>
      <w:bookmarkEnd w:id="7"/>
      <w:r>
        <w:t>and transitional</w:t>
      </w:r>
      <w:bookmarkEnd w:id="8"/>
      <w:bookmarkEnd w:id="9"/>
    </w:p>
    <w:p w14:paraId="177F62B5" w14:textId="6B46668D" w:rsidR="00466B8D" w:rsidRPr="00466B8D" w:rsidRDefault="00466B8D" w:rsidP="00466B8D">
      <w:pPr>
        <w:pStyle w:val="History"/>
      </w:pPr>
      <w:r>
        <w:t xml:space="preserve">[Varied by </w:t>
      </w:r>
      <w:hyperlink r:id="rId52" w:history="1">
        <w:r w:rsidRPr="005F0393">
          <w:rPr>
            <w:rStyle w:val="Hyperlink"/>
          </w:rPr>
          <w:t>PR988389</w:t>
        </w:r>
      </w:hyperlink>
      <w:r w:rsidR="0065234D">
        <w:t xml:space="preserve">, </w:t>
      </w:r>
      <w:hyperlink r:id="rId53" w:history="1">
        <w:r w:rsidR="0065234D" w:rsidRPr="001C28D6">
          <w:rPr>
            <w:rStyle w:val="Hyperlink"/>
          </w:rPr>
          <w:t>PR542123</w:t>
        </w:r>
      </w:hyperlink>
      <w:r w:rsidRPr="00921802">
        <w:t>]</w:t>
      </w:r>
    </w:p>
    <w:p w14:paraId="0CFA84C3" w14:textId="77777777" w:rsidR="0013108E" w:rsidRDefault="0013108E" w:rsidP="001977BC">
      <w:pPr>
        <w:pStyle w:val="Level2"/>
      </w:pPr>
      <w:r>
        <w:t>This award commences on 1 January 2010.</w:t>
      </w:r>
    </w:p>
    <w:p w14:paraId="01C3D980" w14:textId="77777777" w:rsidR="0013108E" w:rsidRDefault="0013108E" w:rsidP="001977BC">
      <w:pPr>
        <w:pStyle w:val="Level2"/>
      </w:pPr>
      <w:r w:rsidRPr="005A480B">
        <w:t>The monetary obligations imposed on employers by this award may be absorbed into overaward payments. Nothing in this award requires an employer to maintain or increase any overaward payment.</w:t>
      </w:r>
    </w:p>
    <w:p w14:paraId="517BC0DE" w14:textId="5BCB4450" w:rsidR="0013108E" w:rsidRDefault="0013108E" w:rsidP="001977BC">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A14DD3">
        <w:fldChar w:fldCharType="begin"/>
      </w:r>
      <w:r>
        <w:instrText xml:space="preserve"> REF _Ref240249990 \r \h </w:instrText>
      </w:r>
      <w:r w:rsidR="00A14DD3">
        <w:fldChar w:fldCharType="separate"/>
      </w:r>
      <w:r w:rsidR="00DB2016">
        <w:t>Schedule A</w:t>
      </w:r>
      <w:r w:rsidR="00A14DD3">
        <w:fldChar w:fldCharType="end"/>
      </w:r>
      <w:r w:rsidRPr="005A480B">
        <w:t xml:space="preserve">. The arrangements in </w:t>
      </w:r>
      <w:r w:rsidR="00A14DD3">
        <w:fldChar w:fldCharType="begin"/>
      </w:r>
      <w:r w:rsidR="006E59DC">
        <w:instrText xml:space="preserve"> REF _Ref240249990 \r \h </w:instrText>
      </w:r>
      <w:r w:rsidR="00A14DD3">
        <w:fldChar w:fldCharType="separate"/>
      </w:r>
      <w:r w:rsidR="00DB2016">
        <w:t>Schedule A</w:t>
      </w:r>
      <w:r w:rsidR="00A14DD3">
        <w:fldChar w:fldCharType="end"/>
      </w:r>
      <w:r w:rsidRPr="005A480B">
        <w:t xml:space="preserve"> deal with:</w:t>
      </w:r>
    </w:p>
    <w:p w14:paraId="13A2D56D" w14:textId="77777777" w:rsidR="0013108E" w:rsidRPr="005A480B" w:rsidRDefault="0013108E" w:rsidP="008A26F0">
      <w:pPr>
        <w:pStyle w:val="Bullet1"/>
      </w:pPr>
      <w:r w:rsidRPr="005A480B">
        <w:t>minimum wages and piecework rates</w:t>
      </w:r>
    </w:p>
    <w:p w14:paraId="68E279BB" w14:textId="77777777" w:rsidR="0013108E" w:rsidRPr="00A05F89" w:rsidRDefault="0013108E" w:rsidP="008A26F0">
      <w:pPr>
        <w:pStyle w:val="Bullet1"/>
      </w:pPr>
      <w:r w:rsidRPr="00A05F89">
        <w:t>casual or part-time loadings</w:t>
      </w:r>
    </w:p>
    <w:p w14:paraId="5364F18B" w14:textId="77777777" w:rsidR="0013108E" w:rsidRDefault="0013108E" w:rsidP="008A26F0">
      <w:pPr>
        <w:pStyle w:val="Bullet1"/>
      </w:pPr>
      <w:r w:rsidRPr="00A05F89">
        <w:t>Saturday, Sunday, public holiday, evening or other penalties</w:t>
      </w:r>
    </w:p>
    <w:p w14:paraId="62934FF0" w14:textId="77777777" w:rsidR="0013108E" w:rsidRDefault="0013108E" w:rsidP="008A26F0">
      <w:pPr>
        <w:pStyle w:val="Bullet1"/>
      </w:pPr>
      <w:r w:rsidRPr="00A05F89">
        <w:t>shift allowances/penalties.</w:t>
      </w:r>
    </w:p>
    <w:p w14:paraId="486EA059" w14:textId="2008A74D" w:rsidR="0065234D" w:rsidRPr="0065234D" w:rsidRDefault="0065234D" w:rsidP="0065234D">
      <w:pPr>
        <w:pStyle w:val="History"/>
      </w:pPr>
      <w:r>
        <w:t xml:space="preserve">[2.4 varied by </w:t>
      </w:r>
      <w:hyperlink r:id="rId54" w:history="1">
        <w:r w:rsidRPr="001C28D6">
          <w:rPr>
            <w:rStyle w:val="Hyperlink"/>
          </w:rPr>
          <w:t>PR542123</w:t>
        </w:r>
      </w:hyperlink>
      <w:r>
        <w:t xml:space="preserve"> ppc 04Dec13]</w:t>
      </w:r>
    </w:p>
    <w:p w14:paraId="570A6154" w14:textId="77777777" w:rsidR="0013108E" w:rsidRDefault="0013108E" w:rsidP="001977BC">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65234D">
        <w:t>the Fair Work Commission</w:t>
      </w:r>
      <w:r w:rsidRPr="00A05F89">
        <w:t xml:space="preserve"> may make any order it considers appropriate to remedy the situation.</w:t>
      </w:r>
    </w:p>
    <w:p w14:paraId="4444BC0A" w14:textId="07070094" w:rsidR="0065234D" w:rsidRPr="0065234D" w:rsidRDefault="0065234D" w:rsidP="0065234D">
      <w:pPr>
        <w:pStyle w:val="History"/>
      </w:pPr>
      <w:r>
        <w:t xml:space="preserve">[2.5 varied by </w:t>
      </w:r>
      <w:hyperlink r:id="rId55" w:history="1">
        <w:r>
          <w:rPr>
            <w:rStyle w:val="Hyperlink"/>
          </w:rPr>
          <w:t>PR542123</w:t>
        </w:r>
      </w:hyperlink>
      <w:r>
        <w:t xml:space="preserve"> ppc 04Dec13]</w:t>
      </w:r>
    </w:p>
    <w:p w14:paraId="1BEEB463" w14:textId="77777777" w:rsidR="0013108E" w:rsidRDefault="0065234D" w:rsidP="001977BC">
      <w:pPr>
        <w:pStyle w:val="Level2"/>
      </w:pPr>
      <w:r>
        <w:t>The Fair Work Commission</w:t>
      </w:r>
      <w:r w:rsidR="0013108E" w:rsidRPr="00A05F89">
        <w:t xml:space="preserve"> may review the transitional arrangements in this award and make a determination varying the award.</w:t>
      </w:r>
    </w:p>
    <w:p w14:paraId="2F8AEAE5" w14:textId="32ADEBCF" w:rsidR="0065234D" w:rsidRPr="0065234D" w:rsidRDefault="0065234D" w:rsidP="0065234D">
      <w:pPr>
        <w:pStyle w:val="History"/>
      </w:pPr>
      <w:r>
        <w:t xml:space="preserve">[2.6 varied by </w:t>
      </w:r>
      <w:hyperlink r:id="rId56" w:history="1">
        <w:r>
          <w:rPr>
            <w:rStyle w:val="Hyperlink"/>
          </w:rPr>
          <w:t>PR542123</w:t>
        </w:r>
      </w:hyperlink>
      <w:r>
        <w:t xml:space="preserve"> ppc 04Dec13]</w:t>
      </w:r>
    </w:p>
    <w:p w14:paraId="7F621E1E" w14:textId="77777777" w:rsidR="0013108E" w:rsidRDefault="0065234D" w:rsidP="001977BC">
      <w:pPr>
        <w:pStyle w:val="Level2"/>
      </w:pPr>
      <w:r>
        <w:t>The Fair Work Commission</w:t>
      </w:r>
      <w:r w:rsidR="0013108E" w:rsidRPr="00A05F89">
        <w:t xml:space="preserve"> may review the transitional arrangements:</w:t>
      </w:r>
    </w:p>
    <w:p w14:paraId="722A5750" w14:textId="77777777" w:rsidR="0013108E" w:rsidRDefault="0013108E" w:rsidP="001977BC">
      <w:pPr>
        <w:pStyle w:val="Level3"/>
      </w:pPr>
      <w:r>
        <w:t>on its own initiative; or</w:t>
      </w:r>
    </w:p>
    <w:p w14:paraId="5D647FFD" w14:textId="77777777" w:rsidR="0013108E" w:rsidRDefault="0013108E" w:rsidP="001977BC">
      <w:pPr>
        <w:pStyle w:val="Level3"/>
      </w:pPr>
      <w:r w:rsidRPr="00A05F89">
        <w:t>on application by an employer, employee, organisation or outworker entity covered by the modern award; or</w:t>
      </w:r>
    </w:p>
    <w:p w14:paraId="738EE459" w14:textId="77777777" w:rsidR="0013108E" w:rsidRDefault="0013108E" w:rsidP="001977BC">
      <w:pPr>
        <w:pStyle w:val="Level3"/>
      </w:pPr>
      <w:r w:rsidRPr="00A05F89">
        <w:lastRenderedPageBreak/>
        <w:t>on application by an organisation that is entitled to represent the industrial interests of one or more employers or employees that are covered by the modern award; or</w:t>
      </w:r>
    </w:p>
    <w:p w14:paraId="4BDB298F" w14:textId="77777777" w:rsidR="006E59DC" w:rsidRDefault="0013108E" w:rsidP="001977BC">
      <w:pPr>
        <w:pStyle w:val="Level3"/>
      </w:pPr>
      <w:r w:rsidRPr="00A05F89">
        <w:t>in relation to outworker arrangements, on application by an organisation that is entitled to represent the industrial interests of one or more outworkers to whom the arrangements relate.</w:t>
      </w:r>
    </w:p>
    <w:p w14:paraId="31D63D46" w14:textId="77777777" w:rsidR="0013108E" w:rsidRDefault="0013108E" w:rsidP="006E59DC">
      <w:pPr>
        <w:pStyle w:val="Level1"/>
      </w:pPr>
      <w:bookmarkStart w:id="10" w:name="_Ref40788992"/>
      <w:bookmarkStart w:id="11" w:name="_Ref40788996"/>
      <w:bookmarkStart w:id="12" w:name="_Toc107314806"/>
      <w:r>
        <w:t>Definitions and interpretation</w:t>
      </w:r>
      <w:bookmarkEnd w:id="10"/>
      <w:bookmarkEnd w:id="11"/>
      <w:bookmarkEnd w:id="12"/>
    </w:p>
    <w:p w14:paraId="02F9769B" w14:textId="0BBAA6F9" w:rsidR="0098025D" w:rsidRPr="0098025D" w:rsidRDefault="0098025D" w:rsidP="0098025D">
      <w:pPr>
        <w:pStyle w:val="History"/>
      </w:pPr>
      <w:r w:rsidRPr="00EF6885">
        <w:t xml:space="preserve">[Varied by </w:t>
      </w:r>
      <w:hyperlink r:id="rId57" w:history="1">
        <w:r w:rsidRPr="0098025D">
          <w:rPr>
            <w:rStyle w:val="Hyperlink"/>
          </w:rPr>
          <w:t>PR994446</w:t>
        </w:r>
      </w:hyperlink>
      <w:r w:rsidR="005D6F0A">
        <w:t xml:space="preserve">, </w:t>
      </w:r>
      <w:hyperlink r:id="rId58" w:history="1">
        <w:r w:rsidR="00556D4D">
          <w:rPr>
            <w:rStyle w:val="Hyperlink"/>
          </w:rPr>
          <w:t>PR997772</w:t>
        </w:r>
      </w:hyperlink>
      <w:r w:rsidR="00891926">
        <w:t>,</w:t>
      </w:r>
      <w:r w:rsidR="001C2FC8">
        <w:t xml:space="preserve"> </w:t>
      </w:r>
      <w:hyperlink r:id="rId59" w:history="1">
        <w:r w:rsidR="001C2FC8">
          <w:rPr>
            <w:rStyle w:val="Hyperlink"/>
          </w:rPr>
          <w:t>PR503606</w:t>
        </w:r>
      </w:hyperlink>
      <w:r w:rsidR="000D79B7">
        <w:t xml:space="preserve">, </w:t>
      </w:r>
      <w:hyperlink r:id="rId60" w:history="1">
        <w:r w:rsidR="000D79B7">
          <w:rPr>
            <w:rStyle w:val="Hyperlink"/>
          </w:rPr>
          <w:t>PR545958</w:t>
        </w:r>
      </w:hyperlink>
      <w:r w:rsidR="0061015A">
        <w:t xml:space="preserve">, </w:t>
      </w:r>
      <w:hyperlink r:id="rId61" w:history="1">
        <w:r w:rsidR="0061015A">
          <w:rPr>
            <w:rStyle w:val="Hyperlink"/>
          </w:rPr>
          <w:t>PR719480</w:t>
        </w:r>
      </w:hyperlink>
      <w:r w:rsidR="00F84A92">
        <w:t xml:space="preserve">, </w:t>
      </w:r>
      <w:hyperlink r:id="rId62" w:history="1">
        <w:r w:rsidR="00432CC7">
          <w:rPr>
            <w:rStyle w:val="Hyperlink"/>
          </w:rPr>
          <w:t>PR733845</w:t>
        </w:r>
      </w:hyperlink>
      <w:r w:rsidR="00F84A92">
        <w:t>]</w:t>
      </w:r>
    </w:p>
    <w:p w14:paraId="3747D96C" w14:textId="77777777" w:rsidR="0013108E" w:rsidRDefault="0013108E" w:rsidP="008A26F0">
      <w:pPr>
        <w:pStyle w:val="Level2"/>
      </w:pPr>
      <w:r>
        <w:t>In this award, un</w:t>
      </w:r>
      <w:r w:rsidRPr="00BB714A">
        <w:t>less the contrary intention appears:</w:t>
      </w:r>
    </w:p>
    <w:p w14:paraId="5A6CD828" w14:textId="12A457DB" w:rsidR="0098025D" w:rsidRPr="0098025D" w:rsidRDefault="0098025D" w:rsidP="0098025D">
      <w:pPr>
        <w:pStyle w:val="History"/>
      </w:pPr>
      <w:r w:rsidRPr="00EF6885">
        <w:t xml:space="preserve">[Definition of </w:t>
      </w:r>
      <w:r w:rsidRPr="00EF6885">
        <w:rPr>
          <w:b/>
        </w:rPr>
        <w:t>Act</w:t>
      </w:r>
      <w:r w:rsidRPr="00EF6885">
        <w:t xml:space="preserve"> substituted by </w:t>
      </w:r>
      <w:hyperlink r:id="rId63" w:history="1">
        <w:r>
          <w:rPr>
            <w:rStyle w:val="Hyperlink"/>
          </w:rPr>
          <w:t>PR994446</w:t>
        </w:r>
      </w:hyperlink>
      <w:r w:rsidRPr="00EF6885">
        <w:t xml:space="preserve"> </w:t>
      </w:r>
      <w:r>
        <w:t>from 01Jan10</w:t>
      </w:r>
      <w:r w:rsidRPr="00EF6885">
        <w:t>]</w:t>
      </w:r>
    </w:p>
    <w:p w14:paraId="1CAD51CC" w14:textId="77777777" w:rsidR="00BB714A" w:rsidRDefault="00BB714A" w:rsidP="00BB714A">
      <w:pPr>
        <w:pStyle w:val="Block1"/>
      </w:pPr>
      <w:r w:rsidRPr="00BB714A">
        <w:rPr>
          <w:b/>
        </w:rPr>
        <w:t>Act</w:t>
      </w:r>
      <w:r w:rsidRPr="00BB714A">
        <w:t xml:space="preserve"> means the </w:t>
      </w:r>
      <w:r w:rsidRPr="00BB714A">
        <w:rPr>
          <w:i/>
          <w:lang w:val="en-GB"/>
        </w:rPr>
        <w:t>Fair Work Act 2009</w:t>
      </w:r>
      <w:r w:rsidRPr="00BB714A">
        <w:rPr>
          <w:i/>
        </w:rPr>
        <w:t xml:space="preserve"> </w:t>
      </w:r>
      <w:r w:rsidRPr="00BB714A">
        <w:t>(Cth)</w:t>
      </w:r>
    </w:p>
    <w:p w14:paraId="4027BBBA" w14:textId="45CB2547" w:rsidR="0098025D" w:rsidRPr="0098025D" w:rsidRDefault="0098025D" w:rsidP="0098025D">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64" w:history="1">
        <w:r>
          <w:rPr>
            <w:rStyle w:val="Hyperlink"/>
          </w:rPr>
          <w:t>PR994446</w:t>
        </w:r>
      </w:hyperlink>
      <w:r w:rsidRPr="00EF6885">
        <w:t xml:space="preserve"> </w:t>
      </w:r>
      <w:r>
        <w:t>from 01Jan10</w:t>
      </w:r>
      <w:r w:rsidRPr="00EF6885">
        <w:t>]</w:t>
      </w:r>
    </w:p>
    <w:p w14:paraId="4F59A663" w14:textId="77777777" w:rsidR="00BB714A" w:rsidRDefault="00BB714A" w:rsidP="00BB714A">
      <w:pPr>
        <w:pStyle w:val="Block1"/>
        <w:rPr>
          <w:lang w:val="en-GB"/>
        </w:rPr>
      </w:pPr>
      <w:r w:rsidRPr="00BB714A">
        <w:rPr>
          <w:rFonts w:cs="Arial"/>
          <w:b/>
          <w:bCs/>
          <w:szCs w:val="20"/>
        </w:rPr>
        <w:t xml:space="preserve">agreement-based transitional instrument </w:t>
      </w:r>
      <w:r w:rsidRPr="00BB714A">
        <w:rPr>
          <w:rFonts w:cs="Arial"/>
          <w:szCs w:val="20"/>
        </w:rPr>
        <w:t>has the meaning in the</w:t>
      </w:r>
      <w:r w:rsidRPr="00BB714A">
        <w:rPr>
          <w:rFonts w:ascii="Arial" w:hAnsi="Arial" w:cs="Arial"/>
          <w:sz w:val="20"/>
          <w:szCs w:val="20"/>
        </w:rPr>
        <w:t xml:space="preserve"> </w:t>
      </w:r>
      <w:r w:rsidRPr="00BB714A">
        <w:rPr>
          <w:i/>
        </w:rPr>
        <w:t xml:space="preserve">Fair Work (Transitional Provisions and Consequential Amendments) Act 2009 </w:t>
      </w:r>
      <w:r w:rsidRPr="00BB714A">
        <w:rPr>
          <w:lang w:val="en-GB"/>
        </w:rPr>
        <w:t>(Cth)</w:t>
      </w:r>
    </w:p>
    <w:p w14:paraId="3D50F94F" w14:textId="1D6201E4" w:rsidR="0098025D" w:rsidRPr="0098025D" w:rsidRDefault="0098025D" w:rsidP="0098025D">
      <w:pPr>
        <w:pStyle w:val="History"/>
      </w:pPr>
      <w:r w:rsidRPr="00EF6885">
        <w:t xml:space="preserve">[Definition of </w:t>
      </w:r>
      <w:r w:rsidRPr="00EF6885">
        <w:rPr>
          <w:rFonts w:cs="Arial"/>
          <w:b/>
          <w:bCs/>
          <w:szCs w:val="20"/>
        </w:rPr>
        <w:t xml:space="preserve">award-based transitional instrument </w:t>
      </w:r>
      <w:r w:rsidRPr="00EF6885">
        <w:t xml:space="preserve">inserted by </w:t>
      </w:r>
      <w:hyperlink r:id="rId65" w:history="1">
        <w:r>
          <w:rPr>
            <w:rStyle w:val="Hyperlink"/>
          </w:rPr>
          <w:t>PR994446</w:t>
        </w:r>
      </w:hyperlink>
      <w:r w:rsidRPr="00EF6885">
        <w:t xml:space="preserve"> </w:t>
      </w:r>
      <w:r>
        <w:t>from 01Jan10</w:t>
      </w:r>
      <w:r w:rsidRPr="00EF6885">
        <w:t>]</w:t>
      </w:r>
    </w:p>
    <w:p w14:paraId="66792144" w14:textId="3EAA5308" w:rsidR="00BB714A" w:rsidRDefault="00BB714A" w:rsidP="00BB714A">
      <w:pPr>
        <w:pStyle w:val="Block1"/>
        <w:rPr>
          <w:lang w:val="en-GB"/>
        </w:rPr>
      </w:pPr>
      <w:r w:rsidRPr="00BB714A">
        <w:rPr>
          <w:b/>
          <w:lang w:val="en-GB"/>
        </w:rPr>
        <w:t xml:space="preserve">award-based transitional instrument </w:t>
      </w:r>
      <w:r w:rsidRPr="00BB714A">
        <w:rPr>
          <w:lang w:val="en-GB"/>
        </w:rPr>
        <w:t xml:space="preserve">has the meaning in the </w:t>
      </w:r>
      <w:r w:rsidRPr="00BB714A">
        <w:rPr>
          <w:i/>
        </w:rPr>
        <w:t>Fair Work (Transitional Provisions and Consequential Amendments) Act 2009</w:t>
      </w:r>
      <w:r w:rsidRPr="00BB714A">
        <w:rPr>
          <w:i/>
          <w:lang w:val="en-GB"/>
        </w:rPr>
        <w:t xml:space="preserve"> </w:t>
      </w:r>
      <w:r w:rsidRPr="00BB714A">
        <w:rPr>
          <w:lang w:val="en-GB"/>
        </w:rPr>
        <w:t>(Cth)</w:t>
      </w:r>
    </w:p>
    <w:p w14:paraId="27402F8D" w14:textId="53EF4D49" w:rsidR="00463613" w:rsidRDefault="00463613" w:rsidP="00463613">
      <w:pPr>
        <w:pStyle w:val="History"/>
      </w:pPr>
      <w:r w:rsidRPr="00EF6885">
        <w:t xml:space="preserve">[Definition of </w:t>
      </w:r>
      <w:r w:rsidRPr="00463613">
        <w:rPr>
          <w:rFonts w:cs="Arial"/>
          <w:b/>
          <w:bCs/>
          <w:szCs w:val="20"/>
        </w:rPr>
        <w:t>casual employee</w:t>
      </w:r>
      <w:r>
        <w:rPr>
          <w:rFonts w:cs="Arial"/>
          <w:b/>
          <w:bCs/>
          <w:szCs w:val="20"/>
        </w:rPr>
        <w:t xml:space="preserve"> </w:t>
      </w:r>
      <w:r w:rsidRPr="00EF6885">
        <w:t xml:space="preserve">inserted by </w:t>
      </w:r>
      <w:hyperlink r:id="rId66" w:history="1">
        <w:r w:rsidR="00432CC7">
          <w:rPr>
            <w:rStyle w:val="Hyperlink"/>
          </w:rPr>
          <w:t>PR733845</w:t>
        </w:r>
      </w:hyperlink>
      <w:r w:rsidRPr="00EF6885">
        <w:t xml:space="preserve"> </w:t>
      </w:r>
      <w:r w:rsidR="00432CC7">
        <w:t>from</w:t>
      </w:r>
      <w:r>
        <w:t xml:space="preserve"> 27Sep21</w:t>
      </w:r>
      <w:r w:rsidRPr="00EF6885">
        <w:t>]</w:t>
      </w:r>
    </w:p>
    <w:p w14:paraId="2169DAFC" w14:textId="1E74D1F9" w:rsidR="00463613" w:rsidRPr="00463613" w:rsidRDefault="00463613" w:rsidP="00463613">
      <w:pPr>
        <w:pStyle w:val="Block1"/>
      </w:pPr>
      <w:r w:rsidRPr="00463613">
        <w:rPr>
          <w:b/>
          <w:bCs/>
        </w:rPr>
        <w:t>casual employee</w:t>
      </w:r>
      <w:r w:rsidRPr="00463613">
        <w:t xml:space="preserve"> has the meaning given by section 15A of the </w:t>
      </w:r>
      <w:hyperlink r:id="rId67" w:history="1">
        <w:r w:rsidRPr="00E01939">
          <w:rPr>
            <w:rStyle w:val="Hyperlink"/>
          </w:rPr>
          <w:t>Act</w:t>
        </w:r>
      </w:hyperlink>
    </w:p>
    <w:p w14:paraId="4FFE182D" w14:textId="02A7F8E1" w:rsidR="0098025D" w:rsidRDefault="0098025D" w:rsidP="0098025D">
      <w:pPr>
        <w:pStyle w:val="History"/>
      </w:pPr>
      <w:r w:rsidRPr="00EF6885">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68" w:history="1">
        <w:r>
          <w:rPr>
            <w:rStyle w:val="Hyperlink"/>
          </w:rPr>
          <w:t>PR994446</w:t>
        </w:r>
      </w:hyperlink>
      <w:r w:rsidRPr="00EF6885">
        <w:t xml:space="preserve"> </w:t>
      </w:r>
      <w:r>
        <w:t>from 01Jan10</w:t>
      </w:r>
      <w:r w:rsidRPr="00EF6885">
        <w:t>]</w:t>
      </w:r>
    </w:p>
    <w:p w14:paraId="61F25475" w14:textId="010384CB" w:rsidR="000D79B7" w:rsidRDefault="000D79B7" w:rsidP="000D79B7">
      <w:pPr>
        <w:pStyle w:val="History"/>
      </w:pPr>
      <w:r>
        <w:t xml:space="preserve">[Definition of </w:t>
      </w:r>
      <w:r>
        <w:rPr>
          <w:b/>
        </w:rPr>
        <w:t>default</w:t>
      </w:r>
      <w:r>
        <w:t xml:space="preserve"> </w:t>
      </w:r>
      <w:r>
        <w:rPr>
          <w:b/>
        </w:rPr>
        <w:t>fund employee</w:t>
      </w:r>
      <w:r>
        <w:rPr>
          <w:rFonts w:cs="Arial"/>
          <w:b/>
          <w:bCs/>
          <w:szCs w:val="20"/>
        </w:rPr>
        <w:t xml:space="preserve"> </w:t>
      </w:r>
      <w:r>
        <w:t xml:space="preserve">inserted by </w:t>
      </w:r>
      <w:hyperlink r:id="rId69" w:history="1">
        <w:r>
          <w:rPr>
            <w:rStyle w:val="Hyperlink"/>
          </w:rPr>
          <w:t>PR545958</w:t>
        </w:r>
      </w:hyperlink>
      <w:r>
        <w:t xml:space="preserve"> ppc 01Jan14]</w:t>
      </w:r>
    </w:p>
    <w:p w14:paraId="289EEBBD" w14:textId="77777777" w:rsidR="000D79B7" w:rsidRDefault="000D79B7" w:rsidP="000D79B7">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14:paraId="73C68654" w14:textId="7F0A03EF" w:rsidR="000D79B7" w:rsidRDefault="000D79B7" w:rsidP="000D79B7">
      <w:pPr>
        <w:pStyle w:val="History"/>
      </w:pPr>
      <w:r>
        <w:t xml:space="preserve">[Definition of </w:t>
      </w:r>
      <w:r>
        <w:rPr>
          <w:b/>
        </w:rPr>
        <w:t>defined benefit member</w:t>
      </w:r>
      <w:r>
        <w:rPr>
          <w:rFonts w:cs="Arial"/>
          <w:b/>
          <w:bCs/>
          <w:szCs w:val="20"/>
        </w:rPr>
        <w:t xml:space="preserve"> </w:t>
      </w:r>
      <w:r>
        <w:t xml:space="preserve">inserted by </w:t>
      </w:r>
      <w:hyperlink r:id="rId70" w:history="1">
        <w:r>
          <w:rPr>
            <w:rStyle w:val="Hyperlink"/>
          </w:rPr>
          <w:t>PR545958</w:t>
        </w:r>
      </w:hyperlink>
      <w:r>
        <w:t xml:space="preserve"> ppc 01Jan14]</w:t>
      </w:r>
    </w:p>
    <w:p w14:paraId="221C2819" w14:textId="77777777" w:rsidR="000D79B7" w:rsidRDefault="000D79B7" w:rsidP="000D79B7">
      <w:pPr>
        <w:pStyle w:val="Block1"/>
      </w:pPr>
      <w:r>
        <w:rPr>
          <w:b/>
        </w:rPr>
        <w:t>defined benefit member</w:t>
      </w:r>
      <w:r>
        <w:t xml:space="preserve"> has the meaning given by the </w:t>
      </w:r>
      <w:r>
        <w:rPr>
          <w:i/>
        </w:rPr>
        <w:t>Superannuation Guarantee (Administration) Act 1992</w:t>
      </w:r>
      <w:r>
        <w:t xml:space="preserve"> (Cth)</w:t>
      </w:r>
    </w:p>
    <w:p w14:paraId="2D3B09FF" w14:textId="1CCB96C3" w:rsidR="001C2FC8" w:rsidRPr="00273F87" w:rsidRDefault="001C2FC8" w:rsidP="001C2FC8">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71" w:history="1">
        <w:hyperlink r:id="rId72" w:history="1">
          <w:r>
            <w:rPr>
              <w:rStyle w:val="Hyperlink"/>
            </w:rPr>
            <w:t>PR503606</w:t>
          </w:r>
        </w:hyperlink>
      </w:hyperlink>
      <w:r>
        <w:t xml:space="preserve"> ppc 01Jan11</w:t>
      </w:r>
      <w:r w:rsidRPr="00EF6885">
        <w:t>]</w:t>
      </w:r>
    </w:p>
    <w:p w14:paraId="4CFB36FB" w14:textId="77777777" w:rsidR="001C2FC8" w:rsidRDefault="001C2FC8" w:rsidP="001C2FC8">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(Cth)</w:t>
      </w:r>
    </w:p>
    <w:p w14:paraId="5C790FA0" w14:textId="084B3C12" w:rsidR="001C2FC8" w:rsidRPr="00273F87" w:rsidRDefault="001C2FC8" w:rsidP="001C2FC8">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73" w:history="1">
        <w:hyperlink r:id="rId74" w:history="1">
          <w:r>
            <w:rPr>
              <w:rStyle w:val="Hyperlink"/>
            </w:rPr>
            <w:t>PR503606</w:t>
          </w:r>
        </w:hyperlink>
      </w:hyperlink>
      <w:r>
        <w:t xml:space="preserve"> ppc 01Jan11</w:t>
      </w:r>
      <w:r w:rsidRPr="00EF6885">
        <w:t>]</w:t>
      </w:r>
    </w:p>
    <w:p w14:paraId="2B59622A" w14:textId="77777777" w:rsidR="001C2FC8" w:rsidRPr="00994741" w:rsidRDefault="001C2FC8" w:rsidP="001C2FC8">
      <w:pPr>
        <w:pStyle w:val="Block1"/>
        <w:rPr>
          <w:b/>
        </w:rPr>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(Cth)</w:t>
      </w:r>
    </w:p>
    <w:p w14:paraId="1F17B476" w14:textId="0E3E1190" w:rsidR="005D6F0A" w:rsidRPr="0069059B" w:rsidRDefault="0098025D" w:rsidP="001C2FC8">
      <w:pPr>
        <w:pStyle w:val="History"/>
      </w:pPr>
      <w:r w:rsidRPr="00EF6885">
        <w:t xml:space="preserve">[Definition of </w:t>
      </w:r>
      <w:r w:rsidRPr="00EF6885">
        <w:rPr>
          <w:b/>
        </w:rPr>
        <w:t>employee</w:t>
      </w:r>
      <w:r w:rsidRPr="00EF6885">
        <w:t xml:space="preserve"> substituted by </w:t>
      </w:r>
      <w:hyperlink r:id="rId75" w:history="1">
        <w:r>
          <w:rPr>
            <w:rStyle w:val="Hyperlink"/>
          </w:rPr>
          <w:t>PR994446</w:t>
        </w:r>
      </w:hyperlink>
      <w:r w:rsidR="005D6F0A">
        <w:t xml:space="preserve">, </w:t>
      </w:r>
      <w:hyperlink r:id="rId76" w:history="1">
        <w:r w:rsidR="00556D4D">
          <w:rPr>
            <w:rStyle w:val="Hyperlink"/>
          </w:rPr>
          <w:t>PR997772</w:t>
        </w:r>
      </w:hyperlink>
      <w:r w:rsidR="005D6F0A">
        <w:t xml:space="preserve"> from 01Jan10</w:t>
      </w:r>
      <w:r w:rsidR="005D6F0A" w:rsidRPr="00EF6885">
        <w:t>]</w:t>
      </w:r>
    </w:p>
    <w:p w14:paraId="6B72C61E" w14:textId="77777777" w:rsidR="00BB714A" w:rsidRDefault="005D6F0A" w:rsidP="00BB714A">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14:paraId="2D275008" w14:textId="40037D70" w:rsidR="005D6F0A" w:rsidRPr="0069059B" w:rsidRDefault="0098025D" w:rsidP="005D6F0A">
      <w:pPr>
        <w:pStyle w:val="History"/>
      </w:pPr>
      <w:r w:rsidRPr="00EF6885">
        <w:t xml:space="preserve">[Definition of </w:t>
      </w:r>
      <w:r w:rsidRPr="00EF6885">
        <w:rPr>
          <w:b/>
        </w:rPr>
        <w:t>employer</w:t>
      </w:r>
      <w:r w:rsidRPr="00EF6885">
        <w:t xml:space="preserve"> substituted by </w:t>
      </w:r>
      <w:hyperlink r:id="rId77" w:history="1">
        <w:r>
          <w:rPr>
            <w:rStyle w:val="Hyperlink"/>
          </w:rPr>
          <w:t>PR994446</w:t>
        </w:r>
      </w:hyperlink>
      <w:r w:rsidR="005D6F0A" w:rsidRPr="005D6F0A">
        <w:t>,</w:t>
      </w:r>
      <w:r w:rsidR="005D6F0A">
        <w:t xml:space="preserve"> </w:t>
      </w:r>
      <w:hyperlink r:id="rId78" w:history="1">
        <w:r w:rsidR="00556D4D">
          <w:rPr>
            <w:rStyle w:val="Hyperlink"/>
          </w:rPr>
          <w:t>PR997772</w:t>
        </w:r>
      </w:hyperlink>
      <w:r w:rsidR="005D6F0A">
        <w:t xml:space="preserve"> from 01Jan10</w:t>
      </w:r>
      <w:r w:rsidR="005D6F0A" w:rsidRPr="00EF6885">
        <w:t>]</w:t>
      </w:r>
    </w:p>
    <w:p w14:paraId="5836025F" w14:textId="77777777" w:rsidR="005D6F0A" w:rsidRDefault="005D6F0A" w:rsidP="005D6F0A">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14:paraId="2B05CA95" w14:textId="60F01A83" w:rsidR="002E71F3" w:rsidRPr="00EF6885" w:rsidRDefault="002E71F3" w:rsidP="002E71F3">
      <w:pPr>
        <w:pStyle w:val="History"/>
      </w:pPr>
      <w:r w:rsidRPr="00EF6885">
        <w:t xml:space="preserve">[Definition of </w:t>
      </w:r>
      <w:r w:rsidRPr="00EF6885">
        <w:rPr>
          <w:b/>
        </w:rPr>
        <w:t>enterprise</w:t>
      </w:r>
      <w:r w:rsidRPr="00EF6885">
        <w:t xml:space="preserve"> </w:t>
      </w:r>
      <w:r w:rsidRPr="00EF6885">
        <w:rPr>
          <w:rFonts w:cs="Arial"/>
          <w:b/>
          <w:bCs/>
          <w:szCs w:val="20"/>
        </w:rPr>
        <w:t xml:space="preserve">award </w:t>
      </w:r>
      <w:r w:rsidRPr="00EF6885">
        <w:rPr>
          <w:rFonts w:cs="Arial"/>
          <w:bCs/>
          <w:szCs w:val="20"/>
        </w:rPr>
        <w:t>delete</w:t>
      </w:r>
      <w:r w:rsidRPr="00EF6885">
        <w:t xml:space="preserve">d by </w:t>
      </w:r>
      <w:hyperlink r:id="rId79" w:history="1">
        <w:r>
          <w:rPr>
            <w:rStyle w:val="Hyperlink"/>
          </w:rPr>
          <w:t>PR994446</w:t>
        </w:r>
      </w:hyperlink>
      <w:r w:rsidRPr="00EF6885">
        <w:t xml:space="preserve"> </w:t>
      </w:r>
      <w:r>
        <w:t>from 01Jan10</w:t>
      </w:r>
      <w:r w:rsidRPr="00EF6885">
        <w:t>]</w:t>
      </w:r>
    </w:p>
    <w:p w14:paraId="18398854" w14:textId="7635F1D9" w:rsidR="002E71F3" w:rsidRPr="002E71F3" w:rsidRDefault="002E71F3" w:rsidP="002E71F3">
      <w:pPr>
        <w:pStyle w:val="History"/>
      </w:pPr>
      <w:r w:rsidRPr="00EF6885">
        <w:t xml:space="preserve">[Definition of </w:t>
      </w:r>
      <w:r w:rsidRPr="00EF6885">
        <w:rPr>
          <w:b/>
        </w:rPr>
        <w:t>enterprise award</w:t>
      </w:r>
      <w:r w:rsidRPr="00EF6885">
        <w:rPr>
          <w:rFonts w:cs="Arial"/>
          <w:b/>
          <w:bCs/>
          <w:szCs w:val="20"/>
        </w:rPr>
        <w:t xml:space="preserve">-based instrument </w:t>
      </w:r>
      <w:r w:rsidRPr="00EF6885">
        <w:t xml:space="preserve">inserted by </w:t>
      </w:r>
      <w:hyperlink r:id="rId80" w:history="1">
        <w:r>
          <w:rPr>
            <w:rStyle w:val="Hyperlink"/>
          </w:rPr>
          <w:t>PR994446</w:t>
        </w:r>
      </w:hyperlink>
      <w:r w:rsidRPr="00EF6885">
        <w:t xml:space="preserve"> </w:t>
      </w:r>
      <w:r>
        <w:t>from 01Jan10</w:t>
      </w:r>
      <w:r w:rsidRPr="00EF6885">
        <w:t>]</w:t>
      </w:r>
    </w:p>
    <w:p w14:paraId="722FBBF4" w14:textId="77777777" w:rsidR="00BB714A" w:rsidRDefault="00BB714A" w:rsidP="00BB714A">
      <w:pPr>
        <w:pStyle w:val="Block1"/>
        <w:rPr>
          <w:lang w:val="en-GB"/>
        </w:rPr>
      </w:pPr>
      <w:r w:rsidRPr="00BB714A">
        <w:rPr>
          <w:b/>
        </w:rPr>
        <w:t>enterprise award</w:t>
      </w:r>
      <w:r w:rsidRPr="00BB714A">
        <w:t>-</w:t>
      </w:r>
      <w:r w:rsidRPr="00BB714A">
        <w:rPr>
          <w:b/>
        </w:rPr>
        <w:t>based instrument</w:t>
      </w:r>
      <w:r w:rsidRPr="00BB714A">
        <w:t xml:space="preserve"> has the meaning in the </w:t>
      </w:r>
      <w:r w:rsidRPr="00BB714A">
        <w:rPr>
          <w:i/>
          <w:iCs/>
        </w:rPr>
        <w:t>Fair Work (Transitional Provisions and Consequential Amendments) Act 2009</w:t>
      </w:r>
      <w:r w:rsidRPr="00BB714A">
        <w:rPr>
          <w:lang w:val="en-GB"/>
        </w:rPr>
        <w:t xml:space="preserve"> (Cth)</w:t>
      </w:r>
    </w:p>
    <w:p w14:paraId="2C4A7DBF" w14:textId="0E8BFF02" w:rsidR="000D79B7" w:rsidRDefault="000D79B7" w:rsidP="000D79B7">
      <w:pPr>
        <w:pStyle w:val="History"/>
      </w:pPr>
      <w:r>
        <w:t xml:space="preserve">[Definition of </w:t>
      </w:r>
      <w:r>
        <w:rPr>
          <w:b/>
        </w:rPr>
        <w:t>exempt public sector superannuation scheme</w:t>
      </w:r>
      <w:r>
        <w:rPr>
          <w:rFonts w:cs="Arial"/>
          <w:b/>
          <w:bCs/>
          <w:szCs w:val="20"/>
        </w:rPr>
        <w:t xml:space="preserve"> </w:t>
      </w:r>
      <w:r>
        <w:t xml:space="preserve">inserted by </w:t>
      </w:r>
      <w:hyperlink r:id="rId81" w:history="1">
        <w:r>
          <w:rPr>
            <w:rStyle w:val="Hyperlink"/>
          </w:rPr>
          <w:t>PR545958</w:t>
        </w:r>
      </w:hyperlink>
      <w:r>
        <w:t xml:space="preserve"> ppc 01Jan14]</w:t>
      </w:r>
    </w:p>
    <w:p w14:paraId="40C6D6D6" w14:textId="77777777" w:rsidR="000D79B7" w:rsidRDefault="000D79B7" w:rsidP="000D79B7">
      <w:pPr>
        <w:pStyle w:val="Block1"/>
      </w:pPr>
      <w:r>
        <w:rPr>
          <w:b/>
        </w:rPr>
        <w:t>exempt public sector superannuation scheme</w:t>
      </w:r>
      <w:r>
        <w:t xml:space="preserve"> has the meaning given by the </w:t>
      </w:r>
      <w:r>
        <w:rPr>
          <w:i/>
        </w:rPr>
        <w:t>Superannuation Industry (Supervision) Act 1993</w:t>
      </w:r>
      <w:r>
        <w:t xml:space="preserve"> (Cth)</w:t>
      </w:r>
    </w:p>
    <w:p w14:paraId="272CB067" w14:textId="77777777" w:rsidR="0013108E" w:rsidRPr="00BB714A" w:rsidRDefault="0013108E" w:rsidP="008A26F0">
      <w:pPr>
        <w:pStyle w:val="Block1"/>
      </w:pPr>
      <w:r w:rsidRPr="00BB714A">
        <w:rPr>
          <w:b/>
        </w:rPr>
        <w:t>fast food</w:t>
      </w:r>
      <w:r w:rsidRPr="00BB714A">
        <w:t xml:space="preserve"> </w:t>
      </w:r>
      <w:r w:rsidRPr="00BB714A">
        <w:rPr>
          <w:b/>
        </w:rPr>
        <w:t>industry</w:t>
      </w:r>
      <w:r w:rsidRPr="00BB714A">
        <w:t xml:space="preserve"> means the industry of taking orders for and/or preparation and/or sale and/or delivery of: </w:t>
      </w:r>
    </w:p>
    <w:p w14:paraId="78781F07" w14:textId="77777777" w:rsidR="0013108E" w:rsidRPr="00BB714A" w:rsidRDefault="0013108E" w:rsidP="008A26F0">
      <w:pPr>
        <w:pStyle w:val="Bullet1"/>
      </w:pPr>
      <w:r w:rsidRPr="00BB714A">
        <w:t xml:space="preserve">meals, snacks and/or beverages, which are sold to the public primarily to be consumed away from the point of sale; </w:t>
      </w:r>
    </w:p>
    <w:p w14:paraId="334B57EA" w14:textId="77777777" w:rsidR="0013108E" w:rsidRPr="00BB714A" w:rsidRDefault="0013108E" w:rsidP="008A26F0">
      <w:pPr>
        <w:pStyle w:val="Bullet1"/>
      </w:pPr>
      <w:r w:rsidRPr="00BB714A">
        <w:t>take away foods and beverages packaged</w:t>
      </w:r>
      <w:r w:rsidR="0080054D">
        <w:t>,</w:t>
      </w:r>
      <w:r w:rsidRPr="00BB714A">
        <w:t xml:space="preserve"> sold or served in such a manner as to allow their being taken from the point of sale to be consumed elsewhere should the customer so decide; and/or</w:t>
      </w:r>
    </w:p>
    <w:p w14:paraId="6C7875F6" w14:textId="77777777" w:rsidR="0013108E" w:rsidRDefault="0013108E" w:rsidP="008A26F0">
      <w:pPr>
        <w:pStyle w:val="Bullet1"/>
      </w:pPr>
      <w:r w:rsidRPr="00BB714A">
        <w:t>food and/or beverages in food courts and/or in shopping centres and/or in retail complexes, excluding coffee shops, cafes, bars and restaurants providing primarily a sit down service inside the catering establishment</w:t>
      </w:r>
    </w:p>
    <w:p w14:paraId="645242EB" w14:textId="2BC295DE" w:rsidR="00E5522B" w:rsidRDefault="00E5522B" w:rsidP="00E5522B">
      <w:pPr>
        <w:pStyle w:val="History"/>
      </w:pPr>
      <w:r>
        <w:t xml:space="preserve">[Definition of </w:t>
      </w:r>
      <w:r>
        <w:rPr>
          <w:b/>
        </w:rPr>
        <w:t>Jobkeeper payment</w:t>
      </w:r>
      <w:r>
        <w:rPr>
          <w:rFonts w:cs="Arial"/>
          <w:b/>
          <w:bCs/>
          <w:szCs w:val="20"/>
        </w:rPr>
        <w:t xml:space="preserve"> </w:t>
      </w:r>
      <w:r>
        <w:t xml:space="preserve">inserted by </w:t>
      </w:r>
      <w:hyperlink r:id="rId82" w:history="1">
        <w:r>
          <w:rPr>
            <w:rStyle w:val="Hyperlink"/>
          </w:rPr>
          <w:t>PR719480</w:t>
        </w:r>
      </w:hyperlink>
      <w:r>
        <w:t xml:space="preserve"> ppc 1</w:t>
      </w:r>
      <w:r w:rsidR="003B3E1D">
        <w:t>9May20</w:t>
      </w:r>
      <w:r>
        <w:t>]</w:t>
      </w:r>
    </w:p>
    <w:p w14:paraId="42DE2895" w14:textId="77777777" w:rsidR="00E5522B" w:rsidRPr="00E5522B" w:rsidRDefault="00E5522B" w:rsidP="00E5522B">
      <w:pPr>
        <w:pStyle w:val="Block1"/>
        <w:rPr>
          <w:iCs/>
        </w:rPr>
      </w:pPr>
      <w:r w:rsidRPr="00E5522B">
        <w:rPr>
          <w:b/>
          <w:bCs/>
          <w:iCs/>
        </w:rPr>
        <w:t>Jobkeeper payment</w:t>
      </w:r>
      <w:r w:rsidRPr="00E5522B">
        <w:rPr>
          <w:iCs/>
        </w:rPr>
        <w:t xml:space="preserve"> means a jobkeeper payment payable to an entity under section</w:t>
      </w:r>
      <w:r>
        <w:rPr>
          <w:iCs/>
        </w:rPr>
        <w:t xml:space="preserve"> </w:t>
      </w:r>
      <w:r w:rsidRPr="00E5522B">
        <w:rPr>
          <w:iCs/>
        </w:rPr>
        <w:t xml:space="preserve">14 of the </w:t>
      </w:r>
      <w:r w:rsidRPr="00E5522B">
        <w:rPr>
          <w:i/>
        </w:rPr>
        <w:t>Coronavirus Economic Response Package (Payments and Benefits) Rules 2020</w:t>
      </w:r>
    </w:p>
    <w:p w14:paraId="5FC7B597" w14:textId="62FC2A95" w:rsidR="000D79B7" w:rsidRDefault="000D79B7" w:rsidP="000D79B7">
      <w:pPr>
        <w:pStyle w:val="History"/>
      </w:pPr>
      <w:r>
        <w:t xml:space="preserve">[Definition of </w:t>
      </w:r>
      <w:r>
        <w:rPr>
          <w:b/>
        </w:rPr>
        <w:t>MySuper product</w:t>
      </w:r>
      <w:r>
        <w:rPr>
          <w:rFonts w:cs="Arial"/>
          <w:b/>
          <w:bCs/>
          <w:szCs w:val="20"/>
        </w:rPr>
        <w:t xml:space="preserve"> </w:t>
      </w:r>
      <w:r>
        <w:t xml:space="preserve">inserted by </w:t>
      </w:r>
      <w:hyperlink r:id="rId83" w:history="1">
        <w:r>
          <w:rPr>
            <w:rStyle w:val="Hyperlink"/>
          </w:rPr>
          <w:t>PR545958</w:t>
        </w:r>
      </w:hyperlink>
      <w:r>
        <w:t xml:space="preserve"> ppc 01Jan14]</w:t>
      </w:r>
    </w:p>
    <w:p w14:paraId="0B8E5D6A" w14:textId="77777777" w:rsidR="000D79B7" w:rsidRPr="000D79B7" w:rsidRDefault="000D79B7" w:rsidP="000D79B7">
      <w:pPr>
        <w:pStyle w:val="Block1"/>
      </w:pPr>
      <w:r>
        <w:rPr>
          <w:b/>
        </w:rPr>
        <w:t>MySuper product</w:t>
      </w:r>
      <w:r>
        <w:t xml:space="preserve"> has the meaning given by the</w:t>
      </w:r>
      <w:r>
        <w:rPr>
          <w:i/>
        </w:rPr>
        <w:t xml:space="preserve"> Superannuation Industry (Supervision) Act 1993 </w:t>
      </w:r>
      <w:r>
        <w:t>(Cth)</w:t>
      </w:r>
    </w:p>
    <w:p w14:paraId="6FA27323" w14:textId="7EFA7429" w:rsidR="002E71F3" w:rsidRPr="00EF6885" w:rsidRDefault="002E71F3" w:rsidP="002E71F3">
      <w:pPr>
        <w:pStyle w:val="History"/>
      </w:pPr>
      <w:r w:rsidRPr="00EF6885">
        <w:t xml:space="preserve">[Definition of </w:t>
      </w:r>
      <w:r w:rsidRPr="00EF6885">
        <w:rPr>
          <w:b/>
        </w:rPr>
        <w:t>NAPSA</w:t>
      </w:r>
      <w:r w:rsidRPr="00EF6885">
        <w:t xml:space="preserve"> deleted by </w:t>
      </w:r>
      <w:hyperlink r:id="rId84" w:history="1">
        <w:r>
          <w:rPr>
            <w:rStyle w:val="Hyperlink"/>
          </w:rPr>
          <w:t>PR994446</w:t>
        </w:r>
      </w:hyperlink>
      <w:r w:rsidRPr="00EF6885">
        <w:t xml:space="preserve"> </w:t>
      </w:r>
      <w:r>
        <w:t>from 01Jan10</w:t>
      </w:r>
      <w:r w:rsidRPr="00EF6885">
        <w:t>]</w:t>
      </w:r>
    </w:p>
    <w:p w14:paraId="4627F86E" w14:textId="69474785" w:rsidR="002E71F3" w:rsidRPr="002E71F3" w:rsidRDefault="002E71F3" w:rsidP="002E71F3">
      <w:pPr>
        <w:pStyle w:val="History"/>
      </w:pPr>
      <w:r w:rsidRPr="00EF6885">
        <w:t xml:space="preserve">[Definition of </w:t>
      </w:r>
      <w:r w:rsidRPr="00EF6885">
        <w:rPr>
          <w:b/>
        </w:rPr>
        <w:t>NES</w:t>
      </w:r>
      <w:r w:rsidRPr="00EF6885">
        <w:t xml:space="preserve"> substituted by </w:t>
      </w:r>
      <w:hyperlink r:id="rId85" w:history="1">
        <w:r>
          <w:rPr>
            <w:rStyle w:val="Hyperlink"/>
          </w:rPr>
          <w:t>PR994446</w:t>
        </w:r>
      </w:hyperlink>
      <w:r w:rsidRPr="00EF6885">
        <w:t xml:space="preserve"> </w:t>
      </w:r>
      <w:r>
        <w:t>from 01Jan10]</w:t>
      </w:r>
    </w:p>
    <w:p w14:paraId="06727166" w14:textId="6E8FB89E" w:rsidR="00BB714A" w:rsidRDefault="00BB714A" w:rsidP="00BB714A">
      <w:pPr>
        <w:pStyle w:val="Block1"/>
        <w:rPr>
          <w:lang w:val="en-GB"/>
        </w:rPr>
      </w:pPr>
      <w:r w:rsidRPr="00BB714A">
        <w:rPr>
          <w:b/>
        </w:rPr>
        <w:t>NES</w:t>
      </w:r>
      <w:r w:rsidRPr="00BB714A">
        <w:t xml:space="preserve"> </w:t>
      </w:r>
      <w:r w:rsidRPr="00BB714A">
        <w:rPr>
          <w:lang w:val="en-GB"/>
        </w:rPr>
        <w:t xml:space="preserve">means the National Employment Standards as contained in </w:t>
      </w:r>
      <w:hyperlink r:id="rId86" w:history="1">
        <w:r w:rsidRPr="00BB714A">
          <w:rPr>
            <w:rStyle w:val="Hyperlink"/>
            <w:lang w:val="en-GB"/>
          </w:rPr>
          <w:t>sections 59 to 131</w:t>
        </w:r>
      </w:hyperlink>
      <w:r w:rsidRPr="00BB714A">
        <w:rPr>
          <w:lang w:val="en-GB"/>
        </w:rPr>
        <w:t xml:space="preserve"> of the </w:t>
      </w:r>
      <w:r w:rsidRPr="00BB714A">
        <w:rPr>
          <w:i/>
          <w:lang w:val="en-GB"/>
        </w:rPr>
        <w:t xml:space="preserve">Fair Work Act 2009 </w:t>
      </w:r>
      <w:r w:rsidRPr="00BB714A">
        <w:rPr>
          <w:lang w:val="en-GB"/>
        </w:rPr>
        <w:t>(Cth)</w:t>
      </w:r>
    </w:p>
    <w:p w14:paraId="6F751CEF" w14:textId="1AAA768B" w:rsidR="002E71F3" w:rsidRPr="002E71F3" w:rsidRDefault="002E71F3" w:rsidP="002E71F3">
      <w:pPr>
        <w:pStyle w:val="History"/>
        <w:rPr>
          <w:lang w:val="en-GB"/>
        </w:rPr>
      </w:pPr>
      <w:r w:rsidRPr="00EF6885">
        <w:t xml:space="preserve">[Definition of </w:t>
      </w:r>
      <w:r w:rsidRPr="00EF6885">
        <w:rPr>
          <w:b/>
        </w:rPr>
        <w:t>on-hire</w:t>
      </w:r>
      <w:r w:rsidRPr="00EF6885">
        <w:t xml:space="preserve"> inserted by </w:t>
      </w:r>
      <w:hyperlink r:id="rId87" w:history="1">
        <w:r>
          <w:rPr>
            <w:rStyle w:val="Hyperlink"/>
          </w:rPr>
          <w:t>PR994446</w:t>
        </w:r>
      </w:hyperlink>
      <w:r w:rsidRPr="00EF6885">
        <w:t xml:space="preserve"> </w:t>
      </w:r>
      <w:r>
        <w:t>from 01Jan10</w:t>
      </w:r>
      <w:r w:rsidRPr="00EF6885">
        <w:t>]</w:t>
      </w:r>
    </w:p>
    <w:p w14:paraId="7AE3F694" w14:textId="77777777" w:rsidR="00BB714A" w:rsidRPr="00BB714A" w:rsidRDefault="00BB714A" w:rsidP="00BB714A">
      <w:pPr>
        <w:pStyle w:val="Block1"/>
        <w:rPr>
          <w:lang w:val="en-GB"/>
        </w:rPr>
      </w:pPr>
      <w:r w:rsidRPr="00BB714A">
        <w:rPr>
          <w:b/>
          <w:bCs/>
          <w:lang w:val="en-GB"/>
        </w:rPr>
        <w:t xml:space="preserve">on-hire </w:t>
      </w:r>
      <w:r w:rsidRPr="00BB714A">
        <w:rPr>
          <w:lang w:val="en-GB"/>
        </w:rPr>
        <w:t>means the on-hire of an employee by their employer to a client, where such employee works under the general guidance and instruction of the client or a representative of the client</w:t>
      </w:r>
    </w:p>
    <w:p w14:paraId="1677926A" w14:textId="64F9E31E" w:rsidR="0013108E" w:rsidRDefault="0013108E" w:rsidP="008A26F0">
      <w:pPr>
        <w:pStyle w:val="Block1"/>
      </w:pPr>
      <w:bookmarkStart w:id="13" w:name="standard_rate"/>
      <w:r w:rsidRPr="00BB714A">
        <w:rPr>
          <w:b/>
        </w:rPr>
        <w:t>standard rate</w:t>
      </w:r>
      <w:bookmarkEnd w:id="13"/>
      <w:r w:rsidRPr="00BB714A">
        <w:t xml:space="preserve"> means the minimum weekly wage for a Fast Food Employee Level 2 in clause </w:t>
      </w:r>
      <w:r w:rsidR="00575367">
        <w:fldChar w:fldCharType="begin"/>
      </w:r>
      <w:r w:rsidR="00575367">
        <w:instrText xml:space="preserve"> REF _Ref215653984 \r \h  \* MERGEFORMAT </w:instrText>
      </w:r>
      <w:r w:rsidR="00575367">
        <w:fldChar w:fldCharType="separate"/>
      </w:r>
      <w:r w:rsidR="00DB2016">
        <w:t>17</w:t>
      </w:r>
      <w:r w:rsidR="00575367">
        <w:fldChar w:fldCharType="end"/>
      </w:r>
      <w:r w:rsidR="0080054D">
        <w:t>—</w:t>
      </w:r>
      <w:r w:rsidR="00A14DD3">
        <w:fldChar w:fldCharType="begin"/>
      </w:r>
      <w:r w:rsidR="0080054D">
        <w:instrText xml:space="preserve"> REF _Ref215653984 \h </w:instrText>
      </w:r>
      <w:r w:rsidR="00A14DD3">
        <w:fldChar w:fldCharType="separate"/>
      </w:r>
      <w:r w:rsidR="00DB2016">
        <w:t>Minimum weekly wages</w:t>
      </w:r>
      <w:r w:rsidR="00A14DD3">
        <w:fldChar w:fldCharType="end"/>
      </w:r>
      <w:r w:rsidRPr="00BB714A">
        <w:t xml:space="preserve">. Where an allowance is provided for on an hourly basis, a reference to </w:t>
      </w:r>
      <w:r w:rsidRPr="00BB714A">
        <w:rPr>
          <w:b/>
        </w:rPr>
        <w:t>standard rate</w:t>
      </w:r>
      <w:r w:rsidRPr="00BB714A">
        <w:t xml:space="preserve"> means 1/38th of the weekly wage referred to above.</w:t>
      </w:r>
    </w:p>
    <w:p w14:paraId="0438AFB9" w14:textId="618ADB0D" w:rsidR="002E71F3" w:rsidRPr="002E71F3" w:rsidRDefault="002E71F3" w:rsidP="002E71F3">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88" w:history="1">
        <w:r>
          <w:rPr>
            <w:rStyle w:val="Hyperlink"/>
          </w:rPr>
          <w:t>PR994446</w:t>
        </w:r>
      </w:hyperlink>
      <w:r w:rsidRPr="00EF6885">
        <w:t xml:space="preserve"> </w:t>
      </w:r>
      <w:r>
        <w:t>from 01Jan10]</w:t>
      </w:r>
    </w:p>
    <w:p w14:paraId="0DB9FD10" w14:textId="77777777" w:rsidR="00BB714A" w:rsidRPr="00BB714A" w:rsidRDefault="00BB714A" w:rsidP="00BB714A">
      <w:pPr>
        <w:pStyle w:val="Block1"/>
      </w:pPr>
      <w:r w:rsidRPr="00BB714A">
        <w:rPr>
          <w:rFonts w:cs="Arial"/>
          <w:b/>
          <w:bCs/>
          <w:szCs w:val="20"/>
          <w:lang w:val="en-GB"/>
        </w:rPr>
        <w:t>transitional minimum wage instrument</w:t>
      </w:r>
      <w:r w:rsidRPr="00BB714A">
        <w:rPr>
          <w:rFonts w:cs="Arial"/>
          <w:szCs w:val="20"/>
          <w:lang w:val="en-GB"/>
        </w:rPr>
        <w:t xml:space="preserve"> </w:t>
      </w:r>
      <w:r w:rsidRPr="00BB714A">
        <w:rPr>
          <w:rFonts w:cs="Arial"/>
          <w:szCs w:val="20"/>
        </w:rPr>
        <w:t xml:space="preserve">has the meaning in the </w:t>
      </w:r>
      <w:r w:rsidRPr="00BB714A">
        <w:rPr>
          <w:i/>
        </w:rPr>
        <w:t>Fair Work (Transitional Provisions and Consequential Amendments) Act 2009</w:t>
      </w:r>
      <w:r w:rsidRPr="00BB714A">
        <w:t xml:space="preserve"> </w:t>
      </w:r>
      <w:r w:rsidRPr="00BB714A">
        <w:rPr>
          <w:lang w:val="en-GB"/>
        </w:rPr>
        <w:t>(Cth)</w:t>
      </w:r>
      <w:r w:rsidRPr="00BB714A">
        <w:t xml:space="preserve"> </w:t>
      </w:r>
    </w:p>
    <w:p w14:paraId="332E12C6" w14:textId="77777777" w:rsidR="0013108E" w:rsidRPr="00BB714A" w:rsidRDefault="0013108E" w:rsidP="008A26F0">
      <w:pPr>
        <w:pStyle w:val="Level2"/>
      </w:pPr>
      <w:r w:rsidRPr="00BB714A">
        <w:t>Where this award refers to a condition of employment provided for in the NES, the NES definition applies.</w:t>
      </w:r>
    </w:p>
    <w:p w14:paraId="0993061B" w14:textId="77777777" w:rsidR="0013108E" w:rsidRDefault="0013108E" w:rsidP="008A26F0">
      <w:pPr>
        <w:pStyle w:val="Level1"/>
      </w:pPr>
      <w:bookmarkStart w:id="14" w:name="_Toc107314807"/>
      <w:bookmarkStart w:id="15" w:name="_Toc208735499"/>
      <w:bookmarkStart w:id="16" w:name="_Toc208735541"/>
      <w:bookmarkStart w:id="17" w:name="_Toc208735721"/>
      <w:r w:rsidRPr="00BB714A">
        <w:t>Coverage</w:t>
      </w:r>
      <w:bookmarkEnd w:id="14"/>
      <w:r w:rsidRPr="00BB714A">
        <w:t xml:space="preserve"> </w:t>
      </w:r>
      <w:bookmarkEnd w:id="15"/>
      <w:bookmarkEnd w:id="16"/>
      <w:bookmarkEnd w:id="17"/>
    </w:p>
    <w:p w14:paraId="685DFAEB" w14:textId="270263CE" w:rsidR="002E71F3" w:rsidRPr="002E71F3" w:rsidRDefault="002E71F3" w:rsidP="002E71F3">
      <w:pPr>
        <w:pStyle w:val="History"/>
      </w:pPr>
      <w:r>
        <w:t xml:space="preserve">[Varied by </w:t>
      </w:r>
      <w:hyperlink r:id="rId89" w:history="1">
        <w:r>
          <w:rPr>
            <w:rStyle w:val="Hyperlink"/>
          </w:rPr>
          <w:t>PR994446</w:t>
        </w:r>
      </w:hyperlink>
      <w:r>
        <w:t>]</w:t>
      </w:r>
    </w:p>
    <w:p w14:paraId="787003A7" w14:textId="1A2D8A4D" w:rsidR="0013108E" w:rsidRPr="00BB714A" w:rsidRDefault="0013108E" w:rsidP="008A26F0">
      <w:pPr>
        <w:pStyle w:val="Level2"/>
      </w:pPr>
      <w:bookmarkStart w:id="18" w:name="_Ref250639467"/>
      <w:r w:rsidRPr="00BB714A">
        <w:t xml:space="preserve">This industry award covers employers throughout Australia in the fast food industry and their employees in the classifications listed in clause </w:t>
      </w:r>
      <w:r w:rsidR="00575367">
        <w:fldChar w:fldCharType="begin"/>
      </w:r>
      <w:r w:rsidR="00575367">
        <w:instrText xml:space="preserve"> REF _Ref215653984 \r \h  \* MERGEFORMAT </w:instrText>
      </w:r>
      <w:r w:rsidR="00575367">
        <w:fldChar w:fldCharType="separate"/>
      </w:r>
      <w:r w:rsidR="00DB2016">
        <w:t>17</w:t>
      </w:r>
      <w:r w:rsidR="00575367">
        <w:fldChar w:fldCharType="end"/>
      </w:r>
      <w:r w:rsidR="00475A58">
        <w:t>—</w:t>
      </w:r>
      <w:r w:rsidR="00A14DD3">
        <w:fldChar w:fldCharType="begin"/>
      </w:r>
      <w:r w:rsidR="00475A58">
        <w:instrText xml:space="preserve"> REF _Ref215653984 \h </w:instrText>
      </w:r>
      <w:r w:rsidR="00A14DD3">
        <w:fldChar w:fldCharType="separate"/>
      </w:r>
      <w:r w:rsidR="00DB2016">
        <w:t>Minimum weekly wages</w:t>
      </w:r>
      <w:r w:rsidR="00A14DD3">
        <w:fldChar w:fldCharType="end"/>
      </w:r>
      <w:r w:rsidRPr="00BB714A">
        <w:t xml:space="preserve"> to the exclusion of any other modern award. The award does not cover employers in the following industries:</w:t>
      </w:r>
      <w:bookmarkEnd w:id="18"/>
    </w:p>
    <w:p w14:paraId="7C49084A" w14:textId="77777777" w:rsidR="0013108E" w:rsidRPr="00BB714A" w:rsidRDefault="0013108E" w:rsidP="008A26F0">
      <w:pPr>
        <w:pStyle w:val="Bullet1"/>
      </w:pPr>
      <w:r w:rsidRPr="00BB714A">
        <w:t>the hospitality industry; or</w:t>
      </w:r>
    </w:p>
    <w:p w14:paraId="18CFEB02" w14:textId="77777777" w:rsidR="0013108E" w:rsidRPr="00BB714A" w:rsidRDefault="0013108E" w:rsidP="008A26F0">
      <w:pPr>
        <w:pStyle w:val="Bullet1"/>
      </w:pPr>
      <w:r w:rsidRPr="00BB714A">
        <w:t>the general retail industry.</w:t>
      </w:r>
    </w:p>
    <w:p w14:paraId="7B776365" w14:textId="77777777" w:rsidR="0013108E" w:rsidRDefault="0013108E" w:rsidP="008A26F0">
      <w:pPr>
        <w:pStyle w:val="Level2"/>
      </w:pPr>
      <w:r w:rsidRPr="00BB714A">
        <w:t>The award does not cover an employee excluded from award coverage by the Act.</w:t>
      </w:r>
    </w:p>
    <w:p w14:paraId="2E2D1852" w14:textId="601F6DC2" w:rsidR="002E71F3" w:rsidRPr="002E71F3" w:rsidRDefault="002E71F3" w:rsidP="002E71F3">
      <w:pPr>
        <w:pStyle w:val="History"/>
      </w:pPr>
      <w:r w:rsidRPr="00EF6885">
        <w:t xml:space="preserve">[4.3 substituted by </w:t>
      </w:r>
      <w:hyperlink r:id="rId90" w:history="1">
        <w:r>
          <w:rPr>
            <w:rStyle w:val="Hyperlink"/>
          </w:rPr>
          <w:t>PR994446</w:t>
        </w:r>
      </w:hyperlink>
      <w:r w:rsidRPr="00EF6885">
        <w:t xml:space="preserve"> </w:t>
      </w:r>
      <w:r>
        <w:t>from 01Jan10</w:t>
      </w:r>
      <w:r w:rsidRPr="00EF6885">
        <w:t>]</w:t>
      </w:r>
    </w:p>
    <w:p w14:paraId="130ADABB" w14:textId="77777777" w:rsidR="00BB714A" w:rsidRDefault="00BB714A" w:rsidP="00BB714A">
      <w:pPr>
        <w:pStyle w:val="Level2"/>
      </w:pPr>
      <w:r w:rsidRPr="00BB714A">
        <w:t>The</w:t>
      </w:r>
      <w:r w:rsidRPr="00BB714A">
        <w:rPr>
          <w:lang w:val="en-GB"/>
        </w:rPr>
        <w:t xml:space="preserve"> award does not cover employees who are covered by a modern enterprise award, or an enterprise instrument (within the meaning of the </w:t>
      </w:r>
      <w:r w:rsidRPr="00BB714A">
        <w:rPr>
          <w:i/>
          <w:lang w:val="en-GB"/>
        </w:rPr>
        <w:t xml:space="preserve">Fair Work (Transitional Provisions and Consequential Amendments) Act 2009 </w:t>
      </w:r>
      <w:r w:rsidRPr="00BB714A">
        <w:rPr>
          <w:lang w:val="en-GB"/>
        </w:rPr>
        <w:t>(Cth)), or employers in relation to those employees</w:t>
      </w:r>
      <w:r w:rsidRPr="00BB714A">
        <w:t>.</w:t>
      </w:r>
    </w:p>
    <w:p w14:paraId="227602B7" w14:textId="30C297C0" w:rsidR="009E49B2" w:rsidRPr="002E71F3" w:rsidRDefault="009E49B2" w:rsidP="009E49B2">
      <w:pPr>
        <w:pStyle w:val="History"/>
      </w:pPr>
      <w:r w:rsidRPr="00EF6885">
        <w:t xml:space="preserve">[New 4.4 inserted by </w:t>
      </w:r>
      <w:hyperlink r:id="rId91" w:history="1">
        <w:r>
          <w:rPr>
            <w:rStyle w:val="Hyperlink"/>
          </w:rPr>
          <w:t>PR994446</w:t>
        </w:r>
      </w:hyperlink>
      <w:r w:rsidRPr="00EF6885">
        <w:t xml:space="preserve"> </w:t>
      </w:r>
      <w:r>
        <w:t>from 01Jan10</w:t>
      </w:r>
      <w:r w:rsidRPr="00EF6885">
        <w:t>]</w:t>
      </w:r>
    </w:p>
    <w:p w14:paraId="2452E499" w14:textId="77777777" w:rsidR="00BB714A" w:rsidRDefault="00BB714A" w:rsidP="00BB714A">
      <w:pPr>
        <w:pStyle w:val="Level2"/>
      </w:pPr>
      <w:r w:rsidRPr="00BB714A">
        <w:t xml:space="preserve">The award does not cover </w:t>
      </w:r>
      <w:r w:rsidRPr="00BB714A">
        <w:rPr>
          <w:lang w:val="en-GB"/>
        </w:rPr>
        <w:t>employees</w:t>
      </w:r>
      <w:r w:rsidRPr="00BB714A">
        <w:t xml:space="preserve"> who are covered by a State reference public sector modern award, or a State reference public sector transitional award (within the meaning of the </w:t>
      </w:r>
      <w:r w:rsidRPr="00BB714A">
        <w:rPr>
          <w:i/>
        </w:rPr>
        <w:t xml:space="preserve">Fair Work (Transitional Provisions and Consequential Amendments) Act 2009 </w:t>
      </w:r>
      <w:r w:rsidRPr="00BB714A">
        <w:t>(Cth)), or employers in relation to those employees.</w:t>
      </w:r>
    </w:p>
    <w:p w14:paraId="1B188B50" w14:textId="34446649" w:rsidR="009E49B2" w:rsidRPr="002E71F3" w:rsidRDefault="009E49B2" w:rsidP="009E49B2">
      <w:pPr>
        <w:pStyle w:val="History"/>
      </w:pPr>
      <w:r w:rsidRPr="00EF6885">
        <w:t xml:space="preserve">[4.5 inserted by </w:t>
      </w:r>
      <w:hyperlink r:id="rId92" w:history="1">
        <w:r>
          <w:rPr>
            <w:rStyle w:val="Hyperlink"/>
          </w:rPr>
          <w:t>PR994446</w:t>
        </w:r>
      </w:hyperlink>
      <w:r w:rsidRPr="00EF6885">
        <w:t xml:space="preserve"> </w:t>
      </w:r>
      <w:r>
        <w:t>from 01Jan10</w:t>
      </w:r>
      <w:r w:rsidRPr="00EF6885">
        <w:t>]</w:t>
      </w:r>
    </w:p>
    <w:p w14:paraId="17A54BB7" w14:textId="1B393011" w:rsidR="00BB714A" w:rsidRDefault="00BB714A" w:rsidP="00BB714A">
      <w:pPr>
        <w:pStyle w:val="Level2"/>
      </w:pPr>
      <w:r w:rsidRPr="00BB714A">
        <w:t xml:space="preserve">This award covers any employer which supplies labour on an on-hire basis in the industry set out in clause </w:t>
      </w:r>
      <w:r w:rsidR="00575367">
        <w:fldChar w:fldCharType="begin"/>
      </w:r>
      <w:r w:rsidR="00575367">
        <w:instrText xml:space="preserve"> REF _Ref250639467 \w \h  \* MERGEFORMAT </w:instrText>
      </w:r>
      <w:r w:rsidR="00575367">
        <w:fldChar w:fldCharType="separate"/>
      </w:r>
      <w:r w:rsidR="00DB2016">
        <w:t>4.1</w:t>
      </w:r>
      <w:r w:rsidR="00575367">
        <w:fldChar w:fldCharType="end"/>
      </w:r>
      <w:r w:rsidRPr="00BB714A">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14:paraId="3B56622E" w14:textId="7BF5B199" w:rsidR="009E49B2" w:rsidRPr="002E71F3" w:rsidRDefault="009E49B2" w:rsidP="009E49B2">
      <w:pPr>
        <w:pStyle w:val="History"/>
      </w:pPr>
      <w:r w:rsidRPr="00EF6885">
        <w:t xml:space="preserve">[4.6 inserted by </w:t>
      </w:r>
      <w:hyperlink r:id="rId93" w:history="1">
        <w:r>
          <w:rPr>
            <w:rStyle w:val="Hyperlink"/>
          </w:rPr>
          <w:t>PR994446</w:t>
        </w:r>
      </w:hyperlink>
      <w:r w:rsidRPr="00EF6885">
        <w:t xml:space="preserve"> </w:t>
      </w:r>
      <w:r>
        <w:t>from 01Jan10</w:t>
      </w:r>
      <w:r w:rsidRPr="00EF6885">
        <w:t>]</w:t>
      </w:r>
    </w:p>
    <w:p w14:paraId="7C01491D" w14:textId="10298328" w:rsidR="00BB714A" w:rsidRDefault="00BB714A" w:rsidP="00BB714A">
      <w:pPr>
        <w:pStyle w:val="Level2"/>
      </w:pPr>
      <w:r w:rsidRPr="00BB714A">
        <w:t xml:space="preserve">This award covers employers which provide group training services for trainees engaged in the industry and/or parts of industry set out at clause </w:t>
      </w:r>
      <w:r w:rsidR="00A14DD3">
        <w:fldChar w:fldCharType="begin"/>
      </w:r>
      <w:r>
        <w:instrText xml:space="preserve"> REF _Ref250639467 \w \h </w:instrText>
      </w:r>
      <w:r w:rsidR="00A14DD3">
        <w:fldChar w:fldCharType="separate"/>
      </w:r>
      <w:r w:rsidR="00DB2016">
        <w:t>4.1</w:t>
      </w:r>
      <w:r w:rsidR="00A14DD3">
        <w:fldChar w:fldCharType="end"/>
      </w:r>
      <w:r w:rsidRPr="00BB714A">
        <w:t xml:space="preserve"> and those trainees engaged by a group training service hosted by a company to perform work at a location where the activities described herein are being performed. This subclause operates subject to the exclusions from coverage in this award.</w:t>
      </w:r>
    </w:p>
    <w:p w14:paraId="585EC589" w14:textId="23994723" w:rsidR="002E71F3" w:rsidRPr="002E71F3" w:rsidRDefault="002E71F3" w:rsidP="002E71F3">
      <w:pPr>
        <w:pStyle w:val="History"/>
      </w:pPr>
      <w:r w:rsidRPr="00EF6885">
        <w:t xml:space="preserve">[4.4 renumbered as 4.7 by </w:t>
      </w:r>
      <w:hyperlink r:id="rId94" w:history="1">
        <w:r>
          <w:rPr>
            <w:rStyle w:val="Hyperlink"/>
          </w:rPr>
          <w:t>PR994446</w:t>
        </w:r>
      </w:hyperlink>
      <w:r w:rsidRPr="00EF6885">
        <w:t xml:space="preserve"> </w:t>
      </w:r>
      <w:r>
        <w:t>from 01Jan10]</w:t>
      </w:r>
    </w:p>
    <w:p w14:paraId="46CCF71B" w14:textId="77777777" w:rsidR="0013108E" w:rsidRPr="00CD30D3" w:rsidRDefault="0013108E" w:rsidP="00BB714A">
      <w:pPr>
        <w:pStyle w:val="Level2"/>
      </w:pPr>
      <w:r w:rsidRPr="00BB714A">
        <w:t>Where an employer is covered by more than one award, an employee of that employer is covered by the award classification which is most appropriate to the work performed by the</w:t>
      </w:r>
      <w:r w:rsidRPr="00D402BB">
        <w:t xml:space="preserve"> employee and </w:t>
      </w:r>
      <w:r>
        <w:t>to the</w:t>
      </w:r>
      <w:r w:rsidRPr="00D402BB">
        <w:t xml:space="preserve"> environment in which the employee normal</w:t>
      </w:r>
      <w:r>
        <w:t>ly performs the work</w:t>
      </w:r>
      <w:r w:rsidRPr="00D402BB">
        <w:t>.</w:t>
      </w:r>
    </w:p>
    <w:p w14:paraId="40309496" w14:textId="77777777" w:rsidR="0013108E" w:rsidRPr="004E749E" w:rsidRDefault="0013108E" w:rsidP="008A26F0">
      <w:pPr>
        <w:pStyle w:val="Block1"/>
      </w:pPr>
      <w:r>
        <w:t>NOTE</w:t>
      </w:r>
      <w:r w:rsidRPr="00686592">
        <w:t>:</w:t>
      </w:r>
      <w:r w:rsidRPr="00973F6C">
        <w:rPr>
          <w:b/>
        </w:rPr>
        <w:t xml:space="preserve"> </w:t>
      </w:r>
      <w:r>
        <w:t>Where there is no classification for a particular employee in this award it is possible that the employer and employee are covered by an award with occupational coverage</w:t>
      </w:r>
      <w:r w:rsidRPr="004E749E">
        <w:t>.</w:t>
      </w:r>
    </w:p>
    <w:p w14:paraId="22C106CD" w14:textId="77777777" w:rsidR="0013108E" w:rsidRDefault="0013108E" w:rsidP="008A26F0">
      <w:pPr>
        <w:pStyle w:val="Level1"/>
      </w:pPr>
      <w:bookmarkStart w:id="19" w:name="_Toc208735501"/>
      <w:bookmarkStart w:id="20" w:name="_Toc208735543"/>
      <w:bookmarkStart w:id="21" w:name="_Toc208735723"/>
      <w:bookmarkStart w:id="22" w:name="_Toc107314808"/>
      <w:bookmarkStart w:id="23" w:name="_Toc208885983"/>
      <w:bookmarkStart w:id="24" w:name="_Toc208886071"/>
      <w:bookmarkStart w:id="25" w:name="_Toc208902561"/>
      <w:bookmarkStart w:id="26" w:name="_Toc208932466"/>
      <w:bookmarkStart w:id="27" w:name="_Toc208932551"/>
      <w:bookmarkStart w:id="28" w:name="_Toc208979906"/>
      <w:bookmarkStart w:id="29" w:name="_Toc208735500"/>
      <w:bookmarkStart w:id="30" w:name="_Toc208735542"/>
      <w:bookmarkStart w:id="31" w:name="_Toc208735722"/>
      <w:bookmarkStart w:id="32" w:name="_Toc208885982"/>
      <w:bookmarkStart w:id="33" w:name="_Toc208886070"/>
      <w:bookmarkStart w:id="34" w:name="_Toc208902560"/>
      <w:bookmarkStart w:id="35" w:name="_Toc208932465"/>
      <w:bookmarkStart w:id="36" w:name="_Toc208932550"/>
      <w:bookmarkStart w:id="37" w:name="_Toc208979905"/>
      <w:r>
        <w:t>Access to the award</w:t>
      </w:r>
      <w:bookmarkEnd w:id="19"/>
      <w:bookmarkEnd w:id="20"/>
      <w:bookmarkEnd w:id="21"/>
      <w:r>
        <w:t xml:space="preserve"> and the National Employment Standards</w:t>
      </w:r>
      <w:bookmarkEnd w:id="22"/>
    </w:p>
    <w:p w14:paraId="622EA4D0" w14:textId="77777777" w:rsidR="0013108E" w:rsidRDefault="0013108E" w:rsidP="008A26F0">
      <w:r>
        <w:t>The employer must ensure that copies of this award and the NES are available to all employees to whom they apply either on a noticeboard which is conveniently located at or near the workplace or through electronic means, whichever makes them more accessible.</w:t>
      </w:r>
    </w:p>
    <w:p w14:paraId="32759E33" w14:textId="77777777" w:rsidR="0013108E" w:rsidRDefault="0013108E" w:rsidP="008A26F0">
      <w:pPr>
        <w:pStyle w:val="Level1"/>
      </w:pPr>
      <w:bookmarkStart w:id="38" w:name="_Toc107314809"/>
      <w:bookmarkEnd w:id="23"/>
      <w:bookmarkEnd w:id="24"/>
      <w:bookmarkEnd w:id="25"/>
      <w:bookmarkEnd w:id="26"/>
      <w:bookmarkEnd w:id="27"/>
      <w:bookmarkEnd w:id="28"/>
      <w:r>
        <w:t>The National Employment Standards and this award</w:t>
      </w:r>
      <w:bookmarkEnd w:id="29"/>
      <w:bookmarkEnd w:id="30"/>
      <w:bookmarkEnd w:id="31"/>
      <w:bookmarkEnd w:id="38"/>
    </w:p>
    <w:p w14:paraId="6542CDD0" w14:textId="4A4AC6A2" w:rsidR="0013108E" w:rsidRDefault="0013108E" w:rsidP="008A26F0">
      <w:r>
        <w:t xml:space="preserve">The </w:t>
      </w:r>
      <w:hyperlink r:id="rId95" w:history="1">
        <w:r w:rsidRPr="004A4CD1">
          <w:rPr>
            <w:rStyle w:val="Hyperlink"/>
          </w:rPr>
          <w:t>NES</w:t>
        </w:r>
      </w:hyperlink>
      <w:r>
        <w:t xml:space="preserve"> and this award contain the minimum conditions of employment for employees covered by this award.</w:t>
      </w:r>
    </w:p>
    <w:p w14:paraId="4EDE82BF" w14:textId="77777777" w:rsidR="00700F7C" w:rsidRDefault="00700F7C" w:rsidP="00700F7C">
      <w:pPr>
        <w:pStyle w:val="Level1"/>
      </w:pPr>
      <w:bookmarkStart w:id="39" w:name="_Ref527718838"/>
      <w:bookmarkStart w:id="40" w:name="_Toc107314810"/>
      <w:r w:rsidRPr="00E01939">
        <w:t>Individual flexibility arrangements</w:t>
      </w:r>
      <w:bookmarkEnd w:id="39"/>
      <w:bookmarkEnd w:id="40"/>
    </w:p>
    <w:p w14:paraId="494ABF97" w14:textId="0863AF1C" w:rsidR="00700F7C" w:rsidRPr="00700F7C" w:rsidRDefault="00700F7C" w:rsidP="00700F7C">
      <w:pPr>
        <w:pStyle w:val="History"/>
      </w:pPr>
      <w:r>
        <w:t xml:space="preserve">[Varied by </w:t>
      </w:r>
      <w:hyperlink r:id="rId96" w:history="1">
        <w:r>
          <w:rPr>
            <w:rStyle w:val="Hyperlink"/>
          </w:rPr>
          <w:t>PR994446</w:t>
        </w:r>
      </w:hyperlink>
      <w:r>
        <w:t xml:space="preserve">, </w:t>
      </w:r>
      <w:hyperlink r:id="rId97" w:history="1">
        <w:r>
          <w:rPr>
            <w:rStyle w:val="Hyperlink"/>
          </w:rPr>
          <w:t>PR542123</w:t>
        </w:r>
      </w:hyperlink>
      <w:r>
        <w:t xml:space="preserve">; </w:t>
      </w:r>
      <w:r w:rsidRPr="00700F7C">
        <w:rPr>
          <w:rStyle w:val="Hyperlink"/>
          <w:color w:val="auto"/>
          <w:u w:val="none"/>
        </w:rPr>
        <w:t xml:space="preserve">7—Award flexibility renamed and substituted by </w:t>
      </w:r>
      <w:hyperlink r:id="rId98" w:history="1">
        <w:r>
          <w:rPr>
            <w:rStyle w:val="Hyperlink"/>
          </w:rPr>
          <w:t>PR610160</w:t>
        </w:r>
      </w:hyperlink>
      <w:r w:rsidRPr="00700F7C">
        <w:rPr>
          <w:rStyle w:val="Hyperlink"/>
          <w:color w:val="auto"/>
          <w:u w:val="none"/>
        </w:rPr>
        <w:t xml:space="preserve"> ppc 01Nov18</w:t>
      </w:r>
      <w:r>
        <w:t>]</w:t>
      </w:r>
    </w:p>
    <w:p w14:paraId="53A4D467" w14:textId="77777777" w:rsidR="00700F7C" w:rsidRPr="00E01939" w:rsidRDefault="00700F7C" w:rsidP="00700F7C">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14:paraId="7575575F" w14:textId="77777777" w:rsidR="00700F7C" w:rsidRPr="00E01939" w:rsidRDefault="00700F7C" w:rsidP="00700F7C">
      <w:pPr>
        <w:pStyle w:val="Level3"/>
      </w:pPr>
      <w:r w:rsidRPr="00E01939">
        <w:t>arrangements for when work is performed; or</w:t>
      </w:r>
    </w:p>
    <w:p w14:paraId="31A5BD31" w14:textId="77777777" w:rsidR="00700F7C" w:rsidRPr="00E01939" w:rsidRDefault="00700F7C" w:rsidP="00700F7C">
      <w:pPr>
        <w:pStyle w:val="Level3"/>
      </w:pPr>
      <w:r w:rsidRPr="00E01939">
        <w:t>overtime rates; or</w:t>
      </w:r>
    </w:p>
    <w:p w14:paraId="3E57C702" w14:textId="77777777" w:rsidR="00700F7C" w:rsidRPr="00E01939" w:rsidRDefault="00700F7C" w:rsidP="00700F7C">
      <w:pPr>
        <w:pStyle w:val="Level3"/>
      </w:pPr>
      <w:r w:rsidRPr="00E01939">
        <w:t>penalty rates; or</w:t>
      </w:r>
    </w:p>
    <w:p w14:paraId="487A7922" w14:textId="77777777" w:rsidR="00700F7C" w:rsidRPr="00E01939" w:rsidRDefault="00700F7C" w:rsidP="00700F7C">
      <w:pPr>
        <w:pStyle w:val="Level3"/>
      </w:pPr>
      <w:r w:rsidRPr="00E01939">
        <w:t>allowances; or</w:t>
      </w:r>
    </w:p>
    <w:p w14:paraId="1D85EC4A" w14:textId="77777777" w:rsidR="00700F7C" w:rsidRPr="00E01939" w:rsidRDefault="00700F7C" w:rsidP="00700F7C">
      <w:pPr>
        <w:pStyle w:val="Level3"/>
      </w:pPr>
      <w:r w:rsidRPr="00E01939">
        <w:t>annual leave loading.</w:t>
      </w:r>
    </w:p>
    <w:p w14:paraId="35C68BAE" w14:textId="77777777" w:rsidR="00700F7C" w:rsidRPr="00E01939" w:rsidRDefault="00700F7C" w:rsidP="00700F7C">
      <w:pPr>
        <w:pStyle w:val="Level2"/>
      </w:pPr>
      <w:r w:rsidRPr="00E01939">
        <w:t>An agreement must be one that is genuinely made by the employer and the individual employee without coercion or duress.</w:t>
      </w:r>
    </w:p>
    <w:p w14:paraId="1CE95FEA" w14:textId="77777777" w:rsidR="00700F7C" w:rsidRPr="00E01939" w:rsidRDefault="00700F7C" w:rsidP="00700F7C">
      <w:pPr>
        <w:pStyle w:val="Level2"/>
      </w:pPr>
      <w:r>
        <w:t>A</w:t>
      </w:r>
      <w:r w:rsidRPr="00E01939">
        <w:t>n agreement may only be made after the individual employee has commenced employment with the employer.</w:t>
      </w:r>
    </w:p>
    <w:p w14:paraId="40115558" w14:textId="77777777" w:rsidR="00700F7C" w:rsidRPr="00E01939" w:rsidRDefault="00700F7C" w:rsidP="00700F7C">
      <w:pPr>
        <w:pStyle w:val="Level2"/>
      </w:pPr>
      <w:r w:rsidRPr="00E01939">
        <w:t>An employer who wishes to initiate the making of an agreement must:</w:t>
      </w:r>
    </w:p>
    <w:p w14:paraId="7403F9CA" w14:textId="77777777" w:rsidR="00700F7C" w:rsidRPr="00E01939" w:rsidRDefault="00700F7C" w:rsidP="00700F7C">
      <w:pPr>
        <w:pStyle w:val="Level3"/>
      </w:pPr>
      <w:r w:rsidRPr="00E01939">
        <w:t>give the employee a written proposal; and</w:t>
      </w:r>
    </w:p>
    <w:p w14:paraId="5792BF01" w14:textId="77777777" w:rsidR="00700F7C" w:rsidRPr="00E01939" w:rsidRDefault="00700F7C" w:rsidP="00700F7C">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33B676AF" w14:textId="77777777" w:rsidR="00700F7C" w:rsidRPr="00E01939" w:rsidRDefault="00700F7C" w:rsidP="00700F7C">
      <w:pPr>
        <w:pStyle w:val="Level2"/>
      </w:pPr>
      <w:r w:rsidRPr="00E01939">
        <w:t>An agreement must result in the employee being better off overall at the time the agreement is made than if the agreement had not been made.</w:t>
      </w:r>
    </w:p>
    <w:p w14:paraId="79F3F1EF" w14:textId="77777777" w:rsidR="00700F7C" w:rsidRPr="00E01939" w:rsidRDefault="00700F7C" w:rsidP="00700F7C">
      <w:pPr>
        <w:pStyle w:val="Level2"/>
      </w:pPr>
      <w:r w:rsidRPr="00E01939">
        <w:t>An agreement must do all of the following:</w:t>
      </w:r>
    </w:p>
    <w:p w14:paraId="1E956047" w14:textId="77777777" w:rsidR="00700F7C" w:rsidRPr="00E01939" w:rsidRDefault="00700F7C" w:rsidP="00700F7C">
      <w:pPr>
        <w:pStyle w:val="Level3"/>
      </w:pPr>
      <w:r w:rsidRPr="00E01939">
        <w:t>state the names of the employer and the employee; and</w:t>
      </w:r>
    </w:p>
    <w:p w14:paraId="639B4068" w14:textId="77777777" w:rsidR="00700F7C" w:rsidRPr="00E01939" w:rsidRDefault="00700F7C" w:rsidP="00700F7C">
      <w:pPr>
        <w:pStyle w:val="Level3"/>
      </w:pPr>
      <w:r w:rsidRPr="00E01939">
        <w:t>identify the award term, or award terms, the application of which is to be varied; and</w:t>
      </w:r>
    </w:p>
    <w:p w14:paraId="5602D3F6" w14:textId="77777777" w:rsidR="00700F7C" w:rsidRPr="00E01939" w:rsidRDefault="00700F7C" w:rsidP="00700F7C">
      <w:pPr>
        <w:pStyle w:val="Level3"/>
      </w:pPr>
      <w:r w:rsidRPr="00E01939">
        <w:t>set out how the application of the award term, or each award term, is varied; and</w:t>
      </w:r>
    </w:p>
    <w:p w14:paraId="458A59B6" w14:textId="77777777" w:rsidR="00700F7C" w:rsidRPr="00E01939" w:rsidRDefault="00700F7C" w:rsidP="00700F7C">
      <w:pPr>
        <w:pStyle w:val="Level3"/>
      </w:pPr>
      <w:r w:rsidRPr="00E01939">
        <w:t>set out how the agreement results in the employee being better off overall at the time the agreement is made than if the agreement had not been made; and</w:t>
      </w:r>
    </w:p>
    <w:p w14:paraId="67A070AF" w14:textId="77777777" w:rsidR="00700F7C" w:rsidRPr="00E01939" w:rsidRDefault="00700F7C" w:rsidP="00700F7C">
      <w:pPr>
        <w:pStyle w:val="Level3"/>
      </w:pPr>
      <w:r>
        <w:t>s</w:t>
      </w:r>
      <w:r w:rsidRPr="00E01939">
        <w:t>tate the date the agreement is to start.</w:t>
      </w:r>
    </w:p>
    <w:p w14:paraId="110FD40D" w14:textId="77777777" w:rsidR="00700F7C" w:rsidRPr="00E01939" w:rsidRDefault="00700F7C" w:rsidP="00700F7C">
      <w:pPr>
        <w:pStyle w:val="Level2"/>
      </w:pPr>
      <w:r w:rsidRPr="00E01939">
        <w:t>An agreement must be:</w:t>
      </w:r>
    </w:p>
    <w:p w14:paraId="2746AE79" w14:textId="77777777" w:rsidR="00700F7C" w:rsidRPr="00E01939" w:rsidRDefault="00700F7C" w:rsidP="00700F7C">
      <w:pPr>
        <w:pStyle w:val="Level3"/>
      </w:pPr>
      <w:r w:rsidRPr="00E01939">
        <w:t>in writing; and</w:t>
      </w:r>
    </w:p>
    <w:p w14:paraId="5DA010D3" w14:textId="77777777" w:rsidR="00700F7C" w:rsidRPr="00E01939" w:rsidRDefault="00700F7C" w:rsidP="00700F7C">
      <w:pPr>
        <w:pStyle w:val="Level3"/>
      </w:pPr>
      <w:bookmarkStart w:id="41" w:name="_Ref527718808"/>
      <w:r w:rsidRPr="00E01939">
        <w:t>signed by the employer and the employee and, if the employee is under 18 years of age, by the employee’s parent or guardian.</w:t>
      </w:r>
      <w:bookmarkEnd w:id="41"/>
    </w:p>
    <w:p w14:paraId="60B269AF" w14:textId="32200595" w:rsidR="00700F7C" w:rsidRPr="00E01939" w:rsidRDefault="00700F7C" w:rsidP="00700F7C">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DB2016">
        <w:t>7.7(b)</w:t>
      </w:r>
      <w:r>
        <w:rPr>
          <w:noProof/>
        </w:rPr>
        <w:fldChar w:fldCharType="end"/>
      </w:r>
      <w:r w:rsidRPr="00E01939">
        <w:t>, an agreement must not require the approval or consent of a person other than the employer and the employee.</w:t>
      </w:r>
    </w:p>
    <w:p w14:paraId="378D4228" w14:textId="77777777" w:rsidR="00700F7C" w:rsidRPr="00E01939" w:rsidRDefault="00700F7C" w:rsidP="00700F7C">
      <w:pPr>
        <w:pStyle w:val="Level2"/>
      </w:pPr>
      <w:r>
        <w:t>T</w:t>
      </w:r>
      <w:r w:rsidRPr="00E01939">
        <w:t>he employer must keep the agreement as a time and wages record and give a copy to the employee.</w:t>
      </w:r>
    </w:p>
    <w:p w14:paraId="412FBB5E" w14:textId="77777777" w:rsidR="00700F7C" w:rsidRPr="00E01939" w:rsidRDefault="00700F7C" w:rsidP="00700F7C">
      <w:pPr>
        <w:pStyle w:val="Level2"/>
      </w:pPr>
      <w:r w:rsidRPr="00E01939">
        <w:t>The employer and the employee must genuinely agree, without duress or coercion to any variation of an award provided for by an agreement.</w:t>
      </w:r>
    </w:p>
    <w:p w14:paraId="5F33DFE3" w14:textId="77777777" w:rsidR="00700F7C" w:rsidRPr="00E01939" w:rsidRDefault="00700F7C" w:rsidP="00700F7C">
      <w:pPr>
        <w:pStyle w:val="Level2"/>
      </w:pPr>
      <w:r w:rsidRPr="00E01939">
        <w:t>An agreement may be terminated:</w:t>
      </w:r>
    </w:p>
    <w:p w14:paraId="6420E007" w14:textId="77777777" w:rsidR="00700F7C" w:rsidRPr="00E01939" w:rsidRDefault="00700F7C" w:rsidP="00700F7C">
      <w:pPr>
        <w:pStyle w:val="Level3"/>
      </w:pPr>
      <w:r w:rsidRPr="00E01939">
        <w:t>at any time, by written agreement between the employer and the employee; or</w:t>
      </w:r>
    </w:p>
    <w:p w14:paraId="5C3F6134" w14:textId="77777777" w:rsidR="00700F7C" w:rsidRPr="00E01939" w:rsidRDefault="00700F7C" w:rsidP="00700F7C">
      <w:pPr>
        <w:pStyle w:val="Level3"/>
      </w:pPr>
      <w:bookmarkStart w:id="42" w:name="_Ref527718825"/>
      <w:r>
        <w:t>b</w:t>
      </w:r>
      <w:r w:rsidRPr="00E01939">
        <w:t>y the employer or employee giving 13 weeks’ written notice to the other party (reduced to 4 weeks if the agreement was entered into before the first full pay period starting on or after 4 December 2013).</w:t>
      </w:r>
      <w:bookmarkEnd w:id="42"/>
    </w:p>
    <w:p w14:paraId="068100FB" w14:textId="1182E57F" w:rsidR="00700F7C" w:rsidRPr="00E01939" w:rsidRDefault="00700F7C" w:rsidP="00700F7C">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99" w:history="1">
        <w:r w:rsidRPr="00E01939">
          <w:rPr>
            <w:rStyle w:val="Hyperlink"/>
          </w:rPr>
          <w:t>Act</w:t>
        </w:r>
      </w:hyperlink>
      <w:r w:rsidRPr="00E01939">
        <w:t>).</w:t>
      </w:r>
    </w:p>
    <w:p w14:paraId="1E0F3EAE" w14:textId="696F32C4" w:rsidR="00700F7C" w:rsidRPr="00E01939" w:rsidRDefault="00700F7C" w:rsidP="00700F7C">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DB2016">
        <w:t>7.11(b)</w:t>
      </w:r>
      <w:r>
        <w:rPr>
          <w:noProof/>
        </w:rPr>
        <w:fldChar w:fldCharType="end"/>
      </w:r>
      <w:r w:rsidRPr="00E01939">
        <w:t xml:space="preserve"> ceases to have effect at the end of the period of notice required under that clause.</w:t>
      </w:r>
    </w:p>
    <w:p w14:paraId="49E4541B" w14:textId="6E3E35B5" w:rsidR="0013108E" w:rsidRDefault="00700F7C" w:rsidP="00700F7C">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DB2016">
        <w:t>7</w:t>
      </w:r>
      <w:r>
        <w:rPr>
          <w:noProof/>
        </w:rPr>
        <w:fldChar w:fldCharType="end"/>
      </w:r>
      <w:r w:rsidRPr="00E01939">
        <w:t xml:space="preserve"> is additional to, and does not affect, any other term of this award that provides for an agreement between an employer and an individual employee.</w:t>
      </w:r>
      <w:bookmarkEnd w:id="32"/>
      <w:bookmarkEnd w:id="33"/>
      <w:bookmarkEnd w:id="34"/>
      <w:bookmarkEnd w:id="35"/>
      <w:bookmarkEnd w:id="36"/>
      <w:bookmarkEnd w:id="37"/>
    </w:p>
    <w:p w14:paraId="577B60CE" w14:textId="77777777" w:rsidR="0013108E" w:rsidRDefault="0013108E" w:rsidP="008A26F0">
      <w:pPr>
        <w:pStyle w:val="Partheading"/>
      </w:pPr>
      <w:bookmarkStart w:id="43" w:name="_Toc208735503"/>
      <w:bookmarkStart w:id="44" w:name="_Toc208735545"/>
      <w:bookmarkStart w:id="45" w:name="_Toc208735725"/>
      <w:bookmarkStart w:id="46" w:name="_Toc107314811"/>
      <w:bookmarkStart w:id="47" w:name="Part2"/>
      <w:bookmarkEnd w:id="5"/>
      <w:r>
        <w:t>Consultation and Dispute Resolution</w:t>
      </w:r>
      <w:bookmarkEnd w:id="43"/>
      <w:bookmarkEnd w:id="44"/>
      <w:bookmarkEnd w:id="45"/>
      <w:bookmarkEnd w:id="46"/>
      <w:r>
        <w:t xml:space="preserve"> </w:t>
      </w:r>
    </w:p>
    <w:p w14:paraId="333DA63D" w14:textId="77777777" w:rsidR="007E0208" w:rsidRDefault="007E0208" w:rsidP="007E0208">
      <w:pPr>
        <w:pStyle w:val="Level1"/>
      </w:pPr>
      <w:bookmarkStart w:id="48" w:name="_Ref527718899"/>
      <w:bookmarkStart w:id="49" w:name="_Toc107314812"/>
      <w:r w:rsidRPr="00E01939">
        <w:t>Consultation about major workplace change</w:t>
      </w:r>
      <w:bookmarkEnd w:id="48"/>
      <w:bookmarkEnd w:id="49"/>
    </w:p>
    <w:p w14:paraId="5F1F3F1C" w14:textId="70103A19" w:rsidR="007E0208" w:rsidRPr="00986C09" w:rsidRDefault="007E0208" w:rsidP="007E0208">
      <w:pPr>
        <w:pStyle w:val="History"/>
      </w:pPr>
      <w:r>
        <w:t xml:space="preserve">[8—Consultation regarding major workplace change renamed and substituted by </w:t>
      </w:r>
      <w:hyperlink r:id="rId100" w:history="1">
        <w:r w:rsidRPr="00986C09">
          <w:rPr>
            <w:rStyle w:val="Hyperlink"/>
          </w:rPr>
          <w:t>PR546288</w:t>
        </w:r>
      </w:hyperlink>
      <w:r w:rsidR="00C24B82">
        <w:t>,</w:t>
      </w:r>
      <w:r>
        <w:t xml:space="preserve"> 8—Consultation renamed and substituted by </w:t>
      </w:r>
      <w:hyperlink r:id="rId101" w:history="1">
        <w:r>
          <w:rPr>
            <w:rStyle w:val="Hyperlink"/>
          </w:rPr>
          <w:t>PR610160</w:t>
        </w:r>
      </w:hyperlink>
      <w:r w:rsidRPr="00700F7C">
        <w:rPr>
          <w:rStyle w:val="Hyperlink"/>
          <w:color w:val="auto"/>
          <w:u w:val="none"/>
        </w:rPr>
        <w:t xml:space="preserve"> ppc 01Nov18</w:t>
      </w:r>
      <w:r>
        <w:t>]</w:t>
      </w:r>
    </w:p>
    <w:p w14:paraId="4CC503EA" w14:textId="77777777" w:rsidR="007E0208" w:rsidRPr="00E01939" w:rsidRDefault="007E0208" w:rsidP="007E0208">
      <w:pPr>
        <w:pStyle w:val="Level2"/>
      </w:pPr>
      <w:r w:rsidRPr="00E01939">
        <w:t>If an employer makes a definite decision to make major changes in production, program, organisation, structure or technology that are likely to have significant effects on employees, the employer must:</w:t>
      </w:r>
    </w:p>
    <w:p w14:paraId="3D3413AE" w14:textId="77777777" w:rsidR="007E0208" w:rsidRPr="00E01939" w:rsidRDefault="007E0208" w:rsidP="007E0208">
      <w:pPr>
        <w:pStyle w:val="Level3"/>
      </w:pPr>
      <w:r w:rsidRPr="00E01939">
        <w:t>give notice of the changes to all employees who may be affected by them and their representatives (if any); and</w:t>
      </w:r>
    </w:p>
    <w:p w14:paraId="11E3D4BA" w14:textId="77777777" w:rsidR="007E0208" w:rsidRPr="00E01939" w:rsidRDefault="007E0208" w:rsidP="007E0208">
      <w:pPr>
        <w:pStyle w:val="Level3"/>
      </w:pPr>
      <w:bookmarkStart w:id="50" w:name="_Ref527718853"/>
      <w:r w:rsidRPr="00E01939">
        <w:t>discuss with affected employees and their representatives (if any):</w:t>
      </w:r>
      <w:bookmarkEnd w:id="50"/>
    </w:p>
    <w:p w14:paraId="6C64A73A" w14:textId="77777777" w:rsidR="007E0208" w:rsidRPr="00E01939" w:rsidRDefault="007E0208" w:rsidP="007E0208">
      <w:pPr>
        <w:pStyle w:val="Level4"/>
      </w:pPr>
      <w:r w:rsidRPr="00E01939">
        <w:t>the introduction of the changes; and</w:t>
      </w:r>
    </w:p>
    <w:p w14:paraId="6C705D18" w14:textId="77777777" w:rsidR="007E0208" w:rsidRPr="00E01939" w:rsidRDefault="007E0208" w:rsidP="007E0208">
      <w:pPr>
        <w:pStyle w:val="Level4"/>
      </w:pPr>
      <w:r w:rsidRPr="00E01939">
        <w:t>their likely effect on employees; and</w:t>
      </w:r>
    </w:p>
    <w:p w14:paraId="2DB059D5" w14:textId="77777777" w:rsidR="007E0208" w:rsidRPr="00E01939" w:rsidRDefault="007E0208" w:rsidP="007E0208">
      <w:pPr>
        <w:pStyle w:val="Level4"/>
      </w:pPr>
      <w:r w:rsidRPr="00E01939">
        <w:t>measures to avoid or reduce the adverse effects of the changes on employees; and</w:t>
      </w:r>
    </w:p>
    <w:p w14:paraId="6172FA72" w14:textId="77777777" w:rsidR="007E0208" w:rsidRPr="00E01939" w:rsidRDefault="007E0208" w:rsidP="007E0208">
      <w:pPr>
        <w:pStyle w:val="Level3"/>
      </w:pPr>
      <w:r w:rsidRPr="00E01939">
        <w:t xml:space="preserve">commence </w:t>
      </w:r>
      <w:r w:rsidRPr="00FE0B4B">
        <w:t>discussions</w:t>
      </w:r>
      <w:r w:rsidRPr="00E01939">
        <w:t xml:space="preserve"> as soon as practicable after a definite decision has been made.</w:t>
      </w:r>
    </w:p>
    <w:p w14:paraId="12FEDEDA" w14:textId="25F1FF10" w:rsidR="007E0208" w:rsidRPr="00E01939" w:rsidRDefault="007E0208" w:rsidP="009B7E23">
      <w:pPr>
        <w:pStyle w:val="Level2"/>
      </w:pPr>
      <w:bookmarkStart w:id="51"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DB2016">
        <w:t>8.1(b)</w:t>
      </w:r>
      <w:r>
        <w:rPr>
          <w:noProof/>
        </w:rPr>
        <w:fldChar w:fldCharType="end"/>
      </w:r>
      <w:r w:rsidRPr="00E01939">
        <w:t>, the employer must give in writing to the affected employees and their representatives (if any) all relevant information about the changes including:</w:t>
      </w:r>
      <w:bookmarkEnd w:id="51"/>
    </w:p>
    <w:p w14:paraId="56B81933" w14:textId="77777777" w:rsidR="007E0208" w:rsidRPr="00E01939" w:rsidRDefault="007E0208" w:rsidP="007E0208">
      <w:pPr>
        <w:pStyle w:val="Level3"/>
      </w:pPr>
      <w:r w:rsidRPr="00E01939">
        <w:t>their nature; and</w:t>
      </w:r>
    </w:p>
    <w:p w14:paraId="6FABA8B8" w14:textId="77777777" w:rsidR="007E0208" w:rsidRPr="00E01939" w:rsidRDefault="007E0208" w:rsidP="007E0208">
      <w:pPr>
        <w:pStyle w:val="Level3"/>
      </w:pPr>
      <w:r w:rsidRPr="00E01939">
        <w:t>their expected effect on employees; and</w:t>
      </w:r>
    </w:p>
    <w:p w14:paraId="277489F7" w14:textId="77777777" w:rsidR="007E0208" w:rsidRPr="00E01939" w:rsidRDefault="007E0208" w:rsidP="007E0208">
      <w:pPr>
        <w:pStyle w:val="Level3"/>
      </w:pPr>
      <w:r>
        <w:t>a</w:t>
      </w:r>
      <w:r w:rsidRPr="00E01939">
        <w:t>ny other matters likely to affect employees.</w:t>
      </w:r>
    </w:p>
    <w:p w14:paraId="3CDD8A98" w14:textId="683F92FC" w:rsidR="007E0208" w:rsidRPr="00E01939" w:rsidRDefault="007E0208" w:rsidP="007E0208">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DB2016">
        <w:t>8.2</w:t>
      </w:r>
      <w:r>
        <w:rPr>
          <w:noProof/>
        </w:rPr>
        <w:fldChar w:fldCharType="end"/>
      </w:r>
      <w:r w:rsidRPr="00E01939">
        <w:t xml:space="preserve"> does not require an employer to disclose any confidential information if its disclosure would be contrary to the employer’s interests.</w:t>
      </w:r>
    </w:p>
    <w:p w14:paraId="1A1AB619" w14:textId="39858FD9" w:rsidR="007E0208" w:rsidRPr="00E01939" w:rsidRDefault="007E0208" w:rsidP="007E0208">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DB2016">
        <w:t>8.1(b)</w:t>
      </w:r>
      <w:r>
        <w:rPr>
          <w:noProof/>
        </w:rPr>
        <w:fldChar w:fldCharType="end"/>
      </w:r>
      <w:r w:rsidRPr="00E01939">
        <w:t>.</w:t>
      </w:r>
    </w:p>
    <w:p w14:paraId="0DC89E7F" w14:textId="2C8D1F14" w:rsidR="007E0208" w:rsidRPr="00E01939" w:rsidRDefault="007E0208" w:rsidP="007E0208">
      <w:pPr>
        <w:pStyle w:val="Level2"/>
      </w:pPr>
      <w:bookmarkStart w:id="52"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DB2016">
        <w:t>8</w:t>
      </w:r>
      <w:r>
        <w:rPr>
          <w:noProof/>
        </w:rPr>
        <w:fldChar w:fldCharType="end"/>
      </w:r>
      <w:r w:rsidRPr="00E01939">
        <w:t>:</w:t>
      </w:r>
      <w:bookmarkEnd w:id="52"/>
    </w:p>
    <w:p w14:paraId="64753791" w14:textId="77777777" w:rsidR="007E0208" w:rsidRPr="00E01939" w:rsidRDefault="007E0208" w:rsidP="007E0208">
      <w:pPr>
        <w:pStyle w:val="Block1"/>
      </w:pPr>
      <w:r w:rsidRPr="00E01939">
        <w:rPr>
          <w:b/>
        </w:rPr>
        <w:t>significant effects</w:t>
      </w:r>
      <w:r w:rsidRPr="00E01939">
        <w:t>, on employees, includes any of the following:</w:t>
      </w:r>
    </w:p>
    <w:p w14:paraId="7FE18FD0" w14:textId="77777777" w:rsidR="007E0208" w:rsidRPr="00E01939" w:rsidRDefault="007E0208" w:rsidP="007E0208">
      <w:pPr>
        <w:pStyle w:val="Level3"/>
      </w:pPr>
      <w:r w:rsidRPr="00E01939">
        <w:t xml:space="preserve">termination of </w:t>
      </w:r>
      <w:r w:rsidRPr="00FE0B4B">
        <w:t>employment</w:t>
      </w:r>
      <w:r w:rsidRPr="00E01939">
        <w:t>; or</w:t>
      </w:r>
    </w:p>
    <w:p w14:paraId="0B570C1C" w14:textId="77777777" w:rsidR="007E0208" w:rsidRPr="00E01939" w:rsidRDefault="007E0208" w:rsidP="007E0208">
      <w:pPr>
        <w:pStyle w:val="Level3"/>
      </w:pPr>
      <w:r w:rsidRPr="00E01939">
        <w:t>major changes in the composition, operation or size of the employer’s workforce or in the skills required; or</w:t>
      </w:r>
    </w:p>
    <w:p w14:paraId="2578573B" w14:textId="77777777" w:rsidR="007E0208" w:rsidRPr="00E01939" w:rsidRDefault="007E0208" w:rsidP="007E0208">
      <w:pPr>
        <w:pStyle w:val="Level3"/>
      </w:pPr>
      <w:r w:rsidRPr="00E01939">
        <w:t>loss of, or reduction in, job or promotion opportunities; or</w:t>
      </w:r>
    </w:p>
    <w:p w14:paraId="14B729BC" w14:textId="77777777" w:rsidR="007E0208" w:rsidRPr="00E01939" w:rsidRDefault="007E0208" w:rsidP="007E0208">
      <w:pPr>
        <w:pStyle w:val="Level3"/>
      </w:pPr>
      <w:r w:rsidRPr="00E01939">
        <w:t>loss of, or reduction in, job tenure; or</w:t>
      </w:r>
    </w:p>
    <w:p w14:paraId="51C8C6B8" w14:textId="77777777" w:rsidR="007E0208" w:rsidRPr="00E01939" w:rsidRDefault="007E0208" w:rsidP="007E0208">
      <w:pPr>
        <w:pStyle w:val="Level3"/>
      </w:pPr>
      <w:r w:rsidRPr="00E01939">
        <w:t>alteration of hours of work; or</w:t>
      </w:r>
    </w:p>
    <w:p w14:paraId="1E7C6E3E" w14:textId="77777777" w:rsidR="007E0208" w:rsidRPr="00E01939" w:rsidRDefault="007E0208" w:rsidP="007E0208">
      <w:pPr>
        <w:pStyle w:val="Level3"/>
      </w:pPr>
      <w:r w:rsidRPr="00E01939">
        <w:t>the need for employees to be retrained or transferred to other work or locations; or</w:t>
      </w:r>
    </w:p>
    <w:p w14:paraId="269DFB7E" w14:textId="77777777" w:rsidR="007E0208" w:rsidRPr="00E01939" w:rsidRDefault="007E0208" w:rsidP="007E0208">
      <w:pPr>
        <w:pStyle w:val="Level3"/>
      </w:pPr>
      <w:r w:rsidRPr="00E01939">
        <w:t>job restructuring.</w:t>
      </w:r>
    </w:p>
    <w:p w14:paraId="15C5E8BE" w14:textId="155FED7E" w:rsidR="007E0208" w:rsidRDefault="007E0208" w:rsidP="007E0208">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DB2016">
        <w:t>8.5</w:t>
      </w:r>
      <w:r>
        <w:rPr>
          <w:noProof/>
        </w:rPr>
        <w:fldChar w:fldCharType="end"/>
      </w:r>
      <w:r w:rsidRPr="00E01939">
        <w:t>, such alteration is taken not to have significant effect.</w:t>
      </w:r>
    </w:p>
    <w:p w14:paraId="647E7DF0" w14:textId="77777777" w:rsidR="00636BF0" w:rsidRDefault="00636BF0" w:rsidP="009B7E23">
      <w:pPr>
        <w:pStyle w:val="Level1"/>
        <w:numPr>
          <w:ilvl w:val="0"/>
          <w:numId w:val="0"/>
        </w:numPr>
        <w:ind w:left="851" w:hanging="851"/>
      </w:pPr>
      <w:bookmarkStart w:id="53" w:name="_Toc107314813"/>
      <w:r w:rsidRPr="00636BF0">
        <w:rPr>
          <w:noProof/>
        </w:rPr>
        <w:t>8A.</w:t>
      </w:r>
      <w:r w:rsidRPr="00636BF0">
        <w:tab/>
        <w:t>Consultation about changes to rosters or hours of work</w:t>
      </w:r>
      <w:bookmarkEnd w:id="53"/>
    </w:p>
    <w:p w14:paraId="63B253E0" w14:textId="1C26BA77" w:rsidR="00636BF0" w:rsidRPr="00636BF0" w:rsidRDefault="00636BF0" w:rsidP="00636BF0">
      <w:pPr>
        <w:pStyle w:val="History"/>
      </w:pPr>
      <w:r>
        <w:t xml:space="preserve">[8A inserted by </w:t>
      </w:r>
      <w:hyperlink r:id="rId102" w:history="1">
        <w:r>
          <w:rPr>
            <w:rStyle w:val="Hyperlink"/>
          </w:rPr>
          <w:t>PR610160</w:t>
        </w:r>
      </w:hyperlink>
      <w:r>
        <w:t xml:space="preserve"> ppc 01Nov18]</w:t>
      </w:r>
    </w:p>
    <w:p w14:paraId="4B48A399" w14:textId="77777777" w:rsidR="00636BF0" w:rsidRPr="00636BF0" w:rsidRDefault="00636BF0" w:rsidP="009B7E23">
      <w:pPr>
        <w:pStyle w:val="Level2"/>
        <w:numPr>
          <w:ilvl w:val="0"/>
          <w:numId w:val="0"/>
        </w:numPr>
        <w:ind w:left="1135" w:hanging="851"/>
      </w:pPr>
      <w:r w:rsidRPr="00636BF0">
        <w:rPr>
          <w:b/>
          <w:noProof/>
        </w:rPr>
        <w:t>8A</w:t>
      </w:r>
      <w:r w:rsidRPr="00636BF0">
        <w:rPr>
          <w:b/>
        </w:rPr>
        <w:t>.1</w:t>
      </w:r>
      <w:r w:rsidRPr="00636BF0">
        <w:tab/>
        <w:t xml:space="preserve">Clause </w:t>
      </w:r>
      <w:r w:rsidRPr="00636BF0">
        <w:rPr>
          <w:noProof/>
        </w:rPr>
        <w:t>8A</w:t>
      </w:r>
      <w:r w:rsidRPr="00636BF0">
        <w:t xml:space="preserve"> applies if an employer proposes to change the regular roster or ordinary hours of work of an employee, other than an employee whose working hours are irregular, sporadic or unpredictable.</w:t>
      </w:r>
    </w:p>
    <w:p w14:paraId="3CB8FBA6" w14:textId="77777777" w:rsidR="00636BF0" w:rsidRPr="00636BF0" w:rsidRDefault="00636BF0" w:rsidP="009B7E23">
      <w:pPr>
        <w:pStyle w:val="Level2"/>
        <w:numPr>
          <w:ilvl w:val="0"/>
          <w:numId w:val="0"/>
        </w:numPr>
        <w:ind w:left="1135" w:hanging="851"/>
      </w:pPr>
      <w:r w:rsidRPr="00636BF0">
        <w:rPr>
          <w:b/>
          <w:noProof/>
        </w:rPr>
        <w:t>8A</w:t>
      </w:r>
      <w:r w:rsidRPr="00636BF0">
        <w:rPr>
          <w:b/>
        </w:rPr>
        <w:t>.2</w:t>
      </w:r>
      <w:r w:rsidRPr="00636BF0">
        <w:tab/>
        <w:t>The employer must consult with any employees affected by the proposed change and their representatives (if any).</w:t>
      </w:r>
    </w:p>
    <w:p w14:paraId="1F9AEBB2" w14:textId="77777777" w:rsidR="00636BF0" w:rsidRPr="00636BF0" w:rsidRDefault="00636BF0" w:rsidP="009B7E23">
      <w:pPr>
        <w:pStyle w:val="Level2"/>
        <w:numPr>
          <w:ilvl w:val="0"/>
          <w:numId w:val="0"/>
        </w:numPr>
        <w:ind w:left="1135" w:hanging="851"/>
      </w:pPr>
      <w:r w:rsidRPr="00636BF0">
        <w:rPr>
          <w:b/>
          <w:noProof/>
        </w:rPr>
        <w:t>8A</w:t>
      </w:r>
      <w:r w:rsidRPr="00636BF0">
        <w:rPr>
          <w:b/>
        </w:rPr>
        <w:t>.3</w:t>
      </w:r>
      <w:r w:rsidRPr="00636BF0">
        <w:tab/>
        <w:t>For the purpose of the consultation, the employer must:</w:t>
      </w:r>
    </w:p>
    <w:p w14:paraId="1550BDB8" w14:textId="77777777" w:rsidR="00636BF0" w:rsidRPr="00636BF0" w:rsidRDefault="00636BF0" w:rsidP="009B7E23">
      <w:pPr>
        <w:pStyle w:val="Level3"/>
      </w:pPr>
      <w:r w:rsidRPr="00636BF0">
        <w:t xml:space="preserve">provide to the employees and representatives mentioned in clause </w:t>
      </w:r>
      <w:r w:rsidRPr="00636BF0">
        <w:rPr>
          <w:noProof/>
        </w:rPr>
        <w:t>8A</w:t>
      </w:r>
      <w:r w:rsidRPr="00636BF0">
        <w:t>.2 information about the proposed change (for example, information about the nature of the change and when it is to begin); and</w:t>
      </w:r>
    </w:p>
    <w:p w14:paraId="558AFC35" w14:textId="77777777" w:rsidR="00636BF0" w:rsidRPr="00636BF0" w:rsidRDefault="00636BF0" w:rsidP="009B7E23">
      <w:pPr>
        <w:pStyle w:val="Level3"/>
      </w:pPr>
      <w:r w:rsidRPr="00636BF0">
        <w:t>invite the employees to give their views about the impact of the proposed change on them (including any impact on their family or caring responsibilities) and also invite their representative (if any) to give their views about that impact.</w:t>
      </w:r>
    </w:p>
    <w:p w14:paraId="4FFA5837" w14:textId="77777777" w:rsidR="00636BF0" w:rsidRPr="00636BF0" w:rsidRDefault="00636BF0" w:rsidP="009B7E23">
      <w:pPr>
        <w:pStyle w:val="Level2"/>
        <w:numPr>
          <w:ilvl w:val="0"/>
          <w:numId w:val="0"/>
        </w:numPr>
        <w:ind w:left="1135" w:hanging="851"/>
      </w:pPr>
      <w:r w:rsidRPr="00636BF0">
        <w:rPr>
          <w:b/>
          <w:noProof/>
        </w:rPr>
        <w:t>8A</w:t>
      </w:r>
      <w:r w:rsidRPr="00636BF0">
        <w:rPr>
          <w:b/>
        </w:rPr>
        <w:t>.4</w:t>
      </w:r>
      <w:r w:rsidRPr="00636BF0">
        <w:tab/>
        <w:t xml:space="preserve">The employer must consider any views given under clause </w:t>
      </w:r>
      <w:r w:rsidRPr="00636BF0">
        <w:rPr>
          <w:noProof/>
        </w:rPr>
        <w:t>8A</w:t>
      </w:r>
      <w:r w:rsidRPr="00636BF0">
        <w:t>.3(b).</w:t>
      </w:r>
    </w:p>
    <w:p w14:paraId="52172373" w14:textId="77777777" w:rsidR="00636BF0" w:rsidRDefault="00636BF0" w:rsidP="009B7E23">
      <w:pPr>
        <w:pStyle w:val="Level2"/>
        <w:numPr>
          <w:ilvl w:val="0"/>
          <w:numId w:val="0"/>
        </w:numPr>
        <w:ind w:left="1135" w:hanging="851"/>
      </w:pPr>
      <w:r w:rsidRPr="00636BF0">
        <w:rPr>
          <w:b/>
          <w:noProof/>
        </w:rPr>
        <w:t>8A</w:t>
      </w:r>
      <w:r w:rsidRPr="00636BF0">
        <w:rPr>
          <w:b/>
        </w:rPr>
        <w:t>.5</w:t>
      </w:r>
      <w:r w:rsidRPr="00636BF0">
        <w:tab/>
        <w:t xml:space="preserve">Clause </w:t>
      </w:r>
      <w:r w:rsidRPr="00636BF0">
        <w:rPr>
          <w:noProof/>
        </w:rPr>
        <w:t>8A</w:t>
      </w:r>
      <w:r w:rsidRPr="00636BF0">
        <w:t xml:space="preserve"> is to be read in conjunction with any other provisions of this award concerning the scheduling of work or the giving of notice.</w:t>
      </w:r>
    </w:p>
    <w:p w14:paraId="5CB7DB13" w14:textId="77777777" w:rsidR="0013108E" w:rsidRDefault="0013108E" w:rsidP="001C3E02">
      <w:pPr>
        <w:pStyle w:val="Level1"/>
      </w:pPr>
      <w:bookmarkStart w:id="54" w:name="_Ref208731403"/>
      <w:bookmarkStart w:id="55" w:name="_Toc208735505"/>
      <w:bookmarkStart w:id="56" w:name="_Toc208735547"/>
      <w:bookmarkStart w:id="57" w:name="_Toc208735727"/>
      <w:bookmarkStart w:id="58" w:name="_Toc107314814"/>
      <w:r>
        <w:t>Dispute resolution</w:t>
      </w:r>
      <w:bookmarkEnd w:id="54"/>
      <w:bookmarkEnd w:id="55"/>
      <w:bookmarkEnd w:id="56"/>
      <w:bookmarkEnd w:id="57"/>
      <w:bookmarkEnd w:id="58"/>
    </w:p>
    <w:p w14:paraId="145C621D" w14:textId="5367B3E6" w:rsidR="009B7E23" w:rsidRDefault="009B7E23" w:rsidP="009B7E23">
      <w:pPr>
        <w:pStyle w:val="History"/>
      </w:pPr>
      <w:r>
        <w:t xml:space="preserve">[Varied by </w:t>
      </w:r>
      <w:hyperlink r:id="rId103" w:history="1">
        <w:r>
          <w:rPr>
            <w:rStyle w:val="Hyperlink"/>
          </w:rPr>
          <w:t>PR994446</w:t>
        </w:r>
      </w:hyperlink>
      <w:r>
        <w:t xml:space="preserve">, </w:t>
      </w:r>
      <w:hyperlink r:id="rId104" w:history="1">
        <w:r>
          <w:rPr>
            <w:rStyle w:val="Hyperlink"/>
          </w:rPr>
          <w:t>PR542123</w:t>
        </w:r>
      </w:hyperlink>
      <w:r>
        <w:t xml:space="preserve">; substituted by </w:t>
      </w:r>
      <w:hyperlink r:id="rId105" w:history="1">
        <w:r w:rsidRPr="009B7E23">
          <w:rPr>
            <w:rStyle w:val="Hyperlink"/>
          </w:rPr>
          <w:t>PR610160</w:t>
        </w:r>
      </w:hyperlink>
      <w:r>
        <w:t xml:space="preserve"> ppc 01Nov18]</w:t>
      </w:r>
    </w:p>
    <w:p w14:paraId="372CAFD4" w14:textId="2CEACF90" w:rsidR="009B7E23" w:rsidRPr="00FE0B4B" w:rsidRDefault="009B7E23" w:rsidP="009B7E23">
      <w:pPr>
        <w:pStyle w:val="Level2"/>
        <w:rPr>
          <w:sz w:val="22"/>
          <w:szCs w:val="22"/>
        </w:rPr>
      </w:pPr>
      <w:r w:rsidRPr="00E01939">
        <w:t xml:space="preserve">Clause </w:t>
      </w:r>
      <w:r w:rsidR="006763B3">
        <w:rPr>
          <w:noProof/>
        </w:rPr>
        <w:fldChar w:fldCharType="begin"/>
      </w:r>
      <w:r w:rsidR="006763B3">
        <w:instrText xml:space="preserve"> REF _Ref208731403 \r \h </w:instrText>
      </w:r>
      <w:r w:rsidR="006763B3">
        <w:rPr>
          <w:noProof/>
        </w:rPr>
      </w:r>
      <w:r w:rsidR="006763B3">
        <w:rPr>
          <w:noProof/>
        </w:rPr>
        <w:fldChar w:fldCharType="separate"/>
      </w:r>
      <w:r w:rsidR="00DB2016">
        <w:t>9</w:t>
      </w:r>
      <w:r w:rsidR="006763B3">
        <w:rPr>
          <w:noProof/>
        </w:rPr>
        <w:fldChar w:fldCharType="end"/>
      </w:r>
      <w:r w:rsidR="006763B3">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106" w:history="1">
        <w:r w:rsidRPr="00E01939">
          <w:rPr>
            <w:rStyle w:val="Hyperlink"/>
          </w:rPr>
          <w:t>NES</w:t>
        </w:r>
      </w:hyperlink>
      <w:r w:rsidRPr="00FE0B4B">
        <w:rPr>
          <w:sz w:val="22"/>
          <w:szCs w:val="22"/>
        </w:rPr>
        <w:t>.</w:t>
      </w:r>
    </w:p>
    <w:p w14:paraId="486221D2" w14:textId="77777777" w:rsidR="009B7E23" w:rsidRPr="00E01939" w:rsidRDefault="009B7E23" w:rsidP="009B7E23">
      <w:pPr>
        <w:pStyle w:val="Level2"/>
      </w:pPr>
      <w:bookmarkStart w:id="59" w:name="_Ref527719033"/>
      <w:r>
        <w:t>T</w:t>
      </w:r>
      <w:r w:rsidRPr="00E01939">
        <w:t>he parties to the dispute must first try to resolve the dispute at the workplace through discussion between the employee or employees concerned and the relevant supervisor.</w:t>
      </w:r>
      <w:bookmarkEnd w:id="59"/>
    </w:p>
    <w:p w14:paraId="77B84BE7" w14:textId="236B8317" w:rsidR="009B7E23" w:rsidRPr="00E01939" w:rsidRDefault="009B7E23" w:rsidP="009B7E23">
      <w:pPr>
        <w:pStyle w:val="Level2"/>
      </w:pPr>
      <w:bookmarkStart w:id="60" w:name="_Ref527719046"/>
      <w:r>
        <w:t>I</w:t>
      </w:r>
      <w:r w:rsidRPr="00E01939">
        <w:t xml:space="preserve">f the dispute is not resolved through discussion as mentioned in clause </w:t>
      </w:r>
      <w:r w:rsidR="001C3E02">
        <w:rPr>
          <w:noProof/>
        </w:rPr>
        <w:fldChar w:fldCharType="begin"/>
      </w:r>
      <w:r w:rsidR="001C3E02">
        <w:instrText xml:space="preserve"> REF _Ref527719033 \r \h </w:instrText>
      </w:r>
      <w:r w:rsidR="001C3E02">
        <w:rPr>
          <w:noProof/>
        </w:rPr>
      </w:r>
      <w:r w:rsidR="001C3E02">
        <w:rPr>
          <w:noProof/>
        </w:rPr>
        <w:fldChar w:fldCharType="separate"/>
      </w:r>
      <w:r w:rsidR="00DB2016">
        <w:t>9.2</w:t>
      </w:r>
      <w:r w:rsidR="001C3E02">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60"/>
    </w:p>
    <w:p w14:paraId="7444DC38" w14:textId="74593E44" w:rsidR="009B7E23" w:rsidRPr="00E01939" w:rsidRDefault="009B7E23" w:rsidP="009B7E23">
      <w:pPr>
        <w:pStyle w:val="Level2"/>
      </w:pPr>
      <w:r w:rsidRPr="00E01939">
        <w:t xml:space="preserve">If the dispute is unable to be resolved at the workplace and all appropriate steps have been taken under clauses </w:t>
      </w:r>
      <w:r w:rsidR="001C3E02">
        <w:rPr>
          <w:noProof/>
        </w:rPr>
        <w:fldChar w:fldCharType="begin"/>
      </w:r>
      <w:r w:rsidR="001C3E02">
        <w:instrText xml:space="preserve"> REF _Ref527719033 \r \h </w:instrText>
      </w:r>
      <w:r w:rsidR="001C3E02">
        <w:rPr>
          <w:noProof/>
        </w:rPr>
      </w:r>
      <w:r w:rsidR="001C3E02">
        <w:rPr>
          <w:noProof/>
        </w:rPr>
        <w:fldChar w:fldCharType="separate"/>
      </w:r>
      <w:r w:rsidR="00DB2016">
        <w:t>9.2</w:t>
      </w:r>
      <w:r w:rsidR="001C3E02">
        <w:rPr>
          <w:noProof/>
        </w:rPr>
        <w:fldChar w:fldCharType="end"/>
      </w:r>
      <w:r w:rsidRPr="00E01939">
        <w:t xml:space="preserve"> and </w:t>
      </w:r>
      <w:r w:rsidR="001C3E02">
        <w:rPr>
          <w:noProof/>
        </w:rPr>
        <w:fldChar w:fldCharType="begin"/>
      </w:r>
      <w:r w:rsidR="001C3E02">
        <w:instrText xml:space="preserve"> REF _Ref527719046 \r \h </w:instrText>
      </w:r>
      <w:r w:rsidR="001C3E02">
        <w:rPr>
          <w:noProof/>
        </w:rPr>
      </w:r>
      <w:r w:rsidR="001C3E02">
        <w:rPr>
          <w:noProof/>
        </w:rPr>
        <w:fldChar w:fldCharType="separate"/>
      </w:r>
      <w:r w:rsidR="00DB2016">
        <w:t>9.3</w:t>
      </w:r>
      <w:r w:rsidR="001C3E02">
        <w:rPr>
          <w:noProof/>
        </w:rPr>
        <w:fldChar w:fldCharType="end"/>
      </w:r>
      <w:r w:rsidRPr="00E01939">
        <w:t>, a party to the dispute may refer it to the Fair Work Commission.</w:t>
      </w:r>
    </w:p>
    <w:p w14:paraId="10C14190" w14:textId="77777777" w:rsidR="009B7E23" w:rsidRPr="00E01939" w:rsidRDefault="009B7E23" w:rsidP="009B7E23">
      <w:pPr>
        <w:pStyle w:val="Level2"/>
      </w:pPr>
      <w:bookmarkStart w:id="61" w:name="_Ref40796306"/>
      <w:r w:rsidRPr="00E01939">
        <w:t>The parties may agree on the process to be followed by the Fair Work Commission in dealing with the dispute, including mediation, conciliation and consent arbitration.</w:t>
      </w:r>
      <w:bookmarkEnd w:id="61"/>
    </w:p>
    <w:p w14:paraId="60FCF678" w14:textId="1EB6A36D" w:rsidR="009B7E23" w:rsidRPr="00E01939" w:rsidRDefault="009B7E23" w:rsidP="009B7E23">
      <w:pPr>
        <w:pStyle w:val="Level2"/>
      </w:pPr>
      <w:r w:rsidRPr="00E01939">
        <w:t xml:space="preserve">If the dispute remains unresolved, the Fair Work Commission may use any method of dispute resolution that it is permitted by the </w:t>
      </w:r>
      <w:hyperlink r:id="rId107" w:history="1">
        <w:r w:rsidRPr="00E01939">
          <w:rPr>
            <w:rStyle w:val="Hyperlink"/>
          </w:rPr>
          <w:t>Act</w:t>
        </w:r>
      </w:hyperlink>
      <w:r w:rsidRPr="00E01939">
        <w:t xml:space="preserve"> to use and that it considers appropriate for resolving the dispute.</w:t>
      </w:r>
    </w:p>
    <w:p w14:paraId="63884C88" w14:textId="57EAC554" w:rsidR="009B7E23" w:rsidRPr="00E01939" w:rsidRDefault="009B7E23" w:rsidP="009B7E23">
      <w:pPr>
        <w:pStyle w:val="Level2"/>
      </w:pPr>
      <w:r w:rsidRPr="00E01939">
        <w:t xml:space="preserve">A party to the dispute may appoint a person, organisation or association to support and/or represent them in any discussion or process under clause </w:t>
      </w:r>
      <w:r w:rsidR="001C3E02">
        <w:rPr>
          <w:noProof/>
        </w:rPr>
        <w:fldChar w:fldCharType="begin"/>
      </w:r>
      <w:r w:rsidR="001C3E02">
        <w:instrText xml:space="preserve"> REF _Ref208731403 \r \h </w:instrText>
      </w:r>
      <w:r w:rsidR="001C3E02">
        <w:rPr>
          <w:noProof/>
        </w:rPr>
      </w:r>
      <w:r w:rsidR="001C3E02">
        <w:rPr>
          <w:noProof/>
        </w:rPr>
        <w:fldChar w:fldCharType="separate"/>
      </w:r>
      <w:r w:rsidR="00DB2016">
        <w:t>9</w:t>
      </w:r>
      <w:r w:rsidR="001C3E02">
        <w:rPr>
          <w:noProof/>
        </w:rPr>
        <w:fldChar w:fldCharType="end"/>
      </w:r>
      <w:r w:rsidRPr="00E01939">
        <w:t>.</w:t>
      </w:r>
    </w:p>
    <w:p w14:paraId="7EECEFAB" w14:textId="10088E5F" w:rsidR="009B7E23" w:rsidRPr="00E01939" w:rsidRDefault="009B7E23" w:rsidP="009B7E23">
      <w:pPr>
        <w:pStyle w:val="Level2"/>
      </w:pPr>
      <w:bookmarkStart w:id="62" w:name="_Ref527719077"/>
      <w:r w:rsidRPr="00E01939">
        <w:t xml:space="preserve">While </w:t>
      </w:r>
      <w:r w:rsidRPr="00FE0B4B">
        <w:rPr>
          <w:color w:val="000000"/>
        </w:rPr>
        <w:t>procedures</w:t>
      </w:r>
      <w:r w:rsidRPr="00E01939">
        <w:t xml:space="preserve"> are being followed under clause </w:t>
      </w:r>
      <w:r w:rsidR="001C3E02">
        <w:rPr>
          <w:noProof/>
        </w:rPr>
        <w:fldChar w:fldCharType="begin"/>
      </w:r>
      <w:r w:rsidR="001C3E02">
        <w:instrText xml:space="preserve"> REF _Ref208731403 \r \h </w:instrText>
      </w:r>
      <w:r w:rsidR="001C3E02">
        <w:rPr>
          <w:noProof/>
        </w:rPr>
      </w:r>
      <w:r w:rsidR="001C3E02">
        <w:rPr>
          <w:noProof/>
        </w:rPr>
        <w:fldChar w:fldCharType="separate"/>
      </w:r>
      <w:r w:rsidR="00DB2016">
        <w:t>9</w:t>
      </w:r>
      <w:r w:rsidR="001C3E02">
        <w:rPr>
          <w:noProof/>
        </w:rPr>
        <w:fldChar w:fldCharType="end"/>
      </w:r>
      <w:r w:rsidRPr="00E01939">
        <w:t xml:space="preserve"> in relation to a dispute:</w:t>
      </w:r>
      <w:bookmarkEnd w:id="62"/>
    </w:p>
    <w:p w14:paraId="62B37366" w14:textId="334A8D7B" w:rsidR="009B7E23" w:rsidRPr="00E01939" w:rsidRDefault="009B7E23" w:rsidP="009B7E23">
      <w:pPr>
        <w:pStyle w:val="Level3"/>
      </w:pPr>
      <w:r w:rsidRPr="00E01939">
        <w:t xml:space="preserve">work must continue in accordance with this award and the </w:t>
      </w:r>
      <w:hyperlink r:id="rId108" w:history="1">
        <w:r w:rsidRPr="00E01939">
          <w:rPr>
            <w:rStyle w:val="Hyperlink"/>
          </w:rPr>
          <w:t>Act</w:t>
        </w:r>
      </w:hyperlink>
      <w:r w:rsidRPr="00E01939">
        <w:t>; and</w:t>
      </w:r>
    </w:p>
    <w:p w14:paraId="195EE8B3" w14:textId="77777777" w:rsidR="009B7E23" w:rsidRPr="00E01939" w:rsidRDefault="009B7E23" w:rsidP="009B7E23">
      <w:pPr>
        <w:pStyle w:val="Level3"/>
      </w:pPr>
      <w:r w:rsidRPr="00E01939">
        <w:t>an employee must not unreasonably fail to comply with any direction given by the employer about performing work, whether at the same or another workplace,  that is safe and appropriate for the employee to perform.</w:t>
      </w:r>
    </w:p>
    <w:p w14:paraId="6911C9EE" w14:textId="1C87E696" w:rsidR="009B7E23" w:rsidRPr="00E01939" w:rsidRDefault="009B7E23" w:rsidP="009B7E23">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DB2016">
        <w:t>9.8</w:t>
      </w:r>
      <w:r>
        <w:rPr>
          <w:noProof/>
        </w:rPr>
        <w:fldChar w:fldCharType="end"/>
      </w:r>
      <w:r w:rsidRPr="00E01939">
        <w:t xml:space="preserve"> is </w:t>
      </w:r>
      <w:r w:rsidRPr="00FE0B4B">
        <w:rPr>
          <w:color w:val="000000"/>
        </w:rPr>
        <w:t>subject</w:t>
      </w:r>
      <w:r w:rsidRPr="00E01939">
        <w:t xml:space="preserve"> to any applicable work health and safety legislation.</w:t>
      </w:r>
    </w:p>
    <w:p w14:paraId="6A7CA46C" w14:textId="77777777" w:rsidR="0013108E" w:rsidRDefault="0013108E" w:rsidP="00F6639F">
      <w:pPr>
        <w:pStyle w:val="Partheading"/>
        <w:spacing w:before="360"/>
        <w:ind w:left="851" w:hanging="851"/>
        <w:outlineLvl w:val="1"/>
      </w:pPr>
      <w:bookmarkStart w:id="63" w:name="_Toc208735506"/>
      <w:bookmarkStart w:id="64" w:name="_Toc208735548"/>
      <w:bookmarkStart w:id="65" w:name="_Toc208735728"/>
      <w:bookmarkStart w:id="66" w:name="_Toc107314815"/>
      <w:bookmarkStart w:id="67" w:name="Part3"/>
      <w:bookmarkEnd w:id="47"/>
      <w:r>
        <w:t>Types of Employment and Termination of Employment</w:t>
      </w:r>
      <w:bookmarkEnd w:id="63"/>
      <w:bookmarkEnd w:id="64"/>
      <w:bookmarkEnd w:id="65"/>
      <w:bookmarkEnd w:id="66"/>
    </w:p>
    <w:p w14:paraId="4ABCB1D4" w14:textId="77777777" w:rsidR="0013108E" w:rsidRDefault="0013108E" w:rsidP="00F6639F">
      <w:pPr>
        <w:pStyle w:val="Level1"/>
        <w:spacing w:before="360"/>
      </w:pPr>
      <w:bookmarkStart w:id="68" w:name="_Toc208735507"/>
      <w:bookmarkStart w:id="69" w:name="_Toc208735549"/>
      <w:bookmarkStart w:id="70" w:name="_Toc208735729"/>
      <w:bookmarkStart w:id="71" w:name="_Toc107314816"/>
      <w:r w:rsidRPr="007464B9">
        <w:t>Employment categories</w:t>
      </w:r>
      <w:bookmarkEnd w:id="68"/>
      <w:bookmarkEnd w:id="69"/>
      <w:bookmarkEnd w:id="70"/>
      <w:bookmarkEnd w:id="71"/>
    </w:p>
    <w:p w14:paraId="43FEEFC0" w14:textId="77777777" w:rsidR="0013108E" w:rsidRDefault="0013108E" w:rsidP="008A26F0">
      <w:pPr>
        <w:pStyle w:val="Level2"/>
      </w:pPr>
      <w:r>
        <w:t>Employees under this award will be employed in one of the following categories:</w:t>
      </w:r>
    </w:p>
    <w:p w14:paraId="26407B82" w14:textId="77777777" w:rsidR="0013108E" w:rsidRDefault="0013108E" w:rsidP="008A26F0">
      <w:pPr>
        <w:pStyle w:val="Bullet1"/>
      </w:pPr>
      <w:r>
        <w:t xml:space="preserve">full-time employees; </w:t>
      </w:r>
    </w:p>
    <w:p w14:paraId="12CEED24" w14:textId="77777777" w:rsidR="0013108E" w:rsidRDefault="0013108E" w:rsidP="008A26F0">
      <w:pPr>
        <w:pStyle w:val="Bullet1"/>
      </w:pPr>
      <w:r>
        <w:t>part-time employees; or</w:t>
      </w:r>
    </w:p>
    <w:p w14:paraId="276C396C" w14:textId="77777777" w:rsidR="0013108E" w:rsidRDefault="0013108E" w:rsidP="008A26F0">
      <w:pPr>
        <w:pStyle w:val="Bullet1"/>
      </w:pPr>
      <w:r>
        <w:t>casual employees.</w:t>
      </w:r>
    </w:p>
    <w:p w14:paraId="7DE3B8AD" w14:textId="77777777" w:rsidR="0013108E" w:rsidRDefault="0013108E" w:rsidP="008A26F0">
      <w:pPr>
        <w:pStyle w:val="Level2"/>
      </w:pPr>
      <w:r>
        <w:t>At the time of engagement an employer will inform each employee of the terms of their engagement and, in particular, whether they are to be full-time, part-time or casual.</w:t>
      </w:r>
    </w:p>
    <w:p w14:paraId="2430B9E3" w14:textId="77777777" w:rsidR="0013108E" w:rsidRDefault="0013108E" w:rsidP="00F6639F">
      <w:pPr>
        <w:pStyle w:val="Level1"/>
        <w:spacing w:before="360"/>
      </w:pPr>
      <w:bookmarkStart w:id="72" w:name="_Toc208735508"/>
      <w:bookmarkStart w:id="73" w:name="_Toc208735550"/>
      <w:bookmarkStart w:id="74" w:name="_Toc208735730"/>
      <w:bookmarkStart w:id="75" w:name="_Toc107314817"/>
      <w:r>
        <w:t>Full-time employees</w:t>
      </w:r>
      <w:bookmarkEnd w:id="72"/>
      <w:bookmarkEnd w:id="73"/>
      <w:bookmarkEnd w:id="74"/>
      <w:bookmarkEnd w:id="75"/>
    </w:p>
    <w:p w14:paraId="7C5808D0" w14:textId="77777777" w:rsidR="0013108E" w:rsidRDefault="0013108E" w:rsidP="008A26F0">
      <w:r>
        <w:t>A full-time employee is an employee who is engaged to work an average of 38 hours per week.</w:t>
      </w:r>
    </w:p>
    <w:p w14:paraId="5856FB1D" w14:textId="77777777" w:rsidR="0013108E" w:rsidRDefault="0013108E" w:rsidP="00F6639F">
      <w:pPr>
        <w:pStyle w:val="Level1"/>
        <w:spacing w:before="360"/>
      </w:pPr>
      <w:bookmarkStart w:id="76" w:name="_Toc208735509"/>
      <w:bookmarkStart w:id="77" w:name="_Toc208735551"/>
      <w:bookmarkStart w:id="78" w:name="_Toc208735731"/>
      <w:bookmarkStart w:id="79" w:name="_Ref510014484"/>
      <w:bookmarkStart w:id="80" w:name="_Ref510014564"/>
      <w:bookmarkStart w:id="81" w:name="_Ref510014569"/>
      <w:bookmarkStart w:id="82" w:name="_Ref510014600"/>
      <w:bookmarkStart w:id="83" w:name="_Ref510014614"/>
      <w:bookmarkStart w:id="84" w:name="_Ref510014657"/>
      <w:bookmarkStart w:id="85" w:name="_Ref510014830"/>
      <w:bookmarkStart w:id="86" w:name="_Ref510014852"/>
      <w:bookmarkStart w:id="87" w:name="_Ref20898277"/>
      <w:bookmarkStart w:id="88" w:name="_Ref20898289"/>
      <w:bookmarkStart w:id="89" w:name="_Ref35439636"/>
      <w:bookmarkStart w:id="90" w:name="_Ref35439638"/>
      <w:bookmarkStart w:id="91" w:name="_Ref40795738"/>
      <w:bookmarkStart w:id="92" w:name="_Ref80884485"/>
      <w:bookmarkStart w:id="93" w:name="_Ref80884490"/>
      <w:bookmarkStart w:id="94" w:name="_Toc107314818"/>
      <w:r>
        <w:t>Part-time employees</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BEC6293" w14:textId="6405CA78" w:rsidR="003B7A5D" w:rsidRDefault="003B7A5D" w:rsidP="00092B5E">
      <w:pPr>
        <w:pStyle w:val="History"/>
      </w:pPr>
      <w:r>
        <w:t xml:space="preserve">[Varied by </w:t>
      </w:r>
      <w:hyperlink r:id="rId109" w:history="1">
        <w:r w:rsidRPr="003B7A5D">
          <w:rPr>
            <w:rStyle w:val="Hyperlink"/>
          </w:rPr>
          <w:t>PR992813</w:t>
        </w:r>
      </w:hyperlink>
      <w:r w:rsidR="003D0DDF">
        <w:rPr>
          <w:rStyle w:val="Hyperlink"/>
          <w:color w:val="auto"/>
          <w:u w:val="none"/>
        </w:rPr>
        <w:t xml:space="preserve">, </w:t>
      </w:r>
      <w:hyperlink r:id="rId110" w:history="1">
        <w:r w:rsidR="003D0DDF" w:rsidRPr="00DE4CBB">
          <w:rPr>
            <w:rStyle w:val="Hyperlink"/>
          </w:rPr>
          <w:t>PR601532</w:t>
        </w:r>
      </w:hyperlink>
      <w:r w:rsidR="00EB68E2">
        <w:t>;</w:t>
      </w:r>
      <w:r w:rsidR="003560FF">
        <w:t xml:space="preserve"> substituted by</w:t>
      </w:r>
      <w:r w:rsidR="00E24240">
        <w:t xml:space="preserve"> </w:t>
      </w:r>
      <w:hyperlink r:id="rId111" w:history="1">
        <w:r w:rsidR="00E24240" w:rsidRPr="00E24240">
          <w:rPr>
            <w:rStyle w:val="Hyperlink"/>
          </w:rPr>
          <w:t>PR712899</w:t>
        </w:r>
      </w:hyperlink>
      <w:r w:rsidR="0019151E">
        <w:t xml:space="preserve"> </w:t>
      </w:r>
      <w:r w:rsidR="0019151E" w:rsidRPr="00A50DB8">
        <w:rPr>
          <w:rStyle w:val="Hyperlink"/>
          <w:color w:val="auto"/>
          <w:u w:val="none"/>
        </w:rPr>
        <w:t xml:space="preserve">ppc </w:t>
      </w:r>
      <w:r w:rsidR="0019151E">
        <w:rPr>
          <w:rStyle w:val="Hyperlink"/>
          <w:color w:val="auto"/>
          <w:u w:val="none"/>
        </w:rPr>
        <w:t>11Oct</w:t>
      </w:r>
      <w:r w:rsidR="0019151E" w:rsidRPr="00A50DB8">
        <w:rPr>
          <w:rStyle w:val="Hyperlink"/>
          <w:color w:val="auto"/>
          <w:u w:val="none"/>
        </w:rPr>
        <w:t>19</w:t>
      </w:r>
      <w:r w:rsidR="0019151E">
        <w:rPr>
          <w:rStyle w:val="Hyperlink"/>
          <w:color w:val="auto"/>
          <w:u w:val="none"/>
        </w:rPr>
        <w:t>;</w:t>
      </w:r>
      <w:r w:rsidR="00621A6C">
        <w:t xml:space="preserve"> corrected by </w:t>
      </w:r>
      <w:hyperlink r:id="rId112" w:history="1">
        <w:r w:rsidR="00621A6C" w:rsidRPr="00AC5CE7">
          <w:rPr>
            <w:rStyle w:val="Hyperlink"/>
          </w:rPr>
          <w:t>PR717503</w:t>
        </w:r>
      </w:hyperlink>
      <w:r w:rsidR="00621A6C">
        <w:t xml:space="preserve"> </w:t>
      </w:r>
      <w:r w:rsidR="003560FF" w:rsidRPr="00A50DB8">
        <w:rPr>
          <w:rStyle w:val="Hyperlink"/>
          <w:color w:val="auto"/>
          <w:u w:val="none"/>
        </w:rPr>
        <w:t xml:space="preserve">ppc </w:t>
      </w:r>
      <w:r w:rsidR="005F2D28">
        <w:rPr>
          <w:rStyle w:val="Hyperlink"/>
          <w:color w:val="auto"/>
          <w:u w:val="none"/>
        </w:rPr>
        <w:t>11Oct</w:t>
      </w:r>
      <w:r w:rsidR="003560FF" w:rsidRPr="00A50DB8">
        <w:rPr>
          <w:rStyle w:val="Hyperlink"/>
          <w:color w:val="auto"/>
          <w:u w:val="none"/>
        </w:rPr>
        <w:t>19</w:t>
      </w:r>
      <w:r w:rsidR="00F84A92">
        <w:rPr>
          <w:rStyle w:val="Hyperlink"/>
          <w:color w:val="auto"/>
          <w:u w:val="none"/>
        </w:rPr>
        <w:t xml:space="preserve">; </w:t>
      </w:r>
      <w:r w:rsidR="00675641">
        <w:rPr>
          <w:rStyle w:val="Hyperlink"/>
          <w:color w:val="auto"/>
          <w:u w:val="none"/>
        </w:rPr>
        <w:t>v</w:t>
      </w:r>
      <w:r w:rsidR="00F84A92">
        <w:rPr>
          <w:rStyle w:val="Hyperlink"/>
          <w:color w:val="auto"/>
          <w:u w:val="none"/>
        </w:rPr>
        <w:t xml:space="preserve">aried by </w:t>
      </w:r>
      <w:hyperlink r:id="rId113" w:history="1">
        <w:r w:rsidR="00432CC7">
          <w:rPr>
            <w:rStyle w:val="Hyperlink"/>
          </w:rPr>
          <w:t>PR733845</w:t>
        </w:r>
      </w:hyperlink>
      <w:r w:rsidR="003560FF">
        <w:t>]</w:t>
      </w:r>
    </w:p>
    <w:p w14:paraId="568E6F7A" w14:textId="77777777" w:rsidR="0089570D" w:rsidRDefault="0089570D" w:rsidP="0089570D">
      <w:pPr>
        <w:pStyle w:val="Level2"/>
      </w:pPr>
      <w:r w:rsidRPr="0089570D">
        <w:t>A part-time employee is an employee who:</w:t>
      </w:r>
    </w:p>
    <w:p w14:paraId="31577F80" w14:textId="77777777" w:rsidR="0089570D" w:rsidRDefault="0089570D" w:rsidP="0089570D">
      <w:pPr>
        <w:pStyle w:val="Level3"/>
      </w:pPr>
      <w:r w:rsidRPr="0089570D">
        <w:t>works less than 38 hours per week; and</w:t>
      </w:r>
    </w:p>
    <w:p w14:paraId="04C325B9" w14:textId="77777777" w:rsidR="0089570D" w:rsidRDefault="0089570D" w:rsidP="0089570D">
      <w:pPr>
        <w:pStyle w:val="Level3"/>
      </w:pPr>
      <w:r w:rsidRPr="0089570D">
        <w:t>has reasonably predictable hours of work.</w:t>
      </w:r>
    </w:p>
    <w:p w14:paraId="4D8AE3FA" w14:textId="77777777" w:rsidR="0089570D" w:rsidRDefault="0089570D" w:rsidP="0089570D">
      <w:pPr>
        <w:pStyle w:val="Level2"/>
      </w:pPr>
      <w:bookmarkStart w:id="95" w:name="_Ref20898865"/>
      <w:r w:rsidRPr="0089570D">
        <w:t>At the time of first being employed, the employer and the part-time employee will agree, in writing, on a regular pattern of work, specifying at least:</w:t>
      </w:r>
      <w:bookmarkEnd w:id="95"/>
    </w:p>
    <w:p w14:paraId="6458C961" w14:textId="77777777" w:rsidR="0089570D" w:rsidRDefault="0089570D" w:rsidP="0089570D">
      <w:pPr>
        <w:pStyle w:val="Level3"/>
      </w:pPr>
      <w:r>
        <w:t>the number of hours worked each day;</w:t>
      </w:r>
    </w:p>
    <w:p w14:paraId="3D328D18" w14:textId="77777777" w:rsidR="0089570D" w:rsidRDefault="0089570D" w:rsidP="0089570D">
      <w:pPr>
        <w:pStyle w:val="Level3"/>
      </w:pPr>
      <w:r>
        <w:t>which days of the week the employee will work;</w:t>
      </w:r>
    </w:p>
    <w:p w14:paraId="575B990D" w14:textId="77777777" w:rsidR="0089570D" w:rsidRDefault="0089570D" w:rsidP="0089570D">
      <w:pPr>
        <w:pStyle w:val="Level3"/>
      </w:pPr>
      <w:r>
        <w:t>the actual starting and finishing times of each day;</w:t>
      </w:r>
    </w:p>
    <w:p w14:paraId="700B5E90" w14:textId="77777777" w:rsidR="0089570D" w:rsidRDefault="0089570D" w:rsidP="0089570D">
      <w:pPr>
        <w:pStyle w:val="Level3"/>
      </w:pPr>
      <w:r>
        <w:t>that any variation will be in writing, including by any electronic means of communication (for example, by text message);</w:t>
      </w:r>
    </w:p>
    <w:p w14:paraId="7F37A827" w14:textId="77777777" w:rsidR="0089570D" w:rsidRDefault="0089570D" w:rsidP="0089570D">
      <w:pPr>
        <w:pStyle w:val="Level3"/>
      </w:pPr>
      <w:r>
        <w:t>that the daily engagement is a minimum of 3 consecutive hours; and</w:t>
      </w:r>
    </w:p>
    <w:p w14:paraId="153AEB76" w14:textId="77777777" w:rsidR="0089570D" w:rsidRDefault="0089570D" w:rsidP="0089570D">
      <w:pPr>
        <w:pStyle w:val="Level3"/>
      </w:pPr>
      <w:r>
        <w:t>the times of taking and the duration of meal breaks.</w:t>
      </w:r>
    </w:p>
    <w:p w14:paraId="1067DB1F" w14:textId="0F8AD8C1" w:rsidR="00E9468D" w:rsidRDefault="00E9468D" w:rsidP="00E9468D">
      <w:pPr>
        <w:pStyle w:val="Level2"/>
      </w:pPr>
      <w:bookmarkStart w:id="96" w:name="_Ref20898881"/>
      <w:r w:rsidRPr="00E9468D">
        <w:t>The employer and employee may agree to vary an agreement made under clause</w:t>
      </w:r>
      <w:r w:rsidR="00EB68E2">
        <w:t> </w:t>
      </w:r>
      <w:r w:rsidR="00EF02B2">
        <w:fldChar w:fldCharType="begin"/>
      </w:r>
      <w:r w:rsidR="00EF02B2">
        <w:instrText xml:space="preserve"> REF _Ref20898865 \w \h </w:instrText>
      </w:r>
      <w:r w:rsidR="00EF02B2">
        <w:fldChar w:fldCharType="separate"/>
      </w:r>
      <w:r w:rsidR="00DB2016">
        <w:t>12.2</w:t>
      </w:r>
      <w:r w:rsidR="00EF02B2">
        <w:fldChar w:fldCharType="end"/>
      </w:r>
      <w:r w:rsidRPr="00E9468D">
        <w:t xml:space="preserve"> in relation to a particular rostered shift provided that:</w:t>
      </w:r>
      <w:bookmarkEnd w:id="96"/>
    </w:p>
    <w:p w14:paraId="7B4DF226" w14:textId="77777777" w:rsidR="00E9468D" w:rsidRDefault="00E9468D" w:rsidP="004D25F5">
      <w:pPr>
        <w:pStyle w:val="Level3"/>
      </w:pPr>
      <w:r>
        <w:t>any agreement to vary the regular pattern of work for a particular rostered shift must be recorded at or by the end of the affected shift; and</w:t>
      </w:r>
    </w:p>
    <w:p w14:paraId="784F9D5A" w14:textId="77777777" w:rsidR="00E9468D" w:rsidRDefault="00E9468D" w:rsidP="004D25F5">
      <w:pPr>
        <w:pStyle w:val="Level3"/>
      </w:pPr>
      <w:r>
        <w:t>the employer must keep a copy of the agreed variation, in writing, including by any electronic means of communication and provide a copy to the employee, if requested to do so.</w:t>
      </w:r>
    </w:p>
    <w:p w14:paraId="21548826" w14:textId="0748EBA6" w:rsidR="00E9468D" w:rsidRDefault="00E9468D" w:rsidP="0021521C">
      <w:pPr>
        <w:pStyle w:val="Level2"/>
      </w:pPr>
      <w:bookmarkStart w:id="97" w:name="_Ref20898925"/>
      <w:r>
        <w:t xml:space="preserve">In the event that no record of an agreed variation to a particular rostered shift under clause </w:t>
      </w:r>
      <w:r w:rsidR="00E575FC">
        <w:fldChar w:fldCharType="begin"/>
      </w:r>
      <w:r w:rsidR="00E575FC">
        <w:instrText xml:space="preserve"> REF _Ref20898881 \w \h </w:instrText>
      </w:r>
      <w:r w:rsidR="00E575FC">
        <w:fldChar w:fldCharType="separate"/>
      </w:r>
      <w:r w:rsidR="00DB2016">
        <w:t>12.3</w:t>
      </w:r>
      <w:r w:rsidR="00E575FC">
        <w:fldChar w:fldCharType="end"/>
      </w:r>
      <w:r>
        <w:t xml:space="preserve"> is kept by the employer the employee is to be paid at overtime rates for any hours worked in excess of their regular pattern of work.</w:t>
      </w:r>
      <w:bookmarkEnd w:id="97"/>
    </w:p>
    <w:p w14:paraId="42F7D66C" w14:textId="6D7CBEAC" w:rsidR="00E9468D" w:rsidRDefault="00E9468D" w:rsidP="00D21B4D">
      <w:pPr>
        <w:pStyle w:val="Level2"/>
      </w:pPr>
      <w:bookmarkStart w:id="98" w:name="_Ref20902368"/>
      <w:r w:rsidRPr="00686646">
        <w:t>The employer and employee may agree to vary an agreement made under clause</w:t>
      </w:r>
      <w:r w:rsidR="00EB68E2">
        <w:t> </w:t>
      </w:r>
      <w:r w:rsidR="006847A1">
        <w:fldChar w:fldCharType="begin"/>
      </w:r>
      <w:r w:rsidR="006847A1">
        <w:instrText xml:space="preserve"> REF _Ref20898865 \w \h </w:instrText>
      </w:r>
      <w:r w:rsidR="006847A1">
        <w:fldChar w:fldCharType="separate"/>
      </w:r>
      <w:r w:rsidR="00DB2016">
        <w:t>12.2</w:t>
      </w:r>
      <w:r w:rsidR="006847A1">
        <w:fldChar w:fldCharType="end"/>
      </w:r>
      <w:r w:rsidRPr="00686646">
        <w:t>, in respect of the regular pattern of work on an ongoing basis or for a specified period of time, provided that any such agreement is recorded in writing (including by any electronic means of communication) before the variation occurs.</w:t>
      </w:r>
      <w:bookmarkEnd w:id="98"/>
    </w:p>
    <w:p w14:paraId="38E9C50D" w14:textId="2BFD198A" w:rsidR="00E9468D" w:rsidRDefault="00E9468D" w:rsidP="009111C2">
      <w:pPr>
        <w:pStyle w:val="Level2"/>
      </w:pPr>
      <w:r>
        <w:t xml:space="preserve">The employer must keep a copy of any agreement made under clause </w:t>
      </w:r>
      <w:r w:rsidR="00D870B3">
        <w:fldChar w:fldCharType="begin"/>
      </w:r>
      <w:r w:rsidR="00D870B3">
        <w:instrText xml:space="preserve"> REF _Ref20898865 \w \h </w:instrText>
      </w:r>
      <w:r w:rsidR="00D870B3">
        <w:fldChar w:fldCharType="separate"/>
      </w:r>
      <w:r w:rsidR="00DB2016">
        <w:t>12.2</w:t>
      </w:r>
      <w:r w:rsidR="00D870B3">
        <w:fldChar w:fldCharType="end"/>
      </w:r>
      <w:r>
        <w:t xml:space="preserve"> and any agreed variation made under clause </w:t>
      </w:r>
      <w:r w:rsidR="00AC5CE7">
        <w:fldChar w:fldCharType="begin"/>
      </w:r>
      <w:r w:rsidR="00AC5CE7">
        <w:instrText xml:space="preserve"> REF _Ref20902368 \w \h </w:instrText>
      </w:r>
      <w:r w:rsidR="00AC5CE7">
        <w:fldChar w:fldCharType="separate"/>
      </w:r>
      <w:r w:rsidR="00DB2016">
        <w:t>12.5</w:t>
      </w:r>
      <w:r w:rsidR="00AC5CE7">
        <w:fldChar w:fldCharType="end"/>
      </w:r>
      <w:r>
        <w:t xml:space="preserve"> and provide a copy to the employee.</w:t>
      </w:r>
    </w:p>
    <w:p w14:paraId="7B395910" w14:textId="0F663F6B" w:rsidR="00E9468D" w:rsidRDefault="00E9468D" w:rsidP="007250A8">
      <w:pPr>
        <w:pStyle w:val="Level2"/>
      </w:pPr>
      <w:r>
        <w:t>An employer is required to roster a part-time employee for a minimum of 3 consecutive hours on any shift.</w:t>
      </w:r>
    </w:p>
    <w:p w14:paraId="609B9DEC" w14:textId="27C981B3" w:rsidR="00463613" w:rsidRPr="00463613" w:rsidRDefault="00463613" w:rsidP="00463613">
      <w:pPr>
        <w:pStyle w:val="History"/>
      </w:pPr>
      <w:r>
        <w:t xml:space="preserve">[12.8 deleted </w:t>
      </w:r>
      <w:r w:rsidRPr="00EF6885">
        <w:t xml:space="preserve">by </w:t>
      </w:r>
      <w:hyperlink r:id="rId114" w:history="1">
        <w:r w:rsidR="00432CC7">
          <w:rPr>
            <w:rStyle w:val="Hyperlink"/>
          </w:rPr>
          <w:t>PR733845</w:t>
        </w:r>
      </w:hyperlink>
      <w:r w:rsidRPr="00EF6885">
        <w:t xml:space="preserve"> </w:t>
      </w:r>
      <w:r w:rsidR="00432CC7">
        <w:t>from 27Sep21</w:t>
      </w:r>
      <w:r w:rsidRPr="00EF6885">
        <w:t>]</w:t>
      </w:r>
    </w:p>
    <w:p w14:paraId="621AB6BE" w14:textId="78817D33" w:rsidR="00E9468D" w:rsidRDefault="00463613" w:rsidP="00463613">
      <w:pPr>
        <w:pStyle w:val="History"/>
      </w:pPr>
      <w:r>
        <w:t xml:space="preserve">[12.9 renumbered as 12.8 </w:t>
      </w:r>
      <w:r w:rsidRPr="00EF6885">
        <w:t xml:space="preserve">by </w:t>
      </w:r>
      <w:hyperlink r:id="rId115" w:history="1">
        <w:r w:rsidR="00432CC7">
          <w:rPr>
            <w:rStyle w:val="Hyperlink"/>
          </w:rPr>
          <w:t>PR733845</w:t>
        </w:r>
      </w:hyperlink>
      <w:r w:rsidRPr="00EF6885">
        <w:t xml:space="preserve"> </w:t>
      </w:r>
      <w:r w:rsidR="00432CC7">
        <w:t>from 27Sep21</w:t>
      </w:r>
      <w:r w:rsidRPr="00EF6885">
        <w:t>]</w:t>
      </w:r>
    </w:p>
    <w:p w14:paraId="35E181A6" w14:textId="49FCC62E" w:rsidR="00E9468D" w:rsidRDefault="00E9468D" w:rsidP="0064626F">
      <w:pPr>
        <w:pStyle w:val="Level2"/>
      </w:pPr>
      <w:r>
        <w:t>A part-time employee employed under the provisions of this clause will be paid for ordinary hours worked at the rate of 1/38th of the weekly rate prescribed for the class of work performed. All time worked in excess of the hours as agreed under clause</w:t>
      </w:r>
      <w:r w:rsidR="00A42A68">
        <w:t> </w:t>
      </w:r>
      <w:r w:rsidR="004F2471">
        <w:fldChar w:fldCharType="begin"/>
      </w:r>
      <w:r w:rsidR="004F2471">
        <w:instrText xml:space="preserve"> REF _Ref20898865 \w \h </w:instrText>
      </w:r>
      <w:r w:rsidR="004F2471">
        <w:fldChar w:fldCharType="separate"/>
      </w:r>
      <w:r w:rsidR="00DB2016">
        <w:t>12.2</w:t>
      </w:r>
      <w:r w:rsidR="004F2471">
        <w:fldChar w:fldCharType="end"/>
      </w:r>
      <w:r>
        <w:t xml:space="preserve"> or varied under clause </w:t>
      </w:r>
      <w:r w:rsidR="004F2471">
        <w:fldChar w:fldCharType="begin"/>
      </w:r>
      <w:r w:rsidR="004F2471">
        <w:instrText xml:space="preserve"> REF _Ref20898881 \w \h </w:instrText>
      </w:r>
      <w:r w:rsidR="004F2471">
        <w:fldChar w:fldCharType="separate"/>
      </w:r>
      <w:r w:rsidR="00DB2016">
        <w:t>12.3</w:t>
      </w:r>
      <w:r w:rsidR="004F2471">
        <w:fldChar w:fldCharType="end"/>
      </w:r>
      <w:r>
        <w:t xml:space="preserve"> or </w:t>
      </w:r>
      <w:r w:rsidR="00AC5CE7">
        <w:fldChar w:fldCharType="begin"/>
      </w:r>
      <w:r w:rsidR="00AC5CE7">
        <w:instrText xml:space="preserve"> REF _Ref20902368 \w \h </w:instrText>
      </w:r>
      <w:r w:rsidR="00AC5CE7">
        <w:fldChar w:fldCharType="separate"/>
      </w:r>
      <w:r w:rsidR="00DB2016">
        <w:t>12.5</w:t>
      </w:r>
      <w:r w:rsidR="00AC5CE7">
        <w:fldChar w:fldCharType="end"/>
      </w:r>
      <w:r>
        <w:t xml:space="preserve"> will be overtime and paid for at the rates prescribed in clause </w:t>
      </w:r>
      <w:r w:rsidR="0084386C">
        <w:fldChar w:fldCharType="begin"/>
      </w:r>
      <w:r w:rsidR="0084386C">
        <w:instrText xml:space="preserve"> REF _Ref20899031 \w \h </w:instrText>
      </w:r>
      <w:r w:rsidR="0084386C">
        <w:fldChar w:fldCharType="separate"/>
      </w:r>
      <w:r w:rsidR="00DB2016">
        <w:t>26</w:t>
      </w:r>
      <w:r w:rsidR="0084386C">
        <w:fldChar w:fldCharType="end"/>
      </w:r>
      <w:r>
        <w:t>—</w:t>
      </w:r>
      <w:r w:rsidR="0084386C">
        <w:fldChar w:fldCharType="begin"/>
      </w:r>
      <w:r w:rsidR="0084386C">
        <w:instrText xml:space="preserve"> REF _Ref20899046 \h </w:instrText>
      </w:r>
      <w:r w:rsidR="0084386C">
        <w:fldChar w:fldCharType="separate"/>
      </w:r>
      <w:r w:rsidR="00DB2016">
        <w:t>Overtime</w:t>
      </w:r>
      <w:r w:rsidR="0084386C">
        <w:fldChar w:fldCharType="end"/>
      </w:r>
      <w:r>
        <w:t>.</w:t>
      </w:r>
    </w:p>
    <w:p w14:paraId="273782FD" w14:textId="77777777" w:rsidR="0013108E" w:rsidRDefault="0013108E" w:rsidP="007D067A">
      <w:pPr>
        <w:pStyle w:val="Level1"/>
        <w:spacing w:before="360"/>
      </w:pPr>
      <w:bookmarkStart w:id="99" w:name="_Ref208727863"/>
      <w:bookmarkStart w:id="100" w:name="_Toc208735510"/>
      <w:bookmarkStart w:id="101" w:name="_Toc208735552"/>
      <w:bookmarkStart w:id="102" w:name="_Toc208735732"/>
      <w:bookmarkStart w:id="103" w:name="_Ref253654599"/>
      <w:bookmarkStart w:id="104" w:name="_Ref315671725"/>
      <w:bookmarkStart w:id="105" w:name="_Toc107314819"/>
      <w:r>
        <w:t>Casual employment</w:t>
      </w:r>
      <w:bookmarkEnd w:id="99"/>
      <w:bookmarkEnd w:id="100"/>
      <w:bookmarkEnd w:id="101"/>
      <w:bookmarkEnd w:id="102"/>
      <w:bookmarkEnd w:id="103"/>
      <w:bookmarkEnd w:id="104"/>
      <w:bookmarkEnd w:id="105"/>
    </w:p>
    <w:p w14:paraId="17A8FAE8" w14:textId="3C1EF46D" w:rsidR="003B7A5D" w:rsidRDefault="003B7A5D" w:rsidP="00092B5E">
      <w:pPr>
        <w:pStyle w:val="History"/>
      </w:pPr>
      <w:r>
        <w:t xml:space="preserve">[Varied by </w:t>
      </w:r>
      <w:hyperlink r:id="rId116" w:history="1">
        <w:r w:rsidRPr="003B7A5D">
          <w:rPr>
            <w:rStyle w:val="Hyperlink"/>
          </w:rPr>
          <w:t>PR992813</w:t>
        </w:r>
      </w:hyperlink>
      <w:r w:rsidR="00937833">
        <w:t xml:space="preserve">, </w:t>
      </w:r>
      <w:hyperlink r:id="rId117" w:history="1">
        <w:r w:rsidR="00937833" w:rsidRPr="0025009B">
          <w:rPr>
            <w:rStyle w:val="Hyperlink"/>
          </w:rPr>
          <w:t>PR700563</w:t>
        </w:r>
      </w:hyperlink>
      <w:r w:rsidR="000F17C9" w:rsidRPr="000F17C9">
        <w:t xml:space="preserve">, </w:t>
      </w:r>
      <w:hyperlink r:id="rId118" w:history="1">
        <w:r w:rsidR="000F17C9">
          <w:rPr>
            <w:rStyle w:val="Hyperlink"/>
          </w:rPr>
          <w:t>PR723898</w:t>
        </w:r>
      </w:hyperlink>
      <w:r w:rsidR="00F84A92">
        <w:t xml:space="preserve">, </w:t>
      </w:r>
      <w:hyperlink r:id="rId119" w:history="1">
        <w:r w:rsidR="00432CC7">
          <w:rPr>
            <w:rStyle w:val="Hyperlink"/>
          </w:rPr>
          <w:t>PR733845</w:t>
        </w:r>
      </w:hyperlink>
      <w:r w:rsidR="00F84A92">
        <w:t>]</w:t>
      </w:r>
    </w:p>
    <w:p w14:paraId="48AE4556" w14:textId="0A93E007" w:rsidR="0013108E" w:rsidRDefault="00866633" w:rsidP="00866633">
      <w:pPr>
        <w:pStyle w:val="History"/>
      </w:pPr>
      <w:r>
        <w:t xml:space="preserve">[13.1 deleted </w:t>
      </w:r>
      <w:r w:rsidRPr="00EF6885">
        <w:t xml:space="preserve">by </w:t>
      </w:r>
      <w:hyperlink r:id="rId120" w:history="1">
        <w:r w:rsidR="00432CC7">
          <w:rPr>
            <w:rStyle w:val="Hyperlink"/>
          </w:rPr>
          <w:t>PR733845</w:t>
        </w:r>
      </w:hyperlink>
      <w:r w:rsidRPr="00EF6885">
        <w:t xml:space="preserve"> </w:t>
      </w:r>
      <w:r w:rsidR="00432CC7">
        <w:t>from 27Sep21</w:t>
      </w:r>
      <w:r w:rsidRPr="00EF6885">
        <w:t>]</w:t>
      </w:r>
    </w:p>
    <w:p w14:paraId="60A6D0C7" w14:textId="15C4BD72" w:rsidR="000F17C9" w:rsidRDefault="000F17C9" w:rsidP="000F17C9">
      <w:pPr>
        <w:pStyle w:val="History"/>
      </w:pPr>
      <w:r>
        <w:t xml:space="preserve">[13.2 substituted by </w:t>
      </w:r>
      <w:hyperlink r:id="rId121" w:history="1">
        <w:r>
          <w:rPr>
            <w:rStyle w:val="Hyperlink"/>
          </w:rPr>
          <w:t>PR723898</w:t>
        </w:r>
      </w:hyperlink>
      <w:r w:rsidRPr="000F17C9">
        <w:t xml:space="preserve"> ppc 20Nov20</w:t>
      </w:r>
      <w:r w:rsidR="00866633">
        <w:t xml:space="preserve">; </w:t>
      </w:r>
      <w:r w:rsidR="00A17FA7">
        <w:t xml:space="preserve">13.2 </w:t>
      </w:r>
      <w:r w:rsidR="00866633">
        <w:t xml:space="preserve">renumbered as 13.1 </w:t>
      </w:r>
      <w:r w:rsidR="00866633" w:rsidRPr="00EF6885">
        <w:t xml:space="preserve">by </w:t>
      </w:r>
      <w:hyperlink r:id="rId122" w:history="1">
        <w:r w:rsidR="00432CC7">
          <w:rPr>
            <w:rStyle w:val="Hyperlink"/>
          </w:rPr>
          <w:t>PR733845</w:t>
        </w:r>
      </w:hyperlink>
      <w:r w:rsidR="00866633" w:rsidRPr="00EF6885">
        <w:t xml:space="preserve"> </w:t>
      </w:r>
      <w:r w:rsidR="00432CC7">
        <w:t>from 27Sep21</w:t>
      </w:r>
      <w:r w:rsidR="00866633" w:rsidRPr="00EF6885">
        <w:t>]</w:t>
      </w:r>
    </w:p>
    <w:p w14:paraId="7AA448A4" w14:textId="77777777" w:rsidR="000F17C9" w:rsidRDefault="000F17C9" w:rsidP="000F17C9">
      <w:pPr>
        <w:pStyle w:val="Level2"/>
      </w:pPr>
      <w:bookmarkStart w:id="106" w:name="_Ref55810737"/>
      <w:r>
        <w:t>For each ordinary hour worked, a casual will be paid both the ordinary hourly rate paid to a full-time employee and an additional loading of 25% of the ordinary hourly rate for a full-time employee.</w:t>
      </w:r>
      <w:bookmarkEnd w:id="106"/>
    </w:p>
    <w:p w14:paraId="0B83C06E" w14:textId="3CA35321" w:rsidR="000F17C9" w:rsidRDefault="000F17C9" w:rsidP="000F17C9">
      <w:pPr>
        <w:pStyle w:val="History"/>
      </w:pPr>
      <w:r>
        <w:t xml:space="preserve">[New 13.3 inserted by </w:t>
      </w:r>
      <w:hyperlink r:id="rId123" w:history="1">
        <w:r>
          <w:rPr>
            <w:rStyle w:val="Hyperlink"/>
          </w:rPr>
          <w:t>PR723898</w:t>
        </w:r>
      </w:hyperlink>
      <w:r w:rsidRPr="000F17C9">
        <w:t xml:space="preserve"> ppc 20Nov20</w:t>
      </w:r>
      <w:r w:rsidR="00866633">
        <w:t xml:space="preserve">; </w:t>
      </w:r>
      <w:r w:rsidR="00A17FA7">
        <w:t xml:space="preserve">13.3 </w:t>
      </w:r>
      <w:r w:rsidR="00866633">
        <w:t xml:space="preserve">renumbered as 13.2 </w:t>
      </w:r>
      <w:r w:rsidR="00866633" w:rsidRPr="00EF6885">
        <w:t xml:space="preserve">by </w:t>
      </w:r>
      <w:hyperlink r:id="rId124" w:history="1">
        <w:r w:rsidR="00432CC7">
          <w:rPr>
            <w:rStyle w:val="Hyperlink"/>
          </w:rPr>
          <w:t>PR733845</w:t>
        </w:r>
      </w:hyperlink>
      <w:r w:rsidR="00866633" w:rsidRPr="00EF6885">
        <w:t xml:space="preserve"> </w:t>
      </w:r>
      <w:r w:rsidR="00432CC7">
        <w:t>from 27Sep21</w:t>
      </w:r>
      <w:r w:rsidR="00866633" w:rsidRPr="00EF6885">
        <w:t>]</w:t>
      </w:r>
    </w:p>
    <w:p w14:paraId="5879F162" w14:textId="5E500BE5" w:rsidR="000F17C9" w:rsidRDefault="000F17C9" w:rsidP="000F17C9">
      <w:pPr>
        <w:pStyle w:val="Level2"/>
      </w:pPr>
      <w:bookmarkStart w:id="107" w:name="_Hlk47030413"/>
      <w:r>
        <w:t xml:space="preserve">When a casual employee works overtime, they must be paid the overtime rates in clauses </w:t>
      </w:r>
      <w:r w:rsidR="00DB477C">
        <w:fldChar w:fldCharType="begin"/>
      </w:r>
      <w:r w:rsidR="00DB477C">
        <w:instrText xml:space="preserve"> REF _Ref55811006 \w \h </w:instrText>
      </w:r>
      <w:r w:rsidR="00DB477C">
        <w:fldChar w:fldCharType="separate"/>
      </w:r>
      <w:r w:rsidR="00DB2016">
        <w:t>26.1(b)</w:t>
      </w:r>
      <w:r w:rsidR="00DB477C">
        <w:fldChar w:fldCharType="end"/>
      </w:r>
      <w:r>
        <w:t>and</w:t>
      </w:r>
      <w:bookmarkEnd w:id="107"/>
      <w:r w:rsidR="00DB477C">
        <w:t xml:space="preserve"> </w:t>
      </w:r>
      <w:r w:rsidR="00DB477C">
        <w:fldChar w:fldCharType="begin"/>
      </w:r>
      <w:r w:rsidR="00DB477C">
        <w:instrText xml:space="preserve"> REF _Ref55811023 \w \h </w:instrText>
      </w:r>
      <w:r w:rsidR="00DB477C">
        <w:fldChar w:fldCharType="separate"/>
      </w:r>
      <w:r w:rsidR="00DB2016">
        <w:t>26.4</w:t>
      </w:r>
      <w:r w:rsidR="00DB477C">
        <w:fldChar w:fldCharType="end"/>
      </w:r>
      <w:r w:rsidRPr="001D6E9B">
        <w:t>.</w:t>
      </w:r>
    </w:p>
    <w:p w14:paraId="592E29FF" w14:textId="592ABCCE" w:rsidR="000F17C9" w:rsidRDefault="000F17C9" w:rsidP="000F17C9">
      <w:pPr>
        <w:pStyle w:val="History"/>
      </w:pPr>
      <w:r>
        <w:t xml:space="preserve">[13.3 renumbered as 13.4 by </w:t>
      </w:r>
      <w:hyperlink r:id="rId125" w:history="1">
        <w:r>
          <w:rPr>
            <w:rStyle w:val="Hyperlink"/>
          </w:rPr>
          <w:t>PR723898</w:t>
        </w:r>
      </w:hyperlink>
      <w:r w:rsidR="00866633">
        <w:t xml:space="preserve">; </w:t>
      </w:r>
      <w:r w:rsidR="00A17FA7">
        <w:t xml:space="preserve">13/4 </w:t>
      </w:r>
      <w:r w:rsidR="00866633">
        <w:t xml:space="preserve">renumbered as 13.3 </w:t>
      </w:r>
      <w:r w:rsidR="00866633" w:rsidRPr="00EF6885">
        <w:t xml:space="preserve">by </w:t>
      </w:r>
      <w:hyperlink r:id="rId126" w:history="1">
        <w:r w:rsidR="00432CC7">
          <w:rPr>
            <w:rStyle w:val="Hyperlink"/>
          </w:rPr>
          <w:t>PR733845</w:t>
        </w:r>
      </w:hyperlink>
      <w:r w:rsidR="00866633" w:rsidRPr="00EF6885">
        <w:t xml:space="preserve"> </w:t>
      </w:r>
      <w:r w:rsidR="00432CC7">
        <w:t>from 27Sep21</w:t>
      </w:r>
      <w:r w:rsidR="00866633" w:rsidRPr="00EF6885">
        <w:t>]</w:t>
      </w:r>
    </w:p>
    <w:p w14:paraId="5B0DFCF8" w14:textId="77777777" w:rsidR="0013108E" w:rsidRDefault="0013108E" w:rsidP="008A26F0">
      <w:pPr>
        <w:pStyle w:val="Level2"/>
      </w:pPr>
      <w:r>
        <w:t>Casual employees will be paid at the termination of each engagement, or weekly or fortnightly in accordance with pay arrangements for full-time employees.</w:t>
      </w:r>
    </w:p>
    <w:p w14:paraId="42AE8E0F" w14:textId="4C5E7F40" w:rsidR="000F17C9" w:rsidRDefault="003B7A5D" w:rsidP="000F17C9">
      <w:pPr>
        <w:pStyle w:val="History"/>
      </w:pPr>
      <w:r>
        <w:t>[13.4</w:t>
      </w:r>
      <w:r w:rsidR="000F17C9">
        <w:t xml:space="preserve"> renumbered as 13.5 by </w:t>
      </w:r>
      <w:hyperlink r:id="rId127" w:history="1">
        <w:r w:rsidR="000F17C9">
          <w:rPr>
            <w:rStyle w:val="Hyperlink"/>
          </w:rPr>
          <w:t>PR723898</w:t>
        </w:r>
      </w:hyperlink>
      <w:r w:rsidR="00866633">
        <w:t xml:space="preserve">; </w:t>
      </w:r>
      <w:r w:rsidR="00A17FA7">
        <w:t xml:space="preserve">13.5 </w:t>
      </w:r>
      <w:r w:rsidR="00866633">
        <w:t xml:space="preserve">renumbered as 13.4 </w:t>
      </w:r>
      <w:r w:rsidR="00866633" w:rsidRPr="00EF6885">
        <w:t xml:space="preserve">by </w:t>
      </w:r>
      <w:hyperlink r:id="rId128" w:history="1">
        <w:r w:rsidR="00432CC7">
          <w:rPr>
            <w:rStyle w:val="Hyperlink"/>
          </w:rPr>
          <w:t>PR733845</w:t>
        </w:r>
      </w:hyperlink>
      <w:r w:rsidR="00866633" w:rsidRPr="00EF6885">
        <w:t xml:space="preserve"> </w:t>
      </w:r>
      <w:r w:rsidR="00432CC7">
        <w:t>from 27Sep21</w:t>
      </w:r>
      <w:r w:rsidR="00866633" w:rsidRPr="00EF6885">
        <w:t>]</w:t>
      </w:r>
    </w:p>
    <w:p w14:paraId="3D8CB8BB" w14:textId="77777777" w:rsidR="003B7A5D" w:rsidRDefault="00C83BDA" w:rsidP="003B7A5D">
      <w:pPr>
        <w:pStyle w:val="Level2"/>
      </w:pPr>
      <w:r>
        <w:t>The minimum daily engage</w:t>
      </w:r>
      <w:r w:rsidR="003B7A5D">
        <w:t>ment of a casual is three hours.</w:t>
      </w:r>
    </w:p>
    <w:p w14:paraId="5A97AB42" w14:textId="62CC222D" w:rsidR="00F16F10" w:rsidRDefault="00866633" w:rsidP="00F16F10">
      <w:pPr>
        <w:pStyle w:val="Level2Bold"/>
      </w:pPr>
      <w:r w:rsidRPr="00866633">
        <w:t>Offers and requests for casual conversion</w:t>
      </w:r>
    </w:p>
    <w:p w14:paraId="0791EE34" w14:textId="41D82931" w:rsidR="00937833" w:rsidRPr="00937833" w:rsidRDefault="00937833" w:rsidP="000F17C9">
      <w:pPr>
        <w:pStyle w:val="History"/>
      </w:pPr>
      <w:r>
        <w:t xml:space="preserve">[13.5 </w:t>
      </w:r>
      <w:r w:rsidR="000F17C9">
        <w:t xml:space="preserve">renumbered as 13.6 by </w:t>
      </w:r>
      <w:hyperlink r:id="rId129" w:history="1">
        <w:r w:rsidR="000F17C9">
          <w:rPr>
            <w:rStyle w:val="Hyperlink"/>
          </w:rPr>
          <w:t>PR723898</w:t>
        </w:r>
      </w:hyperlink>
      <w:r w:rsidR="00866633">
        <w:t xml:space="preserve">; </w:t>
      </w:r>
      <w:r w:rsidR="00BD1FE3">
        <w:t xml:space="preserve">13.6 </w:t>
      </w:r>
      <w:r w:rsidR="00866633">
        <w:t xml:space="preserve">renumbered as 13.5 </w:t>
      </w:r>
      <w:r w:rsidR="00BD1FE3">
        <w:t>and</w:t>
      </w:r>
      <w:r w:rsidR="00866633">
        <w:t xml:space="preserve"> renamed</w:t>
      </w:r>
      <w:r w:rsidR="00BD1FE3">
        <w:t xml:space="preserve"> and substituted </w:t>
      </w:r>
      <w:r w:rsidR="00866633">
        <w:t>b</w:t>
      </w:r>
      <w:r w:rsidR="00866633" w:rsidRPr="00EF6885">
        <w:t xml:space="preserve">y </w:t>
      </w:r>
      <w:hyperlink r:id="rId130" w:history="1">
        <w:r w:rsidR="00432CC7">
          <w:rPr>
            <w:rStyle w:val="Hyperlink"/>
          </w:rPr>
          <w:t>PR733845</w:t>
        </w:r>
      </w:hyperlink>
      <w:r w:rsidR="00866633" w:rsidRPr="00EF6885">
        <w:t xml:space="preserve"> </w:t>
      </w:r>
      <w:r w:rsidR="00432CC7">
        <w:t>from 27Sep21</w:t>
      </w:r>
      <w:r w:rsidR="00866633" w:rsidRPr="00EF6885">
        <w:t>]</w:t>
      </w:r>
    </w:p>
    <w:p w14:paraId="67A7FA8F" w14:textId="1CB114EB" w:rsidR="00F16F10" w:rsidRDefault="00866633" w:rsidP="009E4872">
      <w:pPr>
        <w:pStyle w:val="Block1"/>
      </w:pPr>
      <w:r>
        <w:t xml:space="preserve">Offers and requests for conversion from casual employment to full-time or part-time employment are provided for in the </w:t>
      </w:r>
      <w:hyperlink r:id="rId131" w:history="1">
        <w:r w:rsidRPr="00E01939">
          <w:rPr>
            <w:rStyle w:val="Hyperlink"/>
          </w:rPr>
          <w:t>NES</w:t>
        </w:r>
      </w:hyperlink>
      <w:r>
        <w:t>.</w:t>
      </w:r>
    </w:p>
    <w:p w14:paraId="6D8AF85E" w14:textId="320B1BA1" w:rsidR="00866633" w:rsidRDefault="00866633" w:rsidP="009E4872">
      <w:pPr>
        <w:pStyle w:val="Block1"/>
      </w:pPr>
      <w:r>
        <w:t xml:space="preserve">NOTE: Disputes about offers and requests for casual conversion under the </w:t>
      </w:r>
      <w:hyperlink r:id="rId132" w:history="1">
        <w:r w:rsidRPr="00E01939">
          <w:rPr>
            <w:rStyle w:val="Hyperlink"/>
          </w:rPr>
          <w:t>NES</w:t>
        </w:r>
      </w:hyperlink>
      <w:r>
        <w:t xml:space="preserve"> are to be dealt with under clause </w:t>
      </w:r>
      <w:r>
        <w:fldChar w:fldCharType="begin"/>
      </w:r>
      <w:r>
        <w:instrText xml:space="preserve"> REF _Ref208731403 \r \h </w:instrText>
      </w:r>
      <w:r>
        <w:fldChar w:fldCharType="separate"/>
      </w:r>
      <w:r w:rsidR="00DB2016">
        <w:t>9</w:t>
      </w:r>
      <w:r>
        <w:fldChar w:fldCharType="end"/>
      </w:r>
      <w:r>
        <w:t>—</w:t>
      </w:r>
      <w:r>
        <w:fldChar w:fldCharType="begin"/>
      </w:r>
      <w:r>
        <w:instrText xml:space="preserve"> REF _Ref208731403 \h </w:instrText>
      </w:r>
      <w:r>
        <w:fldChar w:fldCharType="separate"/>
      </w:r>
      <w:r w:rsidR="00DB2016">
        <w:t>Dispute resolution</w:t>
      </w:r>
      <w:r>
        <w:fldChar w:fldCharType="end"/>
      </w:r>
      <w:r>
        <w:t>.</w:t>
      </w:r>
    </w:p>
    <w:p w14:paraId="3244252E" w14:textId="77777777" w:rsidR="0013108E" w:rsidRDefault="0013108E" w:rsidP="00F26FBA">
      <w:pPr>
        <w:pStyle w:val="Level1"/>
      </w:pPr>
      <w:bookmarkStart w:id="108" w:name="_Toc208735511"/>
      <w:bookmarkStart w:id="109" w:name="_Toc208735553"/>
      <w:bookmarkStart w:id="110" w:name="_Toc208735733"/>
      <w:bookmarkStart w:id="111" w:name="_Ref527970160"/>
      <w:bookmarkStart w:id="112" w:name="_Ref527970163"/>
      <w:bookmarkStart w:id="113" w:name="_Toc107314820"/>
      <w:r w:rsidRPr="00B32493">
        <w:t>Termination of employment</w:t>
      </w:r>
      <w:bookmarkEnd w:id="108"/>
      <w:bookmarkEnd w:id="109"/>
      <w:bookmarkEnd w:id="110"/>
      <w:bookmarkEnd w:id="111"/>
      <w:bookmarkEnd w:id="112"/>
      <w:bookmarkEnd w:id="113"/>
    </w:p>
    <w:p w14:paraId="7B531865" w14:textId="6F2FCA99" w:rsidR="00F26FBA" w:rsidRPr="00F26FBA" w:rsidRDefault="00F26FBA" w:rsidP="00F26FBA">
      <w:pPr>
        <w:pStyle w:val="History"/>
      </w:pPr>
      <w:r>
        <w:t xml:space="preserve">[14 substituted by </w:t>
      </w:r>
      <w:hyperlink r:id="rId133" w:history="1">
        <w:r w:rsidRPr="00F26FBA">
          <w:rPr>
            <w:color w:val="0000FF"/>
            <w:u w:val="single"/>
          </w:rPr>
          <w:t>PR610160</w:t>
        </w:r>
      </w:hyperlink>
      <w:r>
        <w:t xml:space="preserve"> ppc 01Nov18]</w:t>
      </w:r>
    </w:p>
    <w:p w14:paraId="3DDBCDDB" w14:textId="1655AC0C" w:rsidR="00384E66" w:rsidRPr="00E01939" w:rsidRDefault="00384E66" w:rsidP="00384E66">
      <w:pPr>
        <w:keepNext/>
      </w:pPr>
      <w:r w:rsidRPr="00E01939">
        <w:t xml:space="preserve">Note: The </w:t>
      </w:r>
      <w:bookmarkStart w:id="114" w:name="_Hlk80885874"/>
      <w:r w:rsidR="00C40096">
        <w:fldChar w:fldCharType="begin"/>
      </w:r>
      <w:r w:rsidR="00C40096">
        <w:instrText xml:space="preserve"> HYPERLINK "https://www.fwc.gov.au/documents/awardmod/download/nes.pdf" </w:instrText>
      </w:r>
      <w:r w:rsidR="00C40096">
        <w:fldChar w:fldCharType="separate"/>
      </w:r>
      <w:r w:rsidRPr="00E01939">
        <w:rPr>
          <w:rStyle w:val="Hyperlink"/>
        </w:rPr>
        <w:t>NES</w:t>
      </w:r>
      <w:r w:rsidR="00C40096">
        <w:rPr>
          <w:rStyle w:val="Hyperlink"/>
        </w:rPr>
        <w:fldChar w:fldCharType="end"/>
      </w:r>
      <w:bookmarkEnd w:id="114"/>
      <w:r w:rsidRPr="00E01939">
        <w:t xml:space="preserve"> sets out requirements for notice of termination by an employer. See ss.117 and 123 of the </w:t>
      </w:r>
      <w:hyperlink r:id="rId134" w:history="1">
        <w:r w:rsidRPr="00E01939">
          <w:rPr>
            <w:rStyle w:val="Hyperlink"/>
          </w:rPr>
          <w:t>Act</w:t>
        </w:r>
      </w:hyperlink>
      <w:r w:rsidRPr="00E01939">
        <w:t xml:space="preserve">. </w:t>
      </w:r>
    </w:p>
    <w:p w14:paraId="34752B71" w14:textId="77777777" w:rsidR="00384E66" w:rsidRPr="00E01939" w:rsidRDefault="00384E66" w:rsidP="00384E66">
      <w:pPr>
        <w:pStyle w:val="Level2Bold"/>
      </w:pPr>
      <w:r w:rsidRPr="00E01939">
        <w:t>Notice of termination by an employee</w:t>
      </w:r>
    </w:p>
    <w:p w14:paraId="0E106293" w14:textId="6FB5FD8E" w:rsidR="00384E66" w:rsidRPr="00E01939" w:rsidRDefault="00384E66" w:rsidP="00384E66">
      <w:pPr>
        <w:pStyle w:val="Level3"/>
      </w:pPr>
      <w:r w:rsidRPr="00E01939">
        <w:t xml:space="preserve">This clause applies to all employees except those identified in ss.123(1) and 123(3) of the </w:t>
      </w:r>
      <w:hyperlink r:id="rId135" w:history="1">
        <w:r w:rsidRPr="00E01939">
          <w:rPr>
            <w:rStyle w:val="Hyperlink"/>
          </w:rPr>
          <w:t>Act</w:t>
        </w:r>
      </w:hyperlink>
      <w:r w:rsidRPr="00E01939">
        <w:t>.</w:t>
      </w:r>
    </w:p>
    <w:p w14:paraId="25A250AF" w14:textId="08B3C5CA" w:rsidR="00384E66" w:rsidRPr="00E01939" w:rsidRDefault="00384E66" w:rsidP="00384E66">
      <w:pPr>
        <w:pStyle w:val="Level3"/>
      </w:pPr>
      <w:bookmarkStart w:id="115"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DB2016" w:rsidRPr="002B7105">
        <w:t>Table 1—Period of notice</w:t>
      </w:r>
      <w:r>
        <w:fldChar w:fldCharType="end"/>
      </w:r>
      <w:r w:rsidRPr="00E01939">
        <w:t xml:space="preserve"> of at least the period specified in column 2 according to the period of continuous service of the employee specified in column 1.</w:t>
      </w:r>
      <w:bookmarkEnd w:id="115"/>
    </w:p>
    <w:p w14:paraId="5EFE14A7" w14:textId="77777777" w:rsidR="00384E66" w:rsidRPr="002B7105" w:rsidRDefault="00384E66" w:rsidP="00384E66">
      <w:pPr>
        <w:pStyle w:val="Block2"/>
      </w:pPr>
      <w:bookmarkStart w:id="116" w:name="Table_1"/>
      <w:r w:rsidRPr="002B7105">
        <w:t>Table 1—Period of notice</w:t>
      </w:r>
      <w:bookmarkEnd w:id="116"/>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384E66" w:rsidRPr="00E01939" w14:paraId="5B7304B9" w14:textId="77777777" w:rsidTr="00F26FBA">
        <w:trPr>
          <w:tblHeader/>
          <w:tblCellSpacing w:w="0" w:type="dxa"/>
        </w:trPr>
        <w:tc>
          <w:tcPr>
            <w:tcW w:w="3707" w:type="pct"/>
            <w:hideMark/>
          </w:tcPr>
          <w:p w14:paraId="546B24A8" w14:textId="77777777" w:rsidR="00384E66" w:rsidRPr="002B7105" w:rsidRDefault="00384E66" w:rsidP="00F26FBA">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14:paraId="2D6A20A4" w14:textId="77777777" w:rsidR="00384E66" w:rsidRPr="002B7105" w:rsidRDefault="00384E66" w:rsidP="00F26FBA">
            <w:pPr>
              <w:pStyle w:val="AMODTable"/>
              <w:rPr>
                <w:b/>
              </w:rPr>
            </w:pPr>
            <w:r w:rsidRPr="002B7105">
              <w:rPr>
                <w:b/>
              </w:rPr>
              <w:t>Column 2</w:t>
            </w:r>
            <w:r>
              <w:rPr>
                <w:b/>
              </w:rPr>
              <w:br/>
            </w:r>
            <w:r w:rsidRPr="002B7105">
              <w:rPr>
                <w:b/>
              </w:rPr>
              <w:t>Period of notice</w:t>
            </w:r>
          </w:p>
        </w:tc>
      </w:tr>
      <w:tr w:rsidR="00384E66" w:rsidRPr="00E01939" w14:paraId="1684BF2C" w14:textId="77777777" w:rsidTr="00F26FBA">
        <w:trPr>
          <w:tblCellSpacing w:w="0" w:type="dxa"/>
        </w:trPr>
        <w:tc>
          <w:tcPr>
            <w:tcW w:w="3707" w:type="pct"/>
            <w:hideMark/>
          </w:tcPr>
          <w:p w14:paraId="6689228B" w14:textId="77777777" w:rsidR="00384E66" w:rsidRPr="00E01939" w:rsidRDefault="00384E66" w:rsidP="00F26FBA">
            <w:pPr>
              <w:pStyle w:val="AMODTable"/>
            </w:pPr>
            <w:r w:rsidRPr="00E01939">
              <w:t>Not more than 1 year</w:t>
            </w:r>
          </w:p>
        </w:tc>
        <w:tc>
          <w:tcPr>
            <w:tcW w:w="1293" w:type="pct"/>
            <w:hideMark/>
          </w:tcPr>
          <w:p w14:paraId="35FF1992" w14:textId="77777777" w:rsidR="00384E66" w:rsidRPr="00E01939" w:rsidRDefault="00384E66" w:rsidP="00F26FBA">
            <w:pPr>
              <w:pStyle w:val="AMODTable"/>
            </w:pPr>
            <w:r w:rsidRPr="00E01939">
              <w:t>1 week</w:t>
            </w:r>
          </w:p>
        </w:tc>
      </w:tr>
      <w:tr w:rsidR="00384E66" w:rsidRPr="00E01939" w14:paraId="0C2635EE" w14:textId="77777777" w:rsidTr="00F26FBA">
        <w:trPr>
          <w:tblCellSpacing w:w="0" w:type="dxa"/>
        </w:trPr>
        <w:tc>
          <w:tcPr>
            <w:tcW w:w="3707" w:type="pct"/>
            <w:hideMark/>
          </w:tcPr>
          <w:p w14:paraId="7DA6B93F" w14:textId="77777777" w:rsidR="00384E66" w:rsidRPr="00E01939" w:rsidRDefault="00384E66" w:rsidP="00F26FBA">
            <w:pPr>
              <w:pStyle w:val="AMODTable"/>
            </w:pPr>
            <w:r w:rsidRPr="00E01939">
              <w:t>More than 1 year but not more than 3 years</w:t>
            </w:r>
          </w:p>
        </w:tc>
        <w:tc>
          <w:tcPr>
            <w:tcW w:w="1293" w:type="pct"/>
            <w:hideMark/>
          </w:tcPr>
          <w:p w14:paraId="001DA3EC" w14:textId="77777777" w:rsidR="00384E66" w:rsidRPr="00E01939" w:rsidRDefault="00384E66" w:rsidP="00F26FBA">
            <w:pPr>
              <w:pStyle w:val="AMODTable"/>
            </w:pPr>
            <w:r w:rsidRPr="00E01939">
              <w:t>2 weeks</w:t>
            </w:r>
          </w:p>
        </w:tc>
      </w:tr>
      <w:tr w:rsidR="00384E66" w:rsidRPr="00E01939" w14:paraId="6543EE5F" w14:textId="77777777" w:rsidTr="00F26FBA">
        <w:trPr>
          <w:tblCellSpacing w:w="0" w:type="dxa"/>
        </w:trPr>
        <w:tc>
          <w:tcPr>
            <w:tcW w:w="3707" w:type="pct"/>
            <w:hideMark/>
          </w:tcPr>
          <w:p w14:paraId="30EFB0D9" w14:textId="77777777" w:rsidR="00384E66" w:rsidRPr="00E01939" w:rsidRDefault="00384E66" w:rsidP="00F26FBA">
            <w:pPr>
              <w:pStyle w:val="AMODTable"/>
            </w:pPr>
            <w:r w:rsidRPr="00E01939">
              <w:t>More than 3 years but not more than 5 years</w:t>
            </w:r>
          </w:p>
        </w:tc>
        <w:tc>
          <w:tcPr>
            <w:tcW w:w="1293" w:type="pct"/>
            <w:hideMark/>
          </w:tcPr>
          <w:p w14:paraId="76603E53" w14:textId="77777777" w:rsidR="00384E66" w:rsidRPr="00E01939" w:rsidRDefault="00384E66" w:rsidP="00F26FBA">
            <w:pPr>
              <w:pStyle w:val="AMODTable"/>
            </w:pPr>
            <w:r w:rsidRPr="00E01939">
              <w:t>3 weeks</w:t>
            </w:r>
          </w:p>
        </w:tc>
      </w:tr>
      <w:tr w:rsidR="00384E66" w:rsidRPr="00E01939" w14:paraId="402364C5" w14:textId="77777777" w:rsidTr="00F26FBA">
        <w:trPr>
          <w:tblCellSpacing w:w="0" w:type="dxa"/>
        </w:trPr>
        <w:tc>
          <w:tcPr>
            <w:tcW w:w="3707" w:type="pct"/>
            <w:hideMark/>
          </w:tcPr>
          <w:p w14:paraId="7A1CB09D" w14:textId="77777777" w:rsidR="00384E66" w:rsidRPr="00E01939" w:rsidRDefault="00384E66" w:rsidP="00F26FBA">
            <w:pPr>
              <w:pStyle w:val="AMODTable"/>
            </w:pPr>
            <w:r w:rsidRPr="00E01939">
              <w:t>More than 5 years</w:t>
            </w:r>
          </w:p>
        </w:tc>
        <w:tc>
          <w:tcPr>
            <w:tcW w:w="1293" w:type="pct"/>
            <w:hideMark/>
          </w:tcPr>
          <w:p w14:paraId="39B06BC6" w14:textId="77777777" w:rsidR="00384E66" w:rsidRPr="00E01939" w:rsidRDefault="00384E66" w:rsidP="00F26FBA">
            <w:pPr>
              <w:pStyle w:val="AMODTable"/>
            </w:pPr>
            <w:r w:rsidRPr="00E01939">
              <w:t>4 weeks</w:t>
            </w:r>
          </w:p>
        </w:tc>
      </w:tr>
    </w:tbl>
    <w:p w14:paraId="28DDAB3D" w14:textId="77777777" w:rsidR="00384E66" w:rsidRPr="00E01939" w:rsidRDefault="00384E66" w:rsidP="00384E66">
      <w:pPr>
        <w:pStyle w:val="Block2"/>
      </w:pPr>
      <w:r w:rsidRPr="00E01939">
        <w:t>Note: The notice of termination required to be given by an employee is the same as that required of an employer except that the employee does not have to give additional notice based on the age of the employee.</w:t>
      </w:r>
    </w:p>
    <w:p w14:paraId="5AFF1C8C" w14:textId="6463AC2C" w:rsidR="00384E66" w:rsidRPr="00E01939" w:rsidRDefault="00384E66" w:rsidP="00384E66">
      <w:pPr>
        <w:pStyle w:val="Level3"/>
      </w:pPr>
      <w:r w:rsidRPr="00E01939">
        <w:t xml:space="preserve">In </w:t>
      </w:r>
      <w:r>
        <w:t xml:space="preserve">paragraph </w:t>
      </w:r>
      <w:r>
        <w:fldChar w:fldCharType="begin"/>
      </w:r>
      <w:r>
        <w:instrText xml:space="preserve"> REF _Ref527719172 \n \h </w:instrText>
      </w:r>
      <w:r>
        <w:fldChar w:fldCharType="separate"/>
      </w:r>
      <w:r w:rsidR="00DB2016">
        <w:t>(b)</w:t>
      </w:r>
      <w:r>
        <w:fldChar w:fldCharType="end"/>
      </w:r>
      <w:r w:rsidRPr="00E01939">
        <w:t xml:space="preserve"> </w:t>
      </w:r>
      <w:r w:rsidRPr="00FE0B4B">
        <w:rPr>
          <w:b/>
          <w:bCs/>
        </w:rPr>
        <w:t>continuous service</w:t>
      </w:r>
      <w:r w:rsidRPr="00E01939">
        <w:t xml:space="preserve"> has the same meaning as in s.117 of the </w:t>
      </w:r>
      <w:bookmarkStart w:id="117" w:name="_Hlk80885008"/>
      <w:r w:rsidR="00C40096">
        <w:fldChar w:fldCharType="begin"/>
      </w:r>
      <w:r w:rsidR="00C40096">
        <w:instrText xml:space="preserve"> HYPERLINK "http://www.legislation.gov.au/Series/C2009A00028" </w:instrText>
      </w:r>
      <w:r w:rsidR="00C40096">
        <w:fldChar w:fldCharType="separate"/>
      </w:r>
      <w:r w:rsidRPr="00E01939">
        <w:rPr>
          <w:rStyle w:val="Hyperlink"/>
        </w:rPr>
        <w:t>Act</w:t>
      </w:r>
      <w:r w:rsidR="00C40096">
        <w:rPr>
          <w:rStyle w:val="Hyperlink"/>
        </w:rPr>
        <w:fldChar w:fldCharType="end"/>
      </w:r>
      <w:bookmarkEnd w:id="117"/>
      <w:r w:rsidRPr="00E01939">
        <w:t>.</w:t>
      </w:r>
    </w:p>
    <w:p w14:paraId="07F71B74" w14:textId="1248D1EB" w:rsidR="00384E66" w:rsidRPr="00E01939" w:rsidRDefault="00384E66" w:rsidP="00384E66">
      <w:pPr>
        <w:pStyle w:val="Level3"/>
      </w:pPr>
      <w:bookmarkStart w:id="118"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DB2016">
        <w:t>(b)</w:t>
      </w:r>
      <w:r>
        <w:fldChar w:fldCharType="end"/>
      </w:r>
      <w:r w:rsidRPr="00E01939">
        <w:t>, then the employer may deduct from wages due to the employee under this award an amount that is no more than one week’s wages for the employee.</w:t>
      </w:r>
      <w:bookmarkEnd w:id="118"/>
    </w:p>
    <w:p w14:paraId="2DE4D688" w14:textId="7C266368" w:rsidR="00384E66" w:rsidRPr="00E01939" w:rsidRDefault="00384E66" w:rsidP="00384E66">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DB2016">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DB2016">
        <w:t>(d)</w:t>
      </w:r>
      <w:r>
        <w:fldChar w:fldCharType="end"/>
      </w:r>
      <w:r>
        <w:t>.</w:t>
      </w:r>
    </w:p>
    <w:p w14:paraId="3F06EB62" w14:textId="610D0FF2" w:rsidR="00384E66" w:rsidRPr="00E01939" w:rsidRDefault="00384E66" w:rsidP="00384E66">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DB2016">
        <w:t>(d)</w:t>
      </w:r>
      <w:r>
        <w:fldChar w:fldCharType="end"/>
      </w:r>
      <w:r w:rsidRPr="00E01939">
        <w:t xml:space="preserve"> must not be unreasonable in the circumstances.</w:t>
      </w:r>
    </w:p>
    <w:p w14:paraId="0780EF7D" w14:textId="77777777" w:rsidR="00384E66" w:rsidRPr="00E01939" w:rsidRDefault="00384E66" w:rsidP="00384E66">
      <w:pPr>
        <w:pStyle w:val="Level2Bold"/>
      </w:pPr>
      <w:bookmarkStart w:id="119" w:name="_Ref527719241"/>
      <w:r w:rsidRPr="00E01939">
        <w:t>Job search entitlement</w:t>
      </w:r>
      <w:bookmarkEnd w:id="119"/>
    </w:p>
    <w:p w14:paraId="78703C90" w14:textId="77777777" w:rsidR="00384E66" w:rsidRPr="00E01939" w:rsidRDefault="00384E66" w:rsidP="00384E66">
      <w:pPr>
        <w:pStyle w:val="Block1"/>
        <w:ind w:left="1134"/>
      </w:pPr>
      <w:r w:rsidRPr="00E01939">
        <w:t>Where an employer has given notice of termination to an employee, the employee must be allowed time off without loss of pay of up to one day for the purpose of seeking other employment.</w:t>
      </w:r>
    </w:p>
    <w:p w14:paraId="04D05C53" w14:textId="4F9D2288" w:rsidR="00384E66" w:rsidRDefault="00384E66" w:rsidP="00384E66">
      <w:pPr>
        <w:pStyle w:val="Level2"/>
      </w:pPr>
      <w:bookmarkStart w:id="120" w:name="_Ref7187728"/>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DB2016">
        <w:t>14.2</w:t>
      </w:r>
      <w:r>
        <w:rPr>
          <w:noProof/>
        </w:rPr>
        <w:fldChar w:fldCharType="end"/>
      </w:r>
      <w:r w:rsidRPr="00E01939">
        <w:t xml:space="preserve"> is to be taken at times that are convenient to the employee after consultation with the employer.</w:t>
      </w:r>
      <w:bookmarkEnd w:id="120"/>
    </w:p>
    <w:p w14:paraId="487280F1" w14:textId="77777777" w:rsidR="0013108E" w:rsidRDefault="0013108E" w:rsidP="008A26F0">
      <w:pPr>
        <w:pStyle w:val="Level1"/>
      </w:pPr>
      <w:bookmarkStart w:id="121" w:name="_Toc208735512"/>
      <w:bookmarkStart w:id="122" w:name="_Toc208735554"/>
      <w:bookmarkStart w:id="123" w:name="_Toc208735734"/>
      <w:bookmarkStart w:id="124" w:name="_Ref256088191"/>
      <w:bookmarkStart w:id="125" w:name="_Ref413829243"/>
      <w:bookmarkStart w:id="126" w:name="_Ref413829272"/>
      <w:bookmarkStart w:id="127" w:name="_Ref7185931"/>
      <w:bookmarkStart w:id="128" w:name="_Ref7185934"/>
      <w:bookmarkStart w:id="129" w:name="_Ref7185950"/>
      <w:bookmarkStart w:id="130" w:name="_Ref7186917"/>
      <w:bookmarkStart w:id="131" w:name="_Toc107314821"/>
      <w:r w:rsidRPr="00B32493">
        <w:t>Redundancy</w:t>
      </w:r>
      <w:bookmarkEnd w:id="121"/>
      <w:bookmarkEnd w:id="122"/>
      <w:bookmarkEnd w:id="123"/>
      <w:bookmarkEnd w:id="124"/>
      <w:bookmarkEnd w:id="125"/>
      <w:bookmarkEnd w:id="126"/>
      <w:bookmarkEnd w:id="127"/>
      <w:bookmarkEnd w:id="128"/>
      <w:bookmarkEnd w:id="129"/>
      <w:bookmarkEnd w:id="130"/>
      <w:bookmarkEnd w:id="131"/>
    </w:p>
    <w:p w14:paraId="6BC97E81" w14:textId="5213708A" w:rsidR="00092B5E" w:rsidRPr="00092B5E" w:rsidRDefault="00092B5E" w:rsidP="00092B5E">
      <w:pPr>
        <w:pStyle w:val="History"/>
      </w:pPr>
      <w:r>
        <w:t xml:space="preserve">[Varied by </w:t>
      </w:r>
      <w:hyperlink r:id="rId136" w:history="1">
        <w:r>
          <w:rPr>
            <w:rStyle w:val="Hyperlink"/>
          </w:rPr>
          <w:t>PR994446</w:t>
        </w:r>
      </w:hyperlink>
      <w:r w:rsidR="0074655C">
        <w:t xml:space="preserve">, </w:t>
      </w:r>
      <w:hyperlink r:id="rId137" w:history="1">
        <w:r w:rsidR="0074655C">
          <w:rPr>
            <w:rStyle w:val="Hyperlink"/>
          </w:rPr>
          <w:t>PR503606</w:t>
        </w:r>
      </w:hyperlink>
      <w:r w:rsidR="00F23500">
        <w:t xml:space="preserve">; </w:t>
      </w:r>
      <w:hyperlink r:id="rId138" w:history="1">
        <w:r w:rsidR="00F23500">
          <w:rPr>
            <w:rStyle w:val="Hyperlink"/>
          </w:rPr>
          <w:t>PR561478</w:t>
        </w:r>
      </w:hyperlink>
      <w:r w:rsidR="00257B93" w:rsidRPr="00A50DB8">
        <w:rPr>
          <w:rStyle w:val="Hyperlink"/>
          <w:color w:val="auto"/>
          <w:u w:val="none"/>
        </w:rPr>
        <w:t>;</w:t>
      </w:r>
      <w:r w:rsidR="00A50DB8">
        <w:rPr>
          <w:rStyle w:val="Hyperlink"/>
        </w:rPr>
        <w:t xml:space="preserve"> </w:t>
      </w:r>
      <w:r w:rsidR="00FA1A94">
        <w:rPr>
          <w:rStyle w:val="Hyperlink"/>
          <w:color w:val="auto"/>
          <w:u w:val="none"/>
        </w:rPr>
        <w:t>substitute</w:t>
      </w:r>
      <w:r w:rsidR="00F67402">
        <w:rPr>
          <w:rStyle w:val="Hyperlink"/>
          <w:color w:val="auto"/>
          <w:u w:val="none"/>
        </w:rPr>
        <w:t>d</w:t>
      </w:r>
      <w:r w:rsidR="00257B93" w:rsidRPr="00A50DB8">
        <w:rPr>
          <w:rStyle w:val="Hyperlink"/>
          <w:color w:val="auto"/>
          <w:u w:val="none"/>
        </w:rPr>
        <w:t xml:space="preserve"> by</w:t>
      </w:r>
      <w:r w:rsidR="00257B93">
        <w:rPr>
          <w:rStyle w:val="Hyperlink"/>
        </w:rPr>
        <w:t xml:space="preserve"> </w:t>
      </w:r>
      <w:hyperlink r:id="rId139" w:history="1">
        <w:r w:rsidR="00257B93">
          <w:rPr>
            <w:rStyle w:val="Hyperlink"/>
          </w:rPr>
          <w:t>PR706948</w:t>
        </w:r>
      </w:hyperlink>
      <w:r w:rsidR="00A50DB8" w:rsidRPr="00A50DB8">
        <w:rPr>
          <w:rStyle w:val="Hyperlink"/>
          <w:color w:val="auto"/>
          <w:u w:val="none"/>
        </w:rPr>
        <w:t xml:space="preserve"> ppc 03May19</w:t>
      </w:r>
      <w:r>
        <w:t>]</w:t>
      </w:r>
    </w:p>
    <w:p w14:paraId="2C071CB7" w14:textId="4DD8608C" w:rsidR="00257B93" w:rsidRPr="00E7145A" w:rsidRDefault="00257B93" w:rsidP="00257B93">
      <w:pPr>
        <w:keepNext/>
      </w:pPr>
      <w:bookmarkStart w:id="132" w:name="_Ref528226910"/>
      <w:r w:rsidRPr="00E7145A">
        <w:t xml:space="preserve">NOTE: Redundancy pay is provided for in the </w:t>
      </w:r>
      <w:hyperlink r:id="rId140" w:history="1">
        <w:r w:rsidRPr="00E7145A">
          <w:rPr>
            <w:rStyle w:val="Hyperlink"/>
          </w:rPr>
          <w:t>NES</w:t>
        </w:r>
      </w:hyperlink>
      <w:r w:rsidRPr="00E7145A">
        <w:t xml:space="preserve">. See sections 119–123 of the </w:t>
      </w:r>
      <w:hyperlink r:id="rId141" w:history="1">
        <w:r w:rsidRPr="00E7145A">
          <w:rPr>
            <w:rStyle w:val="Hyperlink"/>
          </w:rPr>
          <w:t>Act</w:t>
        </w:r>
      </w:hyperlink>
      <w:r w:rsidRPr="00E7145A">
        <w:t>.</w:t>
      </w:r>
    </w:p>
    <w:p w14:paraId="27E56A14" w14:textId="77777777" w:rsidR="00257B93" w:rsidRPr="00E7145A" w:rsidRDefault="00257B93" w:rsidP="00257B93">
      <w:pPr>
        <w:pStyle w:val="Level2Bold"/>
      </w:pPr>
      <w:bookmarkStart w:id="133" w:name="_Ref6919596"/>
      <w:r w:rsidRPr="00E7145A">
        <w:t>Transfer to lower paid duties on redundancy</w:t>
      </w:r>
      <w:bookmarkEnd w:id="132"/>
      <w:bookmarkEnd w:id="133"/>
    </w:p>
    <w:p w14:paraId="272353B0" w14:textId="7B1A1846" w:rsidR="00257B93" w:rsidRPr="008764CF" w:rsidRDefault="00257B93" w:rsidP="00257B93">
      <w:pPr>
        <w:pStyle w:val="Level3"/>
      </w:pPr>
      <w:r w:rsidRPr="008764CF">
        <w:t xml:space="preserve">Clause </w:t>
      </w:r>
      <w:r>
        <w:fldChar w:fldCharType="begin"/>
      </w:r>
      <w:r>
        <w:instrText xml:space="preserve"> REF _Ref6919596 \w \h </w:instrText>
      </w:r>
      <w:r>
        <w:fldChar w:fldCharType="separate"/>
      </w:r>
      <w:r w:rsidR="00DB2016">
        <w:t>15.1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14:paraId="114E5949" w14:textId="77777777" w:rsidR="00257B93" w:rsidRPr="008764CF" w:rsidRDefault="00257B93" w:rsidP="00257B93">
      <w:pPr>
        <w:pStyle w:val="Level3"/>
      </w:pPr>
      <w:r w:rsidRPr="008764CF">
        <w:t>The employer may:</w:t>
      </w:r>
    </w:p>
    <w:p w14:paraId="05C410E7" w14:textId="33221C89" w:rsidR="00257B93" w:rsidRPr="008764CF" w:rsidRDefault="00257B93" w:rsidP="00257B93">
      <w:pPr>
        <w:pStyle w:val="Level4"/>
      </w:pPr>
      <w:r w:rsidRPr="008764CF">
        <w:t xml:space="preserve">give the employee notice of the transfer of at least the same length as the employee would be entitled to under section 117 of the </w:t>
      </w:r>
      <w:hyperlink r:id="rId142" w:history="1">
        <w:r w:rsidRPr="008764CF">
          <w:rPr>
            <w:rStyle w:val="Hyperlink"/>
          </w:rPr>
          <w:t>Act</w:t>
        </w:r>
      </w:hyperlink>
      <w:r w:rsidRPr="008764CF">
        <w:t xml:space="preserve"> as if it were a notice of termin</w:t>
      </w:r>
      <w:bookmarkStart w:id="134" w:name="_Ref499548098"/>
      <w:r>
        <w:t>ation given by the employer; or</w:t>
      </w:r>
    </w:p>
    <w:p w14:paraId="4DC9170E" w14:textId="1EBD5DC8" w:rsidR="00257B93" w:rsidRPr="008764CF" w:rsidRDefault="00257B93" w:rsidP="00257B93">
      <w:pPr>
        <w:pStyle w:val="Level4"/>
      </w:pPr>
      <w:bookmarkStart w:id="135"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DB2016">
        <w:t>(c)</w:t>
      </w:r>
      <w:r>
        <w:fldChar w:fldCharType="end"/>
      </w:r>
      <w:r w:rsidRPr="008764CF">
        <w:t>.</w:t>
      </w:r>
      <w:bookmarkEnd w:id="134"/>
      <w:bookmarkEnd w:id="135"/>
    </w:p>
    <w:p w14:paraId="36864336" w14:textId="2784B092" w:rsidR="00257B93" w:rsidRDefault="00257B93" w:rsidP="00257B93">
      <w:pPr>
        <w:pStyle w:val="Level3"/>
      </w:pPr>
      <w:bookmarkStart w:id="136" w:name="_Ref6919631"/>
      <w:r w:rsidRPr="008764CF">
        <w:t>If the employer acts as mentioned in paragraph</w:t>
      </w:r>
      <w:r>
        <w:t xml:space="preserve"> </w:t>
      </w:r>
      <w:r>
        <w:fldChar w:fldCharType="begin"/>
      </w:r>
      <w:r>
        <w:instrText xml:space="preserve"> REF _Ref528226924 \r \h </w:instrText>
      </w:r>
      <w:r>
        <w:fldChar w:fldCharType="separate"/>
      </w:r>
      <w:r w:rsidR="00DB2016">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w:t>
      </w:r>
      <w:r w:rsidRPr="00A50DB8">
        <w:t>, shift rates</w:t>
      </w:r>
      <w:r w:rsidRPr="008764CF">
        <w:t xml:space="preserve"> and penalty rates applicable to ordinary hours) for the hours of work the employee would have worked in the first role, and the ordinary rat</w:t>
      </w:r>
      <w:r>
        <w:t>e of pay (also inclusive of all-</w:t>
      </w:r>
      <w:r w:rsidRPr="008764CF">
        <w:t>purpose allowances</w:t>
      </w:r>
      <w:r w:rsidRPr="00A50DB8">
        <w:t>, shift rates</w:t>
      </w:r>
      <w:r w:rsidRPr="008764CF">
        <w:t xml:space="preserve"> and penalty rates applicable to ordinary hours) of the employee in the second role for the period for which notice was not given.</w:t>
      </w:r>
      <w:bookmarkEnd w:id="136"/>
    </w:p>
    <w:p w14:paraId="57CD4143" w14:textId="77777777" w:rsidR="00257B93" w:rsidRPr="008764CF" w:rsidRDefault="00257B93" w:rsidP="00257B93">
      <w:pPr>
        <w:pStyle w:val="Level2Bold"/>
      </w:pPr>
      <w:r w:rsidRPr="002232A4">
        <w:t>Employee leaving during redundancy notice period</w:t>
      </w:r>
    </w:p>
    <w:p w14:paraId="784D8E97" w14:textId="28769527" w:rsidR="00257B93" w:rsidRPr="008764CF" w:rsidRDefault="00257B93" w:rsidP="00257B93">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43" w:history="1">
        <w:r w:rsidRPr="008764CF">
          <w:rPr>
            <w:rStyle w:val="Hyperlink"/>
          </w:rPr>
          <w:t>Act</w:t>
        </w:r>
      </w:hyperlink>
      <w:r w:rsidRPr="008764CF">
        <w:t>.</w:t>
      </w:r>
    </w:p>
    <w:p w14:paraId="52641C3C" w14:textId="7CFE7F30" w:rsidR="00257B93" w:rsidRPr="008764CF" w:rsidRDefault="00257B93" w:rsidP="00257B93">
      <w:pPr>
        <w:pStyle w:val="Level3"/>
      </w:pPr>
      <w:r w:rsidRPr="008764CF">
        <w:t xml:space="preserve">The employee is entitled to receive the benefits and payments they would have received under clause </w:t>
      </w:r>
      <w:r w:rsidR="00A50DB8">
        <w:fldChar w:fldCharType="begin"/>
      </w:r>
      <w:r w:rsidR="00A50DB8">
        <w:instrText xml:space="preserve"> REF _Ref7186917 \r \h </w:instrText>
      </w:r>
      <w:r w:rsidR="00A50DB8">
        <w:fldChar w:fldCharType="separate"/>
      </w:r>
      <w:r w:rsidR="00DB2016">
        <w:t>15</w:t>
      </w:r>
      <w:r w:rsidR="00A50DB8">
        <w:fldChar w:fldCharType="end"/>
      </w:r>
      <w:r w:rsidR="00A50DB8">
        <w:t xml:space="preserve"> </w:t>
      </w:r>
      <w:r w:rsidRPr="008764CF">
        <w:t xml:space="preserve">or under </w:t>
      </w:r>
      <w:r>
        <w:t xml:space="preserve">sections 119–123 </w:t>
      </w:r>
      <w:r w:rsidRPr="008764CF">
        <w:t xml:space="preserve">of the </w:t>
      </w:r>
      <w:hyperlink r:id="rId144" w:history="1">
        <w:r w:rsidRPr="008764CF">
          <w:rPr>
            <w:rStyle w:val="Hyperlink"/>
          </w:rPr>
          <w:t>Act</w:t>
        </w:r>
      </w:hyperlink>
      <w:r w:rsidRPr="008764CF">
        <w:t xml:space="preserve"> had they remained in employment until the expiry of the notice.</w:t>
      </w:r>
    </w:p>
    <w:p w14:paraId="659BFA7E" w14:textId="77777777" w:rsidR="00257B93" w:rsidRPr="008764CF" w:rsidRDefault="00257B93" w:rsidP="00257B93">
      <w:pPr>
        <w:pStyle w:val="Level3"/>
      </w:pPr>
      <w:r w:rsidRPr="008764CF">
        <w:t>However, the employee is not entitled to be paid for any part of the period of notice remaining after the employee ceased to be employed.</w:t>
      </w:r>
    </w:p>
    <w:p w14:paraId="2BE5A5AA" w14:textId="77777777" w:rsidR="00257B93" w:rsidRPr="00260D37" w:rsidRDefault="00257B93" w:rsidP="00257B93">
      <w:pPr>
        <w:pStyle w:val="Level2Bold"/>
      </w:pPr>
      <w:r w:rsidRPr="00260D37">
        <w:t>Job search entitlement</w:t>
      </w:r>
    </w:p>
    <w:p w14:paraId="24114832" w14:textId="4A625E61" w:rsidR="00257B93" w:rsidRPr="008764CF" w:rsidRDefault="00257B93" w:rsidP="00257B93">
      <w:pPr>
        <w:pStyle w:val="Level3"/>
      </w:pPr>
      <w:bookmarkStart w:id="137"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45" w:history="1">
        <w:r w:rsidRPr="008764CF">
          <w:rPr>
            <w:rStyle w:val="Hyperlink"/>
          </w:rPr>
          <w:t>Act</w:t>
        </w:r>
      </w:hyperlink>
      <w:r w:rsidRPr="00CE7BF6">
        <w:t xml:space="preserve"> </w:t>
      </w:r>
      <w:r w:rsidRPr="008764CF">
        <w:t>for the purpose of seeking other employment.</w:t>
      </w:r>
      <w:bookmarkEnd w:id="137"/>
    </w:p>
    <w:p w14:paraId="460B6D0C" w14:textId="2FA6BB4C" w:rsidR="00257B93" w:rsidRPr="008764CF" w:rsidRDefault="00257B93" w:rsidP="00257B93">
      <w:pPr>
        <w:pStyle w:val="Level3"/>
      </w:pPr>
      <w:bookmarkStart w:id="138"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DB2016">
        <w:t>(a)</w:t>
      </w:r>
      <w:r>
        <w:fldChar w:fldCharType="end"/>
      </w:r>
      <w:r w:rsidRPr="008764CF">
        <w:t>, the employee must, at the request of the employer, produce proof of attendance at an interview.</w:t>
      </w:r>
      <w:bookmarkEnd w:id="138"/>
    </w:p>
    <w:p w14:paraId="3F6338C1" w14:textId="122312C4" w:rsidR="00257B93" w:rsidRPr="008764CF" w:rsidRDefault="00257B93" w:rsidP="00257B93">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DB2016">
        <w:t>(b)</w:t>
      </w:r>
      <w:r>
        <w:fldChar w:fldCharType="end"/>
      </w:r>
      <w:r>
        <w:t>.</w:t>
      </w:r>
    </w:p>
    <w:p w14:paraId="5C852452" w14:textId="4656633F" w:rsidR="00257B93" w:rsidRPr="008764CF" w:rsidRDefault="00257B93" w:rsidP="00257B93">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DB2016">
        <w:t>(b)</w:t>
      </w:r>
      <w:r>
        <w:fldChar w:fldCharType="end"/>
      </w:r>
      <w:r w:rsidRPr="008764CF">
        <w:t xml:space="preserve"> is not entitl</w:t>
      </w:r>
      <w:r>
        <w:t>ed to be paid for the time off.</w:t>
      </w:r>
    </w:p>
    <w:p w14:paraId="7ACF4051" w14:textId="3EA46D1E" w:rsidR="00257B93" w:rsidRPr="00257B93" w:rsidRDefault="00257B93" w:rsidP="00257B93">
      <w:pPr>
        <w:pStyle w:val="Level3"/>
      </w:pPr>
      <w:r>
        <w:t>T</w:t>
      </w:r>
      <w:r w:rsidRPr="008764CF">
        <w:t>his entitlement applies instead of clause</w:t>
      </w:r>
      <w:r w:rsidR="00D82ACD">
        <w:t>s</w:t>
      </w:r>
      <w:r w:rsidR="00AE6028">
        <w:t xml:space="preserve"> </w:t>
      </w:r>
      <w:r w:rsidR="00AE6028">
        <w:rPr>
          <w:highlight w:val="cyan"/>
        </w:rPr>
        <w:fldChar w:fldCharType="begin"/>
      </w:r>
      <w:r w:rsidR="00AE6028">
        <w:instrText xml:space="preserve"> REF _Ref527719241 \r \h </w:instrText>
      </w:r>
      <w:r w:rsidR="00AE6028">
        <w:rPr>
          <w:highlight w:val="cyan"/>
        </w:rPr>
      </w:r>
      <w:r w:rsidR="00AE6028">
        <w:rPr>
          <w:highlight w:val="cyan"/>
        </w:rPr>
        <w:fldChar w:fldCharType="separate"/>
      </w:r>
      <w:r w:rsidR="00DB2016">
        <w:t>14.2</w:t>
      </w:r>
      <w:r w:rsidR="00AE6028">
        <w:rPr>
          <w:highlight w:val="cyan"/>
        </w:rPr>
        <w:fldChar w:fldCharType="end"/>
      </w:r>
      <w:r w:rsidR="00AE6028">
        <w:t xml:space="preserve"> and </w:t>
      </w:r>
      <w:r w:rsidR="00AE6028">
        <w:rPr>
          <w:highlight w:val="cyan"/>
        </w:rPr>
        <w:fldChar w:fldCharType="begin"/>
      </w:r>
      <w:r w:rsidR="00AE6028">
        <w:instrText xml:space="preserve"> REF _Ref7187728 \r \h </w:instrText>
      </w:r>
      <w:r w:rsidR="00AE6028">
        <w:rPr>
          <w:highlight w:val="cyan"/>
        </w:rPr>
      </w:r>
      <w:r w:rsidR="00AE6028">
        <w:rPr>
          <w:highlight w:val="cyan"/>
        </w:rPr>
        <w:fldChar w:fldCharType="separate"/>
      </w:r>
      <w:r w:rsidR="00DB2016">
        <w:t>14.3</w:t>
      </w:r>
      <w:r w:rsidR="00AE6028">
        <w:rPr>
          <w:highlight w:val="cyan"/>
        </w:rPr>
        <w:fldChar w:fldCharType="end"/>
      </w:r>
      <w:r>
        <w:t>.</w:t>
      </w:r>
    </w:p>
    <w:p w14:paraId="7BE35E28" w14:textId="77777777" w:rsidR="0013108E" w:rsidRDefault="0013108E" w:rsidP="008A26F0">
      <w:pPr>
        <w:pStyle w:val="Partheading"/>
      </w:pPr>
      <w:bookmarkStart w:id="139" w:name="_Toc107314822"/>
      <w:bookmarkStart w:id="140" w:name="_Toc208735513"/>
      <w:bookmarkStart w:id="141" w:name="_Toc208735555"/>
      <w:bookmarkStart w:id="142" w:name="_Toc208735735"/>
      <w:bookmarkStart w:id="143" w:name="Part4"/>
      <w:bookmarkEnd w:id="67"/>
      <w:r>
        <w:t>Classifications and Wage Rates</w:t>
      </w:r>
      <w:bookmarkEnd w:id="139"/>
    </w:p>
    <w:p w14:paraId="5CA012C0" w14:textId="77777777" w:rsidR="0013108E" w:rsidRDefault="0013108E" w:rsidP="008A26F0">
      <w:pPr>
        <w:pStyle w:val="Level1"/>
      </w:pPr>
      <w:bookmarkStart w:id="144" w:name="_Toc208735515"/>
      <w:bookmarkStart w:id="145" w:name="_Toc208735557"/>
      <w:bookmarkStart w:id="146" w:name="_Toc208735737"/>
      <w:bookmarkStart w:id="147" w:name="_Ref216684501"/>
      <w:bookmarkStart w:id="148" w:name="_Toc107314823"/>
      <w:bookmarkStart w:id="149" w:name="_Ref208728533"/>
      <w:bookmarkStart w:id="150" w:name="_Ref208733961"/>
      <w:bookmarkStart w:id="151" w:name="_Toc208735514"/>
      <w:bookmarkStart w:id="152" w:name="_Toc208735556"/>
      <w:bookmarkStart w:id="153" w:name="_Toc208735736"/>
      <w:r>
        <w:t>Classifications</w:t>
      </w:r>
      <w:bookmarkEnd w:id="144"/>
      <w:bookmarkEnd w:id="145"/>
      <w:bookmarkEnd w:id="146"/>
      <w:bookmarkEnd w:id="147"/>
      <w:bookmarkEnd w:id="148"/>
    </w:p>
    <w:p w14:paraId="03FC3116" w14:textId="44FAF316" w:rsidR="00466B8D" w:rsidRPr="00466B8D" w:rsidRDefault="00466B8D" w:rsidP="00466B8D">
      <w:pPr>
        <w:pStyle w:val="History"/>
      </w:pPr>
      <w:r>
        <w:t xml:space="preserve">[Varied by </w:t>
      </w:r>
      <w:hyperlink r:id="rId146" w:history="1">
        <w:r w:rsidRPr="005F0393">
          <w:rPr>
            <w:rStyle w:val="Hyperlink"/>
          </w:rPr>
          <w:t>PR988389</w:t>
        </w:r>
      </w:hyperlink>
      <w:r w:rsidRPr="00921802">
        <w:t>]</w:t>
      </w:r>
    </w:p>
    <w:p w14:paraId="7CF3CA97" w14:textId="2764B67C" w:rsidR="0013108E" w:rsidRDefault="0013108E" w:rsidP="008A26F0">
      <w:pPr>
        <w:pStyle w:val="Level2"/>
      </w:pPr>
      <w:r>
        <w:t xml:space="preserve">All employees covered by this award must be classified according to the structure set out in </w:t>
      </w:r>
      <w:r w:rsidR="00A14DD3">
        <w:fldChar w:fldCharType="begin"/>
      </w:r>
      <w:r>
        <w:instrText xml:space="preserve"> REF _Ref240249002 \r \h </w:instrText>
      </w:r>
      <w:r w:rsidR="00A14DD3">
        <w:fldChar w:fldCharType="separate"/>
      </w:r>
      <w:r w:rsidR="00DB2016">
        <w:t>Schedule B</w:t>
      </w:r>
      <w:r w:rsidR="00A14DD3">
        <w:fldChar w:fldCharType="end"/>
      </w:r>
      <w:r w:rsidR="00A14DD3">
        <w:fldChar w:fldCharType="begin"/>
      </w:r>
      <w:r w:rsidR="0080054D">
        <w:instrText xml:space="preserve"> REF _Ref240249002 \h </w:instrText>
      </w:r>
      <w:r w:rsidR="00A14DD3">
        <w:fldChar w:fldCharType="separate"/>
      </w:r>
      <w:r w:rsidR="00DB2016">
        <w:t>—</w:t>
      </w:r>
      <w:r w:rsidR="00DB2016" w:rsidRPr="00632B66">
        <w:t>C</w:t>
      </w:r>
      <w:r w:rsidR="00DB2016">
        <w:t>lassifications</w:t>
      </w:r>
      <w:r w:rsidR="00A14DD3">
        <w:fldChar w:fldCharType="end"/>
      </w:r>
      <w:r w:rsidR="0080054D">
        <w:t>.</w:t>
      </w:r>
      <w:r>
        <w:t xml:space="preserve"> Employers must advise their employees in writing of their classification and of any changes to their classification.</w:t>
      </w:r>
    </w:p>
    <w:p w14:paraId="2FB00C80" w14:textId="77777777" w:rsidR="0013108E" w:rsidRDefault="0013108E" w:rsidP="008A26F0">
      <w:pPr>
        <w:pStyle w:val="Level2"/>
      </w:pPr>
      <w:r>
        <w:t>The classification by the employer must be according to the skill level or levels required to be exercised by the employee in order to carry out the principal functions of the employment as determined by the employer.</w:t>
      </w:r>
    </w:p>
    <w:p w14:paraId="0FDC57E7" w14:textId="77777777" w:rsidR="0013108E" w:rsidRDefault="0013108E" w:rsidP="008A26F0">
      <w:pPr>
        <w:pStyle w:val="Level1"/>
      </w:pPr>
      <w:bookmarkStart w:id="154" w:name="_Ref215653984"/>
      <w:bookmarkStart w:id="155" w:name="_Ref215655368"/>
      <w:bookmarkStart w:id="156" w:name="_Toc107314824"/>
      <w:r>
        <w:t>Minimum weekly wages</w:t>
      </w:r>
      <w:bookmarkEnd w:id="149"/>
      <w:bookmarkEnd w:id="150"/>
      <w:bookmarkEnd w:id="151"/>
      <w:bookmarkEnd w:id="152"/>
      <w:bookmarkEnd w:id="153"/>
      <w:bookmarkEnd w:id="154"/>
      <w:bookmarkEnd w:id="155"/>
      <w:bookmarkEnd w:id="156"/>
    </w:p>
    <w:p w14:paraId="132504C0" w14:textId="5127BC86" w:rsidR="00B36CC8" w:rsidRPr="00B36CC8" w:rsidRDefault="00B36CC8" w:rsidP="00B36CC8">
      <w:pPr>
        <w:pStyle w:val="History"/>
      </w:pPr>
      <w:r>
        <w:t xml:space="preserve">[17 varied by </w:t>
      </w:r>
      <w:hyperlink r:id="rId147" w:history="1">
        <w:r w:rsidRPr="00B36CC8">
          <w:rPr>
            <w:rStyle w:val="Hyperlink"/>
          </w:rPr>
          <w:t>PR997880</w:t>
        </w:r>
      </w:hyperlink>
      <w:r w:rsidR="00F068EA">
        <w:t xml:space="preserve">, </w:t>
      </w:r>
      <w:hyperlink r:id="rId148" w:history="1">
        <w:r w:rsidR="00F068EA">
          <w:rPr>
            <w:rStyle w:val="Hyperlink"/>
          </w:rPr>
          <w:t>PR509034</w:t>
        </w:r>
      </w:hyperlink>
      <w:r w:rsidR="00AA2155">
        <w:t xml:space="preserve">, </w:t>
      </w:r>
      <w:hyperlink r:id="rId149" w:history="1">
        <w:r w:rsidR="00AA2155">
          <w:rPr>
            <w:rStyle w:val="Hyperlink"/>
            <w:lang w:val="en-US"/>
          </w:rPr>
          <w:t>PR522865</w:t>
        </w:r>
      </w:hyperlink>
      <w:r w:rsidR="0087276B">
        <w:rPr>
          <w:lang w:val="en-US"/>
        </w:rPr>
        <w:t>,</w:t>
      </w:r>
      <w:r w:rsidR="0087276B" w:rsidRPr="0087276B">
        <w:t xml:space="preserve"> </w:t>
      </w:r>
      <w:hyperlink r:id="rId150" w:history="1">
        <w:r w:rsidR="0087276B">
          <w:rPr>
            <w:rStyle w:val="Hyperlink"/>
          </w:rPr>
          <w:t>PR536668</w:t>
        </w:r>
      </w:hyperlink>
      <w:r w:rsidR="002773F6">
        <w:t xml:space="preserve">, </w:t>
      </w:r>
      <w:hyperlink r:id="rId151" w:tgtFrame="_parent" w:history="1">
        <w:r w:rsidR="002773F6">
          <w:rPr>
            <w:rStyle w:val="Hyperlink"/>
            <w:szCs w:val="20"/>
          </w:rPr>
          <w:t>PR551591</w:t>
        </w:r>
      </w:hyperlink>
      <w:r w:rsidR="007B200D">
        <w:t xml:space="preserve">, </w:t>
      </w:r>
      <w:hyperlink r:id="rId152" w:history="1">
        <w:r w:rsidR="007B200D">
          <w:rPr>
            <w:rStyle w:val="Hyperlink"/>
          </w:rPr>
          <w:t>PR566668</w:t>
        </w:r>
      </w:hyperlink>
      <w:r w:rsidR="001716EA" w:rsidRPr="001716EA">
        <w:rPr>
          <w:rStyle w:val="Hyperlink"/>
          <w:color w:val="auto"/>
          <w:u w:val="none"/>
        </w:rPr>
        <w:t xml:space="preserve">, </w:t>
      </w:r>
      <w:hyperlink r:id="rId153" w:history="1">
        <w:r w:rsidR="001716EA" w:rsidRPr="00D654E4">
          <w:rPr>
            <w:rStyle w:val="Hyperlink"/>
          </w:rPr>
          <w:t>PR579748</w:t>
        </w:r>
      </w:hyperlink>
      <w:r w:rsidR="00D56345" w:rsidRPr="0036551A">
        <w:rPr>
          <w:color w:val="000000" w:themeColor="text1"/>
        </w:rPr>
        <w:t>,</w:t>
      </w:r>
      <w:r w:rsidR="00D56345" w:rsidRPr="00D56345">
        <w:t xml:space="preserve"> </w:t>
      </w:r>
      <w:hyperlink r:id="rId154" w:history="1">
        <w:r w:rsidR="00D56345" w:rsidRPr="00D11FF7">
          <w:rPr>
            <w:rStyle w:val="Hyperlink"/>
          </w:rPr>
          <w:t>PR592098</w:t>
        </w:r>
      </w:hyperlink>
      <w:r w:rsidR="00D00CAF">
        <w:t xml:space="preserve">; </w:t>
      </w:r>
      <w:hyperlink r:id="rId155" w:history="1">
        <w:r w:rsidR="00D00CAF" w:rsidRPr="00E1350F">
          <w:rPr>
            <w:rStyle w:val="Hyperlink"/>
          </w:rPr>
          <w:t>PR606327</w:t>
        </w:r>
      </w:hyperlink>
      <w:r w:rsidR="003A7FDB">
        <w:t xml:space="preserve">, </w:t>
      </w:r>
      <w:hyperlink r:id="rId156" w:history="1">
        <w:r w:rsidR="003A7FDB" w:rsidRPr="007B498C">
          <w:rPr>
            <w:rStyle w:val="Hyperlink"/>
          </w:rPr>
          <w:t>PR707413</w:t>
        </w:r>
      </w:hyperlink>
      <w:r w:rsidR="00A52F3D">
        <w:t xml:space="preserve">, </w:t>
      </w:r>
      <w:hyperlink r:id="rId157" w:history="1">
        <w:r w:rsidR="00A52F3D">
          <w:rPr>
            <w:rStyle w:val="Hyperlink"/>
          </w:rPr>
          <w:t>PR718820</w:t>
        </w:r>
      </w:hyperlink>
      <w:r w:rsidR="00F11F91" w:rsidRPr="00F11F91">
        <w:rPr>
          <w:rStyle w:val="Hyperlink"/>
          <w:color w:val="auto"/>
          <w:u w:val="none"/>
        </w:rPr>
        <w:t xml:space="preserve">, </w:t>
      </w:r>
      <w:hyperlink r:id="rId158" w:history="1">
        <w:r w:rsidR="00F11F91">
          <w:rPr>
            <w:rStyle w:val="Hyperlink"/>
          </w:rPr>
          <w:t>PR729255</w:t>
        </w:r>
      </w:hyperlink>
      <w:r w:rsidR="00D45AED" w:rsidRPr="00755159">
        <w:rPr>
          <w:rStyle w:val="Hyperlink"/>
          <w:color w:val="auto"/>
          <w:u w:val="none"/>
        </w:rPr>
        <w:t>,</w:t>
      </w:r>
      <w:r w:rsidR="00A52F3D">
        <w:t xml:space="preserve"> </w:t>
      </w:r>
      <w:hyperlink r:id="rId159" w:history="1">
        <w:r w:rsidR="00D45AED" w:rsidRPr="00507AEE">
          <w:rPr>
            <w:rStyle w:val="Hyperlink"/>
          </w:rPr>
          <w:t>PR740676</w:t>
        </w:r>
      </w:hyperlink>
      <w:r w:rsidR="00D45AED" w:rsidRPr="00892E8E">
        <w:rPr>
          <w:rStyle w:val="Hyperlink"/>
          <w:color w:val="auto"/>
          <w:sz w:val="24"/>
          <w:u w:val="none"/>
        </w:rPr>
        <w:t xml:space="preserve"> </w:t>
      </w:r>
      <w:r w:rsidR="00F068EA">
        <w:t xml:space="preserve">ppc </w:t>
      </w:r>
      <w:r w:rsidR="00A52F3D">
        <w:t>01</w:t>
      </w:r>
      <w:r w:rsidR="00F11F91">
        <w:t>Jul</w:t>
      </w:r>
      <w:r w:rsidR="00A52F3D">
        <w:t>2</w:t>
      </w:r>
      <w:r w:rsidR="00D45AED">
        <w:t>2</w:t>
      </w:r>
      <w:r>
        <w:t>]</w:t>
      </w:r>
    </w:p>
    <w:tbl>
      <w:tblPr>
        <w:tblW w:w="0" w:type="auto"/>
        <w:tblInd w:w="851" w:type="dxa"/>
        <w:tblLayout w:type="fixed"/>
        <w:tblCellMar>
          <w:left w:w="0" w:type="dxa"/>
          <w:right w:w="170" w:type="dxa"/>
        </w:tblCellMar>
        <w:tblLook w:val="01E0" w:firstRow="1" w:lastRow="1" w:firstColumn="1" w:lastColumn="1" w:noHBand="0" w:noVBand="0"/>
      </w:tblPr>
      <w:tblGrid>
        <w:gridCol w:w="4657"/>
        <w:gridCol w:w="1863"/>
      </w:tblGrid>
      <w:tr w:rsidR="0013108E" w:rsidRPr="00D756E0" w14:paraId="51B59379" w14:textId="77777777" w:rsidTr="003E23DB">
        <w:trPr>
          <w:tblHeader/>
        </w:trPr>
        <w:tc>
          <w:tcPr>
            <w:tcW w:w="4657" w:type="dxa"/>
          </w:tcPr>
          <w:bookmarkEnd w:id="140"/>
          <w:bookmarkEnd w:id="141"/>
          <w:bookmarkEnd w:id="142"/>
          <w:p w14:paraId="0E33E656" w14:textId="77777777" w:rsidR="0013108E" w:rsidRPr="00D654E4" w:rsidRDefault="0013108E" w:rsidP="00D654E4">
            <w:pPr>
              <w:pStyle w:val="AMODTable"/>
              <w:rPr>
                <w:b/>
              </w:rPr>
            </w:pPr>
            <w:r w:rsidRPr="00D654E4">
              <w:rPr>
                <w:b/>
              </w:rPr>
              <w:t>Classifications</w:t>
            </w:r>
          </w:p>
        </w:tc>
        <w:tc>
          <w:tcPr>
            <w:tcW w:w="1863" w:type="dxa"/>
          </w:tcPr>
          <w:p w14:paraId="781827A3" w14:textId="77777777" w:rsidR="0013108E" w:rsidRPr="00D654E4" w:rsidRDefault="0013108E" w:rsidP="003A7FDB">
            <w:pPr>
              <w:pStyle w:val="AMODTable"/>
              <w:jc w:val="center"/>
              <w:rPr>
                <w:b/>
              </w:rPr>
            </w:pPr>
            <w:r w:rsidRPr="00D654E4">
              <w:rPr>
                <w:b/>
              </w:rPr>
              <w:t>Per week</w:t>
            </w:r>
            <w:r w:rsidR="004172E5">
              <w:rPr>
                <w:b/>
              </w:rPr>
              <w:br/>
            </w:r>
            <w:r w:rsidR="004172E5" w:rsidRPr="00D654E4">
              <w:rPr>
                <w:b/>
              </w:rPr>
              <w:t>$</w:t>
            </w:r>
          </w:p>
        </w:tc>
      </w:tr>
      <w:tr w:rsidR="000B1B80" w:rsidRPr="00D756E0" w14:paraId="06978A34" w14:textId="77777777" w:rsidTr="006C6808">
        <w:tc>
          <w:tcPr>
            <w:tcW w:w="4657" w:type="dxa"/>
          </w:tcPr>
          <w:p w14:paraId="3DE75B27" w14:textId="77777777" w:rsidR="000B1B80" w:rsidRPr="00D756E0" w:rsidRDefault="000B1B80" w:rsidP="000B1B80">
            <w:pPr>
              <w:pStyle w:val="AMODTable"/>
            </w:pPr>
            <w:r w:rsidRPr="00D756E0">
              <w:t>Level 1</w:t>
            </w:r>
          </w:p>
        </w:tc>
        <w:tc>
          <w:tcPr>
            <w:tcW w:w="1863" w:type="dxa"/>
            <w:vAlign w:val="center"/>
          </w:tcPr>
          <w:p w14:paraId="6FA0CAF8" w14:textId="19082649" w:rsidR="000B1B80" w:rsidRPr="0047450D" w:rsidRDefault="000B1B80" w:rsidP="000B1B80">
            <w:pPr>
              <w:pStyle w:val="AMODTable"/>
              <w:jc w:val="center"/>
            </w:pPr>
            <w:r w:rsidRPr="004F67BA">
              <w:rPr>
                <w:color w:val="000000"/>
              </w:rPr>
              <w:t>888.50</w:t>
            </w:r>
          </w:p>
        </w:tc>
      </w:tr>
      <w:tr w:rsidR="000B1B80" w:rsidRPr="00D756E0" w14:paraId="214FFD73" w14:textId="77777777" w:rsidTr="006C6808">
        <w:tc>
          <w:tcPr>
            <w:tcW w:w="4657" w:type="dxa"/>
          </w:tcPr>
          <w:p w14:paraId="7E9D94F9" w14:textId="77777777" w:rsidR="000B1B80" w:rsidRPr="00D756E0" w:rsidRDefault="000B1B80" w:rsidP="000B1B80">
            <w:pPr>
              <w:pStyle w:val="AMODTable"/>
            </w:pPr>
            <w:r w:rsidRPr="00D756E0">
              <w:t>Level 2</w:t>
            </w:r>
          </w:p>
        </w:tc>
        <w:tc>
          <w:tcPr>
            <w:tcW w:w="1863" w:type="dxa"/>
            <w:vAlign w:val="center"/>
          </w:tcPr>
          <w:p w14:paraId="7E691B79" w14:textId="7BA86735" w:rsidR="000B1B80" w:rsidRPr="0047450D" w:rsidRDefault="000B1B80" w:rsidP="000B1B80">
            <w:pPr>
              <w:pStyle w:val="AMODTable"/>
              <w:jc w:val="center"/>
            </w:pPr>
            <w:r w:rsidRPr="004F67BA">
              <w:rPr>
                <w:color w:val="000000"/>
              </w:rPr>
              <w:t>940.90</w:t>
            </w:r>
          </w:p>
        </w:tc>
      </w:tr>
      <w:tr w:rsidR="000B1B80" w:rsidRPr="00D756E0" w14:paraId="2D19C48C" w14:textId="77777777" w:rsidTr="006C6808">
        <w:tc>
          <w:tcPr>
            <w:tcW w:w="4657" w:type="dxa"/>
          </w:tcPr>
          <w:p w14:paraId="14BAEE6F" w14:textId="77777777" w:rsidR="000B1B80" w:rsidRPr="00D756E0" w:rsidRDefault="000B1B80" w:rsidP="000B1B80">
            <w:pPr>
              <w:pStyle w:val="AMODTable"/>
            </w:pPr>
            <w:r w:rsidRPr="00D756E0">
              <w:t>Level 3—In charge of one or no persons</w:t>
            </w:r>
          </w:p>
        </w:tc>
        <w:tc>
          <w:tcPr>
            <w:tcW w:w="1863" w:type="dxa"/>
            <w:vAlign w:val="center"/>
          </w:tcPr>
          <w:p w14:paraId="6259E101" w14:textId="535ED3D5" w:rsidR="000B1B80" w:rsidRPr="0047450D" w:rsidRDefault="000B1B80" w:rsidP="000B1B80">
            <w:pPr>
              <w:pStyle w:val="AMODTable"/>
              <w:jc w:val="center"/>
            </w:pPr>
            <w:r w:rsidRPr="004F67BA">
              <w:rPr>
                <w:color w:val="000000"/>
              </w:rPr>
              <w:t>955.40</w:t>
            </w:r>
          </w:p>
        </w:tc>
      </w:tr>
      <w:tr w:rsidR="000B1B80" w:rsidRPr="00D756E0" w14:paraId="7891417C" w14:textId="77777777" w:rsidTr="006C6808">
        <w:tc>
          <w:tcPr>
            <w:tcW w:w="4657" w:type="dxa"/>
          </w:tcPr>
          <w:p w14:paraId="5095F8E3" w14:textId="77777777" w:rsidR="000B1B80" w:rsidRPr="00D756E0" w:rsidRDefault="000B1B80" w:rsidP="000B1B80">
            <w:pPr>
              <w:pStyle w:val="AMODTable"/>
            </w:pPr>
            <w:r>
              <w:t>Level 3</w:t>
            </w:r>
            <w:r w:rsidRPr="00D756E0">
              <w:t>—In charge of two or more persons</w:t>
            </w:r>
          </w:p>
        </w:tc>
        <w:tc>
          <w:tcPr>
            <w:tcW w:w="1863" w:type="dxa"/>
            <w:vAlign w:val="center"/>
          </w:tcPr>
          <w:p w14:paraId="247A07FD" w14:textId="03C312AB" w:rsidR="000B1B80" w:rsidRDefault="000B1B80" w:rsidP="000B1B80">
            <w:pPr>
              <w:pStyle w:val="AMODTable"/>
              <w:jc w:val="center"/>
            </w:pPr>
            <w:r w:rsidRPr="004F67BA">
              <w:rPr>
                <w:color w:val="000000"/>
              </w:rPr>
              <w:t>967.10</w:t>
            </w:r>
          </w:p>
        </w:tc>
      </w:tr>
    </w:tbl>
    <w:p w14:paraId="778A244F" w14:textId="77777777" w:rsidR="00036F88" w:rsidRPr="0036551A" w:rsidRDefault="00036F88">
      <w:pPr>
        <w:rPr>
          <w:color w:val="000000" w:themeColor="text1"/>
        </w:rPr>
      </w:pPr>
      <w:r>
        <w:t>   </w:t>
      </w:r>
    </w:p>
    <w:p w14:paraId="099FEB0E" w14:textId="77777777" w:rsidR="0013108E" w:rsidRPr="00B866A6" w:rsidRDefault="0013108E" w:rsidP="00AF17E5">
      <w:pPr>
        <w:pStyle w:val="Level1"/>
      </w:pPr>
      <w:bookmarkStart w:id="157" w:name="_Toc208735516"/>
      <w:bookmarkStart w:id="158" w:name="_Toc208735558"/>
      <w:bookmarkStart w:id="159" w:name="_Toc208735738"/>
      <w:bookmarkStart w:id="160" w:name="_Toc107314825"/>
      <w:r w:rsidRPr="00B866A6">
        <w:t>Junior rates</w:t>
      </w:r>
      <w:bookmarkEnd w:id="157"/>
      <w:bookmarkEnd w:id="158"/>
      <w:bookmarkEnd w:id="159"/>
      <w:bookmarkEnd w:id="160"/>
    </w:p>
    <w:p w14:paraId="57093168" w14:textId="5C556CDE" w:rsidR="0013108E" w:rsidRDefault="0013108E" w:rsidP="00AF17E5">
      <w:pPr>
        <w:keepNext/>
      </w:pPr>
      <w:r>
        <w:t xml:space="preserve">Junior employees will be paid the following percentage of the </w:t>
      </w:r>
      <w:r w:rsidR="006E59DC">
        <w:t>appropriate wage rate in clause </w:t>
      </w:r>
      <w:r w:rsidR="00A14DD3">
        <w:fldChar w:fldCharType="begin"/>
      </w:r>
      <w:r>
        <w:instrText xml:space="preserve"> REF _Ref215653984 \r \h </w:instrText>
      </w:r>
      <w:r w:rsidR="00AF17E5">
        <w:instrText xml:space="preserve"> \* MERGEFORMAT </w:instrText>
      </w:r>
      <w:r w:rsidR="00A14DD3">
        <w:fldChar w:fldCharType="separate"/>
      </w:r>
      <w:r w:rsidR="00DB2016">
        <w:t>17</w:t>
      </w:r>
      <w:r w:rsidR="00A14DD3">
        <w:fldChar w:fldCharType="end"/>
      </w:r>
      <w:r w:rsidR="0080054D">
        <w:t>—</w:t>
      </w:r>
      <w:r w:rsidR="00A14DD3">
        <w:fldChar w:fldCharType="begin"/>
      </w:r>
      <w:r w:rsidR="0080054D">
        <w:instrText xml:space="preserve"> REF _Ref215653984 \h </w:instrText>
      </w:r>
      <w:r w:rsidR="00AF17E5">
        <w:instrText xml:space="preserve"> \* MERGEFORMAT </w:instrText>
      </w:r>
      <w:r w:rsidR="00A14DD3">
        <w:fldChar w:fldCharType="separate"/>
      </w:r>
      <w:r w:rsidR="00DB2016">
        <w:t>Minimum weekly wages</w:t>
      </w:r>
      <w:r w:rsidR="00A14DD3">
        <w:fldChar w:fldCharType="end"/>
      </w:r>
      <w:r>
        <w:t>:</w:t>
      </w:r>
    </w:p>
    <w:tbl>
      <w:tblPr>
        <w:tblW w:w="0" w:type="auto"/>
        <w:tblInd w:w="828" w:type="dxa"/>
        <w:tblCellMar>
          <w:left w:w="0" w:type="dxa"/>
          <w:right w:w="170" w:type="dxa"/>
        </w:tblCellMar>
        <w:tblLook w:val="01E0" w:firstRow="1" w:lastRow="1" w:firstColumn="1" w:lastColumn="1" w:noHBand="0" w:noVBand="0"/>
      </w:tblPr>
      <w:tblGrid>
        <w:gridCol w:w="2700"/>
        <w:gridCol w:w="2880"/>
      </w:tblGrid>
      <w:tr w:rsidR="0013108E" w:rsidRPr="00D756E0" w14:paraId="5C54053A" w14:textId="77777777" w:rsidTr="003E23DB">
        <w:trPr>
          <w:tblHeader/>
        </w:trPr>
        <w:tc>
          <w:tcPr>
            <w:tcW w:w="2700" w:type="dxa"/>
          </w:tcPr>
          <w:p w14:paraId="16B93AE6" w14:textId="77777777" w:rsidR="0013108E" w:rsidRPr="00D756E0" w:rsidRDefault="0013108E" w:rsidP="0057107B">
            <w:pPr>
              <w:pStyle w:val="AMODTable"/>
              <w:keepNext/>
              <w:rPr>
                <w:b/>
                <w:bCs/>
              </w:rPr>
            </w:pPr>
            <w:r w:rsidRPr="00D756E0">
              <w:rPr>
                <w:b/>
                <w:bCs/>
              </w:rPr>
              <w:t>Age</w:t>
            </w:r>
          </w:p>
        </w:tc>
        <w:tc>
          <w:tcPr>
            <w:tcW w:w="2880" w:type="dxa"/>
          </w:tcPr>
          <w:p w14:paraId="5B155468" w14:textId="77777777" w:rsidR="0013108E" w:rsidRPr="00D756E0" w:rsidRDefault="0013108E" w:rsidP="0057107B">
            <w:pPr>
              <w:pStyle w:val="AMODTable"/>
              <w:keepNext/>
              <w:jc w:val="center"/>
              <w:rPr>
                <w:b/>
                <w:bCs/>
              </w:rPr>
            </w:pPr>
            <w:r w:rsidRPr="00D756E0">
              <w:rPr>
                <w:b/>
                <w:bCs/>
              </w:rPr>
              <w:t>% of weekly wage</w:t>
            </w:r>
          </w:p>
        </w:tc>
      </w:tr>
      <w:tr w:rsidR="0013108E" w:rsidRPr="00D756E0" w14:paraId="013FD55C" w14:textId="77777777" w:rsidTr="003E23DB">
        <w:tc>
          <w:tcPr>
            <w:tcW w:w="2700" w:type="dxa"/>
          </w:tcPr>
          <w:p w14:paraId="1E596E0B" w14:textId="77777777" w:rsidR="0013108E" w:rsidRPr="00D756E0" w:rsidRDefault="0013108E" w:rsidP="0057107B">
            <w:pPr>
              <w:pStyle w:val="AMODTable"/>
              <w:keepNext/>
            </w:pPr>
            <w:r w:rsidRPr="00D756E0">
              <w:t>Under 16 years of age</w:t>
            </w:r>
          </w:p>
        </w:tc>
        <w:tc>
          <w:tcPr>
            <w:tcW w:w="2880" w:type="dxa"/>
          </w:tcPr>
          <w:p w14:paraId="67DF6C04" w14:textId="77777777" w:rsidR="0013108E" w:rsidRPr="00D756E0" w:rsidRDefault="0013108E" w:rsidP="0057107B">
            <w:pPr>
              <w:pStyle w:val="AMODTable"/>
              <w:keepNext/>
              <w:jc w:val="center"/>
            </w:pPr>
            <w:r w:rsidRPr="00D756E0">
              <w:t>40</w:t>
            </w:r>
          </w:p>
        </w:tc>
      </w:tr>
      <w:tr w:rsidR="0013108E" w:rsidRPr="00D756E0" w14:paraId="279E7293" w14:textId="77777777" w:rsidTr="003E23DB">
        <w:tc>
          <w:tcPr>
            <w:tcW w:w="2700" w:type="dxa"/>
          </w:tcPr>
          <w:p w14:paraId="08E8E039" w14:textId="77777777" w:rsidR="0013108E" w:rsidRPr="00D756E0" w:rsidRDefault="0013108E" w:rsidP="00775C06">
            <w:pPr>
              <w:pStyle w:val="AMODTable"/>
            </w:pPr>
            <w:r w:rsidRPr="00D756E0">
              <w:t>16 years of age</w:t>
            </w:r>
          </w:p>
        </w:tc>
        <w:tc>
          <w:tcPr>
            <w:tcW w:w="2880" w:type="dxa"/>
          </w:tcPr>
          <w:p w14:paraId="68EEAE37" w14:textId="77777777" w:rsidR="0013108E" w:rsidRPr="00D756E0" w:rsidRDefault="0013108E" w:rsidP="00775C06">
            <w:pPr>
              <w:pStyle w:val="AMODTable"/>
              <w:jc w:val="center"/>
            </w:pPr>
            <w:r w:rsidRPr="00D756E0">
              <w:t>50</w:t>
            </w:r>
          </w:p>
        </w:tc>
      </w:tr>
      <w:tr w:rsidR="0013108E" w:rsidRPr="00D756E0" w14:paraId="1FBB4737" w14:textId="77777777" w:rsidTr="003E23DB">
        <w:tc>
          <w:tcPr>
            <w:tcW w:w="2700" w:type="dxa"/>
          </w:tcPr>
          <w:p w14:paraId="049E337E" w14:textId="77777777" w:rsidR="0013108E" w:rsidRPr="00D756E0" w:rsidRDefault="0013108E" w:rsidP="00775C06">
            <w:pPr>
              <w:pStyle w:val="AMODTable"/>
            </w:pPr>
            <w:r w:rsidRPr="00D756E0">
              <w:t>17 years of age</w:t>
            </w:r>
          </w:p>
        </w:tc>
        <w:tc>
          <w:tcPr>
            <w:tcW w:w="2880" w:type="dxa"/>
          </w:tcPr>
          <w:p w14:paraId="442A2431" w14:textId="77777777" w:rsidR="0013108E" w:rsidRPr="00D756E0" w:rsidRDefault="0013108E" w:rsidP="00775C06">
            <w:pPr>
              <w:pStyle w:val="AMODTable"/>
              <w:jc w:val="center"/>
            </w:pPr>
            <w:r w:rsidRPr="00D756E0">
              <w:t>60</w:t>
            </w:r>
          </w:p>
        </w:tc>
      </w:tr>
      <w:tr w:rsidR="0013108E" w:rsidRPr="00D756E0" w14:paraId="1EAC4C37" w14:textId="77777777" w:rsidTr="003E23DB">
        <w:tc>
          <w:tcPr>
            <w:tcW w:w="2700" w:type="dxa"/>
          </w:tcPr>
          <w:p w14:paraId="6EA7D388" w14:textId="77777777" w:rsidR="0013108E" w:rsidRPr="00D756E0" w:rsidRDefault="0013108E" w:rsidP="00775C06">
            <w:pPr>
              <w:pStyle w:val="AMODTable"/>
            </w:pPr>
            <w:r w:rsidRPr="00D756E0">
              <w:t>18 years of age</w:t>
            </w:r>
          </w:p>
        </w:tc>
        <w:tc>
          <w:tcPr>
            <w:tcW w:w="2880" w:type="dxa"/>
          </w:tcPr>
          <w:p w14:paraId="376AFE58" w14:textId="77777777" w:rsidR="0013108E" w:rsidRPr="00D756E0" w:rsidRDefault="0013108E" w:rsidP="00775C06">
            <w:pPr>
              <w:pStyle w:val="AMODTable"/>
              <w:jc w:val="center"/>
            </w:pPr>
            <w:r w:rsidRPr="00D756E0">
              <w:t>70</w:t>
            </w:r>
          </w:p>
        </w:tc>
      </w:tr>
      <w:tr w:rsidR="0013108E" w:rsidRPr="00D756E0" w14:paraId="6B3278E8" w14:textId="77777777" w:rsidTr="003E23DB">
        <w:tc>
          <w:tcPr>
            <w:tcW w:w="2700" w:type="dxa"/>
          </w:tcPr>
          <w:p w14:paraId="52F49014" w14:textId="77777777" w:rsidR="0013108E" w:rsidRPr="00D756E0" w:rsidRDefault="0013108E" w:rsidP="00775C06">
            <w:pPr>
              <w:pStyle w:val="AMODTable"/>
            </w:pPr>
            <w:r w:rsidRPr="00D756E0">
              <w:t>19 years of age</w:t>
            </w:r>
          </w:p>
        </w:tc>
        <w:tc>
          <w:tcPr>
            <w:tcW w:w="2880" w:type="dxa"/>
          </w:tcPr>
          <w:p w14:paraId="0B482EA7" w14:textId="77777777" w:rsidR="0013108E" w:rsidRPr="00D756E0" w:rsidRDefault="0013108E" w:rsidP="00775C06">
            <w:pPr>
              <w:pStyle w:val="AMODTable"/>
              <w:jc w:val="center"/>
            </w:pPr>
            <w:r w:rsidRPr="00D756E0">
              <w:t>80</w:t>
            </w:r>
          </w:p>
        </w:tc>
      </w:tr>
      <w:tr w:rsidR="0013108E" w:rsidRPr="00D756E0" w14:paraId="0228DBEC" w14:textId="77777777" w:rsidTr="003E23DB">
        <w:tc>
          <w:tcPr>
            <w:tcW w:w="2700" w:type="dxa"/>
          </w:tcPr>
          <w:p w14:paraId="0A555DFC" w14:textId="77777777" w:rsidR="0013108E" w:rsidRPr="00D756E0" w:rsidRDefault="0013108E" w:rsidP="00775C06">
            <w:pPr>
              <w:pStyle w:val="AMODTable"/>
            </w:pPr>
            <w:r w:rsidRPr="00D756E0">
              <w:t>20 years of age</w:t>
            </w:r>
          </w:p>
        </w:tc>
        <w:tc>
          <w:tcPr>
            <w:tcW w:w="2880" w:type="dxa"/>
          </w:tcPr>
          <w:p w14:paraId="08035036" w14:textId="77777777" w:rsidR="0013108E" w:rsidRPr="00D756E0" w:rsidRDefault="0013108E" w:rsidP="00775C06">
            <w:pPr>
              <w:pStyle w:val="AMODTable"/>
              <w:jc w:val="center"/>
            </w:pPr>
            <w:r w:rsidRPr="00D756E0">
              <w:t>90</w:t>
            </w:r>
          </w:p>
        </w:tc>
      </w:tr>
    </w:tbl>
    <w:p w14:paraId="748997F7" w14:textId="77777777" w:rsidR="00036F88" w:rsidRDefault="00036F88">
      <w:r>
        <w:t>   </w:t>
      </w:r>
    </w:p>
    <w:p w14:paraId="5D97D784" w14:textId="77777777" w:rsidR="00245081" w:rsidRDefault="0013108E" w:rsidP="00245081">
      <w:pPr>
        <w:pStyle w:val="Level1"/>
      </w:pPr>
      <w:bookmarkStart w:id="161" w:name="_Ref215566251"/>
      <w:bookmarkStart w:id="162" w:name="_Toc107314826"/>
      <w:bookmarkStart w:id="163" w:name="_Toc208735518"/>
      <w:bookmarkStart w:id="164" w:name="_Toc208735560"/>
      <w:bookmarkStart w:id="165" w:name="_Toc208735740"/>
      <w:r>
        <w:t>Allowances</w:t>
      </w:r>
      <w:bookmarkEnd w:id="161"/>
      <w:bookmarkEnd w:id="162"/>
    </w:p>
    <w:p w14:paraId="2533CC61" w14:textId="543E6760" w:rsidR="00970D2E" w:rsidRPr="006C7CDF" w:rsidRDefault="00970D2E" w:rsidP="00970D2E">
      <w:pPr>
        <w:pStyle w:val="note"/>
        <w:rPr>
          <w:lang w:val="en-US" w:eastAsia="en-US"/>
        </w:rPr>
      </w:pPr>
      <w:r w:rsidRPr="006C7CDF">
        <w:rPr>
          <w:lang w:val="en-US" w:eastAsia="en-US"/>
        </w:rPr>
        <w:t xml:space="preserve">To view the current monetary amounts of work-related allowances refer to the </w:t>
      </w:r>
      <w:hyperlink r:id="rId160" w:history="1">
        <w:r w:rsidRPr="006C7CDF">
          <w:rPr>
            <w:rStyle w:val="Hyperlink"/>
            <w:lang w:val="en-US" w:eastAsia="en-US"/>
          </w:rPr>
          <w:t>Allowances Sheet</w:t>
        </w:r>
      </w:hyperlink>
      <w:r w:rsidRPr="006C7CDF">
        <w:rPr>
          <w:lang w:val="en-US" w:eastAsia="en-US"/>
        </w:rPr>
        <w:t>.</w:t>
      </w:r>
    </w:p>
    <w:p w14:paraId="4F346E84" w14:textId="6B766361" w:rsidR="003B7A5D" w:rsidRPr="003B7A5D" w:rsidRDefault="003B7A5D" w:rsidP="00E85690">
      <w:pPr>
        <w:pStyle w:val="History"/>
      </w:pPr>
      <w:r>
        <w:t xml:space="preserve">[Varied by </w:t>
      </w:r>
      <w:hyperlink r:id="rId161" w:history="1">
        <w:r w:rsidRPr="003B7A5D">
          <w:rPr>
            <w:rStyle w:val="Hyperlink"/>
          </w:rPr>
          <w:t>PR992813</w:t>
        </w:r>
      </w:hyperlink>
      <w:r w:rsidR="00014322" w:rsidRPr="00014322">
        <w:t>,</w:t>
      </w:r>
      <w:r w:rsidR="00014322">
        <w:t xml:space="preserve"> </w:t>
      </w:r>
      <w:hyperlink r:id="rId162" w:history="1">
        <w:r w:rsidR="00014322">
          <w:rPr>
            <w:rStyle w:val="Hyperlink"/>
          </w:rPr>
          <w:t>PR994446</w:t>
        </w:r>
      </w:hyperlink>
      <w:r w:rsidR="00B444A6">
        <w:t xml:space="preserve">, </w:t>
      </w:r>
      <w:hyperlink r:id="rId163" w:history="1">
        <w:r w:rsidR="00B444A6" w:rsidRPr="00BE7CC7">
          <w:rPr>
            <w:rStyle w:val="Hyperlink"/>
          </w:rPr>
          <w:t>PR998032</w:t>
        </w:r>
      </w:hyperlink>
      <w:r w:rsidR="00186883">
        <w:t xml:space="preserve">, </w:t>
      </w:r>
      <w:hyperlink r:id="rId164" w:history="1">
        <w:r w:rsidR="00186883">
          <w:rPr>
            <w:rStyle w:val="Hyperlink"/>
          </w:rPr>
          <w:t>PR509157</w:t>
        </w:r>
      </w:hyperlink>
      <w:r w:rsidR="000D297E">
        <w:t xml:space="preserve">, </w:t>
      </w:r>
      <w:hyperlink r:id="rId165" w:history="1">
        <w:r w:rsidR="000D297E">
          <w:rPr>
            <w:rStyle w:val="Hyperlink"/>
            <w:lang w:val="en-US"/>
          </w:rPr>
          <w:t>PR522987</w:t>
        </w:r>
      </w:hyperlink>
      <w:r w:rsidR="00823B75">
        <w:t xml:space="preserve">, </w:t>
      </w:r>
      <w:hyperlink r:id="rId166" w:history="1">
        <w:r w:rsidR="00823B75">
          <w:rPr>
            <w:rStyle w:val="Hyperlink"/>
          </w:rPr>
          <w:t>PR536790</w:t>
        </w:r>
      </w:hyperlink>
      <w:r w:rsidR="00CB1921">
        <w:t xml:space="preserve">, </w:t>
      </w:r>
      <w:hyperlink r:id="rId167" w:history="1">
        <w:r w:rsidR="00CB1921" w:rsidRPr="00CB1921">
          <w:rPr>
            <w:rStyle w:val="Hyperlink"/>
          </w:rPr>
          <w:t>PR539921</w:t>
        </w:r>
      </w:hyperlink>
      <w:r w:rsidR="00514C0B">
        <w:t xml:space="preserve">, </w:t>
      </w:r>
      <w:hyperlink r:id="rId168" w:history="1">
        <w:r w:rsidR="00514C0B" w:rsidRPr="00282825">
          <w:rPr>
            <w:rStyle w:val="Hyperlink"/>
          </w:rPr>
          <w:t>PR548428</w:t>
        </w:r>
      </w:hyperlink>
      <w:r w:rsidR="00B2006B">
        <w:rPr>
          <w:lang w:val="en-US"/>
        </w:rPr>
        <w:t xml:space="preserve">, </w:t>
      </w:r>
      <w:hyperlink r:id="rId169" w:history="1">
        <w:hyperlink r:id="rId170" w:tgtFrame="_parent" w:history="1">
          <w:r w:rsidR="002773F6">
            <w:rPr>
              <w:rStyle w:val="Hyperlink"/>
            </w:rPr>
            <w:t>PR551713</w:t>
          </w:r>
        </w:hyperlink>
      </w:hyperlink>
      <w:r w:rsidR="00F141E0">
        <w:t>,</w:t>
      </w:r>
      <w:r w:rsidR="00362BCA">
        <w:t xml:space="preserve"> </w:t>
      </w:r>
      <w:hyperlink r:id="rId171" w:history="1">
        <w:r w:rsidR="00362BCA" w:rsidRPr="009E49B2">
          <w:rPr>
            <w:rStyle w:val="Hyperlink"/>
          </w:rPr>
          <w:t>PR561203</w:t>
        </w:r>
      </w:hyperlink>
      <w:r w:rsidR="00362BCA">
        <w:t>,</w:t>
      </w:r>
      <w:r w:rsidR="00F141E0">
        <w:t xml:space="preserve"> </w:t>
      </w:r>
      <w:hyperlink r:id="rId172" w:history="1">
        <w:r w:rsidR="00F141E0" w:rsidRPr="00BD0A21">
          <w:rPr>
            <w:rStyle w:val="Hyperlink"/>
          </w:rPr>
          <w:t>PR566812</w:t>
        </w:r>
      </w:hyperlink>
      <w:r w:rsidR="00FD503D" w:rsidRPr="0075222F">
        <w:rPr>
          <w:rStyle w:val="Hyperlink"/>
          <w:color w:val="auto"/>
          <w:u w:val="none"/>
        </w:rPr>
        <w:t xml:space="preserve">, </w:t>
      </w:r>
      <w:hyperlink r:id="rId173" w:history="1">
        <w:r w:rsidR="00FD503D">
          <w:rPr>
            <w:rStyle w:val="Hyperlink"/>
          </w:rPr>
          <w:t>PR579508</w:t>
        </w:r>
      </w:hyperlink>
      <w:r w:rsidR="00281F03">
        <w:t xml:space="preserve">, </w:t>
      </w:r>
      <w:hyperlink r:id="rId174" w:history="1">
        <w:r w:rsidR="00281F03">
          <w:rPr>
            <w:rStyle w:val="Hyperlink"/>
          </w:rPr>
          <w:t>PR592261</w:t>
        </w:r>
      </w:hyperlink>
      <w:r w:rsidR="00A81AD2">
        <w:t xml:space="preserve">, </w:t>
      </w:r>
      <w:hyperlink r:id="rId175" w:history="1">
        <w:r w:rsidR="005003E0" w:rsidRPr="005003E0">
          <w:rPr>
            <w:rStyle w:val="Hyperlink"/>
          </w:rPr>
          <w:t>PR606484</w:t>
        </w:r>
      </w:hyperlink>
      <w:r w:rsidR="00A81AD2">
        <w:t xml:space="preserve">, </w:t>
      </w:r>
      <w:hyperlink r:id="rId176" w:history="1">
        <w:r w:rsidR="00E17409">
          <w:rPr>
            <w:rStyle w:val="Hyperlink"/>
          </w:rPr>
          <w:t>PR704141</w:t>
        </w:r>
      </w:hyperlink>
      <w:r w:rsidR="00A81AD2">
        <w:t xml:space="preserve">, </w:t>
      </w:r>
      <w:hyperlink r:id="rId177" w:history="1">
        <w:r w:rsidR="00E17409">
          <w:rPr>
            <w:rStyle w:val="Hyperlink"/>
          </w:rPr>
          <w:t>PR707608</w:t>
        </w:r>
      </w:hyperlink>
      <w:r w:rsidR="00E85690">
        <w:t xml:space="preserve">, </w:t>
      </w:r>
      <w:hyperlink r:id="rId178" w:history="1">
        <w:r w:rsidR="00E85690">
          <w:rPr>
            <w:rStyle w:val="Hyperlink"/>
          </w:rPr>
          <w:t>PR718976</w:t>
        </w:r>
      </w:hyperlink>
      <w:r w:rsidR="00CA326B" w:rsidRPr="00CA326B">
        <w:rPr>
          <w:rStyle w:val="Hyperlink"/>
          <w:color w:val="auto"/>
          <w:u w:val="none"/>
        </w:rPr>
        <w:t xml:space="preserve">, </w:t>
      </w:r>
      <w:hyperlink r:id="rId179" w:history="1">
        <w:r w:rsidR="00CA326B" w:rsidRPr="00CA326B">
          <w:rPr>
            <w:rStyle w:val="Hyperlink"/>
          </w:rPr>
          <w:t>PR729443</w:t>
        </w:r>
      </w:hyperlink>
      <w:r w:rsidR="00CC05C8">
        <w:t xml:space="preserve">, </w:t>
      </w:r>
      <w:bookmarkStart w:id="166" w:name="_Hlk104473216"/>
      <w:r w:rsidR="00CC05C8">
        <w:fldChar w:fldCharType="begin"/>
      </w:r>
      <w:r w:rsidR="00CC05C8">
        <w:instrText xml:space="preserve"> HYPERLINK "https://www.fwc.gov.au/documents/awardsandorders/html/PR740849.htm" </w:instrText>
      </w:r>
      <w:r w:rsidR="00CC05C8">
        <w:fldChar w:fldCharType="separate"/>
      </w:r>
      <w:r w:rsidR="00CC05C8" w:rsidRPr="00CC05C8">
        <w:rPr>
          <w:rStyle w:val="Hyperlink"/>
        </w:rPr>
        <w:t>PR740849</w:t>
      </w:r>
      <w:r w:rsidR="00CC05C8">
        <w:fldChar w:fldCharType="end"/>
      </w:r>
      <w:r w:rsidR="00CC05C8">
        <w:t>]</w:t>
      </w:r>
      <w:bookmarkEnd w:id="166"/>
    </w:p>
    <w:p w14:paraId="2980B085" w14:textId="77777777" w:rsidR="0013108E" w:rsidRDefault="0013108E" w:rsidP="008A26F0">
      <w:pPr>
        <w:pStyle w:val="Level2Bold"/>
      </w:pPr>
      <w:r>
        <w:t>Meal allowance</w:t>
      </w:r>
    </w:p>
    <w:p w14:paraId="4900ADBD" w14:textId="2311A880" w:rsidR="00D332FE" w:rsidRPr="00D332FE" w:rsidRDefault="00D332FE" w:rsidP="00D332FE">
      <w:pPr>
        <w:pStyle w:val="History"/>
      </w:pPr>
      <w:r>
        <w:t>[19.1</w:t>
      </w:r>
      <w:r w:rsidR="005B19C9">
        <w:t>(a)</w:t>
      </w:r>
      <w:r>
        <w:t xml:space="preserve"> varied by </w:t>
      </w:r>
      <w:hyperlink r:id="rId180" w:history="1">
        <w:r w:rsidRPr="00BE7CC7">
          <w:rPr>
            <w:rStyle w:val="Hyperlink"/>
          </w:rPr>
          <w:t>PR998032</w:t>
        </w:r>
      </w:hyperlink>
      <w:r w:rsidR="00186883">
        <w:t xml:space="preserve">, </w:t>
      </w:r>
      <w:hyperlink r:id="rId181" w:history="1">
        <w:r w:rsidR="00186883">
          <w:rPr>
            <w:rStyle w:val="Hyperlink"/>
          </w:rPr>
          <w:t>PR509157</w:t>
        </w:r>
      </w:hyperlink>
      <w:r w:rsidR="000D297E">
        <w:t>,</w:t>
      </w:r>
      <w:r w:rsidR="000D297E" w:rsidRPr="000D297E">
        <w:rPr>
          <w:lang w:val="en-US"/>
        </w:rPr>
        <w:t xml:space="preserve"> </w:t>
      </w:r>
      <w:hyperlink r:id="rId182" w:history="1">
        <w:r w:rsidR="000D297E">
          <w:rPr>
            <w:rStyle w:val="Hyperlink"/>
            <w:lang w:val="en-US"/>
          </w:rPr>
          <w:t>PR522987</w:t>
        </w:r>
      </w:hyperlink>
      <w:r w:rsidR="00823B75">
        <w:rPr>
          <w:lang w:val="en-US"/>
        </w:rPr>
        <w:t xml:space="preserve">, </w:t>
      </w:r>
      <w:hyperlink r:id="rId183" w:history="1">
        <w:r w:rsidR="00823B75">
          <w:rPr>
            <w:rStyle w:val="Hyperlink"/>
          </w:rPr>
          <w:t>PR536790</w:t>
        </w:r>
      </w:hyperlink>
      <w:r w:rsidR="00B2006B">
        <w:t xml:space="preserve">, </w:t>
      </w:r>
      <w:hyperlink r:id="rId184" w:history="1">
        <w:r w:rsidR="002773F6" w:rsidRPr="002773F6">
          <w:t xml:space="preserve"> </w:t>
        </w:r>
        <w:hyperlink r:id="rId185" w:tgtFrame="_parent" w:history="1">
          <w:r w:rsidR="002773F6">
            <w:rPr>
              <w:rStyle w:val="Hyperlink"/>
            </w:rPr>
            <w:t>PR551713</w:t>
          </w:r>
        </w:hyperlink>
      </w:hyperlink>
      <w:r w:rsidR="00F141E0">
        <w:rPr>
          <w:lang w:val="en-US"/>
        </w:rPr>
        <w:t xml:space="preserve">, </w:t>
      </w:r>
      <w:hyperlink r:id="rId186" w:history="1">
        <w:r w:rsidR="00F141E0" w:rsidRPr="00BD0A21">
          <w:rPr>
            <w:rStyle w:val="Hyperlink"/>
          </w:rPr>
          <w:t>PR566812</w:t>
        </w:r>
      </w:hyperlink>
      <w:r w:rsidR="00FD503D" w:rsidRPr="0075222F">
        <w:rPr>
          <w:rStyle w:val="Hyperlink"/>
          <w:color w:val="auto"/>
          <w:u w:val="none"/>
        </w:rPr>
        <w:t>,</w:t>
      </w:r>
      <w:r w:rsidR="00FD503D" w:rsidRPr="00FD503D">
        <w:rPr>
          <w:rStyle w:val="Hyperlink"/>
          <w:u w:val="none"/>
        </w:rPr>
        <w:t xml:space="preserve"> </w:t>
      </w:r>
      <w:hyperlink r:id="rId187" w:history="1">
        <w:r w:rsidR="00FD503D">
          <w:rPr>
            <w:rStyle w:val="Hyperlink"/>
          </w:rPr>
          <w:t>PR579508</w:t>
        </w:r>
      </w:hyperlink>
      <w:r w:rsidR="00281F03" w:rsidRPr="00CF362C">
        <w:rPr>
          <w:rStyle w:val="Hyperlink"/>
          <w:color w:val="auto"/>
          <w:u w:val="none"/>
        </w:rPr>
        <w:t>,</w:t>
      </w:r>
      <w:r w:rsidR="00F141E0" w:rsidRPr="00CF362C">
        <w:rPr>
          <w:lang w:val="en-US"/>
        </w:rPr>
        <w:t xml:space="preserve"> </w:t>
      </w:r>
      <w:hyperlink r:id="rId188" w:history="1">
        <w:r w:rsidR="00281F03">
          <w:rPr>
            <w:rStyle w:val="Hyperlink"/>
          </w:rPr>
          <w:t>PR592261</w:t>
        </w:r>
      </w:hyperlink>
      <w:r w:rsidR="005003E0" w:rsidRPr="005003E0">
        <w:rPr>
          <w:rStyle w:val="Hyperlink"/>
          <w:color w:val="auto"/>
          <w:u w:val="none"/>
        </w:rPr>
        <w:t xml:space="preserve">, </w:t>
      </w:r>
      <w:hyperlink r:id="rId189" w:history="1">
        <w:r w:rsidR="005003E0" w:rsidRPr="005003E0">
          <w:rPr>
            <w:rStyle w:val="Hyperlink"/>
          </w:rPr>
          <w:t>PR606484</w:t>
        </w:r>
      </w:hyperlink>
      <w:r w:rsidR="00E17409">
        <w:rPr>
          <w:lang w:val="en-US"/>
        </w:rPr>
        <w:t xml:space="preserve">, </w:t>
      </w:r>
      <w:hyperlink r:id="rId190" w:history="1">
        <w:r w:rsidR="00E17409">
          <w:rPr>
            <w:rStyle w:val="Hyperlink"/>
          </w:rPr>
          <w:t>PR704141</w:t>
        </w:r>
      </w:hyperlink>
      <w:r w:rsidR="00320083">
        <w:rPr>
          <w:lang w:val="en-US"/>
        </w:rPr>
        <w:t xml:space="preserve">, </w:t>
      </w:r>
      <w:hyperlink r:id="rId191" w:history="1">
        <w:r w:rsidR="00E17409">
          <w:rPr>
            <w:rStyle w:val="Hyperlink"/>
          </w:rPr>
          <w:t>PR707608</w:t>
        </w:r>
      </w:hyperlink>
      <w:r w:rsidR="00E85690" w:rsidRPr="00E85690">
        <w:rPr>
          <w:rStyle w:val="Hyperlink"/>
          <w:color w:val="auto"/>
          <w:u w:val="none"/>
        </w:rPr>
        <w:t xml:space="preserve">, </w:t>
      </w:r>
      <w:hyperlink r:id="rId192" w:history="1">
        <w:r w:rsidR="00E85690">
          <w:rPr>
            <w:rStyle w:val="Hyperlink"/>
          </w:rPr>
          <w:t>PR718976</w:t>
        </w:r>
      </w:hyperlink>
      <w:r w:rsidR="00CA326B" w:rsidRPr="00CA326B">
        <w:rPr>
          <w:rStyle w:val="Hyperlink"/>
          <w:color w:val="auto"/>
          <w:u w:val="none"/>
        </w:rPr>
        <w:t xml:space="preserve">, </w:t>
      </w:r>
      <w:hyperlink r:id="rId193" w:history="1">
        <w:r w:rsidR="00CA326B" w:rsidRPr="00CA326B">
          <w:rPr>
            <w:rStyle w:val="Hyperlink"/>
          </w:rPr>
          <w:t>PR729443</w:t>
        </w:r>
      </w:hyperlink>
      <w:r w:rsidR="00747529">
        <w:rPr>
          <w:lang w:val="en-US"/>
        </w:rPr>
        <w:t xml:space="preserve">, </w:t>
      </w:r>
      <w:hyperlink r:id="rId194" w:history="1">
        <w:r w:rsidR="00747529" w:rsidRPr="00CC05C8">
          <w:rPr>
            <w:rStyle w:val="Hyperlink"/>
          </w:rPr>
          <w:t>PR740849</w:t>
        </w:r>
      </w:hyperlink>
      <w:r w:rsidR="00747529">
        <w:t xml:space="preserve"> </w:t>
      </w:r>
      <w:r w:rsidR="00E17409">
        <w:rPr>
          <w:lang w:val="en-US"/>
        </w:rPr>
        <w:t>pp</w:t>
      </w:r>
      <w:r w:rsidR="00F141E0" w:rsidRPr="00BD0A21">
        <w:rPr>
          <w:lang w:val="en-US"/>
        </w:rPr>
        <w:t xml:space="preserve">c </w:t>
      </w:r>
      <w:r w:rsidR="00F141E0" w:rsidRPr="00747529">
        <w:rPr>
          <w:lang w:val="en-US"/>
        </w:rPr>
        <w:t>01</w:t>
      </w:r>
      <w:r w:rsidR="00CA326B" w:rsidRPr="00747529">
        <w:rPr>
          <w:lang w:val="en-US"/>
        </w:rPr>
        <w:t>Jul</w:t>
      </w:r>
      <w:r w:rsidR="00E85690" w:rsidRPr="00747529">
        <w:rPr>
          <w:lang w:val="en-US"/>
        </w:rPr>
        <w:t>2</w:t>
      </w:r>
      <w:r w:rsidR="00747529" w:rsidRPr="00747529">
        <w:rPr>
          <w:lang w:val="en-US"/>
        </w:rPr>
        <w:t>2</w:t>
      </w:r>
      <w:r w:rsidR="00E85690">
        <w:rPr>
          <w:lang w:val="en-US"/>
        </w:rPr>
        <w:t>]</w:t>
      </w:r>
    </w:p>
    <w:p w14:paraId="3A161A2E" w14:textId="2AEB70C1" w:rsidR="0013108E" w:rsidRDefault="0013108E" w:rsidP="008A26F0">
      <w:pPr>
        <w:pStyle w:val="Level3"/>
      </w:pPr>
      <w:r>
        <w:t>An employee required to work more than one hour of overtime after the employee’s ordinary time of ending work, without being given 24 hours</w:t>
      </w:r>
      <w:r w:rsidR="00E1196D">
        <w:t>’</w:t>
      </w:r>
      <w:r>
        <w:t xml:space="preserve"> notice, will be either provided with a meal or</w:t>
      </w:r>
      <w:r w:rsidR="000D297E">
        <w:t xml:space="preserve"> paid a meal </w:t>
      </w:r>
      <w:r w:rsidR="000D297E" w:rsidRPr="00BD0A21">
        <w:t>allowance of $</w:t>
      </w:r>
      <w:r w:rsidR="00CA326B" w:rsidRPr="00CA326B">
        <w:rPr>
          <w:szCs w:val="20"/>
        </w:rPr>
        <w:t>1</w:t>
      </w:r>
      <w:r w:rsidR="00747529">
        <w:rPr>
          <w:szCs w:val="20"/>
        </w:rPr>
        <w:t>4</w:t>
      </w:r>
      <w:r w:rsidR="00CA326B" w:rsidRPr="00CA326B">
        <w:rPr>
          <w:szCs w:val="20"/>
        </w:rPr>
        <w:t>.</w:t>
      </w:r>
      <w:r w:rsidR="00747529">
        <w:rPr>
          <w:szCs w:val="20"/>
        </w:rPr>
        <w:t>13</w:t>
      </w:r>
      <w:r w:rsidRPr="00BD0A21">
        <w:t xml:space="preserve"> Where such overtime work exceeds four hours a</w:t>
      </w:r>
      <w:r w:rsidR="00186883" w:rsidRPr="00BD0A21">
        <w:t xml:space="preserve"> </w:t>
      </w:r>
      <w:r w:rsidR="000D297E" w:rsidRPr="00BD0A21">
        <w:t>further meal allowance of $</w:t>
      </w:r>
      <w:r w:rsidR="00B9655D">
        <w:rPr>
          <w:szCs w:val="20"/>
        </w:rPr>
        <w:t>12.</w:t>
      </w:r>
      <w:r w:rsidR="00747529">
        <w:rPr>
          <w:szCs w:val="20"/>
        </w:rPr>
        <w:t>76</w:t>
      </w:r>
      <w:r w:rsidR="00CF362C">
        <w:rPr>
          <w:szCs w:val="20"/>
        </w:rPr>
        <w:t xml:space="preserve"> </w:t>
      </w:r>
      <w:r w:rsidRPr="00BD0A21">
        <w:t>will be paid.</w:t>
      </w:r>
    </w:p>
    <w:p w14:paraId="7CF72D79" w14:textId="77777777" w:rsidR="0013108E" w:rsidRDefault="0013108E" w:rsidP="008A26F0">
      <w:pPr>
        <w:pStyle w:val="Level3"/>
      </w:pPr>
      <w:r>
        <w:t>No meal allowance will be payable where an employee could reasonably return home for a meal within the period allowed.</w:t>
      </w:r>
    </w:p>
    <w:p w14:paraId="31988833" w14:textId="77777777" w:rsidR="0013108E" w:rsidRDefault="0013108E" w:rsidP="008A26F0">
      <w:pPr>
        <w:pStyle w:val="Level2Bold"/>
      </w:pPr>
      <w:r>
        <w:t xml:space="preserve">Special clothing </w:t>
      </w:r>
    </w:p>
    <w:p w14:paraId="43ADCF24" w14:textId="77777777" w:rsidR="0013108E" w:rsidRDefault="0013108E" w:rsidP="008A26F0">
      <w:pPr>
        <w:pStyle w:val="Level3"/>
      </w:pPr>
      <w:r>
        <w:t>Where the employer requires an employee to wear any protective or special clothing such as a uniform, dress or other clothing, the employer will reimburse the employee for any cost of purchasing such clothing and the cost of replacement items when replacement is due to normal wear and tear. This provision will not apply where the special clothing is supplied and/or paid for by the employer.</w:t>
      </w:r>
    </w:p>
    <w:p w14:paraId="7DF05DE8" w14:textId="777A022D" w:rsidR="003B7A5D" w:rsidRPr="003B7A5D" w:rsidRDefault="003B7A5D" w:rsidP="00EF1846">
      <w:pPr>
        <w:pStyle w:val="History"/>
      </w:pPr>
      <w:r>
        <w:t xml:space="preserve">[19.2(b) substituted by </w:t>
      </w:r>
      <w:hyperlink r:id="rId195" w:history="1">
        <w:r w:rsidRPr="003B7A5D">
          <w:rPr>
            <w:rStyle w:val="Hyperlink"/>
          </w:rPr>
          <w:t>PR992813</w:t>
        </w:r>
      </w:hyperlink>
      <w:r>
        <w:t xml:space="preserve"> ppc 29Jan10]</w:t>
      </w:r>
    </w:p>
    <w:p w14:paraId="094F9894" w14:textId="77777777" w:rsidR="003B7A5D" w:rsidRPr="003B7A5D" w:rsidRDefault="003B7A5D" w:rsidP="003B7A5D">
      <w:pPr>
        <w:pStyle w:val="Level3"/>
      </w:pPr>
      <w:r w:rsidRPr="003B7A5D">
        <w:t xml:space="preserve">Where an employee is required to launder any special uniform, dress or other clothing, the employee will be paid the following applicable allowance: </w:t>
      </w:r>
    </w:p>
    <w:p w14:paraId="4D9D0CA7" w14:textId="77777777" w:rsidR="003B7A5D" w:rsidRPr="003B7A5D" w:rsidRDefault="003B7A5D" w:rsidP="003B7A5D">
      <w:pPr>
        <w:pStyle w:val="Level4"/>
      </w:pPr>
      <w:r w:rsidRPr="003B7A5D">
        <w:t xml:space="preserve">For a full-time employee—$6.25 per week; </w:t>
      </w:r>
    </w:p>
    <w:p w14:paraId="1CFB46ED" w14:textId="77777777" w:rsidR="003B7A5D" w:rsidRPr="003B7A5D" w:rsidRDefault="003B7A5D" w:rsidP="003B7A5D">
      <w:pPr>
        <w:pStyle w:val="Level4"/>
      </w:pPr>
      <w:r w:rsidRPr="003B7A5D">
        <w:t xml:space="preserve">For a part-time or casual employee—$1.25 per shift. </w:t>
      </w:r>
    </w:p>
    <w:p w14:paraId="6EDCA6EB" w14:textId="77777777" w:rsidR="0013108E" w:rsidRDefault="0013108E" w:rsidP="008A26F0">
      <w:pPr>
        <w:pStyle w:val="Level2Bold"/>
      </w:pPr>
      <w:r>
        <w:t>Excess travelling costs</w:t>
      </w:r>
    </w:p>
    <w:p w14:paraId="21FC87C0" w14:textId="77777777" w:rsidR="0013108E" w:rsidRDefault="0013108E" w:rsidP="008A26F0">
      <w:pPr>
        <w:pStyle w:val="Block1"/>
      </w:pPr>
      <w:r>
        <w:t>Where an employee is required by their employer to move temporarily from one branch or shop to another for a period not exceeding three weeks, all additional transport costs so incurred will be reimbursed by the employer.</w:t>
      </w:r>
    </w:p>
    <w:p w14:paraId="6FF08652" w14:textId="77777777" w:rsidR="0013108E" w:rsidRDefault="0013108E" w:rsidP="008A26F0">
      <w:pPr>
        <w:pStyle w:val="Level2Bold"/>
      </w:pPr>
      <w:r>
        <w:t>Travelling time reimbursement</w:t>
      </w:r>
    </w:p>
    <w:p w14:paraId="795DF31E" w14:textId="77777777" w:rsidR="0013108E" w:rsidRDefault="0013108E" w:rsidP="008A26F0">
      <w:pPr>
        <w:pStyle w:val="Level3"/>
      </w:pPr>
      <w:r>
        <w:t>An employee who on any day is required to work at a place away from their usual place of employment, for all time reasonably spent in reaching and returning from such place (in excess of the time normally spent in travelling from their home to their usual place of employment and returning), will be paid travelling time and also any fares reasonably incurred in excess of those normally incurred in travelling between their home and their usual place of employment.</w:t>
      </w:r>
    </w:p>
    <w:p w14:paraId="2444C581" w14:textId="77777777" w:rsidR="0013108E" w:rsidRDefault="0013108E" w:rsidP="008A26F0">
      <w:pPr>
        <w:pStyle w:val="Level3"/>
      </w:pPr>
      <w:r>
        <w:t>Where the employer provides transport from a pick up point, an employee will be paid travelling time for all time spent travelling from such pick up point and return thereto.</w:t>
      </w:r>
    </w:p>
    <w:p w14:paraId="7D59A639" w14:textId="77777777" w:rsidR="0013108E" w:rsidRDefault="0013108E" w:rsidP="008A26F0">
      <w:pPr>
        <w:pStyle w:val="Level3"/>
      </w:pPr>
      <w:r>
        <w:t>The rate of pay for travelling time will be the ordinary time rate except on Sundays and public holidays when it will be time and</w:t>
      </w:r>
      <w:r w:rsidR="00E1196D">
        <w:t xml:space="preserve"> a</w:t>
      </w:r>
      <w:r>
        <w:t xml:space="preserve"> half.</w:t>
      </w:r>
    </w:p>
    <w:p w14:paraId="734ADA08" w14:textId="77777777" w:rsidR="0013108E" w:rsidRDefault="0013108E" w:rsidP="008A26F0">
      <w:pPr>
        <w:pStyle w:val="Level2Bold"/>
      </w:pPr>
      <w:bookmarkStart w:id="167" w:name="_Ref256088624"/>
      <w:r>
        <w:t>Transfer of employee reimbursement</w:t>
      </w:r>
      <w:bookmarkEnd w:id="167"/>
    </w:p>
    <w:p w14:paraId="199B5287" w14:textId="77777777" w:rsidR="0013108E" w:rsidRDefault="0013108E" w:rsidP="008A26F0">
      <w:pPr>
        <w:pStyle w:val="Block1"/>
      </w:pPr>
      <w:r>
        <w:t>Where any employer transfers an employee from one township to another, the employer will be responsible for and will pay the whole of the moving expenses, including fares and transport charges, for the employee and their family.</w:t>
      </w:r>
    </w:p>
    <w:p w14:paraId="76B9D4FD" w14:textId="77777777" w:rsidR="0013108E" w:rsidRDefault="0013108E" w:rsidP="008A26F0">
      <w:pPr>
        <w:pStyle w:val="Level2Bold"/>
      </w:pPr>
      <w:r>
        <w:t>Transport allowance</w:t>
      </w:r>
    </w:p>
    <w:p w14:paraId="522CE6D8" w14:textId="24B42ED9" w:rsidR="00A1276C" w:rsidRDefault="001C5295" w:rsidP="001C5295">
      <w:pPr>
        <w:pStyle w:val="History"/>
        <w:rPr>
          <w:lang w:val="en-US"/>
        </w:rPr>
      </w:pPr>
      <w:r>
        <w:t>[19.6 varied by</w:t>
      </w:r>
      <w:r w:rsidRPr="001C5295">
        <w:rPr>
          <w:lang w:val="en-US"/>
        </w:rPr>
        <w:t xml:space="preserve"> </w:t>
      </w:r>
      <w:hyperlink r:id="rId196" w:history="1">
        <w:r w:rsidRPr="001C5295">
          <w:rPr>
            <w:rStyle w:val="Hyperlink"/>
            <w:lang w:val="en-US"/>
          </w:rPr>
          <w:t>PR522987</w:t>
        </w:r>
      </w:hyperlink>
      <w:r w:rsidR="000C6EAD">
        <w:rPr>
          <w:lang w:val="en-US"/>
        </w:rPr>
        <w:t xml:space="preserve">, </w:t>
      </w:r>
      <w:hyperlink r:id="rId197" w:history="1">
        <w:r w:rsidR="000C6EAD">
          <w:rPr>
            <w:rStyle w:val="Hyperlink"/>
          </w:rPr>
          <w:t>PR536790</w:t>
        </w:r>
      </w:hyperlink>
      <w:r w:rsidR="00514C0B">
        <w:rPr>
          <w:lang w:val="en-US"/>
        </w:rPr>
        <w:t>;</w:t>
      </w:r>
      <w:r w:rsidR="00282825">
        <w:rPr>
          <w:lang w:val="en-US"/>
        </w:rPr>
        <w:t xml:space="preserve"> </w:t>
      </w:r>
      <w:r w:rsidR="00577860">
        <w:rPr>
          <w:lang w:val="en-US"/>
        </w:rPr>
        <w:t>substituted</w:t>
      </w:r>
      <w:r w:rsidR="00282825">
        <w:rPr>
          <w:lang w:val="en-US"/>
        </w:rPr>
        <w:t xml:space="preserve"> by </w:t>
      </w:r>
      <w:hyperlink r:id="rId198" w:history="1">
        <w:r w:rsidR="00282825" w:rsidRPr="00282825">
          <w:rPr>
            <w:rStyle w:val="Hyperlink"/>
          </w:rPr>
          <w:t>PR548428</w:t>
        </w:r>
      </w:hyperlink>
      <w:r w:rsidR="00514C0B">
        <w:rPr>
          <w:lang w:val="en-US"/>
        </w:rPr>
        <w:t xml:space="preserve"> ppc 17Mar14</w:t>
      </w:r>
      <w:r w:rsidR="00A1276C">
        <w:rPr>
          <w:lang w:val="en-US"/>
        </w:rPr>
        <w:t>]</w:t>
      </w:r>
      <w:r w:rsidR="00B2006B">
        <w:rPr>
          <w:lang w:val="en-US"/>
        </w:rPr>
        <w:t xml:space="preserve"> </w:t>
      </w:r>
    </w:p>
    <w:p w14:paraId="1FA0CCE7" w14:textId="4A51F5FB" w:rsidR="001C5295" w:rsidRDefault="00A1276C" w:rsidP="001C5295">
      <w:pPr>
        <w:pStyle w:val="History"/>
      </w:pPr>
      <w:r>
        <w:rPr>
          <w:lang w:val="en-US"/>
        </w:rPr>
        <w:t xml:space="preserve">[19.6(a) </w:t>
      </w:r>
      <w:r w:rsidR="00B2006B">
        <w:rPr>
          <w:lang w:val="en-US"/>
        </w:rPr>
        <w:t xml:space="preserve">varied by </w:t>
      </w:r>
      <w:hyperlink r:id="rId199" w:history="1">
        <w:hyperlink r:id="rId200" w:tgtFrame="_parent" w:history="1">
          <w:r w:rsidR="002773F6">
            <w:rPr>
              <w:rStyle w:val="Hyperlink"/>
            </w:rPr>
            <w:t>PR551713</w:t>
          </w:r>
        </w:hyperlink>
      </w:hyperlink>
      <w:r w:rsidR="00CA326B">
        <w:rPr>
          <w:color w:val="000000"/>
        </w:rPr>
        <w:t xml:space="preserve">, </w:t>
      </w:r>
      <w:hyperlink r:id="rId201" w:history="1">
        <w:r w:rsidR="00CA326B" w:rsidRPr="00CA326B">
          <w:rPr>
            <w:rStyle w:val="Hyperlink"/>
          </w:rPr>
          <w:t>PR729443</w:t>
        </w:r>
      </w:hyperlink>
      <w:r w:rsidR="00747529">
        <w:rPr>
          <w:rStyle w:val="Hyperlink"/>
        </w:rPr>
        <w:t>,</w:t>
      </w:r>
      <w:r w:rsidR="00CA326B">
        <w:rPr>
          <w:color w:val="000000"/>
        </w:rPr>
        <w:t xml:space="preserve"> </w:t>
      </w:r>
      <w:hyperlink r:id="rId202" w:history="1">
        <w:r w:rsidR="00747529" w:rsidRPr="00CC05C8">
          <w:rPr>
            <w:rStyle w:val="Hyperlink"/>
          </w:rPr>
          <w:t>PR740849</w:t>
        </w:r>
      </w:hyperlink>
      <w:r w:rsidR="00747529">
        <w:t xml:space="preserve"> </w:t>
      </w:r>
      <w:r w:rsidR="00747529">
        <w:rPr>
          <w:lang w:val="en-US"/>
        </w:rPr>
        <w:t>pp</w:t>
      </w:r>
      <w:r w:rsidR="00747529" w:rsidRPr="00BD0A21">
        <w:rPr>
          <w:lang w:val="en-US"/>
        </w:rPr>
        <w:t xml:space="preserve">c </w:t>
      </w:r>
      <w:r w:rsidR="00747529" w:rsidRPr="00747529">
        <w:rPr>
          <w:lang w:val="en-US"/>
        </w:rPr>
        <w:t>01Jul22</w:t>
      </w:r>
      <w:r w:rsidR="00747529">
        <w:rPr>
          <w:lang w:val="en-US"/>
        </w:rPr>
        <w:t>]</w:t>
      </w:r>
    </w:p>
    <w:p w14:paraId="76E18AFD" w14:textId="2432AE3B" w:rsidR="00282825" w:rsidRDefault="00282825" w:rsidP="00282825">
      <w:pPr>
        <w:pStyle w:val="Level3"/>
      </w:pPr>
      <w:r>
        <w:t xml:space="preserve">Other than as provided in clause </w:t>
      </w:r>
      <w:r w:rsidR="00A14DD3">
        <w:fldChar w:fldCharType="begin"/>
      </w:r>
      <w:r w:rsidR="00514C0B">
        <w:instrText xml:space="preserve"> REF _Ref384123887 \w \h </w:instrText>
      </w:r>
      <w:r w:rsidR="00A14DD3">
        <w:fldChar w:fldCharType="separate"/>
      </w:r>
      <w:r w:rsidR="00DB2016">
        <w:t>19.6(b)</w:t>
      </w:r>
      <w:r w:rsidR="00A14DD3">
        <w:fldChar w:fldCharType="end"/>
      </w:r>
      <w:r>
        <w:t>, where an employer requests an employee to use their own motor vehicle in the performance of their duties such employee will be paid an allowance of $0.</w:t>
      </w:r>
      <w:r w:rsidR="004B072A">
        <w:t>91</w:t>
      </w:r>
      <w:r>
        <w:t xml:space="preserve"> per kilometre.</w:t>
      </w:r>
    </w:p>
    <w:p w14:paraId="459DFA48" w14:textId="307D6E3C" w:rsidR="00A1276C" w:rsidRDefault="00A1276C" w:rsidP="00A1276C">
      <w:pPr>
        <w:pStyle w:val="History"/>
      </w:pPr>
      <w:r w:rsidRPr="00A1276C">
        <w:t>[19.6(</w:t>
      </w:r>
      <w:r>
        <w:t>b</w:t>
      </w:r>
      <w:r w:rsidRPr="00A1276C">
        <w:t xml:space="preserve">) varied by </w:t>
      </w:r>
      <w:hyperlink r:id="rId203" w:history="1">
        <w:hyperlink r:id="rId204" w:tgtFrame="_parent" w:history="1">
          <w:r w:rsidR="002773F6">
            <w:rPr>
              <w:rStyle w:val="Hyperlink"/>
            </w:rPr>
            <w:t>PR551713</w:t>
          </w:r>
        </w:hyperlink>
      </w:hyperlink>
      <w:r w:rsidR="00BA704C">
        <w:rPr>
          <w:color w:val="000000"/>
        </w:rPr>
        <w:t xml:space="preserve">, </w:t>
      </w:r>
      <w:hyperlink r:id="rId205" w:history="1">
        <w:r w:rsidR="00BA704C" w:rsidRPr="00CA326B">
          <w:rPr>
            <w:rStyle w:val="Hyperlink"/>
          </w:rPr>
          <w:t>PR729443</w:t>
        </w:r>
      </w:hyperlink>
      <w:r w:rsidR="004B072A">
        <w:rPr>
          <w:color w:val="000000"/>
        </w:rPr>
        <w:t xml:space="preserve">, </w:t>
      </w:r>
      <w:hyperlink r:id="rId206" w:history="1">
        <w:r w:rsidR="004B072A" w:rsidRPr="00CC05C8">
          <w:rPr>
            <w:rStyle w:val="Hyperlink"/>
          </w:rPr>
          <w:t>PR740849</w:t>
        </w:r>
      </w:hyperlink>
      <w:r w:rsidR="004B072A">
        <w:t xml:space="preserve"> </w:t>
      </w:r>
      <w:r w:rsidR="004B072A">
        <w:rPr>
          <w:lang w:val="en-US"/>
        </w:rPr>
        <w:t>pp</w:t>
      </w:r>
      <w:r w:rsidR="004B072A" w:rsidRPr="00BD0A21">
        <w:rPr>
          <w:lang w:val="en-US"/>
        </w:rPr>
        <w:t xml:space="preserve">c </w:t>
      </w:r>
      <w:r w:rsidR="004B072A" w:rsidRPr="00747529">
        <w:rPr>
          <w:lang w:val="en-US"/>
        </w:rPr>
        <w:t>01Jul22</w:t>
      </w:r>
      <w:r w:rsidR="004B072A">
        <w:rPr>
          <w:lang w:val="en-US"/>
        </w:rPr>
        <w:t>]</w:t>
      </w:r>
    </w:p>
    <w:p w14:paraId="5897650F" w14:textId="19869774" w:rsidR="0013108E" w:rsidRDefault="00282825" w:rsidP="00282825">
      <w:pPr>
        <w:pStyle w:val="Level3"/>
      </w:pPr>
      <w:bookmarkStart w:id="168" w:name="_Ref384123887"/>
      <w:r>
        <w:t>Where an employee is engaged primarily to perform delivery duties of the employer's products to customers using their own motor vehicle, such employee wi</w:t>
      </w:r>
      <w:r w:rsidR="00CB3B4D">
        <w:t>ll be paid an allowance of $0.4</w:t>
      </w:r>
      <w:r w:rsidR="004B072A">
        <w:t>8</w:t>
      </w:r>
      <w:r>
        <w:t xml:space="preserve"> per kilometre</w:t>
      </w:r>
      <w:r w:rsidR="0013108E">
        <w:t>.</w:t>
      </w:r>
      <w:bookmarkEnd w:id="168"/>
    </w:p>
    <w:p w14:paraId="430CE689" w14:textId="77777777" w:rsidR="0013108E" w:rsidRDefault="0013108E" w:rsidP="008A26F0">
      <w:pPr>
        <w:pStyle w:val="Level2Bold"/>
      </w:pPr>
      <w:bookmarkStart w:id="169" w:name="_Ref256088435"/>
      <w:r>
        <w:t>Transport of employee reimbursement</w:t>
      </w:r>
      <w:bookmarkEnd w:id="169"/>
    </w:p>
    <w:p w14:paraId="60F4F9CC" w14:textId="77777777" w:rsidR="0013108E" w:rsidRDefault="0013108E" w:rsidP="008A26F0">
      <w:pPr>
        <w:pStyle w:val="Level3"/>
      </w:pPr>
      <w:r>
        <w:t>Where an employee commences and/or ceases work after 10.00 pm on any day or prior to 7.00 am on any day and the employee's regular means of transport is not available and the employee is unable to arrange their own alternative transport, the employer will reimburse the employee for the cost of a taxi fare from the place of employment to the employee's usual place of residence. This will not apply if the employer provides or arranges proper transportation to and/or from the employee’s usual place of residence, at no cost to the employee.</w:t>
      </w:r>
    </w:p>
    <w:p w14:paraId="311FF3C2" w14:textId="77777777" w:rsidR="0013108E" w:rsidRDefault="0013108E" w:rsidP="008A26F0">
      <w:pPr>
        <w:pStyle w:val="Level3"/>
      </w:pPr>
      <w:r>
        <w:t>Provided always that an employee may elect to provide their own transport.</w:t>
      </w:r>
    </w:p>
    <w:p w14:paraId="31D71B7D" w14:textId="6DFD7FE7" w:rsidR="00014322" w:rsidRPr="00014322" w:rsidRDefault="00014322" w:rsidP="00014322">
      <w:pPr>
        <w:pStyle w:val="History"/>
      </w:pPr>
      <w:r>
        <w:t xml:space="preserve">[19.7(c) varied by </w:t>
      </w:r>
      <w:hyperlink r:id="rId207" w:history="1">
        <w:r>
          <w:rPr>
            <w:rStyle w:val="Hyperlink"/>
          </w:rPr>
          <w:t>PR994446</w:t>
        </w:r>
      </w:hyperlink>
      <w:r>
        <w:t xml:space="preserve"> from 01Jan10</w:t>
      </w:r>
      <w:r w:rsidR="00CB1921">
        <w:t xml:space="preserve">; deleted by </w:t>
      </w:r>
      <w:hyperlink r:id="rId208" w:history="1">
        <w:r w:rsidR="00CB1921" w:rsidRPr="00CB1921">
          <w:rPr>
            <w:rStyle w:val="Hyperlink"/>
          </w:rPr>
          <w:t>PR539921</w:t>
        </w:r>
      </w:hyperlink>
      <w:r w:rsidR="00CB1921">
        <w:t xml:space="preserve"> ppc 01Oct13</w:t>
      </w:r>
      <w:r>
        <w:t>]</w:t>
      </w:r>
    </w:p>
    <w:p w14:paraId="2446653A" w14:textId="77777777" w:rsidR="0013108E" w:rsidRDefault="0013108E" w:rsidP="008A26F0">
      <w:pPr>
        <w:pStyle w:val="Level2Bold"/>
      </w:pPr>
      <w:r>
        <w:t>Cold work disability allowance</w:t>
      </w:r>
    </w:p>
    <w:p w14:paraId="3BA61B3E" w14:textId="3120B3A2" w:rsidR="0013108E" w:rsidRDefault="0013108E" w:rsidP="008A26F0">
      <w:pPr>
        <w:pStyle w:val="Level3"/>
      </w:pPr>
      <w:bookmarkStart w:id="170" w:name="_Ref315167485"/>
      <w:r>
        <w:t xml:space="preserve">Employees principally employed on any day to enter cold chambers and/or to stock and refill refrigerated storages such as dairy cases or freezer cabinets will be paid an allowance per hour, while so employed, of 1.3% of the </w:t>
      </w:r>
      <w:hyperlink w:anchor="standard_rate" w:history="1">
        <w:r w:rsidRPr="005D4F33">
          <w:rPr>
            <w:rStyle w:val="Hyperlink"/>
          </w:rPr>
          <w:t>standard rate</w:t>
        </w:r>
      </w:hyperlink>
      <w:r>
        <w:t>.</w:t>
      </w:r>
      <w:bookmarkEnd w:id="170"/>
      <w:r>
        <w:t xml:space="preserve"> </w:t>
      </w:r>
    </w:p>
    <w:p w14:paraId="6E6FE3B3" w14:textId="4E982B49" w:rsidR="003B7A5D" w:rsidRPr="003B7A5D" w:rsidRDefault="003B7A5D" w:rsidP="00EF1846">
      <w:pPr>
        <w:pStyle w:val="History"/>
      </w:pPr>
      <w:r>
        <w:t xml:space="preserve">[19.8(b) substituted by </w:t>
      </w:r>
      <w:hyperlink r:id="rId209" w:history="1">
        <w:r w:rsidRPr="003B7A5D">
          <w:rPr>
            <w:rStyle w:val="Hyperlink"/>
          </w:rPr>
          <w:t>PR992813</w:t>
        </w:r>
      </w:hyperlink>
      <w:r>
        <w:t xml:space="preserve"> ppc 29Jan10]</w:t>
      </w:r>
    </w:p>
    <w:p w14:paraId="557F437C" w14:textId="5F5A53CA" w:rsidR="0013108E" w:rsidRDefault="0013108E" w:rsidP="008A26F0">
      <w:pPr>
        <w:pStyle w:val="Level3"/>
      </w:pPr>
      <w:r>
        <w:t>An employee required to work in a cold chamber where the temperature is below 0°C will</w:t>
      </w:r>
      <w:r w:rsidR="00092B5E">
        <w:t xml:space="preserve"> in addition to the allowance in clause</w:t>
      </w:r>
      <w:r w:rsidR="007E60CE">
        <w:t xml:space="preserve"> </w:t>
      </w:r>
      <w:r w:rsidR="00A14DD3">
        <w:fldChar w:fldCharType="begin"/>
      </w:r>
      <w:r w:rsidR="007E60CE">
        <w:instrText xml:space="preserve"> REF _Ref315167485 \w \h </w:instrText>
      </w:r>
      <w:r w:rsidR="00A14DD3">
        <w:fldChar w:fldCharType="separate"/>
      </w:r>
      <w:r w:rsidR="00DB2016">
        <w:t>19.8(a)</w:t>
      </w:r>
      <w:r w:rsidR="00A14DD3">
        <w:fldChar w:fldCharType="end"/>
      </w:r>
      <w:r w:rsidR="00092B5E">
        <w:t xml:space="preserve"> also</w:t>
      </w:r>
      <w:r>
        <w:t xml:space="preserve"> be paid an</w:t>
      </w:r>
      <w:r w:rsidR="00092B5E">
        <w:t xml:space="preserve"> additional</w:t>
      </w:r>
      <w:r>
        <w:t xml:space="preserve"> allowance per hour, while so employed, of 2% of the </w:t>
      </w:r>
      <w:hyperlink w:anchor="standard_rate" w:history="1">
        <w:r w:rsidRPr="005D4F33">
          <w:rPr>
            <w:rStyle w:val="Hyperlink"/>
          </w:rPr>
          <w:t>standard rate</w:t>
        </w:r>
      </w:hyperlink>
      <w:r>
        <w:t>.</w:t>
      </w:r>
    </w:p>
    <w:p w14:paraId="0E4CD6D3" w14:textId="77777777" w:rsidR="009E49B2" w:rsidRDefault="009E49B2" w:rsidP="009E49B2">
      <w:pPr>
        <w:pStyle w:val="Level2Bold"/>
      </w:pPr>
      <w:bookmarkStart w:id="171" w:name="_Ref250639098"/>
      <w:r>
        <w:t>Broken Hill</w:t>
      </w:r>
    </w:p>
    <w:p w14:paraId="34DA09E9" w14:textId="37C7BFF2" w:rsidR="009E49B2" w:rsidRPr="005A37FD" w:rsidRDefault="009E49B2" w:rsidP="009E49B2">
      <w:pPr>
        <w:pStyle w:val="History"/>
      </w:pPr>
      <w:r>
        <w:t>[19.9 varied by</w:t>
      </w:r>
      <w:hyperlink r:id="rId210" w:history="1">
        <w:r w:rsidR="00192D61" w:rsidRPr="005A37FD">
          <w:rPr>
            <w:rStyle w:val="Hyperlink"/>
          </w:rPr>
          <w:t>PR992813</w:t>
        </w:r>
      </w:hyperlink>
      <w:r w:rsidR="00192D61" w:rsidRPr="00192D61">
        <w:rPr>
          <w:rStyle w:val="Hyperlink"/>
          <w:color w:val="auto"/>
          <w:u w:val="none"/>
        </w:rPr>
        <w:t>,</w:t>
      </w:r>
      <w:r>
        <w:t xml:space="preserve"> </w:t>
      </w:r>
      <w:hyperlink r:id="rId211" w:history="1">
        <w:r>
          <w:rPr>
            <w:rStyle w:val="Hyperlink"/>
          </w:rPr>
          <w:t>PR994446</w:t>
        </w:r>
      </w:hyperlink>
      <w:r w:rsidRPr="00362BCA">
        <w:rPr>
          <w:rStyle w:val="Hyperlink"/>
          <w:color w:val="auto"/>
          <w:u w:val="none"/>
        </w:rPr>
        <w:t>;</w:t>
      </w:r>
      <w:r>
        <w:rPr>
          <w:rStyle w:val="Hyperlink"/>
          <w:u w:val="none"/>
        </w:rPr>
        <w:t xml:space="preserve"> </w:t>
      </w:r>
      <w:r w:rsidRPr="005A37FD">
        <w:t>renamed</w:t>
      </w:r>
      <w:r>
        <w:t xml:space="preserve"> and substituted by </w:t>
      </w:r>
      <w:hyperlink r:id="rId212" w:history="1">
        <w:r>
          <w:rPr>
            <w:rStyle w:val="Hyperlink"/>
          </w:rPr>
          <w:t>PR561203</w:t>
        </w:r>
      </w:hyperlink>
      <w:r>
        <w:rPr>
          <w:rStyle w:val="Hyperlink"/>
          <w:u w:val="none"/>
        </w:rPr>
        <w:t xml:space="preserve"> </w:t>
      </w:r>
      <w:r>
        <w:rPr>
          <w:rStyle w:val="Hyperlink"/>
          <w:color w:val="auto"/>
          <w:u w:val="none"/>
        </w:rPr>
        <w:t>ppc 07May15]</w:t>
      </w:r>
    </w:p>
    <w:p w14:paraId="2BBAFE65" w14:textId="051B7A3D" w:rsidR="009E49B2" w:rsidRPr="003B7A5D" w:rsidRDefault="009E49B2" w:rsidP="009E49B2">
      <w:pPr>
        <w:pStyle w:val="Block1"/>
      </w:pPr>
      <w:r w:rsidRPr="003B7A5D">
        <w:t xml:space="preserve">An employee in the County of Yancowinna in New South Wales </w:t>
      </w:r>
      <w:r>
        <w:t>(</w:t>
      </w:r>
      <w:r w:rsidRPr="003B7A5D">
        <w:t>Broken Hill</w:t>
      </w:r>
      <w:r>
        <w:t>) will</w:t>
      </w:r>
      <w:r w:rsidRPr="003B7A5D">
        <w:t xml:space="preserve"> in addition to all other payments be paid an allowance for the exigencies of working in Broken Hill of 4.28% of the </w:t>
      </w:r>
      <w:hyperlink w:anchor="standard_rate" w:history="1">
        <w:r w:rsidRPr="005D4F33">
          <w:rPr>
            <w:rStyle w:val="Hyperlink"/>
          </w:rPr>
          <w:t>standard rate</w:t>
        </w:r>
      </w:hyperlink>
      <w:r w:rsidRPr="003B7A5D">
        <w:t xml:space="preserve">. </w:t>
      </w:r>
    </w:p>
    <w:p w14:paraId="3FBE3EDC" w14:textId="77777777" w:rsidR="0013108E" w:rsidRDefault="0013108E" w:rsidP="008A26F0">
      <w:pPr>
        <w:pStyle w:val="Level2Bold"/>
      </w:pPr>
      <w:r>
        <w:t>Adjustment of expense related allowances</w:t>
      </w:r>
      <w:bookmarkEnd w:id="171"/>
    </w:p>
    <w:p w14:paraId="007E536B" w14:textId="0A2D290A" w:rsidR="0013108E" w:rsidRDefault="0013108E" w:rsidP="008A26F0">
      <w:pPr>
        <w:pStyle w:val="Block1"/>
      </w:pPr>
      <w:r w:rsidRPr="00732EAF">
        <w:t xml:space="preserve">At the time of any adjustment to the </w:t>
      </w:r>
      <w:hyperlink w:anchor="standard_rate" w:history="1">
        <w:r w:rsidRPr="005D4F33">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14:paraId="0952ED04" w14:textId="77777777" w:rsidR="0013108E" w:rsidRDefault="0013108E" w:rsidP="008A26F0">
      <w:pPr>
        <w:pStyle w:val="Block1"/>
      </w:pPr>
      <w:r w:rsidRPr="00732EAF">
        <w:t>The applicable index figure is the index figure published by the Australian Bureau of Statistics for the Eight Capitals Consumer Price Index (Cat No. 6401.0), as follows:</w:t>
      </w:r>
    </w:p>
    <w:tbl>
      <w:tblPr>
        <w:tblW w:w="8460" w:type="dxa"/>
        <w:tblInd w:w="828" w:type="dxa"/>
        <w:tblCellMar>
          <w:left w:w="0" w:type="dxa"/>
          <w:right w:w="0" w:type="dxa"/>
        </w:tblCellMar>
        <w:tblLook w:val="0000" w:firstRow="0" w:lastRow="0" w:firstColumn="0" w:lastColumn="0" w:noHBand="0" w:noVBand="0"/>
      </w:tblPr>
      <w:tblGrid>
        <w:gridCol w:w="3960"/>
        <w:gridCol w:w="4500"/>
      </w:tblGrid>
      <w:tr w:rsidR="0013108E" w:rsidRPr="00D756E0" w14:paraId="7FF1DA9A" w14:textId="77777777" w:rsidTr="00A36DCF">
        <w:trPr>
          <w:tblHeader/>
        </w:trPr>
        <w:tc>
          <w:tcPr>
            <w:tcW w:w="3960" w:type="dxa"/>
            <w:tcMar>
              <w:top w:w="0" w:type="dxa"/>
              <w:left w:w="108" w:type="dxa"/>
              <w:bottom w:w="0" w:type="dxa"/>
              <w:right w:w="108" w:type="dxa"/>
            </w:tcMar>
          </w:tcPr>
          <w:p w14:paraId="4D5B6E52" w14:textId="77777777" w:rsidR="0013108E" w:rsidRPr="00D756E0" w:rsidRDefault="0013108E" w:rsidP="00AA2155">
            <w:pPr>
              <w:pStyle w:val="AMODTable"/>
              <w:keepNext/>
              <w:rPr>
                <w:b/>
                <w:bCs/>
              </w:rPr>
            </w:pPr>
            <w:r w:rsidRPr="00D756E0">
              <w:rPr>
                <w:b/>
                <w:bCs/>
              </w:rPr>
              <w:t>Allowance</w:t>
            </w:r>
          </w:p>
        </w:tc>
        <w:tc>
          <w:tcPr>
            <w:tcW w:w="4500" w:type="dxa"/>
            <w:tcMar>
              <w:top w:w="0" w:type="dxa"/>
              <w:left w:w="108" w:type="dxa"/>
              <w:bottom w:w="0" w:type="dxa"/>
              <w:right w:w="108" w:type="dxa"/>
            </w:tcMar>
          </w:tcPr>
          <w:p w14:paraId="47A42A26" w14:textId="77777777" w:rsidR="0013108E" w:rsidRPr="00D756E0" w:rsidRDefault="0013108E" w:rsidP="00AA2155">
            <w:pPr>
              <w:pStyle w:val="AMODTable"/>
              <w:keepNext/>
              <w:rPr>
                <w:b/>
                <w:bCs/>
              </w:rPr>
            </w:pPr>
            <w:r w:rsidRPr="00D756E0">
              <w:rPr>
                <w:b/>
                <w:bCs/>
              </w:rPr>
              <w:t>Applicable Consumer Price Index figure</w:t>
            </w:r>
          </w:p>
        </w:tc>
      </w:tr>
      <w:tr w:rsidR="0013108E" w:rsidRPr="00D756E0" w14:paraId="34233AD9" w14:textId="77777777">
        <w:tc>
          <w:tcPr>
            <w:tcW w:w="3960" w:type="dxa"/>
            <w:tcMar>
              <w:top w:w="0" w:type="dxa"/>
              <w:left w:w="108" w:type="dxa"/>
              <w:bottom w:w="0" w:type="dxa"/>
              <w:right w:w="108" w:type="dxa"/>
            </w:tcMar>
          </w:tcPr>
          <w:p w14:paraId="7C5C4E3D" w14:textId="77777777" w:rsidR="0013108E" w:rsidRPr="00D756E0" w:rsidRDefault="0013108E" w:rsidP="008C769D">
            <w:pPr>
              <w:pStyle w:val="AMODTable"/>
            </w:pPr>
            <w:r w:rsidRPr="00D756E0">
              <w:t>Meal allowance</w:t>
            </w:r>
          </w:p>
        </w:tc>
        <w:tc>
          <w:tcPr>
            <w:tcW w:w="4500" w:type="dxa"/>
            <w:tcMar>
              <w:top w:w="0" w:type="dxa"/>
              <w:left w:w="108" w:type="dxa"/>
              <w:bottom w:w="0" w:type="dxa"/>
              <w:right w:w="108" w:type="dxa"/>
            </w:tcMar>
          </w:tcPr>
          <w:p w14:paraId="7C326395" w14:textId="77777777" w:rsidR="0013108E" w:rsidRPr="00D756E0" w:rsidRDefault="0013108E" w:rsidP="008C769D">
            <w:pPr>
              <w:pStyle w:val="AMODTable"/>
            </w:pPr>
            <w:r w:rsidRPr="00D756E0">
              <w:t>Take away and fast foods sub-group</w:t>
            </w:r>
          </w:p>
        </w:tc>
      </w:tr>
      <w:tr w:rsidR="0013108E" w:rsidRPr="00D756E0" w14:paraId="1978998C" w14:textId="77777777">
        <w:tc>
          <w:tcPr>
            <w:tcW w:w="3960" w:type="dxa"/>
            <w:tcMar>
              <w:top w:w="0" w:type="dxa"/>
              <w:left w:w="108" w:type="dxa"/>
              <w:bottom w:w="0" w:type="dxa"/>
              <w:right w:w="108" w:type="dxa"/>
            </w:tcMar>
          </w:tcPr>
          <w:p w14:paraId="46956A14" w14:textId="77777777" w:rsidR="0013108E" w:rsidRPr="00D756E0" w:rsidRDefault="0013108E" w:rsidP="008C769D">
            <w:pPr>
              <w:pStyle w:val="AMODTable"/>
            </w:pPr>
            <w:r w:rsidRPr="00D756E0">
              <w:t xml:space="preserve">Special </w:t>
            </w:r>
            <w:r w:rsidR="001A013A" w:rsidRPr="00D756E0">
              <w:t>c</w:t>
            </w:r>
            <w:r w:rsidRPr="00D756E0">
              <w:t>lothing</w:t>
            </w:r>
          </w:p>
        </w:tc>
        <w:tc>
          <w:tcPr>
            <w:tcW w:w="4500" w:type="dxa"/>
            <w:tcMar>
              <w:top w:w="0" w:type="dxa"/>
              <w:left w:w="108" w:type="dxa"/>
              <w:bottom w:w="0" w:type="dxa"/>
              <w:right w:w="108" w:type="dxa"/>
            </w:tcMar>
          </w:tcPr>
          <w:p w14:paraId="6D135389" w14:textId="77777777" w:rsidR="0013108E" w:rsidRPr="00D756E0" w:rsidRDefault="0013108E" w:rsidP="008C769D">
            <w:pPr>
              <w:pStyle w:val="AMODTable"/>
            </w:pPr>
            <w:r w:rsidRPr="00D756E0">
              <w:t>Clothing and footwear group</w:t>
            </w:r>
          </w:p>
        </w:tc>
      </w:tr>
      <w:tr w:rsidR="0013108E" w:rsidRPr="00D756E0" w14:paraId="407AFE5D" w14:textId="77777777">
        <w:tc>
          <w:tcPr>
            <w:tcW w:w="3960" w:type="dxa"/>
            <w:tcMar>
              <w:top w:w="0" w:type="dxa"/>
              <w:left w:w="108" w:type="dxa"/>
              <w:bottom w:w="0" w:type="dxa"/>
              <w:right w:w="108" w:type="dxa"/>
            </w:tcMar>
          </w:tcPr>
          <w:p w14:paraId="42A73D31" w14:textId="77777777" w:rsidR="0013108E" w:rsidRPr="00D756E0" w:rsidRDefault="0013108E" w:rsidP="008C769D">
            <w:pPr>
              <w:pStyle w:val="AMODTable"/>
            </w:pPr>
            <w:r w:rsidRPr="00D756E0">
              <w:t>Transport allowance</w:t>
            </w:r>
          </w:p>
        </w:tc>
        <w:tc>
          <w:tcPr>
            <w:tcW w:w="4500" w:type="dxa"/>
            <w:tcMar>
              <w:top w:w="0" w:type="dxa"/>
              <w:left w:w="108" w:type="dxa"/>
              <w:bottom w:w="0" w:type="dxa"/>
              <w:right w:w="108" w:type="dxa"/>
            </w:tcMar>
          </w:tcPr>
          <w:p w14:paraId="24E35685" w14:textId="77777777" w:rsidR="0013108E" w:rsidRPr="00D756E0" w:rsidRDefault="0013108E" w:rsidP="008C769D">
            <w:pPr>
              <w:pStyle w:val="AMODTable"/>
            </w:pPr>
            <w:r w:rsidRPr="00D756E0">
              <w:t>Private motoring sub-group</w:t>
            </w:r>
          </w:p>
        </w:tc>
      </w:tr>
    </w:tbl>
    <w:p w14:paraId="497D0BA7" w14:textId="77777777" w:rsidR="00036F88" w:rsidRDefault="00036F88">
      <w:r>
        <w:t>   </w:t>
      </w:r>
    </w:p>
    <w:p w14:paraId="5D34E5A6" w14:textId="77777777" w:rsidR="0013108E" w:rsidRPr="00DC7C66" w:rsidRDefault="0013108E" w:rsidP="00F812E9">
      <w:pPr>
        <w:pStyle w:val="Level1"/>
      </w:pPr>
      <w:bookmarkStart w:id="172" w:name="_Toc217366207"/>
      <w:bookmarkStart w:id="173" w:name="_Toc217371654"/>
      <w:bookmarkStart w:id="174" w:name="_Ref433015447"/>
      <w:bookmarkStart w:id="175" w:name="_Ref433015453"/>
      <w:bookmarkStart w:id="176" w:name="_Toc107314827"/>
      <w:r w:rsidRPr="00DC7C66">
        <w:t>Accident pay</w:t>
      </w:r>
      <w:bookmarkEnd w:id="172"/>
      <w:bookmarkEnd w:id="173"/>
      <w:bookmarkEnd w:id="174"/>
      <w:bookmarkEnd w:id="175"/>
      <w:bookmarkEnd w:id="176"/>
      <w:r w:rsidRPr="00DC7C66">
        <w:t xml:space="preserve"> </w:t>
      </w:r>
    </w:p>
    <w:p w14:paraId="515B054B" w14:textId="33CD325C" w:rsidR="00EF1846" w:rsidRDefault="00EF1846" w:rsidP="000B46A9">
      <w:pPr>
        <w:pStyle w:val="History"/>
      </w:pPr>
      <w:r>
        <w:t xml:space="preserve">[Varied by </w:t>
      </w:r>
      <w:hyperlink r:id="rId213" w:history="1">
        <w:r>
          <w:rPr>
            <w:rStyle w:val="Hyperlink"/>
          </w:rPr>
          <w:t>PR994446</w:t>
        </w:r>
      </w:hyperlink>
      <w:r w:rsidR="0074655C">
        <w:t>,</w:t>
      </w:r>
      <w:r w:rsidR="00B01BEF">
        <w:t xml:space="preserve"> </w:t>
      </w:r>
      <w:hyperlink r:id="rId214" w:history="1">
        <w:r w:rsidR="00B01BEF">
          <w:rPr>
            <w:rStyle w:val="Hyperlink"/>
          </w:rPr>
          <w:t>PR503606</w:t>
        </w:r>
      </w:hyperlink>
      <w:r w:rsidR="00DC7C66">
        <w:t xml:space="preserve">; deleted by </w:t>
      </w:r>
      <w:hyperlink r:id="rId215" w:history="1">
        <w:r w:rsidR="00DC7C66">
          <w:rPr>
            <w:rStyle w:val="Hyperlink"/>
          </w:rPr>
          <w:t>PR561478</w:t>
        </w:r>
      </w:hyperlink>
      <w:r w:rsidR="00DC7C66">
        <w:t xml:space="preserve"> ppc 05Mar15</w:t>
      </w:r>
      <w:r w:rsidR="000B46A9">
        <w:t xml:space="preserve">; new 20 inserted by </w:t>
      </w:r>
      <w:hyperlink r:id="rId216" w:history="1">
        <w:r w:rsidR="000B46A9">
          <w:rPr>
            <w:rStyle w:val="Hyperlink"/>
          </w:rPr>
          <w:t>PR571822</w:t>
        </w:r>
      </w:hyperlink>
      <w:r w:rsidR="000B46A9">
        <w:rPr>
          <w:rStyle w:val="Hyperlink"/>
          <w:u w:val="none"/>
        </w:rPr>
        <w:t xml:space="preserve"> </w:t>
      </w:r>
      <w:r w:rsidR="000B46A9" w:rsidRPr="000B46A9">
        <w:rPr>
          <w:rStyle w:val="Hyperlink"/>
          <w:color w:val="auto"/>
          <w:u w:val="none"/>
        </w:rPr>
        <w:t xml:space="preserve">ppc </w:t>
      </w:r>
      <w:r w:rsidR="000B46A9">
        <w:rPr>
          <w:rStyle w:val="Hyperlink"/>
          <w:color w:val="auto"/>
          <w:u w:val="none"/>
        </w:rPr>
        <w:t>15Oct15</w:t>
      </w:r>
      <w:r>
        <w:t>]</w:t>
      </w:r>
    </w:p>
    <w:p w14:paraId="2BE6EEFB" w14:textId="77777777" w:rsidR="000B46A9" w:rsidRPr="007E4CDE" w:rsidRDefault="000B46A9" w:rsidP="000B46A9">
      <w:r w:rsidRPr="007E4CDE">
        <w:t xml:space="preserve">An employee in receipt of weekly payments under the provisions </w:t>
      </w:r>
      <w:r>
        <w:t xml:space="preserve">of </w:t>
      </w:r>
      <w:r w:rsidRPr="003602DD">
        <w:t>applicable</w:t>
      </w:r>
      <w:r w:rsidRPr="007E4CDE">
        <w:t xml:space="preserve"> </w:t>
      </w:r>
      <w:r>
        <w:t xml:space="preserve">workers’ compensation </w:t>
      </w:r>
      <w:r w:rsidRPr="007E4CDE">
        <w:t>legislation will be entitled to receive accident pay from the employer subject to the following conditions and limitations:</w:t>
      </w:r>
    </w:p>
    <w:p w14:paraId="556AD9C4" w14:textId="77777777" w:rsidR="000B46A9" w:rsidRDefault="000B46A9" w:rsidP="000B46A9">
      <w:pPr>
        <w:pStyle w:val="Level2Bold"/>
      </w:pPr>
      <w:r>
        <w:t>Definitions</w:t>
      </w:r>
    </w:p>
    <w:p w14:paraId="7F311216" w14:textId="77777777" w:rsidR="000B46A9" w:rsidRDefault="000B46A9" w:rsidP="000B46A9">
      <w:pPr>
        <w:pStyle w:val="Level3"/>
      </w:pPr>
      <w:bookmarkStart w:id="177" w:name="_Ref433016453"/>
      <w:r w:rsidRPr="009219DC">
        <w:rPr>
          <w:b/>
        </w:rPr>
        <w:t>Acci</w:t>
      </w:r>
      <w:r w:rsidRPr="007E4CDE">
        <w:rPr>
          <w:b/>
        </w:rPr>
        <w:t>dent pay</w:t>
      </w:r>
      <w:r w:rsidRPr="007E4CDE">
        <w:t xml:space="preserve"> means a weekly payment </w:t>
      </w:r>
      <w:r>
        <w:t xml:space="preserve">made to an employee by the employer that is </w:t>
      </w:r>
      <w:r w:rsidRPr="007E4CDE">
        <w:t xml:space="preserve">the difference between the weekly amount of compensation the employee </w:t>
      </w:r>
      <w:r>
        <w:t xml:space="preserve">is entitled to receive pursuant to </w:t>
      </w:r>
      <w:r w:rsidRPr="007E4CDE">
        <w:t xml:space="preserve">the applicable </w:t>
      </w:r>
      <w:r>
        <w:t xml:space="preserve">workers’ compensation </w:t>
      </w:r>
      <w:r w:rsidRPr="007E4CDE">
        <w:t xml:space="preserve">legislation and the </w:t>
      </w:r>
      <w:r>
        <w:t xml:space="preserve">employee’s weekly wage payable under this Award for the classification of work if the employee had been performing their normal duties </w:t>
      </w:r>
      <w:r w:rsidRPr="007E4CDE">
        <w:t xml:space="preserve">(not </w:t>
      </w:r>
      <w:r>
        <w:t xml:space="preserve">including over </w:t>
      </w:r>
      <w:r w:rsidRPr="002176ED">
        <w:t>award payments, shift loadings</w:t>
      </w:r>
      <w:r>
        <w:t xml:space="preserve">, </w:t>
      </w:r>
      <w:r w:rsidRPr="002176ED">
        <w:t>overtime</w:t>
      </w:r>
      <w:r>
        <w:t>, attendance bonus payments, special rates, fares and travelling allowance or other similar payments</w:t>
      </w:r>
      <w:r w:rsidRPr="002176ED">
        <w:t>)</w:t>
      </w:r>
      <w:r>
        <w:t>.</w:t>
      </w:r>
      <w:bookmarkEnd w:id="177"/>
    </w:p>
    <w:p w14:paraId="188FC6B0" w14:textId="77777777" w:rsidR="000B46A9" w:rsidRDefault="000B46A9" w:rsidP="000B46A9">
      <w:pPr>
        <w:pStyle w:val="Level3"/>
      </w:pPr>
      <w:r w:rsidRPr="009219DC">
        <w:rPr>
          <w:b/>
        </w:rPr>
        <w:t>Injury</w:t>
      </w:r>
      <w:r w:rsidRPr="005607E1">
        <w:rPr>
          <w:i/>
        </w:rPr>
        <w:t xml:space="preserve"> </w:t>
      </w:r>
      <w:r w:rsidRPr="005607E1">
        <w:t>will be given the same meaning and application as applying under the applicable workers’ compensation legislation covering the employer.</w:t>
      </w:r>
    </w:p>
    <w:p w14:paraId="5EC6089B" w14:textId="77777777" w:rsidR="000B46A9" w:rsidRDefault="000B46A9" w:rsidP="000B46A9">
      <w:pPr>
        <w:pStyle w:val="Level2Bold"/>
      </w:pPr>
      <w:r>
        <w:t>Entitlement to accident pay</w:t>
      </w:r>
    </w:p>
    <w:p w14:paraId="6E4504C3" w14:textId="77777777" w:rsidR="000B46A9" w:rsidRDefault="000B46A9" w:rsidP="000B46A9">
      <w:pPr>
        <w:pStyle w:val="Level3"/>
      </w:pPr>
      <w:r>
        <w:t>The employer must pay accident pay where an employee suffers an injury and weekly payments of compensation are paid to the employee under the applicable workers’ compensation legislation. The maximum period of accident pay is 26 weeks.</w:t>
      </w:r>
    </w:p>
    <w:p w14:paraId="68D4A09A" w14:textId="77777777" w:rsidR="000B46A9" w:rsidRDefault="000B46A9" w:rsidP="000B46A9">
      <w:pPr>
        <w:pStyle w:val="Level3"/>
      </w:pPr>
      <w:r>
        <w:t>Accident pay shall not apply:</w:t>
      </w:r>
    </w:p>
    <w:p w14:paraId="40222636" w14:textId="77777777" w:rsidR="000B46A9" w:rsidRDefault="000B46A9" w:rsidP="000B46A9">
      <w:pPr>
        <w:pStyle w:val="Level4"/>
      </w:pPr>
      <w:r>
        <w:t>In respect of an injury during the first seven consecutive days (including non-working days) of incapacity.</w:t>
      </w:r>
    </w:p>
    <w:p w14:paraId="7920BF87" w14:textId="77777777" w:rsidR="000B46A9" w:rsidRDefault="000B46A9" w:rsidP="000B46A9">
      <w:pPr>
        <w:pStyle w:val="Level4"/>
      </w:pPr>
      <w:r>
        <w:t>To any incapacity occurring during the first two weeks of employment unless such incapacity continues beyond the first two weeks.</w:t>
      </w:r>
    </w:p>
    <w:p w14:paraId="78609D0B" w14:textId="77777777" w:rsidR="000B46A9" w:rsidRDefault="000B46A9" w:rsidP="000B46A9">
      <w:pPr>
        <w:pStyle w:val="Level2Bold"/>
      </w:pPr>
      <w:r w:rsidRPr="005A6395">
        <w:t xml:space="preserve">Calculation of the </w:t>
      </w:r>
      <w:r>
        <w:t>p</w:t>
      </w:r>
      <w:r w:rsidRPr="005A6395">
        <w:t>eriod</w:t>
      </w:r>
    </w:p>
    <w:p w14:paraId="2D75AAB4" w14:textId="77777777" w:rsidR="000B46A9" w:rsidRDefault="000B46A9" w:rsidP="000B46A9">
      <w:pPr>
        <w:pStyle w:val="Level3"/>
      </w:pPr>
      <w:r w:rsidRPr="005607E1">
        <w:t>The 2</w:t>
      </w:r>
      <w:r>
        <w:t>6 </w:t>
      </w:r>
      <w:r w:rsidRPr="005607E1">
        <w:t xml:space="preserve">week period commences from the </w:t>
      </w:r>
      <w:r>
        <w:t xml:space="preserve">first day of incapacity for work, which may be subsequent to the </w:t>
      </w:r>
      <w:r w:rsidRPr="005607E1">
        <w:t>date of injury. In the event of more than one absence arising from one injury, such absences are to be cumulative in the assessment of the 2</w:t>
      </w:r>
      <w:r>
        <w:t>6 </w:t>
      </w:r>
      <w:r w:rsidRPr="005607E1">
        <w:t>week period.</w:t>
      </w:r>
    </w:p>
    <w:p w14:paraId="16229109" w14:textId="77777777" w:rsidR="000B46A9" w:rsidRPr="0074344C" w:rsidRDefault="000B46A9" w:rsidP="000B46A9">
      <w:pPr>
        <w:pStyle w:val="Level3"/>
      </w:pPr>
      <w:r w:rsidRPr="0074344C">
        <w:t xml:space="preserve">The entitlement to accident pay </w:t>
      </w:r>
      <w:r>
        <w:t xml:space="preserve">continues on termination of an employee’s employment where </w:t>
      </w:r>
      <w:r w:rsidRPr="0074344C">
        <w:t>such termination:</w:t>
      </w:r>
    </w:p>
    <w:p w14:paraId="4722D159" w14:textId="77777777" w:rsidR="000B46A9" w:rsidRDefault="000B46A9" w:rsidP="000B46A9">
      <w:pPr>
        <w:pStyle w:val="Level4"/>
      </w:pPr>
      <w:r w:rsidRPr="0074344C">
        <w:t>is by the employer other than for reason</w:t>
      </w:r>
      <w:r>
        <w:t>s</w:t>
      </w:r>
      <w:r w:rsidRPr="0074344C">
        <w:t xml:space="preserve"> of the employee’s serious and/or wilful misconduct; or</w:t>
      </w:r>
    </w:p>
    <w:p w14:paraId="1DC61D53" w14:textId="77777777" w:rsidR="000B46A9" w:rsidRPr="0074344C" w:rsidRDefault="000B46A9" w:rsidP="000B46A9">
      <w:pPr>
        <w:pStyle w:val="Level4"/>
      </w:pPr>
      <w:r w:rsidRPr="0074344C">
        <w:t>arises from a declaration of bankruptcy or liquidation of the employer, in which case the employee’s entitlement will be referred to the Fair Work Commission to determine.</w:t>
      </w:r>
    </w:p>
    <w:p w14:paraId="545FB266" w14:textId="77777777" w:rsidR="000B46A9" w:rsidRDefault="000B46A9" w:rsidP="000B46A9">
      <w:pPr>
        <w:pStyle w:val="Level3"/>
      </w:pPr>
      <w:r w:rsidRPr="005607E1">
        <w:t>For a period of less than one week, accident pay (as defined) will be calculated on a pro rata basis.</w:t>
      </w:r>
    </w:p>
    <w:p w14:paraId="764BC433" w14:textId="77777777" w:rsidR="000B46A9" w:rsidRDefault="000B46A9" w:rsidP="000B46A9">
      <w:pPr>
        <w:pStyle w:val="Level2Bold"/>
      </w:pPr>
      <w:r w:rsidRPr="005A6395">
        <w:t>When not entitled to payment</w:t>
      </w:r>
    </w:p>
    <w:p w14:paraId="53B2CDDD" w14:textId="77777777" w:rsidR="000B46A9" w:rsidRDefault="000B46A9" w:rsidP="000B46A9">
      <w:pPr>
        <w:pStyle w:val="Block1"/>
      </w:pPr>
      <w:r w:rsidRPr="00134B8D">
        <w:t xml:space="preserve">An employee will not be entitled to any payment under this clause in respect of any period of paid annual leave or long service leave, or for any paid public </w:t>
      </w:r>
      <w:r>
        <w:t>holiday.</w:t>
      </w:r>
    </w:p>
    <w:p w14:paraId="0D908283" w14:textId="77777777" w:rsidR="000B46A9" w:rsidRDefault="000B46A9" w:rsidP="000B46A9">
      <w:pPr>
        <w:pStyle w:val="Level2Bold"/>
      </w:pPr>
      <w:r w:rsidRPr="005A6395">
        <w:t>Return to work</w:t>
      </w:r>
    </w:p>
    <w:p w14:paraId="7BEB8C4A" w14:textId="77777777" w:rsidR="000B46A9" w:rsidRDefault="000B46A9" w:rsidP="000B46A9">
      <w:pPr>
        <w:pStyle w:val="Block1"/>
      </w:pPr>
      <w:r>
        <w:t>If an employee entitled to accident pay under this clause returns to work on reduced hours or modified duties, the amount of accident pay due will be reduced by any amounts paid for the performance of such work.</w:t>
      </w:r>
    </w:p>
    <w:p w14:paraId="1671F5A3" w14:textId="77777777" w:rsidR="000B46A9" w:rsidRDefault="000B46A9" w:rsidP="000B46A9">
      <w:pPr>
        <w:pStyle w:val="Level2Bold"/>
      </w:pPr>
      <w:r w:rsidRPr="005A6395">
        <w:t>Redemptions</w:t>
      </w:r>
    </w:p>
    <w:p w14:paraId="2CE92058" w14:textId="77777777" w:rsidR="000B46A9" w:rsidRDefault="000B46A9" w:rsidP="000B46A9">
      <w:pPr>
        <w:pStyle w:val="Block1"/>
      </w:pPr>
      <w:r w:rsidRPr="00134B8D">
        <w:t xml:space="preserve">In the event that an employee receives a lump sum </w:t>
      </w:r>
      <w:r>
        <w:t xml:space="preserve">payment </w:t>
      </w:r>
      <w:r w:rsidRPr="00134B8D">
        <w:t xml:space="preserve">in </w:t>
      </w:r>
      <w:r>
        <w:t xml:space="preserve">lieu </w:t>
      </w:r>
      <w:r w:rsidRPr="00134B8D">
        <w:t xml:space="preserve">of weekly payments under the applicable </w:t>
      </w:r>
      <w:r>
        <w:t xml:space="preserve">workers’ compensation </w:t>
      </w:r>
      <w:r w:rsidRPr="00134B8D">
        <w:t xml:space="preserve">legislation, the liability of the employer to pay accident pay will cease from the date </w:t>
      </w:r>
      <w:r>
        <w:t>the employee receives that payment</w:t>
      </w:r>
      <w:r w:rsidRPr="00134B8D">
        <w:t>.</w:t>
      </w:r>
    </w:p>
    <w:p w14:paraId="068A974E" w14:textId="77777777" w:rsidR="000B46A9" w:rsidRDefault="000B46A9" w:rsidP="000B46A9">
      <w:pPr>
        <w:pStyle w:val="Level2Bold"/>
      </w:pPr>
      <w:r w:rsidRPr="005A6395">
        <w:t>Damages independent of the Acts</w:t>
      </w:r>
    </w:p>
    <w:p w14:paraId="0DDB3BD1" w14:textId="77777777" w:rsidR="000B46A9" w:rsidRDefault="000B46A9" w:rsidP="000B46A9">
      <w:pPr>
        <w:pStyle w:val="Block1"/>
      </w:pPr>
      <w:r w:rsidRPr="00134B8D">
        <w:t xml:space="preserve">Where the employee recovers damages from the employer or from a third party in respect of the said injury independently of the applicable </w:t>
      </w:r>
      <w:r>
        <w:t xml:space="preserve">workers’ compensation </w:t>
      </w:r>
      <w:r w:rsidRPr="00134B8D">
        <w:t>legislation, such employee will be liable to repay to the employer the amount of accident pay which the employer has paid under this clause and the employee will not be entitled to any further accident pay thereafter.</w:t>
      </w:r>
    </w:p>
    <w:p w14:paraId="2E928869" w14:textId="77777777" w:rsidR="000B46A9" w:rsidRDefault="000B46A9" w:rsidP="000B46A9">
      <w:pPr>
        <w:pStyle w:val="Level2Bold"/>
      </w:pPr>
      <w:r w:rsidRPr="005A6395">
        <w:t>Casual employees</w:t>
      </w:r>
    </w:p>
    <w:p w14:paraId="4687E28F" w14:textId="5F753B17" w:rsidR="000B46A9" w:rsidRDefault="000B46A9" w:rsidP="000B46A9">
      <w:pPr>
        <w:pStyle w:val="Block1"/>
      </w:pPr>
      <w:r w:rsidRPr="006B63E5">
        <w:t>For a casual employee</w:t>
      </w:r>
      <w:r>
        <w:t xml:space="preserve">, the weekly payment referred to in clause </w:t>
      </w:r>
      <w:r>
        <w:fldChar w:fldCharType="begin"/>
      </w:r>
      <w:r>
        <w:instrText xml:space="preserve"> REF _Ref433016453 \w \h </w:instrText>
      </w:r>
      <w:r>
        <w:fldChar w:fldCharType="separate"/>
      </w:r>
      <w:r w:rsidR="00DB2016">
        <w:t>20.1(a)</w:t>
      </w:r>
      <w:r>
        <w:fldChar w:fldCharType="end"/>
      </w:r>
      <w:r>
        <w:t xml:space="preserve"> will be calculated using the employee’s average weekly ordinary hours with the employer over the previous 12 months or, if the employee has been employed for less than 12 months by the employer, the employee’s average weekly ordinary hours over the period of employment with the employer.</w:t>
      </w:r>
      <w:r w:rsidRPr="006B63E5">
        <w:t xml:space="preserve"> </w:t>
      </w:r>
      <w:r>
        <w:t xml:space="preserve">The weekly payment will include casual loading but will not include over award payments, </w:t>
      </w:r>
      <w:r w:rsidRPr="002176ED">
        <w:t>shift loadings</w:t>
      </w:r>
      <w:r>
        <w:t xml:space="preserve">, </w:t>
      </w:r>
      <w:r w:rsidRPr="002176ED">
        <w:t>overtime</w:t>
      </w:r>
      <w:r>
        <w:t>, attendance bonus payments, special rates, fares and travelling allowance or other similar payments.</w:t>
      </w:r>
    </w:p>
    <w:p w14:paraId="660B6D8D" w14:textId="77777777" w:rsidR="0013108E" w:rsidRDefault="0013108E" w:rsidP="008A26F0">
      <w:pPr>
        <w:pStyle w:val="Level1"/>
      </w:pPr>
      <w:bookmarkStart w:id="178" w:name="_Ref90291447"/>
      <w:bookmarkStart w:id="179" w:name="_Ref90291450"/>
      <w:bookmarkStart w:id="180" w:name="_Toc107314828"/>
      <w:r>
        <w:t>Superannuation</w:t>
      </w:r>
      <w:bookmarkEnd w:id="163"/>
      <w:bookmarkEnd w:id="164"/>
      <w:bookmarkEnd w:id="165"/>
      <w:bookmarkEnd w:id="178"/>
      <w:bookmarkEnd w:id="179"/>
      <w:bookmarkEnd w:id="180"/>
    </w:p>
    <w:p w14:paraId="5F769FC0" w14:textId="25563C88" w:rsidR="005747A5" w:rsidRPr="00EF1846" w:rsidRDefault="005747A5" w:rsidP="00EF1846">
      <w:pPr>
        <w:pStyle w:val="History"/>
        <w:rPr>
          <w:szCs w:val="20"/>
        </w:rPr>
      </w:pPr>
      <w:r w:rsidRPr="00EF1846">
        <w:rPr>
          <w:szCs w:val="20"/>
        </w:rPr>
        <w:t xml:space="preserve">[Varied by </w:t>
      </w:r>
      <w:hyperlink r:id="rId217" w:history="1">
        <w:r w:rsidRPr="00EF1846">
          <w:rPr>
            <w:rStyle w:val="Hyperlink"/>
            <w:szCs w:val="20"/>
          </w:rPr>
          <w:t>PR992746</w:t>
        </w:r>
      </w:hyperlink>
      <w:r w:rsidR="00EF1846" w:rsidRPr="00EF1846">
        <w:rPr>
          <w:szCs w:val="20"/>
        </w:rPr>
        <w:t xml:space="preserve">, </w:t>
      </w:r>
      <w:hyperlink r:id="rId218" w:history="1">
        <w:r w:rsidR="00EF1846" w:rsidRPr="00EF1846">
          <w:rPr>
            <w:rStyle w:val="Hyperlink"/>
            <w:szCs w:val="20"/>
          </w:rPr>
          <w:t>PR994446</w:t>
        </w:r>
      </w:hyperlink>
      <w:r w:rsidR="00755BCC">
        <w:rPr>
          <w:szCs w:val="20"/>
        </w:rPr>
        <w:t xml:space="preserve">, </w:t>
      </w:r>
      <w:hyperlink r:id="rId219" w:history="1">
        <w:r w:rsidR="00755BCC" w:rsidRPr="00755BCC">
          <w:rPr>
            <w:rStyle w:val="Hyperlink"/>
            <w:szCs w:val="20"/>
          </w:rPr>
          <w:t>PR530448</w:t>
        </w:r>
      </w:hyperlink>
      <w:r w:rsidR="00294B9B">
        <w:rPr>
          <w:szCs w:val="20"/>
        </w:rPr>
        <w:t xml:space="preserve">, </w:t>
      </w:r>
      <w:hyperlink r:id="rId220" w:history="1">
        <w:r w:rsidR="00294B9B">
          <w:rPr>
            <w:rStyle w:val="Hyperlink"/>
          </w:rPr>
          <w:t>PR545958</w:t>
        </w:r>
      </w:hyperlink>
      <w:r w:rsidR="00653248">
        <w:rPr>
          <w:szCs w:val="20"/>
        </w:rPr>
        <w:t>,</w:t>
      </w:r>
      <w:r w:rsidR="00653248">
        <w:t xml:space="preserve"> </w:t>
      </w:r>
      <w:hyperlink r:id="rId221" w:history="1">
        <w:r w:rsidR="00653248">
          <w:rPr>
            <w:rStyle w:val="Hyperlink"/>
          </w:rPr>
          <w:t>PR736658</w:t>
        </w:r>
      </w:hyperlink>
      <w:r w:rsidR="00653248">
        <w:t>]</w:t>
      </w:r>
    </w:p>
    <w:p w14:paraId="64DB674F" w14:textId="77777777" w:rsidR="0013108E" w:rsidRPr="00926BFC" w:rsidRDefault="0013108E" w:rsidP="005747A5">
      <w:pPr>
        <w:pStyle w:val="Level2Bold"/>
      </w:pPr>
      <w:r>
        <w:t>Superannuation l</w:t>
      </w:r>
      <w:r w:rsidRPr="00926BFC">
        <w:t>egislation</w:t>
      </w:r>
    </w:p>
    <w:p w14:paraId="50172461" w14:textId="77777777" w:rsidR="0013108E" w:rsidRDefault="0013108E" w:rsidP="008A26F0">
      <w:pPr>
        <w:pStyle w:val="Level3"/>
      </w:pPr>
      <w:bookmarkStart w:id="181" w:name="_Ref217399402"/>
      <w:r>
        <w:t xml:space="preserve">Superannuation legislation, including the </w:t>
      </w:r>
      <w:r w:rsidRPr="00731E95">
        <w:rPr>
          <w:i/>
        </w:rPr>
        <w:t>Superannuation Guarantee (Administration) Act 1992</w:t>
      </w:r>
      <w:r>
        <w:t xml:space="preserve"> (Cth), the </w:t>
      </w:r>
      <w:r w:rsidRPr="00731E95">
        <w:rPr>
          <w:i/>
        </w:rPr>
        <w:t xml:space="preserve">Superannuation Guarantee Charge Act 1992 </w:t>
      </w:r>
      <w:r>
        <w:t xml:space="preserve">(Cth), the </w:t>
      </w:r>
      <w:r w:rsidRPr="00731E95">
        <w:rPr>
          <w:i/>
        </w:rPr>
        <w:t>Superannuation Industry (Supervision) Act 1993</w:t>
      </w:r>
      <w:r w:rsidRPr="005C6F60">
        <w:t xml:space="preserve"> </w:t>
      </w:r>
      <w:r>
        <w:t xml:space="preserve">(Cth) and the </w:t>
      </w:r>
      <w:r w:rsidRPr="00731E95">
        <w:rPr>
          <w:i/>
        </w:rPr>
        <w:t>Superannuation (Resolution of Complaints) Act 1993</w:t>
      </w:r>
      <w:r>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81"/>
    </w:p>
    <w:p w14:paraId="22DB7F8C" w14:textId="77777777" w:rsidR="0013108E" w:rsidRDefault="0013108E" w:rsidP="008A26F0">
      <w:pPr>
        <w:pStyle w:val="Level3"/>
      </w:pPr>
      <w:r>
        <w:t>The rights and obligations in these clauses supplement those in superannuation legislation.</w:t>
      </w:r>
    </w:p>
    <w:p w14:paraId="59B8DD53" w14:textId="77777777" w:rsidR="0013108E" w:rsidRDefault="0013108E" w:rsidP="008A26F0">
      <w:pPr>
        <w:pStyle w:val="Level2Bold"/>
      </w:pPr>
      <w:bookmarkStart w:id="182" w:name="_Ref215654197"/>
      <w:r>
        <w:t>Employer contributions</w:t>
      </w:r>
      <w:bookmarkEnd w:id="182"/>
    </w:p>
    <w:p w14:paraId="240F8D39" w14:textId="77777777" w:rsidR="0013108E" w:rsidRDefault="0013108E" w:rsidP="008A26F0">
      <w:pPr>
        <w:pStyle w:val="Block1"/>
      </w:pPr>
      <w:r>
        <w:t>An employer must make such superannuation contributions to a superannuation fund for the benefit of an employee as will avoid the employer being required to pay the superannuation guarantee charge under superannuation legislation with respect to that employee.</w:t>
      </w:r>
    </w:p>
    <w:p w14:paraId="03A995E8" w14:textId="77777777" w:rsidR="0013108E" w:rsidRDefault="0013108E" w:rsidP="008A26F0">
      <w:pPr>
        <w:pStyle w:val="Level2Bold"/>
      </w:pPr>
      <w:bookmarkStart w:id="183" w:name="_Ref215654256"/>
      <w:r>
        <w:t>Voluntary employee contributions</w:t>
      </w:r>
      <w:bookmarkEnd w:id="183"/>
    </w:p>
    <w:p w14:paraId="1BE8A2BA" w14:textId="20AFF2CF" w:rsidR="0013108E" w:rsidRDefault="0013108E" w:rsidP="008A26F0">
      <w:pPr>
        <w:pStyle w:val="Level3"/>
      </w:pPr>
      <w:bookmarkStart w:id="184" w:name="_Ref215654292"/>
      <w:r>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A14DD3">
        <w:fldChar w:fldCharType="begin"/>
      </w:r>
      <w:r>
        <w:instrText xml:space="preserve"> REF _Ref215654197 \r \h </w:instrText>
      </w:r>
      <w:r w:rsidR="00A14DD3">
        <w:fldChar w:fldCharType="separate"/>
      </w:r>
      <w:r w:rsidR="00DB2016">
        <w:t>21.2</w:t>
      </w:r>
      <w:r w:rsidR="00A14DD3">
        <w:fldChar w:fldCharType="end"/>
      </w:r>
      <w:r>
        <w:t>.</w:t>
      </w:r>
      <w:bookmarkEnd w:id="184"/>
    </w:p>
    <w:p w14:paraId="46B76AF3" w14:textId="77777777" w:rsidR="0013108E" w:rsidRDefault="0013108E" w:rsidP="008A26F0">
      <w:pPr>
        <w:pStyle w:val="Level3"/>
      </w:pPr>
      <w:bookmarkStart w:id="185" w:name="_Ref215654316"/>
      <w:r>
        <w:t>An employee may adjust the amount the employee has authorised their employer to pay from the wages of the employee from the first of the month following the giving of three months’ written notice to their employer.</w:t>
      </w:r>
      <w:bookmarkEnd w:id="185"/>
    </w:p>
    <w:p w14:paraId="058EBAA8" w14:textId="34A6975E" w:rsidR="0013108E" w:rsidRDefault="0013108E" w:rsidP="008A26F0">
      <w:pPr>
        <w:pStyle w:val="Level3"/>
      </w:pPr>
      <w:r>
        <w:t xml:space="preserve">The employer must pay the amount authorised under clauses </w:t>
      </w:r>
      <w:r w:rsidR="00A14DD3">
        <w:fldChar w:fldCharType="begin"/>
      </w:r>
      <w:r>
        <w:instrText xml:space="preserve"> REF _Ref215654292 \w \h </w:instrText>
      </w:r>
      <w:r w:rsidR="00A14DD3">
        <w:fldChar w:fldCharType="separate"/>
      </w:r>
      <w:r w:rsidR="00DB2016">
        <w:t>21.3(a)</w:t>
      </w:r>
      <w:r w:rsidR="00A14DD3">
        <w:fldChar w:fldCharType="end"/>
      </w:r>
      <w:r>
        <w:t xml:space="preserve"> or </w:t>
      </w:r>
      <w:r w:rsidR="00A14DD3">
        <w:fldChar w:fldCharType="begin"/>
      </w:r>
      <w:r>
        <w:instrText xml:space="preserve"> REF _Ref215654316 \r \h </w:instrText>
      </w:r>
      <w:r w:rsidR="00A14DD3">
        <w:fldChar w:fldCharType="separate"/>
      </w:r>
      <w:r w:rsidR="00DB2016">
        <w:t>(b)</w:t>
      </w:r>
      <w:r w:rsidR="00A14DD3">
        <w:fldChar w:fldCharType="end"/>
      </w:r>
      <w:r>
        <w:t xml:space="preserve"> no later than 28 days after the end of the month in which the deduction authorised under</w:t>
      </w:r>
      <w:r w:rsidRPr="00670679">
        <w:t xml:space="preserve"> </w:t>
      </w:r>
      <w:r>
        <w:t xml:space="preserve">clauses </w:t>
      </w:r>
      <w:r w:rsidR="00A14DD3">
        <w:fldChar w:fldCharType="begin"/>
      </w:r>
      <w:r>
        <w:instrText xml:space="preserve"> REF _Ref215654292 \w \h </w:instrText>
      </w:r>
      <w:r w:rsidR="00A14DD3">
        <w:fldChar w:fldCharType="separate"/>
      </w:r>
      <w:r w:rsidR="00DB2016">
        <w:t>21.3(a)</w:t>
      </w:r>
      <w:r w:rsidR="00A14DD3">
        <w:fldChar w:fldCharType="end"/>
      </w:r>
      <w:r>
        <w:t xml:space="preserve"> or </w:t>
      </w:r>
      <w:r w:rsidR="00A14DD3">
        <w:fldChar w:fldCharType="begin"/>
      </w:r>
      <w:r>
        <w:instrText xml:space="preserve"> REF _Ref215654316 \r \h </w:instrText>
      </w:r>
      <w:r w:rsidR="00A14DD3">
        <w:fldChar w:fldCharType="separate"/>
      </w:r>
      <w:r w:rsidR="00DB2016">
        <w:t>(b)</w:t>
      </w:r>
      <w:r w:rsidR="00A14DD3">
        <w:fldChar w:fldCharType="end"/>
      </w:r>
      <w:r>
        <w:t xml:space="preserve"> was made.</w:t>
      </w:r>
    </w:p>
    <w:p w14:paraId="4F9B725B" w14:textId="77777777" w:rsidR="0013108E" w:rsidRDefault="0013108E" w:rsidP="008A26F0">
      <w:pPr>
        <w:pStyle w:val="Level2Bold"/>
      </w:pPr>
      <w:r>
        <w:t>Superannuation fund</w:t>
      </w:r>
    </w:p>
    <w:p w14:paraId="197EF729" w14:textId="7609BA80" w:rsidR="00EF1846" w:rsidRPr="00EF1846" w:rsidRDefault="00EF1846" w:rsidP="00EF1846">
      <w:pPr>
        <w:pStyle w:val="History"/>
      </w:pPr>
      <w:r>
        <w:t>[21.4 varied</w:t>
      </w:r>
      <w:r w:rsidRPr="00B62173">
        <w:t xml:space="preserve"> </w:t>
      </w:r>
      <w:r>
        <w:t xml:space="preserve">by </w:t>
      </w:r>
      <w:hyperlink r:id="rId222" w:history="1">
        <w:r>
          <w:rPr>
            <w:rStyle w:val="Hyperlink"/>
          </w:rPr>
          <w:t>PR994446</w:t>
        </w:r>
      </w:hyperlink>
      <w:r>
        <w:t xml:space="preserve"> from 01Jan10</w:t>
      </w:r>
      <w:r w:rsidRPr="00B62173">
        <w:t>]</w:t>
      </w:r>
    </w:p>
    <w:p w14:paraId="36DC9B2A" w14:textId="71282D3A" w:rsidR="0013108E" w:rsidRDefault="0013108E" w:rsidP="008A26F0">
      <w:pPr>
        <w:pStyle w:val="Block1"/>
      </w:pPr>
      <w:r>
        <w:t xml:space="preserve">Unless, to comply with superannuation legislation, the employer is required to make the superannuation contributions provided for in clause </w:t>
      </w:r>
      <w:r w:rsidR="00A14DD3">
        <w:fldChar w:fldCharType="begin"/>
      </w:r>
      <w:r>
        <w:instrText xml:space="preserve"> REF _Ref215654197 \r \h </w:instrText>
      </w:r>
      <w:r w:rsidR="00A14DD3">
        <w:fldChar w:fldCharType="separate"/>
      </w:r>
      <w:r w:rsidR="00DB2016">
        <w:t>21.2</w:t>
      </w:r>
      <w:r w:rsidR="00A14DD3">
        <w:fldChar w:fldCharType="end"/>
      </w:r>
      <w:r>
        <w:t xml:space="preserve"> to another superannuation fund that is chosen by the employee, the employer must make the superannuation contributions provided for in clause </w:t>
      </w:r>
      <w:r w:rsidR="00A14DD3">
        <w:fldChar w:fldCharType="begin"/>
      </w:r>
      <w:r>
        <w:instrText xml:space="preserve"> REF _Ref215654197 \r \h </w:instrText>
      </w:r>
      <w:r w:rsidR="00A14DD3">
        <w:fldChar w:fldCharType="separate"/>
      </w:r>
      <w:r w:rsidR="00DB2016">
        <w:t>21.2</w:t>
      </w:r>
      <w:r w:rsidR="00A14DD3">
        <w:fldChar w:fldCharType="end"/>
      </w:r>
      <w:r>
        <w:t xml:space="preserve"> and pay the amount authorised under clauses </w:t>
      </w:r>
      <w:r w:rsidR="00A14DD3">
        <w:fldChar w:fldCharType="begin"/>
      </w:r>
      <w:r>
        <w:instrText xml:space="preserve"> REF _Ref215654292 \r \h </w:instrText>
      </w:r>
      <w:r w:rsidR="00A14DD3">
        <w:fldChar w:fldCharType="separate"/>
      </w:r>
      <w:r w:rsidR="00DB2016">
        <w:t>21.3(a)</w:t>
      </w:r>
      <w:r w:rsidR="00A14DD3">
        <w:fldChar w:fldCharType="end"/>
      </w:r>
      <w:r>
        <w:t xml:space="preserve"> or </w:t>
      </w:r>
      <w:r w:rsidR="00A14DD3">
        <w:fldChar w:fldCharType="begin"/>
      </w:r>
      <w:r w:rsidR="00475A58">
        <w:instrText xml:space="preserve"> REF _Ref215654316 \n \h </w:instrText>
      </w:r>
      <w:r w:rsidR="00A14DD3">
        <w:fldChar w:fldCharType="separate"/>
      </w:r>
      <w:r w:rsidR="00DB2016">
        <w:t>(b)</w:t>
      </w:r>
      <w:r w:rsidR="00A14DD3">
        <w:fldChar w:fldCharType="end"/>
      </w:r>
      <w:r>
        <w:t xml:space="preserve"> to one of the following superannuation funds</w:t>
      </w:r>
      <w:r w:rsidR="001A013A">
        <w:t xml:space="preserve"> or its successor</w:t>
      </w:r>
      <w:r>
        <w:t>:</w:t>
      </w:r>
    </w:p>
    <w:p w14:paraId="483967BC" w14:textId="77777777" w:rsidR="0013108E" w:rsidRDefault="0013108E" w:rsidP="008A26F0">
      <w:pPr>
        <w:pStyle w:val="Level3"/>
      </w:pPr>
      <w:r>
        <w:t>Retail Employees</w:t>
      </w:r>
      <w:r w:rsidR="005747A5">
        <w:t xml:space="preserve"> Superannuation Trust (REST);</w:t>
      </w:r>
    </w:p>
    <w:p w14:paraId="5D4D6A17" w14:textId="3F36AED9" w:rsidR="005747A5" w:rsidRDefault="005747A5" w:rsidP="00EF1846">
      <w:pPr>
        <w:pStyle w:val="History"/>
      </w:pPr>
      <w:r>
        <w:t xml:space="preserve">[21.4(b) inserted by </w:t>
      </w:r>
      <w:hyperlink r:id="rId223" w:history="1">
        <w:r w:rsidRPr="005747A5">
          <w:rPr>
            <w:rStyle w:val="Hyperlink"/>
          </w:rPr>
          <w:t>PR992746</w:t>
        </w:r>
      </w:hyperlink>
      <w:r>
        <w:t xml:space="preserve"> from 25Jan10</w:t>
      </w:r>
      <w:r w:rsidR="00755BCC">
        <w:t xml:space="preserve">; varied by </w:t>
      </w:r>
      <w:hyperlink r:id="rId224" w:history="1">
        <w:r w:rsidR="00755BCC" w:rsidRPr="00B21600">
          <w:rPr>
            <w:rStyle w:val="Hyperlink"/>
          </w:rPr>
          <w:t>PR530448</w:t>
        </w:r>
      </w:hyperlink>
      <w:r w:rsidR="009E3B1F">
        <w:t xml:space="preserve"> from 01Jan10</w:t>
      </w:r>
      <w:r>
        <w:t>]</w:t>
      </w:r>
    </w:p>
    <w:p w14:paraId="7DEBE98A" w14:textId="77777777" w:rsidR="005747A5" w:rsidRDefault="00755BCC" w:rsidP="005747A5">
      <w:pPr>
        <w:pStyle w:val="Level3"/>
      </w:pPr>
      <w:r>
        <w:t>Sunsuper;</w:t>
      </w:r>
    </w:p>
    <w:p w14:paraId="5E6B56A1" w14:textId="0A562C83" w:rsidR="00B21600" w:rsidRDefault="00B21600" w:rsidP="00B21600">
      <w:pPr>
        <w:pStyle w:val="History"/>
      </w:pPr>
      <w:r>
        <w:t xml:space="preserve">[New 21.4(c) inserted by </w:t>
      </w:r>
      <w:hyperlink r:id="rId225" w:history="1">
        <w:r w:rsidRPr="00B21600">
          <w:rPr>
            <w:rStyle w:val="Hyperlink"/>
          </w:rPr>
          <w:t>PR530448</w:t>
        </w:r>
      </w:hyperlink>
      <w:r>
        <w:t xml:space="preserve"> from 01Jan10</w:t>
      </w:r>
      <w:r w:rsidR="00653248">
        <w:rPr>
          <w:szCs w:val="20"/>
        </w:rPr>
        <w:t>; varied by</w:t>
      </w:r>
      <w:r w:rsidR="00653248">
        <w:t xml:space="preserve"> </w:t>
      </w:r>
      <w:hyperlink r:id="rId226" w:history="1">
        <w:r w:rsidR="00653248">
          <w:rPr>
            <w:rStyle w:val="Hyperlink"/>
          </w:rPr>
          <w:t>PR736658</w:t>
        </w:r>
      </w:hyperlink>
      <w:r w:rsidR="00653248">
        <w:t xml:space="preserve"> ppc 10Dec21</w:t>
      </w:r>
      <w:r>
        <w:t>]</w:t>
      </w:r>
    </w:p>
    <w:p w14:paraId="56E7564C" w14:textId="1A8CFB2C" w:rsidR="00B21600" w:rsidRPr="00B21600" w:rsidRDefault="00653248" w:rsidP="00B21600">
      <w:pPr>
        <w:pStyle w:val="Level3"/>
      </w:pPr>
      <w:bookmarkStart w:id="186" w:name="_Hlk90291642"/>
      <w:r>
        <w:t>Hostplus</w:t>
      </w:r>
      <w:bookmarkEnd w:id="186"/>
      <w:r w:rsidR="009E3B1F">
        <w:t>;</w:t>
      </w:r>
    </w:p>
    <w:p w14:paraId="03E68C76" w14:textId="7062AEC4" w:rsidR="005747A5" w:rsidRDefault="005747A5" w:rsidP="00EF1846">
      <w:pPr>
        <w:pStyle w:val="History"/>
      </w:pPr>
      <w:r>
        <w:t xml:space="preserve">[21.4(b) renumbered as 21.4(c) by </w:t>
      </w:r>
      <w:hyperlink r:id="rId227" w:history="1">
        <w:r w:rsidRPr="005747A5">
          <w:rPr>
            <w:rStyle w:val="Hyperlink"/>
          </w:rPr>
          <w:t>PR992746</w:t>
        </w:r>
      </w:hyperlink>
      <w:r>
        <w:t xml:space="preserve"> from 25Jan10</w:t>
      </w:r>
      <w:r w:rsidR="00B21600">
        <w:t>,</w:t>
      </w:r>
      <w:r w:rsidR="00CE45C5">
        <w:t xml:space="preserve"> </w:t>
      </w:r>
      <w:r w:rsidR="00294B9B">
        <w:t xml:space="preserve">renumbered </w:t>
      </w:r>
      <w:r w:rsidR="00B21600">
        <w:t xml:space="preserve">as 21.4(d) by </w:t>
      </w:r>
      <w:hyperlink r:id="rId228" w:history="1">
        <w:r w:rsidR="00B21600" w:rsidRPr="00B21600">
          <w:rPr>
            <w:rStyle w:val="Hyperlink"/>
          </w:rPr>
          <w:t>PR530448</w:t>
        </w:r>
      </w:hyperlink>
      <w:r w:rsidR="00294B9B">
        <w:t xml:space="preserve">; varied by </w:t>
      </w:r>
      <w:hyperlink r:id="rId229" w:history="1">
        <w:r w:rsidR="00294B9B">
          <w:rPr>
            <w:rStyle w:val="Hyperlink"/>
          </w:rPr>
          <w:t>PR545958</w:t>
        </w:r>
      </w:hyperlink>
      <w:r w:rsidR="00294B9B">
        <w:rPr>
          <w:color w:val="000000"/>
        </w:rPr>
        <w:t xml:space="preserve"> ppc 01Jan1</w:t>
      </w:r>
      <w:r w:rsidR="009E3B1F">
        <w:rPr>
          <w:color w:val="000000"/>
        </w:rPr>
        <w:t>4</w:t>
      </w:r>
      <w:r>
        <w:t>]</w:t>
      </w:r>
    </w:p>
    <w:p w14:paraId="3EA73F18" w14:textId="77777777" w:rsidR="0013108E" w:rsidRDefault="0013108E" w:rsidP="008A26F0">
      <w:pPr>
        <w:pStyle w:val="Level3"/>
      </w:pPr>
      <w:r>
        <w:t>any superannuation fund to which the employer was making superannuation contributions for the benefit of its employees before 12 September 2008, provided the superannuation fund is an eligible choice fund</w:t>
      </w:r>
      <w:r w:rsidR="00294B9B">
        <w:t xml:space="preserve"> and is a fund that offers a MySuper product or is an exempt public sector scheme; or</w:t>
      </w:r>
    </w:p>
    <w:p w14:paraId="312C4659" w14:textId="14D787EC" w:rsidR="00294B9B" w:rsidRDefault="00294B9B" w:rsidP="00294B9B">
      <w:pPr>
        <w:pStyle w:val="History"/>
      </w:pPr>
      <w:r>
        <w:t xml:space="preserve">[21.4(e) inserted by </w:t>
      </w:r>
      <w:hyperlink r:id="rId230" w:history="1">
        <w:r>
          <w:rPr>
            <w:rStyle w:val="Hyperlink"/>
          </w:rPr>
          <w:t>PR545958</w:t>
        </w:r>
      </w:hyperlink>
      <w:r>
        <w:t xml:space="preserve"> ppc 01Jan14]</w:t>
      </w:r>
    </w:p>
    <w:p w14:paraId="0A939AE1" w14:textId="77777777" w:rsidR="00294B9B" w:rsidRDefault="00294B9B" w:rsidP="00294B9B">
      <w:pPr>
        <w:pStyle w:val="Level3"/>
      </w:pPr>
      <w:r>
        <w:t>a superannuation fund or scheme which the employee is a defined benefit member of.</w:t>
      </w:r>
    </w:p>
    <w:p w14:paraId="5BA95558" w14:textId="77777777" w:rsidR="0013108E" w:rsidRDefault="0013108E" w:rsidP="008A26F0">
      <w:pPr>
        <w:pStyle w:val="Level2Bold"/>
      </w:pPr>
      <w:bookmarkStart w:id="187" w:name="_Ref216688826"/>
      <w:r>
        <w:t>Absence from work</w:t>
      </w:r>
      <w:bookmarkEnd w:id="187"/>
      <w:r>
        <w:t xml:space="preserve"> </w:t>
      </w:r>
    </w:p>
    <w:p w14:paraId="0A3C063C" w14:textId="1B1C4682" w:rsidR="0013108E" w:rsidRDefault="0013108E" w:rsidP="008A26F0">
      <w:pPr>
        <w:pStyle w:val="Block1"/>
      </w:pPr>
      <w:r>
        <w:t xml:space="preserve">Subject to the governing rules of the relevant superannuation fund, the employer must also make the superannuation contributions provided for in clause </w:t>
      </w:r>
      <w:r w:rsidR="00A14DD3">
        <w:fldChar w:fldCharType="begin"/>
      </w:r>
      <w:r>
        <w:instrText xml:space="preserve"> REF _Ref215654197 \r \h </w:instrText>
      </w:r>
      <w:r w:rsidR="00A14DD3">
        <w:fldChar w:fldCharType="separate"/>
      </w:r>
      <w:r w:rsidR="00DB2016">
        <w:t>21.2</w:t>
      </w:r>
      <w:r w:rsidR="00A14DD3">
        <w:fldChar w:fldCharType="end"/>
      </w:r>
      <w:r>
        <w:t xml:space="preserve"> and pay the amount authorised under clauses </w:t>
      </w:r>
      <w:r w:rsidR="00A14DD3">
        <w:fldChar w:fldCharType="begin"/>
      </w:r>
      <w:r>
        <w:instrText xml:space="preserve"> REF _Ref215654292 \r \h </w:instrText>
      </w:r>
      <w:r w:rsidR="00A14DD3">
        <w:fldChar w:fldCharType="separate"/>
      </w:r>
      <w:r w:rsidR="00DB2016">
        <w:t>21.3(a)</w:t>
      </w:r>
      <w:r w:rsidR="00A14DD3">
        <w:fldChar w:fldCharType="end"/>
      </w:r>
      <w:r>
        <w:t xml:space="preserve"> or</w:t>
      </w:r>
      <w:r w:rsidR="00475A58">
        <w:t xml:space="preserve"> </w:t>
      </w:r>
      <w:r w:rsidR="00A14DD3">
        <w:fldChar w:fldCharType="begin"/>
      </w:r>
      <w:r w:rsidR="00475A58">
        <w:instrText xml:space="preserve"> REF _Ref215654316 \n \h </w:instrText>
      </w:r>
      <w:r w:rsidR="00A14DD3">
        <w:fldChar w:fldCharType="separate"/>
      </w:r>
      <w:r w:rsidR="00DB2016">
        <w:t>(b)</w:t>
      </w:r>
      <w:r w:rsidR="00A14DD3">
        <w:fldChar w:fldCharType="end"/>
      </w:r>
      <w:r>
        <w:t>:</w:t>
      </w:r>
    </w:p>
    <w:p w14:paraId="3BC7E98A" w14:textId="77777777" w:rsidR="0013108E" w:rsidRDefault="0013108E" w:rsidP="008A26F0">
      <w:pPr>
        <w:pStyle w:val="Level3"/>
      </w:pPr>
      <w:r w:rsidRPr="008508DB">
        <w:rPr>
          <w:b/>
        </w:rPr>
        <w:t>Paid leave</w:t>
      </w:r>
      <w:r>
        <w:t>—while the employee is on any paid leave.</w:t>
      </w:r>
    </w:p>
    <w:p w14:paraId="7F572061" w14:textId="77777777" w:rsidR="0013108E" w:rsidRDefault="0013108E" w:rsidP="008A26F0">
      <w:pPr>
        <w:pStyle w:val="Level3"/>
      </w:pPr>
      <w:r w:rsidRPr="008508DB">
        <w:rPr>
          <w:b/>
        </w:rPr>
        <w:t>Work-related injury or illness</w:t>
      </w:r>
      <w:r>
        <w:t>—For the period of absence from work (subject to a maximum of 52 weeks) of the employee due to work-related injury or work-related illness provided that:</w:t>
      </w:r>
    </w:p>
    <w:p w14:paraId="4C8233DB" w14:textId="77777777" w:rsidR="0013108E" w:rsidRDefault="0013108E" w:rsidP="008A26F0">
      <w:pPr>
        <w:pStyle w:val="Level4"/>
      </w:pPr>
      <w:r>
        <w:t>the employee is receiving workers compensation payments or is receiving regular payments directly from the employer in accordance with statutory requirements; and</w:t>
      </w:r>
    </w:p>
    <w:p w14:paraId="3A0C33E6" w14:textId="77777777" w:rsidR="0013108E" w:rsidRDefault="0013108E" w:rsidP="008A26F0">
      <w:pPr>
        <w:pStyle w:val="Level4"/>
      </w:pPr>
      <w:r>
        <w:t>the employee remains employed by the employer.</w:t>
      </w:r>
    </w:p>
    <w:p w14:paraId="012FC225" w14:textId="77777777" w:rsidR="0013108E" w:rsidRDefault="0013108E" w:rsidP="00A01F1D">
      <w:pPr>
        <w:pStyle w:val="Level1"/>
        <w:spacing w:before="400"/>
      </w:pPr>
      <w:bookmarkStart w:id="188" w:name="_Ref527287994"/>
      <w:bookmarkStart w:id="189" w:name="_Ref527288001"/>
      <w:bookmarkStart w:id="190" w:name="_Toc107314829"/>
      <w:r>
        <w:t>Payment of wages</w:t>
      </w:r>
      <w:bookmarkEnd w:id="188"/>
      <w:bookmarkEnd w:id="189"/>
      <w:bookmarkEnd w:id="190"/>
    </w:p>
    <w:p w14:paraId="2037B2C6" w14:textId="22959426" w:rsidR="003C7378" w:rsidRDefault="003C7378" w:rsidP="00EF1846">
      <w:pPr>
        <w:pStyle w:val="History"/>
      </w:pPr>
      <w:r>
        <w:t xml:space="preserve">[Varied by </w:t>
      </w:r>
      <w:hyperlink r:id="rId231" w:history="1">
        <w:r w:rsidRPr="003B7A5D">
          <w:rPr>
            <w:rStyle w:val="Hyperlink"/>
          </w:rPr>
          <w:t>PR992813</w:t>
        </w:r>
      </w:hyperlink>
      <w:r w:rsidR="00C91206">
        <w:t xml:space="preserve">, </w:t>
      </w:r>
      <w:hyperlink r:id="rId232" w:history="1">
        <w:r w:rsidR="00C91206" w:rsidRPr="00DE28D4">
          <w:rPr>
            <w:rStyle w:val="Hyperlink"/>
          </w:rPr>
          <w:t>PR610033</w:t>
        </w:r>
      </w:hyperlink>
      <w:r>
        <w:t>]</w:t>
      </w:r>
    </w:p>
    <w:p w14:paraId="13D22BA7" w14:textId="5F6128AE" w:rsidR="004C1C87" w:rsidRPr="004C1C87" w:rsidRDefault="004C1C87" w:rsidP="004C1C87">
      <w:pPr>
        <w:pStyle w:val="History"/>
      </w:pPr>
      <w:r>
        <w:t xml:space="preserve">[Paragraph numbered as 22.1 by </w:t>
      </w:r>
      <w:hyperlink r:id="rId233" w:history="1">
        <w:r w:rsidR="005D3BC9">
          <w:rPr>
            <w:rStyle w:val="Hyperlink"/>
          </w:rPr>
          <w:t>PR610033</w:t>
        </w:r>
      </w:hyperlink>
      <w:r w:rsidR="00791C33" w:rsidRPr="00791C33">
        <w:t xml:space="preserve"> </w:t>
      </w:r>
      <w:r w:rsidR="00791C33">
        <w:t>ppc 01Nov18</w:t>
      </w:r>
      <w:r>
        <w:t>]</w:t>
      </w:r>
    </w:p>
    <w:p w14:paraId="00E15CDB" w14:textId="77777777" w:rsidR="0013108E" w:rsidRDefault="0013108E" w:rsidP="00450596">
      <w:pPr>
        <w:pStyle w:val="Level2"/>
      </w:pPr>
      <w:r>
        <w:t>Wages will be paid weekly or fortnightly according to the actual hours wo</w:t>
      </w:r>
      <w:r w:rsidR="003C7378">
        <w:t>rked for each week or fortnight or may be averaged over a period of a fortnight.</w:t>
      </w:r>
    </w:p>
    <w:p w14:paraId="60B3FBB6" w14:textId="77777777" w:rsidR="00450596" w:rsidRDefault="00450596" w:rsidP="00450596">
      <w:pPr>
        <w:pStyle w:val="Level2Bold"/>
      </w:pPr>
      <w:r w:rsidRPr="00C624CC">
        <w:t>Payment on termination of employment</w:t>
      </w:r>
    </w:p>
    <w:p w14:paraId="73CC5583" w14:textId="2D6281DD" w:rsidR="00450596" w:rsidRPr="00CC77C6" w:rsidRDefault="00450596" w:rsidP="00450596">
      <w:pPr>
        <w:pStyle w:val="History"/>
        <w:rPr>
          <w:lang w:val="en-GB" w:eastAsia="en-US"/>
        </w:rPr>
      </w:pPr>
      <w:r w:rsidRPr="00450596">
        <w:rPr>
          <w:lang w:val="en-GB" w:eastAsia="en-US"/>
        </w:rPr>
        <w:t xml:space="preserve">[22.2 inserted by </w:t>
      </w:r>
      <w:hyperlink r:id="rId234" w:history="1">
        <w:r w:rsidR="005D3BC9">
          <w:rPr>
            <w:rStyle w:val="Hyperlink"/>
          </w:rPr>
          <w:t>PR610033</w:t>
        </w:r>
      </w:hyperlink>
      <w:r w:rsidRPr="00450596">
        <w:rPr>
          <w:lang w:val="en-GB" w:eastAsia="en-US"/>
        </w:rPr>
        <w:t xml:space="preserve"> ppc 01Nov18]</w:t>
      </w:r>
    </w:p>
    <w:p w14:paraId="00F96EDE" w14:textId="77777777" w:rsidR="00450596" w:rsidRPr="00C624CC" w:rsidRDefault="00450596" w:rsidP="00450596">
      <w:pPr>
        <w:pStyle w:val="Level3"/>
      </w:pPr>
      <w:bookmarkStart w:id="191" w:name="_Ref527287133"/>
      <w:r w:rsidRPr="00C624CC">
        <w:t>The employer must pay an employee no later than 7 days after the day on which the employee’s employment terminates:</w:t>
      </w:r>
      <w:bookmarkEnd w:id="191"/>
    </w:p>
    <w:p w14:paraId="7C1ED9E4" w14:textId="77777777" w:rsidR="00450596" w:rsidRPr="00C624CC" w:rsidRDefault="00450596" w:rsidP="00450596">
      <w:pPr>
        <w:pStyle w:val="Level4"/>
      </w:pPr>
      <w:r w:rsidRPr="00C624CC">
        <w:t>the employee’s wages under this award for any complete or incomplete pay period up to the end of the day of termination; and</w:t>
      </w:r>
    </w:p>
    <w:p w14:paraId="4699F637" w14:textId="371CCF48" w:rsidR="00450596" w:rsidRPr="00C624CC" w:rsidRDefault="00450596" w:rsidP="00450596">
      <w:pPr>
        <w:pStyle w:val="Level4"/>
      </w:pPr>
      <w:r w:rsidRPr="00C624CC">
        <w:t xml:space="preserve">all other amounts that are due to the employee under this award and </w:t>
      </w:r>
      <w:r w:rsidRPr="00C624CC">
        <w:rPr>
          <w:color w:val="000000"/>
        </w:rPr>
        <w:t xml:space="preserve">the </w:t>
      </w:r>
      <w:hyperlink r:id="rId235" w:history="1">
        <w:r w:rsidRPr="00C624CC">
          <w:rPr>
            <w:rStyle w:val="Hyperlink"/>
          </w:rPr>
          <w:t>NES</w:t>
        </w:r>
      </w:hyperlink>
      <w:r w:rsidRPr="00C624CC">
        <w:t>.</w:t>
      </w:r>
    </w:p>
    <w:p w14:paraId="1B878110" w14:textId="185DF56A" w:rsidR="00450596" w:rsidRPr="00C624CC" w:rsidRDefault="00450596" w:rsidP="00450596">
      <w:pPr>
        <w:pStyle w:val="Level3"/>
      </w:pPr>
      <w:bookmarkStart w:id="192" w:name="_Ref527287163"/>
      <w:r w:rsidRPr="00C624CC">
        <w:t>The requirement to pay wages and other amounts under paragraph </w:t>
      </w:r>
      <w:r w:rsidR="005D3BC9">
        <w:fldChar w:fldCharType="begin"/>
      </w:r>
      <w:r w:rsidR="005D3BC9">
        <w:instrText xml:space="preserve"> REF _Ref527287133 \n \h </w:instrText>
      </w:r>
      <w:r w:rsidR="005D3BC9">
        <w:fldChar w:fldCharType="separate"/>
      </w:r>
      <w:r w:rsidR="00DB2016">
        <w:t>(a)</w:t>
      </w:r>
      <w:r w:rsidR="005D3BC9">
        <w:fldChar w:fldCharType="end"/>
      </w:r>
      <w:r w:rsidRPr="00C624CC">
        <w:t xml:space="preserve"> is subject to further order of the Commission and the employer making deductions authorised by this award or the </w:t>
      </w:r>
      <w:hyperlink r:id="rId236" w:history="1">
        <w:r w:rsidRPr="00C624CC">
          <w:rPr>
            <w:rStyle w:val="Hyperlink"/>
          </w:rPr>
          <w:t>Act</w:t>
        </w:r>
      </w:hyperlink>
      <w:r w:rsidRPr="00C624CC">
        <w:t>.</w:t>
      </w:r>
      <w:bookmarkEnd w:id="192"/>
    </w:p>
    <w:p w14:paraId="386EF790" w14:textId="679C8F30" w:rsidR="00450596" w:rsidRPr="00C624CC" w:rsidRDefault="00450596" w:rsidP="00450596">
      <w:pPr>
        <w:pStyle w:val="Block1"/>
      </w:pPr>
      <w:r w:rsidRPr="00C624CC">
        <w:t xml:space="preserve">Note 1: Section 117(2) of the </w:t>
      </w:r>
      <w:hyperlink r:id="rId237"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14:paraId="141C245C" w14:textId="041657EE" w:rsidR="00450596" w:rsidRPr="00C624CC" w:rsidRDefault="00450596" w:rsidP="00450596">
      <w:pPr>
        <w:pStyle w:val="Block1"/>
      </w:pPr>
      <w:r w:rsidRPr="00C624CC">
        <w:t xml:space="preserve">Note 2: Paragraph </w:t>
      </w:r>
      <w:r w:rsidR="005D3BC9">
        <w:fldChar w:fldCharType="begin"/>
      </w:r>
      <w:r w:rsidR="005D3BC9">
        <w:instrText xml:space="preserve"> REF _Ref527287163 \n \h </w:instrText>
      </w:r>
      <w:r w:rsidR="005D3BC9">
        <w:fldChar w:fldCharType="separate"/>
      </w:r>
      <w:r w:rsidR="00DB2016">
        <w:t>(b)</w:t>
      </w:r>
      <w:r w:rsidR="005D3BC9">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38"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239" w:history="1">
        <w:r w:rsidR="00FF1555" w:rsidRPr="00C624CC">
          <w:rPr>
            <w:rStyle w:val="Hyperlink"/>
          </w:rPr>
          <w:t>NES</w:t>
        </w:r>
      </w:hyperlink>
      <w:r w:rsidRPr="00C624CC">
        <w:t>.</w:t>
      </w:r>
    </w:p>
    <w:p w14:paraId="16AB971F" w14:textId="683807EC" w:rsidR="00D460FB" w:rsidRPr="00D460FB" w:rsidRDefault="00450596" w:rsidP="00D460FB">
      <w:pPr>
        <w:pStyle w:val="Block1"/>
      </w:pPr>
      <w:r w:rsidRPr="00C624CC">
        <w:t xml:space="preserve">Note 3: State and Territory long service leave laws or long service leave entitlements under s.113 of the </w:t>
      </w:r>
      <w:hyperlink r:id="rId240" w:history="1">
        <w:r w:rsidRPr="00C624CC">
          <w:rPr>
            <w:rStyle w:val="Hyperlink"/>
          </w:rPr>
          <w:t>Act</w:t>
        </w:r>
      </w:hyperlink>
      <w:r w:rsidRPr="00C624CC">
        <w:t>, may require an employer to pay an employee for accrued long service leave on the day on which the employee’s employment terminates or shortly after.</w:t>
      </w:r>
    </w:p>
    <w:p w14:paraId="4FD12E7E" w14:textId="77777777" w:rsidR="0013108E" w:rsidRDefault="0013108E" w:rsidP="00A01F1D">
      <w:pPr>
        <w:pStyle w:val="Level1"/>
        <w:spacing w:before="400"/>
      </w:pPr>
      <w:bookmarkStart w:id="193" w:name="_Toc217448725"/>
      <w:bookmarkStart w:id="194" w:name="_Toc107314830"/>
      <w:r>
        <w:t>Supported wage</w:t>
      </w:r>
      <w:bookmarkEnd w:id="193"/>
      <w:bookmarkEnd w:id="194"/>
    </w:p>
    <w:p w14:paraId="26F17463" w14:textId="4894C6FE" w:rsidR="00466B8D" w:rsidRPr="00466B8D" w:rsidRDefault="00466B8D" w:rsidP="00466B8D">
      <w:pPr>
        <w:pStyle w:val="History"/>
      </w:pPr>
      <w:r>
        <w:t>[Varied</w:t>
      </w:r>
      <w:r w:rsidR="00C91206">
        <w:t xml:space="preserve"> </w:t>
      </w:r>
      <w:r>
        <w:t xml:space="preserve">by </w:t>
      </w:r>
      <w:hyperlink r:id="rId241" w:history="1">
        <w:r w:rsidRPr="005F0393">
          <w:rPr>
            <w:rStyle w:val="Hyperlink"/>
          </w:rPr>
          <w:t>PR988389</w:t>
        </w:r>
      </w:hyperlink>
      <w:r w:rsidR="00400D07">
        <w:t>]</w:t>
      </w:r>
    </w:p>
    <w:p w14:paraId="180AC0ED" w14:textId="1B2F40D8" w:rsidR="0013108E" w:rsidRDefault="0013108E" w:rsidP="008A26F0">
      <w:r>
        <w:t xml:space="preserve">See </w:t>
      </w:r>
      <w:r w:rsidR="00A14DD3">
        <w:fldChar w:fldCharType="begin"/>
      </w:r>
      <w:r w:rsidR="00B17027">
        <w:instrText xml:space="preserve"> REF _Ref240347657 \w \h </w:instrText>
      </w:r>
      <w:r w:rsidR="00A14DD3">
        <w:fldChar w:fldCharType="separate"/>
      </w:r>
      <w:r w:rsidR="00DB2016">
        <w:t>Schedule C</w:t>
      </w:r>
      <w:r w:rsidR="00A14DD3">
        <w:fldChar w:fldCharType="end"/>
      </w:r>
    </w:p>
    <w:p w14:paraId="6F97F818" w14:textId="77777777" w:rsidR="0013108E" w:rsidRDefault="0013108E" w:rsidP="00A01F1D">
      <w:pPr>
        <w:pStyle w:val="Level1"/>
        <w:spacing w:before="400"/>
      </w:pPr>
      <w:bookmarkStart w:id="195" w:name="_Toc217448726"/>
      <w:bookmarkStart w:id="196" w:name="_Ref485720989"/>
      <w:bookmarkStart w:id="197" w:name="_Ref485720999"/>
      <w:bookmarkStart w:id="198" w:name="_Ref516411346"/>
      <w:bookmarkStart w:id="199" w:name="_Ref516411354"/>
      <w:bookmarkStart w:id="200" w:name="_Ref10814268"/>
      <w:bookmarkStart w:id="201" w:name="_Ref10814276"/>
      <w:bookmarkStart w:id="202" w:name="_Ref43117251"/>
      <w:bookmarkStart w:id="203" w:name="_Ref43117291"/>
      <w:bookmarkStart w:id="204" w:name="_Ref54787200"/>
      <w:bookmarkStart w:id="205" w:name="_Ref54787203"/>
      <w:bookmarkStart w:id="206" w:name="_Ref61884281"/>
      <w:bookmarkStart w:id="207" w:name="_Ref61884288"/>
      <w:bookmarkStart w:id="208" w:name="_Ref75002934"/>
      <w:bookmarkStart w:id="209" w:name="_Ref75002940"/>
      <w:bookmarkStart w:id="210" w:name="_Ref106794168"/>
      <w:bookmarkStart w:id="211" w:name="_Ref106794175"/>
      <w:bookmarkStart w:id="212" w:name="_Toc107314831"/>
      <w:r>
        <w:t>National training wage</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415B32C" w14:textId="0522343F" w:rsidR="00466B8D" w:rsidRDefault="00466B8D" w:rsidP="004636D0">
      <w:pPr>
        <w:pStyle w:val="History"/>
      </w:pPr>
      <w:r>
        <w:t xml:space="preserve">[Varied by </w:t>
      </w:r>
      <w:hyperlink r:id="rId242" w:history="1">
        <w:r w:rsidRPr="005F0393">
          <w:rPr>
            <w:rStyle w:val="Hyperlink"/>
          </w:rPr>
          <w:t>PR988389</w:t>
        </w:r>
      </w:hyperlink>
      <w:r w:rsidR="008E5DDD">
        <w:rPr>
          <w:rStyle w:val="Hyperlink"/>
          <w:color w:val="auto"/>
          <w:u w:val="none"/>
        </w:rPr>
        <w:t>; substituted by</w:t>
      </w:r>
      <w:r w:rsidR="004636D0" w:rsidRPr="004636D0">
        <w:rPr>
          <w:rStyle w:val="Hyperlink"/>
          <w:color w:val="auto"/>
          <w:u w:val="none"/>
        </w:rPr>
        <w:t xml:space="preserve"> </w:t>
      </w:r>
      <w:hyperlink r:id="rId243" w:history="1">
        <w:r w:rsidR="004636D0" w:rsidRPr="00735411">
          <w:rPr>
            <w:rStyle w:val="Hyperlink"/>
            <w:lang w:val="en-US"/>
          </w:rPr>
          <w:t>PR593801</w:t>
        </w:r>
      </w:hyperlink>
      <w:r w:rsidR="008E5DDD" w:rsidRPr="008E5DDD">
        <w:t xml:space="preserve"> ppc 01Jul17</w:t>
      </w:r>
      <w:r w:rsidR="000F277D">
        <w:t xml:space="preserve">; varied by </w:t>
      </w:r>
      <w:hyperlink r:id="rId244" w:history="1">
        <w:r w:rsidR="000F277D" w:rsidRPr="00E1350F">
          <w:rPr>
            <w:rStyle w:val="Hyperlink"/>
          </w:rPr>
          <w:t>PR606327</w:t>
        </w:r>
      </w:hyperlink>
      <w:r w:rsidR="00E81E59">
        <w:t xml:space="preserve">, </w:t>
      </w:r>
      <w:hyperlink r:id="rId245" w:history="1">
        <w:r w:rsidR="00E81E59" w:rsidRPr="007B498C">
          <w:rPr>
            <w:rStyle w:val="Hyperlink"/>
          </w:rPr>
          <w:t>PR707413</w:t>
        </w:r>
      </w:hyperlink>
      <w:r w:rsidR="00C51CDF">
        <w:t xml:space="preserve">, </w:t>
      </w:r>
      <w:hyperlink r:id="rId246" w:history="1">
        <w:r w:rsidR="00410134">
          <w:rPr>
            <w:rStyle w:val="Hyperlink"/>
          </w:rPr>
          <w:t>PR720159</w:t>
        </w:r>
      </w:hyperlink>
      <w:r w:rsidR="00410134" w:rsidRPr="00410134">
        <w:rPr>
          <w:rStyle w:val="Hyperlink"/>
          <w:color w:val="auto"/>
          <w:u w:val="none"/>
        </w:rPr>
        <w:t xml:space="preserve">, </w:t>
      </w:r>
      <w:hyperlink r:id="rId247" w:history="1">
        <w:r w:rsidR="00C51CDF">
          <w:rPr>
            <w:rStyle w:val="Hyperlink"/>
          </w:rPr>
          <w:t>PR723829</w:t>
        </w:r>
      </w:hyperlink>
      <w:r w:rsidR="0026670E" w:rsidRPr="0026670E">
        <w:rPr>
          <w:rStyle w:val="Hyperlink"/>
          <w:color w:val="auto"/>
          <w:u w:val="none"/>
        </w:rPr>
        <w:t xml:space="preserve">, </w:t>
      </w:r>
      <w:hyperlink r:id="rId248" w:history="1">
        <w:r w:rsidR="00410134">
          <w:rPr>
            <w:rStyle w:val="Hyperlink"/>
          </w:rPr>
          <w:t>PR718820</w:t>
        </w:r>
      </w:hyperlink>
      <w:r w:rsidR="004619A6" w:rsidRPr="00410134">
        <w:rPr>
          <w:rStyle w:val="Hyperlink"/>
          <w:color w:val="auto"/>
          <w:u w:val="none"/>
        </w:rPr>
        <w:t>,</w:t>
      </w:r>
      <w:r w:rsidR="004619A6">
        <w:rPr>
          <w:rStyle w:val="Hyperlink"/>
          <w:color w:val="auto"/>
          <w:u w:val="none"/>
        </w:rPr>
        <w:t xml:space="preserve"> </w:t>
      </w:r>
      <w:hyperlink r:id="rId249" w:history="1">
        <w:r w:rsidR="004619A6" w:rsidRPr="0059674B">
          <w:rPr>
            <w:rStyle w:val="Hyperlink"/>
          </w:rPr>
          <w:t>PR726419</w:t>
        </w:r>
      </w:hyperlink>
      <w:r w:rsidR="00F11F91" w:rsidRPr="00F11F91">
        <w:rPr>
          <w:rStyle w:val="Hyperlink"/>
          <w:color w:val="auto"/>
          <w:u w:val="none"/>
        </w:rPr>
        <w:t xml:space="preserve">, </w:t>
      </w:r>
      <w:hyperlink r:id="rId250" w:history="1">
        <w:r w:rsidR="00F11F91" w:rsidRPr="00D86069">
          <w:rPr>
            <w:rStyle w:val="Hyperlink"/>
          </w:rPr>
          <w:t>PR729255</w:t>
        </w:r>
      </w:hyperlink>
      <w:r w:rsidR="00425AD7" w:rsidRPr="00755159">
        <w:rPr>
          <w:rStyle w:val="Hyperlink"/>
          <w:color w:val="auto"/>
          <w:u w:val="none"/>
        </w:rPr>
        <w:t>,</w:t>
      </w:r>
      <w:r w:rsidR="00425AD7" w:rsidRPr="00425AD7">
        <w:rPr>
          <w:rStyle w:val="Hyperlink"/>
          <w:color w:val="auto"/>
          <w:sz w:val="24"/>
          <w:u w:val="none"/>
        </w:rPr>
        <w:t xml:space="preserve"> </w:t>
      </w:r>
      <w:hyperlink r:id="rId251" w:history="1">
        <w:r w:rsidR="00425AD7" w:rsidRPr="00507AEE">
          <w:rPr>
            <w:rStyle w:val="Hyperlink"/>
          </w:rPr>
          <w:t>PR740676</w:t>
        </w:r>
      </w:hyperlink>
      <w:r w:rsidR="006627BA">
        <w:t>]</w:t>
      </w:r>
    </w:p>
    <w:p w14:paraId="3F875B9A" w14:textId="0C3B158E" w:rsidR="000925FC" w:rsidRPr="000925FC" w:rsidRDefault="00A20EE7" w:rsidP="00A20EE7">
      <w:pPr>
        <w:pStyle w:val="History"/>
      </w:pPr>
      <w:r>
        <w:t xml:space="preserve">[24.1 </w:t>
      </w:r>
      <w:r w:rsidRPr="00A20EE7">
        <w:t xml:space="preserve">varied by </w:t>
      </w:r>
      <w:hyperlink r:id="rId252" w:history="1">
        <w:r>
          <w:rPr>
            <w:rStyle w:val="Hyperlink"/>
          </w:rPr>
          <w:t>PR720159</w:t>
        </w:r>
      </w:hyperlink>
      <w:r w:rsidRPr="00A20EE7">
        <w:t xml:space="preserve"> ppc 18Jun20</w:t>
      </w:r>
      <w:r>
        <w:t>]</w:t>
      </w:r>
    </w:p>
    <w:p w14:paraId="46D1FAC3" w14:textId="51B692B2" w:rsidR="008E5DDD" w:rsidRDefault="008E5DDD" w:rsidP="00E81E59">
      <w:pPr>
        <w:pStyle w:val="Level2"/>
      </w:pPr>
      <w:r>
        <w:t xml:space="preserve">Schedule E to the </w:t>
      </w:r>
      <w:hyperlink r:id="rId253" w:history="1">
        <w:r w:rsidRPr="005F75B1">
          <w:rPr>
            <w:rStyle w:val="Hyperlink"/>
            <w:i/>
          </w:rPr>
          <w:t>Miscellaneous Award 20</w:t>
        </w:r>
        <w:r w:rsidR="00504213" w:rsidRPr="005F75B1">
          <w:rPr>
            <w:rStyle w:val="Hyperlink"/>
            <w:i/>
          </w:rPr>
          <w:t>2</w:t>
        </w:r>
        <w:r w:rsidRPr="005F75B1">
          <w:rPr>
            <w:rStyle w:val="Hyperlink"/>
            <w:i/>
          </w:rPr>
          <w:t>0</w:t>
        </w:r>
      </w:hyperlink>
      <w:r>
        <w:t xml:space="preserve"> sets out minimum wage rates and conditions for employees undertaking traineeships.</w:t>
      </w:r>
    </w:p>
    <w:p w14:paraId="008DE030" w14:textId="40A37280" w:rsidR="00E72C54" w:rsidRDefault="000F277D" w:rsidP="00E72C54">
      <w:pPr>
        <w:pStyle w:val="History"/>
      </w:pPr>
      <w:bookmarkStart w:id="213" w:name="_Hlk61950640"/>
      <w:bookmarkStart w:id="214" w:name="_Hlk61950607"/>
      <w:r>
        <w:t>[24.2 v</w:t>
      </w:r>
      <w:r w:rsidR="00E72C54">
        <w:t xml:space="preserve">aried by </w:t>
      </w:r>
      <w:hyperlink r:id="rId254" w:history="1">
        <w:r w:rsidR="00E72C54" w:rsidRPr="00E1350F">
          <w:rPr>
            <w:rStyle w:val="Hyperlink"/>
          </w:rPr>
          <w:t>PR606327</w:t>
        </w:r>
      </w:hyperlink>
      <w:r w:rsidR="0001194E">
        <w:t xml:space="preserve">, </w:t>
      </w:r>
      <w:hyperlink r:id="rId255" w:history="1">
        <w:r w:rsidR="0001194E" w:rsidRPr="007B498C">
          <w:rPr>
            <w:rStyle w:val="Hyperlink"/>
          </w:rPr>
          <w:t>PR707413</w:t>
        </w:r>
      </w:hyperlink>
      <w:r w:rsidR="00400D07">
        <w:t>, varied by</w:t>
      </w:r>
      <w:r w:rsidR="00504213">
        <w:t xml:space="preserve"> </w:t>
      </w:r>
      <w:hyperlink r:id="rId256" w:history="1">
        <w:r w:rsidR="00504213">
          <w:rPr>
            <w:rStyle w:val="Hyperlink"/>
          </w:rPr>
          <w:t>PR720159</w:t>
        </w:r>
      </w:hyperlink>
      <w:r w:rsidR="00504213">
        <w:t xml:space="preserve"> p</w:t>
      </w:r>
      <w:r w:rsidR="00504213" w:rsidRPr="00504213">
        <w:t>pc 18Jun20</w:t>
      </w:r>
      <w:r w:rsidR="001D45D9">
        <w:t xml:space="preserve">, </w:t>
      </w:r>
      <w:hyperlink r:id="rId257" w:history="1">
        <w:r w:rsidR="001D45D9">
          <w:rPr>
            <w:rStyle w:val="Hyperlink"/>
          </w:rPr>
          <w:t>PR718820</w:t>
        </w:r>
      </w:hyperlink>
      <w:r w:rsidR="00F11F91" w:rsidRPr="00F11F91">
        <w:rPr>
          <w:rStyle w:val="Hyperlink"/>
          <w:color w:val="auto"/>
          <w:u w:val="none"/>
        </w:rPr>
        <w:t xml:space="preserve">, </w:t>
      </w:r>
      <w:hyperlink r:id="rId258" w:history="1">
        <w:r w:rsidR="00F11F91" w:rsidRPr="00D86069">
          <w:rPr>
            <w:rStyle w:val="Hyperlink"/>
          </w:rPr>
          <w:t>PR729255</w:t>
        </w:r>
      </w:hyperlink>
      <w:r w:rsidR="005652B5" w:rsidRPr="00755159">
        <w:rPr>
          <w:rStyle w:val="Hyperlink"/>
          <w:color w:val="auto"/>
          <w:u w:val="none"/>
        </w:rPr>
        <w:t>,</w:t>
      </w:r>
      <w:r w:rsidR="001D45D9" w:rsidRPr="005652B5">
        <w:rPr>
          <w:sz w:val="24"/>
        </w:rPr>
        <w:t xml:space="preserve"> </w:t>
      </w:r>
      <w:hyperlink r:id="rId259" w:history="1">
        <w:r w:rsidR="005652B5" w:rsidRPr="00507AEE">
          <w:rPr>
            <w:rStyle w:val="Hyperlink"/>
          </w:rPr>
          <w:t>PR740676</w:t>
        </w:r>
      </w:hyperlink>
      <w:r w:rsidR="005652B5" w:rsidRPr="005652B5">
        <w:rPr>
          <w:rStyle w:val="Hyperlink"/>
          <w:color w:val="auto"/>
          <w:sz w:val="24"/>
          <w:u w:val="none"/>
        </w:rPr>
        <w:t xml:space="preserve"> </w:t>
      </w:r>
      <w:r w:rsidR="001D45D9">
        <w:t>ppc 01</w:t>
      </w:r>
      <w:r w:rsidR="00F11F91">
        <w:t>Jul</w:t>
      </w:r>
      <w:r w:rsidR="001D45D9">
        <w:t>2</w:t>
      </w:r>
      <w:r w:rsidR="005652B5">
        <w:t>2</w:t>
      </w:r>
      <w:r w:rsidR="00504213">
        <w:t>]</w:t>
      </w:r>
      <w:bookmarkEnd w:id="213"/>
    </w:p>
    <w:bookmarkEnd w:id="214"/>
    <w:p w14:paraId="5DDE40A4" w14:textId="4F4F3110" w:rsidR="008E5DDD" w:rsidRDefault="008E5DDD" w:rsidP="00E81E59">
      <w:pPr>
        <w:pStyle w:val="Level2"/>
      </w:pPr>
      <w:r>
        <w:t xml:space="preserve">This award incorporates the terms of Schedule E to the </w:t>
      </w:r>
      <w:hyperlink r:id="rId260" w:history="1">
        <w:r w:rsidR="005F75B1" w:rsidRPr="005F75B1">
          <w:rPr>
            <w:rStyle w:val="Hyperlink"/>
            <w:i/>
          </w:rPr>
          <w:t>Miscellaneous Award 2020</w:t>
        </w:r>
      </w:hyperlink>
      <w:r w:rsidR="00E72C54">
        <w:t xml:space="preserve"> as at 1 </w:t>
      </w:r>
      <w:r w:rsidR="00F11F91">
        <w:t>July</w:t>
      </w:r>
      <w:r w:rsidR="00E72C54">
        <w:t xml:space="preserve"> 20</w:t>
      </w:r>
      <w:r w:rsidR="00400D07">
        <w:t>2</w:t>
      </w:r>
      <w:r w:rsidR="005652B5">
        <w:t>2</w:t>
      </w:r>
      <w:r>
        <w:t xml:space="preserve">. Provided that any reference to “this award” in Schedule E to the </w:t>
      </w:r>
      <w:hyperlink r:id="rId261" w:history="1">
        <w:r w:rsidR="005F75B1" w:rsidRPr="005F75B1">
          <w:rPr>
            <w:rStyle w:val="Hyperlink"/>
            <w:i/>
          </w:rPr>
          <w:t>Miscellaneous Award 2020</w:t>
        </w:r>
      </w:hyperlink>
      <w:r>
        <w:t xml:space="preserve"> is to be read as referring to the </w:t>
      </w:r>
      <w:r w:rsidRPr="00E93EFC">
        <w:rPr>
          <w:i/>
        </w:rPr>
        <w:t>Fast Food Industry Award 2010</w:t>
      </w:r>
      <w:r>
        <w:t xml:space="preserve"> and not the </w:t>
      </w:r>
      <w:hyperlink r:id="rId262" w:history="1">
        <w:r w:rsidR="005F75B1" w:rsidRPr="005F75B1">
          <w:rPr>
            <w:rStyle w:val="Hyperlink"/>
            <w:i/>
          </w:rPr>
          <w:t>Miscellaneous Award 2020</w:t>
        </w:r>
      </w:hyperlink>
      <w:r>
        <w:t>.</w:t>
      </w:r>
    </w:p>
    <w:p w14:paraId="1121E24D" w14:textId="7DA39D00" w:rsidR="00C51CDF" w:rsidRPr="00C51CDF" w:rsidRDefault="00C51CDF" w:rsidP="000154F3">
      <w:pPr>
        <w:pStyle w:val="History"/>
        <w:keepNext w:val="0"/>
      </w:pPr>
      <w:r>
        <w:t xml:space="preserve">[Note inserted by </w:t>
      </w:r>
      <w:hyperlink r:id="rId263" w:history="1">
        <w:r>
          <w:rPr>
            <w:rStyle w:val="Hyperlink"/>
          </w:rPr>
          <w:t>PR723829</w:t>
        </w:r>
      </w:hyperlink>
      <w:r w:rsidR="0059674B">
        <w:t xml:space="preserve">; deleted by </w:t>
      </w:r>
      <w:hyperlink r:id="rId264" w:history="1">
        <w:r w:rsidR="0059674B" w:rsidRPr="0059674B">
          <w:rPr>
            <w:rStyle w:val="Hyperlink"/>
          </w:rPr>
          <w:t>PR726419</w:t>
        </w:r>
      </w:hyperlink>
      <w:r w:rsidR="0059674B">
        <w:rPr>
          <w:rStyle w:val="Hyperlink"/>
          <w:color w:val="auto"/>
          <w:u w:val="none"/>
        </w:rPr>
        <w:t xml:space="preserve"> ppc 01Feb21</w:t>
      </w:r>
      <w:r>
        <w:t>]</w:t>
      </w:r>
    </w:p>
    <w:p w14:paraId="5BF354D3" w14:textId="77777777" w:rsidR="0013108E" w:rsidRDefault="0013108E" w:rsidP="000154F3">
      <w:pPr>
        <w:pStyle w:val="Partheading"/>
        <w:keepLines/>
      </w:pPr>
      <w:bookmarkStart w:id="215" w:name="_Toc208735524"/>
      <w:bookmarkStart w:id="216" w:name="_Toc208735566"/>
      <w:bookmarkStart w:id="217" w:name="_Toc208735746"/>
      <w:bookmarkStart w:id="218" w:name="_Toc107314832"/>
      <w:bookmarkStart w:id="219" w:name="Part5"/>
      <w:bookmarkEnd w:id="143"/>
      <w:r>
        <w:t>Ordinary Hours of Work</w:t>
      </w:r>
      <w:bookmarkEnd w:id="215"/>
      <w:bookmarkEnd w:id="216"/>
      <w:bookmarkEnd w:id="217"/>
      <w:bookmarkEnd w:id="218"/>
    </w:p>
    <w:p w14:paraId="210A0CFA" w14:textId="77777777" w:rsidR="0013108E" w:rsidRDefault="0013108E" w:rsidP="000154F3">
      <w:pPr>
        <w:pStyle w:val="Level1"/>
        <w:keepLines/>
        <w:spacing w:before="400"/>
      </w:pPr>
      <w:bookmarkStart w:id="220" w:name="_Toc208735525"/>
      <w:bookmarkStart w:id="221" w:name="_Toc208735567"/>
      <w:bookmarkStart w:id="222" w:name="_Toc208735747"/>
      <w:bookmarkStart w:id="223" w:name="_Ref485896339"/>
      <w:bookmarkStart w:id="224" w:name="_Ref485896344"/>
      <w:bookmarkStart w:id="225" w:name="_Ref20307054"/>
      <w:bookmarkStart w:id="226" w:name="_Ref40795931"/>
      <w:bookmarkStart w:id="227" w:name="_Ref40795937"/>
      <w:bookmarkStart w:id="228" w:name="_Ref40795939"/>
      <w:bookmarkStart w:id="229" w:name="_Ref40795942"/>
      <w:bookmarkStart w:id="230" w:name="_Ref40795947"/>
      <w:bookmarkStart w:id="231" w:name="_Toc107314833"/>
      <w:r>
        <w:t>Hours of work</w:t>
      </w:r>
      <w:bookmarkEnd w:id="220"/>
      <w:bookmarkEnd w:id="221"/>
      <w:bookmarkEnd w:id="222"/>
      <w:bookmarkEnd w:id="223"/>
      <w:bookmarkEnd w:id="224"/>
      <w:bookmarkEnd w:id="225"/>
      <w:bookmarkEnd w:id="226"/>
      <w:bookmarkEnd w:id="227"/>
      <w:bookmarkEnd w:id="228"/>
      <w:bookmarkEnd w:id="229"/>
      <w:bookmarkEnd w:id="230"/>
      <w:bookmarkEnd w:id="231"/>
    </w:p>
    <w:p w14:paraId="19A0A2FF" w14:textId="3D0FA0CF" w:rsidR="00762660" w:rsidRPr="00466B8D" w:rsidRDefault="00762660" w:rsidP="00762660">
      <w:pPr>
        <w:pStyle w:val="History"/>
      </w:pPr>
      <w:r>
        <w:t xml:space="preserve">[Varied by </w:t>
      </w:r>
      <w:hyperlink r:id="rId265" w:history="1">
        <w:r>
          <w:rPr>
            <w:rStyle w:val="Hyperlink"/>
          </w:rPr>
          <w:t>PR516760</w:t>
        </w:r>
      </w:hyperlink>
      <w:r w:rsidR="00EB3526">
        <w:t>,</w:t>
      </w:r>
      <w:r w:rsidR="00EB3526" w:rsidRPr="00EB3526">
        <w:t xml:space="preserve"> </w:t>
      </w:r>
      <w:hyperlink r:id="rId266" w:history="1">
        <w:r w:rsidR="00EB3526">
          <w:rPr>
            <w:rStyle w:val="Hyperlink"/>
          </w:rPr>
          <w:t>PR517415</w:t>
        </w:r>
      </w:hyperlink>
      <w:r w:rsidR="00244832">
        <w:t xml:space="preserve">, </w:t>
      </w:r>
      <w:hyperlink r:id="rId267" w:history="1">
        <w:r w:rsidR="00244832" w:rsidRPr="00244832">
          <w:rPr>
            <w:rStyle w:val="Hyperlink"/>
          </w:rPr>
          <w:t>PR539921</w:t>
        </w:r>
      </w:hyperlink>
      <w:r w:rsidR="004E4E74" w:rsidRPr="004E4E74">
        <w:rPr>
          <w:rStyle w:val="Hyperlink"/>
          <w:color w:val="auto"/>
          <w:u w:val="none"/>
        </w:rPr>
        <w:t xml:space="preserve">, </w:t>
      </w:r>
      <w:hyperlink r:id="rId268" w:history="1">
        <w:r w:rsidR="004E4E74">
          <w:rPr>
            <w:rStyle w:val="Hyperlink"/>
          </w:rPr>
          <w:t>PR593952</w:t>
        </w:r>
      </w:hyperlink>
      <w:r w:rsidRPr="00921802">
        <w:t>]</w:t>
      </w:r>
    </w:p>
    <w:p w14:paraId="4299D1C0" w14:textId="77777777" w:rsidR="0013108E" w:rsidRDefault="0013108E" w:rsidP="008A26F0">
      <w:pPr>
        <w:pStyle w:val="Level2"/>
      </w:pPr>
      <w:r>
        <w:t>This clause does not operate to limit or increase or in any way alter the trading hours of any employer as determined by the relevant State or Territory legislation.</w:t>
      </w:r>
    </w:p>
    <w:p w14:paraId="221086AC" w14:textId="77777777" w:rsidR="0013108E" w:rsidRDefault="0013108E" w:rsidP="008A26F0">
      <w:pPr>
        <w:pStyle w:val="Level2Bold"/>
      </w:pPr>
      <w:bookmarkStart w:id="232" w:name="_Ref208731758"/>
      <w:r w:rsidRPr="008D3A54">
        <w:t>Ordinary hours</w:t>
      </w:r>
      <w:bookmarkEnd w:id="232"/>
    </w:p>
    <w:p w14:paraId="6F0B38BE" w14:textId="1B990A6E" w:rsidR="00EB3526" w:rsidRPr="00EB3526" w:rsidRDefault="00EB3526" w:rsidP="00EB3526">
      <w:pPr>
        <w:pStyle w:val="History"/>
      </w:pPr>
      <w:r>
        <w:t xml:space="preserve">[25.2(a) varied </w:t>
      </w:r>
      <w:r w:rsidRPr="00EF6885">
        <w:t xml:space="preserve">by </w:t>
      </w:r>
      <w:hyperlink r:id="rId269" w:history="1">
        <w:r>
          <w:rPr>
            <w:rStyle w:val="Hyperlink"/>
          </w:rPr>
          <w:t>PR517415</w:t>
        </w:r>
      </w:hyperlink>
      <w:r>
        <w:t xml:space="preserve"> ppc 01Dec11]</w:t>
      </w:r>
    </w:p>
    <w:p w14:paraId="1C8CBD13" w14:textId="77777777" w:rsidR="0013108E" w:rsidRDefault="00EB3526" w:rsidP="008A26F0">
      <w:pPr>
        <w:pStyle w:val="Level3"/>
      </w:pPr>
      <w:r>
        <w:t>The o</w:t>
      </w:r>
      <w:r w:rsidR="0013108E" w:rsidRPr="00B3761D">
        <w:t xml:space="preserve">rdinary hours </w:t>
      </w:r>
      <w:r>
        <w:t>of work are an average of 38 per week over a period of no more than four weeks.</w:t>
      </w:r>
    </w:p>
    <w:p w14:paraId="5E3E32AE" w14:textId="77777777" w:rsidR="0013108E" w:rsidRDefault="0013108E" w:rsidP="008A26F0">
      <w:pPr>
        <w:pStyle w:val="Level3"/>
      </w:pPr>
      <w:r>
        <w:t>Hours of work on any day will be continuous, except for rest pauses and meal breaks.</w:t>
      </w:r>
    </w:p>
    <w:p w14:paraId="132B2092" w14:textId="77777777" w:rsidR="0013108E" w:rsidRPr="008D3A54" w:rsidRDefault="0013108E" w:rsidP="008A26F0">
      <w:pPr>
        <w:pStyle w:val="Level2Bold"/>
      </w:pPr>
      <w:r w:rsidRPr="008D3A54">
        <w:t>Maximum hours on a day</w:t>
      </w:r>
    </w:p>
    <w:p w14:paraId="788D2EF8" w14:textId="5931E0A5" w:rsidR="00784D70" w:rsidRDefault="00784D70" w:rsidP="00784D70">
      <w:pPr>
        <w:pStyle w:val="History"/>
      </w:pPr>
      <w:r>
        <w:t>[</w:t>
      </w:r>
      <w:r w:rsidR="00C631E0">
        <w:t>25.3 varied</w:t>
      </w:r>
      <w:r>
        <w:t xml:space="preserve"> </w:t>
      </w:r>
      <w:r w:rsidRPr="00EF6885">
        <w:t xml:space="preserve">by </w:t>
      </w:r>
      <w:hyperlink r:id="rId270" w:history="1">
        <w:r>
          <w:rPr>
            <w:rStyle w:val="Hyperlink"/>
          </w:rPr>
          <w:t>PR516760</w:t>
        </w:r>
      </w:hyperlink>
      <w:r>
        <w:t xml:space="preserve"> ppc 01Dec11]</w:t>
      </w:r>
    </w:p>
    <w:p w14:paraId="5B4FC732" w14:textId="77777777" w:rsidR="0013108E" w:rsidRPr="005926FA" w:rsidRDefault="0013108E" w:rsidP="008A26F0">
      <w:pPr>
        <w:pStyle w:val="Block1"/>
      </w:pPr>
      <w:r>
        <w:t xml:space="preserve">An employee may be rostered to work up to a maximum of 11 </w:t>
      </w:r>
      <w:r w:rsidR="00762660">
        <w:t xml:space="preserve">ordinary </w:t>
      </w:r>
      <w:r>
        <w:t>hours on any day.</w:t>
      </w:r>
    </w:p>
    <w:p w14:paraId="1E99A09C" w14:textId="77777777" w:rsidR="0013108E" w:rsidRDefault="0013108E" w:rsidP="008A26F0">
      <w:pPr>
        <w:pStyle w:val="Level2Bold"/>
      </w:pPr>
      <w:bookmarkStart w:id="233" w:name="_Toc208735526"/>
      <w:bookmarkStart w:id="234" w:name="_Toc208735568"/>
      <w:bookmarkStart w:id="235" w:name="_Toc208735748"/>
      <w:r>
        <w:t>38</w:t>
      </w:r>
      <w:r w:rsidR="00E1196D">
        <w:t xml:space="preserve"> </w:t>
      </w:r>
      <w:r>
        <w:t>hour week rosters</w:t>
      </w:r>
      <w:bookmarkEnd w:id="233"/>
      <w:bookmarkEnd w:id="234"/>
      <w:bookmarkEnd w:id="235"/>
    </w:p>
    <w:p w14:paraId="06B3332D" w14:textId="77777777" w:rsidR="0013108E" w:rsidRDefault="0013108E" w:rsidP="008A26F0">
      <w:pPr>
        <w:pStyle w:val="Block1"/>
      </w:pPr>
      <w:bookmarkStart w:id="236" w:name="_Ref208736423"/>
      <w:r>
        <w:t>A full-time employee will be rostered for an average of 38 hours per week, worked in any of the following forms:</w:t>
      </w:r>
      <w:bookmarkEnd w:id="236"/>
      <w:r>
        <w:t xml:space="preserve"> </w:t>
      </w:r>
    </w:p>
    <w:p w14:paraId="23BF0929" w14:textId="77777777" w:rsidR="0013108E" w:rsidRDefault="0013108E" w:rsidP="008A26F0">
      <w:pPr>
        <w:pStyle w:val="Level3"/>
      </w:pPr>
      <w:r>
        <w:t xml:space="preserve">38 hours in one week; </w:t>
      </w:r>
    </w:p>
    <w:p w14:paraId="72CF2C21" w14:textId="77777777" w:rsidR="0013108E" w:rsidRDefault="0013108E" w:rsidP="008A26F0">
      <w:pPr>
        <w:pStyle w:val="Level3"/>
      </w:pPr>
      <w:r>
        <w:t xml:space="preserve">76 hours in two consecutive weeks; </w:t>
      </w:r>
    </w:p>
    <w:p w14:paraId="10DCDDB6" w14:textId="77777777" w:rsidR="0013108E" w:rsidRDefault="0013108E" w:rsidP="008A26F0">
      <w:pPr>
        <w:pStyle w:val="Level3"/>
      </w:pPr>
      <w:r>
        <w:t xml:space="preserve">114 hours in three consecutive weeks; or </w:t>
      </w:r>
    </w:p>
    <w:p w14:paraId="04323C01" w14:textId="77777777" w:rsidR="0013108E" w:rsidRDefault="0013108E" w:rsidP="008A26F0">
      <w:pPr>
        <w:pStyle w:val="Level3"/>
      </w:pPr>
      <w:r>
        <w:t xml:space="preserve">152 hours in four consecutive weeks. </w:t>
      </w:r>
    </w:p>
    <w:p w14:paraId="16349E46" w14:textId="77777777" w:rsidR="00F635BC" w:rsidRDefault="00F635BC" w:rsidP="00F635BC">
      <w:pPr>
        <w:pStyle w:val="Level2Bold"/>
      </w:pPr>
      <w:r w:rsidRPr="001210F8">
        <w:t>Penalty rates</w:t>
      </w:r>
    </w:p>
    <w:p w14:paraId="7BA8A7D6" w14:textId="69840D1B" w:rsidR="00F635BC" w:rsidRPr="00F635BC" w:rsidRDefault="00244832" w:rsidP="00F635BC">
      <w:pPr>
        <w:pStyle w:val="History"/>
      </w:pPr>
      <w:r>
        <w:t>[</w:t>
      </w:r>
      <w:r w:rsidR="00F635BC">
        <w:t xml:space="preserve">26.5 renumbered as 25.5 by </w:t>
      </w:r>
      <w:hyperlink r:id="rId271" w:history="1">
        <w:r w:rsidR="00F635BC" w:rsidRPr="00F635BC">
          <w:rPr>
            <w:rStyle w:val="Hyperlink"/>
          </w:rPr>
          <w:t>PR539921</w:t>
        </w:r>
      </w:hyperlink>
      <w:r w:rsidR="00F635BC">
        <w:t xml:space="preserve"> ppc 01Oct13]</w:t>
      </w:r>
    </w:p>
    <w:p w14:paraId="103BB6BB" w14:textId="77777777" w:rsidR="00F635BC" w:rsidRDefault="00F635BC" w:rsidP="00F635BC">
      <w:pPr>
        <w:pStyle w:val="Level3Bold"/>
      </w:pPr>
      <w:r w:rsidRPr="001210F8">
        <w:t>Evening work Monday to Friday</w:t>
      </w:r>
    </w:p>
    <w:p w14:paraId="5DDDCC52" w14:textId="09F7A59F" w:rsidR="00567763" w:rsidRDefault="00F635BC" w:rsidP="00F635BC">
      <w:pPr>
        <w:pStyle w:val="History"/>
      </w:pPr>
      <w:r>
        <w:t xml:space="preserve">[26.5(a) clause heading substituted by </w:t>
      </w:r>
      <w:hyperlink r:id="rId272" w:history="1">
        <w:r w:rsidRPr="00CB1921">
          <w:rPr>
            <w:rStyle w:val="Hyperlink"/>
          </w:rPr>
          <w:t>PR539921</w:t>
        </w:r>
      </w:hyperlink>
      <w:r>
        <w:t xml:space="preserve"> ppc 01Oct13</w:t>
      </w:r>
      <w:r w:rsidR="00567763">
        <w:t>]</w:t>
      </w:r>
    </w:p>
    <w:p w14:paraId="20F43BF5" w14:textId="7C996BF2" w:rsidR="00F635BC" w:rsidRPr="00CB1921" w:rsidRDefault="00567763" w:rsidP="00F635BC">
      <w:pPr>
        <w:pStyle w:val="History"/>
      </w:pPr>
      <w:r>
        <w:t xml:space="preserve">[25.5(a)(i) varied by </w:t>
      </w:r>
      <w:hyperlink r:id="rId273" w:history="1">
        <w:r>
          <w:rPr>
            <w:rStyle w:val="Hyperlink"/>
          </w:rPr>
          <w:t>PR593952</w:t>
        </w:r>
      </w:hyperlink>
      <w:r w:rsidRPr="00567763">
        <w:rPr>
          <w:rStyle w:val="Hyperlink"/>
          <w:color w:val="auto"/>
          <w:u w:val="none"/>
        </w:rPr>
        <w:t xml:space="preserve"> </w:t>
      </w:r>
      <w:r w:rsidRPr="00190D5F">
        <w:t>ppc 01Jul17</w:t>
      </w:r>
      <w:r w:rsidR="00F635BC">
        <w:t>]</w:t>
      </w:r>
    </w:p>
    <w:p w14:paraId="54ACFB7F" w14:textId="77777777" w:rsidR="00F635BC" w:rsidRPr="001210F8" w:rsidRDefault="00F635BC" w:rsidP="00F635BC">
      <w:pPr>
        <w:pStyle w:val="Level4"/>
      </w:pPr>
      <w:r w:rsidRPr="001210F8">
        <w:t xml:space="preserve">A loading of 10% will apply for ordinary hours of work within the span of hours between </w:t>
      </w:r>
      <w:r w:rsidR="00567763" w:rsidRPr="00481B02">
        <w:rPr>
          <w:szCs w:val="20"/>
        </w:rPr>
        <w:t>10.00 pm</w:t>
      </w:r>
      <w:r w:rsidR="00567763" w:rsidRPr="001210F8">
        <w:t xml:space="preserve"> </w:t>
      </w:r>
      <w:r w:rsidRPr="001210F8">
        <w:t>and midnight, and for casual employees this loading will apply in addition to their 25%</w:t>
      </w:r>
      <w:r>
        <w:t xml:space="preserve"> casual</w:t>
      </w:r>
      <w:r w:rsidRPr="001210F8">
        <w:t xml:space="preserve"> loading. </w:t>
      </w:r>
    </w:p>
    <w:p w14:paraId="0B391AA5" w14:textId="24CF230B" w:rsidR="00190D5F" w:rsidRDefault="00190D5F" w:rsidP="00190D5F">
      <w:pPr>
        <w:pStyle w:val="History"/>
      </w:pPr>
      <w:r>
        <w:t xml:space="preserve">[25.5(a)(ii) varied by </w:t>
      </w:r>
      <w:hyperlink r:id="rId274" w:history="1">
        <w:r>
          <w:rPr>
            <w:rStyle w:val="Hyperlink"/>
          </w:rPr>
          <w:t>PR593952</w:t>
        </w:r>
      </w:hyperlink>
      <w:r w:rsidRPr="00567763">
        <w:rPr>
          <w:rStyle w:val="Hyperlink"/>
          <w:color w:val="auto"/>
          <w:u w:val="none"/>
        </w:rPr>
        <w:t xml:space="preserve"> </w:t>
      </w:r>
      <w:r w:rsidRPr="00190D5F">
        <w:t>ppc 01Jul17</w:t>
      </w:r>
      <w:r>
        <w:t>]</w:t>
      </w:r>
    </w:p>
    <w:p w14:paraId="28BFE7D0" w14:textId="77777777" w:rsidR="00F635BC" w:rsidRPr="001210F8" w:rsidRDefault="00F635BC" w:rsidP="00F635BC">
      <w:pPr>
        <w:pStyle w:val="Level4"/>
      </w:pPr>
      <w:r w:rsidRPr="001210F8">
        <w:t xml:space="preserve">A loading of 15% will apply for ordinary hours of work </w:t>
      </w:r>
      <w:r w:rsidR="00190D5F">
        <w:t>between</w:t>
      </w:r>
      <w:r w:rsidRPr="001210F8">
        <w:t xml:space="preserve"> midnight</w:t>
      </w:r>
      <w:r w:rsidR="00190D5F">
        <w:t xml:space="preserve"> and 6.00 am</w:t>
      </w:r>
      <w:r w:rsidRPr="001210F8">
        <w:t xml:space="preserve">, and for casual employees this loading will apply in addition to their 25% casual loading. </w:t>
      </w:r>
    </w:p>
    <w:p w14:paraId="652CCF0E" w14:textId="77777777" w:rsidR="00F635BC" w:rsidRDefault="00F635BC" w:rsidP="00F635BC">
      <w:pPr>
        <w:pStyle w:val="Level3Bold"/>
      </w:pPr>
      <w:r w:rsidRPr="001210F8">
        <w:t>Saturday work</w:t>
      </w:r>
    </w:p>
    <w:p w14:paraId="03104AA5" w14:textId="398027DA" w:rsidR="009174BE" w:rsidRDefault="00F635BC" w:rsidP="00F635BC">
      <w:pPr>
        <w:pStyle w:val="History"/>
      </w:pPr>
      <w:r>
        <w:t xml:space="preserve">[26.5(b) clause heading substituted by </w:t>
      </w:r>
      <w:hyperlink r:id="rId275" w:history="1">
        <w:r w:rsidRPr="00CB1921">
          <w:rPr>
            <w:rStyle w:val="Hyperlink"/>
          </w:rPr>
          <w:t>PR539921</w:t>
        </w:r>
      </w:hyperlink>
      <w:r>
        <w:t xml:space="preserve"> ppc 01Oct13</w:t>
      </w:r>
      <w:r w:rsidR="009174BE">
        <w:t>]</w:t>
      </w:r>
    </w:p>
    <w:p w14:paraId="230C4767" w14:textId="04859B48" w:rsidR="00F635BC" w:rsidRDefault="009174BE" w:rsidP="00F635BC">
      <w:pPr>
        <w:pStyle w:val="History"/>
      </w:pPr>
      <w:r>
        <w:t xml:space="preserve">[25.5(b) </w:t>
      </w:r>
      <w:r w:rsidR="00567763">
        <w:t xml:space="preserve">substituted by </w:t>
      </w:r>
      <w:hyperlink r:id="rId276" w:history="1">
        <w:r w:rsidR="00567763">
          <w:rPr>
            <w:rStyle w:val="Hyperlink"/>
          </w:rPr>
          <w:t>PR593952</w:t>
        </w:r>
      </w:hyperlink>
      <w:r w:rsidR="00567763" w:rsidRPr="00567763">
        <w:rPr>
          <w:rStyle w:val="Hyperlink"/>
          <w:color w:val="auto"/>
          <w:u w:val="none"/>
        </w:rPr>
        <w:t xml:space="preserve"> ppc 01Jul17</w:t>
      </w:r>
      <w:r w:rsidR="00F635BC">
        <w:t>]</w:t>
      </w:r>
    </w:p>
    <w:p w14:paraId="291BFB63" w14:textId="77777777" w:rsidR="00567763" w:rsidRDefault="00567763" w:rsidP="00567763">
      <w:pPr>
        <w:pStyle w:val="Level4"/>
      </w:pPr>
      <w:r>
        <w:t>A 25</w:t>
      </w:r>
      <w:r w:rsidRPr="001360B3">
        <w:t xml:space="preserve">% loading will apply for all hours of work on a </w:t>
      </w:r>
      <w:r>
        <w:t>Saturday for full</w:t>
      </w:r>
      <w:r>
        <w:noBreakHyphen/>
      </w:r>
      <w:r w:rsidRPr="001360B3">
        <w:t xml:space="preserve">time and part-time employees. </w:t>
      </w:r>
    </w:p>
    <w:p w14:paraId="3187BB97" w14:textId="77777777" w:rsidR="00567763" w:rsidRPr="00213764" w:rsidRDefault="00567763" w:rsidP="00567763">
      <w:pPr>
        <w:pStyle w:val="Level4"/>
        <w:rPr>
          <w:b/>
        </w:rPr>
      </w:pPr>
      <w:r w:rsidRPr="00213764">
        <w:t>A 50% loading will apply for all hours of work on a Saturday for casual employees, inclusive of the casual loading.</w:t>
      </w:r>
    </w:p>
    <w:p w14:paraId="3F34534B" w14:textId="77777777" w:rsidR="00F635BC" w:rsidRDefault="00F635BC" w:rsidP="009174BE">
      <w:pPr>
        <w:pStyle w:val="Level3Bold"/>
      </w:pPr>
      <w:r w:rsidRPr="001210F8">
        <w:t>Sunday work</w:t>
      </w:r>
      <w:r w:rsidR="009174BE">
        <w:t>– Level 1 employees</w:t>
      </w:r>
    </w:p>
    <w:p w14:paraId="556C2A01" w14:textId="14A2DEC5" w:rsidR="00567763" w:rsidRDefault="00567763" w:rsidP="00567763">
      <w:pPr>
        <w:pStyle w:val="History"/>
        <w:rPr>
          <w:rStyle w:val="Hyperlink"/>
          <w:color w:val="auto"/>
          <w:u w:val="none"/>
        </w:rPr>
      </w:pPr>
      <w:r>
        <w:t>[2</w:t>
      </w:r>
      <w:r w:rsidR="009174BE">
        <w:t xml:space="preserve">5.5(c) substituted by </w:t>
      </w:r>
      <w:hyperlink r:id="rId277" w:history="1">
        <w:r w:rsidR="009174BE">
          <w:rPr>
            <w:rStyle w:val="Hyperlink"/>
          </w:rPr>
          <w:t>PR593952</w:t>
        </w:r>
      </w:hyperlink>
      <w:r w:rsidR="009174BE" w:rsidRPr="009174BE">
        <w:rPr>
          <w:rStyle w:val="Hyperlink"/>
          <w:color w:val="auto"/>
          <w:u w:val="none"/>
        </w:rPr>
        <w:t xml:space="preserve"> </w:t>
      </w:r>
      <w:r w:rsidR="009174BE" w:rsidRPr="00190D5F">
        <w:t>ppc 01Jul17</w:t>
      </w:r>
      <w:r w:rsidR="009174BE" w:rsidRPr="009174BE">
        <w:rPr>
          <w:rStyle w:val="Hyperlink"/>
          <w:color w:val="auto"/>
          <w:u w:val="none"/>
        </w:rPr>
        <w:t>]</w:t>
      </w:r>
    </w:p>
    <w:p w14:paraId="31944653" w14:textId="77777777" w:rsidR="009174BE" w:rsidRPr="002C0231" w:rsidRDefault="009174BE" w:rsidP="009174BE">
      <w:pPr>
        <w:pStyle w:val="Level4Bold"/>
      </w:pPr>
      <w:r w:rsidRPr="002C0231">
        <w:t>From 1 July 2017</w:t>
      </w:r>
      <w:r>
        <w:t xml:space="preserve"> to 30 June 2018</w:t>
      </w:r>
    </w:p>
    <w:p w14:paraId="205AAF74" w14:textId="77777777" w:rsidR="009174BE" w:rsidRDefault="009174BE" w:rsidP="009174BE">
      <w:pPr>
        <w:pStyle w:val="Block3"/>
      </w:pPr>
      <w:r>
        <w:t>A 45</w:t>
      </w:r>
      <w:r w:rsidRPr="001360B3">
        <w:t xml:space="preserve">% loading will apply for all hours of work on a </w:t>
      </w:r>
      <w:r>
        <w:t>Sunday for full</w:t>
      </w:r>
      <w:r>
        <w:noBreakHyphen/>
      </w:r>
      <w:r w:rsidRPr="001360B3">
        <w:t xml:space="preserve">time and part-time </w:t>
      </w:r>
      <w:r>
        <w:t xml:space="preserve">Level 1 </w:t>
      </w:r>
      <w:r w:rsidRPr="001360B3">
        <w:t>employees.</w:t>
      </w:r>
      <w:r w:rsidRPr="00122993">
        <w:t xml:space="preserve"> </w:t>
      </w:r>
      <w:r>
        <w:t>A 70% loading will apply for all hours of work on a Sunday for casual Level 1 employees (inclusive of the casual loading).</w:t>
      </w:r>
    </w:p>
    <w:p w14:paraId="5209ABB0" w14:textId="77777777" w:rsidR="009174BE" w:rsidRPr="002C0231" w:rsidRDefault="009174BE" w:rsidP="009174BE">
      <w:pPr>
        <w:pStyle w:val="Level4Bold"/>
      </w:pPr>
      <w:r>
        <w:t>From 1 July 2018 to 30 June 2019</w:t>
      </w:r>
    </w:p>
    <w:p w14:paraId="580C61C4" w14:textId="77777777" w:rsidR="009174BE" w:rsidRDefault="009174BE" w:rsidP="009174BE">
      <w:pPr>
        <w:pStyle w:val="Block3"/>
      </w:pPr>
      <w:r>
        <w:t>A 35</w:t>
      </w:r>
      <w:r w:rsidRPr="001360B3">
        <w:t xml:space="preserve">% loading will apply for all hours of work on a </w:t>
      </w:r>
      <w:r>
        <w:t>Sunday for full</w:t>
      </w:r>
      <w:r>
        <w:noBreakHyphen/>
      </w:r>
      <w:r w:rsidRPr="001360B3">
        <w:t xml:space="preserve">time and part-time </w:t>
      </w:r>
      <w:r>
        <w:t xml:space="preserve">Level 1 </w:t>
      </w:r>
      <w:r w:rsidRPr="001360B3">
        <w:t>employees.</w:t>
      </w:r>
      <w:r w:rsidRPr="00122993">
        <w:t xml:space="preserve"> </w:t>
      </w:r>
      <w:r>
        <w:t>A 60% loading will apply for all hours of work on a Sunday for casual Level 1 employees (inclusive of the casual loading).</w:t>
      </w:r>
    </w:p>
    <w:p w14:paraId="6E0F8C71" w14:textId="77777777" w:rsidR="009174BE" w:rsidRPr="002C0231" w:rsidRDefault="009174BE" w:rsidP="009174BE">
      <w:pPr>
        <w:pStyle w:val="Level4Bold"/>
      </w:pPr>
      <w:r>
        <w:t xml:space="preserve">From 1 July 2019 </w:t>
      </w:r>
    </w:p>
    <w:p w14:paraId="658BCEFF" w14:textId="77777777" w:rsidR="009174BE" w:rsidRDefault="009174BE" w:rsidP="009174BE">
      <w:pPr>
        <w:pStyle w:val="Block3"/>
      </w:pPr>
      <w:r>
        <w:t>A 25</w:t>
      </w:r>
      <w:r w:rsidRPr="001360B3">
        <w:t xml:space="preserve">% loading will apply for all hours of work on a </w:t>
      </w:r>
      <w:r>
        <w:t>Sunday for full</w:t>
      </w:r>
      <w:r>
        <w:noBreakHyphen/>
      </w:r>
      <w:r w:rsidRPr="001360B3">
        <w:t xml:space="preserve">time and part-time </w:t>
      </w:r>
      <w:r>
        <w:t xml:space="preserve">Level 1 </w:t>
      </w:r>
      <w:r w:rsidRPr="001360B3">
        <w:t>employees.</w:t>
      </w:r>
      <w:r w:rsidRPr="00122993">
        <w:t xml:space="preserve"> </w:t>
      </w:r>
      <w:r>
        <w:t>A 50% loading will apply for all hours of work on a Sunday for casual Level 1 employees (inclusive of the casual loading).</w:t>
      </w:r>
    </w:p>
    <w:p w14:paraId="3F9107E5" w14:textId="77777777" w:rsidR="009174BE" w:rsidRDefault="009174BE" w:rsidP="009174BE">
      <w:pPr>
        <w:pStyle w:val="Level3Bold"/>
      </w:pPr>
      <w:r>
        <w:t>Sunday work – Level 2 and 3 employees</w:t>
      </w:r>
    </w:p>
    <w:p w14:paraId="39E8AE50" w14:textId="4748D53A" w:rsidR="009174BE" w:rsidRDefault="009174BE" w:rsidP="009174BE">
      <w:pPr>
        <w:pStyle w:val="History"/>
        <w:rPr>
          <w:rStyle w:val="Hyperlink"/>
          <w:color w:val="auto"/>
          <w:u w:val="none"/>
        </w:rPr>
      </w:pPr>
      <w:r>
        <w:t xml:space="preserve">[25.5(d) inserted by </w:t>
      </w:r>
      <w:hyperlink r:id="rId278" w:history="1">
        <w:r>
          <w:rPr>
            <w:rStyle w:val="Hyperlink"/>
          </w:rPr>
          <w:t>PR593952</w:t>
        </w:r>
      </w:hyperlink>
      <w:r w:rsidRPr="009174BE">
        <w:rPr>
          <w:rStyle w:val="Hyperlink"/>
          <w:color w:val="auto"/>
          <w:u w:val="none"/>
        </w:rPr>
        <w:t xml:space="preserve"> ppc 01Jul17]</w:t>
      </w:r>
    </w:p>
    <w:p w14:paraId="2E740FE6" w14:textId="77777777" w:rsidR="009174BE" w:rsidRDefault="009174BE" w:rsidP="009174BE">
      <w:pPr>
        <w:pStyle w:val="Block2"/>
      </w:pPr>
      <w:r>
        <w:t>A 50</w:t>
      </w:r>
      <w:r w:rsidRPr="001360B3">
        <w:t xml:space="preserve">% loading will apply for all hours of work on a </w:t>
      </w:r>
      <w:r>
        <w:t>Sunday for full</w:t>
      </w:r>
      <w:r w:rsidR="00844900">
        <w:noBreakHyphen/>
      </w:r>
      <w:r w:rsidRPr="001360B3">
        <w:t>time and part</w:t>
      </w:r>
      <w:r w:rsidR="00844900">
        <w:noBreakHyphen/>
      </w:r>
      <w:r w:rsidRPr="001360B3">
        <w:t xml:space="preserve">time </w:t>
      </w:r>
      <w:r>
        <w:t xml:space="preserve">Level 2 or 3 </w:t>
      </w:r>
      <w:r w:rsidRPr="001360B3">
        <w:t>employees.</w:t>
      </w:r>
      <w:r w:rsidRPr="00122993">
        <w:t xml:space="preserve"> </w:t>
      </w:r>
      <w:r>
        <w:t>A 75% loading will apply for all hours of work on a Sunday for casual Level 2 or 3 employees (inclusive of the casual loading).</w:t>
      </w:r>
    </w:p>
    <w:p w14:paraId="3592C66B" w14:textId="77777777" w:rsidR="0013108E" w:rsidRDefault="0013108E" w:rsidP="003C7378">
      <w:pPr>
        <w:pStyle w:val="Level1"/>
      </w:pPr>
      <w:bookmarkStart w:id="237" w:name="_Toc208735528"/>
      <w:bookmarkStart w:id="238" w:name="_Toc208735570"/>
      <w:bookmarkStart w:id="239" w:name="_Toc208735750"/>
      <w:bookmarkStart w:id="240" w:name="_Ref469658407"/>
      <w:bookmarkStart w:id="241" w:name="_Ref469658413"/>
      <w:bookmarkStart w:id="242" w:name="_Ref500841891"/>
      <w:bookmarkStart w:id="243" w:name="_Ref500841895"/>
      <w:bookmarkStart w:id="244" w:name="_Ref510015596"/>
      <w:bookmarkStart w:id="245" w:name="_Ref510015624"/>
      <w:bookmarkStart w:id="246" w:name="_Ref20306286"/>
      <w:bookmarkStart w:id="247" w:name="_Ref20306289"/>
      <w:bookmarkStart w:id="248" w:name="_Ref20899031"/>
      <w:bookmarkStart w:id="249" w:name="_Ref20899046"/>
      <w:bookmarkStart w:id="250" w:name="_Ref35439648"/>
      <w:bookmarkStart w:id="251" w:name="_Ref35439659"/>
      <w:bookmarkStart w:id="252" w:name="_Ref40796003"/>
      <w:bookmarkStart w:id="253" w:name="_Ref40796005"/>
      <w:bookmarkStart w:id="254" w:name="_Ref55809775"/>
      <w:bookmarkStart w:id="255" w:name="_Ref55809779"/>
      <w:bookmarkStart w:id="256" w:name="_Toc107314834"/>
      <w:r>
        <w:t>Overtime</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5AD2C4DF" w14:textId="38613123" w:rsidR="003C7378" w:rsidRDefault="003C7378" w:rsidP="00E242DC">
      <w:pPr>
        <w:pStyle w:val="History"/>
      </w:pPr>
      <w:r>
        <w:t xml:space="preserve">[Varied by </w:t>
      </w:r>
      <w:hyperlink r:id="rId279" w:history="1">
        <w:r w:rsidRPr="003B7A5D">
          <w:rPr>
            <w:rStyle w:val="Hyperlink"/>
          </w:rPr>
          <w:t>PR992813</w:t>
        </w:r>
      </w:hyperlink>
      <w:r w:rsidR="00F87DD5">
        <w:t>;</w:t>
      </w:r>
      <w:r w:rsidR="005B465E">
        <w:t xml:space="preserve"> substituted by </w:t>
      </w:r>
      <w:hyperlink r:id="rId280" w:history="1">
        <w:r w:rsidR="005B465E">
          <w:rPr>
            <w:rStyle w:val="Hyperlink"/>
          </w:rPr>
          <w:t>PR516760</w:t>
        </w:r>
      </w:hyperlink>
      <w:r w:rsidR="005B465E">
        <w:t xml:space="preserve"> </w:t>
      </w:r>
      <w:r w:rsidR="005B465E" w:rsidRPr="004D5B4B">
        <w:t xml:space="preserve">ppc </w:t>
      </w:r>
      <w:r w:rsidR="003575EB" w:rsidRPr="004D5B4B">
        <w:t>01Dec11</w:t>
      </w:r>
      <w:r w:rsidR="00CB1921" w:rsidRPr="004D5B4B">
        <w:t>; varie</w:t>
      </w:r>
      <w:r w:rsidR="00CB1921">
        <w:t xml:space="preserve">d by </w:t>
      </w:r>
      <w:hyperlink r:id="rId281" w:history="1">
        <w:r w:rsidR="00CB1921" w:rsidRPr="00CB1921">
          <w:rPr>
            <w:rStyle w:val="Hyperlink"/>
          </w:rPr>
          <w:t>PR539921</w:t>
        </w:r>
      </w:hyperlink>
      <w:r w:rsidR="00687204" w:rsidRPr="00687204">
        <w:t xml:space="preserve">, </w:t>
      </w:r>
      <w:hyperlink r:id="rId282" w:history="1">
        <w:r w:rsidR="00687204" w:rsidRPr="00825F37">
          <w:rPr>
            <w:rStyle w:val="Hyperlink"/>
          </w:rPr>
          <w:t>PR585795</w:t>
        </w:r>
      </w:hyperlink>
      <w:r w:rsidR="00B60456">
        <w:t xml:space="preserve">, substituted by </w:t>
      </w:r>
      <w:hyperlink r:id="rId283" w:history="1">
        <w:r w:rsidR="00B60456" w:rsidRPr="00B60456">
          <w:rPr>
            <w:rStyle w:val="Hyperlink"/>
          </w:rPr>
          <w:t>PR598497</w:t>
        </w:r>
      </w:hyperlink>
      <w:r w:rsidR="00267D47">
        <w:t xml:space="preserve"> ppc 01Jan18</w:t>
      </w:r>
      <w:r w:rsidR="004642D9">
        <w:t xml:space="preserve">; </w:t>
      </w:r>
      <w:r w:rsidR="00657AFF">
        <w:t xml:space="preserve">varied by </w:t>
      </w:r>
      <w:hyperlink r:id="rId284" w:history="1">
        <w:r w:rsidR="004642D9">
          <w:rPr>
            <w:rStyle w:val="Hyperlink"/>
          </w:rPr>
          <w:t>PR712678</w:t>
        </w:r>
      </w:hyperlink>
      <w:r w:rsidR="001F3C4A">
        <w:t xml:space="preserve">, </w:t>
      </w:r>
      <w:hyperlink r:id="rId285" w:history="1">
        <w:r w:rsidR="00BA67B6" w:rsidRPr="00BA67B6">
          <w:rPr>
            <w:rStyle w:val="Hyperlink"/>
          </w:rPr>
          <w:t>PR712899</w:t>
        </w:r>
      </w:hyperlink>
      <w:r w:rsidR="00AC5CE7">
        <w:rPr>
          <w:rStyle w:val="Hyperlink"/>
          <w:color w:val="auto"/>
          <w:u w:val="none"/>
        </w:rPr>
        <w:t xml:space="preserve">; corrected by </w:t>
      </w:r>
      <w:hyperlink r:id="rId286" w:history="1">
        <w:r w:rsidR="00AC5CE7" w:rsidRPr="00AC5CE7">
          <w:rPr>
            <w:rStyle w:val="Hyperlink"/>
          </w:rPr>
          <w:t>PR717503</w:t>
        </w:r>
      </w:hyperlink>
      <w:r w:rsidR="000F17C9" w:rsidRPr="000F17C9">
        <w:t xml:space="preserve">; varied by </w:t>
      </w:r>
      <w:hyperlink r:id="rId287" w:history="1">
        <w:r w:rsidR="000F17C9">
          <w:rPr>
            <w:rStyle w:val="Hyperlink"/>
          </w:rPr>
          <w:t>PR723898</w:t>
        </w:r>
      </w:hyperlink>
      <w:r w:rsidR="00BA67B6">
        <w:t>]</w:t>
      </w:r>
    </w:p>
    <w:p w14:paraId="62D77C39" w14:textId="77777777" w:rsidR="0021165D" w:rsidRDefault="0021165D" w:rsidP="00DB477C">
      <w:pPr>
        <w:pStyle w:val="Level2Bold"/>
      </w:pPr>
      <w:bookmarkStart w:id="257" w:name="_Toc208735530"/>
      <w:bookmarkStart w:id="258" w:name="_Toc208735572"/>
      <w:bookmarkStart w:id="259" w:name="_Toc208735752"/>
      <w:r>
        <w:t>Rate of overtime</w:t>
      </w:r>
    </w:p>
    <w:p w14:paraId="7FC56F0B" w14:textId="03A6DAC5" w:rsidR="0021165D" w:rsidRDefault="0021165D" w:rsidP="0021165D">
      <w:pPr>
        <w:pStyle w:val="History"/>
      </w:pPr>
      <w:r>
        <w:t xml:space="preserve">[26.1 substituted by </w:t>
      </w:r>
      <w:hyperlink r:id="rId288" w:history="1">
        <w:r>
          <w:rPr>
            <w:rStyle w:val="Hyperlink"/>
          </w:rPr>
          <w:t>PR723898</w:t>
        </w:r>
      </w:hyperlink>
      <w:r w:rsidRPr="0021165D">
        <w:t xml:space="preserve"> ppc 20Nov20]</w:t>
      </w:r>
    </w:p>
    <w:p w14:paraId="5441FF1E" w14:textId="77777777" w:rsidR="0021165D" w:rsidRDefault="0021165D" w:rsidP="0021165D">
      <w:pPr>
        <w:pStyle w:val="Level3"/>
      </w:pPr>
      <w:bookmarkStart w:id="260" w:name="_Ref55810751"/>
      <w:r>
        <w:t xml:space="preserve">The rate of overtime for full time and part-time employees shall be </w:t>
      </w:r>
      <w:r w:rsidRPr="00B370E1">
        <w:rPr>
          <w:b/>
          <w:bCs/>
        </w:rPr>
        <w:t>150%</w:t>
      </w:r>
      <w:r>
        <w:t xml:space="preserve"> of the ordinary hourly rate for the first two hours on any one day and at the rate of </w:t>
      </w:r>
      <w:r w:rsidRPr="00B370E1">
        <w:rPr>
          <w:b/>
          <w:bCs/>
        </w:rPr>
        <w:t>200%</w:t>
      </w:r>
      <w:r>
        <w:t xml:space="preserve"> of the ordinary hourly rate after two hours, except on a Sunday which shall be paid for at the rate of </w:t>
      </w:r>
      <w:r w:rsidRPr="00B370E1">
        <w:rPr>
          <w:b/>
          <w:bCs/>
        </w:rPr>
        <w:t>200%</w:t>
      </w:r>
      <w:r>
        <w:t xml:space="preserve"> of the ordinary hourly rate and on a Public Holiday which shall be paid for at the rate of </w:t>
      </w:r>
      <w:r w:rsidRPr="00B370E1">
        <w:rPr>
          <w:b/>
          <w:bCs/>
        </w:rPr>
        <w:t>250%</w:t>
      </w:r>
      <w:r>
        <w:t xml:space="preserve"> of the ordinary hourly rate.</w:t>
      </w:r>
      <w:bookmarkEnd w:id="260"/>
      <w:r>
        <w:t xml:space="preserve"> </w:t>
      </w:r>
    </w:p>
    <w:p w14:paraId="02E50123" w14:textId="77777777" w:rsidR="0021165D" w:rsidRDefault="0021165D" w:rsidP="0021165D">
      <w:pPr>
        <w:pStyle w:val="Level3"/>
      </w:pPr>
      <w:bookmarkStart w:id="261" w:name="_Ref55811006"/>
      <w:r>
        <w:t xml:space="preserve">The rate of overtime for casual employees shall be </w:t>
      </w:r>
      <w:r w:rsidRPr="00B370E1">
        <w:rPr>
          <w:b/>
          <w:bCs/>
        </w:rPr>
        <w:t>175%</w:t>
      </w:r>
      <w:r>
        <w:t xml:space="preserve"> of the ordinary hourly rate for the first two hours on any one day and </w:t>
      </w:r>
      <w:r w:rsidRPr="00B370E1">
        <w:rPr>
          <w:b/>
          <w:bCs/>
        </w:rPr>
        <w:t>225%</w:t>
      </w:r>
      <w:r>
        <w:t xml:space="preserve"> of the ordinary hourly rate after two hours, except on a Sunday which shall be </w:t>
      </w:r>
      <w:r w:rsidRPr="00B370E1">
        <w:rPr>
          <w:b/>
          <w:bCs/>
        </w:rPr>
        <w:t>225%</w:t>
      </w:r>
      <w:r>
        <w:t xml:space="preserve"> of the ordinary hourly rate and </w:t>
      </w:r>
      <w:r w:rsidRPr="00B370E1">
        <w:rPr>
          <w:b/>
          <w:bCs/>
        </w:rPr>
        <w:t>275%</w:t>
      </w:r>
      <w:r>
        <w:t xml:space="preserve"> on a Public Holiday.</w:t>
      </w:r>
      <w:bookmarkEnd w:id="261"/>
    </w:p>
    <w:p w14:paraId="26694A06" w14:textId="5038B47E" w:rsidR="0021165D" w:rsidRDefault="0021165D" w:rsidP="0021165D">
      <w:pPr>
        <w:pStyle w:val="Block2"/>
      </w:pPr>
      <w:r>
        <w:t xml:space="preserve">NOTE: The overtime rates for casual employees have been calculated by adding the casual loading prescribed by clause </w:t>
      </w:r>
      <w:r>
        <w:fldChar w:fldCharType="begin"/>
      </w:r>
      <w:r>
        <w:instrText xml:space="preserve"> REF _Ref55810737 \r \h </w:instrText>
      </w:r>
      <w:r>
        <w:fldChar w:fldCharType="separate"/>
      </w:r>
      <w:r w:rsidR="00DB2016">
        <w:t>13.1</w:t>
      </w:r>
      <w:r>
        <w:fldChar w:fldCharType="end"/>
      </w:r>
      <w:r>
        <w:t xml:space="preserve"> to the overtime rates for full-time and part-time employees prescribed by clause </w:t>
      </w:r>
      <w:r>
        <w:fldChar w:fldCharType="begin"/>
      </w:r>
      <w:r>
        <w:instrText xml:space="preserve"> REF _Ref55810751 \w \h </w:instrText>
      </w:r>
      <w:r>
        <w:fldChar w:fldCharType="separate"/>
      </w:r>
      <w:r w:rsidR="00DB2016">
        <w:t>26.1(a)</w:t>
      </w:r>
      <w:r>
        <w:fldChar w:fldCharType="end"/>
      </w:r>
      <w:r>
        <w:t>.</w:t>
      </w:r>
    </w:p>
    <w:p w14:paraId="30498566" w14:textId="50BCBCDF" w:rsidR="007C3165" w:rsidRDefault="007C3165" w:rsidP="007C3165">
      <w:pPr>
        <w:pStyle w:val="History"/>
      </w:pPr>
      <w:r>
        <w:t xml:space="preserve">[26.2 substituted by </w:t>
      </w:r>
      <w:hyperlink r:id="rId289" w:history="1">
        <w:r w:rsidRPr="007C3165">
          <w:rPr>
            <w:rStyle w:val="Hyperlink"/>
          </w:rPr>
          <w:t>PR712899</w:t>
        </w:r>
      </w:hyperlink>
      <w:r>
        <w:t xml:space="preserve"> ppc 11Oct19</w:t>
      </w:r>
      <w:r w:rsidR="00AC5CE7">
        <w:t xml:space="preserve">; </w:t>
      </w:r>
      <w:r w:rsidR="00AC5CE7">
        <w:rPr>
          <w:rStyle w:val="Hyperlink"/>
          <w:color w:val="auto"/>
          <w:u w:val="none"/>
        </w:rPr>
        <w:t xml:space="preserve">corrected by </w:t>
      </w:r>
      <w:hyperlink r:id="rId290" w:history="1">
        <w:r w:rsidR="00AC5CE7" w:rsidRPr="00AC5CE7">
          <w:rPr>
            <w:rStyle w:val="Hyperlink"/>
          </w:rPr>
          <w:t>PR717503</w:t>
        </w:r>
      </w:hyperlink>
      <w:r w:rsidR="0019151E">
        <w:t xml:space="preserve"> ppc 11Oct19</w:t>
      </w:r>
      <w:r>
        <w:t>]</w:t>
      </w:r>
    </w:p>
    <w:p w14:paraId="0F8F73E6" w14:textId="77777777" w:rsidR="00900952" w:rsidRDefault="00900952" w:rsidP="00900952">
      <w:pPr>
        <w:pStyle w:val="Level2"/>
      </w:pPr>
      <w:r>
        <w:t xml:space="preserve">A full-time or part-time employee shall be paid overtime for all work as follows: </w:t>
      </w:r>
    </w:p>
    <w:p w14:paraId="0D5DE9DE" w14:textId="77777777" w:rsidR="00900952" w:rsidRDefault="00900952" w:rsidP="00AF06E4">
      <w:pPr>
        <w:pStyle w:val="Level3"/>
      </w:pPr>
      <w:r>
        <w:t>in excess of:</w:t>
      </w:r>
    </w:p>
    <w:p w14:paraId="66E19CAC" w14:textId="77777777" w:rsidR="00900952" w:rsidRDefault="00900952" w:rsidP="00EC3A92">
      <w:pPr>
        <w:pStyle w:val="Level4"/>
      </w:pPr>
      <w:r>
        <w:t>38 hours per week or an average of 38 hours per week averaged over a four week period; or</w:t>
      </w:r>
    </w:p>
    <w:p w14:paraId="78446712" w14:textId="77777777" w:rsidR="00900952" w:rsidRDefault="00900952" w:rsidP="006B5297">
      <w:pPr>
        <w:pStyle w:val="Level4"/>
      </w:pPr>
      <w:r>
        <w:t>five days per week (or six days in one week if in the following week ordinary hours are worked on not more than four days); or</w:t>
      </w:r>
    </w:p>
    <w:p w14:paraId="73330FA7" w14:textId="77777777" w:rsidR="00900952" w:rsidRDefault="00900952" w:rsidP="00BE23F0">
      <w:pPr>
        <w:pStyle w:val="Level4"/>
      </w:pPr>
      <w:r>
        <w:t>eleven hours on any one day; or</w:t>
      </w:r>
    </w:p>
    <w:p w14:paraId="08EC6C16" w14:textId="77777777" w:rsidR="00900952" w:rsidRDefault="00900952" w:rsidP="00FA43B6">
      <w:pPr>
        <w:pStyle w:val="Level3"/>
      </w:pPr>
      <w:r>
        <w:t>before an employee’s rostered commencing time on any one day; or</w:t>
      </w:r>
    </w:p>
    <w:p w14:paraId="70FB498D" w14:textId="77777777" w:rsidR="00900952" w:rsidRDefault="00900952" w:rsidP="00851EEE">
      <w:pPr>
        <w:pStyle w:val="Level3"/>
      </w:pPr>
      <w:r>
        <w:t>after an employee’s rostered ceasing time on any one day; or</w:t>
      </w:r>
    </w:p>
    <w:p w14:paraId="7341A3F3" w14:textId="77777777" w:rsidR="00900952" w:rsidRDefault="00900952" w:rsidP="00CC42BC">
      <w:pPr>
        <w:pStyle w:val="Level3"/>
      </w:pPr>
      <w:r>
        <w:t>outside the ordinary hours of work; or</w:t>
      </w:r>
    </w:p>
    <w:p w14:paraId="383B99B0" w14:textId="77777777" w:rsidR="00900952" w:rsidRDefault="00900952" w:rsidP="005073DB">
      <w:pPr>
        <w:pStyle w:val="Level3"/>
      </w:pPr>
      <w:r>
        <w:t>hours worked by part-time employees in excess of:</w:t>
      </w:r>
    </w:p>
    <w:p w14:paraId="6183CAE1" w14:textId="57CDAFD7" w:rsidR="00900952" w:rsidRDefault="00900952" w:rsidP="007D47C7">
      <w:pPr>
        <w:pStyle w:val="Level4"/>
      </w:pPr>
      <w:r w:rsidRPr="00270651">
        <w:t xml:space="preserve">the agreed hours in clause </w:t>
      </w:r>
      <w:r w:rsidR="00C347F4">
        <w:fldChar w:fldCharType="begin"/>
      </w:r>
      <w:r w:rsidR="00C347F4">
        <w:instrText xml:space="preserve"> REF _Ref20898865 \w \h </w:instrText>
      </w:r>
      <w:r w:rsidR="00C347F4">
        <w:fldChar w:fldCharType="separate"/>
      </w:r>
      <w:r w:rsidR="00DB2016">
        <w:t>12.2</w:t>
      </w:r>
      <w:r w:rsidR="00C347F4">
        <w:fldChar w:fldCharType="end"/>
      </w:r>
      <w:r w:rsidRPr="00270651">
        <w:t>; or</w:t>
      </w:r>
    </w:p>
    <w:p w14:paraId="180B00B1" w14:textId="1138742F" w:rsidR="00900952" w:rsidRDefault="00900952" w:rsidP="007D47C7">
      <w:pPr>
        <w:pStyle w:val="Level4"/>
      </w:pPr>
      <w:r>
        <w:t xml:space="preserve">the agreed hours as varied under clause </w:t>
      </w:r>
      <w:r w:rsidR="001C03E1">
        <w:fldChar w:fldCharType="begin"/>
      </w:r>
      <w:r w:rsidR="001C03E1">
        <w:instrText xml:space="preserve"> REF _Ref20898881 \w \h </w:instrText>
      </w:r>
      <w:r w:rsidR="001C03E1">
        <w:fldChar w:fldCharType="separate"/>
      </w:r>
      <w:r w:rsidR="00DB2016">
        <w:t>12.3</w:t>
      </w:r>
      <w:r w:rsidR="001C03E1">
        <w:fldChar w:fldCharType="end"/>
      </w:r>
      <w:r w:rsidR="00AC5CE7">
        <w:t xml:space="preserve"> </w:t>
      </w:r>
      <w:r>
        <w:t xml:space="preserve">or </w:t>
      </w:r>
      <w:r w:rsidR="00A80E8E">
        <w:fldChar w:fldCharType="begin"/>
      </w:r>
      <w:r w:rsidR="00A80E8E">
        <w:instrText xml:space="preserve"> REF _Ref20902368 \w \h </w:instrText>
      </w:r>
      <w:r w:rsidR="00A80E8E">
        <w:fldChar w:fldCharType="separate"/>
      </w:r>
      <w:r w:rsidR="00DB2016">
        <w:t>12.5</w:t>
      </w:r>
      <w:r w:rsidR="00A80E8E">
        <w:fldChar w:fldCharType="end"/>
      </w:r>
      <w:r>
        <w:t>; or</w:t>
      </w:r>
    </w:p>
    <w:p w14:paraId="79264FCD" w14:textId="77777777" w:rsidR="00BA67B6" w:rsidRDefault="00900952" w:rsidP="002130F7">
      <w:pPr>
        <w:pStyle w:val="Level3"/>
      </w:pPr>
      <w:r>
        <w:t>any hours worked by a part-time employee in excess of their regular pattern of work in circumstances where there is no written record of an agreed variation to a particular rostered shift.</w:t>
      </w:r>
    </w:p>
    <w:p w14:paraId="4DD072F1" w14:textId="77777777" w:rsidR="00B60456" w:rsidRDefault="00B60456" w:rsidP="00B60456">
      <w:pPr>
        <w:pStyle w:val="Level2"/>
      </w:pPr>
      <w:r>
        <w:t>A casual employee shall be paid overtime for all work in excess of:</w:t>
      </w:r>
    </w:p>
    <w:p w14:paraId="50D670F9" w14:textId="77777777" w:rsidR="00B60456" w:rsidRPr="00A9701F" w:rsidRDefault="00B60456" w:rsidP="00B60456">
      <w:pPr>
        <w:pStyle w:val="Level3"/>
      </w:pPr>
      <w:r w:rsidRPr="00A9701F">
        <w:t>38 hours per week or, where the casual employee works in accordance with a roster, in excess of 38 hours per week averaged over the course of the roster cycle; or</w:t>
      </w:r>
    </w:p>
    <w:p w14:paraId="4DB8F01A" w14:textId="77777777" w:rsidR="00B60456" w:rsidRDefault="00B60456" w:rsidP="00B60456">
      <w:pPr>
        <w:pStyle w:val="Level3"/>
      </w:pPr>
      <w:r>
        <w:t>eleven hours on any one day.</w:t>
      </w:r>
    </w:p>
    <w:p w14:paraId="4ADFE1A6" w14:textId="3DCDE15A" w:rsidR="00DB477C" w:rsidRPr="00DB477C" w:rsidRDefault="00DB477C" w:rsidP="00DB477C">
      <w:pPr>
        <w:pStyle w:val="History"/>
      </w:pPr>
      <w:r>
        <w:t xml:space="preserve">[26.4 substituted by </w:t>
      </w:r>
      <w:hyperlink r:id="rId291" w:history="1">
        <w:r>
          <w:rPr>
            <w:rStyle w:val="Hyperlink"/>
          </w:rPr>
          <w:t>PR723898</w:t>
        </w:r>
      </w:hyperlink>
      <w:r w:rsidRPr="0021165D">
        <w:t xml:space="preserve"> ppc 20Nov20</w:t>
      </w:r>
      <w:r>
        <w:t>]</w:t>
      </w:r>
    </w:p>
    <w:p w14:paraId="09E06CBB" w14:textId="77777777" w:rsidR="00DB477C" w:rsidRDefault="00DB477C" w:rsidP="00DB477C">
      <w:pPr>
        <w:pStyle w:val="Level2"/>
      </w:pPr>
      <w:bookmarkStart w:id="262" w:name="_Ref55811023"/>
      <w:r>
        <w:t xml:space="preserve">Where an employee works overtime on a Sunday and that work is not immediately preceding or immediately following ordinary hours, then that employee must be paid </w:t>
      </w:r>
      <w:r w:rsidRPr="00285288">
        <w:rPr>
          <w:b/>
        </w:rPr>
        <w:t>200%</w:t>
      </w:r>
      <w:r>
        <w:t xml:space="preserve"> of the ordinary hourly rate with a minimum payment of four hours at such rate. The rate for a casual employee shall be </w:t>
      </w:r>
      <w:r w:rsidRPr="00285288">
        <w:rPr>
          <w:b/>
        </w:rPr>
        <w:t>225%</w:t>
      </w:r>
      <w:r>
        <w:t xml:space="preserve"> of the ordinary hourly rate of pay.</w:t>
      </w:r>
      <w:bookmarkEnd w:id="262"/>
    </w:p>
    <w:p w14:paraId="01B80A18" w14:textId="51A388E8" w:rsidR="00DB477C" w:rsidRDefault="00DB477C" w:rsidP="00DB477C">
      <w:pPr>
        <w:pStyle w:val="Block1"/>
      </w:pPr>
      <w:r>
        <w:t xml:space="preserve">NOTE: The overtime rates for casual employees have been calculated by adding the casual loading prescribed by clause </w:t>
      </w:r>
      <w:r>
        <w:fldChar w:fldCharType="begin"/>
      </w:r>
      <w:r>
        <w:instrText xml:space="preserve"> REF _Ref55810737 \r \h </w:instrText>
      </w:r>
      <w:r>
        <w:fldChar w:fldCharType="separate"/>
      </w:r>
      <w:r w:rsidR="00DB2016">
        <w:t>13.1</w:t>
      </w:r>
      <w:r>
        <w:fldChar w:fldCharType="end"/>
      </w:r>
      <w:r>
        <w:t xml:space="preserve"> to the overtime rates for full-time and part-time employees prescribed by clause </w:t>
      </w:r>
      <w:r>
        <w:fldChar w:fldCharType="begin"/>
      </w:r>
      <w:r>
        <w:instrText xml:space="preserve"> REF _Ref55810751 \w \h </w:instrText>
      </w:r>
      <w:r>
        <w:fldChar w:fldCharType="separate"/>
      </w:r>
      <w:r w:rsidR="00DB2016">
        <w:t>26.1(a)</w:t>
      </w:r>
      <w:r>
        <w:fldChar w:fldCharType="end"/>
      </w:r>
      <w:r>
        <w:t>.</w:t>
      </w:r>
    </w:p>
    <w:p w14:paraId="0C67EB20" w14:textId="77777777" w:rsidR="00B60456" w:rsidRDefault="00B60456" w:rsidP="00B60456">
      <w:pPr>
        <w:pStyle w:val="Level2Bold"/>
      </w:pPr>
      <w:bookmarkStart w:id="263" w:name="_Ref500925039"/>
      <w:r>
        <w:t>Time off instead of payment for overtime</w:t>
      </w:r>
      <w:bookmarkEnd w:id="263"/>
    </w:p>
    <w:p w14:paraId="09B3EB25" w14:textId="77777777" w:rsidR="00B60456" w:rsidRDefault="00B60456" w:rsidP="00B60456">
      <w:pPr>
        <w:pStyle w:val="Level3"/>
      </w:pPr>
      <w:r>
        <w:t>An employee and employer may agree to the employee taking time off instead of being paid for a particular amount of overtime that has been worked by the employee.</w:t>
      </w:r>
    </w:p>
    <w:p w14:paraId="56509D9B" w14:textId="77777777" w:rsidR="00B60456" w:rsidRDefault="00B60456" w:rsidP="00B60456">
      <w:pPr>
        <w:pStyle w:val="Level3"/>
      </w:pPr>
      <w:r w:rsidRPr="001A68E1">
        <w:rPr>
          <w:b/>
        </w:rPr>
        <w:tab/>
      </w:r>
      <w:r>
        <w:t>The period of time off that an employee is entitled to take is equivalent to the overtime payment that would have been made.</w:t>
      </w:r>
    </w:p>
    <w:p w14:paraId="6DBB3693" w14:textId="5AF5B58B" w:rsidR="00B60456" w:rsidRDefault="00B60456" w:rsidP="00B60456">
      <w:pPr>
        <w:pStyle w:val="Block1"/>
      </w:pPr>
      <w:r>
        <w:t xml:space="preserve">EXAMPLE: By making an agreement under clause </w:t>
      </w:r>
      <w:r w:rsidR="00F1227A">
        <w:fldChar w:fldCharType="begin"/>
      </w:r>
      <w:r w:rsidR="00F1227A">
        <w:instrText xml:space="preserve"> REF _Ref500925039 \w \h </w:instrText>
      </w:r>
      <w:r w:rsidR="00F1227A">
        <w:fldChar w:fldCharType="separate"/>
      </w:r>
      <w:r w:rsidR="00DB2016">
        <w:t>26.5</w:t>
      </w:r>
      <w:r w:rsidR="00F1227A">
        <w:fldChar w:fldCharType="end"/>
      </w:r>
      <w:r>
        <w:t xml:space="preserve"> an employee who worked 2</w:t>
      </w:r>
      <w:r w:rsidR="00F1227A">
        <w:t> </w:t>
      </w:r>
      <w:r>
        <w:t xml:space="preserve">overtime hours at the rate of time and a half is entitled to 3 hours’ time off. </w:t>
      </w:r>
    </w:p>
    <w:p w14:paraId="42299499" w14:textId="77777777" w:rsidR="00B60456" w:rsidRDefault="00B60456" w:rsidP="00B60456">
      <w:pPr>
        <w:pStyle w:val="Level3"/>
      </w:pPr>
      <w:bookmarkStart w:id="264" w:name="_Ref500925076"/>
      <w:r>
        <w:t>Time off must be taken:</w:t>
      </w:r>
      <w:bookmarkEnd w:id="264"/>
    </w:p>
    <w:p w14:paraId="50367A56" w14:textId="77777777" w:rsidR="00B60456" w:rsidRDefault="00B60456" w:rsidP="00B60456">
      <w:pPr>
        <w:pStyle w:val="Level4"/>
      </w:pPr>
      <w:r>
        <w:t>within the period of 6 months after the overtime is worked; and</w:t>
      </w:r>
    </w:p>
    <w:p w14:paraId="55001D64" w14:textId="77777777" w:rsidR="00B60456" w:rsidRDefault="00B60456" w:rsidP="00B60456">
      <w:pPr>
        <w:pStyle w:val="Level4"/>
      </w:pPr>
      <w:r>
        <w:t>at a time or times within that period of 6 months agreed by the employee and employer.</w:t>
      </w:r>
    </w:p>
    <w:p w14:paraId="0074719B" w14:textId="53E3DA55" w:rsidR="00B60456" w:rsidRDefault="00B60456" w:rsidP="00B60456">
      <w:pPr>
        <w:pStyle w:val="Level3"/>
      </w:pPr>
      <w:r>
        <w:tab/>
        <w:t xml:space="preserve">If the employee requests at any time, to be paid for overtime covered by an agreement under clause </w:t>
      </w:r>
      <w:r w:rsidR="00F1227A">
        <w:fldChar w:fldCharType="begin"/>
      </w:r>
      <w:r w:rsidR="00F1227A">
        <w:instrText xml:space="preserve"> REF _Ref500925039 \w \h </w:instrText>
      </w:r>
      <w:r w:rsidR="00F1227A">
        <w:fldChar w:fldCharType="separate"/>
      </w:r>
      <w:r w:rsidR="00DB2016">
        <w:t>26.5</w:t>
      </w:r>
      <w:r w:rsidR="00F1227A">
        <w:fldChar w:fldCharType="end"/>
      </w:r>
      <w:r>
        <w:t xml:space="preserve"> but not taken as time off, the employer must pay the employee for the overtime, in the next pay period following the request, at the overtime rate applicable to the overtime when worked.</w:t>
      </w:r>
    </w:p>
    <w:p w14:paraId="0E36E67B" w14:textId="7FA37D91" w:rsidR="00B60456" w:rsidRDefault="00B60456" w:rsidP="00B60456">
      <w:pPr>
        <w:pStyle w:val="Level3"/>
      </w:pPr>
      <w:r>
        <w:tab/>
        <w:t xml:space="preserve">If time off for overtime that has been worked is not taken within the period of 6 months mentioned in paragraph </w:t>
      </w:r>
      <w:r w:rsidR="00F1227A">
        <w:fldChar w:fldCharType="begin"/>
      </w:r>
      <w:r w:rsidR="00F1227A">
        <w:instrText xml:space="preserve"> REF _Ref500925076 \n \h </w:instrText>
      </w:r>
      <w:r w:rsidR="00F1227A">
        <w:fldChar w:fldCharType="separate"/>
      </w:r>
      <w:r w:rsidR="00DB2016">
        <w:t>(c)</w:t>
      </w:r>
      <w:r w:rsidR="00F1227A">
        <w:fldChar w:fldCharType="end"/>
      </w:r>
      <w:r>
        <w:t>, the employer must pay the employee for the overtime, in the next pay period following those 6 months, at the overtime rate applicable to the overtime when worked.</w:t>
      </w:r>
    </w:p>
    <w:p w14:paraId="6B34C5BD" w14:textId="77777777" w:rsidR="00B60456" w:rsidRDefault="00B60456" w:rsidP="00B60456">
      <w:pPr>
        <w:pStyle w:val="Level3"/>
      </w:pPr>
      <w:r>
        <w:tab/>
        <w:t>An employer must not exert undue influence or undue pressure on an employee in relation to a decision by the employee to make, or not make, an agreement to take time off instead of payment for overtime.</w:t>
      </w:r>
    </w:p>
    <w:p w14:paraId="6292CCD2" w14:textId="4C05A0CC" w:rsidR="00B60456" w:rsidRDefault="00B60456" w:rsidP="00B60456">
      <w:pPr>
        <w:pStyle w:val="Level3"/>
      </w:pPr>
      <w:r>
        <w:tab/>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F1227A">
        <w:fldChar w:fldCharType="begin"/>
      </w:r>
      <w:r w:rsidR="00F1227A">
        <w:instrText xml:space="preserve"> REF _Ref500925039 \w \h </w:instrText>
      </w:r>
      <w:r w:rsidR="00F1227A">
        <w:fldChar w:fldCharType="separate"/>
      </w:r>
      <w:r w:rsidR="00DB2016">
        <w:t>26.5</w:t>
      </w:r>
      <w:r w:rsidR="00F1227A">
        <w:fldChar w:fldCharType="end"/>
      </w:r>
      <w:r>
        <w:t xml:space="preserve"> will apply for overtime that has been worked.</w:t>
      </w:r>
    </w:p>
    <w:p w14:paraId="34C87EC3" w14:textId="77777777" w:rsidR="00B60456" w:rsidRDefault="00B60456" w:rsidP="00B60456">
      <w:pPr>
        <w:pStyle w:val="Block1"/>
      </w:pPr>
      <w:r>
        <w:t>Note: If an employee makes a request under section 65 of the Act for a change in working arrangements, the employer may only refuse that request on reasonable business grounds (see section 65(5) of the Act).</w:t>
      </w:r>
    </w:p>
    <w:p w14:paraId="0AB3DCF4" w14:textId="252CC663" w:rsidR="00B60456" w:rsidRDefault="00B60456" w:rsidP="00B60456">
      <w:pPr>
        <w:pStyle w:val="Level3"/>
      </w:pPr>
      <w:r>
        <w:tab/>
        <w:t xml:space="preserve">If, on the termination of the employee’s employment, time off for overtime worked by the employee to which clause </w:t>
      </w:r>
      <w:r w:rsidR="00F1227A">
        <w:fldChar w:fldCharType="begin"/>
      </w:r>
      <w:r w:rsidR="00F1227A">
        <w:instrText xml:space="preserve"> REF _Ref500925039 \w \h </w:instrText>
      </w:r>
      <w:r w:rsidR="00F1227A">
        <w:fldChar w:fldCharType="separate"/>
      </w:r>
      <w:r w:rsidR="00DB2016">
        <w:t>26.5</w:t>
      </w:r>
      <w:r w:rsidR="00F1227A">
        <w:fldChar w:fldCharType="end"/>
      </w:r>
      <w:r>
        <w:t xml:space="preserve"> applies has not been taken, the employer must pay the employee for the overtime at the overtime rate applicable to the overtime when worked.</w:t>
      </w:r>
    </w:p>
    <w:p w14:paraId="31303583" w14:textId="08029F97" w:rsidR="00B60456" w:rsidRDefault="00B60456" w:rsidP="00267D47">
      <w:pPr>
        <w:pStyle w:val="Block1"/>
      </w:pPr>
      <w:r>
        <w:t xml:space="preserve">Note: Under section 345(1) of the Act, a person must not knowingly or recklessly make a false or misleading representation about the workplace rights of </w:t>
      </w:r>
      <w:r w:rsidR="0022425B">
        <w:t xml:space="preserve">another person under clause </w:t>
      </w:r>
      <w:r w:rsidR="00F1227A">
        <w:fldChar w:fldCharType="begin"/>
      </w:r>
      <w:r w:rsidR="00F1227A">
        <w:instrText xml:space="preserve"> REF _Ref500925039 \w \h </w:instrText>
      </w:r>
      <w:r w:rsidR="00F1227A">
        <w:fldChar w:fldCharType="separate"/>
      </w:r>
      <w:r w:rsidR="00DB2016">
        <w:t>26.5</w:t>
      </w:r>
      <w:r w:rsidR="00F1227A">
        <w:fldChar w:fldCharType="end"/>
      </w:r>
      <w:r>
        <w:t>.</w:t>
      </w:r>
    </w:p>
    <w:p w14:paraId="2181B743" w14:textId="77777777" w:rsidR="00657AFF" w:rsidRDefault="00B60456" w:rsidP="00657AFF">
      <w:pPr>
        <w:pStyle w:val="Level2Bold"/>
      </w:pPr>
      <w:r>
        <w:t>Reasonable overtime</w:t>
      </w:r>
    </w:p>
    <w:p w14:paraId="0860428F" w14:textId="67B118C1" w:rsidR="00657AFF" w:rsidRPr="00657AFF" w:rsidRDefault="00657AFF" w:rsidP="00657AFF">
      <w:pPr>
        <w:pStyle w:val="History"/>
      </w:pPr>
      <w:r>
        <w:t xml:space="preserve">[26.6 substituted by </w:t>
      </w:r>
      <w:hyperlink r:id="rId292" w:history="1">
        <w:r>
          <w:rPr>
            <w:rStyle w:val="Hyperlink"/>
          </w:rPr>
          <w:t>PR712678</w:t>
        </w:r>
      </w:hyperlink>
      <w:r>
        <w:t xml:space="preserve"> ppc 04Oct19]</w:t>
      </w:r>
    </w:p>
    <w:p w14:paraId="6FE62AC8" w14:textId="77777777" w:rsidR="00657AFF" w:rsidRPr="00657AFF" w:rsidRDefault="00657AFF" w:rsidP="00657AFF">
      <w:pPr>
        <w:pStyle w:val="Level3"/>
        <w:rPr>
          <w:lang w:val="en-GB" w:eastAsia="en-US"/>
        </w:rPr>
      </w:pPr>
      <w:r w:rsidRPr="00657AFF">
        <w:rPr>
          <w:lang w:val="en-GB" w:eastAsia="en-US"/>
        </w:rPr>
        <w:t>Subject to s.62 of the Act and this clause, an employer may require an employee to work reasonable overtime hours at overtime rates.</w:t>
      </w:r>
    </w:p>
    <w:p w14:paraId="6C043BC1" w14:textId="77777777" w:rsidR="00657AFF" w:rsidRPr="00657AFF" w:rsidRDefault="00657AFF" w:rsidP="00657AFF">
      <w:pPr>
        <w:pStyle w:val="Level3"/>
        <w:rPr>
          <w:lang w:val="en-GB" w:eastAsia="en-US"/>
        </w:rPr>
      </w:pPr>
      <w:r w:rsidRPr="00657AFF">
        <w:rPr>
          <w:lang w:val="en-GB" w:eastAsia="en-US"/>
        </w:rPr>
        <w:t>An employee may refuse to work overtime hours if they are unreasonable.</w:t>
      </w:r>
    </w:p>
    <w:p w14:paraId="79755A1D" w14:textId="77777777" w:rsidR="00657AFF" w:rsidRPr="00657AFF" w:rsidRDefault="00657AFF" w:rsidP="00657AFF">
      <w:pPr>
        <w:pStyle w:val="Level3"/>
        <w:rPr>
          <w:szCs w:val="20"/>
          <w:lang w:eastAsia="en-US"/>
        </w:rPr>
      </w:pPr>
      <w:r w:rsidRPr="00657AFF">
        <w:t>In determining whether overtime hours are reasonable or unreasonable for the</w:t>
      </w:r>
      <w:r w:rsidRPr="00657AFF">
        <w:rPr>
          <w:szCs w:val="20"/>
          <w:lang w:eastAsia="en-US"/>
        </w:rPr>
        <w:t xml:space="preserve"> purpose of this clause the following must be taken into account:</w:t>
      </w:r>
    </w:p>
    <w:p w14:paraId="260F063E" w14:textId="77777777" w:rsidR="00657AFF" w:rsidRPr="00657AFF" w:rsidRDefault="00657AFF" w:rsidP="00657AFF">
      <w:pPr>
        <w:pStyle w:val="Level4"/>
        <w:rPr>
          <w:lang w:eastAsia="en-US"/>
        </w:rPr>
      </w:pPr>
      <w:r w:rsidRPr="00657AFF">
        <w:rPr>
          <w:lang w:eastAsia="en-US"/>
        </w:rPr>
        <w:t xml:space="preserve">any risk to employee health and safety from working the additional hours; </w:t>
      </w:r>
    </w:p>
    <w:p w14:paraId="296F4E2B" w14:textId="77777777" w:rsidR="00657AFF" w:rsidRPr="00657AFF" w:rsidRDefault="00657AFF" w:rsidP="00657AFF">
      <w:pPr>
        <w:pStyle w:val="Level4"/>
        <w:rPr>
          <w:lang w:eastAsia="en-US"/>
        </w:rPr>
      </w:pPr>
      <w:r w:rsidRPr="00657AFF">
        <w:rPr>
          <w:lang w:eastAsia="en-US"/>
        </w:rPr>
        <w:t xml:space="preserve">the employee’s personal circumstances, including family responsibilities; </w:t>
      </w:r>
    </w:p>
    <w:p w14:paraId="2E1692B3" w14:textId="77777777" w:rsidR="00657AFF" w:rsidRPr="00657AFF" w:rsidRDefault="00657AFF" w:rsidP="00657AFF">
      <w:pPr>
        <w:pStyle w:val="Level4"/>
        <w:rPr>
          <w:lang w:eastAsia="en-US"/>
        </w:rPr>
      </w:pPr>
      <w:r w:rsidRPr="00657AFF">
        <w:rPr>
          <w:lang w:eastAsia="en-US"/>
        </w:rPr>
        <w:t xml:space="preserve">the needs of the workplace or enterprise in which the employee is employed; </w:t>
      </w:r>
    </w:p>
    <w:p w14:paraId="3306B704" w14:textId="77777777" w:rsidR="00657AFF" w:rsidRPr="00657AFF" w:rsidRDefault="00657AFF" w:rsidP="00657AFF">
      <w:pPr>
        <w:pStyle w:val="Level4"/>
        <w:rPr>
          <w:lang w:eastAsia="en-US"/>
        </w:rPr>
      </w:pPr>
      <w:r w:rsidRPr="00657AFF">
        <w:rPr>
          <w:lang w:eastAsia="en-US"/>
        </w:rPr>
        <w:t xml:space="preserve">whether the employee is entitled to receive overtime payments, penalty rates or other compensation for, or a level of remuneration that reflects an expectation of, working additional hours; </w:t>
      </w:r>
    </w:p>
    <w:p w14:paraId="23A7F410" w14:textId="77777777" w:rsidR="00657AFF" w:rsidRPr="00657AFF" w:rsidRDefault="00657AFF" w:rsidP="00657AFF">
      <w:pPr>
        <w:pStyle w:val="Level4"/>
        <w:rPr>
          <w:lang w:eastAsia="en-US"/>
        </w:rPr>
      </w:pPr>
      <w:r w:rsidRPr="00657AFF">
        <w:rPr>
          <w:lang w:eastAsia="en-US"/>
        </w:rPr>
        <w:t xml:space="preserve">any notice given by the employer of any request or requirement to work the additional hours; </w:t>
      </w:r>
    </w:p>
    <w:p w14:paraId="7D4ADAF5" w14:textId="77777777" w:rsidR="00657AFF" w:rsidRPr="00657AFF" w:rsidRDefault="00657AFF" w:rsidP="00657AFF">
      <w:pPr>
        <w:pStyle w:val="Level4"/>
        <w:rPr>
          <w:lang w:eastAsia="en-US"/>
        </w:rPr>
      </w:pPr>
      <w:r w:rsidRPr="00657AFF">
        <w:rPr>
          <w:lang w:eastAsia="en-US"/>
        </w:rPr>
        <w:t xml:space="preserve">any notice given by the employee of his or her intention to refuse to work the additional hours; </w:t>
      </w:r>
    </w:p>
    <w:p w14:paraId="3BBEDE58" w14:textId="77777777" w:rsidR="00657AFF" w:rsidRPr="00657AFF" w:rsidRDefault="00657AFF" w:rsidP="00657AFF">
      <w:pPr>
        <w:pStyle w:val="Level4"/>
        <w:rPr>
          <w:lang w:eastAsia="en-US"/>
        </w:rPr>
      </w:pPr>
      <w:r w:rsidRPr="00657AFF">
        <w:rPr>
          <w:lang w:eastAsia="en-US"/>
        </w:rPr>
        <w:t xml:space="preserve">the usual patterns of work in the industry, or the part of an industry, in which the employee works; </w:t>
      </w:r>
    </w:p>
    <w:p w14:paraId="24649AD4" w14:textId="77777777" w:rsidR="00657AFF" w:rsidRPr="00657AFF" w:rsidRDefault="00657AFF" w:rsidP="00657AFF">
      <w:pPr>
        <w:pStyle w:val="Level4"/>
        <w:rPr>
          <w:lang w:eastAsia="en-US"/>
        </w:rPr>
      </w:pPr>
      <w:r w:rsidRPr="00657AFF">
        <w:rPr>
          <w:lang w:val="en-GB" w:eastAsia="en-US"/>
        </w:rPr>
        <w:t>the nature of the employee’s role, and the employee’s level of responsibility;</w:t>
      </w:r>
      <w:r w:rsidRPr="00657AFF">
        <w:rPr>
          <w:lang w:eastAsia="en-US"/>
        </w:rPr>
        <w:t xml:space="preserve"> </w:t>
      </w:r>
    </w:p>
    <w:p w14:paraId="42948E15" w14:textId="3EBE7B89" w:rsidR="00657AFF" w:rsidRPr="00657AFF" w:rsidRDefault="00657AFF" w:rsidP="00657AFF">
      <w:pPr>
        <w:pStyle w:val="Level4"/>
        <w:rPr>
          <w:lang w:eastAsia="en-US"/>
        </w:rPr>
      </w:pPr>
      <w:r w:rsidRPr="00657AFF">
        <w:rPr>
          <w:lang w:eastAsia="en-US"/>
        </w:rPr>
        <w:t xml:space="preserve">whether the additional hours are in accordance with averaging terms of clause </w:t>
      </w:r>
      <w:r w:rsidR="00596461">
        <w:rPr>
          <w:lang w:eastAsia="en-US"/>
        </w:rPr>
        <w:fldChar w:fldCharType="begin"/>
      </w:r>
      <w:r w:rsidR="00596461">
        <w:rPr>
          <w:lang w:eastAsia="en-US"/>
        </w:rPr>
        <w:instrText xml:space="preserve"> REF _Ref20307054 \r \h </w:instrText>
      </w:r>
      <w:r w:rsidR="00596461">
        <w:rPr>
          <w:lang w:eastAsia="en-US"/>
        </w:rPr>
      </w:r>
      <w:r w:rsidR="00596461">
        <w:rPr>
          <w:lang w:eastAsia="en-US"/>
        </w:rPr>
        <w:fldChar w:fldCharType="separate"/>
      </w:r>
      <w:r w:rsidR="00DB2016">
        <w:rPr>
          <w:lang w:eastAsia="en-US"/>
        </w:rPr>
        <w:t>25</w:t>
      </w:r>
      <w:r w:rsidR="00596461">
        <w:rPr>
          <w:lang w:eastAsia="en-US"/>
        </w:rPr>
        <w:fldChar w:fldCharType="end"/>
      </w:r>
      <w:r w:rsidRPr="00657AFF">
        <w:rPr>
          <w:lang w:eastAsia="en-US"/>
        </w:rPr>
        <w:t xml:space="preserve"> in this award inserted pursuant to s.63 of the Act, that applies to the employee; and</w:t>
      </w:r>
    </w:p>
    <w:p w14:paraId="581B9804" w14:textId="77777777" w:rsidR="00B60456" w:rsidRPr="00657AFF" w:rsidRDefault="00657AFF" w:rsidP="00657AFF">
      <w:pPr>
        <w:pStyle w:val="Level4"/>
        <w:rPr>
          <w:lang w:eastAsia="en-US"/>
        </w:rPr>
      </w:pPr>
      <w:r w:rsidRPr="00657AFF">
        <w:rPr>
          <w:lang w:eastAsia="en-US"/>
        </w:rPr>
        <w:t>any other relevant matter.</w:t>
      </w:r>
    </w:p>
    <w:p w14:paraId="35A3A9DF" w14:textId="77777777" w:rsidR="0013108E" w:rsidRDefault="0013108E" w:rsidP="008A26F0">
      <w:pPr>
        <w:pStyle w:val="Level1"/>
      </w:pPr>
      <w:bookmarkStart w:id="265" w:name="_Ref20898304"/>
      <w:bookmarkStart w:id="266" w:name="_Ref20898317"/>
      <w:bookmarkStart w:id="267" w:name="_Toc107314835"/>
      <w:r>
        <w:t>Breaks</w:t>
      </w:r>
      <w:bookmarkEnd w:id="257"/>
      <w:bookmarkEnd w:id="258"/>
      <w:bookmarkEnd w:id="259"/>
      <w:bookmarkEnd w:id="265"/>
      <w:bookmarkEnd w:id="266"/>
      <w:bookmarkEnd w:id="267"/>
    </w:p>
    <w:p w14:paraId="62B89060" w14:textId="39CDF1EB" w:rsidR="00F635BC" w:rsidRPr="00F635BC" w:rsidRDefault="00F635BC" w:rsidP="00F635BC">
      <w:pPr>
        <w:pStyle w:val="History"/>
      </w:pPr>
      <w:r>
        <w:t xml:space="preserve">[Varied by </w:t>
      </w:r>
      <w:hyperlink r:id="rId293" w:history="1">
        <w:r w:rsidRPr="00F635BC">
          <w:rPr>
            <w:rStyle w:val="Hyperlink"/>
          </w:rPr>
          <w:t>PR539921</w:t>
        </w:r>
      </w:hyperlink>
      <w:r w:rsidR="003B3D0A">
        <w:t xml:space="preserve">, </w:t>
      </w:r>
      <w:hyperlink r:id="rId294" w:history="1">
        <w:r w:rsidR="003B3D0A" w:rsidRPr="000B32E9">
          <w:rPr>
            <w:rStyle w:val="Hyperlink"/>
          </w:rPr>
          <w:t>PR712899</w:t>
        </w:r>
      </w:hyperlink>
      <w:r w:rsidR="00AC5CE7">
        <w:rPr>
          <w:rStyle w:val="Hyperlink"/>
          <w:color w:val="auto"/>
          <w:u w:val="none"/>
        </w:rPr>
        <w:t xml:space="preserve">; corrected by </w:t>
      </w:r>
      <w:hyperlink r:id="rId295" w:history="1">
        <w:r w:rsidR="00AC5CE7" w:rsidRPr="00AC5CE7">
          <w:rPr>
            <w:rStyle w:val="Hyperlink"/>
          </w:rPr>
          <w:t>PR717503</w:t>
        </w:r>
      </w:hyperlink>
      <w:r w:rsidR="003B3D0A">
        <w:t>]</w:t>
      </w:r>
    </w:p>
    <w:p w14:paraId="5D878DD6" w14:textId="77777777" w:rsidR="0013108E" w:rsidRDefault="0013108E" w:rsidP="008A26F0">
      <w:pPr>
        <w:pStyle w:val="Level2Bold"/>
      </w:pPr>
      <w:r>
        <w:t>Breaks during work periods</w:t>
      </w:r>
    </w:p>
    <w:p w14:paraId="34593837" w14:textId="77777777" w:rsidR="0013108E" w:rsidRPr="00F5120E" w:rsidRDefault="0013108E" w:rsidP="00B17027">
      <w:pPr>
        <w:pStyle w:val="Level3"/>
      </w:pPr>
      <w:bookmarkStart w:id="268" w:name="_Ref215381037"/>
      <w:r w:rsidRPr="00F5120E">
        <w:t>Breaks will be given as follows:</w:t>
      </w:r>
      <w:bookmarkEnd w:id="268"/>
    </w:p>
    <w:tbl>
      <w:tblPr>
        <w:tblW w:w="0" w:type="auto"/>
        <w:tblInd w:w="1418" w:type="dxa"/>
        <w:tblCellMar>
          <w:left w:w="0" w:type="dxa"/>
          <w:right w:w="170" w:type="dxa"/>
        </w:tblCellMar>
        <w:tblLook w:val="01E0" w:firstRow="1" w:lastRow="1" w:firstColumn="1" w:lastColumn="1" w:noHBand="0" w:noVBand="0"/>
      </w:tblPr>
      <w:tblGrid>
        <w:gridCol w:w="2610"/>
        <w:gridCol w:w="2592"/>
        <w:gridCol w:w="2621"/>
      </w:tblGrid>
      <w:tr w:rsidR="0013108E" w:rsidRPr="00D756E0" w14:paraId="588F8A05" w14:textId="77777777" w:rsidTr="003E23DB">
        <w:trPr>
          <w:tblHeader/>
        </w:trPr>
        <w:tc>
          <w:tcPr>
            <w:tcW w:w="2625" w:type="dxa"/>
            <w:tcBorders>
              <w:top w:val="nil"/>
              <w:left w:val="nil"/>
              <w:bottom w:val="nil"/>
              <w:right w:val="nil"/>
            </w:tcBorders>
          </w:tcPr>
          <w:p w14:paraId="5DCE57EA" w14:textId="77777777" w:rsidR="0013108E" w:rsidRPr="00D756E0" w:rsidRDefault="0013108E" w:rsidP="00E1196D">
            <w:pPr>
              <w:pStyle w:val="AMODTable"/>
              <w:rPr>
                <w:b/>
              </w:rPr>
            </w:pPr>
            <w:r w:rsidRPr="00D756E0">
              <w:rPr>
                <w:b/>
              </w:rPr>
              <w:t>Hours worked</w:t>
            </w:r>
          </w:p>
        </w:tc>
        <w:tc>
          <w:tcPr>
            <w:tcW w:w="2607" w:type="dxa"/>
            <w:tcBorders>
              <w:top w:val="nil"/>
              <w:left w:val="nil"/>
              <w:bottom w:val="nil"/>
              <w:right w:val="nil"/>
            </w:tcBorders>
          </w:tcPr>
          <w:p w14:paraId="500FA637" w14:textId="77777777" w:rsidR="0013108E" w:rsidRPr="00D756E0" w:rsidRDefault="0013108E" w:rsidP="00E1196D">
            <w:pPr>
              <w:pStyle w:val="AMODTable"/>
              <w:rPr>
                <w:b/>
              </w:rPr>
            </w:pPr>
            <w:r w:rsidRPr="00D756E0">
              <w:rPr>
                <w:b/>
              </w:rPr>
              <w:t>Rest break</w:t>
            </w:r>
          </w:p>
        </w:tc>
        <w:tc>
          <w:tcPr>
            <w:tcW w:w="2637" w:type="dxa"/>
            <w:tcBorders>
              <w:top w:val="nil"/>
              <w:left w:val="nil"/>
              <w:bottom w:val="nil"/>
              <w:right w:val="nil"/>
            </w:tcBorders>
          </w:tcPr>
          <w:p w14:paraId="03686FA4" w14:textId="77777777" w:rsidR="0013108E" w:rsidRPr="00D756E0" w:rsidRDefault="0013108E" w:rsidP="00E1196D">
            <w:pPr>
              <w:pStyle w:val="AMODTable"/>
              <w:rPr>
                <w:b/>
              </w:rPr>
            </w:pPr>
            <w:r w:rsidRPr="00D756E0">
              <w:rPr>
                <w:b/>
              </w:rPr>
              <w:t>Meal break</w:t>
            </w:r>
          </w:p>
        </w:tc>
      </w:tr>
      <w:tr w:rsidR="0013108E" w:rsidRPr="00D756E0" w14:paraId="42D8AD50" w14:textId="77777777" w:rsidTr="003E23DB">
        <w:tc>
          <w:tcPr>
            <w:tcW w:w="2625" w:type="dxa"/>
            <w:tcBorders>
              <w:top w:val="nil"/>
              <w:left w:val="nil"/>
              <w:bottom w:val="nil"/>
              <w:right w:val="nil"/>
            </w:tcBorders>
          </w:tcPr>
          <w:p w14:paraId="15AEB870" w14:textId="77777777" w:rsidR="0013108E" w:rsidRPr="00D756E0" w:rsidRDefault="0013108E" w:rsidP="00E1196D">
            <w:pPr>
              <w:pStyle w:val="AMODTable"/>
            </w:pPr>
            <w:r w:rsidRPr="00D756E0">
              <w:t>Less than 4 hours</w:t>
            </w:r>
          </w:p>
        </w:tc>
        <w:tc>
          <w:tcPr>
            <w:tcW w:w="2607" w:type="dxa"/>
            <w:tcBorders>
              <w:top w:val="nil"/>
              <w:left w:val="nil"/>
              <w:bottom w:val="nil"/>
              <w:right w:val="nil"/>
            </w:tcBorders>
          </w:tcPr>
          <w:p w14:paraId="6AE65343" w14:textId="77777777" w:rsidR="0013108E" w:rsidRPr="00D756E0" w:rsidRDefault="0013108E" w:rsidP="00E1196D">
            <w:pPr>
              <w:pStyle w:val="AMODTable"/>
            </w:pPr>
            <w:r w:rsidRPr="00D756E0">
              <w:t>No rest break</w:t>
            </w:r>
          </w:p>
        </w:tc>
        <w:tc>
          <w:tcPr>
            <w:tcW w:w="2637" w:type="dxa"/>
            <w:tcBorders>
              <w:top w:val="nil"/>
              <w:left w:val="nil"/>
              <w:bottom w:val="nil"/>
              <w:right w:val="nil"/>
            </w:tcBorders>
          </w:tcPr>
          <w:p w14:paraId="2115227C" w14:textId="77777777" w:rsidR="0013108E" w:rsidRPr="00D756E0" w:rsidRDefault="0013108E" w:rsidP="00E1196D">
            <w:pPr>
              <w:pStyle w:val="AMODTable"/>
            </w:pPr>
            <w:r w:rsidRPr="00D756E0">
              <w:t>No meal break</w:t>
            </w:r>
          </w:p>
        </w:tc>
      </w:tr>
      <w:tr w:rsidR="0013108E" w:rsidRPr="00D756E0" w14:paraId="3ACE0D3B" w14:textId="77777777" w:rsidTr="003E23DB">
        <w:tc>
          <w:tcPr>
            <w:tcW w:w="2625" w:type="dxa"/>
            <w:tcBorders>
              <w:top w:val="nil"/>
              <w:left w:val="nil"/>
              <w:bottom w:val="nil"/>
              <w:right w:val="nil"/>
            </w:tcBorders>
          </w:tcPr>
          <w:p w14:paraId="0D7DADBB" w14:textId="77777777" w:rsidR="0013108E" w:rsidRPr="00D756E0" w:rsidRDefault="0013108E" w:rsidP="00E1196D">
            <w:pPr>
              <w:pStyle w:val="AMODTable"/>
            </w:pPr>
            <w:r w:rsidRPr="00D756E0">
              <w:t>4 hours but less than 5</w:t>
            </w:r>
            <w:r w:rsidR="00E1196D" w:rsidRPr="00D756E0">
              <w:t> </w:t>
            </w:r>
            <w:r w:rsidRPr="00D756E0">
              <w:t>hours</w:t>
            </w:r>
          </w:p>
        </w:tc>
        <w:tc>
          <w:tcPr>
            <w:tcW w:w="2607" w:type="dxa"/>
            <w:tcBorders>
              <w:top w:val="nil"/>
              <w:left w:val="nil"/>
              <w:bottom w:val="nil"/>
              <w:right w:val="nil"/>
            </w:tcBorders>
          </w:tcPr>
          <w:p w14:paraId="297EA658" w14:textId="77777777" w:rsidR="0013108E" w:rsidRPr="00D756E0" w:rsidRDefault="0013108E" w:rsidP="00E1196D">
            <w:pPr>
              <w:pStyle w:val="AMODTable"/>
            </w:pPr>
            <w:r w:rsidRPr="00D756E0">
              <w:t>One 10 minute rest break</w:t>
            </w:r>
          </w:p>
        </w:tc>
        <w:tc>
          <w:tcPr>
            <w:tcW w:w="2637" w:type="dxa"/>
            <w:tcBorders>
              <w:top w:val="nil"/>
              <w:left w:val="nil"/>
              <w:bottom w:val="nil"/>
              <w:right w:val="nil"/>
            </w:tcBorders>
          </w:tcPr>
          <w:p w14:paraId="7AC0356A" w14:textId="77777777" w:rsidR="0013108E" w:rsidRPr="00D756E0" w:rsidRDefault="0013108E" w:rsidP="00E1196D">
            <w:pPr>
              <w:pStyle w:val="AMODTable"/>
            </w:pPr>
            <w:r w:rsidRPr="00D756E0">
              <w:t>No meal break</w:t>
            </w:r>
          </w:p>
        </w:tc>
      </w:tr>
      <w:tr w:rsidR="0013108E" w:rsidRPr="00D756E0" w14:paraId="338D9DCA" w14:textId="77777777" w:rsidTr="003E23DB">
        <w:tc>
          <w:tcPr>
            <w:tcW w:w="2625" w:type="dxa"/>
            <w:tcBorders>
              <w:top w:val="nil"/>
              <w:left w:val="nil"/>
              <w:bottom w:val="nil"/>
              <w:right w:val="nil"/>
            </w:tcBorders>
          </w:tcPr>
          <w:p w14:paraId="0DDE75AA" w14:textId="77777777" w:rsidR="0013108E" w:rsidRPr="00D756E0" w:rsidRDefault="0013108E" w:rsidP="00E1196D">
            <w:pPr>
              <w:pStyle w:val="AMODTable"/>
            </w:pPr>
            <w:r w:rsidRPr="00D756E0">
              <w:t>5 hours but less than 9</w:t>
            </w:r>
            <w:r w:rsidR="00E1196D" w:rsidRPr="00D756E0">
              <w:t> </w:t>
            </w:r>
            <w:r w:rsidRPr="00D756E0">
              <w:t>hours</w:t>
            </w:r>
          </w:p>
        </w:tc>
        <w:tc>
          <w:tcPr>
            <w:tcW w:w="2607" w:type="dxa"/>
            <w:tcBorders>
              <w:top w:val="nil"/>
              <w:left w:val="nil"/>
              <w:bottom w:val="nil"/>
              <w:right w:val="nil"/>
            </w:tcBorders>
          </w:tcPr>
          <w:p w14:paraId="2A54BD72" w14:textId="77777777" w:rsidR="0013108E" w:rsidRPr="00D756E0" w:rsidRDefault="0013108E" w:rsidP="00E1196D">
            <w:pPr>
              <w:pStyle w:val="AMODTable"/>
            </w:pPr>
            <w:r w:rsidRPr="00D756E0">
              <w:t>One 10 minute rest break</w:t>
            </w:r>
          </w:p>
        </w:tc>
        <w:tc>
          <w:tcPr>
            <w:tcW w:w="2637" w:type="dxa"/>
            <w:tcBorders>
              <w:top w:val="nil"/>
              <w:left w:val="nil"/>
              <w:bottom w:val="nil"/>
              <w:right w:val="nil"/>
            </w:tcBorders>
          </w:tcPr>
          <w:p w14:paraId="0FF48B38" w14:textId="77777777" w:rsidR="0013108E" w:rsidRPr="00D756E0" w:rsidRDefault="0013108E" w:rsidP="00E1196D">
            <w:pPr>
              <w:pStyle w:val="AMODTable"/>
            </w:pPr>
            <w:r w:rsidRPr="00D756E0">
              <w:t>One meal break of at least 30 minutes but not more than 60 minutes</w:t>
            </w:r>
          </w:p>
        </w:tc>
      </w:tr>
      <w:tr w:rsidR="0013108E" w:rsidRPr="00D756E0" w14:paraId="0A492B77" w14:textId="77777777" w:rsidTr="003E23DB">
        <w:trPr>
          <w:cantSplit/>
        </w:trPr>
        <w:tc>
          <w:tcPr>
            <w:tcW w:w="2625" w:type="dxa"/>
            <w:tcBorders>
              <w:top w:val="nil"/>
              <w:left w:val="nil"/>
              <w:bottom w:val="nil"/>
              <w:right w:val="nil"/>
            </w:tcBorders>
          </w:tcPr>
          <w:p w14:paraId="5AEB1BEF" w14:textId="77777777" w:rsidR="0013108E" w:rsidRPr="00D756E0" w:rsidRDefault="0013108E" w:rsidP="00E1196D">
            <w:pPr>
              <w:pStyle w:val="AMODTable"/>
            </w:pPr>
            <w:r w:rsidRPr="00D756E0">
              <w:t xml:space="preserve">9 hours or more </w:t>
            </w:r>
          </w:p>
        </w:tc>
        <w:tc>
          <w:tcPr>
            <w:tcW w:w="2607" w:type="dxa"/>
            <w:tcBorders>
              <w:top w:val="nil"/>
              <w:left w:val="nil"/>
              <w:bottom w:val="nil"/>
              <w:right w:val="nil"/>
            </w:tcBorders>
          </w:tcPr>
          <w:p w14:paraId="089B7998" w14:textId="77777777" w:rsidR="0013108E" w:rsidRPr="00D756E0" w:rsidRDefault="0013108E" w:rsidP="00E1196D">
            <w:pPr>
              <w:pStyle w:val="AMODTable"/>
            </w:pPr>
            <w:r w:rsidRPr="00D756E0">
              <w:t>One or two 10 minute rest breaks, with one taken in the first half of the work hours and the second taken in the second half of the work hours, two rest breaks will be given unless a second meal break is provided</w:t>
            </w:r>
          </w:p>
        </w:tc>
        <w:tc>
          <w:tcPr>
            <w:tcW w:w="2637" w:type="dxa"/>
            <w:tcBorders>
              <w:top w:val="nil"/>
              <w:left w:val="nil"/>
              <w:bottom w:val="nil"/>
              <w:right w:val="nil"/>
            </w:tcBorders>
          </w:tcPr>
          <w:p w14:paraId="4F94608F" w14:textId="77777777" w:rsidR="0013108E" w:rsidRPr="00D756E0" w:rsidRDefault="0013108E" w:rsidP="00E1196D">
            <w:pPr>
              <w:pStyle w:val="AMODTable"/>
            </w:pPr>
            <w:r w:rsidRPr="00D756E0">
              <w:t>One or two meal breaks of at least 30 minutes but not more than 60 minutes</w:t>
            </w:r>
          </w:p>
        </w:tc>
      </w:tr>
    </w:tbl>
    <w:p w14:paraId="34151BB8" w14:textId="77777777" w:rsidR="0013108E" w:rsidRDefault="0013108E" w:rsidP="008A26F0">
      <w:pPr>
        <w:pStyle w:val="Level3"/>
      </w:pPr>
      <w:r>
        <w:t>The timing of the taking of a rest break or meal break is intended to provide a meaningful break for the employee during work hours.</w:t>
      </w:r>
    </w:p>
    <w:p w14:paraId="28D5311F" w14:textId="77777777" w:rsidR="0013108E" w:rsidRDefault="0013108E" w:rsidP="008A26F0">
      <w:pPr>
        <w:pStyle w:val="Level3"/>
      </w:pPr>
      <w:r>
        <w:t>An employee cannot be required to take a rest break or meal break within one hour of commencing or ceasing work. An employee cannot be required to take a rest break(s) combined with a meal break.</w:t>
      </w:r>
    </w:p>
    <w:p w14:paraId="15CA2C7C" w14:textId="5B5427EB" w:rsidR="00E32842" w:rsidRDefault="00E32842" w:rsidP="00E32842">
      <w:pPr>
        <w:pStyle w:val="History"/>
      </w:pPr>
      <w:r>
        <w:t xml:space="preserve">[27.1(d) </w:t>
      </w:r>
      <w:r w:rsidR="0068473A">
        <w:t>substituted</w:t>
      </w:r>
      <w:r>
        <w:t xml:space="preserve"> by </w:t>
      </w:r>
      <w:hyperlink r:id="rId296" w:history="1">
        <w:r w:rsidRPr="000B32E9">
          <w:rPr>
            <w:rStyle w:val="Hyperlink"/>
          </w:rPr>
          <w:t>PR712899</w:t>
        </w:r>
      </w:hyperlink>
      <w:r>
        <w:t xml:space="preserve"> ppc 11Oct19</w:t>
      </w:r>
      <w:r w:rsidR="00AC5CE7">
        <w:rPr>
          <w:rStyle w:val="Hyperlink"/>
          <w:color w:val="auto"/>
          <w:u w:val="none"/>
        </w:rPr>
        <w:t xml:space="preserve">; corrected by </w:t>
      </w:r>
      <w:hyperlink r:id="rId297" w:history="1">
        <w:r w:rsidR="00AC5CE7" w:rsidRPr="00AC5CE7">
          <w:rPr>
            <w:rStyle w:val="Hyperlink"/>
          </w:rPr>
          <w:t>PR717503</w:t>
        </w:r>
      </w:hyperlink>
      <w:r w:rsidR="004E060D">
        <w:t xml:space="preserve"> ppc 11Oct19</w:t>
      </w:r>
      <w:r>
        <w:t>]</w:t>
      </w:r>
    </w:p>
    <w:p w14:paraId="081949B2" w14:textId="488B5274" w:rsidR="001B4672" w:rsidRDefault="006516D7" w:rsidP="006516D7">
      <w:pPr>
        <w:pStyle w:val="Level3"/>
      </w:pPr>
      <w:r w:rsidRPr="006516D7">
        <w:t xml:space="preserve">The time of taking rest and meal breaks and the duration of meal breaks form part of the roster and are subject to any agreement reached under clause </w:t>
      </w:r>
      <w:r w:rsidR="00F72A3A">
        <w:fldChar w:fldCharType="begin"/>
      </w:r>
      <w:r w:rsidR="00F72A3A">
        <w:instrText xml:space="preserve"> REF _Ref20898865 \w \h </w:instrText>
      </w:r>
      <w:r w:rsidR="00F72A3A">
        <w:fldChar w:fldCharType="separate"/>
      </w:r>
      <w:r w:rsidR="00DB2016">
        <w:t>12.2</w:t>
      </w:r>
      <w:r w:rsidR="00F72A3A">
        <w:fldChar w:fldCharType="end"/>
      </w:r>
      <w:r w:rsidRPr="006516D7">
        <w:t xml:space="preserve"> regarding a part-time employee</w:t>
      </w:r>
      <w:r w:rsidR="00AC5CE7">
        <w:t>’</w:t>
      </w:r>
      <w:r w:rsidRPr="006516D7">
        <w:t xml:space="preserve">s regular pattern of work. An agreed variation pursuant to clause </w:t>
      </w:r>
      <w:r w:rsidR="00F72A3A">
        <w:fldChar w:fldCharType="begin"/>
      </w:r>
      <w:r w:rsidR="00F72A3A">
        <w:instrText xml:space="preserve"> REF _Ref20898881 \w \h </w:instrText>
      </w:r>
      <w:r w:rsidR="00F72A3A">
        <w:fldChar w:fldCharType="separate"/>
      </w:r>
      <w:r w:rsidR="00DB2016">
        <w:t>12.3</w:t>
      </w:r>
      <w:r w:rsidR="00F72A3A">
        <w:fldChar w:fldCharType="end"/>
      </w:r>
      <w:r w:rsidRPr="006516D7">
        <w:t xml:space="preserve"> or </w:t>
      </w:r>
      <w:r w:rsidR="00AC5CE7">
        <w:fldChar w:fldCharType="begin"/>
      </w:r>
      <w:r w:rsidR="00AC5CE7">
        <w:instrText xml:space="preserve"> REF _Ref20902368 \w \h </w:instrText>
      </w:r>
      <w:r w:rsidR="00AC5CE7">
        <w:fldChar w:fldCharType="separate"/>
      </w:r>
      <w:r w:rsidR="00DB2016">
        <w:t>12.5</w:t>
      </w:r>
      <w:r w:rsidR="00AC5CE7">
        <w:fldChar w:fldCharType="end"/>
      </w:r>
      <w:r w:rsidRPr="006516D7">
        <w:t xml:space="preserve"> may include a variation to the time of taking rest and meal breaks.</w:t>
      </w:r>
    </w:p>
    <w:p w14:paraId="4D2CF16D" w14:textId="23E6FEDD" w:rsidR="00F635BC" w:rsidRPr="00F635BC" w:rsidRDefault="00F635BC" w:rsidP="00F635BC">
      <w:pPr>
        <w:pStyle w:val="History"/>
      </w:pPr>
      <w:r>
        <w:t xml:space="preserve">[27.1(e) varied by </w:t>
      </w:r>
      <w:hyperlink r:id="rId298" w:history="1">
        <w:r w:rsidRPr="00F635BC">
          <w:rPr>
            <w:rStyle w:val="Hyperlink"/>
          </w:rPr>
          <w:t>PR539921</w:t>
        </w:r>
      </w:hyperlink>
      <w:r>
        <w:t xml:space="preserve"> ppc 01Oct13]</w:t>
      </w:r>
    </w:p>
    <w:p w14:paraId="5036D28A" w14:textId="77777777" w:rsidR="0013108E" w:rsidRDefault="0013108E" w:rsidP="008A26F0">
      <w:pPr>
        <w:pStyle w:val="Level3"/>
      </w:pPr>
      <w:r>
        <w:t>Rest breaks a</w:t>
      </w:r>
      <w:r w:rsidR="00F22258">
        <w:t xml:space="preserve">re paid breaks and meal breaks </w:t>
      </w:r>
      <w:r>
        <w:t>are unpaid breaks.</w:t>
      </w:r>
    </w:p>
    <w:p w14:paraId="6237E035" w14:textId="77777777" w:rsidR="0013108E" w:rsidRDefault="0013108E" w:rsidP="008A26F0">
      <w:pPr>
        <w:pStyle w:val="Level3"/>
      </w:pPr>
      <w:r>
        <w:t>An employee cannot work more than five hours without a meal break.</w:t>
      </w:r>
    </w:p>
    <w:p w14:paraId="14A1368F" w14:textId="77777777" w:rsidR="003756E8" w:rsidRDefault="003756E8" w:rsidP="003756E8">
      <w:pPr>
        <w:pStyle w:val="Level1"/>
        <w:numPr>
          <w:ilvl w:val="0"/>
          <w:numId w:val="0"/>
        </w:numPr>
        <w:ind w:left="851" w:hanging="851"/>
      </w:pPr>
      <w:bookmarkStart w:id="269" w:name="_Toc107314836"/>
      <w:r>
        <w:rPr>
          <w:noProof/>
        </w:rPr>
        <w:t>27A.</w:t>
      </w:r>
      <w:r w:rsidRPr="00E01939">
        <w:tab/>
      </w:r>
      <w:r>
        <w:t>Requests for flexible working arrangements</w:t>
      </w:r>
      <w:bookmarkEnd w:id="269"/>
    </w:p>
    <w:p w14:paraId="07B6D59C" w14:textId="6FCC2C24" w:rsidR="003756E8" w:rsidRPr="00870405" w:rsidRDefault="003756E8" w:rsidP="003756E8">
      <w:pPr>
        <w:pStyle w:val="History"/>
      </w:pPr>
      <w:r w:rsidRPr="00A64BA5">
        <w:t>[</w:t>
      </w:r>
      <w:r>
        <w:t>27A</w:t>
      </w:r>
      <w:r w:rsidRPr="00A64BA5">
        <w:t xml:space="preserve"> inserted by </w:t>
      </w:r>
      <w:hyperlink r:id="rId299" w:history="1">
        <w:r>
          <w:rPr>
            <w:rStyle w:val="Hyperlink"/>
          </w:rPr>
          <w:t>PR701394</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Pr="00A64BA5">
        <w:t>]</w:t>
      </w:r>
    </w:p>
    <w:p w14:paraId="0C2D63FE" w14:textId="77777777" w:rsidR="003756E8" w:rsidRDefault="003756E8" w:rsidP="003756E8">
      <w:pPr>
        <w:pStyle w:val="Level2Bold"/>
        <w:numPr>
          <w:ilvl w:val="0"/>
          <w:numId w:val="0"/>
        </w:numPr>
        <w:ind w:left="851" w:hanging="851"/>
      </w:pPr>
      <w:r>
        <w:t>27A</w:t>
      </w:r>
      <w:r w:rsidRPr="005556B7">
        <w:t>.1</w:t>
      </w:r>
      <w:r w:rsidRPr="005556B7">
        <w:tab/>
        <w:t>Employee may request change in working arrangements</w:t>
      </w:r>
    </w:p>
    <w:p w14:paraId="4461C218" w14:textId="06C64257" w:rsidR="003756E8" w:rsidRDefault="003756E8" w:rsidP="003756E8">
      <w:pPr>
        <w:pStyle w:val="Block1"/>
      </w:pPr>
      <w:r>
        <w:t xml:space="preserve">Clause 27A applies where an employee has made a request for a change in working arrangements under s.65 of the </w:t>
      </w:r>
      <w:hyperlink r:id="rId300" w:history="1">
        <w:r w:rsidRPr="00B25797">
          <w:rPr>
            <w:rStyle w:val="Hyperlink"/>
          </w:rPr>
          <w:t>Act</w:t>
        </w:r>
      </w:hyperlink>
      <w:r>
        <w:t>.</w:t>
      </w:r>
    </w:p>
    <w:p w14:paraId="755FDCBF" w14:textId="7EEBAE63" w:rsidR="003756E8" w:rsidRDefault="003756E8" w:rsidP="003756E8">
      <w:pPr>
        <w:pStyle w:val="Block1"/>
      </w:pPr>
      <w:r>
        <w:t xml:space="preserve">Note 1: Section 65 of the </w:t>
      </w:r>
      <w:hyperlink r:id="rId301" w:history="1">
        <w:r w:rsidRPr="00B25797">
          <w:rPr>
            <w:rStyle w:val="Hyperlink"/>
          </w:rPr>
          <w:t>Act</w:t>
        </w:r>
      </w:hyperlink>
      <w:r>
        <w:t xml:space="preserve"> provides for certain employees to request a change in their working arrangements because of their circumstances, as set out in s.65(1A).</w:t>
      </w:r>
    </w:p>
    <w:p w14:paraId="79A476E8" w14:textId="77777777" w:rsidR="003756E8" w:rsidRDefault="003756E8" w:rsidP="003756E8">
      <w:pPr>
        <w:pStyle w:val="Block1"/>
      </w:pPr>
      <w:r>
        <w:t>Note 2: An employer may only refuse a s.65 request for a change in working arrangements on ‘reasonable business grounds’ (see s.65(5) and (5A)).</w:t>
      </w:r>
    </w:p>
    <w:p w14:paraId="3572954C" w14:textId="77777777" w:rsidR="003756E8" w:rsidRDefault="003756E8" w:rsidP="003756E8">
      <w:pPr>
        <w:pStyle w:val="Block1"/>
      </w:pPr>
      <w:r>
        <w:t>Note 3: Clause 27A is an addition to s.65.</w:t>
      </w:r>
    </w:p>
    <w:p w14:paraId="07D6578F" w14:textId="77777777" w:rsidR="003756E8" w:rsidRDefault="003756E8" w:rsidP="003756E8">
      <w:pPr>
        <w:pStyle w:val="Level2Bold"/>
        <w:numPr>
          <w:ilvl w:val="0"/>
          <w:numId w:val="0"/>
        </w:numPr>
        <w:ind w:left="851" w:hanging="851"/>
      </w:pPr>
      <w:r>
        <w:t>27A.2</w:t>
      </w:r>
      <w:r>
        <w:tab/>
        <w:t>Responding to the request</w:t>
      </w:r>
    </w:p>
    <w:p w14:paraId="44E9BF59" w14:textId="77777777" w:rsidR="003756E8" w:rsidRDefault="003756E8" w:rsidP="003756E8">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14:paraId="565E8E3A" w14:textId="77777777" w:rsidR="003756E8" w:rsidRDefault="003756E8" w:rsidP="001977BC">
      <w:pPr>
        <w:pStyle w:val="Level3"/>
        <w:numPr>
          <w:ilvl w:val="2"/>
          <w:numId w:val="19"/>
        </w:numPr>
      </w:pPr>
      <w:r>
        <w:t xml:space="preserve">the needs of the employee arising from their circumstances; </w:t>
      </w:r>
    </w:p>
    <w:p w14:paraId="04831932" w14:textId="77777777" w:rsidR="003756E8" w:rsidRDefault="003756E8" w:rsidP="003756E8">
      <w:pPr>
        <w:pStyle w:val="Level3"/>
      </w:pPr>
      <w:r>
        <w:t>the consequences for the employee if changes in working arrangements are not made; and</w:t>
      </w:r>
    </w:p>
    <w:p w14:paraId="346A49A3" w14:textId="77777777" w:rsidR="003756E8" w:rsidRDefault="003756E8" w:rsidP="003756E8">
      <w:pPr>
        <w:pStyle w:val="Level3"/>
      </w:pPr>
      <w:r>
        <w:t>any reasonable business grounds for refusing the request.</w:t>
      </w:r>
    </w:p>
    <w:p w14:paraId="6C97CE13" w14:textId="77777777" w:rsidR="003756E8" w:rsidRDefault="003756E8" w:rsidP="003756E8">
      <w:pPr>
        <w:pStyle w:val="Block1"/>
      </w:pPr>
      <w:r>
        <w:t>Note 1: The employer must give the employee a written response to an employee’s s.65 request within 21 days, stating whether the employer grants or refuses the request (s.65(4)).</w:t>
      </w:r>
    </w:p>
    <w:p w14:paraId="16C9A345" w14:textId="77777777" w:rsidR="003756E8" w:rsidRDefault="003756E8" w:rsidP="003756E8">
      <w:pPr>
        <w:pStyle w:val="Block1"/>
      </w:pPr>
      <w:r>
        <w:t>Note 2: If the employer refuses the request, the written response must include details of the reasons for the refusal (s.65(6)).</w:t>
      </w:r>
    </w:p>
    <w:p w14:paraId="508944FD" w14:textId="77777777" w:rsidR="003756E8" w:rsidRDefault="003756E8" w:rsidP="003756E8">
      <w:pPr>
        <w:pStyle w:val="Level2Bold"/>
        <w:numPr>
          <w:ilvl w:val="0"/>
          <w:numId w:val="0"/>
        </w:numPr>
        <w:ind w:left="851" w:hanging="851"/>
      </w:pPr>
      <w:r>
        <w:t>27A.3</w:t>
      </w:r>
      <w:r>
        <w:tab/>
        <w:t>What the written response must include if the employer refuses the request</w:t>
      </w:r>
    </w:p>
    <w:p w14:paraId="3D287D38" w14:textId="77777777" w:rsidR="003756E8" w:rsidRDefault="003756E8" w:rsidP="003756E8">
      <w:pPr>
        <w:pStyle w:val="Block1"/>
      </w:pPr>
      <w:r>
        <w:t>Clause 27A.3 applies if the employer refuses the request and has not reached an agreement with the employee under clause 27A.2.</w:t>
      </w:r>
    </w:p>
    <w:p w14:paraId="5558A8FB" w14:textId="77777777" w:rsidR="003756E8" w:rsidRDefault="003756E8" w:rsidP="001977BC">
      <w:pPr>
        <w:pStyle w:val="Level3"/>
        <w:numPr>
          <w:ilvl w:val="2"/>
          <w:numId w:val="20"/>
        </w:numPr>
      </w:pPr>
      <w:r>
        <w:t>The written response under s.65(4) must include details of the reasons for the refusal, including the business ground or grounds for the refusal and how the ground or grounds apply.</w:t>
      </w:r>
    </w:p>
    <w:p w14:paraId="455784A4" w14:textId="77777777" w:rsidR="003756E8" w:rsidRDefault="003756E8" w:rsidP="003756E8">
      <w:pPr>
        <w:pStyle w:val="Level3"/>
      </w:pPr>
      <w:r>
        <w:t>If the employer and employee could not agree on a change in working arrangements under clause 27A.2, the written response under s.65(4) must:</w:t>
      </w:r>
    </w:p>
    <w:p w14:paraId="49887127" w14:textId="77777777" w:rsidR="003756E8" w:rsidRDefault="003756E8" w:rsidP="003756E8">
      <w:pPr>
        <w:pStyle w:val="Level4"/>
      </w:pPr>
      <w:r>
        <w:t>state whether or not there are any changes in working arrangements that the employer can offer the employee so as to better accommodate the employee’s circumstances; and</w:t>
      </w:r>
    </w:p>
    <w:p w14:paraId="1269BC63" w14:textId="77777777" w:rsidR="003756E8" w:rsidRDefault="003756E8" w:rsidP="003756E8">
      <w:pPr>
        <w:pStyle w:val="Level4"/>
      </w:pPr>
      <w:r>
        <w:t>if the employer can offer the employee such changes in working arrangements, set out those changes in working arrangements.</w:t>
      </w:r>
    </w:p>
    <w:p w14:paraId="7D6CE5EC" w14:textId="77777777" w:rsidR="003756E8" w:rsidRDefault="003756E8" w:rsidP="003756E8">
      <w:pPr>
        <w:pStyle w:val="Level2Bold"/>
        <w:numPr>
          <w:ilvl w:val="0"/>
          <w:numId w:val="0"/>
        </w:numPr>
        <w:ind w:left="851" w:hanging="851"/>
      </w:pPr>
      <w:r>
        <w:t>27A.4</w:t>
      </w:r>
      <w:r>
        <w:tab/>
        <w:t>What the written response must include if a different change in working arrangements is agreed</w:t>
      </w:r>
    </w:p>
    <w:p w14:paraId="55BD8545" w14:textId="77777777" w:rsidR="003756E8" w:rsidRDefault="003756E8" w:rsidP="003756E8">
      <w:pPr>
        <w:pStyle w:val="Block1"/>
      </w:pPr>
      <w:r>
        <w:t>If the employer and the employee reached an agreement under clause 27A.2 on a change in working arrangements that differs from that initially requested by the employee, the employer must provide the employee with a written response to their request setting out the agreed change(s) in working arrangements.</w:t>
      </w:r>
    </w:p>
    <w:p w14:paraId="62AE8FB1" w14:textId="77777777" w:rsidR="003756E8" w:rsidRDefault="003756E8" w:rsidP="003756E8">
      <w:pPr>
        <w:pStyle w:val="Level2Bold"/>
        <w:numPr>
          <w:ilvl w:val="0"/>
          <w:numId w:val="0"/>
        </w:numPr>
        <w:ind w:left="851" w:hanging="851"/>
      </w:pPr>
      <w:r>
        <w:t>27A.5</w:t>
      </w:r>
      <w:r>
        <w:tab/>
        <w:t>Dispute resolution</w:t>
      </w:r>
    </w:p>
    <w:p w14:paraId="5DCB5B28" w14:textId="375C961E" w:rsidR="003756E8" w:rsidRPr="003756E8" w:rsidRDefault="003756E8" w:rsidP="003756E8">
      <w:pPr>
        <w:pStyle w:val="Block1"/>
      </w:pPr>
      <w:r>
        <w:t xml:space="preserve">Disputes about whether the employer has discussed the request with the employee and responded to the request in the way required by clause 27A, can be dealt with </w:t>
      </w:r>
      <w:r w:rsidRPr="00793336">
        <w:t xml:space="preserve">under clause </w:t>
      </w:r>
      <w:r>
        <w:fldChar w:fldCharType="begin"/>
      </w:r>
      <w:r>
        <w:instrText xml:space="preserve"> REF _Ref208731403 \r \h </w:instrText>
      </w:r>
      <w:r>
        <w:fldChar w:fldCharType="separate"/>
      </w:r>
      <w:r w:rsidR="00DB2016">
        <w:t>9</w:t>
      </w:r>
      <w:r>
        <w:fldChar w:fldCharType="end"/>
      </w:r>
      <w:r>
        <w:t>—</w:t>
      </w:r>
      <w:r>
        <w:fldChar w:fldCharType="begin"/>
      </w:r>
      <w:r>
        <w:instrText xml:space="preserve"> REF _Ref208731403 \h </w:instrText>
      </w:r>
      <w:r>
        <w:fldChar w:fldCharType="separate"/>
      </w:r>
      <w:r w:rsidR="00DB2016">
        <w:t>Dispute resolution</w:t>
      </w:r>
      <w:r>
        <w:fldChar w:fldCharType="end"/>
      </w:r>
      <w:r w:rsidRPr="00793336">
        <w:t>.</w:t>
      </w:r>
    </w:p>
    <w:p w14:paraId="5D74EFE9" w14:textId="77777777" w:rsidR="0013108E" w:rsidRDefault="0013108E" w:rsidP="008A26F0">
      <w:pPr>
        <w:pStyle w:val="Partheading"/>
      </w:pPr>
      <w:bookmarkStart w:id="270" w:name="_Toc208735531"/>
      <w:bookmarkStart w:id="271" w:name="_Toc208735573"/>
      <w:bookmarkStart w:id="272" w:name="_Toc208735753"/>
      <w:bookmarkStart w:id="273" w:name="_Toc107314837"/>
      <w:bookmarkStart w:id="274" w:name="Part6"/>
      <w:bookmarkEnd w:id="219"/>
      <w:r>
        <w:t>Leave and Public Holidays</w:t>
      </w:r>
      <w:bookmarkEnd w:id="270"/>
      <w:bookmarkEnd w:id="271"/>
      <w:bookmarkEnd w:id="272"/>
      <w:bookmarkEnd w:id="273"/>
    </w:p>
    <w:p w14:paraId="6A24AA70" w14:textId="77777777" w:rsidR="0013108E" w:rsidRDefault="0013108E" w:rsidP="008A26F0">
      <w:pPr>
        <w:pStyle w:val="Level1"/>
      </w:pPr>
      <w:bookmarkStart w:id="275" w:name="_Toc208735532"/>
      <w:bookmarkStart w:id="276" w:name="_Toc208735574"/>
      <w:bookmarkStart w:id="277" w:name="_Toc208735754"/>
      <w:bookmarkStart w:id="278" w:name="_Ref457917687"/>
      <w:bookmarkStart w:id="279" w:name="_Ref457917689"/>
      <w:bookmarkStart w:id="280" w:name="_Ref488665834"/>
      <w:bookmarkStart w:id="281" w:name="_Ref488665842"/>
      <w:bookmarkStart w:id="282" w:name="_Toc107314838"/>
      <w:r>
        <w:t>Annual leave</w:t>
      </w:r>
      <w:bookmarkEnd w:id="275"/>
      <w:bookmarkEnd w:id="276"/>
      <w:bookmarkEnd w:id="277"/>
      <w:bookmarkEnd w:id="278"/>
      <w:bookmarkEnd w:id="279"/>
      <w:bookmarkEnd w:id="280"/>
      <w:bookmarkEnd w:id="281"/>
      <w:bookmarkEnd w:id="282"/>
      <w:r>
        <w:t xml:space="preserve"> </w:t>
      </w:r>
    </w:p>
    <w:p w14:paraId="1BAB8100" w14:textId="75F7D7EF" w:rsidR="00CE76F1" w:rsidRPr="00F635BC" w:rsidRDefault="00CE76F1" w:rsidP="00CE76F1">
      <w:pPr>
        <w:pStyle w:val="History"/>
      </w:pPr>
      <w:r>
        <w:t xml:space="preserve">[Varied by </w:t>
      </w:r>
      <w:hyperlink r:id="rId302" w:history="1">
        <w:r w:rsidRPr="00F635BC">
          <w:rPr>
            <w:rStyle w:val="Hyperlink"/>
          </w:rPr>
          <w:t>PR5</w:t>
        </w:r>
        <w:r>
          <w:rPr>
            <w:rStyle w:val="Hyperlink"/>
          </w:rPr>
          <w:t>83001</w:t>
        </w:r>
      </w:hyperlink>
      <w:r>
        <w:t>]</w:t>
      </w:r>
    </w:p>
    <w:p w14:paraId="1D80AF93" w14:textId="77777777" w:rsidR="0013108E" w:rsidRDefault="0013108E" w:rsidP="008A26F0">
      <w:pPr>
        <w:pStyle w:val="Level2"/>
      </w:pPr>
      <w:r>
        <w:t xml:space="preserve">Annual leave is provided for in the NES. </w:t>
      </w:r>
    </w:p>
    <w:p w14:paraId="6CDC5452" w14:textId="77777777" w:rsidR="0013108E" w:rsidRPr="00DE14CC" w:rsidRDefault="0013108E" w:rsidP="008A26F0">
      <w:pPr>
        <w:pStyle w:val="Level2Bold"/>
      </w:pPr>
      <w:bookmarkStart w:id="283" w:name="_Ref250639061"/>
      <w:r w:rsidRPr="00DE14CC">
        <w:t xml:space="preserve">Definition of </w:t>
      </w:r>
      <w:r>
        <w:t>shift</w:t>
      </w:r>
      <w:r w:rsidRPr="00DE14CC">
        <w:t>worker</w:t>
      </w:r>
      <w:bookmarkEnd w:id="283"/>
    </w:p>
    <w:p w14:paraId="5B9BB749" w14:textId="77777777" w:rsidR="0013108E" w:rsidRDefault="0013108E" w:rsidP="008A26F0">
      <w:pPr>
        <w:pStyle w:val="Block1"/>
      </w:pPr>
      <w:r w:rsidRPr="004D73DE">
        <w:t>For the purpose of the additional week of annual leave provided for in the NES, a shiftworker</w:t>
      </w:r>
      <w:r>
        <w:t xml:space="preserve"> is a seven</w:t>
      </w:r>
      <w:r w:rsidR="00E1196D">
        <w:t xml:space="preserve"> </w:t>
      </w:r>
      <w:r>
        <w:t>day shiftworker who is regularly rostered to work on Sundays and public holidays in a business in which shifts are continuously rostered 24 hours a day for seven days a week.</w:t>
      </w:r>
    </w:p>
    <w:p w14:paraId="7FD36221" w14:textId="77777777" w:rsidR="0013108E" w:rsidRPr="00DE14CC" w:rsidRDefault="0013108E" w:rsidP="008A26F0">
      <w:pPr>
        <w:pStyle w:val="Level2Bold"/>
      </w:pPr>
      <w:r w:rsidRPr="00DE14CC">
        <w:t>Annual leave loading</w:t>
      </w:r>
    </w:p>
    <w:p w14:paraId="6B687A6E" w14:textId="7A3F41E9" w:rsidR="0013108E" w:rsidRDefault="0013108E" w:rsidP="008A26F0">
      <w:pPr>
        <w:pStyle w:val="Level3"/>
      </w:pPr>
      <w:r>
        <w:t xml:space="preserve">During a period of annual leave an employee will receive a loading calculated on the wage rate prescribed in clause </w:t>
      </w:r>
      <w:r w:rsidR="00A14DD3">
        <w:fldChar w:fldCharType="begin"/>
      </w:r>
      <w:r>
        <w:instrText xml:space="preserve"> REF _Ref215655368 \r \h </w:instrText>
      </w:r>
      <w:r w:rsidR="00A14DD3">
        <w:fldChar w:fldCharType="separate"/>
      </w:r>
      <w:r w:rsidR="00DB2016">
        <w:t>17</w:t>
      </w:r>
      <w:r w:rsidR="00A14DD3">
        <w:fldChar w:fldCharType="end"/>
      </w:r>
      <w:r w:rsidR="00E1196D">
        <w:t>—</w:t>
      </w:r>
      <w:r w:rsidR="00A14DD3">
        <w:fldChar w:fldCharType="begin"/>
      </w:r>
      <w:r w:rsidR="00E1196D">
        <w:instrText xml:space="preserve"> REF _Ref215653984 \h </w:instrText>
      </w:r>
      <w:r w:rsidR="00A14DD3">
        <w:fldChar w:fldCharType="separate"/>
      </w:r>
      <w:r w:rsidR="00DB2016">
        <w:t>Minimum weekly wages</w:t>
      </w:r>
      <w:r w:rsidR="00A14DD3">
        <w:fldChar w:fldCharType="end"/>
      </w:r>
      <w:r>
        <w:t>. Annual leave loading is payable on leave accrued.</w:t>
      </w:r>
    </w:p>
    <w:p w14:paraId="222DC446" w14:textId="77777777" w:rsidR="0013108E" w:rsidRDefault="0013108E" w:rsidP="008A26F0">
      <w:pPr>
        <w:pStyle w:val="Level3"/>
      </w:pPr>
      <w:r>
        <w:t>The loading will be as follows:</w:t>
      </w:r>
    </w:p>
    <w:p w14:paraId="50CF8413" w14:textId="77777777" w:rsidR="0013108E" w:rsidRDefault="0013108E" w:rsidP="008A26F0">
      <w:pPr>
        <w:pStyle w:val="Level4Bold"/>
      </w:pPr>
      <w:r>
        <w:t>Day work</w:t>
      </w:r>
    </w:p>
    <w:p w14:paraId="440AB427" w14:textId="77777777" w:rsidR="0013108E" w:rsidRDefault="0013108E" w:rsidP="008A26F0">
      <w:pPr>
        <w:pStyle w:val="Block3"/>
      </w:pPr>
      <w:r>
        <w:t>Employees who would have worked on day work only had they not been on leave—17.5% or the relevant weekend penalty rates, whichever is the greater but not both.</w:t>
      </w:r>
    </w:p>
    <w:p w14:paraId="69AE218B" w14:textId="77777777" w:rsidR="0013108E" w:rsidRDefault="0013108E" w:rsidP="008A26F0">
      <w:pPr>
        <w:pStyle w:val="Level4Bold"/>
      </w:pPr>
      <w:r>
        <w:t>Shiftwork</w:t>
      </w:r>
    </w:p>
    <w:p w14:paraId="5849C87B" w14:textId="77777777" w:rsidR="0013108E" w:rsidRDefault="0013108E" w:rsidP="008A26F0">
      <w:pPr>
        <w:pStyle w:val="Block3"/>
      </w:pPr>
      <w:r>
        <w:t>Employees who would have worked on shiftwork had they not been on leave—a loading of 17.5% or the shift loading (including relevant weekend penalty rates)</w:t>
      </w:r>
      <w:r w:rsidR="00E1196D">
        <w:t>,</w:t>
      </w:r>
      <w:r>
        <w:t xml:space="preserve"> whichever is the greater but not both. </w:t>
      </w:r>
    </w:p>
    <w:p w14:paraId="219D019C" w14:textId="77777777" w:rsidR="00CE76F1" w:rsidRDefault="00CE76F1" w:rsidP="00CE76F1">
      <w:pPr>
        <w:pStyle w:val="Level2Bold"/>
      </w:pPr>
      <w:bookmarkStart w:id="284" w:name="_Ref457566129"/>
      <w:bookmarkStart w:id="285" w:name="_Toc208735533"/>
      <w:bookmarkStart w:id="286" w:name="_Toc208735575"/>
      <w:bookmarkStart w:id="287" w:name="_Toc208735755"/>
      <w:r w:rsidRPr="00570F3A">
        <w:t>Annual leave in advance</w:t>
      </w:r>
      <w:bookmarkEnd w:id="284"/>
    </w:p>
    <w:p w14:paraId="1F5378DE" w14:textId="67D0727D" w:rsidR="00CE76F1" w:rsidRDefault="00CE76F1" w:rsidP="00CE76F1">
      <w:pPr>
        <w:pStyle w:val="History"/>
      </w:pPr>
      <w:r w:rsidRPr="00CE76F1">
        <w:t>[28.4 renamed and substituted by</w:t>
      </w:r>
      <w:r>
        <w:t xml:space="preserve"> </w:t>
      </w:r>
      <w:hyperlink r:id="rId303" w:history="1">
        <w:r w:rsidRPr="00F635BC">
          <w:rPr>
            <w:rStyle w:val="Hyperlink"/>
          </w:rPr>
          <w:t>PR5</w:t>
        </w:r>
        <w:r>
          <w:rPr>
            <w:rStyle w:val="Hyperlink"/>
          </w:rPr>
          <w:t>83001</w:t>
        </w:r>
      </w:hyperlink>
      <w:r w:rsidRPr="00CE76F1">
        <w:t xml:space="preserve"> ppc 29Jul16]</w:t>
      </w:r>
    </w:p>
    <w:p w14:paraId="6050A328" w14:textId="77777777" w:rsidR="00CE76F1" w:rsidRPr="00570F3A" w:rsidRDefault="00CE76F1" w:rsidP="00CE76F1">
      <w:pPr>
        <w:pStyle w:val="Level3"/>
        <w:tabs>
          <w:tab w:val="left" w:pos="1418"/>
        </w:tabs>
      </w:pPr>
      <w:r w:rsidRPr="00570F3A">
        <w:t>An employer and employee may agree in writing to the employee taking a period of paid annual leave before the employee has accrued an entitlement to the leave.</w:t>
      </w:r>
    </w:p>
    <w:p w14:paraId="10900C74" w14:textId="77777777" w:rsidR="00CE76F1" w:rsidRPr="00570F3A" w:rsidRDefault="00CE76F1" w:rsidP="00CE76F1">
      <w:pPr>
        <w:pStyle w:val="Level3"/>
        <w:tabs>
          <w:tab w:val="left" w:pos="1418"/>
        </w:tabs>
      </w:pPr>
      <w:r>
        <w:t>A</w:t>
      </w:r>
      <w:r w:rsidRPr="00570F3A">
        <w:t>n agreement must:</w:t>
      </w:r>
    </w:p>
    <w:p w14:paraId="013A663B" w14:textId="77777777" w:rsidR="00CE76F1" w:rsidRPr="00570F3A" w:rsidRDefault="00CE76F1" w:rsidP="00CE76F1">
      <w:pPr>
        <w:pStyle w:val="Level4"/>
        <w:tabs>
          <w:tab w:val="left" w:pos="1985"/>
        </w:tabs>
      </w:pPr>
      <w:r w:rsidRPr="00570F3A">
        <w:t>state the amount of leave to be taken in advance and the date on which leave is to commence; and</w:t>
      </w:r>
    </w:p>
    <w:p w14:paraId="38709FBB" w14:textId="77777777" w:rsidR="00CE76F1" w:rsidRPr="00570F3A" w:rsidRDefault="00CE76F1" w:rsidP="00CE76F1">
      <w:pPr>
        <w:pStyle w:val="Level4"/>
        <w:tabs>
          <w:tab w:val="left" w:pos="1985"/>
        </w:tabs>
      </w:pPr>
      <w:r w:rsidRPr="00570F3A">
        <w:t>be signed by the employer and employee and, if the employee is under 18 years of age, by the employee’s parent or guardian.</w:t>
      </w:r>
    </w:p>
    <w:p w14:paraId="53AC888C" w14:textId="4800363B" w:rsidR="00CE76F1" w:rsidRPr="00570F3A" w:rsidRDefault="00CE76F1" w:rsidP="00CE76F1">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DB2016">
        <w:t>28.4</w:t>
      </w:r>
      <w:r>
        <w:fldChar w:fldCharType="end"/>
      </w:r>
      <w:r>
        <w:t xml:space="preserve"> </w:t>
      </w:r>
      <w:r w:rsidRPr="00570F3A">
        <w:t>is set out at</w:t>
      </w:r>
      <w:r>
        <w:t xml:space="preserve"> </w:t>
      </w:r>
      <w:r>
        <w:fldChar w:fldCharType="begin"/>
      </w:r>
      <w:r>
        <w:instrText xml:space="preserve"> REF _Ref457917803 \r \h </w:instrText>
      </w:r>
      <w:r>
        <w:fldChar w:fldCharType="separate"/>
      </w:r>
      <w:r w:rsidR="00DB2016">
        <w:t>Schedule F</w:t>
      </w:r>
      <w:r>
        <w:fldChar w:fldCharType="end"/>
      </w:r>
      <w:r w:rsidRPr="00570F3A">
        <w:t>. There is no requirement to use the form o</w:t>
      </w:r>
      <w:r>
        <w:t xml:space="preserve">f agreement set out at </w:t>
      </w:r>
      <w:r>
        <w:fldChar w:fldCharType="begin"/>
      </w:r>
      <w:r>
        <w:instrText xml:space="preserve"> REF _Ref457917803 \r \h </w:instrText>
      </w:r>
      <w:r>
        <w:fldChar w:fldCharType="separate"/>
      </w:r>
      <w:r w:rsidR="00DB2016">
        <w:t>Schedule F</w:t>
      </w:r>
      <w:r>
        <w:fldChar w:fldCharType="end"/>
      </w:r>
      <w:r w:rsidRPr="00570F3A">
        <w:t>.</w:t>
      </w:r>
    </w:p>
    <w:p w14:paraId="1CFF5055" w14:textId="22F9911B" w:rsidR="00CE76F1" w:rsidRPr="00570F3A" w:rsidRDefault="00CE76F1" w:rsidP="00CE76F1">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DB2016">
        <w:t>28.4</w:t>
      </w:r>
      <w:r>
        <w:fldChar w:fldCharType="end"/>
      </w:r>
      <w:r>
        <w:t xml:space="preserve"> </w:t>
      </w:r>
      <w:r w:rsidRPr="00570F3A">
        <w:t>as an employee record.</w:t>
      </w:r>
    </w:p>
    <w:p w14:paraId="09B98ED2" w14:textId="541C2072" w:rsidR="00CE76F1" w:rsidRDefault="00CE76F1" w:rsidP="00CE76F1">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DB2016">
        <w:t>28.4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14:paraId="2EA8BBC6" w14:textId="77777777" w:rsidR="00CE76F1" w:rsidRDefault="00CE76F1" w:rsidP="00CE76F1">
      <w:pPr>
        <w:pStyle w:val="Level2Bold"/>
      </w:pPr>
      <w:bookmarkStart w:id="288" w:name="_Ref457376541"/>
      <w:r w:rsidRPr="00570F3A">
        <w:t>Cashing out of annual leave</w:t>
      </w:r>
      <w:bookmarkEnd w:id="288"/>
    </w:p>
    <w:p w14:paraId="1A385839" w14:textId="56159A0B" w:rsidR="00CE76F1" w:rsidRDefault="00CE76F1" w:rsidP="00CE76F1">
      <w:pPr>
        <w:pStyle w:val="History"/>
      </w:pPr>
      <w:r w:rsidRPr="00CE76F1">
        <w:t xml:space="preserve">[28.5 inserted by </w:t>
      </w:r>
      <w:hyperlink r:id="rId304" w:history="1">
        <w:r w:rsidRPr="00F635BC">
          <w:rPr>
            <w:rStyle w:val="Hyperlink"/>
          </w:rPr>
          <w:t>PR5</w:t>
        </w:r>
        <w:r>
          <w:rPr>
            <w:rStyle w:val="Hyperlink"/>
          </w:rPr>
          <w:t>83001</w:t>
        </w:r>
      </w:hyperlink>
      <w:r w:rsidRPr="00CE76F1">
        <w:t xml:space="preserve"> ppc 29Jul16]</w:t>
      </w:r>
    </w:p>
    <w:p w14:paraId="7E9D4C82" w14:textId="059F942B" w:rsidR="00CE76F1" w:rsidRPr="00570F3A" w:rsidRDefault="00CE76F1" w:rsidP="00CE76F1">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DB2016">
        <w:t>28.5</w:t>
      </w:r>
      <w:r>
        <w:fldChar w:fldCharType="end"/>
      </w:r>
      <w:r w:rsidRPr="00570F3A">
        <w:t>.</w:t>
      </w:r>
    </w:p>
    <w:p w14:paraId="738D1434" w14:textId="6FAA8EE6" w:rsidR="00CE76F1" w:rsidRPr="00570F3A" w:rsidRDefault="00CE76F1" w:rsidP="00CE76F1">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DB2016">
        <w:t>28.5</w:t>
      </w:r>
      <w:r>
        <w:fldChar w:fldCharType="end"/>
      </w:r>
      <w:r w:rsidRPr="00570F3A">
        <w:t>.</w:t>
      </w:r>
    </w:p>
    <w:p w14:paraId="064D0E33" w14:textId="77777777" w:rsidR="00CE76F1" w:rsidRPr="00570F3A" w:rsidRDefault="00CE76F1" w:rsidP="00CE76F1">
      <w:pPr>
        <w:pStyle w:val="Level3"/>
        <w:tabs>
          <w:tab w:val="left" w:pos="1418"/>
        </w:tabs>
      </w:pPr>
      <w:r w:rsidRPr="00570F3A">
        <w:t>An employer and an employee may agree in writing to the cashing out of a particular amount of accrued paid annual leave by the employee.</w:t>
      </w:r>
    </w:p>
    <w:p w14:paraId="55265F04" w14:textId="0CC3EBFD" w:rsidR="00CE76F1" w:rsidRPr="00570F3A" w:rsidRDefault="00CE76F1" w:rsidP="00CE76F1">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DB2016">
        <w:t>28.5</w:t>
      </w:r>
      <w:r>
        <w:fldChar w:fldCharType="end"/>
      </w:r>
      <w:r w:rsidRPr="00570F3A">
        <w:t xml:space="preserve"> must state:</w:t>
      </w:r>
    </w:p>
    <w:p w14:paraId="3C1807E7" w14:textId="77777777" w:rsidR="00CE76F1" w:rsidRPr="00570F3A" w:rsidRDefault="00CE76F1" w:rsidP="00CE76F1">
      <w:pPr>
        <w:pStyle w:val="Level4"/>
        <w:tabs>
          <w:tab w:val="left" w:pos="1985"/>
        </w:tabs>
      </w:pPr>
      <w:r w:rsidRPr="00570F3A">
        <w:t>the amount of leave to be cashed out and the payment to be made to the employee for it; and</w:t>
      </w:r>
    </w:p>
    <w:p w14:paraId="00F3EE88" w14:textId="77777777" w:rsidR="00CE76F1" w:rsidRPr="00570F3A" w:rsidRDefault="00CE76F1" w:rsidP="00CE76F1">
      <w:pPr>
        <w:pStyle w:val="Level4"/>
        <w:tabs>
          <w:tab w:val="left" w:pos="1985"/>
        </w:tabs>
      </w:pPr>
      <w:r w:rsidRPr="00570F3A">
        <w:t>the date on which the payment is to be made.</w:t>
      </w:r>
    </w:p>
    <w:p w14:paraId="29128111" w14:textId="7FE2AAD7" w:rsidR="00CE76F1" w:rsidRPr="00570F3A" w:rsidRDefault="00CE76F1" w:rsidP="00CE76F1">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DB2016">
        <w:t>28.5</w:t>
      </w:r>
      <w:r>
        <w:fldChar w:fldCharType="end"/>
      </w:r>
      <w:r w:rsidRPr="00570F3A">
        <w:t xml:space="preserve"> must be signed by the employer and employee and, if the employee is under 18 years of age, by the employee’s parent or guardian.</w:t>
      </w:r>
    </w:p>
    <w:p w14:paraId="45EE42B7" w14:textId="77777777" w:rsidR="00CE76F1" w:rsidRPr="00570F3A" w:rsidRDefault="00CE76F1" w:rsidP="00CE76F1">
      <w:pPr>
        <w:pStyle w:val="Level3"/>
        <w:tabs>
          <w:tab w:val="left" w:pos="1418"/>
        </w:tabs>
      </w:pPr>
      <w:r w:rsidRPr="00570F3A">
        <w:t>The payment must not be less than the amount that would have been payable had the employee taken the leave at the time the payment is made.</w:t>
      </w:r>
    </w:p>
    <w:p w14:paraId="60824E24" w14:textId="77777777" w:rsidR="00CE76F1" w:rsidRPr="00570F3A" w:rsidRDefault="00CE76F1" w:rsidP="00CE76F1">
      <w:pPr>
        <w:pStyle w:val="Level3"/>
        <w:tabs>
          <w:tab w:val="left" w:pos="1418"/>
        </w:tabs>
      </w:pPr>
      <w:r w:rsidRPr="00570F3A">
        <w:t>An agreement must not result in the employee’s remaining accrued entitlement to paid annual leave being less than 4 weeks.</w:t>
      </w:r>
    </w:p>
    <w:p w14:paraId="01FCB391" w14:textId="77777777" w:rsidR="00CE76F1" w:rsidRPr="00570F3A" w:rsidRDefault="00CE76F1" w:rsidP="00CE76F1">
      <w:pPr>
        <w:pStyle w:val="Level3"/>
        <w:tabs>
          <w:tab w:val="left" w:pos="1418"/>
        </w:tabs>
      </w:pPr>
      <w:r w:rsidRPr="00570F3A">
        <w:t>The maximum amount of accrued paid annual leave that may be cashed out in any period of 12 months is 2 weeks.</w:t>
      </w:r>
    </w:p>
    <w:p w14:paraId="56817826" w14:textId="457DCF66" w:rsidR="00CE76F1" w:rsidRPr="00570F3A" w:rsidRDefault="00CE76F1" w:rsidP="00CE76F1">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DB2016">
        <w:t>28.5</w:t>
      </w:r>
      <w:r>
        <w:fldChar w:fldCharType="end"/>
      </w:r>
      <w:r>
        <w:t xml:space="preserve"> </w:t>
      </w:r>
      <w:r w:rsidRPr="00570F3A">
        <w:t>as an employee record.</w:t>
      </w:r>
    </w:p>
    <w:p w14:paraId="3FEB25AB" w14:textId="01988031" w:rsidR="00CE76F1" w:rsidRPr="00570F3A" w:rsidRDefault="00CE76F1" w:rsidP="00CE76F1">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DB2016">
        <w:t>28.5</w:t>
      </w:r>
      <w:r>
        <w:fldChar w:fldCharType="end"/>
      </w:r>
      <w:r w:rsidRPr="00570F3A">
        <w:t>.</w:t>
      </w:r>
    </w:p>
    <w:p w14:paraId="3B10F620" w14:textId="3F7234AB" w:rsidR="00CE76F1" w:rsidRPr="00570F3A" w:rsidRDefault="00CE76F1" w:rsidP="00CE76F1">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DB2016">
        <w:t>28.5</w:t>
      </w:r>
      <w:r>
        <w:fldChar w:fldCharType="end"/>
      </w:r>
      <w:r w:rsidRPr="00570F3A">
        <w:t>.</w:t>
      </w:r>
    </w:p>
    <w:p w14:paraId="14BEFDC6" w14:textId="345D0DE1" w:rsidR="00CE76F1" w:rsidRDefault="00CE76F1" w:rsidP="00CE76F1">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DB2016">
        <w:t>28.5</w:t>
      </w:r>
      <w:r>
        <w:fldChar w:fldCharType="end"/>
      </w:r>
      <w:r>
        <w:t xml:space="preserve"> </w:t>
      </w:r>
      <w:r w:rsidRPr="00570F3A">
        <w:t xml:space="preserve">is set out at </w:t>
      </w:r>
      <w:r>
        <w:fldChar w:fldCharType="begin"/>
      </w:r>
      <w:r>
        <w:instrText xml:space="preserve"> REF _Ref457917809 \r \h </w:instrText>
      </w:r>
      <w:r>
        <w:fldChar w:fldCharType="separate"/>
      </w:r>
      <w:r w:rsidR="00DB2016">
        <w:t>Schedule G</w:t>
      </w:r>
      <w:r>
        <w:fldChar w:fldCharType="end"/>
      </w:r>
      <w:r w:rsidRPr="00570F3A">
        <w:t xml:space="preserve">. There is no requirement to use the form of agreement set out at </w:t>
      </w:r>
      <w:r>
        <w:fldChar w:fldCharType="begin"/>
      </w:r>
      <w:r>
        <w:instrText xml:space="preserve"> REF _Ref457917809 \r \h </w:instrText>
      </w:r>
      <w:r>
        <w:fldChar w:fldCharType="separate"/>
      </w:r>
      <w:r w:rsidR="00DB2016">
        <w:t>Schedule G</w:t>
      </w:r>
      <w:r>
        <w:fldChar w:fldCharType="end"/>
      </w:r>
      <w:r w:rsidRPr="00570F3A">
        <w:t>.</w:t>
      </w:r>
    </w:p>
    <w:p w14:paraId="7E1A47BA" w14:textId="77777777" w:rsidR="00CE76F1" w:rsidRDefault="00CE76F1" w:rsidP="00CE76F1">
      <w:pPr>
        <w:pStyle w:val="Level2Bold"/>
      </w:pPr>
      <w:bookmarkStart w:id="289" w:name="_Ref457376459"/>
      <w:r w:rsidRPr="00AE0B6F">
        <w:t>Excessive leave accruals: general provision</w:t>
      </w:r>
      <w:bookmarkEnd w:id="289"/>
    </w:p>
    <w:p w14:paraId="513EB09E" w14:textId="70EA4BC6" w:rsidR="00CE76F1" w:rsidRDefault="00CE76F1" w:rsidP="00CE76F1">
      <w:pPr>
        <w:pStyle w:val="History"/>
      </w:pPr>
      <w:r w:rsidRPr="00CE76F1">
        <w:t>[28.</w:t>
      </w:r>
      <w:r>
        <w:t>6</w:t>
      </w:r>
      <w:r w:rsidRPr="00CE76F1">
        <w:t xml:space="preserve"> inserted by </w:t>
      </w:r>
      <w:hyperlink r:id="rId305" w:history="1">
        <w:r w:rsidRPr="00F635BC">
          <w:rPr>
            <w:rStyle w:val="Hyperlink"/>
          </w:rPr>
          <w:t>PR5</w:t>
        </w:r>
        <w:r>
          <w:rPr>
            <w:rStyle w:val="Hyperlink"/>
          </w:rPr>
          <w:t>83001</w:t>
        </w:r>
      </w:hyperlink>
      <w:r w:rsidRPr="00CE76F1">
        <w:t xml:space="preserve"> ppc 29Jul16]</w:t>
      </w:r>
    </w:p>
    <w:p w14:paraId="6D0A7596" w14:textId="56B70736" w:rsidR="00CE76F1" w:rsidRPr="00570F3A" w:rsidRDefault="00CE76F1" w:rsidP="00CE76F1">
      <w:pPr>
        <w:pStyle w:val="Block1"/>
        <w:rPr>
          <w:bCs/>
        </w:rPr>
      </w:pPr>
      <w:r>
        <w:t>Note</w:t>
      </w:r>
      <w:r w:rsidRPr="00570F3A">
        <w:t xml:space="preserve">: Clauses </w:t>
      </w:r>
      <w:r>
        <w:fldChar w:fldCharType="begin"/>
      </w:r>
      <w:r>
        <w:instrText xml:space="preserve"> REF _Ref457376459 \r \h </w:instrText>
      </w:r>
      <w:r>
        <w:fldChar w:fldCharType="separate"/>
      </w:r>
      <w:r w:rsidR="00DB2016">
        <w:t>28.6</w:t>
      </w:r>
      <w:r>
        <w:fldChar w:fldCharType="end"/>
      </w:r>
      <w:r w:rsidRPr="00570F3A">
        <w:t xml:space="preserve"> to </w:t>
      </w:r>
      <w:r>
        <w:fldChar w:fldCharType="begin"/>
      </w:r>
      <w:r>
        <w:instrText xml:space="preserve"> REF _Ref457376483 \w \h </w:instrText>
      </w:r>
      <w:r>
        <w:fldChar w:fldCharType="separate"/>
      </w:r>
      <w:r w:rsidR="00DB2016">
        <w:t>28.8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14:paraId="454DF3AD" w14:textId="7CBE41E8" w:rsidR="00CE76F1" w:rsidRPr="00570F3A" w:rsidRDefault="00CE76F1" w:rsidP="00CE76F1">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w:t>
      </w:r>
      <w:r w:rsidRPr="00CE76F1">
        <w:t>(or 10 weeks’ paid annual leave for a shiftworker, as defined by clause</w:t>
      </w:r>
      <w:r>
        <w:t xml:space="preserve"> </w:t>
      </w:r>
      <w:r>
        <w:fldChar w:fldCharType="begin"/>
      </w:r>
      <w:r>
        <w:instrText xml:space="preserve"> REF _Ref250639061 \r \h </w:instrText>
      </w:r>
      <w:r>
        <w:fldChar w:fldCharType="separate"/>
      </w:r>
      <w:r w:rsidR="00DB2016">
        <w:t>28.2</w:t>
      </w:r>
      <w:r>
        <w:fldChar w:fldCharType="end"/>
      </w:r>
      <w:r w:rsidRPr="00CE76F1">
        <w:t>).</w:t>
      </w:r>
    </w:p>
    <w:p w14:paraId="5A8A1B2C" w14:textId="77777777" w:rsidR="00CE76F1" w:rsidRPr="00570F3A" w:rsidRDefault="00CE76F1" w:rsidP="00CE76F1">
      <w:pPr>
        <w:pStyle w:val="Level3"/>
        <w:tabs>
          <w:tab w:val="left" w:pos="1418"/>
        </w:tabs>
      </w:pPr>
      <w:bookmarkStart w:id="290" w:name="_Ref457376803"/>
      <w:r w:rsidRPr="00570F3A">
        <w:t>If an employee has an excessive leave accrual, the employer or the employee may seek to confer with the other and genuinely try to reach agreement on how to reduce or eliminate the excessive leave accrual.</w:t>
      </w:r>
      <w:bookmarkEnd w:id="290"/>
    </w:p>
    <w:p w14:paraId="7F415354" w14:textId="75BC68B9" w:rsidR="00CE76F1" w:rsidRPr="00570F3A" w:rsidRDefault="00CE76F1" w:rsidP="00CE76F1">
      <w:pPr>
        <w:pStyle w:val="Level3"/>
        <w:tabs>
          <w:tab w:val="left" w:pos="1418"/>
        </w:tabs>
      </w:pPr>
      <w:r w:rsidRPr="00570F3A">
        <w:t xml:space="preserve">Clause </w:t>
      </w:r>
      <w:r>
        <w:fldChar w:fldCharType="begin"/>
      </w:r>
      <w:r>
        <w:instrText xml:space="preserve"> REF _Ref457376722 \r \h </w:instrText>
      </w:r>
      <w:r>
        <w:fldChar w:fldCharType="separate"/>
      </w:r>
      <w:r w:rsidR="00DB2016">
        <w:t>28.7</w:t>
      </w:r>
      <w:r>
        <w:fldChar w:fldCharType="end"/>
      </w:r>
      <w:r w:rsidRPr="00570F3A">
        <w:t xml:space="preserve"> sets out how an employer may direct an employee who has an excessive leave accrual to take paid annual leave.</w:t>
      </w:r>
    </w:p>
    <w:p w14:paraId="0826B062" w14:textId="25E28D2B" w:rsidR="00CE76F1" w:rsidRPr="00570F3A" w:rsidRDefault="00CE76F1" w:rsidP="00CE76F1">
      <w:pPr>
        <w:pStyle w:val="Level3"/>
        <w:tabs>
          <w:tab w:val="left" w:pos="1418"/>
        </w:tabs>
      </w:pPr>
      <w:r w:rsidRPr="00570F3A">
        <w:t xml:space="preserve">Clause </w:t>
      </w:r>
      <w:r>
        <w:fldChar w:fldCharType="begin"/>
      </w:r>
      <w:r>
        <w:instrText xml:space="preserve"> REF _Ref457376483 \w \h </w:instrText>
      </w:r>
      <w:r>
        <w:fldChar w:fldCharType="separate"/>
      </w:r>
      <w:r w:rsidR="00DB2016">
        <w:t>28.8</w:t>
      </w:r>
      <w:r>
        <w:fldChar w:fldCharType="end"/>
      </w:r>
      <w:r w:rsidRPr="00570F3A">
        <w:t xml:space="preserve"> sets out how an employee who has an excessive leave accrual may require an employer to grant paid annual leave requested by the employee.</w:t>
      </w:r>
    </w:p>
    <w:p w14:paraId="4F49649C" w14:textId="77777777" w:rsidR="00CE76F1" w:rsidRDefault="00CE76F1" w:rsidP="00CE76F1">
      <w:pPr>
        <w:pStyle w:val="Level2Bold"/>
      </w:pPr>
      <w:bookmarkStart w:id="291" w:name="_Ref457376722"/>
      <w:r w:rsidRPr="00570F3A">
        <w:t>Excessive leave accruals: direction by employer that leave be taken</w:t>
      </w:r>
      <w:bookmarkEnd w:id="291"/>
    </w:p>
    <w:p w14:paraId="4DA599AD" w14:textId="7F4E64E9" w:rsidR="00CE76F1" w:rsidRDefault="00CE76F1" w:rsidP="00CE76F1">
      <w:pPr>
        <w:pStyle w:val="History"/>
      </w:pPr>
      <w:r w:rsidRPr="00CE76F1">
        <w:t>[28.</w:t>
      </w:r>
      <w:r>
        <w:t>7</w:t>
      </w:r>
      <w:r w:rsidRPr="00CE76F1">
        <w:t xml:space="preserve"> inserted by </w:t>
      </w:r>
      <w:hyperlink r:id="rId306" w:history="1">
        <w:r w:rsidRPr="00F635BC">
          <w:rPr>
            <w:rStyle w:val="Hyperlink"/>
          </w:rPr>
          <w:t>PR5</w:t>
        </w:r>
        <w:r>
          <w:rPr>
            <w:rStyle w:val="Hyperlink"/>
          </w:rPr>
          <w:t>83001</w:t>
        </w:r>
      </w:hyperlink>
      <w:r w:rsidRPr="00CE76F1">
        <w:t xml:space="preserve"> ppc 29Jul16]</w:t>
      </w:r>
    </w:p>
    <w:p w14:paraId="650555FD" w14:textId="0A8387A2" w:rsidR="00CE76F1" w:rsidRPr="00570F3A" w:rsidRDefault="00CE76F1" w:rsidP="00CE76F1">
      <w:pPr>
        <w:pStyle w:val="Level3"/>
        <w:tabs>
          <w:tab w:val="left" w:pos="1418"/>
        </w:tabs>
      </w:pPr>
      <w:bookmarkStart w:id="292"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DB2016">
        <w:t>28.6(b)</w:t>
      </w:r>
      <w:r>
        <w:fldChar w:fldCharType="end"/>
      </w:r>
      <w:r w:rsidRPr="00570F3A">
        <w:t xml:space="preserve"> but agreement is not reached (including because the employee refuses to confer), the employer may direct the employee in writing to take one or more periods of paid annual leave.</w:t>
      </w:r>
      <w:bookmarkEnd w:id="292"/>
    </w:p>
    <w:p w14:paraId="18C0CA71" w14:textId="08410874" w:rsidR="00CE76F1" w:rsidRPr="00570F3A" w:rsidRDefault="00CE76F1" w:rsidP="00CE76F1">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DB2016">
        <w:t>(a)</w:t>
      </w:r>
      <w:r>
        <w:fldChar w:fldCharType="end"/>
      </w:r>
      <w:r w:rsidRPr="00570F3A">
        <w:t>:</w:t>
      </w:r>
    </w:p>
    <w:p w14:paraId="37230A5F" w14:textId="079ED460" w:rsidR="00CE76F1" w:rsidRPr="00570F3A" w:rsidRDefault="00CE76F1" w:rsidP="00CE76F1">
      <w:pPr>
        <w:pStyle w:val="Level4"/>
        <w:tabs>
          <w:tab w:val="left" w:pos="1985"/>
        </w:tabs>
      </w:pPr>
      <w:bookmarkStart w:id="293"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DB2016">
        <w:t>28.6</w:t>
      </w:r>
      <w:r>
        <w:fldChar w:fldCharType="end"/>
      </w:r>
      <w:r w:rsidRPr="00570F3A">
        <w:t xml:space="preserve">, </w:t>
      </w:r>
      <w:r>
        <w:fldChar w:fldCharType="begin"/>
      </w:r>
      <w:r>
        <w:instrText xml:space="preserve"> REF _Ref457376722 \r \h </w:instrText>
      </w:r>
      <w:r>
        <w:fldChar w:fldCharType="separate"/>
      </w:r>
      <w:r w:rsidR="00DB2016">
        <w:t>28.7</w:t>
      </w:r>
      <w:r>
        <w:fldChar w:fldCharType="end"/>
      </w:r>
      <w:r w:rsidRPr="00570F3A">
        <w:t xml:space="preserve"> or </w:t>
      </w:r>
      <w:r>
        <w:fldChar w:fldCharType="begin"/>
      </w:r>
      <w:r>
        <w:instrText xml:space="preserve"> REF _Ref457376483 \w \h </w:instrText>
      </w:r>
      <w:r>
        <w:fldChar w:fldCharType="separate"/>
      </w:r>
      <w:r w:rsidR="00DB2016">
        <w:t>28.8</w:t>
      </w:r>
      <w:r>
        <w:fldChar w:fldCharType="end"/>
      </w:r>
      <w:r w:rsidRPr="00570F3A">
        <w:t xml:space="preserve"> or otherwise agreed by the employer and employee) are taken into account; and</w:t>
      </w:r>
      <w:bookmarkEnd w:id="293"/>
    </w:p>
    <w:p w14:paraId="5651B6A0" w14:textId="77777777" w:rsidR="00CE76F1" w:rsidRPr="00570F3A" w:rsidRDefault="00CE76F1" w:rsidP="00CE76F1">
      <w:pPr>
        <w:pStyle w:val="Level4"/>
        <w:tabs>
          <w:tab w:val="left" w:pos="1985"/>
        </w:tabs>
      </w:pPr>
      <w:r w:rsidRPr="00570F3A">
        <w:t>must not require the employee to take any period of paid annual leave of less than one week; and</w:t>
      </w:r>
    </w:p>
    <w:p w14:paraId="17D80958" w14:textId="77777777" w:rsidR="00CE76F1" w:rsidRPr="00570F3A" w:rsidRDefault="00CE76F1" w:rsidP="00CE76F1">
      <w:pPr>
        <w:pStyle w:val="Level4"/>
        <w:tabs>
          <w:tab w:val="left" w:pos="1985"/>
        </w:tabs>
      </w:pPr>
      <w:r w:rsidRPr="00570F3A">
        <w:t>must not require the employee to take a period of paid annual leave beginning less than 8 weeks, or more than 12 months, after the direction is given; and</w:t>
      </w:r>
    </w:p>
    <w:p w14:paraId="55EB3A0D" w14:textId="77777777" w:rsidR="00CE76F1" w:rsidRPr="00570F3A" w:rsidRDefault="00CE76F1" w:rsidP="00CE76F1">
      <w:pPr>
        <w:pStyle w:val="Level4"/>
        <w:tabs>
          <w:tab w:val="left" w:pos="1985"/>
        </w:tabs>
      </w:pPr>
      <w:r w:rsidRPr="00570F3A">
        <w:t>must not be inconsistent with any leave arrangement agreed by the employer and employee.</w:t>
      </w:r>
    </w:p>
    <w:p w14:paraId="3C1EF0B2" w14:textId="62318E97" w:rsidR="00CE76F1" w:rsidRPr="00570F3A" w:rsidRDefault="00CE76F1" w:rsidP="00CE76F1">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DB2016">
        <w:t>(a)</w:t>
      </w:r>
      <w:r>
        <w:fldChar w:fldCharType="end"/>
      </w:r>
      <w:r>
        <w:t xml:space="preserve"> </w:t>
      </w:r>
      <w:r w:rsidRPr="00570F3A">
        <w:t>that is in effect.</w:t>
      </w:r>
    </w:p>
    <w:p w14:paraId="0A04ACB1" w14:textId="6085990D" w:rsidR="00CE76F1" w:rsidRPr="00570F3A" w:rsidRDefault="00CE76F1" w:rsidP="00CE76F1">
      <w:pPr>
        <w:pStyle w:val="Level3"/>
        <w:tabs>
          <w:tab w:val="left" w:pos="1418"/>
        </w:tabs>
      </w:pPr>
      <w:bookmarkStart w:id="294" w:name="_Ref457376905"/>
      <w:r w:rsidRPr="00570F3A">
        <w:t xml:space="preserve">An employee to whom a direction has been given under paragraph </w:t>
      </w:r>
      <w:r>
        <w:fldChar w:fldCharType="begin"/>
      </w:r>
      <w:r>
        <w:instrText xml:space="preserve"> REF _Ref457376863 \r \h </w:instrText>
      </w:r>
      <w:r>
        <w:fldChar w:fldCharType="separate"/>
      </w:r>
      <w:r w:rsidR="00DB2016">
        <w:t>(a)</w:t>
      </w:r>
      <w:r>
        <w:fldChar w:fldCharType="end"/>
      </w:r>
      <w:r>
        <w:t xml:space="preserve"> </w:t>
      </w:r>
      <w:r w:rsidRPr="00570F3A">
        <w:t>may request to take a period of paid annual leave as if the direction had not been given.</w:t>
      </w:r>
      <w:bookmarkEnd w:id="294"/>
    </w:p>
    <w:p w14:paraId="7061B579" w14:textId="4715DDA2" w:rsidR="00CE76F1" w:rsidRPr="00570F3A" w:rsidRDefault="00CE76F1" w:rsidP="00CE76F1">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 MERGEFORMAT </w:instrText>
      </w:r>
      <w:r>
        <w:fldChar w:fldCharType="separate"/>
      </w:r>
      <w:r w:rsidR="00DB2016">
        <w:t>(d)</w:t>
      </w:r>
      <w:r>
        <w:fldChar w:fldCharType="end"/>
      </w:r>
      <w:r w:rsidRPr="00570F3A">
        <w:t xml:space="preserve"> may result in the direction ceasing to have effect.  See clause </w:t>
      </w:r>
      <w:r>
        <w:fldChar w:fldCharType="begin"/>
      </w:r>
      <w:r>
        <w:instrText xml:space="preserve"> REF _Ref457377084 \w \h  \* MERGEFORMAT </w:instrText>
      </w:r>
      <w:r>
        <w:fldChar w:fldCharType="separate"/>
      </w:r>
      <w:r w:rsidR="00DB2016">
        <w:t>28.7(b)(i)</w:t>
      </w:r>
      <w:r>
        <w:fldChar w:fldCharType="end"/>
      </w:r>
      <w:r w:rsidRPr="00570F3A">
        <w:t>.</w:t>
      </w:r>
    </w:p>
    <w:p w14:paraId="6F7BE57B" w14:textId="77777777" w:rsidR="00CE76F1" w:rsidRPr="00570F3A" w:rsidRDefault="00CE76F1" w:rsidP="00CE76F1">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14:paraId="7F1F89B4" w14:textId="77777777" w:rsidR="00CE76F1" w:rsidRDefault="00CE76F1" w:rsidP="00CE76F1">
      <w:pPr>
        <w:pStyle w:val="Level2Bold"/>
      </w:pPr>
      <w:bookmarkStart w:id="295" w:name="_Ref457376483"/>
      <w:r w:rsidRPr="00570F3A">
        <w:t>Excessive leave accruals: request by employee for leave</w:t>
      </w:r>
      <w:bookmarkEnd w:id="295"/>
    </w:p>
    <w:p w14:paraId="77F2BF7D" w14:textId="52BA3155" w:rsidR="00CE76F1" w:rsidRDefault="00CE76F1" w:rsidP="00CE76F1">
      <w:pPr>
        <w:pStyle w:val="History"/>
      </w:pPr>
      <w:r w:rsidRPr="00CE76F1">
        <w:t>[28.</w:t>
      </w:r>
      <w:r>
        <w:t>8</w:t>
      </w:r>
      <w:r w:rsidRPr="00CE76F1">
        <w:t xml:space="preserve"> inserted by </w:t>
      </w:r>
      <w:hyperlink r:id="rId307" w:history="1">
        <w:r w:rsidRPr="00F635BC">
          <w:rPr>
            <w:rStyle w:val="Hyperlink"/>
          </w:rPr>
          <w:t>PR5</w:t>
        </w:r>
        <w:r>
          <w:rPr>
            <w:rStyle w:val="Hyperlink"/>
          </w:rPr>
          <w:t>83001</w:t>
        </w:r>
      </w:hyperlink>
      <w:r w:rsidR="00A930C0" w:rsidRPr="00A930C0">
        <w:rPr>
          <w:rStyle w:val="Hyperlink"/>
          <w:color w:val="auto"/>
          <w:u w:val="none"/>
        </w:rPr>
        <w:t>; substituted by</w:t>
      </w:r>
      <w:r w:rsidRPr="00A930C0">
        <w:t xml:space="preserve"> </w:t>
      </w:r>
      <w:hyperlink r:id="rId308" w:history="1">
        <w:r w:rsidR="00A930C0" w:rsidRPr="00F635BC">
          <w:rPr>
            <w:rStyle w:val="Hyperlink"/>
          </w:rPr>
          <w:t>PR5</w:t>
        </w:r>
        <w:r w:rsidR="00A930C0">
          <w:rPr>
            <w:rStyle w:val="Hyperlink"/>
          </w:rPr>
          <w:t>83001</w:t>
        </w:r>
      </w:hyperlink>
      <w:r w:rsidR="00A930C0" w:rsidRPr="00A930C0">
        <w:rPr>
          <w:rStyle w:val="Hyperlink"/>
          <w:color w:val="auto"/>
          <w:u w:val="none"/>
        </w:rPr>
        <w:t xml:space="preserve"> </w:t>
      </w:r>
      <w:r w:rsidRPr="00CE76F1">
        <w:t>ppc 29Jul1</w:t>
      </w:r>
      <w:r w:rsidR="00A930C0">
        <w:t>7</w:t>
      </w:r>
      <w:r w:rsidRPr="00CE76F1">
        <w:t>]</w:t>
      </w:r>
    </w:p>
    <w:p w14:paraId="36A91D6A" w14:textId="3AECC64F" w:rsidR="00CE76F1" w:rsidRPr="00570F3A" w:rsidRDefault="00CE76F1" w:rsidP="00CE76F1">
      <w:pPr>
        <w:pStyle w:val="Level3"/>
        <w:tabs>
          <w:tab w:val="left" w:pos="1418"/>
        </w:tabs>
      </w:pPr>
      <w:bookmarkStart w:id="296"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DB2016">
        <w:t>28.6(b)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96"/>
    </w:p>
    <w:p w14:paraId="10DA40DB" w14:textId="65B14F72" w:rsidR="00CE76F1" w:rsidRPr="00570F3A" w:rsidRDefault="00CE76F1" w:rsidP="00CE76F1">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DB2016">
        <w:t>(a)</w:t>
      </w:r>
      <w:r>
        <w:fldChar w:fldCharType="end"/>
      </w:r>
      <w:r w:rsidRPr="00570F3A">
        <w:t xml:space="preserve"> if:</w:t>
      </w:r>
    </w:p>
    <w:p w14:paraId="1FF6C0C4" w14:textId="77777777" w:rsidR="00CE76F1" w:rsidRPr="00570F3A" w:rsidRDefault="00CE76F1" w:rsidP="00CE76F1">
      <w:pPr>
        <w:pStyle w:val="Level4"/>
        <w:tabs>
          <w:tab w:val="left" w:pos="1985"/>
        </w:tabs>
      </w:pPr>
      <w:r w:rsidRPr="00570F3A">
        <w:t>the employee has had an excessive leave accrual for more than 6 months at the time of giving the notice; and</w:t>
      </w:r>
    </w:p>
    <w:p w14:paraId="584DE350" w14:textId="2A047CFA" w:rsidR="00CE76F1" w:rsidRPr="00570F3A" w:rsidRDefault="00CE76F1" w:rsidP="00CE76F1">
      <w:pPr>
        <w:pStyle w:val="Level4"/>
        <w:tabs>
          <w:tab w:val="left" w:pos="1985"/>
        </w:tabs>
      </w:pPr>
      <w:r w:rsidRPr="00570F3A">
        <w:t xml:space="preserve">the employee has not been given a direction under clause </w:t>
      </w:r>
      <w:r>
        <w:fldChar w:fldCharType="begin"/>
      </w:r>
      <w:r>
        <w:instrText xml:space="preserve"> REF _Ref457376863 \r \h </w:instrText>
      </w:r>
      <w:r>
        <w:fldChar w:fldCharType="separate"/>
      </w:r>
      <w:r w:rsidR="00DB2016">
        <w:t>28.7(a)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DB2016">
        <w:t>28.6</w:t>
      </w:r>
      <w:r>
        <w:fldChar w:fldCharType="end"/>
      </w:r>
      <w:r w:rsidRPr="00570F3A">
        <w:t xml:space="preserve">, </w:t>
      </w:r>
      <w:r>
        <w:fldChar w:fldCharType="begin"/>
      </w:r>
      <w:r>
        <w:instrText xml:space="preserve"> REF _Ref457376722 \r \h </w:instrText>
      </w:r>
      <w:r>
        <w:fldChar w:fldCharType="separate"/>
      </w:r>
      <w:r w:rsidR="00DB2016">
        <w:t>28.7</w:t>
      </w:r>
      <w:r>
        <w:fldChar w:fldCharType="end"/>
      </w:r>
      <w:r w:rsidRPr="00570F3A">
        <w:t xml:space="preserve"> or </w:t>
      </w:r>
      <w:r>
        <w:fldChar w:fldCharType="begin"/>
      </w:r>
      <w:r>
        <w:instrText xml:space="preserve"> REF _Ref457376483 \r \h </w:instrText>
      </w:r>
      <w:r>
        <w:fldChar w:fldCharType="separate"/>
      </w:r>
      <w:r w:rsidR="00DB2016">
        <w:t>28.8</w:t>
      </w:r>
      <w:r>
        <w:fldChar w:fldCharType="end"/>
      </w:r>
      <w:r w:rsidRPr="00570F3A">
        <w:t xml:space="preserve"> or otherwise agreed by the employer and employee) are taken into account, would eliminate the employee’s excessive leave accrual.</w:t>
      </w:r>
    </w:p>
    <w:p w14:paraId="3F16522C" w14:textId="45309323" w:rsidR="00CE76F1" w:rsidRPr="00570F3A" w:rsidRDefault="00CE76F1" w:rsidP="00CE76F1">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DB2016">
        <w:t>(a)</w:t>
      </w:r>
      <w:r>
        <w:fldChar w:fldCharType="end"/>
      </w:r>
      <w:r>
        <w:t xml:space="preserve"> </w:t>
      </w:r>
      <w:r w:rsidRPr="00570F3A">
        <w:t>must not:</w:t>
      </w:r>
    </w:p>
    <w:p w14:paraId="565B4138" w14:textId="10328965" w:rsidR="00CE76F1" w:rsidRPr="00570F3A" w:rsidRDefault="00CE76F1" w:rsidP="00CE76F1">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DB2016">
        <w:t>28.6</w:t>
      </w:r>
      <w:r>
        <w:fldChar w:fldCharType="end"/>
      </w:r>
      <w:r w:rsidRPr="00570F3A">
        <w:t xml:space="preserve">, </w:t>
      </w:r>
      <w:r>
        <w:fldChar w:fldCharType="begin"/>
      </w:r>
      <w:r>
        <w:instrText xml:space="preserve"> REF _Ref457376722 \r \h </w:instrText>
      </w:r>
      <w:r>
        <w:fldChar w:fldCharType="separate"/>
      </w:r>
      <w:r w:rsidR="00DB2016">
        <w:t>28.7</w:t>
      </w:r>
      <w:r>
        <w:fldChar w:fldCharType="end"/>
      </w:r>
      <w:r w:rsidRPr="00570F3A">
        <w:t xml:space="preserve"> or </w:t>
      </w:r>
      <w:r>
        <w:fldChar w:fldCharType="begin"/>
      </w:r>
      <w:r>
        <w:instrText xml:space="preserve"> REF _Ref457376483 \r \h </w:instrText>
      </w:r>
      <w:r>
        <w:fldChar w:fldCharType="separate"/>
      </w:r>
      <w:r w:rsidR="00DB2016">
        <w:t>28.8</w:t>
      </w:r>
      <w:r>
        <w:fldChar w:fldCharType="end"/>
      </w:r>
      <w:r>
        <w:t xml:space="preserve"> </w:t>
      </w:r>
      <w:r w:rsidRPr="00570F3A">
        <w:t>or otherwise agreed by the employer and employee) are taken into account; or</w:t>
      </w:r>
    </w:p>
    <w:p w14:paraId="05E1D604" w14:textId="77777777" w:rsidR="00CE76F1" w:rsidRPr="00570F3A" w:rsidRDefault="00CE76F1" w:rsidP="00CE76F1">
      <w:pPr>
        <w:pStyle w:val="Level4"/>
        <w:tabs>
          <w:tab w:val="left" w:pos="1985"/>
        </w:tabs>
      </w:pPr>
      <w:r w:rsidRPr="00570F3A">
        <w:t>provide for the employee to take any period of paid annual leave of less than one week; or</w:t>
      </w:r>
    </w:p>
    <w:p w14:paraId="43DC14AB" w14:textId="77777777" w:rsidR="00CE76F1" w:rsidRPr="00570F3A" w:rsidRDefault="00CE76F1" w:rsidP="00CE76F1">
      <w:pPr>
        <w:pStyle w:val="Level4"/>
        <w:tabs>
          <w:tab w:val="left" w:pos="1985"/>
        </w:tabs>
      </w:pPr>
      <w:r w:rsidRPr="00570F3A">
        <w:t>provide for the employee to take a period of paid annual leave beginning less than 8 weeks, or more than 12 months, after the notice is given; or</w:t>
      </w:r>
    </w:p>
    <w:p w14:paraId="6D11CD51" w14:textId="77777777" w:rsidR="00CE76F1" w:rsidRDefault="00CE76F1" w:rsidP="00CE76F1">
      <w:pPr>
        <w:pStyle w:val="Level4"/>
        <w:tabs>
          <w:tab w:val="left" w:pos="1985"/>
        </w:tabs>
      </w:pPr>
      <w:r w:rsidRPr="00570F3A">
        <w:t>be inconsistent with any leave arrangement agreed by the employer and employee.</w:t>
      </w:r>
    </w:p>
    <w:p w14:paraId="5EFE9D87" w14:textId="7B2F2E0E" w:rsidR="00CE76F1" w:rsidRPr="00570F3A" w:rsidRDefault="00CE76F1" w:rsidP="00CE76F1">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DB2016">
        <w:t>(a)</w:t>
      </w:r>
      <w:r>
        <w:fldChar w:fldCharType="end"/>
      </w:r>
      <w:r w:rsidRPr="00570F3A">
        <w:t xml:space="preserve"> more than 4 weeks’ paid annual leave </w:t>
      </w:r>
      <w:r w:rsidRPr="00754B2A">
        <w:t>(or 5 weeks’ paid annual leave for a shiftworker, as defined by clause</w:t>
      </w:r>
      <w:r w:rsidR="00754B2A">
        <w:t xml:space="preserve"> </w:t>
      </w:r>
      <w:r w:rsidR="00754B2A">
        <w:fldChar w:fldCharType="begin"/>
      </w:r>
      <w:r w:rsidR="00754B2A">
        <w:instrText xml:space="preserve"> REF _Ref250639061 \r \h </w:instrText>
      </w:r>
      <w:r w:rsidR="00754B2A">
        <w:fldChar w:fldCharType="separate"/>
      </w:r>
      <w:r w:rsidR="00DB2016">
        <w:t>28.2</w:t>
      </w:r>
      <w:r w:rsidR="00754B2A">
        <w:fldChar w:fldCharType="end"/>
      </w:r>
      <w:r w:rsidRPr="00754B2A">
        <w:t>)</w:t>
      </w:r>
      <w:r w:rsidRPr="00B46BCC">
        <w:t xml:space="preserve"> in any period of 12 months.</w:t>
      </w:r>
    </w:p>
    <w:p w14:paraId="68EE1CAE" w14:textId="0A84F011" w:rsidR="00CE76F1" w:rsidRPr="00570F3A" w:rsidRDefault="00CE76F1" w:rsidP="00CE76F1">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DB2016">
        <w:t>(a)</w:t>
      </w:r>
      <w:r>
        <w:fldChar w:fldCharType="end"/>
      </w:r>
      <w:r w:rsidRPr="00570F3A">
        <w:t>.</w:t>
      </w:r>
    </w:p>
    <w:p w14:paraId="11CF3AD9" w14:textId="77777777" w:rsidR="0013108E" w:rsidRDefault="0013108E" w:rsidP="008A26F0">
      <w:pPr>
        <w:pStyle w:val="Level1"/>
      </w:pPr>
      <w:bookmarkStart w:id="297" w:name="_Toc107314839"/>
      <w:r>
        <w:t>Personal/carer’s leave and compassionate leave</w:t>
      </w:r>
      <w:bookmarkEnd w:id="285"/>
      <w:bookmarkEnd w:id="286"/>
      <w:bookmarkEnd w:id="287"/>
      <w:bookmarkEnd w:id="297"/>
    </w:p>
    <w:p w14:paraId="56113F11" w14:textId="77777777" w:rsidR="0013108E" w:rsidRDefault="0013108E" w:rsidP="008A26F0">
      <w:pPr>
        <w:pStyle w:val="Level2"/>
      </w:pPr>
      <w:r>
        <w:t xml:space="preserve">Personal/carer’s leave and compassionate leave are provided for in the NES. </w:t>
      </w:r>
    </w:p>
    <w:p w14:paraId="6EAD5DC4" w14:textId="77777777" w:rsidR="0013108E" w:rsidRDefault="0013108E" w:rsidP="008A26F0">
      <w:pPr>
        <w:pStyle w:val="Level2Bold"/>
      </w:pPr>
      <w:r>
        <w:t xml:space="preserve">Casual employees </w:t>
      </w:r>
    </w:p>
    <w:p w14:paraId="0BF32C4E" w14:textId="77777777" w:rsidR="0013108E" w:rsidRDefault="0013108E" w:rsidP="008A26F0">
      <w:pPr>
        <w:pStyle w:val="Level3"/>
      </w:pPr>
      <w:r>
        <w:t>Casual employees are entitled to be not available for work or to leave work to care for a person who is sick and requires care and support or who requires care due to an emergency.</w:t>
      </w:r>
    </w:p>
    <w:p w14:paraId="0AF768CE" w14:textId="77777777" w:rsidR="0013108E" w:rsidRDefault="0013108E" w:rsidP="008A26F0">
      <w:pPr>
        <w:pStyle w:val="Level3"/>
      </w:pPr>
      <w:r>
        <w:t xml:space="preserve">Such leave is unpaid. A maximum of 48 hours’ absence is allowed by right with additional absence by agreement. </w:t>
      </w:r>
    </w:p>
    <w:p w14:paraId="507C70B7" w14:textId="77777777" w:rsidR="0013108E" w:rsidRDefault="0013108E" w:rsidP="008A26F0">
      <w:pPr>
        <w:pStyle w:val="Level2"/>
      </w:pPr>
      <w:r>
        <w:t>An employer must not fail to re-engage a casual employee because the employee has accessed the entitlement under this clause.</w:t>
      </w:r>
    </w:p>
    <w:p w14:paraId="50FCFA11" w14:textId="77777777" w:rsidR="0013108E" w:rsidRDefault="0013108E" w:rsidP="008A26F0">
      <w:pPr>
        <w:pStyle w:val="Level1"/>
      </w:pPr>
      <w:bookmarkStart w:id="298" w:name="_Ref208732239"/>
      <w:bookmarkStart w:id="299" w:name="_Toc208735534"/>
      <w:bookmarkStart w:id="300" w:name="_Toc208735576"/>
      <w:bookmarkStart w:id="301" w:name="_Toc208735756"/>
      <w:bookmarkStart w:id="302" w:name="_Toc107314840"/>
      <w:r>
        <w:t>Public holidays</w:t>
      </w:r>
      <w:bookmarkEnd w:id="298"/>
      <w:bookmarkEnd w:id="299"/>
      <w:bookmarkEnd w:id="300"/>
      <w:bookmarkEnd w:id="301"/>
      <w:bookmarkEnd w:id="302"/>
    </w:p>
    <w:p w14:paraId="141232FF" w14:textId="2BF310FA" w:rsidR="00F635BC" w:rsidRPr="00F635BC" w:rsidRDefault="00F635BC" w:rsidP="00F635BC">
      <w:pPr>
        <w:pStyle w:val="History"/>
      </w:pPr>
      <w:r w:rsidRPr="00B866A6">
        <w:t>[Varied by</w:t>
      </w:r>
      <w:r w:rsidR="00844900">
        <w:t xml:space="preserve"> </w:t>
      </w:r>
      <w:hyperlink r:id="rId309" w:history="1">
        <w:r w:rsidR="00B866A6" w:rsidRPr="00B866A6">
          <w:rPr>
            <w:rStyle w:val="Hyperlink"/>
          </w:rPr>
          <w:t>PR539921</w:t>
        </w:r>
      </w:hyperlink>
      <w:r w:rsidR="00B866A6" w:rsidRPr="00B866A6">
        <w:t xml:space="preserve"> </w:t>
      </w:r>
      <w:r w:rsidR="00B866A6">
        <w:t>(</w:t>
      </w:r>
      <w:hyperlink r:id="rId310" w:history="1">
        <w:r w:rsidRPr="00B866A6">
          <w:rPr>
            <w:rStyle w:val="Hyperlink"/>
          </w:rPr>
          <w:t>PR539921</w:t>
        </w:r>
      </w:hyperlink>
      <w:r w:rsidR="00513A64" w:rsidRPr="00B866A6">
        <w:t xml:space="preserve"> quashed in part by </w:t>
      </w:r>
      <w:hyperlink r:id="rId311" w:history="1">
        <w:r w:rsidR="00513A64" w:rsidRPr="00B866A6">
          <w:rPr>
            <w:rStyle w:val="Hyperlink"/>
          </w:rPr>
          <w:t>PR549301</w:t>
        </w:r>
      </w:hyperlink>
      <w:r w:rsidR="00A648F4">
        <w:t>)</w:t>
      </w:r>
      <w:r w:rsidR="003E6350">
        <w:t>,</w:t>
      </w:r>
      <w:r w:rsidR="00844900">
        <w:t xml:space="preserve"> </w:t>
      </w:r>
      <w:hyperlink r:id="rId312" w:history="1">
        <w:r w:rsidR="00844900">
          <w:rPr>
            <w:rStyle w:val="Hyperlink"/>
          </w:rPr>
          <w:t>PR593952</w:t>
        </w:r>
      </w:hyperlink>
      <w:r w:rsidR="003E6350">
        <w:t>,</w:t>
      </w:r>
      <w:r w:rsidR="00670F12">
        <w:t xml:space="preserve"> </w:t>
      </w:r>
      <w:hyperlink r:id="rId313" w:history="1">
        <w:r w:rsidR="00670F12" w:rsidRPr="00670F12">
          <w:rPr>
            <w:rStyle w:val="Hyperlink"/>
            <w:szCs w:val="22"/>
          </w:rPr>
          <w:t>PR712221</w:t>
        </w:r>
      </w:hyperlink>
      <w:r w:rsidR="00670F12" w:rsidRPr="00376DBC">
        <w:t>]</w:t>
      </w:r>
    </w:p>
    <w:p w14:paraId="193B2BCB" w14:textId="77777777" w:rsidR="0013108E" w:rsidRDefault="0013108E" w:rsidP="008A26F0">
      <w:pPr>
        <w:pStyle w:val="Level2"/>
        <w:keepNext/>
      </w:pPr>
      <w:r>
        <w:t>Public holidays are provided for in the NES.</w:t>
      </w:r>
    </w:p>
    <w:p w14:paraId="0E0BC558" w14:textId="26DF0AC8" w:rsidR="00670F12" w:rsidRPr="00670F12" w:rsidRDefault="00670F12" w:rsidP="00670F12">
      <w:pPr>
        <w:pStyle w:val="History"/>
      </w:pPr>
      <w:r>
        <w:t xml:space="preserve">[30.2 varied by </w:t>
      </w:r>
      <w:hyperlink r:id="rId314" w:history="1">
        <w:r w:rsidRPr="00670F12">
          <w:rPr>
            <w:rStyle w:val="Hyperlink"/>
            <w:szCs w:val="22"/>
          </w:rPr>
          <w:t>PR712221</w:t>
        </w:r>
      </w:hyperlink>
      <w:r>
        <w:t xml:space="preserve"> ppc 04Oct19]</w:t>
      </w:r>
    </w:p>
    <w:p w14:paraId="749E7617" w14:textId="77777777" w:rsidR="0013108E" w:rsidRDefault="00670F12" w:rsidP="00186A96">
      <w:pPr>
        <w:pStyle w:val="Level2"/>
      </w:pPr>
      <w:bookmarkStart w:id="303" w:name="_Ref19265837"/>
      <w:r w:rsidRPr="004B12D9">
        <w:rPr>
          <w:noProof/>
        </w:rPr>
        <w:t>An employer and employee may agree to substitute another day for a day that would otherwise be a public holiday under the NES</w:t>
      </w:r>
      <w:r>
        <w:rPr>
          <w:noProof/>
        </w:rPr>
        <w:t>.</w:t>
      </w:r>
      <w:r w:rsidR="0013108E">
        <w:t xml:space="preserve"> If an employee works on either the public holiday or the substitute day public holiday penalties apply. If both days are worked, the public holiday penalties must be paid on one day chosen by the employee.</w:t>
      </w:r>
      <w:bookmarkEnd w:id="303"/>
    </w:p>
    <w:p w14:paraId="7E25483D" w14:textId="55AD6AD4" w:rsidR="004F58A1" w:rsidRPr="00670F12" w:rsidRDefault="004F58A1" w:rsidP="004F58A1">
      <w:pPr>
        <w:pStyle w:val="History"/>
      </w:pPr>
      <w:r>
        <w:t xml:space="preserve">[New 30.3 </w:t>
      </w:r>
      <w:r w:rsidR="00186A96">
        <w:t>inserted</w:t>
      </w:r>
      <w:r>
        <w:t xml:space="preserve"> by </w:t>
      </w:r>
      <w:hyperlink r:id="rId315" w:history="1">
        <w:r w:rsidRPr="004F58A1">
          <w:rPr>
            <w:rStyle w:val="Hyperlink"/>
            <w:szCs w:val="22"/>
          </w:rPr>
          <w:t>PR712221</w:t>
        </w:r>
      </w:hyperlink>
      <w:r>
        <w:t xml:space="preserve"> ppc 04Oct19]</w:t>
      </w:r>
    </w:p>
    <w:p w14:paraId="77513DF9" w14:textId="77777777" w:rsidR="00186A96" w:rsidRPr="004B12D9" w:rsidRDefault="00186A96" w:rsidP="00186A96">
      <w:pPr>
        <w:pStyle w:val="Level2"/>
      </w:pPr>
      <w:r w:rsidRPr="004B12D9">
        <w:t>An employer and employee may agree to substitute another part-day for a part-day that would otherwise be a part-day public holiday under the NES.</w:t>
      </w:r>
      <w:r w:rsidRPr="00513300">
        <w:t xml:space="preserve"> If an employee works on either the </w:t>
      </w:r>
      <w:r>
        <w:t xml:space="preserve">part-day </w:t>
      </w:r>
      <w:r w:rsidRPr="00513300">
        <w:t xml:space="preserve">public holiday or the substitute </w:t>
      </w:r>
      <w:r>
        <w:t>part-day</w:t>
      </w:r>
      <w:r w:rsidRPr="00513300">
        <w:t xml:space="preserve"> public holiday penalties apply. If both </w:t>
      </w:r>
      <w:r>
        <w:t>part-days</w:t>
      </w:r>
      <w:r w:rsidRPr="00513300">
        <w:t xml:space="preserve"> are worked, the public holiday penalties must be paid on one </w:t>
      </w:r>
      <w:r>
        <w:t>part-day</w:t>
      </w:r>
      <w:r w:rsidRPr="00513300">
        <w:t xml:space="preserve"> chosen by the employee.</w:t>
      </w:r>
    </w:p>
    <w:p w14:paraId="02C3765E" w14:textId="7E4C6BB1" w:rsidR="00D03C23" w:rsidRDefault="00D03C23" w:rsidP="00D03C23">
      <w:pPr>
        <w:pStyle w:val="History"/>
        <w:rPr>
          <w:rStyle w:val="Hyperlink"/>
          <w:color w:val="auto"/>
          <w:u w:val="none"/>
        </w:rPr>
      </w:pPr>
      <w:r>
        <w:t xml:space="preserve">[30.3 substituted </w:t>
      </w:r>
      <w:r w:rsidR="00844900">
        <w:t xml:space="preserve">by </w:t>
      </w:r>
      <w:hyperlink r:id="rId316" w:history="1">
        <w:r w:rsidR="00844900">
          <w:rPr>
            <w:rStyle w:val="Hyperlink"/>
          </w:rPr>
          <w:t>PR593952</w:t>
        </w:r>
      </w:hyperlink>
      <w:r w:rsidR="00844900" w:rsidRPr="00844900">
        <w:rPr>
          <w:rStyle w:val="Hyperlink"/>
          <w:color w:val="auto"/>
          <w:u w:val="none"/>
        </w:rPr>
        <w:t xml:space="preserve"> </w:t>
      </w:r>
      <w:r w:rsidR="00844900" w:rsidRPr="00190D5F">
        <w:t>ppc 01Jul17</w:t>
      </w:r>
      <w:r w:rsidR="00670F12">
        <w:t xml:space="preserve">; 30.3 renumbered as 30.4 by </w:t>
      </w:r>
      <w:hyperlink r:id="rId317" w:history="1">
        <w:r w:rsidR="00670F12" w:rsidRPr="00670F12">
          <w:rPr>
            <w:rStyle w:val="Hyperlink"/>
            <w:szCs w:val="22"/>
          </w:rPr>
          <w:t>PR712221</w:t>
        </w:r>
      </w:hyperlink>
      <w:r w:rsidR="00670F12">
        <w:t xml:space="preserve"> ppc 04Oct19</w:t>
      </w:r>
      <w:r w:rsidR="00844900" w:rsidRPr="00844900">
        <w:rPr>
          <w:rStyle w:val="Hyperlink"/>
          <w:color w:val="auto"/>
          <w:u w:val="none"/>
        </w:rPr>
        <w:t>]</w:t>
      </w:r>
    </w:p>
    <w:p w14:paraId="1FA09FD5" w14:textId="77777777" w:rsidR="00844900" w:rsidRDefault="00844900" w:rsidP="00B854C4">
      <w:pPr>
        <w:pStyle w:val="Level2"/>
      </w:pPr>
      <w:r w:rsidRPr="006F04FC">
        <w:t>Work on a public holiday must be compensated by payment at the rate of 2</w:t>
      </w:r>
      <w:r>
        <w:t>2</w:t>
      </w:r>
      <w:r w:rsidRPr="006F04FC">
        <w:t>5</w:t>
      </w:r>
      <w:r>
        <w:t>% (</w:t>
      </w:r>
      <w:r w:rsidRPr="006F04FC">
        <w:t>25</w:t>
      </w:r>
      <w:r>
        <w:t>0</w:t>
      </w:r>
      <w:r w:rsidRPr="006F04FC">
        <w:t>% for casual employees</w:t>
      </w:r>
      <w:r>
        <w:t>,</w:t>
      </w:r>
      <w:r>
        <w:rPr>
          <w:b/>
        </w:rPr>
        <w:t xml:space="preserve"> </w:t>
      </w:r>
      <w:r>
        <w:t>inclusive of the casual loading).</w:t>
      </w:r>
    </w:p>
    <w:p w14:paraId="7020843F" w14:textId="54CC4FEC" w:rsidR="00186A96" w:rsidRPr="00670F12" w:rsidRDefault="00186A96" w:rsidP="00186A96">
      <w:pPr>
        <w:pStyle w:val="History"/>
      </w:pPr>
      <w:r>
        <w:t xml:space="preserve">[Note inserted by </w:t>
      </w:r>
      <w:hyperlink r:id="rId318" w:history="1">
        <w:r w:rsidRPr="004F58A1">
          <w:rPr>
            <w:rStyle w:val="Hyperlink"/>
            <w:szCs w:val="22"/>
          </w:rPr>
          <w:t>PR712221</w:t>
        </w:r>
      </w:hyperlink>
      <w:r>
        <w:t xml:space="preserve"> ppc 04Oct19]</w:t>
      </w:r>
    </w:p>
    <w:p w14:paraId="2A7E5BE0" w14:textId="62C75090" w:rsidR="00186A96" w:rsidRPr="004B12D9" w:rsidRDefault="00186A96" w:rsidP="00186A96">
      <w:r w:rsidRPr="004B12D9">
        <w:t xml:space="preserve">NOTE: For provisions relating to part-day public holidays see </w:t>
      </w:r>
      <w:r w:rsidR="00E427C5">
        <w:fldChar w:fldCharType="begin"/>
      </w:r>
      <w:r w:rsidR="00E427C5">
        <w:instrText xml:space="preserve"> REF _Ref405986424 \r \h </w:instrText>
      </w:r>
      <w:r w:rsidR="00E427C5">
        <w:fldChar w:fldCharType="separate"/>
      </w:r>
      <w:r w:rsidR="00DB2016">
        <w:t>Schedule E</w:t>
      </w:r>
      <w:r w:rsidR="00E427C5">
        <w:fldChar w:fldCharType="end"/>
      </w:r>
      <w:r w:rsidR="00E427C5">
        <w:fldChar w:fldCharType="begin"/>
      </w:r>
      <w:r w:rsidR="00E427C5">
        <w:instrText xml:space="preserve"> REF _Ref405986424 \h </w:instrText>
      </w:r>
      <w:r w:rsidR="00E427C5">
        <w:fldChar w:fldCharType="separate"/>
      </w:r>
      <w:r w:rsidR="00DB2016">
        <w:t>—Part-day Public Holidays</w:t>
      </w:r>
      <w:r w:rsidR="00E427C5">
        <w:fldChar w:fldCharType="end"/>
      </w:r>
      <w:r w:rsidRPr="004B12D9">
        <w:t>.</w:t>
      </w:r>
    </w:p>
    <w:p w14:paraId="4C9764EF" w14:textId="77777777" w:rsidR="0013108E" w:rsidRDefault="0013108E" w:rsidP="008A26F0">
      <w:pPr>
        <w:pStyle w:val="Level1"/>
      </w:pPr>
      <w:bookmarkStart w:id="304" w:name="_Toc107314841"/>
      <w:r>
        <w:t>Community service leave</w:t>
      </w:r>
      <w:bookmarkEnd w:id="304"/>
      <w:r>
        <w:t xml:space="preserve"> </w:t>
      </w:r>
    </w:p>
    <w:p w14:paraId="67080661" w14:textId="77777777" w:rsidR="0013108E" w:rsidRDefault="0013108E" w:rsidP="008A26F0">
      <w:r>
        <w:t>Community service leave is provided for in the NES.</w:t>
      </w:r>
    </w:p>
    <w:p w14:paraId="39E9A41C" w14:textId="451F4AA3" w:rsidR="00EA6BB8" w:rsidRDefault="00CA679C" w:rsidP="00EA6BB8">
      <w:pPr>
        <w:pStyle w:val="Level1"/>
      </w:pPr>
      <w:bookmarkStart w:id="305" w:name="_Ref100582718"/>
      <w:bookmarkStart w:id="306" w:name="_Ref100582719"/>
      <w:bookmarkStart w:id="307" w:name="_Toc100582801"/>
      <w:bookmarkStart w:id="308" w:name="_Toc107314842"/>
      <w:r>
        <w:t>Unpaid family and domestic violence leave</w:t>
      </w:r>
      <w:bookmarkEnd w:id="305"/>
      <w:bookmarkEnd w:id="306"/>
      <w:bookmarkEnd w:id="307"/>
      <w:bookmarkEnd w:id="308"/>
    </w:p>
    <w:p w14:paraId="53499D16" w14:textId="136A82BA" w:rsidR="00EA6BB8" w:rsidRPr="00870405" w:rsidRDefault="00CA679C" w:rsidP="00EA6BB8">
      <w:pPr>
        <w:pStyle w:val="History"/>
      </w:pPr>
      <w:bookmarkStart w:id="309" w:name="_Hlk100584868"/>
      <w:r>
        <w:t xml:space="preserve">[32—Leave to deal with Family and Domestic Violence renamed and substituted by </w:t>
      </w:r>
      <w:hyperlink r:id="rId319" w:history="1">
        <w:r>
          <w:rPr>
            <w:rStyle w:val="Hyperlink"/>
          </w:rPr>
          <w:t>PR740265</w:t>
        </w:r>
      </w:hyperlink>
      <w:r>
        <w:t xml:space="preserve"> ppc 19Apr22]</w:t>
      </w:r>
      <w:bookmarkEnd w:id="309"/>
    </w:p>
    <w:p w14:paraId="651184AC" w14:textId="7825C7F3" w:rsidR="00CA679C" w:rsidRDefault="00CA679C" w:rsidP="00CA679C">
      <w:r>
        <w:t xml:space="preserve">Unpaid family and domestic violence leave is provided for in the </w:t>
      </w:r>
      <w:hyperlink r:id="rId320" w:history="1">
        <w:r w:rsidRPr="00C144AE">
          <w:rPr>
            <w:rStyle w:val="Hyperlink"/>
          </w:rPr>
          <w:t>NES</w:t>
        </w:r>
      </w:hyperlink>
      <w:r>
        <w:t>.</w:t>
      </w:r>
    </w:p>
    <w:p w14:paraId="7BF304D8" w14:textId="77777777" w:rsidR="00CA679C" w:rsidRDefault="00CA679C" w:rsidP="00CA679C">
      <w:r>
        <w:t>NOTE 1: Information concerning an employee’s experience of family and domestic violence is sensitive and if mishandled can have adverse consequences for the employee. Employers should consult with such employees regarding the handling of this information.</w:t>
      </w:r>
    </w:p>
    <w:p w14:paraId="49467C9F" w14:textId="6C07BCDF" w:rsidR="00EA6BB8" w:rsidRDefault="00CA679C" w:rsidP="00CA679C">
      <w:r>
        <w:t>NOTE 2: Depending upon the circumstances, evidence that would satisfy a reasonable person of the employee’s need to take family and domestic violence leave may include a document issued by the police service, a court or family violence support service, or a statutory declaration.</w:t>
      </w:r>
    </w:p>
    <w:bookmarkEnd w:id="274"/>
    <w:p w14:paraId="3027CE35" w14:textId="77777777" w:rsidR="0013108E" w:rsidRDefault="0013108E" w:rsidP="008A26F0">
      <w:pPr>
        <w:pStyle w:val="Subdocument"/>
        <w:spacing w:before="0"/>
      </w:pPr>
      <w:r>
        <w:br w:type="page"/>
      </w:r>
      <w:bookmarkStart w:id="310" w:name="_Ref240249990"/>
      <w:bookmarkStart w:id="311" w:name="_Toc107314843"/>
      <w:bookmarkStart w:id="312" w:name="_Toc207610695"/>
      <w:bookmarkStart w:id="313" w:name="_Toc207695422"/>
      <w:bookmarkStart w:id="314" w:name="_Toc207715424"/>
      <w:bookmarkStart w:id="315" w:name="_Toc208372774"/>
      <w:bookmarkStart w:id="316" w:name="_Toc208735579"/>
      <w:bookmarkStart w:id="317" w:name="_Toc208735759"/>
      <w:bookmarkStart w:id="318" w:name="_Ref232309949"/>
      <w:r>
        <w:t>—</w:t>
      </w:r>
      <w:bookmarkStart w:id="319" w:name="sched_a"/>
      <w:r w:rsidRPr="00A05F89">
        <w:t>Transitional Provisions</w:t>
      </w:r>
      <w:bookmarkEnd w:id="310"/>
      <w:bookmarkEnd w:id="311"/>
    </w:p>
    <w:p w14:paraId="021E970F" w14:textId="67C00EC9" w:rsidR="00E242DC" w:rsidRPr="00E242DC" w:rsidRDefault="00E242DC" w:rsidP="00E242DC">
      <w:pPr>
        <w:pStyle w:val="History"/>
      </w:pPr>
      <w:r>
        <w:t>[Varied by</w:t>
      </w:r>
      <w:r w:rsidR="00466B8D">
        <w:t xml:space="preserve"> </w:t>
      </w:r>
      <w:hyperlink r:id="rId321" w:history="1">
        <w:r w:rsidR="00466B8D" w:rsidRPr="005F0393">
          <w:rPr>
            <w:rStyle w:val="Hyperlink"/>
          </w:rPr>
          <w:t>PR988389</w:t>
        </w:r>
      </w:hyperlink>
      <w:r w:rsidR="00466B8D">
        <w:t>,</w:t>
      </w:r>
      <w:r>
        <w:t xml:space="preserve"> </w:t>
      </w:r>
      <w:hyperlink r:id="rId322" w:history="1">
        <w:r>
          <w:rPr>
            <w:rStyle w:val="Hyperlink"/>
          </w:rPr>
          <w:t>PR994446</w:t>
        </w:r>
      </w:hyperlink>
      <w:r w:rsidR="0074655C">
        <w:t>,</w:t>
      </w:r>
      <w:r w:rsidR="00940941">
        <w:t xml:space="preserve"> </w:t>
      </w:r>
      <w:hyperlink r:id="rId323" w:history="1">
        <w:r w:rsidR="00940941">
          <w:rPr>
            <w:rStyle w:val="Hyperlink"/>
          </w:rPr>
          <w:t>PR503606</w:t>
        </w:r>
      </w:hyperlink>
      <w:r>
        <w:t>]</w:t>
      </w:r>
    </w:p>
    <w:p w14:paraId="6A95B8B8" w14:textId="77777777" w:rsidR="0013108E" w:rsidRDefault="0013108E" w:rsidP="008A26F0">
      <w:pPr>
        <w:pStyle w:val="SubLevel1Bold"/>
      </w:pPr>
      <w:r w:rsidRPr="00E62F0B">
        <w:t>General</w:t>
      </w:r>
    </w:p>
    <w:p w14:paraId="0CDC5360" w14:textId="77777777" w:rsidR="001A013A" w:rsidRDefault="001A013A" w:rsidP="001A013A">
      <w:pPr>
        <w:pStyle w:val="SubLevel2"/>
      </w:pPr>
      <w:r w:rsidRPr="00A05F89">
        <w:t>The provisions of this schedule deal with minimum obligations only.</w:t>
      </w:r>
    </w:p>
    <w:p w14:paraId="7B773CE6" w14:textId="4E04282F" w:rsidR="00E242DC" w:rsidRPr="00E242DC" w:rsidRDefault="00E242DC" w:rsidP="00E242DC">
      <w:pPr>
        <w:pStyle w:val="History"/>
      </w:pPr>
      <w:r>
        <w:t>[A.1.2 substituted</w:t>
      </w:r>
      <w:r w:rsidRPr="00B62173">
        <w:t xml:space="preserve"> </w:t>
      </w:r>
      <w:r>
        <w:t xml:space="preserve">by </w:t>
      </w:r>
      <w:hyperlink r:id="rId324" w:history="1">
        <w:r>
          <w:rPr>
            <w:rStyle w:val="Hyperlink"/>
          </w:rPr>
          <w:t>PR994446</w:t>
        </w:r>
      </w:hyperlink>
      <w:r>
        <w:t xml:space="preserve"> from 01Jan10</w:t>
      </w:r>
      <w:r w:rsidRPr="00B62173">
        <w:t>]</w:t>
      </w:r>
    </w:p>
    <w:p w14:paraId="28683825" w14:textId="77777777" w:rsidR="001A013A" w:rsidRPr="0002716A" w:rsidRDefault="001A013A" w:rsidP="001A013A">
      <w:pPr>
        <w:pStyle w:val="SubLevel2"/>
      </w:pPr>
      <w:r w:rsidRPr="00A3240F">
        <w:t>The provisions of this schedule are to be applied:</w:t>
      </w:r>
    </w:p>
    <w:p w14:paraId="413EAF32" w14:textId="77777777" w:rsidR="001A013A" w:rsidRDefault="001A013A" w:rsidP="001A013A">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14:paraId="1CD3DD25" w14:textId="77777777" w:rsidR="001A013A" w:rsidRDefault="001A013A" w:rsidP="001A013A">
      <w:pPr>
        <w:pStyle w:val="SubLevel3"/>
      </w:pPr>
      <w:r w:rsidRPr="005650AD">
        <w:t>when a loading or penalty in a relevant transitional minimum wage instrument or award-based transitional instrument has no equivalent provision in this award;</w:t>
      </w:r>
    </w:p>
    <w:p w14:paraId="06D78EF7" w14:textId="77777777" w:rsidR="001A013A" w:rsidRDefault="001A013A" w:rsidP="001A013A">
      <w:pPr>
        <w:pStyle w:val="SubLevel3"/>
      </w:pPr>
      <w:r w:rsidRPr="005650AD">
        <w:t>when a loading or penalty in this award has no equivalent provision in a relevant transitional minimum wage instrument or award-based transitional instrument; or</w:t>
      </w:r>
    </w:p>
    <w:p w14:paraId="169447E4" w14:textId="77777777" w:rsidR="001A013A" w:rsidRPr="0002716A" w:rsidRDefault="001A013A" w:rsidP="001A013A">
      <w:pPr>
        <w:pStyle w:val="SubLevel3"/>
      </w:pPr>
      <w:r w:rsidRPr="005650AD">
        <w:t>when there is a loading or penalty in this award but there is no relevant transitional minimum wage instrument or award-based transitional instrument.</w:t>
      </w:r>
    </w:p>
    <w:p w14:paraId="5196A51B" w14:textId="77777777" w:rsidR="001A013A" w:rsidRDefault="001A013A" w:rsidP="001A013A">
      <w:pPr>
        <w:pStyle w:val="SubLevel1Bold"/>
      </w:pPr>
      <w:r w:rsidRPr="00E62F0B">
        <w:t>Minimum wages</w:t>
      </w:r>
      <w:r>
        <w:t xml:space="preserve"> – existing minimum wage lower</w:t>
      </w:r>
    </w:p>
    <w:p w14:paraId="1B48EE41" w14:textId="77777777" w:rsidR="001A013A" w:rsidRPr="00E172EE" w:rsidRDefault="001A013A" w:rsidP="001A013A">
      <w:pPr>
        <w:pStyle w:val="SubLevel2"/>
      </w:pPr>
      <w:r w:rsidRPr="00E172EE">
        <w:t>The following transitional arrangements apply to an employer which, immediately prior to 1 January 2010:</w:t>
      </w:r>
    </w:p>
    <w:p w14:paraId="57E8E73D" w14:textId="77777777" w:rsidR="001A013A" w:rsidRDefault="001A013A" w:rsidP="001A013A">
      <w:pPr>
        <w:pStyle w:val="SubLevel3"/>
      </w:pPr>
      <w:r w:rsidRPr="00656645">
        <w:t>was obliged,</w:t>
      </w:r>
    </w:p>
    <w:p w14:paraId="1CFBEEC5" w14:textId="10867F59" w:rsidR="00E242DC" w:rsidRPr="00E242DC" w:rsidRDefault="00E242DC" w:rsidP="00E242DC">
      <w:pPr>
        <w:pStyle w:val="History"/>
      </w:pPr>
      <w:r>
        <w:t>[A.2.1(b) substituted</w:t>
      </w:r>
      <w:r w:rsidRPr="00B62173">
        <w:t xml:space="preserve"> </w:t>
      </w:r>
      <w:r>
        <w:t xml:space="preserve">by </w:t>
      </w:r>
      <w:hyperlink r:id="rId325" w:history="1">
        <w:r>
          <w:rPr>
            <w:rStyle w:val="Hyperlink"/>
          </w:rPr>
          <w:t>PR994446</w:t>
        </w:r>
      </w:hyperlink>
      <w:r>
        <w:t xml:space="preserve"> from 01Jan10</w:t>
      </w:r>
      <w:r w:rsidRPr="00B62173">
        <w:t>]</w:t>
      </w:r>
    </w:p>
    <w:p w14:paraId="0803CCB8" w14:textId="77777777" w:rsidR="001A013A" w:rsidRDefault="001A013A" w:rsidP="001A013A">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14:paraId="14D15775" w14:textId="77777777" w:rsidR="001A013A" w:rsidRDefault="001A013A" w:rsidP="001A013A">
      <w:pPr>
        <w:pStyle w:val="SubLevel3"/>
      </w:pPr>
      <w:r w:rsidRPr="00656645">
        <w:t>if it had been an employer in the industry or of the occupations covered by this award would have been obliged</w:t>
      </w:r>
    </w:p>
    <w:p w14:paraId="3E14E837" w14:textId="77777777" w:rsidR="001A013A" w:rsidRPr="00E172EE" w:rsidRDefault="001A013A" w:rsidP="001A013A">
      <w:pPr>
        <w:pStyle w:val="Block1"/>
      </w:pPr>
      <w:r w:rsidRPr="00E172EE">
        <w:t>by a transitional minimum wage instrument and/or an award-based transitional instrument to pay a minimum wage lower than that in this award for any classification of employee.</w:t>
      </w:r>
    </w:p>
    <w:p w14:paraId="431D4F1C" w14:textId="77777777" w:rsidR="001A013A" w:rsidRDefault="001A013A" w:rsidP="001A013A">
      <w:pPr>
        <w:pStyle w:val="SubLevel2"/>
      </w:pPr>
      <w:r>
        <w:t>In this clause minimum wage includes:</w:t>
      </w:r>
    </w:p>
    <w:p w14:paraId="5670C9CD" w14:textId="77777777" w:rsidR="001A013A" w:rsidRPr="00E172EE" w:rsidRDefault="001A013A" w:rsidP="001A013A">
      <w:pPr>
        <w:pStyle w:val="SubLevel3"/>
      </w:pPr>
      <w:r w:rsidRPr="00E172EE">
        <w:t>a minimum wage for a junior employee, an employee to whom training arrangements apply and an employee with a disability;</w:t>
      </w:r>
    </w:p>
    <w:p w14:paraId="3FFA9524" w14:textId="77777777" w:rsidR="001A013A" w:rsidRPr="00E172EE" w:rsidRDefault="001A013A" w:rsidP="001A013A">
      <w:pPr>
        <w:pStyle w:val="SubLevel3"/>
      </w:pPr>
      <w:r w:rsidRPr="00E172EE">
        <w:t>a piecework rate; and</w:t>
      </w:r>
    </w:p>
    <w:p w14:paraId="0B384D7D" w14:textId="77777777" w:rsidR="001A013A" w:rsidRPr="00E172EE" w:rsidRDefault="001A013A" w:rsidP="001A013A">
      <w:pPr>
        <w:pStyle w:val="SubLevel3"/>
      </w:pPr>
      <w:r w:rsidRPr="00E172EE">
        <w:t>any applicable industry allowance.</w:t>
      </w:r>
    </w:p>
    <w:p w14:paraId="0A016BDC" w14:textId="77777777" w:rsidR="001A013A" w:rsidRPr="00E172EE" w:rsidRDefault="001A013A" w:rsidP="001A013A">
      <w:pPr>
        <w:pStyle w:val="SubLevel2"/>
      </w:pPr>
      <w:bookmarkStart w:id="320"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320"/>
    </w:p>
    <w:p w14:paraId="73939A48" w14:textId="5A0893B4" w:rsidR="001A013A" w:rsidRPr="00E172EE" w:rsidRDefault="001A013A" w:rsidP="001A013A">
      <w:pPr>
        <w:pStyle w:val="SubLevel2"/>
      </w:pPr>
      <w:r w:rsidRPr="00E172EE">
        <w:t xml:space="preserve">The difference between the minimum wage for the classification in this award and the minimum wage in clause </w:t>
      </w:r>
      <w:r w:rsidR="00A14DD3">
        <w:fldChar w:fldCharType="begin"/>
      </w:r>
      <w:r>
        <w:instrText xml:space="preserve"> REF _Ref239686718 \n \h </w:instrText>
      </w:r>
      <w:r w:rsidR="00A14DD3">
        <w:fldChar w:fldCharType="separate"/>
      </w:r>
      <w:r w:rsidR="00DB2016">
        <w:t>A.2.3</w:t>
      </w:r>
      <w:r w:rsidR="00A14DD3">
        <w:fldChar w:fldCharType="end"/>
      </w:r>
      <w:r w:rsidRPr="00E172EE">
        <w:t xml:space="preserve"> is referred to as the transitional amount.</w:t>
      </w:r>
    </w:p>
    <w:p w14:paraId="0092A150" w14:textId="77777777" w:rsidR="001A013A" w:rsidRPr="00E172EE" w:rsidRDefault="001A013A" w:rsidP="001A013A">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A013A" w:rsidRPr="00D756E0" w14:paraId="41F68F7B" w14:textId="77777777" w:rsidTr="003E23DB">
        <w:trPr>
          <w:tblHeader/>
        </w:trPr>
        <w:tc>
          <w:tcPr>
            <w:tcW w:w="3469" w:type="dxa"/>
          </w:tcPr>
          <w:p w14:paraId="144335EF" w14:textId="77777777" w:rsidR="001A013A" w:rsidRPr="00D756E0" w:rsidRDefault="001A013A" w:rsidP="003E23DB">
            <w:pPr>
              <w:pStyle w:val="AMODTable"/>
              <w:keepNext/>
              <w:rPr>
                <w:b/>
              </w:rPr>
            </w:pPr>
            <w:r w:rsidRPr="00D756E0">
              <w:rPr>
                <w:b/>
              </w:rPr>
              <w:t>First full pay period on or after</w:t>
            </w:r>
          </w:p>
        </w:tc>
        <w:tc>
          <w:tcPr>
            <w:tcW w:w="1620" w:type="dxa"/>
          </w:tcPr>
          <w:p w14:paraId="7178CA52" w14:textId="77777777" w:rsidR="001A013A" w:rsidRPr="00D756E0" w:rsidRDefault="001A013A" w:rsidP="003E23DB">
            <w:pPr>
              <w:pStyle w:val="AMODTable"/>
              <w:keepNext/>
              <w:jc w:val="center"/>
              <w:rPr>
                <w:b/>
              </w:rPr>
            </w:pPr>
          </w:p>
        </w:tc>
      </w:tr>
      <w:tr w:rsidR="001A013A" w:rsidRPr="00D756E0" w14:paraId="7F33713E" w14:textId="77777777" w:rsidTr="003E23DB">
        <w:tc>
          <w:tcPr>
            <w:tcW w:w="3469" w:type="dxa"/>
          </w:tcPr>
          <w:p w14:paraId="2AEB4245" w14:textId="77777777" w:rsidR="001A013A" w:rsidRPr="00D756E0" w:rsidRDefault="001A013A" w:rsidP="003E23DB">
            <w:pPr>
              <w:pStyle w:val="AMODTable"/>
              <w:keepNext/>
            </w:pPr>
            <w:r w:rsidRPr="00D756E0">
              <w:t>1 July 2010</w:t>
            </w:r>
          </w:p>
        </w:tc>
        <w:tc>
          <w:tcPr>
            <w:tcW w:w="1620" w:type="dxa"/>
          </w:tcPr>
          <w:p w14:paraId="1E5A09B7" w14:textId="77777777" w:rsidR="001A013A" w:rsidRPr="00D756E0" w:rsidRDefault="001A013A" w:rsidP="003E23DB">
            <w:pPr>
              <w:pStyle w:val="AMODTable"/>
              <w:keepNext/>
              <w:jc w:val="center"/>
            </w:pPr>
            <w:r w:rsidRPr="00D756E0">
              <w:t>80%</w:t>
            </w:r>
          </w:p>
        </w:tc>
      </w:tr>
      <w:tr w:rsidR="001A013A" w:rsidRPr="00D756E0" w14:paraId="47E5BD75" w14:textId="77777777" w:rsidTr="003E23DB">
        <w:tc>
          <w:tcPr>
            <w:tcW w:w="3469" w:type="dxa"/>
          </w:tcPr>
          <w:p w14:paraId="738C4777" w14:textId="77777777" w:rsidR="001A013A" w:rsidRPr="00D756E0" w:rsidRDefault="001A013A" w:rsidP="003E23DB">
            <w:pPr>
              <w:pStyle w:val="AMODTable"/>
              <w:keepNext/>
            </w:pPr>
            <w:r w:rsidRPr="00D756E0">
              <w:t>1 July 2011</w:t>
            </w:r>
          </w:p>
        </w:tc>
        <w:tc>
          <w:tcPr>
            <w:tcW w:w="1620" w:type="dxa"/>
          </w:tcPr>
          <w:p w14:paraId="679E8874" w14:textId="77777777" w:rsidR="001A013A" w:rsidRPr="00D756E0" w:rsidRDefault="001A013A" w:rsidP="003E23DB">
            <w:pPr>
              <w:pStyle w:val="AMODTable"/>
              <w:keepNext/>
              <w:jc w:val="center"/>
            </w:pPr>
            <w:r w:rsidRPr="00D756E0">
              <w:t>60%</w:t>
            </w:r>
          </w:p>
        </w:tc>
      </w:tr>
      <w:tr w:rsidR="001A013A" w:rsidRPr="00D756E0" w14:paraId="73010C71" w14:textId="77777777" w:rsidTr="003E23DB">
        <w:tc>
          <w:tcPr>
            <w:tcW w:w="3469" w:type="dxa"/>
          </w:tcPr>
          <w:p w14:paraId="53A1F9E2" w14:textId="77777777" w:rsidR="001A013A" w:rsidRPr="00D756E0" w:rsidRDefault="001A013A" w:rsidP="003E23DB">
            <w:pPr>
              <w:pStyle w:val="AMODTable"/>
              <w:keepNext/>
            </w:pPr>
            <w:r w:rsidRPr="00D756E0">
              <w:t>1 July 2012</w:t>
            </w:r>
          </w:p>
        </w:tc>
        <w:tc>
          <w:tcPr>
            <w:tcW w:w="1620" w:type="dxa"/>
          </w:tcPr>
          <w:p w14:paraId="07FC3EC7" w14:textId="77777777" w:rsidR="001A013A" w:rsidRPr="00D756E0" w:rsidRDefault="001A013A" w:rsidP="003E23DB">
            <w:pPr>
              <w:pStyle w:val="AMODTable"/>
              <w:keepNext/>
              <w:jc w:val="center"/>
            </w:pPr>
            <w:r w:rsidRPr="00D756E0">
              <w:t>40%</w:t>
            </w:r>
          </w:p>
        </w:tc>
      </w:tr>
      <w:tr w:rsidR="001A013A" w:rsidRPr="00D756E0" w14:paraId="73751024" w14:textId="77777777" w:rsidTr="003E23DB">
        <w:tc>
          <w:tcPr>
            <w:tcW w:w="3469" w:type="dxa"/>
          </w:tcPr>
          <w:p w14:paraId="0A473514" w14:textId="77777777" w:rsidR="001A013A" w:rsidRPr="00D756E0" w:rsidRDefault="001A013A" w:rsidP="00624ED1">
            <w:pPr>
              <w:pStyle w:val="AMODTable"/>
            </w:pPr>
            <w:r w:rsidRPr="00D756E0">
              <w:t>1 July 2013</w:t>
            </w:r>
          </w:p>
        </w:tc>
        <w:tc>
          <w:tcPr>
            <w:tcW w:w="1620" w:type="dxa"/>
          </w:tcPr>
          <w:p w14:paraId="68CBF4A3" w14:textId="77777777" w:rsidR="001A013A" w:rsidRPr="00D756E0" w:rsidRDefault="001A013A" w:rsidP="003E23DB">
            <w:pPr>
              <w:pStyle w:val="AMODTable"/>
              <w:jc w:val="center"/>
            </w:pPr>
            <w:r w:rsidRPr="00D756E0">
              <w:t>20%</w:t>
            </w:r>
          </w:p>
        </w:tc>
      </w:tr>
    </w:tbl>
    <w:p w14:paraId="6CF929BD" w14:textId="77777777" w:rsidR="001A013A" w:rsidRPr="00E172EE" w:rsidRDefault="001A013A" w:rsidP="001A013A">
      <w:pPr>
        <w:pStyle w:val="SubLevel2"/>
      </w:pPr>
      <w:r w:rsidRPr="00E172EE">
        <w:t>The employer must apply any increase in minimum wages in this award resulting from an annual wage review.</w:t>
      </w:r>
    </w:p>
    <w:p w14:paraId="2DC330D2" w14:textId="77777777" w:rsidR="001A013A" w:rsidRPr="00E172EE" w:rsidRDefault="001A013A" w:rsidP="001A013A">
      <w:pPr>
        <w:pStyle w:val="SubLevel2"/>
      </w:pPr>
      <w:r w:rsidRPr="00E172EE">
        <w:t>These provisions cease to operate from the beginning of the first full pay period on or after 1 July 2014.</w:t>
      </w:r>
    </w:p>
    <w:p w14:paraId="3434B731" w14:textId="77777777" w:rsidR="001A013A" w:rsidRDefault="001A013A" w:rsidP="001A013A">
      <w:pPr>
        <w:pStyle w:val="SubLevel1Bold"/>
      </w:pPr>
      <w:r w:rsidRPr="00CE64E8">
        <w:t>Minimum wages – existing minimum wage higher</w:t>
      </w:r>
    </w:p>
    <w:p w14:paraId="6564908A" w14:textId="77777777" w:rsidR="001A013A" w:rsidRPr="00CE64E8" w:rsidRDefault="001A013A" w:rsidP="001A013A">
      <w:pPr>
        <w:pStyle w:val="SubLevel2"/>
      </w:pPr>
      <w:r w:rsidRPr="00CE64E8">
        <w:t>The following transitional arrangements apply to an employer which, immediately prior to 1 January 2010:</w:t>
      </w:r>
    </w:p>
    <w:p w14:paraId="5E09F1BF" w14:textId="77777777" w:rsidR="001A013A" w:rsidRDefault="001A013A" w:rsidP="001A013A">
      <w:pPr>
        <w:pStyle w:val="SubLevel3"/>
      </w:pPr>
      <w:r w:rsidRPr="00CE64E8">
        <w:t>was obliged,</w:t>
      </w:r>
    </w:p>
    <w:p w14:paraId="3E8C10A4" w14:textId="16173E0E" w:rsidR="00E242DC" w:rsidRPr="00E242DC" w:rsidRDefault="00E242DC" w:rsidP="00E242DC">
      <w:pPr>
        <w:pStyle w:val="History"/>
      </w:pPr>
      <w:r>
        <w:t>[A.3.1(b) substituted</w:t>
      </w:r>
      <w:r w:rsidRPr="00B62173">
        <w:t xml:space="preserve"> </w:t>
      </w:r>
      <w:r>
        <w:t xml:space="preserve">by </w:t>
      </w:r>
      <w:hyperlink r:id="rId326" w:history="1">
        <w:r>
          <w:rPr>
            <w:rStyle w:val="Hyperlink"/>
          </w:rPr>
          <w:t>PR994446</w:t>
        </w:r>
      </w:hyperlink>
      <w:r>
        <w:t xml:space="preserve"> from 01Jan10</w:t>
      </w:r>
      <w:r w:rsidRPr="00B62173">
        <w:t>]</w:t>
      </w:r>
    </w:p>
    <w:p w14:paraId="1E673EC5" w14:textId="77777777" w:rsidR="001A013A" w:rsidRPr="00CE64E8" w:rsidRDefault="001A013A" w:rsidP="001A013A">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14:paraId="79DFC136" w14:textId="77777777" w:rsidR="001A013A" w:rsidRPr="00CE64E8" w:rsidRDefault="001A013A" w:rsidP="001A013A">
      <w:pPr>
        <w:pStyle w:val="SubLevel3"/>
      </w:pPr>
      <w:r w:rsidRPr="00CE64E8">
        <w:t>if it had been an employer in the industry or of the occupations covered by this award would have been obliged</w:t>
      </w:r>
    </w:p>
    <w:p w14:paraId="180436EC" w14:textId="77777777" w:rsidR="001A013A" w:rsidRPr="00CE64E8" w:rsidRDefault="001A013A" w:rsidP="001A013A">
      <w:pPr>
        <w:pStyle w:val="Block1"/>
      </w:pPr>
      <w:r w:rsidRPr="00CE64E8">
        <w:t>by a transitional minimum wage instrument and/or an award-based transitional instrument to pay a minimum wage higher than that in this award for any classification of employee.</w:t>
      </w:r>
    </w:p>
    <w:p w14:paraId="74BBAA69" w14:textId="77777777" w:rsidR="001A013A" w:rsidRPr="00CE64E8" w:rsidRDefault="001A013A" w:rsidP="001A013A">
      <w:pPr>
        <w:pStyle w:val="SubLevel2"/>
      </w:pPr>
      <w:r w:rsidRPr="00CE64E8">
        <w:t>In this clause minimum wage includes:</w:t>
      </w:r>
    </w:p>
    <w:p w14:paraId="5E858490" w14:textId="77777777" w:rsidR="001A013A" w:rsidRPr="00CE64E8" w:rsidRDefault="001A013A" w:rsidP="001A013A">
      <w:pPr>
        <w:pStyle w:val="SubLevel3"/>
      </w:pPr>
      <w:r w:rsidRPr="00CE64E8">
        <w:t>a minimum wage for a junior employee, an employee to whom training arrangements apply and an employee with a disability;</w:t>
      </w:r>
    </w:p>
    <w:p w14:paraId="433B836B" w14:textId="77777777" w:rsidR="001A013A" w:rsidRDefault="001A013A" w:rsidP="001A013A">
      <w:pPr>
        <w:pStyle w:val="SubLevel3"/>
      </w:pPr>
      <w:r w:rsidRPr="00CE64E8">
        <w:t>a piecework rate; and</w:t>
      </w:r>
    </w:p>
    <w:p w14:paraId="5D2D8A6B" w14:textId="77777777" w:rsidR="001A013A" w:rsidRPr="00CE64E8" w:rsidRDefault="001A013A" w:rsidP="001A013A">
      <w:pPr>
        <w:pStyle w:val="SubLevel3"/>
      </w:pPr>
      <w:r w:rsidRPr="00CE64E8">
        <w:t>any applicable industry allowance.</w:t>
      </w:r>
    </w:p>
    <w:p w14:paraId="37240FF3" w14:textId="77777777" w:rsidR="001A013A" w:rsidRPr="00CE64E8" w:rsidRDefault="001A013A" w:rsidP="001A013A">
      <w:pPr>
        <w:pStyle w:val="SubLevel2"/>
      </w:pPr>
      <w:bookmarkStart w:id="321"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321"/>
    </w:p>
    <w:p w14:paraId="7D84B863" w14:textId="651AEC9F" w:rsidR="001A013A" w:rsidRPr="00CE64E8" w:rsidRDefault="001A013A" w:rsidP="001A013A">
      <w:pPr>
        <w:pStyle w:val="SubLevel2"/>
      </w:pPr>
      <w:r w:rsidRPr="00CE64E8">
        <w:t xml:space="preserve">The difference between the minimum wage for the classification in this award and the minimum wage in clause </w:t>
      </w:r>
      <w:r w:rsidR="00A14DD3">
        <w:fldChar w:fldCharType="begin"/>
      </w:r>
      <w:r>
        <w:instrText xml:space="preserve"> REF _Ref239686755 \n \h </w:instrText>
      </w:r>
      <w:r w:rsidR="00A14DD3">
        <w:fldChar w:fldCharType="separate"/>
      </w:r>
      <w:r w:rsidR="00DB2016">
        <w:t>A.3.3</w:t>
      </w:r>
      <w:r w:rsidR="00A14DD3">
        <w:fldChar w:fldCharType="end"/>
      </w:r>
      <w:r>
        <w:t xml:space="preserve"> </w:t>
      </w:r>
      <w:r w:rsidRPr="00CE64E8">
        <w:t>is referred to as the transitional amount.</w:t>
      </w:r>
    </w:p>
    <w:p w14:paraId="67A2A95F" w14:textId="77777777" w:rsidR="001A013A" w:rsidRPr="00CE64E8" w:rsidRDefault="001A013A" w:rsidP="001A013A">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A013A" w:rsidRPr="00D756E0" w14:paraId="210F975B" w14:textId="77777777" w:rsidTr="003E23DB">
        <w:tc>
          <w:tcPr>
            <w:tcW w:w="3469" w:type="dxa"/>
          </w:tcPr>
          <w:p w14:paraId="664881A5" w14:textId="77777777" w:rsidR="001A013A" w:rsidRPr="00D756E0" w:rsidRDefault="001A013A" w:rsidP="003E23DB">
            <w:pPr>
              <w:pStyle w:val="AMODTable"/>
              <w:keepNext/>
              <w:rPr>
                <w:b/>
              </w:rPr>
            </w:pPr>
            <w:r w:rsidRPr="00D756E0">
              <w:rPr>
                <w:b/>
              </w:rPr>
              <w:t>First full pay period on or after</w:t>
            </w:r>
          </w:p>
        </w:tc>
        <w:tc>
          <w:tcPr>
            <w:tcW w:w="1620" w:type="dxa"/>
          </w:tcPr>
          <w:p w14:paraId="06A27282" w14:textId="77777777" w:rsidR="001A013A" w:rsidRPr="00D756E0" w:rsidRDefault="001A013A" w:rsidP="003E23DB">
            <w:pPr>
              <w:pStyle w:val="AMODTable"/>
              <w:keepNext/>
              <w:jc w:val="center"/>
            </w:pPr>
          </w:p>
        </w:tc>
      </w:tr>
      <w:tr w:rsidR="001A013A" w:rsidRPr="00D756E0" w14:paraId="3BC6338B" w14:textId="77777777" w:rsidTr="003E23DB">
        <w:tc>
          <w:tcPr>
            <w:tcW w:w="3469" w:type="dxa"/>
          </w:tcPr>
          <w:p w14:paraId="6E2E4563" w14:textId="77777777" w:rsidR="001A013A" w:rsidRPr="00D756E0" w:rsidRDefault="001A013A" w:rsidP="003E23DB">
            <w:pPr>
              <w:pStyle w:val="AMODTable"/>
              <w:keepNext/>
            </w:pPr>
            <w:r w:rsidRPr="00D756E0">
              <w:t>1 July 2010</w:t>
            </w:r>
          </w:p>
        </w:tc>
        <w:tc>
          <w:tcPr>
            <w:tcW w:w="1620" w:type="dxa"/>
          </w:tcPr>
          <w:p w14:paraId="0028E42D" w14:textId="77777777" w:rsidR="001A013A" w:rsidRPr="00D756E0" w:rsidRDefault="001A013A" w:rsidP="003E23DB">
            <w:pPr>
              <w:pStyle w:val="AMODTable"/>
              <w:keepNext/>
              <w:jc w:val="center"/>
            </w:pPr>
            <w:r w:rsidRPr="00D756E0">
              <w:t>80%</w:t>
            </w:r>
          </w:p>
        </w:tc>
      </w:tr>
      <w:tr w:rsidR="001A013A" w:rsidRPr="00D756E0" w14:paraId="35EDE66B" w14:textId="77777777" w:rsidTr="003E23DB">
        <w:tc>
          <w:tcPr>
            <w:tcW w:w="3469" w:type="dxa"/>
          </w:tcPr>
          <w:p w14:paraId="3DB420E2" w14:textId="77777777" w:rsidR="001A013A" w:rsidRPr="00D756E0" w:rsidRDefault="001A013A" w:rsidP="003E23DB">
            <w:pPr>
              <w:pStyle w:val="AMODTable"/>
              <w:keepNext/>
            </w:pPr>
            <w:r w:rsidRPr="00D756E0">
              <w:t>1 July 2011</w:t>
            </w:r>
          </w:p>
        </w:tc>
        <w:tc>
          <w:tcPr>
            <w:tcW w:w="1620" w:type="dxa"/>
          </w:tcPr>
          <w:p w14:paraId="425E479B" w14:textId="77777777" w:rsidR="001A013A" w:rsidRPr="00D756E0" w:rsidRDefault="001A013A" w:rsidP="003E23DB">
            <w:pPr>
              <w:pStyle w:val="AMODTable"/>
              <w:keepNext/>
              <w:jc w:val="center"/>
            </w:pPr>
            <w:r w:rsidRPr="00D756E0">
              <w:t>60%</w:t>
            </w:r>
          </w:p>
        </w:tc>
      </w:tr>
      <w:tr w:rsidR="001A013A" w:rsidRPr="00D756E0" w14:paraId="2E64AB04" w14:textId="77777777" w:rsidTr="003E23DB">
        <w:tc>
          <w:tcPr>
            <w:tcW w:w="3469" w:type="dxa"/>
          </w:tcPr>
          <w:p w14:paraId="02AD59F0" w14:textId="77777777" w:rsidR="001A013A" w:rsidRPr="00D756E0" w:rsidRDefault="001A013A" w:rsidP="003E23DB">
            <w:pPr>
              <w:pStyle w:val="AMODTable"/>
              <w:keepNext/>
            </w:pPr>
            <w:r w:rsidRPr="00D756E0">
              <w:t>1 July 2012</w:t>
            </w:r>
          </w:p>
        </w:tc>
        <w:tc>
          <w:tcPr>
            <w:tcW w:w="1620" w:type="dxa"/>
          </w:tcPr>
          <w:p w14:paraId="4F5FEF1A" w14:textId="77777777" w:rsidR="001A013A" w:rsidRPr="00D756E0" w:rsidRDefault="001A013A" w:rsidP="003E23DB">
            <w:pPr>
              <w:pStyle w:val="AMODTable"/>
              <w:keepNext/>
              <w:jc w:val="center"/>
            </w:pPr>
            <w:r w:rsidRPr="00D756E0">
              <w:t>40%</w:t>
            </w:r>
          </w:p>
        </w:tc>
      </w:tr>
      <w:tr w:rsidR="001A013A" w:rsidRPr="00D756E0" w14:paraId="4D687E5F" w14:textId="77777777" w:rsidTr="003E23DB">
        <w:tc>
          <w:tcPr>
            <w:tcW w:w="3469" w:type="dxa"/>
          </w:tcPr>
          <w:p w14:paraId="67017884" w14:textId="77777777" w:rsidR="001A013A" w:rsidRPr="00D756E0" w:rsidRDefault="001A013A" w:rsidP="00624ED1">
            <w:pPr>
              <w:pStyle w:val="AMODTable"/>
            </w:pPr>
            <w:r w:rsidRPr="00D756E0">
              <w:t>1 July 2013</w:t>
            </w:r>
          </w:p>
        </w:tc>
        <w:tc>
          <w:tcPr>
            <w:tcW w:w="1620" w:type="dxa"/>
          </w:tcPr>
          <w:p w14:paraId="3E794568" w14:textId="77777777" w:rsidR="001A013A" w:rsidRPr="00D756E0" w:rsidRDefault="001A013A" w:rsidP="003E23DB">
            <w:pPr>
              <w:pStyle w:val="AMODTable"/>
              <w:jc w:val="center"/>
            </w:pPr>
            <w:r w:rsidRPr="00D756E0">
              <w:t>20%</w:t>
            </w:r>
          </w:p>
        </w:tc>
      </w:tr>
    </w:tbl>
    <w:p w14:paraId="3CC4E950" w14:textId="77777777" w:rsidR="001A013A" w:rsidRPr="00CE64E8" w:rsidRDefault="001A013A" w:rsidP="001A013A">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14:paraId="693783FE" w14:textId="77777777" w:rsidR="001A013A" w:rsidRPr="00CE64E8" w:rsidRDefault="001A013A" w:rsidP="001A013A">
      <w:pPr>
        <w:pStyle w:val="SubLevel2"/>
      </w:pPr>
      <w:r w:rsidRPr="00CE64E8">
        <w:t>These provisions cease to operate from the beginning of the first full pay period on or after 1 July 2014.</w:t>
      </w:r>
    </w:p>
    <w:p w14:paraId="11CF90A0" w14:textId="77777777" w:rsidR="001A013A" w:rsidRPr="00C14B6A" w:rsidRDefault="001A013A" w:rsidP="001A013A">
      <w:pPr>
        <w:pStyle w:val="SubLevel1Bold"/>
      </w:pPr>
      <w:r w:rsidRPr="00C14B6A">
        <w:t>Loadings and penalty rates</w:t>
      </w:r>
    </w:p>
    <w:p w14:paraId="62EC0C6F" w14:textId="77777777" w:rsidR="001A013A" w:rsidRPr="00C14B6A" w:rsidRDefault="001A013A" w:rsidP="001A013A">
      <w:pPr>
        <w:pStyle w:val="Block1"/>
      </w:pPr>
      <w:r w:rsidRPr="00C14B6A">
        <w:t>For the purposes of this schedule loading or penalty means a</w:t>
      </w:r>
      <w:r>
        <w:t>:</w:t>
      </w:r>
    </w:p>
    <w:p w14:paraId="14A5F503" w14:textId="77777777" w:rsidR="001A013A" w:rsidRPr="003F07EE" w:rsidRDefault="001A013A" w:rsidP="001A013A">
      <w:pPr>
        <w:pStyle w:val="Bullet1"/>
      </w:pPr>
      <w:r w:rsidRPr="003F07EE">
        <w:t>casual or part-time loading;</w:t>
      </w:r>
    </w:p>
    <w:p w14:paraId="3DB54324" w14:textId="77777777" w:rsidR="001A013A" w:rsidRPr="003F07EE" w:rsidRDefault="001A013A" w:rsidP="001A013A">
      <w:pPr>
        <w:pStyle w:val="Bullet1"/>
      </w:pPr>
      <w:r w:rsidRPr="003F07EE">
        <w:t>Saturday, Sunday, public holiday, evening or other penalty;</w:t>
      </w:r>
    </w:p>
    <w:p w14:paraId="6DDD87C1" w14:textId="77777777" w:rsidR="001A013A" w:rsidRPr="003F07EE" w:rsidRDefault="001A013A" w:rsidP="001A013A">
      <w:pPr>
        <w:pStyle w:val="Bullet1"/>
      </w:pPr>
      <w:r w:rsidRPr="003F07EE">
        <w:t>shift allowance/penalty.</w:t>
      </w:r>
    </w:p>
    <w:p w14:paraId="66ADE27C" w14:textId="77777777" w:rsidR="001A013A" w:rsidRDefault="001A013A" w:rsidP="001A013A">
      <w:pPr>
        <w:pStyle w:val="SubLevel1Bold"/>
      </w:pPr>
      <w:bookmarkStart w:id="322" w:name="_Ref239685174"/>
      <w:r w:rsidRPr="003F07EE">
        <w:t>Loadings and penalty rates – existing loading or penalty rate lower</w:t>
      </w:r>
      <w:bookmarkEnd w:id="322"/>
    </w:p>
    <w:p w14:paraId="37D69420" w14:textId="54F47118" w:rsidR="00E242DC" w:rsidRPr="00E242DC" w:rsidRDefault="00E242DC" w:rsidP="00E242DC">
      <w:pPr>
        <w:pStyle w:val="History"/>
      </w:pPr>
      <w:r>
        <w:t>[A.5.1 substituted</w:t>
      </w:r>
      <w:r w:rsidRPr="00B62173">
        <w:t xml:space="preserve"> </w:t>
      </w:r>
      <w:r>
        <w:t xml:space="preserve">by </w:t>
      </w:r>
      <w:hyperlink r:id="rId327" w:history="1">
        <w:r>
          <w:rPr>
            <w:rStyle w:val="Hyperlink"/>
          </w:rPr>
          <w:t>PR994446</w:t>
        </w:r>
      </w:hyperlink>
      <w:r>
        <w:t xml:space="preserve"> from 01Jan10</w:t>
      </w:r>
      <w:r w:rsidRPr="00B62173">
        <w:t>]</w:t>
      </w:r>
    </w:p>
    <w:p w14:paraId="3DFD6ABD" w14:textId="77777777" w:rsidR="001A013A" w:rsidRPr="003F07EE" w:rsidRDefault="001A013A" w:rsidP="001A013A">
      <w:pPr>
        <w:pStyle w:val="SubLevel2"/>
      </w:pPr>
      <w:r w:rsidRPr="003F07EE">
        <w:t>The following transitional arrangements apply to an employer which, immediately prior to 1 January 2010:</w:t>
      </w:r>
    </w:p>
    <w:p w14:paraId="3DF4A9B4" w14:textId="77777777" w:rsidR="001A013A" w:rsidRPr="003F07EE" w:rsidRDefault="001A013A" w:rsidP="001A013A">
      <w:pPr>
        <w:pStyle w:val="SubLevel3"/>
      </w:pPr>
      <w:r w:rsidRPr="003F07EE">
        <w:t>was obliged,</w:t>
      </w:r>
    </w:p>
    <w:p w14:paraId="6E1F3E72" w14:textId="77777777" w:rsidR="001A013A" w:rsidRPr="003F07EE" w:rsidRDefault="001A013A" w:rsidP="001A013A">
      <w:pPr>
        <w:pStyle w:val="SubLevel3"/>
      </w:pPr>
      <w:r w:rsidRPr="003F07EE">
        <w:t xml:space="preserve">but for the operation of an agreement-based transitional instrument </w:t>
      </w:r>
      <w:r w:rsidRPr="005650AD">
        <w:t>or an enterprise agreement</w:t>
      </w:r>
      <w:r w:rsidRPr="003F07EE">
        <w:t xml:space="preserve"> would have been obliged, or</w:t>
      </w:r>
    </w:p>
    <w:p w14:paraId="3FAB965F" w14:textId="77777777" w:rsidR="001A013A" w:rsidRPr="003F07EE" w:rsidRDefault="001A013A" w:rsidP="001A013A">
      <w:pPr>
        <w:pStyle w:val="SubLevel3"/>
      </w:pPr>
      <w:r w:rsidRPr="003F07EE">
        <w:t>if it had been an employer in the industry or of the occupations covered by this award would have been obliged</w:t>
      </w:r>
    </w:p>
    <w:p w14:paraId="34B49733" w14:textId="77777777" w:rsidR="001A013A" w:rsidRDefault="001A013A" w:rsidP="001A013A">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14:paraId="0F194D75" w14:textId="40A37DAF" w:rsidR="00E242DC" w:rsidRPr="00E242DC" w:rsidRDefault="00E242DC" w:rsidP="00E242DC">
      <w:pPr>
        <w:pStyle w:val="History"/>
      </w:pPr>
      <w:r>
        <w:t>[A.5.2 substituted</w:t>
      </w:r>
      <w:r w:rsidRPr="00B62173">
        <w:t xml:space="preserve"> </w:t>
      </w:r>
      <w:r>
        <w:t xml:space="preserve">by </w:t>
      </w:r>
      <w:hyperlink r:id="rId328" w:history="1">
        <w:r>
          <w:rPr>
            <w:rStyle w:val="Hyperlink"/>
          </w:rPr>
          <w:t>PR994446</w:t>
        </w:r>
      </w:hyperlink>
      <w:r>
        <w:t xml:space="preserve"> from 01Jan10</w:t>
      </w:r>
      <w:r w:rsidRPr="00B62173">
        <w:t>]</w:t>
      </w:r>
    </w:p>
    <w:p w14:paraId="58BD3162" w14:textId="77777777" w:rsidR="001A013A" w:rsidRPr="00526F2B" w:rsidRDefault="001A013A" w:rsidP="001A013A">
      <w:pPr>
        <w:pStyle w:val="SubLevel2"/>
      </w:pPr>
      <w:bookmarkStart w:id="323"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323"/>
    </w:p>
    <w:p w14:paraId="6D1C5910" w14:textId="7D30EFE2" w:rsidR="001A013A" w:rsidRPr="00526F2B" w:rsidRDefault="001A013A" w:rsidP="001A013A">
      <w:pPr>
        <w:pStyle w:val="SubLevel2"/>
      </w:pPr>
      <w:r w:rsidRPr="00526F2B">
        <w:t>The difference between the loading or penalty in this award and the rate in clause</w:t>
      </w:r>
      <w:r>
        <w:t> </w:t>
      </w:r>
      <w:r w:rsidR="00A14DD3">
        <w:fldChar w:fldCharType="begin"/>
      </w:r>
      <w:r>
        <w:instrText xml:space="preserve"> REF _Ref239685043 \n \h </w:instrText>
      </w:r>
      <w:r w:rsidR="00A14DD3">
        <w:fldChar w:fldCharType="separate"/>
      </w:r>
      <w:r w:rsidR="00DB2016">
        <w:t>A.5.2</w:t>
      </w:r>
      <w:r w:rsidR="00A14DD3">
        <w:fldChar w:fldCharType="end"/>
      </w:r>
      <w:r w:rsidRPr="00526F2B">
        <w:t xml:space="preserve"> is referred to as the transitional percentage.</w:t>
      </w:r>
    </w:p>
    <w:p w14:paraId="73919A32" w14:textId="77777777" w:rsidR="001A013A" w:rsidRPr="00526F2B" w:rsidRDefault="001A013A" w:rsidP="001A013A">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1A013A" w:rsidRPr="00D756E0" w14:paraId="102513A2" w14:textId="77777777" w:rsidTr="003E23DB">
        <w:trPr>
          <w:tblHeader/>
        </w:trPr>
        <w:tc>
          <w:tcPr>
            <w:tcW w:w="3503" w:type="dxa"/>
          </w:tcPr>
          <w:p w14:paraId="33D552D8" w14:textId="77777777" w:rsidR="001A013A" w:rsidRPr="00D756E0" w:rsidRDefault="001A013A" w:rsidP="003E23DB">
            <w:pPr>
              <w:pStyle w:val="AMODTable"/>
              <w:keepNext/>
              <w:rPr>
                <w:b/>
              </w:rPr>
            </w:pPr>
            <w:r w:rsidRPr="00D756E0">
              <w:rPr>
                <w:b/>
              </w:rPr>
              <w:t>First full pay period on or after</w:t>
            </w:r>
          </w:p>
        </w:tc>
        <w:tc>
          <w:tcPr>
            <w:tcW w:w="1620" w:type="dxa"/>
          </w:tcPr>
          <w:p w14:paraId="19D80ADA" w14:textId="77777777" w:rsidR="001A013A" w:rsidRPr="00D756E0" w:rsidRDefault="001A013A" w:rsidP="003E23DB">
            <w:pPr>
              <w:pStyle w:val="AMODTable"/>
              <w:keepNext/>
              <w:jc w:val="center"/>
              <w:rPr>
                <w:b/>
              </w:rPr>
            </w:pPr>
          </w:p>
        </w:tc>
      </w:tr>
      <w:tr w:rsidR="001A013A" w:rsidRPr="00D756E0" w14:paraId="6F9BE268" w14:textId="77777777" w:rsidTr="003E23DB">
        <w:tc>
          <w:tcPr>
            <w:tcW w:w="3503" w:type="dxa"/>
          </w:tcPr>
          <w:p w14:paraId="796ED76F" w14:textId="77777777" w:rsidR="001A013A" w:rsidRPr="00D756E0" w:rsidRDefault="001A013A" w:rsidP="003E23DB">
            <w:pPr>
              <w:pStyle w:val="AMODTable"/>
              <w:keepNext/>
            </w:pPr>
            <w:r w:rsidRPr="00D756E0">
              <w:t>1 July 2010</w:t>
            </w:r>
          </w:p>
        </w:tc>
        <w:tc>
          <w:tcPr>
            <w:tcW w:w="1620" w:type="dxa"/>
          </w:tcPr>
          <w:p w14:paraId="2C4BB643" w14:textId="77777777" w:rsidR="001A013A" w:rsidRPr="00D756E0" w:rsidRDefault="001A013A" w:rsidP="003E23DB">
            <w:pPr>
              <w:pStyle w:val="AMODTable"/>
              <w:keepNext/>
              <w:jc w:val="center"/>
            </w:pPr>
            <w:r w:rsidRPr="00D756E0">
              <w:t>80%</w:t>
            </w:r>
          </w:p>
        </w:tc>
      </w:tr>
      <w:tr w:rsidR="001A013A" w:rsidRPr="00D756E0" w14:paraId="63782044" w14:textId="77777777" w:rsidTr="003E23DB">
        <w:tc>
          <w:tcPr>
            <w:tcW w:w="3503" w:type="dxa"/>
          </w:tcPr>
          <w:p w14:paraId="4A49A737" w14:textId="77777777" w:rsidR="001A013A" w:rsidRPr="00D756E0" w:rsidRDefault="001A013A" w:rsidP="003E23DB">
            <w:pPr>
              <w:pStyle w:val="AMODTable"/>
              <w:keepNext/>
            </w:pPr>
            <w:r w:rsidRPr="00D756E0">
              <w:t>1 July 2011</w:t>
            </w:r>
          </w:p>
        </w:tc>
        <w:tc>
          <w:tcPr>
            <w:tcW w:w="1620" w:type="dxa"/>
          </w:tcPr>
          <w:p w14:paraId="06A0D781" w14:textId="77777777" w:rsidR="001A013A" w:rsidRPr="00D756E0" w:rsidRDefault="001A013A" w:rsidP="003E23DB">
            <w:pPr>
              <w:pStyle w:val="AMODTable"/>
              <w:keepNext/>
              <w:jc w:val="center"/>
            </w:pPr>
            <w:r w:rsidRPr="00D756E0">
              <w:t>60%</w:t>
            </w:r>
          </w:p>
        </w:tc>
      </w:tr>
      <w:tr w:rsidR="001A013A" w:rsidRPr="00D756E0" w14:paraId="509E0BFC" w14:textId="77777777" w:rsidTr="003E23DB">
        <w:tc>
          <w:tcPr>
            <w:tcW w:w="3503" w:type="dxa"/>
          </w:tcPr>
          <w:p w14:paraId="127AB795" w14:textId="77777777" w:rsidR="001A013A" w:rsidRPr="00D756E0" w:rsidRDefault="001A013A" w:rsidP="003E23DB">
            <w:pPr>
              <w:pStyle w:val="AMODTable"/>
              <w:keepNext/>
            </w:pPr>
            <w:r w:rsidRPr="00D756E0">
              <w:t>1 July 2012</w:t>
            </w:r>
          </w:p>
        </w:tc>
        <w:tc>
          <w:tcPr>
            <w:tcW w:w="1620" w:type="dxa"/>
          </w:tcPr>
          <w:p w14:paraId="08E191AB" w14:textId="77777777" w:rsidR="001A013A" w:rsidRPr="00D756E0" w:rsidRDefault="001A013A" w:rsidP="003E23DB">
            <w:pPr>
              <w:pStyle w:val="AMODTable"/>
              <w:keepNext/>
              <w:jc w:val="center"/>
            </w:pPr>
            <w:r w:rsidRPr="00D756E0">
              <w:t>40%</w:t>
            </w:r>
          </w:p>
        </w:tc>
      </w:tr>
      <w:tr w:rsidR="001A013A" w:rsidRPr="00D756E0" w14:paraId="79256568" w14:textId="77777777" w:rsidTr="003E23DB">
        <w:tc>
          <w:tcPr>
            <w:tcW w:w="3503" w:type="dxa"/>
          </w:tcPr>
          <w:p w14:paraId="5A3EAB98" w14:textId="77777777" w:rsidR="001A013A" w:rsidRPr="00D756E0" w:rsidRDefault="001A013A" w:rsidP="00624ED1">
            <w:pPr>
              <w:pStyle w:val="AMODTable"/>
            </w:pPr>
            <w:r w:rsidRPr="00D756E0">
              <w:t>1 July 2013</w:t>
            </w:r>
          </w:p>
        </w:tc>
        <w:tc>
          <w:tcPr>
            <w:tcW w:w="1620" w:type="dxa"/>
          </w:tcPr>
          <w:p w14:paraId="3149D962" w14:textId="77777777" w:rsidR="001A013A" w:rsidRPr="00D756E0" w:rsidRDefault="001A013A" w:rsidP="003E23DB">
            <w:pPr>
              <w:pStyle w:val="AMODTable"/>
              <w:jc w:val="center"/>
            </w:pPr>
            <w:r w:rsidRPr="00D756E0">
              <w:t>20%</w:t>
            </w:r>
          </w:p>
        </w:tc>
      </w:tr>
    </w:tbl>
    <w:p w14:paraId="2AB03AB2" w14:textId="77777777" w:rsidR="001A013A" w:rsidRPr="00526F2B" w:rsidRDefault="001A013A" w:rsidP="001A013A">
      <w:pPr>
        <w:pStyle w:val="SubLevel2"/>
      </w:pPr>
      <w:r w:rsidRPr="00526F2B">
        <w:t>These provisions cease to operate from the beginning of the first full pay period on or after 1 July 2014.</w:t>
      </w:r>
    </w:p>
    <w:p w14:paraId="45C89881" w14:textId="77777777" w:rsidR="001A013A" w:rsidRDefault="001A013A" w:rsidP="001A013A">
      <w:pPr>
        <w:pStyle w:val="SubLevel1Bold"/>
      </w:pPr>
      <w:bookmarkStart w:id="324" w:name="_Ref239685199"/>
      <w:r w:rsidRPr="00526F2B">
        <w:t>Loadings and penalty rates – existing loading or penalty rate higher</w:t>
      </w:r>
      <w:bookmarkEnd w:id="324"/>
    </w:p>
    <w:p w14:paraId="3B8F5E89" w14:textId="596F9C53" w:rsidR="00E242DC" w:rsidRPr="00E242DC" w:rsidRDefault="00E242DC" w:rsidP="00E242DC">
      <w:pPr>
        <w:pStyle w:val="History"/>
      </w:pPr>
      <w:r>
        <w:t>[A.6.1 substituted</w:t>
      </w:r>
      <w:r w:rsidRPr="00B62173">
        <w:t xml:space="preserve"> </w:t>
      </w:r>
      <w:r>
        <w:t xml:space="preserve">by </w:t>
      </w:r>
      <w:hyperlink r:id="rId329" w:history="1">
        <w:r>
          <w:rPr>
            <w:rStyle w:val="Hyperlink"/>
          </w:rPr>
          <w:t>PR994446</w:t>
        </w:r>
      </w:hyperlink>
      <w:r>
        <w:t xml:space="preserve"> from 01Jan10</w:t>
      </w:r>
      <w:r w:rsidRPr="00B62173">
        <w:t>]</w:t>
      </w:r>
    </w:p>
    <w:p w14:paraId="062A872A" w14:textId="77777777" w:rsidR="001A013A" w:rsidRDefault="001A013A" w:rsidP="001A013A">
      <w:pPr>
        <w:pStyle w:val="SubLevel2"/>
      </w:pPr>
      <w:r w:rsidRPr="00526F2B">
        <w:t>The following transitional arrangements apply to an employer which, immediately prior to 1 January 2010:</w:t>
      </w:r>
    </w:p>
    <w:p w14:paraId="288FFE1F" w14:textId="77777777" w:rsidR="001A013A" w:rsidRPr="005B1D63" w:rsidRDefault="001A013A" w:rsidP="001A013A">
      <w:pPr>
        <w:pStyle w:val="SubLevel3"/>
      </w:pPr>
      <w:r w:rsidRPr="005B1D63">
        <w:t>was obliged,</w:t>
      </w:r>
    </w:p>
    <w:p w14:paraId="3714B704" w14:textId="77777777" w:rsidR="001A013A" w:rsidRPr="005B1D63" w:rsidRDefault="001A013A" w:rsidP="001A013A">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14:paraId="30BDE06F" w14:textId="77777777" w:rsidR="001A013A" w:rsidRPr="005B1D63" w:rsidRDefault="001A013A" w:rsidP="001A013A">
      <w:pPr>
        <w:pStyle w:val="SubLevel3"/>
      </w:pPr>
      <w:r w:rsidRPr="005B1D63">
        <w:t>if it had been an employer in the industry or of the occupations covered by this award would have been obliged</w:t>
      </w:r>
    </w:p>
    <w:p w14:paraId="7F57BCD7" w14:textId="77777777" w:rsidR="001A013A" w:rsidRDefault="001A013A" w:rsidP="001A013A">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14:paraId="63F47EFC" w14:textId="29CCF34C" w:rsidR="00E242DC" w:rsidRPr="00E242DC" w:rsidRDefault="00E242DC" w:rsidP="00E242DC">
      <w:pPr>
        <w:pStyle w:val="History"/>
      </w:pPr>
      <w:r>
        <w:t>[A.6.2 substituted</w:t>
      </w:r>
      <w:r w:rsidRPr="00B62173">
        <w:t xml:space="preserve"> </w:t>
      </w:r>
      <w:r>
        <w:t xml:space="preserve">by </w:t>
      </w:r>
      <w:hyperlink r:id="rId330" w:history="1">
        <w:r>
          <w:rPr>
            <w:rStyle w:val="Hyperlink"/>
          </w:rPr>
          <w:t>PR994446</w:t>
        </w:r>
      </w:hyperlink>
      <w:r>
        <w:t xml:space="preserve"> from 01Jan10</w:t>
      </w:r>
      <w:r w:rsidRPr="00B62173">
        <w:t>]</w:t>
      </w:r>
    </w:p>
    <w:p w14:paraId="35B8858E" w14:textId="77777777" w:rsidR="001A013A" w:rsidRDefault="001A013A" w:rsidP="001A013A">
      <w:pPr>
        <w:pStyle w:val="SubLevel2"/>
      </w:pPr>
      <w:bookmarkStart w:id="325"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325"/>
    </w:p>
    <w:p w14:paraId="02E863AB" w14:textId="369E679A" w:rsidR="00E242DC" w:rsidRPr="00E242DC" w:rsidRDefault="00E242DC" w:rsidP="00E242DC">
      <w:pPr>
        <w:pStyle w:val="History"/>
      </w:pPr>
      <w:r>
        <w:t>[A.6.3 substituted</w:t>
      </w:r>
      <w:r w:rsidRPr="00B62173">
        <w:t xml:space="preserve"> </w:t>
      </w:r>
      <w:r>
        <w:t xml:space="preserve">by </w:t>
      </w:r>
      <w:hyperlink r:id="rId331" w:history="1">
        <w:r>
          <w:rPr>
            <w:rStyle w:val="Hyperlink"/>
          </w:rPr>
          <w:t>PR994446</w:t>
        </w:r>
      </w:hyperlink>
      <w:r>
        <w:t xml:space="preserve"> from 01Jan10</w:t>
      </w:r>
      <w:r w:rsidRPr="00B62173">
        <w:t>]</w:t>
      </w:r>
    </w:p>
    <w:p w14:paraId="28444AC0" w14:textId="1704D099" w:rsidR="001A013A" w:rsidRPr="005B1D63" w:rsidRDefault="001A013A" w:rsidP="001A013A">
      <w:pPr>
        <w:pStyle w:val="SubLevel2"/>
      </w:pPr>
      <w:r w:rsidRPr="005B1D63">
        <w:t>The difference between the loading or penalty in this award and the rate in clause</w:t>
      </w:r>
      <w:r>
        <w:t> </w:t>
      </w:r>
      <w:r w:rsidR="00A14DD3">
        <w:fldChar w:fldCharType="begin"/>
      </w:r>
      <w:r>
        <w:instrText xml:space="preserve"> REF _Ref239685075 \n \h </w:instrText>
      </w:r>
      <w:r w:rsidR="00A14DD3">
        <w:fldChar w:fldCharType="separate"/>
      </w:r>
      <w:r w:rsidR="00DB2016">
        <w:t>A.6.2</w:t>
      </w:r>
      <w:r w:rsidR="00A14DD3">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575367">
        <w:fldChar w:fldCharType="begin"/>
      </w:r>
      <w:r w:rsidR="00575367">
        <w:instrText xml:space="preserve"> REF _Ref239685075 \w \h  \* MERGEFORMAT </w:instrText>
      </w:r>
      <w:r w:rsidR="00575367">
        <w:fldChar w:fldCharType="separate"/>
      </w:r>
      <w:r w:rsidR="00DB2016">
        <w:t>A.6.2</w:t>
      </w:r>
      <w:r w:rsidR="00575367">
        <w:fldChar w:fldCharType="end"/>
      </w:r>
      <w:r w:rsidRPr="009803FB">
        <w:t>.</w:t>
      </w:r>
    </w:p>
    <w:p w14:paraId="5EF460FF" w14:textId="77777777" w:rsidR="001A013A" w:rsidRPr="005B1D63" w:rsidRDefault="001A013A" w:rsidP="009E3B1F">
      <w:pPr>
        <w:pStyle w:val="SubLevel2"/>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A013A" w:rsidRPr="00D756E0" w14:paraId="3D6B6FC8" w14:textId="77777777" w:rsidTr="003E23DB">
        <w:trPr>
          <w:tblHeader/>
        </w:trPr>
        <w:tc>
          <w:tcPr>
            <w:tcW w:w="3469" w:type="dxa"/>
          </w:tcPr>
          <w:p w14:paraId="6039FEC9" w14:textId="77777777" w:rsidR="001A013A" w:rsidRPr="00D756E0" w:rsidRDefault="001A013A" w:rsidP="009E3B1F">
            <w:pPr>
              <w:pStyle w:val="AMODTable"/>
              <w:rPr>
                <w:b/>
              </w:rPr>
            </w:pPr>
            <w:r w:rsidRPr="00D756E0">
              <w:rPr>
                <w:b/>
              </w:rPr>
              <w:t>First full pay period on or after</w:t>
            </w:r>
          </w:p>
        </w:tc>
        <w:tc>
          <w:tcPr>
            <w:tcW w:w="1620" w:type="dxa"/>
          </w:tcPr>
          <w:p w14:paraId="2BF0514B" w14:textId="77777777" w:rsidR="001A013A" w:rsidRPr="00D756E0" w:rsidRDefault="001A013A" w:rsidP="009E3B1F">
            <w:pPr>
              <w:pStyle w:val="AMODTable"/>
              <w:jc w:val="center"/>
              <w:rPr>
                <w:b/>
              </w:rPr>
            </w:pPr>
          </w:p>
        </w:tc>
      </w:tr>
      <w:tr w:rsidR="001A013A" w:rsidRPr="00D756E0" w14:paraId="70D11914" w14:textId="77777777" w:rsidTr="003E23DB">
        <w:tc>
          <w:tcPr>
            <w:tcW w:w="3469" w:type="dxa"/>
          </w:tcPr>
          <w:p w14:paraId="5DAC14B6" w14:textId="77777777" w:rsidR="001A013A" w:rsidRPr="00D756E0" w:rsidRDefault="001A013A" w:rsidP="009E3B1F">
            <w:pPr>
              <w:pStyle w:val="AMODTable"/>
            </w:pPr>
            <w:r w:rsidRPr="00D756E0">
              <w:t>1 July 2010</w:t>
            </w:r>
          </w:p>
        </w:tc>
        <w:tc>
          <w:tcPr>
            <w:tcW w:w="1620" w:type="dxa"/>
          </w:tcPr>
          <w:p w14:paraId="2DA367C7" w14:textId="77777777" w:rsidR="001A013A" w:rsidRPr="00D756E0" w:rsidRDefault="001A013A" w:rsidP="009E3B1F">
            <w:pPr>
              <w:pStyle w:val="AMODTable"/>
              <w:jc w:val="center"/>
            </w:pPr>
            <w:r w:rsidRPr="00D756E0">
              <w:t>80%</w:t>
            </w:r>
          </w:p>
        </w:tc>
      </w:tr>
      <w:tr w:rsidR="001A013A" w:rsidRPr="00D756E0" w14:paraId="631B6489" w14:textId="77777777" w:rsidTr="003E23DB">
        <w:tc>
          <w:tcPr>
            <w:tcW w:w="3469" w:type="dxa"/>
          </w:tcPr>
          <w:p w14:paraId="20BC01AA" w14:textId="77777777" w:rsidR="001A013A" w:rsidRPr="00D756E0" w:rsidRDefault="001A013A" w:rsidP="009E3B1F">
            <w:pPr>
              <w:pStyle w:val="AMODTable"/>
            </w:pPr>
            <w:r w:rsidRPr="00D756E0">
              <w:t>1 July 2011</w:t>
            </w:r>
          </w:p>
        </w:tc>
        <w:tc>
          <w:tcPr>
            <w:tcW w:w="1620" w:type="dxa"/>
          </w:tcPr>
          <w:p w14:paraId="679891B9" w14:textId="77777777" w:rsidR="001A013A" w:rsidRPr="00D756E0" w:rsidRDefault="001A013A" w:rsidP="009E3B1F">
            <w:pPr>
              <w:pStyle w:val="AMODTable"/>
              <w:jc w:val="center"/>
            </w:pPr>
            <w:r w:rsidRPr="00D756E0">
              <w:t>60%</w:t>
            </w:r>
          </w:p>
        </w:tc>
      </w:tr>
      <w:tr w:rsidR="001A013A" w:rsidRPr="00D756E0" w14:paraId="2FCF6E95" w14:textId="77777777" w:rsidTr="003E23DB">
        <w:tc>
          <w:tcPr>
            <w:tcW w:w="3469" w:type="dxa"/>
          </w:tcPr>
          <w:p w14:paraId="2CECBF0D" w14:textId="77777777" w:rsidR="001A013A" w:rsidRPr="00D756E0" w:rsidRDefault="001A013A" w:rsidP="009E3B1F">
            <w:pPr>
              <w:pStyle w:val="AMODTable"/>
              <w:keepNext/>
            </w:pPr>
            <w:r w:rsidRPr="00D756E0">
              <w:t>1 July 2012</w:t>
            </w:r>
          </w:p>
        </w:tc>
        <w:tc>
          <w:tcPr>
            <w:tcW w:w="1620" w:type="dxa"/>
          </w:tcPr>
          <w:p w14:paraId="116A230D" w14:textId="77777777" w:rsidR="001A013A" w:rsidRPr="00D756E0" w:rsidRDefault="001A013A" w:rsidP="009E3B1F">
            <w:pPr>
              <w:pStyle w:val="AMODTable"/>
              <w:keepNext/>
              <w:jc w:val="center"/>
            </w:pPr>
            <w:r w:rsidRPr="00D756E0">
              <w:t>40%</w:t>
            </w:r>
          </w:p>
        </w:tc>
      </w:tr>
      <w:tr w:rsidR="001A013A" w:rsidRPr="00D756E0" w14:paraId="783B94A3" w14:textId="77777777" w:rsidTr="003E23DB">
        <w:tc>
          <w:tcPr>
            <w:tcW w:w="3469" w:type="dxa"/>
          </w:tcPr>
          <w:p w14:paraId="43D22132" w14:textId="77777777" w:rsidR="001A013A" w:rsidRPr="00D756E0" w:rsidRDefault="001A013A" w:rsidP="009E3B1F">
            <w:pPr>
              <w:pStyle w:val="AMODTable"/>
            </w:pPr>
            <w:r w:rsidRPr="00D756E0">
              <w:t>1 July 2013</w:t>
            </w:r>
          </w:p>
        </w:tc>
        <w:tc>
          <w:tcPr>
            <w:tcW w:w="1620" w:type="dxa"/>
          </w:tcPr>
          <w:p w14:paraId="6F50578C" w14:textId="77777777" w:rsidR="001A013A" w:rsidRPr="00D756E0" w:rsidRDefault="001A013A" w:rsidP="009E3B1F">
            <w:pPr>
              <w:pStyle w:val="AMODTable"/>
              <w:jc w:val="center"/>
            </w:pPr>
            <w:r w:rsidRPr="00D756E0">
              <w:t>20%</w:t>
            </w:r>
          </w:p>
        </w:tc>
      </w:tr>
    </w:tbl>
    <w:p w14:paraId="20C217F2" w14:textId="77777777" w:rsidR="001A013A" w:rsidRPr="005B1D63" w:rsidRDefault="001A013A" w:rsidP="001A013A">
      <w:pPr>
        <w:pStyle w:val="SubLevel2"/>
      </w:pPr>
      <w:r w:rsidRPr="005B1D63">
        <w:t>These provisions cease to operate from the beginning of the first full pay period on or after 1 July 2014.</w:t>
      </w:r>
    </w:p>
    <w:p w14:paraId="511D5397" w14:textId="77777777" w:rsidR="001A013A" w:rsidRDefault="001A013A" w:rsidP="001A013A">
      <w:pPr>
        <w:pStyle w:val="SubLevel1Bold"/>
      </w:pPr>
      <w:r w:rsidRPr="00E70C67">
        <w:t>Loading</w:t>
      </w:r>
      <w:r>
        <w:t>s and</w:t>
      </w:r>
      <w:r w:rsidRPr="00E70C67">
        <w:t xml:space="preserve"> penalty rates</w:t>
      </w:r>
      <w:r>
        <w:t xml:space="preserve"> – no existing loading or penalty rate</w:t>
      </w:r>
    </w:p>
    <w:p w14:paraId="6D1C95EE" w14:textId="2EC3485D" w:rsidR="00E242DC" w:rsidRPr="00E242DC" w:rsidRDefault="00E242DC" w:rsidP="00E242DC">
      <w:pPr>
        <w:pStyle w:val="History"/>
      </w:pPr>
      <w:r>
        <w:t>[A.7.1 substituted</w:t>
      </w:r>
      <w:r w:rsidRPr="00B62173">
        <w:t xml:space="preserve"> </w:t>
      </w:r>
      <w:r>
        <w:t xml:space="preserve">by </w:t>
      </w:r>
      <w:hyperlink r:id="rId332" w:history="1">
        <w:r>
          <w:rPr>
            <w:rStyle w:val="Hyperlink"/>
          </w:rPr>
          <w:t>PR994446</w:t>
        </w:r>
      </w:hyperlink>
      <w:r>
        <w:t xml:space="preserve"> from 01Jan10</w:t>
      </w:r>
      <w:r w:rsidRPr="00B62173">
        <w:t>]</w:t>
      </w:r>
    </w:p>
    <w:p w14:paraId="7CB0AFA3" w14:textId="753208B3" w:rsidR="001A013A" w:rsidRDefault="001A013A" w:rsidP="001A013A">
      <w:pPr>
        <w:pStyle w:val="SubLevel2"/>
      </w:pPr>
      <w:r w:rsidRPr="00306C27">
        <w:t>The following transitional arrangements apply to an employer not covered by clause</w:t>
      </w:r>
      <w:r>
        <w:t> </w:t>
      </w:r>
      <w:r w:rsidR="00A14DD3">
        <w:fldChar w:fldCharType="begin"/>
      </w:r>
      <w:r>
        <w:instrText xml:space="preserve"> REF _Ref239685174 \n \h </w:instrText>
      </w:r>
      <w:r w:rsidR="00A14DD3">
        <w:fldChar w:fldCharType="separate"/>
      </w:r>
      <w:r w:rsidR="00DB2016">
        <w:t>A.5</w:t>
      </w:r>
      <w:r w:rsidR="00A14DD3">
        <w:fldChar w:fldCharType="end"/>
      </w:r>
      <w:r w:rsidRPr="00306C27">
        <w:t xml:space="preserve"> or </w:t>
      </w:r>
      <w:r w:rsidR="00A14DD3">
        <w:fldChar w:fldCharType="begin"/>
      </w:r>
      <w:r>
        <w:instrText xml:space="preserve"> REF _Ref239685199 \n \h </w:instrText>
      </w:r>
      <w:r w:rsidR="00A14DD3">
        <w:fldChar w:fldCharType="separate"/>
      </w:r>
      <w:r w:rsidR="00DB2016">
        <w:t>A.6</w:t>
      </w:r>
      <w:r w:rsidR="00A14DD3">
        <w:fldChar w:fldCharType="end"/>
      </w:r>
      <w:r w:rsidRPr="00306C27">
        <w:t xml:space="preserve"> in relation to a particular loading or penalty</w:t>
      </w:r>
      <w:r>
        <w:t xml:space="preserve"> </w:t>
      </w:r>
      <w:r w:rsidRPr="009803FB">
        <w:t>in this award</w:t>
      </w:r>
      <w:r w:rsidRPr="00306C27">
        <w:t>.</w:t>
      </w:r>
    </w:p>
    <w:p w14:paraId="214EFAE0" w14:textId="77777777" w:rsidR="001A013A" w:rsidRDefault="001A013A" w:rsidP="001A013A">
      <w:pPr>
        <w:pStyle w:val="SubLevel2"/>
      </w:pPr>
      <w:r w:rsidRPr="00306C27">
        <w:t>Prior to the first full pay period on or after 1 July 2010 the employer need not pay the loading or penalty in this award.</w:t>
      </w:r>
    </w:p>
    <w:p w14:paraId="6DFB242F" w14:textId="1B84ABCC" w:rsidR="00E242DC" w:rsidRPr="00E242DC" w:rsidRDefault="00E242DC" w:rsidP="00E242DC">
      <w:pPr>
        <w:pStyle w:val="History"/>
      </w:pPr>
      <w:r>
        <w:t>[A.7.3 substituted</w:t>
      </w:r>
      <w:r w:rsidRPr="00B62173">
        <w:t xml:space="preserve"> </w:t>
      </w:r>
      <w:r>
        <w:t xml:space="preserve">by </w:t>
      </w:r>
      <w:hyperlink r:id="rId333" w:history="1">
        <w:r>
          <w:rPr>
            <w:rStyle w:val="Hyperlink"/>
          </w:rPr>
          <w:t>PR994446</w:t>
        </w:r>
      </w:hyperlink>
      <w:r>
        <w:t xml:space="preserve"> from 01Jan10</w:t>
      </w:r>
      <w:r w:rsidRPr="00B62173">
        <w:t>]</w:t>
      </w:r>
    </w:p>
    <w:p w14:paraId="56A823D9" w14:textId="77777777" w:rsidR="001A013A" w:rsidRPr="00306C27" w:rsidRDefault="001A013A" w:rsidP="001A013A">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A013A" w:rsidRPr="00D756E0" w14:paraId="44996C5B" w14:textId="77777777" w:rsidTr="003E23DB">
        <w:trPr>
          <w:tblHeader/>
        </w:trPr>
        <w:tc>
          <w:tcPr>
            <w:tcW w:w="3469" w:type="dxa"/>
          </w:tcPr>
          <w:p w14:paraId="0B741094" w14:textId="77777777" w:rsidR="001A013A" w:rsidRPr="00D756E0" w:rsidRDefault="001A013A" w:rsidP="003E23DB">
            <w:pPr>
              <w:pStyle w:val="AMODTable"/>
              <w:keepNext/>
              <w:rPr>
                <w:b/>
              </w:rPr>
            </w:pPr>
            <w:r w:rsidRPr="00D756E0">
              <w:rPr>
                <w:b/>
              </w:rPr>
              <w:t>First full pay period on or after</w:t>
            </w:r>
          </w:p>
        </w:tc>
        <w:tc>
          <w:tcPr>
            <w:tcW w:w="1620" w:type="dxa"/>
          </w:tcPr>
          <w:p w14:paraId="7EACC1F2" w14:textId="77777777" w:rsidR="001A013A" w:rsidRPr="00D756E0" w:rsidRDefault="001A013A" w:rsidP="003E23DB">
            <w:pPr>
              <w:pStyle w:val="AMODTable"/>
              <w:keepNext/>
              <w:jc w:val="center"/>
            </w:pPr>
          </w:p>
        </w:tc>
      </w:tr>
      <w:tr w:rsidR="001A013A" w:rsidRPr="00D756E0" w14:paraId="51C2F97E" w14:textId="77777777" w:rsidTr="003E23DB">
        <w:tc>
          <w:tcPr>
            <w:tcW w:w="3469" w:type="dxa"/>
          </w:tcPr>
          <w:p w14:paraId="4CDEBA3F" w14:textId="77777777" w:rsidR="001A013A" w:rsidRPr="00D756E0" w:rsidRDefault="001A013A" w:rsidP="003E23DB">
            <w:pPr>
              <w:pStyle w:val="AMODTable"/>
              <w:keepNext/>
            </w:pPr>
            <w:r w:rsidRPr="00D756E0">
              <w:t>1 July 2010</w:t>
            </w:r>
          </w:p>
        </w:tc>
        <w:tc>
          <w:tcPr>
            <w:tcW w:w="1620" w:type="dxa"/>
          </w:tcPr>
          <w:p w14:paraId="179BDEE7" w14:textId="77777777" w:rsidR="001A013A" w:rsidRPr="00D756E0" w:rsidRDefault="001A013A" w:rsidP="003E23DB">
            <w:pPr>
              <w:pStyle w:val="AMODTable"/>
              <w:keepNext/>
              <w:jc w:val="center"/>
            </w:pPr>
            <w:r w:rsidRPr="00D756E0">
              <w:t>20%</w:t>
            </w:r>
          </w:p>
        </w:tc>
      </w:tr>
      <w:tr w:rsidR="001A013A" w:rsidRPr="00D756E0" w14:paraId="40DABE40" w14:textId="77777777" w:rsidTr="003E23DB">
        <w:tc>
          <w:tcPr>
            <w:tcW w:w="3469" w:type="dxa"/>
          </w:tcPr>
          <w:p w14:paraId="3FEA2BBE" w14:textId="77777777" w:rsidR="001A013A" w:rsidRPr="00D756E0" w:rsidRDefault="001A013A" w:rsidP="003E23DB">
            <w:pPr>
              <w:pStyle w:val="AMODTable"/>
              <w:keepNext/>
            </w:pPr>
            <w:r w:rsidRPr="00D756E0">
              <w:t>1 July 2011</w:t>
            </w:r>
          </w:p>
        </w:tc>
        <w:tc>
          <w:tcPr>
            <w:tcW w:w="1620" w:type="dxa"/>
          </w:tcPr>
          <w:p w14:paraId="159CF11E" w14:textId="77777777" w:rsidR="001A013A" w:rsidRPr="00D756E0" w:rsidRDefault="001A013A" w:rsidP="003E23DB">
            <w:pPr>
              <w:pStyle w:val="AMODTable"/>
              <w:keepNext/>
              <w:jc w:val="center"/>
            </w:pPr>
            <w:r w:rsidRPr="00D756E0">
              <w:t>40%</w:t>
            </w:r>
          </w:p>
        </w:tc>
      </w:tr>
      <w:tr w:rsidR="001A013A" w:rsidRPr="00D756E0" w14:paraId="0A9D4570" w14:textId="77777777" w:rsidTr="003E23DB">
        <w:tc>
          <w:tcPr>
            <w:tcW w:w="3469" w:type="dxa"/>
          </w:tcPr>
          <w:p w14:paraId="22C1797D" w14:textId="77777777" w:rsidR="001A013A" w:rsidRPr="00D756E0" w:rsidRDefault="001A013A" w:rsidP="003E23DB">
            <w:pPr>
              <w:pStyle w:val="AMODTable"/>
              <w:keepNext/>
            </w:pPr>
            <w:r w:rsidRPr="00D756E0">
              <w:t>1 July 2012</w:t>
            </w:r>
          </w:p>
        </w:tc>
        <w:tc>
          <w:tcPr>
            <w:tcW w:w="1620" w:type="dxa"/>
          </w:tcPr>
          <w:p w14:paraId="735E7AE3" w14:textId="77777777" w:rsidR="001A013A" w:rsidRPr="00D756E0" w:rsidRDefault="001A013A" w:rsidP="003E23DB">
            <w:pPr>
              <w:pStyle w:val="AMODTable"/>
              <w:keepNext/>
              <w:jc w:val="center"/>
            </w:pPr>
            <w:r w:rsidRPr="00D756E0">
              <w:t>60%</w:t>
            </w:r>
          </w:p>
        </w:tc>
      </w:tr>
      <w:tr w:rsidR="001A013A" w:rsidRPr="00D756E0" w14:paraId="619CE031" w14:textId="77777777" w:rsidTr="003E23DB">
        <w:tc>
          <w:tcPr>
            <w:tcW w:w="3469" w:type="dxa"/>
          </w:tcPr>
          <w:p w14:paraId="4E7D8D9D" w14:textId="77777777" w:rsidR="001A013A" w:rsidRPr="00D756E0" w:rsidRDefault="001A013A" w:rsidP="00624ED1">
            <w:pPr>
              <w:pStyle w:val="AMODTable"/>
            </w:pPr>
            <w:r w:rsidRPr="00D756E0">
              <w:t>1 July 2013</w:t>
            </w:r>
          </w:p>
        </w:tc>
        <w:tc>
          <w:tcPr>
            <w:tcW w:w="1620" w:type="dxa"/>
          </w:tcPr>
          <w:p w14:paraId="41AE9527" w14:textId="77777777" w:rsidR="001A013A" w:rsidRPr="00D756E0" w:rsidRDefault="001A013A" w:rsidP="003E23DB">
            <w:pPr>
              <w:pStyle w:val="AMODTable"/>
              <w:jc w:val="center"/>
            </w:pPr>
            <w:r w:rsidRPr="00D756E0">
              <w:t>80%</w:t>
            </w:r>
          </w:p>
        </w:tc>
      </w:tr>
    </w:tbl>
    <w:p w14:paraId="5A51AEA3" w14:textId="77777777" w:rsidR="00512CBC" w:rsidRDefault="001A013A" w:rsidP="008A26F0">
      <w:pPr>
        <w:pStyle w:val="SubLevel2"/>
      </w:pPr>
      <w:r w:rsidRPr="00306C27">
        <w:t xml:space="preserve">These provisions cease to operate from the beginning of the first full pay </w:t>
      </w:r>
      <w:r>
        <w:t>period on or after 1 July 2014.</w:t>
      </w:r>
    </w:p>
    <w:p w14:paraId="0AA58034" w14:textId="77777777" w:rsidR="00940941" w:rsidRDefault="00940941" w:rsidP="00940941">
      <w:pPr>
        <w:pStyle w:val="SubLevel1Bold"/>
      </w:pPr>
      <w:r w:rsidRPr="00054EDA">
        <w:t>Former Division 2B employers</w:t>
      </w:r>
      <w:r>
        <w:t xml:space="preserve"> </w:t>
      </w:r>
    </w:p>
    <w:p w14:paraId="0A340E54" w14:textId="4BBF72D2" w:rsidR="00940941" w:rsidRDefault="00940941" w:rsidP="00940941">
      <w:pPr>
        <w:pStyle w:val="History"/>
      </w:pPr>
      <w:r>
        <w:t xml:space="preserve">[A.8 inserted by </w:t>
      </w:r>
      <w:hyperlink r:id="rId334" w:history="1">
        <w:r>
          <w:rPr>
            <w:rStyle w:val="Hyperlink"/>
          </w:rPr>
          <w:t>PR503606</w:t>
        </w:r>
      </w:hyperlink>
      <w:r>
        <w:t xml:space="preserve"> ppc 01Jan11]</w:t>
      </w:r>
    </w:p>
    <w:p w14:paraId="0A167247" w14:textId="77777777" w:rsidR="00940941" w:rsidRDefault="00940941" w:rsidP="00940941">
      <w:pPr>
        <w:pStyle w:val="SubLevel2"/>
      </w:pPr>
      <w:r>
        <w:t xml:space="preserve">This clause applies to an employer which, immediately prior to 1 January 2011, was covered by a Division 2B State award. </w:t>
      </w:r>
    </w:p>
    <w:p w14:paraId="1A2AC564" w14:textId="77777777" w:rsidR="00940941" w:rsidRDefault="00940941" w:rsidP="00940941">
      <w:pPr>
        <w:pStyle w:val="SubLevel2"/>
      </w:pPr>
      <w:r>
        <w:t xml:space="preserve">All of the terms of a Division 2B State award applying to a Division 2B employer are continued in effect until the end of the full pay period commencing before 1 February 2011. </w:t>
      </w:r>
    </w:p>
    <w:p w14:paraId="75E35E9F" w14:textId="77777777" w:rsidR="00940941" w:rsidRDefault="00940941" w:rsidP="00940941">
      <w:pPr>
        <w:pStyle w:val="SubLevel2"/>
      </w:pPr>
      <w:bookmarkStart w:id="326"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326"/>
      <w:r>
        <w:t xml:space="preserve"> </w:t>
      </w:r>
    </w:p>
    <w:p w14:paraId="2EB1FD0A" w14:textId="6E89DBDF" w:rsidR="00940941" w:rsidRDefault="00940941" w:rsidP="00940941">
      <w:pPr>
        <w:pStyle w:val="SubLevel2"/>
      </w:pPr>
      <w:r>
        <w:t xml:space="preserve">Despite clause </w:t>
      </w:r>
      <w:r w:rsidR="00A14DD3">
        <w:fldChar w:fldCharType="begin"/>
      </w:r>
      <w:r>
        <w:instrText xml:space="preserve"> REF _Ref277233977 \w \h </w:instrText>
      </w:r>
      <w:r w:rsidR="00A14DD3">
        <w:fldChar w:fldCharType="separate"/>
      </w:r>
      <w:r w:rsidR="00DB2016">
        <w:t>A.8.3</w:t>
      </w:r>
      <w:r w:rsidR="00A14DD3">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14:paraId="7D452519" w14:textId="522D9F6B" w:rsidR="00940941" w:rsidRDefault="00940941" w:rsidP="00940941">
      <w:pPr>
        <w:pStyle w:val="SubLevel2"/>
      </w:pPr>
      <w:r>
        <w:t xml:space="preserve">Despite clause </w:t>
      </w:r>
      <w:r w:rsidR="00A14DD3">
        <w:fldChar w:fldCharType="begin"/>
      </w:r>
      <w:r>
        <w:instrText xml:space="preserve"> REF _Ref277233977 \w \h </w:instrText>
      </w:r>
      <w:r w:rsidR="00A14DD3">
        <w:fldChar w:fldCharType="separate"/>
      </w:r>
      <w:r w:rsidR="00DB2016">
        <w:t>A.8.3</w:t>
      </w:r>
      <w:r w:rsidR="00A14DD3">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14:paraId="60AD2053" w14:textId="77777777" w:rsidR="00940941" w:rsidRDefault="00940941" w:rsidP="00940941">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319"/>
    <w:p w14:paraId="6CBDEDE3" w14:textId="77777777" w:rsidR="0013108E" w:rsidRDefault="00512CBC" w:rsidP="00512CBC">
      <w:pPr>
        <w:pStyle w:val="Subdocument"/>
      </w:pPr>
      <w:r>
        <w:br w:type="page"/>
      </w:r>
      <w:bookmarkStart w:id="327" w:name="_Ref240249002"/>
      <w:bookmarkStart w:id="328" w:name="_Toc107314844"/>
      <w:r w:rsidR="0013108E">
        <w:t>—</w:t>
      </w:r>
      <w:bookmarkStart w:id="329" w:name="sched_b"/>
      <w:r w:rsidR="0013108E" w:rsidRPr="00632B66">
        <w:t>C</w:t>
      </w:r>
      <w:bookmarkEnd w:id="312"/>
      <w:bookmarkEnd w:id="313"/>
      <w:bookmarkEnd w:id="314"/>
      <w:r w:rsidR="0013108E">
        <w:t>lassifications</w:t>
      </w:r>
      <w:bookmarkEnd w:id="315"/>
      <w:bookmarkEnd w:id="316"/>
      <w:bookmarkEnd w:id="317"/>
      <w:bookmarkEnd w:id="318"/>
      <w:bookmarkEnd w:id="327"/>
      <w:bookmarkEnd w:id="328"/>
    </w:p>
    <w:p w14:paraId="4D5C0038" w14:textId="3B49A3D6" w:rsidR="00230344" w:rsidRPr="00230344" w:rsidRDefault="00230344" w:rsidP="00230344">
      <w:pPr>
        <w:pStyle w:val="History"/>
      </w:pPr>
      <w:r>
        <w:t xml:space="preserve">[Varied by </w:t>
      </w:r>
      <w:hyperlink r:id="rId335" w:history="1">
        <w:r w:rsidRPr="005F0393">
          <w:rPr>
            <w:rStyle w:val="Hyperlink"/>
          </w:rPr>
          <w:t>PR988389</w:t>
        </w:r>
      </w:hyperlink>
      <w:r w:rsidRPr="00921802">
        <w:t>]</w:t>
      </w:r>
    </w:p>
    <w:p w14:paraId="5D814DC4" w14:textId="77777777" w:rsidR="0013108E" w:rsidRDefault="0013108E" w:rsidP="008A26F0">
      <w:pPr>
        <w:pStyle w:val="SubLevel1Bold"/>
      </w:pPr>
      <w:r>
        <w:t>Fast Food</w:t>
      </w:r>
      <w:r w:rsidRPr="001D6E01">
        <w:t xml:space="preserve"> Employee Level 1 </w:t>
      </w:r>
    </w:p>
    <w:p w14:paraId="449147D9" w14:textId="77777777" w:rsidR="0013108E" w:rsidRPr="00D633CB" w:rsidRDefault="0013108E" w:rsidP="00E1196D">
      <w:pPr>
        <w:pStyle w:val="SubLevel2"/>
      </w:pPr>
      <w:r w:rsidRPr="00A66C93">
        <w:t xml:space="preserve">An employee </w:t>
      </w:r>
      <w:r>
        <w:t xml:space="preserve">engaged in </w:t>
      </w:r>
      <w:r w:rsidRPr="00D633CB">
        <w:t>the preparation</w:t>
      </w:r>
      <w:r>
        <w:t>, the receipt of orders, cooking, sale, serving or delivery</w:t>
      </w:r>
      <w:r w:rsidRPr="00D633CB">
        <w:t xml:space="preserve"> of meals, snacks and/or beverages which are sold to th</w:t>
      </w:r>
      <w:r>
        <w:t>e public primarily to take away or</w:t>
      </w:r>
      <w:r w:rsidRPr="00D633CB">
        <w:t xml:space="preserve"> in </w:t>
      </w:r>
      <w:r>
        <w:t>food courts in shopping centres.</w:t>
      </w:r>
    </w:p>
    <w:p w14:paraId="147E1C09" w14:textId="77777777" w:rsidR="0013108E" w:rsidRDefault="0013108E" w:rsidP="00E1196D">
      <w:pPr>
        <w:pStyle w:val="SubLevel2"/>
        <w:rPr>
          <w:bCs/>
        </w:rPr>
      </w:pPr>
      <w:r>
        <w:t>A Fast Food</w:t>
      </w:r>
      <w:r w:rsidRPr="00A66C93">
        <w:t xml:space="preserve"> </w:t>
      </w:r>
      <w:r>
        <w:t>Employee</w:t>
      </w:r>
      <w:r w:rsidRPr="00A66C93">
        <w:t xml:space="preserve"> </w:t>
      </w:r>
      <w:r>
        <w:t>Level 1 will</w:t>
      </w:r>
      <w:r w:rsidRPr="00A66C93">
        <w:t xml:space="preserve"> undertake duties as directed within the limits of their competence,</w:t>
      </w:r>
      <w:r>
        <w:t xml:space="preserve"> skills and training including incidental cleaning and cleaning of toilets. </w:t>
      </w:r>
    </w:p>
    <w:p w14:paraId="450654B2" w14:textId="77777777" w:rsidR="0013108E" w:rsidRPr="001D6E01" w:rsidRDefault="0013108E" w:rsidP="008A26F0">
      <w:pPr>
        <w:pStyle w:val="SubLevel1Bold"/>
      </w:pPr>
      <w:r>
        <w:t>Fast Food</w:t>
      </w:r>
      <w:r w:rsidRPr="001D6E01">
        <w:t xml:space="preserve"> Employee Level 2 </w:t>
      </w:r>
    </w:p>
    <w:p w14:paraId="1EEBF8D3" w14:textId="77777777" w:rsidR="0013108E" w:rsidRPr="004D55DC" w:rsidRDefault="0013108E" w:rsidP="00A9078A">
      <w:r w:rsidRPr="00D8304B">
        <w:t xml:space="preserve">An employee </w:t>
      </w:r>
      <w:r>
        <w:t xml:space="preserve">who has the major responsibility on a day to day basis for supervising Fast Food employees Level 1 and/or training new employees or an employee required to exercise trade skills. </w:t>
      </w:r>
    </w:p>
    <w:p w14:paraId="5DB5670E" w14:textId="77777777" w:rsidR="0013108E" w:rsidRPr="001D6E01" w:rsidRDefault="0013108E" w:rsidP="008A26F0">
      <w:pPr>
        <w:pStyle w:val="SubLevel1Bold"/>
      </w:pPr>
      <w:r>
        <w:t>Fast Food</w:t>
      </w:r>
      <w:r w:rsidRPr="001D6E01">
        <w:t xml:space="preserve"> Employee Level 3</w:t>
      </w:r>
    </w:p>
    <w:p w14:paraId="133F6AF7" w14:textId="77777777" w:rsidR="0013108E" w:rsidRPr="00E31482" w:rsidRDefault="0013108E" w:rsidP="00A9078A">
      <w:r>
        <w:t>A</w:t>
      </w:r>
      <w:r w:rsidRPr="00A66C93">
        <w:t xml:space="preserve">n employee </w:t>
      </w:r>
      <w:r>
        <w:t xml:space="preserve">appointed by the employer to be in charge of a shop, food outlet, or delivery outlet. </w:t>
      </w:r>
    </w:p>
    <w:bookmarkEnd w:id="329"/>
    <w:p w14:paraId="02F74845" w14:textId="77777777" w:rsidR="0013108E" w:rsidRDefault="00B17027" w:rsidP="00B17027">
      <w:pPr>
        <w:pStyle w:val="Subdocument"/>
      </w:pPr>
      <w:r>
        <w:br w:type="page"/>
      </w:r>
      <w:bookmarkStart w:id="330" w:name="_Ref240347657"/>
      <w:bookmarkStart w:id="331" w:name="_Toc107314845"/>
      <w:r>
        <w:t>—</w:t>
      </w:r>
      <w:bookmarkStart w:id="332" w:name="sched_c"/>
      <w:r>
        <w:t>Supported Wage System</w:t>
      </w:r>
      <w:bookmarkEnd w:id="330"/>
      <w:bookmarkEnd w:id="331"/>
    </w:p>
    <w:p w14:paraId="639C3DEE" w14:textId="4049EC66" w:rsidR="00047F0B" w:rsidRDefault="00E242DC" w:rsidP="00E242DC">
      <w:pPr>
        <w:pStyle w:val="History"/>
      </w:pPr>
      <w:r>
        <w:t>[</w:t>
      </w:r>
      <w:r w:rsidR="002B65C2">
        <w:t xml:space="preserve">Varied by </w:t>
      </w:r>
      <w:hyperlink r:id="rId336" w:history="1">
        <w:r w:rsidR="002B65C2" w:rsidRPr="005F0393">
          <w:rPr>
            <w:rStyle w:val="Hyperlink"/>
          </w:rPr>
          <w:t>PR988389</w:t>
        </w:r>
      </w:hyperlink>
      <w:r w:rsidR="00047F0B">
        <w:t xml:space="preserve">, </w:t>
      </w:r>
      <w:hyperlink r:id="rId337" w:history="1">
        <w:r w:rsidR="00047F0B" w:rsidRPr="00863A1C">
          <w:rPr>
            <w:rStyle w:val="Hyperlink"/>
          </w:rPr>
          <w:t>PR998748</w:t>
        </w:r>
      </w:hyperlink>
      <w:r w:rsidR="00047F0B">
        <w:t xml:space="preserve">, </w:t>
      </w:r>
      <w:hyperlink r:id="rId338" w:history="1">
        <w:r w:rsidR="00047F0B" w:rsidRPr="007D09AC">
          <w:rPr>
            <w:rStyle w:val="Hyperlink"/>
            <w:lang w:val="en-US"/>
          </w:rPr>
          <w:t>PR510670</w:t>
        </w:r>
      </w:hyperlink>
      <w:r w:rsidR="00014DB0">
        <w:rPr>
          <w:lang w:val="en-US"/>
        </w:rPr>
        <w:t xml:space="preserve">, </w:t>
      </w:r>
      <w:hyperlink r:id="rId339" w:history="1">
        <w:r w:rsidR="00014DB0">
          <w:rPr>
            <w:rStyle w:val="Hyperlink"/>
            <w:lang w:val="en-US"/>
          </w:rPr>
          <w:t>PR525068</w:t>
        </w:r>
      </w:hyperlink>
      <w:r w:rsidR="004A4FA4">
        <w:rPr>
          <w:lang w:val="en-US"/>
        </w:rPr>
        <w:t xml:space="preserve">, </w:t>
      </w:r>
      <w:hyperlink r:id="rId340" w:history="1">
        <w:r w:rsidR="004A4FA4" w:rsidRPr="004A4FA4">
          <w:rPr>
            <w:rStyle w:val="Hyperlink"/>
          </w:rPr>
          <w:t>PR537893</w:t>
        </w:r>
      </w:hyperlink>
      <w:r w:rsidR="008F1E13">
        <w:t xml:space="preserve">, </w:t>
      </w:r>
      <w:hyperlink r:id="rId341" w:history="1">
        <w:r w:rsidR="008F1E13">
          <w:rPr>
            <w:rStyle w:val="Hyperlink"/>
          </w:rPr>
          <w:t>PR542123</w:t>
        </w:r>
      </w:hyperlink>
      <w:r w:rsidR="00FC63CA">
        <w:rPr>
          <w:color w:val="000000"/>
        </w:rPr>
        <w:t xml:space="preserve">, </w:t>
      </w:r>
      <w:hyperlink r:id="rId342" w:history="1">
        <w:r w:rsidR="00FC63CA">
          <w:rPr>
            <w:rStyle w:val="Hyperlink"/>
            <w:szCs w:val="20"/>
          </w:rPr>
          <w:t>PR551831</w:t>
        </w:r>
      </w:hyperlink>
      <w:r w:rsidR="00BD3E4F">
        <w:t xml:space="preserve">, </w:t>
      </w:r>
      <w:hyperlink r:id="rId343" w:history="1">
        <w:r w:rsidR="00BD3E4F" w:rsidRPr="00BD3E4F">
          <w:rPr>
            <w:rStyle w:val="Hyperlink"/>
          </w:rPr>
          <w:t>PR568050</w:t>
        </w:r>
      </w:hyperlink>
      <w:r w:rsidR="000D6793" w:rsidRPr="00027A84">
        <w:rPr>
          <w:rStyle w:val="Hyperlink"/>
          <w:color w:val="auto"/>
          <w:u w:val="none"/>
        </w:rPr>
        <w:t xml:space="preserve">, </w:t>
      </w:r>
      <w:hyperlink r:id="rId344" w:history="1">
        <w:r w:rsidR="000D6793">
          <w:rPr>
            <w:rStyle w:val="Hyperlink"/>
          </w:rPr>
          <w:t>PR581528</w:t>
        </w:r>
      </w:hyperlink>
      <w:r w:rsidR="00095818" w:rsidRPr="0026184C">
        <w:rPr>
          <w:rStyle w:val="Hyperlink"/>
          <w:color w:val="auto"/>
          <w:u w:val="none"/>
        </w:rPr>
        <w:t xml:space="preserve">, </w:t>
      </w:r>
      <w:hyperlink r:id="rId345" w:history="1">
        <w:r w:rsidR="00095818">
          <w:rPr>
            <w:rStyle w:val="Hyperlink"/>
            <w:szCs w:val="20"/>
          </w:rPr>
          <w:t>PR592689</w:t>
        </w:r>
      </w:hyperlink>
      <w:r w:rsidR="00872084">
        <w:t xml:space="preserve">, </w:t>
      </w:r>
      <w:hyperlink r:id="rId346" w:history="1">
        <w:r w:rsidR="00872084" w:rsidRPr="00872084">
          <w:rPr>
            <w:rStyle w:val="Hyperlink"/>
            <w:szCs w:val="20"/>
          </w:rPr>
          <w:t>PR606630</w:t>
        </w:r>
      </w:hyperlink>
      <w:r w:rsidR="003455D8">
        <w:t xml:space="preserve">, </w:t>
      </w:r>
      <w:hyperlink r:id="rId347" w:history="1">
        <w:r w:rsidR="003455D8" w:rsidRPr="007B498C">
          <w:rPr>
            <w:rStyle w:val="Hyperlink"/>
          </w:rPr>
          <w:t>PR709080</w:t>
        </w:r>
      </w:hyperlink>
      <w:r w:rsidR="00447449">
        <w:t xml:space="preserve">, </w:t>
      </w:r>
      <w:hyperlink r:id="rId348" w:history="1">
        <w:r w:rsidR="00447449" w:rsidRPr="00236589">
          <w:rPr>
            <w:rStyle w:val="Hyperlink"/>
          </w:rPr>
          <w:t>PR719661</w:t>
        </w:r>
      </w:hyperlink>
      <w:r w:rsidR="005725F3">
        <w:t xml:space="preserve">, </w:t>
      </w:r>
      <w:hyperlink r:id="rId349" w:history="1">
        <w:r w:rsidR="005725F3">
          <w:rPr>
            <w:rStyle w:val="Hyperlink"/>
          </w:rPr>
          <w:t>PR729672</w:t>
        </w:r>
      </w:hyperlink>
      <w:r w:rsidR="00873EB1" w:rsidRPr="00307B9B">
        <w:t xml:space="preserve">, </w:t>
      </w:r>
      <w:hyperlink r:id="rId350" w:history="1">
        <w:r w:rsidR="00873EB1" w:rsidRPr="00307B9B">
          <w:rPr>
            <w:rStyle w:val="Hyperlink"/>
          </w:rPr>
          <w:t>PR742256</w:t>
        </w:r>
      </w:hyperlink>
      <w:r w:rsidR="003455D8">
        <w:t>]</w:t>
      </w:r>
    </w:p>
    <w:p w14:paraId="7C00BC82" w14:textId="6EFEDB4B" w:rsidR="00E242DC" w:rsidRPr="00E242DC" w:rsidRDefault="00047F0B" w:rsidP="00E242DC">
      <w:pPr>
        <w:pStyle w:val="History"/>
      </w:pPr>
      <w:r>
        <w:t>[Sched</w:t>
      </w:r>
      <w:r w:rsidR="00D74237">
        <w:t xml:space="preserve"> C</w:t>
      </w:r>
      <w:r>
        <w:t xml:space="preserve"> </w:t>
      </w:r>
      <w:r w:rsidR="002B65C2">
        <w:t>substituted</w:t>
      </w:r>
      <w:r w:rsidR="00E242DC">
        <w:t xml:space="preserve"> by </w:t>
      </w:r>
      <w:hyperlink r:id="rId351" w:history="1">
        <w:r w:rsidR="00E242DC">
          <w:rPr>
            <w:rStyle w:val="Hyperlink"/>
          </w:rPr>
          <w:t>PR994446</w:t>
        </w:r>
      </w:hyperlink>
      <w:r w:rsidR="002B65C2">
        <w:t xml:space="preserve"> </w:t>
      </w:r>
      <w:r w:rsidR="00DB00F1">
        <w:t>from</w:t>
      </w:r>
      <w:r w:rsidR="002B65C2">
        <w:t xml:space="preserve"> </w:t>
      </w:r>
      <w:r w:rsidR="00123857">
        <w:t>01Jan10</w:t>
      </w:r>
      <w:r w:rsidR="00827D73">
        <w:rPr>
          <w:lang w:val="en-US"/>
        </w:rPr>
        <w:t>]</w:t>
      </w:r>
    </w:p>
    <w:p w14:paraId="434CD165" w14:textId="77777777" w:rsidR="001A013A" w:rsidRPr="0026570A" w:rsidRDefault="001A013A" w:rsidP="001A013A">
      <w:pPr>
        <w:pStyle w:val="SubLevel1"/>
      </w:pPr>
      <w:r w:rsidRPr="0026570A">
        <w:t xml:space="preserve">This schedule defines the conditions which will apply to employees who because of the effects of a disability are eligible for a supported wage under the terms of this award. </w:t>
      </w:r>
    </w:p>
    <w:p w14:paraId="7509E76E" w14:textId="422FCF12" w:rsidR="008660FF" w:rsidRDefault="008660FF" w:rsidP="008660FF">
      <w:pPr>
        <w:pStyle w:val="History"/>
      </w:pPr>
      <w:r>
        <w:t xml:space="preserve">[C.2 varied by </w:t>
      </w:r>
      <w:hyperlink r:id="rId352" w:history="1">
        <w:r>
          <w:rPr>
            <w:rStyle w:val="Hyperlink"/>
          </w:rPr>
          <w:t>PR568050</w:t>
        </w:r>
      </w:hyperlink>
      <w:r>
        <w:t xml:space="preserve"> ppc 01Jul15]</w:t>
      </w:r>
    </w:p>
    <w:p w14:paraId="18005BB4" w14:textId="77777777" w:rsidR="001A013A" w:rsidRPr="0026570A" w:rsidRDefault="001A013A" w:rsidP="001A013A">
      <w:pPr>
        <w:pStyle w:val="SubLevel1"/>
      </w:pPr>
      <w:r w:rsidRPr="0026570A">
        <w:t>In this schedule:</w:t>
      </w:r>
    </w:p>
    <w:p w14:paraId="60CABBDD" w14:textId="77777777" w:rsidR="001A013A" w:rsidRPr="0026570A" w:rsidRDefault="001A013A" w:rsidP="001A013A">
      <w:pPr>
        <w:pStyle w:val="Block1"/>
      </w:pPr>
      <w:r w:rsidRPr="0026570A">
        <w:rPr>
          <w:b/>
        </w:rPr>
        <w:t>approved assessor</w:t>
      </w:r>
      <w:r w:rsidRPr="0026570A">
        <w:t xml:space="preserve"> means a person accredited by the management unit established by the Commonwealth under the supported wage system to perform assessments of an individual’s productive capacity within the supported wage system</w:t>
      </w:r>
    </w:p>
    <w:p w14:paraId="5C960552" w14:textId="77777777" w:rsidR="001A013A" w:rsidRPr="0026570A" w:rsidRDefault="001A013A" w:rsidP="001A013A">
      <w:pPr>
        <w:pStyle w:val="Block1"/>
      </w:pPr>
      <w:r w:rsidRPr="0026570A">
        <w:rPr>
          <w:b/>
        </w:rPr>
        <w:t>assessment instrument</w:t>
      </w:r>
      <w:r w:rsidRPr="0026570A">
        <w:t xml:space="preserve"> means the tool provided for under the supported wage system that records the assessment of the productive capacity of the person to be employed under the supported wage system</w:t>
      </w:r>
    </w:p>
    <w:p w14:paraId="0256F42F" w14:textId="77777777" w:rsidR="001A013A" w:rsidRPr="0026570A" w:rsidRDefault="001A013A" w:rsidP="001A013A">
      <w:pPr>
        <w:pStyle w:val="Block1"/>
      </w:pPr>
      <w:r w:rsidRPr="0026570A">
        <w:rPr>
          <w:b/>
        </w:rPr>
        <w:t>disability support pension</w:t>
      </w:r>
      <w:r w:rsidRPr="0026570A">
        <w:t xml:space="preserve"> means the Commonwealth pension scheme to provide income security for persons with a disability as provided under the </w:t>
      </w:r>
      <w:r w:rsidRPr="0026570A">
        <w:rPr>
          <w:i/>
        </w:rPr>
        <w:t xml:space="preserve">Social Security Act 1991 </w:t>
      </w:r>
      <w:r w:rsidRPr="0026570A">
        <w:t>(Cth), as amended from time to time, or any successor to that scheme</w:t>
      </w:r>
    </w:p>
    <w:p w14:paraId="5CE256EF" w14:textId="77777777" w:rsidR="001A013A" w:rsidRPr="0026570A" w:rsidRDefault="001A013A" w:rsidP="001A013A">
      <w:pPr>
        <w:pStyle w:val="Block1"/>
      </w:pPr>
      <w:r w:rsidRPr="0026570A">
        <w:rPr>
          <w:b/>
        </w:rPr>
        <w:t>relevant minimum wage</w:t>
      </w:r>
      <w:r w:rsidRPr="0026570A">
        <w:t xml:space="preserve"> means the minimum wage prescribed in this award for the class of work for which an employee is engaged</w:t>
      </w:r>
    </w:p>
    <w:p w14:paraId="722E00F1" w14:textId="3F27C513" w:rsidR="001A013A" w:rsidRPr="0026570A" w:rsidRDefault="001A013A" w:rsidP="001A013A">
      <w:pPr>
        <w:pStyle w:val="Block1"/>
      </w:pPr>
      <w:r w:rsidRPr="0026570A">
        <w:rPr>
          <w:b/>
        </w:rPr>
        <w:t>supported wage system</w:t>
      </w:r>
      <w:r w:rsidRPr="0026570A">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353" w:history="1">
        <w:r w:rsidRPr="0026570A">
          <w:rPr>
            <w:rStyle w:val="Hyperlink"/>
            <w:lang w:val="en-GB"/>
          </w:rPr>
          <w:t>www.jobaccess.gov.au</w:t>
        </w:r>
      </w:hyperlink>
    </w:p>
    <w:p w14:paraId="69E70087" w14:textId="77777777" w:rsidR="001A013A" w:rsidRPr="0026570A" w:rsidRDefault="001A013A" w:rsidP="001A013A">
      <w:pPr>
        <w:pStyle w:val="Block1"/>
      </w:pPr>
      <w:r w:rsidRPr="0026570A">
        <w:rPr>
          <w:b/>
        </w:rPr>
        <w:t>SWS wage assessment agreement</w:t>
      </w:r>
      <w:r w:rsidRPr="0026570A">
        <w:t xml:space="preserve"> means the document in the form required by the Department of </w:t>
      </w:r>
      <w:r w:rsidR="00EA7075">
        <w:t>Social Services</w:t>
      </w:r>
      <w:r w:rsidRPr="0026570A">
        <w:t xml:space="preserve"> that records the employee’s productive capacity and agreed wage rate</w:t>
      </w:r>
    </w:p>
    <w:p w14:paraId="5E0C394C" w14:textId="77777777" w:rsidR="001A013A" w:rsidRPr="0026570A" w:rsidRDefault="001A013A" w:rsidP="001A013A">
      <w:pPr>
        <w:pStyle w:val="SubLevel1Bold"/>
      </w:pPr>
      <w:r w:rsidRPr="0026570A">
        <w:t>Eligibility criteria</w:t>
      </w:r>
    </w:p>
    <w:p w14:paraId="15FEF4ED" w14:textId="77777777" w:rsidR="001A013A" w:rsidRPr="0026570A" w:rsidRDefault="001A013A" w:rsidP="001A013A">
      <w:pPr>
        <w:pStyle w:val="SubLevel2"/>
      </w:pPr>
      <w:r w:rsidRPr="0026570A">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14:paraId="7106D32E" w14:textId="77777777" w:rsidR="001A013A" w:rsidRPr="0026570A" w:rsidRDefault="001A013A" w:rsidP="001A013A">
      <w:pPr>
        <w:pStyle w:val="SubLevel2"/>
      </w:pPr>
      <w:r w:rsidRPr="0026570A">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14:paraId="2DE0768F" w14:textId="77777777" w:rsidR="001A013A" w:rsidRPr="0026570A" w:rsidRDefault="001A013A" w:rsidP="001A013A">
      <w:pPr>
        <w:pStyle w:val="SubLevel1Bold"/>
      </w:pPr>
      <w:r w:rsidRPr="0026570A">
        <w:t>Supported wage rates</w:t>
      </w:r>
    </w:p>
    <w:p w14:paraId="173126B1" w14:textId="77777777" w:rsidR="001A013A" w:rsidRPr="0026570A" w:rsidRDefault="001A013A" w:rsidP="001A013A">
      <w:pPr>
        <w:pStyle w:val="SubLevel2"/>
        <w:keepNext/>
      </w:pPr>
      <w:r w:rsidRPr="0026570A">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A013A" w:rsidRPr="00D756E0" w14:paraId="4BB36BF7" w14:textId="77777777" w:rsidTr="003E23DB">
        <w:trPr>
          <w:tblHeader/>
        </w:trPr>
        <w:tc>
          <w:tcPr>
            <w:tcW w:w="3240" w:type="dxa"/>
          </w:tcPr>
          <w:p w14:paraId="53A60680" w14:textId="2F9ADCBA" w:rsidR="001A013A" w:rsidRPr="00D756E0" w:rsidRDefault="001A013A" w:rsidP="004308B3">
            <w:pPr>
              <w:pStyle w:val="AMODTable"/>
              <w:jc w:val="center"/>
              <w:rPr>
                <w:b/>
                <w:bCs/>
                <w:lang w:val="en-GB"/>
              </w:rPr>
            </w:pPr>
            <w:r w:rsidRPr="00D756E0">
              <w:rPr>
                <w:b/>
                <w:bCs/>
                <w:lang w:val="en-GB"/>
              </w:rPr>
              <w:t>Assessed capacity (</w:t>
            </w:r>
            <w:r w:rsidRPr="00D756E0">
              <w:rPr>
                <w:b/>
              </w:rPr>
              <w:t xml:space="preserve">clause </w:t>
            </w:r>
            <w:r w:rsidR="00575367">
              <w:fldChar w:fldCharType="begin"/>
            </w:r>
            <w:r w:rsidR="00575367">
              <w:instrText xml:space="preserve"> REF _Ref226165170 \r \h  \* MERGEFORMAT </w:instrText>
            </w:r>
            <w:r w:rsidR="00575367">
              <w:fldChar w:fldCharType="separate"/>
            </w:r>
            <w:r w:rsidR="00DB2016" w:rsidRPr="00DB2016">
              <w:rPr>
                <w:b/>
              </w:rPr>
              <w:t>C.5</w:t>
            </w:r>
            <w:r w:rsidR="00575367">
              <w:fldChar w:fldCharType="end"/>
            </w:r>
            <w:r w:rsidRPr="00D756E0">
              <w:rPr>
                <w:b/>
                <w:bCs/>
                <w:lang w:val="en-GB"/>
              </w:rPr>
              <w:t>)</w:t>
            </w:r>
          </w:p>
          <w:p w14:paraId="2354512A" w14:textId="77777777" w:rsidR="001A013A" w:rsidRPr="00D756E0" w:rsidRDefault="001A013A" w:rsidP="004308B3">
            <w:pPr>
              <w:pStyle w:val="AMODTable"/>
              <w:jc w:val="center"/>
              <w:rPr>
                <w:lang w:val="en-GB"/>
              </w:rPr>
            </w:pPr>
            <w:r w:rsidRPr="00D756E0">
              <w:rPr>
                <w:b/>
                <w:bCs/>
                <w:lang w:val="en-GB"/>
              </w:rPr>
              <w:t>%</w:t>
            </w:r>
          </w:p>
        </w:tc>
        <w:tc>
          <w:tcPr>
            <w:tcW w:w="3420" w:type="dxa"/>
          </w:tcPr>
          <w:p w14:paraId="74BA8AFA" w14:textId="77777777" w:rsidR="001A013A" w:rsidRPr="00D756E0" w:rsidRDefault="001A013A" w:rsidP="004308B3">
            <w:pPr>
              <w:pStyle w:val="AMODTable"/>
              <w:jc w:val="center"/>
              <w:rPr>
                <w:b/>
                <w:bCs/>
                <w:lang w:val="en-GB"/>
              </w:rPr>
            </w:pPr>
            <w:r w:rsidRPr="00D756E0">
              <w:rPr>
                <w:b/>
                <w:bCs/>
                <w:lang w:val="en-GB"/>
              </w:rPr>
              <w:t>Relevant minimum wage</w:t>
            </w:r>
          </w:p>
          <w:p w14:paraId="3372870A" w14:textId="77777777" w:rsidR="001A013A" w:rsidRPr="00D756E0" w:rsidRDefault="001A013A" w:rsidP="004308B3">
            <w:pPr>
              <w:pStyle w:val="AMODTable"/>
              <w:jc w:val="center"/>
              <w:rPr>
                <w:lang w:val="en-GB"/>
              </w:rPr>
            </w:pPr>
            <w:r w:rsidRPr="00D756E0">
              <w:rPr>
                <w:b/>
                <w:bCs/>
                <w:lang w:val="en-GB"/>
              </w:rPr>
              <w:t>%</w:t>
            </w:r>
          </w:p>
        </w:tc>
      </w:tr>
      <w:tr w:rsidR="001A013A" w:rsidRPr="00D756E0" w14:paraId="3CB70E3E" w14:textId="77777777" w:rsidTr="003E23DB">
        <w:tc>
          <w:tcPr>
            <w:tcW w:w="3240" w:type="dxa"/>
          </w:tcPr>
          <w:p w14:paraId="3D41BAB2" w14:textId="77777777" w:rsidR="001A013A" w:rsidRPr="00D756E0" w:rsidRDefault="001A013A" w:rsidP="004308B3">
            <w:pPr>
              <w:pStyle w:val="AMODTable"/>
              <w:jc w:val="center"/>
              <w:rPr>
                <w:lang w:val="en-GB"/>
              </w:rPr>
            </w:pPr>
            <w:r w:rsidRPr="00D756E0">
              <w:rPr>
                <w:lang w:val="en-GB"/>
              </w:rPr>
              <w:t>10</w:t>
            </w:r>
          </w:p>
        </w:tc>
        <w:tc>
          <w:tcPr>
            <w:tcW w:w="3420" w:type="dxa"/>
          </w:tcPr>
          <w:p w14:paraId="1DA421F2" w14:textId="77777777" w:rsidR="001A013A" w:rsidRPr="00D756E0" w:rsidRDefault="001A013A" w:rsidP="004308B3">
            <w:pPr>
              <w:pStyle w:val="AMODTable"/>
              <w:jc w:val="center"/>
              <w:rPr>
                <w:lang w:val="en-GB"/>
              </w:rPr>
            </w:pPr>
            <w:r w:rsidRPr="00D756E0">
              <w:rPr>
                <w:lang w:val="en-GB"/>
              </w:rPr>
              <w:t>10</w:t>
            </w:r>
          </w:p>
        </w:tc>
      </w:tr>
      <w:tr w:rsidR="001A013A" w:rsidRPr="00D756E0" w14:paraId="04F23783" w14:textId="77777777" w:rsidTr="003E23DB">
        <w:tc>
          <w:tcPr>
            <w:tcW w:w="3240" w:type="dxa"/>
          </w:tcPr>
          <w:p w14:paraId="55AA2562" w14:textId="77777777" w:rsidR="001A013A" w:rsidRPr="00D756E0" w:rsidRDefault="001A013A" w:rsidP="004308B3">
            <w:pPr>
              <w:pStyle w:val="AMODTable"/>
              <w:jc w:val="center"/>
              <w:rPr>
                <w:lang w:val="en-GB"/>
              </w:rPr>
            </w:pPr>
            <w:r w:rsidRPr="00D756E0">
              <w:rPr>
                <w:lang w:val="en-GB"/>
              </w:rPr>
              <w:t>20</w:t>
            </w:r>
          </w:p>
        </w:tc>
        <w:tc>
          <w:tcPr>
            <w:tcW w:w="3420" w:type="dxa"/>
          </w:tcPr>
          <w:p w14:paraId="7B68F7AA" w14:textId="77777777" w:rsidR="001A013A" w:rsidRPr="00D756E0" w:rsidRDefault="001A013A" w:rsidP="004308B3">
            <w:pPr>
              <w:pStyle w:val="AMODTable"/>
              <w:jc w:val="center"/>
              <w:rPr>
                <w:lang w:val="en-GB"/>
              </w:rPr>
            </w:pPr>
            <w:r w:rsidRPr="00D756E0">
              <w:rPr>
                <w:lang w:val="en-GB"/>
              </w:rPr>
              <w:t>20</w:t>
            </w:r>
          </w:p>
        </w:tc>
      </w:tr>
      <w:tr w:rsidR="001A013A" w:rsidRPr="00D756E0" w14:paraId="35738531" w14:textId="77777777" w:rsidTr="003E23DB">
        <w:tc>
          <w:tcPr>
            <w:tcW w:w="3240" w:type="dxa"/>
          </w:tcPr>
          <w:p w14:paraId="5B484EB7" w14:textId="77777777" w:rsidR="001A013A" w:rsidRPr="00D756E0" w:rsidRDefault="001A013A" w:rsidP="004308B3">
            <w:pPr>
              <w:pStyle w:val="AMODTable"/>
              <w:jc w:val="center"/>
              <w:rPr>
                <w:lang w:val="en-GB"/>
              </w:rPr>
            </w:pPr>
            <w:r w:rsidRPr="00D756E0">
              <w:rPr>
                <w:lang w:val="en-GB"/>
              </w:rPr>
              <w:t>30</w:t>
            </w:r>
          </w:p>
        </w:tc>
        <w:tc>
          <w:tcPr>
            <w:tcW w:w="3420" w:type="dxa"/>
          </w:tcPr>
          <w:p w14:paraId="0000B02E" w14:textId="77777777" w:rsidR="001A013A" w:rsidRPr="00D756E0" w:rsidRDefault="001A013A" w:rsidP="004308B3">
            <w:pPr>
              <w:pStyle w:val="AMODTable"/>
              <w:jc w:val="center"/>
              <w:rPr>
                <w:lang w:val="en-GB"/>
              </w:rPr>
            </w:pPr>
            <w:r w:rsidRPr="00D756E0">
              <w:rPr>
                <w:lang w:val="en-GB"/>
              </w:rPr>
              <w:t>30</w:t>
            </w:r>
          </w:p>
        </w:tc>
      </w:tr>
      <w:tr w:rsidR="001A013A" w:rsidRPr="00D756E0" w14:paraId="2188C4A2" w14:textId="77777777" w:rsidTr="003E23DB">
        <w:tc>
          <w:tcPr>
            <w:tcW w:w="3240" w:type="dxa"/>
          </w:tcPr>
          <w:p w14:paraId="2BC97049" w14:textId="77777777" w:rsidR="001A013A" w:rsidRPr="00D756E0" w:rsidRDefault="001A013A" w:rsidP="004308B3">
            <w:pPr>
              <w:pStyle w:val="AMODTable"/>
              <w:jc w:val="center"/>
              <w:rPr>
                <w:lang w:val="en-GB"/>
              </w:rPr>
            </w:pPr>
            <w:r w:rsidRPr="00D756E0">
              <w:rPr>
                <w:lang w:val="en-GB"/>
              </w:rPr>
              <w:t>40</w:t>
            </w:r>
          </w:p>
        </w:tc>
        <w:tc>
          <w:tcPr>
            <w:tcW w:w="3420" w:type="dxa"/>
          </w:tcPr>
          <w:p w14:paraId="69E56CB8" w14:textId="77777777" w:rsidR="001A013A" w:rsidRPr="00D756E0" w:rsidRDefault="001A013A" w:rsidP="004308B3">
            <w:pPr>
              <w:pStyle w:val="AMODTable"/>
              <w:jc w:val="center"/>
              <w:rPr>
                <w:lang w:val="en-GB"/>
              </w:rPr>
            </w:pPr>
            <w:r w:rsidRPr="00D756E0">
              <w:rPr>
                <w:lang w:val="en-GB"/>
              </w:rPr>
              <w:t>40</w:t>
            </w:r>
          </w:p>
        </w:tc>
      </w:tr>
      <w:tr w:rsidR="001A013A" w:rsidRPr="00D756E0" w14:paraId="4C0F1AA6" w14:textId="77777777" w:rsidTr="003E23DB">
        <w:tc>
          <w:tcPr>
            <w:tcW w:w="3240" w:type="dxa"/>
          </w:tcPr>
          <w:p w14:paraId="16EC4303" w14:textId="77777777" w:rsidR="001A013A" w:rsidRPr="00D756E0" w:rsidRDefault="001A013A" w:rsidP="004308B3">
            <w:pPr>
              <w:pStyle w:val="AMODTable"/>
              <w:jc w:val="center"/>
              <w:rPr>
                <w:lang w:val="en-GB"/>
              </w:rPr>
            </w:pPr>
            <w:r w:rsidRPr="00D756E0">
              <w:rPr>
                <w:lang w:val="en-GB"/>
              </w:rPr>
              <w:t>50</w:t>
            </w:r>
          </w:p>
        </w:tc>
        <w:tc>
          <w:tcPr>
            <w:tcW w:w="3420" w:type="dxa"/>
          </w:tcPr>
          <w:p w14:paraId="00D37A7F" w14:textId="77777777" w:rsidR="001A013A" w:rsidRPr="00D756E0" w:rsidRDefault="001A013A" w:rsidP="004308B3">
            <w:pPr>
              <w:pStyle w:val="AMODTable"/>
              <w:jc w:val="center"/>
              <w:rPr>
                <w:lang w:val="en-GB"/>
              </w:rPr>
            </w:pPr>
            <w:r w:rsidRPr="00D756E0">
              <w:rPr>
                <w:lang w:val="en-GB"/>
              </w:rPr>
              <w:t>50</w:t>
            </w:r>
          </w:p>
        </w:tc>
      </w:tr>
      <w:tr w:rsidR="001A013A" w:rsidRPr="00D756E0" w14:paraId="69187729" w14:textId="77777777" w:rsidTr="003E23DB">
        <w:tc>
          <w:tcPr>
            <w:tcW w:w="3240" w:type="dxa"/>
          </w:tcPr>
          <w:p w14:paraId="7A7E3B34" w14:textId="77777777" w:rsidR="001A013A" w:rsidRPr="00D756E0" w:rsidRDefault="001A013A" w:rsidP="004308B3">
            <w:pPr>
              <w:pStyle w:val="AMODTable"/>
              <w:jc w:val="center"/>
              <w:rPr>
                <w:lang w:val="en-GB"/>
              </w:rPr>
            </w:pPr>
            <w:r w:rsidRPr="00D756E0">
              <w:rPr>
                <w:lang w:val="en-GB"/>
              </w:rPr>
              <w:t>60</w:t>
            </w:r>
          </w:p>
        </w:tc>
        <w:tc>
          <w:tcPr>
            <w:tcW w:w="3420" w:type="dxa"/>
          </w:tcPr>
          <w:p w14:paraId="57B22A95" w14:textId="77777777" w:rsidR="001A013A" w:rsidRPr="00D756E0" w:rsidRDefault="001A013A" w:rsidP="004308B3">
            <w:pPr>
              <w:pStyle w:val="AMODTable"/>
              <w:jc w:val="center"/>
              <w:rPr>
                <w:lang w:val="en-GB"/>
              </w:rPr>
            </w:pPr>
            <w:r w:rsidRPr="00D756E0">
              <w:rPr>
                <w:lang w:val="en-GB"/>
              </w:rPr>
              <w:t>60</w:t>
            </w:r>
          </w:p>
        </w:tc>
      </w:tr>
      <w:tr w:rsidR="001A013A" w:rsidRPr="00D756E0" w14:paraId="21273EE9" w14:textId="77777777" w:rsidTr="003E23DB">
        <w:tc>
          <w:tcPr>
            <w:tcW w:w="3240" w:type="dxa"/>
          </w:tcPr>
          <w:p w14:paraId="6AA04259" w14:textId="77777777" w:rsidR="001A013A" w:rsidRPr="00D756E0" w:rsidRDefault="001A013A" w:rsidP="004308B3">
            <w:pPr>
              <w:pStyle w:val="AMODTable"/>
              <w:jc w:val="center"/>
              <w:rPr>
                <w:lang w:val="en-GB"/>
              </w:rPr>
            </w:pPr>
            <w:r w:rsidRPr="00D756E0">
              <w:rPr>
                <w:lang w:val="en-GB"/>
              </w:rPr>
              <w:t>70</w:t>
            </w:r>
          </w:p>
        </w:tc>
        <w:tc>
          <w:tcPr>
            <w:tcW w:w="3420" w:type="dxa"/>
          </w:tcPr>
          <w:p w14:paraId="211E4419" w14:textId="77777777" w:rsidR="001A013A" w:rsidRPr="00D756E0" w:rsidRDefault="001A013A" w:rsidP="004308B3">
            <w:pPr>
              <w:pStyle w:val="AMODTable"/>
              <w:jc w:val="center"/>
              <w:rPr>
                <w:lang w:val="en-GB"/>
              </w:rPr>
            </w:pPr>
            <w:r w:rsidRPr="00D756E0">
              <w:rPr>
                <w:lang w:val="en-GB"/>
              </w:rPr>
              <w:t>70</w:t>
            </w:r>
          </w:p>
        </w:tc>
      </w:tr>
      <w:tr w:rsidR="001A013A" w:rsidRPr="00D756E0" w14:paraId="3DCF8671" w14:textId="77777777" w:rsidTr="003E23DB">
        <w:tc>
          <w:tcPr>
            <w:tcW w:w="3240" w:type="dxa"/>
          </w:tcPr>
          <w:p w14:paraId="79A54396" w14:textId="77777777" w:rsidR="001A013A" w:rsidRPr="00D756E0" w:rsidRDefault="001A013A" w:rsidP="004308B3">
            <w:pPr>
              <w:pStyle w:val="AMODTable"/>
              <w:jc w:val="center"/>
              <w:rPr>
                <w:lang w:val="en-GB"/>
              </w:rPr>
            </w:pPr>
            <w:r w:rsidRPr="00D756E0">
              <w:rPr>
                <w:lang w:val="en-GB"/>
              </w:rPr>
              <w:t>80</w:t>
            </w:r>
          </w:p>
        </w:tc>
        <w:tc>
          <w:tcPr>
            <w:tcW w:w="3420" w:type="dxa"/>
          </w:tcPr>
          <w:p w14:paraId="541ED49E" w14:textId="77777777" w:rsidR="001A013A" w:rsidRPr="00D756E0" w:rsidRDefault="001A013A" w:rsidP="004308B3">
            <w:pPr>
              <w:pStyle w:val="AMODTable"/>
              <w:jc w:val="center"/>
              <w:rPr>
                <w:lang w:val="en-GB"/>
              </w:rPr>
            </w:pPr>
            <w:r w:rsidRPr="00D756E0">
              <w:rPr>
                <w:lang w:val="en-GB"/>
              </w:rPr>
              <w:t>80</w:t>
            </w:r>
          </w:p>
        </w:tc>
      </w:tr>
      <w:tr w:rsidR="001A013A" w:rsidRPr="00D756E0" w14:paraId="7C358ED0" w14:textId="77777777" w:rsidTr="003E23DB">
        <w:tc>
          <w:tcPr>
            <w:tcW w:w="3240" w:type="dxa"/>
          </w:tcPr>
          <w:p w14:paraId="5D657D1B" w14:textId="77777777" w:rsidR="001A013A" w:rsidRPr="00D756E0" w:rsidRDefault="001A013A" w:rsidP="004308B3">
            <w:pPr>
              <w:pStyle w:val="AMODTable"/>
              <w:jc w:val="center"/>
              <w:rPr>
                <w:lang w:val="en-GB"/>
              </w:rPr>
            </w:pPr>
            <w:r w:rsidRPr="00D756E0">
              <w:rPr>
                <w:lang w:val="en-GB"/>
              </w:rPr>
              <w:t>90</w:t>
            </w:r>
          </w:p>
        </w:tc>
        <w:tc>
          <w:tcPr>
            <w:tcW w:w="3420" w:type="dxa"/>
          </w:tcPr>
          <w:p w14:paraId="197D6FC5" w14:textId="77777777" w:rsidR="001A013A" w:rsidRPr="00D756E0" w:rsidRDefault="001A013A" w:rsidP="004308B3">
            <w:pPr>
              <w:pStyle w:val="AMODTable"/>
              <w:jc w:val="center"/>
              <w:rPr>
                <w:lang w:val="en-GB"/>
              </w:rPr>
            </w:pPr>
            <w:r w:rsidRPr="00D756E0">
              <w:rPr>
                <w:lang w:val="en-GB"/>
              </w:rPr>
              <w:t>90</w:t>
            </w:r>
          </w:p>
        </w:tc>
      </w:tr>
    </w:tbl>
    <w:p w14:paraId="2DB4AEE2" w14:textId="3DDCC7AF" w:rsidR="00863A1C" w:rsidRDefault="00863A1C" w:rsidP="00863A1C">
      <w:pPr>
        <w:pStyle w:val="History"/>
      </w:pPr>
      <w:r>
        <w:t xml:space="preserve">[C.4.2 varied by </w:t>
      </w:r>
      <w:hyperlink r:id="rId354" w:history="1">
        <w:r w:rsidRPr="00863A1C">
          <w:rPr>
            <w:rStyle w:val="Hyperlink"/>
          </w:rPr>
          <w:t>PR998748</w:t>
        </w:r>
      </w:hyperlink>
      <w:r w:rsidR="00897B08">
        <w:t>,</w:t>
      </w:r>
      <w:r w:rsidR="00827D73">
        <w:t xml:space="preserve"> </w:t>
      </w:r>
      <w:hyperlink r:id="rId355" w:history="1">
        <w:r w:rsidR="00827D73" w:rsidRPr="007D09AC">
          <w:rPr>
            <w:rStyle w:val="Hyperlink"/>
            <w:lang w:val="en-US"/>
          </w:rPr>
          <w:t>PR510670</w:t>
        </w:r>
      </w:hyperlink>
      <w:r w:rsidR="00014DB0">
        <w:rPr>
          <w:lang w:val="en-US"/>
        </w:rPr>
        <w:t xml:space="preserve">, </w:t>
      </w:r>
      <w:hyperlink r:id="rId356" w:history="1">
        <w:r w:rsidR="00014DB0">
          <w:rPr>
            <w:rStyle w:val="Hyperlink"/>
            <w:lang w:val="en-US"/>
          </w:rPr>
          <w:t>PR525068</w:t>
        </w:r>
      </w:hyperlink>
      <w:r w:rsidR="004A4FA4">
        <w:rPr>
          <w:lang w:val="en-US"/>
        </w:rPr>
        <w:t xml:space="preserve">, </w:t>
      </w:r>
      <w:hyperlink r:id="rId357" w:history="1">
        <w:r w:rsidR="004A4FA4" w:rsidRPr="004A4FA4">
          <w:rPr>
            <w:rStyle w:val="Hyperlink"/>
          </w:rPr>
          <w:t>PR537893</w:t>
        </w:r>
      </w:hyperlink>
      <w:r w:rsidR="00FC63CA">
        <w:t xml:space="preserve">, </w:t>
      </w:r>
      <w:hyperlink r:id="rId358" w:history="1">
        <w:r w:rsidR="00FC63CA">
          <w:rPr>
            <w:rStyle w:val="Hyperlink"/>
          </w:rPr>
          <w:t>PR551831</w:t>
        </w:r>
      </w:hyperlink>
      <w:r w:rsidR="00BD3E4F">
        <w:t xml:space="preserve">, </w:t>
      </w:r>
      <w:hyperlink r:id="rId359" w:history="1">
        <w:r w:rsidR="00BD3E4F" w:rsidRPr="00BD3E4F">
          <w:rPr>
            <w:rStyle w:val="Hyperlink"/>
          </w:rPr>
          <w:t>PR568050</w:t>
        </w:r>
      </w:hyperlink>
      <w:r w:rsidR="000D6793" w:rsidRPr="00027A84">
        <w:rPr>
          <w:rStyle w:val="Hyperlink"/>
          <w:color w:val="auto"/>
          <w:u w:val="none"/>
        </w:rPr>
        <w:t>,</w:t>
      </w:r>
      <w:r w:rsidR="000D6793" w:rsidRPr="000D6793">
        <w:t xml:space="preserve"> </w:t>
      </w:r>
      <w:hyperlink r:id="rId360" w:history="1">
        <w:r w:rsidR="000D6793">
          <w:rPr>
            <w:rStyle w:val="Hyperlink"/>
          </w:rPr>
          <w:t>PR581528</w:t>
        </w:r>
      </w:hyperlink>
      <w:r w:rsidR="00095818" w:rsidRPr="0026184C">
        <w:rPr>
          <w:rStyle w:val="Hyperlink"/>
          <w:color w:val="auto"/>
          <w:u w:val="none"/>
        </w:rPr>
        <w:t xml:space="preserve">, </w:t>
      </w:r>
      <w:hyperlink r:id="rId361" w:history="1">
        <w:r w:rsidR="00095818">
          <w:rPr>
            <w:rStyle w:val="Hyperlink"/>
            <w:szCs w:val="20"/>
          </w:rPr>
          <w:t>PR592689</w:t>
        </w:r>
      </w:hyperlink>
      <w:r w:rsidR="00D00875">
        <w:t>;</w:t>
      </w:r>
      <w:r w:rsidR="00D00875" w:rsidRPr="00D00875">
        <w:rPr>
          <w:rStyle w:val="Hyperlink"/>
          <w:szCs w:val="20"/>
        </w:rPr>
        <w:t xml:space="preserve"> </w:t>
      </w:r>
      <w:hyperlink r:id="rId362" w:history="1">
        <w:r w:rsidR="00D00875" w:rsidRPr="00872084">
          <w:rPr>
            <w:rStyle w:val="Hyperlink"/>
            <w:szCs w:val="20"/>
          </w:rPr>
          <w:t>PR606630</w:t>
        </w:r>
      </w:hyperlink>
      <w:r w:rsidR="003455D8">
        <w:t xml:space="preserve">, </w:t>
      </w:r>
      <w:hyperlink r:id="rId363" w:history="1">
        <w:r w:rsidR="003455D8" w:rsidRPr="007B498C">
          <w:rPr>
            <w:rStyle w:val="Hyperlink"/>
          </w:rPr>
          <w:t>PR709080</w:t>
        </w:r>
      </w:hyperlink>
      <w:r w:rsidR="00447449" w:rsidRPr="008B22E7">
        <w:rPr>
          <w:szCs w:val="20"/>
        </w:rPr>
        <w:t xml:space="preserve">, </w:t>
      </w:r>
      <w:hyperlink r:id="rId364" w:history="1">
        <w:r w:rsidR="00447449" w:rsidRPr="008B22E7">
          <w:rPr>
            <w:rStyle w:val="Hyperlink"/>
            <w:szCs w:val="20"/>
          </w:rPr>
          <w:t>PR719661</w:t>
        </w:r>
      </w:hyperlink>
      <w:r w:rsidR="005725F3">
        <w:t xml:space="preserve">, </w:t>
      </w:r>
      <w:hyperlink r:id="rId365" w:history="1">
        <w:r w:rsidR="005725F3">
          <w:rPr>
            <w:rStyle w:val="Hyperlink"/>
          </w:rPr>
          <w:t>PR729672</w:t>
        </w:r>
      </w:hyperlink>
      <w:r w:rsidR="004F588D" w:rsidRPr="004F588D">
        <w:t xml:space="preserve">, </w:t>
      </w:r>
      <w:hyperlink r:id="rId366" w:history="1">
        <w:r w:rsidR="004F588D" w:rsidRPr="00307B9B">
          <w:rPr>
            <w:rStyle w:val="Hyperlink"/>
          </w:rPr>
          <w:t>PR742256</w:t>
        </w:r>
      </w:hyperlink>
      <w:r w:rsidR="005725F3" w:rsidRPr="005725F3">
        <w:t xml:space="preserve"> </w:t>
      </w:r>
      <w:r w:rsidR="005725F3" w:rsidRPr="005725F3">
        <w:rPr>
          <w:szCs w:val="20"/>
        </w:rPr>
        <w:t>ppc 01Jul2</w:t>
      </w:r>
      <w:r w:rsidR="004F588D">
        <w:rPr>
          <w:szCs w:val="20"/>
        </w:rPr>
        <w:t>2</w:t>
      </w:r>
      <w:r>
        <w:t>]</w:t>
      </w:r>
    </w:p>
    <w:p w14:paraId="07A5EE8B" w14:textId="46045920" w:rsidR="001A013A" w:rsidRPr="0026570A" w:rsidRDefault="001A013A" w:rsidP="001A013A">
      <w:pPr>
        <w:pStyle w:val="SubLevel2"/>
      </w:pPr>
      <w:r w:rsidRPr="0026570A">
        <w:t>Provided that the minimum amount p</w:t>
      </w:r>
      <w:r w:rsidR="00D00875">
        <w:t>ayable must be not less than $</w:t>
      </w:r>
      <w:r w:rsidR="005725F3">
        <w:t>9</w:t>
      </w:r>
      <w:r w:rsidR="00307B9B">
        <w:t>5</w:t>
      </w:r>
      <w:r w:rsidRPr="0026570A">
        <w:t xml:space="preserve"> per week.</w:t>
      </w:r>
    </w:p>
    <w:p w14:paraId="03BD0731" w14:textId="77777777" w:rsidR="001A013A" w:rsidRPr="0026570A" w:rsidRDefault="001A013A" w:rsidP="001A013A">
      <w:pPr>
        <w:pStyle w:val="SubLevel2"/>
      </w:pPr>
      <w:r w:rsidRPr="0026570A">
        <w:t>Where an employee’s assessed capacity is 10%, they must receive a high degree of assistance and support.</w:t>
      </w:r>
    </w:p>
    <w:p w14:paraId="05C99B3A" w14:textId="77777777" w:rsidR="001A013A" w:rsidRPr="0026570A" w:rsidRDefault="001A013A" w:rsidP="001A013A">
      <w:pPr>
        <w:pStyle w:val="SubLevel1Bold"/>
      </w:pPr>
      <w:bookmarkStart w:id="333" w:name="_Ref226165170"/>
      <w:r w:rsidRPr="0026570A">
        <w:t>Assessment of capacity</w:t>
      </w:r>
      <w:bookmarkEnd w:id="333"/>
    </w:p>
    <w:p w14:paraId="2254AAEE" w14:textId="77777777" w:rsidR="001A013A" w:rsidRPr="0026570A" w:rsidRDefault="001A013A" w:rsidP="001A013A">
      <w:pPr>
        <w:pStyle w:val="SubLevel2"/>
      </w:pPr>
      <w:r w:rsidRPr="0026570A">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14:paraId="252E4268" w14:textId="77777777" w:rsidR="001A013A" w:rsidRPr="0026570A" w:rsidRDefault="001A013A" w:rsidP="001A013A">
      <w:pPr>
        <w:pStyle w:val="SubLevel2"/>
      </w:pPr>
      <w:r w:rsidRPr="0026570A">
        <w:t>All assessments made under this schedule must be documented in an SWS wage assessment agreement, and retained by the employer as a time and wages record in accordance with the Act.</w:t>
      </w:r>
    </w:p>
    <w:p w14:paraId="7AB6505E" w14:textId="77777777" w:rsidR="001A013A" w:rsidRDefault="001A013A" w:rsidP="001A013A">
      <w:pPr>
        <w:pStyle w:val="SubLevel1Bold"/>
      </w:pPr>
      <w:r w:rsidRPr="0026570A">
        <w:t>Lodgement of SWS wage assessment agreement</w:t>
      </w:r>
    </w:p>
    <w:p w14:paraId="3F361604" w14:textId="59E54BC1" w:rsidR="008F1E13" w:rsidRPr="008F1E13" w:rsidRDefault="008F1E13" w:rsidP="008F1E13">
      <w:pPr>
        <w:pStyle w:val="History"/>
      </w:pPr>
      <w:r>
        <w:t xml:space="preserve">[C.6.1 varied by </w:t>
      </w:r>
      <w:hyperlink r:id="rId367" w:history="1">
        <w:r>
          <w:rPr>
            <w:rStyle w:val="Hyperlink"/>
          </w:rPr>
          <w:t>PR542123</w:t>
        </w:r>
      </w:hyperlink>
      <w:r>
        <w:t xml:space="preserve"> ppc 04Dec13]</w:t>
      </w:r>
    </w:p>
    <w:p w14:paraId="18F778A3" w14:textId="77777777" w:rsidR="001A013A" w:rsidRDefault="001A013A" w:rsidP="001A013A">
      <w:pPr>
        <w:pStyle w:val="SubLevel2"/>
      </w:pPr>
      <w:r w:rsidRPr="0026570A">
        <w:t xml:space="preserve">All SWS wage assessment agreements under the conditions of this schedule, including the appropriate percentage of the relevant minimum wage to be paid to the employee, must be lodged by the employer with </w:t>
      </w:r>
      <w:r w:rsidR="008F1E13">
        <w:t>the Fair Work Commission</w:t>
      </w:r>
      <w:r w:rsidRPr="0026570A">
        <w:t>.</w:t>
      </w:r>
    </w:p>
    <w:p w14:paraId="68DBCF3E" w14:textId="4C981A62" w:rsidR="008F1E13" w:rsidRPr="008F1E13" w:rsidRDefault="008F1E13" w:rsidP="008F1E13">
      <w:pPr>
        <w:pStyle w:val="History"/>
      </w:pPr>
      <w:r>
        <w:t xml:space="preserve">[C.6.2 varied by </w:t>
      </w:r>
      <w:hyperlink r:id="rId368" w:history="1">
        <w:r>
          <w:rPr>
            <w:rStyle w:val="Hyperlink"/>
          </w:rPr>
          <w:t>PR542123</w:t>
        </w:r>
      </w:hyperlink>
      <w:r>
        <w:rPr>
          <w:color w:val="000000"/>
        </w:rPr>
        <w:t xml:space="preserve"> ppc 04Dec13]</w:t>
      </w:r>
    </w:p>
    <w:p w14:paraId="53AA690B" w14:textId="77777777" w:rsidR="001A013A" w:rsidRPr="0026570A" w:rsidRDefault="001A013A" w:rsidP="001A013A">
      <w:pPr>
        <w:pStyle w:val="SubLevel2"/>
      </w:pPr>
      <w:r w:rsidRPr="0026570A">
        <w:t xml:space="preserve">All SWS wage assessment agreements must be agreed and signed by the employee and employer parties to the assessment. Where a union which has an interest in the award is not a party to the assessment, the assessment will be referred by </w:t>
      </w:r>
      <w:r w:rsidR="008F1E13">
        <w:t>the Fair Work Commission</w:t>
      </w:r>
      <w:r w:rsidRPr="0026570A">
        <w:t xml:space="preserve"> to the union by certified mail and the agreement will take effect unless an objection is notified to </w:t>
      </w:r>
      <w:r w:rsidR="008F1E13">
        <w:t>the Fair Work Commission</w:t>
      </w:r>
      <w:r w:rsidRPr="0026570A">
        <w:t xml:space="preserve"> within 10 working days.</w:t>
      </w:r>
    </w:p>
    <w:p w14:paraId="4B8CBDF0" w14:textId="77777777" w:rsidR="001A013A" w:rsidRPr="0026570A" w:rsidRDefault="001A013A" w:rsidP="001A013A">
      <w:pPr>
        <w:pStyle w:val="SubLevel1Bold"/>
      </w:pPr>
      <w:r w:rsidRPr="0026570A">
        <w:t>Review of assessment</w:t>
      </w:r>
    </w:p>
    <w:p w14:paraId="715F6C16" w14:textId="77777777" w:rsidR="001A013A" w:rsidRPr="0026570A" w:rsidRDefault="001A013A" w:rsidP="001A013A">
      <w:r w:rsidRPr="0026570A">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14:paraId="74C28844" w14:textId="77777777" w:rsidR="001A013A" w:rsidRPr="0026570A" w:rsidRDefault="001A013A" w:rsidP="001A013A">
      <w:pPr>
        <w:pStyle w:val="SubLevel1Bold"/>
      </w:pPr>
      <w:r w:rsidRPr="0026570A">
        <w:t>Other terms and conditions of employment</w:t>
      </w:r>
    </w:p>
    <w:p w14:paraId="65F297B4" w14:textId="77777777" w:rsidR="001A013A" w:rsidRPr="0026570A" w:rsidRDefault="001A013A" w:rsidP="001A013A">
      <w:r w:rsidRPr="0026570A">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14:paraId="26B2D019" w14:textId="77777777" w:rsidR="001A013A" w:rsidRPr="0026570A" w:rsidRDefault="001A013A" w:rsidP="001A013A">
      <w:pPr>
        <w:pStyle w:val="SubLevel1Bold"/>
      </w:pPr>
      <w:r w:rsidRPr="0026570A">
        <w:t>Workplace adjustment</w:t>
      </w:r>
    </w:p>
    <w:p w14:paraId="34E624A7" w14:textId="77777777" w:rsidR="001A013A" w:rsidRPr="0026570A" w:rsidRDefault="001A013A" w:rsidP="001A013A">
      <w:r w:rsidRPr="0026570A">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14:paraId="7C18DEC6" w14:textId="77777777" w:rsidR="001A013A" w:rsidRPr="0026570A" w:rsidRDefault="001A013A" w:rsidP="001A013A">
      <w:pPr>
        <w:pStyle w:val="SubLevel1Bold"/>
      </w:pPr>
      <w:r w:rsidRPr="0026570A">
        <w:t>Trial period</w:t>
      </w:r>
    </w:p>
    <w:p w14:paraId="61275667" w14:textId="77777777" w:rsidR="001A013A" w:rsidRPr="0026570A" w:rsidRDefault="001A013A" w:rsidP="001A013A">
      <w:pPr>
        <w:pStyle w:val="SubLevel2"/>
      </w:pPr>
      <w:r w:rsidRPr="0026570A">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14:paraId="3D2A8CA7" w14:textId="77777777" w:rsidR="001A013A" w:rsidRDefault="001A013A" w:rsidP="001A013A">
      <w:pPr>
        <w:pStyle w:val="SubLevel2"/>
      </w:pPr>
      <w:r w:rsidRPr="0026570A">
        <w:t>During that trial period the assessment of capacity will be undertaken and the percentage of the relevant minimum wage for a continuing employment relationship will be determined.</w:t>
      </w:r>
    </w:p>
    <w:p w14:paraId="2462B757" w14:textId="1C6F2707" w:rsidR="00863A1C" w:rsidRPr="00863A1C" w:rsidRDefault="00863A1C" w:rsidP="00863A1C">
      <w:pPr>
        <w:pStyle w:val="History"/>
        <w:rPr>
          <w:b/>
        </w:rPr>
      </w:pPr>
      <w:r>
        <w:t xml:space="preserve">[C.10.3 varied by </w:t>
      </w:r>
      <w:hyperlink r:id="rId369" w:history="1">
        <w:r w:rsidRPr="00863A1C">
          <w:rPr>
            <w:rStyle w:val="Hyperlink"/>
          </w:rPr>
          <w:t>PR998748</w:t>
        </w:r>
      </w:hyperlink>
      <w:r w:rsidR="00897B08">
        <w:t>,</w:t>
      </w:r>
      <w:r w:rsidR="00827D73">
        <w:t xml:space="preserve"> </w:t>
      </w:r>
      <w:hyperlink r:id="rId370" w:history="1">
        <w:r w:rsidR="00827D73" w:rsidRPr="007D09AC">
          <w:rPr>
            <w:rStyle w:val="Hyperlink"/>
            <w:lang w:val="en-US"/>
          </w:rPr>
          <w:t>PR510670</w:t>
        </w:r>
      </w:hyperlink>
      <w:r w:rsidR="00014DB0">
        <w:rPr>
          <w:lang w:val="en-US"/>
        </w:rPr>
        <w:t xml:space="preserve">, </w:t>
      </w:r>
      <w:hyperlink r:id="rId371" w:history="1">
        <w:r w:rsidR="00014DB0">
          <w:rPr>
            <w:rStyle w:val="Hyperlink"/>
            <w:lang w:val="en-US"/>
          </w:rPr>
          <w:t>PR525068</w:t>
        </w:r>
      </w:hyperlink>
      <w:r w:rsidR="004A4FA4">
        <w:rPr>
          <w:lang w:val="en-US"/>
        </w:rPr>
        <w:t xml:space="preserve">, </w:t>
      </w:r>
      <w:hyperlink r:id="rId372" w:history="1">
        <w:r w:rsidR="004A4FA4" w:rsidRPr="004A4FA4">
          <w:rPr>
            <w:rStyle w:val="Hyperlink"/>
          </w:rPr>
          <w:t>PR537893</w:t>
        </w:r>
      </w:hyperlink>
      <w:r w:rsidR="00FC63CA">
        <w:t xml:space="preserve">, </w:t>
      </w:r>
      <w:hyperlink r:id="rId373" w:history="1">
        <w:r w:rsidR="00FC63CA">
          <w:rPr>
            <w:rStyle w:val="Hyperlink"/>
          </w:rPr>
          <w:t>PR551831</w:t>
        </w:r>
      </w:hyperlink>
      <w:r w:rsidR="00132BBF">
        <w:t xml:space="preserve">, </w:t>
      </w:r>
      <w:hyperlink r:id="rId374" w:history="1">
        <w:r w:rsidR="00132BBF" w:rsidRPr="00132BBF">
          <w:rPr>
            <w:rStyle w:val="Hyperlink"/>
          </w:rPr>
          <w:t>PR568050</w:t>
        </w:r>
      </w:hyperlink>
      <w:r w:rsidR="000D6793" w:rsidRPr="00027A84">
        <w:rPr>
          <w:rStyle w:val="Hyperlink"/>
          <w:color w:val="auto"/>
          <w:u w:val="none"/>
        </w:rPr>
        <w:t>,</w:t>
      </w:r>
      <w:r w:rsidR="000D6793" w:rsidRPr="000D6793">
        <w:t xml:space="preserve"> </w:t>
      </w:r>
      <w:hyperlink r:id="rId375" w:history="1">
        <w:r w:rsidR="000D6793">
          <w:rPr>
            <w:rStyle w:val="Hyperlink"/>
          </w:rPr>
          <w:t>PR581528</w:t>
        </w:r>
      </w:hyperlink>
      <w:r w:rsidR="00095818" w:rsidRPr="0026184C">
        <w:rPr>
          <w:rStyle w:val="Hyperlink"/>
          <w:color w:val="auto"/>
          <w:u w:val="none"/>
        </w:rPr>
        <w:t xml:space="preserve">, </w:t>
      </w:r>
      <w:hyperlink r:id="rId376" w:history="1">
        <w:r w:rsidR="00095818">
          <w:rPr>
            <w:rStyle w:val="Hyperlink"/>
            <w:szCs w:val="20"/>
          </w:rPr>
          <w:t>PR592689</w:t>
        </w:r>
      </w:hyperlink>
      <w:r w:rsidR="0026184C">
        <w:t>,</w:t>
      </w:r>
      <w:r w:rsidR="00D00875" w:rsidRPr="00D00875">
        <w:rPr>
          <w:rStyle w:val="Hyperlink"/>
          <w:szCs w:val="20"/>
        </w:rPr>
        <w:t xml:space="preserve"> </w:t>
      </w:r>
      <w:hyperlink r:id="rId377" w:history="1">
        <w:r w:rsidR="00D00875" w:rsidRPr="00872084">
          <w:rPr>
            <w:rStyle w:val="Hyperlink"/>
            <w:szCs w:val="20"/>
          </w:rPr>
          <w:t>PR606630</w:t>
        </w:r>
      </w:hyperlink>
      <w:r w:rsidR="003455D8">
        <w:t xml:space="preserve">, </w:t>
      </w:r>
      <w:hyperlink r:id="rId378" w:history="1">
        <w:r w:rsidR="003455D8" w:rsidRPr="007B498C">
          <w:rPr>
            <w:rStyle w:val="Hyperlink"/>
          </w:rPr>
          <w:t>PR709080</w:t>
        </w:r>
      </w:hyperlink>
      <w:r w:rsidR="00447449" w:rsidRPr="008B22E7">
        <w:rPr>
          <w:szCs w:val="20"/>
        </w:rPr>
        <w:t xml:space="preserve">, </w:t>
      </w:r>
      <w:hyperlink r:id="rId379" w:history="1">
        <w:r w:rsidR="00447449" w:rsidRPr="008B22E7">
          <w:rPr>
            <w:rStyle w:val="Hyperlink"/>
            <w:szCs w:val="20"/>
          </w:rPr>
          <w:t>PR719661</w:t>
        </w:r>
      </w:hyperlink>
      <w:r w:rsidR="004F588D" w:rsidRPr="004F588D">
        <w:t xml:space="preserve">, </w:t>
      </w:r>
      <w:hyperlink r:id="rId380" w:history="1">
        <w:r w:rsidR="004F588D" w:rsidRPr="00307B9B">
          <w:rPr>
            <w:rStyle w:val="Hyperlink"/>
          </w:rPr>
          <w:t>PR742256</w:t>
        </w:r>
      </w:hyperlink>
      <w:r w:rsidR="004F588D" w:rsidRPr="005725F3">
        <w:t xml:space="preserve"> </w:t>
      </w:r>
      <w:r w:rsidR="004F588D" w:rsidRPr="005725F3">
        <w:rPr>
          <w:szCs w:val="20"/>
        </w:rPr>
        <w:t>ppc 01Jul2</w:t>
      </w:r>
      <w:r w:rsidR="004F588D">
        <w:rPr>
          <w:szCs w:val="20"/>
        </w:rPr>
        <w:t>2</w:t>
      </w:r>
      <w:r w:rsidR="00D00875">
        <w:t>]</w:t>
      </w:r>
    </w:p>
    <w:p w14:paraId="7A2041D2" w14:textId="337C3852" w:rsidR="001A013A" w:rsidRPr="0026570A" w:rsidRDefault="001A013A" w:rsidP="001A013A">
      <w:pPr>
        <w:pStyle w:val="SubLevel2"/>
      </w:pPr>
      <w:r w:rsidRPr="0026570A">
        <w:t>The minimum amount payable to the employee during the trial</w:t>
      </w:r>
      <w:r w:rsidR="00095818">
        <w:t xml:space="preserve"> period must be no less than $</w:t>
      </w:r>
      <w:r w:rsidR="005725F3">
        <w:t>9</w:t>
      </w:r>
      <w:r w:rsidR="004F588D">
        <w:t>5</w:t>
      </w:r>
      <w:r w:rsidRPr="0026570A">
        <w:t xml:space="preserve"> per week.</w:t>
      </w:r>
    </w:p>
    <w:p w14:paraId="4289FE7D" w14:textId="77777777" w:rsidR="001A013A" w:rsidRPr="0026570A" w:rsidRDefault="001A013A" w:rsidP="001A013A">
      <w:pPr>
        <w:pStyle w:val="SubLevel2"/>
      </w:pPr>
      <w:r w:rsidRPr="0026570A">
        <w:t>Work trials should include induction or training as appropriate to the job being trialled.</w:t>
      </w:r>
    </w:p>
    <w:p w14:paraId="42F4DC26" w14:textId="77409D9B" w:rsidR="001A013A" w:rsidRDefault="001A013A" w:rsidP="001A013A">
      <w:pPr>
        <w:pStyle w:val="SubLevel2"/>
      </w:pPr>
      <w:r w:rsidRPr="0026570A">
        <w:t>Where the employer and employee wish to establish a continuing employment relationship following the completion of the trial period, a further contract of employment will be entered into based on the outcome of assessment under clause </w:t>
      </w:r>
      <w:r w:rsidR="00575367">
        <w:fldChar w:fldCharType="begin"/>
      </w:r>
      <w:r w:rsidR="00575367">
        <w:instrText xml:space="preserve"> REF _Ref226165170 \r \h  \* MERGEFORMAT </w:instrText>
      </w:r>
      <w:r w:rsidR="00575367">
        <w:fldChar w:fldCharType="separate"/>
      </w:r>
      <w:r w:rsidR="00DB2016">
        <w:t>C.5</w:t>
      </w:r>
      <w:r w:rsidR="00575367">
        <w:fldChar w:fldCharType="end"/>
      </w:r>
      <w:r>
        <w:t>.</w:t>
      </w:r>
    </w:p>
    <w:bookmarkEnd w:id="332"/>
    <w:p w14:paraId="46AE765F" w14:textId="77777777" w:rsidR="00B17027" w:rsidRDefault="00B17027" w:rsidP="00B17027"/>
    <w:p w14:paraId="2DFFE8D0" w14:textId="77777777" w:rsidR="00B17027" w:rsidRDefault="00B17027" w:rsidP="00B17027">
      <w:pPr>
        <w:pStyle w:val="Subdocument"/>
      </w:pPr>
      <w:r>
        <w:br w:type="page"/>
      </w:r>
      <w:bookmarkStart w:id="334" w:name="_Ref240347658"/>
      <w:bookmarkStart w:id="335" w:name="_Toc107314846"/>
      <w:r>
        <w:t>—</w:t>
      </w:r>
      <w:bookmarkStart w:id="336" w:name="sched_d"/>
      <w:r>
        <w:t>National Training Wage</w:t>
      </w:r>
      <w:bookmarkEnd w:id="334"/>
      <w:bookmarkEnd w:id="335"/>
    </w:p>
    <w:p w14:paraId="4D934648" w14:textId="68810F57" w:rsidR="00E045C7" w:rsidRDefault="00D03BD0" w:rsidP="008E5DDD">
      <w:pPr>
        <w:pStyle w:val="History"/>
        <w:rPr>
          <w:lang w:val="en-US"/>
        </w:rPr>
      </w:pPr>
      <w:r>
        <w:t>[</w:t>
      </w:r>
      <w:r w:rsidR="00C614B1">
        <w:t xml:space="preserve">Sched D substituted by </w:t>
      </w:r>
      <w:hyperlink r:id="rId381" w:history="1">
        <w:r w:rsidR="00C614B1">
          <w:rPr>
            <w:rStyle w:val="Hyperlink"/>
          </w:rPr>
          <w:t>PR994446</w:t>
        </w:r>
      </w:hyperlink>
      <w:r w:rsidR="00C614B1">
        <w:t xml:space="preserve"> from 01Jan10; v</w:t>
      </w:r>
      <w:r w:rsidR="002B65C2">
        <w:t>aried by</w:t>
      </w:r>
      <w:r w:rsidR="00DB00F1">
        <w:t xml:space="preserve"> </w:t>
      </w:r>
      <w:hyperlink r:id="rId382" w:history="1">
        <w:r w:rsidR="002B65C2" w:rsidRPr="005F0393">
          <w:rPr>
            <w:rStyle w:val="Hyperlink"/>
          </w:rPr>
          <w:t>PR988389</w:t>
        </w:r>
      </w:hyperlink>
      <w:r w:rsidR="00E045C7">
        <w:t>,</w:t>
      </w:r>
      <w:r w:rsidR="00234EEC">
        <w:t xml:space="preserve"> </w:t>
      </w:r>
      <w:hyperlink r:id="rId383" w:history="1">
        <w:r w:rsidR="00234EEC">
          <w:rPr>
            <w:rStyle w:val="Hyperlink"/>
          </w:rPr>
          <w:t>PR994446</w:t>
        </w:r>
      </w:hyperlink>
      <w:r w:rsidR="00234EEC">
        <w:t>,</w:t>
      </w:r>
      <w:r w:rsidR="00E045C7">
        <w:t xml:space="preserve"> </w:t>
      </w:r>
      <w:hyperlink r:id="rId384" w:history="1">
        <w:r w:rsidR="00E045C7" w:rsidRPr="00B36CC8">
          <w:rPr>
            <w:rStyle w:val="Hyperlink"/>
          </w:rPr>
          <w:t>PR997880</w:t>
        </w:r>
      </w:hyperlink>
      <w:r w:rsidR="00E045C7">
        <w:t xml:space="preserve">, </w:t>
      </w:r>
      <w:hyperlink r:id="rId385" w:history="1">
        <w:r w:rsidR="00E045C7">
          <w:rPr>
            <w:rStyle w:val="Hyperlink"/>
          </w:rPr>
          <w:t>PR509034</w:t>
        </w:r>
      </w:hyperlink>
      <w:r w:rsidR="00AA2155">
        <w:t xml:space="preserve">, </w:t>
      </w:r>
      <w:hyperlink r:id="rId386" w:history="1">
        <w:r w:rsidR="00AA2155">
          <w:rPr>
            <w:rStyle w:val="Hyperlink"/>
            <w:lang w:val="en-US"/>
          </w:rPr>
          <w:t>PR522865</w:t>
        </w:r>
      </w:hyperlink>
      <w:r w:rsidR="006534B1">
        <w:rPr>
          <w:lang w:val="en-US"/>
        </w:rPr>
        <w:t xml:space="preserve">, </w:t>
      </w:r>
      <w:hyperlink r:id="rId387" w:history="1">
        <w:r w:rsidR="006534B1">
          <w:rPr>
            <w:rStyle w:val="Hyperlink"/>
          </w:rPr>
          <w:t>PR536668</w:t>
        </w:r>
      </w:hyperlink>
      <w:r w:rsidR="009E7C0A">
        <w:t xml:space="preserve">, </w:t>
      </w:r>
      <w:hyperlink r:id="rId388" w:history="1">
        <w:r w:rsidR="009E7C0A">
          <w:rPr>
            <w:rStyle w:val="Hyperlink"/>
          </w:rPr>
          <w:t>PR545787</w:t>
        </w:r>
      </w:hyperlink>
      <w:r w:rsidR="00B318FF">
        <w:t xml:space="preserve">, </w:t>
      </w:r>
      <w:hyperlink r:id="rId389" w:tgtFrame="_parent" w:history="1">
        <w:r w:rsidR="00B318FF">
          <w:rPr>
            <w:rStyle w:val="Hyperlink"/>
            <w:szCs w:val="20"/>
          </w:rPr>
          <w:t>PR551591</w:t>
        </w:r>
      </w:hyperlink>
      <w:r w:rsidR="00C6275A">
        <w:t xml:space="preserve">, </w:t>
      </w:r>
      <w:hyperlink r:id="rId390" w:history="1">
        <w:r w:rsidR="00C6275A">
          <w:rPr>
            <w:rStyle w:val="Hyperlink"/>
          </w:rPr>
          <w:t>PR566668</w:t>
        </w:r>
      </w:hyperlink>
      <w:r w:rsidR="001716EA" w:rsidRPr="00027A84">
        <w:rPr>
          <w:rStyle w:val="Hyperlink"/>
          <w:color w:val="auto"/>
          <w:u w:val="none"/>
        </w:rPr>
        <w:t>,</w:t>
      </w:r>
      <w:r w:rsidR="001716EA" w:rsidRPr="001716EA">
        <w:rPr>
          <w:rStyle w:val="Hyperlink"/>
          <w:u w:val="none"/>
        </w:rPr>
        <w:t xml:space="preserve"> </w:t>
      </w:r>
      <w:hyperlink r:id="rId391" w:history="1">
        <w:r w:rsidR="001716EA" w:rsidRPr="00AF17E5">
          <w:rPr>
            <w:rStyle w:val="Hyperlink"/>
          </w:rPr>
          <w:t>PR579748</w:t>
        </w:r>
      </w:hyperlink>
      <w:r w:rsidR="008E5DDD">
        <w:rPr>
          <w:rStyle w:val="Hyperlink"/>
          <w:color w:val="auto"/>
          <w:u w:val="none"/>
        </w:rPr>
        <w:t xml:space="preserve">; deleted by </w:t>
      </w:r>
      <w:hyperlink r:id="rId392" w:history="1">
        <w:r w:rsidR="008E5DDD" w:rsidRPr="00735411">
          <w:rPr>
            <w:rStyle w:val="Hyperlink"/>
            <w:lang w:val="en-US"/>
          </w:rPr>
          <w:t>PR593801</w:t>
        </w:r>
      </w:hyperlink>
      <w:r w:rsidR="008E5DDD">
        <w:rPr>
          <w:lang w:val="en-US"/>
        </w:rPr>
        <w:t xml:space="preserve"> ppc 01Jul17]</w:t>
      </w:r>
    </w:p>
    <w:p w14:paraId="25FC2661" w14:textId="77777777" w:rsidR="00C614B1" w:rsidRPr="00C614B1" w:rsidRDefault="00C614B1" w:rsidP="00C614B1">
      <w:pPr>
        <w:rPr>
          <w:lang w:val="en-US"/>
        </w:rPr>
      </w:pPr>
    </w:p>
    <w:p w14:paraId="55591222" w14:textId="77777777" w:rsidR="00F13140" w:rsidRPr="0077208F" w:rsidRDefault="00F13140" w:rsidP="00F13140">
      <w:pPr>
        <w:pStyle w:val="Subdocument"/>
      </w:pPr>
      <w:r>
        <w:br w:type="page"/>
      </w:r>
      <w:bookmarkStart w:id="337" w:name="_Ref405986424"/>
      <w:bookmarkStart w:id="338" w:name="_Ref405986425"/>
      <w:bookmarkStart w:id="339" w:name="_Toc107314847"/>
      <w:bookmarkEnd w:id="336"/>
      <w:r>
        <w:t>—</w:t>
      </w:r>
      <w:bookmarkStart w:id="340" w:name="sched_e"/>
      <w:r w:rsidR="003D3F54">
        <w:t>Part-day Public Holidays</w:t>
      </w:r>
      <w:bookmarkEnd w:id="337"/>
      <w:bookmarkEnd w:id="338"/>
      <w:bookmarkEnd w:id="339"/>
      <w:r>
        <w:t xml:space="preserve"> </w:t>
      </w:r>
    </w:p>
    <w:p w14:paraId="55197359" w14:textId="793A1804" w:rsidR="00F13140" w:rsidRDefault="00F13140" w:rsidP="00F13140">
      <w:pPr>
        <w:pStyle w:val="History"/>
      </w:pPr>
      <w:r>
        <w:t xml:space="preserve">[Sched E inserted </w:t>
      </w:r>
      <w:r w:rsidRPr="00D10F0A">
        <w:t xml:space="preserve">by </w:t>
      </w:r>
      <w:hyperlink r:id="rId393" w:history="1">
        <w:r w:rsidRPr="00F13140">
          <w:rPr>
            <w:rStyle w:val="Hyperlink"/>
          </w:rPr>
          <w:t>PR532632</w:t>
        </w:r>
      </w:hyperlink>
      <w:r w:rsidR="00644056">
        <w:t xml:space="preserve"> ppc</w:t>
      </w:r>
      <w:r>
        <w:t xml:space="preserve"> </w:t>
      </w:r>
      <w:r w:rsidRPr="004F696A">
        <w:t>23Nov12</w:t>
      </w:r>
      <w:r w:rsidR="00F80F66">
        <w:t xml:space="preserve">; renamed and varied by </w:t>
      </w:r>
      <w:hyperlink r:id="rId394" w:history="1">
        <w:r w:rsidR="00F80F66">
          <w:rPr>
            <w:rStyle w:val="Hyperlink"/>
          </w:rPr>
          <w:t>PR544262</w:t>
        </w:r>
      </w:hyperlink>
      <w:r w:rsidR="00B140F1">
        <w:t xml:space="preserve">, </w:t>
      </w:r>
      <w:hyperlink r:id="rId395" w:history="1">
        <w:r w:rsidR="00B140F1">
          <w:rPr>
            <w:rStyle w:val="Hyperlink"/>
          </w:rPr>
          <w:t>PR558851</w:t>
        </w:r>
      </w:hyperlink>
      <w:r w:rsidR="00916781">
        <w:t xml:space="preserve">, </w:t>
      </w:r>
      <w:hyperlink r:id="rId396" w:history="1">
        <w:r w:rsidR="00916781" w:rsidRPr="00916781">
          <w:rPr>
            <w:rStyle w:val="Hyperlink"/>
          </w:rPr>
          <w:t>PR573679</w:t>
        </w:r>
      </w:hyperlink>
      <w:r w:rsidR="006464B5">
        <w:t xml:space="preserve">, </w:t>
      </w:r>
      <w:hyperlink r:id="rId397" w:history="1">
        <w:r w:rsidR="006464B5" w:rsidRPr="006464B5">
          <w:rPr>
            <w:rStyle w:val="Hyperlink"/>
          </w:rPr>
          <w:t>PR580863</w:t>
        </w:r>
      </w:hyperlink>
      <w:r w:rsidR="000524E7">
        <w:t xml:space="preserve">, </w:t>
      </w:r>
      <w:hyperlink r:id="rId398" w:history="1">
        <w:r w:rsidR="000524E7">
          <w:rPr>
            <w:rStyle w:val="Hyperlink"/>
          </w:rPr>
          <w:t>PR598110</w:t>
        </w:r>
      </w:hyperlink>
      <w:r w:rsidR="003D3F54">
        <w:t xml:space="preserve">, </w:t>
      </w:r>
      <w:hyperlink r:id="rId399" w:history="1">
        <w:r w:rsidR="003D3F54">
          <w:rPr>
            <w:rStyle w:val="Hyperlink"/>
          </w:rPr>
          <w:t>PR701683</w:t>
        </w:r>
      </w:hyperlink>
      <w:r w:rsidR="003D3F54">
        <w:t xml:space="preserve"> ppc 21Nov18</w:t>
      </w:r>
      <w:r w:rsidR="008C2B14">
        <w:t xml:space="preserve">; varied by </w:t>
      </w:r>
      <w:hyperlink r:id="rId400" w:history="1">
        <w:r w:rsidR="008C2B14" w:rsidRPr="004F58A1">
          <w:rPr>
            <w:rStyle w:val="Hyperlink"/>
            <w:szCs w:val="22"/>
          </w:rPr>
          <w:t>PR712221</w:t>
        </w:r>
      </w:hyperlink>
      <w:r w:rsidR="002064FC">
        <w:t xml:space="preserve">, </w:t>
      </w:r>
      <w:hyperlink r:id="rId401" w:history="1">
        <w:r w:rsidR="002064FC" w:rsidRPr="002064FC">
          <w:rPr>
            <w:rStyle w:val="Hyperlink"/>
          </w:rPr>
          <w:t>PR715204</w:t>
        </w:r>
      </w:hyperlink>
      <w:r w:rsidR="002064FC">
        <w:t>]</w:t>
      </w:r>
    </w:p>
    <w:p w14:paraId="4C6B04BC" w14:textId="77777777" w:rsidR="00F13140" w:rsidRDefault="00F13140" w:rsidP="00F13140">
      <w:r w:rsidRPr="00276DE0">
        <w:t xml:space="preserve">This schedule operates </w:t>
      </w:r>
      <w:r>
        <w:t>where this award otherwise contains provisions dealing with public holidays that supplement the NES</w:t>
      </w:r>
      <w:r w:rsidRPr="00276DE0">
        <w:t>.</w:t>
      </w:r>
    </w:p>
    <w:p w14:paraId="40A16D40" w14:textId="44B8406C" w:rsidR="00F6245F" w:rsidRDefault="000B191C" w:rsidP="00F6245F">
      <w:pPr>
        <w:pStyle w:val="History"/>
      </w:pPr>
      <w:r>
        <w:t>[E.</w:t>
      </w:r>
      <w:r w:rsidR="00F6245F" w:rsidRPr="0083663A">
        <w:t>1 varied by</w:t>
      </w:r>
      <w:r w:rsidR="00F6245F" w:rsidRPr="0039565A">
        <w:rPr>
          <w:shd w:val="clear" w:color="auto" w:fill="FFFFFF"/>
        </w:rPr>
        <w:t> </w:t>
      </w:r>
      <w:hyperlink r:id="rId402" w:history="1">
        <w:r w:rsidR="002064FC" w:rsidRPr="002064FC">
          <w:rPr>
            <w:rStyle w:val="Hyperlink"/>
          </w:rPr>
          <w:t>PR715204</w:t>
        </w:r>
      </w:hyperlink>
      <w:r w:rsidR="00F6245F" w:rsidRPr="0010005A">
        <w:rPr>
          <w:shd w:val="clear" w:color="auto" w:fill="FFFFFF"/>
        </w:rPr>
        <w:t> </w:t>
      </w:r>
      <w:r w:rsidR="00F6245F" w:rsidRPr="0083663A">
        <w:t>ppc 18Nov19]</w:t>
      </w:r>
    </w:p>
    <w:p w14:paraId="0BE8F8A2" w14:textId="77777777" w:rsidR="00F13140" w:rsidRDefault="00F13140" w:rsidP="00F13140">
      <w:pPr>
        <w:pStyle w:val="SubLevel1"/>
      </w:pPr>
      <w:r>
        <w:t xml:space="preserve">Where a part-day public holiday is declared or prescribed between </w:t>
      </w:r>
      <w:r w:rsidR="00F6245F">
        <w:t xml:space="preserve">6.00 pm and midnight, or </w:t>
      </w:r>
      <w:r>
        <w:t>7.00</w:t>
      </w:r>
      <w:r w:rsidR="00644056">
        <w:t xml:space="preserve"> </w:t>
      </w:r>
      <w:r>
        <w:t xml:space="preserve">pm and midnight on </w:t>
      </w:r>
      <w:r w:rsidR="003D3F54">
        <w:t>Christmas Eve (24 December in each year) or New Year’s Eve (31 December in each year)</w:t>
      </w:r>
      <w:r>
        <w:t xml:space="preserve"> the following will apply on Christmas Eve and New Year’s Eve and will override any provision in this award relating to public holidays</w:t>
      </w:r>
      <w:r w:rsidRPr="006D306E">
        <w:t xml:space="preserve"> to the extent of the inconsistency:</w:t>
      </w:r>
    </w:p>
    <w:p w14:paraId="0397242A" w14:textId="77777777" w:rsidR="00F13140" w:rsidRDefault="00F13140" w:rsidP="00F13140">
      <w:pPr>
        <w:pStyle w:val="SubLevel3"/>
      </w:pPr>
      <w:r>
        <w:t xml:space="preserve">All employees will have the right to refuse to work on the part-day public holiday if the request to work is not reasonable or the refusal is reasonable as provided for in the NES. </w:t>
      </w:r>
    </w:p>
    <w:p w14:paraId="58531368" w14:textId="6B8C4985" w:rsidR="00F6245F" w:rsidRDefault="000B191C" w:rsidP="00F6245F">
      <w:pPr>
        <w:pStyle w:val="History"/>
      </w:pPr>
      <w:r>
        <w:t>[E.</w:t>
      </w:r>
      <w:r w:rsidR="00F6245F" w:rsidRPr="0083663A">
        <w:t>1(b) varied by</w:t>
      </w:r>
      <w:r w:rsidR="00F6245F" w:rsidRPr="0039565A">
        <w:rPr>
          <w:shd w:val="clear" w:color="auto" w:fill="FFFFFF"/>
        </w:rPr>
        <w:t> </w:t>
      </w:r>
      <w:hyperlink r:id="rId403" w:history="1">
        <w:r w:rsidR="002064FC" w:rsidRPr="002064FC">
          <w:rPr>
            <w:rStyle w:val="Hyperlink"/>
          </w:rPr>
          <w:t>PR715204</w:t>
        </w:r>
      </w:hyperlink>
      <w:r w:rsidR="00F6245F" w:rsidRPr="0010005A">
        <w:rPr>
          <w:shd w:val="clear" w:color="auto" w:fill="FFFFFF"/>
        </w:rPr>
        <w:t> </w:t>
      </w:r>
      <w:r w:rsidR="00F6245F" w:rsidRPr="0083663A">
        <w:t>ppc 18Nov19]</w:t>
      </w:r>
    </w:p>
    <w:p w14:paraId="061C66CF" w14:textId="77777777" w:rsidR="00F13140" w:rsidRDefault="00F13140" w:rsidP="00F13140">
      <w:pPr>
        <w:pStyle w:val="SubLevel3"/>
      </w:pPr>
      <w:r>
        <w:t xml:space="preserve">Where a part-time or full-time employee is usually rostered to work ordinary hours between </w:t>
      </w:r>
      <w:r w:rsidR="00F6245F">
        <w:t>on the declared or prescribed part-day public holiday</w:t>
      </w:r>
      <w:r>
        <w:t xml:space="preserve"> but as a result of exercising their right under the NES</w:t>
      </w:r>
      <w:r w:rsidRPr="009516D3">
        <w:t xml:space="preserve"> </w:t>
      </w:r>
      <w:r>
        <w:t>does not work, they will be paid their ordinary rate of pay for such hours not worked.</w:t>
      </w:r>
    </w:p>
    <w:p w14:paraId="0AA0C781" w14:textId="7FED6ECB" w:rsidR="00F6245F" w:rsidRDefault="000B191C" w:rsidP="00F6245F">
      <w:pPr>
        <w:pStyle w:val="History"/>
      </w:pPr>
      <w:r>
        <w:t>[E.</w:t>
      </w:r>
      <w:r w:rsidR="00F6245F" w:rsidRPr="0083663A">
        <w:t>1(c)</w:t>
      </w:r>
      <w:r w:rsidR="0083663A">
        <w:t xml:space="preserve"> substituted</w:t>
      </w:r>
      <w:r w:rsidR="00F6245F" w:rsidRPr="0083663A">
        <w:t xml:space="preserve"> by</w:t>
      </w:r>
      <w:r w:rsidR="00F6245F" w:rsidRPr="0039565A">
        <w:rPr>
          <w:shd w:val="clear" w:color="auto" w:fill="FFFFFF"/>
        </w:rPr>
        <w:t> </w:t>
      </w:r>
      <w:hyperlink r:id="rId404" w:history="1">
        <w:r w:rsidR="002064FC" w:rsidRPr="002064FC">
          <w:rPr>
            <w:rStyle w:val="Hyperlink"/>
          </w:rPr>
          <w:t>PR715204</w:t>
        </w:r>
      </w:hyperlink>
      <w:r w:rsidR="00F6245F" w:rsidRPr="0010005A">
        <w:rPr>
          <w:shd w:val="clear" w:color="auto" w:fill="FFFFFF"/>
        </w:rPr>
        <w:t> </w:t>
      </w:r>
      <w:r w:rsidR="00F6245F" w:rsidRPr="0083663A">
        <w:t>ppc 18Nov19]</w:t>
      </w:r>
    </w:p>
    <w:p w14:paraId="55124B19" w14:textId="77777777" w:rsidR="00F13140" w:rsidRDefault="00F13140" w:rsidP="00F13140">
      <w:pPr>
        <w:pStyle w:val="SubLevel3"/>
      </w:pPr>
      <w:r w:rsidRPr="00321576">
        <w:t xml:space="preserve">Where a part-time or full-time employee is usually rostered to work </w:t>
      </w:r>
      <w:r>
        <w:t xml:space="preserve">ordinary hours </w:t>
      </w:r>
      <w:r w:rsidR="00F6245F">
        <w:t>on the declared or prescribed part-day public holiday</w:t>
      </w:r>
      <w:r w:rsidRPr="00321576">
        <w:t xml:space="preserve"> but as a result of being on annual leave does not work, they will be taken not to be on annual leave </w:t>
      </w:r>
      <w:r w:rsidR="00F6245F">
        <w:t>during the hours of the declared or prescribed part-day public holiday</w:t>
      </w:r>
      <w:r w:rsidRPr="00321576">
        <w:t xml:space="preserve"> that they would have usually been rostered to work and will be paid their </w:t>
      </w:r>
      <w:r>
        <w:t>ordinary</w:t>
      </w:r>
      <w:r w:rsidRPr="00321576">
        <w:t xml:space="preserve"> rate of pay for such hours.</w:t>
      </w:r>
    </w:p>
    <w:p w14:paraId="39D7D081" w14:textId="52C06F23" w:rsidR="00F6245F" w:rsidRDefault="000B191C" w:rsidP="00F6245F">
      <w:pPr>
        <w:pStyle w:val="History"/>
      </w:pPr>
      <w:r>
        <w:t>[E.</w:t>
      </w:r>
      <w:r w:rsidR="00F6245F" w:rsidRPr="0083663A">
        <w:t>1(d) varied by</w:t>
      </w:r>
      <w:r w:rsidR="00F6245F" w:rsidRPr="0039565A">
        <w:rPr>
          <w:shd w:val="clear" w:color="auto" w:fill="FFFFFF"/>
        </w:rPr>
        <w:t> </w:t>
      </w:r>
      <w:hyperlink r:id="rId405" w:history="1">
        <w:r w:rsidR="002064FC" w:rsidRPr="002064FC">
          <w:rPr>
            <w:rStyle w:val="Hyperlink"/>
          </w:rPr>
          <w:t>PR715204</w:t>
        </w:r>
      </w:hyperlink>
      <w:r w:rsidR="00F6245F" w:rsidRPr="0010005A">
        <w:rPr>
          <w:shd w:val="clear" w:color="auto" w:fill="FFFFFF"/>
        </w:rPr>
        <w:t> </w:t>
      </w:r>
      <w:r w:rsidR="00F6245F" w:rsidRPr="0083663A">
        <w:t>ppc 18Nov19]</w:t>
      </w:r>
    </w:p>
    <w:p w14:paraId="2766B736" w14:textId="77777777" w:rsidR="00F13140" w:rsidRDefault="00F13140" w:rsidP="00F13140">
      <w:pPr>
        <w:pStyle w:val="SubLevel3"/>
      </w:pPr>
      <w:r w:rsidRPr="00321576">
        <w:t>Where a part-time or full-time employee is usually rostered to work</w:t>
      </w:r>
      <w:r>
        <w:t xml:space="preserve"> ordinary hours </w:t>
      </w:r>
      <w:r w:rsidRPr="00321576">
        <w:t xml:space="preserve">between </w:t>
      </w:r>
      <w:r w:rsidR="00F6245F">
        <w:t>on the declared or prescribed part-day public holiday</w:t>
      </w:r>
      <w:r w:rsidRPr="00321576">
        <w:t xml:space="preserve">, but as a result of having a rostered day off (RDO) provided under this award, does not work, the employee will be taken to be on a public holiday for such hours and paid their </w:t>
      </w:r>
      <w:r>
        <w:t>ordinary</w:t>
      </w:r>
      <w:r w:rsidRPr="00321576">
        <w:t xml:space="preserve"> rate of pay for those hours.</w:t>
      </w:r>
    </w:p>
    <w:p w14:paraId="2A8F5DFF" w14:textId="3B746243" w:rsidR="00F6245F" w:rsidRDefault="000B191C" w:rsidP="00F6245F">
      <w:pPr>
        <w:pStyle w:val="History"/>
      </w:pPr>
      <w:r>
        <w:t>[E.</w:t>
      </w:r>
      <w:r w:rsidR="00F6245F" w:rsidRPr="0083663A">
        <w:t>1(e) varied by</w:t>
      </w:r>
      <w:r w:rsidR="00F6245F" w:rsidRPr="0039565A">
        <w:rPr>
          <w:shd w:val="clear" w:color="auto" w:fill="FFFFFF"/>
        </w:rPr>
        <w:t> </w:t>
      </w:r>
      <w:hyperlink r:id="rId406" w:history="1">
        <w:r w:rsidR="002064FC" w:rsidRPr="002064FC">
          <w:rPr>
            <w:rStyle w:val="Hyperlink"/>
          </w:rPr>
          <w:t>PR715204</w:t>
        </w:r>
      </w:hyperlink>
      <w:r w:rsidR="00F6245F" w:rsidRPr="0010005A">
        <w:rPr>
          <w:shd w:val="clear" w:color="auto" w:fill="FFFFFF"/>
        </w:rPr>
        <w:t> </w:t>
      </w:r>
      <w:r w:rsidR="00F6245F" w:rsidRPr="0083663A">
        <w:t>ppc 18Nov19]</w:t>
      </w:r>
    </w:p>
    <w:p w14:paraId="5915CF22" w14:textId="127B8AED" w:rsidR="00F13140" w:rsidRDefault="00F13140" w:rsidP="00F13140">
      <w:pPr>
        <w:pStyle w:val="SubLevel3"/>
      </w:pPr>
      <w:r>
        <w:t xml:space="preserve">Excluding annualised salaried employees to whom clause </w:t>
      </w:r>
      <w:r w:rsidR="00A14DD3">
        <w:fldChar w:fldCharType="begin"/>
      </w:r>
      <w:r>
        <w:instrText xml:space="preserve"> REF _Ref343777178 \w \h </w:instrText>
      </w:r>
      <w:r w:rsidR="00A14DD3">
        <w:fldChar w:fldCharType="separate"/>
      </w:r>
      <w:r w:rsidR="00DB2016">
        <w:t>E.1(f)</w:t>
      </w:r>
      <w:r w:rsidR="00A14DD3">
        <w:fldChar w:fldCharType="end"/>
      </w:r>
      <w:r>
        <w:t xml:space="preserve"> applies, where an employee works any hours </w:t>
      </w:r>
      <w:r w:rsidR="00F6245F">
        <w:t>on the declared or prescribed part-day public holiday</w:t>
      </w:r>
      <w:r>
        <w:t xml:space="preserve"> they will be entitled to the appropriate public holiday penalty rate (if any) in this award for those hours worked.</w:t>
      </w:r>
    </w:p>
    <w:p w14:paraId="34B840D7" w14:textId="288D6C4F" w:rsidR="00F6245F" w:rsidRDefault="000B191C" w:rsidP="00F6245F">
      <w:pPr>
        <w:pStyle w:val="History"/>
      </w:pPr>
      <w:r>
        <w:t>[E.</w:t>
      </w:r>
      <w:r w:rsidR="00F6245F" w:rsidRPr="0083663A">
        <w:t>1(f) varied by</w:t>
      </w:r>
      <w:r w:rsidR="00F6245F" w:rsidRPr="0039565A">
        <w:rPr>
          <w:shd w:val="clear" w:color="auto" w:fill="FFFFFF"/>
        </w:rPr>
        <w:t> </w:t>
      </w:r>
      <w:hyperlink r:id="rId407" w:history="1">
        <w:r w:rsidR="002064FC" w:rsidRPr="002064FC">
          <w:rPr>
            <w:rStyle w:val="Hyperlink"/>
          </w:rPr>
          <w:t>PR715204</w:t>
        </w:r>
      </w:hyperlink>
      <w:r w:rsidR="00F6245F" w:rsidRPr="0010005A">
        <w:rPr>
          <w:shd w:val="clear" w:color="auto" w:fill="FFFFFF"/>
        </w:rPr>
        <w:t> </w:t>
      </w:r>
      <w:r w:rsidR="00F6245F" w:rsidRPr="0083663A">
        <w:t>ppc 18Nov19]</w:t>
      </w:r>
    </w:p>
    <w:p w14:paraId="1B9C4AC1" w14:textId="77777777" w:rsidR="00F13140" w:rsidRDefault="00F13140" w:rsidP="00F13140">
      <w:pPr>
        <w:pStyle w:val="SubLevel3"/>
      </w:pPr>
      <w:bookmarkStart w:id="341" w:name="_Ref343777178"/>
      <w:r>
        <w:t xml:space="preserve">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between </w:t>
      </w:r>
      <w:r w:rsidR="00F6245F">
        <w:t>on the declared or prescribed part-day public holiday</w:t>
      </w:r>
      <w:r>
        <w:t>.</w:t>
      </w:r>
      <w:bookmarkEnd w:id="341"/>
    </w:p>
    <w:p w14:paraId="55EC8F00" w14:textId="5480CDBE" w:rsidR="008C2B14" w:rsidRPr="00670F12" w:rsidRDefault="008C2B14" w:rsidP="008C2B14">
      <w:pPr>
        <w:pStyle w:val="History"/>
      </w:pPr>
      <w:r>
        <w:t xml:space="preserve">[E.2 inserted by </w:t>
      </w:r>
      <w:hyperlink r:id="rId408" w:history="1">
        <w:r w:rsidRPr="004F58A1">
          <w:rPr>
            <w:rStyle w:val="Hyperlink"/>
            <w:szCs w:val="22"/>
          </w:rPr>
          <w:t>PR712221</w:t>
        </w:r>
      </w:hyperlink>
      <w:r>
        <w:t xml:space="preserve"> ppc 04Oct19]</w:t>
      </w:r>
    </w:p>
    <w:p w14:paraId="6F36D860" w14:textId="77777777" w:rsidR="008C2B14" w:rsidRPr="004B12D9" w:rsidRDefault="008C2B14" w:rsidP="008C2B14">
      <w:pPr>
        <w:pStyle w:val="SubLevel1"/>
      </w:pPr>
      <w:r w:rsidRPr="004B12D9">
        <w:t>An employer and employee may agree to substitute another part-day for a part-day that would otherwise be a part-day public holiday under the NES.</w:t>
      </w:r>
    </w:p>
    <w:p w14:paraId="2617D1DD" w14:textId="77777777" w:rsidR="00CE76F1" w:rsidRDefault="00CE76F1">
      <w:pPr>
        <w:spacing w:before="0"/>
        <w:jc w:val="left"/>
      </w:pPr>
      <w:r>
        <w:br w:type="page"/>
      </w:r>
    </w:p>
    <w:p w14:paraId="7ADACFD7" w14:textId="77777777" w:rsidR="00CE76F1" w:rsidRDefault="00CE76F1" w:rsidP="00CE76F1">
      <w:pPr>
        <w:pStyle w:val="Subdocument"/>
      </w:pPr>
      <w:bookmarkStart w:id="342" w:name="_Ref457917803"/>
      <w:bookmarkStart w:id="343" w:name="_Toc107314848"/>
      <w:bookmarkEnd w:id="340"/>
      <w:r w:rsidRPr="00570F3A">
        <w:t>—</w:t>
      </w:r>
      <w:bookmarkStart w:id="344" w:name="sched_f"/>
      <w:r w:rsidRPr="00570F3A">
        <w:t xml:space="preserve">Agreement to </w:t>
      </w:r>
      <w:r>
        <w:t xml:space="preserve">Take </w:t>
      </w:r>
      <w:r w:rsidRPr="00570F3A">
        <w:t>Annual Leave in Advance</w:t>
      </w:r>
      <w:bookmarkEnd w:id="342"/>
      <w:bookmarkEnd w:id="343"/>
    </w:p>
    <w:p w14:paraId="37647307" w14:textId="6C61D0F5" w:rsidR="00CE76F1" w:rsidRPr="00CE76F1" w:rsidRDefault="00CE76F1" w:rsidP="00CE76F1">
      <w:pPr>
        <w:pStyle w:val="History"/>
      </w:pPr>
      <w:r w:rsidRPr="00CE76F1">
        <w:t xml:space="preserve">[Sched </w:t>
      </w:r>
      <w:r>
        <w:t>F</w:t>
      </w:r>
      <w:r w:rsidRPr="00CE76F1">
        <w:t xml:space="preserve"> inserted by </w:t>
      </w:r>
      <w:hyperlink r:id="rId409" w:history="1">
        <w:r w:rsidRPr="00CE76F1">
          <w:rPr>
            <w:rStyle w:val="Hyperlink"/>
          </w:rPr>
          <w:t>PR583001</w:t>
        </w:r>
      </w:hyperlink>
      <w:r w:rsidRPr="00CE76F1">
        <w:t xml:space="preserve"> ppc 29Jul16]</w:t>
      </w:r>
    </w:p>
    <w:p w14:paraId="239D9A34" w14:textId="7F9A2629" w:rsidR="00920FF1" w:rsidRPr="006C7CDF" w:rsidRDefault="00920FF1" w:rsidP="00920FF1">
      <w:pPr>
        <w:pStyle w:val="note"/>
        <w:rPr>
          <w:lang w:val="en-US" w:eastAsia="en-US"/>
        </w:rPr>
      </w:pPr>
      <w:r>
        <w:rPr>
          <w:lang w:val="en-US" w:eastAsia="en-US"/>
        </w:rPr>
        <w:t xml:space="preserve">Link to PDF copy of </w:t>
      </w:r>
      <w:hyperlink r:id="rId410" w:history="1">
        <w:r>
          <w:rPr>
            <w:rStyle w:val="Hyperlink"/>
            <w:lang w:val="en-US" w:eastAsia="en-US"/>
          </w:rPr>
          <w:t>Agreement to Take Annual Leave in Advance</w:t>
        </w:r>
      </w:hyperlink>
      <w:r w:rsidRPr="006C7CDF">
        <w:rPr>
          <w:lang w:val="en-US" w:eastAsia="en-US"/>
        </w:rPr>
        <w:t>.</w:t>
      </w:r>
    </w:p>
    <w:p w14:paraId="70317B61" w14:textId="77777777" w:rsidR="00920FF1" w:rsidRDefault="00920FF1" w:rsidP="00920FF1"/>
    <w:p w14:paraId="355724CF" w14:textId="77777777" w:rsidR="00CE76F1" w:rsidRPr="00570F3A" w:rsidRDefault="00CE76F1" w:rsidP="00920FF1">
      <w:r w:rsidRPr="00570F3A">
        <w:t>Name of employee: _____________________________________________</w:t>
      </w:r>
    </w:p>
    <w:p w14:paraId="6B2BFAAE" w14:textId="77777777" w:rsidR="00CE76F1" w:rsidRPr="00570F3A" w:rsidRDefault="00CE76F1" w:rsidP="00920FF1">
      <w:r w:rsidRPr="00570F3A">
        <w:t>Name of employer: _____________________________________________</w:t>
      </w:r>
    </w:p>
    <w:p w14:paraId="113CCB1E" w14:textId="77777777" w:rsidR="00CE76F1" w:rsidRPr="00570F3A" w:rsidRDefault="00CE76F1" w:rsidP="00920FF1">
      <w:r w:rsidRPr="00570F3A">
        <w:rPr>
          <w:b/>
          <w:bCs/>
        </w:rPr>
        <w:t>The employer and employee agree that the employee will take a period of paid annual leave before the employee has accrued an entitlement to the leave:</w:t>
      </w:r>
    </w:p>
    <w:p w14:paraId="6448F292" w14:textId="77777777" w:rsidR="00CE76F1" w:rsidRPr="00570F3A" w:rsidRDefault="00CE76F1" w:rsidP="00920FF1">
      <w:r w:rsidRPr="00570F3A">
        <w:t>The amount of leave to be taken in advance is: ____ hours/days</w:t>
      </w:r>
    </w:p>
    <w:p w14:paraId="5D8EBF7A" w14:textId="77777777" w:rsidR="00CE76F1" w:rsidRPr="00570F3A" w:rsidRDefault="00CE76F1" w:rsidP="00920FF1">
      <w:r w:rsidRPr="00570F3A">
        <w:t>The leave in advance will commence on: ___/___/20___</w:t>
      </w:r>
    </w:p>
    <w:p w14:paraId="48548F80" w14:textId="77777777" w:rsidR="00CE76F1" w:rsidRPr="00570F3A" w:rsidRDefault="00CE76F1" w:rsidP="00920FF1"/>
    <w:p w14:paraId="6F11F5B8" w14:textId="77777777" w:rsidR="00CE76F1" w:rsidRPr="00570F3A" w:rsidRDefault="00CE76F1" w:rsidP="00920FF1">
      <w:r w:rsidRPr="00570F3A">
        <w:t>Signature of employee: ________________________________________</w:t>
      </w:r>
    </w:p>
    <w:p w14:paraId="1F0C73FB" w14:textId="77777777" w:rsidR="00CE76F1" w:rsidRPr="00570F3A" w:rsidRDefault="00CE76F1" w:rsidP="00920FF1">
      <w:r w:rsidRPr="00570F3A">
        <w:t>Date signed: ___/___/20___</w:t>
      </w:r>
    </w:p>
    <w:p w14:paraId="3BCA1975" w14:textId="77777777" w:rsidR="00CE76F1" w:rsidRPr="00570F3A" w:rsidRDefault="00CE76F1" w:rsidP="00920FF1"/>
    <w:p w14:paraId="533F7CF6" w14:textId="77777777" w:rsidR="00CE76F1" w:rsidRPr="00570F3A" w:rsidRDefault="00CE76F1" w:rsidP="00920FF1">
      <w:r w:rsidRPr="00570F3A">
        <w:t>Name of employer</w:t>
      </w:r>
      <w:r>
        <w:t xml:space="preserve"> </w:t>
      </w:r>
      <w:r w:rsidRPr="00570F3A">
        <w:t>representative: ________________________________________</w:t>
      </w:r>
    </w:p>
    <w:p w14:paraId="45A9D2F1" w14:textId="77777777" w:rsidR="00CE76F1" w:rsidRPr="00570F3A" w:rsidRDefault="00CE76F1" w:rsidP="00920FF1">
      <w:r w:rsidRPr="00570F3A">
        <w:t>Signature of employer</w:t>
      </w:r>
      <w:r>
        <w:t xml:space="preserve"> </w:t>
      </w:r>
      <w:r w:rsidRPr="00570F3A">
        <w:t>representative: ________________________________________</w:t>
      </w:r>
    </w:p>
    <w:p w14:paraId="1F0E3EC5" w14:textId="77777777" w:rsidR="00CE76F1" w:rsidRDefault="00CE76F1" w:rsidP="00920FF1">
      <w:r w:rsidRPr="00570F3A">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802EEF" w:rsidRPr="00570F3A" w14:paraId="37C0B153" w14:textId="77777777" w:rsidTr="00007496">
        <w:tc>
          <w:tcPr>
            <w:tcW w:w="8794" w:type="dxa"/>
            <w:tcBorders>
              <w:top w:val="single" w:sz="4" w:space="0" w:color="auto"/>
              <w:left w:val="single" w:sz="4" w:space="0" w:color="auto"/>
              <w:bottom w:val="single" w:sz="4" w:space="0" w:color="auto"/>
              <w:right w:val="single" w:sz="4" w:space="0" w:color="auto"/>
            </w:tcBorders>
          </w:tcPr>
          <w:p w14:paraId="008ACF88" w14:textId="77777777" w:rsidR="00802EEF" w:rsidRPr="00570F3A" w:rsidRDefault="00802EEF" w:rsidP="00007496">
            <w:pPr>
              <w:rPr>
                <w:i/>
              </w:rPr>
            </w:pPr>
            <w:r w:rsidRPr="00570F3A">
              <w:rPr>
                <w:i/>
              </w:rPr>
              <w:t>[If the employee is under 18 years of age - include:]</w:t>
            </w:r>
          </w:p>
          <w:p w14:paraId="68483E37" w14:textId="77777777" w:rsidR="00802EEF" w:rsidRPr="00570F3A" w:rsidRDefault="00802EEF" w:rsidP="00007496">
            <w:pPr>
              <w:rPr>
                <w:b/>
              </w:rPr>
            </w:pPr>
            <w:r w:rsidRPr="00570F3A">
              <w:rPr>
                <w:b/>
              </w:rPr>
              <w:t>I agree that:</w:t>
            </w:r>
          </w:p>
          <w:p w14:paraId="3687AB75" w14:textId="77777777" w:rsidR="00802EEF" w:rsidRPr="00570F3A" w:rsidRDefault="00802EEF" w:rsidP="00007496">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14:paraId="0DC986E4" w14:textId="77777777" w:rsidR="00802EEF" w:rsidRPr="00570F3A" w:rsidRDefault="00802EEF" w:rsidP="00007496">
            <w:r w:rsidRPr="00570F3A">
              <w:t>Name of parent/guardian: ________________________________________</w:t>
            </w:r>
          </w:p>
          <w:p w14:paraId="07489513" w14:textId="77777777" w:rsidR="00802EEF" w:rsidRPr="00570F3A" w:rsidRDefault="00802EEF" w:rsidP="00007496">
            <w:r w:rsidRPr="00570F3A">
              <w:t>Signature of parent/guardian: ________________________________________</w:t>
            </w:r>
          </w:p>
          <w:p w14:paraId="068BAEE1" w14:textId="77777777" w:rsidR="00802EEF" w:rsidRPr="00570F3A" w:rsidRDefault="00802EEF" w:rsidP="00007496">
            <w:pPr>
              <w:rPr>
                <w:i/>
              </w:rPr>
            </w:pPr>
            <w:r w:rsidRPr="00570F3A">
              <w:t>Date signed: ___/___/20___</w:t>
            </w:r>
          </w:p>
        </w:tc>
      </w:tr>
    </w:tbl>
    <w:p w14:paraId="765F90D8" w14:textId="77777777" w:rsidR="00802EEF" w:rsidRPr="00570F3A" w:rsidRDefault="00425EF8" w:rsidP="00920FF1">
      <w:r>
        <w:t>   </w:t>
      </w:r>
    </w:p>
    <w:p w14:paraId="4B44AA8D" w14:textId="77777777" w:rsidR="00D91D23" w:rsidRDefault="00D91D23" w:rsidP="00D91D23">
      <w:pPr>
        <w:spacing w:before="0"/>
        <w:jc w:val="left"/>
      </w:pPr>
      <w:r>
        <w:br w:type="page"/>
      </w:r>
    </w:p>
    <w:p w14:paraId="244FB545" w14:textId="77777777" w:rsidR="00CE76F1" w:rsidRPr="00AF51CA" w:rsidRDefault="00CE76F1" w:rsidP="00CE76F1">
      <w:pPr>
        <w:pStyle w:val="Subdocument"/>
      </w:pPr>
      <w:bookmarkStart w:id="345" w:name="_Ref457917809"/>
      <w:bookmarkStart w:id="346" w:name="_Toc107314849"/>
      <w:bookmarkEnd w:id="344"/>
      <w:r w:rsidRPr="00570F3A">
        <w:t>—</w:t>
      </w:r>
      <w:bookmarkStart w:id="347" w:name="sched_g"/>
      <w:r w:rsidRPr="00570F3A">
        <w:t>Agreement to Cash Out Annual Leave</w:t>
      </w:r>
      <w:bookmarkEnd w:id="345"/>
      <w:bookmarkEnd w:id="346"/>
    </w:p>
    <w:p w14:paraId="20E9EDF0" w14:textId="57B6E71B" w:rsidR="00CE76F1" w:rsidRDefault="00CE76F1" w:rsidP="00CE76F1">
      <w:pPr>
        <w:pStyle w:val="History"/>
      </w:pPr>
      <w:r w:rsidRPr="00CE76F1">
        <w:t xml:space="preserve">[Sched G inserted by </w:t>
      </w:r>
      <w:hyperlink r:id="rId411" w:history="1">
        <w:r w:rsidRPr="00CE76F1">
          <w:rPr>
            <w:rStyle w:val="Hyperlink"/>
          </w:rPr>
          <w:t>PR583001</w:t>
        </w:r>
      </w:hyperlink>
      <w:r w:rsidRPr="00CE76F1">
        <w:t xml:space="preserve"> ppc 29Jul16]</w:t>
      </w:r>
    </w:p>
    <w:p w14:paraId="4959C9CF" w14:textId="1ECCEC86" w:rsidR="00920FF1" w:rsidRPr="006C7CDF" w:rsidRDefault="00920FF1" w:rsidP="00920FF1">
      <w:pPr>
        <w:pStyle w:val="note"/>
        <w:rPr>
          <w:lang w:val="en-US" w:eastAsia="en-US"/>
        </w:rPr>
      </w:pPr>
      <w:r>
        <w:rPr>
          <w:lang w:val="en-US" w:eastAsia="en-US"/>
        </w:rPr>
        <w:t xml:space="preserve">Link to PDF copy of </w:t>
      </w:r>
      <w:hyperlink r:id="rId412" w:history="1">
        <w:r>
          <w:rPr>
            <w:rStyle w:val="Hyperlink"/>
            <w:lang w:val="en-US" w:eastAsia="en-US"/>
          </w:rPr>
          <w:t>Agreement to Cash Out Annual Leave</w:t>
        </w:r>
      </w:hyperlink>
      <w:r w:rsidRPr="006C7CDF">
        <w:rPr>
          <w:lang w:val="en-US" w:eastAsia="en-US"/>
        </w:rPr>
        <w:t>.</w:t>
      </w:r>
    </w:p>
    <w:p w14:paraId="149FD7D4" w14:textId="77777777" w:rsidR="00920FF1" w:rsidRDefault="00920FF1" w:rsidP="00920FF1"/>
    <w:p w14:paraId="53279A62" w14:textId="77777777" w:rsidR="00CE76F1" w:rsidRPr="00570F3A" w:rsidRDefault="00CE76F1" w:rsidP="00920FF1">
      <w:r w:rsidRPr="00570F3A">
        <w:t>Name of employee: _____________________________________________</w:t>
      </w:r>
    </w:p>
    <w:p w14:paraId="315A8E8C" w14:textId="77777777" w:rsidR="00CE76F1" w:rsidRPr="00570F3A" w:rsidRDefault="00CE76F1" w:rsidP="00920FF1">
      <w:r w:rsidRPr="00570F3A">
        <w:t>Name of employer: _____________________________________________</w:t>
      </w:r>
    </w:p>
    <w:p w14:paraId="7A1B6EBE" w14:textId="77777777" w:rsidR="00CE76F1" w:rsidRPr="00570F3A" w:rsidRDefault="00CE76F1" w:rsidP="00920FF1"/>
    <w:p w14:paraId="09745FB8" w14:textId="77777777" w:rsidR="00CE76F1" w:rsidRPr="00570F3A" w:rsidRDefault="00CE76F1" w:rsidP="00920FF1">
      <w:r w:rsidRPr="00570F3A">
        <w:rPr>
          <w:b/>
          <w:bCs/>
        </w:rPr>
        <w:t>The employer and employee agree to the employee cashing out a particular amount of the employee’s accrued paid annual leave:</w:t>
      </w:r>
    </w:p>
    <w:p w14:paraId="5088D083" w14:textId="77777777" w:rsidR="00CE76F1" w:rsidRPr="00570F3A" w:rsidRDefault="00CE76F1" w:rsidP="00920FF1">
      <w:r w:rsidRPr="00570F3A">
        <w:t>The amount of leave to be cashed out is: ____ hours/days</w:t>
      </w:r>
    </w:p>
    <w:p w14:paraId="2BB4140C" w14:textId="77777777" w:rsidR="00CE76F1" w:rsidRPr="00570F3A" w:rsidRDefault="00CE76F1" w:rsidP="00920FF1">
      <w:r w:rsidRPr="00570F3A">
        <w:t>The payment to be made to the employee for the leave is: $_______ subject to deduction of income tax/after deduction of income tax (strike out where not applicable)</w:t>
      </w:r>
    </w:p>
    <w:p w14:paraId="3671DDC3" w14:textId="77777777" w:rsidR="00CE76F1" w:rsidRPr="00570F3A" w:rsidRDefault="00CE76F1" w:rsidP="00920FF1">
      <w:r w:rsidRPr="00570F3A">
        <w:t>The payment will be made to the employee on: ___/___/20___</w:t>
      </w:r>
    </w:p>
    <w:p w14:paraId="49554DAB" w14:textId="77777777" w:rsidR="00CE76F1" w:rsidRPr="00570F3A" w:rsidRDefault="00CE76F1" w:rsidP="00920FF1"/>
    <w:p w14:paraId="68916C11" w14:textId="77777777" w:rsidR="00CE76F1" w:rsidRPr="00570F3A" w:rsidRDefault="00CE76F1" w:rsidP="00920FF1">
      <w:r w:rsidRPr="00570F3A">
        <w:t>Signature of employee: ________________________________________</w:t>
      </w:r>
    </w:p>
    <w:p w14:paraId="2DEBA4F0" w14:textId="77777777" w:rsidR="00CE76F1" w:rsidRPr="00570F3A" w:rsidRDefault="00CE76F1" w:rsidP="00920FF1">
      <w:r w:rsidRPr="00570F3A">
        <w:t>Date signed: ___/___/20___</w:t>
      </w:r>
    </w:p>
    <w:p w14:paraId="44236015" w14:textId="77777777" w:rsidR="00CE76F1" w:rsidRPr="00570F3A" w:rsidRDefault="00CE76F1" w:rsidP="00920FF1"/>
    <w:p w14:paraId="1C29D7C1" w14:textId="77777777" w:rsidR="00CE76F1" w:rsidRPr="00570F3A" w:rsidRDefault="00CE76F1" w:rsidP="00920FF1">
      <w:r w:rsidRPr="00570F3A">
        <w:t>Name of employer</w:t>
      </w:r>
      <w:r>
        <w:t xml:space="preserve"> </w:t>
      </w:r>
      <w:r w:rsidRPr="00570F3A">
        <w:t>representative: ________________________________________</w:t>
      </w:r>
    </w:p>
    <w:p w14:paraId="0C46BD97" w14:textId="77777777" w:rsidR="00CE76F1" w:rsidRPr="00570F3A" w:rsidRDefault="00CE76F1" w:rsidP="00920FF1">
      <w:r w:rsidRPr="00570F3A">
        <w:t>Signature of employer</w:t>
      </w:r>
      <w:r>
        <w:t xml:space="preserve"> </w:t>
      </w:r>
      <w:r w:rsidRPr="00570F3A">
        <w:t>representative: ________________________________________</w:t>
      </w:r>
    </w:p>
    <w:p w14:paraId="10E3FF5C" w14:textId="77777777" w:rsidR="00CE76F1" w:rsidRDefault="00CE76F1" w:rsidP="00920FF1">
      <w:r w:rsidRPr="00570F3A">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802EEF" w:rsidRPr="00570F3A" w14:paraId="644519B7" w14:textId="77777777" w:rsidTr="00007496">
        <w:tc>
          <w:tcPr>
            <w:tcW w:w="8794" w:type="dxa"/>
            <w:tcBorders>
              <w:top w:val="single" w:sz="4" w:space="0" w:color="auto"/>
              <w:left w:val="single" w:sz="4" w:space="0" w:color="auto"/>
              <w:bottom w:val="single" w:sz="4" w:space="0" w:color="auto"/>
              <w:right w:val="single" w:sz="4" w:space="0" w:color="auto"/>
            </w:tcBorders>
          </w:tcPr>
          <w:p w14:paraId="15C81410" w14:textId="77777777" w:rsidR="00802EEF" w:rsidRPr="00570F3A" w:rsidRDefault="00802EEF" w:rsidP="00007496">
            <w:pPr>
              <w:rPr>
                <w:i/>
              </w:rPr>
            </w:pPr>
            <w:r w:rsidRPr="00570F3A">
              <w:rPr>
                <w:i/>
              </w:rPr>
              <w:t>Include if the employee is under 18 years of age:</w:t>
            </w:r>
          </w:p>
          <w:p w14:paraId="37B660A9" w14:textId="77777777" w:rsidR="00802EEF" w:rsidRPr="00570F3A" w:rsidRDefault="00802EEF" w:rsidP="00007496">
            <w:pPr>
              <w:rPr>
                <w:b/>
              </w:rPr>
            </w:pPr>
          </w:p>
          <w:p w14:paraId="6AA70BBC" w14:textId="77777777" w:rsidR="00802EEF" w:rsidRPr="00570F3A" w:rsidRDefault="00802EEF" w:rsidP="00007496">
            <w:r w:rsidRPr="00570F3A">
              <w:t>Name of parent/guardian: ________________________________________</w:t>
            </w:r>
          </w:p>
          <w:p w14:paraId="257A0B0F" w14:textId="77777777" w:rsidR="00802EEF" w:rsidRPr="00570F3A" w:rsidRDefault="00802EEF" w:rsidP="00007496">
            <w:r w:rsidRPr="00570F3A">
              <w:t>Signature of parent/guardian: ________________________________________</w:t>
            </w:r>
          </w:p>
          <w:p w14:paraId="5606F72B" w14:textId="77777777" w:rsidR="00802EEF" w:rsidRPr="00570F3A" w:rsidRDefault="00802EEF" w:rsidP="00007496">
            <w:pPr>
              <w:rPr>
                <w:i/>
              </w:rPr>
            </w:pPr>
            <w:r w:rsidRPr="00570F3A">
              <w:t>Date signed: ___/___/20___</w:t>
            </w:r>
          </w:p>
        </w:tc>
      </w:tr>
    </w:tbl>
    <w:bookmarkEnd w:id="347"/>
    <w:p w14:paraId="038044DF" w14:textId="62F35C29" w:rsidR="003830D9" w:rsidRDefault="003830D9" w:rsidP="003830D9">
      <w:pPr>
        <w:pStyle w:val="History"/>
      </w:pPr>
      <w:r w:rsidRPr="00CE76F1">
        <w:t xml:space="preserve">[Sched </w:t>
      </w:r>
      <w:r>
        <w:t>H</w:t>
      </w:r>
      <w:bookmarkStart w:id="348" w:name="_Ref40789367"/>
      <w:bookmarkStart w:id="349" w:name="_Ref40789368"/>
      <w:bookmarkStart w:id="350" w:name="_Ref40795644"/>
      <w:bookmarkStart w:id="351" w:name="_Toc100667081"/>
      <w:r w:rsidR="00901CFC">
        <w:t>—Award flexibility during the COVID-19 Pandemic</w:t>
      </w:r>
      <w:bookmarkEnd w:id="348"/>
      <w:bookmarkEnd w:id="349"/>
      <w:bookmarkEnd w:id="350"/>
      <w:bookmarkEnd w:id="351"/>
      <w:r w:rsidRPr="00CE76F1">
        <w:t xml:space="preserve"> inserted by </w:t>
      </w:r>
      <w:hyperlink r:id="rId413" w:history="1">
        <w:r>
          <w:rPr>
            <w:rStyle w:val="Hyperlink"/>
          </w:rPr>
          <w:t>PR719480</w:t>
        </w:r>
      </w:hyperlink>
      <w:r w:rsidRPr="00CE76F1">
        <w:t xml:space="preserve"> ppc </w:t>
      </w:r>
      <w:r>
        <w:t>19May20</w:t>
      </w:r>
      <w:r w:rsidR="003E2086">
        <w:t xml:space="preserve">; deleted by </w:t>
      </w:r>
      <w:hyperlink r:id="rId414" w:history="1">
        <w:r w:rsidR="003E2086" w:rsidRPr="008D1FAE">
          <w:rPr>
            <w:rStyle w:val="Hyperlink"/>
          </w:rPr>
          <w:t>PR742722</w:t>
        </w:r>
      </w:hyperlink>
      <w:r w:rsidR="003E2086">
        <w:t xml:space="preserve"> ppc 17Jun22]</w:t>
      </w:r>
    </w:p>
    <w:p w14:paraId="0DEA884D" w14:textId="797BBBEC" w:rsidR="009634B9" w:rsidRDefault="009634B9">
      <w:pPr>
        <w:spacing w:before="0"/>
        <w:jc w:val="left"/>
      </w:pPr>
      <w:r>
        <w:br w:type="page"/>
      </w:r>
    </w:p>
    <w:p w14:paraId="42CED0F8" w14:textId="77777777" w:rsidR="000A74E7" w:rsidRDefault="000A74E7" w:rsidP="000A74E7">
      <w:pPr>
        <w:pStyle w:val="Subdocument"/>
        <w:numPr>
          <w:ilvl w:val="0"/>
          <w:numId w:val="49"/>
        </w:numPr>
      </w:pPr>
      <w:bookmarkStart w:id="352" w:name="_Ref37071664"/>
      <w:bookmarkStart w:id="353" w:name="_Toc107314850"/>
      <w:bookmarkStart w:id="354" w:name="_Hlk37071729"/>
      <w:r>
        <w:t>—</w:t>
      </w:r>
      <w:bookmarkStart w:id="355" w:name="_Hlk37243135"/>
      <w:r>
        <w:t>Additional Measures During the COVID-19 Pandemic</w:t>
      </w:r>
      <w:bookmarkEnd w:id="352"/>
      <w:bookmarkEnd w:id="353"/>
    </w:p>
    <w:p w14:paraId="13338194" w14:textId="2AEC0990" w:rsidR="000A74E7" w:rsidRDefault="000A74E7" w:rsidP="000A74E7">
      <w:pPr>
        <w:pStyle w:val="History"/>
      </w:pPr>
      <w:bookmarkStart w:id="356" w:name="_Hlk67555860"/>
      <w:bookmarkStart w:id="357" w:name="_Hlk37072094"/>
      <w:r w:rsidRPr="00E05203">
        <w:t xml:space="preserve">[Sched X </w:t>
      </w:r>
      <w:r w:rsidRPr="004A0858">
        <w:t xml:space="preserve">inserted by </w:t>
      </w:r>
      <w:hyperlink r:id="rId415" w:history="1">
        <w:r w:rsidRPr="004A0858">
          <w:rPr>
            <w:rStyle w:val="Hyperlink"/>
          </w:rPr>
          <w:t>PR718141</w:t>
        </w:r>
      </w:hyperlink>
      <w:r w:rsidRPr="000A74E7">
        <w:t xml:space="preserve"> ppc</w:t>
      </w:r>
      <w:r w:rsidRPr="004A0858">
        <w:t xml:space="preserve"> 08Apr20</w:t>
      </w:r>
      <w:r w:rsidR="00C8601A">
        <w:t xml:space="preserve">; varied by </w:t>
      </w:r>
      <w:hyperlink r:id="rId416" w:history="1">
        <w:r w:rsidR="00C8601A">
          <w:rPr>
            <w:rStyle w:val="Hyperlink"/>
          </w:rPr>
          <w:t>PR720632</w:t>
        </w:r>
      </w:hyperlink>
      <w:r w:rsidR="00BA75B5">
        <w:t xml:space="preserve">, </w:t>
      </w:r>
      <w:hyperlink r:id="rId417" w:history="1">
        <w:r w:rsidR="00BA75B5">
          <w:rPr>
            <w:rStyle w:val="Hyperlink"/>
          </w:rPr>
          <w:t>PR721324</w:t>
        </w:r>
      </w:hyperlink>
      <w:r w:rsidR="00BC7B32">
        <w:t xml:space="preserve">, </w:t>
      </w:r>
      <w:hyperlink r:id="rId418" w:history="1">
        <w:r w:rsidR="00BC7B32">
          <w:rPr>
            <w:rStyle w:val="Hyperlink"/>
          </w:rPr>
          <w:t>PR723048</w:t>
        </w:r>
      </w:hyperlink>
      <w:r w:rsidR="003752EF" w:rsidRPr="003752EF">
        <w:rPr>
          <w:rStyle w:val="Hyperlink"/>
          <w:color w:val="auto"/>
          <w:u w:val="none"/>
        </w:rPr>
        <w:t xml:space="preserve">, </w:t>
      </w:r>
      <w:hyperlink r:id="rId419" w:history="1">
        <w:r w:rsidR="00721215">
          <w:rPr>
            <w:rStyle w:val="Hyperlink"/>
          </w:rPr>
          <w:t>PR728080</w:t>
        </w:r>
      </w:hyperlink>
      <w:r w:rsidR="007F22DE">
        <w:t xml:space="preserve">, </w:t>
      </w:r>
      <w:hyperlink r:id="rId420" w:history="1">
        <w:r w:rsidR="007F22DE" w:rsidRPr="007F22DE">
          <w:rPr>
            <w:color w:val="0000FF"/>
            <w:szCs w:val="20"/>
            <w:u w:val="single"/>
          </w:rPr>
          <w:t>PR736911</w:t>
        </w:r>
      </w:hyperlink>
      <w:r w:rsidR="007F22DE" w:rsidRPr="007F22DE">
        <w:rPr>
          <w:szCs w:val="20"/>
        </w:rPr>
        <w:t>]</w:t>
      </w:r>
    </w:p>
    <w:bookmarkEnd w:id="356"/>
    <w:p w14:paraId="39FEC92E" w14:textId="544CBAB4" w:rsidR="00C5300F" w:rsidRPr="004A0858" w:rsidRDefault="00C5300F" w:rsidP="00C5300F">
      <w:pPr>
        <w:pStyle w:val="History"/>
      </w:pPr>
      <w:r w:rsidRPr="00E05203">
        <w:t>[X</w:t>
      </w:r>
      <w:r>
        <w:t xml:space="preserve">.1 varied by </w:t>
      </w:r>
      <w:hyperlink r:id="rId421" w:history="1">
        <w:r w:rsidR="000B44EB">
          <w:rPr>
            <w:rStyle w:val="Hyperlink"/>
          </w:rPr>
          <w:t>PR720632</w:t>
        </w:r>
      </w:hyperlink>
      <w:r w:rsidR="00BA75B5">
        <w:t xml:space="preserve">, </w:t>
      </w:r>
      <w:hyperlink r:id="rId422" w:history="1">
        <w:r w:rsidR="00BA75B5">
          <w:rPr>
            <w:rStyle w:val="Hyperlink"/>
          </w:rPr>
          <w:t>PR721324</w:t>
        </w:r>
      </w:hyperlink>
      <w:r w:rsidR="00BC7B32">
        <w:t xml:space="preserve">, </w:t>
      </w:r>
      <w:hyperlink r:id="rId423" w:history="1">
        <w:r w:rsidR="00BC7B32">
          <w:rPr>
            <w:rStyle w:val="Hyperlink"/>
          </w:rPr>
          <w:t>PR723048</w:t>
        </w:r>
      </w:hyperlink>
      <w:r w:rsidR="00845BC4">
        <w:rPr>
          <w:rStyle w:val="Hyperlink"/>
        </w:rPr>
        <w:t>,</w:t>
      </w:r>
      <w:r w:rsidR="00845BC4" w:rsidRPr="00B449EA">
        <w:rPr>
          <w:rStyle w:val="Hyperlink"/>
          <w:color w:val="auto"/>
          <w:u w:val="none"/>
        </w:rPr>
        <w:t xml:space="preserve"> </w:t>
      </w:r>
      <w:hyperlink r:id="rId424" w:history="1">
        <w:r w:rsidR="00721215">
          <w:rPr>
            <w:rStyle w:val="Hyperlink"/>
          </w:rPr>
          <w:t>PR728080</w:t>
        </w:r>
      </w:hyperlink>
      <w:r w:rsidR="007F22DE">
        <w:t xml:space="preserve">, </w:t>
      </w:r>
      <w:hyperlink r:id="rId425" w:history="1">
        <w:r w:rsidR="007F22DE" w:rsidRPr="007F22DE">
          <w:rPr>
            <w:color w:val="0000FF"/>
            <w:szCs w:val="20"/>
            <w:u w:val="single"/>
          </w:rPr>
          <w:t>PR736911</w:t>
        </w:r>
      </w:hyperlink>
      <w:r w:rsidR="007F22DE" w:rsidRPr="007F22DE">
        <w:rPr>
          <w:szCs w:val="20"/>
        </w:rPr>
        <w:t xml:space="preserve"> ppc 01Jan22]</w:t>
      </w:r>
    </w:p>
    <w:p w14:paraId="7E78CF4F" w14:textId="235EA399" w:rsidR="000A74E7" w:rsidRDefault="000A74E7" w:rsidP="000A74E7">
      <w:pPr>
        <w:pStyle w:val="SubLevel1"/>
      </w:pPr>
      <w:bookmarkStart w:id="358" w:name="_Hlk37239169"/>
      <w:bookmarkStart w:id="359" w:name="_Hlk37237094"/>
      <w:bookmarkEnd w:id="357"/>
      <w:r w:rsidRPr="00676A9C">
        <w:t xml:space="preserve">Subject to clauses </w:t>
      </w:r>
      <w:r>
        <w:fldChar w:fldCharType="begin"/>
      </w:r>
      <w:r>
        <w:instrText xml:space="preserve"> REF _Ref37231497 \w \h </w:instrText>
      </w:r>
      <w:r>
        <w:fldChar w:fldCharType="separate"/>
      </w:r>
      <w:r w:rsidR="00DB2016">
        <w:t>X.2.1(d)</w:t>
      </w:r>
      <w:r>
        <w:fldChar w:fldCharType="end"/>
      </w:r>
      <w:r w:rsidRPr="00676A9C">
        <w:t xml:space="preserve"> and </w:t>
      </w:r>
      <w:r>
        <w:fldChar w:fldCharType="begin"/>
      </w:r>
      <w:r>
        <w:instrText xml:space="preserve"> REF _Ref37238181 \w \h </w:instrText>
      </w:r>
      <w:r>
        <w:fldChar w:fldCharType="separate"/>
      </w:r>
      <w:r w:rsidR="00DB2016">
        <w:t>X.2.2(c)</w:t>
      </w:r>
      <w:r>
        <w:fldChar w:fldCharType="end"/>
      </w:r>
      <w:bookmarkEnd w:id="358"/>
      <w:r w:rsidRPr="00676A9C">
        <w:t xml:space="preserve">, </w:t>
      </w:r>
      <w:bookmarkEnd w:id="359"/>
      <w:r w:rsidRPr="004A0858">
        <w:fldChar w:fldCharType="begin"/>
      </w:r>
      <w:r w:rsidRPr="004A0858">
        <w:instrText xml:space="preserve"> REF _Ref37071664 \w \h </w:instrText>
      </w:r>
      <w:r>
        <w:instrText xml:space="preserve"> \* MERGEFORMAT </w:instrText>
      </w:r>
      <w:r w:rsidRPr="004A0858">
        <w:fldChar w:fldCharType="separate"/>
      </w:r>
      <w:r w:rsidR="00DB2016">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w:t>
      </w:r>
      <w:r w:rsidR="007F22DE">
        <w:rPr>
          <w:lang w:val="fr-FR"/>
        </w:rPr>
        <w:t>30 June 2022</w:t>
      </w:r>
      <w:r>
        <w:t>. The period of operation can be extended on application.</w:t>
      </w:r>
    </w:p>
    <w:p w14:paraId="7BB61596" w14:textId="061D747D" w:rsidR="000A74E7" w:rsidRDefault="000A74E7" w:rsidP="000A74E7">
      <w:pPr>
        <w:pStyle w:val="SubLevel1"/>
      </w:pPr>
      <w:r>
        <w:t xml:space="preserve">During the operation of </w:t>
      </w:r>
      <w:r>
        <w:fldChar w:fldCharType="begin"/>
      </w:r>
      <w:r>
        <w:instrText xml:space="preserve"> REF _Ref37071664 \w \h </w:instrText>
      </w:r>
      <w:r>
        <w:fldChar w:fldCharType="separate"/>
      </w:r>
      <w:r w:rsidR="00DB2016">
        <w:t>Schedule X</w:t>
      </w:r>
      <w:r>
        <w:fldChar w:fldCharType="end"/>
      </w:r>
      <w:r>
        <w:t>, the following provisions apply:</w:t>
      </w:r>
    </w:p>
    <w:p w14:paraId="1367207E" w14:textId="77777777" w:rsidR="000A74E7" w:rsidRDefault="000A74E7" w:rsidP="000A74E7">
      <w:pPr>
        <w:pStyle w:val="SubLevel2Bold"/>
        <w:rPr>
          <w:shd w:val="clear" w:color="auto" w:fill="FFFFFF"/>
        </w:rPr>
      </w:pPr>
      <w:bookmarkStart w:id="360" w:name="_Ref37064752"/>
      <w:r>
        <w:rPr>
          <w:shd w:val="clear" w:color="auto" w:fill="FFFFFF"/>
        </w:rPr>
        <w:t>Unpaid pandemic leave</w:t>
      </w:r>
      <w:bookmarkEnd w:id="360"/>
    </w:p>
    <w:p w14:paraId="76564522" w14:textId="2966EB66" w:rsidR="000A74E7" w:rsidRDefault="000A74E7" w:rsidP="000A74E7">
      <w:pPr>
        <w:pStyle w:val="SubLevel3"/>
      </w:pPr>
      <w:bookmarkStart w:id="361" w:name="_Ref37231534"/>
      <w:bookmarkStart w:id="362" w:name="_Ref37064618"/>
      <w:r>
        <w:t xml:space="preserve">Subject to clauses </w:t>
      </w:r>
      <w:r>
        <w:fldChar w:fldCharType="begin"/>
      </w:r>
      <w:r>
        <w:instrText xml:space="preserve"> REF _Ref37174556 \w \h </w:instrText>
      </w:r>
      <w:r>
        <w:fldChar w:fldCharType="separate"/>
      </w:r>
      <w:r w:rsidR="00DB2016">
        <w:t>X.2.1(b)</w:t>
      </w:r>
      <w:r>
        <w:fldChar w:fldCharType="end"/>
      </w:r>
      <w:r>
        <w:t xml:space="preserve">, </w:t>
      </w:r>
      <w:r>
        <w:fldChar w:fldCharType="begin"/>
      </w:r>
      <w:r>
        <w:instrText xml:space="preserve"> REF _Ref37064634 \n \h </w:instrText>
      </w:r>
      <w:r>
        <w:fldChar w:fldCharType="separate"/>
      </w:r>
      <w:r w:rsidR="00DB2016">
        <w:t>(c)</w:t>
      </w:r>
      <w:r>
        <w:fldChar w:fldCharType="end"/>
      </w:r>
      <w:r>
        <w:t xml:space="preserve"> and </w:t>
      </w:r>
      <w:r>
        <w:fldChar w:fldCharType="begin"/>
      </w:r>
      <w:r>
        <w:instrText xml:space="preserve"> REF _Ref37231497 \r \h </w:instrText>
      </w:r>
      <w:r>
        <w:fldChar w:fldCharType="separate"/>
      </w:r>
      <w:r w:rsidR="00DB2016">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61"/>
    </w:p>
    <w:p w14:paraId="66A70E81" w14:textId="734E0509" w:rsidR="000A74E7" w:rsidRDefault="000A74E7" w:rsidP="000A74E7">
      <w:pPr>
        <w:pStyle w:val="SubLevel3"/>
      </w:pPr>
      <w:bookmarkStart w:id="363" w:name="_Ref37174556"/>
      <w:r>
        <w:t xml:space="preserve">The employee must give their employer notice of the taking of leave under clause </w:t>
      </w:r>
      <w:r>
        <w:fldChar w:fldCharType="begin"/>
      </w:r>
      <w:r>
        <w:instrText xml:space="preserve"> REF _Ref37231534 \w \h </w:instrText>
      </w:r>
      <w:r>
        <w:fldChar w:fldCharType="separate"/>
      </w:r>
      <w:r w:rsidR="00DB2016">
        <w:t>X.2.1(a)</w:t>
      </w:r>
      <w:r>
        <w:fldChar w:fldCharType="end"/>
      </w:r>
      <w:r>
        <w:t xml:space="preserve"> and of the reason the employee requires the leave, as soon as practicable (which may be a time after the leave has started).</w:t>
      </w:r>
      <w:bookmarkEnd w:id="362"/>
      <w:bookmarkEnd w:id="363"/>
    </w:p>
    <w:p w14:paraId="31E44D18" w14:textId="628FF80C" w:rsidR="000A74E7" w:rsidRDefault="000A74E7" w:rsidP="000A74E7">
      <w:pPr>
        <w:pStyle w:val="SubLevel3"/>
      </w:pPr>
      <w:bookmarkStart w:id="364" w:name="_Ref37064634"/>
      <w:r>
        <w:t xml:space="preserve">An employee who has given their employer notice of taking leave under clause </w:t>
      </w:r>
      <w:r>
        <w:fldChar w:fldCharType="begin"/>
      </w:r>
      <w:r>
        <w:instrText xml:space="preserve"> REF _Ref37231534 \w \h </w:instrText>
      </w:r>
      <w:r>
        <w:fldChar w:fldCharType="separate"/>
      </w:r>
      <w:r w:rsidR="00DB2016">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DB2016">
        <w:t>X.2.1(a)</w:t>
      </w:r>
      <w:r>
        <w:fldChar w:fldCharType="end"/>
      </w:r>
      <w:r>
        <w:t>.</w:t>
      </w:r>
      <w:bookmarkEnd w:id="364"/>
    </w:p>
    <w:p w14:paraId="1E6E7095" w14:textId="0DA9810A" w:rsidR="00BC7B32" w:rsidRPr="004A0858" w:rsidRDefault="009571C9" w:rsidP="00BC7B32">
      <w:pPr>
        <w:pStyle w:val="History"/>
      </w:pPr>
      <w:r w:rsidRPr="00E05203">
        <w:t>[X</w:t>
      </w:r>
      <w:r>
        <w:t>.2.1(d) varied by</w:t>
      </w:r>
      <w:r w:rsidR="000B44EB">
        <w:t xml:space="preserve"> </w:t>
      </w:r>
      <w:hyperlink r:id="rId426" w:history="1">
        <w:r w:rsidR="000B44EB">
          <w:rPr>
            <w:rStyle w:val="Hyperlink"/>
          </w:rPr>
          <w:t>PR720632</w:t>
        </w:r>
      </w:hyperlink>
      <w:r w:rsidR="00BA75B5">
        <w:t xml:space="preserve">, </w:t>
      </w:r>
      <w:hyperlink r:id="rId427" w:history="1">
        <w:r w:rsidR="00BA75B5">
          <w:rPr>
            <w:rStyle w:val="Hyperlink"/>
          </w:rPr>
          <w:t>PR721324</w:t>
        </w:r>
      </w:hyperlink>
      <w:r w:rsidR="00BC7B32">
        <w:t xml:space="preserve">, </w:t>
      </w:r>
      <w:hyperlink r:id="rId428" w:history="1">
        <w:r w:rsidR="00BC7B32">
          <w:rPr>
            <w:rStyle w:val="Hyperlink"/>
          </w:rPr>
          <w:t>PR723048</w:t>
        </w:r>
      </w:hyperlink>
      <w:r w:rsidR="00B449EA" w:rsidRPr="00721215">
        <w:rPr>
          <w:rStyle w:val="Hyperlink"/>
          <w:color w:val="auto"/>
          <w:u w:val="none"/>
        </w:rPr>
        <w:t xml:space="preserve">, </w:t>
      </w:r>
      <w:hyperlink r:id="rId429" w:history="1">
        <w:r w:rsidR="00721215">
          <w:rPr>
            <w:rStyle w:val="Hyperlink"/>
          </w:rPr>
          <w:t>PR728080</w:t>
        </w:r>
      </w:hyperlink>
      <w:r w:rsidR="007F22DE">
        <w:t xml:space="preserve">, </w:t>
      </w:r>
      <w:hyperlink r:id="rId430" w:history="1">
        <w:r w:rsidR="007F22DE" w:rsidRPr="007F22DE">
          <w:rPr>
            <w:color w:val="0000FF"/>
            <w:szCs w:val="20"/>
            <w:u w:val="single"/>
          </w:rPr>
          <w:t>PR736911</w:t>
        </w:r>
      </w:hyperlink>
      <w:r w:rsidR="007F22DE" w:rsidRPr="007F22DE">
        <w:rPr>
          <w:szCs w:val="20"/>
        </w:rPr>
        <w:t xml:space="preserve"> ppc 01Jan22]</w:t>
      </w:r>
    </w:p>
    <w:p w14:paraId="0DE1B5F6" w14:textId="0CABC9B8" w:rsidR="000A74E7" w:rsidRPr="0081429A" w:rsidRDefault="000A74E7" w:rsidP="000A74E7">
      <w:pPr>
        <w:pStyle w:val="SubLevel3"/>
      </w:pPr>
      <w:bookmarkStart w:id="365" w:name="_Ref37231497"/>
      <w:r>
        <w:t xml:space="preserve">A period of leave under clause </w:t>
      </w:r>
      <w:r>
        <w:fldChar w:fldCharType="begin"/>
      </w:r>
      <w:r>
        <w:instrText xml:space="preserve"> REF _Ref37231534 \w \h </w:instrText>
      </w:r>
      <w:r>
        <w:fldChar w:fldCharType="separate"/>
      </w:r>
      <w:r w:rsidR="00DB2016">
        <w:t>X.2.1(a)</w:t>
      </w:r>
      <w:r>
        <w:fldChar w:fldCharType="end"/>
      </w:r>
      <w:r>
        <w:t xml:space="preserve"> must start before </w:t>
      </w:r>
      <w:r w:rsidR="007F22DE">
        <w:rPr>
          <w:lang w:val="fr-FR"/>
        </w:rPr>
        <w:t>30 June 2022</w:t>
      </w:r>
      <w:r>
        <w:t>, but may end after that date.</w:t>
      </w:r>
      <w:bookmarkEnd w:id="365"/>
    </w:p>
    <w:p w14:paraId="270E49D4" w14:textId="0A7F1B5D" w:rsidR="000A74E7" w:rsidRDefault="000A74E7" w:rsidP="000A74E7">
      <w:pPr>
        <w:pStyle w:val="SubLevel3"/>
      </w:pPr>
      <w:bookmarkStart w:id="366" w:name="_Ref37174575"/>
      <w:r>
        <w:t xml:space="preserve">Leave taken under clause </w:t>
      </w:r>
      <w:r>
        <w:fldChar w:fldCharType="begin"/>
      </w:r>
      <w:r>
        <w:instrText xml:space="preserve"> REF _Ref37231534 \w \h </w:instrText>
      </w:r>
      <w:r>
        <w:fldChar w:fldCharType="separate"/>
      </w:r>
      <w:r w:rsidR="00DB2016">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431" w:history="1">
        <w:r w:rsidRPr="00FC64DE">
          <w:rPr>
            <w:rStyle w:val="Hyperlink"/>
          </w:rPr>
          <w:t>NES</w:t>
        </w:r>
      </w:hyperlink>
      <w:r>
        <w:t>.</w:t>
      </w:r>
      <w:bookmarkEnd w:id="366"/>
    </w:p>
    <w:p w14:paraId="6A330AFA" w14:textId="77777777" w:rsidR="000A74E7" w:rsidRDefault="000A74E7" w:rsidP="000A74E7">
      <w:pPr>
        <w:pStyle w:val="Block1"/>
      </w:pPr>
      <w:r>
        <w:t>NOTE: The employer and employee may agree that the employee may take more than 2 weeks’ unpaid pandemic leave.</w:t>
      </w:r>
    </w:p>
    <w:p w14:paraId="4339052B" w14:textId="77777777" w:rsidR="000A74E7" w:rsidRDefault="000A74E7" w:rsidP="000A74E7">
      <w:pPr>
        <w:pStyle w:val="SubLevel2Bold"/>
      </w:pPr>
      <w:bookmarkStart w:id="367" w:name="_Ref37066012"/>
      <w:r>
        <w:t>Annual leave at half pay</w:t>
      </w:r>
      <w:bookmarkEnd w:id="367"/>
    </w:p>
    <w:p w14:paraId="7D880F1F" w14:textId="77777777" w:rsidR="000A74E7" w:rsidRDefault="000A74E7" w:rsidP="000A74E7">
      <w:pPr>
        <w:pStyle w:val="SubLevel3"/>
      </w:pPr>
      <w:bookmarkStart w:id="368" w:name="_Ref37175067"/>
      <w:r>
        <w:t>Instead of an employee taking paid annual leave on full pay, the employee and their employer may agree to the employee taking twice as much leave on half pay.</w:t>
      </w:r>
      <w:bookmarkEnd w:id="368"/>
    </w:p>
    <w:p w14:paraId="67B9038F" w14:textId="77777777" w:rsidR="000A74E7" w:rsidRDefault="000A74E7" w:rsidP="000A74E7">
      <w:pPr>
        <w:pStyle w:val="SubLevel3"/>
      </w:pPr>
      <w:r>
        <w:t>Any agreement to take twice as much annual leave at half pay must be recorded in writing and retained as an employee record.</w:t>
      </w:r>
    </w:p>
    <w:p w14:paraId="3FCA62FC" w14:textId="07975FED" w:rsidR="006E406D" w:rsidRPr="004A0858" w:rsidRDefault="006E406D" w:rsidP="006E406D">
      <w:pPr>
        <w:pStyle w:val="History"/>
      </w:pPr>
      <w:r w:rsidRPr="00E05203">
        <w:t>[X</w:t>
      </w:r>
      <w:r>
        <w:t xml:space="preserve">.2.2(c) varied by </w:t>
      </w:r>
      <w:hyperlink r:id="rId432" w:history="1">
        <w:r w:rsidR="000B44EB">
          <w:rPr>
            <w:rStyle w:val="Hyperlink"/>
          </w:rPr>
          <w:t>PR720632</w:t>
        </w:r>
      </w:hyperlink>
      <w:r w:rsidR="00BA75B5">
        <w:t xml:space="preserve">, </w:t>
      </w:r>
      <w:hyperlink r:id="rId433" w:history="1">
        <w:r w:rsidR="00BA75B5">
          <w:rPr>
            <w:rStyle w:val="Hyperlink"/>
          </w:rPr>
          <w:t>PR721324</w:t>
        </w:r>
      </w:hyperlink>
      <w:r w:rsidR="00BC7B32">
        <w:t xml:space="preserve">, </w:t>
      </w:r>
      <w:hyperlink r:id="rId434" w:history="1">
        <w:r w:rsidR="00BC7B32">
          <w:rPr>
            <w:rStyle w:val="Hyperlink"/>
          </w:rPr>
          <w:t>PR723048</w:t>
        </w:r>
      </w:hyperlink>
      <w:r w:rsidR="00BD5EAD">
        <w:t xml:space="preserve">, </w:t>
      </w:r>
      <w:hyperlink r:id="rId435" w:history="1">
        <w:r w:rsidR="00BD5EAD">
          <w:rPr>
            <w:rStyle w:val="Hyperlink"/>
          </w:rPr>
          <w:t>PR728080</w:t>
        </w:r>
      </w:hyperlink>
      <w:r w:rsidR="00BD5EAD">
        <w:t xml:space="preserve"> </w:t>
      </w:r>
      <w:r w:rsidR="00BD5EAD" w:rsidRPr="000A74E7">
        <w:t>ppc</w:t>
      </w:r>
      <w:r w:rsidR="00BD5EAD" w:rsidRPr="004A0858">
        <w:t xml:space="preserve"> </w:t>
      </w:r>
      <w:r w:rsidR="00BD5EAD">
        <w:t>2</w:t>
      </w:r>
      <w:r w:rsidR="008A31B4">
        <w:t>6</w:t>
      </w:r>
      <w:r w:rsidR="00BD5EAD">
        <w:t>Mar2</w:t>
      </w:r>
      <w:r w:rsidR="00955BB2">
        <w:t>1</w:t>
      </w:r>
      <w:r w:rsidR="00BD5EAD">
        <w:t>]</w:t>
      </w:r>
    </w:p>
    <w:p w14:paraId="524435D0" w14:textId="26B18AB6" w:rsidR="000A74E7" w:rsidRPr="00C102A5" w:rsidRDefault="000A74E7" w:rsidP="000A74E7">
      <w:pPr>
        <w:pStyle w:val="SubLevel3"/>
      </w:pPr>
      <w:bookmarkStart w:id="369" w:name="_Ref37238181"/>
      <w:r>
        <w:t xml:space="preserve">A period of leave under clause </w:t>
      </w:r>
      <w:r>
        <w:fldChar w:fldCharType="begin"/>
      </w:r>
      <w:r>
        <w:instrText xml:space="preserve"> REF _Ref37175067 \w \h </w:instrText>
      </w:r>
      <w:r>
        <w:fldChar w:fldCharType="separate"/>
      </w:r>
      <w:r w:rsidR="00DB2016">
        <w:t>X.2.2(a)</w:t>
      </w:r>
      <w:r>
        <w:fldChar w:fldCharType="end"/>
      </w:r>
      <w:r>
        <w:t xml:space="preserve"> must start before </w:t>
      </w:r>
      <w:r w:rsidR="00BD5EAD">
        <w:rPr>
          <w:lang w:val="fr-FR"/>
        </w:rPr>
        <w:t>31</w:t>
      </w:r>
      <w:r w:rsidR="006E406D">
        <w:rPr>
          <w:lang w:val="fr-FR"/>
        </w:rPr>
        <w:t> </w:t>
      </w:r>
      <w:r w:rsidR="00BD5EAD">
        <w:rPr>
          <w:lang w:val="fr-FR"/>
        </w:rPr>
        <w:t>December</w:t>
      </w:r>
      <w:r w:rsidR="006E406D">
        <w:rPr>
          <w:lang w:val="fr-FR"/>
        </w:rPr>
        <w:t xml:space="preserve"> </w:t>
      </w:r>
      <w:r w:rsidR="006E406D">
        <w:t>202</w:t>
      </w:r>
      <w:r w:rsidR="00BC7B32">
        <w:t>1</w:t>
      </w:r>
      <w:r>
        <w:t>, but may end after that date.</w:t>
      </w:r>
      <w:bookmarkEnd w:id="369"/>
    </w:p>
    <w:p w14:paraId="1DD1455B" w14:textId="77777777" w:rsidR="000A74E7" w:rsidRDefault="000A74E7" w:rsidP="000A74E7">
      <w:pPr>
        <w:pStyle w:val="Block1"/>
      </w:pPr>
      <w:r>
        <w:t>EXAMPLE: Instead of an employee taking one week’s annual leave on full pay, the employee and their employer may agree to the employee taking 2 weeks’ annual leave on half pay. In this example:</w:t>
      </w:r>
    </w:p>
    <w:p w14:paraId="005E70E8" w14:textId="77777777" w:rsidR="000A74E7" w:rsidRDefault="000A74E7" w:rsidP="000A74E7">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14:paraId="421E1447" w14:textId="77777777" w:rsidR="000A74E7" w:rsidRDefault="000A74E7" w:rsidP="000A74E7">
      <w:pPr>
        <w:pStyle w:val="Bullet1"/>
      </w:pPr>
      <w:r>
        <w:t>one week of leave is deducted from the employee’s annual leave accrual.</w:t>
      </w:r>
    </w:p>
    <w:p w14:paraId="16FCB0C7" w14:textId="4DBFA58D" w:rsidR="000A74E7" w:rsidRDefault="000A74E7" w:rsidP="000A74E7">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DB2016">
        <w:t>X.2.1</w:t>
      </w:r>
      <w:r>
        <w:fldChar w:fldCharType="end"/>
      </w:r>
      <w:r>
        <w:t xml:space="preserve"> or </w:t>
      </w:r>
      <w:r>
        <w:fldChar w:fldCharType="begin"/>
      </w:r>
      <w:r>
        <w:instrText xml:space="preserve"> REF _Ref37066012 \w \h </w:instrText>
      </w:r>
      <w:r>
        <w:fldChar w:fldCharType="separate"/>
      </w:r>
      <w:r w:rsidR="00DB2016">
        <w:t>X.2.2</w:t>
      </w:r>
      <w:r>
        <w:fldChar w:fldCharType="end"/>
      </w:r>
      <w:r>
        <w:t xml:space="preserve"> has a workplace right under section 341(1)(a) of the</w:t>
      </w:r>
      <w:r w:rsidRPr="00F70366">
        <w:rPr>
          <w:i/>
        </w:rPr>
        <w:t xml:space="preserve"> </w:t>
      </w:r>
      <w:hyperlink r:id="rId436" w:history="1">
        <w:r w:rsidRPr="00C63C65">
          <w:rPr>
            <w:rStyle w:val="Hyperlink"/>
          </w:rPr>
          <w:t>Act</w:t>
        </w:r>
      </w:hyperlink>
      <w:r>
        <w:t>.</w:t>
      </w:r>
    </w:p>
    <w:p w14:paraId="77168101" w14:textId="24017E5A" w:rsidR="000A74E7" w:rsidRDefault="000A74E7" w:rsidP="000A74E7">
      <w:r>
        <w:t>NOTE 2: Under section 340(1) of the</w:t>
      </w:r>
      <w:r w:rsidRPr="00F70366">
        <w:rPr>
          <w:i/>
        </w:rPr>
        <w:t xml:space="preserve"> </w:t>
      </w:r>
      <w:hyperlink r:id="rId437"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438"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14:paraId="356004D7" w14:textId="6858F69E" w:rsidR="00450596" w:rsidRPr="00570F3A" w:rsidRDefault="000A74E7">
      <w:r>
        <w:t>NOTE 3: Under section 343(1) of the</w:t>
      </w:r>
      <w:r w:rsidRPr="00F70366">
        <w:rPr>
          <w:i/>
        </w:rPr>
        <w:t xml:space="preserve"> </w:t>
      </w:r>
      <w:hyperlink r:id="rId439"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54"/>
      <w:bookmarkEnd w:id="355"/>
    </w:p>
    <w:sectPr w:rsidR="00450596" w:rsidRPr="00570F3A" w:rsidSect="0013108E">
      <w:footerReference w:type="even" r:id="rId440"/>
      <w:footerReference w:type="default" r:id="rId441"/>
      <w:footerReference w:type="first" r:id="rId442"/>
      <w:pgSz w:w="11907" w:h="16840" w:code="9"/>
      <w:pgMar w:top="567" w:right="1418" w:bottom="737" w:left="1418" w:header="510" w:footer="73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D1B5C" w14:textId="77777777" w:rsidR="005401D7" w:rsidRDefault="005401D7">
      <w:r>
        <w:separator/>
      </w:r>
    </w:p>
  </w:endnote>
  <w:endnote w:type="continuationSeparator" w:id="0">
    <w:p w14:paraId="1014C9D8" w14:textId="77777777" w:rsidR="005401D7" w:rsidRDefault="005401D7">
      <w:r>
        <w:continuationSeparator/>
      </w:r>
    </w:p>
  </w:endnote>
  <w:endnote w:type="continuationNotice" w:id="1">
    <w:p w14:paraId="19CD3F19" w14:textId="77777777" w:rsidR="005401D7" w:rsidRDefault="005401D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D918" w14:textId="77777777" w:rsidR="00CA326B" w:rsidRPr="003C7CAC" w:rsidRDefault="00CA326B" w:rsidP="008A26F0">
    <w:pPr>
      <w:pStyle w:val="Footer"/>
      <w:ind w:left="-284"/>
      <w:rPr>
        <w:rStyle w:val="PageNumber"/>
        <w:sz w:val="22"/>
      </w:rPr>
    </w:pPr>
  </w:p>
  <w:p w14:paraId="63A53B6B" w14:textId="77777777" w:rsidR="00CA326B" w:rsidRPr="004E61FA" w:rsidRDefault="00CA326B" w:rsidP="004E61FA">
    <w:pPr>
      <w:pStyle w:val="Footer"/>
      <w:tabs>
        <w:tab w:val="clear" w:pos="4153"/>
        <w:tab w:val="center" w:pos="4536"/>
      </w:tabs>
      <w:ind w:left="-284"/>
      <w:rPr>
        <w:sz w:val="22"/>
        <w:szCs w:val="22"/>
      </w:rPr>
    </w:pPr>
    <w:r w:rsidRPr="004E61FA">
      <w:rPr>
        <w:rStyle w:val="PageNumber"/>
        <w:b/>
        <w:sz w:val="22"/>
        <w:szCs w:val="22"/>
      </w:rPr>
      <w:fldChar w:fldCharType="begin"/>
    </w:r>
    <w:r w:rsidRPr="004E61FA">
      <w:rPr>
        <w:rStyle w:val="PageNumber"/>
        <w:b/>
        <w:sz w:val="22"/>
        <w:szCs w:val="22"/>
      </w:rPr>
      <w:instrText xml:space="preserve"> PAGE </w:instrText>
    </w:r>
    <w:r w:rsidRPr="004E61FA">
      <w:rPr>
        <w:rStyle w:val="PageNumber"/>
        <w:b/>
        <w:sz w:val="22"/>
        <w:szCs w:val="22"/>
      </w:rPr>
      <w:fldChar w:fldCharType="separate"/>
    </w:r>
    <w:r>
      <w:rPr>
        <w:rStyle w:val="PageNumber"/>
        <w:b/>
        <w:noProof/>
        <w:sz w:val="22"/>
        <w:szCs w:val="22"/>
      </w:rPr>
      <w:t>2</w:t>
    </w:r>
    <w:r w:rsidRPr="004E61FA">
      <w:rPr>
        <w:rStyle w:val="PageNumber"/>
        <w:b/>
        <w:sz w:val="22"/>
        <w:szCs w:val="22"/>
      </w:rPr>
      <w:fldChar w:fldCharType="end"/>
    </w:r>
    <w:r w:rsidRPr="004E61FA">
      <w:rPr>
        <w:b/>
        <w:bCs/>
        <w:sz w:val="22"/>
        <w:szCs w:val="22"/>
      </w:rPr>
      <w:tab/>
    </w:r>
    <w:r w:rsidRPr="004E61FA">
      <w:rPr>
        <w:b/>
        <w:sz w:val="22"/>
        <w:szCs w:val="22"/>
      </w:rPr>
      <w:t>MA000003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4CDC" w14:textId="77777777" w:rsidR="00CA326B" w:rsidRPr="003C7CAC" w:rsidRDefault="00CA326B" w:rsidP="008A26F0">
    <w:pPr>
      <w:pStyle w:val="Footer"/>
      <w:ind w:right="-284"/>
      <w:jc w:val="center"/>
      <w:rPr>
        <w:rStyle w:val="PageNumber"/>
        <w:sz w:val="22"/>
        <w:szCs w:val="22"/>
      </w:rPr>
    </w:pPr>
  </w:p>
  <w:p w14:paraId="00E1988D" w14:textId="77777777" w:rsidR="00CA326B" w:rsidRPr="0073554F" w:rsidRDefault="00CA326B" w:rsidP="004E61FA">
    <w:pPr>
      <w:pStyle w:val="Footer"/>
      <w:tabs>
        <w:tab w:val="clear" w:pos="4153"/>
        <w:tab w:val="clear" w:pos="8306"/>
        <w:tab w:val="center" w:pos="4536"/>
        <w:tab w:val="right" w:pos="9356"/>
      </w:tabs>
      <w:ind w:right="-284"/>
      <w:jc w:val="center"/>
    </w:pPr>
    <w:r w:rsidRPr="00D63D7C">
      <w:rPr>
        <w:b/>
        <w:sz w:val="22"/>
        <w:szCs w:val="22"/>
      </w:rPr>
      <w:t>MA000003</w:t>
    </w:r>
    <w:r>
      <w:rPr>
        <w:rStyle w:val="PageNumber"/>
        <w:b/>
        <w:bCs/>
      </w:rPr>
      <w:tab/>
    </w:r>
    <w:r w:rsidRPr="00F60F7E">
      <w:rPr>
        <w:rStyle w:val="PageNumber"/>
        <w:b/>
      </w:rPr>
      <w:fldChar w:fldCharType="begin"/>
    </w:r>
    <w:r w:rsidRPr="00F60F7E">
      <w:rPr>
        <w:rStyle w:val="PageNumber"/>
        <w:b/>
      </w:rPr>
      <w:instrText xml:space="preserve"> PAGE </w:instrText>
    </w:r>
    <w:r w:rsidRPr="00F60F7E">
      <w:rPr>
        <w:rStyle w:val="PageNumber"/>
        <w:b/>
      </w:rPr>
      <w:fldChar w:fldCharType="separate"/>
    </w:r>
    <w:r>
      <w:rPr>
        <w:rStyle w:val="PageNumber"/>
        <w:b/>
        <w:noProof/>
      </w:rPr>
      <w:t>3</w:t>
    </w:r>
    <w:r w:rsidRPr="00F60F7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2C36" w14:textId="77777777" w:rsidR="00CA326B" w:rsidRPr="003C7CAC" w:rsidRDefault="00CA326B" w:rsidP="008A26F0">
    <w:pPr>
      <w:pStyle w:val="Footer"/>
      <w:ind w:right="-284"/>
      <w:jc w:val="right"/>
      <w:rPr>
        <w:rStyle w:val="PageNumber"/>
        <w:sz w:val="22"/>
        <w:szCs w:val="22"/>
      </w:rPr>
    </w:pPr>
  </w:p>
  <w:p w14:paraId="49A1FA1E" w14:textId="77777777" w:rsidR="00CA326B" w:rsidRPr="0073554F" w:rsidRDefault="00CA326B" w:rsidP="004E61FA">
    <w:pPr>
      <w:pStyle w:val="Footer"/>
      <w:tabs>
        <w:tab w:val="clear" w:pos="4153"/>
        <w:tab w:val="clear" w:pos="8306"/>
        <w:tab w:val="center" w:pos="4536"/>
        <w:tab w:val="right" w:pos="9355"/>
      </w:tabs>
      <w:ind w:right="-284"/>
    </w:pPr>
    <w:r>
      <w:rPr>
        <w:rStyle w:val="PageNumber"/>
      </w:rPr>
      <w:tab/>
    </w:r>
    <w:r w:rsidRPr="00D63D7C">
      <w:rPr>
        <w:b/>
        <w:sz w:val="22"/>
        <w:szCs w:val="22"/>
      </w:rPr>
      <w:t>MA000003</w:t>
    </w:r>
    <w:r>
      <w:rPr>
        <w:rStyle w:val="PageNumber"/>
      </w:rPr>
      <w:tab/>
    </w:r>
    <w:r w:rsidRPr="00F60F7E">
      <w:rPr>
        <w:rStyle w:val="PageNumber"/>
        <w:b/>
      </w:rPr>
      <w:fldChar w:fldCharType="begin"/>
    </w:r>
    <w:r w:rsidRPr="00F60F7E">
      <w:rPr>
        <w:rStyle w:val="PageNumber"/>
        <w:b/>
      </w:rPr>
      <w:instrText xml:space="preserve"> PAGE </w:instrText>
    </w:r>
    <w:r w:rsidRPr="00F60F7E">
      <w:rPr>
        <w:rStyle w:val="PageNumber"/>
        <w:b/>
      </w:rPr>
      <w:fldChar w:fldCharType="separate"/>
    </w:r>
    <w:r>
      <w:rPr>
        <w:rStyle w:val="PageNumber"/>
        <w:b/>
        <w:noProof/>
      </w:rPr>
      <w:t>1</w:t>
    </w:r>
    <w:r w:rsidRPr="00F60F7E">
      <w:rPr>
        <w:rStyle w:val="PageNumbe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4642" w14:textId="77777777" w:rsidR="00CA326B" w:rsidRPr="003C7CAC" w:rsidRDefault="00CA326B" w:rsidP="008A26F0">
    <w:pPr>
      <w:pStyle w:val="Footer"/>
      <w:ind w:left="-284"/>
      <w:rPr>
        <w:rStyle w:val="PageNumber"/>
        <w:sz w:val="22"/>
      </w:rPr>
    </w:pPr>
  </w:p>
  <w:p w14:paraId="28AA3928" w14:textId="77777777" w:rsidR="00CA326B" w:rsidRPr="004E61FA" w:rsidRDefault="00CA326B" w:rsidP="004E61FA">
    <w:pPr>
      <w:pStyle w:val="Footer"/>
      <w:tabs>
        <w:tab w:val="clear" w:pos="4153"/>
        <w:tab w:val="center" w:pos="4536"/>
      </w:tabs>
      <w:ind w:left="-284"/>
      <w:rPr>
        <w:sz w:val="22"/>
        <w:szCs w:val="22"/>
      </w:rPr>
    </w:pPr>
    <w:r w:rsidRPr="004E61FA">
      <w:rPr>
        <w:rStyle w:val="PageNumber"/>
        <w:b/>
        <w:sz w:val="22"/>
        <w:szCs w:val="22"/>
      </w:rPr>
      <w:fldChar w:fldCharType="begin"/>
    </w:r>
    <w:r w:rsidRPr="004E61FA">
      <w:rPr>
        <w:rStyle w:val="PageNumber"/>
        <w:b/>
        <w:sz w:val="22"/>
        <w:szCs w:val="22"/>
      </w:rPr>
      <w:instrText xml:space="preserve"> PAGE </w:instrText>
    </w:r>
    <w:r w:rsidRPr="004E61FA">
      <w:rPr>
        <w:rStyle w:val="PageNumber"/>
        <w:b/>
        <w:sz w:val="22"/>
        <w:szCs w:val="22"/>
      </w:rPr>
      <w:fldChar w:fldCharType="separate"/>
    </w:r>
    <w:r>
      <w:rPr>
        <w:rStyle w:val="PageNumber"/>
        <w:b/>
        <w:noProof/>
        <w:sz w:val="22"/>
        <w:szCs w:val="22"/>
      </w:rPr>
      <w:t>54</w:t>
    </w:r>
    <w:r w:rsidRPr="004E61FA">
      <w:rPr>
        <w:rStyle w:val="PageNumber"/>
        <w:b/>
        <w:sz w:val="22"/>
        <w:szCs w:val="22"/>
      </w:rPr>
      <w:fldChar w:fldCharType="end"/>
    </w:r>
    <w:r w:rsidRPr="004E61FA">
      <w:rPr>
        <w:b/>
        <w:bCs/>
        <w:sz w:val="22"/>
        <w:szCs w:val="22"/>
      </w:rPr>
      <w:tab/>
    </w:r>
    <w:r w:rsidRPr="004E61FA">
      <w:rPr>
        <w:b/>
        <w:sz w:val="22"/>
        <w:szCs w:val="22"/>
      </w:rPr>
      <w:t>MA000003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C161" w14:textId="77777777" w:rsidR="00CA326B" w:rsidRPr="003C7CAC" w:rsidRDefault="00CA326B" w:rsidP="008A26F0">
    <w:pPr>
      <w:pStyle w:val="Footer"/>
      <w:ind w:right="-284"/>
      <w:jc w:val="center"/>
      <w:rPr>
        <w:rStyle w:val="PageNumber"/>
        <w:sz w:val="22"/>
        <w:szCs w:val="22"/>
      </w:rPr>
    </w:pPr>
  </w:p>
  <w:p w14:paraId="36548CAB" w14:textId="77777777" w:rsidR="00CA326B" w:rsidRPr="004E61FA" w:rsidRDefault="00CA326B" w:rsidP="004E61FA">
    <w:pPr>
      <w:pStyle w:val="Footer"/>
      <w:tabs>
        <w:tab w:val="clear" w:pos="4153"/>
        <w:tab w:val="clear" w:pos="8306"/>
        <w:tab w:val="center" w:pos="4536"/>
        <w:tab w:val="right" w:pos="9356"/>
      </w:tabs>
      <w:ind w:right="-284"/>
      <w:jc w:val="center"/>
      <w:rPr>
        <w:sz w:val="22"/>
        <w:szCs w:val="22"/>
      </w:rPr>
    </w:pPr>
    <w:r w:rsidRPr="004E61FA">
      <w:rPr>
        <w:b/>
        <w:sz w:val="22"/>
        <w:szCs w:val="22"/>
      </w:rPr>
      <w:tab/>
      <w:t>MA000003</w:t>
    </w:r>
    <w:r w:rsidRPr="004E61FA">
      <w:rPr>
        <w:rStyle w:val="PageNumber"/>
        <w:b/>
        <w:bCs/>
        <w:sz w:val="22"/>
        <w:szCs w:val="22"/>
      </w:rPr>
      <w:tab/>
    </w:r>
    <w:r w:rsidRPr="004E61FA">
      <w:rPr>
        <w:rStyle w:val="PageNumber"/>
        <w:b/>
        <w:sz w:val="22"/>
        <w:szCs w:val="22"/>
      </w:rPr>
      <w:fldChar w:fldCharType="begin"/>
    </w:r>
    <w:r w:rsidRPr="004E61FA">
      <w:rPr>
        <w:rStyle w:val="PageNumber"/>
        <w:b/>
        <w:sz w:val="22"/>
        <w:szCs w:val="22"/>
      </w:rPr>
      <w:instrText xml:space="preserve"> PAGE </w:instrText>
    </w:r>
    <w:r w:rsidRPr="004E61FA">
      <w:rPr>
        <w:rStyle w:val="PageNumber"/>
        <w:b/>
        <w:sz w:val="22"/>
        <w:szCs w:val="22"/>
      </w:rPr>
      <w:fldChar w:fldCharType="separate"/>
    </w:r>
    <w:r>
      <w:rPr>
        <w:rStyle w:val="PageNumber"/>
        <w:b/>
        <w:noProof/>
        <w:sz w:val="22"/>
        <w:szCs w:val="22"/>
      </w:rPr>
      <w:t>53</w:t>
    </w:r>
    <w:r w:rsidRPr="004E61FA">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5E36" w14:textId="77777777" w:rsidR="00CA326B" w:rsidRPr="003C7CAC" w:rsidRDefault="00CA326B" w:rsidP="008A26F0">
    <w:pPr>
      <w:pStyle w:val="Footer"/>
      <w:ind w:right="-284"/>
      <w:jc w:val="right"/>
      <w:rPr>
        <w:rStyle w:val="PageNumber"/>
        <w:sz w:val="22"/>
        <w:szCs w:val="22"/>
      </w:rPr>
    </w:pPr>
  </w:p>
  <w:p w14:paraId="1473FE0F" w14:textId="77777777" w:rsidR="00CA326B" w:rsidRPr="004E61FA" w:rsidRDefault="00CA326B" w:rsidP="004E61FA">
    <w:pPr>
      <w:pStyle w:val="Footer"/>
      <w:tabs>
        <w:tab w:val="clear" w:pos="4153"/>
        <w:tab w:val="clear" w:pos="8306"/>
        <w:tab w:val="center" w:pos="4536"/>
        <w:tab w:val="right" w:pos="9355"/>
      </w:tabs>
      <w:ind w:right="-284"/>
      <w:rPr>
        <w:sz w:val="22"/>
        <w:szCs w:val="22"/>
      </w:rPr>
    </w:pPr>
    <w:r w:rsidRPr="004E61FA">
      <w:rPr>
        <w:rStyle w:val="PageNumber"/>
        <w:sz w:val="22"/>
        <w:szCs w:val="22"/>
      </w:rPr>
      <w:tab/>
    </w:r>
    <w:r w:rsidRPr="004E61FA">
      <w:rPr>
        <w:b/>
        <w:sz w:val="22"/>
        <w:szCs w:val="22"/>
      </w:rPr>
      <w:t>MA000003</w:t>
    </w:r>
    <w:r w:rsidRPr="004E61FA">
      <w:rPr>
        <w:rStyle w:val="PageNumber"/>
        <w:sz w:val="22"/>
        <w:szCs w:val="22"/>
      </w:rPr>
      <w:tab/>
    </w:r>
    <w:r w:rsidRPr="004E61FA">
      <w:rPr>
        <w:rStyle w:val="PageNumber"/>
        <w:b/>
        <w:sz w:val="22"/>
        <w:szCs w:val="22"/>
      </w:rPr>
      <w:fldChar w:fldCharType="begin"/>
    </w:r>
    <w:r w:rsidRPr="004E61FA">
      <w:rPr>
        <w:rStyle w:val="PageNumber"/>
        <w:b/>
        <w:sz w:val="22"/>
        <w:szCs w:val="22"/>
      </w:rPr>
      <w:instrText xml:space="preserve"> PAGE </w:instrText>
    </w:r>
    <w:r w:rsidRPr="004E61FA">
      <w:rPr>
        <w:rStyle w:val="PageNumber"/>
        <w:b/>
        <w:sz w:val="22"/>
        <w:szCs w:val="22"/>
      </w:rPr>
      <w:fldChar w:fldCharType="separate"/>
    </w:r>
    <w:r>
      <w:rPr>
        <w:rStyle w:val="PageNumber"/>
        <w:b/>
        <w:noProof/>
        <w:sz w:val="22"/>
        <w:szCs w:val="22"/>
      </w:rPr>
      <w:t>4</w:t>
    </w:r>
    <w:r w:rsidRPr="004E61FA">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C2A0" w14:textId="77777777" w:rsidR="005401D7" w:rsidRDefault="005401D7">
      <w:r>
        <w:separator/>
      </w:r>
    </w:p>
  </w:footnote>
  <w:footnote w:type="continuationSeparator" w:id="0">
    <w:p w14:paraId="6923079A" w14:textId="77777777" w:rsidR="005401D7" w:rsidRDefault="005401D7">
      <w:r>
        <w:continuationSeparator/>
      </w:r>
    </w:p>
  </w:footnote>
  <w:footnote w:type="continuationNotice" w:id="1">
    <w:p w14:paraId="71646269" w14:textId="77777777" w:rsidR="005401D7" w:rsidRDefault="005401D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0D92" w14:textId="77777777" w:rsidR="00CA326B" w:rsidRDefault="00CA326B" w:rsidP="008A26F0">
    <w:pPr>
      <w:pStyle w:val="Header"/>
      <w:jc w:val="center"/>
      <w:rPr>
        <w:b/>
        <w:sz w:val="20"/>
        <w:szCs w:val="20"/>
      </w:rPr>
    </w:pPr>
    <w:r w:rsidRPr="002A55F8">
      <w:rPr>
        <w:b/>
        <w:sz w:val="20"/>
        <w:szCs w:val="20"/>
      </w:rPr>
      <w:t>Fast Foo</w:t>
    </w:r>
    <w:r>
      <w:rPr>
        <w:b/>
        <w:sz w:val="20"/>
        <w:szCs w:val="20"/>
      </w:rPr>
      <w:t>d Industry Award 2010</w:t>
    </w:r>
  </w:p>
  <w:p w14:paraId="0CFE5DA1" w14:textId="77777777" w:rsidR="00CA326B" w:rsidRPr="002A55F8" w:rsidRDefault="00CA326B" w:rsidP="008A26F0">
    <w:pPr>
      <w:pStyle w:val="Header"/>
      <w:jc w:val="center"/>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CC02" w14:textId="77777777" w:rsidR="00CA326B" w:rsidRDefault="00CA326B" w:rsidP="008A26F0">
    <w:pPr>
      <w:pStyle w:val="Header"/>
      <w:jc w:val="center"/>
      <w:rPr>
        <w:b/>
        <w:sz w:val="20"/>
        <w:szCs w:val="20"/>
      </w:rPr>
    </w:pPr>
    <w:r w:rsidRPr="002A55F8">
      <w:rPr>
        <w:b/>
        <w:sz w:val="20"/>
        <w:szCs w:val="20"/>
      </w:rPr>
      <w:t>Fast Foo</w:t>
    </w:r>
    <w:r>
      <w:rPr>
        <w:b/>
        <w:sz w:val="20"/>
        <w:szCs w:val="20"/>
      </w:rPr>
      <w:t>d Industry Award 2010</w:t>
    </w:r>
  </w:p>
  <w:p w14:paraId="1C973AC7" w14:textId="77777777" w:rsidR="00CA326B" w:rsidRPr="00E74BB4" w:rsidRDefault="00CA326B" w:rsidP="008A26F0">
    <w:pPr>
      <w:pStyle w:val="Header"/>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AB3D" w14:textId="77777777" w:rsidR="008C54A5" w:rsidRDefault="008C5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6DB3210"/>
    <w:multiLevelType w:val="multilevel"/>
    <w:tmpl w:val="86DC48F4"/>
    <w:lvl w:ilvl="0">
      <w:start w:val="1"/>
      <w:numFmt w:val="decimal"/>
      <w:pStyle w:val="Clauseheading"/>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lowerLetter"/>
      <w:lvlText w:val="%3)"/>
      <w:lvlJc w:val="left"/>
      <w:pPr>
        <w:tabs>
          <w:tab w:val="num" w:pos="1980"/>
        </w:tabs>
        <w:ind w:left="176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8"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30"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5"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6"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8"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79DA7F5F"/>
    <w:multiLevelType w:val="hybridMultilevel"/>
    <w:tmpl w:val="D1DCA434"/>
    <w:lvl w:ilvl="0" w:tplc="0090E2AA">
      <w:start w:val="1"/>
      <w:numFmt w:val="lowerRoman"/>
      <w:lvlText w:val="(%1)"/>
      <w:lvlJc w:val="left"/>
      <w:pPr>
        <w:ind w:left="2138" w:hanging="720"/>
      </w:pPr>
      <w:rPr>
        <w:rFonts w:hint="default"/>
        <w:b/>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16cid:durableId="471294608">
    <w:abstractNumId w:val="16"/>
  </w:num>
  <w:num w:numId="2" w16cid:durableId="2144883041">
    <w:abstractNumId w:val="25"/>
  </w:num>
  <w:num w:numId="3" w16cid:durableId="1576166642">
    <w:abstractNumId w:val="41"/>
  </w:num>
  <w:num w:numId="4" w16cid:durableId="331297578">
    <w:abstractNumId w:val="10"/>
  </w:num>
  <w:num w:numId="5" w16cid:durableId="1355109627">
    <w:abstractNumId w:val="20"/>
  </w:num>
  <w:num w:numId="6" w16cid:durableId="1628389318">
    <w:abstractNumId w:val="22"/>
  </w:num>
  <w:num w:numId="7" w16cid:durableId="2083796534">
    <w:abstractNumId w:val="40"/>
  </w:num>
  <w:num w:numId="8" w16cid:durableId="1633055660">
    <w:abstractNumId w:val="12"/>
  </w:num>
  <w:num w:numId="9" w16cid:durableId="2078278519">
    <w:abstractNumId w:val="39"/>
  </w:num>
  <w:num w:numId="10" w16cid:durableId="2119448240">
    <w:abstractNumId w:val="38"/>
  </w:num>
  <w:num w:numId="11" w16cid:durableId="1441602120">
    <w:abstractNumId w:val="33"/>
  </w:num>
  <w:num w:numId="12" w16cid:durableId="1723283907">
    <w:abstractNumId w:val="30"/>
  </w:num>
  <w:num w:numId="13" w16cid:durableId="1193961237">
    <w:abstractNumId w:val="11"/>
  </w:num>
  <w:num w:numId="14" w16cid:durableId="740181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3033436">
    <w:abstractNumId w:val="17"/>
  </w:num>
  <w:num w:numId="16" w16cid:durableId="832839397">
    <w:abstractNumId w:val="26"/>
  </w:num>
  <w:num w:numId="17" w16cid:durableId="1542547364">
    <w:abstractNumId w:val="21"/>
  </w:num>
  <w:num w:numId="18" w16cid:durableId="1675834705">
    <w:abstractNumId w:val="29"/>
  </w:num>
  <w:num w:numId="19" w16cid:durableId="723483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8090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4014891">
    <w:abstractNumId w:val="24"/>
  </w:num>
  <w:num w:numId="22" w16cid:durableId="1925844992">
    <w:abstractNumId w:val="15"/>
  </w:num>
  <w:num w:numId="23" w16cid:durableId="776945990">
    <w:abstractNumId w:val="31"/>
  </w:num>
  <w:num w:numId="24" w16cid:durableId="920481899">
    <w:abstractNumId w:val="23"/>
  </w:num>
  <w:num w:numId="25" w16cid:durableId="894313894">
    <w:abstractNumId w:val="18"/>
  </w:num>
  <w:num w:numId="26" w16cid:durableId="371855680">
    <w:abstractNumId w:val="37"/>
  </w:num>
  <w:num w:numId="27" w16cid:durableId="1240401917">
    <w:abstractNumId w:val="14"/>
  </w:num>
  <w:num w:numId="28" w16cid:durableId="757287555">
    <w:abstractNumId w:val="19"/>
  </w:num>
  <w:num w:numId="29" w16cid:durableId="28999160">
    <w:abstractNumId w:val="34"/>
  </w:num>
  <w:num w:numId="30" w16cid:durableId="65959199">
    <w:abstractNumId w:val="32"/>
  </w:num>
  <w:num w:numId="31" w16cid:durableId="1631279549">
    <w:abstractNumId w:val="28"/>
  </w:num>
  <w:num w:numId="32" w16cid:durableId="1056582457">
    <w:abstractNumId w:val="35"/>
  </w:num>
  <w:num w:numId="33" w16cid:durableId="6490225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25386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9316514">
    <w:abstractNumId w:val="9"/>
  </w:num>
  <w:num w:numId="36" w16cid:durableId="1978759665">
    <w:abstractNumId w:val="7"/>
  </w:num>
  <w:num w:numId="37" w16cid:durableId="1509368065">
    <w:abstractNumId w:val="6"/>
  </w:num>
  <w:num w:numId="38" w16cid:durableId="708533133">
    <w:abstractNumId w:val="5"/>
  </w:num>
  <w:num w:numId="39" w16cid:durableId="150607346">
    <w:abstractNumId w:val="4"/>
  </w:num>
  <w:num w:numId="40" w16cid:durableId="2075853225">
    <w:abstractNumId w:val="8"/>
  </w:num>
  <w:num w:numId="41" w16cid:durableId="1331522851">
    <w:abstractNumId w:val="3"/>
  </w:num>
  <w:num w:numId="42" w16cid:durableId="223952581">
    <w:abstractNumId w:val="2"/>
  </w:num>
  <w:num w:numId="43" w16cid:durableId="1092356205">
    <w:abstractNumId w:val="1"/>
  </w:num>
  <w:num w:numId="44" w16cid:durableId="2003777058">
    <w:abstractNumId w:val="0"/>
  </w:num>
  <w:num w:numId="45" w16cid:durableId="495340526">
    <w:abstractNumId w:val="36"/>
  </w:num>
  <w:num w:numId="46" w16cid:durableId="276451728">
    <w:abstractNumId w:val="13"/>
  </w:num>
  <w:num w:numId="47" w16cid:durableId="1224758854">
    <w:abstractNumId w:val="27"/>
  </w:num>
  <w:num w:numId="48" w16cid:durableId="1563905530">
    <w:abstractNumId w:val="42"/>
  </w:num>
  <w:num w:numId="49" w16cid:durableId="1267422974">
    <w:abstractNumId w:val="3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1704912">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1079"/>
    <w:rsid w:val="0000164C"/>
    <w:rsid w:val="00001D44"/>
    <w:rsid w:val="0000236D"/>
    <w:rsid w:val="000028E1"/>
    <w:rsid w:val="00007496"/>
    <w:rsid w:val="00010736"/>
    <w:rsid w:val="000113E0"/>
    <w:rsid w:val="000114A3"/>
    <w:rsid w:val="0001194E"/>
    <w:rsid w:val="00013D5C"/>
    <w:rsid w:val="00014322"/>
    <w:rsid w:val="00014DB0"/>
    <w:rsid w:val="000154F3"/>
    <w:rsid w:val="0002602D"/>
    <w:rsid w:val="000270B2"/>
    <w:rsid w:val="00027A84"/>
    <w:rsid w:val="00027BCF"/>
    <w:rsid w:val="000309D3"/>
    <w:rsid w:val="00036F88"/>
    <w:rsid w:val="00037040"/>
    <w:rsid w:val="000450E7"/>
    <w:rsid w:val="00047AF0"/>
    <w:rsid w:val="00047F0B"/>
    <w:rsid w:val="000500C0"/>
    <w:rsid w:val="00050508"/>
    <w:rsid w:val="00052168"/>
    <w:rsid w:val="00052220"/>
    <w:rsid w:val="000524E7"/>
    <w:rsid w:val="000535F1"/>
    <w:rsid w:val="00053D40"/>
    <w:rsid w:val="00054558"/>
    <w:rsid w:val="00055223"/>
    <w:rsid w:val="00055CE7"/>
    <w:rsid w:val="00060C9B"/>
    <w:rsid w:val="000647C0"/>
    <w:rsid w:val="00070447"/>
    <w:rsid w:val="00073CA0"/>
    <w:rsid w:val="00077EFF"/>
    <w:rsid w:val="00080754"/>
    <w:rsid w:val="0008268A"/>
    <w:rsid w:val="00083974"/>
    <w:rsid w:val="000878DD"/>
    <w:rsid w:val="000925FC"/>
    <w:rsid w:val="00092B5E"/>
    <w:rsid w:val="00094005"/>
    <w:rsid w:val="00095573"/>
    <w:rsid w:val="00095818"/>
    <w:rsid w:val="00096276"/>
    <w:rsid w:val="00097CF5"/>
    <w:rsid w:val="000A1306"/>
    <w:rsid w:val="000A45C1"/>
    <w:rsid w:val="000A6BBA"/>
    <w:rsid w:val="000A6DEE"/>
    <w:rsid w:val="000A74E7"/>
    <w:rsid w:val="000B0403"/>
    <w:rsid w:val="000B191C"/>
    <w:rsid w:val="000B19D0"/>
    <w:rsid w:val="000B1B80"/>
    <w:rsid w:val="000B2010"/>
    <w:rsid w:val="000B32E9"/>
    <w:rsid w:val="000B44EB"/>
    <w:rsid w:val="000B46A9"/>
    <w:rsid w:val="000C6EAD"/>
    <w:rsid w:val="000D1300"/>
    <w:rsid w:val="000D24AA"/>
    <w:rsid w:val="000D297E"/>
    <w:rsid w:val="000D42D6"/>
    <w:rsid w:val="000D6793"/>
    <w:rsid w:val="000D79B7"/>
    <w:rsid w:val="000D7B89"/>
    <w:rsid w:val="000E0724"/>
    <w:rsid w:val="000E17D0"/>
    <w:rsid w:val="000E3B1A"/>
    <w:rsid w:val="000F0421"/>
    <w:rsid w:val="000F17C9"/>
    <w:rsid w:val="000F26C5"/>
    <w:rsid w:val="000F277D"/>
    <w:rsid w:val="000F3C68"/>
    <w:rsid w:val="000F4B0E"/>
    <w:rsid w:val="000F735C"/>
    <w:rsid w:val="00100153"/>
    <w:rsid w:val="001051EE"/>
    <w:rsid w:val="0010676C"/>
    <w:rsid w:val="00111537"/>
    <w:rsid w:val="001146E5"/>
    <w:rsid w:val="00115248"/>
    <w:rsid w:val="0011675D"/>
    <w:rsid w:val="00123857"/>
    <w:rsid w:val="00130950"/>
    <w:rsid w:val="0013108E"/>
    <w:rsid w:val="0013172C"/>
    <w:rsid w:val="00131836"/>
    <w:rsid w:val="00132BBF"/>
    <w:rsid w:val="00133405"/>
    <w:rsid w:val="00135834"/>
    <w:rsid w:val="00136ECF"/>
    <w:rsid w:val="001375B5"/>
    <w:rsid w:val="001401E3"/>
    <w:rsid w:val="00143EA2"/>
    <w:rsid w:val="00145675"/>
    <w:rsid w:val="00146B69"/>
    <w:rsid w:val="00154E48"/>
    <w:rsid w:val="00155169"/>
    <w:rsid w:val="0015742F"/>
    <w:rsid w:val="0015773F"/>
    <w:rsid w:val="00160585"/>
    <w:rsid w:val="00166534"/>
    <w:rsid w:val="00167127"/>
    <w:rsid w:val="001716EA"/>
    <w:rsid w:val="001720CA"/>
    <w:rsid w:val="00174DA7"/>
    <w:rsid w:val="00174F75"/>
    <w:rsid w:val="00175582"/>
    <w:rsid w:val="00176484"/>
    <w:rsid w:val="00176D09"/>
    <w:rsid w:val="00183B65"/>
    <w:rsid w:val="00186883"/>
    <w:rsid w:val="00186A96"/>
    <w:rsid w:val="00190D5F"/>
    <w:rsid w:val="0019151E"/>
    <w:rsid w:val="00192D61"/>
    <w:rsid w:val="0019325A"/>
    <w:rsid w:val="0019410C"/>
    <w:rsid w:val="001952C1"/>
    <w:rsid w:val="00196E3A"/>
    <w:rsid w:val="001977BC"/>
    <w:rsid w:val="001A013A"/>
    <w:rsid w:val="001A097B"/>
    <w:rsid w:val="001A1E23"/>
    <w:rsid w:val="001A2D07"/>
    <w:rsid w:val="001A3285"/>
    <w:rsid w:val="001A328F"/>
    <w:rsid w:val="001A6380"/>
    <w:rsid w:val="001A6747"/>
    <w:rsid w:val="001A6E02"/>
    <w:rsid w:val="001B4672"/>
    <w:rsid w:val="001B4D70"/>
    <w:rsid w:val="001B7970"/>
    <w:rsid w:val="001B7C99"/>
    <w:rsid w:val="001C03E1"/>
    <w:rsid w:val="001C1318"/>
    <w:rsid w:val="001C236F"/>
    <w:rsid w:val="001C28D6"/>
    <w:rsid w:val="001C2FC8"/>
    <w:rsid w:val="001C3E02"/>
    <w:rsid w:val="001C47F1"/>
    <w:rsid w:val="001C5295"/>
    <w:rsid w:val="001C59FF"/>
    <w:rsid w:val="001C7BBC"/>
    <w:rsid w:val="001C7D8A"/>
    <w:rsid w:val="001D45D9"/>
    <w:rsid w:val="001D5E74"/>
    <w:rsid w:val="001D65E8"/>
    <w:rsid w:val="001D7B01"/>
    <w:rsid w:val="001E58F4"/>
    <w:rsid w:val="001F1342"/>
    <w:rsid w:val="001F1442"/>
    <w:rsid w:val="001F237B"/>
    <w:rsid w:val="001F27A4"/>
    <w:rsid w:val="001F3C4A"/>
    <w:rsid w:val="00202CD9"/>
    <w:rsid w:val="00203F65"/>
    <w:rsid w:val="002064FC"/>
    <w:rsid w:val="00211209"/>
    <w:rsid w:val="0021165D"/>
    <w:rsid w:val="00212DBD"/>
    <w:rsid w:val="002130F7"/>
    <w:rsid w:val="0021521C"/>
    <w:rsid w:val="00221B7F"/>
    <w:rsid w:val="00223D4F"/>
    <w:rsid w:val="0022425B"/>
    <w:rsid w:val="00224668"/>
    <w:rsid w:val="00224F53"/>
    <w:rsid w:val="002251C2"/>
    <w:rsid w:val="00230344"/>
    <w:rsid w:val="00234D1A"/>
    <w:rsid w:val="00234EEC"/>
    <w:rsid w:val="00237899"/>
    <w:rsid w:val="00241F51"/>
    <w:rsid w:val="00241F5A"/>
    <w:rsid w:val="002427BC"/>
    <w:rsid w:val="0024291E"/>
    <w:rsid w:val="00244832"/>
    <w:rsid w:val="00245081"/>
    <w:rsid w:val="00245D7D"/>
    <w:rsid w:val="00246EED"/>
    <w:rsid w:val="00247CE0"/>
    <w:rsid w:val="0025009B"/>
    <w:rsid w:val="002561F6"/>
    <w:rsid w:val="00257B93"/>
    <w:rsid w:val="00257D82"/>
    <w:rsid w:val="0026021E"/>
    <w:rsid w:val="0026184C"/>
    <w:rsid w:val="002652FA"/>
    <w:rsid w:val="0026670E"/>
    <w:rsid w:val="00267D47"/>
    <w:rsid w:val="0027062F"/>
    <w:rsid w:val="00270651"/>
    <w:rsid w:val="00270D97"/>
    <w:rsid w:val="00270E3A"/>
    <w:rsid w:val="00272D08"/>
    <w:rsid w:val="002762EA"/>
    <w:rsid w:val="002773F6"/>
    <w:rsid w:val="00281F03"/>
    <w:rsid w:val="00282825"/>
    <w:rsid w:val="00282872"/>
    <w:rsid w:val="002833F7"/>
    <w:rsid w:val="002866AA"/>
    <w:rsid w:val="002876BC"/>
    <w:rsid w:val="0029104D"/>
    <w:rsid w:val="002913A9"/>
    <w:rsid w:val="002920A0"/>
    <w:rsid w:val="0029384B"/>
    <w:rsid w:val="00294B9B"/>
    <w:rsid w:val="00295F88"/>
    <w:rsid w:val="002A00AE"/>
    <w:rsid w:val="002A2A3A"/>
    <w:rsid w:val="002A2F0C"/>
    <w:rsid w:val="002A4676"/>
    <w:rsid w:val="002B2AB1"/>
    <w:rsid w:val="002B2D44"/>
    <w:rsid w:val="002B3677"/>
    <w:rsid w:val="002B37C7"/>
    <w:rsid w:val="002B602A"/>
    <w:rsid w:val="002B6534"/>
    <w:rsid w:val="002B65C2"/>
    <w:rsid w:val="002C098F"/>
    <w:rsid w:val="002C1DE2"/>
    <w:rsid w:val="002C6610"/>
    <w:rsid w:val="002C66FB"/>
    <w:rsid w:val="002E05E3"/>
    <w:rsid w:val="002E4988"/>
    <w:rsid w:val="002E71F3"/>
    <w:rsid w:val="002F3BF0"/>
    <w:rsid w:val="002F6128"/>
    <w:rsid w:val="002F6BBD"/>
    <w:rsid w:val="002F7111"/>
    <w:rsid w:val="003068BC"/>
    <w:rsid w:val="00307B9B"/>
    <w:rsid w:val="0031296C"/>
    <w:rsid w:val="00313126"/>
    <w:rsid w:val="003151DA"/>
    <w:rsid w:val="00315E76"/>
    <w:rsid w:val="00316A7A"/>
    <w:rsid w:val="00316DEB"/>
    <w:rsid w:val="00317745"/>
    <w:rsid w:val="00317AA3"/>
    <w:rsid w:val="00317F3F"/>
    <w:rsid w:val="00320083"/>
    <w:rsid w:val="0032028B"/>
    <w:rsid w:val="0032339E"/>
    <w:rsid w:val="00331632"/>
    <w:rsid w:val="00334845"/>
    <w:rsid w:val="003366CD"/>
    <w:rsid w:val="00340A16"/>
    <w:rsid w:val="00340A29"/>
    <w:rsid w:val="003427DE"/>
    <w:rsid w:val="003455D8"/>
    <w:rsid w:val="00347E9C"/>
    <w:rsid w:val="003520F6"/>
    <w:rsid w:val="003535A3"/>
    <w:rsid w:val="003535D7"/>
    <w:rsid w:val="003560FF"/>
    <w:rsid w:val="003575EB"/>
    <w:rsid w:val="003578D9"/>
    <w:rsid w:val="0036054F"/>
    <w:rsid w:val="003615E6"/>
    <w:rsid w:val="003619EF"/>
    <w:rsid w:val="00362BCA"/>
    <w:rsid w:val="0036551A"/>
    <w:rsid w:val="00365ACC"/>
    <w:rsid w:val="00366C7A"/>
    <w:rsid w:val="00367FBF"/>
    <w:rsid w:val="003718AD"/>
    <w:rsid w:val="0037225C"/>
    <w:rsid w:val="003752EF"/>
    <w:rsid w:val="003756E8"/>
    <w:rsid w:val="00375805"/>
    <w:rsid w:val="00376595"/>
    <w:rsid w:val="0037663F"/>
    <w:rsid w:val="00376DBC"/>
    <w:rsid w:val="00381B9E"/>
    <w:rsid w:val="00381D40"/>
    <w:rsid w:val="00382A5C"/>
    <w:rsid w:val="003830D9"/>
    <w:rsid w:val="00384E66"/>
    <w:rsid w:val="00385C32"/>
    <w:rsid w:val="0038642F"/>
    <w:rsid w:val="00386BED"/>
    <w:rsid w:val="0038741D"/>
    <w:rsid w:val="00390DDF"/>
    <w:rsid w:val="00391B38"/>
    <w:rsid w:val="0039668E"/>
    <w:rsid w:val="003A0412"/>
    <w:rsid w:val="003A0EA2"/>
    <w:rsid w:val="003A5DA3"/>
    <w:rsid w:val="003A5EA1"/>
    <w:rsid w:val="003A5F9C"/>
    <w:rsid w:val="003A7FDB"/>
    <w:rsid w:val="003B0191"/>
    <w:rsid w:val="003B12C4"/>
    <w:rsid w:val="003B368E"/>
    <w:rsid w:val="003B3D0A"/>
    <w:rsid w:val="003B3E1D"/>
    <w:rsid w:val="003B4406"/>
    <w:rsid w:val="003B7A5D"/>
    <w:rsid w:val="003C2559"/>
    <w:rsid w:val="003C45B7"/>
    <w:rsid w:val="003C55E6"/>
    <w:rsid w:val="003C69B2"/>
    <w:rsid w:val="003C7378"/>
    <w:rsid w:val="003D05C0"/>
    <w:rsid w:val="003D0DDF"/>
    <w:rsid w:val="003D1349"/>
    <w:rsid w:val="003D3F1B"/>
    <w:rsid w:val="003D3F54"/>
    <w:rsid w:val="003D5250"/>
    <w:rsid w:val="003D6542"/>
    <w:rsid w:val="003E08F3"/>
    <w:rsid w:val="003E2086"/>
    <w:rsid w:val="003E23DB"/>
    <w:rsid w:val="003E39B5"/>
    <w:rsid w:val="003E434E"/>
    <w:rsid w:val="003E6350"/>
    <w:rsid w:val="003E6EE8"/>
    <w:rsid w:val="003E7F08"/>
    <w:rsid w:val="003F086C"/>
    <w:rsid w:val="003F557F"/>
    <w:rsid w:val="003F6361"/>
    <w:rsid w:val="003F724E"/>
    <w:rsid w:val="00400D07"/>
    <w:rsid w:val="00400E14"/>
    <w:rsid w:val="00402867"/>
    <w:rsid w:val="00403F3E"/>
    <w:rsid w:val="00403F4A"/>
    <w:rsid w:val="00410134"/>
    <w:rsid w:val="0041133F"/>
    <w:rsid w:val="004113B8"/>
    <w:rsid w:val="004172E5"/>
    <w:rsid w:val="00420078"/>
    <w:rsid w:val="00420A6A"/>
    <w:rsid w:val="004241EA"/>
    <w:rsid w:val="00424572"/>
    <w:rsid w:val="004256B5"/>
    <w:rsid w:val="00425AD7"/>
    <w:rsid w:val="00425EF8"/>
    <w:rsid w:val="004308B3"/>
    <w:rsid w:val="00432CC7"/>
    <w:rsid w:val="00436FF6"/>
    <w:rsid w:val="004374E3"/>
    <w:rsid w:val="0044123C"/>
    <w:rsid w:val="00442389"/>
    <w:rsid w:val="00442D04"/>
    <w:rsid w:val="00443F1D"/>
    <w:rsid w:val="004462DA"/>
    <w:rsid w:val="0044644B"/>
    <w:rsid w:val="0044716A"/>
    <w:rsid w:val="004472DE"/>
    <w:rsid w:val="00447449"/>
    <w:rsid w:val="00450596"/>
    <w:rsid w:val="0045168F"/>
    <w:rsid w:val="00455F43"/>
    <w:rsid w:val="00457028"/>
    <w:rsid w:val="004603E2"/>
    <w:rsid w:val="004619A6"/>
    <w:rsid w:val="00463613"/>
    <w:rsid w:val="004636D0"/>
    <w:rsid w:val="004642D9"/>
    <w:rsid w:val="0046490D"/>
    <w:rsid w:val="004658E8"/>
    <w:rsid w:val="00466054"/>
    <w:rsid w:val="00466B8D"/>
    <w:rsid w:val="00467957"/>
    <w:rsid w:val="00472975"/>
    <w:rsid w:val="00475A58"/>
    <w:rsid w:val="004763F2"/>
    <w:rsid w:val="00476CFC"/>
    <w:rsid w:val="0049066F"/>
    <w:rsid w:val="00491131"/>
    <w:rsid w:val="00491C2D"/>
    <w:rsid w:val="00492A20"/>
    <w:rsid w:val="00493B49"/>
    <w:rsid w:val="00495B99"/>
    <w:rsid w:val="004A3709"/>
    <w:rsid w:val="004A3AFD"/>
    <w:rsid w:val="004A4FA4"/>
    <w:rsid w:val="004A64AE"/>
    <w:rsid w:val="004A724D"/>
    <w:rsid w:val="004B072A"/>
    <w:rsid w:val="004B286F"/>
    <w:rsid w:val="004B33D5"/>
    <w:rsid w:val="004B3677"/>
    <w:rsid w:val="004B4BE1"/>
    <w:rsid w:val="004B4EA3"/>
    <w:rsid w:val="004C00F6"/>
    <w:rsid w:val="004C1C87"/>
    <w:rsid w:val="004C4690"/>
    <w:rsid w:val="004C5DD2"/>
    <w:rsid w:val="004D0663"/>
    <w:rsid w:val="004D0B3A"/>
    <w:rsid w:val="004D25F5"/>
    <w:rsid w:val="004D5B4B"/>
    <w:rsid w:val="004D5D79"/>
    <w:rsid w:val="004D729E"/>
    <w:rsid w:val="004D73DE"/>
    <w:rsid w:val="004E0062"/>
    <w:rsid w:val="004E060D"/>
    <w:rsid w:val="004E118B"/>
    <w:rsid w:val="004E4E74"/>
    <w:rsid w:val="004E61FA"/>
    <w:rsid w:val="004F2471"/>
    <w:rsid w:val="004F2FE2"/>
    <w:rsid w:val="004F4572"/>
    <w:rsid w:val="004F484D"/>
    <w:rsid w:val="004F49D2"/>
    <w:rsid w:val="004F588D"/>
    <w:rsid w:val="004F58A1"/>
    <w:rsid w:val="005003E0"/>
    <w:rsid w:val="005007C7"/>
    <w:rsid w:val="00500A19"/>
    <w:rsid w:val="00501844"/>
    <w:rsid w:val="00501C09"/>
    <w:rsid w:val="00502E0B"/>
    <w:rsid w:val="00504213"/>
    <w:rsid w:val="00504B9D"/>
    <w:rsid w:val="005073DB"/>
    <w:rsid w:val="00507AEE"/>
    <w:rsid w:val="005113C6"/>
    <w:rsid w:val="00512A01"/>
    <w:rsid w:val="00512CBC"/>
    <w:rsid w:val="00513A64"/>
    <w:rsid w:val="00514582"/>
    <w:rsid w:val="00514865"/>
    <w:rsid w:val="00514C0B"/>
    <w:rsid w:val="00521B33"/>
    <w:rsid w:val="0053026C"/>
    <w:rsid w:val="005401D7"/>
    <w:rsid w:val="00543D5E"/>
    <w:rsid w:val="00544260"/>
    <w:rsid w:val="00545930"/>
    <w:rsid w:val="00545F68"/>
    <w:rsid w:val="00552546"/>
    <w:rsid w:val="00552E94"/>
    <w:rsid w:val="00553E31"/>
    <w:rsid w:val="005546C5"/>
    <w:rsid w:val="00555769"/>
    <w:rsid w:val="00556092"/>
    <w:rsid w:val="005564D9"/>
    <w:rsid w:val="00556D4D"/>
    <w:rsid w:val="00556F8F"/>
    <w:rsid w:val="00557C82"/>
    <w:rsid w:val="00557F20"/>
    <w:rsid w:val="00560806"/>
    <w:rsid w:val="00563102"/>
    <w:rsid w:val="00563B1B"/>
    <w:rsid w:val="005652B5"/>
    <w:rsid w:val="00567763"/>
    <w:rsid w:val="00570035"/>
    <w:rsid w:val="0057107B"/>
    <w:rsid w:val="005725F3"/>
    <w:rsid w:val="0057373E"/>
    <w:rsid w:val="005747A5"/>
    <w:rsid w:val="00575367"/>
    <w:rsid w:val="00576A51"/>
    <w:rsid w:val="00576BE7"/>
    <w:rsid w:val="005770AE"/>
    <w:rsid w:val="005775A8"/>
    <w:rsid w:val="00577860"/>
    <w:rsid w:val="005804A3"/>
    <w:rsid w:val="00581FEA"/>
    <w:rsid w:val="00583C35"/>
    <w:rsid w:val="00584915"/>
    <w:rsid w:val="00587ED4"/>
    <w:rsid w:val="005914E2"/>
    <w:rsid w:val="00591636"/>
    <w:rsid w:val="0059387E"/>
    <w:rsid w:val="0059584A"/>
    <w:rsid w:val="00596461"/>
    <w:rsid w:val="0059674B"/>
    <w:rsid w:val="005A3FB2"/>
    <w:rsid w:val="005B19C9"/>
    <w:rsid w:val="005B353C"/>
    <w:rsid w:val="005B465E"/>
    <w:rsid w:val="005B4A66"/>
    <w:rsid w:val="005B5C3C"/>
    <w:rsid w:val="005B6434"/>
    <w:rsid w:val="005C1201"/>
    <w:rsid w:val="005C4AA2"/>
    <w:rsid w:val="005C6F6C"/>
    <w:rsid w:val="005C7B63"/>
    <w:rsid w:val="005C7C34"/>
    <w:rsid w:val="005D0B57"/>
    <w:rsid w:val="005D2A22"/>
    <w:rsid w:val="005D374E"/>
    <w:rsid w:val="005D3BC9"/>
    <w:rsid w:val="005D3F67"/>
    <w:rsid w:val="005D4393"/>
    <w:rsid w:val="005D4F33"/>
    <w:rsid w:val="005D5CA1"/>
    <w:rsid w:val="005D6F0A"/>
    <w:rsid w:val="005D75FF"/>
    <w:rsid w:val="005E1919"/>
    <w:rsid w:val="005E5AF8"/>
    <w:rsid w:val="005E78CD"/>
    <w:rsid w:val="005E7EF0"/>
    <w:rsid w:val="005F1858"/>
    <w:rsid w:val="005F2651"/>
    <w:rsid w:val="005F2D28"/>
    <w:rsid w:val="005F387E"/>
    <w:rsid w:val="005F75B1"/>
    <w:rsid w:val="006021A5"/>
    <w:rsid w:val="00603867"/>
    <w:rsid w:val="00604226"/>
    <w:rsid w:val="0061015A"/>
    <w:rsid w:val="00610D84"/>
    <w:rsid w:val="00612922"/>
    <w:rsid w:val="00615201"/>
    <w:rsid w:val="00615797"/>
    <w:rsid w:val="00621A6C"/>
    <w:rsid w:val="006245A7"/>
    <w:rsid w:val="00624653"/>
    <w:rsid w:val="00624ED1"/>
    <w:rsid w:val="00626F33"/>
    <w:rsid w:val="00634F35"/>
    <w:rsid w:val="00636BF0"/>
    <w:rsid w:val="00644056"/>
    <w:rsid w:val="00645440"/>
    <w:rsid w:val="0064626F"/>
    <w:rsid w:val="006464B5"/>
    <w:rsid w:val="00647F00"/>
    <w:rsid w:val="006516D7"/>
    <w:rsid w:val="0065234D"/>
    <w:rsid w:val="00652DA8"/>
    <w:rsid w:val="00653248"/>
    <w:rsid w:val="006534B1"/>
    <w:rsid w:val="006561FE"/>
    <w:rsid w:val="00657AC4"/>
    <w:rsid w:val="00657AFF"/>
    <w:rsid w:val="00657D8C"/>
    <w:rsid w:val="00657FC7"/>
    <w:rsid w:val="00661923"/>
    <w:rsid w:val="00661A20"/>
    <w:rsid w:val="00661D9B"/>
    <w:rsid w:val="0066244A"/>
    <w:rsid w:val="006627BA"/>
    <w:rsid w:val="00663455"/>
    <w:rsid w:val="006634E2"/>
    <w:rsid w:val="00670F12"/>
    <w:rsid w:val="006737C1"/>
    <w:rsid w:val="006752B4"/>
    <w:rsid w:val="00675641"/>
    <w:rsid w:val="006763B3"/>
    <w:rsid w:val="006810D1"/>
    <w:rsid w:val="0068150A"/>
    <w:rsid w:val="006831FF"/>
    <w:rsid w:val="00683A25"/>
    <w:rsid w:val="00684098"/>
    <w:rsid w:val="0068473A"/>
    <w:rsid w:val="006847A1"/>
    <w:rsid w:val="00686646"/>
    <w:rsid w:val="00687204"/>
    <w:rsid w:val="00692924"/>
    <w:rsid w:val="006930D9"/>
    <w:rsid w:val="00693676"/>
    <w:rsid w:val="00695D70"/>
    <w:rsid w:val="006964ED"/>
    <w:rsid w:val="006A0276"/>
    <w:rsid w:val="006A13AB"/>
    <w:rsid w:val="006A3C5A"/>
    <w:rsid w:val="006A5AE9"/>
    <w:rsid w:val="006A6CE2"/>
    <w:rsid w:val="006B1BF0"/>
    <w:rsid w:val="006B2975"/>
    <w:rsid w:val="006B2B63"/>
    <w:rsid w:val="006B4762"/>
    <w:rsid w:val="006B5297"/>
    <w:rsid w:val="006C140D"/>
    <w:rsid w:val="006C3538"/>
    <w:rsid w:val="006C3835"/>
    <w:rsid w:val="006D06AD"/>
    <w:rsid w:val="006D15A2"/>
    <w:rsid w:val="006D5548"/>
    <w:rsid w:val="006D5B75"/>
    <w:rsid w:val="006D6856"/>
    <w:rsid w:val="006E0DAF"/>
    <w:rsid w:val="006E1D8C"/>
    <w:rsid w:val="006E406D"/>
    <w:rsid w:val="006E4677"/>
    <w:rsid w:val="006E4A4E"/>
    <w:rsid w:val="006E59DC"/>
    <w:rsid w:val="006F41A9"/>
    <w:rsid w:val="006F43B0"/>
    <w:rsid w:val="00700F7C"/>
    <w:rsid w:val="007033C0"/>
    <w:rsid w:val="00703BD4"/>
    <w:rsid w:val="0070798B"/>
    <w:rsid w:val="0071345B"/>
    <w:rsid w:val="00721215"/>
    <w:rsid w:val="00721482"/>
    <w:rsid w:val="007216E6"/>
    <w:rsid w:val="00723B88"/>
    <w:rsid w:val="007245A6"/>
    <w:rsid w:val="007250A8"/>
    <w:rsid w:val="007264F9"/>
    <w:rsid w:val="0073445B"/>
    <w:rsid w:val="00735411"/>
    <w:rsid w:val="0073666E"/>
    <w:rsid w:val="00736C93"/>
    <w:rsid w:val="00736F02"/>
    <w:rsid w:val="00745B4A"/>
    <w:rsid w:val="0074637F"/>
    <w:rsid w:val="0074655C"/>
    <w:rsid w:val="00747529"/>
    <w:rsid w:val="0075021C"/>
    <w:rsid w:val="0075222F"/>
    <w:rsid w:val="0075223E"/>
    <w:rsid w:val="00752941"/>
    <w:rsid w:val="00753677"/>
    <w:rsid w:val="00754B2A"/>
    <w:rsid w:val="00755159"/>
    <w:rsid w:val="0075523A"/>
    <w:rsid w:val="00755BCC"/>
    <w:rsid w:val="00761E57"/>
    <w:rsid w:val="00762660"/>
    <w:rsid w:val="0076448A"/>
    <w:rsid w:val="00765513"/>
    <w:rsid w:val="007669AA"/>
    <w:rsid w:val="007727C6"/>
    <w:rsid w:val="00774305"/>
    <w:rsid w:val="00775C06"/>
    <w:rsid w:val="007833E8"/>
    <w:rsid w:val="00784D70"/>
    <w:rsid w:val="00791C33"/>
    <w:rsid w:val="0079227C"/>
    <w:rsid w:val="00796C9C"/>
    <w:rsid w:val="00797156"/>
    <w:rsid w:val="00797B0F"/>
    <w:rsid w:val="007A2275"/>
    <w:rsid w:val="007A29A9"/>
    <w:rsid w:val="007A2F46"/>
    <w:rsid w:val="007A5D6D"/>
    <w:rsid w:val="007A7AC2"/>
    <w:rsid w:val="007A7CF5"/>
    <w:rsid w:val="007B0ADC"/>
    <w:rsid w:val="007B200D"/>
    <w:rsid w:val="007B498C"/>
    <w:rsid w:val="007B4E08"/>
    <w:rsid w:val="007B5B45"/>
    <w:rsid w:val="007B6127"/>
    <w:rsid w:val="007C025C"/>
    <w:rsid w:val="007C1006"/>
    <w:rsid w:val="007C3165"/>
    <w:rsid w:val="007D067A"/>
    <w:rsid w:val="007D06B5"/>
    <w:rsid w:val="007D47C7"/>
    <w:rsid w:val="007D7291"/>
    <w:rsid w:val="007E0208"/>
    <w:rsid w:val="007E1D97"/>
    <w:rsid w:val="007E42DE"/>
    <w:rsid w:val="007E5E23"/>
    <w:rsid w:val="007E60CE"/>
    <w:rsid w:val="007F1272"/>
    <w:rsid w:val="007F22DE"/>
    <w:rsid w:val="007F6F41"/>
    <w:rsid w:val="0080054D"/>
    <w:rsid w:val="00801C75"/>
    <w:rsid w:val="00802EEF"/>
    <w:rsid w:val="00804F10"/>
    <w:rsid w:val="00804FDC"/>
    <w:rsid w:val="008051A5"/>
    <w:rsid w:val="008061DD"/>
    <w:rsid w:val="00810AC7"/>
    <w:rsid w:val="00814EF4"/>
    <w:rsid w:val="00816E0F"/>
    <w:rsid w:val="0082246C"/>
    <w:rsid w:val="00823B75"/>
    <w:rsid w:val="00825F37"/>
    <w:rsid w:val="008278F3"/>
    <w:rsid w:val="00827D73"/>
    <w:rsid w:val="008323C8"/>
    <w:rsid w:val="00833AF5"/>
    <w:rsid w:val="008346D1"/>
    <w:rsid w:val="00834826"/>
    <w:rsid w:val="0083663A"/>
    <w:rsid w:val="00840463"/>
    <w:rsid w:val="008427C5"/>
    <w:rsid w:val="008427C9"/>
    <w:rsid w:val="00842B56"/>
    <w:rsid w:val="00843163"/>
    <w:rsid w:val="0084386C"/>
    <w:rsid w:val="00844900"/>
    <w:rsid w:val="00844EC9"/>
    <w:rsid w:val="00845BC4"/>
    <w:rsid w:val="00845D22"/>
    <w:rsid w:val="00846D7B"/>
    <w:rsid w:val="0084779F"/>
    <w:rsid w:val="008477D1"/>
    <w:rsid w:val="00851EEE"/>
    <w:rsid w:val="00852078"/>
    <w:rsid w:val="00855B91"/>
    <w:rsid w:val="00861C0B"/>
    <w:rsid w:val="00863A1C"/>
    <w:rsid w:val="0086556C"/>
    <w:rsid w:val="008660FF"/>
    <w:rsid w:val="00866633"/>
    <w:rsid w:val="008666C3"/>
    <w:rsid w:val="00871580"/>
    <w:rsid w:val="00872084"/>
    <w:rsid w:val="0087276B"/>
    <w:rsid w:val="00873EB1"/>
    <w:rsid w:val="00876B3A"/>
    <w:rsid w:val="00880C39"/>
    <w:rsid w:val="00881A5F"/>
    <w:rsid w:val="00881FB8"/>
    <w:rsid w:val="00882105"/>
    <w:rsid w:val="0088257B"/>
    <w:rsid w:val="008838E4"/>
    <w:rsid w:val="008871BB"/>
    <w:rsid w:val="008916B8"/>
    <w:rsid w:val="00891926"/>
    <w:rsid w:val="00892118"/>
    <w:rsid w:val="008922B3"/>
    <w:rsid w:val="008925F6"/>
    <w:rsid w:val="00892E8E"/>
    <w:rsid w:val="00893359"/>
    <w:rsid w:val="00894E4D"/>
    <w:rsid w:val="0089570D"/>
    <w:rsid w:val="00895F42"/>
    <w:rsid w:val="0089742A"/>
    <w:rsid w:val="00897B08"/>
    <w:rsid w:val="008A26F0"/>
    <w:rsid w:val="008A31B4"/>
    <w:rsid w:val="008A5526"/>
    <w:rsid w:val="008A72CD"/>
    <w:rsid w:val="008A7C65"/>
    <w:rsid w:val="008B18FA"/>
    <w:rsid w:val="008B27BD"/>
    <w:rsid w:val="008B494B"/>
    <w:rsid w:val="008B59E2"/>
    <w:rsid w:val="008C0ACD"/>
    <w:rsid w:val="008C1C9D"/>
    <w:rsid w:val="008C29F3"/>
    <w:rsid w:val="008C2B14"/>
    <w:rsid w:val="008C54A5"/>
    <w:rsid w:val="008C769D"/>
    <w:rsid w:val="008D2EB9"/>
    <w:rsid w:val="008D4857"/>
    <w:rsid w:val="008D4FC3"/>
    <w:rsid w:val="008D7E4A"/>
    <w:rsid w:val="008E219F"/>
    <w:rsid w:val="008E58BD"/>
    <w:rsid w:val="008E5DDD"/>
    <w:rsid w:val="008F0B1E"/>
    <w:rsid w:val="008F1E13"/>
    <w:rsid w:val="008F2B48"/>
    <w:rsid w:val="008F50EF"/>
    <w:rsid w:val="008F6E89"/>
    <w:rsid w:val="00900952"/>
    <w:rsid w:val="00900CE9"/>
    <w:rsid w:val="00901CFC"/>
    <w:rsid w:val="009021CA"/>
    <w:rsid w:val="0090285B"/>
    <w:rsid w:val="00902F7F"/>
    <w:rsid w:val="00907084"/>
    <w:rsid w:val="00907159"/>
    <w:rsid w:val="009111C2"/>
    <w:rsid w:val="009117A0"/>
    <w:rsid w:val="00916781"/>
    <w:rsid w:val="00916F94"/>
    <w:rsid w:val="009174BE"/>
    <w:rsid w:val="00920987"/>
    <w:rsid w:val="00920FF1"/>
    <w:rsid w:val="0092371A"/>
    <w:rsid w:val="00923A90"/>
    <w:rsid w:val="00923CC5"/>
    <w:rsid w:val="009275A7"/>
    <w:rsid w:val="00927750"/>
    <w:rsid w:val="00930078"/>
    <w:rsid w:val="00932BF7"/>
    <w:rsid w:val="00932C85"/>
    <w:rsid w:val="00937564"/>
    <w:rsid w:val="00937833"/>
    <w:rsid w:val="00937984"/>
    <w:rsid w:val="00937E09"/>
    <w:rsid w:val="00940941"/>
    <w:rsid w:val="00941876"/>
    <w:rsid w:val="00943527"/>
    <w:rsid w:val="009504E3"/>
    <w:rsid w:val="00954A99"/>
    <w:rsid w:val="00955BB2"/>
    <w:rsid w:val="0095600D"/>
    <w:rsid w:val="00956B1A"/>
    <w:rsid w:val="009571C9"/>
    <w:rsid w:val="00962355"/>
    <w:rsid w:val="009634B9"/>
    <w:rsid w:val="00963CA2"/>
    <w:rsid w:val="0096497C"/>
    <w:rsid w:val="00970BEE"/>
    <w:rsid w:val="00970D2E"/>
    <w:rsid w:val="009733B0"/>
    <w:rsid w:val="00976DF4"/>
    <w:rsid w:val="0098025D"/>
    <w:rsid w:val="00980371"/>
    <w:rsid w:val="00980452"/>
    <w:rsid w:val="00980818"/>
    <w:rsid w:val="00980B8C"/>
    <w:rsid w:val="00982FE0"/>
    <w:rsid w:val="009851F9"/>
    <w:rsid w:val="00985314"/>
    <w:rsid w:val="00991B0F"/>
    <w:rsid w:val="00991E26"/>
    <w:rsid w:val="00992341"/>
    <w:rsid w:val="00994855"/>
    <w:rsid w:val="00997F28"/>
    <w:rsid w:val="009A1473"/>
    <w:rsid w:val="009A29B5"/>
    <w:rsid w:val="009A7ACB"/>
    <w:rsid w:val="009B0A0C"/>
    <w:rsid w:val="009B1A3A"/>
    <w:rsid w:val="009B2548"/>
    <w:rsid w:val="009B36A0"/>
    <w:rsid w:val="009B5A2F"/>
    <w:rsid w:val="009B7E23"/>
    <w:rsid w:val="009C2FE7"/>
    <w:rsid w:val="009C6CBF"/>
    <w:rsid w:val="009C7883"/>
    <w:rsid w:val="009D08E6"/>
    <w:rsid w:val="009D122B"/>
    <w:rsid w:val="009D410D"/>
    <w:rsid w:val="009D6AFD"/>
    <w:rsid w:val="009E0EEC"/>
    <w:rsid w:val="009E1B69"/>
    <w:rsid w:val="009E39F9"/>
    <w:rsid w:val="009E3B1F"/>
    <w:rsid w:val="009E4872"/>
    <w:rsid w:val="009E49B2"/>
    <w:rsid w:val="009E5BA7"/>
    <w:rsid w:val="009E6B06"/>
    <w:rsid w:val="009E74BB"/>
    <w:rsid w:val="009E7C0A"/>
    <w:rsid w:val="009F0F7D"/>
    <w:rsid w:val="009F1A70"/>
    <w:rsid w:val="009F423C"/>
    <w:rsid w:val="00A00AE4"/>
    <w:rsid w:val="00A00B7A"/>
    <w:rsid w:val="00A01F1D"/>
    <w:rsid w:val="00A026CB"/>
    <w:rsid w:val="00A02AA8"/>
    <w:rsid w:val="00A040D6"/>
    <w:rsid w:val="00A06711"/>
    <w:rsid w:val="00A0736A"/>
    <w:rsid w:val="00A11345"/>
    <w:rsid w:val="00A11E0C"/>
    <w:rsid w:val="00A1276C"/>
    <w:rsid w:val="00A147D5"/>
    <w:rsid w:val="00A14DD3"/>
    <w:rsid w:val="00A15473"/>
    <w:rsid w:val="00A15E60"/>
    <w:rsid w:val="00A17FA7"/>
    <w:rsid w:val="00A20635"/>
    <w:rsid w:val="00A20EE7"/>
    <w:rsid w:val="00A22CA9"/>
    <w:rsid w:val="00A233B1"/>
    <w:rsid w:val="00A243D0"/>
    <w:rsid w:val="00A25465"/>
    <w:rsid w:val="00A276CE"/>
    <w:rsid w:val="00A30CC9"/>
    <w:rsid w:val="00A326CA"/>
    <w:rsid w:val="00A36DCF"/>
    <w:rsid w:val="00A37E12"/>
    <w:rsid w:val="00A42A68"/>
    <w:rsid w:val="00A46B5D"/>
    <w:rsid w:val="00A5009F"/>
    <w:rsid w:val="00A50DB8"/>
    <w:rsid w:val="00A5139C"/>
    <w:rsid w:val="00A52F3D"/>
    <w:rsid w:val="00A5726A"/>
    <w:rsid w:val="00A60FD0"/>
    <w:rsid w:val="00A63ECB"/>
    <w:rsid w:val="00A648F4"/>
    <w:rsid w:val="00A65A79"/>
    <w:rsid w:val="00A70882"/>
    <w:rsid w:val="00A7216E"/>
    <w:rsid w:val="00A7237B"/>
    <w:rsid w:val="00A73D2A"/>
    <w:rsid w:val="00A75315"/>
    <w:rsid w:val="00A80E8E"/>
    <w:rsid w:val="00A815FE"/>
    <w:rsid w:val="00A81AD2"/>
    <w:rsid w:val="00A825E1"/>
    <w:rsid w:val="00A84EE8"/>
    <w:rsid w:val="00A854F2"/>
    <w:rsid w:val="00A86F73"/>
    <w:rsid w:val="00A86F81"/>
    <w:rsid w:val="00A9078A"/>
    <w:rsid w:val="00A91C0B"/>
    <w:rsid w:val="00A926D7"/>
    <w:rsid w:val="00A92BCB"/>
    <w:rsid w:val="00A92BED"/>
    <w:rsid w:val="00A930C0"/>
    <w:rsid w:val="00A9338D"/>
    <w:rsid w:val="00A94F3C"/>
    <w:rsid w:val="00A95211"/>
    <w:rsid w:val="00A95958"/>
    <w:rsid w:val="00AA09D1"/>
    <w:rsid w:val="00AA2155"/>
    <w:rsid w:val="00AA57E6"/>
    <w:rsid w:val="00AA5800"/>
    <w:rsid w:val="00AA5BFB"/>
    <w:rsid w:val="00AA662A"/>
    <w:rsid w:val="00AA7F3A"/>
    <w:rsid w:val="00AB0181"/>
    <w:rsid w:val="00AB032F"/>
    <w:rsid w:val="00AB2A31"/>
    <w:rsid w:val="00AB4505"/>
    <w:rsid w:val="00AB52E4"/>
    <w:rsid w:val="00AB781D"/>
    <w:rsid w:val="00AC4249"/>
    <w:rsid w:val="00AC52AD"/>
    <w:rsid w:val="00AC5B1C"/>
    <w:rsid w:val="00AC5CE7"/>
    <w:rsid w:val="00AD2920"/>
    <w:rsid w:val="00AD4A25"/>
    <w:rsid w:val="00AE044F"/>
    <w:rsid w:val="00AE0E92"/>
    <w:rsid w:val="00AE4326"/>
    <w:rsid w:val="00AE4A76"/>
    <w:rsid w:val="00AE6028"/>
    <w:rsid w:val="00AE6349"/>
    <w:rsid w:val="00AE7594"/>
    <w:rsid w:val="00AF05D9"/>
    <w:rsid w:val="00AF06E4"/>
    <w:rsid w:val="00AF17E5"/>
    <w:rsid w:val="00AF3462"/>
    <w:rsid w:val="00AF52B2"/>
    <w:rsid w:val="00AF7014"/>
    <w:rsid w:val="00B00E0E"/>
    <w:rsid w:val="00B01BEF"/>
    <w:rsid w:val="00B02C5B"/>
    <w:rsid w:val="00B03BE3"/>
    <w:rsid w:val="00B048DD"/>
    <w:rsid w:val="00B04C69"/>
    <w:rsid w:val="00B0679A"/>
    <w:rsid w:val="00B140F1"/>
    <w:rsid w:val="00B17027"/>
    <w:rsid w:val="00B2006B"/>
    <w:rsid w:val="00B21600"/>
    <w:rsid w:val="00B22E49"/>
    <w:rsid w:val="00B268E2"/>
    <w:rsid w:val="00B318FF"/>
    <w:rsid w:val="00B33FB4"/>
    <w:rsid w:val="00B34A22"/>
    <w:rsid w:val="00B350FF"/>
    <w:rsid w:val="00B36CC8"/>
    <w:rsid w:val="00B4060A"/>
    <w:rsid w:val="00B444A6"/>
    <w:rsid w:val="00B449EA"/>
    <w:rsid w:val="00B466F0"/>
    <w:rsid w:val="00B479BC"/>
    <w:rsid w:val="00B5371E"/>
    <w:rsid w:val="00B53DDB"/>
    <w:rsid w:val="00B572D6"/>
    <w:rsid w:val="00B60456"/>
    <w:rsid w:val="00B611DE"/>
    <w:rsid w:val="00B67D86"/>
    <w:rsid w:val="00B7060F"/>
    <w:rsid w:val="00B7210B"/>
    <w:rsid w:val="00B7330F"/>
    <w:rsid w:val="00B77970"/>
    <w:rsid w:val="00B8165B"/>
    <w:rsid w:val="00B82370"/>
    <w:rsid w:val="00B826B3"/>
    <w:rsid w:val="00B854C4"/>
    <w:rsid w:val="00B85850"/>
    <w:rsid w:val="00B866A6"/>
    <w:rsid w:val="00B92BE8"/>
    <w:rsid w:val="00B9655D"/>
    <w:rsid w:val="00BA07C4"/>
    <w:rsid w:val="00BA16BB"/>
    <w:rsid w:val="00BA67B6"/>
    <w:rsid w:val="00BA704C"/>
    <w:rsid w:val="00BA75B5"/>
    <w:rsid w:val="00BB4FA4"/>
    <w:rsid w:val="00BB53CF"/>
    <w:rsid w:val="00BB5BDC"/>
    <w:rsid w:val="00BB714A"/>
    <w:rsid w:val="00BB7E5F"/>
    <w:rsid w:val="00BC1492"/>
    <w:rsid w:val="00BC1BF5"/>
    <w:rsid w:val="00BC2827"/>
    <w:rsid w:val="00BC3C23"/>
    <w:rsid w:val="00BC7B32"/>
    <w:rsid w:val="00BD0A21"/>
    <w:rsid w:val="00BD1FE3"/>
    <w:rsid w:val="00BD29EA"/>
    <w:rsid w:val="00BD3E4F"/>
    <w:rsid w:val="00BD47F8"/>
    <w:rsid w:val="00BD5E81"/>
    <w:rsid w:val="00BD5EAD"/>
    <w:rsid w:val="00BE1F29"/>
    <w:rsid w:val="00BE23F0"/>
    <w:rsid w:val="00BE3F8A"/>
    <w:rsid w:val="00BE4DF0"/>
    <w:rsid w:val="00BE6D74"/>
    <w:rsid w:val="00BE7CC7"/>
    <w:rsid w:val="00BF0436"/>
    <w:rsid w:val="00BF09E8"/>
    <w:rsid w:val="00BF4372"/>
    <w:rsid w:val="00C00BD1"/>
    <w:rsid w:val="00C02D96"/>
    <w:rsid w:val="00C02DBE"/>
    <w:rsid w:val="00C05865"/>
    <w:rsid w:val="00C117A5"/>
    <w:rsid w:val="00C1295C"/>
    <w:rsid w:val="00C1772F"/>
    <w:rsid w:val="00C20D98"/>
    <w:rsid w:val="00C22121"/>
    <w:rsid w:val="00C24971"/>
    <w:rsid w:val="00C24A72"/>
    <w:rsid w:val="00C24B82"/>
    <w:rsid w:val="00C304D5"/>
    <w:rsid w:val="00C32FD5"/>
    <w:rsid w:val="00C347F4"/>
    <w:rsid w:val="00C373F6"/>
    <w:rsid w:val="00C40096"/>
    <w:rsid w:val="00C462FB"/>
    <w:rsid w:val="00C51CDF"/>
    <w:rsid w:val="00C5300F"/>
    <w:rsid w:val="00C56899"/>
    <w:rsid w:val="00C614B1"/>
    <w:rsid w:val="00C6275A"/>
    <w:rsid w:val="00C631E0"/>
    <w:rsid w:val="00C65D92"/>
    <w:rsid w:val="00C661D5"/>
    <w:rsid w:val="00C702AB"/>
    <w:rsid w:val="00C762D2"/>
    <w:rsid w:val="00C816A8"/>
    <w:rsid w:val="00C83BDA"/>
    <w:rsid w:val="00C840B0"/>
    <w:rsid w:val="00C85B7D"/>
    <w:rsid w:val="00C8601A"/>
    <w:rsid w:val="00C86D0E"/>
    <w:rsid w:val="00C91206"/>
    <w:rsid w:val="00C96A8C"/>
    <w:rsid w:val="00C9784A"/>
    <w:rsid w:val="00CA1BEC"/>
    <w:rsid w:val="00CA1FCE"/>
    <w:rsid w:val="00CA326B"/>
    <w:rsid w:val="00CA3FB6"/>
    <w:rsid w:val="00CA5015"/>
    <w:rsid w:val="00CA51FD"/>
    <w:rsid w:val="00CA679C"/>
    <w:rsid w:val="00CB15EC"/>
    <w:rsid w:val="00CB1921"/>
    <w:rsid w:val="00CB25FA"/>
    <w:rsid w:val="00CB3B4D"/>
    <w:rsid w:val="00CB524D"/>
    <w:rsid w:val="00CC05C8"/>
    <w:rsid w:val="00CC1BEA"/>
    <w:rsid w:val="00CC42BC"/>
    <w:rsid w:val="00CC59FF"/>
    <w:rsid w:val="00CD0691"/>
    <w:rsid w:val="00CD6337"/>
    <w:rsid w:val="00CE2076"/>
    <w:rsid w:val="00CE410B"/>
    <w:rsid w:val="00CE45C5"/>
    <w:rsid w:val="00CE4C63"/>
    <w:rsid w:val="00CE76F1"/>
    <w:rsid w:val="00CF362C"/>
    <w:rsid w:val="00CF3BB3"/>
    <w:rsid w:val="00CF6ED6"/>
    <w:rsid w:val="00D00875"/>
    <w:rsid w:val="00D00CAF"/>
    <w:rsid w:val="00D037D5"/>
    <w:rsid w:val="00D039AE"/>
    <w:rsid w:val="00D03BD0"/>
    <w:rsid w:val="00D03C23"/>
    <w:rsid w:val="00D04EE9"/>
    <w:rsid w:val="00D06C17"/>
    <w:rsid w:val="00D0761A"/>
    <w:rsid w:val="00D0761B"/>
    <w:rsid w:val="00D11A31"/>
    <w:rsid w:val="00D11FF7"/>
    <w:rsid w:val="00D13E95"/>
    <w:rsid w:val="00D16CF5"/>
    <w:rsid w:val="00D17852"/>
    <w:rsid w:val="00D20712"/>
    <w:rsid w:val="00D2134A"/>
    <w:rsid w:val="00D21B4D"/>
    <w:rsid w:val="00D24CE5"/>
    <w:rsid w:val="00D268AC"/>
    <w:rsid w:val="00D32FB4"/>
    <w:rsid w:val="00D332FE"/>
    <w:rsid w:val="00D34175"/>
    <w:rsid w:val="00D406A7"/>
    <w:rsid w:val="00D42259"/>
    <w:rsid w:val="00D4367D"/>
    <w:rsid w:val="00D44CD4"/>
    <w:rsid w:val="00D45AED"/>
    <w:rsid w:val="00D460FB"/>
    <w:rsid w:val="00D4668B"/>
    <w:rsid w:val="00D53039"/>
    <w:rsid w:val="00D53559"/>
    <w:rsid w:val="00D539AE"/>
    <w:rsid w:val="00D55708"/>
    <w:rsid w:val="00D56120"/>
    <w:rsid w:val="00D56345"/>
    <w:rsid w:val="00D56F43"/>
    <w:rsid w:val="00D57ADC"/>
    <w:rsid w:val="00D61255"/>
    <w:rsid w:val="00D61A41"/>
    <w:rsid w:val="00D62B59"/>
    <w:rsid w:val="00D630B7"/>
    <w:rsid w:val="00D63D0A"/>
    <w:rsid w:val="00D654E4"/>
    <w:rsid w:val="00D706C3"/>
    <w:rsid w:val="00D706D6"/>
    <w:rsid w:val="00D71472"/>
    <w:rsid w:val="00D74237"/>
    <w:rsid w:val="00D756E0"/>
    <w:rsid w:val="00D77377"/>
    <w:rsid w:val="00D8007C"/>
    <w:rsid w:val="00D82ACD"/>
    <w:rsid w:val="00D82EEA"/>
    <w:rsid w:val="00D8438B"/>
    <w:rsid w:val="00D86069"/>
    <w:rsid w:val="00D86151"/>
    <w:rsid w:val="00D870B3"/>
    <w:rsid w:val="00D91D23"/>
    <w:rsid w:val="00D92D98"/>
    <w:rsid w:val="00D939A1"/>
    <w:rsid w:val="00D93A2A"/>
    <w:rsid w:val="00D941C7"/>
    <w:rsid w:val="00D942D3"/>
    <w:rsid w:val="00D94702"/>
    <w:rsid w:val="00DA0562"/>
    <w:rsid w:val="00DA0BDE"/>
    <w:rsid w:val="00DA1F1A"/>
    <w:rsid w:val="00DA2395"/>
    <w:rsid w:val="00DA4BE1"/>
    <w:rsid w:val="00DB00F1"/>
    <w:rsid w:val="00DB2016"/>
    <w:rsid w:val="00DB477C"/>
    <w:rsid w:val="00DB67E4"/>
    <w:rsid w:val="00DB70B0"/>
    <w:rsid w:val="00DC3296"/>
    <w:rsid w:val="00DC7031"/>
    <w:rsid w:val="00DC7C66"/>
    <w:rsid w:val="00DD3352"/>
    <w:rsid w:val="00DD585F"/>
    <w:rsid w:val="00DD6B34"/>
    <w:rsid w:val="00DD7489"/>
    <w:rsid w:val="00DE28D4"/>
    <w:rsid w:val="00DE4CBB"/>
    <w:rsid w:val="00DE59E2"/>
    <w:rsid w:val="00DE5FD4"/>
    <w:rsid w:val="00DE6567"/>
    <w:rsid w:val="00DF6033"/>
    <w:rsid w:val="00E03F06"/>
    <w:rsid w:val="00E045C7"/>
    <w:rsid w:val="00E0495C"/>
    <w:rsid w:val="00E055BC"/>
    <w:rsid w:val="00E06F4E"/>
    <w:rsid w:val="00E0725B"/>
    <w:rsid w:val="00E1196D"/>
    <w:rsid w:val="00E123C9"/>
    <w:rsid w:val="00E133E1"/>
    <w:rsid w:val="00E1350F"/>
    <w:rsid w:val="00E13DF9"/>
    <w:rsid w:val="00E13EC5"/>
    <w:rsid w:val="00E155E9"/>
    <w:rsid w:val="00E17409"/>
    <w:rsid w:val="00E17D9A"/>
    <w:rsid w:val="00E22A5B"/>
    <w:rsid w:val="00E24240"/>
    <w:rsid w:val="00E242DC"/>
    <w:rsid w:val="00E249B9"/>
    <w:rsid w:val="00E3003D"/>
    <w:rsid w:val="00E312B5"/>
    <w:rsid w:val="00E32842"/>
    <w:rsid w:val="00E335AC"/>
    <w:rsid w:val="00E377A4"/>
    <w:rsid w:val="00E427C5"/>
    <w:rsid w:val="00E44558"/>
    <w:rsid w:val="00E5522B"/>
    <w:rsid w:val="00E5610D"/>
    <w:rsid w:val="00E56DA0"/>
    <w:rsid w:val="00E575FC"/>
    <w:rsid w:val="00E65C5F"/>
    <w:rsid w:val="00E6760D"/>
    <w:rsid w:val="00E72C54"/>
    <w:rsid w:val="00E7634D"/>
    <w:rsid w:val="00E763B5"/>
    <w:rsid w:val="00E80305"/>
    <w:rsid w:val="00E8199C"/>
    <w:rsid w:val="00E81E59"/>
    <w:rsid w:val="00E827F5"/>
    <w:rsid w:val="00E84F37"/>
    <w:rsid w:val="00E85690"/>
    <w:rsid w:val="00E86CE6"/>
    <w:rsid w:val="00E8787A"/>
    <w:rsid w:val="00E91A00"/>
    <w:rsid w:val="00E91DB9"/>
    <w:rsid w:val="00E93EFC"/>
    <w:rsid w:val="00E9468D"/>
    <w:rsid w:val="00EA221D"/>
    <w:rsid w:val="00EA3F30"/>
    <w:rsid w:val="00EA423D"/>
    <w:rsid w:val="00EA4950"/>
    <w:rsid w:val="00EA583E"/>
    <w:rsid w:val="00EA6044"/>
    <w:rsid w:val="00EA60EB"/>
    <w:rsid w:val="00EA685D"/>
    <w:rsid w:val="00EA6BB8"/>
    <w:rsid w:val="00EA6E79"/>
    <w:rsid w:val="00EA7075"/>
    <w:rsid w:val="00EB0AA8"/>
    <w:rsid w:val="00EB2A03"/>
    <w:rsid w:val="00EB3526"/>
    <w:rsid w:val="00EB5C2E"/>
    <w:rsid w:val="00EB68E2"/>
    <w:rsid w:val="00EB7AF8"/>
    <w:rsid w:val="00EC1043"/>
    <w:rsid w:val="00EC3A92"/>
    <w:rsid w:val="00EC6999"/>
    <w:rsid w:val="00ED0C01"/>
    <w:rsid w:val="00ED0FD1"/>
    <w:rsid w:val="00ED3722"/>
    <w:rsid w:val="00ED5FA7"/>
    <w:rsid w:val="00ED6093"/>
    <w:rsid w:val="00EE17D7"/>
    <w:rsid w:val="00EE2E2B"/>
    <w:rsid w:val="00EE3920"/>
    <w:rsid w:val="00EF02B2"/>
    <w:rsid w:val="00EF0E9C"/>
    <w:rsid w:val="00EF1295"/>
    <w:rsid w:val="00EF1846"/>
    <w:rsid w:val="00EF1E73"/>
    <w:rsid w:val="00EF22AA"/>
    <w:rsid w:val="00EF2A92"/>
    <w:rsid w:val="00EF4D05"/>
    <w:rsid w:val="00EF69BA"/>
    <w:rsid w:val="00EF7255"/>
    <w:rsid w:val="00EF7459"/>
    <w:rsid w:val="00F00AF9"/>
    <w:rsid w:val="00F01D0E"/>
    <w:rsid w:val="00F068EA"/>
    <w:rsid w:val="00F102B5"/>
    <w:rsid w:val="00F1058A"/>
    <w:rsid w:val="00F112B4"/>
    <w:rsid w:val="00F11F91"/>
    <w:rsid w:val="00F1227A"/>
    <w:rsid w:val="00F13140"/>
    <w:rsid w:val="00F141E0"/>
    <w:rsid w:val="00F16F10"/>
    <w:rsid w:val="00F22258"/>
    <w:rsid w:val="00F23500"/>
    <w:rsid w:val="00F2688C"/>
    <w:rsid w:val="00F26FBA"/>
    <w:rsid w:val="00F27065"/>
    <w:rsid w:val="00F27735"/>
    <w:rsid w:val="00F277D9"/>
    <w:rsid w:val="00F277E8"/>
    <w:rsid w:val="00F3008F"/>
    <w:rsid w:val="00F30DB6"/>
    <w:rsid w:val="00F330FF"/>
    <w:rsid w:val="00F33116"/>
    <w:rsid w:val="00F3457C"/>
    <w:rsid w:val="00F347B9"/>
    <w:rsid w:val="00F3657B"/>
    <w:rsid w:val="00F36904"/>
    <w:rsid w:val="00F3700B"/>
    <w:rsid w:val="00F3763B"/>
    <w:rsid w:val="00F40EBF"/>
    <w:rsid w:val="00F41FD9"/>
    <w:rsid w:val="00F472E8"/>
    <w:rsid w:val="00F473FE"/>
    <w:rsid w:val="00F55833"/>
    <w:rsid w:val="00F60F7E"/>
    <w:rsid w:val="00F6245F"/>
    <w:rsid w:val="00F624C3"/>
    <w:rsid w:val="00F635BC"/>
    <w:rsid w:val="00F650F7"/>
    <w:rsid w:val="00F654FA"/>
    <w:rsid w:val="00F6639F"/>
    <w:rsid w:val="00F66512"/>
    <w:rsid w:val="00F66A0A"/>
    <w:rsid w:val="00F67402"/>
    <w:rsid w:val="00F67CD2"/>
    <w:rsid w:val="00F713C3"/>
    <w:rsid w:val="00F71771"/>
    <w:rsid w:val="00F72A3A"/>
    <w:rsid w:val="00F7392E"/>
    <w:rsid w:val="00F740D3"/>
    <w:rsid w:val="00F766E1"/>
    <w:rsid w:val="00F771F8"/>
    <w:rsid w:val="00F77F92"/>
    <w:rsid w:val="00F80F66"/>
    <w:rsid w:val="00F812E9"/>
    <w:rsid w:val="00F84A92"/>
    <w:rsid w:val="00F84ABE"/>
    <w:rsid w:val="00F87A92"/>
    <w:rsid w:val="00F87DD5"/>
    <w:rsid w:val="00F95766"/>
    <w:rsid w:val="00F97526"/>
    <w:rsid w:val="00FA1A94"/>
    <w:rsid w:val="00FA3DAB"/>
    <w:rsid w:val="00FA43B6"/>
    <w:rsid w:val="00FA453D"/>
    <w:rsid w:val="00FA4F64"/>
    <w:rsid w:val="00FB4835"/>
    <w:rsid w:val="00FB5D3C"/>
    <w:rsid w:val="00FC33E8"/>
    <w:rsid w:val="00FC56C7"/>
    <w:rsid w:val="00FC63CA"/>
    <w:rsid w:val="00FD11AB"/>
    <w:rsid w:val="00FD13C6"/>
    <w:rsid w:val="00FD503D"/>
    <w:rsid w:val="00FD5D91"/>
    <w:rsid w:val="00FE3921"/>
    <w:rsid w:val="00FE3B42"/>
    <w:rsid w:val="00FE4B8B"/>
    <w:rsid w:val="00FE7FEA"/>
    <w:rsid w:val="00FF07AB"/>
    <w:rsid w:val="00FF1555"/>
    <w:rsid w:val="00FF3B49"/>
    <w:rsid w:val="00FF6DCF"/>
    <w:rsid w:val="00FF770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E5620"/>
  <w15:docId w15:val="{EE4B120B-A075-47CA-8888-4DF72B9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99"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86F"/>
    <w:pPr>
      <w:spacing w:before="200"/>
      <w:jc w:val="both"/>
    </w:pPr>
    <w:rPr>
      <w:sz w:val="24"/>
      <w:szCs w:val="24"/>
    </w:rPr>
  </w:style>
  <w:style w:type="paragraph" w:styleId="Heading1">
    <w:name w:val="heading 1"/>
    <w:aliases w:val="c"/>
    <w:basedOn w:val="Normal"/>
    <w:next w:val="Normal"/>
    <w:qFormat/>
    <w:rsid w:val="004B286F"/>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4B286F"/>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4B286F"/>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4B286F"/>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4B28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286F"/>
  </w:style>
  <w:style w:type="paragraph" w:customStyle="1" w:styleId="Heading">
    <w:name w:val="Heading"/>
    <w:basedOn w:val="Normal"/>
    <w:next w:val="BodyText"/>
    <w:rsid w:val="00D4367D"/>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D4367D"/>
    <w:pPr>
      <w:spacing w:before="120" w:after="120"/>
    </w:pPr>
    <w:rPr>
      <w:rFonts w:cs="Tahoma"/>
      <w:i/>
      <w:iCs/>
    </w:rPr>
  </w:style>
  <w:style w:type="paragraph" w:customStyle="1" w:styleId="Index">
    <w:name w:val="Index"/>
    <w:basedOn w:val="Normal"/>
    <w:rsid w:val="00D4367D"/>
    <w:rPr>
      <w:rFonts w:cs="Tahoma"/>
    </w:rPr>
  </w:style>
  <w:style w:type="paragraph" w:customStyle="1" w:styleId="Identifier">
    <w:name w:val="Identifier"/>
    <w:basedOn w:val="Normal"/>
    <w:next w:val="Normal"/>
    <w:rsid w:val="002251C2"/>
  </w:style>
  <w:style w:type="paragraph" w:customStyle="1" w:styleId="SectionAct">
    <w:name w:val="SectionAct"/>
    <w:basedOn w:val="Normal"/>
    <w:next w:val="Normal"/>
    <w:rsid w:val="002251C2"/>
    <w:pPr>
      <w:spacing w:after="310"/>
    </w:pPr>
  </w:style>
  <w:style w:type="paragraph" w:customStyle="1" w:styleId="Party">
    <w:name w:val="Party"/>
    <w:basedOn w:val="Normal"/>
    <w:next w:val="Normal"/>
    <w:rsid w:val="002251C2"/>
    <w:pPr>
      <w:spacing w:line="360" w:lineRule="exact"/>
    </w:pPr>
    <w:rPr>
      <w:b/>
      <w:sz w:val="28"/>
    </w:rPr>
  </w:style>
  <w:style w:type="paragraph" w:customStyle="1" w:styleId="Act">
    <w:name w:val="Act"/>
    <w:basedOn w:val="Normal"/>
    <w:next w:val="Normal"/>
    <w:rsid w:val="002251C2"/>
    <w:pPr>
      <w:spacing w:before="240" w:line="270" w:lineRule="exact"/>
    </w:pPr>
    <w:rPr>
      <w:i/>
    </w:rPr>
  </w:style>
  <w:style w:type="paragraph" w:customStyle="1" w:styleId="MatterNo">
    <w:name w:val="MatterNo."/>
    <w:basedOn w:val="Normal"/>
    <w:next w:val="Normal"/>
    <w:rsid w:val="002251C2"/>
    <w:pPr>
      <w:spacing w:after="170" w:line="280" w:lineRule="exac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pPr>
    <w:rPr>
      <w:caps/>
    </w:rPr>
  </w:style>
  <w:style w:type="paragraph" w:customStyle="1" w:styleId="Subject">
    <w:name w:val="Subject"/>
    <w:basedOn w:val="Normal"/>
    <w:next w:val="Normal"/>
    <w:rsid w:val="002251C2"/>
    <w:pPr>
      <w:spacing w:line="270" w:lineRule="exact"/>
    </w:pPr>
    <w:rPr>
      <w:i/>
    </w:rPr>
  </w:style>
  <w:style w:type="paragraph" w:styleId="Header">
    <w:name w:val="header"/>
    <w:basedOn w:val="Normal"/>
    <w:rsid w:val="004B286F"/>
    <w:pPr>
      <w:tabs>
        <w:tab w:val="center" w:pos="4153"/>
        <w:tab w:val="right" w:pos="8306"/>
      </w:tabs>
    </w:pPr>
  </w:style>
  <w:style w:type="paragraph" w:styleId="Footer">
    <w:name w:val="footer"/>
    <w:basedOn w:val="Normal"/>
    <w:rsid w:val="004B286F"/>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4B286F"/>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4B286F"/>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D4367D"/>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rPr>
      <w:b/>
    </w:rPr>
  </w:style>
  <w:style w:type="paragraph" w:customStyle="1" w:styleId="Partheading">
    <w:name w:val="Part heading"/>
    <w:basedOn w:val="Normal"/>
    <w:next w:val="Normal"/>
    <w:rsid w:val="004B286F"/>
    <w:pPr>
      <w:keepNext/>
      <w:numPr>
        <w:numId w:val="13"/>
      </w:numPr>
      <w:spacing w:before="480"/>
      <w:jc w:val="left"/>
      <w:outlineLvl w:val="0"/>
    </w:pPr>
    <w:rPr>
      <w:b/>
      <w:sz w:val="32"/>
    </w:rPr>
  </w:style>
  <w:style w:type="paragraph" w:customStyle="1" w:styleId="Level1">
    <w:name w:val="Level 1"/>
    <w:next w:val="Normal"/>
    <w:link w:val="Level1Char"/>
    <w:rsid w:val="004B286F"/>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4B286F"/>
    <w:pPr>
      <w:numPr>
        <w:ilvl w:val="1"/>
        <w:numId w:val="8"/>
      </w:numPr>
      <w:spacing w:before="200" w:after="60"/>
      <w:jc w:val="both"/>
      <w:outlineLvl w:val="2"/>
    </w:pPr>
    <w:rPr>
      <w:bCs/>
      <w:iCs/>
      <w:sz w:val="24"/>
      <w:szCs w:val="28"/>
    </w:rPr>
  </w:style>
  <w:style w:type="paragraph" w:customStyle="1" w:styleId="Level3">
    <w:name w:val="Level 3"/>
    <w:basedOn w:val="Normal"/>
    <w:next w:val="Normal"/>
    <w:link w:val="Level3Char"/>
    <w:rsid w:val="004B286F"/>
    <w:pPr>
      <w:numPr>
        <w:ilvl w:val="2"/>
        <w:numId w:val="8"/>
      </w:numPr>
    </w:pPr>
  </w:style>
  <w:style w:type="paragraph" w:customStyle="1" w:styleId="Level4">
    <w:name w:val="Level 4"/>
    <w:basedOn w:val="Normal"/>
    <w:next w:val="Normal"/>
    <w:link w:val="Level4Char"/>
    <w:rsid w:val="004B286F"/>
    <w:pPr>
      <w:numPr>
        <w:ilvl w:val="3"/>
        <w:numId w:val="8"/>
      </w:numPr>
      <w:outlineLvl w:val="3"/>
    </w:pPr>
    <w:rPr>
      <w:bCs/>
      <w:szCs w:val="28"/>
    </w:rPr>
  </w:style>
  <w:style w:type="paragraph" w:customStyle="1" w:styleId="Level5">
    <w:name w:val="Level 5"/>
    <w:basedOn w:val="Normal"/>
    <w:next w:val="Normal"/>
    <w:qFormat/>
    <w:rsid w:val="004B286F"/>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4B286F"/>
    <w:pPr>
      <w:numPr>
        <w:numId w:val="11"/>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pPr>
  </w:style>
  <w:style w:type="paragraph" w:customStyle="1" w:styleId="Quote-1Block">
    <w:name w:val="Quote-1 Block"/>
    <w:basedOn w:val="Normal"/>
    <w:next w:val="Normal"/>
    <w:link w:val="Quote-1BlockChar"/>
    <w:rsid w:val="004B286F"/>
    <w:pPr>
      <w:spacing w:before="0"/>
      <w:ind w:left="709"/>
    </w:pPr>
    <w:rPr>
      <w:szCs w:val="20"/>
      <w:lang w:val="en-GB" w:eastAsia="en-US"/>
    </w:rPr>
  </w:style>
  <w:style w:type="paragraph" w:customStyle="1" w:styleId="Quote-2Block">
    <w:name w:val="Quote-2 Block"/>
    <w:basedOn w:val="Normal"/>
    <w:next w:val="Normal"/>
    <w:uiPriority w:val="99"/>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uiPriority w:val="99"/>
    <w:semiHidden/>
    <w:rsid w:val="002251C2"/>
    <w:pPr>
      <w:spacing w:before="100" w:beforeAutospacing="1" w:after="100" w:afterAutospacing="1"/>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4B286F"/>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4B286F"/>
    <w:rPr>
      <w:rFonts w:ascii="Tahoma" w:hAnsi="Tahoma" w:cs="Tahoma"/>
      <w:sz w:val="16"/>
      <w:szCs w:val="16"/>
    </w:rPr>
  </w:style>
  <w:style w:type="paragraph" w:customStyle="1" w:styleId="Respondent">
    <w:name w:val="Respondent"/>
    <w:basedOn w:val="Normal"/>
    <w:rsid w:val="002251C2"/>
  </w:style>
  <w:style w:type="paragraph" w:customStyle="1" w:styleId="Notation">
    <w:name w:val="Notation"/>
    <w:basedOn w:val="Normal"/>
    <w:next w:val="Normal"/>
    <w:autoRedefine/>
    <w:rsid w:val="002251C2"/>
    <w:rPr>
      <w:rFonts w:ascii="Arial" w:hAnsi="Arial"/>
    </w:rPr>
  </w:style>
  <w:style w:type="paragraph" w:customStyle="1" w:styleId="Industry">
    <w:name w:val="Industry"/>
    <w:basedOn w:val="Normal"/>
    <w:next w:val="Normal"/>
    <w:rsid w:val="002251C2"/>
    <w:pPr>
      <w:spacing w:after="170"/>
    </w:pPr>
  </w:style>
  <w:style w:type="paragraph" w:customStyle="1" w:styleId="AwardAgreementTitle">
    <w:name w:val="Award/AgreementTitle"/>
    <w:basedOn w:val="Normal"/>
    <w:next w:val="Normal"/>
    <w:rsid w:val="002251C2"/>
    <w:pPr>
      <w:suppressAutoHyphens/>
      <w:spacing w:before="140" w:line="360" w:lineRule="exact"/>
    </w:pPr>
    <w:rPr>
      <w:b/>
      <w:caps/>
      <w:sz w:val="28"/>
    </w:rPr>
  </w:style>
  <w:style w:type="paragraph" w:customStyle="1" w:styleId="UpdatedTo">
    <w:name w:val="UpdatedTo"/>
    <w:basedOn w:val="Normal"/>
    <w:next w:val="Normal"/>
    <w:semiHidden/>
    <w:rsid w:val="002251C2"/>
  </w:style>
  <w:style w:type="paragraph" w:customStyle="1" w:styleId="Rc">
    <w:name w:val="Rc"/>
    <w:aliases w:val="Rn continued"/>
    <w:basedOn w:val="Normal"/>
    <w:next w:val="Normal"/>
    <w:semiHidden/>
    <w:rsid w:val="002251C2"/>
    <w:pPr>
      <w:tabs>
        <w:tab w:val="left" w:pos="1418"/>
      </w:tabs>
      <w:spacing w:before="40" w:after="60"/>
    </w:pPr>
    <w:rPr>
      <w:sz w:val="20"/>
    </w:rPr>
  </w:style>
  <w:style w:type="paragraph" w:customStyle="1" w:styleId="WW-Default">
    <w:name w:val="WW-Default"/>
    <w:rsid w:val="00D4367D"/>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pPr>
    <w:rPr>
      <w:sz w:val="18"/>
    </w:rPr>
  </w:style>
  <w:style w:type="paragraph" w:styleId="EndnoteText">
    <w:name w:val="endnote text"/>
    <w:basedOn w:val="Normal"/>
    <w:rsid w:val="002251C2"/>
    <w:pPr>
      <w:tabs>
        <w:tab w:val="left" w:pos="284"/>
      </w:tabs>
      <w:spacing w:before="60" w:line="230" w:lineRule="exact"/>
      <w:ind w:left="284" w:hanging="284"/>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uiPriority w:val="99"/>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uiPriority w:val="99"/>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D4367D"/>
    <w:pPr>
      <w:spacing w:before="340" w:line="300" w:lineRule="exact"/>
    </w:pPr>
    <w:rPr>
      <w:caps w:val="0"/>
      <w:sz w:val="25"/>
      <w:szCs w:val="25"/>
    </w:rPr>
  </w:style>
  <w:style w:type="paragraph" w:customStyle="1" w:styleId="Heading11">
    <w:name w:val="Heading1"/>
    <w:basedOn w:val="Normal"/>
    <w:rsid w:val="00D4367D"/>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rPr>
      <w:b/>
      <w:szCs w:val="25"/>
    </w:rPr>
  </w:style>
  <w:style w:type="paragraph" w:customStyle="1" w:styleId="HeadingA">
    <w:name w:val="Heading A"/>
    <w:basedOn w:val="Normal"/>
    <w:rsid w:val="002251C2"/>
    <w:pPr>
      <w:spacing w:after="40" w:line="270" w:lineRule="exact"/>
      <w:outlineLvl w:val="0"/>
    </w:pPr>
    <w:rPr>
      <w:b/>
      <w:caps/>
      <w:sz w:val="42"/>
      <w:szCs w:val="42"/>
    </w:rPr>
  </w:style>
  <w:style w:type="paragraph" w:styleId="ListBullet4">
    <w:name w:val="List Bullet 4"/>
    <w:basedOn w:val="Normal"/>
    <w:next w:val="Normal"/>
    <w:uiPriority w:val="99"/>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4B286F"/>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4B286F"/>
    <w:pPr>
      <w:numPr>
        <w:numId w:val="1"/>
      </w:numPr>
    </w:pPr>
    <w:rPr>
      <w:sz w:val="22"/>
      <w:szCs w:val="20"/>
      <w:lang w:val="en-GB" w:eastAsia="en-US"/>
    </w:rPr>
  </w:style>
  <w:style w:type="paragraph" w:customStyle="1" w:styleId="ODNRef">
    <w:name w:val="ODN/Ref"/>
    <w:basedOn w:val="Normal"/>
    <w:rsid w:val="002251C2"/>
    <w:pPr>
      <w:spacing w:after="170" w:line="280" w:lineRule="exact"/>
    </w:pPr>
  </w:style>
  <w:style w:type="paragraph" w:customStyle="1" w:styleId="TableContents">
    <w:name w:val="Table Contents"/>
    <w:basedOn w:val="Normal"/>
    <w:rsid w:val="00D4367D"/>
  </w:style>
  <w:style w:type="paragraph" w:customStyle="1" w:styleId="TableHeading">
    <w:name w:val="Table Heading"/>
    <w:basedOn w:val="Normal"/>
    <w:next w:val="Normal"/>
    <w:rsid w:val="004B286F"/>
    <w:pPr>
      <w:spacing w:before="0" w:line="270" w:lineRule="exact"/>
    </w:pPr>
    <w:rPr>
      <w:b/>
      <w:sz w:val="22"/>
      <w:szCs w:val="20"/>
      <w:lang w:val="en-GB" w:eastAsia="en-US"/>
    </w:rPr>
  </w:style>
  <w:style w:type="paragraph" w:customStyle="1" w:styleId="TableNormal0">
    <w:name w:val="TableNormal"/>
    <w:basedOn w:val="Normal"/>
    <w:next w:val="Normal"/>
    <w:rsid w:val="004B286F"/>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D4367D"/>
  </w:style>
  <w:style w:type="character" w:customStyle="1" w:styleId="RTFNum31">
    <w:name w:val="RTF_Num 3 1"/>
    <w:rsid w:val="00D4367D"/>
  </w:style>
  <w:style w:type="character" w:customStyle="1" w:styleId="RTFNum41">
    <w:name w:val="RTF_Num 4 1"/>
    <w:rsid w:val="00D4367D"/>
  </w:style>
  <w:style w:type="character" w:customStyle="1" w:styleId="RTFNum51">
    <w:name w:val="RTF_Num 5 1"/>
    <w:rsid w:val="00D4367D"/>
  </w:style>
  <w:style w:type="character" w:customStyle="1" w:styleId="RTFNum61">
    <w:name w:val="RTF_Num 6 1"/>
    <w:rsid w:val="00D4367D"/>
    <w:rPr>
      <w:rFonts w:ascii="Symbol" w:hAnsi="Symbol"/>
    </w:rPr>
  </w:style>
  <w:style w:type="character" w:customStyle="1" w:styleId="RTFNum71">
    <w:name w:val="RTF_Num 7 1"/>
    <w:rsid w:val="00D4367D"/>
    <w:rPr>
      <w:rFonts w:ascii="Symbol" w:hAnsi="Symbol"/>
    </w:rPr>
  </w:style>
  <w:style w:type="character" w:customStyle="1" w:styleId="RTFNum81">
    <w:name w:val="RTF_Num 8 1"/>
    <w:rsid w:val="00D4367D"/>
    <w:rPr>
      <w:rFonts w:ascii="Symbol" w:hAnsi="Symbol"/>
    </w:rPr>
  </w:style>
  <w:style w:type="character" w:customStyle="1" w:styleId="RTFNum91">
    <w:name w:val="RTF_Num 9 1"/>
    <w:rsid w:val="00D4367D"/>
    <w:rPr>
      <w:rFonts w:ascii="Symbol" w:hAnsi="Symbol"/>
    </w:rPr>
  </w:style>
  <w:style w:type="character" w:customStyle="1" w:styleId="RTFNum101">
    <w:name w:val="RTF_Num 10 1"/>
    <w:rsid w:val="00D4367D"/>
  </w:style>
  <w:style w:type="character" w:customStyle="1" w:styleId="RTFNum111">
    <w:name w:val="RTF_Num 11 1"/>
    <w:rsid w:val="00D4367D"/>
    <w:rPr>
      <w:rFonts w:ascii="Symbol" w:hAnsi="Symbol"/>
    </w:rPr>
  </w:style>
  <w:style w:type="character" w:customStyle="1" w:styleId="RTFNum121">
    <w:name w:val="RTF_Num 12 1"/>
    <w:rsid w:val="00D4367D"/>
    <w:rPr>
      <w:b/>
      <w:sz w:val="21"/>
    </w:rPr>
  </w:style>
  <w:style w:type="character" w:customStyle="1" w:styleId="RTFNum131">
    <w:name w:val="RTF_Num 13 1"/>
    <w:rsid w:val="00D4367D"/>
    <w:rPr>
      <w:rFonts w:ascii="Symbol" w:hAnsi="Symbol"/>
      <w:sz w:val="22"/>
    </w:rPr>
  </w:style>
  <w:style w:type="character" w:customStyle="1" w:styleId="RTFNum141">
    <w:name w:val="RTF_Num 14 1"/>
    <w:rsid w:val="00D4367D"/>
  </w:style>
  <w:style w:type="character" w:customStyle="1" w:styleId="RTFNum142">
    <w:name w:val="RTF_Num 14 2"/>
    <w:rsid w:val="00D4367D"/>
  </w:style>
  <w:style w:type="character" w:customStyle="1" w:styleId="RTFNum143">
    <w:name w:val="RTF_Num 14 3"/>
    <w:rsid w:val="00D4367D"/>
  </w:style>
  <w:style w:type="character" w:customStyle="1" w:styleId="RTFNum144">
    <w:name w:val="RTF_Num 14 4"/>
    <w:rsid w:val="00D4367D"/>
  </w:style>
  <w:style w:type="character" w:customStyle="1" w:styleId="RTFNum145">
    <w:name w:val="RTF_Num 14 5"/>
    <w:rsid w:val="00D4367D"/>
  </w:style>
  <w:style w:type="character" w:customStyle="1" w:styleId="RTFNum146">
    <w:name w:val="RTF_Num 14 6"/>
    <w:rsid w:val="00D4367D"/>
  </w:style>
  <w:style w:type="character" w:customStyle="1" w:styleId="RTFNum147">
    <w:name w:val="RTF_Num 14 7"/>
    <w:rsid w:val="00D4367D"/>
  </w:style>
  <w:style w:type="character" w:customStyle="1" w:styleId="RTFNum148">
    <w:name w:val="RTF_Num 14 8"/>
    <w:rsid w:val="00D4367D"/>
  </w:style>
  <w:style w:type="character" w:customStyle="1" w:styleId="RTFNum149">
    <w:name w:val="RTF_Num 14 9"/>
    <w:rsid w:val="00D4367D"/>
  </w:style>
  <w:style w:type="character" w:customStyle="1" w:styleId="RTFNum151">
    <w:name w:val="RTF_Num 15 1"/>
    <w:rsid w:val="00D4367D"/>
  </w:style>
  <w:style w:type="character" w:customStyle="1" w:styleId="RTFNum152">
    <w:name w:val="RTF_Num 15 2"/>
    <w:rsid w:val="00D4367D"/>
  </w:style>
  <w:style w:type="character" w:customStyle="1" w:styleId="RTFNum153">
    <w:name w:val="RTF_Num 15 3"/>
    <w:rsid w:val="00D4367D"/>
  </w:style>
  <w:style w:type="character" w:customStyle="1" w:styleId="RTFNum154">
    <w:name w:val="RTF_Num 15 4"/>
    <w:rsid w:val="00D4367D"/>
  </w:style>
  <w:style w:type="character" w:customStyle="1" w:styleId="RTFNum155">
    <w:name w:val="RTF_Num 15 5"/>
    <w:rsid w:val="00D4367D"/>
  </w:style>
  <w:style w:type="character" w:customStyle="1" w:styleId="RTFNum156">
    <w:name w:val="RTF_Num 15 6"/>
    <w:rsid w:val="00D4367D"/>
  </w:style>
  <w:style w:type="character" w:customStyle="1" w:styleId="RTFNum157">
    <w:name w:val="RTF_Num 15 7"/>
    <w:rsid w:val="00D4367D"/>
  </w:style>
  <w:style w:type="character" w:customStyle="1" w:styleId="RTFNum158">
    <w:name w:val="RTF_Num 15 8"/>
    <w:rsid w:val="00D4367D"/>
  </w:style>
  <w:style w:type="character" w:customStyle="1" w:styleId="RTFNum159">
    <w:name w:val="RTF_Num 15 9"/>
    <w:rsid w:val="00D4367D"/>
  </w:style>
  <w:style w:type="character" w:customStyle="1" w:styleId="RTFNum161">
    <w:name w:val="RTF_Num 16 1"/>
    <w:rsid w:val="00D4367D"/>
  </w:style>
  <w:style w:type="character" w:customStyle="1" w:styleId="RTFNum162">
    <w:name w:val="RTF_Num 16 2"/>
    <w:rsid w:val="00D4367D"/>
  </w:style>
  <w:style w:type="character" w:customStyle="1" w:styleId="RTFNum163">
    <w:name w:val="RTF_Num 16 3"/>
    <w:rsid w:val="00D4367D"/>
  </w:style>
  <w:style w:type="character" w:customStyle="1" w:styleId="RTFNum164">
    <w:name w:val="RTF_Num 16 4"/>
    <w:rsid w:val="00D4367D"/>
  </w:style>
  <w:style w:type="character" w:customStyle="1" w:styleId="RTFNum165">
    <w:name w:val="RTF_Num 16 5"/>
    <w:rsid w:val="00D4367D"/>
  </w:style>
  <w:style w:type="character" w:customStyle="1" w:styleId="RTFNum166">
    <w:name w:val="RTF_Num 16 6"/>
    <w:rsid w:val="00D4367D"/>
  </w:style>
  <w:style w:type="character" w:customStyle="1" w:styleId="RTFNum167">
    <w:name w:val="RTF_Num 16 7"/>
    <w:rsid w:val="00D4367D"/>
  </w:style>
  <w:style w:type="character" w:customStyle="1" w:styleId="RTFNum168">
    <w:name w:val="RTF_Num 16 8"/>
    <w:rsid w:val="00D4367D"/>
  </w:style>
  <w:style w:type="character" w:customStyle="1" w:styleId="RTFNum169">
    <w:name w:val="RTF_Num 16 9"/>
    <w:rsid w:val="00D4367D"/>
  </w:style>
  <w:style w:type="character" w:customStyle="1" w:styleId="RTFNum171">
    <w:name w:val="RTF_Num 17 1"/>
    <w:rsid w:val="00D4367D"/>
  </w:style>
  <w:style w:type="character" w:customStyle="1" w:styleId="RTFNum172">
    <w:name w:val="RTF_Num 17 2"/>
    <w:rsid w:val="00D4367D"/>
  </w:style>
  <w:style w:type="character" w:customStyle="1" w:styleId="RTFNum173">
    <w:name w:val="RTF_Num 17 3"/>
    <w:rsid w:val="00D4367D"/>
  </w:style>
  <w:style w:type="character" w:customStyle="1" w:styleId="RTFNum174">
    <w:name w:val="RTF_Num 17 4"/>
    <w:rsid w:val="00D4367D"/>
  </w:style>
  <w:style w:type="character" w:customStyle="1" w:styleId="RTFNum175">
    <w:name w:val="RTF_Num 17 5"/>
    <w:rsid w:val="00D4367D"/>
  </w:style>
  <w:style w:type="character" w:customStyle="1" w:styleId="RTFNum176">
    <w:name w:val="RTF_Num 17 6"/>
    <w:rsid w:val="00D4367D"/>
  </w:style>
  <w:style w:type="character" w:customStyle="1" w:styleId="RTFNum177">
    <w:name w:val="RTF_Num 17 7"/>
    <w:rsid w:val="00D4367D"/>
  </w:style>
  <w:style w:type="character" w:customStyle="1" w:styleId="RTFNum178">
    <w:name w:val="RTF_Num 17 8"/>
    <w:rsid w:val="00D4367D"/>
  </w:style>
  <w:style w:type="character" w:customStyle="1" w:styleId="RTFNum179">
    <w:name w:val="RTF_Num 17 9"/>
    <w:rsid w:val="00D4367D"/>
  </w:style>
  <w:style w:type="character" w:customStyle="1" w:styleId="RTFNum181">
    <w:name w:val="RTF_Num 18 1"/>
    <w:rsid w:val="00D4367D"/>
  </w:style>
  <w:style w:type="character" w:customStyle="1" w:styleId="RTFNum182">
    <w:name w:val="RTF_Num 18 2"/>
    <w:rsid w:val="00D4367D"/>
  </w:style>
  <w:style w:type="character" w:customStyle="1" w:styleId="RTFNum183">
    <w:name w:val="RTF_Num 18 3"/>
    <w:rsid w:val="00D4367D"/>
  </w:style>
  <w:style w:type="character" w:customStyle="1" w:styleId="RTFNum184">
    <w:name w:val="RTF_Num 18 4"/>
    <w:rsid w:val="00D4367D"/>
  </w:style>
  <w:style w:type="character" w:customStyle="1" w:styleId="RTFNum185">
    <w:name w:val="RTF_Num 18 5"/>
    <w:rsid w:val="00D4367D"/>
  </w:style>
  <w:style w:type="character" w:customStyle="1" w:styleId="RTFNum186">
    <w:name w:val="RTF_Num 18 6"/>
    <w:rsid w:val="00D4367D"/>
  </w:style>
  <w:style w:type="character" w:customStyle="1" w:styleId="RTFNum187">
    <w:name w:val="RTF_Num 18 7"/>
    <w:rsid w:val="00D4367D"/>
  </w:style>
  <w:style w:type="character" w:customStyle="1" w:styleId="RTFNum188">
    <w:name w:val="RTF_Num 18 8"/>
    <w:rsid w:val="00D4367D"/>
  </w:style>
  <w:style w:type="character" w:customStyle="1" w:styleId="RTFNum189">
    <w:name w:val="RTF_Num 18 9"/>
    <w:rsid w:val="00D4367D"/>
  </w:style>
  <w:style w:type="character" w:customStyle="1" w:styleId="RTFNum191">
    <w:name w:val="RTF_Num 19 1"/>
    <w:rsid w:val="00D4367D"/>
  </w:style>
  <w:style w:type="character" w:customStyle="1" w:styleId="RTFNum192">
    <w:name w:val="RTF_Num 19 2"/>
    <w:rsid w:val="00D4367D"/>
  </w:style>
  <w:style w:type="character" w:customStyle="1" w:styleId="RTFNum193">
    <w:name w:val="RTF_Num 19 3"/>
    <w:rsid w:val="00D4367D"/>
  </w:style>
  <w:style w:type="character" w:customStyle="1" w:styleId="RTFNum194">
    <w:name w:val="RTF_Num 19 4"/>
    <w:rsid w:val="00D4367D"/>
  </w:style>
  <w:style w:type="character" w:customStyle="1" w:styleId="RTFNum195">
    <w:name w:val="RTF_Num 19 5"/>
    <w:rsid w:val="00D4367D"/>
  </w:style>
  <w:style w:type="character" w:customStyle="1" w:styleId="RTFNum196">
    <w:name w:val="RTF_Num 19 6"/>
    <w:rsid w:val="00D4367D"/>
  </w:style>
  <w:style w:type="character" w:customStyle="1" w:styleId="RTFNum197">
    <w:name w:val="RTF_Num 19 7"/>
    <w:rsid w:val="00D4367D"/>
  </w:style>
  <w:style w:type="character" w:customStyle="1" w:styleId="RTFNum198">
    <w:name w:val="RTF_Num 19 8"/>
    <w:rsid w:val="00D4367D"/>
  </w:style>
  <w:style w:type="character" w:customStyle="1" w:styleId="RTFNum199">
    <w:name w:val="RTF_Num 19 9"/>
    <w:rsid w:val="00D4367D"/>
  </w:style>
  <w:style w:type="character" w:customStyle="1" w:styleId="RTFNum201">
    <w:name w:val="RTF_Num 20 1"/>
    <w:rsid w:val="00D4367D"/>
    <w:rPr>
      <w:rFonts w:ascii="Symbol" w:hAnsi="Symbol"/>
      <w:i/>
    </w:rPr>
  </w:style>
  <w:style w:type="character" w:customStyle="1" w:styleId="RTFNum202">
    <w:name w:val="RTF_Num 20 2"/>
    <w:rsid w:val="00D4367D"/>
    <w:rPr>
      <w:rFonts w:ascii="Courier New" w:hAnsi="Courier New"/>
    </w:rPr>
  </w:style>
  <w:style w:type="character" w:customStyle="1" w:styleId="RTFNum203">
    <w:name w:val="RTF_Num 20 3"/>
    <w:rsid w:val="00D4367D"/>
    <w:rPr>
      <w:rFonts w:ascii="Wingdings" w:hAnsi="Wingdings"/>
    </w:rPr>
  </w:style>
  <w:style w:type="character" w:customStyle="1" w:styleId="RTFNum204">
    <w:name w:val="RTF_Num 20 4"/>
    <w:rsid w:val="00D4367D"/>
    <w:rPr>
      <w:rFonts w:ascii="Symbol" w:hAnsi="Symbol"/>
    </w:rPr>
  </w:style>
  <w:style w:type="character" w:customStyle="1" w:styleId="RTFNum205">
    <w:name w:val="RTF_Num 20 5"/>
    <w:rsid w:val="00D4367D"/>
    <w:rPr>
      <w:rFonts w:ascii="Courier New" w:hAnsi="Courier New"/>
    </w:rPr>
  </w:style>
  <w:style w:type="character" w:customStyle="1" w:styleId="RTFNum206">
    <w:name w:val="RTF_Num 20 6"/>
    <w:rsid w:val="00D4367D"/>
    <w:rPr>
      <w:rFonts w:ascii="Wingdings" w:hAnsi="Wingdings"/>
    </w:rPr>
  </w:style>
  <w:style w:type="character" w:customStyle="1" w:styleId="RTFNum207">
    <w:name w:val="RTF_Num 20 7"/>
    <w:rsid w:val="00D4367D"/>
    <w:rPr>
      <w:rFonts w:ascii="Symbol" w:hAnsi="Symbol"/>
    </w:rPr>
  </w:style>
  <w:style w:type="character" w:customStyle="1" w:styleId="RTFNum208">
    <w:name w:val="RTF_Num 20 8"/>
    <w:rsid w:val="00D4367D"/>
    <w:rPr>
      <w:rFonts w:ascii="Courier New" w:hAnsi="Courier New"/>
    </w:rPr>
  </w:style>
  <w:style w:type="character" w:customStyle="1" w:styleId="RTFNum209">
    <w:name w:val="RTF_Num 20 9"/>
    <w:rsid w:val="00D4367D"/>
    <w:rPr>
      <w:rFonts w:ascii="Wingdings" w:hAnsi="Wingdings"/>
    </w:rPr>
  </w:style>
  <w:style w:type="character" w:customStyle="1" w:styleId="RTFNum211">
    <w:name w:val="RTF_Num 21 1"/>
    <w:rsid w:val="00D4367D"/>
  </w:style>
  <w:style w:type="character" w:customStyle="1" w:styleId="RTFNum212">
    <w:name w:val="RTF_Num 21 2"/>
    <w:rsid w:val="00D4367D"/>
  </w:style>
  <w:style w:type="character" w:customStyle="1" w:styleId="RTFNum213">
    <w:name w:val="RTF_Num 21 3"/>
    <w:rsid w:val="00D4367D"/>
  </w:style>
  <w:style w:type="character" w:customStyle="1" w:styleId="RTFNum214">
    <w:name w:val="RTF_Num 21 4"/>
    <w:rsid w:val="00D4367D"/>
  </w:style>
  <w:style w:type="character" w:customStyle="1" w:styleId="RTFNum215">
    <w:name w:val="RTF_Num 21 5"/>
    <w:rsid w:val="00D4367D"/>
  </w:style>
  <w:style w:type="character" w:customStyle="1" w:styleId="RTFNum216">
    <w:name w:val="RTF_Num 21 6"/>
    <w:rsid w:val="00D4367D"/>
  </w:style>
  <w:style w:type="character" w:customStyle="1" w:styleId="RTFNum217">
    <w:name w:val="RTF_Num 21 7"/>
    <w:rsid w:val="00D4367D"/>
  </w:style>
  <w:style w:type="character" w:customStyle="1" w:styleId="RTFNum218">
    <w:name w:val="RTF_Num 21 8"/>
    <w:rsid w:val="00D4367D"/>
  </w:style>
  <w:style w:type="character" w:customStyle="1" w:styleId="RTFNum219">
    <w:name w:val="RTF_Num 21 9"/>
    <w:rsid w:val="00D4367D"/>
  </w:style>
  <w:style w:type="character" w:customStyle="1" w:styleId="RTFNum221">
    <w:name w:val="RTF_Num 22 1"/>
    <w:rsid w:val="00D4367D"/>
  </w:style>
  <w:style w:type="character" w:customStyle="1" w:styleId="RTFNum222">
    <w:name w:val="RTF_Num 22 2"/>
    <w:rsid w:val="00D4367D"/>
  </w:style>
  <w:style w:type="character" w:customStyle="1" w:styleId="RTFNum223">
    <w:name w:val="RTF_Num 22 3"/>
    <w:rsid w:val="00D4367D"/>
  </w:style>
  <w:style w:type="character" w:customStyle="1" w:styleId="RTFNum224">
    <w:name w:val="RTF_Num 22 4"/>
    <w:rsid w:val="00D4367D"/>
  </w:style>
  <w:style w:type="character" w:customStyle="1" w:styleId="RTFNum225">
    <w:name w:val="RTF_Num 22 5"/>
    <w:rsid w:val="00D4367D"/>
  </w:style>
  <w:style w:type="character" w:customStyle="1" w:styleId="RTFNum226">
    <w:name w:val="RTF_Num 22 6"/>
    <w:rsid w:val="00D4367D"/>
  </w:style>
  <w:style w:type="character" w:customStyle="1" w:styleId="RTFNum227">
    <w:name w:val="RTF_Num 22 7"/>
    <w:rsid w:val="00D4367D"/>
  </w:style>
  <w:style w:type="character" w:customStyle="1" w:styleId="RTFNum228">
    <w:name w:val="RTF_Num 22 8"/>
    <w:rsid w:val="00D4367D"/>
  </w:style>
  <w:style w:type="character" w:customStyle="1" w:styleId="RTFNum229">
    <w:name w:val="RTF_Num 22 9"/>
    <w:rsid w:val="00D4367D"/>
  </w:style>
  <w:style w:type="character" w:customStyle="1" w:styleId="RTFNum231">
    <w:name w:val="RTF_Num 23 1"/>
    <w:rsid w:val="00D4367D"/>
    <w:rPr>
      <w:b/>
    </w:rPr>
  </w:style>
  <w:style w:type="character" w:customStyle="1" w:styleId="RTFNum232">
    <w:name w:val="RTF_Num 23 2"/>
    <w:rsid w:val="00D4367D"/>
    <w:rPr>
      <w:b/>
    </w:rPr>
  </w:style>
  <w:style w:type="character" w:customStyle="1" w:styleId="RTFNum233">
    <w:name w:val="RTF_Num 23 3"/>
    <w:rsid w:val="00D4367D"/>
    <w:rPr>
      <w:b/>
    </w:rPr>
  </w:style>
  <w:style w:type="character" w:customStyle="1" w:styleId="RTFNum234">
    <w:name w:val="RTF_Num 23 4"/>
    <w:rsid w:val="00D4367D"/>
  </w:style>
  <w:style w:type="character" w:customStyle="1" w:styleId="RTFNum235">
    <w:name w:val="RTF_Num 23 5"/>
    <w:rsid w:val="00D4367D"/>
  </w:style>
  <w:style w:type="character" w:customStyle="1" w:styleId="RTFNum236">
    <w:name w:val="RTF_Num 23 6"/>
    <w:rsid w:val="00D4367D"/>
  </w:style>
  <w:style w:type="character" w:customStyle="1" w:styleId="RTFNum237">
    <w:name w:val="RTF_Num 23 7"/>
    <w:rsid w:val="00D4367D"/>
  </w:style>
  <w:style w:type="character" w:customStyle="1" w:styleId="RTFNum238">
    <w:name w:val="RTF_Num 23 8"/>
    <w:rsid w:val="00D4367D"/>
  </w:style>
  <w:style w:type="character" w:customStyle="1" w:styleId="RTFNum239">
    <w:name w:val="RTF_Num 23 9"/>
    <w:rsid w:val="00D4367D"/>
  </w:style>
  <w:style w:type="character" w:customStyle="1" w:styleId="RTFNum241">
    <w:name w:val="RTF_Num 24 1"/>
    <w:rsid w:val="00D4367D"/>
  </w:style>
  <w:style w:type="character" w:customStyle="1" w:styleId="RTFNum242">
    <w:name w:val="RTF_Num 24 2"/>
    <w:rsid w:val="00D4367D"/>
  </w:style>
  <w:style w:type="character" w:customStyle="1" w:styleId="RTFNum243">
    <w:name w:val="RTF_Num 24 3"/>
    <w:rsid w:val="00D4367D"/>
  </w:style>
  <w:style w:type="character" w:customStyle="1" w:styleId="RTFNum244">
    <w:name w:val="RTF_Num 24 4"/>
    <w:rsid w:val="00D4367D"/>
  </w:style>
  <w:style w:type="character" w:customStyle="1" w:styleId="RTFNum245">
    <w:name w:val="RTF_Num 24 5"/>
    <w:rsid w:val="00D4367D"/>
  </w:style>
  <w:style w:type="character" w:customStyle="1" w:styleId="RTFNum246">
    <w:name w:val="RTF_Num 24 6"/>
    <w:rsid w:val="00D4367D"/>
  </w:style>
  <w:style w:type="character" w:customStyle="1" w:styleId="RTFNum247">
    <w:name w:val="RTF_Num 24 7"/>
    <w:rsid w:val="00D4367D"/>
  </w:style>
  <w:style w:type="character" w:customStyle="1" w:styleId="RTFNum248">
    <w:name w:val="RTF_Num 24 8"/>
    <w:rsid w:val="00D4367D"/>
  </w:style>
  <w:style w:type="character" w:customStyle="1" w:styleId="RTFNum249">
    <w:name w:val="RTF_Num 24 9"/>
    <w:rsid w:val="00D4367D"/>
  </w:style>
  <w:style w:type="character" w:styleId="PageNumber">
    <w:name w:val="page number"/>
    <w:basedOn w:val="DefaultParagraphFont"/>
    <w:rsid w:val="004B286F"/>
  </w:style>
  <w:style w:type="character" w:customStyle="1" w:styleId="Internetlink">
    <w:name w:val="Internet link"/>
    <w:basedOn w:val="DefaultParagraphFont"/>
    <w:rsid w:val="00D4367D"/>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4B286F"/>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D4367D"/>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D4367D"/>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4B286F"/>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4B286F"/>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D4367D"/>
    <w:pPr>
      <w:numPr>
        <w:numId w:val="5"/>
      </w:numPr>
    </w:pPr>
  </w:style>
  <w:style w:type="numbering" w:styleId="1ai">
    <w:name w:val="Outline List 1"/>
    <w:basedOn w:val="NoList"/>
    <w:rsid w:val="00D4367D"/>
    <w:pPr>
      <w:numPr>
        <w:numId w:val="6"/>
      </w:numPr>
    </w:pPr>
  </w:style>
  <w:style w:type="numbering" w:styleId="ArticleSection">
    <w:name w:val="Outline List 3"/>
    <w:basedOn w:val="NoList"/>
    <w:uiPriority w:val="99"/>
    <w:rsid w:val="00D4367D"/>
    <w:pPr>
      <w:numPr>
        <w:numId w:val="7"/>
      </w:numPr>
    </w:pPr>
  </w:style>
  <w:style w:type="paragraph" w:styleId="TOC1">
    <w:name w:val="toc 1"/>
    <w:basedOn w:val="Normal"/>
    <w:next w:val="Normal"/>
    <w:autoRedefine/>
    <w:uiPriority w:val="39"/>
    <w:rsid w:val="004B286F"/>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4B286F"/>
    <w:pPr>
      <w:ind w:left="851"/>
    </w:pPr>
  </w:style>
  <w:style w:type="paragraph" w:customStyle="1" w:styleId="Block2">
    <w:name w:val="Block 2"/>
    <w:basedOn w:val="Normal"/>
    <w:next w:val="Normal"/>
    <w:link w:val="Block2Char"/>
    <w:rsid w:val="004B286F"/>
    <w:pPr>
      <w:ind w:left="1418"/>
    </w:pPr>
  </w:style>
  <w:style w:type="paragraph" w:customStyle="1" w:styleId="Bullet1">
    <w:name w:val="Bullet 1"/>
    <w:basedOn w:val="Normal"/>
    <w:next w:val="Normal"/>
    <w:link w:val="Bullet1Char"/>
    <w:rsid w:val="004B286F"/>
    <w:pPr>
      <w:numPr>
        <w:numId w:val="9"/>
      </w:numPr>
      <w:tabs>
        <w:tab w:val="clear" w:pos="170"/>
      </w:tabs>
    </w:pPr>
  </w:style>
  <w:style w:type="paragraph" w:customStyle="1" w:styleId="Bullet2">
    <w:name w:val="Bullet 2"/>
    <w:basedOn w:val="Normal"/>
    <w:next w:val="Normal"/>
    <w:rsid w:val="004B286F"/>
    <w:pPr>
      <w:numPr>
        <w:numId w:val="10"/>
      </w:numPr>
      <w:tabs>
        <w:tab w:val="clear" w:pos="170"/>
      </w:tabs>
    </w:pPr>
  </w:style>
  <w:style w:type="paragraph" w:styleId="TOC2">
    <w:name w:val="toc 2"/>
    <w:basedOn w:val="Normal"/>
    <w:next w:val="Normal"/>
    <w:autoRedefine/>
    <w:uiPriority w:val="39"/>
    <w:rsid w:val="004B286F"/>
    <w:pPr>
      <w:tabs>
        <w:tab w:val="left" w:pos="851"/>
        <w:tab w:val="right" w:leader="dot" w:pos="9072"/>
      </w:tabs>
      <w:spacing w:before="120"/>
      <w:jc w:val="left"/>
    </w:pPr>
  </w:style>
  <w:style w:type="character" w:customStyle="1" w:styleId="h3CharChar">
    <w:name w:val="h3 Char Char"/>
    <w:basedOn w:val="DefaultParagraphFont"/>
    <w:rsid w:val="00CB15EC"/>
    <w:rPr>
      <w:rFonts w:ascii="Arial" w:hAnsi="Arial" w:cs="Arial"/>
      <w:b/>
      <w:bCs/>
      <w:sz w:val="26"/>
      <w:szCs w:val="26"/>
    </w:rPr>
  </w:style>
  <w:style w:type="character" w:customStyle="1" w:styleId="pCharChar">
    <w:name w:val="p Char Char"/>
    <w:basedOn w:val="DefaultParagraphFont"/>
    <w:rsid w:val="00CB15EC"/>
    <w:rPr>
      <w:rFonts w:ascii="Arial" w:hAnsi="Arial" w:cs="Arial"/>
      <w:b/>
      <w:bCs/>
      <w:i/>
      <w:iCs/>
      <w:sz w:val="28"/>
      <w:szCs w:val="28"/>
    </w:rPr>
  </w:style>
  <w:style w:type="character" w:customStyle="1" w:styleId="Level2Char">
    <w:name w:val="Level 2 Char"/>
    <w:basedOn w:val="Heading2Char"/>
    <w:link w:val="Level2"/>
    <w:rsid w:val="004B286F"/>
    <w:rPr>
      <w:rFonts w:ascii="Arial" w:hAnsi="Arial" w:cs="Arial"/>
      <w:b w:val="0"/>
      <w:bCs/>
      <w:i w:val="0"/>
      <w:iCs/>
      <w:sz w:val="24"/>
      <w:szCs w:val="28"/>
    </w:rPr>
  </w:style>
  <w:style w:type="paragraph" w:customStyle="1" w:styleId="StyleLevel2Bold">
    <w:name w:val="Style Level 2 + Bold"/>
    <w:basedOn w:val="Level2"/>
    <w:rsid w:val="004B286F"/>
    <w:pPr>
      <w:keepNext/>
    </w:pPr>
    <w:rPr>
      <w:b/>
      <w:iCs w:val="0"/>
    </w:rPr>
  </w:style>
  <w:style w:type="character" w:customStyle="1" w:styleId="Level1Char">
    <w:name w:val="Level 1 Char"/>
    <w:basedOn w:val="DefaultParagraphFont"/>
    <w:link w:val="Level1"/>
    <w:locked/>
    <w:rsid w:val="004B286F"/>
    <w:rPr>
      <w:rFonts w:cs="Arial"/>
      <w:b/>
      <w:bCs/>
      <w:kern w:val="32"/>
      <w:sz w:val="28"/>
      <w:szCs w:val="32"/>
    </w:rPr>
  </w:style>
  <w:style w:type="character" w:customStyle="1" w:styleId="Level3Char">
    <w:name w:val="Level 3 Char"/>
    <w:basedOn w:val="DefaultParagraphFont"/>
    <w:link w:val="Level3"/>
    <w:rsid w:val="004B286F"/>
    <w:rPr>
      <w:sz w:val="24"/>
      <w:szCs w:val="24"/>
    </w:rPr>
  </w:style>
  <w:style w:type="paragraph" w:customStyle="1" w:styleId="SubLevel1">
    <w:name w:val="Sub Level 1"/>
    <w:basedOn w:val="Normal"/>
    <w:next w:val="Normal"/>
    <w:link w:val="SubLevel1Char"/>
    <w:rsid w:val="004B286F"/>
    <w:pPr>
      <w:numPr>
        <w:ilvl w:val="1"/>
        <w:numId w:val="11"/>
      </w:numPr>
    </w:pPr>
  </w:style>
  <w:style w:type="paragraph" w:customStyle="1" w:styleId="SubLevel2">
    <w:name w:val="Sub Level 2"/>
    <w:basedOn w:val="Normal"/>
    <w:next w:val="Normal"/>
    <w:link w:val="SubLevel2Char"/>
    <w:rsid w:val="004B286F"/>
    <w:pPr>
      <w:numPr>
        <w:ilvl w:val="2"/>
        <w:numId w:val="11"/>
      </w:numPr>
    </w:pPr>
  </w:style>
  <w:style w:type="paragraph" w:customStyle="1" w:styleId="SubLevel1Bold">
    <w:name w:val="Sub Level 1 Bold"/>
    <w:basedOn w:val="SubLevel1"/>
    <w:next w:val="Normal"/>
    <w:link w:val="SubLevel1BoldChar"/>
    <w:rsid w:val="004B286F"/>
    <w:pPr>
      <w:keepNext/>
      <w:jc w:val="left"/>
    </w:pPr>
    <w:rPr>
      <w:b/>
      <w:sz w:val="28"/>
    </w:rPr>
  </w:style>
  <w:style w:type="paragraph" w:customStyle="1" w:styleId="SubLevel2Bold">
    <w:name w:val="Sub Level 2 Bold"/>
    <w:basedOn w:val="SubLevel2"/>
    <w:next w:val="Normal"/>
    <w:link w:val="SubLevel2BoldChar"/>
    <w:rsid w:val="004B286F"/>
    <w:pPr>
      <w:keepNext/>
      <w:jc w:val="left"/>
    </w:pPr>
    <w:rPr>
      <w:b/>
    </w:rPr>
  </w:style>
  <w:style w:type="paragraph" w:customStyle="1" w:styleId="Level2Bold">
    <w:name w:val="Level 2 Bold"/>
    <w:basedOn w:val="Level2"/>
    <w:next w:val="Normal"/>
    <w:link w:val="Level2BoldChar"/>
    <w:rsid w:val="004B286F"/>
    <w:pPr>
      <w:keepNext/>
      <w:jc w:val="left"/>
    </w:pPr>
    <w:rPr>
      <w:b/>
    </w:rPr>
  </w:style>
  <w:style w:type="paragraph" w:customStyle="1" w:styleId="Level3Bold">
    <w:name w:val="Level 3 Bold"/>
    <w:basedOn w:val="Level3"/>
    <w:next w:val="Normal"/>
    <w:rsid w:val="004B286F"/>
    <w:pPr>
      <w:keepNext/>
      <w:jc w:val="left"/>
    </w:pPr>
    <w:rPr>
      <w:b/>
    </w:rPr>
  </w:style>
  <w:style w:type="paragraph" w:customStyle="1" w:styleId="Level4Bold">
    <w:name w:val="Level 4 Bold"/>
    <w:basedOn w:val="Level4"/>
    <w:next w:val="Normal"/>
    <w:rsid w:val="004B286F"/>
    <w:pPr>
      <w:keepNext/>
      <w:jc w:val="left"/>
    </w:pPr>
    <w:rPr>
      <w:b/>
    </w:rPr>
  </w:style>
  <w:style w:type="paragraph" w:customStyle="1" w:styleId="Bullet3">
    <w:name w:val="Bullet 3"/>
    <w:basedOn w:val="Bullet2"/>
    <w:next w:val="Normal"/>
    <w:rsid w:val="004B286F"/>
    <w:pPr>
      <w:numPr>
        <w:numId w:val="12"/>
      </w:numPr>
    </w:pPr>
  </w:style>
  <w:style w:type="paragraph" w:customStyle="1" w:styleId="Block3">
    <w:name w:val="Block 3"/>
    <w:basedOn w:val="Block2"/>
    <w:next w:val="Normal"/>
    <w:rsid w:val="004B286F"/>
    <w:pPr>
      <w:ind w:left="1985"/>
    </w:pPr>
  </w:style>
  <w:style w:type="paragraph" w:styleId="DocumentMap">
    <w:name w:val="Document Map"/>
    <w:basedOn w:val="Normal"/>
    <w:semiHidden/>
    <w:rsid w:val="004B286F"/>
    <w:pPr>
      <w:shd w:val="clear" w:color="auto" w:fill="000080"/>
    </w:pPr>
    <w:rPr>
      <w:rFonts w:ascii="Tahoma" w:hAnsi="Tahoma" w:cs="Tahoma"/>
      <w:sz w:val="20"/>
      <w:szCs w:val="20"/>
    </w:rPr>
  </w:style>
  <w:style w:type="paragraph" w:customStyle="1" w:styleId="AMODTable">
    <w:name w:val="AMOD Table"/>
    <w:basedOn w:val="Normal"/>
    <w:rsid w:val="004B286F"/>
    <w:pPr>
      <w:spacing w:before="120"/>
      <w:jc w:val="left"/>
    </w:pPr>
  </w:style>
  <w:style w:type="character" w:customStyle="1" w:styleId="Block1Char">
    <w:name w:val="Block 1 Char"/>
    <w:basedOn w:val="DefaultParagraphFont"/>
    <w:link w:val="Block1"/>
    <w:rsid w:val="004B286F"/>
    <w:rPr>
      <w:sz w:val="24"/>
      <w:szCs w:val="24"/>
    </w:rPr>
  </w:style>
  <w:style w:type="character" w:customStyle="1" w:styleId="Quote-1BlockChar">
    <w:name w:val="Quote-1 Block Char"/>
    <w:basedOn w:val="DefaultParagraphFont"/>
    <w:link w:val="Quote-1Block"/>
    <w:rsid w:val="004B286F"/>
    <w:rPr>
      <w:sz w:val="24"/>
      <w:lang w:val="en-GB" w:eastAsia="en-US"/>
    </w:rPr>
  </w:style>
  <w:style w:type="paragraph" w:customStyle="1" w:styleId="SubLevel3">
    <w:name w:val="Sub Level 3"/>
    <w:basedOn w:val="Normal"/>
    <w:next w:val="Normal"/>
    <w:link w:val="SubLevel3Char"/>
    <w:rsid w:val="004B286F"/>
    <w:pPr>
      <w:numPr>
        <w:ilvl w:val="3"/>
        <w:numId w:val="11"/>
      </w:numPr>
    </w:pPr>
  </w:style>
  <w:style w:type="paragraph" w:customStyle="1" w:styleId="SubLevel4">
    <w:name w:val="Sub Level 4"/>
    <w:basedOn w:val="Normal"/>
    <w:next w:val="Normal"/>
    <w:rsid w:val="004B286F"/>
    <w:pPr>
      <w:numPr>
        <w:ilvl w:val="4"/>
        <w:numId w:val="11"/>
      </w:numPr>
    </w:pPr>
  </w:style>
  <w:style w:type="paragraph" w:customStyle="1" w:styleId="SubLevel3Bold">
    <w:name w:val="Sub Level 3 Bold"/>
    <w:basedOn w:val="SubLevel3"/>
    <w:next w:val="Normal"/>
    <w:rsid w:val="004B286F"/>
    <w:pPr>
      <w:keepNext/>
      <w:jc w:val="left"/>
    </w:pPr>
    <w:rPr>
      <w:b/>
    </w:rPr>
  </w:style>
  <w:style w:type="paragraph" w:customStyle="1" w:styleId="SubLevel4Bold">
    <w:name w:val="Sub Level 4 Bold"/>
    <w:basedOn w:val="SubLevel4"/>
    <w:next w:val="Normal"/>
    <w:rsid w:val="004B286F"/>
    <w:pPr>
      <w:keepNext/>
      <w:jc w:val="left"/>
    </w:pPr>
    <w:rPr>
      <w:b/>
    </w:rPr>
  </w:style>
  <w:style w:type="paragraph" w:customStyle="1" w:styleId="StyleLevel3Bold">
    <w:name w:val="Style Level 3 + Bold"/>
    <w:basedOn w:val="Level3"/>
    <w:link w:val="StyleLevel3BoldChar"/>
    <w:rsid w:val="004B286F"/>
    <w:pPr>
      <w:keepNext/>
      <w:jc w:val="left"/>
    </w:pPr>
    <w:rPr>
      <w:b/>
      <w:bCs/>
    </w:rPr>
  </w:style>
  <w:style w:type="character" w:customStyle="1" w:styleId="StyleLevel3BoldChar">
    <w:name w:val="Style Level 3 + Bold Char"/>
    <w:basedOn w:val="Level3Char"/>
    <w:link w:val="StyleLevel3Bold"/>
    <w:rsid w:val="004B286F"/>
    <w:rPr>
      <w:b/>
      <w:bCs/>
      <w:sz w:val="24"/>
      <w:szCs w:val="24"/>
    </w:rPr>
  </w:style>
  <w:style w:type="paragraph" w:customStyle="1" w:styleId="Level4A">
    <w:name w:val="Level 4A"/>
    <w:basedOn w:val="Normal"/>
    <w:next w:val="Normal"/>
    <w:rsid w:val="00BA07C4"/>
    <w:pPr>
      <w:keepNext/>
      <w:numPr>
        <w:numId w:val="15"/>
      </w:numPr>
      <w:spacing w:before="480"/>
    </w:pPr>
    <w:rPr>
      <w:b/>
      <w:sz w:val="28"/>
      <w:lang w:val="en-GB"/>
    </w:rPr>
  </w:style>
  <w:style w:type="character" w:customStyle="1" w:styleId="Heading3Char1">
    <w:name w:val="Heading 3 Char1"/>
    <w:aliases w:val="h3 Char"/>
    <w:basedOn w:val="DefaultParagraphFont"/>
    <w:rsid w:val="00381B9E"/>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381B9E"/>
    <w:rPr>
      <w:rFonts w:ascii="Arial" w:hAnsi="Arial" w:cs="Arial"/>
      <w:b/>
      <w:bCs/>
      <w:i/>
      <w:iCs/>
      <w:sz w:val="28"/>
      <w:szCs w:val="28"/>
      <w:lang w:val="en-AU" w:eastAsia="en-AU" w:bidi="ar-SA"/>
    </w:rPr>
  </w:style>
  <w:style w:type="character" w:customStyle="1" w:styleId="Bullet1Char">
    <w:name w:val="Bullet 1 Char"/>
    <w:basedOn w:val="DefaultParagraphFont"/>
    <w:link w:val="Bullet1"/>
    <w:rsid w:val="0013108E"/>
    <w:rPr>
      <w:sz w:val="24"/>
      <w:szCs w:val="24"/>
    </w:rPr>
  </w:style>
  <w:style w:type="character" w:customStyle="1" w:styleId="SubLevel2Char">
    <w:name w:val="Sub Level 2 Char"/>
    <w:basedOn w:val="DefaultParagraphFont"/>
    <w:link w:val="SubLevel2"/>
    <w:rsid w:val="004B286F"/>
    <w:rPr>
      <w:sz w:val="24"/>
      <w:szCs w:val="24"/>
    </w:rPr>
  </w:style>
  <w:style w:type="paragraph" w:customStyle="1" w:styleId="Clauseheading">
    <w:name w:val="Clause heading"/>
    <w:basedOn w:val="Normal"/>
    <w:rsid w:val="0013108E"/>
    <w:pPr>
      <w:numPr>
        <w:numId w:val="16"/>
      </w:numPr>
      <w:spacing w:before="240" w:after="120"/>
    </w:pPr>
    <w:rPr>
      <w:b/>
      <w:bCs/>
    </w:rPr>
  </w:style>
  <w:style w:type="character" w:customStyle="1" w:styleId="SubLevel3Char">
    <w:name w:val="Sub Level 3 Char"/>
    <w:basedOn w:val="DefaultParagraphFont"/>
    <w:link w:val="SubLevel3"/>
    <w:rsid w:val="004B286F"/>
    <w:rPr>
      <w:sz w:val="24"/>
      <w:szCs w:val="24"/>
    </w:rPr>
  </w:style>
  <w:style w:type="character" w:customStyle="1" w:styleId="Block2Char">
    <w:name w:val="Block 2 Char"/>
    <w:basedOn w:val="DefaultParagraphFont"/>
    <w:link w:val="Block2"/>
    <w:rsid w:val="004B286F"/>
    <w:rPr>
      <w:sz w:val="24"/>
      <w:szCs w:val="24"/>
    </w:rPr>
  </w:style>
  <w:style w:type="paragraph" w:customStyle="1" w:styleId="LevelB2">
    <w:name w:val="Level B2"/>
    <w:basedOn w:val="Normal"/>
    <w:next w:val="Normal"/>
    <w:autoRedefine/>
    <w:rsid w:val="004B286F"/>
    <w:pPr>
      <w:numPr>
        <w:ilvl w:val="1"/>
        <w:numId w:val="17"/>
      </w:numPr>
      <w:spacing w:line="270" w:lineRule="exact"/>
      <w:outlineLvl w:val="1"/>
    </w:pPr>
    <w:rPr>
      <w:b/>
      <w:szCs w:val="20"/>
      <w:lang w:val="en-GB" w:eastAsia="en-US"/>
    </w:rPr>
  </w:style>
  <w:style w:type="paragraph" w:customStyle="1" w:styleId="History">
    <w:name w:val="History"/>
    <w:basedOn w:val="Normal"/>
    <w:next w:val="Normal"/>
    <w:link w:val="HistoryChar"/>
    <w:rsid w:val="004B286F"/>
    <w:pPr>
      <w:keepNext/>
    </w:pPr>
    <w:rPr>
      <w:sz w:val="20"/>
    </w:rPr>
  </w:style>
  <w:style w:type="paragraph" w:customStyle="1" w:styleId="Orderitem">
    <w:name w:val="Order_item"/>
    <w:basedOn w:val="Normal"/>
    <w:next w:val="Normal"/>
    <w:link w:val="OrderitemCharChar"/>
    <w:rsid w:val="004B286F"/>
    <w:pPr>
      <w:numPr>
        <w:numId w:val="18"/>
      </w:numPr>
      <w:tabs>
        <w:tab w:val="clear" w:pos="851"/>
        <w:tab w:val="left" w:pos="720"/>
      </w:tabs>
    </w:pPr>
  </w:style>
  <w:style w:type="character" w:customStyle="1" w:styleId="SubLevel1Char">
    <w:name w:val="Sub Level 1 Char"/>
    <w:basedOn w:val="DefaultParagraphFont"/>
    <w:link w:val="SubLevel1"/>
    <w:rsid w:val="004B286F"/>
    <w:rPr>
      <w:sz w:val="24"/>
      <w:szCs w:val="24"/>
    </w:rPr>
  </w:style>
  <w:style w:type="character" w:customStyle="1" w:styleId="OrderitemCharChar">
    <w:name w:val="Order_item Char Char"/>
    <w:basedOn w:val="DefaultParagraphFont"/>
    <w:link w:val="Orderitem"/>
    <w:rsid w:val="004B286F"/>
    <w:rPr>
      <w:sz w:val="24"/>
      <w:szCs w:val="24"/>
    </w:rPr>
  </w:style>
  <w:style w:type="paragraph" w:customStyle="1" w:styleId="access">
    <w:name w:val="access"/>
    <w:rsid w:val="004B286F"/>
    <w:pPr>
      <w:spacing w:before="200" w:after="60" w:line="270" w:lineRule="exact"/>
      <w:jc w:val="both"/>
    </w:pPr>
    <w:rPr>
      <w:sz w:val="24"/>
      <w:szCs w:val="24"/>
    </w:rPr>
  </w:style>
  <w:style w:type="paragraph" w:customStyle="1" w:styleId="nes">
    <w:name w:val="nes"/>
    <w:rsid w:val="004B286F"/>
    <w:pPr>
      <w:spacing w:before="200" w:after="60" w:line="270" w:lineRule="exact"/>
      <w:jc w:val="both"/>
    </w:pPr>
    <w:rPr>
      <w:sz w:val="24"/>
      <w:szCs w:val="24"/>
    </w:rPr>
  </w:style>
  <w:style w:type="paragraph" w:customStyle="1" w:styleId="Footer1">
    <w:name w:val="Footer1"/>
    <w:rsid w:val="004B286F"/>
    <w:pPr>
      <w:tabs>
        <w:tab w:val="center" w:pos="4153"/>
        <w:tab w:val="right" w:pos="8306"/>
      </w:tabs>
      <w:spacing w:before="200" w:after="60" w:line="270" w:lineRule="exact"/>
      <w:jc w:val="both"/>
    </w:pPr>
    <w:rPr>
      <w:sz w:val="24"/>
      <w:szCs w:val="24"/>
    </w:rPr>
  </w:style>
  <w:style w:type="paragraph" w:customStyle="1" w:styleId="foot2010">
    <w:name w:val="foot2010"/>
    <w:rsid w:val="004B286F"/>
    <w:pPr>
      <w:spacing w:before="200" w:after="60"/>
      <w:jc w:val="both"/>
    </w:pPr>
    <w:rPr>
      <w:sz w:val="24"/>
      <w:szCs w:val="24"/>
    </w:rPr>
  </w:style>
  <w:style w:type="paragraph" w:customStyle="1" w:styleId="lhdef">
    <w:name w:val="lhdef"/>
    <w:rsid w:val="004B286F"/>
    <w:pPr>
      <w:spacing w:before="200" w:after="60"/>
      <w:ind w:left="851"/>
      <w:jc w:val="both"/>
    </w:pPr>
    <w:rPr>
      <w:sz w:val="24"/>
      <w:szCs w:val="24"/>
    </w:rPr>
  </w:style>
  <w:style w:type="paragraph" w:customStyle="1" w:styleId="lhicov">
    <w:name w:val="lhicov"/>
    <w:rsid w:val="004B286F"/>
    <w:pPr>
      <w:tabs>
        <w:tab w:val="num" w:pos="851"/>
      </w:tabs>
      <w:spacing w:before="200" w:after="60"/>
      <w:ind w:left="851" w:hanging="851"/>
      <w:jc w:val="both"/>
      <w:outlineLvl w:val="2"/>
    </w:pPr>
    <w:rPr>
      <w:rFonts w:cs="Arial"/>
      <w:bCs/>
      <w:iCs/>
      <w:sz w:val="24"/>
      <w:szCs w:val="28"/>
    </w:rPr>
  </w:style>
  <w:style w:type="paragraph" w:customStyle="1" w:styleId="lhocov">
    <w:name w:val="lhocov"/>
    <w:rsid w:val="004B286F"/>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4B286F"/>
    <w:pPr>
      <w:tabs>
        <w:tab w:val="num" w:pos="851"/>
      </w:tabs>
      <w:spacing w:before="200" w:after="60"/>
      <w:ind w:left="851" w:hanging="851"/>
      <w:jc w:val="both"/>
      <w:outlineLvl w:val="2"/>
    </w:pPr>
    <w:rPr>
      <w:rFonts w:cs="Arial"/>
      <w:bCs/>
      <w:iCs/>
      <w:sz w:val="24"/>
      <w:szCs w:val="28"/>
    </w:rPr>
  </w:style>
  <w:style w:type="paragraph" w:customStyle="1" w:styleId="gtio">
    <w:name w:val="gtio"/>
    <w:rsid w:val="004B286F"/>
    <w:pPr>
      <w:tabs>
        <w:tab w:val="num" w:pos="851"/>
      </w:tabs>
      <w:spacing w:before="200" w:after="60"/>
      <w:ind w:left="851" w:hanging="851"/>
      <w:jc w:val="both"/>
      <w:outlineLvl w:val="2"/>
    </w:pPr>
    <w:rPr>
      <w:rFonts w:cs="Arial"/>
      <w:bCs/>
      <w:iCs/>
      <w:sz w:val="24"/>
      <w:szCs w:val="28"/>
    </w:rPr>
  </w:style>
  <w:style w:type="character" w:customStyle="1" w:styleId="h3CharChar1">
    <w:name w:val="h3 Char Char1"/>
    <w:basedOn w:val="DefaultParagraphFont"/>
    <w:rsid w:val="00EA4950"/>
    <w:rPr>
      <w:rFonts w:ascii="Arial" w:hAnsi="Arial" w:cs="Arial"/>
      <w:b/>
      <w:bCs/>
      <w:sz w:val="26"/>
      <w:szCs w:val="26"/>
    </w:rPr>
  </w:style>
  <w:style w:type="character" w:customStyle="1" w:styleId="pCharChar1">
    <w:name w:val="p Char Char1"/>
    <w:basedOn w:val="DefaultParagraphFont"/>
    <w:rsid w:val="00EA4950"/>
    <w:rPr>
      <w:rFonts w:ascii="Arial" w:hAnsi="Arial" w:cs="Arial"/>
      <w:b/>
      <w:bCs/>
      <w:i/>
      <w:iCs/>
      <w:sz w:val="28"/>
      <w:szCs w:val="28"/>
    </w:rPr>
  </w:style>
  <w:style w:type="character" w:customStyle="1" w:styleId="HistoryChar">
    <w:name w:val="History Char"/>
    <w:basedOn w:val="DefaultParagraphFont"/>
    <w:link w:val="History"/>
    <w:rsid w:val="00A75315"/>
    <w:rPr>
      <w:szCs w:val="24"/>
    </w:rPr>
  </w:style>
  <w:style w:type="paragraph" w:customStyle="1" w:styleId="amodtable0">
    <w:name w:val="amodtable"/>
    <w:basedOn w:val="Normal"/>
    <w:rsid w:val="004B286F"/>
    <w:pPr>
      <w:spacing w:before="120"/>
      <w:jc w:val="left"/>
    </w:pPr>
  </w:style>
  <w:style w:type="character" w:customStyle="1" w:styleId="Heading3Char">
    <w:name w:val="Heading 3 Char"/>
    <w:aliases w:val="h3 Char1"/>
    <w:basedOn w:val="DefaultParagraphFont"/>
    <w:link w:val="Heading3"/>
    <w:rsid w:val="004B286F"/>
    <w:rPr>
      <w:rFonts w:ascii="Arial" w:hAnsi="Arial" w:cs="Arial"/>
      <w:b/>
      <w:bCs/>
      <w:sz w:val="26"/>
      <w:szCs w:val="26"/>
    </w:rPr>
  </w:style>
  <w:style w:type="character" w:customStyle="1" w:styleId="Heading2Char">
    <w:name w:val="Heading 2 Char"/>
    <w:aliases w:val="p Char1"/>
    <w:basedOn w:val="DefaultParagraphFont"/>
    <w:link w:val="Heading2"/>
    <w:rsid w:val="004B286F"/>
    <w:rPr>
      <w:rFonts w:ascii="Arial" w:hAnsi="Arial" w:cs="Arial"/>
      <w:b/>
      <w:bCs/>
      <w:i/>
      <w:iCs/>
      <w:sz w:val="28"/>
      <w:szCs w:val="28"/>
    </w:rPr>
  </w:style>
  <w:style w:type="paragraph" w:customStyle="1" w:styleId="Footer10">
    <w:name w:val="Footer10"/>
    <w:rsid w:val="000500C0"/>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4B286F"/>
    <w:rPr>
      <w:bCs/>
      <w:sz w:val="24"/>
      <w:szCs w:val="28"/>
    </w:rPr>
  </w:style>
  <w:style w:type="paragraph" w:customStyle="1" w:styleId="StyleCenteredLeft-019cm">
    <w:name w:val="Style Centered Left:  -0.19 cm"/>
    <w:basedOn w:val="Normal"/>
    <w:rsid w:val="004B286F"/>
    <w:pPr>
      <w:jc w:val="center"/>
    </w:pPr>
    <w:rPr>
      <w:szCs w:val="20"/>
    </w:rPr>
  </w:style>
  <w:style w:type="paragraph" w:customStyle="1" w:styleId="application">
    <w:name w:val="application"/>
    <w:basedOn w:val="Normal"/>
    <w:rsid w:val="004B286F"/>
    <w:pPr>
      <w:jc w:val="left"/>
    </w:pPr>
  </w:style>
  <w:style w:type="paragraph" w:customStyle="1" w:styleId="trans">
    <w:name w:val="trans"/>
    <w:basedOn w:val="Normal"/>
    <w:next w:val="Normal"/>
    <w:rsid w:val="004B286F"/>
    <w:pPr>
      <w:tabs>
        <w:tab w:val="left" w:pos="709"/>
      </w:tabs>
    </w:pPr>
  </w:style>
  <w:style w:type="character" w:customStyle="1" w:styleId="SubLevel2BoldChar">
    <w:name w:val="Sub Level 2 Bold Char"/>
    <w:basedOn w:val="DefaultParagraphFont"/>
    <w:link w:val="SubLevel2Bold"/>
    <w:rsid w:val="00D53039"/>
    <w:rPr>
      <w:b/>
      <w:sz w:val="24"/>
      <w:szCs w:val="24"/>
    </w:rPr>
  </w:style>
  <w:style w:type="character" w:customStyle="1" w:styleId="SubLevel1BoldChar">
    <w:name w:val="Sub Level 1 Bold Char"/>
    <w:basedOn w:val="DefaultParagraphFont"/>
    <w:link w:val="SubLevel1Bold"/>
    <w:rsid w:val="00D53039"/>
    <w:rPr>
      <w:b/>
      <w:sz w:val="28"/>
      <w:szCs w:val="24"/>
    </w:rPr>
  </w:style>
  <w:style w:type="paragraph" w:customStyle="1" w:styleId="Info">
    <w:name w:val="Info"/>
    <w:basedOn w:val="Normal"/>
    <w:qFormat/>
    <w:rsid w:val="000A6BBA"/>
  </w:style>
  <w:style w:type="paragraph" w:customStyle="1" w:styleId="AmodTable14">
    <w:name w:val="AmodTable14"/>
    <w:basedOn w:val="Normal"/>
    <w:next w:val="Normal"/>
    <w:qFormat/>
    <w:rsid w:val="004B286F"/>
    <w:pPr>
      <w:spacing w:before="120"/>
      <w:ind w:left="57"/>
      <w:jc w:val="left"/>
    </w:pPr>
  </w:style>
  <w:style w:type="character" w:customStyle="1" w:styleId="Level2BoldChar">
    <w:name w:val="Level 2 Bold Char"/>
    <w:basedOn w:val="Level2Char"/>
    <w:link w:val="Level2Bold"/>
    <w:rsid w:val="004B286F"/>
    <w:rPr>
      <w:rFonts w:ascii="Arial" w:hAnsi="Arial" w:cs="Arial"/>
      <w:b/>
      <w:bCs/>
      <w:i w:val="0"/>
      <w:iCs/>
      <w:sz w:val="24"/>
      <w:szCs w:val="28"/>
    </w:rPr>
  </w:style>
  <w:style w:type="paragraph" w:customStyle="1" w:styleId="note">
    <w:name w:val="note"/>
    <w:basedOn w:val="Normal"/>
    <w:next w:val="Normal"/>
    <w:autoRedefine/>
    <w:qFormat/>
    <w:rsid w:val="004B286F"/>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0B46A9"/>
    <w:pPr>
      <w:spacing w:before="0"/>
      <w:ind w:left="851"/>
    </w:pPr>
    <w:rPr>
      <w:szCs w:val="20"/>
      <w:lang w:val="en-GB" w:eastAsia="en-US"/>
    </w:rPr>
  </w:style>
  <w:style w:type="table" w:customStyle="1" w:styleId="TableGrid10">
    <w:name w:val="Table Grid1"/>
    <w:basedOn w:val="TableNormal"/>
    <w:next w:val="TableGrid"/>
    <w:rsid w:val="00CE76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9410C"/>
    <w:rPr>
      <w:sz w:val="16"/>
      <w:szCs w:val="16"/>
    </w:rPr>
  </w:style>
  <w:style w:type="paragraph" w:styleId="CommentText">
    <w:name w:val="annotation text"/>
    <w:basedOn w:val="Normal"/>
    <w:link w:val="CommentTextChar"/>
    <w:semiHidden/>
    <w:unhideWhenUsed/>
    <w:rsid w:val="0019410C"/>
    <w:rPr>
      <w:sz w:val="20"/>
      <w:szCs w:val="20"/>
    </w:rPr>
  </w:style>
  <w:style w:type="character" w:customStyle="1" w:styleId="CommentTextChar">
    <w:name w:val="Comment Text Char"/>
    <w:basedOn w:val="DefaultParagraphFont"/>
    <w:link w:val="CommentText"/>
    <w:semiHidden/>
    <w:rsid w:val="0019410C"/>
  </w:style>
  <w:style w:type="paragraph" w:styleId="CommentSubject">
    <w:name w:val="annotation subject"/>
    <w:basedOn w:val="CommentText"/>
    <w:next w:val="CommentText"/>
    <w:link w:val="CommentSubjectChar"/>
    <w:semiHidden/>
    <w:unhideWhenUsed/>
    <w:rsid w:val="0019410C"/>
    <w:rPr>
      <w:b/>
      <w:bCs/>
    </w:rPr>
  </w:style>
  <w:style w:type="character" w:customStyle="1" w:styleId="CommentSubjectChar">
    <w:name w:val="Comment Subject Char"/>
    <w:basedOn w:val="CommentTextChar"/>
    <w:link w:val="CommentSubject"/>
    <w:semiHidden/>
    <w:rsid w:val="0019410C"/>
    <w:rPr>
      <w:b/>
      <w:bCs/>
    </w:rPr>
  </w:style>
  <w:style w:type="character" w:styleId="UnresolvedMention">
    <w:name w:val="Unresolved Mention"/>
    <w:basedOn w:val="DefaultParagraphFont"/>
    <w:uiPriority w:val="99"/>
    <w:semiHidden/>
    <w:unhideWhenUsed/>
    <w:rsid w:val="008D2EB9"/>
    <w:rPr>
      <w:color w:val="605E5C"/>
      <w:shd w:val="clear" w:color="auto" w:fill="E1DFDD"/>
    </w:rPr>
  </w:style>
  <w:style w:type="paragraph" w:customStyle="1" w:styleId="tablenote">
    <w:name w:val="tablenote"/>
    <w:basedOn w:val="Normal"/>
    <w:qFormat/>
    <w:rsid w:val="004B286F"/>
    <w:pPr>
      <w:spacing w:before="120"/>
      <w:ind w:left="851"/>
    </w:pPr>
  </w:style>
  <w:style w:type="paragraph" w:customStyle="1" w:styleId="tablenote15">
    <w:name w:val="tablenote1.5"/>
    <w:basedOn w:val="tablenote"/>
    <w:qFormat/>
    <w:rsid w:val="004B286F"/>
    <w:rPr>
      <w:sz w:val="22"/>
    </w:rPr>
  </w:style>
  <w:style w:type="paragraph" w:customStyle="1" w:styleId="tablenote0">
    <w:name w:val="tablenote0"/>
    <w:basedOn w:val="Normal"/>
    <w:qFormat/>
    <w:rsid w:val="004B286F"/>
    <w:pPr>
      <w:spacing w:before="120"/>
    </w:pPr>
    <w:rPr>
      <w:sz w:val="22"/>
    </w:rPr>
  </w:style>
  <w:style w:type="paragraph" w:customStyle="1" w:styleId="PriceCode">
    <w:name w:val="PriceCode"/>
    <w:basedOn w:val="Normal"/>
    <w:qFormat/>
    <w:rsid w:val="003830D9"/>
    <w:pPr>
      <w:spacing w:before="0"/>
    </w:pPr>
    <w:rPr>
      <w:szCs w:val="20"/>
      <w:lang w:val="en-GB" w:eastAsia="en-US"/>
    </w:rPr>
  </w:style>
  <w:style w:type="paragraph" w:customStyle="1" w:styleId="Sub1">
    <w:name w:val="Sub 1"/>
    <w:basedOn w:val="Normal"/>
    <w:rsid w:val="00892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3919512">
      <w:bodyDiv w:val="1"/>
      <w:marLeft w:val="0"/>
      <w:marRight w:val="0"/>
      <w:marTop w:val="0"/>
      <w:marBottom w:val="0"/>
      <w:divBdr>
        <w:top w:val="none" w:sz="0" w:space="0" w:color="auto"/>
        <w:left w:val="none" w:sz="0" w:space="0" w:color="auto"/>
        <w:bottom w:val="none" w:sz="0" w:space="0" w:color="auto"/>
        <w:right w:val="none" w:sz="0" w:space="0" w:color="auto"/>
      </w:divBdr>
    </w:div>
    <w:div w:id="83768645">
      <w:bodyDiv w:val="1"/>
      <w:marLeft w:val="0"/>
      <w:marRight w:val="0"/>
      <w:marTop w:val="0"/>
      <w:marBottom w:val="0"/>
      <w:divBdr>
        <w:top w:val="none" w:sz="0" w:space="0" w:color="auto"/>
        <w:left w:val="none" w:sz="0" w:space="0" w:color="auto"/>
        <w:bottom w:val="none" w:sz="0" w:space="0" w:color="auto"/>
        <w:right w:val="none" w:sz="0" w:space="0" w:color="auto"/>
      </w:divBdr>
    </w:div>
    <w:div w:id="138881412">
      <w:bodyDiv w:val="1"/>
      <w:marLeft w:val="0"/>
      <w:marRight w:val="0"/>
      <w:marTop w:val="0"/>
      <w:marBottom w:val="0"/>
      <w:divBdr>
        <w:top w:val="none" w:sz="0" w:space="0" w:color="auto"/>
        <w:left w:val="none" w:sz="0" w:space="0" w:color="auto"/>
        <w:bottom w:val="none" w:sz="0" w:space="0" w:color="auto"/>
        <w:right w:val="none" w:sz="0" w:space="0" w:color="auto"/>
      </w:divBdr>
    </w:div>
    <w:div w:id="140581250">
      <w:bodyDiv w:val="1"/>
      <w:marLeft w:val="0"/>
      <w:marRight w:val="0"/>
      <w:marTop w:val="0"/>
      <w:marBottom w:val="0"/>
      <w:divBdr>
        <w:top w:val="none" w:sz="0" w:space="0" w:color="auto"/>
        <w:left w:val="none" w:sz="0" w:space="0" w:color="auto"/>
        <w:bottom w:val="none" w:sz="0" w:space="0" w:color="auto"/>
        <w:right w:val="none" w:sz="0" w:space="0" w:color="auto"/>
      </w:divBdr>
    </w:div>
    <w:div w:id="213734566">
      <w:bodyDiv w:val="1"/>
      <w:marLeft w:val="0"/>
      <w:marRight w:val="0"/>
      <w:marTop w:val="0"/>
      <w:marBottom w:val="0"/>
      <w:divBdr>
        <w:top w:val="none" w:sz="0" w:space="0" w:color="auto"/>
        <w:left w:val="none" w:sz="0" w:space="0" w:color="auto"/>
        <w:bottom w:val="none" w:sz="0" w:space="0" w:color="auto"/>
        <w:right w:val="none" w:sz="0" w:space="0" w:color="auto"/>
      </w:divBdr>
    </w:div>
    <w:div w:id="260068141">
      <w:bodyDiv w:val="1"/>
      <w:marLeft w:val="0"/>
      <w:marRight w:val="0"/>
      <w:marTop w:val="0"/>
      <w:marBottom w:val="0"/>
      <w:divBdr>
        <w:top w:val="none" w:sz="0" w:space="0" w:color="auto"/>
        <w:left w:val="none" w:sz="0" w:space="0" w:color="auto"/>
        <w:bottom w:val="none" w:sz="0" w:space="0" w:color="auto"/>
        <w:right w:val="none" w:sz="0" w:space="0" w:color="auto"/>
      </w:divBdr>
    </w:div>
    <w:div w:id="318193062">
      <w:bodyDiv w:val="1"/>
      <w:marLeft w:val="0"/>
      <w:marRight w:val="0"/>
      <w:marTop w:val="0"/>
      <w:marBottom w:val="0"/>
      <w:divBdr>
        <w:top w:val="none" w:sz="0" w:space="0" w:color="auto"/>
        <w:left w:val="none" w:sz="0" w:space="0" w:color="auto"/>
        <w:bottom w:val="none" w:sz="0" w:space="0" w:color="auto"/>
        <w:right w:val="none" w:sz="0" w:space="0" w:color="auto"/>
      </w:divBdr>
    </w:div>
    <w:div w:id="351539964">
      <w:bodyDiv w:val="1"/>
      <w:marLeft w:val="0"/>
      <w:marRight w:val="0"/>
      <w:marTop w:val="0"/>
      <w:marBottom w:val="0"/>
      <w:divBdr>
        <w:top w:val="none" w:sz="0" w:space="0" w:color="auto"/>
        <w:left w:val="none" w:sz="0" w:space="0" w:color="auto"/>
        <w:bottom w:val="none" w:sz="0" w:space="0" w:color="auto"/>
        <w:right w:val="none" w:sz="0" w:space="0" w:color="auto"/>
      </w:divBdr>
    </w:div>
    <w:div w:id="353961262">
      <w:bodyDiv w:val="1"/>
      <w:marLeft w:val="0"/>
      <w:marRight w:val="0"/>
      <w:marTop w:val="0"/>
      <w:marBottom w:val="0"/>
      <w:divBdr>
        <w:top w:val="none" w:sz="0" w:space="0" w:color="auto"/>
        <w:left w:val="none" w:sz="0" w:space="0" w:color="auto"/>
        <w:bottom w:val="none" w:sz="0" w:space="0" w:color="auto"/>
        <w:right w:val="none" w:sz="0" w:space="0" w:color="auto"/>
      </w:divBdr>
    </w:div>
    <w:div w:id="430247795">
      <w:bodyDiv w:val="1"/>
      <w:marLeft w:val="0"/>
      <w:marRight w:val="0"/>
      <w:marTop w:val="0"/>
      <w:marBottom w:val="0"/>
      <w:divBdr>
        <w:top w:val="none" w:sz="0" w:space="0" w:color="auto"/>
        <w:left w:val="none" w:sz="0" w:space="0" w:color="auto"/>
        <w:bottom w:val="none" w:sz="0" w:space="0" w:color="auto"/>
        <w:right w:val="none" w:sz="0" w:space="0" w:color="auto"/>
      </w:divBdr>
    </w:div>
    <w:div w:id="557253631">
      <w:bodyDiv w:val="1"/>
      <w:marLeft w:val="0"/>
      <w:marRight w:val="0"/>
      <w:marTop w:val="0"/>
      <w:marBottom w:val="0"/>
      <w:divBdr>
        <w:top w:val="none" w:sz="0" w:space="0" w:color="auto"/>
        <w:left w:val="none" w:sz="0" w:space="0" w:color="auto"/>
        <w:bottom w:val="none" w:sz="0" w:space="0" w:color="auto"/>
        <w:right w:val="none" w:sz="0" w:space="0" w:color="auto"/>
      </w:divBdr>
    </w:div>
    <w:div w:id="591401388">
      <w:bodyDiv w:val="1"/>
      <w:marLeft w:val="0"/>
      <w:marRight w:val="0"/>
      <w:marTop w:val="0"/>
      <w:marBottom w:val="0"/>
      <w:divBdr>
        <w:top w:val="none" w:sz="0" w:space="0" w:color="auto"/>
        <w:left w:val="none" w:sz="0" w:space="0" w:color="auto"/>
        <w:bottom w:val="none" w:sz="0" w:space="0" w:color="auto"/>
        <w:right w:val="none" w:sz="0" w:space="0" w:color="auto"/>
      </w:divBdr>
    </w:div>
    <w:div w:id="744885383">
      <w:bodyDiv w:val="1"/>
      <w:marLeft w:val="0"/>
      <w:marRight w:val="0"/>
      <w:marTop w:val="0"/>
      <w:marBottom w:val="0"/>
      <w:divBdr>
        <w:top w:val="none" w:sz="0" w:space="0" w:color="auto"/>
        <w:left w:val="none" w:sz="0" w:space="0" w:color="auto"/>
        <w:bottom w:val="none" w:sz="0" w:space="0" w:color="auto"/>
        <w:right w:val="none" w:sz="0" w:space="0" w:color="auto"/>
      </w:divBdr>
    </w:div>
    <w:div w:id="773209071">
      <w:bodyDiv w:val="1"/>
      <w:marLeft w:val="0"/>
      <w:marRight w:val="0"/>
      <w:marTop w:val="0"/>
      <w:marBottom w:val="0"/>
      <w:divBdr>
        <w:top w:val="none" w:sz="0" w:space="0" w:color="auto"/>
        <w:left w:val="none" w:sz="0" w:space="0" w:color="auto"/>
        <w:bottom w:val="none" w:sz="0" w:space="0" w:color="auto"/>
        <w:right w:val="none" w:sz="0" w:space="0" w:color="auto"/>
      </w:divBdr>
    </w:div>
    <w:div w:id="793906725">
      <w:bodyDiv w:val="1"/>
      <w:marLeft w:val="0"/>
      <w:marRight w:val="0"/>
      <w:marTop w:val="0"/>
      <w:marBottom w:val="0"/>
      <w:divBdr>
        <w:top w:val="none" w:sz="0" w:space="0" w:color="auto"/>
        <w:left w:val="none" w:sz="0" w:space="0" w:color="auto"/>
        <w:bottom w:val="none" w:sz="0" w:space="0" w:color="auto"/>
        <w:right w:val="none" w:sz="0" w:space="0" w:color="auto"/>
      </w:divBdr>
    </w:div>
    <w:div w:id="801193983">
      <w:bodyDiv w:val="1"/>
      <w:marLeft w:val="0"/>
      <w:marRight w:val="0"/>
      <w:marTop w:val="0"/>
      <w:marBottom w:val="0"/>
      <w:divBdr>
        <w:top w:val="none" w:sz="0" w:space="0" w:color="auto"/>
        <w:left w:val="none" w:sz="0" w:space="0" w:color="auto"/>
        <w:bottom w:val="none" w:sz="0" w:space="0" w:color="auto"/>
        <w:right w:val="none" w:sz="0" w:space="0" w:color="auto"/>
      </w:divBdr>
    </w:div>
    <w:div w:id="888223127">
      <w:bodyDiv w:val="1"/>
      <w:marLeft w:val="0"/>
      <w:marRight w:val="0"/>
      <w:marTop w:val="0"/>
      <w:marBottom w:val="0"/>
      <w:divBdr>
        <w:top w:val="none" w:sz="0" w:space="0" w:color="auto"/>
        <w:left w:val="none" w:sz="0" w:space="0" w:color="auto"/>
        <w:bottom w:val="none" w:sz="0" w:space="0" w:color="auto"/>
        <w:right w:val="none" w:sz="0" w:space="0" w:color="auto"/>
      </w:divBdr>
    </w:div>
    <w:div w:id="942305722">
      <w:bodyDiv w:val="1"/>
      <w:marLeft w:val="0"/>
      <w:marRight w:val="0"/>
      <w:marTop w:val="0"/>
      <w:marBottom w:val="0"/>
      <w:divBdr>
        <w:top w:val="none" w:sz="0" w:space="0" w:color="auto"/>
        <w:left w:val="none" w:sz="0" w:space="0" w:color="auto"/>
        <w:bottom w:val="none" w:sz="0" w:space="0" w:color="auto"/>
        <w:right w:val="none" w:sz="0" w:space="0" w:color="auto"/>
      </w:divBdr>
    </w:div>
    <w:div w:id="1179155465">
      <w:bodyDiv w:val="1"/>
      <w:marLeft w:val="0"/>
      <w:marRight w:val="0"/>
      <w:marTop w:val="0"/>
      <w:marBottom w:val="0"/>
      <w:divBdr>
        <w:top w:val="none" w:sz="0" w:space="0" w:color="auto"/>
        <w:left w:val="none" w:sz="0" w:space="0" w:color="auto"/>
        <w:bottom w:val="none" w:sz="0" w:space="0" w:color="auto"/>
        <w:right w:val="none" w:sz="0" w:space="0" w:color="auto"/>
      </w:divBdr>
    </w:div>
    <w:div w:id="1213733493">
      <w:bodyDiv w:val="1"/>
      <w:marLeft w:val="0"/>
      <w:marRight w:val="0"/>
      <w:marTop w:val="0"/>
      <w:marBottom w:val="0"/>
      <w:divBdr>
        <w:top w:val="none" w:sz="0" w:space="0" w:color="auto"/>
        <w:left w:val="none" w:sz="0" w:space="0" w:color="auto"/>
        <w:bottom w:val="none" w:sz="0" w:space="0" w:color="auto"/>
        <w:right w:val="none" w:sz="0" w:space="0" w:color="auto"/>
      </w:divBdr>
    </w:div>
    <w:div w:id="1224099977">
      <w:bodyDiv w:val="1"/>
      <w:marLeft w:val="0"/>
      <w:marRight w:val="0"/>
      <w:marTop w:val="0"/>
      <w:marBottom w:val="0"/>
      <w:divBdr>
        <w:top w:val="none" w:sz="0" w:space="0" w:color="auto"/>
        <w:left w:val="none" w:sz="0" w:space="0" w:color="auto"/>
        <w:bottom w:val="none" w:sz="0" w:space="0" w:color="auto"/>
        <w:right w:val="none" w:sz="0" w:space="0" w:color="auto"/>
      </w:divBdr>
    </w:div>
    <w:div w:id="1398824976">
      <w:bodyDiv w:val="1"/>
      <w:marLeft w:val="0"/>
      <w:marRight w:val="0"/>
      <w:marTop w:val="0"/>
      <w:marBottom w:val="0"/>
      <w:divBdr>
        <w:top w:val="none" w:sz="0" w:space="0" w:color="auto"/>
        <w:left w:val="none" w:sz="0" w:space="0" w:color="auto"/>
        <w:bottom w:val="none" w:sz="0" w:space="0" w:color="auto"/>
        <w:right w:val="none" w:sz="0" w:space="0" w:color="auto"/>
      </w:divBdr>
    </w:div>
    <w:div w:id="1416318372">
      <w:bodyDiv w:val="1"/>
      <w:marLeft w:val="0"/>
      <w:marRight w:val="0"/>
      <w:marTop w:val="0"/>
      <w:marBottom w:val="0"/>
      <w:divBdr>
        <w:top w:val="none" w:sz="0" w:space="0" w:color="auto"/>
        <w:left w:val="none" w:sz="0" w:space="0" w:color="auto"/>
        <w:bottom w:val="none" w:sz="0" w:space="0" w:color="auto"/>
        <w:right w:val="none" w:sz="0" w:space="0" w:color="auto"/>
      </w:divBdr>
    </w:div>
    <w:div w:id="1463108831">
      <w:bodyDiv w:val="1"/>
      <w:marLeft w:val="0"/>
      <w:marRight w:val="0"/>
      <w:marTop w:val="0"/>
      <w:marBottom w:val="0"/>
      <w:divBdr>
        <w:top w:val="none" w:sz="0" w:space="0" w:color="auto"/>
        <w:left w:val="none" w:sz="0" w:space="0" w:color="auto"/>
        <w:bottom w:val="none" w:sz="0" w:space="0" w:color="auto"/>
        <w:right w:val="none" w:sz="0" w:space="0" w:color="auto"/>
      </w:divBdr>
    </w:div>
    <w:div w:id="1493719463">
      <w:bodyDiv w:val="1"/>
      <w:marLeft w:val="0"/>
      <w:marRight w:val="0"/>
      <w:marTop w:val="0"/>
      <w:marBottom w:val="0"/>
      <w:divBdr>
        <w:top w:val="none" w:sz="0" w:space="0" w:color="auto"/>
        <w:left w:val="none" w:sz="0" w:space="0" w:color="auto"/>
        <w:bottom w:val="none" w:sz="0" w:space="0" w:color="auto"/>
        <w:right w:val="none" w:sz="0" w:space="0" w:color="auto"/>
      </w:divBdr>
    </w:div>
    <w:div w:id="1494639461">
      <w:bodyDiv w:val="1"/>
      <w:marLeft w:val="0"/>
      <w:marRight w:val="0"/>
      <w:marTop w:val="0"/>
      <w:marBottom w:val="0"/>
      <w:divBdr>
        <w:top w:val="none" w:sz="0" w:space="0" w:color="auto"/>
        <w:left w:val="none" w:sz="0" w:space="0" w:color="auto"/>
        <w:bottom w:val="none" w:sz="0" w:space="0" w:color="auto"/>
        <w:right w:val="none" w:sz="0" w:space="0" w:color="auto"/>
      </w:divBdr>
    </w:div>
    <w:div w:id="1502159870">
      <w:bodyDiv w:val="1"/>
      <w:marLeft w:val="0"/>
      <w:marRight w:val="0"/>
      <w:marTop w:val="0"/>
      <w:marBottom w:val="0"/>
      <w:divBdr>
        <w:top w:val="none" w:sz="0" w:space="0" w:color="auto"/>
        <w:left w:val="none" w:sz="0" w:space="0" w:color="auto"/>
        <w:bottom w:val="none" w:sz="0" w:space="0" w:color="auto"/>
        <w:right w:val="none" w:sz="0" w:space="0" w:color="auto"/>
      </w:divBdr>
    </w:div>
    <w:div w:id="1520389994">
      <w:bodyDiv w:val="1"/>
      <w:marLeft w:val="0"/>
      <w:marRight w:val="0"/>
      <w:marTop w:val="0"/>
      <w:marBottom w:val="0"/>
      <w:divBdr>
        <w:top w:val="none" w:sz="0" w:space="0" w:color="auto"/>
        <w:left w:val="none" w:sz="0" w:space="0" w:color="auto"/>
        <w:bottom w:val="none" w:sz="0" w:space="0" w:color="auto"/>
        <w:right w:val="none" w:sz="0" w:space="0" w:color="auto"/>
      </w:divBdr>
    </w:div>
    <w:div w:id="1536775219">
      <w:bodyDiv w:val="1"/>
      <w:marLeft w:val="0"/>
      <w:marRight w:val="0"/>
      <w:marTop w:val="0"/>
      <w:marBottom w:val="0"/>
      <w:divBdr>
        <w:top w:val="none" w:sz="0" w:space="0" w:color="auto"/>
        <w:left w:val="none" w:sz="0" w:space="0" w:color="auto"/>
        <w:bottom w:val="none" w:sz="0" w:space="0" w:color="auto"/>
        <w:right w:val="none" w:sz="0" w:space="0" w:color="auto"/>
      </w:divBdr>
    </w:div>
    <w:div w:id="1537086316">
      <w:bodyDiv w:val="1"/>
      <w:marLeft w:val="0"/>
      <w:marRight w:val="0"/>
      <w:marTop w:val="0"/>
      <w:marBottom w:val="0"/>
      <w:divBdr>
        <w:top w:val="none" w:sz="0" w:space="0" w:color="auto"/>
        <w:left w:val="none" w:sz="0" w:space="0" w:color="auto"/>
        <w:bottom w:val="none" w:sz="0" w:space="0" w:color="auto"/>
        <w:right w:val="none" w:sz="0" w:space="0" w:color="auto"/>
      </w:divBdr>
    </w:div>
    <w:div w:id="1577593065">
      <w:bodyDiv w:val="1"/>
      <w:marLeft w:val="0"/>
      <w:marRight w:val="0"/>
      <w:marTop w:val="0"/>
      <w:marBottom w:val="0"/>
      <w:divBdr>
        <w:top w:val="none" w:sz="0" w:space="0" w:color="auto"/>
        <w:left w:val="none" w:sz="0" w:space="0" w:color="auto"/>
        <w:bottom w:val="none" w:sz="0" w:space="0" w:color="auto"/>
        <w:right w:val="none" w:sz="0" w:space="0" w:color="auto"/>
      </w:divBdr>
    </w:div>
    <w:div w:id="1606309356">
      <w:bodyDiv w:val="1"/>
      <w:marLeft w:val="0"/>
      <w:marRight w:val="0"/>
      <w:marTop w:val="0"/>
      <w:marBottom w:val="0"/>
      <w:divBdr>
        <w:top w:val="none" w:sz="0" w:space="0" w:color="auto"/>
        <w:left w:val="none" w:sz="0" w:space="0" w:color="auto"/>
        <w:bottom w:val="none" w:sz="0" w:space="0" w:color="auto"/>
        <w:right w:val="none" w:sz="0" w:space="0" w:color="auto"/>
      </w:divBdr>
    </w:div>
    <w:div w:id="1670134175">
      <w:bodyDiv w:val="1"/>
      <w:marLeft w:val="0"/>
      <w:marRight w:val="0"/>
      <w:marTop w:val="0"/>
      <w:marBottom w:val="0"/>
      <w:divBdr>
        <w:top w:val="none" w:sz="0" w:space="0" w:color="auto"/>
        <w:left w:val="none" w:sz="0" w:space="0" w:color="auto"/>
        <w:bottom w:val="none" w:sz="0" w:space="0" w:color="auto"/>
        <w:right w:val="none" w:sz="0" w:space="0" w:color="auto"/>
      </w:divBdr>
    </w:div>
    <w:div w:id="1731072671">
      <w:bodyDiv w:val="1"/>
      <w:marLeft w:val="0"/>
      <w:marRight w:val="0"/>
      <w:marTop w:val="0"/>
      <w:marBottom w:val="0"/>
      <w:divBdr>
        <w:top w:val="none" w:sz="0" w:space="0" w:color="auto"/>
        <w:left w:val="none" w:sz="0" w:space="0" w:color="auto"/>
        <w:bottom w:val="none" w:sz="0" w:space="0" w:color="auto"/>
        <w:right w:val="none" w:sz="0" w:space="0" w:color="auto"/>
      </w:divBdr>
    </w:div>
    <w:div w:id="1736665860">
      <w:bodyDiv w:val="1"/>
      <w:marLeft w:val="0"/>
      <w:marRight w:val="0"/>
      <w:marTop w:val="0"/>
      <w:marBottom w:val="0"/>
      <w:divBdr>
        <w:top w:val="none" w:sz="0" w:space="0" w:color="auto"/>
        <w:left w:val="none" w:sz="0" w:space="0" w:color="auto"/>
        <w:bottom w:val="none" w:sz="0" w:space="0" w:color="auto"/>
        <w:right w:val="none" w:sz="0" w:space="0" w:color="auto"/>
      </w:divBdr>
    </w:div>
    <w:div w:id="1757440973">
      <w:bodyDiv w:val="1"/>
      <w:marLeft w:val="0"/>
      <w:marRight w:val="0"/>
      <w:marTop w:val="0"/>
      <w:marBottom w:val="0"/>
      <w:divBdr>
        <w:top w:val="none" w:sz="0" w:space="0" w:color="auto"/>
        <w:left w:val="none" w:sz="0" w:space="0" w:color="auto"/>
        <w:bottom w:val="none" w:sz="0" w:space="0" w:color="auto"/>
        <w:right w:val="none" w:sz="0" w:space="0" w:color="auto"/>
      </w:divBdr>
    </w:div>
    <w:div w:id="1758941151">
      <w:bodyDiv w:val="1"/>
      <w:marLeft w:val="0"/>
      <w:marRight w:val="0"/>
      <w:marTop w:val="0"/>
      <w:marBottom w:val="0"/>
      <w:divBdr>
        <w:top w:val="none" w:sz="0" w:space="0" w:color="auto"/>
        <w:left w:val="none" w:sz="0" w:space="0" w:color="auto"/>
        <w:bottom w:val="none" w:sz="0" w:space="0" w:color="auto"/>
        <w:right w:val="none" w:sz="0" w:space="0" w:color="auto"/>
      </w:divBdr>
    </w:div>
    <w:div w:id="1815024326">
      <w:bodyDiv w:val="1"/>
      <w:marLeft w:val="0"/>
      <w:marRight w:val="0"/>
      <w:marTop w:val="0"/>
      <w:marBottom w:val="0"/>
      <w:divBdr>
        <w:top w:val="none" w:sz="0" w:space="0" w:color="auto"/>
        <w:left w:val="none" w:sz="0" w:space="0" w:color="auto"/>
        <w:bottom w:val="none" w:sz="0" w:space="0" w:color="auto"/>
        <w:right w:val="none" w:sz="0" w:space="0" w:color="auto"/>
      </w:divBdr>
    </w:div>
    <w:div w:id="1862351050">
      <w:bodyDiv w:val="1"/>
      <w:marLeft w:val="0"/>
      <w:marRight w:val="0"/>
      <w:marTop w:val="0"/>
      <w:marBottom w:val="0"/>
      <w:divBdr>
        <w:top w:val="none" w:sz="0" w:space="0" w:color="auto"/>
        <w:left w:val="none" w:sz="0" w:space="0" w:color="auto"/>
        <w:bottom w:val="none" w:sz="0" w:space="0" w:color="auto"/>
        <w:right w:val="none" w:sz="0" w:space="0" w:color="auto"/>
      </w:divBdr>
    </w:div>
    <w:div w:id="1871725361">
      <w:bodyDiv w:val="1"/>
      <w:marLeft w:val="0"/>
      <w:marRight w:val="0"/>
      <w:marTop w:val="0"/>
      <w:marBottom w:val="0"/>
      <w:divBdr>
        <w:top w:val="none" w:sz="0" w:space="0" w:color="auto"/>
        <w:left w:val="none" w:sz="0" w:space="0" w:color="auto"/>
        <w:bottom w:val="none" w:sz="0" w:space="0" w:color="auto"/>
        <w:right w:val="none" w:sz="0" w:space="0" w:color="auto"/>
      </w:divBdr>
    </w:div>
    <w:div w:id="1881896822">
      <w:bodyDiv w:val="1"/>
      <w:marLeft w:val="0"/>
      <w:marRight w:val="0"/>
      <w:marTop w:val="0"/>
      <w:marBottom w:val="0"/>
      <w:divBdr>
        <w:top w:val="none" w:sz="0" w:space="0" w:color="auto"/>
        <w:left w:val="none" w:sz="0" w:space="0" w:color="auto"/>
        <w:bottom w:val="none" w:sz="0" w:space="0" w:color="auto"/>
        <w:right w:val="none" w:sz="0" w:space="0" w:color="auto"/>
      </w:divBdr>
    </w:div>
    <w:div w:id="1947303296">
      <w:bodyDiv w:val="1"/>
      <w:marLeft w:val="0"/>
      <w:marRight w:val="0"/>
      <w:marTop w:val="0"/>
      <w:marBottom w:val="0"/>
      <w:divBdr>
        <w:top w:val="none" w:sz="0" w:space="0" w:color="auto"/>
        <w:left w:val="none" w:sz="0" w:space="0" w:color="auto"/>
        <w:bottom w:val="none" w:sz="0" w:space="0" w:color="auto"/>
        <w:right w:val="none" w:sz="0" w:space="0" w:color="auto"/>
      </w:divBdr>
    </w:div>
    <w:div w:id="1959992069">
      <w:bodyDiv w:val="1"/>
      <w:marLeft w:val="0"/>
      <w:marRight w:val="0"/>
      <w:marTop w:val="0"/>
      <w:marBottom w:val="0"/>
      <w:divBdr>
        <w:top w:val="none" w:sz="0" w:space="0" w:color="auto"/>
        <w:left w:val="none" w:sz="0" w:space="0" w:color="auto"/>
        <w:bottom w:val="none" w:sz="0" w:space="0" w:color="auto"/>
        <w:right w:val="none" w:sz="0" w:space="0" w:color="auto"/>
      </w:divBdr>
    </w:div>
    <w:div w:id="2030400818">
      <w:bodyDiv w:val="1"/>
      <w:marLeft w:val="0"/>
      <w:marRight w:val="0"/>
      <w:marTop w:val="0"/>
      <w:marBottom w:val="0"/>
      <w:divBdr>
        <w:top w:val="none" w:sz="0" w:space="0" w:color="auto"/>
        <w:left w:val="none" w:sz="0" w:space="0" w:color="auto"/>
        <w:bottom w:val="none" w:sz="0" w:space="0" w:color="auto"/>
        <w:right w:val="none" w:sz="0" w:space="0" w:color="auto"/>
      </w:divBdr>
    </w:div>
    <w:div w:id="2050298953">
      <w:bodyDiv w:val="1"/>
      <w:marLeft w:val="0"/>
      <w:marRight w:val="0"/>
      <w:marTop w:val="0"/>
      <w:marBottom w:val="0"/>
      <w:divBdr>
        <w:top w:val="none" w:sz="0" w:space="0" w:color="auto"/>
        <w:left w:val="none" w:sz="0" w:space="0" w:color="auto"/>
        <w:bottom w:val="none" w:sz="0" w:space="0" w:color="auto"/>
        <w:right w:val="none" w:sz="0" w:space="0" w:color="auto"/>
      </w:divBdr>
    </w:div>
    <w:div w:id="2076275823">
      <w:bodyDiv w:val="1"/>
      <w:marLeft w:val="0"/>
      <w:marRight w:val="0"/>
      <w:marTop w:val="0"/>
      <w:marBottom w:val="0"/>
      <w:divBdr>
        <w:top w:val="none" w:sz="0" w:space="0" w:color="auto"/>
        <w:left w:val="none" w:sz="0" w:space="0" w:color="auto"/>
        <w:bottom w:val="none" w:sz="0" w:space="0" w:color="auto"/>
        <w:right w:val="none" w:sz="0" w:space="0" w:color="auto"/>
      </w:divBdr>
    </w:div>
    <w:div w:id="2089761890">
      <w:bodyDiv w:val="1"/>
      <w:marLeft w:val="0"/>
      <w:marRight w:val="0"/>
      <w:marTop w:val="0"/>
      <w:marBottom w:val="0"/>
      <w:divBdr>
        <w:top w:val="none" w:sz="0" w:space="0" w:color="auto"/>
        <w:left w:val="none" w:sz="0" w:space="0" w:color="auto"/>
        <w:bottom w:val="none" w:sz="0" w:space="0" w:color="auto"/>
        <w:right w:val="none" w:sz="0" w:space="0" w:color="auto"/>
      </w:divBdr>
    </w:div>
    <w:div w:id="213741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700563.htm" TargetMode="External"/><Relationship Id="rId299" Type="http://schemas.openxmlformats.org/officeDocument/2006/relationships/hyperlink" Target="https://www.fwc.gov.au/documents/awardsandorders/html/pr701394.htm" TargetMode="External"/><Relationship Id="rId21" Type="http://schemas.openxmlformats.org/officeDocument/2006/relationships/hyperlink" Target="https://www.fwc.gov.au/awards-and-agreements/modern-award-reviews/am2014305-penalty-rates-case" TargetMode="External"/><Relationship Id="rId63" Type="http://schemas.openxmlformats.org/officeDocument/2006/relationships/hyperlink" Target="http://www.fwc.gov.au/awardsandorders/html/PR994446.htm" TargetMode="External"/><Relationship Id="rId159" Type="http://schemas.openxmlformats.org/officeDocument/2006/relationships/hyperlink" Target="https://www.fwc.gov.au/documents/awardsandorders/html/PR740676.htm" TargetMode="External"/><Relationship Id="rId324" Type="http://schemas.openxmlformats.org/officeDocument/2006/relationships/hyperlink" Target="http://www.fwc.gov.au/awardsandorders/html/PR994446.htm" TargetMode="External"/><Relationship Id="rId366" Type="http://schemas.openxmlformats.org/officeDocument/2006/relationships/hyperlink" Target="https://asset.fwc.gov.au/documents/awardsandorders/html/pr742256.htm" TargetMode="External"/><Relationship Id="rId170" Type="http://schemas.openxmlformats.org/officeDocument/2006/relationships/hyperlink" Target="http://www.fwc.gov.au/awardsandorders/html/PR551713.htm" TargetMode="External"/><Relationship Id="rId226" Type="http://schemas.openxmlformats.org/officeDocument/2006/relationships/hyperlink" Target="https://www.fwc.gov.au/documents/awardsandorders/html/PR736658.htm" TargetMode="External"/><Relationship Id="rId433" Type="http://schemas.openxmlformats.org/officeDocument/2006/relationships/hyperlink" Target="https://www.fwc.gov.au/documents/awardsandorders/html/PR721324.htm" TargetMode="External"/><Relationship Id="rId268" Type="http://schemas.openxmlformats.org/officeDocument/2006/relationships/hyperlink" Target="http://www.fwc.gov.au/awardsandorders/html/pr593952.htm" TargetMode="External"/><Relationship Id="rId32" Type="http://schemas.openxmlformats.org/officeDocument/2006/relationships/hyperlink" Target="http://www.fwc.gov.au/awardsandorders/html/PR532632.htm" TargetMode="External"/><Relationship Id="rId74" Type="http://schemas.openxmlformats.org/officeDocument/2006/relationships/hyperlink" Target="http://www.fwa.gov.au/awardsandorders/html/PR503606.htm" TargetMode="External"/><Relationship Id="rId128" Type="http://schemas.openxmlformats.org/officeDocument/2006/relationships/hyperlink" Target="https://www.fwc.gov.au/documents/awardsandorders/html/PR733845.htm" TargetMode="External"/><Relationship Id="rId335" Type="http://schemas.openxmlformats.org/officeDocument/2006/relationships/hyperlink" Target="http://www.fwc.gov.au/awardsandorders/html/PR988389.htm" TargetMode="External"/><Relationship Id="rId377" Type="http://schemas.openxmlformats.org/officeDocument/2006/relationships/hyperlink" Target="https://www.fwc.gov.au/documents/awardsandorders/html/pr606630.htm" TargetMode="External"/><Relationship Id="rId5" Type="http://schemas.openxmlformats.org/officeDocument/2006/relationships/numbering" Target="numbering.xml"/><Relationship Id="rId181" Type="http://schemas.openxmlformats.org/officeDocument/2006/relationships/hyperlink" Target="http://www.fwc.gov.au/awardsandorders/html/PR509157.htm" TargetMode="External"/><Relationship Id="rId237" Type="http://schemas.openxmlformats.org/officeDocument/2006/relationships/hyperlink" Target="http://www.legislation.gov.au/Series/C2009A00028" TargetMode="External"/><Relationship Id="rId402" Type="http://schemas.openxmlformats.org/officeDocument/2006/relationships/hyperlink" Target="https://www.fwc.gov.au/documents/awardsandorders/html/pr715204.htm" TargetMode="External"/><Relationship Id="rId279" Type="http://schemas.openxmlformats.org/officeDocument/2006/relationships/hyperlink" Target="http://www.fwc.gov.au/awardsandorders/html/PR992813.htm" TargetMode="External"/><Relationship Id="rId444" Type="http://schemas.openxmlformats.org/officeDocument/2006/relationships/theme" Target="theme/theme1.xml"/><Relationship Id="rId43" Type="http://schemas.openxmlformats.org/officeDocument/2006/relationships/hyperlink" Target="https://www.fwc.gov.au/documents/awardsandorders/html/pr740265.htm" TargetMode="External"/><Relationship Id="rId139" Type="http://schemas.openxmlformats.org/officeDocument/2006/relationships/hyperlink" Target="https://www.fwc.gov.au/documents/awardsandorders/html/pr706948.htm" TargetMode="External"/><Relationship Id="rId290" Type="http://schemas.openxmlformats.org/officeDocument/2006/relationships/hyperlink" Target="https://www.fwc.gov.au/documents/awardsandorders/html/pr717503.htm" TargetMode="External"/><Relationship Id="rId304" Type="http://schemas.openxmlformats.org/officeDocument/2006/relationships/hyperlink" Target="http://www.fwc.gov.au/awardsandorders/html/PR583001.htm" TargetMode="External"/><Relationship Id="rId346" Type="http://schemas.openxmlformats.org/officeDocument/2006/relationships/hyperlink" Target="https://www.fwc.gov.au/documents/awardsandorders/html/pr606630.htm" TargetMode="External"/><Relationship Id="rId388" Type="http://schemas.openxmlformats.org/officeDocument/2006/relationships/hyperlink" Target="http://www.fwc.gov.au/awardsandorders/html/PR545787.htm" TargetMode="External"/><Relationship Id="rId85" Type="http://schemas.openxmlformats.org/officeDocument/2006/relationships/hyperlink" Target="http://www.fwc.gov.au/awardsandorders/html/PR994446.htm" TargetMode="External"/><Relationship Id="rId150" Type="http://schemas.openxmlformats.org/officeDocument/2006/relationships/hyperlink" Target="http://www.fwc.gov.au/awardsandorders/html/PR536668.htm" TargetMode="External"/><Relationship Id="rId192" Type="http://schemas.openxmlformats.org/officeDocument/2006/relationships/hyperlink" Target="https://www.fwc.gov.au/documents/awardsandorders/html/PR718976.htm" TargetMode="External"/><Relationship Id="rId206" Type="http://schemas.openxmlformats.org/officeDocument/2006/relationships/hyperlink" Target="https://www.fwc.gov.au/documents/awardsandorders/html/PR740849.htm" TargetMode="External"/><Relationship Id="rId413" Type="http://schemas.openxmlformats.org/officeDocument/2006/relationships/hyperlink" Target="http://www.fwc.gov.au/awardsandorders/html/pr719480.htm" TargetMode="External"/><Relationship Id="rId248" Type="http://schemas.openxmlformats.org/officeDocument/2006/relationships/hyperlink" Target="https://www.fwc.gov.au/documents/awardsandorders/html/PR718820.htm" TargetMode="External"/><Relationship Id="rId12" Type="http://schemas.openxmlformats.org/officeDocument/2006/relationships/hyperlink" Target="https://www.fwc.gov.au/documents/awardsandorders/html/PR740849.htm" TargetMode="External"/><Relationship Id="rId108" Type="http://schemas.openxmlformats.org/officeDocument/2006/relationships/hyperlink" Target="http://www.legislation.gov.au/Series/C2009A00028" TargetMode="External"/><Relationship Id="rId315" Type="http://schemas.openxmlformats.org/officeDocument/2006/relationships/hyperlink" Target="https://www.fwc.gov.au/documents/awardsandorders/html/pr712221.htm" TargetMode="External"/><Relationship Id="rId357" Type="http://schemas.openxmlformats.org/officeDocument/2006/relationships/hyperlink" Target="http://www.fwc.gov.au/awardsandorders/html/PR537893.htm" TargetMode="External"/><Relationship Id="rId54" Type="http://schemas.openxmlformats.org/officeDocument/2006/relationships/hyperlink" Target="http://www.fwc.gov.au/awardsandorders/html/PR542123.htm" TargetMode="External"/><Relationship Id="rId96" Type="http://schemas.openxmlformats.org/officeDocument/2006/relationships/hyperlink" Target="http://www.fwc.gov.au/awardsandorders/html/PR994446.htm" TargetMode="External"/><Relationship Id="rId161" Type="http://schemas.openxmlformats.org/officeDocument/2006/relationships/hyperlink" Target="http://www.fwc.gov.au/awardsandorders/html/PR992813.htm" TargetMode="External"/><Relationship Id="rId217" Type="http://schemas.openxmlformats.org/officeDocument/2006/relationships/hyperlink" Target="http://www.fwc.gov.au/awardsandorders/html/PR992746.htm" TargetMode="External"/><Relationship Id="rId399" Type="http://schemas.openxmlformats.org/officeDocument/2006/relationships/hyperlink" Target="http://www.fwc.gov.au/documents/awardsandorders/html/pr701683.htm" TargetMode="External"/><Relationship Id="rId259" Type="http://schemas.openxmlformats.org/officeDocument/2006/relationships/hyperlink" Target="https://www.fwc.gov.au/documents/awardsandorders/html/PR740676.htm" TargetMode="External"/><Relationship Id="rId424" Type="http://schemas.openxmlformats.org/officeDocument/2006/relationships/hyperlink" Target="https://www.fwc.gov.au/documents/awardsandorders/html/PR728080.htm" TargetMode="External"/><Relationship Id="rId23" Type="http://schemas.openxmlformats.org/officeDocument/2006/relationships/hyperlink" Target="https://www.fwc.gov.au/awards-and-agreements/modern-award-reviews/4-yearly-review/am20152-family-friendly-work-arrangemen-0" TargetMode="External"/><Relationship Id="rId119" Type="http://schemas.openxmlformats.org/officeDocument/2006/relationships/hyperlink" Target="https://www.fwc.gov.au/documents/awardsandorders/html/PR733845.htm" TargetMode="External"/><Relationship Id="rId270" Type="http://schemas.openxmlformats.org/officeDocument/2006/relationships/hyperlink" Target="http://www.fwc.gov.au/awardsandorders/html/PR516760.htm" TargetMode="External"/><Relationship Id="rId326" Type="http://schemas.openxmlformats.org/officeDocument/2006/relationships/hyperlink" Target="http://www.fwc.gov.au/awardsandorders/html/PR994446.htm" TargetMode="External"/><Relationship Id="rId65" Type="http://schemas.openxmlformats.org/officeDocument/2006/relationships/hyperlink" Target="http://www.fwc.gov.au/awardsandorders/html/PR994446.htm" TargetMode="External"/><Relationship Id="rId130" Type="http://schemas.openxmlformats.org/officeDocument/2006/relationships/hyperlink" Target="https://www.fwc.gov.au/documents/awardsandorders/html/PR733845.htm" TargetMode="External"/><Relationship Id="rId368" Type="http://schemas.openxmlformats.org/officeDocument/2006/relationships/hyperlink" Target="http://www.fwc.gov.au/awardsandorders/html/PR542123.htm" TargetMode="External"/><Relationship Id="rId172" Type="http://schemas.openxmlformats.org/officeDocument/2006/relationships/hyperlink" Target="http://www.fwc.gov.au/awardsandorders/html/PR566812.htm" TargetMode="External"/><Relationship Id="rId228" Type="http://schemas.openxmlformats.org/officeDocument/2006/relationships/hyperlink" Target="http://www.fwc.gov.au/awardsandorders/html/PR530448.htm" TargetMode="External"/><Relationship Id="rId435" Type="http://schemas.openxmlformats.org/officeDocument/2006/relationships/hyperlink" Target="https://www.fwc.gov.au/documents/awardsandorders/html/PR728080.htm" TargetMode="External"/><Relationship Id="rId281" Type="http://schemas.openxmlformats.org/officeDocument/2006/relationships/hyperlink" Target="http://www.fwc.gov.au/awardsandorders/html/PR539921.htm" TargetMode="External"/><Relationship Id="rId337" Type="http://schemas.openxmlformats.org/officeDocument/2006/relationships/hyperlink" Target="http://www.fwc.gov.au/awardsandorders/html/PR998748.htm" TargetMode="External"/><Relationship Id="rId34" Type="http://schemas.openxmlformats.org/officeDocument/2006/relationships/hyperlink" Target="http://www.fwc.gov.au/awardsandorders/html/pr546288.htm" TargetMode="External"/><Relationship Id="rId76" Type="http://schemas.openxmlformats.org/officeDocument/2006/relationships/hyperlink" Target="http://www.fwc.gov.au/awardsandorders/html/PR997772.htm" TargetMode="External"/><Relationship Id="rId141" Type="http://schemas.openxmlformats.org/officeDocument/2006/relationships/hyperlink" Target="http://www.legislation.gov.au/Series/C2009A00028" TargetMode="External"/><Relationship Id="rId379" Type="http://schemas.openxmlformats.org/officeDocument/2006/relationships/hyperlink" Target="https://www.fwc.gov.au/documents/awardsandorders/html/pr719661.htm" TargetMode="External"/><Relationship Id="rId7" Type="http://schemas.openxmlformats.org/officeDocument/2006/relationships/settings" Target="settings.xml"/><Relationship Id="rId183" Type="http://schemas.openxmlformats.org/officeDocument/2006/relationships/hyperlink" Target="http://www.fwc.gov.au/awardsandorders/html/PR536790.htm" TargetMode="External"/><Relationship Id="rId239" Type="http://schemas.openxmlformats.org/officeDocument/2006/relationships/hyperlink" Target="http://www.fwc.gov.au/awardmod/download/nes.pdf" TargetMode="External"/><Relationship Id="rId390" Type="http://schemas.openxmlformats.org/officeDocument/2006/relationships/hyperlink" Target="https://www.fwc.gov.au/awardsandorders/html/PR566668.htm" TargetMode="External"/><Relationship Id="rId404" Type="http://schemas.openxmlformats.org/officeDocument/2006/relationships/hyperlink" Target="https://www.fwc.gov.au/documents/awardsandorders/html/pr715204.htm" TargetMode="External"/><Relationship Id="rId250" Type="http://schemas.openxmlformats.org/officeDocument/2006/relationships/hyperlink" Target="https://www.fwc.gov.au/documents/awardsandorders/html/PR729255.htm" TargetMode="External"/><Relationship Id="rId292" Type="http://schemas.openxmlformats.org/officeDocument/2006/relationships/hyperlink" Target="http://www.fwc.gov.au/awardsandorders/html/PR712678.htm" TargetMode="External"/><Relationship Id="rId306" Type="http://schemas.openxmlformats.org/officeDocument/2006/relationships/hyperlink" Target="http://www.fwc.gov.au/awardsandorders/html/PR583001.htm" TargetMode="External"/><Relationship Id="rId45" Type="http://schemas.openxmlformats.org/officeDocument/2006/relationships/hyperlink" Target="https://www.fwc.gov.au/documents/awardsandorders/html/pr742722.htm" TargetMode="External"/><Relationship Id="rId87" Type="http://schemas.openxmlformats.org/officeDocument/2006/relationships/hyperlink" Target="http://www.fwc.gov.au/awardsandorders/html/PR994446.htm" TargetMode="External"/><Relationship Id="rId110" Type="http://schemas.openxmlformats.org/officeDocument/2006/relationships/hyperlink" Target="http://www.fwc.gov.au/awardsandorders/html/PR601532.htm" TargetMode="External"/><Relationship Id="rId348" Type="http://schemas.openxmlformats.org/officeDocument/2006/relationships/hyperlink" Target="https://www.fwc.gov.au/documents/awardsandorders/html/pr719661.htm" TargetMode="External"/><Relationship Id="rId152" Type="http://schemas.openxmlformats.org/officeDocument/2006/relationships/hyperlink" Target="https://www.fwc.gov.au/awardsandorders/html/PR566668.htm" TargetMode="External"/><Relationship Id="rId194" Type="http://schemas.openxmlformats.org/officeDocument/2006/relationships/hyperlink" Target="https://www.fwc.gov.au/documents/awardsandorders/html/PR740849.htm" TargetMode="External"/><Relationship Id="rId208" Type="http://schemas.openxmlformats.org/officeDocument/2006/relationships/hyperlink" Target="http://www.fwc.gov.au/awardsandorders/html/PR539921.htm" TargetMode="External"/><Relationship Id="rId415" Type="http://schemas.openxmlformats.org/officeDocument/2006/relationships/hyperlink" Target="https://www.fwc.gov.au/documents/awardsandorders/html/pr718141.htm" TargetMode="External"/><Relationship Id="rId261" Type="http://schemas.openxmlformats.org/officeDocument/2006/relationships/hyperlink" Target="https://www.fwc.gov.au/documents/documents/modern_awards/award/ma000104/default.htm" TargetMode="External"/><Relationship Id="rId14" Type="http://schemas.openxmlformats.org/officeDocument/2006/relationships/hyperlink" Target="https://www.fwc.gov.au/awards-agreements/awards/modern-award-reviews/4-yearly-review/common-issues/am201447-annual-leave" TargetMode="External"/><Relationship Id="rId56" Type="http://schemas.openxmlformats.org/officeDocument/2006/relationships/hyperlink" Target="http://www.fwc.gov.au/awardsandorders/html/PR542123.htm" TargetMode="External"/><Relationship Id="rId317" Type="http://schemas.openxmlformats.org/officeDocument/2006/relationships/hyperlink" Target="https://www.fwc.gov.au/documents/awardsandorders/html/pr712221.htm" TargetMode="External"/><Relationship Id="rId359" Type="http://schemas.openxmlformats.org/officeDocument/2006/relationships/hyperlink" Target="http://www.fwc.gov.au/awardsandorders/html/PR568050.htm" TargetMode="External"/><Relationship Id="rId98" Type="http://schemas.openxmlformats.org/officeDocument/2006/relationships/hyperlink" Target="https://www.fwc.gov.au/documents/awardsandorders/html/pr610160.htm" TargetMode="External"/><Relationship Id="rId121" Type="http://schemas.openxmlformats.org/officeDocument/2006/relationships/hyperlink" Target="https://www.fwc.gov.au/documents/awardsandorders/html/PR723898.htm" TargetMode="External"/><Relationship Id="rId163" Type="http://schemas.openxmlformats.org/officeDocument/2006/relationships/hyperlink" Target="http://www.fwc.gov.au/awardsandorders/html/PR998032.htm" TargetMode="External"/><Relationship Id="rId219" Type="http://schemas.openxmlformats.org/officeDocument/2006/relationships/hyperlink" Target="http://www.fwc.gov.au/awardsandorders/html/PR530448.htm" TargetMode="External"/><Relationship Id="rId370" Type="http://schemas.openxmlformats.org/officeDocument/2006/relationships/hyperlink" Target="http://www.fwc.gov.au/awardsandorders/html/PR510670.htm" TargetMode="External"/><Relationship Id="rId426" Type="http://schemas.openxmlformats.org/officeDocument/2006/relationships/hyperlink" Target="https://www.fwc.gov.au/documents/awardsandorders/html/PR720632.htm" TargetMode="External"/><Relationship Id="rId230" Type="http://schemas.openxmlformats.org/officeDocument/2006/relationships/hyperlink" Target="http://www.fwc.gov.au/awardsandorders/html/PR545958.htm" TargetMode="External"/><Relationship Id="rId25" Type="http://schemas.openxmlformats.org/officeDocument/2006/relationships/hyperlink" Target="https://www.fwc.gov.au/awards-agreements/awards/modern-award-reviews/4-yearly-review/common-issues/am201615-plain-language" TargetMode="External"/><Relationship Id="rId67" Type="http://schemas.openxmlformats.org/officeDocument/2006/relationships/hyperlink" Target="http://www.legislation.gov.au/Series/C2009A00028" TargetMode="External"/><Relationship Id="rId272" Type="http://schemas.openxmlformats.org/officeDocument/2006/relationships/hyperlink" Target="http://www.fwc.gov.au/awardsandorders/html/PR539921.htm" TargetMode="External"/><Relationship Id="rId328" Type="http://schemas.openxmlformats.org/officeDocument/2006/relationships/hyperlink" Target="http://www.fwc.gov.au/awardsandorders/html/PR994446.htm" TargetMode="External"/><Relationship Id="rId132" Type="http://schemas.openxmlformats.org/officeDocument/2006/relationships/hyperlink" Target="https://www.fwc.gov.au/documents/awardmod/download/nes.pdf" TargetMode="External"/><Relationship Id="rId174" Type="http://schemas.openxmlformats.org/officeDocument/2006/relationships/hyperlink" Target="http://www.fwc.gov.au/awardsandorders/html/pr592261.htm" TargetMode="External"/><Relationship Id="rId381" Type="http://schemas.openxmlformats.org/officeDocument/2006/relationships/hyperlink" Target="http://www.fwc.gov.au/awardsandorders/html/PR994446.htm" TargetMode="External"/><Relationship Id="rId241" Type="http://schemas.openxmlformats.org/officeDocument/2006/relationships/hyperlink" Target="http://www.fwc.gov.au/awardsandorders/html/PR988389.htm" TargetMode="External"/><Relationship Id="rId437" Type="http://schemas.openxmlformats.org/officeDocument/2006/relationships/hyperlink" Target="http://www.legislation.gov.au/Series/C2009A00028" TargetMode="External"/><Relationship Id="rId36" Type="http://schemas.openxmlformats.org/officeDocument/2006/relationships/hyperlink" Target="http://www.fwc.gov.au/awardsandorders/html/PR573679.htm" TargetMode="External"/><Relationship Id="rId283" Type="http://schemas.openxmlformats.org/officeDocument/2006/relationships/hyperlink" Target="http://www.fwc.gov.au/awardsandorders/html/PR598497.htm" TargetMode="External"/><Relationship Id="rId339" Type="http://schemas.openxmlformats.org/officeDocument/2006/relationships/hyperlink" Target="http://www.fwc.gov.au/awardsandorders/html/PR525068.htm" TargetMode="External"/><Relationship Id="rId78" Type="http://schemas.openxmlformats.org/officeDocument/2006/relationships/hyperlink" Target="http://www.fwc.gov.au/awardsandorders/html/PR997772.htm" TargetMode="External"/><Relationship Id="rId101" Type="http://schemas.openxmlformats.org/officeDocument/2006/relationships/hyperlink" Target="https://www.fwc.gov.au/documents/awardsandorders/html/pr610160.htm" TargetMode="External"/><Relationship Id="rId143" Type="http://schemas.openxmlformats.org/officeDocument/2006/relationships/hyperlink" Target="http://www.legislation.gov.au/Series/C2009A00028" TargetMode="External"/><Relationship Id="rId185" Type="http://schemas.openxmlformats.org/officeDocument/2006/relationships/hyperlink" Target="http://www.fwc.gov.au/awardsandorders/html/PR551713.htm" TargetMode="External"/><Relationship Id="rId350" Type="http://schemas.openxmlformats.org/officeDocument/2006/relationships/hyperlink" Target="https://asset.fwc.gov.au/documents/awardsandorders/html/pr742256.htm" TargetMode="External"/><Relationship Id="rId406" Type="http://schemas.openxmlformats.org/officeDocument/2006/relationships/hyperlink" Target="https://www.fwc.gov.au/documents/awardsandorders/html/pr715204.htm" TargetMode="External"/><Relationship Id="rId9" Type="http://schemas.openxmlformats.org/officeDocument/2006/relationships/footnotes" Target="footnotes.xml"/><Relationship Id="rId210" Type="http://schemas.openxmlformats.org/officeDocument/2006/relationships/hyperlink" Target="http://www.fwc.gov.au/awardsandorders/html/PR992813.htm" TargetMode="External"/><Relationship Id="rId392" Type="http://schemas.openxmlformats.org/officeDocument/2006/relationships/hyperlink" Target="http://www.fwc.gov.au/documents/awardsandorders/html/pr593801.htm" TargetMode="External"/><Relationship Id="rId252" Type="http://schemas.openxmlformats.org/officeDocument/2006/relationships/hyperlink" Target="https://www.fwc.gov.au/documents/awardsandorders/html/pr720159.htm" TargetMode="External"/><Relationship Id="rId294" Type="http://schemas.openxmlformats.org/officeDocument/2006/relationships/hyperlink" Target="http://www.fwc.gov.au/awardsandorders/html/PR712899.htm" TargetMode="External"/><Relationship Id="rId308" Type="http://schemas.openxmlformats.org/officeDocument/2006/relationships/hyperlink" Target="http://www.fwc.gov.au/awardsandorders/html/PR583001.htm" TargetMode="External"/><Relationship Id="rId47" Type="http://schemas.openxmlformats.org/officeDocument/2006/relationships/header" Target="header2.xml"/><Relationship Id="rId89" Type="http://schemas.openxmlformats.org/officeDocument/2006/relationships/hyperlink" Target="http://www.fwc.gov.au/awardsandorders/html/PR994446.htm" TargetMode="External"/><Relationship Id="rId112" Type="http://schemas.openxmlformats.org/officeDocument/2006/relationships/hyperlink" Target="https://www.fwc.gov.au/documents/awardsandorders/html/pr717503.htm" TargetMode="External"/><Relationship Id="rId154" Type="http://schemas.openxmlformats.org/officeDocument/2006/relationships/hyperlink" Target="http://www.fwc.gov.au/documents/awardsandorders/html/pr592098.htm" TargetMode="External"/><Relationship Id="rId361" Type="http://schemas.openxmlformats.org/officeDocument/2006/relationships/hyperlink" Target="http://www.fwc.gov.au/awardsandorders/html/PR592689.htm" TargetMode="External"/><Relationship Id="rId196" Type="http://schemas.openxmlformats.org/officeDocument/2006/relationships/hyperlink" Target="http://www.fwc.gov.au/awardsandorders/html/PR522987.htm" TargetMode="External"/><Relationship Id="rId417" Type="http://schemas.openxmlformats.org/officeDocument/2006/relationships/hyperlink" Target="https://www.fwc.gov.au/documents/awardsandorders/html/PR721324.htm" TargetMode="External"/><Relationship Id="rId16" Type="http://schemas.openxmlformats.org/officeDocument/2006/relationships/hyperlink" Target="https://www.fwc.gov.au/awards-agreements/awards/modern-award-reviews/4-yearly-review/common-issues/am2014196-part-time" TargetMode="External"/><Relationship Id="rId221" Type="http://schemas.openxmlformats.org/officeDocument/2006/relationships/hyperlink" Target="https://www.fwc.gov.au/documents/awardsandorders/html/PR736658.htm" TargetMode="External"/><Relationship Id="rId263" Type="http://schemas.openxmlformats.org/officeDocument/2006/relationships/hyperlink" Target="https://www.fwc.gov.au/documents/awardsandorders/html/PR723829.htm" TargetMode="External"/><Relationship Id="rId319" Type="http://schemas.openxmlformats.org/officeDocument/2006/relationships/hyperlink" Target="https://www.fwc.gov.au/documents/awardsandorders/html/pr740265.htm" TargetMode="External"/><Relationship Id="rId58" Type="http://schemas.openxmlformats.org/officeDocument/2006/relationships/hyperlink" Target="http://www.fwc.gov.au/awardsandorders/html/PR997772.htm" TargetMode="External"/><Relationship Id="rId123" Type="http://schemas.openxmlformats.org/officeDocument/2006/relationships/hyperlink" Target="https://www.fwc.gov.au/documents/awardsandorders/html/PR723898.htm" TargetMode="External"/><Relationship Id="rId330" Type="http://schemas.openxmlformats.org/officeDocument/2006/relationships/hyperlink" Target="http://www.fwc.gov.au/awardsandorders/html/PR994446.htm" TargetMode="External"/><Relationship Id="rId165" Type="http://schemas.openxmlformats.org/officeDocument/2006/relationships/hyperlink" Target="http://www.fwc.gov.au/awardsandorders/html/PR522987.htm" TargetMode="External"/><Relationship Id="rId372" Type="http://schemas.openxmlformats.org/officeDocument/2006/relationships/hyperlink" Target="http://www.fwc.gov.au/awardsandorders/html/PR537893.htm" TargetMode="External"/><Relationship Id="rId428" Type="http://schemas.openxmlformats.org/officeDocument/2006/relationships/hyperlink" Target="https://www.fwc.gov.au/documents/awardsandorders/html/PR723048.htm" TargetMode="External"/><Relationship Id="rId232" Type="http://schemas.openxmlformats.org/officeDocument/2006/relationships/hyperlink" Target="https://www.fwc.gov.au/documents/awardsandorders/html/PR610033.htm" TargetMode="External"/><Relationship Id="rId274" Type="http://schemas.openxmlformats.org/officeDocument/2006/relationships/hyperlink" Target="http://www.fwc.gov.au/awardsandorders/html/pr593952.htm" TargetMode="External"/><Relationship Id="rId27" Type="http://schemas.openxmlformats.org/officeDocument/2006/relationships/hyperlink" Target="https://www.fwc.gov.au/awards-agreements/awards/modern-award-reviews/4-yearly-review/common-issues/am201636-blood-bone" TargetMode="External"/><Relationship Id="rId69" Type="http://schemas.openxmlformats.org/officeDocument/2006/relationships/hyperlink" Target="http://www.fwc.gov.au/awardsandorders/html/PR545958.htm" TargetMode="External"/><Relationship Id="rId134" Type="http://schemas.openxmlformats.org/officeDocument/2006/relationships/hyperlink" Target="http://www.legislation.gov.au/Series/C2009A00028" TargetMode="External"/><Relationship Id="rId80" Type="http://schemas.openxmlformats.org/officeDocument/2006/relationships/hyperlink" Target="http://www.fwc.gov.au/awardsandorders/html/PR994446.htm" TargetMode="External"/><Relationship Id="rId176" Type="http://schemas.openxmlformats.org/officeDocument/2006/relationships/hyperlink" Target="https://www.fwc.gov.au/documents/awardsandorders/html/pr704141.htm" TargetMode="External"/><Relationship Id="rId341" Type="http://schemas.openxmlformats.org/officeDocument/2006/relationships/hyperlink" Target="http://www.fwc.gov.au/awardsandorders/html/PR542123.htm" TargetMode="External"/><Relationship Id="rId383" Type="http://schemas.openxmlformats.org/officeDocument/2006/relationships/hyperlink" Target="http://www.fwc.gov.au/awardsandorders/html/PR994446.htm" TargetMode="External"/><Relationship Id="rId439" Type="http://schemas.openxmlformats.org/officeDocument/2006/relationships/hyperlink" Target="http://www.legislation.gov.au/Series/C2009A00028" TargetMode="External"/><Relationship Id="rId201" Type="http://schemas.openxmlformats.org/officeDocument/2006/relationships/hyperlink" Target="https://www.fwc.gov.au/documents/awardsandorders/html/pr729443.htm" TargetMode="External"/><Relationship Id="rId243" Type="http://schemas.openxmlformats.org/officeDocument/2006/relationships/hyperlink" Target="http://www.fwc.gov.au/documents/awardsandorders/html/pr593801.htm" TargetMode="External"/><Relationship Id="rId285" Type="http://schemas.openxmlformats.org/officeDocument/2006/relationships/hyperlink" Target="http://www.fwc.gov.au/awardsandorders/html/PR712899.htm" TargetMode="External"/><Relationship Id="rId38" Type="http://schemas.openxmlformats.org/officeDocument/2006/relationships/hyperlink" Target="https://www.fwc.gov.au/documents/awardsandorders/html/pr609316.htm" TargetMode="External"/><Relationship Id="rId103" Type="http://schemas.openxmlformats.org/officeDocument/2006/relationships/hyperlink" Target="http://www.fwc.gov.au/awardsandorders/html/PR994446.htm" TargetMode="External"/><Relationship Id="rId310" Type="http://schemas.openxmlformats.org/officeDocument/2006/relationships/hyperlink" Target="http://www.fwc.gov.au/awardsandorders/html/PR539921.htm" TargetMode="External"/><Relationship Id="rId91" Type="http://schemas.openxmlformats.org/officeDocument/2006/relationships/hyperlink" Target="http://www.fwc.gov.au/awardsandorders/html/PR994446.htm" TargetMode="External"/><Relationship Id="rId145" Type="http://schemas.openxmlformats.org/officeDocument/2006/relationships/hyperlink" Target="http://www.legislation.gov.au/Series/C2009A00028" TargetMode="External"/><Relationship Id="rId187" Type="http://schemas.openxmlformats.org/officeDocument/2006/relationships/hyperlink" Target="http://www.fwc.gov.au/awardsandorders/html/PR579508.htm" TargetMode="External"/><Relationship Id="rId352" Type="http://schemas.openxmlformats.org/officeDocument/2006/relationships/hyperlink" Target="http://www.fwc.gov.au/awardsandorders/html/PR568050.htm" TargetMode="External"/><Relationship Id="rId394" Type="http://schemas.openxmlformats.org/officeDocument/2006/relationships/hyperlink" Target="http://www.fwc.gov.au/awardsandorders/html/PR544262.htm" TargetMode="External"/><Relationship Id="rId408" Type="http://schemas.openxmlformats.org/officeDocument/2006/relationships/hyperlink" Target="https://www.fwc.gov.au/documents/awardsandorders/html/pr712221.htm" TargetMode="External"/><Relationship Id="rId212" Type="http://schemas.openxmlformats.org/officeDocument/2006/relationships/hyperlink" Target="http://www.fwc.gov.au/awardsandorders/html/PR561203.htm" TargetMode="External"/><Relationship Id="rId254" Type="http://schemas.openxmlformats.org/officeDocument/2006/relationships/hyperlink" Target="https://www.fwc.gov.au/documents/awardsandorders/html/pr606327.htm" TargetMode="External"/><Relationship Id="rId49" Type="http://schemas.openxmlformats.org/officeDocument/2006/relationships/footer" Target="footer2.xml"/><Relationship Id="rId114" Type="http://schemas.openxmlformats.org/officeDocument/2006/relationships/hyperlink" Target="https://www.fwc.gov.au/documents/awardsandorders/html/PR733845.htm" TargetMode="External"/><Relationship Id="rId296" Type="http://schemas.openxmlformats.org/officeDocument/2006/relationships/hyperlink" Target="http://www.fwc.gov.au/awardsandorders/html/PR712899.htm" TargetMode="External"/><Relationship Id="rId60" Type="http://schemas.openxmlformats.org/officeDocument/2006/relationships/hyperlink" Target="http://www.fwc.gov.au/awardsandorders/html/PR545958.htm" TargetMode="External"/><Relationship Id="rId156" Type="http://schemas.openxmlformats.org/officeDocument/2006/relationships/hyperlink" Target="https://www.fwc.gov.au/documents/awardsandorders/html/pr707413.htm" TargetMode="External"/><Relationship Id="rId198" Type="http://schemas.openxmlformats.org/officeDocument/2006/relationships/hyperlink" Target="http://www.fwc.gov.au/awardsandorders/html/PR548428.htm" TargetMode="External"/><Relationship Id="rId321" Type="http://schemas.openxmlformats.org/officeDocument/2006/relationships/hyperlink" Target="http://www.fwc.gov.au/awardsandorders/html/PR988389.htm" TargetMode="External"/><Relationship Id="rId363" Type="http://schemas.openxmlformats.org/officeDocument/2006/relationships/hyperlink" Target="https://www.fwc.gov.au/documents/awardsandorders/html/pr709080.htm" TargetMode="External"/><Relationship Id="rId419" Type="http://schemas.openxmlformats.org/officeDocument/2006/relationships/hyperlink" Target="https://www.fwc.gov.au/documents/awardsandorders/html/PR728080.htm" TargetMode="External"/><Relationship Id="rId202" Type="http://schemas.openxmlformats.org/officeDocument/2006/relationships/hyperlink" Target="https://www.fwc.gov.au/documents/awardsandorders/html/PR740849.htm" TargetMode="External"/><Relationship Id="rId223" Type="http://schemas.openxmlformats.org/officeDocument/2006/relationships/hyperlink" Target="http://www.fwc.gov.au/awardsandorders/html/PR992746.htm" TargetMode="External"/><Relationship Id="rId244" Type="http://schemas.openxmlformats.org/officeDocument/2006/relationships/hyperlink" Target="https://www.fwc.gov.au/documents/awardsandorders/html/pr606327.htm" TargetMode="External"/><Relationship Id="rId430" Type="http://schemas.openxmlformats.org/officeDocument/2006/relationships/hyperlink" Target="https://www.fwc.gov.au/documents/awardsandorders/html/pr736911.htm" TargetMode="External"/><Relationship Id="rId18" Type="http://schemas.openxmlformats.org/officeDocument/2006/relationships/hyperlink" Target="https://www.fwc.gov.au/awards-and-agreements/modern-award-reviews/4-yearly-review/award-stage/award-review-documents/MA000003?m=AM2014/267" TargetMode="External"/><Relationship Id="rId39" Type="http://schemas.openxmlformats.org/officeDocument/2006/relationships/hyperlink" Target="https://www.fwc.gov.au/documents/awardsandorders/html/pr610160.htm" TargetMode="External"/><Relationship Id="rId265" Type="http://schemas.openxmlformats.org/officeDocument/2006/relationships/hyperlink" Target="http://www.fwc.gov.au/awardsandorders/html/PR516760.htm" TargetMode="External"/><Relationship Id="rId286" Type="http://schemas.openxmlformats.org/officeDocument/2006/relationships/hyperlink" Target="https://www.fwc.gov.au/documents/awardsandorders/html/pr717503.htm" TargetMode="External"/><Relationship Id="rId50" Type="http://schemas.openxmlformats.org/officeDocument/2006/relationships/header" Target="header3.xml"/><Relationship Id="rId104" Type="http://schemas.openxmlformats.org/officeDocument/2006/relationships/hyperlink" Target="http://www.fwc.gov.au/awardsandorders/html/PR542123.htm" TargetMode="External"/><Relationship Id="rId125" Type="http://schemas.openxmlformats.org/officeDocument/2006/relationships/hyperlink" Target="https://www.fwc.gov.au/documents/awardsandorders/html/PR723898.htm" TargetMode="External"/><Relationship Id="rId146" Type="http://schemas.openxmlformats.org/officeDocument/2006/relationships/hyperlink" Target="http://www.fwc.gov.au/awardsandorders/html/PR988389.htm" TargetMode="External"/><Relationship Id="rId167" Type="http://schemas.openxmlformats.org/officeDocument/2006/relationships/hyperlink" Target="http://www.fwc.gov.au/awardsandorders/html/PR539921.htm" TargetMode="External"/><Relationship Id="rId188" Type="http://schemas.openxmlformats.org/officeDocument/2006/relationships/hyperlink" Target="http://www.fwc.gov.au/awardsandorders/html/pr592261.htm" TargetMode="External"/><Relationship Id="rId311" Type="http://schemas.openxmlformats.org/officeDocument/2006/relationships/hyperlink" Target="http://www.fwc.gov.au/awardsandorders/html/PR549301.htm" TargetMode="External"/><Relationship Id="rId332" Type="http://schemas.openxmlformats.org/officeDocument/2006/relationships/hyperlink" Target="http://www.fwc.gov.au/awardsandorders/html/PR994446.htm" TargetMode="External"/><Relationship Id="rId353" Type="http://schemas.openxmlformats.org/officeDocument/2006/relationships/hyperlink" Target="http://www.jobaccess.gov.au" TargetMode="External"/><Relationship Id="rId374" Type="http://schemas.openxmlformats.org/officeDocument/2006/relationships/hyperlink" Target="http://www.fwc.gov.au/awardsandorders/html/PR568050.htm" TargetMode="External"/><Relationship Id="rId395" Type="http://schemas.openxmlformats.org/officeDocument/2006/relationships/hyperlink" Target="http://www.fwc.gov.au/awardsandorders/html/PR558851.htm" TargetMode="External"/><Relationship Id="rId409" Type="http://schemas.openxmlformats.org/officeDocument/2006/relationships/hyperlink" Target="http://www.fwc.gov.au/awardsandorders/html/PR583001.htm" TargetMode="External"/><Relationship Id="rId71" Type="http://schemas.openxmlformats.org/officeDocument/2006/relationships/hyperlink" Target="http://www.fwc.gov.au/awardsandorders/html/PR503625.htm" TargetMode="External"/><Relationship Id="rId92" Type="http://schemas.openxmlformats.org/officeDocument/2006/relationships/hyperlink" Target="http://www.fwc.gov.au/awardsandorders/html/PR994446.htm" TargetMode="External"/><Relationship Id="rId213" Type="http://schemas.openxmlformats.org/officeDocument/2006/relationships/hyperlink" Target="http://www.fwc.gov.au/awardsandorders/html/PR994446.htm" TargetMode="External"/><Relationship Id="rId234" Type="http://schemas.openxmlformats.org/officeDocument/2006/relationships/hyperlink" Target="https://www.fwc.gov.au/documents/awardsandorders/html/PR610033.htm" TargetMode="External"/><Relationship Id="rId420" Type="http://schemas.openxmlformats.org/officeDocument/2006/relationships/hyperlink" Target="https://www.fwc.gov.au/documents/awardsandorders/html/pr736911.htm" TargetMode="External"/><Relationship Id="rId2" Type="http://schemas.openxmlformats.org/officeDocument/2006/relationships/customXml" Target="../customXml/item2.xml"/><Relationship Id="rId29" Type="http://schemas.openxmlformats.org/officeDocument/2006/relationships/hyperlink" Target="http://www.fwc.gov.au/documents/referred_awards/NSW/1014.doc" TargetMode="External"/><Relationship Id="rId255" Type="http://schemas.openxmlformats.org/officeDocument/2006/relationships/hyperlink" Target="https://www.fwc.gov.au/documents/awardsandorders/html/pr707413.htm" TargetMode="External"/><Relationship Id="rId276" Type="http://schemas.openxmlformats.org/officeDocument/2006/relationships/hyperlink" Target="http://www.fwc.gov.au/awardsandorders/html/pr593952.htm" TargetMode="External"/><Relationship Id="rId297" Type="http://schemas.openxmlformats.org/officeDocument/2006/relationships/hyperlink" Target="https://www.fwc.gov.au/documents/awardsandorders/html/pr717503.htm" TargetMode="External"/><Relationship Id="rId441" Type="http://schemas.openxmlformats.org/officeDocument/2006/relationships/footer" Target="footer5.xml"/><Relationship Id="rId40" Type="http://schemas.openxmlformats.org/officeDocument/2006/relationships/hyperlink" Target="https://www.fwc.gov.au/documents/awardsandorders/html/pr701394.htm" TargetMode="External"/><Relationship Id="rId115" Type="http://schemas.openxmlformats.org/officeDocument/2006/relationships/hyperlink" Target="https://www.fwc.gov.au/documents/awardsandorders/html/PR733845.htm" TargetMode="External"/><Relationship Id="rId136" Type="http://schemas.openxmlformats.org/officeDocument/2006/relationships/hyperlink" Target="http://www.fwc.gov.au/awardsandorders/html/PR994446.htm" TargetMode="External"/><Relationship Id="rId157" Type="http://schemas.openxmlformats.org/officeDocument/2006/relationships/hyperlink" Target="https://www.fwc.gov.au/documents/awardsandorders/html/PR718820.htm" TargetMode="External"/><Relationship Id="rId178" Type="http://schemas.openxmlformats.org/officeDocument/2006/relationships/hyperlink" Target="https://www.fwc.gov.au/documents/awardsandorders/html/PR718976.htm" TargetMode="External"/><Relationship Id="rId301" Type="http://schemas.openxmlformats.org/officeDocument/2006/relationships/hyperlink" Target="http://www.legislation.gov.au/Series/C2009A00028" TargetMode="External"/><Relationship Id="rId322" Type="http://schemas.openxmlformats.org/officeDocument/2006/relationships/hyperlink" Target="http://www.fwc.gov.au/awardsandorders/html/PR994446.htm" TargetMode="External"/><Relationship Id="rId343" Type="http://schemas.openxmlformats.org/officeDocument/2006/relationships/hyperlink" Target="http://www.fwc.gov.au/awardsandorders/html/PR568050.htm" TargetMode="External"/><Relationship Id="rId364" Type="http://schemas.openxmlformats.org/officeDocument/2006/relationships/hyperlink" Target="https://www.fwc.gov.au/documents/awardsandorders/html/pr719661.htm" TargetMode="External"/><Relationship Id="rId61" Type="http://schemas.openxmlformats.org/officeDocument/2006/relationships/hyperlink" Target="https://www.fwc.gov.au/documents/awardsandorders/html/pr719480.htm" TargetMode="External"/><Relationship Id="rId82" Type="http://schemas.openxmlformats.org/officeDocument/2006/relationships/hyperlink" Target="http://www.fwc.gov.au/awardsandorders/html/pr719480.htm" TargetMode="External"/><Relationship Id="rId199" Type="http://schemas.openxmlformats.org/officeDocument/2006/relationships/hyperlink" Target="http://www.fwc.gov.au/awardsandorders/html/PR000000.htm" TargetMode="External"/><Relationship Id="rId203" Type="http://schemas.openxmlformats.org/officeDocument/2006/relationships/hyperlink" Target="http://www.fwc.gov.au/awardsandorders/html/PR000000.htm" TargetMode="External"/><Relationship Id="rId385" Type="http://schemas.openxmlformats.org/officeDocument/2006/relationships/hyperlink" Target="http://www.fwc.gov.au/awardsandorders/html/PR509034.htm" TargetMode="External"/><Relationship Id="rId19" Type="http://schemas.openxmlformats.org/officeDocument/2006/relationships/hyperlink" Target="https://www.fwc.gov.au/awards-agreements/awards/modern-award-reviews/4-yearly-review/common-issues/am2014300-award" TargetMode="External"/><Relationship Id="rId224" Type="http://schemas.openxmlformats.org/officeDocument/2006/relationships/hyperlink" Target="http://www.fwc.gov.au/awardsandorders/html/PR530448.htm" TargetMode="External"/><Relationship Id="rId245" Type="http://schemas.openxmlformats.org/officeDocument/2006/relationships/hyperlink" Target="https://www.fwc.gov.au/documents/awardsandorders/html/pr707413.htm" TargetMode="External"/><Relationship Id="rId266" Type="http://schemas.openxmlformats.org/officeDocument/2006/relationships/hyperlink" Target="http://www.fwc.gov.au/awardsandorders/html/PR517415.htm" TargetMode="External"/><Relationship Id="rId287" Type="http://schemas.openxmlformats.org/officeDocument/2006/relationships/hyperlink" Target="https://www.fwc.gov.au/documents/awardsandorders/html/PR723898.htm" TargetMode="External"/><Relationship Id="rId410" Type="http://schemas.openxmlformats.org/officeDocument/2006/relationships/hyperlink" Target="http://www.fwc.gov.au/documents/documents/modern_awards/leave-in-advance-agreement.pdf" TargetMode="External"/><Relationship Id="rId431" Type="http://schemas.openxmlformats.org/officeDocument/2006/relationships/hyperlink" Target="https://www.fwc.gov.au/documents/awardmod/download/nes.pdf" TargetMode="External"/><Relationship Id="rId30" Type="http://schemas.openxmlformats.org/officeDocument/2006/relationships/hyperlink" Target="http://www.fwc.gov.au/awardsandorders/html/PR988389.htm" TargetMode="External"/><Relationship Id="rId105" Type="http://schemas.openxmlformats.org/officeDocument/2006/relationships/hyperlink" Target="https://www.fwc.gov.au/documents/awardsandorders/html/pr610160.htm" TargetMode="External"/><Relationship Id="rId126" Type="http://schemas.openxmlformats.org/officeDocument/2006/relationships/hyperlink" Target="https://www.fwc.gov.au/documents/awardsandorders/html/PR733845.htm" TargetMode="External"/><Relationship Id="rId147" Type="http://schemas.openxmlformats.org/officeDocument/2006/relationships/hyperlink" Target="http://www.fwc.gov.au/awardsandorders/html/PR997880.htm" TargetMode="External"/><Relationship Id="rId168" Type="http://schemas.openxmlformats.org/officeDocument/2006/relationships/hyperlink" Target="http://www.fwc.gov.au/awardsandorders/html/PR548428.htm" TargetMode="External"/><Relationship Id="rId312" Type="http://schemas.openxmlformats.org/officeDocument/2006/relationships/hyperlink" Target="http://www.fwc.gov.au/awardsandorders/html/pr593952.htm" TargetMode="External"/><Relationship Id="rId333" Type="http://schemas.openxmlformats.org/officeDocument/2006/relationships/hyperlink" Target="http://www.fwc.gov.au/awardsandorders/html/PR994446.htm" TargetMode="External"/><Relationship Id="rId354" Type="http://schemas.openxmlformats.org/officeDocument/2006/relationships/hyperlink" Target="http://www.fwc.gov.au/awardsandorders/html/PR998748.htm" TargetMode="External"/><Relationship Id="rId51" Type="http://schemas.openxmlformats.org/officeDocument/2006/relationships/footer" Target="footer3.xml"/><Relationship Id="rId72" Type="http://schemas.openxmlformats.org/officeDocument/2006/relationships/hyperlink" Target="http://www.fwa.gov.au/awardsandorders/html/PR503606.htm" TargetMode="External"/><Relationship Id="rId93" Type="http://schemas.openxmlformats.org/officeDocument/2006/relationships/hyperlink" Target="http://www.fwc.gov.au/awardsandorders/html/PR994446.htm" TargetMode="External"/><Relationship Id="rId189" Type="http://schemas.openxmlformats.org/officeDocument/2006/relationships/hyperlink" Target="https://www.fwc.gov.au/documents/awardsandorders/html/pr606484.htm" TargetMode="External"/><Relationship Id="rId375" Type="http://schemas.openxmlformats.org/officeDocument/2006/relationships/hyperlink" Target="http://www.fwc.gov.au//awardsandorders/html/PR581528.htm" TargetMode="External"/><Relationship Id="rId396" Type="http://schemas.openxmlformats.org/officeDocument/2006/relationships/hyperlink" Target="http://www.fwc.gov.au/awardsandorders/html/PR573679.htm" TargetMode="External"/><Relationship Id="rId3" Type="http://schemas.openxmlformats.org/officeDocument/2006/relationships/customXml" Target="../customXml/item3.xml"/><Relationship Id="rId214" Type="http://schemas.openxmlformats.org/officeDocument/2006/relationships/hyperlink" Target="http://www.fwc.gov.au/awardsandorders/html/PR503606.htm" TargetMode="External"/><Relationship Id="rId235" Type="http://schemas.openxmlformats.org/officeDocument/2006/relationships/hyperlink" Target="http://www.fwc.gov.au/awardmod/download/nes.pdf" TargetMode="External"/><Relationship Id="rId256" Type="http://schemas.openxmlformats.org/officeDocument/2006/relationships/hyperlink" Target="https://www.fwc.gov.au/documents/awardsandorders/html/pr720159.htm" TargetMode="External"/><Relationship Id="rId277" Type="http://schemas.openxmlformats.org/officeDocument/2006/relationships/hyperlink" Target="http://www.fwc.gov.au/awardsandorders/html/pr593952.htm" TargetMode="External"/><Relationship Id="rId298" Type="http://schemas.openxmlformats.org/officeDocument/2006/relationships/hyperlink" Target="http://www.fwc.gov.au/awardsandorders/html/PR539921.htm" TargetMode="External"/><Relationship Id="rId400" Type="http://schemas.openxmlformats.org/officeDocument/2006/relationships/hyperlink" Target="https://www.fwc.gov.au/documents/awardsandorders/html/pr712221.htm" TargetMode="External"/><Relationship Id="rId421" Type="http://schemas.openxmlformats.org/officeDocument/2006/relationships/hyperlink" Target="https://www.fwc.gov.au/documents/awardsandorders/html/PR720632.htm" TargetMode="External"/><Relationship Id="rId442" Type="http://schemas.openxmlformats.org/officeDocument/2006/relationships/footer" Target="footer6.xml"/><Relationship Id="rId116" Type="http://schemas.openxmlformats.org/officeDocument/2006/relationships/hyperlink" Target="http://www.fwc.gov.au/awardsandorders/html/PR992813.htm" TargetMode="External"/><Relationship Id="rId137" Type="http://schemas.openxmlformats.org/officeDocument/2006/relationships/hyperlink" Target="http://www.fwc.gov.au/awardsandorders/html/PR503606.htm" TargetMode="External"/><Relationship Id="rId158" Type="http://schemas.openxmlformats.org/officeDocument/2006/relationships/hyperlink" Target="https://www.fwc.gov.au/documents/awardsandorders/html/PR729255.htm" TargetMode="External"/><Relationship Id="rId302" Type="http://schemas.openxmlformats.org/officeDocument/2006/relationships/hyperlink" Target="http://www.fwc.gov.au/awardsandorders/html/PR583001.htm" TargetMode="External"/><Relationship Id="rId323" Type="http://schemas.openxmlformats.org/officeDocument/2006/relationships/hyperlink" Target="http://www.fwc.gov.au/awardsandorders/html/PR503606.htm" TargetMode="External"/><Relationship Id="rId344" Type="http://schemas.openxmlformats.org/officeDocument/2006/relationships/hyperlink" Target="http://www.fwc.gov.au/awardsandorders/html/PR581528.htm" TargetMode="External"/><Relationship Id="rId20" Type="http://schemas.openxmlformats.org/officeDocument/2006/relationships/hyperlink" Target="https://www.fwc.gov.au/awards-agreements/awards/modern-award-reviews/4-yearly-review/common-issues/am2014301-public" TargetMode="External"/><Relationship Id="rId41" Type="http://schemas.openxmlformats.org/officeDocument/2006/relationships/hyperlink" Target="https://www.fwc.gov.au/documents/awardsandorders/html/pr718141.htm" TargetMode="External"/><Relationship Id="rId62" Type="http://schemas.openxmlformats.org/officeDocument/2006/relationships/hyperlink" Target="https://www.fwc.gov.au/documents/awardsandorders/html/PR733845.htm" TargetMode="External"/><Relationship Id="rId83" Type="http://schemas.openxmlformats.org/officeDocument/2006/relationships/hyperlink" Target="http://www.fwc.gov.au/awardsandorders/html/PR545958.htm" TargetMode="External"/><Relationship Id="rId179" Type="http://schemas.openxmlformats.org/officeDocument/2006/relationships/hyperlink" Target="https://www.fwc.gov.au/documents/awardsandorders/html/pr729443.htm" TargetMode="External"/><Relationship Id="rId365" Type="http://schemas.openxmlformats.org/officeDocument/2006/relationships/hyperlink" Target="https://www.fwc.gov.au/documents/awardsandorders/html/PR729672.htm" TargetMode="External"/><Relationship Id="rId386" Type="http://schemas.openxmlformats.org/officeDocument/2006/relationships/hyperlink" Target="http://www.fwc.gov.au/awardsandorders/html/PR522865.htm" TargetMode="External"/><Relationship Id="rId190" Type="http://schemas.openxmlformats.org/officeDocument/2006/relationships/hyperlink" Target="https://www.fwc.gov.au/documents/awardsandorders/html/pr704141.htm" TargetMode="External"/><Relationship Id="rId204" Type="http://schemas.openxmlformats.org/officeDocument/2006/relationships/hyperlink" Target="http://www.fwc.gov.au/awardsandorders/html/PR551713.htm" TargetMode="External"/><Relationship Id="rId225" Type="http://schemas.openxmlformats.org/officeDocument/2006/relationships/hyperlink" Target="http://www.fwc.gov.au/awardsandorders/html/PR530448.htm" TargetMode="External"/><Relationship Id="rId246" Type="http://schemas.openxmlformats.org/officeDocument/2006/relationships/hyperlink" Target="https://www.fwc.gov.au/documents/awardsandorders/html/pr720159.htm" TargetMode="External"/><Relationship Id="rId267" Type="http://schemas.openxmlformats.org/officeDocument/2006/relationships/hyperlink" Target="http://www.fwc.gov.au/awardsandorders/html/PR539921.htm" TargetMode="External"/><Relationship Id="rId288" Type="http://schemas.openxmlformats.org/officeDocument/2006/relationships/hyperlink" Target="https://www.fwc.gov.au/documents/awardsandorders/html/PR723898.htm" TargetMode="External"/><Relationship Id="rId411" Type="http://schemas.openxmlformats.org/officeDocument/2006/relationships/hyperlink" Target="http://www.fwc.gov.au/awardsandorders/html/PR583001.htm" TargetMode="External"/><Relationship Id="rId432" Type="http://schemas.openxmlformats.org/officeDocument/2006/relationships/hyperlink" Target="https://www.fwc.gov.au/documents/awardsandorders/html/PR720632.htm" TargetMode="External"/><Relationship Id="rId106" Type="http://schemas.openxmlformats.org/officeDocument/2006/relationships/hyperlink" Target="https://www.fwc.gov.au/documents/awardmod/download/nes.pdf" TargetMode="External"/><Relationship Id="rId127" Type="http://schemas.openxmlformats.org/officeDocument/2006/relationships/hyperlink" Target="https://www.fwc.gov.au/documents/awardsandorders/html/PR723898.htm" TargetMode="External"/><Relationship Id="rId313" Type="http://schemas.openxmlformats.org/officeDocument/2006/relationships/hyperlink" Target="https://www.fwc.gov.au/documents/awardsandorders/html/pr712221.htm" TargetMode="External"/><Relationship Id="rId10" Type="http://schemas.openxmlformats.org/officeDocument/2006/relationships/endnotes" Target="endnotes.xml"/><Relationship Id="rId31" Type="http://schemas.openxmlformats.org/officeDocument/2006/relationships/hyperlink" Target="http://www.fwc.gov.au/awardsandorders/html/PR994446.htm" TargetMode="External"/><Relationship Id="rId52" Type="http://schemas.openxmlformats.org/officeDocument/2006/relationships/hyperlink" Target="http://www.fwc.gov.au/awardsandorders/html/PR988389.htm" TargetMode="External"/><Relationship Id="rId73" Type="http://schemas.openxmlformats.org/officeDocument/2006/relationships/hyperlink" Target="http://www.fwc.gov.au/awardsandorders/html/PR503625.htm" TargetMode="External"/><Relationship Id="rId94" Type="http://schemas.openxmlformats.org/officeDocument/2006/relationships/hyperlink" Target="http://www.fwc.gov.au/awardsandorders/html/PR994446.htm" TargetMode="External"/><Relationship Id="rId148" Type="http://schemas.openxmlformats.org/officeDocument/2006/relationships/hyperlink" Target="http://www.fwc.gov.au/awardsandorders/html/PR509034.htm" TargetMode="External"/><Relationship Id="rId169" Type="http://schemas.openxmlformats.org/officeDocument/2006/relationships/hyperlink" Target="http://www.fwc.gov.au/awardsandorders/html/PR000000.htm" TargetMode="External"/><Relationship Id="rId334" Type="http://schemas.openxmlformats.org/officeDocument/2006/relationships/hyperlink" Target="http://www.fwc.gov.au/awardsandorders/html/PR503606.htm" TargetMode="External"/><Relationship Id="rId355" Type="http://schemas.openxmlformats.org/officeDocument/2006/relationships/hyperlink" Target="http://www.fwc.gov.au/awardsandorders/html/PR510670.htm" TargetMode="External"/><Relationship Id="rId376" Type="http://schemas.openxmlformats.org/officeDocument/2006/relationships/hyperlink" Target="http://www.fwc.gov.au/awardsandorders/html/PR592689.htm" TargetMode="External"/><Relationship Id="rId397" Type="http://schemas.openxmlformats.org/officeDocument/2006/relationships/hyperlink" Target="http://www.fwc.gov.au/awardsandorders/html/PR580863.htm" TargetMode="External"/><Relationship Id="rId4" Type="http://schemas.openxmlformats.org/officeDocument/2006/relationships/customXml" Target="../customXml/item4.xml"/><Relationship Id="rId180" Type="http://schemas.openxmlformats.org/officeDocument/2006/relationships/hyperlink" Target="http://www.fwc.gov.au/awardsandorders/html/PR998032.htm" TargetMode="External"/><Relationship Id="rId215" Type="http://schemas.openxmlformats.org/officeDocument/2006/relationships/hyperlink" Target="http://www.fwc.gov.au/awardsandorders/html/PR561478.htm" TargetMode="External"/><Relationship Id="rId236" Type="http://schemas.openxmlformats.org/officeDocument/2006/relationships/hyperlink" Target="http://www.legislation.gov.au/Series/C2009A00028" TargetMode="External"/><Relationship Id="rId257" Type="http://schemas.openxmlformats.org/officeDocument/2006/relationships/hyperlink" Target="https://www.fwc.gov.au/documents/awardsandorders/html/PR718820.htm" TargetMode="External"/><Relationship Id="rId278" Type="http://schemas.openxmlformats.org/officeDocument/2006/relationships/hyperlink" Target="http://www.fwc.gov.au/awardsandorders/html/pr593952.htm" TargetMode="External"/><Relationship Id="rId401" Type="http://schemas.openxmlformats.org/officeDocument/2006/relationships/hyperlink" Target="https://www.fwc.gov.au/documents/awardsandorders/html/pr715204.htm" TargetMode="External"/><Relationship Id="rId422" Type="http://schemas.openxmlformats.org/officeDocument/2006/relationships/hyperlink" Target="https://www.fwc.gov.au/documents/awardsandorders/html/PR721324.htm" TargetMode="External"/><Relationship Id="rId443" Type="http://schemas.openxmlformats.org/officeDocument/2006/relationships/fontTable" Target="fontTable.xml"/><Relationship Id="rId303" Type="http://schemas.openxmlformats.org/officeDocument/2006/relationships/hyperlink" Target="http://www.fwc.gov.au/awardsandorders/html/PR583001.htm" TargetMode="External"/><Relationship Id="rId42" Type="http://schemas.openxmlformats.org/officeDocument/2006/relationships/hyperlink" Target="https://www.fwc.gov.au/documents/awardsandorders/html/pr719480.htm" TargetMode="External"/><Relationship Id="rId84" Type="http://schemas.openxmlformats.org/officeDocument/2006/relationships/hyperlink" Target="http://www.fwc.gov.au/awardsandorders/html/PR994446.htm" TargetMode="External"/><Relationship Id="rId138" Type="http://schemas.openxmlformats.org/officeDocument/2006/relationships/hyperlink" Target="http://www.fwc.gov.au/awardsandorders/html/PR561478.htm" TargetMode="External"/><Relationship Id="rId345" Type="http://schemas.openxmlformats.org/officeDocument/2006/relationships/hyperlink" Target="http://www.fwc.gov.au/awardsandorders/html/PR592689.htm" TargetMode="External"/><Relationship Id="rId387" Type="http://schemas.openxmlformats.org/officeDocument/2006/relationships/hyperlink" Target="http://www.fwc.gov.au/awardsandorders/html/PR536668.htm" TargetMode="External"/><Relationship Id="rId191" Type="http://schemas.openxmlformats.org/officeDocument/2006/relationships/hyperlink" Target="https://www.fwc.gov.au/documents/awardsandorders/html/pr707608.htm" TargetMode="External"/><Relationship Id="rId205" Type="http://schemas.openxmlformats.org/officeDocument/2006/relationships/hyperlink" Target="https://www.fwc.gov.au/documents/awardsandorders/html/pr729443.htm" TargetMode="External"/><Relationship Id="rId247" Type="http://schemas.openxmlformats.org/officeDocument/2006/relationships/hyperlink" Target="https://www.fwc.gov.au/documents/awardsandorders/html/PR723829.htm" TargetMode="External"/><Relationship Id="rId412" Type="http://schemas.openxmlformats.org/officeDocument/2006/relationships/hyperlink" Target="http://www.fwc.gov.au/documents/documents/modern_awards/cash-out-agreement.pdf" TargetMode="External"/><Relationship Id="rId107" Type="http://schemas.openxmlformats.org/officeDocument/2006/relationships/hyperlink" Target="http://www.legislation.gov.au/Series/C2009A00028" TargetMode="External"/><Relationship Id="rId289" Type="http://schemas.openxmlformats.org/officeDocument/2006/relationships/hyperlink" Target="http://www.fwc.gov.au/awardsandorders/html/PR712899.htm" TargetMode="External"/><Relationship Id="rId11" Type="http://schemas.openxmlformats.org/officeDocument/2006/relationships/hyperlink" Target="https://www.fwc.gov.au/documents/awardsandorders/html/PR740676.htm" TargetMode="External"/><Relationship Id="rId53" Type="http://schemas.openxmlformats.org/officeDocument/2006/relationships/hyperlink" Target="http://www.fwc.gov.au/awardsandorders/html/PR542123.htm" TargetMode="External"/><Relationship Id="rId149" Type="http://schemas.openxmlformats.org/officeDocument/2006/relationships/hyperlink" Target="http://www.fwc.gov.au/awardsandorders/html/PR522865.htm" TargetMode="External"/><Relationship Id="rId314" Type="http://schemas.openxmlformats.org/officeDocument/2006/relationships/hyperlink" Target="https://www.fwc.gov.au/documents/awardsandorders/html/pr712221.htm" TargetMode="External"/><Relationship Id="rId356" Type="http://schemas.openxmlformats.org/officeDocument/2006/relationships/hyperlink" Target="http://www.fwc.gov.au/awardsandorders/html/PR525068.htm" TargetMode="External"/><Relationship Id="rId398" Type="http://schemas.openxmlformats.org/officeDocument/2006/relationships/hyperlink" Target="http://www.fwc.gov.au/documents/awardsandorders/html/pr598110.htm" TargetMode="External"/><Relationship Id="rId95" Type="http://schemas.openxmlformats.org/officeDocument/2006/relationships/hyperlink" Target="http://www.fwc.gov.au/awardmod/download/nes.pdf" TargetMode="External"/><Relationship Id="rId160" Type="http://schemas.openxmlformats.org/officeDocument/2006/relationships/hyperlink" Target="http://www.fwc.gov.au/documents/documents/modern_awards/allowances/MA000003-all.pdf" TargetMode="External"/><Relationship Id="rId216" Type="http://schemas.openxmlformats.org/officeDocument/2006/relationships/hyperlink" Target="http://www.fwc.gov.au/awardsandorders/html/PR571822.htm" TargetMode="External"/><Relationship Id="rId423" Type="http://schemas.openxmlformats.org/officeDocument/2006/relationships/hyperlink" Target="https://www.fwc.gov.au/documents/awardsandorders/html/PR723048.htm" TargetMode="External"/><Relationship Id="rId258" Type="http://schemas.openxmlformats.org/officeDocument/2006/relationships/hyperlink" Target="https://www.fwc.gov.au/documents/awardsandorders/html/PR729255.htm" TargetMode="External"/><Relationship Id="rId22" Type="http://schemas.openxmlformats.org/officeDocument/2006/relationships/hyperlink" Target="https://www.fwc.gov.au/awards-agreements/awards/modern-award-reviews/4-yearly-review/common-issues/am20151-family-and" TargetMode="External"/><Relationship Id="rId64" Type="http://schemas.openxmlformats.org/officeDocument/2006/relationships/hyperlink" Target="http://www.fwc.gov.au/awardsandorders/html/PR994446.htm" TargetMode="External"/><Relationship Id="rId118" Type="http://schemas.openxmlformats.org/officeDocument/2006/relationships/hyperlink" Target="https://www.fwc.gov.au/documents/awardsandorders/html/PR723898.htm" TargetMode="External"/><Relationship Id="rId325" Type="http://schemas.openxmlformats.org/officeDocument/2006/relationships/hyperlink" Target="http://www.fwc.gov.au/awardsandorders/html/PR994446.htm" TargetMode="External"/><Relationship Id="rId367" Type="http://schemas.openxmlformats.org/officeDocument/2006/relationships/hyperlink" Target="http://www.fwc.gov.au/awardsandorders/html/PR542123.htm" TargetMode="External"/><Relationship Id="rId171" Type="http://schemas.openxmlformats.org/officeDocument/2006/relationships/hyperlink" Target="http://www.fwc.gov.au/awardsandorders/html/PR561203.htm" TargetMode="External"/><Relationship Id="rId227" Type="http://schemas.openxmlformats.org/officeDocument/2006/relationships/hyperlink" Target="http://www.fwc.gov.au/awardsandorders/html/PR992746.htm" TargetMode="External"/><Relationship Id="rId269" Type="http://schemas.openxmlformats.org/officeDocument/2006/relationships/hyperlink" Target="http://www.fwc.gov.au/awardsandorders/html/PR517415.htm" TargetMode="External"/><Relationship Id="rId434" Type="http://schemas.openxmlformats.org/officeDocument/2006/relationships/hyperlink" Target="https://www.fwc.gov.au/documents/awardsandorders/html/PR723048.htm" TargetMode="External"/><Relationship Id="rId33" Type="http://schemas.openxmlformats.org/officeDocument/2006/relationships/hyperlink" Target="http://www.fwc.gov.au/awardsandorders/html/PR544262.htm" TargetMode="External"/><Relationship Id="rId129" Type="http://schemas.openxmlformats.org/officeDocument/2006/relationships/hyperlink" Target="https://www.fwc.gov.au/documents/awardsandorders/html/PR723898.htm" TargetMode="External"/><Relationship Id="rId280" Type="http://schemas.openxmlformats.org/officeDocument/2006/relationships/hyperlink" Target="http://www.fwc.gov.au/awardsandorders/html/PR516760.htm" TargetMode="External"/><Relationship Id="rId336" Type="http://schemas.openxmlformats.org/officeDocument/2006/relationships/hyperlink" Target="http://www.fwc.gov.au/awardsandorders/html/PR988389.htm" TargetMode="External"/><Relationship Id="rId75" Type="http://schemas.openxmlformats.org/officeDocument/2006/relationships/hyperlink" Target="http://www.fwc.gov.au/awardsandorders/html/PR994446.htm" TargetMode="External"/><Relationship Id="rId140" Type="http://schemas.openxmlformats.org/officeDocument/2006/relationships/hyperlink" Target="https://www.fwc.gov.au/documents/awardmod/download/nes.pdf" TargetMode="External"/><Relationship Id="rId182" Type="http://schemas.openxmlformats.org/officeDocument/2006/relationships/hyperlink" Target="http://www.fwc.gov.au/awardsandorders/html/PR522987.htm" TargetMode="External"/><Relationship Id="rId378" Type="http://schemas.openxmlformats.org/officeDocument/2006/relationships/hyperlink" Target="https://www.fwc.gov.au/documents/awardsandorders/html/pr709080.htm" TargetMode="External"/><Relationship Id="rId403" Type="http://schemas.openxmlformats.org/officeDocument/2006/relationships/hyperlink" Target="https://www.fwc.gov.au/documents/awardsandorders/html/pr715204.htm" TargetMode="External"/><Relationship Id="rId6" Type="http://schemas.openxmlformats.org/officeDocument/2006/relationships/styles" Target="styles.xml"/><Relationship Id="rId238" Type="http://schemas.openxmlformats.org/officeDocument/2006/relationships/hyperlink" Target="http://www.legislation.gov.au/Series/C2009A00028" TargetMode="External"/><Relationship Id="rId291" Type="http://schemas.openxmlformats.org/officeDocument/2006/relationships/hyperlink" Target="https://www.fwc.gov.au/documents/awardsandorders/html/PR723898.htm" TargetMode="External"/><Relationship Id="rId305" Type="http://schemas.openxmlformats.org/officeDocument/2006/relationships/hyperlink" Target="http://www.fwc.gov.au/awardsandorders/html/PR583001.htm" TargetMode="External"/><Relationship Id="rId347" Type="http://schemas.openxmlformats.org/officeDocument/2006/relationships/hyperlink" Target="https://www.fwc.gov.au/documents/awardsandorders/html/pr709080.htm" TargetMode="External"/><Relationship Id="rId44" Type="http://schemas.openxmlformats.org/officeDocument/2006/relationships/hyperlink" Target="https://asset.fwc.gov.au/documents/awardsandorders/html/pr742722.htm" TargetMode="External"/><Relationship Id="rId86" Type="http://schemas.openxmlformats.org/officeDocument/2006/relationships/hyperlink" Target="http://www.fwc.gov.au/awardmod/download/nes.pdf" TargetMode="External"/><Relationship Id="rId151" Type="http://schemas.openxmlformats.org/officeDocument/2006/relationships/hyperlink" Target="http://www.fwc.gov.au/awardsandorders/html/PR551591.htm" TargetMode="External"/><Relationship Id="rId389" Type="http://schemas.openxmlformats.org/officeDocument/2006/relationships/hyperlink" Target="http://www.fwc.gov.au/awardsandorders/html/PR551591.htm" TargetMode="External"/><Relationship Id="rId193" Type="http://schemas.openxmlformats.org/officeDocument/2006/relationships/hyperlink" Target="https://www.fwc.gov.au/documents/awardsandorders/html/pr729443.htm" TargetMode="External"/><Relationship Id="rId207" Type="http://schemas.openxmlformats.org/officeDocument/2006/relationships/hyperlink" Target="http://www.fwc.gov.au/awardsandorders/html/PR994446.htm" TargetMode="External"/><Relationship Id="rId249" Type="http://schemas.openxmlformats.org/officeDocument/2006/relationships/hyperlink" Target="https://www.fwc.gov.au/documents/awardsandorders/html/PR726419.htm" TargetMode="External"/><Relationship Id="rId414" Type="http://schemas.openxmlformats.org/officeDocument/2006/relationships/hyperlink" Target="https://asset.fwc.gov.au/documents/awardsandorders/html/pr742722.htm" TargetMode="External"/><Relationship Id="rId13" Type="http://schemas.openxmlformats.org/officeDocument/2006/relationships/hyperlink" Target="https://asset.fwc.gov.au/documents/awardsandorders/html/pr742256.htm" TargetMode="External"/><Relationship Id="rId109" Type="http://schemas.openxmlformats.org/officeDocument/2006/relationships/hyperlink" Target="http://www.fwc.gov.au/awardsandorders/html/PR992813.htm" TargetMode="External"/><Relationship Id="rId260" Type="http://schemas.openxmlformats.org/officeDocument/2006/relationships/hyperlink" Target="https://www.fwc.gov.au/documents/documents/modern_awards/award/ma000104/default.htm" TargetMode="External"/><Relationship Id="rId316" Type="http://schemas.openxmlformats.org/officeDocument/2006/relationships/hyperlink" Target="http://www.fwc.gov.au/awardsandorders/html/pr593952.htm" TargetMode="External"/><Relationship Id="rId55" Type="http://schemas.openxmlformats.org/officeDocument/2006/relationships/hyperlink" Target="http://www.fwc.gov.au/awardsandorders/html/PR542123.htm" TargetMode="External"/><Relationship Id="rId97" Type="http://schemas.openxmlformats.org/officeDocument/2006/relationships/hyperlink" Target="http://www.fwc.gov.au/awardsandorders/html/PR542123.htm" TargetMode="External"/><Relationship Id="rId120" Type="http://schemas.openxmlformats.org/officeDocument/2006/relationships/hyperlink" Target="https://www.fwc.gov.au/documents/awardsandorders/html/PR733845.htm" TargetMode="External"/><Relationship Id="rId358" Type="http://schemas.openxmlformats.org/officeDocument/2006/relationships/hyperlink" Target="http://www.fwc.gov.au/awardsandorders/html/PR551831.htm" TargetMode="External"/><Relationship Id="rId162" Type="http://schemas.openxmlformats.org/officeDocument/2006/relationships/hyperlink" Target="http://www.fwc.gov.au/awardsandorders/html/PR994446.htm" TargetMode="External"/><Relationship Id="rId218" Type="http://schemas.openxmlformats.org/officeDocument/2006/relationships/hyperlink" Target="http://www.fwc.gov.au/awardsandorders/html/PR994446.htm" TargetMode="External"/><Relationship Id="rId425" Type="http://schemas.openxmlformats.org/officeDocument/2006/relationships/hyperlink" Target="https://www.fwc.gov.au/documents/awardsandorders/html/pr736911.htm" TargetMode="External"/><Relationship Id="rId271" Type="http://schemas.openxmlformats.org/officeDocument/2006/relationships/hyperlink" Target="http://www.fwc.gov.au/awardsandorders/html/PR539921.htm" TargetMode="External"/><Relationship Id="rId24" Type="http://schemas.openxmlformats.org/officeDocument/2006/relationships/hyperlink" Target="https://www.fwc.gov.au/awards-agreements/awards/modern-award-reviews/4-yearly-review/common-issues/am20168-payment-wages" TargetMode="External"/><Relationship Id="rId66" Type="http://schemas.openxmlformats.org/officeDocument/2006/relationships/hyperlink" Target="https://www.fwc.gov.au/documents/awardsandorders/html/PR733845.htm" TargetMode="External"/><Relationship Id="rId131" Type="http://schemas.openxmlformats.org/officeDocument/2006/relationships/hyperlink" Target="https://www.fwc.gov.au/documents/awardmod/download/nes.pdf" TargetMode="External"/><Relationship Id="rId327" Type="http://schemas.openxmlformats.org/officeDocument/2006/relationships/hyperlink" Target="http://www.fwc.gov.au/awardsandorders/html/PR994446.htm" TargetMode="External"/><Relationship Id="rId369" Type="http://schemas.openxmlformats.org/officeDocument/2006/relationships/hyperlink" Target="http://www.fwc.gov.au/awardsandorders/html/PR998748.htm" TargetMode="External"/><Relationship Id="rId173" Type="http://schemas.openxmlformats.org/officeDocument/2006/relationships/hyperlink" Target="http://www.fwc.gov.au/awardsandorders/html/PR579508.htm" TargetMode="External"/><Relationship Id="rId229" Type="http://schemas.openxmlformats.org/officeDocument/2006/relationships/hyperlink" Target="http://www.fwc.gov.au/awardsandorders/html/PR545958.htm" TargetMode="External"/><Relationship Id="rId380" Type="http://schemas.openxmlformats.org/officeDocument/2006/relationships/hyperlink" Target="https://asset.fwc.gov.au/documents/awardsandorders/html/pr742256.htm" TargetMode="External"/><Relationship Id="rId436" Type="http://schemas.openxmlformats.org/officeDocument/2006/relationships/hyperlink" Target="http://www.legislation.gov.au/Series/C2009A00028" TargetMode="External"/><Relationship Id="rId240" Type="http://schemas.openxmlformats.org/officeDocument/2006/relationships/hyperlink" Target="http://www.legislation.gov.au/Series/C2009A00028" TargetMode="External"/><Relationship Id="rId35" Type="http://schemas.openxmlformats.org/officeDocument/2006/relationships/hyperlink" Target="http://www.fwc.gov.au/awardsandorders/html/PR558851.htm" TargetMode="External"/><Relationship Id="rId77" Type="http://schemas.openxmlformats.org/officeDocument/2006/relationships/hyperlink" Target="http://www.fwc.gov.au/awardsandorders/html/PR994446.htm" TargetMode="External"/><Relationship Id="rId100" Type="http://schemas.openxmlformats.org/officeDocument/2006/relationships/hyperlink" Target="http://www.fwc.gov.au/awardsandorders/html/pr546288.htm" TargetMode="External"/><Relationship Id="rId282" Type="http://schemas.openxmlformats.org/officeDocument/2006/relationships/hyperlink" Target="https://www.fwc.gov.au/documents/awardsandorders/html/pr585795.htm" TargetMode="External"/><Relationship Id="rId338" Type="http://schemas.openxmlformats.org/officeDocument/2006/relationships/hyperlink" Target="http://www.fwc.gov.au/awardsandorders/html/PR510670.htm" TargetMode="External"/><Relationship Id="rId8" Type="http://schemas.openxmlformats.org/officeDocument/2006/relationships/webSettings" Target="webSettings.xml"/><Relationship Id="rId142" Type="http://schemas.openxmlformats.org/officeDocument/2006/relationships/hyperlink" Target="http://www.legislation.gov.au/Series/C2009A00028" TargetMode="External"/><Relationship Id="rId184" Type="http://schemas.openxmlformats.org/officeDocument/2006/relationships/hyperlink" Target="http://www.fwc.gov.au/awardsandorders/html/PR000000.htm" TargetMode="External"/><Relationship Id="rId391" Type="http://schemas.openxmlformats.org/officeDocument/2006/relationships/hyperlink" Target="http://www.fwc.gov.au/awardsandorders/html/PR579748.htm" TargetMode="External"/><Relationship Id="rId405" Type="http://schemas.openxmlformats.org/officeDocument/2006/relationships/hyperlink" Target="https://www.fwc.gov.au/documents/awardsandorders/html/pr715204.htm" TargetMode="External"/><Relationship Id="rId251" Type="http://schemas.openxmlformats.org/officeDocument/2006/relationships/hyperlink" Target="https://www.fwc.gov.au/documents/awardsandorders/html/PR740676.htm" TargetMode="External"/><Relationship Id="rId46" Type="http://schemas.openxmlformats.org/officeDocument/2006/relationships/header" Target="header1.xml"/><Relationship Id="rId293" Type="http://schemas.openxmlformats.org/officeDocument/2006/relationships/hyperlink" Target="http://www.fwc.gov.au/awardsandorders/html/PR539921.htm" TargetMode="External"/><Relationship Id="rId307" Type="http://schemas.openxmlformats.org/officeDocument/2006/relationships/hyperlink" Target="http://www.fwc.gov.au/awardsandorders/html/PR583001.htm" TargetMode="External"/><Relationship Id="rId349" Type="http://schemas.openxmlformats.org/officeDocument/2006/relationships/hyperlink" Target="https://www.fwc.gov.au/documents/awardsandorders/html/PR729672.htm" TargetMode="External"/><Relationship Id="rId88" Type="http://schemas.openxmlformats.org/officeDocument/2006/relationships/hyperlink" Target="http://www.fwc.gov.au/awardsandorders/html/PR994446.htm" TargetMode="External"/><Relationship Id="rId111" Type="http://schemas.openxmlformats.org/officeDocument/2006/relationships/hyperlink" Target="http://www.fwc.gov.au/awardsandorders/html/pr712899.htm" TargetMode="External"/><Relationship Id="rId153" Type="http://schemas.openxmlformats.org/officeDocument/2006/relationships/hyperlink" Target="http://www.fwc.gov.au/awardsandorders/html/PR579748.htm" TargetMode="External"/><Relationship Id="rId195" Type="http://schemas.openxmlformats.org/officeDocument/2006/relationships/hyperlink" Target="http://www.fwc.gov.au/awardsandorders/html/PR992813.htm" TargetMode="External"/><Relationship Id="rId209" Type="http://schemas.openxmlformats.org/officeDocument/2006/relationships/hyperlink" Target="http://www.fwc.gov.au/awardsandorders/html/PR992813.htm" TargetMode="External"/><Relationship Id="rId360" Type="http://schemas.openxmlformats.org/officeDocument/2006/relationships/hyperlink" Target="http://www.fwc.gov.au//awardsandorders/html/PR581528.htm" TargetMode="External"/><Relationship Id="rId416" Type="http://schemas.openxmlformats.org/officeDocument/2006/relationships/hyperlink" Target="https://www.fwc.gov.au/documents/awardsandorders/html/PR720632.htm" TargetMode="External"/><Relationship Id="rId220" Type="http://schemas.openxmlformats.org/officeDocument/2006/relationships/hyperlink" Target="http://www.fwc.gov.au/awardsandorders/html/PR545958.htm" TargetMode="External"/><Relationship Id="rId15" Type="http://schemas.openxmlformats.org/officeDocument/2006/relationships/hyperlink" Target="https://www.fwc.gov.au/awards-agreements/awards/modern-award-reviews/4-yearly-review/common-issues/am2014190-transitional" TargetMode="External"/><Relationship Id="rId57" Type="http://schemas.openxmlformats.org/officeDocument/2006/relationships/hyperlink" Target="http://www.fwc.gov.au/awardsandorders/html/PR994446.htm" TargetMode="External"/><Relationship Id="rId262" Type="http://schemas.openxmlformats.org/officeDocument/2006/relationships/hyperlink" Target="https://www.fwc.gov.au/documents/documents/modern_awards/award/ma000104/default.htm" TargetMode="External"/><Relationship Id="rId318" Type="http://schemas.openxmlformats.org/officeDocument/2006/relationships/hyperlink" Target="https://www.fwc.gov.au/documents/awardsandorders/html/pr712221.htm" TargetMode="External"/><Relationship Id="rId99" Type="http://schemas.openxmlformats.org/officeDocument/2006/relationships/hyperlink" Target="http://www.legislation.gov.au/Series/C2009A00028" TargetMode="External"/><Relationship Id="rId122" Type="http://schemas.openxmlformats.org/officeDocument/2006/relationships/hyperlink" Target="https://www.fwc.gov.au/documents/awardsandorders/html/PR733845.htm" TargetMode="External"/><Relationship Id="rId164" Type="http://schemas.openxmlformats.org/officeDocument/2006/relationships/hyperlink" Target="http://www.fwc.gov.au/awardsandorders/html/PR509157.htm" TargetMode="External"/><Relationship Id="rId371" Type="http://schemas.openxmlformats.org/officeDocument/2006/relationships/hyperlink" Target="http://www.fwc.gov.au/awardsandorders/html/PR525068.htm" TargetMode="External"/><Relationship Id="rId427" Type="http://schemas.openxmlformats.org/officeDocument/2006/relationships/hyperlink" Target="https://www.fwc.gov.au/documents/awardsandorders/html/PR721324.htm" TargetMode="External"/><Relationship Id="rId26" Type="http://schemas.openxmlformats.org/officeDocument/2006/relationships/hyperlink" Target="https://www.fwc.gov.au/awards-agreements/awards/modern-award-reviews/4-yearly-review/common-issues/am201617-national" TargetMode="External"/><Relationship Id="rId231" Type="http://schemas.openxmlformats.org/officeDocument/2006/relationships/hyperlink" Target="http://www.fwc.gov.au/awardsandorders/html/PR992813.htm" TargetMode="External"/><Relationship Id="rId273" Type="http://schemas.openxmlformats.org/officeDocument/2006/relationships/hyperlink" Target="http://www.fwc.gov.au/awardsandorders/html/pr593952.htm" TargetMode="External"/><Relationship Id="rId329" Type="http://schemas.openxmlformats.org/officeDocument/2006/relationships/hyperlink" Target="http://www.fwc.gov.au/awardsandorders/html/PR994446.htm" TargetMode="External"/><Relationship Id="rId68" Type="http://schemas.openxmlformats.org/officeDocument/2006/relationships/hyperlink" Target="http://www.fwc.gov.au/awardsandorders/html/PR994446.htm" TargetMode="External"/><Relationship Id="rId133" Type="http://schemas.openxmlformats.org/officeDocument/2006/relationships/hyperlink" Target="https://www.fwc.gov.au/documents/awardsandorders/html/pr610160.htm" TargetMode="External"/><Relationship Id="rId175" Type="http://schemas.openxmlformats.org/officeDocument/2006/relationships/hyperlink" Target="https://www.fwc.gov.au/documents/awardsandorders/html/pr606484.htm" TargetMode="External"/><Relationship Id="rId340" Type="http://schemas.openxmlformats.org/officeDocument/2006/relationships/hyperlink" Target="http://www.fwc.gov.au/awardsandorders/html/PR537893.htm" TargetMode="External"/><Relationship Id="rId200" Type="http://schemas.openxmlformats.org/officeDocument/2006/relationships/hyperlink" Target="http://www.fwc.gov.au/awardsandorders/html/PR551713.htm" TargetMode="External"/><Relationship Id="rId382" Type="http://schemas.openxmlformats.org/officeDocument/2006/relationships/hyperlink" Target="http://www.fwc.gov.au/awardsandorders/html/PR988389.htm" TargetMode="External"/><Relationship Id="rId438" Type="http://schemas.openxmlformats.org/officeDocument/2006/relationships/hyperlink" Target="http://www.legislation.gov.au/Series/C2009A00028" TargetMode="External"/><Relationship Id="rId242" Type="http://schemas.openxmlformats.org/officeDocument/2006/relationships/hyperlink" Target="http://www.fwc.gov.au/awardsandorders/html/PR988389.htm" TargetMode="External"/><Relationship Id="rId284" Type="http://schemas.openxmlformats.org/officeDocument/2006/relationships/hyperlink" Target="http://www.fwc.gov.au/awardsandorders/html/PR712678.htm" TargetMode="External"/><Relationship Id="rId37" Type="http://schemas.openxmlformats.org/officeDocument/2006/relationships/hyperlink" Target="http://www.fwc.gov.au/awardsandorders/html/PR583001.htm" TargetMode="External"/><Relationship Id="rId79" Type="http://schemas.openxmlformats.org/officeDocument/2006/relationships/hyperlink" Target="http://www.fwc.gov.au/awardsandorders/html/PR994446.htm" TargetMode="External"/><Relationship Id="rId102" Type="http://schemas.openxmlformats.org/officeDocument/2006/relationships/hyperlink" Target="https://www.fwc.gov.au/documents/awardsandorders/html/pr610160.htm" TargetMode="External"/><Relationship Id="rId144" Type="http://schemas.openxmlformats.org/officeDocument/2006/relationships/hyperlink" Target="http://www.legislation.gov.au/Series/C2009A00028" TargetMode="External"/><Relationship Id="rId90" Type="http://schemas.openxmlformats.org/officeDocument/2006/relationships/hyperlink" Target="http://www.fwc.gov.au/awardsandorders/html/PR994446.htm" TargetMode="External"/><Relationship Id="rId186" Type="http://schemas.openxmlformats.org/officeDocument/2006/relationships/hyperlink" Target="http://www.fwc.gov.au/awardsandorders/html/PR566812.htm" TargetMode="External"/><Relationship Id="rId351" Type="http://schemas.openxmlformats.org/officeDocument/2006/relationships/hyperlink" Target="http://www.fwc.gov.au/awardsandorders/html/PR994446.htm" TargetMode="External"/><Relationship Id="rId393" Type="http://schemas.openxmlformats.org/officeDocument/2006/relationships/hyperlink" Target="NULL" TargetMode="External"/><Relationship Id="rId407" Type="http://schemas.openxmlformats.org/officeDocument/2006/relationships/hyperlink" Target="https://www.fwc.gov.au/documents/awardsandorders/html/pr715204.htm" TargetMode="External"/><Relationship Id="rId211" Type="http://schemas.openxmlformats.org/officeDocument/2006/relationships/hyperlink" Target="http://www.fwc.gov.au/awardsandorders/html/PR994446.htm" TargetMode="External"/><Relationship Id="rId253" Type="http://schemas.openxmlformats.org/officeDocument/2006/relationships/hyperlink" Target="https://www.fwc.gov.au/documents/documents/modern_awards/award/ma000104/default.htm" TargetMode="External"/><Relationship Id="rId295" Type="http://schemas.openxmlformats.org/officeDocument/2006/relationships/hyperlink" Target="https://www.fwc.gov.au/documents/awardsandorders/html/pr717503.htm" TargetMode="External"/><Relationship Id="rId309" Type="http://schemas.openxmlformats.org/officeDocument/2006/relationships/hyperlink" Target="http://www.fwc.gov.au/awardsandorders/html/PR539921.htm" TargetMode="External"/><Relationship Id="rId48" Type="http://schemas.openxmlformats.org/officeDocument/2006/relationships/footer" Target="footer1.xml"/><Relationship Id="rId113" Type="http://schemas.openxmlformats.org/officeDocument/2006/relationships/hyperlink" Target="https://www.fwc.gov.au/documents/awardsandorders/html/PR733845.htm" TargetMode="External"/><Relationship Id="rId320" Type="http://schemas.openxmlformats.org/officeDocument/2006/relationships/hyperlink" Target="https://www.fwc.gov.au/documents/awardmod/download/nes.pdf" TargetMode="External"/><Relationship Id="rId155" Type="http://schemas.openxmlformats.org/officeDocument/2006/relationships/hyperlink" Target="https://www.fwc.gov.au/documents/awardsandorders/html/pr606327.htm" TargetMode="External"/><Relationship Id="rId197" Type="http://schemas.openxmlformats.org/officeDocument/2006/relationships/hyperlink" Target="http://www.fwc.gov.au/awardsandorders/html/PR536790.htm" TargetMode="External"/><Relationship Id="rId362" Type="http://schemas.openxmlformats.org/officeDocument/2006/relationships/hyperlink" Target="https://www.fwc.gov.au/documents/awardsandorders/html/pr606630.htm" TargetMode="External"/><Relationship Id="rId418" Type="http://schemas.openxmlformats.org/officeDocument/2006/relationships/hyperlink" Target="https://www.fwc.gov.au/documents/awardsandorders/html/PR723048.htm" TargetMode="External"/><Relationship Id="rId222" Type="http://schemas.openxmlformats.org/officeDocument/2006/relationships/hyperlink" Target="http://www.fwc.gov.au/awardsandorders/html/PR994446.htm" TargetMode="External"/><Relationship Id="rId264" Type="http://schemas.openxmlformats.org/officeDocument/2006/relationships/hyperlink" Target="https://www.fwc.gov.au/documents/awardsandorders/html/PR726419.htm" TargetMode="External"/><Relationship Id="rId17" Type="http://schemas.openxmlformats.org/officeDocument/2006/relationships/hyperlink" Target="https://www.fwc.gov.au/awards-agreements/awards/modern-award-reviews/4-yearly-review/common-issues/am2014197-casual" TargetMode="External"/><Relationship Id="rId59" Type="http://schemas.openxmlformats.org/officeDocument/2006/relationships/hyperlink" Target="http://www.fwc.gov.au/awardsandorders/html/PR503606.htm" TargetMode="External"/><Relationship Id="rId124" Type="http://schemas.openxmlformats.org/officeDocument/2006/relationships/hyperlink" Target="https://www.fwc.gov.au/documents/awardsandorders/html/PR733845.htm" TargetMode="External"/><Relationship Id="rId70" Type="http://schemas.openxmlformats.org/officeDocument/2006/relationships/hyperlink" Target="http://www.fwc.gov.au/awardsandorders/html/PR545958.htm" TargetMode="External"/><Relationship Id="rId166" Type="http://schemas.openxmlformats.org/officeDocument/2006/relationships/hyperlink" Target="http://www.fwc.gov.au/awardsandorders/html/PR536790.htm" TargetMode="External"/><Relationship Id="rId331" Type="http://schemas.openxmlformats.org/officeDocument/2006/relationships/hyperlink" Target="http://www.fwc.gov.au/awardsandorders/html/PR994446.htm" TargetMode="External"/><Relationship Id="rId373" Type="http://schemas.openxmlformats.org/officeDocument/2006/relationships/hyperlink" Target="http://www.fwc.gov.au/awardsandorders/html/PR551831.htm" TargetMode="External"/><Relationship Id="rId429" Type="http://schemas.openxmlformats.org/officeDocument/2006/relationships/hyperlink" Target="https://www.fwc.gov.au/documents/awardsandorders/html/PR728080.htm" TargetMode="External"/><Relationship Id="rId1" Type="http://schemas.openxmlformats.org/officeDocument/2006/relationships/customXml" Target="../customXml/item1.xml"/><Relationship Id="rId233" Type="http://schemas.openxmlformats.org/officeDocument/2006/relationships/hyperlink" Target="https://www.fwc.gov.au/documents/awardsandorders/html/PR610033.htm" TargetMode="External"/><Relationship Id="rId440" Type="http://schemas.openxmlformats.org/officeDocument/2006/relationships/footer" Target="footer4.xml"/><Relationship Id="rId28" Type="http://schemas.openxmlformats.org/officeDocument/2006/relationships/hyperlink" Target="http://www.fwc.gov.au/awardsandorders/html/PR506544.htm" TargetMode="External"/><Relationship Id="rId275" Type="http://schemas.openxmlformats.org/officeDocument/2006/relationships/hyperlink" Target="http://www.fwc.gov.au/awardsandorders/html/PR539921.htm" TargetMode="External"/><Relationship Id="rId300" Type="http://schemas.openxmlformats.org/officeDocument/2006/relationships/hyperlink" Target="http://www.legislation.gov.au/Series/C2009A00028" TargetMode="External"/><Relationship Id="rId81" Type="http://schemas.openxmlformats.org/officeDocument/2006/relationships/hyperlink" Target="http://www.fwc.gov.au/awardsandorders/html/PR545958.htm" TargetMode="External"/><Relationship Id="rId135" Type="http://schemas.openxmlformats.org/officeDocument/2006/relationships/hyperlink" Target="http://www.legislation.gov.au/Series/C2009A00028" TargetMode="External"/><Relationship Id="rId177" Type="http://schemas.openxmlformats.org/officeDocument/2006/relationships/hyperlink" Target="https://www.fwc.gov.au/documents/awardsandorders/html/pr707608.htm" TargetMode="External"/><Relationship Id="rId342" Type="http://schemas.openxmlformats.org/officeDocument/2006/relationships/hyperlink" Target="http://www.fwc.gov.au/awardsandorders/html/PR551831.htm" TargetMode="External"/><Relationship Id="rId384" Type="http://schemas.openxmlformats.org/officeDocument/2006/relationships/hyperlink" Target="http://www.fwc.gov.au/awardsandorders/html/PR99777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rdauefiles01.file.core.windows.net\file-templates\amod\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8c71e0-3e06-49a9-be07-8b40d78d7874">
      <Terms xmlns="http://schemas.microsoft.com/office/infopath/2007/PartnerControls"/>
    </lcf76f155ced4ddcb4097134ff3c332f>
    <TaxCatchAll xmlns="60b44720-f616-428d-b4ac-5a26340d62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F5F3F73E28854E8B7BC9EF34118BF6" ma:contentTypeVersion="16" ma:contentTypeDescription="Create a new document." ma:contentTypeScope="" ma:versionID="4200218d21987d05379a9f33c1e0be02">
  <xsd:schema xmlns:xsd="http://www.w3.org/2001/XMLSchema" xmlns:xs="http://www.w3.org/2001/XMLSchema" xmlns:p="http://schemas.microsoft.com/office/2006/metadata/properties" xmlns:ns2="e28c71e0-3e06-49a9-be07-8b40d78d7874" xmlns:ns3="60b44720-f616-428d-b4ac-5a26340d6279" targetNamespace="http://schemas.microsoft.com/office/2006/metadata/properties" ma:root="true" ma:fieldsID="8f7fc688fcebc78dcce20d48ec20834e" ns2:_="" ns3:_="">
    <xsd:import namespace="e28c71e0-3e06-49a9-be07-8b40d78d7874"/>
    <xsd:import namespace="60b44720-f616-428d-b4ac-5a26340d62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c71e0-3e06-49a9-be07-8b40d78d7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58db66-41a3-4219-addb-111cf97eed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44720-f616-428d-b4ac-5a26340d62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0871f6-6737-4cc0-87ff-4208f78c2e9b}" ma:internalName="TaxCatchAll" ma:showField="CatchAllData" ma:web="60b44720-f616-428d-b4ac-5a26340d6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546C3-1CB6-4D56-9EE3-E606601212B1}">
  <ds:schemaRefs>
    <ds:schemaRef ds:uri="http://schemas.microsoft.com/sharepoint/v3/contenttype/forms"/>
  </ds:schemaRefs>
</ds:datastoreItem>
</file>

<file path=customXml/itemProps2.xml><?xml version="1.0" encoding="utf-8"?>
<ds:datastoreItem xmlns:ds="http://schemas.openxmlformats.org/officeDocument/2006/customXml" ds:itemID="{B0A2EE22-C82B-4DA4-9034-EB7A19EF41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B7369-F71D-4DAE-B059-24F270526E25}"/>
</file>

<file path=customXml/itemProps4.xml><?xml version="1.0" encoding="utf-8"?>
<ds:datastoreItem xmlns:ds="http://schemas.openxmlformats.org/officeDocument/2006/customXml" ds:itemID="{68C38129-DB10-47D2-AF1C-87838A4D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5</Pages>
  <Words>21075</Words>
  <Characters>120128</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MA000003 - Fast Food Industry Award 2010</vt:lpstr>
    </vt:vector>
  </TitlesOfParts>
  <Company>Fair Work Australia</Company>
  <LinksUpToDate>false</LinksUpToDate>
  <CharactersWithSpaces>140922</CharactersWithSpaces>
  <SharedDoc>false</SharedDoc>
  <HLinks>
    <vt:vector size="1782" baseType="variant">
      <vt:variant>
        <vt:i4>3801148</vt:i4>
      </vt:variant>
      <vt:variant>
        <vt:i4>1287</vt:i4>
      </vt:variant>
      <vt:variant>
        <vt:i4>0</vt:i4>
      </vt:variant>
      <vt:variant>
        <vt:i4>5</vt:i4>
      </vt:variant>
      <vt:variant>
        <vt:lpwstr>http://www.fwc.gov.au/awardsandorders/html/PR544262.htm</vt:lpwstr>
      </vt:variant>
      <vt:variant>
        <vt:lpwstr/>
      </vt:variant>
      <vt:variant>
        <vt:i4>3801148</vt:i4>
      </vt:variant>
      <vt:variant>
        <vt:i4>1284</vt:i4>
      </vt:variant>
      <vt:variant>
        <vt:i4>0</vt:i4>
      </vt:variant>
      <vt:variant>
        <vt:i4>5</vt:i4>
      </vt:variant>
      <vt:variant>
        <vt:lpwstr>http://www.fwc.gov.au/awardsandorders/html/PR544262.htm</vt:lpwstr>
      </vt:variant>
      <vt:variant>
        <vt:lpwstr/>
      </vt:variant>
      <vt:variant>
        <vt:i4>7340129</vt:i4>
      </vt:variant>
      <vt:variant>
        <vt:i4>1281</vt:i4>
      </vt:variant>
      <vt:variant>
        <vt:i4>0</vt:i4>
      </vt:variant>
      <vt:variant>
        <vt:i4>5</vt:i4>
      </vt:variant>
      <vt:variant>
        <vt:lpwstr>PR532632%5d</vt:lpwstr>
      </vt:variant>
      <vt:variant>
        <vt:lpwstr/>
      </vt:variant>
      <vt:variant>
        <vt:i4>3473468</vt:i4>
      </vt:variant>
      <vt:variant>
        <vt:i4>1272</vt:i4>
      </vt:variant>
      <vt:variant>
        <vt:i4>0</vt:i4>
      </vt:variant>
      <vt:variant>
        <vt:i4>5</vt:i4>
      </vt:variant>
      <vt:variant>
        <vt:lpwstr>http://www.fwc.gov.au/awardsandorders/html/PR545787.htm</vt:lpwstr>
      </vt:variant>
      <vt:variant>
        <vt:lpwstr/>
      </vt:variant>
      <vt:variant>
        <vt:i4>3145785</vt:i4>
      </vt:variant>
      <vt:variant>
        <vt:i4>1200</vt:i4>
      </vt:variant>
      <vt:variant>
        <vt:i4>0</vt:i4>
      </vt:variant>
      <vt:variant>
        <vt:i4>5</vt:i4>
      </vt:variant>
      <vt:variant>
        <vt:lpwstr>http://www.fwc.gov.au/awardsandorders/html/PR551591.htm</vt:lpwstr>
      </vt:variant>
      <vt:variant>
        <vt:lpwstr/>
      </vt:variant>
      <vt:variant>
        <vt:i4>3670069</vt:i4>
      </vt:variant>
      <vt:variant>
        <vt:i4>1197</vt:i4>
      </vt:variant>
      <vt:variant>
        <vt:i4>0</vt:i4>
      </vt:variant>
      <vt:variant>
        <vt:i4>5</vt:i4>
      </vt:variant>
      <vt:variant>
        <vt:lpwstr>http://www.fwc.gov.au/awardsandorders/html/PR536668.htm</vt:lpwstr>
      </vt:variant>
      <vt:variant>
        <vt:lpwstr/>
      </vt:variant>
      <vt:variant>
        <vt:i4>3932215</vt:i4>
      </vt:variant>
      <vt:variant>
        <vt:i4>1194</vt:i4>
      </vt:variant>
      <vt:variant>
        <vt:i4>0</vt:i4>
      </vt:variant>
      <vt:variant>
        <vt:i4>5</vt:i4>
      </vt:variant>
      <vt:variant>
        <vt:lpwstr>http://www.fwc.gov.au/awardsandorders/html/PR522865.htm</vt:lpwstr>
      </vt:variant>
      <vt:variant>
        <vt:lpwstr/>
      </vt:variant>
      <vt:variant>
        <vt:i4>3276860</vt:i4>
      </vt:variant>
      <vt:variant>
        <vt:i4>1191</vt:i4>
      </vt:variant>
      <vt:variant>
        <vt:i4>0</vt:i4>
      </vt:variant>
      <vt:variant>
        <vt:i4>5</vt:i4>
      </vt:variant>
      <vt:variant>
        <vt:lpwstr>http://www.fwc.gov.au/awardsandorders/html/PR509034.htm</vt:lpwstr>
      </vt:variant>
      <vt:variant>
        <vt:lpwstr/>
      </vt:variant>
      <vt:variant>
        <vt:i4>3407924</vt:i4>
      </vt:variant>
      <vt:variant>
        <vt:i4>1188</vt:i4>
      </vt:variant>
      <vt:variant>
        <vt:i4>0</vt:i4>
      </vt:variant>
      <vt:variant>
        <vt:i4>5</vt:i4>
      </vt:variant>
      <vt:variant>
        <vt:lpwstr>http://www.fwc.gov.au/awardsandorders/html/PR997772.htm</vt:lpwstr>
      </vt:variant>
      <vt:variant>
        <vt:lpwstr/>
      </vt:variant>
      <vt:variant>
        <vt:i4>3407923</vt:i4>
      </vt:variant>
      <vt:variant>
        <vt:i4>1176</vt:i4>
      </vt:variant>
      <vt:variant>
        <vt:i4>0</vt:i4>
      </vt:variant>
      <vt:variant>
        <vt:i4>5</vt:i4>
      </vt:variant>
      <vt:variant>
        <vt:lpwstr>http://www.fwc.gov.au/awardsandorders/html/PR994446.htm</vt:lpwstr>
      </vt:variant>
      <vt:variant>
        <vt:lpwstr/>
      </vt:variant>
      <vt:variant>
        <vt:i4>3145785</vt:i4>
      </vt:variant>
      <vt:variant>
        <vt:i4>1173</vt:i4>
      </vt:variant>
      <vt:variant>
        <vt:i4>0</vt:i4>
      </vt:variant>
      <vt:variant>
        <vt:i4>5</vt:i4>
      </vt:variant>
      <vt:variant>
        <vt:lpwstr>http://www.fwc.gov.au/awardsandorders/html/PR551591.htm</vt:lpwstr>
      </vt:variant>
      <vt:variant>
        <vt:lpwstr/>
      </vt:variant>
      <vt:variant>
        <vt:i4>3473468</vt:i4>
      </vt:variant>
      <vt:variant>
        <vt:i4>1170</vt:i4>
      </vt:variant>
      <vt:variant>
        <vt:i4>0</vt:i4>
      </vt:variant>
      <vt:variant>
        <vt:i4>5</vt:i4>
      </vt:variant>
      <vt:variant>
        <vt:lpwstr>http://www.fwc.gov.au/awardsandorders/html/PR545787.htm</vt:lpwstr>
      </vt:variant>
      <vt:variant>
        <vt:lpwstr/>
      </vt:variant>
      <vt:variant>
        <vt:i4>3670069</vt:i4>
      </vt:variant>
      <vt:variant>
        <vt:i4>1167</vt:i4>
      </vt:variant>
      <vt:variant>
        <vt:i4>0</vt:i4>
      </vt:variant>
      <vt:variant>
        <vt:i4>5</vt:i4>
      </vt:variant>
      <vt:variant>
        <vt:lpwstr>http://www.fwc.gov.au/awardsandorders/html/PR536668.htm</vt:lpwstr>
      </vt:variant>
      <vt:variant>
        <vt:lpwstr/>
      </vt:variant>
      <vt:variant>
        <vt:i4>3932215</vt:i4>
      </vt:variant>
      <vt:variant>
        <vt:i4>1164</vt:i4>
      </vt:variant>
      <vt:variant>
        <vt:i4>0</vt:i4>
      </vt:variant>
      <vt:variant>
        <vt:i4>5</vt:i4>
      </vt:variant>
      <vt:variant>
        <vt:lpwstr>http://www.fwc.gov.au/awardsandorders/html/PR522865.htm</vt:lpwstr>
      </vt:variant>
      <vt:variant>
        <vt:lpwstr/>
      </vt:variant>
      <vt:variant>
        <vt:i4>3276860</vt:i4>
      </vt:variant>
      <vt:variant>
        <vt:i4>1161</vt:i4>
      </vt:variant>
      <vt:variant>
        <vt:i4>0</vt:i4>
      </vt:variant>
      <vt:variant>
        <vt:i4>5</vt:i4>
      </vt:variant>
      <vt:variant>
        <vt:lpwstr>http://www.fwc.gov.au/awardsandorders/html/PR509034.htm</vt:lpwstr>
      </vt:variant>
      <vt:variant>
        <vt:lpwstr/>
      </vt:variant>
      <vt:variant>
        <vt:i4>3407924</vt:i4>
      </vt:variant>
      <vt:variant>
        <vt:i4>1158</vt:i4>
      </vt:variant>
      <vt:variant>
        <vt:i4>0</vt:i4>
      </vt:variant>
      <vt:variant>
        <vt:i4>5</vt:i4>
      </vt:variant>
      <vt:variant>
        <vt:lpwstr>http://www.fwc.gov.au/awardsandorders/html/PR997772.htm</vt:lpwstr>
      </vt:variant>
      <vt:variant>
        <vt:lpwstr/>
      </vt:variant>
      <vt:variant>
        <vt:i4>3407923</vt:i4>
      </vt:variant>
      <vt:variant>
        <vt:i4>1155</vt:i4>
      </vt:variant>
      <vt:variant>
        <vt:i4>0</vt:i4>
      </vt:variant>
      <vt:variant>
        <vt:i4>5</vt:i4>
      </vt:variant>
      <vt:variant>
        <vt:lpwstr>http://www.fwc.gov.au/awardsandorders/html/PR994446.htm</vt:lpwstr>
      </vt:variant>
      <vt:variant>
        <vt:lpwstr/>
      </vt:variant>
      <vt:variant>
        <vt:i4>3407930</vt:i4>
      </vt:variant>
      <vt:variant>
        <vt:i4>1152</vt:i4>
      </vt:variant>
      <vt:variant>
        <vt:i4>0</vt:i4>
      </vt:variant>
      <vt:variant>
        <vt:i4>5</vt:i4>
      </vt:variant>
      <vt:variant>
        <vt:lpwstr>http://www.fwc.gov.au/awardsandorders/html/PR988389.htm</vt:lpwstr>
      </vt:variant>
      <vt:variant>
        <vt:lpwstr/>
      </vt:variant>
      <vt:variant>
        <vt:i4>3801140</vt:i4>
      </vt:variant>
      <vt:variant>
        <vt:i4>1146</vt:i4>
      </vt:variant>
      <vt:variant>
        <vt:i4>0</vt:i4>
      </vt:variant>
      <vt:variant>
        <vt:i4>5</vt:i4>
      </vt:variant>
      <vt:variant>
        <vt:lpwstr>http://www.fwc.gov.au/awardsandorders/html/PR551831.htm</vt:lpwstr>
      </vt:variant>
      <vt:variant>
        <vt:lpwstr/>
      </vt:variant>
      <vt:variant>
        <vt:i4>3538992</vt:i4>
      </vt:variant>
      <vt:variant>
        <vt:i4>1143</vt:i4>
      </vt:variant>
      <vt:variant>
        <vt:i4>0</vt:i4>
      </vt:variant>
      <vt:variant>
        <vt:i4>5</vt:i4>
      </vt:variant>
      <vt:variant>
        <vt:lpwstr>http://www.fwc.gov.au/awardsandorders/html/PR537893.htm</vt:lpwstr>
      </vt:variant>
      <vt:variant>
        <vt:lpwstr/>
      </vt:variant>
      <vt:variant>
        <vt:i4>3866674</vt:i4>
      </vt:variant>
      <vt:variant>
        <vt:i4>1140</vt:i4>
      </vt:variant>
      <vt:variant>
        <vt:i4>0</vt:i4>
      </vt:variant>
      <vt:variant>
        <vt:i4>5</vt:i4>
      </vt:variant>
      <vt:variant>
        <vt:lpwstr>http://www.fwc.gov.au/awardsandorders/html/PR525068.htm</vt:lpwstr>
      </vt:variant>
      <vt:variant>
        <vt:lpwstr/>
      </vt:variant>
      <vt:variant>
        <vt:i4>4128831</vt:i4>
      </vt:variant>
      <vt:variant>
        <vt:i4>1137</vt:i4>
      </vt:variant>
      <vt:variant>
        <vt:i4>0</vt:i4>
      </vt:variant>
      <vt:variant>
        <vt:i4>5</vt:i4>
      </vt:variant>
      <vt:variant>
        <vt:lpwstr>http://www.fwc.gov.au/awardsandorders/html/PR510670.htm</vt:lpwstr>
      </vt:variant>
      <vt:variant>
        <vt:lpwstr/>
      </vt:variant>
      <vt:variant>
        <vt:i4>3670078</vt:i4>
      </vt:variant>
      <vt:variant>
        <vt:i4>1134</vt:i4>
      </vt:variant>
      <vt:variant>
        <vt:i4>0</vt:i4>
      </vt:variant>
      <vt:variant>
        <vt:i4>5</vt:i4>
      </vt:variant>
      <vt:variant>
        <vt:lpwstr>http://www.fwc.gov.au/awardsandorders/html/PR998748.htm</vt:lpwstr>
      </vt:variant>
      <vt:variant>
        <vt:lpwstr/>
      </vt:variant>
      <vt:variant>
        <vt:i4>3670078</vt:i4>
      </vt:variant>
      <vt:variant>
        <vt:i4>1131</vt:i4>
      </vt:variant>
      <vt:variant>
        <vt:i4>0</vt:i4>
      </vt:variant>
      <vt:variant>
        <vt:i4>5</vt:i4>
      </vt:variant>
      <vt:variant>
        <vt:lpwstr>http://www.fwc.gov.au/awardsandorders/html/PR542123.htm</vt:lpwstr>
      </vt:variant>
      <vt:variant>
        <vt:lpwstr/>
      </vt:variant>
      <vt:variant>
        <vt:i4>3670078</vt:i4>
      </vt:variant>
      <vt:variant>
        <vt:i4>1128</vt:i4>
      </vt:variant>
      <vt:variant>
        <vt:i4>0</vt:i4>
      </vt:variant>
      <vt:variant>
        <vt:i4>5</vt:i4>
      </vt:variant>
      <vt:variant>
        <vt:lpwstr>http://www.fwc.gov.au/awardsandorders/html/PR542123.htm</vt:lpwstr>
      </vt:variant>
      <vt:variant>
        <vt:lpwstr/>
      </vt:variant>
      <vt:variant>
        <vt:i4>3801140</vt:i4>
      </vt:variant>
      <vt:variant>
        <vt:i4>1125</vt:i4>
      </vt:variant>
      <vt:variant>
        <vt:i4>0</vt:i4>
      </vt:variant>
      <vt:variant>
        <vt:i4>5</vt:i4>
      </vt:variant>
      <vt:variant>
        <vt:lpwstr>http://www.fwc.gov.au/awardsandorders/html/PR551831.htm</vt:lpwstr>
      </vt:variant>
      <vt:variant>
        <vt:lpwstr/>
      </vt:variant>
      <vt:variant>
        <vt:i4>3538992</vt:i4>
      </vt:variant>
      <vt:variant>
        <vt:i4>1122</vt:i4>
      </vt:variant>
      <vt:variant>
        <vt:i4>0</vt:i4>
      </vt:variant>
      <vt:variant>
        <vt:i4>5</vt:i4>
      </vt:variant>
      <vt:variant>
        <vt:lpwstr>http://www.fwc.gov.au/awardsandorders/html/PR537893.htm</vt:lpwstr>
      </vt:variant>
      <vt:variant>
        <vt:lpwstr/>
      </vt:variant>
      <vt:variant>
        <vt:i4>3866674</vt:i4>
      </vt:variant>
      <vt:variant>
        <vt:i4>1119</vt:i4>
      </vt:variant>
      <vt:variant>
        <vt:i4>0</vt:i4>
      </vt:variant>
      <vt:variant>
        <vt:i4>5</vt:i4>
      </vt:variant>
      <vt:variant>
        <vt:lpwstr>http://www.fwc.gov.au/awardsandorders/html/PR525068.htm</vt:lpwstr>
      </vt:variant>
      <vt:variant>
        <vt:lpwstr/>
      </vt:variant>
      <vt:variant>
        <vt:i4>4128831</vt:i4>
      </vt:variant>
      <vt:variant>
        <vt:i4>1116</vt:i4>
      </vt:variant>
      <vt:variant>
        <vt:i4>0</vt:i4>
      </vt:variant>
      <vt:variant>
        <vt:i4>5</vt:i4>
      </vt:variant>
      <vt:variant>
        <vt:lpwstr>http://www.fwc.gov.au/awardsandorders/html/PR510670.htm</vt:lpwstr>
      </vt:variant>
      <vt:variant>
        <vt:lpwstr/>
      </vt:variant>
      <vt:variant>
        <vt:i4>3670078</vt:i4>
      </vt:variant>
      <vt:variant>
        <vt:i4>1113</vt:i4>
      </vt:variant>
      <vt:variant>
        <vt:i4>0</vt:i4>
      </vt:variant>
      <vt:variant>
        <vt:i4>5</vt:i4>
      </vt:variant>
      <vt:variant>
        <vt:lpwstr>http://www.fwc.gov.au/awardsandorders/html/PR998748.htm</vt:lpwstr>
      </vt:variant>
      <vt:variant>
        <vt:lpwstr/>
      </vt:variant>
      <vt:variant>
        <vt:i4>589908</vt:i4>
      </vt:variant>
      <vt:variant>
        <vt:i4>1107</vt:i4>
      </vt:variant>
      <vt:variant>
        <vt:i4>0</vt:i4>
      </vt:variant>
      <vt:variant>
        <vt:i4>5</vt:i4>
      </vt:variant>
      <vt:variant>
        <vt:lpwstr>http://www.jobaccess.gov.au/</vt:lpwstr>
      </vt:variant>
      <vt:variant>
        <vt:lpwstr/>
      </vt:variant>
      <vt:variant>
        <vt:i4>3407923</vt:i4>
      </vt:variant>
      <vt:variant>
        <vt:i4>1104</vt:i4>
      </vt:variant>
      <vt:variant>
        <vt:i4>0</vt:i4>
      </vt:variant>
      <vt:variant>
        <vt:i4>5</vt:i4>
      </vt:variant>
      <vt:variant>
        <vt:lpwstr>http://www.fwc.gov.au/awardsandorders/html/PR994446.htm</vt:lpwstr>
      </vt:variant>
      <vt:variant>
        <vt:lpwstr/>
      </vt:variant>
      <vt:variant>
        <vt:i4>3801140</vt:i4>
      </vt:variant>
      <vt:variant>
        <vt:i4>1101</vt:i4>
      </vt:variant>
      <vt:variant>
        <vt:i4>0</vt:i4>
      </vt:variant>
      <vt:variant>
        <vt:i4>5</vt:i4>
      </vt:variant>
      <vt:variant>
        <vt:lpwstr>http://www.fwc.gov.au/awardsandorders/html/PR551831.htm</vt:lpwstr>
      </vt:variant>
      <vt:variant>
        <vt:lpwstr/>
      </vt:variant>
      <vt:variant>
        <vt:i4>3670078</vt:i4>
      </vt:variant>
      <vt:variant>
        <vt:i4>1098</vt:i4>
      </vt:variant>
      <vt:variant>
        <vt:i4>0</vt:i4>
      </vt:variant>
      <vt:variant>
        <vt:i4>5</vt:i4>
      </vt:variant>
      <vt:variant>
        <vt:lpwstr>http://www.fwc.gov.au/awardsandorders/html/PR542123.htm</vt:lpwstr>
      </vt:variant>
      <vt:variant>
        <vt:lpwstr/>
      </vt:variant>
      <vt:variant>
        <vt:i4>3538992</vt:i4>
      </vt:variant>
      <vt:variant>
        <vt:i4>1095</vt:i4>
      </vt:variant>
      <vt:variant>
        <vt:i4>0</vt:i4>
      </vt:variant>
      <vt:variant>
        <vt:i4>5</vt:i4>
      </vt:variant>
      <vt:variant>
        <vt:lpwstr>http://www.fwc.gov.au/awardsandorders/html/PR537893.htm</vt:lpwstr>
      </vt:variant>
      <vt:variant>
        <vt:lpwstr/>
      </vt:variant>
      <vt:variant>
        <vt:i4>3866674</vt:i4>
      </vt:variant>
      <vt:variant>
        <vt:i4>1092</vt:i4>
      </vt:variant>
      <vt:variant>
        <vt:i4>0</vt:i4>
      </vt:variant>
      <vt:variant>
        <vt:i4>5</vt:i4>
      </vt:variant>
      <vt:variant>
        <vt:lpwstr>http://www.fwc.gov.au/awardsandorders/html/PR525068.htm</vt:lpwstr>
      </vt:variant>
      <vt:variant>
        <vt:lpwstr/>
      </vt:variant>
      <vt:variant>
        <vt:i4>4128831</vt:i4>
      </vt:variant>
      <vt:variant>
        <vt:i4>1089</vt:i4>
      </vt:variant>
      <vt:variant>
        <vt:i4>0</vt:i4>
      </vt:variant>
      <vt:variant>
        <vt:i4>5</vt:i4>
      </vt:variant>
      <vt:variant>
        <vt:lpwstr>http://www.fwc.gov.au/awardsandorders/html/PR510670.htm</vt:lpwstr>
      </vt:variant>
      <vt:variant>
        <vt:lpwstr/>
      </vt:variant>
      <vt:variant>
        <vt:i4>3670078</vt:i4>
      </vt:variant>
      <vt:variant>
        <vt:i4>1086</vt:i4>
      </vt:variant>
      <vt:variant>
        <vt:i4>0</vt:i4>
      </vt:variant>
      <vt:variant>
        <vt:i4>5</vt:i4>
      </vt:variant>
      <vt:variant>
        <vt:lpwstr>http://www.fwc.gov.au/awardsandorders/html/PR998748.htm</vt:lpwstr>
      </vt:variant>
      <vt:variant>
        <vt:lpwstr/>
      </vt:variant>
      <vt:variant>
        <vt:i4>3407930</vt:i4>
      </vt:variant>
      <vt:variant>
        <vt:i4>1083</vt:i4>
      </vt:variant>
      <vt:variant>
        <vt:i4>0</vt:i4>
      </vt:variant>
      <vt:variant>
        <vt:i4>5</vt:i4>
      </vt:variant>
      <vt:variant>
        <vt:lpwstr>http://www.fwc.gov.au/awardsandorders/html/PR988389.htm</vt:lpwstr>
      </vt:variant>
      <vt:variant>
        <vt:lpwstr/>
      </vt:variant>
      <vt:variant>
        <vt:i4>3407930</vt:i4>
      </vt:variant>
      <vt:variant>
        <vt:i4>1080</vt:i4>
      </vt:variant>
      <vt:variant>
        <vt:i4>0</vt:i4>
      </vt:variant>
      <vt:variant>
        <vt:i4>5</vt:i4>
      </vt:variant>
      <vt:variant>
        <vt:lpwstr>http://www.fwc.gov.au/awardsandorders/html/PR988389.htm</vt:lpwstr>
      </vt:variant>
      <vt:variant>
        <vt:lpwstr/>
      </vt:variant>
      <vt:variant>
        <vt:i4>3866680</vt:i4>
      </vt:variant>
      <vt:variant>
        <vt:i4>1071</vt:i4>
      </vt:variant>
      <vt:variant>
        <vt:i4>0</vt:i4>
      </vt:variant>
      <vt:variant>
        <vt:i4>5</vt:i4>
      </vt:variant>
      <vt:variant>
        <vt:lpwstr>http://www.fwc.gov.au/awardsandorders/html/PR503606.htm</vt:lpwstr>
      </vt:variant>
      <vt:variant>
        <vt:lpwstr/>
      </vt:variant>
      <vt:variant>
        <vt:i4>3407923</vt:i4>
      </vt:variant>
      <vt:variant>
        <vt:i4>1068</vt:i4>
      </vt:variant>
      <vt:variant>
        <vt:i4>0</vt:i4>
      </vt:variant>
      <vt:variant>
        <vt:i4>5</vt:i4>
      </vt:variant>
      <vt:variant>
        <vt:lpwstr>http://www.fwc.gov.au/awardsandorders/html/PR994446.htm</vt:lpwstr>
      </vt:variant>
      <vt:variant>
        <vt:lpwstr/>
      </vt:variant>
      <vt:variant>
        <vt:i4>3407923</vt:i4>
      </vt:variant>
      <vt:variant>
        <vt:i4>1059</vt:i4>
      </vt:variant>
      <vt:variant>
        <vt:i4>0</vt:i4>
      </vt:variant>
      <vt:variant>
        <vt:i4>5</vt:i4>
      </vt:variant>
      <vt:variant>
        <vt:lpwstr>http://www.fwc.gov.au/awardsandorders/html/PR994446.htm</vt:lpwstr>
      </vt:variant>
      <vt:variant>
        <vt:lpwstr/>
      </vt:variant>
      <vt:variant>
        <vt:i4>3407923</vt:i4>
      </vt:variant>
      <vt:variant>
        <vt:i4>1050</vt:i4>
      </vt:variant>
      <vt:variant>
        <vt:i4>0</vt:i4>
      </vt:variant>
      <vt:variant>
        <vt:i4>5</vt:i4>
      </vt:variant>
      <vt:variant>
        <vt:lpwstr>http://www.fwc.gov.au/awardsandorders/html/PR994446.htm</vt:lpwstr>
      </vt:variant>
      <vt:variant>
        <vt:lpwstr/>
      </vt:variant>
      <vt:variant>
        <vt:i4>3407923</vt:i4>
      </vt:variant>
      <vt:variant>
        <vt:i4>1047</vt:i4>
      </vt:variant>
      <vt:variant>
        <vt:i4>0</vt:i4>
      </vt:variant>
      <vt:variant>
        <vt:i4>5</vt:i4>
      </vt:variant>
      <vt:variant>
        <vt:lpwstr>http://www.fwc.gov.au/awardsandorders/html/PR994446.htm</vt:lpwstr>
      </vt:variant>
      <vt:variant>
        <vt:lpwstr/>
      </vt:variant>
      <vt:variant>
        <vt:i4>3407923</vt:i4>
      </vt:variant>
      <vt:variant>
        <vt:i4>1044</vt:i4>
      </vt:variant>
      <vt:variant>
        <vt:i4>0</vt:i4>
      </vt:variant>
      <vt:variant>
        <vt:i4>5</vt:i4>
      </vt:variant>
      <vt:variant>
        <vt:lpwstr>http://www.fwc.gov.au/awardsandorders/html/PR994446.htm</vt:lpwstr>
      </vt:variant>
      <vt:variant>
        <vt:lpwstr/>
      </vt:variant>
      <vt:variant>
        <vt:i4>3407923</vt:i4>
      </vt:variant>
      <vt:variant>
        <vt:i4>1038</vt:i4>
      </vt:variant>
      <vt:variant>
        <vt:i4>0</vt:i4>
      </vt:variant>
      <vt:variant>
        <vt:i4>5</vt:i4>
      </vt:variant>
      <vt:variant>
        <vt:lpwstr>http://www.fwc.gov.au/awardsandorders/html/PR994446.htm</vt:lpwstr>
      </vt:variant>
      <vt:variant>
        <vt:lpwstr/>
      </vt:variant>
      <vt:variant>
        <vt:i4>3407923</vt:i4>
      </vt:variant>
      <vt:variant>
        <vt:i4>1035</vt:i4>
      </vt:variant>
      <vt:variant>
        <vt:i4>0</vt:i4>
      </vt:variant>
      <vt:variant>
        <vt:i4>5</vt:i4>
      </vt:variant>
      <vt:variant>
        <vt:lpwstr>http://www.fwc.gov.au/awardsandorders/html/PR994446.htm</vt:lpwstr>
      </vt:variant>
      <vt:variant>
        <vt:lpwstr/>
      </vt:variant>
      <vt:variant>
        <vt:i4>3407923</vt:i4>
      </vt:variant>
      <vt:variant>
        <vt:i4>1029</vt:i4>
      </vt:variant>
      <vt:variant>
        <vt:i4>0</vt:i4>
      </vt:variant>
      <vt:variant>
        <vt:i4>5</vt:i4>
      </vt:variant>
      <vt:variant>
        <vt:lpwstr>http://www.fwc.gov.au/awardsandorders/html/PR994446.htm</vt:lpwstr>
      </vt:variant>
      <vt:variant>
        <vt:lpwstr/>
      </vt:variant>
      <vt:variant>
        <vt:i4>3407923</vt:i4>
      </vt:variant>
      <vt:variant>
        <vt:i4>1023</vt:i4>
      </vt:variant>
      <vt:variant>
        <vt:i4>0</vt:i4>
      </vt:variant>
      <vt:variant>
        <vt:i4>5</vt:i4>
      </vt:variant>
      <vt:variant>
        <vt:lpwstr>http://www.fwc.gov.au/awardsandorders/html/PR994446.htm</vt:lpwstr>
      </vt:variant>
      <vt:variant>
        <vt:lpwstr/>
      </vt:variant>
      <vt:variant>
        <vt:i4>3407923</vt:i4>
      </vt:variant>
      <vt:variant>
        <vt:i4>1020</vt:i4>
      </vt:variant>
      <vt:variant>
        <vt:i4>0</vt:i4>
      </vt:variant>
      <vt:variant>
        <vt:i4>5</vt:i4>
      </vt:variant>
      <vt:variant>
        <vt:lpwstr>http://www.fwc.gov.au/awardsandorders/html/PR994446.htm</vt:lpwstr>
      </vt:variant>
      <vt:variant>
        <vt:lpwstr/>
      </vt:variant>
      <vt:variant>
        <vt:i4>3866680</vt:i4>
      </vt:variant>
      <vt:variant>
        <vt:i4>1017</vt:i4>
      </vt:variant>
      <vt:variant>
        <vt:i4>0</vt:i4>
      </vt:variant>
      <vt:variant>
        <vt:i4>5</vt:i4>
      </vt:variant>
      <vt:variant>
        <vt:lpwstr>http://www.fwc.gov.au/awardsandorders/html/PR503606.htm</vt:lpwstr>
      </vt:variant>
      <vt:variant>
        <vt:lpwstr/>
      </vt:variant>
      <vt:variant>
        <vt:i4>3407923</vt:i4>
      </vt:variant>
      <vt:variant>
        <vt:i4>1014</vt:i4>
      </vt:variant>
      <vt:variant>
        <vt:i4>0</vt:i4>
      </vt:variant>
      <vt:variant>
        <vt:i4>5</vt:i4>
      </vt:variant>
      <vt:variant>
        <vt:lpwstr>http://www.fwc.gov.au/awardsandorders/html/PR994446.htm</vt:lpwstr>
      </vt:variant>
      <vt:variant>
        <vt:lpwstr/>
      </vt:variant>
      <vt:variant>
        <vt:i4>3407930</vt:i4>
      </vt:variant>
      <vt:variant>
        <vt:i4>1011</vt:i4>
      </vt:variant>
      <vt:variant>
        <vt:i4>0</vt:i4>
      </vt:variant>
      <vt:variant>
        <vt:i4>5</vt:i4>
      </vt:variant>
      <vt:variant>
        <vt:lpwstr>http://www.fwc.gov.au/awardsandorders/html/PR988389.htm</vt:lpwstr>
      </vt:variant>
      <vt:variant>
        <vt:lpwstr/>
      </vt:variant>
      <vt:variant>
        <vt:i4>3211326</vt:i4>
      </vt:variant>
      <vt:variant>
        <vt:i4>1008</vt:i4>
      </vt:variant>
      <vt:variant>
        <vt:i4>0</vt:i4>
      </vt:variant>
      <vt:variant>
        <vt:i4>5</vt:i4>
      </vt:variant>
      <vt:variant>
        <vt:lpwstr>http://www.fwc.gov.au/awardsandorders/html/PR549301.htm</vt:lpwstr>
      </vt:variant>
      <vt:variant>
        <vt:lpwstr/>
      </vt:variant>
      <vt:variant>
        <vt:i4>3342387</vt:i4>
      </vt:variant>
      <vt:variant>
        <vt:i4>1005</vt:i4>
      </vt:variant>
      <vt:variant>
        <vt:i4>0</vt:i4>
      </vt:variant>
      <vt:variant>
        <vt:i4>5</vt:i4>
      </vt:variant>
      <vt:variant>
        <vt:lpwstr>http://www.fwc.gov.au/awardsandorders/html/PR539921.htm</vt:lpwstr>
      </vt:variant>
      <vt:variant>
        <vt:lpwstr/>
      </vt:variant>
      <vt:variant>
        <vt:i4>3211326</vt:i4>
      </vt:variant>
      <vt:variant>
        <vt:i4>1002</vt:i4>
      </vt:variant>
      <vt:variant>
        <vt:i4>0</vt:i4>
      </vt:variant>
      <vt:variant>
        <vt:i4>5</vt:i4>
      </vt:variant>
      <vt:variant>
        <vt:lpwstr>http://www.fwc.gov.au/awardsandorders/html/PR549301.htm</vt:lpwstr>
      </vt:variant>
      <vt:variant>
        <vt:lpwstr/>
      </vt:variant>
      <vt:variant>
        <vt:i4>3342387</vt:i4>
      </vt:variant>
      <vt:variant>
        <vt:i4>999</vt:i4>
      </vt:variant>
      <vt:variant>
        <vt:i4>0</vt:i4>
      </vt:variant>
      <vt:variant>
        <vt:i4>5</vt:i4>
      </vt:variant>
      <vt:variant>
        <vt:lpwstr>http://www.fwc.gov.au/awardsandorders/html/PR539921.htm</vt:lpwstr>
      </vt:variant>
      <vt:variant>
        <vt:lpwstr/>
      </vt:variant>
      <vt:variant>
        <vt:i4>3342387</vt:i4>
      </vt:variant>
      <vt:variant>
        <vt:i4>990</vt:i4>
      </vt:variant>
      <vt:variant>
        <vt:i4>0</vt:i4>
      </vt:variant>
      <vt:variant>
        <vt:i4>5</vt:i4>
      </vt:variant>
      <vt:variant>
        <vt:lpwstr>http://www.fwc.gov.au/awardsandorders/html/PR539921.htm</vt:lpwstr>
      </vt:variant>
      <vt:variant>
        <vt:lpwstr/>
      </vt:variant>
      <vt:variant>
        <vt:i4>3342387</vt:i4>
      </vt:variant>
      <vt:variant>
        <vt:i4>987</vt:i4>
      </vt:variant>
      <vt:variant>
        <vt:i4>0</vt:i4>
      </vt:variant>
      <vt:variant>
        <vt:i4>5</vt:i4>
      </vt:variant>
      <vt:variant>
        <vt:lpwstr>http://www.fwc.gov.au/awardsandorders/html/PR539921.htm</vt:lpwstr>
      </vt:variant>
      <vt:variant>
        <vt:lpwstr/>
      </vt:variant>
      <vt:variant>
        <vt:i4>3342387</vt:i4>
      </vt:variant>
      <vt:variant>
        <vt:i4>978</vt:i4>
      </vt:variant>
      <vt:variant>
        <vt:i4>0</vt:i4>
      </vt:variant>
      <vt:variant>
        <vt:i4>5</vt:i4>
      </vt:variant>
      <vt:variant>
        <vt:lpwstr>http://www.fwc.gov.au/awardsandorders/html/PR539921.htm</vt:lpwstr>
      </vt:variant>
      <vt:variant>
        <vt:lpwstr/>
      </vt:variant>
      <vt:variant>
        <vt:i4>3342387</vt:i4>
      </vt:variant>
      <vt:variant>
        <vt:i4>975</vt:i4>
      </vt:variant>
      <vt:variant>
        <vt:i4>0</vt:i4>
      </vt:variant>
      <vt:variant>
        <vt:i4>5</vt:i4>
      </vt:variant>
      <vt:variant>
        <vt:lpwstr>http://www.fwc.gov.au/awardsandorders/html/PR539921.htm</vt:lpwstr>
      </vt:variant>
      <vt:variant>
        <vt:lpwstr/>
      </vt:variant>
      <vt:variant>
        <vt:i4>3342387</vt:i4>
      </vt:variant>
      <vt:variant>
        <vt:i4>972</vt:i4>
      </vt:variant>
      <vt:variant>
        <vt:i4>0</vt:i4>
      </vt:variant>
      <vt:variant>
        <vt:i4>5</vt:i4>
      </vt:variant>
      <vt:variant>
        <vt:lpwstr>http://www.fwc.gov.au/awardsandorders/html/PR539921.htm</vt:lpwstr>
      </vt:variant>
      <vt:variant>
        <vt:lpwstr/>
      </vt:variant>
      <vt:variant>
        <vt:i4>3670078</vt:i4>
      </vt:variant>
      <vt:variant>
        <vt:i4>969</vt:i4>
      </vt:variant>
      <vt:variant>
        <vt:i4>0</vt:i4>
      </vt:variant>
      <vt:variant>
        <vt:i4>5</vt:i4>
      </vt:variant>
      <vt:variant>
        <vt:lpwstr>http://www.fwc.gov.au/awardsandorders/html/PR516760.htm</vt:lpwstr>
      </vt:variant>
      <vt:variant>
        <vt:lpwstr/>
      </vt:variant>
      <vt:variant>
        <vt:i4>3604538</vt:i4>
      </vt:variant>
      <vt:variant>
        <vt:i4>966</vt:i4>
      </vt:variant>
      <vt:variant>
        <vt:i4>0</vt:i4>
      </vt:variant>
      <vt:variant>
        <vt:i4>5</vt:i4>
      </vt:variant>
      <vt:variant>
        <vt:lpwstr>http://www.fwc.gov.au/awardsandorders/html/PR992813.htm</vt:lpwstr>
      </vt:variant>
      <vt:variant>
        <vt:lpwstr/>
      </vt:variant>
      <vt:variant>
        <vt:i4>3342387</vt:i4>
      </vt:variant>
      <vt:variant>
        <vt:i4>963</vt:i4>
      </vt:variant>
      <vt:variant>
        <vt:i4>0</vt:i4>
      </vt:variant>
      <vt:variant>
        <vt:i4>5</vt:i4>
      </vt:variant>
      <vt:variant>
        <vt:lpwstr>http://www.fwc.gov.au/awardsandorders/html/PR539921.htm</vt:lpwstr>
      </vt:variant>
      <vt:variant>
        <vt:lpwstr/>
      </vt:variant>
      <vt:variant>
        <vt:i4>3342387</vt:i4>
      </vt:variant>
      <vt:variant>
        <vt:i4>960</vt:i4>
      </vt:variant>
      <vt:variant>
        <vt:i4>0</vt:i4>
      </vt:variant>
      <vt:variant>
        <vt:i4>5</vt:i4>
      </vt:variant>
      <vt:variant>
        <vt:lpwstr>http://www.fwc.gov.au/awardsandorders/html/PR539921.htm</vt:lpwstr>
      </vt:variant>
      <vt:variant>
        <vt:lpwstr/>
      </vt:variant>
      <vt:variant>
        <vt:i4>3342387</vt:i4>
      </vt:variant>
      <vt:variant>
        <vt:i4>957</vt:i4>
      </vt:variant>
      <vt:variant>
        <vt:i4>0</vt:i4>
      </vt:variant>
      <vt:variant>
        <vt:i4>5</vt:i4>
      </vt:variant>
      <vt:variant>
        <vt:lpwstr>http://www.fwc.gov.au/awardsandorders/html/PR539921.htm</vt:lpwstr>
      </vt:variant>
      <vt:variant>
        <vt:lpwstr/>
      </vt:variant>
      <vt:variant>
        <vt:i4>3670078</vt:i4>
      </vt:variant>
      <vt:variant>
        <vt:i4>954</vt:i4>
      </vt:variant>
      <vt:variant>
        <vt:i4>0</vt:i4>
      </vt:variant>
      <vt:variant>
        <vt:i4>5</vt:i4>
      </vt:variant>
      <vt:variant>
        <vt:lpwstr>http://www.fwc.gov.au/awardsandorders/html/PR516760.htm</vt:lpwstr>
      </vt:variant>
      <vt:variant>
        <vt:lpwstr/>
      </vt:variant>
      <vt:variant>
        <vt:i4>4063288</vt:i4>
      </vt:variant>
      <vt:variant>
        <vt:i4>951</vt:i4>
      </vt:variant>
      <vt:variant>
        <vt:i4>0</vt:i4>
      </vt:variant>
      <vt:variant>
        <vt:i4>5</vt:i4>
      </vt:variant>
      <vt:variant>
        <vt:lpwstr>http://www.fwc.gov.au/awardsandorders/html/PR517415.htm</vt:lpwstr>
      </vt:variant>
      <vt:variant>
        <vt:lpwstr/>
      </vt:variant>
      <vt:variant>
        <vt:i4>3342387</vt:i4>
      </vt:variant>
      <vt:variant>
        <vt:i4>948</vt:i4>
      </vt:variant>
      <vt:variant>
        <vt:i4>0</vt:i4>
      </vt:variant>
      <vt:variant>
        <vt:i4>5</vt:i4>
      </vt:variant>
      <vt:variant>
        <vt:lpwstr>http://www.fwc.gov.au/awardsandorders/html/PR539921.htm</vt:lpwstr>
      </vt:variant>
      <vt:variant>
        <vt:lpwstr/>
      </vt:variant>
      <vt:variant>
        <vt:i4>4063288</vt:i4>
      </vt:variant>
      <vt:variant>
        <vt:i4>945</vt:i4>
      </vt:variant>
      <vt:variant>
        <vt:i4>0</vt:i4>
      </vt:variant>
      <vt:variant>
        <vt:i4>5</vt:i4>
      </vt:variant>
      <vt:variant>
        <vt:lpwstr>http://www.fwc.gov.au/awardsandorders/html/PR517415.htm</vt:lpwstr>
      </vt:variant>
      <vt:variant>
        <vt:lpwstr/>
      </vt:variant>
      <vt:variant>
        <vt:i4>3670078</vt:i4>
      </vt:variant>
      <vt:variant>
        <vt:i4>942</vt:i4>
      </vt:variant>
      <vt:variant>
        <vt:i4>0</vt:i4>
      </vt:variant>
      <vt:variant>
        <vt:i4>5</vt:i4>
      </vt:variant>
      <vt:variant>
        <vt:lpwstr>http://www.fwc.gov.au/awardsandorders/html/PR516760.htm</vt:lpwstr>
      </vt:variant>
      <vt:variant>
        <vt:lpwstr/>
      </vt:variant>
      <vt:variant>
        <vt:i4>3407930</vt:i4>
      </vt:variant>
      <vt:variant>
        <vt:i4>936</vt:i4>
      </vt:variant>
      <vt:variant>
        <vt:i4>0</vt:i4>
      </vt:variant>
      <vt:variant>
        <vt:i4>5</vt:i4>
      </vt:variant>
      <vt:variant>
        <vt:lpwstr>http://www.fwc.gov.au/awardsandorders/html/PR988389.htm</vt:lpwstr>
      </vt:variant>
      <vt:variant>
        <vt:lpwstr/>
      </vt:variant>
      <vt:variant>
        <vt:i4>3407930</vt:i4>
      </vt:variant>
      <vt:variant>
        <vt:i4>930</vt:i4>
      </vt:variant>
      <vt:variant>
        <vt:i4>0</vt:i4>
      </vt:variant>
      <vt:variant>
        <vt:i4>5</vt:i4>
      </vt:variant>
      <vt:variant>
        <vt:lpwstr>http://www.fwc.gov.au/awardsandorders/html/PR988389.htm</vt:lpwstr>
      </vt:variant>
      <vt:variant>
        <vt:lpwstr/>
      </vt:variant>
      <vt:variant>
        <vt:i4>3604538</vt:i4>
      </vt:variant>
      <vt:variant>
        <vt:i4>927</vt:i4>
      </vt:variant>
      <vt:variant>
        <vt:i4>0</vt:i4>
      </vt:variant>
      <vt:variant>
        <vt:i4>5</vt:i4>
      </vt:variant>
      <vt:variant>
        <vt:lpwstr>http://www.fwc.gov.au/awardsandorders/html/PR992813.htm</vt:lpwstr>
      </vt:variant>
      <vt:variant>
        <vt:lpwstr/>
      </vt:variant>
      <vt:variant>
        <vt:i4>3670077</vt:i4>
      </vt:variant>
      <vt:variant>
        <vt:i4>915</vt:i4>
      </vt:variant>
      <vt:variant>
        <vt:i4>0</vt:i4>
      </vt:variant>
      <vt:variant>
        <vt:i4>5</vt:i4>
      </vt:variant>
      <vt:variant>
        <vt:lpwstr>http://www.fwc.gov.au/awardsandorders/html/PR545958.htm</vt:lpwstr>
      </vt:variant>
      <vt:variant>
        <vt:lpwstr/>
      </vt:variant>
      <vt:variant>
        <vt:i4>3670077</vt:i4>
      </vt:variant>
      <vt:variant>
        <vt:i4>912</vt:i4>
      </vt:variant>
      <vt:variant>
        <vt:i4>0</vt:i4>
      </vt:variant>
      <vt:variant>
        <vt:i4>5</vt:i4>
      </vt:variant>
      <vt:variant>
        <vt:lpwstr>http://www.fwc.gov.au/awardsandorders/html/PR545958.htm</vt:lpwstr>
      </vt:variant>
      <vt:variant>
        <vt:lpwstr/>
      </vt:variant>
      <vt:variant>
        <vt:i4>3932215</vt:i4>
      </vt:variant>
      <vt:variant>
        <vt:i4>909</vt:i4>
      </vt:variant>
      <vt:variant>
        <vt:i4>0</vt:i4>
      </vt:variant>
      <vt:variant>
        <vt:i4>5</vt:i4>
      </vt:variant>
      <vt:variant>
        <vt:lpwstr>http://www.fwc.gov.au/awardsandorders/html/PR530448.htm</vt:lpwstr>
      </vt:variant>
      <vt:variant>
        <vt:lpwstr/>
      </vt:variant>
      <vt:variant>
        <vt:i4>3276848</vt:i4>
      </vt:variant>
      <vt:variant>
        <vt:i4>906</vt:i4>
      </vt:variant>
      <vt:variant>
        <vt:i4>0</vt:i4>
      </vt:variant>
      <vt:variant>
        <vt:i4>5</vt:i4>
      </vt:variant>
      <vt:variant>
        <vt:lpwstr>http://www.fwc.gov.au/awardsandorders/html/PR992746.htm</vt:lpwstr>
      </vt:variant>
      <vt:variant>
        <vt:lpwstr/>
      </vt:variant>
      <vt:variant>
        <vt:i4>3932215</vt:i4>
      </vt:variant>
      <vt:variant>
        <vt:i4>903</vt:i4>
      </vt:variant>
      <vt:variant>
        <vt:i4>0</vt:i4>
      </vt:variant>
      <vt:variant>
        <vt:i4>5</vt:i4>
      </vt:variant>
      <vt:variant>
        <vt:lpwstr>http://www.fwc.gov.au/awardsandorders/html/PR530448.htm</vt:lpwstr>
      </vt:variant>
      <vt:variant>
        <vt:lpwstr/>
      </vt:variant>
      <vt:variant>
        <vt:i4>3932215</vt:i4>
      </vt:variant>
      <vt:variant>
        <vt:i4>900</vt:i4>
      </vt:variant>
      <vt:variant>
        <vt:i4>0</vt:i4>
      </vt:variant>
      <vt:variant>
        <vt:i4>5</vt:i4>
      </vt:variant>
      <vt:variant>
        <vt:lpwstr>http://www.fwc.gov.au/awardsandorders/html/PR530448.htm</vt:lpwstr>
      </vt:variant>
      <vt:variant>
        <vt:lpwstr/>
      </vt:variant>
      <vt:variant>
        <vt:i4>3276848</vt:i4>
      </vt:variant>
      <vt:variant>
        <vt:i4>897</vt:i4>
      </vt:variant>
      <vt:variant>
        <vt:i4>0</vt:i4>
      </vt:variant>
      <vt:variant>
        <vt:i4>5</vt:i4>
      </vt:variant>
      <vt:variant>
        <vt:lpwstr>http://www.fwc.gov.au/awardsandorders/html/PR992746.htm</vt:lpwstr>
      </vt:variant>
      <vt:variant>
        <vt:lpwstr/>
      </vt:variant>
      <vt:variant>
        <vt:i4>3407923</vt:i4>
      </vt:variant>
      <vt:variant>
        <vt:i4>882</vt:i4>
      </vt:variant>
      <vt:variant>
        <vt:i4>0</vt:i4>
      </vt:variant>
      <vt:variant>
        <vt:i4>5</vt:i4>
      </vt:variant>
      <vt:variant>
        <vt:lpwstr>http://www.fwc.gov.au/awardsandorders/html/PR994446.htm</vt:lpwstr>
      </vt:variant>
      <vt:variant>
        <vt:lpwstr/>
      </vt:variant>
      <vt:variant>
        <vt:i4>3670077</vt:i4>
      </vt:variant>
      <vt:variant>
        <vt:i4>864</vt:i4>
      </vt:variant>
      <vt:variant>
        <vt:i4>0</vt:i4>
      </vt:variant>
      <vt:variant>
        <vt:i4>5</vt:i4>
      </vt:variant>
      <vt:variant>
        <vt:lpwstr>http://www.fwc.gov.au/awardsandorders/html/PR545958.htm</vt:lpwstr>
      </vt:variant>
      <vt:variant>
        <vt:lpwstr/>
      </vt:variant>
      <vt:variant>
        <vt:i4>3932215</vt:i4>
      </vt:variant>
      <vt:variant>
        <vt:i4>861</vt:i4>
      </vt:variant>
      <vt:variant>
        <vt:i4>0</vt:i4>
      </vt:variant>
      <vt:variant>
        <vt:i4>5</vt:i4>
      </vt:variant>
      <vt:variant>
        <vt:lpwstr>http://www.fwc.gov.au/awardsandorders/html/PR530448.htm</vt:lpwstr>
      </vt:variant>
      <vt:variant>
        <vt:lpwstr/>
      </vt:variant>
      <vt:variant>
        <vt:i4>3407923</vt:i4>
      </vt:variant>
      <vt:variant>
        <vt:i4>858</vt:i4>
      </vt:variant>
      <vt:variant>
        <vt:i4>0</vt:i4>
      </vt:variant>
      <vt:variant>
        <vt:i4>5</vt:i4>
      </vt:variant>
      <vt:variant>
        <vt:lpwstr>http://www.fwc.gov.au/awardsandorders/html/PR994446.htm</vt:lpwstr>
      </vt:variant>
      <vt:variant>
        <vt:lpwstr/>
      </vt:variant>
      <vt:variant>
        <vt:i4>3276848</vt:i4>
      </vt:variant>
      <vt:variant>
        <vt:i4>855</vt:i4>
      </vt:variant>
      <vt:variant>
        <vt:i4>0</vt:i4>
      </vt:variant>
      <vt:variant>
        <vt:i4>5</vt:i4>
      </vt:variant>
      <vt:variant>
        <vt:lpwstr>http://www.fwc.gov.au/awardsandorders/html/PR992746.htm</vt:lpwstr>
      </vt:variant>
      <vt:variant>
        <vt:lpwstr/>
      </vt:variant>
      <vt:variant>
        <vt:i4>3866680</vt:i4>
      </vt:variant>
      <vt:variant>
        <vt:i4>852</vt:i4>
      </vt:variant>
      <vt:variant>
        <vt:i4>0</vt:i4>
      </vt:variant>
      <vt:variant>
        <vt:i4>5</vt:i4>
      </vt:variant>
      <vt:variant>
        <vt:lpwstr>http://www.fwc.gov.au/awardsandorders/html/PR503606.htm</vt:lpwstr>
      </vt:variant>
      <vt:variant>
        <vt:lpwstr/>
      </vt:variant>
      <vt:variant>
        <vt:i4>3407923</vt:i4>
      </vt:variant>
      <vt:variant>
        <vt:i4>849</vt:i4>
      </vt:variant>
      <vt:variant>
        <vt:i4>0</vt:i4>
      </vt:variant>
      <vt:variant>
        <vt:i4>5</vt:i4>
      </vt:variant>
      <vt:variant>
        <vt:lpwstr>http://www.fwc.gov.au/awardsandorders/html/PR994446.htm</vt:lpwstr>
      </vt:variant>
      <vt:variant>
        <vt:lpwstr/>
      </vt:variant>
      <vt:variant>
        <vt:i4>3866680</vt:i4>
      </vt:variant>
      <vt:variant>
        <vt:i4>843</vt:i4>
      </vt:variant>
      <vt:variant>
        <vt:i4>0</vt:i4>
      </vt:variant>
      <vt:variant>
        <vt:i4>5</vt:i4>
      </vt:variant>
      <vt:variant>
        <vt:lpwstr>http://www.fwc.gov.au/awardsandorders/html/PR503606.htm</vt:lpwstr>
      </vt:variant>
      <vt:variant>
        <vt:lpwstr/>
      </vt:variant>
      <vt:variant>
        <vt:i4>3407923</vt:i4>
      </vt:variant>
      <vt:variant>
        <vt:i4>840</vt:i4>
      </vt:variant>
      <vt:variant>
        <vt:i4>0</vt:i4>
      </vt:variant>
      <vt:variant>
        <vt:i4>5</vt:i4>
      </vt:variant>
      <vt:variant>
        <vt:lpwstr>http://www.fwc.gov.au/awardsandorders/html/PR994446.htm</vt:lpwstr>
      </vt:variant>
      <vt:variant>
        <vt:lpwstr/>
      </vt:variant>
      <vt:variant>
        <vt:i4>3866680</vt:i4>
      </vt:variant>
      <vt:variant>
        <vt:i4>837</vt:i4>
      </vt:variant>
      <vt:variant>
        <vt:i4>0</vt:i4>
      </vt:variant>
      <vt:variant>
        <vt:i4>5</vt:i4>
      </vt:variant>
      <vt:variant>
        <vt:lpwstr>http://www.fwc.gov.au/awardsandorders/html/PR503606.htm</vt:lpwstr>
      </vt:variant>
      <vt:variant>
        <vt:lpwstr/>
      </vt:variant>
      <vt:variant>
        <vt:i4>3407923</vt:i4>
      </vt:variant>
      <vt:variant>
        <vt:i4>834</vt:i4>
      </vt:variant>
      <vt:variant>
        <vt:i4>0</vt:i4>
      </vt:variant>
      <vt:variant>
        <vt:i4>5</vt:i4>
      </vt:variant>
      <vt:variant>
        <vt:lpwstr>http://www.fwc.gov.au/awardsandorders/html/PR994446.htm</vt:lpwstr>
      </vt:variant>
      <vt:variant>
        <vt:lpwstr/>
      </vt:variant>
      <vt:variant>
        <vt:i4>1638458</vt:i4>
      </vt:variant>
      <vt:variant>
        <vt:i4>831</vt:i4>
      </vt:variant>
      <vt:variant>
        <vt:i4>0</vt:i4>
      </vt:variant>
      <vt:variant>
        <vt:i4>5</vt:i4>
      </vt:variant>
      <vt:variant>
        <vt:lpwstr/>
      </vt:variant>
      <vt:variant>
        <vt:lpwstr>standard_rate</vt:lpwstr>
      </vt:variant>
      <vt:variant>
        <vt:i4>3407923</vt:i4>
      </vt:variant>
      <vt:variant>
        <vt:i4>825</vt:i4>
      </vt:variant>
      <vt:variant>
        <vt:i4>0</vt:i4>
      </vt:variant>
      <vt:variant>
        <vt:i4>5</vt:i4>
      </vt:variant>
      <vt:variant>
        <vt:lpwstr>http://www.fwc.gov.au/awardsandorders/html/PR994446.htm</vt:lpwstr>
      </vt:variant>
      <vt:variant>
        <vt:lpwstr/>
      </vt:variant>
      <vt:variant>
        <vt:i4>3604538</vt:i4>
      </vt:variant>
      <vt:variant>
        <vt:i4>822</vt:i4>
      </vt:variant>
      <vt:variant>
        <vt:i4>0</vt:i4>
      </vt:variant>
      <vt:variant>
        <vt:i4>5</vt:i4>
      </vt:variant>
      <vt:variant>
        <vt:lpwstr>http://www.fwc.gov.au/awardsandorders/html/PR992813.htm</vt:lpwstr>
      </vt:variant>
      <vt:variant>
        <vt:lpwstr/>
      </vt:variant>
      <vt:variant>
        <vt:i4>1638458</vt:i4>
      </vt:variant>
      <vt:variant>
        <vt:i4>819</vt:i4>
      </vt:variant>
      <vt:variant>
        <vt:i4>0</vt:i4>
      </vt:variant>
      <vt:variant>
        <vt:i4>5</vt:i4>
      </vt:variant>
      <vt:variant>
        <vt:lpwstr/>
      </vt:variant>
      <vt:variant>
        <vt:lpwstr>standard_rate</vt:lpwstr>
      </vt:variant>
      <vt:variant>
        <vt:i4>3604538</vt:i4>
      </vt:variant>
      <vt:variant>
        <vt:i4>816</vt:i4>
      </vt:variant>
      <vt:variant>
        <vt:i4>0</vt:i4>
      </vt:variant>
      <vt:variant>
        <vt:i4>5</vt:i4>
      </vt:variant>
      <vt:variant>
        <vt:lpwstr>http://www.fwc.gov.au/awardsandorders/html/PR992813.htm</vt:lpwstr>
      </vt:variant>
      <vt:variant>
        <vt:lpwstr/>
      </vt:variant>
      <vt:variant>
        <vt:i4>3407923</vt:i4>
      </vt:variant>
      <vt:variant>
        <vt:i4>813</vt:i4>
      </vt:variant>
      <vt:variant>
        <vt:i4>0</vt:i4>
      </vt:variant>
      <vt:variant>
        <vt:i4>5</vt:i4>
      </vt:variant>
      <vt:variant>
        <vt:lpwstr>http://www.fwc.gov.au/awardsandorders/html/PR994446.htm</vt:lpwstr>
      </vt:variant>
      <vt:variant>
        <vt:lpwstr/>
      </vt:variant>
      <vt:variant>
        <vt:i4>3407923</vt:i4>
      </vt:variant>
      <vt:variant>
        <vt:i4>810</vt:i4>
      </vt:variant>
      <vt:variant>
        <vt:i4>0</vt:i4>
      </vt:variant>
      <vt:variant>
        <vt:i4>5</vt:i4>
      </vt:variant>
      <vt:variant>
        <vt:lpwstr>http://www.fwc.gov.au/awardsandorders/html/PR994446.htm</vt:lpwstr>
      </vt:variant>
      <vt:variant>
        <vt:lpwstr/>
      </vt:variant>
      <vt:variant>
        <vt:i4>1638458</vt:i4>
      </vt:variant>
      <vt:variant>
        <vt:i4>807</vt:i4>
      </vt:variant>
      <vt:variant>
        <vt:i4>0</vt:i4>
      </vt:variant>
      <vt:variant>
        <vt:i4>5</vt:i4>
      </vt:variant>
      <vt:variant>
        <vt:lpwstr/>
      </vt:variant>
      <vt:variant>
        <vt:lpwstr>standard_rate</vt:lpwstr>
      </vt:variant>
      <vt:variant>
        <vt:i4>3604538</vt:i4>
      </vt:variant>
      <vt:variant>
        <vt:i4>801</vt:i4>
      </vt:variant>
      <vt:variant>
        <vt:i4>0</vt:i4>
      </vt:variant>
      <vt:variant>
        <vt:i4>5</vt:i4>
      </vt:variant>
      <vt:variant>
        <vt:lpwstr>http://www.fwc.gov.au/awardsandorders/html/PR992813.htm</vt:lpwstr>
      </vt:variant>
      <vt:variant>
        <vt:lpwstr/>
      </vt:variant>
      <vt:variant>
        <vt:i4>1638458</vt:i4>
      </vt:variant>
      <vt:variant>
        <vt:i4>798</vt:i4>
      </vt:variant>
      <vt:variant>
        <vt:i4>0</vt:i4>
      </vt:variant>
      <vt:variant>
        <vt:i4>5</vt:i4>
      </vt:variant>
      <vt:variant>
        <vt:lpwstr/>
      </vt:variant>
      <vt:variant>
        <vt:lpwstr>standard_rate</vt:lpwstr>
      </vt:variant>
      <vt:variant>
        <vt:i4>3342387</vt:i4>
      </vt:variant>
      <vt:variant>
        <vt:i4>795</vt:i4>
      </vt:variant>
      <vt:variant>
        <vt:i4>0</vt:i4>
      </vt:variant>
      <vt:variant>
        <vt:i4>5</vt:i4>
      </vt:variant>
      <vt:variant>
        <vt:lpwstr>http://www.fwc.gov.au/awardsandorders/html/PR539921.htm</vt:lpwstr>
      </vt:variant>
      <vt:variant>
        <vt:lpwstr/>
      </vt:variant>
      <vt:variant>
        <vt:i4>3407923</vt:i4>
      </vt:variant>
      <vt:variant>
        <vt:i4>792</vt:i4>
      </vt:variant>
      <vt:variant>
        <vt:i4>0</vt:i4>
      </vt:variant>
      <vt:variant>
        <vt:i4>5</vt:i4>
      </vt:variant>
      <vt:variant>
        <vt:lpwstr>http://www.fwc.gov.au/awardsandorders/html/PR994446.htm</vt:lpwstr>
      </vt:variant>
      <vt:variant>
        <vt:lpwstr/>
      </vt:variant>
      <vt:variant>
        <vt:i4>3670073</vt:i4>
      </vt:variant>
      <vt:variant>
        <vt:i4>788</vt:i4>
      </vt:variant>
      <vt:variant>
        <vt:i4>0</vt:i4>
      </vt:variant>
      <vt:variant>
        <vt:i4>5</vt:i4>
      </vt:variant>
      <vt:variant>
        <vt:lpwstr>http://www.fwc.gov.au/awardsandorders/html/PR551713.htm</vt:lpwstr>
      </vt:variant>
      <vt:variant>
        <vt:lpwstr/>
      </vt:variant>
      <vt:variant>
        <vt:i4>3997752</vt:i4>
      </vt:variant>
      <vt:variant>
        <vt:i4>786</vt:i4>
      </vt:variant>
      <vt:variant>
        <vt:i4>0</vt:i4>
      </vt:variant>
      <vt:variant>
        <vt:i4>5</vt:i4>
      </vt:variant>
      <vt:variant>
        <vt:lpwstr>http://www.fwc.gov.au/awardsandorders/html/PR000000.htm</vt:lpwstr>
      </vt:variant>
      <vt:variant>
        <vt:lpwstr/>
      </vt:variant>
      <vt:variant>
        <vt:i4>3670073</vt:i4>
      </vt:variant>
      <vt:variant>
        <vt:i4>779</vt:i4>
      </vt:variant>
      <vt:variant>
        <vt:i4>0</vt:i4>
      </vt:variant>
      <vt:variant>
        <vt:i4>5</vt:i4>
      </vt:variant>
      <vt:variant>
        <vt:lpwstr>http://www.fwc.gov.au/awardsandorders/html/PR551713.htm</vt:lpwstr>
      </vt:variant>
      <vt:variant>
        <vt:lpwstr/>
      </vt:variant>
      <vt:variant>
        <vt:i4>3997752</vt:i4>
      </vt:variant>
      <vt:variant>
        <vt:i4>777</vt:i4>
      </vt:variant>
      <vt:variant>
        <vt:i4>0</vt:i4>
      </vt:variant>
      <vt:variant>
        <vt:i4>5</vt:i4>
      </vt:variant>
      <vt:variant>
        <vt:lpwstr>http://www.fwc.gov.au/awardsandorders/html/PR000000.htm</vt:lpwstr>
      </vt:variant>
      <vt:variant>
        <vt:lpwstr/>
      </vt:variant>
      <vt:variant>
        <vt:i4>3276848</vt:i4>
      </vt:variant>
      <vt:variant>
        <vt:i4>774</vt:i4>
      </vt:variant>
      <vt:variant>
        <vt:i4>0</vt:i4>
      </vt:variant>
      <vt:variant>
        <vt:i4>5</vt:i4>
      </vt:variant>
      <vt:variant>
        <vt:lpwstr>http://www.fwc.gov.au/awardsandorders/html/PR548428.htm</vt:lpwstr>
      </vt:variant>
      <vt:variant>
        <vt:lpwstr/>
      </vt:variant>
      <vt:variant>
        <vt:i4>3604540</vt:i4>
      </vt:variant>
      <vt:variant>
        <vt:i4>771</vt:i4>
      </vt:variant>
      <vt:variant>
        <vt:i4>0</vt:i4>
      </vt:variant>
      <vt:variant>
        <vt:i4>5</vt:i4>
      </vt:variant>
      <vt:variant>
        <vt:lpwstr>http://www.fwc.gov.au/awardsandorders/html/PR536790.htm</vt:lpwstr>
      </vt:variant>
      <vt:variant>
        <vt:lpwstr/>
      </vt:variant>
      <vt:variant>
        <vt:i4>3276852</vt:i4>
      </vt:variant>
      <vt:variant>
        <vt:i4>768</vt:i4>
      </vt:variant>
      <vt:variant>
        <vt:i4>0</vt:i4>
      </vt:variant>
      <vt:variant>
        <vt:i4>5</vt:i4>
      </vt:variant>
      <vt:variant>
        <vt:lpwstr>http://www.fwc.gov.au/awardsandorders/html/PR522987.htm</vt:lpwstr>
      </vt:variant>
      <vt:variant>
        <vt:lpwstr/>
      </vt:variant>
      <vt:variant>
        <vt:i4>3604538</vt:i4>
      </vt:variant>
      <vt:variant>
        <vt:i4>765</vt:i4>
      </vt:variant>
      <vt:variant>
        <vt:i4>0</vt:i4>
      </vt:variant>
      <vt:variant>
        <vt:i4>5</vt:i4>
      </vt:variant>
      <vt:variant>
        <vt:lpwstr>http://www.fwc.gov.au/awardsandorders/html/PR992813.htm</vt:lpwstr>
      </vt:variant>
      <vt:variant>
        <vt:lpwstr/>
      </vt:variant>
      <vt:variant>
        <vt:i4>3670073</vt:i4>
      </vt:variant>
      <vt:variant>
        <vt:i4>761</vt:i4>
      </vt:variant>
      <vt:variant>
        <vt:i4>0</vt:i4>
      </vt:variant>
      <vt:variant>
        <vt:i4>5</vt:i4>
      </vt:variant>
      <vt:variant>
        <vt:lpwstr>http://www.fwc.gov.au/awardsandorders/html/PR551713.htm</vt:lpwstr>
      </vt:variant>
      <vt:variant>
        <vt:lpwstr/>
      </vt:variant>
      <vt:variant>
        <vt:i4>3997752</vt:i4>
      </vt:variant>
      <vt:variant>
        <vt:i4>759</vt:i4>
      </vt:variant>
      <vt:variant>
        <vt:i4>0</vt:i4>
      </vt:variant>
      <vt:variant>
        <vt:i4>5</vt:i4>
      </vt:variant>
      <vt:variant>
        <vt:lpwstr>http://www.fwc.gov.au/awardsandorders/html/PR000000.htm</vt:lpwstr>
      </vt:variant>
      <vt:variant>
        <vt:lpwstr/>
      </vt:variant>
      <vt:variant>
        <vt:i4>3604540</vt:i4>
      </vt:variant>
      <vt:variant>
        <vt:i4>756</vt:i4>
      </vt:variant>
      <vt:variant>
        <vt:i4>0</vt:i4>
      </vt:variant>
      <vt:variant>
        <vt:i4>5</vt:i4>
      </vt:variant>
      <vt:variant>
        <vt:lpwstr>http://www.fwc.gov.au/awardsandorders/html/PR536790.htm</vt:lpwstr>
      </vt:variant>
      <vt:variant>
        <vt:lpwstr/>
      </vt:variant>
      <vt:variant>
        <vt:i4>3276852</vt:i4>
      </vt:variant>
      <vt:variant>
        <vt:i4>753</vt:i4>
      </vt:variant>
      <vt:variant>
        <vt:i4>0</vt:i4>
      </vt:variant>
      <vt:variant>
        <vt:i4>5</vt:i4>
      </vt:variant>
      <vt:variant>
        <vt:lpwstr>http://www.fwc.gov.au/awardsandorders/html/PR522987.htm</vt:lpwstr>
      </vt:variant>
      <vt:variant>
        <vt:lpwstr/>
      </vt:variant>
      <vt:variant>
        <vt:i4>3407934</vt:i4>
      </vt:variant>
      <vt:variant>
        <vt:i4>750</vt:i4>
      </vt:variant>
      <vt:variant>
        <vt:i4>0</vt:i4>
      </vt:variant>
      <vt:variant>
        <vt:i4>5</vt:i4>
      </vt:variant>
      <vt:variant>
        <vt:lpwstr>http://www.fwc.gov.au/awardsandorders/html/PR509157.htm</vt:lpwstr>
      </vt:variant>
      <vt:variant>
        <vt:lpwstr/>
      </vt:variant>
      <vt:variant>
        <vt:i4>4128819</vt:i4>
      </vt:variant>
      <vt:variant>
        <vt:i4>747</vt:i4>
      </vt:variant>
      <vt:variant>
        <vt:i4>0</vt:i4>
      </vt:variant>
      <vt:variant>
        <vt:i4>5</vt:i4>
      </vt:variant>
      <vt:variant>
        <vt:lpwstr>http://www.fwc.gov.au/awardsandorders/html/PR998032.htm</vt:lpwstr>
      </vt:variant>
      <vt:variant>
        <vt:lpwstr/>
      </vt:variant>
      <vt:variant>
        <vt:i4>3670073</vt:i4>
      </vt:variant>
      <vt:variant>
        <vt:i4>743</vt:i4>
      </vt:variant>
      <vt:variant>
        <vt:i4>0</vt:i4>
      </vt:variant>
      <vt:variant>
        <vt:i4>5</vt:i4>
      </vt:variant>
      <vt:variant>
        <vt:lpwstr>http://www.fwc.gov.au/awardsandorders/html/PR551713.htm</vt:lpwstr>
      </vt:variant>
      <vt:variant>
        <vt:lpwstr/>
      </vt:variant>
      <vt:variant>
        <vt:i4>3997752</vt:i4>
      </vt:variant>
      <vt:variant>
        <vt:i4>741</vt:i4>
      </vt:variant>
      <vt:variant>
        <vt:i4>0</vt:i4>
      </vt:variant>
      <vt:variant>
        <vt:i4>5</vt:i4>
      </vt:variant>
      <vt:variant>
        <vt:lpwstr>http://www.fwc.gov.au/awardsandorders/html/PR000000.htm</vt:lpwstr>
      </vt:variant>
      <vt:variant>
        <vt:lpwstr/>
      </vt:variant>
      <vt:variant>
        <vt:i4>3276848</vt:i4>
      </vt:variant>
      <vt:variant>
        <vt:i4>738</vt:i4>
      </vt:variant>
      <vt:variant>
        <vt:i4>0</vt:i4>
      </vt:variant>
      <vt:variant>
        <vt:i4>5</vt:i4>
      </vt:variant>
      <vt:variant>
        <vt:lpwstr>http://www.fwc.gov.au/awardsandorders/html/PR548428.htm</vt:lpwstr>
      </vt:variant>
      <vt:variant>
        <vt:lpwstr/>
      </vt:variant>
      <vt:variant>
        <vt:i4>3342387</vt:i4>
      </vt:variant>
      <vt:variant>
        <vt:i4>735</vt:i4>
      </vt:variant>
      <vt:variant>
        <vt:i4>0</vt:i4>
      </vt:variant>
      <vt:variant>
        <vt:i4>5</vt:i4>
      </vt:variant>
      <vt:variant>
        <vt:lpwstr>http://www.fwc.gov.au/awardsandorders/html/PR539921.htm</vt:lpwstr>
      </vt:variant>
      <vt:variant>
        <vt:lpwstr/>
      </vt:variant>
      <vt:variant>
        <vt:i4>3604540</vt:i4>
      </vt:variant>
      <vt:variant>
        <vt:i4>732</vt:i4>
      </vt:variant>
      <vt:variant>
        <vt:i4>0</vt:i4>
      </vt:variant>
      <vt:variant>
        <vt:i4>5</vt:i4>
      </vt:variant>
      <vt:variant>
        <vt:lpwstr>http://www.fwc.gov.au/awardsandorders/html/PR536790.htm</vt:lpwstr>
      </vt:variant>
      <vt:variant>
        <vt:lpwstr/>
      </vt:variant>
      <vt:variant>
        <vt:i4>3276852</vt:i4>
      </vt:variant>
      <vt:variant>
        <vt:i4>729</vt:i4>
      </vt:variant>
      <vt:variant>
        <vt:i4>0</vt:i4>
      </vt:variant>
      <vt:variant>
        <vt:i4>5</vt:i4>
      </vt:variant>
      <vt:variant>
        <vt:lpwstr>http://www.fwc.gov.au/awardsandorders/html/PR522987.htm</vt:lpwstr>
      </vt:variant>
      <vt:variant>
        <vt:lpwstr/>
      </vt:variant>
      <vt:variant>
        <vt:i4>3407934</vt:i4>
      </vt:variant>
      <vt:variant>
        <vt:i4>726</vt:i4>
      </vt:variant>
      <vt:variant>
        <vt:i4>0</vt:i4>
      </vt:variant>
      <vt:variant>
        <vt:i4>5</vt:i4>
      </vt:variant>
      <vt:variant>
        <vt:lpwstr>http://www.fwc.gov.au/awardsandorders/html/PR509157.htm</vt:lpwstr>
      </vt:variant>
      <vt:variant>
        <vt:lpwstr/>
      </vt:variant>
      <vt:variant>
        <vt:i4>4128819</vt:i4>
      </vt:variant>
      <vt:variant>
        <vt:i4>723</vt:i4>
      </vt:variant>
      <vt:variant>
        <vt:i4>0</vt:i4>
      </vt:variant>
      <vt:variant>
        <vt:i4>5</vt:i4>
      </vt:variant>
      <vt:variant>
        <vt:lpwstr>http://www.fwc.gov.au/awardsandorders/html/PR998032.htm</vt:lpwstr>
      </vt:variant>
      <vt:variant>
        <vt:lpwstr/>
      </vt:variant>
      <vt:variant>
        <vt:i4>3407923</vt:i4>
      </vt:variant>
      <vt:variant>
        <vt:i4>720</vt:i4>
      </vt:variant>
      <vt:variant>
        <vt:i4>0</vt:i4>
      </vt:variant>
      <vt:variant>
        <vt:i4>5</vt:i4>
      </vt:variant>
      <vt:variant>
        <vt:lpwstr>http://www.fwc.gov.au/awardsandorders/html/PR994446.htm</vt:lpwstr>
      </vt:variant>
      <vt:variant>
        <vt:lpwstr/>
      </vt:variant>
      <vt:variant>
        <vt:i4>3604538</vt:i4>
      </vt:variant>
      <vt:variant>
        <vt:i4>717</vt:i4>
      </vt:variant>
      <vt:variant>
        <vt:i4>0</vt:i4>
      </vt:variant>
      <vt:variant>
        <vt:i4>5</vt:i4>
      </vt:variant>
      <vt:variant>
        <vt:lpwstr>http://www.fwc.gov.au/awardsandorders/html/PR992813.htm</vt:lpwstr>
      </vt:variant>
      <vt:variant>
        <vt:lpwstr/>
      </vt:variant>
      <vt:variant>
        <vt:i4>3145785</vt:i4>
      </vt:variant>
      <vt:variant>
        <vt:i4>708</vt:i4>
      </vt:variant>
      <vt:variant>
        <vt:i4>0</vt:i4>
      </vt:variant>
      <vt:variant>
        <vt:i4>5</vt:i4>
      </vt:variant>
      <vt:variant>
        <vt:lpwstr>http://www.fwc.gov.au/awardsandorders/html/PR551591.htm</vt:lpwstr>
      </vt:variant>
      <vt:variant>
        <vt:lpwstr/>
      </vt:variant>
      <vt:variant>
        <vt:i4>3670069</vt:i4>
      </vt:variant>
      <vt:variant>
        <vt:i4>705</vt:i4>
      </vt:variant>
      <vt:variant>
        <vt:i4>0</vt:i4>
      </vt:variant>
      <vt:variant>
        <vt:i4>5</vt:i4>
      </vt:variant>
      <vt:variant>
        <vt:lpwstr>http://www.fwc.gov.au/awardsandorders/html/PR536668.htm</vt:lpwstr>
      </vt:variant>
      <vt:variant>
        <vt:lpwstr/>
      </vt:variant>
      <vt:variant>
        <vt:i4>3932215</vt:i4>
      </vt:variant>
      <vt:variant>
        <vt:i4>702</vt:i4>
      </vt:variant>
      <vt:variant>
        <vt:i4>0</vt:i4>
      </vt:variant>
      <vt:variant>
        <vt:i4>5</vt:i4>
      </vt:variant>
      <vt:variant>
        <vt:lpwstr>http://www.fwc.gov.au/awardsandorders/html/PR522865.htm</vt:lpwstr>
      </vt:variant>
      <vt:variant>
        <vt:lpwstr/>
      </vt:variant>
      <vt:variant>
        <vt:i4>3276860</vt:i4>
      </vt:variant>
      <vt:variant>
        <vt:i4>699</vt:i4>
      </vt:variant>
      <vt:variant>
        <vt:i4>0</vt:i4>
      </vt:variant>
      <vt:variant>
        <vt:i4>5</vt:i4>
      </vt:variant>
      <vt:variant>
        <vt:lpwstr>http://www.fwc.gov.au/awardsandorders/html/PR509034.htm</vt:lpwstr>
      </vt:variant>
      <vt:variant>
        <vt:lpwstr/>
      </vt:variant>
      <vt:variant>
        <vt:i4>3866681</vt:i4>
      </vt:variant>
      <vt:variant>
        <vt:i4>696</vt:i4>
      </vt:variant>
      <vt:variant>
        <vt:i4>0</vt:i4>
      </vt:variant>
      <vt:variant>
        <vt:i4>5</vt:i4>
      </vt:variant>
      <vt:variant>
        <vt:lpwstr>http://www.fwc.gov.au/awardsandorders/html/PR997880.htm</vt:lpwstr>
      </vt:variant>
      <vt:variant>
        <vt:lpwstr/>
      </vt:variant>
      <vt:variant>
        <vt:i4>3407930</vt:i4>
      </vt:variant>
      <vt:variant>
        <vt:i4>687</vt:i4>
      </vt:variant>
      <vt:variant>
        <vt:i4>0</vt:i4>
      </vt:variant>
      <vt:variant>
        <vt:i4>5</vt:i4>
      </vt:variant>
      <vt:variant>
        <vt:lpwstr>http://www.fwc.gov.au/awardsandorders/html/PR988389.htm</vt:lpwstr>
      </vt:variant>
      <vt:variant>
        <vt:lpwstr/>
      </vt:variant>
      <vt:variant>
        <vt:i4>3735608</vt:i4>
      </vt:variant>
      <vt:variant>
        <vt:i4>677</vt:i4>
      </vt:variant>
      <vt:variant>
        <vt:i4>0</vt:i4>
      </vt:variant>
      <vt:variant>
        <vt:i4>5</vt:i4>
      </vt:variant>
      <vt:variant>
        <vt:lpwstr>http://www.fwa.gov.au/awardsandorders/html/PR503606.htm</vt:lpwstr>
      </vt:variant>
      <vt:variant>
        <vt:lpwstr/>
      </vt:variant>
      <vt:variant>
        <vt:i4>3735611</vt:i4>
      </vt:variant>
      <vt:variant>
        <vt:i4>675</vt:i4>
      </vt:variant>
      <vt:variant>
        <vt:i4>0</vt:i4>
      </vt:variant>
      <vt:variant>
        <vt:i4>5</vt:i4>
      </vt:variant>
      <vt:variant>
        <vt:lpwstr>http://www.fwc.gov.au/awardsandorders/html/PR503625.htm</vt:lpwstr>
      </vt:variant>
      <vt:variant>
        <vt:lpwstr/>
      </vt:variant>
      <vt:variant>
        <vt:i4>3866680</vt:i4>
      </vt:variant>
      <vt:variant>
        <vt:i4>666</vt:i4>
      </vt:variant>
      <vt:variant>
        <vt:i4>0</vt:i4>
      </vt:variant>
      <vt:variant>
        <vt:i4>5</vt:i4>
      </vt:variant>
      <vt:variant>
        <vt:lpwstr>http://www.fwc.gov.au/awardsandorders/html/PR503606.htm</vt:lpwstr>
      </vt:variant>
      <vt:variant>
        <vt:lpwstr/>
      </vt:variant>
      <vt:variant>
        <vt:i4>3407923</vt:i4>
      </vt:variant>
      <vt:variant>
        <vt:i4>663</vt:i4>
      </vt:variant>
      <vt:variant>
        <vt:i4>0</vt:i4>
      </vt:variant>
      <vt:variant>
        <vt:i4>5</vt:i4>
      </vt:variant>
      <vt:variant>
        <vt:lpwstr>http://www.fwc.gov.au/awardsandorders/html/PR994446.htm</vt:lpwstr>
      </vt:variant>
      <vt:variant>
        <vt:lpwstr/>
      </vt:variant>
      <vt:variant>
        <vt:i4>3866680</vt:i4>
      </vt:variant>
      <vt:variant>
        <vt:i4>657</vt:i4>
      </vt:variant>
      <vt:variant>
        <vt:i4>0</vt:i4>
      </vt:variant>
      <vt:variant>
        <vt:i4>5</vt:i4>
      </vt:variant>
      <vt:variant>
        <vt:lpwstr>http://www.fwc.gov.au/awardsandorders/html/PR503606.htm</vt:lpwstr>
      </vt:variant>
      <vt:variant>
        <vt:lpwstr/>
      </vt:variant>
      <vt:variant>
        <vt:i4>3407923</vt:i4>
      </vt:variant>
      <vt:variant>
        <vt:i4>654</vt:i4>
      </vt:variant>
      <vt:variant>
        <vt:i4>0</vt:i4>
      </vt:variant>
      <vt:variant>
        <vt:i4>5</vt:i4>
      </vt:variant>
      <vt:variant>
        <vt:lpwstr>http://www.fwc.gov.au/awardsandorders/html/PR994446.htm</vt:lpwstr>
      </vt:variant>
      <vt:variant>
        <vt:lpwstr/>
      </vt:variant>
      <vt:variant>
        <vt:i4>3604538</vt:i4>
      </vt:variant>
      <vt:variant>
        <vt:i4>651</vt:i4>
      </vt:variant>
      <vt:variant>
        <vt:i4>0</vt:i4>
      </vt:variant>
      <vt:variant>
        <vt:i4>5</vt:i4>
      </vt:variant>
      <vt:variant>
        <vt:lpwstr>http://www.fwc.gov.au/awardsandorders/html/PR992813.htm</vt:lpwstr>
      </vt:variant>
      <vt:variant>
        <vt:lpwstr/>
      </vt:variant>
      <vt:variant>
        <vt:i4>3604538</vt:i4>
      </vt:variant>
      <vt:variant>
        <vt:i4>648</vt:i4>
      </vt:variant>
      <vt:variant>
        <vt:i4>0</vt:i4>
      </vt:variant>
      <vt:variant>
        <vt:i4>5</vt:i4>
      </vt:variant>
      <vt:variant>
        <vt:lpwstr>http://www.fwc.gov.au/awardsandorders/html/PR992813.htm</vt:lpwstr>
      </vt:variant>
      <vt:variant>
        <vt:lpwstr/>
      </vt:variant>
      <vt:variant>
        <vt:i4>3604538</vt:i4>
      </vt:variant>
      <vt:variant>
        <vt:i4>645</vt:i4>
      </vt:variant>
      <vt:variant>
        <vt:i4>0</vt:i4>
      </vt:variant>
      <vt:variant>
        <vt:i4>5</vt:i4>
      </vt:variant>
      <vt:variant>
        <vt:lpwstr>http://www.fwc.gov.au/awardsandorders/html/PR992813.htm</vt:lpwstr>
      </vt:variant>
      <vt:variant>
        <vt:lpwstr/>
      </vt:variant>
      <vt:variant>
        <vt:i4>3604538</vt:i4>
      </vt:variant>
      <vt:variant>
        <vt:i4>633</vt:i4>
      </vt:variant>
      <vt:variant>
        <vt:i4>0</vt:i4>
      </vt:variant>
      <vt:variant>
        <vt:i4>5</vt:i4>
      </vt:variant>
      <vt:variant>
        <vt:lpwstr>http://www.fwc.gov.au/awardsandorders/html/PR992813.htm</vt:lpwstr>
      </vt:variant>
      <vt:variant>
        <vt:lpwstr/>
      </vt:variant>
      <vt:variant>
        <vt:i4>3604538</vt:i4>
      </vt:variant>
      <vt:variant>
        <vt:i4>627</vt:i4>
      </vt:variant>
      <vt:variant>
        <vt:i4>0</vt:i4>
      </vt:variant>
      <vt:variant>
        <vt:i4>5</vt:i4>
      </vt:variant>
      <vt:variant>
        <vt:lpwstr>http://www.fwc.gov.au/awardsandorders/html/PR992813.htm</vt:lpwstr>
      </vt:variant>
      <vt:variant>
        <vt:lpwstr/>
      </vt:variant>
      <vt:variant>
        <vt:i4>3670078</vt:i4>
      </vt:variant>
      <vt:variant>
        <vt:i4>624</vt:i4>
      </vt:variant>
      <vt:variant>
        <vt:i4>0</vt:i4>
      </vt:variant>
      <vt:variant>
        <vt:i4>5</vt:i4>
      </vt:variant>
      <vt:variant>
        <vt:lpwstr>http://www.fwc.gov.au/awardsandorders/html/PR542123.htm</vt:lpwstr>
      </vt:variant>
      <vt:variant>
        <vt:lpwstr/>
      </vt:variant>
      <vt:variant>
        <vt:i4>3407923</vt:i4>
      </vt:variant>
      <vt:variant>
        <vt:i4>621</vt:i4>
      </vt:variant>
      <vt:variant>
        <vt:i4>0</vt:i4>
      </vt:variant>
      <vt:variant>
        <vt:i4>5</vt:i4>
      </vt:variant>
      <vt:variant>
        <vt:lpwstr>http://www.fwc.gov.au/awardsandorders/html/PR994446.htm</vt:lpwstr>
      </vt:variant>
      <vt:variant>
        <vt:lpwstr/>
      </vt:variant>
      <vt:variant>
        <vt:i4>3670078</vt:i4>
      </vt:variant>
      <vt:variant>
        <vt:i4>618</vt:i4>
      </vt:variant>
      <vt:variant>
        <vt:i4>0</vt:i4>
      </vt:variant>
      <vt:variant>
        <vt:i4>5</vt:i4>
      </vt:variant>
      <vt:variant>
        <vt:lpwstr>http://www.fwc.gov.au/awardsandorders/html/PR542123.htm</vt:lpwstr>
      </vt:variant>
      <vt:variant>
        <vt:lpwstr/>
      </vt:variant>
      <vt:variant>
        <vt:i4>3407923</vt:i4>
      </vt:variant>
      <vt:variant>
        <vt:i4>615</vt:i4>
      </vt:variant>
      <vt:variant>
        <vt:i4>0</vt:i4>
      </vt:variant>
      <vt:variant>
        <vt:i4>5</vt:i4>
      </vt:variant>
      <vt:variant>
        <vt:lpwstr>http://www.fwc.gov.au/awardsandorders/html/PR994446.htm</vt:lpwstr>
      </vt:variant>
      <vt:variant>
        <vt:lpwstr/>
      </vt:variant>
      <vt:variant>
        <vt:i4>3670078</vt:i4>
      </vt:variant>
      <vt:variant>
        <vt:i4>609</vt:i4>
      </vt:variant>
      <vt:variant>
        <vt:i4>0</vt:i4>
      </vt:variant>
      <vt:variant>
        <vt:i4>5</vt:i4>
      </vt:variant>
      <vt:variant>
        <vt:lpwstr>http://www.fwc.gov.au/awardsandorders/html/PR542123.htm</vt:lpwstr>
      </vt:variant>
      <vt:variant>
        <vt:lpwstr/>
      </vt:variant>
      <vt:variant>
        <vt:i4>3407923</vt:i4>
      </vt:variant>
      <vt:variant>
        <vt:i4>606</vt:i4>
      </vt:variant>
      <vt:variant>
        <vt:i4>0</vt:i4>
      </vt:variant>
      <vt:variant>
        <vt:i4>5</vt:i4>
      </vt:variant>
      <vt:variant>
        <vt:lpwstr>http://www.fwc.gov.au/awardsandorders/html/PR994446.htm</vt:lpwstr>
      </vt:variant>
      <vt:variant>
        <vt:lpwstr/>
      </vt:variant>
      <vt:variant>
        <vt:i4>3670078</vt:i4>
      </vt:variant>
      <vt:variant>
        <vt:i4>603</vt:i4>
      </vt:variant>
      <vt:variant>
        <vt:i4>0</vt:i4>
      </vt:variant>
      <vt:variant>
        <vt:i4>5</vt:i4>
      </vt:variant>
      <vt:variant>
        <vt:lpwstr>http://www.fwc.gov.au/awardsandorders/html/PR542123.htm</vt:lpwstr>
      </vt:variant>
      <vt:variant>
        <vt:lpwstr/>
      </vt:variant>
      <vt:variant>
        <vt:i4>3407923</vt:i4>
      </vt:variant>
      <vt:variant>
        <vt:i4>600</vt:i4>
      </vt:variant>
      <vt:variant>
        <vt:i4>0</vt:i4>
      </vt:variant>
      <vt:variant>
        <vt:i4>5</vt:i4>
      </vt:variant>
      <vt:variant>
        <vt:lpwstr>http://www.fwc.gov.au/awardsandorders/html/PR994446.htm</vt:lpwstr>
      </vt:variant>
      <vt:variant>
        <vt:lpwstr/>
      </vt:variant>
      <vt:variant>
        <vt:i4>3538998</vt:i4>
      </vt:variant>
      <vt:variant>
        <vt:i4>591</vt:i4>
      </vt:variant>
      <vt:variant>
        <vt:i4>0</vt:i4>
      </vt:variant>
      <vt:variant>
        <vt:i4>5</vt:i4>
      </vt:variant>
      <vt:variant>
        <vt:lpwstr>http://www.fwc.gov.au/awardsandorders/html/pr546288.htm</vt:lpwstr>
      </vt:variant>
      <vt:variant>
        <vt:lpwstr/>
      </vt:variant>
      <vt:variant>
        <vt:i4>3670078</vt:i4>
      </vt:variant>
      <vt:variant>
        <vt:i4>588</vt:i4>
      </vt:variant>
      <vt:variant>
        <vt:i4>0</vt:i4>
      </vt:variant>
      <vt:variant>
        <vt:i4>5</vt:i4>
      </vt:variant>
      <vt:variant>
        <vt:lpwstr>http://www.fwc.gov.au/awardsandorders/html/PR542123.htm</vt:lpwstr>
      </vt:variant>
      <vt:variant>
        <vt:lpwstr/>
      </vt:variant>
      <vt:variant>
        <vt:i4>3670078</vt:i4>
      </vt:variant>
      <vt:variant>
        <vt:i4>579</vt:i4>
      </vt:variant>
      <vt:variant>
        <vt:i4>0</vt:i4>
      </vt:variant>
      <vt:variant>
        <vt:i4>5</vt:i4>
      </vt:variant>
      <vt:variant>
        <vt:lpwstr>http://www.fwc.gov.au/awardsandorders/html/PR542123.htm</vt:lpwstr>
      </vt:variant>
      <vt:variant>
        <vt:lpwstr/>
      </vt:variant>
      <vt:variant>
        <vt:i4>3670078</vt:i4>
      </vt:variant>
      <vt:variant>
        <vt:i4>576</vt:i4>
      </vt:variant>
      <vt:variant>
        <vt:i4>0</vt:i4>
      </vt:variant>
      <vt:variant>
        <vt:i4>5</vt:i4>
      </vt:variant>
      <vt:variant>
        <vt:lpwstr>http://www.fwc.gov.au/awardsandorders/html/PR542123.htm</vt:lpwstr>
      </vt:variant>
      <vt:variant>
        <vt:lpwstr/>
      </vt:variant>
      <vt:variant>
        <vt:i4>3670078</vt:i4>
      </vt:variant>
      <vt:variant>
        <vt:i4>573</vt:i4>
      </vt:variant>
      <vt:variant>
        <vt:i4>0</vt:i4>
      </vt:variant>
      <vt:variant>
        <vt:i4>5</vt:i4>
      </vt:variant>
      <vt:variant>
        <vt:lpwstr>http://www.fwc.gov.au/awardsandorders/html/PR542123.htm</vt:lpwstr>
      </vt:variant>
      <vt:variant>
        <vt:lpwstr/>
      </vt:variant>
      <vt:variant>
        <vt:i4>3407923</vt:i4>
      </vt:variant>
      <vt:variant>
        <vt:i4>567</vt:i4>
      </vt:variant>
      <vt:variant>
        <vt:i4>0</vt:i4>
      </vt:variant>
      <vt:variant>
        <vt:i4>5</vt:i4>
      </vt:variant>
      <vt:variant>
        <vt:lpwstr>http://www.fwc.gov.au/awardsandorders/html/PR994446.htm</vt:lpwstr>
      </vt:variant>
      <vt:variant>
        <vt:lpwstr/>
      </vt:variant>
      <vt:variant>
        <vt:i4>3407923</vt:i4>
      </vt:variant>
      <vt:variant>
        <vt:i4>564</vt:i4>
      </vt:variant>
      <vt:variant>
        <vt:i4>0</vt:i4>
      </vt:variant>
      <vt:variant>
        <vt:i4>5</vt:i4>
      </vt:variant>
      <vt:variant>
        <vt:lpwstr>http://www.fwc.gov.au/awardsandorders/html/PR994446.htm</vt:lpwstr>
      </vt:variant>
      <vt:variant>
        <vt:lpwstr/>
      </vt:variant>
      <vt:variant>
        <vt:i4>3407923</vt:i4>
      </vt:variant>
      <vt:variant>
        <vt:i4>561</vt:i4>
      </vt:variant>
      <vt:variant>
        <vt:i4>0</vt:i4>
      </vt:variant>
      <vt:variant>
        <vt:i4>5</vt:i4>
      </vt:variant>
      <vt:variant>
        <vt:lpwstr>http://www.fwc.gov.au/awardsandorders/html/PR994446.htm</vt:lpwstr>
      </vt:variant>
      <vt:variant>
        <vt:lpwstr/>
      </vt:variant>
      <vt:variant>
        <vt:i4>3407923</vt:i4>
      </vt:variant>
      <vt:variant>
        <vt:i4>558</vt:i4>
      </vt:variant>
      <vt:variant>
        <vt:i4>0</vt:i4>
      </vt:variant>
      <vt:variant>
        <vt:i4>5</vt:i4>
      </vt:variant>
      <vt:variant>
        <vt:lpwstr>http://www.fwc.gov.au/awardsandorders/html/PR994446.htm</vt:lpwstr>
      </vt:variant>
      <vt:variant>
        <vt:lpwstr/>
      </vt:variant>
      <vt:variant>
        <vt:i4>3670078</vt:i4>
      </vt:variant>
      <vt:variant>
        <vt:i4>555</vt:i4>
      </vt:variant>
      <vt:variant>
        <vt:i4>0</vt:i4>
      </vt:variant>
      <vt:variant>
        <vt:i4>5</vt:i4>
      </vt:variant>
      <vt:variant>
        <vt:lpwstr>http://www.fwc.gov.au/awardsandorders/html/PR542123.htm</vt:lpwstr>
      </vt:variant>
      <vt:variant>
        <vt:lpwstr/>
      </vt:variant>
      <vt:variant>
        <vt:i4>3407923</vt:i4>
      </vt:variant>
      <vt:variant>
        <vt:i4>552</vt:i4>
      </vt:variant>
      <vt:variant>
        <vt:i4>0</vt:i4>
      </vt:variant>
      <vt:variant>
        <vt:i4>5</vt:i4>
      </vt:variant>
      <vt:variant>
        <vt:lpwstr>http://www.fwc.gov.au/awardsandorders/html/PR994446.htm</vt:lpwstr>
      </vt:variant>
      <vt:variant>
        <vt:lpwstr/>
      </vt:variant>
      <vt:variant>
        <vt:i4>3670078</vt:i4>
      </vt:variant>
      <vt:variant>
        <vt:i4>546</vt:i4>
      </vt:variant>
      <vt:variant>
        <vt:i4>0</vt:i4>
      </vt:variant>
      <vt:variant>
        <vt:i4>5</vt:i4>
      </vt:variant>
      <vt:variant>
        <vt:lpwstr>http://www.fwc.gov.au/awardsandorders/html/PR542123.htm</vt:lpwstr>
      </vt:variant>
      <vt:variant>
        <vt:lpwstr/>
      </vt:variant>
      <vt:variant>
        <vt:i4>3670078</vt:i4>
      </vt:variant>
      <vt:variant>
        <vt:i4>543</vt:i4>
      </vt:variant>
      <vt:variant>
        <vt:i4>0</vt:i4>
      </vt:variant>
      <vt:variant>
        <vt:i4>5</vt:i4>
      </vt:variant>
      <vt:variant>
        <vt:lpwstr>http://www.fwc.gov.au/awardsandorders/html/PR542123.htm</vt:lpwstr>
      </vt:variant>
      <vt:variant>
        <vt:lpwstr/>
      </vt:variant>
      <vt:variant>
        <vt:i4>3407923</vt:i4>
      </vt:variant>
      <vt:variant>
        <vt:i4>540</vt:i4>
      </vt:variant>
      <vt:variant>
        <vt:i4>0</vt:i4>
      </vt:variant>
      <vt:variant>
        <vt:i4>5</vt:i4>
      </vt:variant>
      <vt:variant>
        <vt:lpwstr>http://www.fwc.gov.au/awardsandorders/html/PR994446.htm</vt:lpwstr>
      </vt:variant>
      <vt:variant>
        <vt:lpwstr/>
      </vt:variant>
      <vt:variant>
        <vt:i4>6488190</vt:i4>
      </vt:variant>
      <vt:variant>
        <vt:i4>537</vt:i4>
      </vt:variant>
      <vt:variant>
        <vt:i4>0</vt:i4>
      </vt:variant>
      <vt:variant>
        <vt:i4>5</vt:i4>
      </vt:variant>
      <vt:variant>
        <vt:lpwstr>http://www.fwc.gov.au/awardmod/download/nes.pdf</vt:lpwstr>
      </vt:variant>
      <vt:variant>
        <vt:lpwstr/>
      </vt:variant>
      <vt:variant>
        <vt:i4>3407923</vt:i4>
      </vt:variant>
      <vt:variant>
        <vt:i4>534</vt:i4>
      </vt:variant>
      <vt:variant>
        <vt:i4>0</vt:i4>
      </vt:variant>
      <vt:variant>
        <vt:i4>5</vt:i4>
      </vt:variant>
      <vt:variant>
        <vt:lpwstr>http://www.fwc.gov.au/awardsandorders/html/PR994446.htm</vt:lpwstr>
      </vt:variant>
      <vt:variant>
        <vt:lpwstr/>
      </vt:variant>
      <vt:variant>
        <vt:i4>3407923</vt:i4>
      </vt:variant>
      <vt:variant>
        <vt:i4>525</vt:i4>
      </vt:variant>
      <vt:variant>
        <vt:i4>0</vt:i4>
      </vt:variant>
      <vt:variant>
        <vt:i4>5</vt:i4>
      </vt:variant>
      <vt:variant>
        <vt:lpwstr>http://www.fwc.gov.au/awardsandorders/html/PR994446.htm</vt:lpwstr>
      </vt:variant>
      <vt:variant>
        <vt:lpwstr/>
      </vt:variant>
      <vt:variant>
        <vt:i4>3407923</vt:i4>
      </vt:variant>
      <vt:variant>
        <vt:i4>522</vt:i4>
      </vt:variant>
      <vt:variant>
        <vt:i4>0</vt:i4>
      </vt:variant>
      <vt:variant>
        <vt:i4>5</vt:i4>
      </vt:variant>
      <vt:variant>
        <vt:lpwstr>http://www.fwc.gov.au/awardsandorders/html/PR994446.htm</vt:lpwstr>
      </vt:variant>
      <vt:variant>
        <vt:lpwstr/>
      </vt:variant>
      <vt:variant>
        <vt:i4>3407923</vt:i4>
      </vt:variant>
      <vt:variant>
        <vt:i4>513</vt:i4>
      </vt:variant>
      <vt:variant>
        <vt:i4>0</vt:i4>
      </vt:variant>
      <vt:variant>
        <vt:i4>5</vt:i4>
      </vt:variant>
      <vt:variant>
        <vt:lpwstr>http://www.fwc.gov.au/awardsandorders/html/PR994446.htm</vt:lpwstr>
      </vt:variant>
      <vt:variant>
        <vt:lpwstr/>
      </vt:variant>
      <vt:variant>
        <vt:i4>3407923</vt:i4>
      </vt:variant>
      <vt:variant>
        <vt:i4>510</vt:i4>
      </vt:variant>
      <vt:variant>
        <vt:i4>0</vt:i4>
      </vt:variant>
      <vt:variant>
        <vt:i4>5</vt:i4>
      </vt:variant>
      <vt:variant>
        <vt:lpwstr>http://www.fwc.gov.au/awardsandorders/html/PR994446.htm</vt:lpwstr>
      </vt:variant>
      <vt:variant>
        <vt:lpwstr/>
      </vt:variant>
      <vt:variant>
        <vt:i4>3407923</vt:i4>
      </vt:variant>
      <vt:variant>
        <vt:i4>501</vt:i4>
      </vt:variant>
      <vt:variant>
        <vt:i4>0</vt:i4>
      </vt:variant>
      <vt:variant>
        <vt:i4>5</vt:i4>
      </vt:variant>
      <vt:variant>
        <vt:lpwstr>http://www.fwc.gov.au/awardsandorders/html/PR994446.htm</vt:lpwstr>
      </vt:variant>
      <vt:variant>
        <vt:lpwstr/>
      </vt:variant>
      <vt:variant>
        <vt:i4>6488190</vt:i4>
      </vt:variant>
      <vt:variant>
        <vt:i4>498</vt:i4>
      </vt:variant>
      <vt:variant>
        <vt:i4>0</vt:i4>
      </vt:variant>
      <vt:variant>
        <vt:i4>5</vt:i4>
      </vt:variant>
      <vt:variant>
        <vt:lpwstr>http://www.fwc.gov.au/awardmod/download/nes.pdf</vt:lpwstr>
      </vt:variant>
      <vt:variant>
        <vt:lpwstr/>
      </vt:variant>
      <vt:variant>
        <vt:i4>3407923</vt:i4>
      </vt:variant>
      <vt:variant>
        <vt:i4>495</vt:i4>
      </vt:variant>
      <vt:variant>
        <vt:i4>0</vt:i4>
      </vt:variant>
      <vt:variant>
        <vt:i4>5</vt:i4>
      </vt:variant>
      <vt:variant>
        <vt:lpwstr>http://www.fwc.gov.au/awardsandorders/html/PR994446.htm</vt:lpwstr>
      </vt:variant>
      <vt:variant>
        <vt:lpwstr/>
      </vt:variant>
      <vt:variant>
        <vt:i4>3407923</vt:i4>
      </vt:variant>
      <vt:variant>
        <vt:i4>492</vt:i4>
      </vt:variant>
      <vt:variant>
        <vt:i4>0</vt:i4>
      </vt:variant>
      <vt:variant>
        <vt:i4>5</vt:i4>
      </vt:variant>
      <vt:variant>
        <vt:lpwstr>http://www.fwc.gov.au/awardsandorders/html/PR994446.htm</vt:lpwstr>
      </vt:variant>
      <vt:variant>
        <vt:lpwstr/>
      </vt:variant>
      <vt:variant>
        <vt:i4>3670077</vt:i4>
      </vt:variant>
      <vt:variant>
        <vt:i4>489</vt:i4>
      </vt:variant>
      <vt:variant>
        <vt:i4>0</vt:i4>
      </vt:variant>
      <vt:variant>
        <vt:i4>5</vt:i4>
      </vt:variant>
      <vt:variant>
        <vt:lpwstr>http://www.fwc.gov.au/awardsandorders/html/PR545958.htm</vt:lpwstr>
      </vt:variant>
      <vt:variant>
        <vt:lpwstr/>
      </vt:variant>
      <vt:variant>
        <vt:i4>3670077</vt:i4>
      </vt:variant>
      <vt:variant>
        <vt:i4>486</vt:i4>
      </vt:variant>
      <vt:variant>
        <vt:i4>0</vt:i4>
      </vt:variant>
      <vt:variant>
        <vt:i4>5</vt:i4>
      </vt:variant>
      <vt:variant>
        <vt:lpwstr>http://www.fwc.gov.au/awardsandorders/html/PR545958.htm</vt:lpwstr>
      </vt:variant>
      <vt:variant>
        <vt:lpwstr/>
      </vt:variant>
      <vt:variant>
        <vt:i4>3407923</vt:i4>
      </vt:variant>
      <vt:variant>
        <vt:i4>483</vt:i4>
      </vt:variant>
      <vt:variant>
        <vt:i4>0</vt:i4>
      </vt:variant>
      <vt:variant>
        <vt:i4>5</vt:i4>
      </vt:variant>
      <vt:variant>
        <vt:lpwstr>http://www.fwc.gov.au/awardsandorders/html/PR994446.htm</vt:lpwstr>
      </vt:variant>
      <vt:variant>
        <vt:lpwstr/>
      </vt:variant>
      <vt:variant>
        <vt:i4>3407923</vt:i4>
      </vt:variant>
      <vt:variant>
        <vt:i4>480</vt:i4>
      </vt:variant>
      <vt:variant>
        <vt:i4>0</vt:i4>
      </vt:variant>
      <vt:variant>
        <vt:i4>5</vt:i4>
      </vt:variant>
      <vt:variant>
        <vt:lpwstr>http://www.fwc.gov.au/awardsandorders/html/PR994446.htm</vt:lpwstr>
      </vt:variant>
      <vt:variant>
        <vt:lpwstr/>
      </vt:variant>
      <vt:variant>
        <vt:i4>3407924</vt:i4>
      </vt:variant>
      <vt:variant>
        <vt:i4>477</vt:i4>
      </vt:variant>
      <vt:variant>
        <vt:i4>0</vt:i4>
      </vt:variant>
      <vt:variant>
        <vt:i4>5</vt:i4>
      </vt:variant>
      <vt:variant>
        <vt:lpwstr>http://www.fwc.gov.au/awardsandorders/html/PR997772.htm</vt:lpwstr>
      </vt:variant>
      <vt:variant>
        <vt:lpwstr/>
      </vt:variant>
      <vt:variant>
        <vt:i4>3407923</vt:i4>
      </vt:variant>
      <vt:variant>
        <vt:i4>474</vt:i4>
      </vt:variant>
      <vt:variant>
        <vt:i4>0</vt:i4>
      </vt:variant>
      <vt:variant>
        <vt:i4>5</vt:i4>
      </vt:variant>
      <vt:variant>
        <vt:lpwstr>http://www.fwc.gov.au/awardsandorders/html/PR994446.htm</vt:lpwstr>
      </vt:variant>
      <vt:variant>
        <vt:lpwstr/>
      </vt:variant>
      <vt:variant>
        <vt:i4>3407924</vt:i4>
      </vt:variant>
      <vt:variant>
        <vt:i4>471</vt:i4>
      </vt:variant>
      <vt:variant>
        <vt:i4>0</vt:i4>
      </vt:variant>
      <vt:variant>
        <vt:i4>5</vt:i4>
      </vt:variant>
      <vt:variant>
        <vt:lpwstr>http://www.fwc.gov.au/awardsandorders/html/PR997772.htm</vt:lpwstr>
      </vt:variant>
      <vt:variant>
        <vt:lpwstr/>
      </vt:variant>
      <vt:variant>
        <vt:i4>3407923</vt:i4>
      </vt:variant>
      <vt:variant>
        <vt:i4>468</vt:i4>
      </vt:variant>
      <vt:variant>
        <vt:i4>0</vt:i4>
      </vt:variant>
      <vt:variant>
        <vt:i4>5</vt:i4>
      </vt:variant>
      <vt:variant>
        <vt:lpwstr>http://www.fwc.gov.au/awardsandorders/html/PR994446.htm</vt:lpwstr>
      </vt:variant>
      <vt:variant>
        <vt:lpwstr/>
      </vt:variant>
      <vt:variant>
        <vt:i4>3735608</vt:i4>
      </vt:variant>
      <vt:variant>
        <vt:i4>464</vt:i4>
      </vt:variant>
      <vt:variant>
        <vt:i4>0</vt:i4>
      </vt:variant>
      <vt:variant>
        <vt:i4>5</vt:i4>
      </vt:variant>
      <vt:variant>
        <vt:lpwstr>http://www.fwa.gov.au/awardsandorders/html/PR503606.htm</vt:lpwstr>
      </vt:variant>
      <vt:variant>
        <vt:lpwstr/>
      </vt:variant>
      <vt:variant>
        <vt:i4>3735611</vt:i4>
      </vt:variant>
      <vt:variant>
        <vt:i4>462</vt:i4>
      </vt:variant>
      <vt:variant>
        <vt:i4>0</vt:i4>
      </vt:variant>
      <vt:variant>
        <vt:i4>5</vt:i4>
      </vt:variant>
      <vt:variant>
        <vt:lpwstr>http://www.fwc.gov.au/awardsandorders/html/PR503625.htm</vt:lpwstr>
      </vt:variant>
      <vt:variant>
        <vt:lpwstr/>
      </vt:variant>
      <vt:variant>
        <vt:i4>3735608</vt:i4>
      </vt:variant>
      <vt:variant>
        <vt:i4>458</vt:i4>
      </vt:variant>
      <vt:variant>
        <vt:i4>0</vt:i4>
      </vt:variant>
      <vt:variant>
        <vt:i4>5</vt:i4>
      </vt:variant>
      <vt:variant>
        <vt:lpwstr>http://www.fwa.gov.au/awardsandorders/html/PR503606.htm</vt:lpwstr>
      </vt:variant>
      <vt:variant>
        <vt:lpwstr/>
      </vt:variant>
      <vt:variant>
        <vt:i4>3735611</vt:i4>
      </vt:variant>
      <vt:variant>
        <vt:i4>456</vt:i4>
      </vt:variant>
      <vt:variant>
        <vt:i4>0</vt:i4>
      </vt:variant>
      <vt:variant>
        <vt:i4>5</vt:i4>
      </vt:variant>
      <vt:variant>
        <vt:lpwstr>http://www.fwc.gov.au/awardsandorders/html/PR503625.htm</vt:lpwstr>
      </vt:variant>
      <vt:variant>
        <vt:lpwstr/>
      </vt:variant>
      <vt:variant>
        <vt:i4>3670077</vt:i4>
      </vt:variant>
      <vt:variant>
        <vt:i4>453</vt:i4>
      </vt:variant>
      <vt:variant>
        <vt:i4>0</vt:i4>
      </vt:variant>
      <vt:variant>
        <vt:i4>5</vt:i4>
      </vt:variant>
      <vt:variant>
        <vt:lpwstr>http://www.fwc.gov.au/awardsandorders/html/PR545958.htm</vt:lpwstr>
      </vt:variant>
      <vt:variant>
        <vt:lpwstr/>
      </vt:variant>
      <vt:variant>
        <vt:i4>3670077</vt:i4>
      </vt:variant>
      <vt:variant>
        <vt:i4>450</vt:i4>
      </vt:variant>
      <vt:variant>
        <vt:i4>0</vt:i4>
      </vt:variant>
      <vt:variant>
        <vt:i4>5</vt:i4>
      </vt:variant>
      <vt:variant>
        <vt:lpwstr>http://www.fwc.gov.au/awardsandorders/html/PR545958.htm</vt:lpwstr>
      </vt:variant>
      <vt:variant>
        <vt:lpwstr/>
      </vt:variant>
      <vt:variant>
        <vt:i4>3407923</vt:i4>
      </vt:variant>
      <vt:variant>
        <vt:i4>447</vt:i4>
      </vt:variant>
      <vt:variant>
        <vt:i4>0</vt:i4>
      </vt:variant>
      <vt:variant>
        <vt:i4>5</vt:i4>
      </vt:variant>
      <vt:variant>
        <vt:lpwstr>http://www.fwc.gov.au/awardsandorders/html/PR994446.htm</vt:lpwstr>
      </vt:variant>
      <vt:variant>
        <vt:lpwstr/>
      </vt:variant>
      <vt:variant>
        <vt:i4>3407923</vt:i4>
      </vt:variant>
      <vt:variant>
        <vt:i4>444</vt:i4>
      </vt:variant>
      <vt:variant>
        <vt:i4>0</vt:i4>
      </vt:variant>
      <vt:variant>
        <vt:i4>5</vt:i4>
      </vt:variant>
      <vt:variant>
        <vt:lpwstr>http://www.fwc.gov.au/awardsandorders/html/PR994446.htm</vt:lpwstr>
      </vt:variant>
      <vt:variant>
        <vt:lpwstr/>
      </vt:variant>
      <vt:variant>
        <vt:i4>3407923</vt:i4>
      </vt:variant>
      <vt:variant>
        <vt:i4>441</vt:i4>
      </vt:variant>
      <vt:variant>
        <vt:i4>0</vt:i4>
      </vt:variant>
      <vt:variant>
        <vt:i4>5</vt:i4>
      </vt:variant>
      <vt:variant>
        <vt:lpwstr>http://www.fwc.gov.au/awardsandorders/html/PR994446.htm</vt:lpwstr>
      </vt:variant>
      <vt:variant>
        <vt:lpwstr/>
      </vt:variant>
      <vt:variant>
        <vt:i4>3407923</vt:i4>
      </vt:variant>
      <vt:variant>
        <vt:i4>438</vt:i4>
      </vt:variant>
      <vt:variant>
        <vt:i4>0</vt:i4>
      </vt:variant>
      <vt:variant>
        <vt:i4>5</vt:i4>
      </vt:variant>
      <vt:variant>
        <vt:lpwstr>http://www.fwc.gov.au/awardsandorders/html/PR994446.htm</vt:lpwstr>
      </vt:variant>
      <vt:variant>
        <vt:lpwstr/>
      </vt:variant>
      <vt:variant>
        <vt:i4>3670077</vt:i4>
      </vt:variant>
      <vt:variant>
        <vt:i4>435</vt:i4>
      </vt:variant>
      <vt:variant>
        <vt:i4>0</vt:i4>
      </vt:variant>
      <vt:variant>
        <vt:i4>5</vt:i4>
      </vt:variant>
      <vt:variant>
        <vt:lpwstr>http://www.fwc.gov.au/awardsandorders/html/PR545958.htm</vt:lpwstr>
      </vt:variant>
      <vt:variant>
        <vt:lpwstr/>
      </vt:variant>
      <vt:variant>
        <vt:i4>3866680</vt:i4>
      </vt:variant>
      <vt:variant>
        <vt:i4>432</vt:i4>
      </vt:variant>
      <vt:variant>
        <vt:i4>0</vt:i4>
      </vt:variant>
      <vt:variant>
        <vt:i4>5</vt:i4>
      </vt:variant>
      <vt:variant>
        <vt:lpwstr>http://www.fwc.gov.au/awardsandorders/html/PR503606.htm</vt:lpwstr>
      </vt:variant>
      <vt:variant>
        <vt:lpwstr/>
      </vt:variant>
      <vt:variant>
        <vt:i4>3407924</vt:i4>
      </vt:variant>
      <vt:variant>
        <vt:i4>429</vt:i4>
      </vt:variant>
      <vt:variant>
        <vt:i4>0</vt:i4>
      </vt:variant>
      <vt:variant>
        <vt:i4>5</vt:i4>
      </vt:variant>
      <vt:variant>
        <vt:lpwstr>http://www.fwc.gov.au/awardsandorders/html/PR997772.htm</vt:lpwstr>
      </vt:variant>
      <vt:variant>
        <vt:lpwstr/>
      </vt:variant>
      <vt:variant>
        <vt:i4>3407923</vt:i4>
      </vt:variant>
      <vt:variant>
        <vt:i4>426</vt:i4>
      </vt:variant>
      <vt:variant>
        <vt:i4>0</vt:i4>
      </vt:variant>
      <vt:variant>
        <vt:i4>5</vt:i4>
      </vt:variant>
      <vt:variant>
        <vt:lpwstr>http://www.fwc.gov.au/awardsandorders/html/PR994446.htm</vt:lpwstr>
      </vt:variant>
      <vt:variant>
        <vt:lpwstr/>
      </vt:variant>
      <vt:variant>
        <vt:i4>3670078</vt:i4>
      </vt:variant>
      <vt:variant>
        <vt:i4>423</vt:i4>
      </vt:variant>
      <vt:variant>
        <vt:i4>0</vt:i4>
      </vt:variant>
      <vt:variant>
        <vt:i4>5</vt:i4>
      </vt:variant>
      <vt:variant>
        <vt:lpwstr>http://www.fwc.gov.au/awardsandorders/html/PR542123.htm</vt:lpwstr>
      </vt:variant>
      <vt:variant>
        <vt:lpwstr/>
      </vt:variant>
      <vt:variant>
        <vt:i4>3670078</vt:i4>
      </vt:variant>
      <vt:variant>
        <vt:i4>420</vt:i4>
      </vt:variant>
      <vt:variant>
        <vt:i4>0</vt:i4>
      </vt:variant>
      <vt:variant>
        <vt:i4>5</vt:i4>
      </vt:variant>
      <vt:variant>
        <vt:lpwstr>http://www.fwc.gov.au/awardsandorders/html/PR542123.htm</vt:lpwstr>
      </vt:variant>
      <vt:variant>
        <vt:lpwstr/>
      </vt:variant>
      <vt:variant>
        <vt:i4>3670078</vt:i4>
      </vt:variant>
      <vt:variant>
        <vt:i4>417</vt:i4>
      </vt:variant>
      <vt:variant>
        <vt:i4>0</vt:i4>
      </vt:variant>
      <vt:variant>
        <vt:i4>5</vt:i4>
      </vt:variant>
      <vt:variant>
        <vt:lpwstr>http://www.fwc.gov.au/awardsandorders/html/PR542123.htm</vt:lpwstr>
      </vt:variant>
      <vt:variant>
        <vt:lpwstr/>
      </vt:variant>
      <vt:variant>
        <vt:i4>3670078</vt:i4>
      </vt:variant>
      <vt:variant>
        <vt:i4>408</vt:i4>
      </vt:variant>
      <vt:variant>
        <vt:i4>0</vt:i4>
      </vt:variant>
      <vt:variant>
        <vt:i4>5</vt:i4>
      </vt:variant>
      <vt:variant>
        <vt:lpwstr>http://www.fwc.gov.au/awardsandorders/html/PR542123.htm</vt:lpwstr>
      </vt:variant>
      <vt:variant>
        <vt:lpwstr/>
      </vt:variant>
      <vt:variant>
        <vt:i4>3407930</vt:i4>
      </vt:variant>
      <vt:variant>
        <vt:i4>405</vt:i4>
      </vt:variant>
      <vt:variant>
        <vt:i4>0</vt:i4>
      </vt:variant>
      <vt:variant>
        <vt:i4>5</vt:i4>
      </vt:variant>
      <vt:variant>
        <vt:lpwstr>http://www.fwc.gov.au/awardsandorders/html/PR988389.htm</vt:lpwstr>
      </vt:variant>
      <vt:variant>
        <vt:lpwstr/>
      </vt:variant>
      <vt:variant>
        <vt:i4>1376305</vt:i4>
      </vt:variant>
      <vt:variant>
        <vt:i4>398</vt:i4>
      </vt:variant>
      <vt:variant>
        <vt:i4>0</vt:i4>
      </vt:variant>
      <vt:variant>
        <vt:i4>5</vt:i4>
      </vt:variant>
      <vt:variant>
        <vt:lpwstr/>
      </vt:variant>
      <vt:variant>
        <vt:lpwstr>_Toc391028135</vt:lpwstr>
      </vt:variant>
      <vt:variant>
        <vt:i4>1376305</vt:i4>
      </vt:variant>
      <vt:variant>
        <vt:i4>392</vt:i4>
      </vt:variant>
      <vt:variant>
        <vt:i4>0</vt:i4>
      </vt:variant>
      <vt:variant>
        <vt:i4>5</vt:i4>
      </vt:variant>
      <vt:variant>
        <vt:lpwstr/>
      </vt:variant>
      <vt:variant>
        <vt:lpwstr>_Toc391028134</vt:lpwstr>
      </vt:variant>
      <vt:variant>
        <vt:i4>1376305</vt:i4>
      </vt:variant>
      <vt:variant>
        <vt:i4>386</vt:i4>
      </vt:variant>
      <vt:variant>
        <vt:i4>0</vt:i4>
      </vt:variant>
      <vt:variant>
        <vt:i4>5</vt:i4>
      </vt:variant>
      <vt:variant>
        <vt:lpwstr/>
      </vt:variant>
      <vt:variant>
        <vt:lpwstr>_Toc391028133</vt:lpwstr>
      </vt:variant>
      <vt:variant>
        <vt:i4>1376305</vt:i4>
      </vt:variant>
      <vt:variant>
        <vt:i4>380</vt:i4>
      </vt:variant>
      <vt:variant>
        <vt:i4>0</vt:i4>
      </vt:variant>
      <vt:variant>
        <vt:i4>5</vt:i4>
      </vt:variant>
      <vt:variant>
        <vt:lpwstr/>
      </vt:variant>
      <vt:variant>
        <vt:lpwstr>_Toc391028132</vt:lpwstr>
      </vt:variant>
      <vt:variant>
        <vt:i4>1376305</vt:i4>
      </vt:variant>
      <vt:variant>
        <vt:i4>374</vt:i4>
      </vt:variant>
      <vt:variant>
        <vt:i4>0</vt:i4>
      </vt:variant>
      <vt:variant>
        <vt:i4>5</vt:i4>
      </vt:variant>
      <vt:variant>
        <vt:lpwstr/>
      </vt:variant>
      <vt:variant>
        <vt:lpwstr>_Toc391028131</vt:lpwstr>
      </vt:variant>
      <vt:variant>
        <vt:i4>1376305</vt:i4>
      </vt:variant>
      <vt:variant>
        <vt:i4>368</vt:i4>
      </vt:variant>
      <vt:variant>
        <vt:i4>0</vt:i4>
      </vt:variant>
      <vt:variant>
        <vt:i4>5</vt:i4>
      </vt:variant>
      <vt:variant>
        <vt:lpwstr/>
      </vt:variant>
      <vt:variant>
        <vt:lpwstr>_Toc391028130</vt:lpwstr>
      </vt:variant>
      <vt:variant>
        <vt:i4>1310769</vt:i4>
      </vt:variant>
      <vt:variant>
        <vt:i4>362</vt:i4>
      </vt:variant>
      <vt:variant>
        <vt:i4>0</vt:i4>
      </vt:variant>
      <vt:variant>
        <vt:i4>5</vt:i4>
      </vt:variant>
      <vt:variant>
        <vt:lpwstr/>
      </vt:variant>
      <vt:variant>
        <vt:lpwstr>_Toc391028129</vt:lpwstr>
      </vt:variant>
      <vt:variant>
        <vt:i4>1310769</vt:i4>
      </vt:variant>
      <vt:variant>
        <vt:i4>356</vt:i4>
      </vt:variant>
      <vt:variant>
        <vt:i4>0</vt:i4>
      </vt:variant>
      <vt:variant>
        <vt:i4>5</vt:i4>
      </vt:variant>
      <vt:variant>
        <vt:lpwstr/>
      </vt:variant>
      <vt:variant>
        <vt:lpwstr>_Toc391028128</vt:lpwstr>
      </vt:variant>
      <vt:variant>
        <vt:i4>1310769</vt:i4>
      </vt:variant>
      <vt:variant>
        <vt:i4>350</vt:i4>
      </vt:variant>
      <vt:variant>
        <vt:i4>0</vt:i4>
      </vt:variant>
      <vt:variant>
        <vt:i4>5</vt:i4>
      </vt:variant>
      <vt:variant>
        <vt:lpwstr/>
      </vt:variant>
      <vt:variant>
        <vt:lpwstr>_Toc391028127</vt:lpwstr>
      </vt:variant>
      <vt:variant>
        <vt:i4>1310769</vt:i4>
      </vt:variant>
      <vt:variant>
        <vt:i4>344</vt:i4>
      </vt:variant>
      <vt:variant>
        <vt:i4>0</vt:i4>
      </vt:variant>
      <vt:variant>
        <vt:i4>5</vt:i4>
      </vt:variant>
      <vt:variant>
        <vt:lpwstr/>
      </vt:variant>
      <vt:variant>
        <vt:lpwstr>_Toc391028126</vt:lpwstr>
      </vt:variant>
      <vt:variant>
        <vt:i4>1310769</vt:i4>
      </vt:variant>
      <vt:variant>
        <vt:i4>338</vt:i4>
      </vt:variant>
      <vt:variant>
        <vt:i4>0</vt:i4>
      </vt:variant>
      <vt:variant>
        <vt:i4>5</vt:i4>
      </vt:variant>
      <vt:variant>
        <vt:lpwstr/>
      </vt:variant>
      <vt:variant>
        <vt:lpwstr>_Toc391028125</vt:lpwstr>
      </vt:variant>
      <vt:variant>
        <vt:i4>1310769</vt:i4>
      </vt:variant>
      <vt:variant>
        <vt:i4>332</vt:i4>
      </vt:variant>
      <vt:variant>
        <vt:i4>0</vt:i4>
      </vt:variant>
      <vt:variant>
        <vt:i4>5</vt:i4>
      </vt:variant>
      <vt:variant>
        <vt:lpwstr/>
      </vt:variant>
      <vt:variant>
        <vt:lpwstr>_Toc391028124</vt:lpwstr>
      </vt:variant>
      <vt:variant>
        <vt:i4>1310769</vt:i4>
      </vt:variant>
      <vt:variant>
        <vt:i4>326</vt:i4>
      </vt:variant>
      <vt:variant>
        <vt:i4>0</vt:i4>
      </vt:variant>
      <vt:variant>
        <vt:i4>5</vt:i4>
      </vt:variant>
      <vt:variant>
        <vt:lpwstr/>
      </vt:variant>
      <vt:variant>
        <vt:lpwstr>_Toc391028123</vt:lpwstr>
      </vt:variant>
      <vt:variant>
        <vt:i4>1310769</vt:i4>
      </vt:variant>
      <vt:variant>
        <vt:i4>320</vt:i4>
      </vt:variant>
      <vt:variant>
        <vt:i4>0</vt:i4>
      </vt:variant>
      <vt:variant>
        <vt:i4>5</vt:i4>
      </vt:variant>
      <vt:variant>
        <vt:lpwstr/>
      </vt:variant>
      <vt:variant>
        <vt:lpwstr>_Toc391028122</vt:lpwstr>
      </vt:variant>
      <vt:variant>
        <vt:i4>1310769</vt:i4>
      </vt:variant>
      <vt:variant>
        <vt:i4>314</vt:i4>
      </vt:variant>
      <vt:variant>
        <vt:i4>0</vt:i4>
      </vt:variant>
      <vt:variant>
        <vt:i4>5</vt:i4>
      </vt:variant>
      <vt:variant>
        <vt:lpwstr/>
      </vt:variant>
      <vt:variant>
        <vt:lpwstr>_Toc391028121</vt:lpwstr>
      </vt:variant>
      <vt:variant>
        <vt:i4>1310769</vt:i4>
      </vt:variant>
      <vt:variant>
        <vt:i4>308</vt:i4>
      </vt:variant>
      <vt:variant>
        <vt:i4>0</vt:i4>
      </vt:variant>
      <vt:variant>
        <vt:i4>5</vt:i4>
      </vt:variant>
      <vt:variant>
        <vt:lpwstr/>
      </vt:variant>
      <vt:variant>
        <vt:lpwstr>_Toc391028120</vt:lpwstr>
      </vt:variant>
      <vt:variant>
        <vt:i4>1507377</vt:i4>
      </vt:variant>
      <vt:variant>
        <vt:i4>302</vt:i4>
      </vt:variant>
      <vt:variant>
        <vt:i4>0</vt:i4>
      </vt:variant>
      <vt:variant>
        <vt:i4>5</vt:i4>
      </vt:variant>
      <vt:variant>
        <vt:lpwstr/>
      </vt:variant>
      <vt:variant>
        <vt:lpwstr>_Toc391028119</vt:lpwstr>
      </vt:variant>
      <vt:variant>
        <vt:i4>1507377</vt:i4>
      </vt:variant>
      <vt:variant>
        <vt:i4>296</vt:i4>
      </vt:variant>
      <vt:variant>
        <vt:i4>0</vt:i4>
      </vt:variant>
      <vt:variant>
        <vt:i4>5</vt:i4>
      </vt:variant>
      <vt:variant>
        <vt:lpwstr/>
      </vt:variant>
      <vt:variant>
        <vt:lpwstr>_Toc391028118</vt:lpwstr>
      </vt:variant>
      <vt:variant>
        <vt:i4>1507377</vt:i4>
      </vt:variant>
      <vt:variant>
        <vt:i4>290</vt:i4>
      </vt:variant>
      <vt:variant>
        <vt:i4>0</vt:i4>
      </vt:variant>
      <vt:variant>
        <vt:i4>5</vt:i4>
      </vt:variant>
      <vt:variant>
        <vt:lpwstr/>
      </vt:variant>
      <vt:variant>
        <vt:lpwstr>_Toc391028117</vt:lpwstr>
      </vt:variant>
      <vt:variant>
        <vt:i4>1507377</vt:i4>
      </vt:variant>
      <vt:variant>
        <vt:i4>284</vt:i4>
      </vt:variant>
      <vt:variant>
        <vt:i4>0</vt:i4>
      </vt:variant>
      <vt:variant>
        <vt:i4>5</vt:i4>
      </vt:variant>
      <vt:variant>
        <vt:lpwstr/>
      </vt:variant>
      <vt:variant>
        <vt:lpwstr>_Toc391028116</vt:lpwstr>
      </vt:variant>
      <vt:variant>
        <vt:i4>1507377</vt:i4>
      </vt:variant>
      <vt:variant>
        <vt:i4>278</vt:i4>
      </vt:variant>
      <vt:variant>
        <vt:i4>0</vt:i4>
      </vt:variant>
      <vt:variant>
        <vt:i4>5</vt:i4>
      </vt:variant>
      <vt:variant>
        <vt:lpwstr/>
      </vt:variant>
      <vt:variant>
        <vt:lpwstr>_Toc391028115</vt:lpwstr>
      </vt:variant>
      <vt:variant>
        <vt:i4>1507377</vt:i4>
      </vt:variant>
      <vt:variant>
        <vt:i4>272</vt:i4>
      </vt:variant>
      <vt:variant>
        <vt:i4>0</vt:i4>
      </vt:variant>
      <vt:variant>
        <vt:i4>5</vt:i4>
      </vt:variant>
      <vt:variant>
        <vt:lpwstr/>
      </vt:variant>
      <vt:variant>
        <vt:lpwstr>_Toc391028114</vt:lpwstr>
      </vt:variant>
      <vt:variant>
        <vt:i4>1507377</vt:i4>
      </vt:variant>
      <vt:variant>
        <vt:i4>266</vt:i4>
      </vt:variant>
      <vt:variant>
        <vt:i4>0</vt:i4>
      </vt:variant>
      <vt:variant>
        <vt:i4>5</vt:i4>
      </vt:variant>
      <vt:variant>
        <vt:lpwstr/>
      </vt:variant>
      <vt:variant>
        <vt:lpwstr>_Toc391028113</vt:lpwstr>
      </vt:variant>
      <vt:variant>
        <vt:i4>1507377</vt:i4>
      </vt:variant>
      <vt:variant>
        <vt:i4>260</vt:i4>
      </vt:variant>
      <vt:variant>
        <vt:i4>0</vt:i4>
      </vt:variant>
      <vt:variant>
        <vt:i4>5</vt:i4>
      </vt:variant>
      <vt:variant>
        <vt:lpwstr/>
      </vt:variant>
      <vt:variant>
        <vt:lpwstr>_Toc391028112</vt:lpwstr>
      </vt:variant>
      <vt:variant>
        <vt:i4>1507377</vt:i4>
      </vt:variant>
      <vt:variant>
        <vt:i4>254</vt:i4>
      </vt:variant>
      <vt:variant>
        <vt:i4>0</vt:i4>
      </vt:variant>
      <vt:variant>
        <vt:i4>5</vt:i4>
      </vt:variant>
      <vt:variant>
        <vt:lpwstr/>
      </vt:variant>
      <vt:variant>
        <vt:lpwstr>_Toc391028111</vt:lpwstr>
      </vt:variant>
      <vt:variant>
        <vt:i4>1507377</vt:i4>
      </vt:variant>
      <vt:variant>
        <vt:i4>248</vt:i4>
      </vt:variant>
      <vt:variant>
        <vt:i4>0</vt:i4>
      </vt:variant>
      <vt:variant>
        <vt:i4>5</vt:i4>
      </vt:variant>
      <vt:variant>
        <vt:lpwstr/>
      </vt:variant>
      <vt:variant>
        <vt:lpwstr>_Toc391028110</vt:lpwstr>
      </vt:variant>
      <vt:variant>
        <vt:i4>1441841</vt:i4>
      </vt:variant>
      <vt:variant>
        <vt:i4>242</vt:i4>
      </vt:variant>
      <vt:variant>
        <vt:i4>0</vt:i4>
      </vt:variant>
      <vt:variant>
        <vt:i4>5</vt:i4>
      </vt:variant>
      <vt:variant>
        <vt:lpwstr/>
      </vt:variant>
      <vt:variant>
        <vt:lpwstr>_Toc391028109</vt:lpwstr>
      </vt:variant>
      <vt:variant>
        <vt:i4>1441841</vt:i4>
      </vt:variant>
      <vt:variant>
        <vt:i4>236</vt:i4>
      </vt:variant>
      <vt:variant>
        <vt:i4>0</vt:i4>
      </vt:variant>
      <vt:variant>
        <vt:i4>5</vt:i4>
      </vt:variant>
      <vt:variant>
        <vt:lpwstr/>
      </vt:variant>
      <vt:variant>
        <vt:lpwstr>_Toc391028108</vt:lpwstr>
      </vt:variant>
      <vt:variant>
        <vt:i4>1441841</vt:i4>
      </vt:variant>
      <vt:variant>
        <vt:i4>230</vt:i4>
      </vt:variant>
      <vt:variant>
        <vt:i4>0</vt:i4>
      </vt:variant>
      <vt:variant>
        <vt:i4>5</vt:i4>
      </vt:variant>
      <vt:variant>
        <vt:lpwstr/>
      </vt:variant>
      <vt:variant>
        <vt:lpwstr>_Toc391028107</vt:lpwstr>
      </vt:variant>
      <vt:variant>
        <vt:i4>1441841</vt:i4>
      </vt:variant>
      <vt:variant>
        <vt:i4>224</vt:i4>
      </vt:variant>
      <vt:variant>
        <vt:i4>0</vt:i4>
      </vt:variant>
      <vt:variant>
        <vt:i4>5</vt:i4>
      </vt:variant>
      <vt:variant>
        <vt:lpwstr/>
      </vt:variant>
      <vt:variant>
        <vt:lpwstr>_Toc391028106</vt:lpwstr>
      </vt:variant>
      <vt:variant>
        <vt:i4>1441841</vt:i4>
      </vt:variant>
      <vt:variant>
        <vt:i4>218</vt:i4>
      </vt:variant>
      <vt:variant>
        <vt:i4>0</vt:i4>
      </vt:variant>
      <vt:variant>
        <vt:i4>5</vt:i4>
      </vt:variant>
      <vt:variant>
        <vt:lpwstr/>
      </vt:variant>
      <vt:variant>
        <vt:lpwstr>_Toc391028105</vt:lpwstr>
      </vt:variant>
      <vt:variant>
        <vt:i4>1441841</vt:i4>
      </vt:variant>
      <vt:variant>
        <vt:i4>212</vt:i4>
      </vt:variant>
      <vt:variant>
        <vt:i4>0</vt:i4>
      </vt:variant>
      <vt:variant>
        <vt:i4>5</vt:i4>
      </vt:variant>
      <vt:variant>
        <vt:lpwstr/>
      </vt:variant>
      <vt:variant>
        <vt:lpwstr>_Toc391028104</vt:lpwstr>
      </vt:variant>
      <vt:variant>
        <vt:i4>1441841</vt:i4>
      </vt:variant>
      <vt:variant>
        <vt:i4>206</vt:i4>
      </vt:variant>
      <vt:variant>
        <vt:i4>0</vt:i4>
      </vt:variant>
      <vt:variant>
        <vt:i4>5</vt:i4>
      </vt:variant>
      <vt:variant>
        <vt:lpwstr/>
      </vt:variant>
      <vt:variant>
        <vt:lpwstr>_Toc391028103</vt:lpwstr>
      </vt:variant>
      <vt:variant>
        <vt:i4>1441841</vt:i4>
      </vt:variant>
      <vt:variant>
        <vt:i4>200</vt:i4>
      </vt:variant>
      <vt:variant>
        <vt:i4>0</vt:i4>
      </vt:variant>
      <vt:variant>
        <vt:i4>5</vt:i4>
      </vt:variant>
      <vt:variant>
        <vt:lpwstr/>
      </vt:variant>
      <vt:variant>
        <vt:lpwstr>_Toc391028102</vt:lpwstr>
      </vt:variant>
      <vt:variant>
        <vt:i4>1441841</vt:i4>
      </vt:variant>
      <vt:variant>
        <vt:i4>194</vt:i4>
      </vt:variant>
      <vt:variant>
        <vt:i4>0</vt:i4>
      </vt:variant>
      <vt:variant>
        <vt:i4>5</vt:i4>
      </vt:variant>
      <vt:variant>
        <vt:lpwstr/>
      </vt:variant>
      <vt:variant>
        <vt:lpwstr>_Toc391028101</vt:lpwstr>
      </vt:variant>
      <vt:variant>
        <vt:i4>1441841</vt:i4>
      </vt:variant>
      <vt:variant>
        <vt:i4>188</vt:i4>
      </vt:variant>
      <vt:variant>
        <vt:i4>0</vt:i4>
      </vt:variant>
      <vt:variant>
        <vt:i4>5</vt:i4>
      </vt:variant>
      <vt:variant>
        <vt:lpwstr/>
      </vt:variant>
      <vt:variant>
        <vt:lpwstr>_Toc391028100</vt:lpwstr>
      </vt:variant>
      <vt:variant>
        <vt:i4>2031664</vt:i4>
      </vt:variant>
      <vt:variant>
        <vt:i4>182</vt:i4>
      </vt:variant>
      <vt:variant>
        <vt:i4>0</vt:i4>
      </vt:variant>
      <vt:variant>
        <vt:i4>5</vt:i4>
      </vt:variant>
      <vt:variant>
        <vt:lpwstr/>
      </vt:variant>
      <vt:variant>
        <vt:lpwstr>_Toc391028099</vt:lpwstr>
      </vt:variant>
      <vt:variant>
        <vt:i4>2031664</vt:i4>
      </vt:variant>
      <vt:variant>
        <vt:i4>176</vt:i4>
      </vt:variant>
      <vt:variant>
        <vt:i4>0</vt:i4>
      </vt:variant>
      <vt:variant>
        <vt:i4>5</vt:i4>
      </vt:variant>
      <vt:variant>
        <vt:lpwstr/>
      </vt:variant>
      <vt:variant>
        <vt:lpwstr>_Toc391028098</vt:lpwstr>
      </vt:variant>
      <vt:variant>
        <vt:i4>2031664</vt:i4>
      </vt:variant>
      <vt:variant>
        <vt:i4>170</vt:i4>
      </vt:variant>
      <vt:variant>
        <vt:i4>0</vt:i4>
      </vt:variant>
      <vt:variant>
        <vt:i4>5</vt:i4>
      </vt:variant>
      <vt:variant>
        <vt:lpwstr/>
      </vt:variant>
      <vt:variant>
        <vt:lpwstr>_Toc391028097</vt:lpwstr>
      </vt:variant>
      <vt:variant>
        <vt:i4>2031664</vt:i4>
      </vt:variant>
      <vt:variant>
        <vt:i4>164</vt:i4>
      </vt:variant>
      <vt:variant>
        <vt:i4>0</vt:i4>
      </vt:variant>
      <vt:variant>
        <vt:i4>5</vt:i4>
      </vt:variant>
      <vt:variant>
        <vt:lpwstr/>
      </vt:variant>
      <vt:variant>
        <vt:lpwstr>_Toc391028096</vt:lpwstr>
      </vt:variant>
      <vt:variant>
        <vt:i4>2031664</vt:i4>
      </vt:variant>
      <vt:variant>
        <vt:i4>158</vt:i4>
      </vt:variant>
      <vt:variant>
        <vt:i4>0</vt:i4>
      </vt:variant>
      <vt:variant>
        <vt:i4>5</vt:i4>
      </vt:variant>
      <vt:variant>
        <vt:lpwstr/>
      </vt:variant>
      <vt:variant>
        <vt:lpwstr>_Toc391028095</vt:lpwstr>
      </vt:variant>
      <vt:variant>
        <vt:i4>2031664</vt:i4>
      </vt:variant>
      <vt:variant>
        <vt:i4>152</vt:i4>
      </vt:variant>
      <vt:variant>
        <vt:i4>0</vt:i4>
      </vt:variant>
      <vt:variant>
        <vt:i4>5</vt:i4>
      </vt:variant>
      <vt:variant>
        <vt:lpwstr/>
      </vt:variant>
      <vt:variant>
        <vt:lpwstr>_Toc391028094</vt:lpwstr>
      </vt:variant>
      <vt:variant>
        <vt:i4>2031664</vt:i4>
      </vt:variant>
      <vt:variant>
        <vt:i4>146</vt:i4>
      </vt:variant>
      <vt:variant>
        <vt:i4>0</vt:i4>
      </vt:variant>
      <vt:variant>
        <vt:i4>5</vt:i4>
      </vt:variant>
      <vt:variant>
        <vt:lpwstr/>
      </vt:variant>
      <vt:variant>
        <vt:lpwstr>_Toc391028093</vt:lpwstr>
      </vt:variant>
      <vt:variant>
        <vt:i4>3538998</vt:i4>
      </vt:variant>
      <vt:variant>
        <vt:i4>141</vt:i4>
      </vt:variant>
      <vt:variant>
        <vt:i4>0</vt:i4>
      </vt:variant>
      <vt:variant>
        <vt:i4>5</vt:i4>
      </vt:variant>
      <vt:variant>
        <vt:lpwstr>http://www.fwc.gov.au/awardsandorders/html/pr546288.htm</vt:lpwstr>
      </vt:variant>
      <vt:variant>
        <vt:lpwstr/>
      </vt:variant>
      <vt:variant>
        <vt:i4>3801148</vt:i4>
      </vt:variant>
      <vt:variant>
        <vt:i4>138</vt:i4>
      </vt:variant>
      <vt:variant>
        <vt:i4>0</vt:i4>
      </vt:variant>
      <vt:variant>
        <vt:i4>5</vt:i4>
      </vt:variant>
      <vt:variant>
        <vt:lpwstr>http://www.fwc.gov.au/awardsandorders/html/PR544262.htm</vt:lpwstr>
      </vt:variant>
      <vt:variant>
        <vt:lpwstr/>
      </vt:variant>
      <vt:variant>
        <vt:i4>3735615</vt:i4>
      </vt:variant>
      <vt:variant>
        <vt:i4>135</vt:i4>
      </vt:variant>
      <vt:variant>
        <vt:i4>0</vt:i4>
      </vt:variant>
      <vt:variant>
        <vt:i4>5</vt:i4>
      </vt:variant>
      <vt:variant>
        <vt:lpwstr>http://www.fwc.gov.au/awardsandorders/html/PR532632.htm</vt:lpwstr>
      </vt:variant>
      <vt:variant>
        <vt:lpwstr/>
      </vt:variant>
      <vt:variant>
        <vt:i4>3407923</vt:i4>
      </vt:variant>
      <vt:variant>
        <vt:i4>132</vt:i4>
      </vt:variant>
      <vt:variant>
        <vt:i4>0</vt:i4>
      </vt:variant>
      <vt:variant>
        <vt:i4>5</vt:i4>
      </vt:variant>
      <vt:variant>
        <vt:lpwstr>http://www.fwc.gov.au/awardsandorders/html/PR994446.htm</vt:lpwstr>
      </vt:variant>
      <vt:variant>
        <vt:lpwstr/>
      </vt:variant>
      <vt:variant>
        <vt:i4>3407930</vt:i4>
      </vt:variant>
      <vt:variant>
        <vt:i4>129</vt:i4>
      </vt:variant>
      <vt:variant>
        <vt:i4>0</vt:i4>
      </vt:variant>
      <vt:variant>
        <vt:i4>5</vt:i4>
      </vt:variant>
      <vt:variant>
        <vt:lpwstr>http://www.fwc.gov.au/awardsandorders/html/PR988389.htm</vt:lpwstr>
      </vt:variant>
      <vt:variant>
        <vt:lpwstr/>
      </vt:variant>
      <vt:variant>
        <vt:i4>5701688</vt:i4>
      </vt:variant>
      <vt:variant>
        <vt:i4>126</vt:i4>
      </vt:variant>
      <vt:variant>
        <vt:i4>0</vt:i4>
      </vt:variant>
      <vt:variant>
        <vt:i4>5</vt:i4>
      </vt:variant>
      <vt:variant>
        <vt:lpwstr>http://www.fwc.gov.au/documents/referred_awards/NSW/1014.doc</vt:lpwstr>
      </vt:variant>
      <vt:variant>
        <vt:lpwstr/>
      </vt:variant>
      <vt:variant>
        <vt:i4>3801145</vt:i4>
      </vt:variant>
      <vt:variant>
        <vt:i4>123</vt:i4>
      </vt:variant>
      <vt:variant>
        <vt:i4>0</vt:i4>
      </vt:variant>
      <vt:variant>
        <vt:i4>5</vt:i4>
      </vt:variant>
      <vt:variant>
        <vt:lpwstr>http://www.fwc.gov.au/awardsandorders/html/PR506544.htm</vt:lpwstr>
      </vt:variant>
      <vt:variant>
        <vt:lpwstr/>
      </vt:variant>
      <vt:variant>
        <vt:i4>6422563</vt:i4>
      </vt:variant>
      <vt:variant>
        <vt:i4>120</vt:i4>
      </vt:variant>
      <vt:variant>
        <vt:i4>0</vt:i4>
      </vt:variant>
      <vt:variant>
        <vt:i4>5</vt:i4>
      </vt:variant>
      <vt:variant>
        <vt:lpwstr>http://www.fwc.gov.au/documents/modern_awards/30Jun10/MA000003_30Jun10.pdf</vt:lpwstr>
      </vt:variant>
      <vt:variant>
        <vt:lpwstr/>
      </vt:variant>
      <vt:variant>
        <vt:i4>3932187</vt:i4>
      </vt:variant>
      <vt:variant>
        <vt:i4>117</vt:i4>
      </vt:variant>
      <vt:variant>
        <vt:i4>0</vt:i4>
      </vt:variant>
      <vt:variant>
        <vt:i4>5</vt:i4>
      </vt:variant>
      <vt:variant>
        <vt:lpwstr/>
      </vt:variant>
      <vt:variant>
        <vt:lpwstr>sch_A</vt:lpwstr>
      </vt:variant>
      <vt:variant>
        <vt:i4>6160444</vt:i4>
      </vt:variant>
      <vt:variant>
        <vt:i4>114</vt:i4>
      </vt:variant>
      <vt:variant>
        <vt:i4>0</vt:i4>
      </vt:variant>
      <vt:variant>
        <vt:i4>5</vt:i4>
      </vt:variant>
      <vt:variant>
        <vt:lpwstr/>
      </vt:variant>
      <vt:variant>
        <vt:lpwstr>cl_2</vt:lpwstr>
      </vt:variant>
      <vt:variant>
        <vt:i4>2424931</vt:i4>
      </vt:variant>
      <vt:variant>
        <vt:i4>111</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108</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105</vt:i4>
      </vt:variant>
      <vt:variant>
        <vt:i4>0</vt:i4>
      </vt:variant>
      <vt:variant>
        <vt:i4>5</vt:i4>
      </vt:variant>
      <vt:variant>
        <vt:lpwstr>http://www.fwc.gov.au/awardsandorders/html/PR551831.htm</vt:lpwstr>
      </vt:variant>
      <vt:variant>
        <vt:lpwstr/>
      </vt:variant>
      <vt:variant>
        <vt:i4>3670073</vt:i4>
      </vt:variant>
      <vt:variant>
        <vt:i4>102</vt:i4>
      </vt:variant>
      <vt:variant>
        <vt:i4>0</vt:i4>
      </vt:variant>
      <vt:variant>
        <vt:i4>5</vt:i4>
      </vt:variant>
      <vt:variant>
        <vt:lpwstr>http://www.fwc.gov.au/awardsandorders/html/PR551713.htm</vt:lpwstr>
      </vt:variant>
      <vt:variant>
        <vt:lpwstr/>
      </vt:variant>
      <vt:variant>
        <vt:i4>3145785</vt:i4>
      </vt:variant>
      <vt:variant>
        <vt:i4>99</vt:i4>
      </vt:variant>
      <vt:variant>
        <vt:i4>0</vt:i4>
      </vt:variant>
      <vt:variant>
        <vt:i4>5</vt:i4>
      </vt:variant>
      <vt:variant>
        <vt:lpwstr>http://www.fwc.gov.au/awardsandorders/html/PR551591.htm</vt:lpwstr>
      </vt:variant>
      <vt:variant>
        <vt:lpwstr/>
      </vt:variant>
      <vt:variant>
        <vt:i4>3276848</vt:i4>
      </vt:variant>
      <vt:variant>
        <vt:i4>96</vt:i4>
      </vt:variant>
      <vt:variant>
        <vt:i4>0</vt:i4>
      </vt:variant>
      <vt:variant>
        <vt:i4>5</vt:i4>
      </vt:variant>
      <vt:variant>
        <vt:lpwstr>http://www.fwc.gov.au/awardsandorders/html/PR548428.htm</vt:lpwstr>
      </vt:variant>
      <vt:variant>
        <vt:lpwstr/>
      </vt:variant>
      <vt:variant>
        <vt:i4>3670077</vt:i4>
      </vt:variant>
      <vt:variant>
        <vt:i4>93</vt:i4>
      </vt:variant>
      <vt:variant>
        <vt:i4>0</vt:i4>
      </vt:variant>
      <vt:variant>
        <vt:i4>5</vt:i4>
      </vt:variant>
      <vt:variant>
        <vt:lpwstr>http://www.fwc.gov.au/awardsandorders/html/PR545958.htm</vt:lpwstr>
      </vt:variant>
      <vt:variant>
        <vt:lpwstr/>
      </vt:variant>
      <vt:variant>
        <vt:i4>3538998</vt:i4>
      </vt:variant>
      <vt:variant>
        <vt:i4>90</vt:i4>
      </vt:variant>
      <vt:variant>
        <vt:i4>0</vt:i4>
      </vt:variant>
      <vt:variant>
        <vt:i4>5</vt:i4>
      </vt:variant>
      <vt:variant>
        <vt:lpwstr>http://www.fwc.gov.au/awardsandorders/html/pr546288.htm</vt:lpwstr>
      </vt:variant>
      <vt:variant>
        <vt:lpwstr/>
      </vt:variant>
      <vt:variant>
        <vt:i4>3473468</vt:i4>
      </vt:variant>
      <vt:variant>
        <vt:i4>87</vt:i4>
      </vt:variant>
      <vt:variant>
        <vt:i4>0</vt:i4>
      </vt:variant>
      <vt:variant>
        <vt:i4>5</vt:i4>
      </vt:variant>
      <vt:variant>
        <vt:lpwstr>http://www.fwc.gov.au/awardsandorders/html/PR545787.htm</vt:lpwstr>
      </vt:variant>
      <vt:variant>
        <vt:lpwstr/>
      </vt:variant>
      <vt:variant>
        <vt:i4>3670078</vt:i4>
      </vt:variant>
      <vt:variant>
        <vt:i4>84</vt:i4>
      </vt:variant>
      <vt:variant>
        <vt:i4>0</vt:i4>
      </vt:variant>
      <vt:variant>
        <vt:i4>5</vt:i4>
      </vt:variant>
      <vt:variant>
        <vt:lpwstr>http://www.fwc.gov.au/awardsandorders/html/PR542123.htm</vt:lpwstr>
      </vt:variant>
      <vt:variant>
        <vt:lpwstr/>
      </vt:variant>
      <vt:variant>
        <vt:i4>3801148</vt:i4>
      </vt:variant>
      <vt:variant>
        <vt:i4>81</vt:i4>
      </vt:variant>
      <vt:variant>
        <vt:i4>0</vt:i4>
      </vt:variant>
      <vt:variant>
        <vt:i4>5</vt:i4>
      </vt:variant>
      <vt:variant>
        <vt:lpwstr>http://www.fwc.gov.au/awardsandorders/html/PR544262.htm</vt:lpwstr>
      </vt:variant>
      <vt:variant>
        <vt:lpwstr/>
      </vt:variant>
      <vt:variant>
        <vt:i4>3211326</vt:i4>
      </vt:variant>
      <vt:variant>
        <vt:i4>78</vt:i4>
      </vt:variant>
      <vt:variant>
        <vt:i4>0</vt:i4>
      </vt:variant>
      <vt:variant>
        <vt:i4>5</vt:i4>
      </vt:variant>
      <vt:variant>
        <vt:lpwstr>http://www.fwc.gov.au/awardsandorders/html/PR549301.htm</vt:lpwstr>
      </vt:variant>
      <vt:variant>
        <vt:lpwstr/>
      </vt:variant>
      <vt:variant>
        <vt:i4>3342387</vt:i4>
      </vt:variant>
      <vt:variant>
        <vt:i4>75</vt:i4>
      </vt:variant>
      <vt:variant>
        <vt:i4>0</vt:i4>
      </vt:variant>
      <vt:variant>
        <vt:i4>5</vt:i4>
      </vt:variant>
      <vt:variant>
        <vt:lpwstr>http://www.fwc.gov.au/awardsandorders/html/PR539921.htm</vt:lpwstr>
      </vt:variant>
      <vt:variant>
        <vt:lpwstr/>
      </vt:variant>
      <vt:variant>
        <vt:i4>3538992</vt:i4>
      </vt:variant>
      <vt:variant>
        <vt:i4>72</vt:i4>
      </vt:variant>
      <vt:variant>
        <vt:i4>0</vt:i4>
      </vt:variant>
      <vt:variant>
        <vt:i4>5</vt:i4>
      </vt:variant>
      <vt:variant>
        <vt:lpwstr>http://www.fwc.gov.au/awardsandorders/html/PR537893.htm</vt:lpwstr>
      </vt:variant>
      <vt:variant>
        <vt:lpwstr/>
      </vt:variant>
      <vt:variant>
        <vt:i4>3604540</vt:i4>
      </vt:variant>
      <vt:variant>
        <vt:i4>69</vt:i4>
      </vt:variant>
      <vt:variant>
        <vt:i4>0</vt:i4>
      </vt:variant>
      <vt:variant>
        <vt:i4>5</vt:i4>
      </vt:variant>
      <vt:variant>
        <vt:lpwstr>http://www.fwc.gov.au/awardsandorders/html/PR536790.htm</vt:lpwstr>
      </vt:variant>
      <vt:variant>
        <vt:lpwstr/>
      </vt:variant>
      <vt:variant>
        <vt:i4>3670069</vt:i4>
      </vt:variant>
      <vt:variant>
        <vt:i4>66</vt:i4>
      </vt:variant>
      <vt:variant>
        <vt:i4>0</vt:i4>
      </vt:variant>
      <vt:variant>
        <vt:i4>5</vt:i4>
      </vt:variant>
      <vt:variant>
        <vt:lpwstr>http://www.fwc.gov.au/awardsandorders/html/PR536668.htm</vt:lpwstr>
      </vt:variant>
      <vt:variant>
        <vt:lpwstr/>
      </vt:variant>
      <vt:variant>
        <vt:i4>3604540</vt:i4>
      </vt:variant>
      <vt:variant>
        <vt:i4>63</vt:i4>
      </vt:variant>
      <vt:variant>
        <vt:i4>0</vt:i4>
      </vt:variant>
      <vt:variant>
        <vt:i4>5</vt:i4>
      </vt:variant>
      <vt:variant>
        <vt:lpwstr>http://www.fwc.gov.au/awardsandorders/html/PR536790.htm</vt:lpwstr>
      </vt:variant>
      <vt:variant>
        <vt:lpwstr/>
      </vt:variant>
      <vt:variant>
        <vt:i4>3670069</vt:i4>
      </vt:variant>
      <vt:variant>
        <vt:i4>60</vt:i4>
      </vt:variant>
      <vt:variant>
        <vt:i4>0</vt:i4>
      </vt:variant>
      <vt:variant>
        <vt:i4>5</vt:i4>
      </vt:variant>
      <vt:variant>
        <vt:lpwstr>http://www.fwc.gov.au/awardsandorders/html/PR536668.htm</vt:lpwstr>
      </vt:variant>
      <vt:variant>
        <vt:lpwstr/>
      </vt:variant>
      <vt:variant>
        <vt:i4>3735615</vt:i4>
      </vt:variant>
      <vt:variant>
        <vt:i4>57</vt:i4>
      </vt:variant>
      <vt:variant>
        <vt:i4>0</vt:i4>
      </vt:variant>
      <vt:variant>
        <vt:i4>5</vt:i4>
      </vt:variant>
      <vt:variant>
        <vt:lpwstr>http://www.fwc.gov.au/awardsandorders/html/PR532632.htm</vt:lpwstr>
      </vt:variant>
      <vt:variant>
        <vt:lpwstr/>
      </vt:variant>
      <vt:variant>
        <vt:i4>3932215</vt:i4>
      </vt:variant>
      <vt:variant>
        <vt:i4>54</vt:i4>
      </vt:variant>
      <vt:variant>
        <vt:i4>0</vt:i4>
      </vt:variant>
      <vt:variant>
        <vt:i4>5</vt:i4>
      </vt:variant>
      <vt:variant>
        <vt:lpwstr>http://www.fwc.gov.au/awardsandorders/html/PR530448.htm</vt:lpwstr>
      </vt:variant>
      <vt:variant>
        <vt:lpwstr/>
      </vt:variant>
      <vt:variant>
        <vt:i4>3276852</vt:i4>
      </vt:variant>
      <vt:variant>
        <vt:i4>51</vt:i4>
      </vt:variant>
      <vt:variant>
        <vt:i4>0</vt:i4>
      </vt:variant>
      <vt:variant>
        <vt:i4>5</vt:i4>
      </vt:variant>
      <vt:variant>
        <vt:lpwstr>http://www.fwc.gov.au/awardsandorders/html/PR522987.htm</vt:lpwstr>
      </vt:variant>
      <vt:variant>
        <vt:lpwstr/>
      </vt:variant>
      <vt:variant>
        <vt:i4>3866674</vt:i4>
      </vt:variant>
      <vt:variant>
        <vt:i4>48</vt:i4>
      </vt:variant>
      <vt:variant>
        <vt:i4>0</vt:i4>
      </vt:variant>
      <vt:variant>
        <vt:i4>5</vt:i4>
      </vt:variant>
      <vt:variant>
        <vt:lpwstr>http://www.fwc.gov.au/awardsandorders/html/PR525068.htm</vt:lpwstr>
      </vt:variant>
      <vt:variant>
        <vt:lpwstr/>
      </vt:variant>
      <vt:variant>
        <vt:i4>3932215</vt:i4>
      </vt:variant>
      <vt:variant>
        <vt:i4>45</vt:i4>
      </vt:variant>
      <vt:variant>
        <vt:i4>0</vt:i4>
      </vt:variant>
      <vt:variant>
        <vt:i4>5</vt:i4>
      </vt:variant>
      <vt:variant>
        <vt:lpwstr>http://www.fwc.gov.au/awardsandorders/html/PR522865.htm</vt:lpwstr>
      </vt:variant>
      <vt:variant>
        <vt:lpwstr/>
      </vt:variant>
      <vt:variant>
        <vt:i4>4063288</vt:i4>
      </vt:variant>
      <vt:variant>
        <vt:i4>42</vt:i4>
      </vt:variant>
      <vt:variant>
        <vt:i4>0</vt:i4>
      </vt:variant>
      <vt:variant>
        <vt:i4>5</vt:i4>
      </vt:variant>
      <vt:variant>
        <vt:lpwstr>http://www.fwc.gov.au/awardsandorders/html/PR517415.htm</vt:lpwstr>
      </vt:variant>
      <vt:variant>
        <vt:lpwstr/>
      </vt:variant>
      <vt:variant>
        <vt:i4>3670078</vt:i4>
      </vt:variant>
      <vt:variant>
        <vt:i4>39</vt:i4>
      </vt:variant>
      <vt:variant>
        <vt:i4>0</vt:i4>
      </vt:variant>
      <vt:variant>
        <vt:i4>5</vt:i4>
      </vt:variant>
      <vt:variant>
        <vt:lpwstr>http://www.fwc.gov.au/awardsandorders/html/PR516760.htm</vt:lpwstr>
      </vt:variant>
      <vt:variant>
        <vt:lpwstr/>
      </vt:variant>
      <vt:variant>
        <vt:i4>4128831</vt:i4>
      </vt:variant>
      <vt:variant>
        <vt:i4>36</vt:i4>
      </vt:variant>
      <vt:variant>
        <vt:i4>0</vt:i4>
      </vt:variant>
      <vt:variant>
        <vt:i4>5</vt:i4>
      </vt:variant>
      <vt:variant>
        <vt:lpwstr>http://www.fwc.gov.au/awardsandorders/html/PR510670.htm</vt:lpwstr>
      </vt:variant>
      <vt:variant>
        <vt:lpwstr/>
      </vt:variant>
      <vt:variant>
        <vt:i4>3407934</vt:i4>
      </vt:variant>
      <vt:variant>
        <vt:i4>33</vt:i4>
      </vt:variant>
      <vt:variant>
        <vt:i4>0</vt:i4>
      </vt:variant>
      <vt:variant>
        <vt:i4>5</vt:i4>
      </vt:variant>
      <vt:variant>
        <vt:lpwstr>http://www.fwc.gov.au/awardsandorders/html/PR509157.htm</vt:lpwstr>
      </vt:variant>
      <vt:variant>
        <vt:lpwstr/>
      </vt:variant>
      <vt:variant>
        <vt:i4>3276860</vt:i4>
      </vt:variant>
      <vt:variant>
        <vt:i4>30</vt:i4>
      </vt:variant>
      <vt:variant>
        <vt:i4>0</vt:i4>
      </vt:variant>
      <vt:variant>
        <vt:i4>5</vt:i4>
      </vt:variant>
      <vt:variant>
        <vt:lpwstr>http://www.fwc.gov.au/awardsandorders/html/PR509034.htm</vt:lpwstr>
      </vt:variant>
      <vt:variant>
        <vt:lpwstr/>
      </vt:variant>
      <vt:variant>
        <vt:i4>3866680</vt:i4>
      </vt:variant>
      <vt:variant>
        <vt:i4>27</vt:i4>
      </vt:variant>
      <vt:variant>
        <vt:i4>0</vt:i4>
      </vt:variant>
      <vt:variant>
        <vt:i4>5</vt:i4>
      </vt:variant>
      <vt:variant>
        <vt:lpwstr>http://www.fwc.gov.au/awardsandorders/html/PR503606.htm</vt:lpwstr>
      </vt:variant>
      <vt:variant>
        <vt:lpwstr/>
      </vt:variant>
      <vt:variant>
        <vt:i4>3670078</vt:i4>
      </vt:variant>
      <vt:variant>
        <vt:i4>24</vt:i4>
      </vt:variant>
      <vt:variant>
        <vt:i4>0</vt:i4>
      </vt:variant>
      <vt:variant>
        <vt:i4>5</vt:i4>
      </vt:variant>
      <vt:variant>
        <vt:lpwstr>http://www.fwc.gov.au/awardsandorders/html/PR998748.htm</vt:lpwstr>
      </vt:variant>
      <vt:variant>
        <vt:lpwstr/>
      </vt:variant>
      <vt:variant>
        <vt:i4>4128819</vt:i4>
      </vt:variant>
      <vt:variant>
        <vt:i4>21</vt:i4>
      </vt:variant>
      <vt:variant>
        <vt:i4>0</vt:i4>
      </vt:variant>
      <vt:variant>
        <vt:i4>5</vt:i4>
      </vt:variant>
      <vt:variant>
        <vt:lpwstr>http://www.fwc.gov.au/awardsandorders/html/PR998032.htm</vt:lpwstr>
      </vt:variant>
      <vt:variant>
        <vt:lpwstr/>
      </vt:variant>
      <vt:variant>
        <vt:i4>3866681</vt:i4>
      </vt:variant>
      <vt:variant>
        <vt:i4>18</vt:i4>
      </vt:variant>
      <vt:variant>
        <vt:i4>0</vt:i4>
      </vt:variant>
      <vt:variant>
        <vt:i4>5</vt:i4>
      </vt:variant>
      <vt:variant>
        <vt:lpwstr>http://www.fwc.gov.au/awardsandorders/html/PR997880.htm</vt:lpwstr>
      </vt:variant>
      <vt:variant>
        <vt:lpwstr/>
      </vt:variant>
      <vt:variant>
        <vt:i4>3407924</vt:i4>
      </vt:variant>
      <vt:variant>
        <vt:i4>15</vt:i4>
      </vt:variant>
      <vt:variant>
        <vt:i4>0</vt:i4>
      </vt:variant>
      <vt:variant>
        <vt:i4>5</vt:i4>
      </vt:variant>
      <vt:variant>
        <vt:lpwstr>http://www.fwc.gov.au/awardsandorders/html/PR997772.htm</vt:lpwstr>
      </vt:variant>
      <vt:variant>
        <vt:lpwstr/>
      </vt:variant>
      <vt:variant>
        <vt:i4>3407923</vt:i4>
      </vt:variant>
      <vt:variant>
        <vt:i4>12</vt:i4>
      </vt:variant>
      <vt:variant>
        <vt:i4>0</vt:i4>
      </vt:variant>
      <vt:variant>
        <vt:i4>5</vt:i4>
      </vt:variant>
      <vt:variant>
        <vt:lpwstr>http://www.fwc.gov.au/awardsandorders/html/PR994446.htm</vt:lpwstr>
      </vt:variant>
      <vt:variant>
        <vt:lpwstr/>
      </vt:variant>
      <vt:variant>
        <vt:i4>3604538</vt:i4>
      </vt:variant>
      <vt:variant>
        <vt:i4>9</vt:i4>
      </vt:variant>
      <vt:variant>
        <vt:i4>0</vt:i4>
      </vt:variant>
      <vt:variant>
        <vt:i4>5</vt:i4>
      </vt:variant>
      <vt:variant>
        <vt:lpwstr>http://www.fwc.gov.au/awardsandorders/html/PR992813.htm</vt:lpwstr>
      </vt:variant>
      <vt:variant>
        <vt:lpwstr/>
      </vt:variant>
      <vt:variant>
        <vt:i4>3276848</vt:i4>
      </vt:variant>
      <vt:variant>
        <vt:i4>6</vt:i4>
      </vt:variant>
      <vt:variant>
        <vt:i4>0</vt:i4>
      </vt:variant>
      <vt:variant>
        <vt:i4>5</vt:i4>
      </vt:variant>
      <vt:variant>
        <vt:lpwstr>http://www.fwc.gov.au/awardsandorders/html/PR992746.htm</vt:lpwstr>
      </vt:variant>
      <vt:variant>
        <vt:lpwstr/>
      </vt:variant>
      <vt:variant>
        <vt:i4>3407930</vt:i4>
      </vt:variant>
      <vt:variant>
        <vt:i4>3</vt:i4>
      </vt:variant>
      <vt:variant>
        <vt:i4>0</vt:i4>
      </vt:variant>
      <vt:variant>
        <vt:i4>5</vt:i4>
      </vt:variant>
      <vt:variant>
        <vt:lpwstr>http://www.fwc.gov.au/awardsandorders/html/PR988389.htm</vt:lpwstr>
      </vt:variant>
      <vt:variant>
        <vt:lpwstr/>
      </vt:variant>
      <vt:variant>
        <vt:i4>3145778</vt:i4>
      </vt:variant>
      <vt:variant>
        <vt:i4>0</vt:i4>
      </vt:variant>
      <vt:variant>
        <vt:i4>0</vt:i4>
      </vt:variant>
      <vt:variant>
        <vt:i4>5</vt:i4>
      </vt:variant>
      <vt:variant>
        <vt:lpwstr>http://www.fwc.gov.au/awardsandorders/html/PR985113.htm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MA000003 - Fast Food Industry Award 2010</dc:title>
  <dc:subject>Award code - MA000003</dc:subject>
  <dc:creator>Modern Award</dc:creator>
  <cp:lastModifiedBy>Erin Bulluss</cp:lastModifiedBy>
  <cp:revision>2</cp:revision>
  <cp:lastPrinted>2014-07-02T00:59:00Z</cp:lastPrinted>
  <dcterms:created xsi:type="dcterms:W3CDTF">2022-07-27T06:01:00Z</dcterms:created>
  <dcterms:modified xsi:type="dcterms:W3CDTF">2022-07-27T06:01:00Z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0x0101008FF5F3F73E28854E8B7BC9EF34118BF6</vt:lpwstr>
  </property>
  <property fmtid="{D5CDD505-2E9C-101B-9397-08002B2CF9AE}" pid="3" name="Order">
    <vt:r8>2699200</vt:r8>
  </property>
</Properties>
</file>