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901" w:rsidRPr="00936B46" w:rsidRDefault="00FC0901" w:rsidP="00AF5D18">
      <w:pPr>
        <w:jc w:val="left"/>
        <w:rPr>
          <w:b/>
          <w:sz w:val="36"/>
          <w:szCs w:val="36"/>
        </w:rPr>
      </w:pPr>
      <w:r w:rsidRPr="00936B46">
        <w:rPr>
          <w:b/>
          <w:sz w:val="36"/>
          <w:szCs w:val="36"/>
        </w:rPr>
        <w:t>Market and Social Research Award 2010</w:t>
      </w:r>
    </w:p>
    <w:p w:rsidR="00FC0901" w:rsidRPr="006A4CE4" w:rsidRDefault="00FC0901" w:rsidP="009773A3">
      <w:pPr>
        <w:jc w:val="left"/>
      </w:pPr>
    </w:p>
    <w:p w:rsidR="00F86652" w:rsidRPr="00F86652" w:rsidRDefault="00A147A0" w:rsidP="00AF5D18">
      <w:r>
        <w:t>This Fair Work Commission c</w:t>
      </w:r>
      <w:r w:rsidRPr="00A1484D">
        <w:t xml:space="preserve">onsolidated </w:t>
      </w:r>
      <w:r>
        <w:t xml:space="preserve">modern </w:t>
      </w:r>
      <w:r w:rsidRPr="00A1484D">
        <w:t xml:space="preserve">award </w:t>
      </w:r>
      <w:r>
        <w:t>incorporates all amendments up to and including</w:t>
      </w:r>
      <w:r w:rsidR="006454FB">
        <w:t xml:space="preserve"> 19</w:t>
      </w:r>
      <w:r w:rsidR="00147738">
        <w:t> </w:t>
      </w:r>
      <w:r w:rsidR="006454FB">
        <w:t>December</w:t>
      </w:r>
      <w:r w:rsidR="00B73A26">
        <w:t xml:space="preserve"> 201</w:t>
      </w:r>
      <w:r w:rsidR="00B35724">
        <w:t>9</w:t>
      </w:r>
      <w:r w:rsidR="00D73BEE">
        <w:t xml:space="preserve"> (</w:t>
      </w:r>
      <w:hyperlink r:id="rId8" w:history="1">
        <w:r w:rsidR="006454FB">
          <w:rPr>
            <w:rStyle w:val="Hyperlink"/>
            <w:shd w:val="clear" w:color="auto" w:fill="FFFFFF"/>
          </w:rPr>
          <w:t>PR715</w:t>
        </w:r>
        <w:r w:rsidR="006454FB">
          <w:rPr>
            <w:rStyle w:val="Hyperlink"/>
            <w:shd w:val="clear" w:color="auto" w:fill="FFFFFF"/>
          </w:rPr>
          <w:t>1</w:t>
        </w:r>
        <w:r w:rsidR="006454FB">
          <w:rPr>
            <w:rStyle w:val="Hyperlink"/>
            <w:shd w:val="clear" w:color="auto" w:fill="FFFFFF"/>
          </w:rPr>
          <w:t>41</w:t>
        </w:r>
      </w:hyperlink>
      <w:r w:rsidR="00885226">
        <w:t>)</w:t>
      </w:r>
      <w:r w:rsidR="00147738">
        <w:t>.</w:t>
      </w:r>
    </w:p>
    <w:p w:rsidR="00783509" w:rsidRDefault="00A147A0" w:rsidP="00D73BEE">
      <w:pPr>
        <w:jc w:val="left"/>
      </w:pPr>
      <w:r w:rsidRPr="00EB7837">
        <w:t>Clause</w:t>
      </w:r>
      <w:r w:rsidR="00FA6F9F">
        <w:t>(</w:t>
      </w:r>
      <w:r w:rsidRPr="00EB7837">
        <w:t>s</w:t>
      </w:r>
      <w:r w:rsidR="00FA6F9F">
        <w:t>)</w:t>
      </w:r>
      <w:r w:rsidRPr="00EB7837">
        <w:t xml:space="preserve"> affected by the most recent variation</w:t>
      </w:r>
      <w:r w:rsidR="00C7549A">
        <w:t>(s)</w:t>
      </w:r>
      <w:r w:rsidRPr="00EB7837">
        <w:t>:</w:t>
      </w:r>
      <w:bookmarkStart w:id="0" w:name="_GoBack"/>
      <w:bookmarkEnd w:id="0"/>
    </w:p>
    <w:p w:rsidR="00885226" w:rsidRDefault="00AD3326" w:rsidP="00B35724">
      <w:pPr>
        <w:ind w:left="720"/>
        <w:jc w:val="left"/>
      </w:pPr>
      <w:r>
        <w:fldChar w:fldCharType="begin"/>
      </w:r>
      <w:r>
        <w:instrText xml:space="preserve"> REF _Ref405459343 \w \h </w:instrText>
      </w:r>
      <w:r>
        <w:fldChar w:fldCharType="separate"/>
      </w:r>
      <w:r w:rsidR="00B63CC6">
        <w:t>Schedule E</w:t>
      </w:r>
      <w:r>
        <w:fldChar w:fldCharType="end"/>
      </w:r>
      <w:r>
        <w:fldChar w:fldCharType="begin"/>
      </w:r>
      <w:r>
        <w:instrText xml:space="preserve"> REF _Ref405459343 \h </w:instrText>
      </w:r>
      <w:r>
        <w:fldChar w:fldCharType="separate"/>
      </w:r>
      <w:r w:rsidR="00B63CC6">
        <w:t>—Part-day Public Holidays</w:t>
      </w:r>
      <w:r>
        <w:fldChar w:fldCharType="end"/>
      </w:r>
    </w:p>
    <w:p w:rsidR="007B5768" w:rsidRDefault="007B5768" w:rsidP="00454112"/>
    <w:p w:rsidR="00E51470" w:rsidRPr="00AB4F73" w:rsidRDefault="00AF5D18" w:rsidP="00E44E27">
      <w:pPr>
        <w:pStyle w:val="application"/>
      </w:pPr>
      <w:r>
        <w:t>Current review matter(s):</w:t>
      </w:r>
      <w:r w:rsidR="00EF5598" w:rsidRPr="00EF5598">
        <w:t xml:space="preserve"> </w:t>
      </w:r>
      <w:hyperlink r:id="rId9" w:history="1">
        <w:r w:rsidR="00EF5598" w:rsidRPr="007153CF">
          <w:rPr>
            <w:rStyle w:val="Hyperlink"/>
          </w:rPr>
          <w:t>AM2014/47</w:t>
        </w:r>
      </w:hyperlink>
      <w:r w:rsidR="00767E9F">
        <w:t>;</w:t>
      </w:r>
      <w:r w:rsidR="00EF5598">
        <w:t xml:space="preserve"> </w:t>
      </w:r>
      <w:hyperlink r:id="rId10" w:history="1">
        <w:r w:rsidR="00EF5598" w:rsidRPr="007153CF">
          <w:rPr>
            <w:rStyle w:val="Hyperlink"/>
          </w:rPr>
          <w:t>AM2014/190</w:t>
        </w:r>
      </w:hyperlink>
      <w:r w:rsidR="00767E9F">
        <w:t xml:space="preserve">; </w:t>
      </w:r>
      <w:hyperlink r:id="rId11" w:history="1">
        <w:r w:rsidR="00767E9F">
          <w:rPr>
            <w:rStyle w:val="Hyperlink"/>
          </w:rPr>
          <w:t>AM2014/196</w:t>
        </w:r>
      </w:hyperlink>
      <w:r w:rsidR="00767E9F">
        <w:t xml:space="preserve">; </w:t>
      </w:r>
      <w:hyperlink r:id="rId12" w:history="1">
        <w:r w:rsidR="00767E9F">
          <w:rPr>
            <w:rStyle w:val="Hyperlink"/>
          </w:rPr>
          <w:t>AM2014/197</w:t>
        </w:r>
      </w:hyperlink>
      <w:r w:rsidR="00767E9F">
        <w:t>;</w:t>
      </w:r>
      <w:r w:rsidR="008F538D">
        <w:t xml:space="preserve"> </w:t>
      </w:r>
      <w:hyperlink r:id="rId13" w:history="1">
        <w:r w:rsidR="008F538D" w:rsidRPr="00AB4F73">
          <w:rPr>
            <w:rStyle w:val="Hyperlink"/>
          </w:rPr>
          <w:t>AM2014/236</w:t>
        </w:r>
      </w:hyperlink>
      <w:r w:rsidR="00B50274" w:rsidRPr="00401889">
        <w:rPr>
          <w:rStyle w:val="Hyperlink"/>
          <w:color w:val="000000" w:themeColor="text1"/>
          <w:u w:val="none"/>
        </w:rPr>
        <w:t>;</w:t>
      </w:r>
      <w:r w:rsidR="00767E9F">
        <w:t xml:space="preserve"> </w:t>
      </w:r>
      <w:hyperlink r:id="rId14" w:history="1">
        <w:r w:rsidR="00767E9F">
          <w:rPr>
            <w:rStyle w:val="Hyperlink"/>
          </w:rPr>
          <w:t>AM2014/300</w:t>
        </w:r>
      </w:hyperlink>
      <w:r w:rsidR="00767E9F">
        <w:t>;</w:t>
      </w:r>
      <w:r w:rsidR="00B50274">
        <w:t xml:space="preserve"> </w:t>
      </w:r>
      <w:hyperlink r:id="rId15" w:history="1">
        <w:r w:rsidR="00B50274">
          <w:rPr>
            <w:rStyle w:val="Hyperlink"/>
          </w:rPr>
          <w:t>AM2014/301</w:t>
        </w:r>
      </w:hyperlink>
      <w:r w:rsidR="00767E9F">
        <w:t xml:space="preserve">; </w:t>
      </w:r>
      <w:hyperlink r:id="rId16" w:history="1">
        <w:r w:rsidR="00767E9F">
          <w:rPr>
            <w:rStyle w:val="Hyperlink"/>
          </w:rPr>
          <w:t>AM2015/1</w:t>
        </w:r>
      </w:hyperlink>
      <w:r w:rsidR="00767E9F">
        <w:t xml:space="preserve">; </w:t>
      </w:r>
      <w:hyperlink r:id="rId17" w:history="1">
        <w:r w:rsidR="00767E9F">
          <w:rPr>
            <w:rStyle w:val="Hyperlink"/>
          </w:rPr>
          <w:t>AM2015/2</w:t>
        </w:r>
      </w:hyperlink>
      <w:r w:rsidR="00AB4F73" w:rsidRPr="00401889">
        <w:rPr>
          <w:rStyle w:val="Hyperlink"/>
          <w:color w:val="000000" w:themeColor="text1"/>
          <w:u w:val="none"/>
        </w:rPr>
        <w:t>;</w:t>
      </w:r>
      <w:r w:rsidR="00AB4F73">
        <w:rPr>
          <w:rStyle w:val="Hyperlink"/>
          <w:u w:val="none"/>
        </w:rPr>
        <w:t xml:space="preserve"> </w:t>
      </w:r>
      <w:hyperlink r:id="rId18" w:history="1">
        <w:r w:rsidR="00A8138F">
          <w:rPr>
            <w:rStyle w:val="Hyperlink"/>
          </w:rPr>
          <w:t>AM2016/8</w:t>
        </w:r>
      </w:hyperlink>
      <w:r w:rsidR="00A8138F" w:rsidRPr="00A8138F">
        <w:t>;</w:t>
      </w:r>
      <w:r w:rsidR="00A8138F">
        <w:rPr>
          <w:rStyle w:val="Hyperlink"/>
        </w:rPr>
        <w:t xml:space="preserve"> </w:t>
      </w:r>
      <w:hyperlink r:id="rId19" w:history="1">
        <w:r w:rsidR="00AB4F73">
          <w:rPr>
            <w:rStyle w:val="Hyperlink"/>
          </w:rPr>
          <w:t>AM2016/15</w:t>
        </w:r>
      </w:hyperlink>
    </w:p>
    <w:p w:rsidR="00E51470" w:rsidRDefault="00E51470" w:rsidP="009773A3"/>
    <w:p w:rsidR="001A216E" w:rsidRDefault="00FC0901" w:rsidP="00AF5D18">
      <w:pPr>
        <w:jc w:val="left"/>
        <w:rPr>
          <w:b/>
          <w:sz w:val="28"/>
        </w:rPr>
      </w:pPr>
      <w:r w:rsidRPr="00A204D3">
        <w:rPr>
          <w:b/>
          <w:sz w:val="28"/>
        </w:rPr>
        <w:t>Table of Contents</w:t>
      </w:r>
    </w:p>
    <w:p w:rsidR="00F519C3" w:rsidRDefault="00F519C3" w:rsidP="00F519C3">
      <w:pPr>
        <w:pStyle w:val="History"/>
      </w:pPr>
      <w:r>
        <w:t xml:space="preserve">[Varied by </w:t>
      </w:r>
      <w:hyperlink r:id="rId20" w:history="1">
        <w:r w:rsidRPr="005F0393">
          <w:rPr>
            <w:rStyle w:val="Hyperlink"/>
          </w:rPr>
          <w:t>PR988404</w:t>
        </w:r>
      </w:hyperlink>
      <w:r w:rsidR="007870F0">
        <w:t xml:space="preserve">, </w:t>
      </w:r>
      <w:hyperlink r:id="rId21" w:history="1">
        <w:r w:rsidR="007870F0" w:rsidRPr="00D735AF">
          <w:rPr>
            <w:rStyle w:val="Hyperlink"/>
          </w:rPr>
          <w:t>PR532630</w:t>
        </w:r>
      </w:hyperlink>
      <w:r w:rsidR="0025548A">
        <w:t xml:space="preserve">, </w:t>
      </w:r>
      <w:hyperlink r:id="rId22" w:history="1">
        <w:r w:rsidR="0025548A">
          <w:rPr>
            <w:rStyle w:val="Hyperlink"/>
          </w:rPr>
          <w:t>PR544519</w:t>
        </w:r>
      </w:hyperlink>
      <w:r w:rsidR="008C4C38">
        <w:t xml:space="preserve">, </w:t>
      </w:r>
      <w:hyperlink r:id="rId23" w:history="1">
        <w:r w:rsidR="008C4C38" w:rsidRPr="008C4C38">
          <w:rPr>
            <w:rStyle w:val="Hyperlink"/>
          </w:rPr>
          <w:t>PR546288</w:t>
        </w:r>
      </w:hyperlink>
      <w:r w:rsidR="00F6029A">
        <w:t xml:space="preserve">, </w:t>
      </w:r>
      <w:hyperlink r:id="rId24" w:history="1">
        <w:r w:rsidR="00F6029A">
          <w:rPr>
            <w:rStyle w:val="Hyperlink"/>
          </w:rPr>
          <w:t>PR557581</w:t>
        </w:r>
      </w:hyperlink>
      <w:r w:rsidR="00FA6F9F" w:rsidRPr="00FA6F9F">
        <w:rPr>
          <w:rStyle w:val="Hyperlink"/>
          <w:color w:val="auto"/>
          <w:u w:val="none"/>
        </w:rPr>
        <w:t xml:space="preserve">, </w:t>
      </w:r>
      <w:hyperlink r:id="rId25" w:history="1">
        <w:r w:rsidR="00FA6F9F">
          <w:rPr>
            <w:rStyle w:val="Hyperlink"/>
          </w:rPr>
          <w:t>PR573679</w:t>
        </w:r>
      </w:hyperlink>
      <w:r w:rsidR="00D73BEE" w:rsidRPr="00824B4B">
        <w:rPr>
          <w:rStyle w:val="Hyperlink"/>
          <w:color w:val="auto"/>
          <w:u w:val="none"/>
        </w:rPr>
        <w:t xml:space="preserve">, </w:t>
      </w:r>
      <w:hyperlink r:id="rId26" w:history="1">
        <w:r w:rsidR="00D73BEE" w:rsidRPr="00D73BEE">
          <w:rPr>
            <w:rStyle w:val="Hyperlink"/>
          </w:rPr>
          <w:t>PR583031</w:t>
        </w:r>
      </w:hyperlink>
      <w:r w:rsidR="002A7BB3" w:rsidRPr="00824B4B">
        <w:rPr>
          <w:rStyle w:val="Hyperlink"/>
          <w:color w:val="auto"/>
          <w:u w:val="none"/>
        </w:rPr>
        <w:t>,</w:t>
      </w:r>
      <w:r w:rsidR="002A7BB3" w:rsidRPr="002A7BB3">
        <w:rPr>
          <w:rStyle w:val="Hyperlink"/>
          <w:u w:val="none"/>
        </w:rPr>
        <w:t xml:space="preserve"> </w:t>
      </w:r>
      <w:hyperlink r:id="rId27" w:history="1">
        <w:r w:rsidR="002A7BB3">
          <w:rPr>
            <w:rStyle w:val="Hyperlink"/>
          </w:rPr>
          <w:t>PR584119</w:t>
        </w:r>
      </w:hyperlink>
      <w:r w:rsidR="00237399" w:rsidRPr="0076257C">
        <w:rPr>
          <w:rStyle w:val="Hyperlink"/>
          <w:color w:val="auto"/>
          <w:u w:val="none"/>
        </w:rPr>
        <w:t xml:space="preserve">, </w:t>
      </w:r>
      <w:hyperlink r:id="rId28" w:history="1">
        <w:r w:rsidR="00237399" w:rsidRPr="00237399">
          <w:rPr>
            <w:rStyle w:val="Hyperlink"/>
          </w:rPr>
          <w:t>PR609347</w:t>
        </w:r>
      </w:hyperlink>
      <w:r w:rsidR="00470328">
        <w:t>,</w:t>
      </w:r>
      <w:r w:rsidR="00470328" w:rsidRPr="00470328">
        <w:t xml:space="preserve"> </w:t>
      </w:r>
      <w:hyperlink r:id="rId29" w:history="1">
        <w:r w:rsidR="00470328" w:rsidRPr="0031129C">
          <w:rPr>
            <w:rStyle w:val="Hyperlink"/>
          </w:rPr>
          <w:t>PR610191</w:t>
        </w:r>
      </w:hyperlink>
      <w:r w:rsidR="0069252E">
        <w:t>,</w:t>
      </w:r>
      <w:r w:rsidR="0069252E" w:rsidRPr="0069252E">
        <w:t xml:space="preserve"> </w:t>
      </w:r>
      <w:hyperlink r:id="rId30" w:history="1">
        <w:r w:rsidR="0069252E">
          <w:rPr>
            <w:rStyle w:val="Hyperlink"/>
          </w:rPr>
          <w:t>PR701427</w:t>
        </w:r>
      </w:hyperlink>
      <w:r w:rsidR="0069252E">
        <w:t>]</w:t>
      </w:r>
    </w:p>
    <w:p w:rsidR="00B63CC6" w:rsidRDefault="00035137">
      <w:pPr>
        <w:pStyle w:val="TOC1"/>
        <w:rPr>
          <w:rFonts w:asciiTheme="minorHAnsi" w:eastAsiaTheme="minorEastAsia" w:hAnsiTheme="minorHAnsi" w:cstheme="minorBidi"/>
          <w:b w:val="0"/>
          <w:bCs w:val="0"/>
          <w:noProof/>
          <w:sz w:val="22"/>
          <w:szCs w:val="22"/>
        </w:rPr>
      </w:pPr>
      <w:r>
        <w:fldChar w:fldCharType="begin"/>
      </w:r>
      <w:r w:rsidR="00FC0901">
        <w:instrText xml:space="preserve"> TOC \h \t "Part heading,1,Level 1,2,Sub document,1" </w:instrText>
      </w:r>
      <w:r>
        <w:fldChar w:fldCharType="separate"/>
      </w:r>
      <w:hyperlink w:anchor="_Toc28864935" w:history="1">
        <w:r w:rsidR="00B63CC6" w:rsidRPr="005D1D9C">
          <w:rPr>
            <w:rStyle w:val="Hyperlink"/>
            <w:noProof/>
          </w:rPr>
          <w:t>Part 1— Application and Operation</w:t>
        </w:r>
        <w:r w:rsidR="00B63CC6">
          <w:rPr>
            <w:noProof/>
          </w:rPr>
          <w:tab/>
        </w:r>
        <w:r w:rsidR="00B63CC6">
          <w:rPr>
            <w:noProof/>
          </w:rPr>
          <w:fldChar w:fldCharType="begin"/>
        </w:r>
        <w:r w:rsidR="00B63CC6">
          <w:rPr>
            <w:noProof/>
          </w:rPr>
          <w:instrText xml:space="preserve"> PAGEREF _Toc28864935 \h </w:instrText>
        </w:r>
        <w:r w:rsidR="00B63CC6">
          <w:rPr>
            <w:noProof/>
          </w:rPr>
        </w:r>
        <w:r w:rsidR="00B63CC6">
          <w:rPr>
            <w:noProof/>
          </w:rPr>
          <w:fldChar w:fldCharType="separate"/>
        </w:r>
        <w:r w:rsidR="00B63CC6">
          <w:rPr>
            <w:noProof/>
          </w:rPr>
          <w:t>3</w:t>
        </w:r>
        <w:r w:rsidR="00B63CC6">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36" w:history="1">
        <w:r w:rsidRPr="005D1D9C">
          <w:rPr>
            <w:rStyle w:val="Hyperlink"/>
            <w:noProof/>
          </w:rPr>
          <w:t>1.</w:t>
        </w:r>
        <w:r>
          <w:rPr>
            <w:rFonts w:asciiTheme="minorHAnsi" w:eastAsiaTheme="minorEastAsia" w:hAnsiTheme="minorHAnsi" w:cstheme="minorBidi"/>
            <w:noProof/>
            <w:sz w:val="22"/>
            <w:szCs w:val="22"/>
          </w:rPr>
          <w:tab/>
        </w:r>
        <w:r w:rsidRPr="005D1D9C">
          <w:rPr>
            <w:rStyle w:val="Hyperlink"/>
            <w:noProof/>
          </w:rPr>
          <w:t>Title</w:t>
        </w:r>
        <w:r>
          <w:rPr>
            <w:noProof/>
          </w:rPr>
          <w:tab/>
        </w:r>
        <w:r>
          <w:rPr>
            <w:noProof/>
          </w:rPr>
          <w:fldChar w:fldCharType="begin"/>
        </w:r>
        <w:r>
          <w:rPr>
            <w:noProof/>
          </w:rPr>
          <w:instrText xml:space="preserve"> PAGEREF _Toc28864936 \h </w:instrText>
        </w:r>
        <w:r>
          <w:rPr>
            <w:noProof/>
          </w:rPr>
        </w:r>
        <w:r>
          <w:rPr>
            <w:noProof/>
          </w:rPr>
          <w:fldChar w:fldCharType="separate"/>
        </w:r>
        <w:r>
          <w:rPr>
            <w:noProof/>
          </w:rPr>
          <w:t>3</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37" w:history="1">
        <w:r w:rsidRPr="005D1D9C">
          <w:rPr>
            <w:rStyle w:val="Hyperlink"/>
            <w:noProof/>
          </w:rPr>
          <w:t>2.</w:t>
        </w:r>
        <w:r>
          <w:rPr>
            <w:rFonts w:asciiTheme="minorHAnsi" w:eastAsiaTheme="minorEastAsia" w:hAnsiTheme="minorHAnsi" w:cstheme="minorBidi"/>
            <w:noProof/>
            <w:sz w:val="22"/>
            <w:szCs w:val="22"/>
          </w:rPr>
          <w:tab/>
        </w:r>
        <w:r w:rsidRPr="005D1D9C">
          <w:rPr>
            <w:rStyle w:val="Hyperlink"/>
            <w:noProof/>
          </w:rPr>
          <w:t>Commencement and transitional</w:t>
        </w:r>
        <w:r>
          <w:rPr>
            <w:noProof/>
          </w:rPr>
          <w:tab/>
        </w:r>
        <w:r>
          <w:rPr>
            <w:noProof/>
          </w:rPr>
          <w:fldChar w:fldCharType="begin"/>
        </w:r>
        <w:r>
          <w:rPr>
            <w:noProof/>
          </w:rPr>
          <w:instrText xml:space="preserve"> PAGEREF _Toc28864937 \h </w:instrText>
        </w:r>
        <w:r>
          <w:rPr>
            <w:noProof/>
          </w:rPr>
        </w:r>
        <w:r>
          <w:rPr>
            <w:noProof/>
          </w:rPr>
          <w:fldChar w:fldCharType="separate"/>
        </w:r>
        <w:r>
          <w:rPr>
            <w:noProof/>
          </w:rPr>
          <w:t>3</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38" w:history="1">
        <w:r w:rsidRPr="005D1D9C">
          <w:rPr>
            <w:rStyle w:val="Hyperlink"/>
            <w:noProof/>
          </w:rPr>
          <w:t>3.</w:t>
        </w:r>
        <w:r>
          <w:rPr>
            <w:rFonts w:asciiTheme="minorHAnsi" w:eastAsiaTheme="minorEastAsia" w:hAnsiTheme="minorHAnsi" w:cstheme="minorBidi"/>
            <w:noProof/>
            <w:sz w:val="22"/>
            <w:szCs w:val="22"/>
          </w:rPr>
          <w:tab/>
        </w:r>
        <w:r w:rsidRPr="005D1D9C">
          <w:rPr>
            <w:rStyle w:val="Hyperlink"/>
            <w:noProof/>
          </w:rPr>
          <w:t>Definitions and interpretation</w:t>
        </w:r>
        <w:r>
          <w:rPr>
            <w:noProof/>
          </w:rPr>
          <w:tab/>
        </w:r>
        <w:r>
          <w:rPr>
            <w:noProof/>
          </w:rPr>
          <w:fldChar w:fldCharType="begin"/>
        </w:r>
        <w:r>
          <w:rPr>
            <w:noProof/>
          </w:rPr>
          <w:instrText xml:space="preserve"> PAGEREF _Toc28864938 \h </w:instrText>
        </w:r>
        <w:r>
          <w:rPr>
            <w:noProof/>
          </w:rPr>
        </w:r>
        <w:r>
          <w:rPr>
            <w:noProof/>
          </w:rPr>
          <w:fldChar w:fldCharType="separate"/>
        </w:r>
        <w:r>
          <w:rPr>
            <w:noProof/>
          </w:rPr>
          <w:t>4</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39" w:history="1">
        <w:r w:rsidRPr="005D1D9C">
          <w:rPr>
            <w:rStyle w:val="Hyperlink"/>
            <w:noProof/>
          </w:rPr>
          <w:t>4.</w:t>
        </w:r>
        <w:r>
          <w:rPr>
            <w:rFonts w:asciiTheme="minorHAnsi" w:eastAsiaTheme="minorEastAsia" w:hAnsiTheme="minorHAnsi" w:cstheme="minorBidi"/>
            <w:noProof/>
            <w:sz w:val="22"/>
            <w:szCs w:val="22"/>
          </w:rPr>
          <w:tab/>
        </w:r>
        <w:r w:rsidRPr="005D1D9C">
          <w:rPr>
            <w:rStyle w:val="Hyperlink"/>
            <w:noProof/>
          </w:rPr>
          <w:t>Coverage</w:t>
        </w:r>
        <w:r>
          <w:rPr>
            <w:noProof/>
          </w:rPr>
          <w:tab/>
        </w:r>
        <w:r>
          <w:rPr>
            <w:noProof/>
          </w:rPr>
          <w:fldChar w:fldCharType="begin"/>
        </w:r>
        <w:r>
          <w:rPr>
            <w:noProof/>
          </w:rPr>
          <w:instrText xml:space="preserve"> PAGEREF _Toc28864939 \h </w:instrText>
        </w:r>
        <w:r>
          <w:rPr>
            <w:noProof/>
          </w:rPr>
        </w:r>
        <w:r>
          <w:rPr>
            <w:noProof/>
          </w:rPr>
          <w:fldChar w:fldCharType="separate"/>
        </w:r>
        <w:r>
          <w:rPr>
            <w:noProof/>
          </w:rPr>
          <w:t>5</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40" w:history="1">
        <w:r w:rsidRPr="005D1D9C">
          <w:rPr>
            <w:rStyle w:val="Hyperlink"/>
            <w:noProof/>
          </w:rPr>
          <w:t>5.</w:t>
        </w:r>
        <w:r>
          <w:rPr>
            <w:rFonts w:asciiTheme="minorHAnsi" w:eastAsiaTheme="minorEastAsia" w:hAnsiTheme="minorHAnsi" w:cstheme="minorBidi"/>
            <w:noProof/>
            <w:sz w:val="22"/>
            <w:szCs w:val="22"/>
          </w:rPr>
          <w:tab/>
        </w:r>
        <w:r w:rsidRPr="005D1D9C">
          <w:rPr>
            <w:rStyle w:val="Hyperlink"/>
            <w:noProof/>
          </w:rPr>
          <w:t>Access to the award and the National Employment Standards</w:t>
        </w:r>
        <w:r>
          <w:rPr>
            <w:noProof/>
          </w:rPr>
          <w:tab/>
        </w:r>
        <w:r>
          <w:rPr>
            <w:noProof/>
          </w:rPr>
          <w:fldChar w:fldCharType="begin"/>
        </w:r>
        <w:r>
          <w:rPr>
            <w:noProof/>
          </w:rPr>
          <w:instrText xml:space="preserve"> PAGEREF _Toc28864940 \h </w:instrText>
        </w:r>
        <w:r>
          <w:rPr>
            <w:noProof/>
          </w:rPr>
        </w:r>
        <w:r>
          <w:rPr>
            <w:noProof/>
          </w:rPr>
          <w:fldChar w:fldCharType="separate"/>
        </w:r>
        <w:r>
          <w:rPr>
            <w:noProof/>
          </w:rPr>
          <w:t>7</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41" w:history="1">
        <w:r w:rsidRPr="005D1D9C">
          <w:rPr>
            <w:rStyle w:val="Hyperlink"/>
            <w:noProof/>
          </w:rPr>
          <w:t>6.</w:t>
        </w:r>
        <w:r>
          <w:rPr>
            <w:rFonts w:asciiTheme="minorHAnsi" w:eastAsiaTheme="minorEastAsia" w:hAnsiTheme="minorHAnsi" w:cstheme="minorBidi"/>
            <w:noProof/>
            <w:sz w:val="22"/>
            <w:szCs w:val="22"/>
          </w:rPr>
          <w:tab/>
        </w:r>
        <w:r w:rsidRPr="005D1D9C">
          <w:rPr>
            <w:rStyle w:val="Hyperlink"/>
            <w:noProof/>
          </w:rPr>
          <w:t>The National Employment Standards and this award</w:t>
        </w:r>
        <w:r>
          <w:rPr>
            <w:noProof/>
          </w:rPr>
          <w:tab/>
        </w:r>
        <w:r>
          <w:rPr>
            <w:noProof/>
          </w:rPr>
          <w:fldChar w:fldCharType="begin"/>
        </w:r>
        <w:r>
          <w:rPr>
            <w:noProof/>
          </w:rPr>
          <w:instrText xml:space="preserve"> PAGEREF _Toc28864941 \h </w:instrText>
        </w:r>
        <w:r>
          <w:rPr>
            <w:noProof/>
          </w:rPr>
        </w:r>
        <w:r>
          <w:rPr>
            <w:noProof/>
          </w:rPr>
          <w:fldChar w:fldCharType="separate"/>
        </w:r>
        <w:r>
          <w:rPr>
            <w:noProof/>
          </w:rPr>
          <w:t>7</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42" w:history="1">
        <w:r w:rsidRPr="005D1D9C">
          <w:rPr>
            <w:rStyle w:val="Hyperlink"/>
            <w:noProof/>
          </w:rPr>
          <w:t>7.</w:t>
        </w:r>
        <w:r>
          <w:rPr>
            <w:rFonts w:asciiTheme="minorHAnsi" w:eastAsiaTheme="minorEastAsia" w:hAnsiTheme="minorHAnsi" w:cstheme="minorBidi"/>
            <w:noProof/>
            <w:sz w:val="22"/>
            <w:szCs w:val="22"/>
          </w:rPr>
          <w:tab/>
        </w:r>
        <w:r w:rsidRPr="005D1D9C">
          <w:rPr>
            <w:rStyle w:val="Hyperlink"/>
            <w:noProof/>
          </w:rPr>
          <w:t>Individual flexibility arrangements</w:t>
        </w:r>
        <w:r>
          <w:rPr>
            <w:noProof/>
          </w:rPr>
          <w:tab/>
        </w:r>
        <w:r>
          <w:rPr>
            <w:noProof/>
          </w:rPr>
          <w:fldChar w:fldCharType="begin"/>
        </w:r>
        <w:r>
          <w:rPr>
            <w:noProof/>
          </w:rPr>
          <w:instrText xml:space="preserve"> PAGEREF _Toc28864942 \h </w:instrText>
        </w:r>
        <w:r>
          <w:rPr>
            <w:noProof/>
          </w:rPr>
        </w:r>
        <w:r>
          <w:rPr>
            <w:noProof/>
          </w:rPr>
          <w:fldChar w:fldCharType="separate"/>
        </w:r>
        <w:r>
          <w:rPr>
            <w:noProof/>
          </w:rPr>
          <w:t>7</w:t>
        </w:r>
        <w:r>
          <w:rPr>
            <w:noProof/>
          </w:rPr>
          <w:fldChar w:fldCharType="end"/>
        </w:r>
      </w:hyperlink>
    </w:p>
    <w:p w:rsidR="00B63CC6" w:rsidRDefault="00B63CC6">
      <w:pPr>
        <w:pStyle w:val="TOC1"/>
        <w:rPr>
          <w:rFonts w:asciiTheme="minorHAnsi" w:eastAsiaTheme="minorEastAsia" w:hAnsiTheme="minorHAnsi" w:cstheme="minorBidi"/>
          <w:b w:val="0"/>
          <w:bCs w:val="0"/>
          <w:noProof/>
          <w:sz w:val="22"/>
          <w:szCs w:val="22"/>
        </w:rPr>
      </w:pPr>
      <w:hyperlink w:anchor="_Toc28864943" w:history="1">
        <w:r w:rsidRPr="005D1D9C">
          <w:rPr>
            <w:rStyle w:val="Hyperlink"/>
            <w:noProof/>
          </w:rPr>
          <w:t>Part 2— Consultation and Dispute Resolution</w:t>
        </w:r>
        <w:r>
          <w:rPr>
            <w:noProof/>
          </w:rPr>
          <w:tab/>
        </w:r>
        <w:r>
          <w:rPr>
            <w:noProof/>
          </w:rPr>
          <w:fldChar w:fldCharType="begin"/>
        </w:r>
        <w:r>
          <w:rPr>
            <w:noProof/>
          </w:rPr>
          <w:instrText xml:space="preserve"> PAGEREF _Toc28864943 \h </w:instrText>
        </w:r>
        <w:r>
          <w:rPr>
            <w:noProof/>
          </w:rPr>
        </w:r>
        <w:r>
          <w:rPr>
            <w:noProof/>
          </w:rPr>
          <w:fldChar w:fldCharType="separate"/>
        </w:r>
        <w:r>
          <w:rPr>
            <w:noProof/>
          </w:rPr>
          <w:t>8</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44" w:history="1">
        <w:r w:rsidRPr="005D1D9C">
          <w:rPr>
            <w:rStyle w:val="Hyperlink"/>
            <w:noProof/>
          </w:rPr>
          <w:t>8.</w:t>
        </w:r>
        <w:r>
          <w:rPr>
            <w:rFonts w:asciiTheme="minorHAnsi" w:eastAsiaTheme="minorEastAsia" w:hAnsiTheme="minorHAnsi" w:cstheme="minorBidi"/>
            <w:noProof/>
            <w:sz w:val="22"/>
            <w:szCs w:val="22"/>
          </w:rPr>
          <w:tab/>
        </w:r>
        <w:r w:rsidRPr="005D1D9C">
          <w:rPr>
            <w:rStyle w:val="Hyperlink"/>
            <w:noProof/>
          </w:rPr>
          <w:t>Consultation about major workplace change</w:t>
        </w:r>
        <w:r>
          <w:rPr>
            <w:noProof/>
          </w:rPr>
          <w:tab/>
        </w:r>
        <w:r>
          <w:rPr>
            <w:noProof/>
          </w:rPr>
          <w:fldChar w:fldCharType="begin"/>
        </w:r>
        <w:r>
          <w:rPr>
            <w:noProof/>
          </w:rPr>
          <w:instrText xml:space="preserve"> PAGEREF _Toc28864944 \h </w:instrText>
        </w:r>
        <w:r>
          <w:rPr>
            <w:noProof/>
          </w:rPr>
        </w:r>
        <w:r>
          <w:rPr>
            <w:noProof/>
          </w:rPr>
          <w:fldChar w:fldCharType="separate"/>
        </w:r>
        <w:r>
          <w:rPr>
            <w:noProof/>
          </w:rPr>
          <w:t>8</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45" w:history="1">
        <w:r w:rsidRPr="005D1D9C">
          <w:rPr>
            <w:rStyle w:val="Hyperlink"/>
            <w:noProof/>
          </w:rPr>
          <w:t>8A.</w:t>
        </w:r>
        <w:r>
          <w:rPr>
            <w:rFonts w:asciiTheme="minorHAnsi" w:eastAsiaTheme="minorEastAsia" w:hAnsiTheme="minorHAnsi" w:cstheme="minorBidi"/>
            <w:noProof/>
            <w:sz w:val="22"/>
            <w:szCs w:val="22"/>
          </w:rPr>
          <w:tab/>
        </w:r>
        <w:r w:rsidRPr="005D1D9C">
          <w:rPr>
            <w:rStyle w:val="Hyperlink"/>
            <w:noProof/>
          </w:rPr>
          <w:t>Consultation about changes to rosters or hours of work</w:t>
        </w:r>
        <w:r>
          <w:rPr>
            <w:noProof/>
          </w:rPr>
          <w:tab/>
        </w:r>
        <w:r>
          <w:rPr>
            <w:noProof/>
          </w:rPr>
          <w:fldChar w:fldCharType="begin"/>
        </w:r>
        <w:r>
          <w:rPr>
            <w:noProof/>
          </w:rPr>
          <w:instrText xml:space="preserve"> PAGEREF _Toc28864945 \h </w:instrText>
        </w:r>
        <w:r>
          <w:rPr>
            <w:noProof/>
          </w:rPr>
        </w:r>
        <w:r>
          <w:rPr>
            <w:noProof/>
          </w:rPr>
          <w:fldChar w:fldCharType="separate"/>
        </w:r>
        <w:r>
          <w:rPr>
            <w:noProof/>
          </w:rPr>
          <w:t>9</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46" w:history="1">
        <w:r w:rsidRPr="005D1D9C">
          <w:rPr>
            <w:rStyle w:val="Hyperlink"/>
            <w:noProof/>
          </w:rPr>
          <w:t>9.</w:t>
        </w:r>
        <w:r>
          <w:rPr>
            <w:rFonts w:asciiTheme="minorHAnsi" w:eastAsiaTheme="minorEastAsia" w:hAnsiTheme="minorHAnsi" w:cstheme="minorBidi"/>
            <w:noProof/>
            <w:sz w:val="22"/>
            <w:szCs w:val="22"/>
          </w:rPr>
          <w:tab/>
        </w:r>
        <w:r w:rsidRPr="005D1D9C">
          <w:rPr>
            <w:rStyle w:val="Hyperlink"/>
            <w:noProof/>
          </w:rPr>
          <w:t>Dispute resolution</w:t>
        </w:r>
        <w:r>
          <w:rPr>
            <w:noProof/>
          </w:rPr>
          <w:tab/>
        </w:r>
        <w:r>
          <w:rPr>
            <w:noProof/>
          </w:rPr>
          <w:fldChar w:fldCharType="begin"/>
        </w:r>
        <w:r>
          <w:rPr>
            <w:noProof/>
          </w:rPr>
          <w:instrText xml:space="preserve"> PAGEREF _Toc28864946 \h </w:instrText>
        </w:r>
        <w:r>
          <w:rPr>
            <w:noProof/>
          </w:rPr>
        </w:r>
        <w:r>
          <w:rPr>
            <w:noProof/>
          </w:rPr>
          <w:fldChar w:fldCharType="separate"/>
        </w:r>
        <w:r>
          <w:rPr>
            <w:noProof/>
          </w:rPr>
          <w:t>10</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47" w:history="1">
        <w:r w:rsidRPr="005D1D9C">
          <w:rPr>
            <w:rStyle w:val="Hyperlink"/>
            <w:noProof/>
          </w:rPr>
          <w:t>10.</w:t>
        </w:r>
        <w:r>
          <w:rPr>
            <w:rFonts w:asciiTheme="minorHAnsi" w:eastAsiaTheme="minorEastAsia" w:hAnsiTheme="minorHAnsi" w:cstheme="minorBidi"/>
            <w:noProof/>
            <w:sz w:val="22"/>
            <w:szCs w:val="22"/>
          </w:rPr>
          <w:tab/>
        </w:r>
        <w:r w:rsidRPr="005D1D9C">
          <w:rPr>
            <w:rStyle w:val="Hyperlink"/>
            <w:noProof/>
          </w:rPr>
          <w:t>Dispute resolution procedure training leave</w:t>
        </w:r>
        <w:r>
          <w:rPr>
            <w:noProof/>
          </w:rPr>
          <w:tab/>
        </w:r>
        <w:r>
          <w:rPr>
            <w:noProof/>
          </w:rPr>
          <w:fldChar w:fldCharType="begin"/>
        </w:r>
        <w:r>
          <w:rPr>
            <w:noProof/>
          </w:rPr>
          <w:instrText xml:space="preserve"> PAGEREF _Toc28864947 \h </w:instrText>
        </w:r>
        <w:r>
          <w:rPr>
            <w:noProof/>
          </w:rPr>
        </w:r>
        <w:r>
          <w:rPr>
            <w:noProof/>
          </w:rPr>
          <w:fldChar w:fldCharType="separate"/>
        </w:r>
        <w:r>
          <w:rPr>
            <w:noProof/>
          </w:rPr>
          <w:t>11</w:t>
        </w:r>
        <w:r>
          <w:rPr>
            <w:noProof/>
          </w:rPr>
          <w:fldChar w:fldCharType="end"/>
        </w:r>
      </w:hyperlink>
    </w:p>
    <w:p w:rsidR="00B63CC6" w:rsidRDefault="00B63CC6">
      <w:pPr>
        <w:pStyle w:val="TOC1"/>
        <w:rPr>
          <w:rFonts w:asciiTheme="minorHAnsi" w:eastAsiaTheme="minorEastAsia" w:hAnsiTheme="minorHAnsi" w:cstheme="minorBidi"/>
          <w:b w:val="0"/>
          <w:bCs w:val="0"/>
          <w:noProof/>
          <w:sz w:val="22"/>
          <w:szCs w:val="22"/>
        </w:rPr>
      </w:pPr>
      <w:hyperlink w:anchor="_Toc28864948" w:history="1">
        <w:r w:rsidRPr="005D1D9C">
          <w:rPr>
            <w:rStyle w:val="Hyperlink"/>
            <w:noProof/>
          </w:rPr>
          <w:t>Part 3— Types of Employment and Termination of Employment</w:t>
        </w:r>
        <w:r>
          <w:rPr>
            <w:noProof/>
          </w:rPr>
          <w:tab/>
        </w:r>
        <w:r>
          <w:rPr>
            <w:noProof/>
          </w:rPr>
          <w:fldChar w:fldCharType="begin"/>
        </w:r>
        <w:r>
          <w:rPr>
            <w:noProof/>
          </w:rPr>
          <w:instrText xml:space="preserve"> PAGEREF _Toc28864948 \h </w:instrText>
        </w:r>
        <w:r>
          <w:rPr>
            <w:noProof/>
          </w:rPr>
        </w:r>
        <w:r>
          <w:rPr>
            <w:noProof/>
          </w:rPr>
          <w:fldChar w:fldCharType="separate"/>
        </w:r>
        <w:r>
          <w:rPr>
            <w:noProof/>
          </w:rPr>
          <w:t>12</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49" w:history="1">
        <w:r w:rsidRPr="005D1D9C">
          <w:rPr>
            <w:rStyle w:val="Hyperlink"/>
            <w:noProof/>
          </w:rPr>
          <w:t>11.</w:t>
        </w:r>
        <w:r>
          <w:rPr>
            <w:rFonts w:asciiTheme="minorHAnsi" w:eastAsiaTheme="minorEastAsia" w:hAnsiTheme="minorHAnsi" w:cstheme="minorBidi"/>
            <w:noProof/>
            <w:sz w:val="22"/>
            <w:szCs w:val="22"/>
          </w:rPr>
          <w:tab/>
        </w:r>
        <w:r w:rsidRPr="005D1D9C">
          <w:rPr>
            <w:rStyle w:val="Hyperlink"/>
            <w:noProof/>
          </w:rPr>
          <w:t>Types of employment</w:t>
        </w:r>
        <w:r>
          <w:rPr>
            <w:noProof/>
          </w:rPr>
          <w:tab/>
        </w:r>
        <w:r>
          <w:rPr>
            <w:noProof/>
          </w:rPr>
          <w:fldChar w:fldCharType="begin"/>
        </w:r>
        <w:r>
          <w:rPr>
            <w:noProof/>
          </w:rPr>
          <w:instrText xml:space="preserve"> PAGEREF _Toc28864949 \h </w:instrText>
        </w:r>
        <w:r>
          <w:rPr>
            <w:noProof/>
          </w:rPr>
        </w:r>
        <w:r>
          <w:rPr>
            <w:noProof/>
          </w:rPr>
          <w:fldChar w:fldCharType="separate"/>
        </w:r>
        <w:r>
          <w:rPr>
            <w:noProof/>
          </w:rPr>
          <w:t>12</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50" w:history="1">
        <w:r w:rsidRPr="005D1D9C">
          <w:rPr>
            <w:rStyle w:val="Hyperlink"/>
            <w:noProof/>
          </w:rPr>
          <w:t>12.</w:t>
        </w:r>
        <w:r>
          <w:rPr>
            <w:rFonts w:asciiTheme="minorHAnsi" w:eastAsiaTheme="minorEastAsia" w:hAnsiTheme="minorHAnsi" w:cstheme="minorBidi"/>
            <w:noProof/>
            <w:sz w:val="22"/>
            <w:szCs w:val="22"/>
          </w:rPr>
          <w:tab/>
        </w:r>
        <w:r w:rsidRPr="005D1D9C">
          <w:rPr>
            <w:rStyle w:val="Hyperlink"/>
            <w:noProof/>
          </w:rPr>
          <w:t>Termination of employment</w:t>
        </w:r>
        <w:r>
          <w:rPr>
            <w:noProof/>
          </w:rPr>
          <w:tab/>
        </w:r>
        <w:r>
          <w:rPr>
            <w:noProof/>
          </w:rPr>
          <w:fldChar w:fldCharType="begin"/>
        </w:r>
        <w:r>
          <w:rPr>
            <w:noProof/>
          </w:rPr>
          <w:instrText xml:space="preserve"> PAGEREF _Toc28864950 \h </w:instrText>
        </w:r>
        <w:r>
          <w:rPr>
            <w:noProof/>
          </w:rPr>
        </w:r>
        <w:r>
          <w:rPr>
            <w:noProof/>
          </w:rPr>
          <w:fldChar w:fldCharType="separate"/>
        </w:r>
        <w:r>
          <w:rPr>
            <w:noProof/>
          </w:rPr>
          <w:t>14</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51" w:history="1">
        <w:r w:rsidRPr="005D1D9C">
          <w:rPr>
            <w:rStyle w:val="Hyperlink"/>
            <w:noProof/>
          </w:rPr>
          <w:t>13.</w:t>
        </w:r>
        <w:r>
          <w:rPr>
            <w:rFonts w:asciiTheme="minorHAnsi" w:eastAsiaTheme="minorEastAsia" w:hAnsiTheme="minorHAnsi" w:cstheme="minorBidi"/>
            <w:noProof/>
            <w:sz w:val="22"/>
            <w:szCs w:val="22"/>
          </w:rPr>
          <w:tab/>
        </w:r>
        <w:r w:rsidRPr="005D1D9C">
          <w:rPr>
            <w:rStyle w:val="Hyperlink"/>
            <w:noProof/>
          </w:rPr>
          <w:t>Redundancy</w:t>
        </w:r>
        <w:r>
          <w:rPr>
            <w:noProof/>
          </w:rPr>
          <w:tab/>
        </w:r>
        <w:r>
          <w:rPr>
            <w:noProof/>
          </w:rPr>
          <w:fldChar w:fldCharType="begin"/>
        </w:r>
        <w:r>
          <w:rPr>
            <w:noProof/>
          </w:rPr>
          <w:instrText xml:space="preserve"> PAGEREF _Toc28864951 \h </w:instrText>
        </w:r>
        <w:r>
          <w:rPr>
            <w:noProof/>
          </w:rPr>
        </w:r>
        <w:r>
          <w:rPr>
            <w:noProof/>
          </w:rPr>
          <w:fldChar w:fldCharType="separate"/>
        </w:r>
        <w:r>
          <w:rPr>
            <w:noProof/>
          </w:rPr>
          <w:t>15</w:t>
        </w:r>
        <w:r>
          <w:rPr>
            <w:noProof/>
          </w:rPr>
          <w:fldChar w:fldCharType="end"/>
        </w:r>
      </w:hyperlink>
    </w:p>
    <w:p w:rsidR="00B63CC6" w:rsidRDefault="00B63CC6">
      <w:pPr>
        <w:pStyle w:val="TOC1"/>
        <w:rPr>
          <w:rFonts w:asciiTheme="minorHAnsi" w:eastAsiaTheme="minorEastAsia" w:hAnsiTheme="minorHAnsi" w:cstheme="minorBidi"/>
          <w:b w:val="0"/>
          <w:bCs w:val="0"/>
          <w:noProof/>
          <w:sz w:val="22"/>
          <w:szCs w:val="22"/>
        </w:rPr>
      </w:pPr>
      <w:hyperlink w:anchor="_Toc28864952" w:history="1">
        <w:r w:rsidRPr="005D1D9C">
          <w:rPr>
            <w:rStyle w:val="Hyperlink"/>
            <w:noProof/>
          </w:rPr>
          <w:t>Part 4— Minimum Wages and Related Matters</w:t>
        </w:r>
        <w:r>
          <w:rPr>
            <w:noProof/>
          </w:rPr>
          <w:tab/>
        </w:r>
        <w:r>
          <w:rPr>
            <w:noProof/>
          </w:rPr>
          <w:fldChar w:fldCharType="begin"/>
        </w:r>
        <w:r>
          <w:rPr>
            <w:noProof/>
          </w:rPr>
          <w:instrText xml:space="preserve"> PAGEREF _Toc28864952 \h </w:instrText>
        </w:r>
        <w:r>
          <w:rPr>
            <w:noProof/>
          </w:rPr>
        </w:r>
        <w:r>
          <w:rPr>
            <w:noProof/>
          </w:rPr>
          <w:fldChar w:fldCharType="separate"/>
        </w:r>
        <w:r>
          <w:rPr>
            <w:noProof/>
          </w:rPr>
          <w:t>17</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53" w:history="1">
        <w:r w:rsidRPr="005D1D9C">
          <w:rPr>
            <w:rStyle w:val="Hyperlink"/>
            <w:noProof/>
          </w:rPr>
          <w:t>14.</w:t>
        </w:r>
        <w:r>
          <w:rPr>
            <w:rFonts w:asciiTheme="minorHAnsi" w:eastAsiaTheme="minorEastAsia" w:hAnsiTheme="minorHAnsi" w:cstheme="minorBidi"/>
            <w:noProof/>
            <w:sz w:val="22"/>
            <w:szCs w:val="22"/>
          </w:rPr>
          <w:tab/>
        </w:r>
        <w:r w:rsidRPr="005D1D9C">
          <w:rPr>
            <w:rStyle w:val="Hyperlink"/>
            <w:noProof/>
          </w:rPr>
          <w:t>Classifications and minimum wage rates</w:t>
        </w:r>
        <w:r>
          <w:rPr>
            <w:noProof/>
          </w:rPr>
          <w:tab/>
        </w:r>
        <w:r>
          <w:rPr>
            <w:noProof/>
          </w:rPr>
          <w:fldChar w:fldCharType="begin"/>
        </w:r>
        <w:r>
          <w:rPr>
            <w:noProof/>
          </w:rPr>
          <w:instrText xml:space="preserve"> PAGEREF _Toc28864953 \h </w:instrText>
        </w:r>
        <w:r>
          <w:rPr>
            <w:noProof/>
          </w:rPr>
        </w:r>
        <w:r>
          <w:rPr>
            <w:noProof/>
          </w:rPr>
          <w:fldChar w:fldCharType="separate"/>
        </w:r>
        <w:r>
          <w:rPr>
            <w:noProof/>
          </w:rPr>
          <w:t>17</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54" w:history="1">
        <w:r w:rsidRPr="005D1D9C">
          <w:rPr>
            <w:rStyle w:val="Hyperlink"/>
            <w:noProof/>
          </w:rPr>
          <w:t>15.</w:t>
        </w:r>
        <w:r>
          <w:rPr>
            <w:rFonts w:asciiTheme="minorHAnsi" w:eastAsiaTheme="minorEastAsia" w:hAnsiTheme="minorHAnsi" w:cstheme="minorBidi"/>
            <w:noProof/>
            <w:sz w:val="22"/>
            <w:szCs w:val="22"/>
          </w:rPr>
          <w:tab/>
        </w:r>
        <w:r w:rsidRPr="005D1D9C">
          <w:rPr>
            <w:rStyle w:val="Hyperlink"/>
            <w:noProof/>
          </w:rPr>
          <w:t>School-based apprentices</w:t>
        </w:r>
        <w:r>
          <w:rPr>
            <w:noProof/>
          </w:rPr>
          <w:tab/>
        </w:r>
        <w:r>
          <w:rPr>
            <w:noProof/>
          </w:rPr>
          <w:fldChar w:fldCharType="begin"/>
        </w:r>
        <w:r>
          <w:rPr>
            <w:noProof/>
          </w:rPr>
          <w:instrText xml:space="preserve"> PAGEREF _Toc28864954 \h </w:instrText>
        </w:r>
        <w:r>
          <w:rPr>
            <w:noProof/>
          </w:rPr>
        </w:r>
        <w:r>
          <w:rPr>
            <w:noProof/>
          </w:rPr>
          <w:fldChar w:fldCharType="separate"/>
        </w:r>
        <w:r>
          <w:rPr>
            <w:noProof/>
          </w:rPr>
          <w:t>18</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55" w:history="1">
        <w:r w:rsidRPr="005D1D9C">
          <w:rPr>
            <w:rStyle w:val="Hyperlink"/>
            <w:noProof/>
          </w:rPr>
          <w:t>16.</w:t>
        </w:r>
        <w:r>
          <w:rPr>
            <w:rFonts w:asciiTheme="minorHAnsi" w:eastAsiaTheme="minorEastAsia" w:hAnsiTheme="minorHAnsi" w:cstheme="minorBidi"/>
            <w:noProof/>
            <w:sz w:val="22"/>
            <w:szCs w:val="22"/>
          </w:rPr>
          <w:tab/>
        </w:r>
        <w:r w:rsidRPr="005D1D9C">
          <w:rPr>
            <w:rStyle w:val="Hyperlink"/>
            <w:noProof/>
          </w:rPr>
          <w:t>Supported wage system</w:t>
        </w:r>
        <w:r>
          <w:rPr>
            <w:noProof/>
          </w:rPr>
          <w:tab/>
        </w:r>
        <w:r>
          <w:rPr>
            <w:noProof/>
          </w:rPr>
          <w:fldChar w:fldCharType="begin"/>
        </w:r>
        <w:r>
          <w:rPr>
            <w:noProof/>
          </w:rPr>
          <w:instrText xml:space="preserve"> PAGEREF _Toc28864955 \h </w:instrText>
        </w:r>
        <w:r>
          <w:rPr>
            <w:noProof/>
          </w:rPr>
        </w:r>
        <w:r>
          <w:rPr>
            <w:noProof/>
          </w:rPr>
          <w:fldChar w:fldCharType="separate"/>
        </w:r>
        <w:r>
          <w:rPr>
            <w:noProof/>
          </w:rPr>
          <w:t>18</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56" w:history="1">
        <w:r w:rsidRPr="005D1D9C">
          <w:rPr>
            <w:rStyle w:val="Hyperlink"/>
            <w:noProof/>
          </w:rPr>
          <w:t>17.</w:t>
        </w:r>
        <w:r>
          <w:rPr>
            <w:rFonts w:asciiTheme="minorHAnsi" w:eastAsiaTheme="minorEastAsia" w:hAnsiTheme="minorHAnsi" w:cstheme="minorBidi"/>
            <w:noProof/>
            <w:sz w:val="22"/>
            <w:szCs w:val="22"/>
          </w:rPr>
          <w:tab/>
        </w:r>
        <w:r w:rsidRPr="005D1D9C">
          <w:rPr>
            <w:rStyle w:val="Hyperlink"/>
            <w:noProof/>
          </w:rPr>
          <w:t>Allowances</w:t>
        </w:r>
        <w:r>
          <w:rPr>
            <w:noProof/>
          </w:rPr>
          <w:tab/>
        </w:r>
        <w:r>
          <w:rPr>
            <w:noProof/>
          </w:rPr>
          <w:fldChar w:fldCharType="begin"/>
        </w:r>
        <w:r>
          <w:rPr>
            <w:noProof/>
          </w:rPr>
          <w:instrText xml:space="preserve"> PAGEREF _Toc28864956 \h </w:instrText>
        </w:r>
        <w:r>
          <w:rPr>
            <w:noProof/>
          </w:rPr>
        </w:r>
        <w:r>
          <w:rPr>
            <w:noProof/>
          </w:rPr>
          <w:fldChar w:fldCharType="separate"/>
        </w:r>
        <w:r>
          <w:rPr>
            <w:noProof/>
          </w:rPr>
          <w:t>19</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57" w:history="1">
        <w:r w:rsidRPr="005D1D9C">
          <w:rPr>
            <w:rStyle w:val="Hyperlink"/>
            <w:noProof/>
          </w:rPr>
          <w:t>18.</w:t>
        </w:r>
        <w:r>
          <w:rPr>
            <w:rFonts w:asciiTheme="minorHAnsi" w:eastAsiaTheme="minorEastAsia" w:hAnsiTheme="minorHAnsi" w:cstheme="minorBidi"/>
            <w:noProof/>
            <w:sz w:val="22"/>
            <w:szCs w:val="22"/>
          </w:rPr>
          <w:tab/>
        </w:r>
        <w:r w:rsidRPr="005D1D9C">
          <w:rPr>
            <w:rStyle w:val="Hyperlink"/>
            <w:noProof/>
          </w:rPr>
          <w:t>Accident pay</w:t>
        </w:r>
        <w:r>
          <w:rPr>
            <w:noProof/>
          </w:rPr>
          <w:tab/>
        </w:r>
        <w:r>
          <w:rPr>
            <w:noProof/>
          </w:rPr>
          <w:fldChar w:fldCharType="begin"/>
        </w:r>
        <w:r>
          <w:rPr>
            <w:noProof/>
          </w:rPr>
          <w:instrText xml:space="preserve"> PAGEREF _Toc28864957 \h </w:instrText>
        </w:r>
        <w:r>
          <w:rPr>
            <w:noProof/>
          </w:rPr>
        </w:r>
        <w:r>
          <w:rPr>
            <w:noProof/>
          </w:rPr>
          <w:fldChar w:fldCharType="separate"/>
        </w:r>
        <w:r>
          <w:rPr>
            <w:noProof/>
          </w:rPr>
          <w:t>20</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58" w:history="1">
        <w:r w:rsidRPr="005D1D9C">
          <w:rPr>
            <w:rStyle w:val="Hyperlink"/>
            <w:noProof/>
          </w:rPr>
          <w:t>19.</w:t>
        </w:r>
        <w:r>
          <w:rPr>
            <w:rFonts w:asciiTheme="minorHAnsi" w:eastAsiaTheme="minorEastAsia" w:hAnsiTheme="minorHAnsi" w:cstheme="minorBidi"/>
            <w:noProof/>
            <w:sz w:val="22"/>
            <w:szCs w:val="22"/>
          </w:rPr>
          <w:tab/>
        </w:r>
        <w:r w:rsidRPr="005D1D9C">
          <w:rPr>
            <w:rStyle w:val="Hyperlink"/>
            <w:noProof/>
          </w:rPr>
          <w:t>Payment of wages</w:t>
        </w:r>
        <w:r>
          <w:rPr>
            <w:noProof/>
          </w:rPr>
          <w:tab/>
        </w:r>
        <w:r>
          <w:rPr>
            <w:noProof/>
          </w:rPr>
          <w:fldChar w:fldCharType="begin"/>
        </w:r>
        <w:r>
          <w:rPr>
            <w:noProof/>
          </w:rPr>
          <w:instrText xml:space="preserve"> PAGEREF _Toc28864958 \h </w:instrText>
        </w:r>
        <w:r>
          <w:rPr>
            <w:noProof/>
          </w:rPr>
        </w:r>
        <w:r>
          <w:rPr>
            <w:noProof/>
          </w:rPr>
          <w:fldChar w:fldCharType="separate"/>
        </w:r>
        <w:r>
          <w:rPr>
            <w:noProof/>
          </w:rPr>
          <w:t>20</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59" w:history="1">
        <w:r w:rsidRPr="005D1D9C">
          <w:rPr>
            <w:rStyle w:val="Hyperlink"/>
            <w:noProof/>
          </w:rPr>
          <w:t>20.</w:t>
        </w:r>
        <w:r>
          <w:rPr>
            <w:rFonts w:asciiTheme="minorHAnsi" w:eastAsiaTheme="minorEastAsia" w:hAnsiTheme="minorHAnsi" w:cstheme="minorBidi"/>
            <w:noProof/>
            <w:sz w:val="22"/>
            <w:szCs w:val="22"/>
          </w:rPr>
          <w:tab/>
        </w:r>
        <w:r w:rsidRPr="005D1D9C">
          <w:rPr>
            <w:rStyle w:val="Hyperlink"/>
            <w:noProof/>
          </w:rPr>
          <w:t>Superannuation</w:t>
        </w:r>
        <w:r>
          <w:rPr>
            <w:noProof/>
          </w:rPr>
          <w:tab/>
        </w:r>
        <w:r>
          <w:rPr>
            <w:noProof/>
          </w:rPr>
          <w:fldChar w:fldCharType="begin"/>
        </w:r>
        <w:r>
          <w:rPr>
            <w:noProof/>
          </w:rPr>
          <w:instrText xml:space="preserve"> PAGEREF _Toc28864959 \h </w:instrText>
        </w:r>
        <w:r>
          <w:rPr>
            <w:noProof/>
          </w:rPr>
        </w:r>
        <w:r>
          <w:rPr>
            <w:noProof/>
          </w:rPr>
          <w:fldChar w:fldCharType="separate"/>
        </w:r>
        <w:r>
          <w:rPr>
            <w:noProof/>
          </w:rPr>
          <w:t>21</w:t>
        </w:r>
        <w:r>
          <w:rPr>
            <w:noProof/>
          </w:rPr>
          <w:fldChar w:fldCharType="end"/>
        </w:r>
      </w:hyperlink>
    </w:p>
    <w:p w:rsidR="00B63CC6" w:rsidRDefault="00B63CC6">
      <w:pPr>
        <w:pStyle w:val="TOC1"/>
        <w:rPr>
          <w:rFonts w:asciiTheme="minorHAnsi" w:eastAsiaTheme="minorEastAsia" w:hAnsiTheme="minorHAnsi" w:cstheme="minorBidi"/>
          <w:b w:val="0"/>
          <w:bCs w:val="0"/>
          <w:noProof/>
          <w:sz w:val="22"/>
          <w:szCs w:val="22"/>
        </w:rPr>
      </w:pPr>
      <w:hyperlink w:anchor="_Toc28864960" w:history="1">
        <w:r w:rsidRPr="005D1D9C">
          <w:rPr>
            <w:rStyle w:val="Hyperlink"/>
            <w:noProof/>
          </w:rPr>
          <w:t>Part 5— Hours of Work and Related Matters</w:t>
        </w:r>
        <w:r>
          <w:rPr>
            <w:noProof/>
          </w:rPr>
          <w:tab/>
        </w:r>
        <w:r>
          <w:rPr>
            <w:noProof/>
          </w:rPr>
          <w:fldChar w:fldCharType="begin"/>
        </w:r>
        <w:r>
          <w:rPr>
            <w:noProof/>
          </w:rPr>
          <w:instrText xml:space="preserve"> PAGEREF _Toc28864960 \h </w:instrText>
        </w:r>
        <w:r>
          <w:rPr>
            <w:noProof/>
          </w:rPr>
        </w:r>
        <w:r>
          <w:rPr>
            <w:noProof/>
          </w:rPr>
          <w:fldChar w:fldCharType="separate"/>
        </w:r>
        <w:r>
          <w:rPr>
            <w:noProof/>
          </w:rPr>
          <w:t>23</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61" w:history="1">
        <w:r w:rsidRPr="005D1D9C">
          <w:rPr>
            <w:rStyle w:val="Hyperlink"/>
            <w:noProof/>
          </w:rPr>
          <w:t>21.</w:t>
        </w:r>
        <w:r>
          <w:rPr>
            <w:rFonts w:asciiTheme="minorHAnsi" w:eastAsiaTheme="minorEastAsia" w:hAnsiTheme="minorHAnsi" w:cstheme="minorBidi"/>
            <w:noProof/>
            <w:sz w:val="22"/>
            <w:szCs w:val="22"/>
          </w:rPr>
          <w:tab/>
        </w:r>
        <w:r w:rsidRPr="005D1D9C">
          <w:rPr>
            <w:rStyle w:val="Hyperlink"/>
            <w:noProof/>
          </w:rPr>
          <w:t>Ordinary hours of work</w:t>
        </w:r>
        <w:r>
          <w:rPr>
            <w:noProof/>
          </w:rPr>
          <w:tab/>
        </w:r>
        <w:r>
          <w:rPr>
            <w:noProof/>
          </w:rPr>
          <w:fldChar w:fldCharType="begin"/>
        </w:r>
        <w:r>
          <w:rPr>
            <w:noProof/>
          </w:rPr>
          <w:instrText xml:space="preserve"> PAGEREF _Toc28864961 \h </w:instrText>
        </w:r>
        <w:r>
          <w:rPr>
            <w:noProof/>
          </w:rPr>
        </w:r>
        <w:r>
          <w:rPr>
            <w:noProof/>
          </w:rPr>
          <w:fldChar w:fldCharType="separate"/>
        </w:r>
        <w:r>
          <w:rPr>
            <w:noProof/>
          </w:rPr>
          <w:t>23</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62" w:history="1">
        <w:r w:rsidRPr="005D1D9C">
          <w:rPr>
            <w:rStyle w:val="Hyperlink"/>
            <w:noProof/>
          </w:rPr>
          <w:t>22.</w:t>
        </w:r>
        <w:r>
          <w:rPr>
            <w:rFonts w:asciiTheme="minorHAnsi" w:eastAsiaTheme="minorEastAsia" w:hAnsiTheme="minorHAnsi" w:cstheme="minorBidi"/>
            <w:noProof/>
            <w:sz w:val="22"/>
            <w:szCs w:val="22"/>
          </w:rPr>
          <w:tab/>
        </w:r>
        <w:r w:rsidRPr="005D1D9C">
          <w:rPr>
            <w:rStyle w:val="Hyperlink"/>
            <w:noProof/>
          </w:rPr>
          <w:t>Overtime and penalty rates</w:t>
        </w:r>
        <w:r>
          <w:rPr>
            <w:noProof/>
          </w:rPr>
          <w:tab/>
        </w:r>
        <w:r>
          <w:rPr>
            <w:noProof/>
          </w:rPr>
          <w:fldChar w:fldCharType="begin"/>
        </w:r>
        <w:r>
          <w:rPr>
            <w:noProof/>
          </w:rPr>
          <w:instrText xml:space="preserve"> PAGEREF _Toc28864962 \h </w:instrText>
        </w:r>
        <w:r>
          <w:rPr>
            <w:noProof/>
          </w:rPr>
        </w:r>
        <w:r>
          <w:rPr>
            <w:noProof/>
          </w:rPr>
          <w:fldChar w:fldCharType="separate"/>
        </w:r>
        <w:r>
          <w:rPr>
            <w:noProof/>
          </w:rPr>
          <w:t>24</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63" w:history="1">
        <w:r w:rsidRPr="005D1D9C">
          <w:rPr>
            <w:rStyle w:val="Hyperlink"/>
            <w:noProof/>
          </w:rPr>
          <w:t>22A.</w:t>
        </w:r>
        <w:r>
          <w:rPr>
            <w:rFonts w:asciiTheme="minorHAnsi" w:eastAsiaTheme="minorEastAsia" w:hAnsiTheme="minorHAnsi" w:cstheme="minorBidi"/>
            <w:noProof/>
            <w:sz w:val="22"/>
            <w:szCs w:val="22"/>
          </w:rPr>
          <w:tab/>
        </w:r>
        <w:r w:rsidRPr="005D1D9C">
          <w:rPr>
            <w:rStyle w:val="Hyperlink"/>
            <w:noProof/>
          </w:rPr>
          <w:t>Requests for flexible working arrangements</w:t>
        </w:r>
        <w:r>
          <w:rPr>
            <w:noProof/>
          </w:rPr>
          <w:tab/>
        </w:r>
        <w:r>
          <w:rPr>
            <w:noProof/>
          </w:rPr>
          <w:fldChar w:fldCharType="begin"/>
        </w:r>
        <w:r>
          <w:rPr>
            <w:noProof/>
          </w:rPr>
          <w:instrText xml:space="preserve"> PAGEREF _Toc28864963 \h </w:instrText>
        </w:r>
        <w:r>
          <w:rPr>
            <w:noProof/>
          </w:rPr>
        </w:r>
        <w:r>
          <w:rPr>
            <w:noProof/>
          </w:rPr>
          <w:fldChar w:fldCharType="separate"/>
        </w:r>
        <w:r>
          <w:rPr>
            <w:noProof/>
          </w:rPr>
          <w:t>26</w:t>
        </w:r>
        <w:r>
          <w:rPr>
            <w:noProof/>
          </w:rPr>
          <w:fldChar w:fldCharType="end"/>
        </w:r>
      </w:hyperlink>
    </w:p>
    <w:p w:rsidR="00B63CC6" w:rsidRDefault="00B63CC6">
      <w:pPr>
        <w:pStyle w:val="TOC1"/>
        <w:rPr>
          <w:rFonts w:asciiTheme="minorHAnsi" w:eastAsiaTheme="minorEastAsia" w:hAnsiTheme="minorHAnsi" w:cstheme="minorBidi"/>
          <w:b w:val="0"/>
          <w:bCs w:val="0"/>
          <w:noProof/>
          <w:sz w:val="22"/>
          <w:szCs w:val="22"/>
        </w:rPr>
      </w:pPr>
      <w:hyperlink w:anchor="_Toc28864964" w:history="1">
        <w:r w:rsidRPr="005D1D9C">
          <w:rPr>
            <w:rStyle w:val="Hyperlink"/>
            <w:noProof/>
          </w:rPr>
          <w:t>Part 6— Leave and Public Holidays</w:t>
        </w:r>
        <w:r>
          <w:rPr>
            <w:noProof/>
          </w:rPr>
          <w:tab/>
        </w:r>
        <w:r>
          <w:rPr>
            <w:noProof/>
          </w:rPr>
          <w:fldChar w:fldCharType="begin"/>
        </w:r>
        <w:r>
          <w:rPr>
            <w:noProof/>
          </w:rPr>
          <w:instrText xml:space="preserve"> PAGEREF _Toc28864964 \h </w:instrText>
        </w:r>
        <w:r>
          <w:rPr>
            <w:noProof/>
          </w:rPr>
        </w:r>
        <w:r>
          <w:rPr>
            <w:noProof/>
          </w:rPr>
          <w:fldChar w:fldCharType="separate"/>
        </w:r>
        <w:r>
          <w:rPr>
            <w:noProof/>
          </w:rPr>
          <w:t>27</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65" w:history="1">
        <w:r w:rsidRPr="005D1D9C">
          <w:rPr>
            <w:rStyle w:val="Hyperlink"/>
            <w:noProof/>
          </w:rPr>
          <w:t>23.</w:t>
        </w:r>
        <w:r>
          <w:rPr>
            <w:rFonts w:asciiTheme="minorHAnsi" w:eastAsiaTheme="minorEastAsia" w:hAnsiTheme="minorHAnsi" w:cstheme="minorBidi"/>
            <w:noProof/>
            <w:sz w:val="22"/>
            <w:szCs w:val="22"/>
          </w:rPr>
          <w:tab/>
        </w:r>
        <w:r w:rsidRPr="005D1D9C">
          <w:rPr>
            <w:rStyle w:val="Hyperlink"/>
            <w:noProof/>
          </w:rPr>
          <w:t>Annual leave</w:t>
        </w:r>
        <w:r>
          <w:rPr>
            <w:noProof/>
          </w:rPr>
          <w:tab/>
        </w:r>
        <w:r>
          <w:rPr>
            <w:noProof/>
          </w:rPr>
          <w:fldChar w:fldCharType="begin"/>
        </w:r>
        <w:r>
          <w:rPr>
            <w:noProof/>
          </w:rPr>
          <w:instrText xml:space="preserve"> PAGEREF _Toc28864965 \h </w:instrText>
        </w:r>
        <w:r>
          <w:rPr>
            <w:noProof/>
          </w:rPr>
        </w:r>
        <w:r>
          <w:rPr>
            <w:noProof/>
          </w:rPr>
          <w:fldChar w:fldCharType="separate"/>
        </w:r>
        <w:r>
          <w:rPr>
            <w:noProof/>
          </w:rPr>
          <w:t>27</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66" w:history="1">
        <w:r w:rsidRPr="005D1D9C">
          <w:rPr>
            <w:rStyle w:val="Hyperlink"/>
            <w:noProof/>
          </w:rPr>
          <w:t>24.</w:t>
        </w:r>
        <w:r>
          <w:rPr>
            <w:rFonts w:asciiTheme="minorHAnsi" w:eastAsiaTheme="minorEastAsia" w:hAnsiTheme="minorHAnsi" w:cstheme="minorBidi"/>
            <w:noProof/>
            <w:sz w:val="22"/>
            <w:szCs w:val="22"/>
          </w:rPr>
          <w:tab/>
        </w:r>
        <w:r w:rsidRPr="005D1D9C">
          <w:rPr>
            <w:rStyle w:val="Hyperlink"/>
            <w:noProof/>
          </w:rPr>
          <w:t>Personal/carer’s leave and compassionate leave</w:t>
        </w:r>
        <w:r>
          <w:rPr>
            <w:noProof/>
          </w:rPr>
          <w:tab/>
        </w:r>
        <w:r>
          <w:rPr>
            <w:noProof/>
          </w:rPr>
          <w:fldChar w:fldCharType="begin"/>
        </w:r>
        <w:r>
          <w:rPr>
            <w:noProof/>
          </w:rPr>
          <w:instrText xml:space="preserve"> PAGEREF _Toc28864966 \h </w:instrText>
        </w:r>
        <w:r>
          <w:rPr>
            <w:noProof/>
          </w:rPr>
        </w:r>
        <w:r>
          <w:rPr>
            <w:noProof/>
          </w:rPr>
          <w:fldChar w:fldCharType="separate"/>
        </w:r>
        <w:r>
          <w:rPr>
            <w:noProof/>
          </w:rPr>
          <w:t>31</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67" w:history="1">
        <w:r w:rsidRPr="005D1D9C">
          <w:rPr>
            <w:rStyle w:val="Hyperlink"/>
            <w:noProof/>
          </w:rPr>
          <w:t>25.</w:t>
        </w:r>
        <w:r>
          <w:rPr>
            <w:rFonts w:asciiTheme="minorHAnsi" w:eastAsiaTheme="minorEastAsia" w:hAnsiTheme="minorHAnsi" w:cstheme="minorBidi"/>
            <w:noProof/>
            <w:sz w:val="22"/>
            <w:szCs w:val="22"/>
          </w:rPr>
          <w:tab/>
        </w:r>
        <w:r w:rsidRPr="005D1D9C">
          <w:rPr>
            <w:rStyle w:val="Hyperlink"/>
            <w:noProof/>
          </w:rPr>
          <w:t>Community service leave</w:t>
        </w:r>
        <w:r>
          <w:rPr>
            <w:noProof/>
          </w:rPr>
          <w:tab/>
        </w:r>
        <w:r>
          <w:rPr>
            <w:noProof/>
          </w:rPr>
          <w:fldChar w:fldCharType="begin"/>
        </w:r>
        <w:r>
          <w:rPr>
            <w:noProof/>
          </w:rPr>
          <w:instrText xml:space="preserve"> PAGEREF _Toc28864967 \h </w:instrText>
        </w:r>
        <w:r>
          <w:rPr>
            <w:noProof/>
          </w:rPr>
        </w:r>
        <w:r>
          <w:rPr>
            <w:noProof/>
          </w:rPr>
          <w:fldChar w:fldCharType="separate"/>
        </w:r>
        <w:r>
          <w:rPr>
            <w:noProof/>
          </w:rPr>
          <w:t>31</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68" w:history="1">
        <w:r w:rsidRPr="005D1D9C">
          <w:rPr>
            <w:rStyle w:val="Hyperlink"/>
            <w:noProof/>
          </w:rPr>
          <w:t>26.</w:t>
        </w:r>
        <w:r>
          <w:rPr>
            <w:rFonts w:asciiTheme="minorHAnsi" w:eastAsiaTheme="minorEastAsia" w:hAnsiTheme="minorHAnsi" w:cstheme="minorBidi"/>
            <w:noProof/>
            <w:sz w:val="22"/>
            <w:szCs w:val="22"/>
          </w:rPr>
          <w:tab/>
        </w:r>
        <w:r w:rsidRPr="005D1D9C">
          <w:rPr>
            <w:rStyle w:val="Hyperlink"/>
            <w:noProof/>
          </w:rPr>
          <w:t>Public holidays</w:t>
        </w:r>
        <w:r>
          <w:rPr>
            <w:noProof/>
          </w:rPr>
          <w:tab/>
        </w:r>
        <w:r>
          <w:rPr>
            <w:noProof/>
          </w:rPr>
          <w:fldChar w:fldCharType="begin"/>
        </w:r>
        <w:r>
          <w:rPr>
            <w:noProof/>
          </w:rPr>
          <w:instrText xml:space="preserve"> PAGEREF _Toc28864968 \h </w:instrText>
        </w:r>
        <w:r>
          <w:rPr>
            <w:noProof/>
          </w:rPr>
        </w:r>
        <w:r>
          <w:rPr>
            <w:noProof/>
          </w:rPr>
          <w:fldChar w:fldCharType="separate"/>
        </w:r>
        <w:r>
          <w:rPr>
            <w:noProof/>
          </w:rPr>
          <w:t>31</w:t>
        </w:r>
        <w:r>
          <w:rPr>
            <w:noProof/>
          </w:rPr>
          <w:fldChar w:fldCharType="end"/>
        </w:r>
      </w:hyperlink>
    </w:p>
    <w:p w:rsidR="00B63CC6" w:rsidRDefault="00B63CC6">
      <w:pPr>
        <w:pStyle w:val="TOC2"/>
        <w:rPr>
          <w:rFonts w:asciiTheme="minorHAnsi" w:eastAsiaTheme="minorEastAsia" w:hAnsiTheme="minorHAnsi" w:cstheme="minorBidi"/>
          <w:noProof/>
          <w:sz w:val="22"/>
          <w:szCs w:val="22"/>
        </w:rPr>
      </w:pPr>
      <w:hyperlink w:anchor="_Toc28864969" w:history="1">
        <w:r w:rsidRPr="005D1D9C">
          <w:rPr>
            <w:rStyle w:val="Hyperlink"/>
            <w:noProof/>
          </w:rPr>
          <w:t>27.</w:t>
        </w:r>
        <w:r>
          <w:rPr>
            <w:rFonts w:asciiTheme="minorHAnsi" w:eastAsiaTheme="minorEastAsia" w:hAnsiTheme="minorHAnsi" w:cstheme="minorBidi"/>
            <w:noProof/>
            <w:sz w:val="22"/>
            <w:szCs w:val="22"/>
          </w:rPr>
          <w:tab/>
        </w:r>
        <w:r w:rsidRPr="005D1D9C">
          <w:rPr>
            <w:rStyle w:val="Hyperlink"/>
            <w:noProof/>
          </w:rPr>
          <w:t>Leave to deal with Family and Domestic Violence</w:t>
        </w:r>
        <w:r>
          <w:rPr>
            <w:noProof/>
          </w:rPr>
          <w:tab/>
        </w:r>
        <w:r>
          <w:rPr>
            <w:noProof/>
          </w:rPr>
          <w:fldChar w:fldCharType="begin"/>
        </w:r>
        <w:r>
          <w:rPr>
            <w:noProof/>
          </w:rPr>
          <w:instrText xml:space="preserve"> PAGEREF _Toc28864969 \h </w:instrText>
        </w:r>
        <w:r>
          <w:rPr>
            <w:noProof/>
          </w:rPr>
        </w:r>
        <w:r>
          <w:rPr>
            <w:noProof/>
          </w:rPr>
          <w:fldChar w:fldCharType="separate"/>
        </w:r>
        <w:r>
          <w:rPr>
            <w:noProof/>
          </w:rPr>
          <w:t>31</w:t>
        </w:r>
        <w:r>
          <w:rPr>
            <w:noProof/>
          </w:rPr>
          <w:fldChar w:fldCharType="end"/>
        </w:r>
      </w:hyperlink>
    </w:p>
    <w:p w:rsidR="00B63CC6" w:rsidRDefault="00B63CC6">
      <w:pPr>
        <w:pStyle w:val="TOC1"/>
        <w:rPr>
          <w:rFonts w:asciiTheme="minorHAnsi" w:eastAsiaTheme="minorEastAsia" w:hAnsiTheme="minorHAnsi" w:cstheme="minorBidi"/>
          <w:b w:val="0"/>
          <w:bCs w:val="0"/>
          <w:noProof/>
          <w:sz w:val="22"/>
          <w:szCs w:val="22"/>
        </w:rPr>
      </w:pPr>
      <w:hyperlink w:anchor="_Toc28864970" w:history="1">
        <w:r w:rsidRPr="005D1D9C">
          <w:rPr>
            <w:rStyle w:val="Hyperlink"/>
            <w:rFonts w:cs="Times New Roman"/>
            <w:noProof/>
          </w:rPr>
          <w:t>Schedule A</w:t>
        </w:r>
        <w:r w:rsidRPr="005D1D9C">
          <w:rPr>
            <w:rStyle w:val="Hyperlink"/>
            <w:noProof/>
          </w:rPr>
          <w:t xml:space="preserve"> —Transitional Provisions</w:t>
        </w:r>
        <w:r>
          <w:rPr>
            <w:noProof/>
          </w:rPr>
          <w:tab/>
        </w:r>
        <w:r>
          <w:rPr>
            <w:noProof/>
          </w:rPr>
          <w:fldChar w:fldCharType="begin"/>
        </w:r>
        <w:r>
          <w:rPr>
            <w:noProof/>
          </w:rPr>
          <w:instrText xml:space="preserve"> PAGEREF _Toc28864970 \h </w:instrText>
        </w:r>
        <w:r>
          <w:rPr>
            <w:noProof/>
          </w:rPr>
        </w:r>
        <w:r>
          <w:rPr>
            <w:noProof/>
          </w:rPr>
          <w:fldChar w:fldCharType="separate"/>
        </w:r>
        <w:r>
          <w:rPr>
            <w:noProof/>
          </w:rPr>
          <w:t>34</w:t>
        </w:r>
        <w:r>
          <w:rPr>
            <w:noProof/>
          </w:rPr>
          <w:fldChar w:fldCharType="end"/>
        </w:r>
      </w:hyperlink>
    </w:p>
    <w:p w:rsidR="00B63CC6" w:rsidRDefault="00B63CC6">
      <w:pPr>
        <w:pStyle w:val="TOC1"/>
        <w:rPr>
          <w:rFonts w:asciiTheme="minorHAnsi" w:eastAsiaTheme="minorEastAsia" w:hAnsiTheme="minorHAnsi" w:cstheme="minorBidi"/>
          <w:b w:val="0"/>
          <w:bCs w:val="0"/>
          <w:noProof/>
          <w:sz w:val="22"/>
          <w:szCs w:val="22"/>
        </w:rPr>
      </w:pPr>
      <w:hyperlink w:anchor="_Toc28864971" w:history="1">
        <w:r w:rsidRPr="005D1D9C">
          <w:rPr>
            <w:rStyle w:val="Hyperlink"/>
            <w:rFonts w:cs="Times New Roman"/>
            <w:noProof/>
          </w:rPr>
          <w:t>Schedule B</w:t>
        </w:r>
        <w:r w:rsidRPr="005D1D9C">
          <w:rPr>
            <w:rStyle w:val="Hyperlink"/>
            <w:noProof/>
          </w:rPr>
          <w:t xml:space="preserve"> —Classification Structure</w:t>
        </w:r>
        <w:r>
          <w:rPr>
            <w:noProof/>
          </w:rPr>
          <w:tab/>
        </w:r>
        <w:r>
          <w:rPr>
            <w:noProof/>
          </w:rPr>
          <w:fldChar w:fldCharType="begin"/>
        </w:r>
        <w:r>
          <w:rPr>
            <w:noProof/>
          </w:rPr>
          <w:instrText xml:space="preserve"> PAGEREF _Toc28864971 \h </w:instrText>
        </w:r>
        <w:r>
          <w:rPr>
            <w:noProof/>
          </w:rPr>
        </w:r>
        <w:r>
          <w:rPr>
            <w:noProof/>
          </w:rPr>
          <w:fldChar w:fldCharType="separate"/>
        </w:r>
        <w:r>
          <w:rPr>
            <w:noProof/>
          </w:rPr>
          <w:t>40</w:t>
        </w:r>
        <w:r>
          <w:rPr>
            <w:noProof/>
          </w:rPr>
          <w:fldChar w:fldCharType="end"/>
        </w:r>
      </w:hyperlink>
    </w:p>
    <w:p w:rsidR="00B63CC6" w:rsidRDefault="00B63CC6">
      <w:pPr>
        <w:pStyle w:val="TOC1"/>
        <w:rPr>
          <w:rFonts w:asciiTheme="minorHAnsi" w:eastAsiaTheme="minorEastAsia" w:hAnsiTheme="minorHAnsi" w:cstheme="minorBidi"/>
          <w:b w:val="0"/>
          <w:bCs w:val="0"/>
          <w:noProof/>
          <w:sz w:val="22"/>
          <w:szCs w:val="22"/>
        </w:rPr>
      </w:pPr>
      <w:hyperlink w:anchor="_Toc28864972" w:history="1">
        <w:r w:rsidRPr="005D1D9C">
          <w:rPr>
            <w:rStyle w:val="Hyperlink"/>
            <w:rFonts w:cs="Times New Roman"/>
            <w:noProof/>
          </w:rPr>
          <w:t>Schedule C</w:t>
        </w:r>
        <w:r w:rsidRPr="005D1D9C">
          <w:rPr>
            <w:rStyle w:val="Hyperlink"/>
            <w:noProof/>
          </w:rPr>
          <w:t xml:space="preserve"> —School-based Apprentices</w:t>
        </w:r>
        <w:r>
          <w:rPr>
            <w:noProof/>
          </w:rPr>
          <w:tab/>
        </w:r>
        <w:r>
          <w:rPr>
            <w:noProof/>
          </w:rPr>
          <w:fldChar w:fldCharType="begin"/>
        </w:r>
        <w:r>
          <w:rPr>
            <w:noProof/>
          </w:rPr>
          <w:instrText xml:space="preserve"> PAGEREF _Toc28864972 \h </w:instrText>
        </w:r>
        <w:r>
          <w:rPr>
            <w:noProof/>
          </w:rPr>
        </w:r>
        <w:r>
          <w:rPr>
            <w:noProof/>
          </w:rPr>
          <w:fldChar w:fldCharType="separate"/>
        </w:r>
        <w:r>
          <w:rPr>
            <w:noProof/>
          </w:rPr>
          <w:t>43</w:t>
        </w:r>
        <w:r>
          <w:rPr>
            <w:noProof/>
          </w:rPr>
          <w:fldChar w:fldCharType="end"/>
        </w:r>
      </w:hyperlink>
    </w:p>
    <w:p w:rsidR="00B63CC6" w:rsidRDefault="00B63CC6">
      <w:pPr>
        <w:pStyle w:val="TOC1"/>
        <w:rPr>
          <w:rFonts w:asciiTheme="minorHAnsi" w:eastAsiaTheme="minorEastAsia" w:hAnsiTheme="minorHAnsi" w:cstheme="minorBidi"/>
          <w:b w:val="0"/>
          <w:bCs w:val="0"/>
          <w:noProof/>
          <w:sz w:val="22"/>
          <w:szCs w:val="22"/>
        </w:rPr>
      </w:pPr>
      <w:hyperlink w:anchor="_Toc28864973" w:history="1">
        <w:r w:rsidRPr="005D1D9C">
          <w:rPr>
            <w:rStyle w:val="Hyperlink"/>
            <w:rFonts w:cs="Times New Roman"/>
            <w:noProof/>
          </w:rPr>
          <w:t>Schedule D</w:t>
        </w:r>
        <w:r w:rsidRPr="005D1D9C">
          <w:rPr>
            <w:rStyle w:val="Hyperlink"/>
            <w:noProof/>
          </w:rPr>
          <w:t xml:space="preserve"> —Supported Wage System</w:t>
        </w:r>
        <w:r>
          <w:rPr>
            <w:noProof/>
          </w:rPr>
          <w:tab/>
        </w:r>
        <w:r>
          <w:rPr>
            <w:noProof/>
          </w:rPr>
          <w:fldChar w:fldCharType="begin"/>
        </w:r>
        <w:r>
          <w:rPr>
            <w:noProof/>
          </w:rPr>
          <w:instrText xml:space="preserve"> PAGEREF _Toc28864973 \h </w:instrText>
        </w:r>
        <w:r>
          <w:rPr>
            <w:noProof/>
          </w:rPr>
        </w:r>
        <w:r>
          <w:rPr>
            <w:noProof/>
          </w:rPr>
          <w:fldChar w:fldCharType="separate"/>
        </w:r>
        <w:r>
          <w:rPr>
            <w:noProof/>
          </w:rPr>
          <w:t>44</w:t>
        </w:r>
        <w:r>
          <w:rPr>
            <w:noProof/>
          </w:rPr>
          <w:fldChar w:fldCharType="end"/>
        </w:r>
      </w:hyperlink>
    </w:p>
    <w:p w:rsidR="00B63CC6" w:rsidRDefault="00B63CC6">
      <w:pPr>
        <w:pStyle w:val="TOC1"/>
        <w:rPr>
          <w:rFonts w:asciiTheme="minorHAnsi" w:eastAsiaTheme="minorEastAsia" w:hAnsiTheme="minorHAnsi" w:cstheme="minorBidi"/>
          <w:b w:val="0"/>
          <w:bCs w:val="0"/>
          <w:noProof/>
          <w:sz w:val="22"/>
          <w:szCs w:val="22"/>
        </w:rPr>
      </w:pPr>
      <w:hyperlink w:anchor="_Toc28864974" w:history="1">
        <w:r w:rsidRPr="005D1D9C">
          <w:rPr>
            <w:rStyle w:val="Hyperlink"/>
            <w:rFonts w:cs="Times New Roman"/>
            <w:noProof/>
          </w:rPr>
          <w:t>Schedule E</w:t>
        </w:r>
        <w:r w:rsidRPr="005D1D9C">
          <w:rPr>
            <w:rStyle w:val="Hyperlink"/>
            <w:noProof/>
          </w:rPr>
          <w:t xml:space="preserve"> —Part-day Public Holidays</w:t>
        </w:r>
        <w:r>
          <w:rPr>
            <w:noProof/>
          </w:rPr>
          <w:tab/>
        </w:r>
        <w:r>
          <w:rPr>
            <w:noProof/>
          </w:rPr>
          <w:fldChar w:fldCharType="begin"/>
        </w:r>
        <w:r>
          <w:rPr>
            <w:noProof/>
          </w:rPr>
          <w:instrText xml:space="preserve"> PAGEREF _Toc28864974 \h </w:instrText>
        </w:r>
        <w:r>
          <w:rPr>
            <w:noProof/>
          </w:rPr>
        </w:r>
        <w:r>
          <w:rPr>
            <w:noProof/>
          </w:rPr>
          <w:fldChar w:fldCharType="separate"/>
        </w:r>
        <w:r>
          <w:rPr>
            <w:noProof/>
          </w:rPr>
          <w:t>47</w:t>
        </w:r>
        <w:r>
          <w:rPr>
            <w:noProof/>
          </w:rPr>
          <w:fldChar w:fldCharType="end"/>
        </w:r>
      </w:hyperlink>
    </w:p>
    <w:p w:rsidR="00B63CC6" w:rsidRDefault="00B63CC6">
      <w:pPr>
        <w:pStyle w:val="TOC1"/>
        <w:rPr>
          <w:rFonts w:asciiTheme="minorHAnsi" w:eastAsiaTheme="minorEastAsia" w:hAnsiTheme="minorHAnsi" w:cstheme="minorBidi"/>
          <w:b w:val="0"/>
          <w:bCs w:val="0"/>
          <w:noProof/>
          <w:sz w:val="22"/>
          <w:szCs w:val="22"/>
        </w:rPr>
      </w:pPr>
      <w:hyperlink w:anchor="_Toc28864975" w:history="1">
        <w:r w:rsidRPr="005D1D9C">
          <w:rPr>
            <w:rStyle w:val="Hyperlink"/>
            <w:rFonts w:cs="Times New Roman"/>
            <w:noProof/>
          </w:rPr>
          <w:t>Schedule F</w:t>
        </w:r>
        <w:r w:rsidRPr="005D1D9C">
          <w:rPr>
            <w:rStyle w:val="Hyperlink"/>
            <w:noProof/>
          </w:rPr>
          <w:t xml:space="preserve"> —Agreement to Take Annual Leave in Advance</w:t>
        </w:r>
        <w:r>
          <w:rPr>
            <w:noProof/>
          </w:rPr>
          <w:tab/>
        </w:r>
        <w:r>
          <w:rPr>
            <w:noProof/>
          </w:rPr>
          <w:fldChar w:fldCharType="begin"/>
        </w:r>
        <w:r>
          <w:rPr>
            <w:noProof/>
          </w:rPr>
          <w:instrText xml:space="preserve"> PAGEREF _Toc28864975 \h </w:instrText>
        </w:r>
        <w:r>
          <w:rPr>
            <w:noProof/>
          </w:rPr>
        </w:r>
        <w:r>
          <w:rPr>
            <w:noProof/>
          </w:rPr>
          <w:fldChar w:fldCharType="separate"/>
        </w:r>
        <w:r>
          <w:rPr>
            <w:noProof/>
          </w:rPr>
          <w:t>49</w:t>
        </w:r>
        <w:r>
          <w:rPr>
            <w:noProof/>
          </w:rPr>
          <w:fldChar w:fldCharType="end"/>
        </w:r>
      </w:hyperlink>
    </w:p>
    <w:p w:rsidR="00B63CC6" w:rsidRDefault="00B63CC6">
      <w:pPr>
        <w:pStyle w:val="TOC1"/>
        <w:rPr>
          <w:rFonts w:asciiTheme="minorHAnsi" w:eastAsiaTheme="minorEastAsia" w:hAnsiTheme="minorHAnsi" w:cstheme="minorBidi"/>
          <w:b w:val="0"/>
          <w:bCs w:val="0"/>
          <w:noProof/>
          <w:sz w:val="22"/>
          <w:szCs w:val="22"/>
        </w:rPr>
      </w:pPr>
      <w:hyperlink w:anchor="_Toc28864976" w:history="1">
        <w:r w:rsidRPr="005D1D9C">
          <w:rPr>
            <w:rStyle w:val="Hyperlink"/>
            <w:rFonts w:cs="Times New Roman"/>
            <w:noProof/>
          </w:rPr>
          <w:t>Schedule G</w:t>
        </w:r>
        <w:r w:rsidRPr="005D1D9C">
          <w:rPr>
            <w:rStyle w:val="Hyperlink"/>
            <w:noProof/>
          </w:rPr>
          <w:t xml:space="preserve"> —Agreement to Cash Out Annual Leave</w:t>
        </w:r>
        <w:r>
          <w:rPr>
            <w:noProof/>
          </w:rPr>
          <w:tab/>
        </w:r>
        <w:r>
          <w:rPr>
            <w:noProof/>
          </w:rPr>
          <w:fldChar w:fldCharType="begin"/>
        </w:r>
        <w:r>
          <w:rPr>
            <w:noProof/>
          </w:rPr>
          <w:instrText xml:space="preserve"> PAGEREF _Toc28864976 \h </w:instrText>
        </w:r>
        <w:r>
          <w:rPr>
            <w:noProof/>
          </w:rPr>
        </w:r>
        <w:r>
          <w:rPr>
            <w:noProof/>
          </w:rPr>
          <w:fldChar w:fldCharType="separate"/>
        </w:r>
        <w:r>
          <w:rPr>
            <w:noProof/>
          </w:rPr>
          <w:t>50</w:t>
        </w:r>
        <w:r>
          <w:rPr>
            <w:noProof/>
          </w:rPr>
          <w:fldChar w:fldCharType="end"/>
        </w:r>
      </w:hyperlink>
    </w:p>
    <w:p w:rsidR="00B63CC6" w:rsidRDefault="00B63CC6">
      <w:pPr>
        <w:pStyle w:val="TOC1"/>
        <w:rPr>
          <w:rFonts w:asciiTheme="minorHAnsi" w:eastAsiaTheme="minorEastAsia" w:hAnsiTheme="minorHAnsi" w:cstheme="minorBidi"/>
          <w:b w:val="0"/>
          <w:bCs w:val="0"/>
          <w:noProof/>
          <w:sz w:val="22"/>
          <w:szCs w:val="22"/>
        </w:rPr>
      </w:pPr>
      <w:hyperlink w:anchor="_Toc28864977" w:history="1">
        <w:r w:rsidRPr="005D1D9C">
          <w:rPr>
            <w:rStyle w:val="Hyperlink"/>
            <w:rFonts w:cs="Times New Roman"/>
            <w:noProof/>
          </w:rPr>
          <w:t>Schedule H</w:t>
        </w:r>
        <w:r w:rsidRPr="005D1D9C">
          <w:rPr>
            <w:rStyle w:val="Hyperlink"/>
            <w:noProof/>
          </w:rPr>
          <w:t xml:space="preserve"> —</w:t>
        </w:r>
        <w:r w:rsidRPr="005D1D9C">
          <w:rPr>
            <w:rStyle w:val="Hyperlink"/>
            <w:noProof/>
            <w:lang w:val="en-GB"/>
          </w:rPr>
          <w:t>Agreement for Time Off Instead of Payment for Overtime</w:t>
        </w:r>
        <w:r>
          <w:rPr>
            <w:noProof/>
          </w:rPr>
          <w:tab/>
        </w:r>
        <w:r>
          <w:rPr>
            <w:noProof/>
          </w:rPr>
          <w:fldChar w:fldCharType="begin"/>
        </w:r>
        <w:r>
          <w:rPr>
            <w:noProof/>
          </w:rPr>
          <w:instrText xml:space="preserve"> PAGEREF _Toc28864977 \h </w:instrText>
        </w:r>
        <w:r>
          <w:rPr>
            <w:noProof/>
          </w:rPr>
        </w:r>
        <w:r>
          <w:rPr>
            <w:noProof/>
          </w:rPr>
          <w:fldChar w:fldCharType="separate"/>
        </w:r>
        <w:r>
          <w:rPr>
            <w:noProof/>
          </w:rPr>
          <w:t>51</w:t>
        </w:r>
        <w:r>
          <w:rPr>
            <w:noProof/>
          </w:rPr>
          <w:fldChar w:fldCharType="end"/>
        </w:r>
      </w:hyperlink>
    </w:p>
    <w:p w:rsidR="00FC0901" w:rsidRDefault="00035137" w:rsidP="009773A3">
      <w:pPr>
        <w:sectPr w:rsidR="00FC0901" w:rsidSect="00FC0901">
          <w:headerReference w:type="even" r:id="rId31"/>
          <w:headerReference w:type="default" r:id="rId32"/>
          <w:footerReference w:type="even" r:id="rId33"/>
          <w:footerReference w:type="default" r:id="rId34"/>
          <w:footerReference w:type="first" r:id="rId35"/>
          <w:pgSz w:w="11907" w:h="16840" w:code="9"/>
          <w:pgMar w:top="567" w:right="1418" w:bottom="737" w:left="1418" w:header="510" w:footer="737" w:gutter="0"/>
          <w:pgNumType w:start="1"/>
          <w:cols w:space="720"/>
          <w:noEndnote/>
          <w:titlePg/>
        </w:sectPr>
      </w:pPr>
      <w:r>
        <w:fldChar w:fldCharType="end"/>
      </w:r>
    </w:p>
    <w:p w:rsidR="00FC0901" w:rsidRDefault="00FC0901" w:rsidP="009773A3">
      <w:pPr>
        <w:pStyle w:val="Partheading"/>
      </w:pPr>
      <w:bookmarkStart w:id="1" w:name="Part1"/>
      <w:bookmarkStart w:id="2" w:name="_Toc28864935"/>
      <w:r>
        <w:lastRenderedPageBreak/>
        <w:t>Application and Operation</w:t>
      </w:r>
      <w:bookmarkEnd w:id="2"/>
    </w:p>
    <w:p w:rsidR="00FC0901" w:rsidRDefault="00FC0901" w:rsidP="009773A3">
      <w:pPr>
        <w:pStyle w:val="Level1"/>
      </w:pPr>
      <w:bookmarkStart w:id="3" w:name="_Toc28864936"/>
      <w:r>
        <w:t>Title</w:t>
      </w:r>
      <w:bookmarkEnd w:id="3"/>
    </w:p>
    <w:p w:rsidR="00FC0901" w:rsidRDefault="00FC0901" w:rsidP="009773A3">
      <w:r>
        <w:t xml:space="preserve">This award is the </w:t>
      </w:r>
      <w:r>
        <w:rPr>
          <w:i/>
        </w:rPr>
        <w:t xml:space="preserve">Market and Social Research </w:t>
      </w:r>
      <w:r w:rsidRPr="00C86D33">
        <w:rPr>
          <w:i/>
        </w:rPr>
        <w:t xml:space="preserve">Award </w:t>
      </w:r>
      <w:r w:rsidRPr="00702EB1">
        <w:rPr>
          <w:i/>
        </w:rPr>
        <w:t>2010</w:t>
      </w:r>
      <w:r>
        <w:t>.</w:t>
      </w:r>
    </w:p>
    <w:p w:rsidR="00FC0901" w:rsidRDefault="00FC0901" w:rsidP="009773A3">
      <w:pPr>
        <w:pStyle w:val="Level1"/>
        <w:numPr>
          <w:ilvl w:val="0"/>
          <w:numId w:val="20"/>
        </w:numPr>
      </w:pPr>
      <w:bookmarkStart w:id="4" w:name="_Toc227723927"/>
      <w:bookmarkStart w:id="5" w:name="_Toc28864937"/>
      <w:r>
        <w:t xml:space="preserve">Commencement </w:t>
      </w:r>
      <w:bookmarkEnd w:id="4"/>
      <w:r>
        <w:t>and transitional</w:t>
      </w:r>
      <w:bookmarkEnd w:id="5"/>
    </w:p>
    <w:p w:rsidR="00F519C3" w:rsidRPr="00F519C3" w:rsidRDefault="00F519C3" w:rsidP="00F519C3">
      <w:pPr>
        <w:pStyle w:val="History"/>
      </w:pPr>
      <w:r>
        <w:t xml:space="preserve">[Varied by </w:t>
      </w:r>
      <w:hyperlink r:id="rId36" w:history="1">
        <w:r w:rsidRPr="005F0393">
          <w:rPr>
            <w:rStyle w:val="Hyperlink"/>
          </w:rPr>
          <w:t>PR988404</w:t>
        </w:r>
      </w:hyperlink>
      <w:r w:rsidR="00D93088">
        <w:t xml:space="preserve">, </w:t>
      </w:r>
      <w:hyperlink r:id="rId37" w:history="1">
        <w:r w:rsidR="00D93088" w:rsidRPr="00D93088">
          <w:rPr>
            <w:rStyle w:val="Hyperlink"/>
          </w:rPr>
          <w:t>PR542150</w:t>
        </w:r>
      </w:hyperlink>
      <w:r>
        <w:t>]</w:t>
      </w:r>
    </w:p>
    <w:p w:rsidR="00FC0901" w:rsidRDefault="00FC0901" w:rsidP="009773A3">
      <w:pPr>
        <w:pStyle w:val="Level2"/>
        <w:numPr>
          <w:ilvl w:val="1"/>
          <w:numId w:val="20"/>
        </w:numPr>
      </w:pPr>
      <w:r>
        <w:t>This award commences on 1 January 2010.</w:t>
      </w:r>
    </w:p>
    <w:p w:rsidR="00FC0901" w:rsidRDefault="00FC0901" w:rsidP="009773A3">
      <w:pPr>
        <w:pStyle w:val="Level2"/>
        <w:numPr>
          <w:ilvl w:val="1"/>
          <w:numId w:val="20"/>
        </w:numPr>
      </w:pPr>
      <w:r w:rsidRPr="005A480B">
        <w:t xml:space="preserve">The monetary obligations imposed on employers by this award may be absorbed into </w:t>
      </w:r>
      <w:proofErr w:type="spellStart"/>
      <w:r w:rsidRPr="005A480B">
        <w:t>overaward</w:t>
      </w:r>
      <w:proofErr w:type="spellEnd"/>
      <w:r w:rsidRPr="005A480B">
        <w:t xml:space="preserve"> payments. Nothing in this award requires an employer to maintain or increase any </w:t>
      </w:r>
      <w:proofErr w:type="spellStart"/>
      <w:r w:rsidRPr="005A480B">
        <w:t>overaward</w:t>
      </w:r>
      <w:proofErr w:type="spellEnd"/>
      <w:r w:rsidRPr="005A480B">
        <w:t xml:space="preserve"> payment.</w:t>
      </w:r>
    </w:p>
    <w:p w:rsidR="00FC0901" w:rsidRDefault="00FC0901" w:rsidP="009773A3">
      <w:pPr>
        <w:pStyle w:val="Level2"/>
        <w:numPr>
          <w:ilvl w:val="1"/>
          <w:numId w:val="20"/>
        </w:numPr>
      </w:pPr>
      <w:r w:rsidRPr="005A480B">
        <w:t xml:space="preserve">This award contains transitional arrangements which specify when </w:t>
      </w:r>
      <w:proofErr w:type="gramStart"/>
      <w:r w:rsidRPr="005A480B">
        <w:t>particular parts</w:t>
      </w:r>
      <w:proofErr w:type="gramEnd"/>
      <w:r w:rsidRPr="005A480B">
        <w:t xml:space="preserve"> of the award come into effect. Some of the transitional arrangements are in clauses in the main part of the award. There are also transitional arrangements in </w:t>
      </w:r>
      <w:r w:rsidR="00035137">
        <w:fldChar w:fldCharType="begin"/>
      </w:r>
      <w:r>
        <w:instrText xml:space="preserve"> REF _Ref240259139 \w \h </w:instrText>
      </w:r>
      <w:r w:rsidR="00035137">
        <w:fldChar w:fldCharType="separate"/>
      </w:r>
      <w:r w:rsidR="00B63CC6">
        <w:t>Schedule A</w:t>
      </w:r>
      <w:r w:rsidR="00035137">
        <w:fldChar w:fldCharType="end"/>
      </w:r>
      <w:r w:rsidRPr="005A480B">
        <w:t xml:space="preserve">. The arrangements in </w:t>
      </w:r>
      <w:r w:rsidR="00035137">
        <w:fldChar w:fldCharType="begin"/>
      </w:r>
      <w:r>
        <w:instrText xml:space="preserve"> REF _Ref240259139 \w \h </w:instrText>
      </w:r>
      <w:r w:rsidR="00035137">
        <w:fldChar w:fldCharType="separate"/>
      </w:r>
      <w:r w:rsidR="00B63CC6">
        <w:t>Schedule A</w:t>
      </w:r>
      <w:r w:rsidR="00035137">
        <w:fldChar w:fldCharType="end"/>
      </w:r>
      <w:r w:rsidRPr="005A480B">
        <w:t xml:space="preserve"> deal with:</w:t>
      </w:r>
    </w:p>
    <w:p w:rsidR="00FC0901" w:rsidRPr="005A480B" w:rsidRDefault="00FC0901" w:rsidP="009773A3">
      <w:pPr>
        <w:pStyle w:val="Bullet1"/>
      </w:pPr>
      <w:r w:rsidRPr="005A480B">
        <w:t>minimum wages and piecework rates</w:t>
      </w:r>
    </w:p>
    <w:p w:rsidR="00FC0901" w:rsidRPr="00A05F89" w:rsidRDefault="00FC0901" w:rsidP="009773A3">
      <w:pPr>
        <w:pStyle w:val="Bullet1"/>
      </w:pPr>
      <w:r w:rsidRPr="00A05F89">
        <w:t>casual or part-time loadings</w:t>
      </w:r>
    </w:p>
    <w:p w:rsidR="00FC0901" w:rsidRDefault="00FC0901" w:rsidP="009773A3">
      <w:pPr>
        <w:pStyle w:val="Bullet1"/>
      </w:pPr>
      <w:r w:rsidRPr="00A05F89">
        <w:t>Saturday, Sunday, public holiday, evening or other penalties</w:t>
      </w:r>
    </w:p>
    <w:p w:rsidR="00FC0901" w:rsidRDefault="00FC0901" w:rsidP="009773A3">
      <w:pPr>
        <w:pStyle w:val="Bullet1"/>
      </w:pPr>
      <w:r w:rsidRPr="00A05F89">
        <w:t>shift allowances/penalties.</w:t>
      </w:r>
    </w:p>
    <w:p w:rsidR="00D93088" w:rsidRPr="00D93088" w:rsidRDefault="00D93088" w:rsidP="00D93088">
      <w:pPr>
        <w:pStyle w:val="History"/>
      </w:pPr>
      <w:r>
        <w:t xml:space="preserve">[2.4 varied by </w:t>
      </w:r>
      <w:hyperlink r:id="rId38" w:history="1">
        <w:r w:rsidRPr="00D93088">
          <w:rPr>
            <w:rStyle w:val="Hyperlink"/>
          </w:rPr>
          <w:t>PR542150</w:t>
        </w:r>
      </w:hyperlink>
      <w:r>
        <w:t xml:space="preserve"> </w:t>
      </w:r>
      <w:proofErr w:type="spellStart"/>
      <w:r>
        <w:t>ppc</w:t>
      </w:r>
      <w:proofErr w:type="spellEnd"/>
      <w:r>
        <w:t xml:space="preserve"> 04Dec13]</w:t>
      </w:r>
    </w:p>
    <w:p w:rsidR="00FC0901" w:rsidRDefault="00FC0901" w:rsidP="009773A3">
      <w:pPr>
        <w:pStyle w:val="Level2"/>
        <w:numPr>
          <w:ilvl w:val="1"/>
          <w:numId w:val="20"/>
        </w:numPr>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D93088">
        <w:t xml:space="preserve">the </w:t>
      </w:r>
      <w:r w:rsidRPr="00A05F89">
        <w:t xml:space="preserve">Fair Work </w:t>
      </w:r>
      <w:r w:rsidR="00D93088">
        <w:t>Commission</w:t>
      </w:r>
      <w:r w:rsidRPr="00A05F89">
        <w:t xml:space="preserve"> may make any order it considers appropriate to remedy the situation.</w:t>
      </w:r>
    </w:p>
    <w:p w:rsidR="00D93088" w:rsidRPr="00D93088" w:rsidRDefault="00D93088" w:rsidP="00D93088">
      <w:pPr>
        <w:pStyle w:val="History"/>
      </w:pPr>
      <w:r>
        <w:t xml:space="preserve">[2.5 varied by </w:t>
      </w:r>
      <w:hyperlink r:id="rId39" w:history="1">
        <w:r w:rsidRPr="00D93088">
          <w:rPr>
            <w:rStyle w:val="Hyperlink"/>
          </w:rPr>
          <w:t>PR542150</w:t>
        </w:r>
      </w:hyperlink>
      <w:r>
        <w:t xml:space="preserve"> </w:t>
      </w:r>
      <w:proofErr w:type="spellStart"/>
      <w:r>
        <w:t>ppc</w:t>
      </w:r>
      <w:proofErr w:type="spellEnd"/>
      <w:r>
        <w:t xml:space="preserve"> 04Dec13]</w:t>
      </w:r>
    </w:p>
    <w:p w:rsidR="00FC0901" w:rsidRDefault="00D93088" w:rsidP="009773A3">
      <w:pPr>
        <w:pStyle w:val="Level2"/>
        <w:numPr>
          <w:ilvl w:val="1"/>
          <w:numId w:val="20"/>
        </w:numPr>
      </w:pPr>
      <w:r>
        <w:t xml:space="preserve">The </w:t>
      </w:r>
      <w:r w:rsidR="00FC0901" w:rsidRPr="00A05F89">
        <w:t xml:space="preserve">Fair Work </w:t>
      </w:r>
      <w:r>
        <w:t>Commission</w:t>
      </w:r>
      <w:r w:rsidR="00FC0901" w:rsidRPr="00A05F89">
        <w:t xml:space="preserve"> may review the transitional arrangements in this award and </w:t>
      </w:r>
      <w:proofErr w:type="gramStart"/>
      <w:r w:rsidR="00FC0901" w:rsidRPr="00A05F89">
        <w:t>make a determination</w:t>
      </w:r>
      <w:proofErr w:type="gramEnd"/>
      <w:r w:rsidR="00FC0901" w:rsidRPr="00A05F89">
        <w:t xml:space="preserve"> varying the award.</w:t>
      </w:r>
    </w:p>
    <w:p w:rsidR="00D93088" w:rsidRPr="00D93088" w:rsidRDefault="00D93088" w:rsidP="00D93088">
      <w:pPr>
        <w:pStyle w:val="History"/>
      </w:pPr>
      <w:r>
        <w:t xml:space="preserve">[2.6 varied by </w:t>
      </w:r>
      <w:hyperlink r:id="rId40" w:history="1">
        <w:r w:rsidRPr="00D93088">
          <w:rPr>
            <w:rStyle w:val="Hyperlink"/>
          </w:rPr>
          <w:t>PR542150</w:t>
        </w:r>
      </w:hyperlink>
      <w:r>
        <w:t xml:space="preserve"> </w:t>
      </w:r>
      <w:proofErr w:type="spellStart"/>
      <w:r>
        <w:t>ppc</w:t>
      </w:r>
      <w:proofErr w:type="spellEnd"/>
      <w:r>
        <w:t xml:space="preserve"> 04Dec13]</w:t>
      </w:r>
    </w:p>
    <w:p w:rsidR="00FC0901" w:rsidRDefault="00D93088" w:rsidP="009773A3">
      <w:pPr>
        <w:pStyle w:val="Level2"/>
        <w:numPr>
          <w:ilvl w:val="1"/>
          <w:numId w:val="20"/>
        </w:numPr>
      </w:pPr>
      <w:r>
        <w:t xml:space="preserve">The </w:t>
      </w:r>
      <w:r w:rsidR="00FC0901" w:rsidRPr="00A05F89">
        <w:t xml:space="preserve">Fair Work </w:t>
      </w:r>
      <w:r>
        <w:t>Commission</w:t>
      </w:r>
      <w:r w:rsidR="00FC0901" w:rsidRPr="00A05F89">
        <w:t xml:space="preserve"> may review the transitional arrangements:</w:t>
      </w:r>
    </w:p>
    <w:p w:rsidR="00FC0901" w:rsidRDefault="00FC0901" w:rsidP="009773A3">
      <w:pPr>
        <w:pStyle w:val="Level3"/>
        <w:numPr>
          <w:ilvl w:val="2"/>
          <w:numId w:val="20"/>
        </w:numPr>
      </w:pPr>
      <w:r>
        <w:t>on its own initiative; or</w:t>
      </w:r>
    </w:p>
    <w:p w:rsidR="00FC0901" w:rsidRDefault="00FC0901" w:rsidP="009773A3">
      <w:pPr>
        <w:pStyle w:val="Level3"/>
        <w:numPr>
          <w:ilvl w:val="2"/>
          <w:numId w:val="20"/>
        </w:numPr>
      </w:pPr>
      <w:r w:rsidRPr="00A05F89">
        <w:t>on application by an employer, employee, organisation or outworker entity covered by the modern award; or</w:t>
      </w:r>
    </w:p>
    <w:p w:rsidR="00FC0901" w:rsidRDefault="00FC0901" w:rsidP="009773A3">
      <w:pPr>
        <w:pStyle w:val="Level3"/>
        <w:numPr>
          <w:ilvl w:val="2"/>
          <w:numId w:val="20"/>
        </w:numPr>
      </w:pPr>
      <w:r w:rsidRPr="00A05F89">
        <w:lastRenderedPageBreak/>
        <w:t>on application by an organisation that is entitled to represent the industrial interests of one or more employers or employees that are covered by the modern award; or</w:t>
      </w:r>
    </w:p>
    <w:p w:rsidR="00FC0901" w:rsidRPr="00297D70" w:rsidRDefault="00FC0901" w:rsidP="009773A3">
      <w:pPr>
        <w:pStyle w:val="Level3"/>
        <w:numPr>
          <w:ilvl w:val="2"/>
          <w:numId w:val="20"/>
        </w:numPr>
      </w:pPr>
      <w:r w:rsidRPr="00297D70">
        <w:t>in relation to outworker arrangements, on application by an organisation that is entitled to represent the industrial interests of one or more outworkers to whom the arrangements relate.</w:t>
      </w:r>
    </w:p>
    <w:p w:rsidR="00FC0901" w:rsidRDefault="00FC0901" w:rsidP="009773A3">
      <w:pPr>
        <w:pStyle w:val="Level1"/>
      </w:pPr>
      <w:bookmarkStart w:id="6" w:name="_Ref215550488"/>
      <w:bookmarkStart w:id="7" w:name="_Toc28864938"/>
      <w:r w:rsidRPr="00297D70">
        <w:t>Definitions and interpretation</w:t>
      </w:r>
      <w:bookmarkEnd w:id="6"/>
      <w:bookmarkEnd w:id="7"/>
    </w:p>
    <w:p w:rsidR="00AF0D90" w:rsidRPr="00AF0D90" w:rsidRDefault="00AF0D90" w:rsidP="00AF0D90">
      <w:pPr>
        <w:pStyle w:val="History"/>
      </w:pPr>
      <w:r w:rsidRPr="00EF6885">
        <w:t xml:space="preserve">[Varied by </w:t>
      </w:r>
      <w:hyperlink r:id="rId41" w:history="1">
        <w:r>
          <w:rPr>
            <w:rStyle w:val="Hyperlink"/>
          </w:rPr>
          <w:t>PR994512</w:t>
        </w:r>
      </w:hyperlink>
      <w:r w:rsidR="00764BCB">
        <w:t xml:space="preserve">, </w:t>
      </w:r>
      <w:hyperlink r:id="rId42" w:history="1">
        <w:r w:rsidR="00EF00E4">
          <w:rPr>
            <w:rStyle w:val="Hyperlink"/>
          </w:rPr>
          <w:t>PR997772</w:t>
        </w:r>
      </w:hyperlink>
      <w:r w:rsidR="009276AD">
        <w:t xml:space="preserve">, </w:t>
      </w:r>
      <w:hyperlink r:id="rId43" w:history="1">
        <w:r w:rsidR="009276AD" w:rsidRPr="009276AD">
          <w:rPr>
            <w:rStyle w:val="Hyperlink"/>
          </w:rPr>
          <w:t>PR503639</w:t>
        </w:r>
      </w:hyperlink>
      <w:r w:rsidR="00AC2279">
        <w:t xml:space="preserve">, </w:t>
      </w:r>
      <w:hyperlink r:id="rId44" w:history="1">
        <w:r w:rsidR="00AC2279" w:rsidRPr="008C4C38">
          <w:rPr>
            <w:rStyle w:val="Hyperlink"/>
          </w:rPr>
          <w:t>PR545998</w:t>
        </w:r>
      </w:hyperlink>
      <w:r w:rsidR="00764BCB">
        <w:t>]</w:t>
      </w:r>
    </w:p>
    <w:p w:rsidR="00FC0901" w:rsidRDefault="00FC0901" w:rsidP="009773A3">
      <w:pPr>
        <w:pStyle w:val="Level2"/>
      </w:pPr>
      <w:r w:rsidRPr="00297D70">
        <w:t>In this award, unless the contrary intention appears:</w:t>
      </w:r>
    </w:p>
    <w:p w:rsidR="00AF0D90" w:rsidRPr="00AF0D90" w:rsidRDefault="00AF0D90" w:rsidP="00AF0D90">
      <w:pPr>
        <w:pStyle w:val="History"/>
      </w:pPr>
      <w:r w:rsidRPr="00EF6885">
        <w:t xml:space="preserve">[Definition of </w:t>
      </w:r>
      <w:r w:rsidRPr="00EF6885">
        <w:rPr>
          <w:b/>
        </w:rPr>
        <w:t>Act</w:t>
      </w:r>
      <w:r w:rsidRPr="00EF6885">
        <w:t xml:space="preserve"> substituted by </w:t>
      </w:r>
      <w:hyperlink r:id="rId45" w:history="1">
        <w:r>
          <w:rPr>
            <w:rStyle w:val="Hyperlink"/>
          </w:rPr>
          <w:t>PR994512</w:t>
        </w:r>
      </w:hyperlink>
      <w:r w:rsidRPr="00EF6885">
        <w:t xml:space="preserve"> </w:t>
      </w:r>
      <w:r>
        <w:t>from 01Jan10</w:t>
      </w:r>
      <w:r w:rsidRPr="00EF6885">
        <w:t>]</w:t>
      </w:r>
    </w:p>
    <w:p w:rsidR="00297D70" w:rsidRDefault="00297D70" w:rsidP="00297D70">
      <w:pPr>
        <w:pStyle w:val="Block1"/>
      </w:pPr>
      <w:r w:rsidRPr="00297D70">
        <w:rPr>
          <w:b/>
        </w:rPr>
        <w:t>Act</w:t>
      </w:r>
      <w:r w:rsidRPr="00297D70">
        <w:t xml:space="preserve"> means the </w:t>
      </w:r>
      <w:r w:rsidRPr="00297D70">
        <w:rPr>
          <w:i/>
          <w:lang w:val="en-GB"/>
        </w:rPr>
        <w:t>Fair Work Act 2009</w:t>
      </w:r>
      <w:r w:rsidRPr="00297D70">
        <w:rPr>
          <w:i/>
        </w:rPr>
        <w:t xml:space="preserve"> </w:t>
      </w:r>
      <w:r w:rsidRPr="00297D70">
        <w:t>(</w:t>
      </w:r>
      <w:proofErr w:type="spellStart"/>
      <w:r w:rsidRPr="00297D70">
        <w:t>Cth</w:t>
      </w:r>
      <w:proofErr w:type="spellEnd"/>
      <w:r w:rsidRPr="00297D70">
        <w:t>)</w:t>
      </w:r>
    </w:p>
    <w:p w:rsidR="00AF0D90" w:rsidRPr="00AF0D90" w:rsidRDefault="00AF0D90" w:rsidP="00AF0D90">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6" w:history="1">
        <w:r>
          <w:rPr>
            <w:rStyle w:val="Hyperlink"/>
          </w:rPr>
          <w:t>PR994512</w:t>
        </w:r>
      </w:hyperlink>
      <w:r w:rsidRPr="00EF6885">
        <w:t xml:space="preserve"> </w:t>
      </w:r>
      <w:r>
        <w:t>from 01Jan10</w:t>
      </w:r>
      <w:r w:rsidRPr="00EF6885">
        <w:t>]</w:t>
      </w:r>
    </w:p>
    <w:p w:rsidR="00297D70" w:rsidRDefault="00297D70" w:rsidP="00297D70">
      <w:pPr>
        <w:pStyle w:val="Block1"/>
        <w:rPr>
          <w:lang w:val="en-GB"/>
        </w:rPr>
      </w:pPr>
      <w:r w:rsidRPr="00297D70">
        <w:rPr>
          <w:rFonts w:cs="Arial"/>
          <w:b/>
          <w:bCs/>
          <w:szCs w:val="20"/>
        </w:rPr>
        <w:t xml:space="preserve">agreement-based transitional instrument </w:t>
      </w:r>
      <w:r w:rsidRPr="00297D70">
        <w:rPr>
          <w:rFonts w:cs="Arial"/>
          <w:szCs w:val="20"/>
        </w:rPr>
        <w:t>has the meaning in the</w:t>
      </w:r>
      <w:r w:rsidRPr="00297D70">
        <w:rPr>
          <w:rFonts w:ascii="Arial" w:hAnsi="Arial" w:cs="Arial"/>
          <w:sz w:val="20"/>
          <w:szCs w:val="20"/>
        </w:rPr>
        <w:t xml:space="preserve"> </w:t>
      </w:r>
      <w:r w:rsidRPr="00297D70">
        <w:rPr>
          <w:i/>
        </w:rPr>
        <w:t xml:space="preserve">Fair Work (Transitional Provisions and Consequential Amendments) Act 2009 </w:t>
      </w:r>
      <w:r w:rsidRPr="00297D70">
        <w:rPr>
          <w:lang w:val="en-GB"/>
        </w:rPr>
        <w:t>(</w:t>
      </w:r>
      <w:proofErr w:type="spellStart"/>
      <w:r w:rsidRPr="00297D70">
        <w:rPr>
          <w:lang w:val="en-GB"/>
        </w:rPr>
        <w:t>Cth</w:t>
      </w:r>
      <w:proofErr w:type="spellEnd"/>
      <w:r w:rsidRPr="00297D70">
        <w:rPr>
          <w:lang w:val="en-GB"/>
        </w:rPr>
        <w:t>)</w:t>
      </w:r>
    </w:p>
    <w:p w:rsidR="00AF0D90" w:rsidRPr="00AF0D90" w:rsidRDefault="00AF0D90" w:rsidP="00AF0D90">
      <w:pPr>
        <w:pStyle w:val="History"/>
        <w:rPr>
          <w:lang w:val="en-GB"/>
        </w:rPr>
      </w:pPr>
      <w:r w:rsidRPr="00EF6885">
        <w:t xml:space="preserve">[Definition of </w:t>
      </w:r>
      <w:r w:rsidRPr="00EF6885">
        <w:rPr>
          <w:rFonts w:cs="Arial"/>
          <w:b/>
          <w:bCs/>
          <w:szCs w:val="20"/>
        </w:rPr>
        <w:t xml:space="preserve">award-based transitional instrument </w:t>
      </w:r>
      <w:r w:rsidRPr="00EF6885">
        <w:t xml:space="preserve">inserted by </w:t>
      </w:r>
      <w:hyperlink r:id="rId47" w:history="1">
        <w:r>
          <w:rPr>
            <w:rStyle w:val="Hyperlink"/>
          </w:rPr>
          <w:t>PR994512</w:t>
        </w:r>
      </w:hyperlink>
      <w:r w:rsidRPr="00EF6885">
        <w:t xml:space="preserve"> </w:t>
      </w:r>
      <w:r>
        <w:t>from 01Jan10</w:t>
      </w:r>
      <w:r w:rsidRPr="00EF6885">
        <w:t>]</w:t>
      </w:r>
    </w:p>
    <w:p w:rsidR="00297D70" w:rsidRDefault="00297D70" w:rsidP="00297D70">
      <w:pPr>
        <w:pStyle w:val="Block1"/>
        <w:rPr>
          <w:lang w:val="en-GB"/>
        </w:rPr>
      </w:pPr>
      <w:r w:rsidRPr="00297D70">
        <w:rPr>
          <w:b/>
          <w:lang w:val="en-GB"/>
        </w:rPr>
        <w:t xml:space="preserve">award-based transitional instrument </w:t>
      </w:r>
      <w:r w:rsidRPr="00297D70">
        <w:rPr>
          <w:lang w:val="en-GB"/>
        </w:rPr>
        <w:t xml:space="preserve">has the meaning in the </w:t>
      </w:r>
      <w:r w:rsidRPr="00297D70">
        <w:rPr>
          <w:i/>
        </w:rPr>
        <w:t>Fair Work (Transitional Provisions and Consequential Amendments) Act 2009</w:t>
      </w:r>
      <w:r w:rsidRPr="00297D70">
        <w:rPr>
          <w:i/>
          <w:lang w:val="en-GB"/>
        </w:rPr>
        <w:t xml:space="preserve"> </w:t>
      </w:r>
      <w:r w:rsidRPr="00297D70">
        <w:rPr>
          <w:lang w:val="en-GB"/>
        </w:rPr>
        <w:t>(</w:t>
      </w:r>
      <w:proofErr w:type="spellStart"/>
      <w:r w:rsidRPr="00297D70">
        <w:rPr>
          <w:lang w:val="en-GB"/>
        </w:rPr>
        <w:t>Cth</w:t>
      </w:r>
      <w:proofErr w:type="spellEnd"/>
      <w:r w:rsidRPr="00297D70">
        <w:rPr>
          <w:lang w:val="en-GB"/>
        </w:rPr>
        <w:t>)</w:t>
      </w:r>
    </w:p>
    <w:p w:rsidR="00AF0D90" w:rsidRDefault="00AF0D90" w:rsidP="00AF0D90">
      <w:pPr>
        <w:pStyle w:val="History"/>
      </w:pPr>
      <w:r w:rsidRPr="00EF6885">
        <w:t xml:space="preserve">[Definition of </w:t>
      </w:r>
      <w:r w:rsidRPr="00EF6885">
        <w:rPr>
          <w:b/>
        </w:rPr>
        <w:t>Commission</w:t>
      </w:r>
      <w:r w:rsidRPr="00EF6885">
        <w:rPr>
          <w:rFonts w:cs="Arial"/>
          <w:b/>
          <w:bCs/>
          <w:szCs w:val="20"/>
        </w:rPr>
        <w:t xml:space="preserve"> </w:t>
      </w:r>
      <w:r w:rsidRPr="00EF6885">
        <w:rPr>
          <w:rFonts w:cs="Arial"/>
          <w:bCs/>
          <w:szCs w:val="20"/>
        </w:rPr>
        <w:t>delete</w:t>
      </w:r>
      <w:r w:rsidRPr="00EF6885">
        <w:t xml:space="preserve">d by </w:t>
      </w:r>
      <w:hyperlink r:id="rId48" w:history="1">
        <w:r>
          <w:rPr>
            <w:rStyle w:val="Hyperlink"/>
          </w:rPr>
          <w:t>PR994512</w:t>
        </w:r>
      </w:hyperlink>
      <w:r w:rsidRPr="00EF6885">
        <w:t xml:space="preserve"> </w:t>
      </w:r>
      <w:r>
        <w:t>from 01Jan10</w:t>
      </w:r>
      <w:r w:rsidRPr="00EF6885">
        <w:t>]</w:t>
      </w:r>
    </w:p>
    <w:p w:rsidR="00AC2279" w:rsidRDefault="00AC2279" w:rsidP="00AC2279">
      <w:pPr>
        <w:pStyle w:val="History"/>
      </w:pPr>
      <w:r>
        <w:t xml:space="preserve">[Definition of </w:t>
      </w:r>
      <w:r w:rsidRPr="00AC2279">
        <w:rPr>
          <w:b/>
        </w:rPr>
        <w:t>default fund employee</w:t>
      </w:r>
      <w:r>
        <w:t xml:space="preserve"> inserted by </w:t>
      </w:r>
      <w:hyperlink r:id="rId49" w:history="1">
        <w:r w:rsidRPr="008C4C38">
          <w:rPr>
            <w:rStyle w:val="Hyperlink"/>
          </w:rPr>
          <w:t>PR545998</w:t>
        </w:r>
      </w:hyperlink>
      <w:r>
        <w:t xml:space="preserve"> </w:t>
      </w:r>
      <w:proofErr w:type="spellStart"/>
      <w:r>
        <w:t>ppc</w:t>
      </w:r>
      <w:proofErr w:type="spellEnd"/>
      <w:r>
        <w:t xml:space="preserve"> 01Jan14]</w:t>
      </w:r>
    </w:p>
    <w:p w:rsidR="00AC2279" w:rsidRDefault="00AC2279" w:rsidP="00AC2279">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w:t>
      </w:r>
      <w:proofErr w:type="spellStart"/>
      <w:r>
        <w:t>Cth</w:t>
      </w:r>
      <w:proofErr w:type="spellEnd"/>
      <w:r>
        <w:t>)</w:t>
      </w:r>
    </w:p>
    <w:p w:rsidR="00AC2279" w:rsidRDefault="00AC2279" w:rsidP="00AC2279">
      <w:pPr>
        <w:pStyle w:val="History"/>
      </w:pPr>
      <w:r>
        <w:t xml:space="preserve">[Definition of </w:t>
      </w:r>
      <w:r w:rsidRPr="00AC2279">
        <w:rPr>
          <w:b/>
        </w:rPr>
        <w:t>def</w:t>
      </w:r>
      <w:r>
        <w:rPr>
          <w:b/>
        </w:rPr>
        <w:t>ined benefit member</w:t>
      </w:r>
      <w:r>
        <w:t xml:space="preserve"> inserted by </w:t>
      </w:r>
      <w:hyperlink r:id="rId50" w:history="1">
        <w:r w:rsidRPr="008C4C38">
          <w:rPr>
            <w:rStyle w:val="Hyperlink"/>
          </w:rPr>
          <w:t>PR545998</w:t>
        </w:r>
      </w:hyperlink>
      <w:r>
        <w:t xml:space="preserve"> </w:t>
      </w:r>
      <w:proofErr w:type="spellStart"/>
      <w:r>
        <w:t>ppc</w:t>
      </w:r>
      <w:proofErr w:type="spellEnd"/>
      <w:r>
        <w:t xml:space="preserve"> 01Jan14]</w:t>
      </w:r>
    </w:p>
    <w:p w:rsidR="00AC2279" w:rsidRPr="00AC2279" w:rsidRDefault="00AC2279" w:rsidP="00AC2279">
      <w:pPr>
        <w:pStyle w:val="Block1"/>
      </w:pPr>
      <w:r w:rsidRPr="00A24264">
        <w:rPr>
          <w:b/>
        </w:rPr>
        <w:t>defined benefit member</w:t>
      </w:r>
      <w:r>
        <w:t xml:space="preserve"> has the meaning given by the </w:t>
      </w:r>
      <w:r>
        <w:rPr>
          <w:i/>
        </w:rPr>
        <w:t>Superannuation Guarantee (Administration) Act 1992</w:t>
      </w:r>
      <w:r>
        <w:t xml:space="preserve"> (</w:t>
      </w:r>
      <w:proofErr w:type="spellStart"/>
      <w:r>
        <w:t>Cth</w:t>
      </w:r>
      <w:proofErr w:type="spellEnd"/>
      <w:r>
        <w:t>)</w:t>
      </w:r>
    </w:p>
    <w:p w:rsidR="009276AD" w:rsidRPr="00273F87" w:rsidRDefault="009276AD" w:rsidP="009276AD">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1" w:history="1">
        <w:r w:rsidRPr="009276AD">
          <w:rPr>
            <w:rStyle w:val="Hyperlink"/>
          </w:rPr>
          <w:t>PR503639</w:t>
        </w:r>
      </w:hyperlink>
      <w:r w:rsidR="0027645D">
        <w:t xml:space="preserve"> </w:t>
      </w:r>
      <w:proofErr w:type="spellStart"/>
      <w:r>
        <w:t>ppc</w:t>
      </w:r>
      <w:proofErr w:type="spellEnd"/>
      <w:r>
        <w:t xml:space="preserve"> 01Jan11</w:t>
      </w:r>
      <w:r w:rsidRPr="00EF6885">
        <w:t>]</w:t>
      </w:r>
    </w:p>
    <w:p w:rsidR="009276AD" w:rsidRDefault="009276AD" w:rsidP="009276AD">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w:t>
      </w:r>
      <w:proofErr w:type="spellStart"/>
      <w:r>
        <w:t>Cth</w:t>
      </w:r>
      <w:proofErr w:type="spellEnd"/>
      <w:r>
        <w:t>)</w:t>
      </w:r>
    </w:p>
    <w:p w:rsidR="009276AD" w:rsidRPr="00273F87" w:rsidRDefault="009276AD" w:rsidP="009276AD">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2" w:history="1">
        <w:r w:rsidRPr="009276AD">
          <w:rPr>
            <w:rStyle w:val="Hyperlink"/>
          </w:rPr>
          <w:t>PR503639</w:t>
        </w:r>
      </w:hyperlink>
      <w:r>
        <w:t xml:space="preserve"> </w:t>
      </w:r>
      <w:proofErr w:type="spellStart"/>
      <w:r>
        <w:t>ppc</w:t>
      </w:r>
      <w:proofErr w:type="spellEnd"/>
      <w:r>
        <w:t xml:space="preserve"> 01Jan11</w:t>
      </w:r>
      <w:r w:rsidRPr="00EF6885">
        <w:t>]</w:t>
      </w:r>
    </w:p>
    <w:p w:rsidR="009276AD" w:rsidRPr="00994741" w:rsidRDefault="009276AD" w:rsidP="009276AD">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w:t>
      </w:r>
      <w:proofErr w:type="spellStart"/>
      <w:r>
        <w:t>Cth</w:t>
      </w:r>
      <w:proofErr w:type="spellEnd"/>
      <w:r>
        <w:t>)</w:t>
      </w:r>
    </w:p>
    <w:p w:rsidR="00764BCB" w:rsidRPr="0069059B" w:rsidRDefault="00AF0D90" w:rsidP="00764BCB">
      <w:pPr>
        <w:pStyle w:val="History"/>
      </w:pPr>
      <w:r w:rsidRPr="00EF6885">
        <w:t xml:space="preserve">[Definition of </w:t>
      </w:r>
      <w:r w:rsidRPr="00EF6885">
        <w:rPr>
          <w:b/>
        </w:rPr>
        <w:t>employee</w:t>
      </w:r>
      <w:r w:rsidRPr="00EF6885">
        <w:t xml:space="preserve"> substituted by </w:t>
      </w:r>
      <w:hyperlink r:id="rId53" w:history="1">
        <w:r>
          <w:rPr>
            <w:rStyle w:val="Hyperlink"/>
          </w:rPr>
          <w:t>PR994512</w:t>
        </w:r>
      </w:hyperlink>
      <w:r w:rsidR="00764BCB">
        <w:t xml:space="preserve">, </w:t>
      </w:r>
      <w:hyperlink r:id="rId54" w:history="1">
        <w:r w:rsidR="00EF00E4">
          <w:rPr>
            <w:rStyle w:val="Hyperlink"/>
          </w:rPr>
          <w:t>PR997772</w:t>
        </w:r>
      </w:hyperlink>
      <w:r w:rsidR="00764BCB">
        <w:t xml:space="preserve"> from 01Jan10</w:t>
      </w:r>
      <w:r w:rsidR="00764BCB" w:rsidRPr="00EF6885">
        <w:t>]</w:t>
      </w:r>
    </w:p>
    <w:p w:rsidR="00764BCB" w:rsidRDefault="00764BCB" w:rsidP="00764BCB">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764BCB" w:rsidRPr="0069059B" w:rsidRDefault="00AF0D90" w:rsidP="00764BCB">
      <w:pPr>
        <w:pStyle w:val="History"/>
      </w:pPr>
      <w:r w:rsidRPr="00EF6885">
        <w:t xml:space="preserve">[Definition of </w:t>
      </w:r>
      <w:r w:rsidRPr="00EF6885">
        <w:rPr>
          <w:b/>
        </w:rPr>
        <w:t>employer</w:t>
      </w:r>
      <w:r w:rsidRPr="00EF6885">
        <w:t xml:space="preserve"> substituted by </w:t>
      </w:r>
      <w:hyperlink r:id="rId55" w:history="1">
        <w:r>
          <w:rPr>
            <w:rStyle w:val="Hyperlink"/>
          </w:rPr>
          <w:t>PR994512</w:t>
        </w:r>
      </w:hyperlink>
      <w:r w:rsidR="00764BCB">
        <w:t xml:space="preserve">, </w:t>
      </w:r>
      <w:hyperlink r:id="rId56" w:history="1">
        <w:r w:rsidR="00EF00E4">
          <w:rPr>
            <w:rStyle w:val="Hyperlink"/>
          </w:rPr>
          <w:t>PR997772</w:t>
        </w:r>
      </w:hyperlink>
      <w:r w:rsidR="00764BCB">
        <w:t xml:space="preserve"> from 01Jan10</w:t>
      </w:r>
      <w:r w:rsidR="00764BCB" w:rsidRPr="00EF6885">
        <w:t>]</w:t>
      </w:r>
    </w:p>
    <w:p w:rsidR="00764BCB" w:rsidRDefault="00764BCB" w:rsidP="00764BCB">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AF0D90" w:rsidRPr="00EF6885" w:rsidRDefault="00AF0D90" w:rsidP="00AF0D90">
      <w:pPr>
        <w:pStyle w:val="History"/>
      </w:pPr>
      <w:r w:rsidRPr="00EF6885">
        <w:lastRenderedPageBreak/>
        <w:t xml:space="preserve">[Definition of </w:t>
      </w:r>
      <w:r w:rsidRPr="00EF6885">
        <w:rPr>
          <w:b/>
        </w:rPr>
        <w:t>enterprise</w:t>
      </w:r>
      <w:r w:rsidRPr="00EF6885">
        <w:t xml:space="preserve"> </w:t>
      </w:r>
      <w:r w:rsidRPr="00EF6885">
        <w:rPr>
          <w:rFonts w:cs="Arial"/>
          <w:b/>
          <w:bCs/>
          <w:szCs w:val="20"/>
        </w:rPr>
        <w:t xml:space="preserve">award </w:t>
      </w:r>
      <w:r w:rsidRPr="00EF6885">
        <w:rPr>
          <w:rFonts w:cs="Arial"/>
          <w:bCs/>
          <w:szCs w:val="20"/>
        </w:rPr>
        <w:t>delete</w:t>
      </w:r>
      <w:r w:rsidRPr="00EF6885">
        <w:t xml:space="preserve">d by </w:t>
      </w:r>
      <w:hyperlink r:id="rId57" w:history="1">
        <w:r>
          <w:rPr>
            <w:rStyle w:val="Hyperlink"/>
          </w:rPr>
          <w:t>PR994512</w:t>
        </w:r>
      </w:hyperlink>
      <w:r w:rsidRPr="00EF6885">
        <w:t xml:space="preserve"> </w:t>
      </w:r>
      <w:r>
        <w:t>from 01Jan10</w:t>
      </w:r>
      <w:r w:rsidRPr="00EF6885">
        <w:t>]</w:t>
      </w:r>
    </w:p>
    <w:p w:rsidR="00AF0D90" w:rsidRPr="00AF0D90" w:rsidRDefault="00AF0D90" w:rsidP="00AF0D90">
      <w:pPr>
        <w:pStyle w:val="History"/>
      </w:pPr>
      <w:r w:rsidRPr="00EF6885">
        <w:t xml:space="preserve">[Definition of </w:t>
      </w:r>
      <w:r w:rsidRPr="00EF6885">
        <w:rPr>
          <w:b/>
        </w:rPr>
        <w:t>enterprise award</w:t>
      </w:r>
      <w:r w:rsidRPr="00EF6885">
        <w:rPr>
          <w:rFonts w:cs="Arial"/>
          <w:b/>
          <w:bCs/>
          <w:szCs w:val="20"/>
        </w:rPr>
        <w:t xml:space="preserve">-based instrument </w:t>
      </w:r>
      <w:r w:rsidRPr="00EF6885">
        <w:t xml:space="preserve">inserted by </w:t>
      </w:r>
      <w:hyperlink r:id="rId58" w:history="1">
        <w:r>
          <w:rPr>
            <w:rStyle w:val="Hyperlink"/>
          </w:rPr>
          <w:t>PR994512</w:t>
        </w:r>
      </w:hyperlink>
      <w:r w:rsidRPr="00EF6885">
        <w:t xml:space="preserve"> </w:t>
      </w:r>
      <w:r>
        <w:t>from 01Jan10</w:t>
      </w:r>
      <w:r w:rsidRPr="00EF6885">
        <w:t>]</w:t>
      </w:r>
    </w:p>
    <w:p w:rsidR="00297D70" w:rsidRDefault="00297D70" w:rsidP="00297D70">
      <w:pPr>
        <w:pStyle w:val="Block1"/>
        <w:rPr>
          <w:lang w:val="en-GB"/>
        </w:rPr>
      </w:pPr>
      <w:r w:rsidRPr="00297D70">
        <w:rPr>
          <w:b/>
        </w:rPr>
        <w:t>enterprise award</w:t>
      </w:r>
      <w:r w:rsidRPr="00297D70">
        <w:t>-</w:t>
      </w:r>
      <w:r w:rsidRPr="00297D70">
        <w:rPr>
          <w:b/>
        </w:rPr>
        <w:t>based instrument</w:t>
      </w:r>
      <w:r w:rsidRPr="00297D70">
        <w:t xml:space="preserve"> has the meaning in the </w:t>
      </w:r>
      <w:r w:rsidRPr="00297D70">
        <w:rPr>
          <w:i/>
          <w:iCs/>
        </w:rPr>
        <w:t>Fair Work (Transitional Provisions and Consequential Amendments) Act 2009</w:t>
      </w:r>
      <w:r w:rsidRPr="00297D70">
        <w:rPr>
          <w:lang w:val="en-GB"/>
        </w:rPr>
        <w:t xml:space="preserve"> (</w:t>
      </w:r>
      <w:proofErr w:type="spellStart"/>
      <w:r w:rsidRPr="00297D70">
        <w:rPr>
          <w:lang w:val="en-GB"/>
        </w:rPr>
        <w:t>Cth</w:t>
      </w:r>
      <w:proofErr w:type="spellEnd"/>
      <w:r w:rsidRPr="00297D70">
        <w:rPr>
          <w:lang w:val="en-GB"/>
        </w:rPr>
        <w:t>)</w:t>
      </w:r>
    </w:p>
    <w:p w:rsidR="00AF0D90" w:rsidRDefault="00AF0D90" w:rsidP="00AF0D90">
      <w:pPr>
        <w:pStyle w:val="History"/>
      </w:pPr>
      <w:r w:rsidRPr="00EF6885">
        <w:t>[Definition of</w:t>
      </w:r>
      <w:r w:rsidR="00220980">
        <w:t xml:space="preserve"> </w:t>
      </w:r>
      <w:r>
        <w:rPr>
          <w:b/>
        </w:rPr>
        <w:t xml:space="preserve">enterprise </w:t>
      </w:r>
      <w:r w:rsidRPr="00EF6885">
        <w:rPr>
          <w:b/>
        </w:rPr>
        <w:t>NAPSA</w:t>
      </w:r>
      <w:r w:rsidRPr="00EF6885">
        <w:t xml:space="preserve"> deleted by </w:t>
      </w:r>
      <w:hyperlink r:id="rId59" w:history="1">
        <w:r>
          <w:rPr>
            <w:rStyle w:val="Hyperlink"/>
          </w:rPr>
          <w:t>PR994512</w:t>
        </w:r>
      </w:hyperlink>
      <w:r w:rsidRPr="00EF6885">
        <w:t xml:space="preserve"> </w:t>
      </w:r>
      <w:r>
        <w:t>from 01Jan10</w:t>
      </w:r>
      <w:r w:rsidRPr="00EF6885">
        <w:t>]</w:t>
      </w:r>
    </w:p>
    <w:p w:rsidR="00AC2279" w:rsidRDefault="00AC2279" w:rsidP="00AC2279">
      <w:pPr>
        <w:pStyle w:val="History"/>
      </w:pPr>
      <w:r>
        <w:t xml:space="preserve">[Definition of </w:t>
      </w:r>
      <w:r>
        <w:rPr>
          <w:b/>
        </w:rPr>
        <w:t>exempt public sector superannuation scheme</w:t>
      </w:r>
      <w:r>
        <w:t xml:space="preserve"> inserted by </w:t>
      </w:r>
      <w:hyperlink r:id="rId60" w:history="1">
        <w:r w:rsidRPr="008C4C38">
          <w:rPr>
            <w:rStyle w:val="Hyperlink"/>
          </w:rPr>
          <w:t>PR545998</w:t>
        </w:r>
      </w:hyperlink>
      <w:r>
        <w:t xml:space="preserve"> </w:t>
      </w:r>
      <w:proofErr w:type="spellStart"/>
      <w:r>
        <w:t>ppc</w:t>
      </w:r>
      <w:proofErr w:type="spellEnd"/>
      <w:r>
        <w:t xml:space="preserve"> 01Jan14]</w:t>
      </w:r>
    </w:p>
    <w:p w:rsidR="00AC2279" w:rsidRDefault="00AC2279" w:rsidP="00AC2279">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w:t>
      </w:r>
      <w:proofErr w:type="spellStart"/>
      <w:r w:rsidRPr="00DE6541">
        <w:t>Cth</w:t>
      </w:r>
      <w:proofErr w:type="spellEnd"/>
      <w:r w:rsidRPr="00DE6541">
        <w:t>)</w:t>
      </w:r>
    </w:p>
    <w:p w:rsidR="00AC2279" w:rsidRDefault="00AC2279" w:rsidP="00AC2279">
      <w:pPr>
        <w:pStyle w:val="History"/>
      </w:pPr>
      <w:r>
        <w:t xml:space="preserve">[Definition of </w:t>
      </w:r>
      <w:proofErr w:type="spellStart"/>
      <w:r>
        <w:rPr>
          <w:b/>
        </w:rPr>
        <w:t>MySuper</w:t>
      </w:r>
      <w:proofErr w:type="spellEnd"/>
      <w:r>
        <w:rPr>
          <w:b/>
        </w:rPr>
        <w:t xml:space="preserve"> product</w:t>
      </w:r>
      <w:r>
        <w:t xml:space="preserve"> inserted by </w:t>
      </w:r>
      <w:hyperlink r:id="rId61" w:history="1">
        <w:r w:rsidRPr="008C4C38">
          <w:rPr>
            <w:rStyle w:val="Hyperlink"/>
          </w:rPr>
          <w:t>PR545998</w:t>
        </w:r>
      </w:hyperlink>
      <w:r>
        <w:t xml:space="preserve"> </w:t>
      </w:r>
      <w:proofErr w:type="spellStart"/>
      <w:r>
        <w:t>ppc</w:t>
      </w:r>
      <w:proofErr w:type="spellEnd"/>
      <w:r>
        <w:t xml:space="preserve"> 01Jan14]</w:t>
      </w:r>
    </w:p>
    <w:p w:rsidR="00AC2279" w:rsidRPr="00AC2279" w:rsidRDefault="00AC2279" w:rsidP="00AC2279">
      <w:pPr>
        <w:pStyle w:val="Block1"/>
      </w:pPr>
      <w:proofErr w:type="spellStart"/>
      <w:r w:rsidRPr="00A24264">
        <w:rPr>
          <w:b/>
        </w:rPr>
        <w:t>MySuper</w:t>
      </w:r>
      <w:proofErr w:type="spellEnd"/>
      <w:r w:rsidRPr="00A24264">
        <w:rPr>
          <w:b/>
        </w:rPr>
        <w:t xml:space="preserve"> product</w:t>
      </w:r>
      <w:r w:rsidRPr="00BF0CBC">
        <w:t xml:space="preserve"> </w:t>
      </w:r>
      <w:r w:rsidRPr="002411BD">
        <w:t>has the meaning given by the</w:t>
      </w:r>
      <w:r w:rsidRPr="002411BD">
        <w:rPr>
          <w:i/>
        </w:rPr>
        <w:t xml:space="preserve"> Superannuation Industry (Supervision) Act 1993 </w:t>
      </w:r>
      <w:r w:rsidRPr="002411BD">
        <w:t>(</w:t>
      </w:r>
      <w:proofErr w:type="spellStart"/>
      <w:r w:rsidRPr="002411BD">
        <w:t>Cth</w:t>
      </w:r>
      <w:proofErr w:type="spellEnd"/>
      <w:r w:rsidRPr="002411BD">
        <w:t>)</w:t>
      </w:r>
    </w:p>
    <w:p w:rsidR="00AF0D90" w:rsidRDefault="00AF0D90" w:rsidP="00AF0D90">
      <w:pPr>
        <w:pStyle w:val="History"/>
      </w:pPr>
      <w:r w:rsidRPr="00EF6885">
        <w:t xml:space="preserve">[Definition of </w:t>
      </w:r>
      <w:r w:rsidRPr="00EF6885">
        <w:rPr>
          <w:b/>
        </w:rPr>
        <w:t>NAPSA</w:t>
      </w:r>
      <w:r w:rsidRPr="00EF6885">
        <w:t xml:space="preserve"> deleted by </w:t>
      </w:r>
      <w:hyperlink r:id="rId62" w:history="1">
        <w:r>
          <w:rPr>
            <w:rStyle w:val="Hyperlink"/>
          </w:rPr>
          <w:t>PR994512</w:t>
        </w:r>
      </w:hyperlink>
      <w:r w:rsidRPr="00EF6885">
        <w:t xml:space="preserve"> </w:t>
      </w:r>
      <w:r>
        <w:t>from 01Jan10</w:t>
      </w:r>
      <w:r w:rsidRPr="00EF6885">
        <w:t>]</w:t>
      </w:r>
    </w:p>
    <w:p w:rsidR="00AF0D90" w:rsidRPr="00AF0D90" w:rsidRDefault="00AF0D90" w:rsidP="00AF0D90">
      <w:pPr>
        <w:pStyle w:val="History"/>
      </w:pPr>
      <w:r w:rsidRPr="00EF6885">
        <w:t xml:space="preserve">[Definition of </w:t>
      </w:r>
      <w:r w:rsidRPr="00EF6885">
        <w:rPr>
          <w:b/>
        </w:rPr>
        <w:t>NES</w:t>
      </w:r>
      <w:r w:rsidRPr="00EF6885">
        <w:t xml:space="preserve"> substituted by </w:t>
      </w:r>
      <w:hyperlink r:id="rId63" w:history="1">
        <w:r>
          <w:rPr>
            <w:rStyle w:val="Hyperlink"/>
          </w:rPr>
          <w:t>PR994512</w:t>
        </w:r>
      </w:hyperlink>
      <w:r w:rsidRPr="00EF6885">
        <w:t xml:space="preserve"> </w:t>
      </w:r>
      <w:r>
        <w:t>from 01Jan10]</w:t>
      </w:r>
    </w:p>
    <w:p w:rsidR="00297D70" w:rsidRDefault="00297D70" w:rsidP="00297D70">
      <w:pPr>
        <w:pStyle w:val="Block1"/>
        <w:rPr>
          <w:lang w:val="en-GB"/>
        </w:rPr>
      </w:pPr>
      <w:r w:rsidRPr="00297D70">
        <w:rPr>
          <w:b/>
        </w:rPr>
        <w:t>NES</w:t>
      </w:r>
      <w:r w:rsidRPr="00297D70">
        <w:t xml:space="preserve"> </w:t>
      </w:r>
      <w:r w:rsidRPr="00297D70">
        <w:rPr>
          <w:lang w:val="en-GB"/>
        </w:rPr>
        <w:t xml:space="preserve">means the National Employment Standards as contained in </w:t>
      </w:r>
      <w:hyperlink r:id="rId64" w:history="1">
        <w:r w:rsidRPr="00297D70">
          <w:rPr>
            <w:rStyle w:val="Hyperlink"/>
            <w:lang w:val="en-GB"/>
          </w:rPr>
          <w:t>sections 59 to 131</w:t>
        </w:r>
      </w:hyperlink>
      <w:r w:rsidRPr="00297D70">
        <w:rPr>
          <w:lang w:val="en-GB"/>
        </w:rPr>
        <w:t xml:space="preserve"> of the </w:t>
      </w:r>
      <w:r w:rsidRPr="00297D70">
        <w:rPr>
          <w:i/>
          <w:lang w:val="en-GB"/>
        </w:rPr>
        <w:t xml:space="preserve">Fair Work Act 2009 </w:t>
      </w:r>
      <w:r w:rsidRPr="00297D70">
        <w:rPr>
          <w:lang w:val="en-GB"/>
        </w:rPr>
        <w:t>(</w:t>
      </w:r>
      <w:proofErr w:type="spellStart"/>
      <w:r w:rsidRPr="00297D70">
        <w:rPr>
          <w:lang w:val="en-GB"/>
        </w:rPr>
        <w:t>Cth</w:t>
      </w:r>
      <w:proofErr w:type="spellEnd"/>
      <w:r w:rsidRPr="00297D70">
        <w:rPr>
          <w:lang w:val="en-GB"/>
        </w:rPr>
        <w:t>)</w:t>
      </w:r>
    </w:p>
    <w:p w:rsidR="008F4637" w:rsidRPr="008F4637" w:rsidRDefault="008F4637" w:rsidP="008F4637">
      <w:pPr>
        <w:pStyle w:val="History"/>
      </w:pPr>
      <w:r w:rsidRPr="00EF6885">
        <w:t xml:space="preserve">[Definition of </w:t>
      </w:r>
      <w:r w:rsidRPr="00EF6885">
        <w:rPr>
          <w:b/>
        </w:rPr>
        <w:t>on-hire</w:t>
      </w:r>
      <w:r w:rsidRPr="00EF6885">
        <w:t xml:space="preserve"> inserted by </w:t>
      </w:r>
      <w:hyperlink r:id="rId65" w:history="1">
        <w:r>
          <w:rPr>
            <w:rStyle w:val="Hyperlink"/>
          </w:rPr>
          <w:t>PR994512</w:t>
        </w:r>
      </w:hyperlink>
      <w:r w:rsidRPr="00EF6885">
        <w:t xml:space="preserve"> </w:t>
      </w:r>
      <w:r>
        <w:t>from 01Jan10]</w:t>
      </w:r>
    </w:p>
    <w:p w:rsidR="00297D70" w:rsidRPr="00297D70" w:rsidRDefault="00297D70" w:rsidP="00297D70">
      <w:pPr>
        <w:pStyle w:val="Block1"/>
        <w:rPr>
          <w:lang w:val="en-GB"/>
        </w:rPr>
      </w:pPr>
      <w:r w:rsidRPr="00297D70">
        <w:rPr>
          <w:b/>
          <w:bCs/>
          <w:lang w:val="en-GB"/>
        </w:rPr>
        <w:t xml:space="preserve">on-hire </w:t>
      </w:r>
      <w:r w:rsidRPr="00297D70">
        <w:rPr>
          <w:lang w:val="en-GB"/>
        </w:rPr>
        <w:t>means the on-hire of an employee by their employer to a client, where such employee works under the general guidance and instruction of the client or a representative of the client</w:t>
      </w:r>
    </w:p>
    <w:p w:rsidR="00FC0901" w:rsidRDefault="00FC0901" w:rsidP="009773A3">
      <w:pPr>
        <w:pStyle w:val="Block1"/>
      </w:pPr>
      <w:bookmarkStart w:id="8" w:name="standard_rate"/>
      <w:r w:rsidRPr="00297D70">
        <w:rPr>
          <w:b/>
        </w:rPr>
        <w:t>standard rate</w:t>
      </w:r>
      <w:bookmarkEnd w:id="8"/>
      <w:r w:rsidRPr="00297D70">
        <w:rPr>
          <w:b/>
        </w:rPr>
        <w:t xml:space="preserve"> </w:t>
      </w:r>
      <w:r w:rsidRPr="00297D70">
        <w:t>means the m</w:t>
      </w:r>
      <w:r>
        <w:t xml:space="preserve">inimum hourly wage for a Market research interviewer in clause </w:t>
      </w:r>
      <w:r w:rsidR="00035137">
        <w:fldChar w:fldCharType="begin"/>
      </w:r>
      <w:r>
        <w:instrText xml:space="preserve"> REF _Ref211160269 \r \h </w:instrText>
      </w:r>
      <w:r w:rsidR="00035137">
        <w:fldChar w:fldCharType="separate"/>
      </w:r>
      <w:r w:rsidR="00B63CC6">
        <w:t>14</w:t>
      </w:r>
      <w:r w:rsidR="00035137">
        <w:fldChar w:fldCharType="end"/>
      </w:r>
      <w:r>
        <w:t>—</w:t>
      </w:r>
      <w:r w:rsidR="00035137">
        <w:fldChar w:fldCharType="begin"/>
      </w:r>
      <w:r>
        <w:instrText xml:space="preserve"> REF _Ref211160269 \h </w:instrText>
      </w:r>
      <w:r w:rsidR="00035137">
        <w:fldChar w:fldCharType="separate"/>
      </w:r>
      <w:r w:rsidR="00B63CC6" w:rsidRPr="005B1255">
        <w:t>Classifications and minimum wage rates</w:t>
      </w:r>
      <w:r w:rsidR="00035137">
        <w:fldChar w:fldCharType="end"/>
      </w:r>
    </w:p>
    <w:p w:rsidR="008F4637" w:rsidRPr="008F4637" w:rsidRDefault="008F4637" w:rsidP="008F4637">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66" w:history="1">
        <w:r>
          <w:rPr>
            <w:rStyle w:val="Hyperlink"/>
          </w:rPr>
          <w:t>PR994512</w:t>
        </w:r>
      </w:hyperlink>
      <w:r w:rsidRPr="00EF6885">
        <w:t xml:space="preserve"> </w:t>
      </w:r>
      <w:r>
        <w:t>from 01Jan10]</w:t>
      </w:r>
    </w:p>
    <w:p w:rsidR="00297D70" w:rsidRPr="00297D70" w:rsidRDefault="00297D70" w:rsidP="00297D70">
      <w:pPr>
        <w:pStyle w:val="Block1"/>
      </w:pPr>
      <w:r w:rsidRPr="00297D70">
        <w:rPr>
          <w:rFonts w:cs="Arial"/>
          <w:b/>
          <w:bCs/>
          <w:szCs w:val="20"/>
          <w:lang w:val="en-GB"/>
        </w:rPr>
        <w:t>transitional minimum wage instrument</w:t>
      </w:r>
      <w:r w:rsidRPr="00297D70">
        <w:rPr>
          <w:rFonts w:cs="Arial"/>
          <w:szCs w:val="20"/>
          <w:lang w:val="en-GB"/>
        </w:rPr>
        <w:t xml:space="preserve"> </w:t>
      </w:r>
      <w:r w:rsidRPr="00297D70">
        <w:rPr>
          <w:rFonts w:cs="Arial"/>
          <w:szCs w:val="20"/>
        </w:rPr>
        <w:t xml:space="preserve">has the meaning in the </w:t>
      </w:r>
      <w:r w:rsidRPr="00297D70">
        <w:rPr>
          <w:i/>
        </w:rPr>
        <w:t xml:space="preserve">Fair Work (Transitional Provisions and Consequential Amendments) Act 2009 </w:t>
      </w:r>
      <w:r w:rsidRPr="00297D70">
        <w:rPr>
          <w:lang w:val="en-GB"/>
        </w:rPr>
        <w:t>(</w:t>
      </w:r>
      <w:proofErr w:type="spellStart"/>
      <w:r w:rsidRPr="00297D70">
        <w:rPr>
          <w:lang w:val="en-GB"/>
        </w:rPr>
        <w:t>Cth</w:t>
      </w:r>
      <w:proofErr w:type="spellEnd"/>
      <w:r w:rsidRPr="00297D70">
        <w:rPr>
          <w:lang w:val="en-GB"/>
        </w:rPr>
        <w:t>)</w:t>
      </w:r>
    </w:p>
    <w:p w:rsidR="00FC0901" w:rsidRDefault="00FC0901" w:rsidP="009773A3">
      <w:pPr>
        <w:pStyle w:val="Level2"/>
      </w:pPr>
      <w:r>
        <w:t>Where this award refers to a condition of employment provided for in the NES, the NES definition applies.</w:t>
      </w:r>
    </w:p>
    <w:p w:rsidR="00FC0901" w:rsidRDefault="00FC0901" w:rsidP="009773A3">
      <w:pPr>
        <w:pStyle w:val="Level1"/>
      </w:pPr>
      <w:bookmarkStart w:id="9" w:name="_Toc28864939"/>
      <w:r>
        <w:t>Coverage</w:t>
      </w:r>
      <w:bookmarkEnd w:id="9"/>
    </w:p>
    <w:p w:rsidR="008F4637" w:rsidRPr="008F4637" w:rsidRDefault="008F4637" w:rsidP="008F4637">
      <w:pPr>
        <w:pStyle w:val="History"/>
      </w:pPr>
      <w:r>
        <w:t xml:space="preserve">[Varied by </w:t>
      </w:r>
      <w:hyperlink r:id="rId67" w:history="1">
        <w:r>
          <w:rPr>
            <w:rStyle w:val="Hyperlink"/>
          </w:rPr>
          <w:t>PR994512</w:t>
        </w:r>
      </w:hyperlink>
      <w:r>
        <w:t>]</w:t>
      </w:r>
    </w:p>
    <w:p w:rsidR="00FC0901" w:rsidRDefault="00FC0901" w:rsidP="009773A3">
      <w:pPr>
        <w:pStyle w:val="Level2"/>
      </w:pPr>
      <w:bookmarkStart w:id="10" w:name="_Ref215550470"/>
      <w:bookmarkStart w:id="11" w:name="_Ref250992956"/>
      <w:r>
        <w:t>This industry award covers</w:t>
      </w:r>
      <w:bookmarkEnd w:id="10"/>
      <w:r>
        <w:t xml:space="preserve"> employers throughout Australia who are engaged in the market and social research industry in respect of work by their employees in the classifications listed in clause </w:t>
      </w:r>
      <w:r w:rsidR="00035137">
        <w:fldChar w:fldCharType="begin"/>
      </w:r>
      <w:r>
        <w:instrText xml:space="preserve"> REF _Ref211160269 \r \h </w:instrText>
      </w:r>
      <w:r w:rsidR="00035137">
        <w:fldChar w:fldCharType="separate"/>
      </w:r>
      <w:r w:rsidR="00B63CC6">
        <w:t>14</w:t>
      </w:r>
      <w:r w:rsidR="00035137">
        <w:fldChar w:fldCharType="end"/>
      </w:r>
      <w:r>
        <w:t>—</w:t>
      </w:r>
      <w:r w:rsidR="00035137">
        <w:fldChar w:fldCharType="begin"/>
      </w:r>
      <w:r w:rsidR="00E012EF">
        <w:instrText xml:space="preserve"> REF _Ref211160269 \h </w:instrText>
      </w:r>
      <w:r w:rsidR="00035137">
        <w:fldChar w:fldCharType="separate"/>
      </w:r>
      <w:r w:rsidR="00B63CC6" w:rsidRPr="005B1255">
        <w:t>Classifications and minimum wage rates</w:t>
      </w:r>
      <w:r w:rsidR="00035137">
        <w:fldChar w:fldCharType="end"/>
      </w:r>
      <w:r>
        <w:t xml:space="preserve"> to the exclusion of any other modern award.</w:t>
      </w:r>
      <w:bookmarkStart w:id="12" w:name="_Toc208885982"/>
      <w:bookmarkStart w:id="13" w:name="_Toc208886070"/>
      <w:bookmarkStart w:id="14" w:name="_Toc208902560"/>
      <w:bookmarkStart w:id="15" w:name="_Toc208932465"/>
      <w:bookmarkStart w:id="16" w:name="_Toc208932550"/>
      <w:bookmarkStart w:id="17" w:name="_Toc208979905"/>
      <w:bookmarkStart w:id="18" w:name="_Ref208816892"/>
      <w:bookmarkEnd w:id="11"/>
    </w:p>
    <w:p w:rsidR="00FC0901" w:rsidRDefault="00FC0901" w:rsidP="009773A3">
      <w:pPr>
        <w:pStyle w:val="Level2"/>
      </w:pPr>
      <w:r w:rsidRPr="00D26942">
        <w:rPr>
          <w:b/>
        </w:rPr>
        <w:t xml:space="preserve">Market and </w:t>
      </w:r>
      <w:r>
        <w:rPr>
          <w:b/>
        </w:rPr>
        <w:t>s</w:t>
      </w:r>
      <w:r w:rsidRPr="00D26942">
        <w:rPr>
          <w:b/>
        </w:rPr>
        <w:t xml:space="preserve">ocial </w:t>
      </w:r>
      <w:r>
        <w:rPr>
          <w:b/>
        </w:rPr>
        <w:t>r</w:t>
      </w:r>
      <w:r w:rsidRPr="00D26942">
        <w:rPr>
          <w:b/>
        </w:rPr>
        <w:t>esearch</w:t>
      </w:r>
      <w:r>
        <w:rPr>
          <w:b/>
        </w:rPr>
        <w:t xml:space="preserve"> </w:t>
      </w:r>
      <w:r w:rsidRPr="00D26942">
        <w:rPr>
          <w:b/>
        </w:rPr>
        <w:t>industry</w:t>
      </w:r>
      <w:r>
        <w:t xml:space="preserve"> means all market and social research including every process, trade, business or occupation on or in relation to or in connection with market and social research and all support work engaged in or in connection with market or social research, for both public and private purposes.</w:t>
      </w:r>
    </w:p>
    <w:p w:rsidR="00FC0901" w:rsidRPr="00905C70" w:rsidRDefault="00FC0901" w:rsidP="002C0DA2">
      <w:pPr>
        <w:pStyle w:val="Block1"/>
        <w:keepNext/>
        <w:keepLines/>
      </w:pPr>
      <w:r>
        <w:lastRenderedPageBreak/>
        <w:t xml:space="preserve">Market and social research </w:t>
      </w:r>
      <w:proofErr w:type="gramStart"/>
      <w:r w:rsidRPr="001C46CD">
        <w:t>includes</w:t>
      </w:r>
      <w:proofErr w:type="gramEnd"/>
      <w:r>
        <w:rPr>
          <w:color w:val="808080"/>
        </w:rPr>
        <w:t xml:space="preserve"> </w:t>
      </w:r>
      <w:r>
        <w:t>both qualitative and quantitative research, including the gathering, recording or analysing of information or data related to governments, markets, business consultancy, consumers or competitors, or any processes or activities incidental or ancillary to such work.</w:t>
      </w:r>
    </w:p>
    <w:p w:rsidR="00FC0901" w:rsidRPr="00EA7239" w:rsidRDefault="00FC0901" w:rsidP="009773A3">
      <w:pPr>
        <w:pStyle w:val="Level2Bold"/>
      </w:pPr>
      <w:bookmarkStart w:id="19" w:name="_Toc208885983"/>
      <w:bookmarkStart w:id="20" w:name="_Toc208886071"/>
      <w:bookmarkStart w:id="21" w:name="_Toc208902561"/>
      <w:bookmarkStart w:id="22" w:name="_Toc208932466"/>
      <w:bookmarkStart w:id="23" w:name="_Toc208932551"/>
      <w:bookmarkStart w:id="24" w:name="_Toc208979906"/>
      <w:bookmarkEnd w:id="12"/>
      <w:bookmarkEnd w:id="13"/>
      <w:bookmarkEnd w:id="14"/>
      <w:bookmarkEnd w:id="15"/>
      <w:bookmarkEnd w:id="16"/>
      <w:bookmarkEnd w:id="17"/>
      <w:bookmarkEnd w:id="18"/>
      <w:r w:rsidRPr="00EA7239">
        <w:t>Exclusions</w:t>
      </w:r>
    </w:p>
    <w:p w:rsidR="00FC0901" w:rsidRDefault="00FC0901" w:rsidP="009773A3">
      <w:pPr>
        <w:pStyle w:val="Block1"/>
      </w:pPr>
      <w:r>
        <w:t>This industry award does not cover:</w:t>
      </w:r>
    </w:p>
    <w:p w:rsidR="00FC0901" w:rsidRDefault="00FC0901" w:rsidP="009773A3">
      <w:pPr>
        <w:pStyle w:val="Level3"/>
      </w:pPr>
      <w:r>
        <w:t xml:space="preserve">an employee excluded from award coverage by the Act; </w:t>
      </w:r>
      <w:r w:rsidR="00297D70">
        <w:t>or</w:t>
      </w:r>
    </w:p>
    <w:p w:rsidR="00422066" w:rsidRDefault="00422066" w:rsidP="00422066">
      <w:pPr>
        <w:pStyle w:val="History"/>
      </w:pPr>
      <w:r>
        <w:t xml:space="preserve">[4.3(b) deleted </w:t>
      </w:r>
      <w:r w:rsidRPr="00EF6885">
        <w:t xml:space="preserve">by </w:t>
      </w:r>
      <w:hyperlink r:id="rId68" w:history="1">
        <w:r>
          <w:rPr>
            <w:rStyle w:val="Hyperlink"/>
          </w:rPr>
          <w:t>PR994512</w:t>
        </w:r>
      </w:hyperlink>
      <w:r w:rsidRPr="00EF6885">
        <w:t xml:space="preserve"> </w:t>
      </w:r>
      <w:r>
        <w:t>from 01Jan10</w:t>
      </w:r>
      <w:r w:rsidRPr="00EF6885">
        <w:t>]</w:t>
      </w:r>
    </w:p>
    <w:p w:rsidR="00422066" w:rsidRPr="00422066" w:rsidRDefault="00422066" w:rsidP="00422066">
      <w:pPr>
        <w:pStyle w:val="History"/>
      </w:pPr>
      <w:r>
        <w:t xml:space="preserve">[4.3(c) renumbered as 4.3(b) </w:t>
      </w:r>
      <w:r w:rsidRPr="00EF6885">
        <w:t xml:space="preserve">by </w:t>
      </w:r>
      <w:hyperlink r:id="rId69" w:history="1">
        <w:r>
          <w:rPr>
            <w:rStyle w:val="Hyperlink"/>
          </w:rPr>
          <w:t>PR994512</w:t>
        </w:r>
      </w:hyperlink>
      <w:r w:rsidRPr="00EF6885">
        <w:t xml:space="preserve"> </w:t>
      </w:r>
      <w:r>
        <w:t>from 01Jan10</w:t>
      </w:r>
      <w:r w:rsidRPr="00EF6885">
        <w:t>]</w:t>
      </w:r>
      <w:r>
        <w:t xml:space="preserve"> </w:t>
      </w:r>
    </w:p>
    <w:p w:rsidR="00FC0901" w:rsidRDefault="00FC0901" w:rsidP="009773A3">
      <w:pPr>
        <w:pStyle w:val="Level3"/>
      </w:pPr>
      <w:r>
        <w:t xml:space="preserve">an employer covered by the </w:t>
      </w:r>
      <w:r>
        <w:rPr>
          <w:i/>
        </w:rPr>
        <w:t xml:space="preserve">Higher Education </w:t>
      </w:r>
      <w:r w:rsidRPr="00A67264">
        <w:rPr>
          <w:i/>
        </w:rPr>
        <w:t>Indu</w:t>
      </w:r>
      <w:r w:rsidRPr="00297D70">
        <w:rPr>
          <w:i/>
        </w:rPr>
        <w:t>stry—Academic Staff— Award 2010</w:t>
      </w:r>
      <w:r w:rsidRPr="00297D70">
        <w:t>.</w:t>
      </w:r>
    </w:p>
    <w:p w:rsidR="008F4637" w:rsidRPr="008F4637" w:rsidRDefault="008F4637" w:rsidP="008F4637">
      <w:pPr>
        <w:pStyle w:val="History"/>
      </w:pPr>
      <w:r>
        <w:t>[New 4.4</w:t>
      </w:r>
      <w:r w:rsidR="00DF6051">
        <w:t xml:space="preserve"> </w:t>
      </w:r>
      <w:r w:rsidRPr="00EF6885">
        <w:t xml:space="preserve">inserted by </w:t>
      </w:r>
      <w:hyperlink r:id="rId70" w:history="1">
        <w:r>
          <w:rPr>
            <w:rStyle w:val="Hyperlink"/>
          </w:rPr>
          <w:t>PR994512</w:t>
        </w:r>
      </w:hyperlink>
      <w:r w:rsidRPr="00EF6885">
        <w:t xml:space="preserve"> </w:t>
      </w:r>
      <w:r>
        <w:t>from 01Jan10</w:t>
      </w:r>
      <w:r w:rsidRPr="00EF6885">
        <w:t>]</w:t>
      </w:r>
    </w:p>
    <w:p w:rsidR="00297D70" w:rsidRDefault="00297D70" w:rsidP="00297D70">
      <w:pPr>
        <w:pStyle w:val="Level2"/>
      </w:pPr>
      <w:r w:rsidRPr="00297D70">
        <w:t>The</w:t>
      </w:r>
      <w:r w:rsidRPr="00297D70">
        <w:rPr>
          <w:lang w:val="en-GB"/>
        </w:rPr>
        <w:t xml:space="preserve"> award does not cover employees who are covered by a modern enterprise award, or an enterprise instrument (within the meaning of the </w:t>
      </w:r>
      <w:r w:rsidRPr="00297D70">
        <w:rPr>
          <w:i/>
          <w:lang w:val="en-GB"/>
        </w:rPr>
        <w:t xml:space="preserve">Fair Work (Transitional Provisions and Consequential Amendments) Act 2009 </w:t>
      </w:r>
      <w:r w:rsidRPr="00297D70">
        <w:rPr>
          <w:lang w:val="en-GB"/>
        </w:rPr>
        <w:t>(</w:t>
      </w:r>
      <w:proofErr w:type="spellStart"/>
      <w:r w:rsidRPr="00297D70">
        <w:rPr>
          <w:lang w:val="en-GB"/>
        </w:rPr>
        <w:t>Cth</w:t>
      </w:r>
      <w:proofErr w:type="spellEnd"/>
      <w:r w:rsidRPr="00297D70">
        <w:rPr>
          <w:lang w:val="en-GB"/>
        </w:rPr>
        <w:t>)), or employers in relation to those employees</w:t>
      </w:r>
      <w:r w:rsidRPr="00297D70">
        <w:t>.</w:t>
      </w:r>
    </w:p>
    <w:p w:rsidR="00DF6051" w:rsidRPr="008F4637" w:rsidRDefault="0090421A" w:rsidP="00DF6051">
      <w:pPr>
        <w:pStyle w:val="History"/>
      </w:pPr>
      <w:r>
        <w:t>[</w:t>
      </w:r>
      <w:r w:rsidR="00DF6051">
        <w:t xml:space="preserve">4.5 </w:t>
      </w:r>
      <w:r w:rsidR="00DF6051" w:rsidRPr="00EF6885">
        <w:t xml:space="preserve">inserted by </w:t>
      </w:r>
      <w:hyperlink r:id="rId71" w:history="1">
        <w:r w:rsidR="00DF6051">
          <w:rPr>
            <w:rStyle w:val="Hyperlink"/>
          </w:rPr>
          <w:t>PR994512</w:t>
        </w:r>
      </w:hyperlink>
      <w:r w:rsidR="00DF6051" w:rsidRPr="00EF6885">
        <w:t xml:space="preserve"> </w:t>
      </w:r>
      <w:r w:rsidR="00DF6051">
        <w:t>from 01Jan10</w:t>
      </w:r>
      <w:r w:rsidR="00DF6051" w:rsidRPr="00EF6885">
        <w:t>]</w:t>
      </w:r>
    </w:p>
    <w:p w:rsidR="00297D70" w:rsidRDefault="00297D70" w:rsidP="00297D70">
      <w:pPr>
        <w:pStyle w:val="Level2"/>
      </w:pPr>
      <w:r w:rsidRPr="00297D70">
        <w:t xml:space="preserve">The award does not cover </w:t>
      </w:r>
      <w:r w:rsidRPr="00297D70">
        <w:rPr>
          <w:lang w:val="en-GB"/>
        </w:rPr>
        <w:t>employees</w:t>
      </w:r>
      <w:r w:rsidRPr="00297D70">
        <w:t xml:space="preserve"> who are covered by a State reference public sector modern award, or a State reference public sector transitional award (within the meaning of the </w:t>
      </w:r>
      <w:r w:rsidRPr="00297D70">
        <w:rPr>
          <w:i/>
        </w:rPr>
        <w:t xml:space="preserve">Fair Work (Transitional Provisions and Consequential Amendments) Act 2009 </w:t>
      </w:r>
      <w:r w:rsidRPr="00297D70">
        <w:t>(</w:t>
      </w:r>
      <w:proofErr w:type="spellStart"/>
      <w:r w:rsidRPr="00297D70">
        <w:t>Cth</w:t>
      </w:r>
      <w:proofErr w:type="spellEnd"/>
      <w:r w:rsidRPr="00297D70">
        <w:t>)), or employers in relation to those employees.</w:t>
      </w:r>
    </w:p>
    <w:p w:rsidR="00DF6051" w:rsidRPr="008F4637" w:rsidRDefault="0090421A" w:rsidP="00DF6051">
      <w:pPr>
        <w:pStyle w:val="History"/>
      </w:pPr>
      <w:r>
        <w:t>[</w:t>
      </w:r>
      <w:r w:rsidR="00DF6051">
        <w:t xml:space="preserve">4.6 </w:t>
      </w:r>
      <w:r w:rsidR="00DF6051" w:rsidRPr="00EF6885">
        <w:t xml:space="preserve">inserted by </w:t>
      </w:r>
      <w:hyperlink r:id="rId72" w:history="1">
        <w:r w:rsidR="00DF6051">
          <w:rPr>
            <w:rStyle w:val="Hyperlink"/>
          </w:rPr>
          <w:t>PR994512</w:t>
        </w:r>
      </w:hyperlink>
      <w:r w:rsidR="00DF6051" w:rsidRPr="00EF6885">
        <w:t xml:space="preserve"> </w:t>
      </w:r>
      <w:r w:rsidR="00DF6051">
        <w:t>from 01Jan10</w:t>
      </w:r>
      <w:r w:rsidR="00DF6051" w:rsidRPr="00EF6885">
        <w:t>]</w:t>
      </w:r>
    </w:p>
    <w:p w:rsidR="00297D70" w:rsidRDefault="00297D70" w:rsidP="00297D70">
      <w:pPr>
        <w:pStyle w:val="Level2"/>
      </w:pPr>
      <w:r w:rsidRPr="00297D70">
        <w:t xml:space="preserve">This award covers any employer which supplies labour on an on-hire basis in the industry set out in clause </w:t>
      </w:r>
      <w:r w:rsidR="00035137">
        <w:fldChar w:fldCharType="begin"/>
      </w:r>
      <w:r>
        <w:instrText xml:space="preserve"> REF _Ref250992956 \w \h </w:instrText>
      </w:r>
      <w:r w:rsidR="00035137">
        <w:fldChar w:fldCharType="separate"/>
      </w:r>
      <w:r w:rsidR="00B63CC6">
        <w:t>4.1</w:t>
      </w:r>
      <w:r w:rsidR="00035137">
        <w:fldChar w:fldCharType="end"/>
      </w:r>
      <w:r w:rsidRPr="00297D70">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DF6051" w:rsidRPr="008F4637" w:rsidRDefault="0090421A" w:rsidP="00DF6051">
      <w:pPr>
        <w:pStyle w:val="History"/>
      </w:pPr>
      <w:r>
        <w:t>[</w:t>
      </w:r>
      <w:r w:rsidR="00DF6051">
        <w:t>4.7</w:t>
      </w:r>
      <w:r w:rsidR="00DF6051" w:rsidRPr="00EF6885">
        <w:t xml:space="preserve"> inserted by </w:t>
      </w:r>
      <w:hyperlink r:id="rId73" w:history="1">
        <w:r w:rsidR="00DF6051">
          <w:rPr>
            <w:rStyle w:val="Hyperlink"/>
          </w:rPr>
          <w:t>PR994512</w:t>
        </w:r>
      </w:hyperlink>
      <w:r w:rsidR="00DF6051" w:rsidRPr="00EF6885">
        <w:t xml:space="preserve"> </w:t>
      </w:r>
      <w:r w:rsidR="00DF6051">
        <w:t>from 01Jan10</w:t>
      </w:r>
      <w:r w:rsidR="00DF6051" w:rsidRPr="00EF6885">
        <w:t>]</w:t>
      </w:r>
    </w:p>
    <w:p w:rsidR="00297D70" w:rsidRDefault="00297D70" w:rsidP="00297D70">
      <w:pPr>
        <w:pStyle w:val="Level2"/>
      </w:pPr>
      <w:r w:rsidRPr="00297D70">
        <w:t xml:space="preserve">This award covers employers which provide group training services for trainees engaged in the industry and/or parts of industry set out at clause </w:t>
      </w:r>
      <w:r w:rsidR="00035137">
        <w:fldChar w:fldCharType="begin"/>
      </w:r>
      <w:r>
        <w:instrText xml:space="preserve"> REF _Ref250992956 \w \h </w:instrText>
      </w:r>
      <w:r w:rsidR="00035137">
        <w:fldChar w:fldCharType="separate"/>
      </w:r>
      <w:r w:rsidR="00B63CC6">
        <w:t>4.1</w:t>
      </w:r>
      <w:r w:rsidR="00035137">
        <w:fldChar w:fldCharType="end"/>
      </w:r>
      <w:r w:rsidRPr="00297D70">
        <w:t xml:space="preserve"> and those trainees engaged by a group training service hosted by a company to perform work at a location where the activities described herein are being performed. This subclause operates subject to the exclusions from coverage in this award.</w:t>
      </w:r>
    </w:p>
    <w:p w:rsidR="008F4637" w:rsidRPr="008F4637" w:rsidRDefault="008F4637" w:rsidP="008F4637">
      <w:pPr>
        <w:pStyle w:val="History"/>
      </w:pPr>
      <w:r w:rsidRPr="00EF6885">
        <w:t>[4.4</w:t>
      </w:r>
      <w:r>
        <w:t xml:space="preserve"> renumbered as 4.8</w:t>
      </w:r>
      <w:r w:rsidRPr="00EF6885">
        <w:t xml:space="preserve"> by </w:t>
      </w:r>
      <w:hyperlink r:id="rId74" w:history="1">
        <w:r>
          <w:rPr>
            <w:rStyle w:val="Hyperlink"/>
          </w:rPr>
          <w:t>PR994512</w:t>
        </w:r>
      </w:hyperlink>
      <w:r w:rsidRPr="00EF6885">
        <w:t xml:space="preserve"> </w:t>
      </w:r>
      <w:r>
        <w:t>from 01Jan10]</w:t>
      </w:r>
    </w:p>
    <w:p w:rsidR="00FC0901" w:rsidRDefault="00FC0901" w:rsidP="009773A3">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FC0901" w:rsidRPr="004878B1" w:rsidRDefault="00FC0901" w:rsidP="009773A3">
      <w:pPr>
        <w:pStyle w:val="Block1"/>
        <w:rPr>
          <w:lang w:val="en-GB"/>
        </w:rPr>
      </w:pPr>
      <w:r w:rsidRPr="000026F8">
        <w:t>NOTE</w:t>
      </w:r>
      <w:r w:rsidRPr="005B1963">
        <w:rPr>
          <w:rStyle w:val="stylelevel2boldchar"/>
          <w:b w:val="0"/>
        </w:rPr>
        <w:t>:</w:t>
      </w:r>
      <w:r>
        <w:rPr>
          <w:rStyle w:val="stylelevel2boldchar"/>
        </w:rPr>
        <w:t xml:space="preserve"> </w:t>
      </w:r>
      <w:r w:rsidRPr="004878B1">
        <w:rPr>
          <w:lang w:val="en-GB"/>
        </w:rPr>
        <w:t xml:space="preserve">Where there is no classification for a </w:t>
      </w:r>
      <w:proofErr w:type="gramStart"/>
      <w:r w:rsidRPr="004878B1">
        <w:rPr>
          <w:lang w:val="en-GB"/>
        </w:rPr>
        <w:t>particular employee</w:t>
      </w:r>
      <w:proofErr w:type="gramEnd"/>
      <w:r w:rsidRPr="004878B1">
        <w:rPr>
          <w:lang w:val="en-GB"/>
        </w:rPr>
        <w:t xml:space="preserve"> in this award it is possible that the employer and that employee are covered by an award with occupational coverage. </w:t>
      </w:r>
    </w:p>
    <w:p w:rsidR="00FC0901" w:rsidRDefault="00FC0901" w:rsidP="009773A3">
      <w:pPr>
        <w:pStyle w:val="Level1"/>
      </w:pPr>
      <w:bookmarkStart w:id="25" w:name="_Toc208830410"/>
      <w:bookmarkStart w:id="26" w:name="_Toc208830569"/>
      <w:bookmarkStart w:id="27" w:name="_Toc208830625"/>
      <w:bookmarkStart w:id="28" w:name="_Toc208905171"/>
      <w:bookmarkStart w:id="29" w:name="_Toc208976195"/>
      <w:bookmarkStart w:id="30" w:name="_Toc28864940"/>
      <w:r>
        <w:lastRenderedPageBreak/>
        <w:t>Access to the award</w:t>
      </w:r>
      <w:bookmarkEnd w:id="25"/>
      <w:bookmarkEnd w:id="26"/>
      <w:bookmarkEnd w:id="27"/>
      <w:bookmarkEnd w:id="28"/>
      <w:bookmarkEnd w:id="29"/>
      <w:r>
        <w:t xml:space="preserve"> and the National Employment Standards</w:t>
      </w:r>
      <w:bookmarkEnd w:id="30"/>
    </w:p>
    <w:p w:rsidR="00FC0901" w:rsidRDefault="00FC0901" w:rsidP="009773A3">
      <w: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FC0901" w:rsidRDefault="00FC0901" w:rsidP="009773A3">
      <w:pPr>
        <w:pStyle w:val="Level1"/>
      </w:pPr>
      <w:bookmarkStart w:id="31" w:name="_Toc208830411"/>
      <w:bookmarkStart w:id="32" w:name="_Toc208830570"/>
      <w:bookmarkStart w:id="33" w:name="_Toc208830626"/>
      <w:bookmarkStart w:id="34" w:name="_Toc208905172"/>
      <w:bookmarkStart w:id="35" w:name="_Toc208976196"/>
      <w:bookmarkStart w:id="36" w:name="_Toc28864941"/>
      <w:bookmarkEnd w:id="19"/>
      <w:bookmarkEnd w:id="20"/>
      <w:bookmarkEnd w:id="21"/>
      <w:bookmarkEnd w:id="22"/>
      <w:bookmarkEnd w:id="23"/>
      <w:bookmarkEnd w:id="24"/>
      <w:r>
        <w:t>The National Employment Standards and this award</w:t>
      </w:r>
      <w:bookmarkEnd w:id="31"/>
      <w:bookmarkEnd w:id="32"/>
      <w:bookmarkEnd w:id="33"/>
      <w:bookmarkEnd w:id="34"/>
      <w:bookmarkEnd w:id="35"/>
      <w:bookmarkEnd w:id="36"/>
      <w:r>
        <w:t xml:space="preserve"> </w:t>
      </w:r>
    </w:p>
    <w:p w:rsidR="00FC0901" w:rsidRDefault="00FC0901" w:rsidP="009773A3">
      <w:r>
        <w:t xml:space="preserve">The </w:t>
      </w:r>
      <w:hyperlink r:id="rId75" w:history="1">
        <w:r w:rsidRPr="00D73C86">
          <w:rPr>
            <w:rStyle w:val="Hyperlink"/>
          </w:rPr>
          <w:t>NES</w:t>
        </w:r>
      </w:hyperlink>
      <w:r>
        <w:t xml:space="preserve"> and this award contain the minimum conditions of employment for employees covered by this award.</w:t>
      </w:r>
    </w:p>
    <w:p w:rsidR="00DF1623" w:rsidRDefault="00DF1623" w:rsidP="00DF1623">
      <w:pPr>
        <w:pStyle w:val="Level1"/>
      </w:pPr>
      <w:bookmarkStart w:id="37" w:name="_Ref527718838"/>
      <w:bookmarkStart w:id="38" w:name="_Toc28864942"/>
      <w:r w:rsidRPr="00E01939">
        <w:t>Individual flexibility arrangements</w:t>
      </w:r>
      <w:bookmarkEnd w:id="37"/>
      <w:bookmarkEnd w:id="38"/>
    </w:p>
    <w:p w:rsidR="00DF1623" w:rsidRPr="00AE1002" w:rsidRDefault="00DF1623" w:rsidP="00DF1623">
      <w:pPr>
        <w:pStyle w:val="History"/>
      </w:pPr>
      <w:r w:rsidRPr="00DF1623">
        <w:t xml:space="preserve">[Varied by </w:t>
      </w:r>
      <w:hyperlink r:id="rId76" w:history="1">
        <w:r w:rsidRPr="00DF1623">
          <w:rPr>
            <w:rStyle w:val="Hyperlink"/>
          </w:rPr>
          <w:t>PR542150</w:t>
        </w:r>
      </w:hyperlink>
      <w:r w:rsidRPr="00DF1623">
        <w:rPr>
          <w:rStyle w:val="Hyperlink"/>
          <w:color w:val="auto"/>
          <w:u w:val="none"/>
        </w:rPr>
        <w:t xml:space="preserve">; 7—Award flexibility renamed and substituted by </w:t>
      </w:r>
      <w:hyperlink r:id="rId77" w:history="1">
        <w:r w:rsidRPr="00DF1623">
          <w:rPr>
            <w:rStyle w:val="Hyperlink"/>
          </w:rPr>
          <w:t>PR610191</w:t>
        </w:r>
      </w:hyperlink>
      <w:r w:rsidRPr="00DF1623">
        <w:rPr>
          <w:rStyle w:val="Hyperlink"/>
          <w:color w:val="auto"/>
          <w:u w:val="none"/>
        </w:rPr>
        <w:t xml:space="preserve"> </w:t>
      </w:r>
      <w:proofErr w:type="spellStart"/>
      <w:r w:rsidRPr="00DF1623">
        <w:rPr>
          <w:rStyle w:val="Hyperlink"/>
          <w:color w:val="auto"/>
          <w:u w:val="none"/>
        </w:rPr>
        <w:t>ppc</w:t>
      </w:r>
      <w:proofErr w:type="spellEnd"/>
      <w:r w:rsidRPr="00DF1623">
        <w:rPr>
          <w:rStyle w:val="Hyperlink"/>
          <w:color w:val="auto"/>
          <w:u w:val="none"/>
        </w:rPr>
        <w:t xml:space="preserve"> 01Nov18</w:t>
      </w:r>
      <w:r w:rsidRPr="00DF1623">
        <w:t>]</w:t>
      </w:r>
    </w:p>
    <w:p w:rsidR="00DF1623" w:rsidRPr="00E01939" w:rsidRDefault="00DF1623" w:rsidP="00DF1623">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DF1623" w:rsidRPr="00E01939" w:rsidRDefault="00DF1623" w:rsidP="00DF1623">
      <w:pPr>
        <w:pStyle w:val="Level3"/>
      </w:pPr>
      <w:r w:rsidRPr="00E01939">
        <w:t>arrangements for when work is performed; or</w:t>
      </w:r>
    </w:p>
    <w:p w:rsidR="00DF1623" w:rsidRPr="00E01939" w:rsidRDefault="00DF1623" w:rsidP="00DF1623">
      <w:pPr>
        <w:pStyle w:val="Level3"/>
      </w:pPr>
      <w:r w:rsidRPr="00E01939">
        <w:t>overtime rates; or</w:t>
      </w:r>
    </w:p>
    <w:p w:rsidR="00DF1623" w:rsidRPr="00E01939" w:rsidRDefault="00DF1623" w:rsidP="00DF1623">
      <w:pPr>
        <w:pStyle w:val="Level3"/>
      </w:pPr>
      <w:r w:rsidRPr="00E01939">
        <w:t>penalty rates; or</w:t>
      </w:r>
    </w:p>
    <w:p w:rsidR="00DF1623" w:rsidRPr="00E01939" w:rsidRDefault="00DF1623" w:rsidP="00DF1623">
      <w:pPr>
        <w:pStyle w:val="Level3"/>
      </w:pPr>
      <w:r w:rsidRPr="00E01939">
        <w:t>allowances; or</w:t>
      </w:r>
    </w:p>
    <w:p w:rsidR="00DF1623" w:rsidRPr="00E01939" w:rsidRDefault="00DF1623" w:rsidP="00DF1623">
      <w:pPr>
        <w:pStyle w:val="Level3"/>
      </w:pPr>
      <w:r w:rsidRPr="00E01939">
        <w:t>annual leave loading.</w:t>
      </w:r>
    </w:p>
    <w:p w:rsidR="00DF1623" w:rsidRPr="00E01939" w:rsidRDefault="00DF1623" w:rsidP="00DF1623">
      <w:pPr>
        <w:pStyle w:val="Level2"/>
      </w:pPr>
      <w:r w:rsidRPr="00E01939">
        <w:t>An agreement must be one that is genuinely made by the employer and the individual employee without coercion or duress.</w:t>
      </w:r>
    </w:p>
    <w:p w:rsidR="00DF1623" w:rsidRPr="00E01939" w:rsidRDefault="00DF1623" w:rsidP="00DF1623">
      <w:pPr>
        <w:pStyle w:val="Level2"/>
      </w:pPr>
      <w:r>
        <w:t>A</w:t>
      </w:r>
      <w:r w:rsidRPr="00E01939">
        <w:t>n agreement may only be made after the individual employee has commenced employment with the employer.</w:t>
      </w:r>
    </w:p>
    <w:p w:rsidR="00DF1623" w:rsidRPr="00E01939" w:rsidRDefault="00DF1623" w:rsidP="00DF1623">
      <w:pPr>
        <w:pStyle w:val="Level2"/>
      </w:pPr>
      <w:r w:rsidRPr="00E01939">
        <w:t>An employer who wishes to initiate the making of an agreement must:</w:t>
      </w:r>
    </w:p>
    <w:p w:rsidR="00DF1623" w:rsidRPr="00E01939" w:rsidRDefault="00DF1623" w:rsidP="00DF1623">
      <w:pPr>
        <w:pStyle w:val="Level3"/>
      </w:pPr>
      <w:r w:rsidRPr="00E01939">
        <w:t>give the employee a written proposal; and</w:t>
      </w:r>
    </w:p>
    <w:p w:rsidR="00DF1623" w:rsidRPr="00E01939" w:rsidRDefault="00DF1623" w:rsidP="00DF1623">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DF1623" w:rsidRPr="00E01939" w:rsidRDefault="00DF1623" w:rsidP="00DF1623">
      <w:pPr>
        <w:pStyle w:val="Level2"/>
      </w:pPr>
      <w:r w:rsidRPr="00E01939">
        <w:t>An agreement must result in the employee being better off overall at the time the agreement is made than if the agreement had not been made.</w:t>
      </w:r>
    </w:p>
    <w:p w:rsidR="00DF1623" w:rsidRPr="00E01939" w:rsidRDefault="00DF1623" w:rsidP="00DF1623">
      <w:pPr>
        <w:pStyle w:val="Level2"/>
      </w:pPr>
      <w:r w:rsidRPr="00E01939">
        <w:t xml:space="preserve">An agreement must do </w:t>
      </w:r>
      <w:proofErr w:type="gramStart"/>
      <w:r w:rsidRPr="00E01939">
        <w:t>all of</w:t>
      </w:r>
      <w:proofErr w:type="gramEnd"/>
      <w:r w:rsidRPr="00E01939">
        <w:t xml:space="preserve"> the following:</w:t>
      </w:r>
    </w:p>
    <w:p w:rsidR="00DF1623" w:rsidRPr="00E01939" w:rsidRDefault="00DF1623" w:rsidP="00DF1623">
      <w:pPr>
        <w:pStyle w:val="Level3"/>
      </w:pPr>
      <w:r w:rsidRPr="00E01939">
        <w:t>state the names of the employer and the employee; and</w:t>
      </w:r>
    </w:p>
    <w:p w:rsidR="00DF1623" w:rsidRPr="00E01939" w:rsidRDefault="00DF1623" w:rsidP="00DF1623">
      <w:pPr>
        <w:pStyle w:val="Level3"/>
      </w:pPr>
      <w:r w:rsidRPr="00E01939">
        <w:t>identify the award term, or award terms, the application of which is to be varied; and</w:t>
      </w:r>
    </w:p>
    <w:p w:rsidR="00DF1623" w:rsidRPr="00E01939" w:rsidRDefault="00DF1623" w:rsidP="00DF1623">
      <w:pPr>
        <w:pStyle w:val="Level3"/>
      </w:pPr>
      <w:r w:rsidRPr="00E01939">
        <w:t>set out how the application of the award term, or each award term, is varied; and</w:t>
      </w:r>
    </w:p>
    <w:p w:rsidR="00DF1623" w:rsidRPr="00E01939" w:rsidRDefault="00DF1623" w:rsidP="00DF1623">
      <w:pPr>
        <w:pStyle w:val="Level3"/>
      </w:pPr>
      <w:r w:rsidRPr="00E01939">
        <w:lastRenderedPageBreak/>
        <w:t>set out how the agreement results in the employee being better off overall at the time the agreement is made than if the agreement had not been made; and</w:t>
      </w:r>
    </w:p>
    <w:p w:rsidR="00DF1623" w:rsidRPr="00E01939" w:rsidRDefault="00DF1623" w:rsidP="00DF1623">
      <w:pPr>
        <w:pStyle w:val="Level3"/>
      </w:pPr>
      <w:r>
        <w:t>s</w:t>
      </w:r>
      <w:r w:rsidRPr="00E01939">
        <w:t>tate the date the agreement is to start.</w:t>
      </w:r>
    </w:p>
    <w:p w:rsidR="00DF1623" w:rsidRPr="00E01939" w:rsidRDefault="00DF1623" w:rsidP="00DF1623">
      <w:pPr>
        <w:pStyle w:val="Level2"/>
      </w:pPr>
      <w:r w:rsidRPr="00E01939">
        <w:t>An agreement must be:</w:t>
      </w:r>
    </w:p>
    <w:p w:rsidR="00DF1623" w:rsidRPr="00E01939" w:rsidRDefault="00DF1623" w:rsidP="00DF1623">
      <w:pPr>
        <w:pStyle w:val="Level3"/>
      </w:pPr>
      <w:r w:rsidRPr="00E01939">
        <w:t>in writing; and</w:t>
      </w:r>
    </w:p>
    <w:p w:rsidR="00DF1623" w:rsidRPr="00E01939" w:rsidRDefault="00DF1623" w:rsidP="00DF1623">
      <w:pPr>
        <w:pStyle w:val="Level3"/>
      </w:pPr>
      <w:bookmarkStart w:id="39" w:name="_Ref527718808"/>
      <w:r w:rsidRPr="00E01939">
        <w:t>signed by the employer and the employee and, if the employee is under 18 years of age, by the employee’s parent or guardian.</w:t>
      </w:r>
      <w:bookmarkEnd w:id="39"/>
    </w:p>
    <w:p w:rsidR="00DF1623" w:rsidRPr="00E01939" w:rsidRDefault="00DF1623" w:rsidP="00DF1623">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B63CC6">
        <w:t>7.7(b)</w:t>
      </w:r>
      <w:r>
        <w:rPr>
          <w:noProof/>
        </w:rPr>
        <w:fldChar w:fldCharType="end"/>
      </w:r>
      <w:r w:rsidRPr="00E01939">
        <w:t>, an agreement must not require the approval or consent of a person other than the employer and the employee.</w:t>
      </w:r>
    </w:p>
    <w:p w:rsidR="00DF1623" w:rsidRPr="00E01939" w:rsidRDefault="00DF1623" w:rsidP="00DF1623">
      <w:pPr>
        <w:pStyle w:val="Level2"/>
      </w:pPr>
      <w:r>
        <w:t>T</w:t>
      </w:r>
      <w:r w:rsidRPr="00E01939">
        <w:t>he employer must keep the agreement as a time and wages record and give a copy to the employee.</w:t>
      </w:r>
    </w:p>
    <w:p w:rsidR="00DF1623" w:rsidRPr="00E01939" w:rsidRDefault="00DF1623" w:rsidP="00DF1623">
      <w:pPr>
        <w:pStyle w:val="Level2"/>
      </w:pPr>
      <w:r w:rsidRPr="00E01939">
        <w:t>The employer and the employee must genuinely agree, without duress or coercion to any variation of an award provided for by an agreement.</w:t>
      </w:r>
    </w:p>
    <w:p w:rsidR="00DF1623" w:rsidRPr="00E01939" w:rsidRDefault="00DF1623" w:rsidP="00DF1623">
      <w:pPr>
        <w:pStyle w:val="Level2"/>
      </w:pPr>
      <w:r w:rsidRPr="00E01939">
        <w:t>An agreement may be terminated:</w:t>
      </w:r>
    </w:p>
    <w:p w:rsidR="00DF1623" w:rsidRPr="00E01939" w:rsidRDefault="00DF1623" w:rsidP="00DF1623">
      <w:pPr>
        <w:pStyle w:val="Level3"/>
      </w:pPr>
      <w:r w:rsidRPr="00E01939">
        <w:t>at any time, by written agreement between the employer and the employee; or</w:t>
      </w:r>
    </w:p>
    <w:p w:rsidR="00DF1623" w:rsidRPr="00E01939" w:rsidRDefault="00DF1623" w:rsidP="00DF1623">
      <w:pPr>
        <w:pStyle w:val="Level3"/>
      </w:pPr>
      <w:bookmarkStart w:id="40" w:name="_Ref527718825"/>
      <w:r>
        <w:t>b</w:t>
      </w:r>
      <w:r w:rsidRPr="00E01939">
        <w:t xml:space="preserve">y the employer or employee giving 13 weeks’ written notice to the other party (reduced to 4 weeks if the agreement was </w:t>
      </w:r>
      <w:proofErr w:type="gramStart"/>
      <w:r w:rsidRPr="00E01939">
        <w:t>entered into</w:t>
      </w:r>
      <w:proofErr w:type="gramEnd"/>
      <w:r w:rsidRPr="00E01939">
        <w:t xml:space="preserve"> before the first full pay period starting on or after 4 December 2013).</w:t>
      </w:r>
      <w:bookmarkEnd w:id="40"/>
    </w:p>
    <w:p w:rsidR="00DF1623" w:rsidRPr="00E01939" w:rsidRDefault="00DF1623" w:rsidP="00DF1623">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78" w:history="1">
        <w:r w:rsidRPr="00E01939">
          <w:rPr>
            <w:rStyle w:val="Hyperlink"/>
          </w:rPr>
          <w:t>Act</w:t>
        </w:r>
      </w:hyperlink>
      <w:r w:rsidRPr="00E01939">
        <w:t>).</w:t>
      </w:r>
    </w:p>
    <w:p w:rsidR="00DF1623" w:rsidRPr="00E01939" w:rsidRDefault="00DF1623" w:rsidP="00DF1623">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B63CC6">
        <w:t>7.11(b)</w:t>
      </w:r>
      <w:r>
        <w:rPr>
          <w:noProof/>
        </w:rPr>
        <w:fldChar w:fldCharType="end"/>
      </w:r>
      <w:r w:rsidRPr="00E01939">
        <w:t xml:space="preserve"> ceases to have effect at the end of the period of notice required under that clause.</w:t>
      </w:r>
    </w:p>
    <w:p w:rsidR="00DF1623" w:rsidRDefault="00DF1623" w:rsidP="00DF1623">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B63CC6">
        <w:t>7</w:t>
      </w:r>
      <w:r>
        <w:rPr>
          <w:noProof/>
        </w:rPr>
        <w:fldChar w:fldCharType="end"/>
      </w:r>
      <w:r w:rsidRPr="00E01939">
        <w:t xml:space="preserve"> is additional to, and does not affect, any other term of this award that provides for an agreement between an employer and an individual employee.</w:t>
      </w:r>
    </w:p>
    <w:p w:rsidR="00FC0901" w:rsidRDefault="00FC0901" w:rsidP="009773A3">
      <w:pPr>
        <w:pStyle w:val="Partheading"/>
      </w:pPr>
      <w:bookmarkStart w:id="41" w:name="Part2"/>
      <w:bookmarkStart w:id="42" w:name="_Toc28864943"/>
      <w:bookmarkEnd w:id="1"/>
      <w:r w:rsidRPr="00747C67">
        <w:t>Consultation and Dispute Resolution</w:t>
      </w:r>
      <w:bookmarkEnd w:id="42"/>
    </w:p>
    <w:p w:rsidR="009F6962" w:rsidRDefault="009F6962" w:rsidP="009F6962">
      <w:pPr>
        <w:pStyle w:val="Level1"/>
      </w:pPr>
      <w:bookmarkStart w:id="43" w:name="_Ref527718899"/>
      <w:bookmarkStart w:id="44" w:name="_Toc208885987"/>
      <w:bookmarkStart w:id="45" w:name="_Toc208886075"/>
      <w:bookmarkStart w:id="46" w:name="_Toc208902565"/>
      <w:bookmarkStart w:id="47" w:name="_Toc208932470"/>
      <w:bookmarkStart w:id="48" w:name="_Toc208932555"/>
      <w:bookmarkStart w:id="49" w:name="_Toc208979910"/>
      <w:bookmarkStart w:id="50" w:name="_Toc28864944"/>
      <w:r w:rsidRPr="00E01939">
        <w:t>Consultation about major workplace change</w:t>
      </w:r>
      <w:bookmarkEnd w:id="43"/>
      <w:bookmarkEnd w:id="50"/>
    </w:p>
    <w:p w:rsidR="009F6962" w:rsidRPr="009F6962" w:rsidRDefault="009F6962" w:rsidP="009F6962">
      <w:pPr>
        <w:pStyle w:val="History"/>
      </w:pPr>
      <w:r w:rsidRPr="009F6962">
        <w:t xml:space="preserve">[8—Consultation regarding major workplace change renamed and substituted by </w:t>
      </w:r>
      <w:hyperlink r:id="rId79" w:history="1">
        <w:r w:rsidRPr="009F6962">
          <w:rPr>
            <w:rStyle w:val="Hyperlink"/>
          </w:rPr>
          <w:t>PR546288</w:t>
        </w:r>
      </w:hyperlink>
      <w:r w:rsidRPr="009F6962">
        <w:t xml:space="preserve">, </w:t>
      </w:r>
      <w:r w:rsidR="00D937CA">
        <w:t xml:space="preserve">8—Consultation </w:t>
      </w:r>
      <w:r w:rsidR="00416AC7">
        <w:t xml:space="preserve">renamed and </w:t>
      </w:r>
      <w:r w:rsidRPr="009F6962">
        <w:t xml:space="preserve">substituted by </w:t>
      </w:r>
      <w:hyperlink r:id="rId80" w:history="1">
        <w:r w:rsidRPr="009F6962">
          <w:rPr>
            <w:rStyle w:val="Hyperlink"/>
          </w:rPr>
          <w:t>PR610191</w:t>
        </w:r>
      </w:hyperlink>
      <w:r w:rsidRPr="009F6962">
        <w:t xml:space="preserve"> </w:t>
      </w:r>
      <w:proofErr w:type="spellStart"/>
      <w:r w:rsidRPr="009F6962">
        <w:t>ppc</w:t>
      </w:r>
      <w:proofErr w:type="spellEnd"/>
      <w:r w:rsidRPr="009F6962">
        <w:t xml:space="preserve"> 01Nov18]</w:t>
      </w:r>
    </w:p>
    <w:p w:rsidR="009F6962" w:rsidRPr="00E01939" w:rsidRDefault="009F6962" w:rsidP="009F6962">
      <w:pPr>
        <w:pStyle w:val="Level2"/>
      </w:pPr>
      <w:r w:rsidRPr="00E01939">
        <w:t>If an employer makes a definite decision to make major changes in production, program, organisation, structure or technology that are likely to have significant effects on employees, the employer must:</w:t>
      </w:r>
    </w:p>
    <w:p w:rsidR="009F6962" w:rsidRPr="00E01939" w:rsidRDefault="009F6962" w:rsidP="009F6962">
      <w:pPr>
        <w:pStyle w:val="Level3"/>
      </w:pPr>
      <w:r w:rsidRPr="00E01939">
        <w:t>give notice of the changes to all employees who may be affected by them and their representatives (if any); and</w:t>
      </w:r>
    </w:p>
    <w:p w:rsidR="009F6962" w:rsidRPr="00E01939" w:rsidRDefault="009F6962" w:rsidP="009F6962">
      <w:pPr>
        <w:pStyle w:val="Level3"/>
      </w:pPr>
      <w:bookmarkStart w:id="51" w:name="_Ref527718853"/>
      <w:r w:rsidRPr="00E01939">
        <w:lastRenderedPageBreak/>
        <w:t>discuss with affected employees and their representatives (if any):</w:t>
      </w:r>
      <w:bookmarkEnd w:id="51"/>
    </w:p>
    <w:p w:rsidR="009F6962" w:rsidRPr="00E01939" w:rsidRDefault="009F6962" w:rsidP="009F6962">
      <w:pPr>
        <w:pStyle w:val="Level4"/>
      </w:pPr>
      <w:r w:rsidRPr="00E01939">
        <w:t>the introduction of the changes; and</w:t>
      </w:r>
    </w:p>
    <w:p w:rsidR="009F6962" w:rsidRPr="00E01939" w:rsidRDefault="009F6962" w:rsidP="009F6962">
      <w:pPr>
        <w:pStyle w:val="Level4"/>
      </w:pPr>
      <w:r w:rsidRPr="00E01939">
        <w:t>their likely effect on employees; and</w:t>
      </w:r>
    </w:p>
    <w:p w:rsidR="009F6962" w:rsidRPr="00E01939" w:rsidRDefault="009F6962" w:rsidP="009F6962">
      <w:pPr>
        <w:pStyle w:val="Level4"/>
      </w:pPr>
      <w:r w:rsidRPr="00E01939">
        <w:t>measures to avoid or reduce the adverse effects of the changes on employees; and</w:t>
      </w:r>
    </w:p>
    <w:p w:rsidR="009F6962" w:rsidRPr="00E01939" w:rsidRDefault="009F6962" w:rsidP="009F6962">
      <w:pPr>
        <w:pStyle w:val="Level3"/>
      </w:pPr>
      <w:r w:rsidRPr="00E01939">
        <w:t xml:space="preserve">commence </w:t>
      </w:r>
      <w:r w:rsidRPr="00FE0B4B">
        <w:t>discussions</w:t>
      </w:r>
      <w:r w:rsidRPr="00E01939">
        <w:t xml:space="preserve"> as soon as practicable after a definite decision has been made.</w:t>
      </w:r>
    </w:p>
    <w:p w:rsidR="009F6962" w:rsidRPr="00E01939" w:rsidRDefault="009F6962" w:rsidP="009F6962">
      <w:pPr>
        <w:pStyle w:val="Level2"/>
      </w:pPr>
      <w:bookmarkStart w:id="52"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B63CC6">
        <w:t>8.1(b)</w:t>
      </w:r>
      <w:r>
        <w:rPr>
          <w:noProof/>
        </w:rPr>
        <w:fldChar w:fldCharType="end"/>
      </w:r>
      <w:r w:rsidRPr="00E01939">
        <w:t>, the employer must give in writing to the affected employees and their representatives (if any) all relevant information about the changes including:</w:t>
      </w:r>
      <w:bookmarkEnd w:id="52"/>
    </w:p>
    <w:p w:rsidR="009F6962" w:rsidRPr="00E01939" w:rsidRDefault="009F6962" w:rsidP="009F6962">
      <w:pPr>
        <w:pStyle w:val="Level3"/>
      </w:pPr>
      <w:r w:rsidRPr="00E01939">
        <w:t>their nature; and</w:t>
      </w:r>
    </w:p>
    <w:p w:rsidR="009F6962" w:rsidRPr="00E01939" w:rsidRDefault="009F6962" w:rsidP="009F6962">
      <w:pPr>
        <w:pStyle w:val="Level3"/>
      </w:pPr>
      <w:r w:rsidRPr="00E01939">
        <w:t>their expected effect on employees; and</w:t>
      </w:r>
    </w:p>
    <w:p w:rsidR="009F6962" w:rsidRPr="00E01939" w:rsidRDefault="009F6962" w:rsidP="009F6962">
      <w:pPr>
        <w:pStyle w:val="Level3"/>
      </w:pPr>
      <w:r>
        <w:t>a</w:t>
      </w:r>
      <w:r w:rsidRPr="00E01939">
        <w:t>ny other matters likely to affect employees.</w:t>
      </w:r>
    </w:p>
    <w:p w:rsidR="009F6962" w:rsidRPr="00E01939" w:rsidRDefault="009F6962" w:rsidP="009F6962">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B63CC6">
        <w:t>8.2</w:t>
      </w:r>
      <w:r>
        <w:rPr>
          <w:noProof/>
        </w:rPr>
        <w:fldChar w:fldCharType="end"/>
      </w:r>
      <w:r w:rsidRPr="00E01939">
        <w:t xml:space="preserve"> does not require an employer to disclose any confidential information if its disclosure would be contrary to the employer’s interests.</w:t>
      </w:r>
    </w:p>
    <w:p w:rsidR="009F6962" w:rsidRPr="00E01939" w:rsidRDefault="009F6962" w:rsidP="009F6962">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B63CC6">
        <w:t>8.1(b)</w:t>
      </w:r>
      <w:r>
        <w:rPr>
          <w:noProof/>
        </w:rPr>
        <w:fldChar w:fldCharType="end"/>
      </w:r>
      <w:r w:rsidRPr="00E01939">
        <w:t>.</w:t>
      </w:r>
    </w:p>
    <w:p w:rsidR="009F6962" w:rsidRPr="00E01939" w:rsidRDefault="009F6962" w:rsidP="009F6962">
      <w:pPr>
        <w:pStyle w:val="Level2"/>
      </w:pPr>
      <w:bookmarkStart w:id="53"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B63CC6">
        <w:t>8</w:t>
      </w:r>
      <w:r>
        <w:rPr>
          <w:noProof/>
        </w:rPr>
        <w:fldChar w:fldCharType="end"/>
      </w:r>
      <w:r w:rsidRPr="00E01939">
        <w:t>:</w:t>
      </w:r>
      <w:bookmarkEnd w:id="53"/>
    </w:p>
    <w:p w:rsidR="009F6962" w:rsidRPr="00E01939" w:rsidRDefault="009F6962" w:rsidP="009F6962">
      <w:pPr>
        <w:pStyle w:val="Block1"/>
      </w:pPr>
      <w:r w:rsidRPr="00E01939">
        <w:rPr>
          <w:b/>
        </w:rPr>
        <w:t>significant effects</w:t>
      </w:r>
      <w:r w:rsidRPr="00E01939">
        <w:t>, on employees, includes any of the following:</w:t>
      </w:r>
    </w:p>
    <w:p w:rsidR="009F6962" w:rsidRPr="00E01939" w:rsidRDefault="009F6962" w:rsidP="009F6962">
      <w:pPr>
        <w:pStyle w:val="Level3"/>
      </w:pPr>
      <w:r w:rsidRPr="00E01939">
        <w:t xml:space="preserve">termination of </w:t>
      </w:r>
      <w:r w:rsidRPr="00FE0B4B">
        <w:t>employment</w:t>
      </w:r>
      <w:r w:rsidRPr="00E01939">
        <w:t>; or</w:t>
      </w:r>
    </w:p>
    <w:p w:rsidR="009F6962" w:rsidRPr="00E01939" w:rsidRDefault="009F6962" w:rsidP="009F6962">
      <w:pPr>
        <w:pStyle w:val="Level3"/>
      </w:pPr>
      <w:r w:rsidRPr="00E01939">
        <w:t>major changes in the composition, operation or size of the employer’s workforce or in the skills required; or</w:t>
      </w:r>
    </w:p>
    <w:p w:rsidR="009F6962" w:rsidRPr="00E01939" w:rsidRDefault="009F6962" w:rsidP="009F6962">
      <w:pPr>
        <w:pStyle w:val="Level3"/>
      </w:pPr>
      <w:r w:rsidRPr="00E01939">
        <w:t>loss of, or reduction in, job or promotion opportunities; or</w:t>
      </w:r>
    </w:p>
    <w:p w:rsidR="009F6962" w:rsidRPr="00E01939" w:rsidRDefault="009F6962" w:rsidP="009F6962">
      <w:pPr>
        <w:pStyle w:val="Level3"/>
      </w:pPr>
      <w:r w:rsidRPr="00E01939">
        <w:t>loss of, or reduction in, job tenure; or</w:t>
      </w:r>
    </w:p>
    <w:p w:rsidR="009F6962" w:rsidRPr="00E01939" w:rsidRDefault="009F6962" w:rsidP="009F6962">
      <w:pPr>
        <w:pStyle w:val="Level3"/>
      </w:pPr>
      <w:r w:rsidRPr="00E01939">
        <w:t>alteration of hours of work; or</w:t>
      </w:r>
    </w:p>
    <w:p w:rsidR="009F6962" w:rsidRPr="00E01939" w:rsidRDefault="009F6962" w:rsidP="009F6962">
      <w:pPr>
        <w:pStyle w:val="Level3"/>
      </w:pPr>
      <w:r w:rsidRPr="00E01939">
        <w:t>the need for employees to be retrained or transferred to other work or locations; or</w:t>
      </w:r>
    </w:p>
    <w:p w:rsidR="009F6962" w:rsidRPr="00E01939" w:rsidRDefault="009F6962" w:rsidP="009F6962">
      <w:pPr>
        <w:pStyle w:val="Level3"/>
      </w:pPr>
      <w:r w:rsidRPr="00E01939">
        <w:t>job restructuring.</w:t>
      </w:r>
    </w:p>
    <w:p w:rsidR="009F6962" w:rsidRDefault="009F6962" w:rsidP="009F6962">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B63CC6">
        <w:t>8.5</w:t>
      </w:r>
      <w:r>
        <w:rPr>
          <w:noProof/>
        </w:rPr>
        <w:fldChar w:fldCharType="end"/>
      </w:r>
      <w:r w:rsidRPr="00E01939">
        <w:t>, such alteration is taken not to have significant effect.</w:t>
      </w:r>
    </w:p>
    <w:p w:rsidR="00743ABA" w:rsidRDefault="00743ABA" w:rsidP="00743ABA">
      <w:pPr>
        <w:pStyle w:val="Level1"/>
        <w:numPr>
          <w:ilvl w:val="0"/>
          <w:numId w:val="0"/>
        </w:numPr>
        <w:ind w:left="851" w:hanging="851"/>
      </w:pPr>
      <w:bookmarkStart w:id="54" w:name="_Toc28864945"/>
      <w:r w:rsidRPr="00E01939">
        <w:rPr>
          <w:noProof/>
        </w:rPr>
        <w:t>8A</w:t>
      </w:r>
      <w:r>
        <w:rPr>
          <w:noProof/>
        </w:rPr>
        <w:t>.</w:t>
      </w:r>
      <w:r w:rsidRPr="00E01939">
        <w:tab/>
        <w:t>Consultation about changes to rosters or hours of work</w:t>
      </w:r>
      <w:bookmarkEnd w:id="54"/>
    </w:p>
    <w:p w:rsidR="00743ABA" w:rsidRPr="00870405" w:rsidRDefault="00743ABA" w:rsidP="00743ABA">
      <w:pPr>
        <w:pStyle w:val="History"/>
      </w:pPr>
      <w:r w:rsidRPr="00743ABA">
        <w:t xml:space="preserve">[8A inserted by </w:t>
      </w:r>
      <w:hyperlink r:id="rId81" w:history="1">
        <w:r w:rsidRPr="00743ABA">
          <w:rPr>
            <w:rStyle w:val="Hyperlink"/>
          </w:rPr>
          <w:t>PR610191</w:t>
        </w:r>
      </w:hyperlink>
      <w:r w:rsidRPr="00743ABA">
        <w:rPr>
          <w:rStyle w:val="Hyperlink"/>
          <w:color w:val="auto"/>
          <w:u w:val="none"/>
        </w:rPr>
        <w:t xml:space="preserve"> </w:t>
      </w:r>
      <w:proofErr w:type="spellStart"/>
      <w:r w:rsidRPr="00743ABA">
        <w:rPr>
          <w:rStyle w:val="Hyperlink"/>
          <w:color w:val="auto"/>
          <w:u w:val="none"/>
        </w:rPr>
        <w:t>ppc</w:t>
      </w:r>
      <w:proofErr w:type="spellEnd"/>
      <w:r w:rsidRPr="00743ABA">
        <w:rPr>
          <w:rStyle w:val="Hyperlink"/>
          <w:color w:val="auto"/>
          <w:u w:val="none"/>
        </w:rPr>
        <w:t xml:space="preserve"> 01Nov18</w:t>
      </w:r>
      <w:r w:rsidRPr="00743ABA">
        <w:t>]</w:t>
      </w:r>
    </w:p>
    <w:p w:rsidR="00743ABA" w:rsidRPr="00E01939" w:rsidRDefault="00743ABA" w:rsidP="00743ABA">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743ABA" w:rsidRPr="00E01939" w:rsidRDefault="00743ABA" w:rsidP="00743ABA">
      <w:pPr>
        <w:pStyle w:val="Level2"/>
        <w:numPr>
          <w:ilvl w:val="0"/>
          <w:numId w:val="0"/>
        </w:numPr>
        <w:ind w:left="851" w:hanging="851"/>
      </w:pPr>
      <w:r w:rsidRPr="00E01939">
        <w:rPr>
          <w:b/>
          <w:noProof/>
        </w:rPr>
        <w:lastRenderedPageBreak/>
        <w:t>8A</w:t>
      </w:r>
      <w:r w:rsidRPr="00E01939">
        <w:rPr>
          <w:b/>
        </w:rPr>
        <w:t>.2</w:t>
      </w:r>
      <w:r w:rsidRPr="00E01939">
        <w:tab/>
        <w:t>The employer must consult with any employees affected by the proposed change and their representatives (if any).</w:t>
      </w:r>
    </w:p>
    <w:p w:rsidR="00743ABA" w:rsidRPr="00E01939" w:rsidRDefault="00743ABA" w:rsidP="00743ABA">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743ABA" w:rsidRPr="00E01939" w:rsidRDefault="00743ABA" w:rsidP="00743ABA">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743ABA" w:rsidRPr="00E01939" w:rsidRDefault="00743ABA" w:rsidP="00743ABA">
      <w:pPr>
        <w:pStyle w:val="Level3"/>
      </w:pPr>
      <w:r w:rsidRPr="00E01939">
        <w:t xml:space="preserve">invite the employees to give their views about the impact of the proposed change on them (including any impact on their family or caring responsibilities) </w:t>
      </w:r>
      <w:proofErr w:type="gramStart"/>
      <w:r w:rsidRPr="00E01939">
        <w:t>and also</w:t>
      </w:r>
      <w:proofErr w:type="gramEnd"/>
      <w:r w:rsidRPr="00E01939">
        <w:t xml:space="preserve"> invite their representative (if any) to give their views about that impact.</w:t>
      </w:r>
    </w:p>
    <w:p w:rsidR="00743ABA" w:rsidRPr="00E01939" w:rsidRDefault="00743ABA" w:rsidP="00743ABA">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743ABA" w:rsidRDefault="00743ABA" w:rsidP="00743ABA">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4114CD" w:rsidRDefault="004114CD" w:rsidP="004114CD">
      <w:pPr>
        <w:pStyle w:val="Level1"/>
      </w:pPr>
      <w:bookmarkStart w:id="55" w:name="_Ref527719027"/>
      <w:bookmarkStart w:id="56" w:name="_Toc28864946"/>
      <w:r w:rsidRPr="00E01939">
        <w:t>Dispute resolution</w:t>
      </w:r>
      <w:bookmarkEnd w:id="55"/>
      <w:bookmarkEnd w:id="56"/>
    </w:p>
    <w:p w:rsidR="004114CD" w:rsidRPr="008F4637" w:rsidRDefault="004114CD" w:rsidP="004114CD">
      <w:pPr>
        <w:pStyle w:val="History"/>
        <w:tabs>
          <w:tab w:val="left" w:pos="4055"/>
        </w:tabs>
      </w:pPr>
      <w:r w:rsidRPr="004114CD">
        <w:t xml:space="preserve">[Varied by </w:t>
      </w:r>
      <w:hyperlink r:id="rId82" w:history="1">
        <w:r w:rsidRPr="004114CD">
          <w:rPr>
            <w:rStyle w:val="Hyperlink"/>
          </w:rPr>
          <w:t>PR994512</w:t>
        </w:r>
      </w:hyperlink>
      <w:r w:rsidRPr="004114CD">
        <w:t xml:space="preserve">, </w:t>
      </w:r>
      <w:hyperlink r:id="rId83" w:history="1">
        <w:r w:rsidRPr="004114CD">
          <w:rPr>
            <w:rStyle w:val="Hyperlink"/>
          </w:rPr>
          <w:t>PR542150</w:t>
        </w:r>
      </w:hyperlink>
      <w:r w:rsidRPr="004114CD">
        <w:t xml:space="preserve">; substituted by </w:t>
      </w:r>
      <w:hyperlink r:id="rId84" w:history="1">
        <w:r w:rsidRPr="004114CD">
          <w:rPr>
            <w:rStyle w:val="Hyperlink"/>
          </w:rPr>
          <w:t>PR610191</w:t>
        </w:r>
      </w:hyperlink>
      <w:r w:rsidRPr="004114CD">
        <w:t xml:space="preserve"> </w:t>
      </w:r>
      <w:proofErr w:type="spellStart"/>
      <w:r w:rsidRPr="004114CD">
        <w:t>ppc</w:t>
      </w:r>
      <w:proofErr w:type="spellEnd"/>
      <w:r w:rsidRPr="004114CD">
        <w:t xml:space="preserve"> 01Nov18]</w:t>
      </w:r>
    </w:p>
    <w:p w:rsidR="004114CD" w:rsidRPr="00FE0B4B" w:rsidRDefault="004114CD" w:rsidP="004114CD">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B63CC6">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85" w:history="1">
        <w:r w:rsidRPr="00E01939">
          <w:rPr>
            <w:rStyle w:val="Hyperlink"/>
          </w:rPr>
          <w:t>NES</w:t>
        </w:r>
      </w:hyperlink>
      <w:r w:rsidRPr="00FE0B4B">
        <w:rPr>
          <w:sz w:val="22"/>
          <w:szCs w:val="22"/>
        </w:rPr>
        <w:t>.</w:t>
      </w:r>
    </w:p>
    <w:p w:rsidR="004114CD" w:rsidRPr="00E01939" w:rsidRDefault="004114CD" w:rsidP="004114CD">
      <w:pPr>
        <w:pStyle w:val="Level2"/>
      </w:pPr>
      <w:bookmarkStart w:id="57" w:name="_Ref527719033"/>
      <w:r>
        <w:t>T</w:t>
      </w:r>
      <w:r w:rsidRPr="00E01939">
        <w:t>he parties to the dispute must first try to resolve the dispute at the workplace through discussion between the employee or employees concerned and the relevant supervisor.</w:t>
      </w:r>
      <w:bookmarkEnd w:id="57"/>
    </w:p>
    <w:p w:rsidR="004114CD" w:rsidRPr="00E01939" w:rsidRDefault="004114CD" w:rsidP="004114CD">
      <w:pPr>
        <w:pStyle w:val="Level2"/>
      </w:pPr>
      <w:bookmarkStart w:id="58"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B63CC6">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58"/>
    </w:p>
    <w:p w:rsidR="004114CD" w:rsidRPr="00E01939" w:rsidRDefault="004114CD" w:rsidP="004114CD">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B63CC6">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B63CC6">
        <w:t>9.3</w:t>
      </w:r>
      <w:r>
        <w:rPr>
          <w:noProof/>
        </w:rPr>
        <w:fldChar w:fldCharType="end"/>
      </w:r>
      <w:r w:rsidRPr="00E01939">
        <w:t>, a party to the dispute may refer it to the Fair Work Commission.</w:t>
      </w:r>
    </w:p>
    <w:p w:rsidR="004114CD" w:rsidRPr="00E01939" w:rsidRDefault="004114CD" w:rsidP="004114CD">
      <w:pPr>
        <w:pStyle w:val="Level2"/>
      </w:pPr>
      <w:r w:rsidRPr="00E01939">
        <w:t>The parties may agree on the process to be followed by the Fair Work Commission in dealing with the dispute, including mediation, conciliation and consent arbitration.</w:t>
      </w:r>
    </w:p>
    <w:p w:rsidR="004114CD" w:rsidRPr="00E01939" w:rsidRDefault="004114CD" w:rsidP="004114CD">
      <w:pPr>
        <w:pStyle w:val="Level2"/>
      </w:pPr>
      <w:r w:rsidRPr="00E01939">
        <w:t xml:space="preserve">If the dispute remains unresolved, the Fair Work Commission may use any method of dispute resolution that it is permitted by the </w:t>
      </w:r>
      <w:hyperlink r:id="rId86" w:history="1">
        <w:r w:rsidRPr="00E01939">
          <w:rPr>
            <w:rStyle w:val="Hyperlink"/>
          </w:rPr>
          <w:t>Act</w:t>
        </w:r>
      </w:hyperlink>
      <w:r w:rsidRPr="00E01939">
        <w:t xml:space="preserve"> to use and that it considers appropriate for resolving the dispute.</w:t>
      </w:r>
    </w:p>
    <w:p w:rsidR="004114CD" w:rsidRPr="00E01939" w:rsidRDefault="004114CD" w:rsidP="004114CD">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B63CC6">
        <w:t>9</w:t>
      </w:r>
      <w:r>
        <w:rPr>
          <w:noProof/>
        </w:rPr>
        <w:fldChar w:fldCharType="end"/>
      </w:r>
      <w:r w:rsidRPr="00E01939">
        <w:t>.</w:t>
      </w:r>
    </w:p>
    <w:p w:rsidR="004114CD" w:rsidRPr="00E01939" w:rsidRDefault="004114CD" w:rsidP="004114CD">
      <w:pPr>
        <w:pStyle w:val="Level2"/>
      </w:pPr>
      <w:bookmarkStart w:id="59"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B63CC6">
        <w:t>9</w:t>
      </w:r>
      <w:r>
        <w:rPr>
          <w:noProof/>
        </w:rPr>
        <w:fldChar w:fldCharType="end"/>
      </w:r>
      <w:r w:rsidRPr="00E01939">
        <w:t xml:space="preserve"> in relation to a dispute:</w:t>
      </w:r>
      <w:bookmarkEnd w:id="59"/>
    </w:p>
    <w:p w:rsidR="004114CD" w:rsidRPr="00E01939" w:rsidRDefault="004114CD" w:rsidP="004114CD">
      <w:pPr>
        <w:pStyle w:val="Level3"/>
      </w:pPr>
      <w:r w:rsidRPr="00E01939">
        <w:t xml:space="preserve">work must continue in accordance with this award and the </w:t>
      </w:r>
      <w:hyperlink r:id="rId87" w:history="1">
        <w:r w:rsidRPr="00E01939">
          <w:rPr>
            <w:rStyle w:val="Hyperlink"/>
          </w:rPr>
          <w:t>Act</w:t>
        </w:r>
      </w:hyperlink>
      <w:r w:rsidRPr="00E01939">
        <w:t>; and</w:t>
      </w:r>
    </w:p>
    <w:p w:rsidR="004114CD" w:rsidRPr="00E01939" w:rsidRDefault="004114CD" w:rsidP="004114CD">
      <w:pPr>
        <w:pStyle w:val="Level3"/>
      </w:pPr>
      <w:r w:rsidRPr="00E01939">
        <w:t xml:space="preserve">an employee must not unreasonably fail to comply with any direction given by the employer about performing work, whether at the same or another </w:t>
      </w:r>
      <w:proofErr w:type="gramStart"/>
      <w:r w:rsidRPr="00E01939">
        <w:t>workplace,  that</w:t>
      </w:r>
      <w:proofErr w:type="gramEnd"/>
      <w:r w:rsidRPr="00E01939">
        <w:t xml:space="preserve"> is safe and appropriate for the employee to perform.</w:t>
      </w:r>
    </w:p>
    <w:p w:rsidR="004114CD" w:rsidRDefault="004114CD" w:rsidP="004114CD">
      <w:pPr>
        <w:pStyle w:val="Level2"/>
      </w:pPr>
      <w:r>
        <w:lastRenderedPageBreak/>
        <w:t>C</w:t>
      </w:r>
      <w:r w:rsidRPr="00E01939">
        <w:t xml:space="preserve">lause </w:t>
      </w:r>
      <w:r>
        <w:rPr>
          <w:noProof/>
        </w:rPr>
        <w:fldChar w:fldCharType="begin"/>
      </w:r>
      <w:r>
        <w:instrText xml:space="preserve"> REF _Ref527719077 \w \h </w:instrText>
      </w:r>
      <w:r>
        <w:rPr>
          <w:noProof/>
        </w:rPr>
      </w:r>
      <w:r>
        <w:rPr>
          <w:noProof/>
        </w:rPr>
        <w:fldChar w:fldCharType="separate"/>
      </w:r>
      <w:r w:rsidR="00B63CC6">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AF72B9" w:rsidRDefault="00AF72B9" w:rsidP="00AF72B9">
      <w:pPr>
        <w:pStyle w:val="Level1"/>
      </w:pPr>
      <w:bookmarkStart w:id="60" w:name="_Ref220404235"/>
      <w:bookmarkStart w:id="61" w:name="_Ref220404247"/>
      <w:bookmarkStart w:id="62" w:name="_Toc527298413"/>
      <w:bookmarkStart w:id="63" w:name="_Toc28864947"/>
      <w:r>
        <w:t>Dispute resolution procedure training leave</w:t>
      </w:r>
      <w:bookmarkEnd w:id="60"/>
      <w:bookmarkEnd w:id="61"/>
      <w:bookmarkEnd w:id="62"/>
      <w:bookmarkEnd w:id="63"/>
    </w:p>
    <w:p w:rsidR="00AF72B9" w:rsidRPr="001766C0" w:rsidRDefault="00AF72B9" w:rsidP="00AF72B9">
      <w:pPr>
        <w:pStyle w:val="Level2"/>
        <w:rPr>
          <w:b/>
        </w:rPr>
      </w:pPr>
      <w:r>
        <w:t xml:space="preserve">Subject to clause </w:t>
      </w:r>
      <w:r>
        <w:fldChar w:fldCharType="begin"/>
      </w:r>
      <w:r>
        <w:instrText xml:space="preserve"> REF _Ref226273950 \w \h </w:instrText>
      </w:r>
      <w:r>
        <w:fldChar w:fldCharType="separate"/>
      </w:r>
      <w:r w:rsidR="00B63CC6">
        <w:t>10.2</w:t>
      </w:r>
      <w:r>
        <w:fldChar w:fldCharType="end"/>
      </w:r>
      <w:r>
        <w:t xml:space="preserve">, an eligible employee representative will be entitled to, and the employer will grant, up to five days training leave with pay to attend courses which are directed at the enhancement of the operation of the dispute resolution procedure including its operation in connection with this award and with the </w:t>
      </w:r>
      <w:r w:rsidRPr="0012790E">
        <w:rPr>
          <w:i/>
        </w:rPr>
        <w:t>Workplace Relations Act 1996</w:t>
      </w:r>
      <w:r>
        <w:t xml:space="preserve"> (</w:t>
      </w:r>
      <w:proofErr w:type="spellStart"/>
      <w:r>
        <w:t>Cth</w:t>
      </w:r>
      <w:proofErr w:type="spellEnd"/>
      <w:r>
        <w:t>), or with any relevant agreement which provides it is to be read in conjunction with this award.</w:t>
      </w:r>
    </w:p>
    <w:p w:rsidR="00AF72B9" w:rsidRPr="00D26942" w:rsidRDefault="00AF72B9" w:rsidP="00AF72B9">
      <w:pPr>
        <w:pStyle w:val="Level2"/>
        <w:rPr>
          <w:b/>
        </w:rPr>
      </w:pPr>
      <w:bookmarkStart w:id="64" w:name="_Ref226273950"/>
      <w:r>
        <w:t>The employer will not be required in any calendar year to provide dispute resolution training leave across the whole workforce of that employer in excess of:</w:t>
      </w:r>
      <w:bookmarkEnd w:id="64"/>
    </w:p>
    <w:p w:rsidR="00AF72B9" w:rsidRDefault="00AF72B9" w:rsidP="00AF72B9">
      <w:pPr>
        <w:pStyle w:val="Level3"/>
      </w:pPr>
      <w:r>
        <w:t>a total of 20 days’ leave;</w:t>
      </w:r>
    </w:p>
    <w:p w:rsidR="00AF72B9" w:rsidRPr="00D26942" w:rsidRDefault="00AF72B9" w:rsidP="00AF72B9">
      <w:pPr>
        <w:pStyle w:val="Level3"/>
      </w:pPr>
      <w:r>
        <w:t>leave for the lesser of five employees nationally or three employees in any one s</w:t>
      </w:r>
      <w:r w:rsidRPr="004B48C6">
        <w:t>tate or territory</w:t>
      </w:r>
      <w:r>
        <w:t>.</w:t>
      </w:r>
    </w:p>
    <w:p w:rsidR="00AF72B9" w:rsidRDefault="00AF72B9" w:rsidP="00AF72B9">
      <w:pPr>
        <w:pStyle w:val="Level2"/>
      </w:pPr>
      <w:r>
        <w:t>The granting of leave, pursuant to this clause, will be subject to:</w:t>
      </w:r>
    </w:p>
    <w:p w:rsidR="00AF72B9" w:rsidRDefault="00AF72B9" w:rsidP="00AF72B9">
      <w:pPr>
        <w:pStyle w:val="Level3"/>
        <w:rPr>
          <w:sz w:val="20"/>
          <w:szCs w:val="20"/>
        </w:rPr>
      </w:pPr>
      <w:r>
        <w:t xml:space="preserve">the employee or the union giving not less than 25 working days’ written notice of the intention to attend such course, or such lesser period of notice as may be agreed by the employer. Such written notice must include the nature, content and </w:t>
      </w:r>
      <w:r w:rsidRPr="00D26942">
        <w:t>durati</w:t>
      </w:r>
      <w:r>
        <w:t>on of the course to be attended; and</w:t>
      </w:r>
    </w:p>
    <w:p w:rsidR="00AF72B9" w:rsidRDefault="00AF72B9" w:rsidP="00AF72B9">
      <w:pPr>
        <w:pStyle w:val="Level3"/>
        <w:rPr>
          <w:sz w:val="20"/>
          <w:szCs w:val="20"/>
        </w:rPr>
      </w:pPr>
      <w:r>
        <w:t>the employer being able to make adequate staffing arrangements amongst current employees during the period of such leave. An employer will not use this subclause to avoid an obligation under this clause.</w:t>
      </w:r>
    </w:p>
    <w:p w:rsidR="00AF72B9" w:rsidRDefault="00AF72B9" w:rsidP="00AF72B9">
      <w:pPr>
        <w:pStyle w:val="Level2"/>
      </w:pPr>
      <w:r>
        <w:t>Leave of absence granted pursuant to this clause will count as service for all purposes of this award.</w:t>
      </w:r>
    </w:p>
    <w:p w:rsidR="00AF72B9" w:rsidRDefault="00AF72B9" w:rsidP="00AF72B9">
      <w:pPr>
        <w:pStyle w:val="Level2"/>
      </w:pPr>
      <w:r>
        <w:t xml:space="preserve">Each employee on leave approved in accordance with this clause will be paid all ordinary time earnings. For the purpose of this subclause ordinary time earnings for an employee means the classification rate, </w:t>
      </w:r>
      <w:proofErr w:type="spellStart"/>
      <w:r>
        <w:t>overaward</w:t>
      </w:r>
      <w:proofErr w:type="spellEnd"/>
      <w:r>
        <w:t xml:space="preserve"> payment, superannuation and shift loading which otherwise would have been payable.</w:t>
      </w:r>
    </w:p>
    <w:p w:rsidR="00AF72B9" w:rsidRDefault="00AF72B9" w:rsidP="00AF72B9">
      <w:pPr>
        <w:pStyle w:val="Level2"/>
      </w:pPr>
      <w:r>
        <w:t>All expenses (such as travel, accommodation and meals) associated with or incurred by the employee attending a training course as provided for in this clause will be the responsibility of the employee or, where relevant, the union.</w:t>
      </w:r>
    </w:p>
    <w:p w:rsidR="00AF72B9" w:rsidRDefault="00AF72B9" w:rsidP="00AF72B9">
      <w:pPr>
        <w:pStyle w:val="Level2"/>
      </w:pPr>
      <w:r>
        <w:t xml:space="preserve">An employee may be required to satisfy the employer of attendance at the course to qualify for payment of leave, unless the employee would otherwise have been entitled to payment under clause </w:t>
      </w:r>
      <w:r>
        <w:fldChar w:fldCharType="begin"/>
      </w:r>
      <w:r>
        <w:instrText xml:space="preserve"> REF _Ref496607134 \r \h </w:instrText>
      </w:r>
      <w:r>
        <w:fldChar w:fldCharType="separate"/>
      </w:r>
      <w:r w:rsidR="00B63CC6">
        <w:t>23</w:t>
      </w:r>
      <w:r>
        <w:fldChar w:fldCharType="end"/>
      </w:r>
      <w:r>
        <w:t>–</w:t>
      </w:r>
      <w:r>
        <w:fldChar w:fldCharType="begin"/>
      </w:r>
      <w:r>
        <w:instrText xml:space="preserve"> REF _Ref496607149 \h </w:instrText>
      </w:r>
      <w:r>
        <w:fldChar w:fldCharType="separate"/>
      </w:r>
      <w:r w:rsidR="00B63CC6">
        <w:t>Annual leave</w:t>
      </w:r>
      <w:r>
        <w:fldChar w:fldCharType="end"/>
      </w:r>
      <w:r>
        <w:t>.</w:t>
      </w:r>
    </w:p>
    <w:p w:rsidR="00AF72B9" w:rsidRDefault="00AF72B9" w:rsidP="00AF72B9">
      <w:pPr>
        <w:pStyle w:val="Level2"/>
      </w:pPr>
      <w:r>
        <w:t>In the event a scheduled rostered day off falls within a period of leave approved pursuant to this clause, no alternative day of leave will be substituted instead.</w:t>
      </w:r>
    </w:p>
    <w:p w:rsidR="00AF72B9" w:rsidRPr="00D465CC" w:rsidRDefault="00AF72B9" w:rsidP="00AF72B9">
      <w:pPr>
        <w:pStyle w:val="Level2"/>
      </w:pPr>
      <w:r>
        <w:t>Employees will be allowed up to two hours of paid time per year to attend union meetings at the employer’s premises which are designed to facilitate awareness and understanding of the dispute resolution procedure in this award.</w:t>
      </w:r>
    </w:p>
    <w:p w:rsidR="00FC0901" w:rsidRPr="00747C67" w:rsidRDefault="00FC0901" w:rsidP="00D5361D">
      <w:pPr>
        <w:pStyle w:val="Partheading"/>
      </w:pPr>
      <w:bookmarkStart w:id="65" w:name="_Ref211160801"/>
      <w:bookmarkStart w:id="66" w:name="_Ref211160805"/>
      <w:bookmarkStart w:id="67" w:name="_Ref211160959"/>
      <w:bookmarkStart w:id="68" w:name="Part3"/>
      <w:bookmarkStart w:id="69" w:name="_Toc28864948"/>
      <w:bookmarkEnd w:id="41"/>
      <w:bookmarkEnd w:id="44"/>
      <w:bookmarkEnd w:id="45"/>
      <w:bookmarkEnd w:id="46"/>
      <w:bookmarkEnd w:id="47"/>
      <w:bookmarkEnd w:id="48"/>
      <w:bookmarkEnd w:id="49"/>
      <w:r>
        <w:lastRenderedPageBreak/>
        <w:t>Types of Employment and Termination of Employment</w:t>
      </w:r>
      <w:bookmarkEnd w:id="65"/>
      <w:bookmarkEnd w:id="66"/>
      <w:bookmarkEnd w:id="67"/>
      <w:bookmarkEnd w:id="69"/>
    </w:p>
    <w:p w:rsidR="00FC0901" w:rsidRDefault="00FC0901" w:rsidP="009773A3">
      <w:pPr>
        <w:pStyle w:val="Level1"/>
      </w:pPr>
      <w:bookmarkStart w:id="70" w:name="_Toc208830417"/>
      <w:bookmarkStart w:id="71" w:name="_Toc208830576"/>
      <w:bookmarkStart w:id="72" w:name="_Toc208830632"/>
      <w:bookmarkStart w:id="73" w:name="_Toc208905178"/>
      <w:bookmarkStart w:id="74" w:name="_Toc208976202"/>
      <w:bookmarkStart w:id="75" w:name="_Ref211160976"/>
      <w:bookmarkStart w:id="76" w:name="_Ref217303133"/>
      <w:bookmarkStart w:id="77" w:name="_Ref525578519"/>
      <w:bookmarkStart w:id="78" w:name="_Ref525578548"/>
      <w:bookmarkStart w:id="79" w:name="_Ref525578554"/>
      <w:bookmarkStart w:id="80" w:name="_Toc208885990"/>
      <w:bookmarkStart w:id="81" w:name="_Toc208886078"/>
      <w:bookmarkStart w:id="82" w:name="_Toc208902568"/>
      <w:bookmarkStart w:id="83" w:name="_Toc208932473"/>
      <w:bookmarkStart w:id="84" w:name="_Toc208932558"/>
      <w:bookmarkStart w:id="85" w:name="_Toc208979913"/>
      <w:bookmarkStart w:id="86" w:name="_Toc28864949"/>
      <w:r>
        <w:t>Types of employment</w:t>
      </w:r>
      <w:bookmarkEnd w:id="70"/>
      <w:bookmarkEnd w:id="71"/>
      <w:bookmarkEnd w:id="72"/>
      <w:bookmarkEnd w:id="73"/>
      <w:bookmarkEnd w:id="74"/>
      <w:bookmarkEnd w:id="75"/>
      <w:bookmarkEnd w:id="76"/>
      <w:bookmarkEnd w:id="77"/>
      <w:bookmarkEnd w:id="78"/>
      <w:bookmarkEnd w:id="79"/>
      <w:bookmarkEnd w:id="86"/>
    </w:p>
    <w:p w:rsidR="00C30C41" w:rsidRPr="00C30C41" w:rsidRDefault="00D937CA" w:rsidP="00C30C41">
      <w:pPr>
        <w:pStyle w:val="History"/>
      </w:pPr>
      <w:r>
        <w:t>[V</w:t>
      </w:r>
      <w:r w:rsidR="00C30C41">
        <w:t xml:space="preserve">aried by </w:t>
      </w:r>
      <w:hyperlink r:id="rId88" w:history="1">
        <w:r w:rsidR="00C30C41" w:rsidRPr="00C30C41">
          <w:rPr>
            <w:rStyle w:val="Hyperlink"/>
          </w:rPr>
          <w:t>PR700583</w:t>
        </w:r>
      </w:hyperlink>
      <w:r w:rsidR="00C30C41">
        <w:t xml:space="preserve">, </w:t>
      </w:r>
      <w:hyperlink r:id="rId89" w:history="1">
        <w:r w:rsidR="00C30C41" w:rsidRPr="00C30C41">
          <w:rPr>
            <w:rStyle w:val="Hyperlink"/>
          </w:rPr>
          <w:t>PR700668</w:t>
        </w:r>
      </w:hyperlink>
      <w:r w:rsidR="00C30C41">
        <w:t>]]</w:t>
      </w:r>
    </w:p>
    <w:p w:rsidR="00FC0901" w:rsidRDefault="00FC0901" w:rsidP="009773A3">
      <w:r>
        <w:t xml:space="preserve">An employee not specifically engaged on a part-time or casual basis is a full-time employee for the purposes of this award. </w:t>
      </w:r>
    </w:p>
    <w:p w:rsidR="00FC0901" w:rsidRDefault="00FC0901" w:rsidP="009773A3">
      <w:pPr>
        <w:pStyle w:val="Level2Bold"/>
      </w:pPr>
      <w:r>
        <w:t>Full-time employment</w:t>
      </w:r>
    </w:p>
    <w:p w:rsidR="00FC0901" w:rsidRDefault="00FC0901" w:rsidP="009773A3">
      <w:pPr>
        <w:pStyle w:val="Block1"/>
      </w:pPr>
      <w:r>
        <w:t>A full-time employee is an employee who is engaged to work an average of 38</w:t>
      </w:r>
      <w:r w:rsidR="00297D70">
        <w:t> </w:t>
      </w:r>
      <w:r>
        <w:t>ordinary hours per week.</w:t>
      </w:r>
    </w:p>
    <w:p w:rsidR="00FC0901" w:rsidRPr="00724B0C" w:rsidRDefault="00FC0901" w:rsidP="009773A3">
      <w:pPr>
        <w:pStyle w:val="Level2Bold"/>
      </w:pPr>
      <w:bookmarkStart w:id="87" w:name="_Ref525579195"/>
      <w:r w:rsidRPr="00724B0C">
        <w:t>Part-time empl</w:t>
      </w:r>
      <w:r w:rsidRPr="002D2B65">
        <w:t>o</w:t>
      </w:r>
      <w:r w:rsidRPr="00724B0C">
        <w:t>yment</w:t>
      </w:r>
      <w:bookmarkEnd w:id="87"/>
      <w:r w:rsidRPr="00724B0C">
        <w:t xml:space="preserve"> </w:t>
      </w:r>
    </w:p>
    <w:p w:rsidR="00FC0901" w:rsidRDefault="00FC0901" w:rsidP="009773A3">
      <w:pPr>
        <w:pStyle w:val="Level3"/>
        <w:numPr>
          <w:ilvl w:val="0"/>
          <w:numId w:val="0"/>
        </w:numPr>
        <w:ind w:left="851"/>
      </w:pPr>
      <w:r>
        <w:t>A part-time employee is an employee who:</w:t>
      </w:r>
    </w:p>
    <w:p w:rsidR="00FC0901" w:rsidRDefault="00FC0901" w:rsidP="009773A3">
      <w:pPr>
        <w:pStyle w:val="Level3"/>
      </w:pPr>
      <w:r>
        <w:t>is engaged to work an average of fewer than 38 ordinary hours per week; and</w:t>
      </w:r>
    </w:p>
    <w:p w:rsidR="00FC0901" w:rsidRDefault="00FC0901" w:rsidP="009773A3">
      <w:pPr>
        <w:pStyle w:val="Level3"/>
      </w:pPr>
      <w:r>
        <w:t>receives, on a pro rata basis, equivalent pay and conditions to those of full-time employees who do the same kind of work.</w:t>
      </w:r>
    </w:p>
    <w:p w:rsidR="00FC0901" w:rsidRPr="00724B0C" w:rsidRDefault="00FC0901" w:rsidP="009773A3">
      <w:pPr>
        <w:pStyle w:val="Level2Bold"/>
      </w:pPr>
      <w:r w:rsidRPr="00724B0C">
        <w:t xml:space="preserve">Casual employment </w:t>
      </w:r>
    </w:p>
    <w:p w:rsidR="00FC0901" w:rsidRDefault="00FC0901" w:rsidP="009773A3">
      <w:pPr>
        <w:pStyle w:val="Level3"/>
      </w:pPr>
      <w:r>
        <w:t>A casual employee is one engaged and paid as such. A casual employee’s ordinary hours of work are usually irregular and less than an average of 38</w:t>
      </w:r>
      <w:r w:rsidR="00297D70">
        <w:t> </w:t>
      </w:r>
      <w:r>
        <w:t>hours per week or the hours required to be worked by the employer.</w:t>
      </w:r>
    </w:p>
    <w:p w:rsidR="00FC0901" w:rsidRDefault="00FC0901" w:rsidP="009773A3">
      <w:pPr>
        <w:pStyle w:val="Level3"/>
      </w:pPr>
      <w:r>
        <w:t>The casual loading of 25% is paid instead of annual leave, personal/carer’s leave, notice of termination, redundancy benefits and the other attributes of full-time or part-time employment.</w:t>
      </w:r>
    </w:p>
    <w:p w:rsidR="00C30C41" w:rsidRPr="00C30C41" w:rsidRDefault="00C30C41" w:rsidP="00C30C41">
      <w:pPr>
        <w:pStyle w:val="History"/>
      </w:pPr>
      <w:r>
        <w:t xml:space="preserve">[11.3(c) inserted by </w:t>
      </w:r>
      <w:hyperlink r:id="rId90" w:history="1">
        <w:r w:rsidRPr="00C30C41">
          <w:rPr>
            <w:rStyle w:val="Hyperlink"/>
          </w:rPr>
          <w:t>PR700668</w:t>
        </w:r>
      </w:hyperlink>
      <w:r w:rsidR="002C2189" w:rsidRPr="002C2189">
        <w:rPr>
          <w:rStyle w:val="Hyperlink"/>
          <w:color w:val="auto"/>
          <w:u w:val="none"/>
        </w:rPr>
        <w:t xml:space="preserve"> </w:t>
      </w:r>
      <w:proofErr w:type="spellStart"/>
      <w:r w:rsidR="002C2189" w:rsidRPr="002C2189">
        <w:rPr>
          <w:rStyle w:val="Hyperlink"/>
          <w:color w:val="auto"/>
          <w:u w:val="none"/>
        </w:rPr>
        <w:t>ppc</w:t>
      </w:r>
      <w:proofErr w:type="spellEnd"/>
      <w:r w:rsidR="002C2189" w:rsidRPr="002C2189">
        <w:rPr>
          <w:rStyle w:val="Hyperlink"/>
          <w:color w:val="auto"/>
          <w:u w:val="none"/>
        </w:rPr>
        <w:t xml:space="preserve"> 01Oct18</w:t>
      </w:r>
      <w:r>
        <w:t>]</w:t>
      </w:r>
    </w:p>
    <w:p w:rsidR="00C30C41" w:rsidRDefault="00C30C41" w:rsidP="00C30C41">
      <w:pPr>
        <w:pStyle w:val="Level3"/>
      </w:pPr>
      <w:r w:rsidRPr="00C30C41">
        <w:t>A casual employee must be engaged and paid for at least 2 consecutive hours of work on each occasion they are required to attend work.</w:t>
      </w:r>
    </w:p>
    <w:p w:rsidR="007D4CC5" w:rsidRDefault="007D4CC5" w:rsidP="007D4CC5">
      <w:pPr>
        <w:pStyle w:val="Level2Bold"/>
      </w:pPr>
      <w:r>
        <w:t>Right to request casual conversion</w:t>
      </w:r>
    </w:p>
    <w:p w:rsidR="007D4CC5" w:rsidRDefault="007D4CC5" w:rsidP="007D4CC5">
      <w:pPr>
        <w:pStyle w:val="History"/>
      </w:pPr>
      <w:r>
        <w:t xml:space="preserve">[11.4 inserted by </w:t>
      </w:r>
      <w:hyperlink r:id="rId91" w:history="1">
        <w:r w:rsidRPr="00C30C41">
          <w:rPr>
            <w:rStyle w:val="Hyperlink"/>
          </w:rPr>
          <w:t>PR700583</w:t>
        </w:r>
      </w:hyperlink>
      <w:r>
        <w:t>]</w:t>
      </w:r>
    </w:p>
    <w:p w:rsidR="007D4CC5" w:rsidRDefault="007D4CC5" w:rsidP="007D4CC5">
      <w:pPr>
        <w:pStyle w:val="Level3"/>
      </w:pPr>
      <w:r>
        <w:t xml:space="preserve">A person engaged by a </w:t>
      </w:r>
      <w:proofErr w:type="gramStart"/>
      <w:r>
        <w:t>particular employer</w:t>
      </w:r>
      <w:proofErr w:type="gramEnd"/>
      <w:r>
        <w:t xml:space="preserve"> as a regular casual employee may request that their employment be converted to full-time or part-time employment.</w:t>
      </w:r>
    </w:p>
    <w:p w:rsidR="007D4CC5" w:rsidRDefault="007D4CC5" w:rsidP="007D4CC5">
      <w:pPr>
        <w:pStyle w:val="Level3"/>
      </w:pPr>
      <w:bookmarkStart w:id="88" w:name="_Ref525579111"/>
      <w:r>
        <w:t xml:space="preserve">A </w:t>
      </w:r>
      <w:r w:rsidRPr="007D4CC5">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88"/>
      <w:r>
        <w:t xml:space="preserve"> </w:t>
      </w:r>
    </w:p>
    <w:p w:rsidR="007D4CC5" w:rsidRDefault="007D4CC5" w:rsidP="007D4CC5">
      <w:pPr>
        <w:pStyle w:val="Level3"/>
      </w:pPr>
      <w:r>
        <w:t>A regular casual employee who has worked equivalent full-time hours over the preceding period of 12 months’ casual employment may request to have their employment converted to full-time employment.</w:t>
      </w:r>
    </w:p>
    <w:p w:rsidR="007D4CC5" w:rsidRDefault="007D4CC5" w:rsidP="007D4CC5">
      <w:pPr>
        <w:pStyle w:val="Level3"/>
      </w:pPr>
      <w:r>
        <w:t xml:space="preserve">A regular casual employee who has worked less than equivalent </w:t>
      </w:r>
      <w:proofErr w:type="gramStart"/>
      <w:r>
        <w:t>full time</w:t>
      </w:r>
      <w:proofErr w:type="gramEnd"/>
      <w:r>
        <w:t xml:space="preserve"> hours over the preceding period of 12 months’ casual employment may request to </w:t>
      </w:r>
      <w:r>
        <w:lastRenderedPageBreak/>
        <w:t xml:space="preserve">have their employment converted to part-time employment consistent with the pattern of hours previously worked. </w:t>
      </w:r>
    </w:p>
    <w:p w:rsidR="007D4CC5" w:rsidRDefault="007D4CC5" w:rsidP="007D4CC5">
      <w:pPr>
        <w:pStyle w:val="Level3"/>
      </w:pPr>
      <w:r>
        <w:t>Any request under this subclause must be in writing and provided to the employer.</w:t>
      </w:r>
    </w:p>
    <w:p w:rsidR="007D4CC5" w:rsidRDefault="007D4CC5" w:rsidP="007D4CC5">
      <w:pPr>
        <w:pStyle w:val="Level3"/>
      </w:pPr>
      <w:r>
        <w:t xml:space="preserve">Where a regular casual employee seeks to convert to full-time or part-time employment, the employer may agree to or refuse the request, but the request may only be refused on reasonable grounds and after there has been consultation with the employee. </w:t>
      </w:r>
    </w:p>
    <w:p w:rsidR="007D4CC5" w:rsidRDefault="007D4CC5" w:rsidP="007D4CC5">
      <w:pPr>
        <w:pStyle w:val="Level3"/>
      </w:pPr>
      <w:r>
        <w:t>Reasonable grounds for refusal include that:</w:t>
      </w:r>
    </w:p>
    <w:p w:rsidR="007D4CC5" w:rsidRDefault="007D4CC5" w:rsidP="007D4CC5">
      <w:pPr>
        <w:pStyle w:val="Level4"/>
      </w:pPr>
      <w: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fldChar w:fldCharType="begin"/>
      </w:r>
      <w:r>
        <w:instrText xml:space="preserve"> REF _Ref525579111 \r \h </w:instrText>
      </w:r>
      <w:r>
        <w:fldChar w:fldCharType="separate"/>
      </w:r>
      <w:r w:rsidR="00B63CC6">
        <w:t>(b)</w:t>
      </w:r>
      <w:r>
        <w:fldChar w:fldCharType="end"/>
      </w:r>
      <w:r>
        <w:t>;</w:t>
      </w:r>
    </w:p>
    <w:p w:rsidR="007D4CC5" w:rsidRDefault="007D4CC5" w:rsidP="007D4CC5">
      <w:pPr>
        <w:pStyle w:val="Level4"/>
      </w:pPr>
      <w:r>
        <w:t xml:space="preserve">it is known or reasonably foreseeable that the regular casual employee’s position will cease to exist within the next 12 months; </w:t>
      </w:r>
    </w:p>
    <w:p w:rsidR="007D4CC5" w:rsidRDefault="007D4CC5" w:rsidP="007D4CC5">
      <w:pPr>
        <w:pStyle w:val="Level4"/>
      </w:pPr>
      <w:r>
        <w:t>it is known or reasonably foreseeable that the hours of work which the regular casual employee is required to perform will be significantly reduced in the next 12 months; or</w:t>
      </w:r>
    </w:p>
    <w:p w:rsidR="007D4CC5" w:rsidRDefault="007D4CC5" w:rsidP="007D4CC5">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7D4CC5" w:rsidRDefault="007D4CC5" w:rsidP="007D4CC5">
      <w:pPr>
        <w:pStyle w:val="Level3"/>
      </w:pPr>
      <w:r>
        <w:t>For any ground of refusal to be reasonable, it must be based on facts which are known or reasonably foreseeable.</w:t>
      </w:r>
    </w:p>
    <w:p w:rsidR="007D4CC5" w:rsidRDefault="007D4CC5" w:rsidP="007D4CC5">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rsidR="0071540B">
        <w:fldChar w:fldCharType="begin"/>
      </w:r>
      <w:r w:rsidR="0071540B">
        <w:instrText xml:space="preserve"> REF _Ref527719027 \w \h </w:instrText>
      </w:r>
      <w:r w:rsidR="0071540B">
        <w:fldChar w:fldCharType="separate"/>
      </w:r>
      <w:r w:rsidR="00B63CC6">
        <w:t>9</w:t>
      </w:r>
      <w:r w:rsidR="0071540B">
        <w:fldChar w:fldCharType="end"/>
      </w:r>
      <w:r>
        <w:t>. Under that procedure, the employee or the employer may refer the matter to the Fair Work Commission if the dispute cannot be resolved at the workplace level.</w:t>
      </w:r>
    </w:p>
    <w:p w:rsidR="007D4CC5" w:rsidRDefault="007D4CC5" w:rsidP="007D4CC5">
      <w:pPr>
        <w:pStyle w:val="Level3"/>
      </w:pPr>
      <w:r>
        <w:t>Where it is agreed that a casual employee will have their employment converted to full-time or part-time employment as provided for in this clause, the employer and employee must discuss and record in writing:</w:t>
      </w:r>
    </w:p>
    <w:p w:rsidR="007D4CC5" w:rsidRDefault="007D4CC5" w:rsidP="007D4CC5">
      <w:pPr>
        <w:pStyle w:val="Level4"/>
      </w:pPr>
      <w:r>
        <w:t>the form of employment to which the employee will convert – that is, full-time or part-time employment; and</w:t>
      </w:r>
    </w:p>
    <w:p w:rsidR="007D4CC5" w:rsidRDefault="007D4CC5" w:rsidP="007D4CC5">
      <w:pPr>
        <w:pStyle w:val="Level4"/>
      </w:pPr>
      <w:r>
        <w:t xml:space="preserve">if it is agreed that the employee will become a part-time employee, the employee’s hours of work fixed in accordance with clause </w:t>
      </w:r>
      <w:r>
        <w:fldChar w:fldCharType="begin"/>
      </w:r>
      <w:r>
        <w:instrText xml:space="preserve"> REF _Ref525579195 \r \h </w:instrText>
      </w:r>
      <w:r>
        <w:fldChar w:fldCharType="separate"/>
      </w:r>
      <w:r w:rsidR="00B63CC6">
        <w:t>11.2</w:t>
      </w:r>
      <w:r>
        <w:fldChar w:fldCharType="end"/>
      </w:r>
      <w:r>
        <w:t>.</w:t>
      </w:r>
    </w:p>
    <w:p w:rsidR="007D4CC5" w:rsidRDefault="007D4CC5" w:rsidP="007D4CC5">
      <w:pPr>
        <w:pStyle w:val="Level3"/>
      </w:pPr>
      <w:r>
        <w:t>The conversion will take effect from the start of the next pay cycle following such agreement being reached unless otherwise agreed.</w:t>
      </w:r>
    </w:p>
    <w:p w:rsidR="007D4CC5" w:rsidRDefault="007D4CC5" w:rsidP="007D4CC5">
      <w:pPr>
        <w:pStyle w:val="Level3"/>
      </w:pPr>
      <w:r>
        <w:lastRenderedPageBreak/>
        <w:t>Once a casual employee has converted to full-time or part-time employment, the employee may only revert to casual employment with the written agreement of the employer.</w:t>
      </w:r>
    </w:p>
    <w:p w:rsidR="007D4CC5" w:rsidRDefault="007D4CC5" w:rsidP="007D4CC5">
      <w:pPr>
        <w:pStyle w:val="Level3"/>
      </w:pPr>
      <w:r>
        <w:t>A casual employee must not be engaged and re-engaged (which includes a refusal to re-engage), or have their hours reduced or varied, in order to avoid any right or obligation under this clause.</w:t>
      </w:r>
    </w:p>
    <w:p w:rsidR="007D4CC5" w:rsidRDefault="007D4CC5" w:rsidP="007D4CC5">
      <w:pPr>
        <w:pStyle w:val="Level3"/>
      </w:pPr>
      <w:r>
        <w:t>Nothing in this clause obliges a regular casual employee to convert to full-time or part-time employment, nor permits an employer to require a regular casual employee to so convert.</w:t>
      </w:r>
    </w:p>
    <w:p w:rsidR="007D4CC5" w:rsidRDefault="007D4CC5" w:rsidP="007D4CC5">
      <w:pPr>
        <w:pStyle w:val="Level3"/>
      </w:pPr>
      <w:r>
        <w:t>Nothing in this clause requires an employer to increase the hours of a regular casual employee seeking conversion to full-time or part-time employment.</w:t>
      </w:r>
    </w:p>
    <w:p w:rsidR="007D4CC5" w:rsidRDefault="007D4CC5" w:rsidP="007D4CC5">
      <w:pPr>
        <w:pStyle w:val="Level3"/>
      </w:pPr>
      <w:bookmarkStart w:id="89" w:name="_Ref525579296"/>
      <w:r>
        <w:t>An employer must provide a casual employee, whether a regular casual employee or not, with a copy of the provisions of this subclause within the first 12 months of the employee’s first engagement to perform work. In respect of casual employees already employed as at 1 October 2018, an employer must provide such employees with a copy of the provisions of this subclause by 1 January 2019.</w:t>
      </w:r>
      <w:bookmarkEnd w:id="89"/>
      <w:r>
        <w:t xml:space="preserve"> </w:t>
      </w:r>
    </w:p>
    <w:p w:rsidR="007D4CC5" w:rsidRDefault="007D4CC5" w:rsidP="007D4CC5">
      <w:pPr>
        <w:pStyle w:val="Level3"/>
      </w:pPr>
      <w:r>
        <w:t xml:space="preserve">A casual employee’s right to request to convert is not affected if the employer fails to comply with the notice requirements in paragraph </w:t>
      </w:r>
      <w:r>
        <w:fldChar w:fldCharType="begin"/>
      </w:r>
      <w:r>
        <w:instrText xml:space="preserve"> REF _Ref525579296 \r \h </w:instrText>
      </w:r>
      <w:r>
        <w:fldChar w:fldCharType="separate"/>
      </w:r>
      <w:r w:rsidR="00B63CC6">
        <w:t>(p)</w:t>
      </w:r>
      <w:r>
        <w:fldChar w:fldCharType="end"/>
      </w:r>
      <w:r>
        <w:t>.</w:t>
      </w:r>
    </w:p>
    <w:p w:rsidR="000B04FF" w:rsidRDefault="000B04FF" w:rsidP="000B04FF">
      <w:pPr>
        <w:pStyle w:val="Level1"/>
      </w:pPr>
      <w:bookmarkStart w:id="90" w:name="_Ref528142465"/>
      <w:bookmarkStart w:id="91" w:name="_Ref528142469"/>
      <w:bookmarkStart w:id="92" w:name="_Toc28864950"/>
      <w:r w:rsidRPr="00E01939">
        <w:t>Termination of employment</w:t>
      </w:r>
      <w:bookmarkEnd w:id="90"/>
      <w:bookmarkEnd w:id="91"/>
      <w:bookmarkEnd w:id="92"/>
    </w:p>
    <w:p w:rsidR="000B04FF" w:rsidRPr="000B04FF" w:rsidRDefault="000B04FF" w:rsidP="000B04FF">
      <w:pPr>
        <w:pStyle w:val="History"/>
      </w:pPr>
      <w:r>
        <w:t>[1</w:t>
      </w:r>
      <w:r w:rsidR="00D937CA">
        <w:t>2</w:t>
      </w:r>
      <w:r>
        <w:t xml:space="preserve"> substituted by </w:t>
      </w:r>
      <w:hyperlink r:id="rId92" w:history="1">
        <w:r>
          <w:rPr>
            <w:rStyle w:val="Hyperlink"/>
          </w:rPr>
          <w:t>PR610191</w:t>
        </w:r>
      </w:hyperlink>
      <w:r>
        <w:t xml:space="preserve"> </w:t>
      </w:r>
      <w:proofErr w:type="spellStart"/>
      <w:r>
        <w:t>ppc</w:t>
      </w:r>
      <w:proofErr w:type="spellEnd"/>
      <w:r>
        <w:t xml:space="preserve"> 01Nov18]</w:t>
      </w:r>
    </w:p>
    <w:p w:rsidR="000B04FF" w:rsidRPr="00E01939" w:rsidRDefault="000B04FF" w:rsidP="000B04FF">
      <w:pPr>
        <w:keepNext/>
      </w:pPr>
      <w:r w:rsidRPr="00E01939">
        <w:t xml:space="preserve">Note: The </w:t>
      </w:r>
      <w:hyperlink r:id="rId93" w:history="1">
        <w:r w:rsidRPr="00E01939">
          <w:rPr>
            <w:rStyle w:val="Hyperlink"/>
          </w:rPr>
          <w:t>NES</w:t>
        </w:r>
      </w:hyperlink>
      <w:r w:rsidRPr="00E01939">
        <w:t xml:space="preserve"> sets out requirements for notice of termination by an employer. See ss.117 and 123 of the </w:t>
      </w:r>
      <w:hyperlink r:id="rId94" w:history="1">
        <w:r w:rsidRPr="00E01939">
          <w:rPr>
            <w:rStyle w:val="Hyperlink"/>
          </w:rPr>
          <w:t>Act</w:t>
        </w:r>
      </w:hyperlink>
      <w:r w:rsidRPr="00E01939">
        <w:t xml:space="preserve">. </w:t>
      </w:r>
    </w:p>
    <w:p w:rsidR="000B04FF" w:rsidRPr="00E01939" w:rsidRDefault="000B04FF" w:rsidP="000B04FF">
      <w:pPr>
        <w:pStyle w:val="Level2Bold"/>
      </w:pPr>
      <w:r w:rsidRPr="00E01939">
        <w:t>Notice of termination by an employee</w:t>
      </w:r>
    </w:p>
    <w:p w:rsidR="000B04FF" w:rsidRPr="00E01939" w:rsidRDefault="000B04FF" w:rsidP="000B04FF">
      <w:pPr>
        <w:pStyle w:val="Level3"/>
      </w:pPr>
      <w:r w:rsidRPr="00E01939">
        <w:t xml:space="preserve">This clause applies to all employees except those identified in ss.123(1) and 123(3) of the </w:t>
      </w:r>
      <w:hyperlink r:id="rId95" w:history="1">
        <w:r w:rsidRPr="00E01939">
          <w:rPr>
            <w:rStyle w:val="Hyperlink"/>
          </w:rPr>
          <w:t>Act</w:t>
        </w:r>
      </w:hyperlink>
      <w:r w:rsidRPr="00E01939">
        <w:t>.</w:t>
      </w:r>
    </w:p>
    <w:p w:rsidR="000B04FF" w:rsidRPr="00E01939" w:rsidRDefault="000B04FF" w:rsidP="000B04FF">
      <w:pPr>
        <w:pStyle w:val="Level3"/>
      </w:pPr>
      <w:bookmarkStart w:id="93"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B63CC6"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93"/>
    </w:p>
    <w:p w:rsidR="000B04FF" w:rsidRPr="002B7105" w:rsidRDefault="000B04FF" w:rsidP="000B04FF">
      <w:pPr>
        <w:pStyle w:val="Block2"/>
        <w:rPr>
          <w:b/>
        </w:rPr>
      </w:pPr>
      <w:bookmarkStart w:id="94" w:name="Table_1"/>
      <w:r w:rsidRPr="002B7105">
        <w:rPr>
          <w:b/>
        </w:rPr>
        <w:t>Table 1—Period of notice</w:t>
      </w:r>
      <w:bookmarkEnd w:id="94"/>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0B04FF" w:rsidRPr="00E01939" w:rsidTr="00B35724">
        <w:trPr>
          <w:tblHeader/>
          <w:tblCellSpacing w:w="0" w:type="dxa"/>
        </w:trPr>
        <w:tc>
          <w:tcPr>
            <w:tcW w:w="3707" w:type="pct"/>
            <w:hideMark/>
          </w:tcPr>
          <w:p w:rsidR="000B04FF" w:rsidRPr="002B7105" w:rsidRDefault="000B04FF" w:rsidP="00B35724">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0B04FF" w:rsidRPr="002B7105" w:rsidRDefault="000B04FF" w:rsidP="00B35724">
            <w:pPr>
              <w:pStyle w:val="AMODTable"/>
              <w:rPr>
                <w:b/>
              </w:rPr>
            </w:pPr>
            <w:r w:rsidRPr="002B7105">
              <w:rPr>
                <w:b/>
              </w:rPr>
              <w:t>Column 2</w:t>
            </w:r>
            <w:r>
              <w:rPr>
                <w:b/>
              </w:rPr>
              <w:br/>
            </w:r>
            <w:r w:rsidRPr="002B7105">
              <w:rPr>
                <w:b/>
              </w:rPr>
              <w:t>Period of notice</w:t>
            </w:r>
          </w:p>
        </w:tc>
      </w:tr>
      <w:tr w:rsidR="000B04FF" w:rsidRPr="00E01939" w:rsidTr="00B35724">
        <w:trPr>
          <w:tblCellSpacing w:w="0" w:type="dxa"/>
        </w:trPr>
        <w:tc>
          <w:tcPr>
            <w:tcW w:w="3707" w:type="pct"/>
            <w:hideMark/>
          </w:tcPr>
          <w:p w:rsidR="000B04FF" w:rsidRPr="00E01939" w:rsidRDefault="000B04FF" w:rsidP="00B35724">
            <w:pPr>
              <w:pStyle w:val="AMODTable"/>
            </w:pPr>
            <w:r w:rsidRPr="00E01939">
              <w:t>Not more than 1 year</w:t>
            </w:r>
          </w:p>
        </w:tc>
        <w:tc>
          <w:tcPr>
            <w:tcW w:w="1293" w:type="pct"/>
            <w:hideMark/>
          </w:tcPr>
          <w:p w:rsidR="000B04FF" w:rsidRPr="00E01939" w:rsidRDefault="000B04FF" w:rsidP="00B35724">
            <w:pPr>
              <w:pStyle w:val="AMODTable"/>
            </w:pPr>
            <w:r w:rsidRPr="00E01939">
              <w:t>1 week</w:t>
            </w:r>
          </w:p>
        </w:tc>
      </w:tr>
      <w:tr w:rsidR="000B04FF" w:rsidRPr="00E01939" w:rsidTr="00B35724">
        <w:trPr>
          <w:tblCellSpacing w:w="0" w:type="dxa"/>
        </w:trPr>
        <w:tc>
          <w:tcPr>
            <w:tcW w:w="3707" w:type="pct"/>
            <w:hideMark/>
          </w:tcPr>
          <w:p w:rsidR="000B04FF" w:rsidRPr="00E01939" w:rsidRDefault="000B04FF" w:rsidP="00B35724">
            <w:pPr>
              <w:pStyle w:val="AMODTable"/>
            </w:pPr>
            <w:r w:rsidRPr="00E01939">
              <w:t>More than 1 year but not more than 3 years</w:t>
            </w:r>
          </w:p>
        </w:tc>
        <w:tc>
          <w:tcPr>
            <w:tcW w:w="1293" w:type="pct"/>
            <w:hideMark/>
          </w:tcPr>
          <w:p w:rsidR="000B04FF" w:rsidRPr="00E01939" w:rsidRDefault="000B04FF" w:rsidP="00B35724">
            <w:pPr>
              <w:pStyle w:val="AMODTable"/>
            </w:pPr>
            <w:r w:rsidRPr="00E01939">
              <w:t>2 weeks</w:t>
            </w:r>
          </w:p>
        </w:tc>
      </w:tr>
      <w:tr w:rsidR="000B04FF" w:rsidRPr="00E01939" w:rsidTr="00B35724">
        <w:trPr>
          <w:tblCellSpacing w:w="0" w:type="dxa"/>
        </w:trPr>
        <w:tc>
          <w:tcPr>
            <w:tcW w:w="3707" w:type="pct"/>
            <w:hideMark/>
          </w:tcPr>
          <w:p w:rsidR="000B04FF" w:rsidRPr="00E01939" w:rsidRDefault="000B04FF" w:rsidP="00B35724">
            <w:pPr>
              <w:pStyle w:val="AMODTable"/>
            </w:pPr>
            <w:r w:rsidRPr="00E01939">
              <w:t>More than 3 years but not more than 5 years</w:t>
            </w:r>
          </w:p>
        </w:tc>
        <w:tc>
          <w:tcPr>
            <w:tcW w:w="1293" w:type="pct"/>
            <w:hideMark/>
          </w:tcPr>
          <w:p w:rsidR="000B04FF" w:rsidRPr="00E01939" w:rsidRDefault="000B04FF" w:rsidP="00B35724">
            <w:pPr>
              <w:pStyle w:val="AMODTable"/>
            </w:pPr>
            <w:r w:rsidRPr="00E01939">
              <w:t>3 weeks</w:t>
            </w:r>
          </w:p>
        </w:tc>
      </w:tr>
      <w:tr w:rsidR="000B04FF" w:rsidRPr="00E01939" w:rsidTr="00B35724">
        <w:trPr>
          <w:tblCellSpacing w:w="0" w:type="dxa"/>
        </w:trPr>
        <w:tc>
          <w:tcPr>
            <w:tcW w:w="3707" w:type="pct"/>
            <w:hideMark/>
          </w:tcPr>
          <w:p w:rsidR="000B04FF" w:rsidRPr="00E01939" w:rsidRDefault="000B04FF" w:rsidP="00B35724">
            <w:pPr>
              <w:pStyle w:val="AMODTable"/>
            </w:pPr>
            <w:r w:rsidRPr="00E01939">
              <w:t>More than 5 years</w:t>
            </w:r>
          </w:p>
        </w:tc>
        <w:tc>
          <w:tcPr>
            <w:tcW w:w="1293" w:type="pct"/>
            <w:hideMark/>
          </w:tcPr>
          <w:p w:rsidR="000B04FF" w:rsidRPr="00E01939" w:rsidRDefault="000B04FF" w:rsidP="00B35724">
            <w:pPr>
              <w:pStyle w:val="AMODTable"/>
            </w:pPr>
            <w:r w:rsidRPr="00E01939">
              <w:t>4 weeks</w:t>
            </w:r>
          </w:p>
        </w:tc>
      </w:tr>
    </w:tbl>
    <w:p w:rsidR="000B04FF" w:rsidRPr="00E01939" w:rsidRDefault="000B04FF" w:rsidP="000B04FF">
      <w:pPr>
        <w:pStyle w:val="Block2"/>
      </w:pPr>
      <w:r w:rsidRPr="00E01939">
        <w:lastRenderedPageBreak/>
        <w:t>Note: The notice of termination required to be given by an employee is the same as that required of an employer except that the employee does not have to give additional notice based on the age of the employee.</w:t>
      </w:r>
    </w:p>
    <w:p w:rsidR="000B04FF" w:rsidRPr="00E01939" w:rsidRDefault="000B04FF" w:rsidP="000B04FF">
      <w:pPr>
        <w:pStyle w:val="Level3"/>
      </w:pPr>
      <w:r w:rsidRPr="00E01939">
        <w:t xml:space="preserve">In </w:t>
      </w:r>
      <w:r>
        <w:t xml:space="preserve">paragraph </w:t>
      </w:r>
      <w:r>
        <w:fldChar w:fldCharType="begin"/>
      </w:r>
      <w:r>
        <w:instrText xml:space="preserve"> REF _Ref527719172 \n \h </w:instrText>
      </w:r>
      <w:r>
        <w:fldChar w:fldCharType="separate"/>
      </w:r>
      <w:r w:rsidR="00B63CC6">
        <w:t>(b)</w:t>
      </w:r>
      <w:r>
        <w:fldChar w:fldCharType="end"/>
      </w:r>
      <w:r w:rsidRPr="00E01939">
        <w:t xml:space="preserve"> </w:t>
      </w:r>
      <w:r w:rsidRPr="00FE0B4B">
        <w:rPr>
          <w:b/>
          <w:bCs/>
        </w:rPr>
        <w:t>continuous service</w:t>
      </w:r>
      <w:r w:rsidRPr="00E01939">
        <w:t xml:space="preserve"> has the same meaning as in s.117 of the </w:t>
      </w:r>
      <w:hyperlink r:id="rId96" w:history="1">
        <w:r w:rsidRPr="00E01939">
          <w:rPr>
            <w:rStyle w:val="Hyperlink"/>
          </w:rPr>
          <w:t>Act</w:t>
        </w:r>
      </w:hyperlink>
      <w:r w:rsidRPr="00E01939">
        <w:t>.</w:t>
      </w:r>
    </w:p>
    <w:p w:rsidR="000B04FF" w:rsidRPr="00E01939" w:rsidRDefault="000B04FF" w:rsidP="000B04FF">
      <w:pPr>
        <w:pStyle w:val="Level3"/>
      </w:pPr>
      <w:bookmarkStart w:id="95"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B63CC6">
        <w:t>(b)</w:t>
      </w:r>
      <w:r>
        <w:fldChar w:fldCharType="end"/>
      </w:r>
      <w:r w:rsidRPr="00E01939">
        <w:t>, then the employer may deduct from wages due to the employee under this award an amount that is no more than one week’s wages for the employee.</w:t>
      </w:r>
      <w:bookmarkEnd w:id="95"/>
    </w:p>
    <w:p w:rsidR="000B04FF" w:rsidRPr="00E01939" w:rsidRDefault="000B04FF" w:rsidP="000B04FF">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B63CC6">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B63CC6">
        <w:t>(d)</w:t>
      </w:r>
      <w:r>
        <w:fldChar w:fldCharType="end"/>
      </w:r>
      <w:r>
        <w:t>.</w:t>
      </w:r>
    </w:p>
    <w:p w:rsidR="000B04FF" w:rsidRPr="00E01939" w:rsidRDefault="000B04FF" w:rsidP="000B04FF">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B63CC6">
        <w:t>(d)</w:t>
      </w:r>
      <w:r>
        <w:fldChar w:fldCharType="end"/>
      </w:r>
      <w:r w:rsidRPr="00E01939">
        <w:t xml:space="preserve"> must not be unreasonable in the circumstances.</w:t>
      </w:r>
    </w:p>
    <w:p w:rsidR="000B04FF" w:rsidRPr="00E01939" w:rsidRDefault="000B04FF" w:rsidP="000B04FF">
      <w:pPr>
        <w:pStyle w:val="Level2Bold"/>
      </w:pPr>
      <w:bookmarkStart w:id="96" w:name="_Ref527719241"/>
      <w:r w:rsidRPr="00E01939">
        <w:t>Job search entitlement</w:t>
      </w:r>
      <w:bookmarkEnd w:id="96"/>
    </w:p>
    <w:p w:rsidR="000B04FF" w:rsidRPr="00E01939" w:rsidRDefault="000B04FF" w:rsidP="000B04FF">
      <w:pPr>
        <w:pStyle w:val="Block1"/>
      </w:pPr>
      <w:r w:rsidRPr="00E01939">
        <w:t>Where an employer has given notice of termination to an employee, the employee must be allowed time off without loss of pay of up to one day for the purpose of seeking other employment.</w:t>
      </w:r>
    </w:p>
    <w:p w:rsidR="000B04FF" w:rsidRPr="000B04FF" w:rsidRDefault="000B04FF" w:rsidP="000B04FF">
      <w:pPr>
        <w:pStyle w:val="Level2"/>
      </w:pPr>
      <w:bookmarkStart w:id="97" w:name="_Ref7189470"/>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B63CC6">
        <w:t>12.2</w:t>
      </w:r>
      <w:r>
        <w:rPr>
          <w:noProof/>
        </w:rPr>
        <w:fldChar w:fldCharType="end"/>
      </w:r>
      <w:r w:rsidRPr="00E01939">
        <w:t xml:space="preserve"> is to be taken at times that are convenient to the employee after consultation with the employer.</w:t>
      </w:r>
      <w:bookmarkEnd w:id="97"/>
    </w:p>
    <w:p w:rsidR="00FC0901" w:rsidRDefault="00FC0901" w:rsidP="009773A3">
      <w:pPr>
        <w:pStyle w:val="Level1"/>
      </w:pPr>
      <w:bookmarkStart w:id="98" w:name="_Toc207691385"/>
      <w:bookmarkStart w:id="99" w:name="_Toc207693803"/>
      <w:bookmarkStart w:id="100" w:name="_Toc208830419"/>
      <w:bookmarkStart w:id="101" w:name="_Toc208830578"/>
      <w:bookmarkStart w:id="102" w:name="_Toc208830634"/>
      <w:bookmarkStart w:id="103" w:name="_Toc208905180"/>
      <w:bookmarkStart w:id="104" w:name="_Toc208976204"/>
      <w:bookmarkStart w:id="105" w:name="_Ref413923024"/>
      <w:bookmarkStart w:id="106" w:name="_Ref413923033"/>
      <w:bookmarkStart w:id="107" w:name="_Ref7189267"/>
      <w:bookmarkStart w:id="108" w:name="_Ref7189274"/>
      <w:bookmarkStart w:id="109" w:name="_Ref7189284"/>
      <w:bookmarkStart w:id="110" w:name="_Ref7189427"/>
      <w:bookmarkStart w:id="111" w:name="_Toc28864951"/>
      <w:bookmarkEnd w:id="80"/>
      <w:bookmarkEnd w:id="81"/>
      <w:bookmarkEnd w:id="82"/>
      <w:bookmarkEnd w:id="83"/>
      <w:bookmarkEnd w:id="84"/>
      <w:bookmarkEnd w:id="85"/>
      <w:r w:rsidRPr="007802E9">
        <w:t>Redundancy</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8F4637" w:rsidRDefault="008F4637" w:rsidP="008F4637">
      <w:pPr>
        <w:pStyle w:val="History"/>
      </w:pPr>
      <w:r>
        <w:t xml:space="preserve">[Varied by </w:t>
      </w:r>
      <w:hyperlink r:id="rId97" w:history="1">
        <w:r>
          <w:rPr>
            <w:rStyle w:val="Hyperlink"/>
          </w:rPr>
          <w:t>PR994512</w:t>
        </w:r>
      </w:hyperlink>
      <w:r w:rsidR="009276AD">
        <w:t xml:space="preserve">, </w:t>
      </w:r>
      <w:hyperlink r:id="rId98" w:history="1">
        <w:r w:rsidR="009276AD" w:rsidRPr="009276AD">
          <w:rPr>
            <w:rStyle w:val="Hyperlink"/>
          </w:rPr>
          <w:t>PR503639</w:t>
        </w:r>
      </w:hyperlink>
      <w:r w:rsidR="00DE190A">
        <w:t xml:space="preserve">, </w:t>
      </w:r>
      <w:hyperlink r:id="rId99" w:history="1">
        <w:r w:rsidR="00DE190A">
          <w:rPr>
            <w:rStyle w:val="Hyperlink"/>
          </w:rPr>
          <w:t>PR561478</w:t>
        </w:r>
      </w:hyperlink>
      <w:r w:rsidR="00B35724" w:rsidRPr="00B35724">
        <w:rPr>
          <w:rStyle w:val="Hyperlink"/>
          <w:color w:val="auto"/>
          <w:u w:val="none"/>
        </w:rPr>
        <w:t xml:space="preserve">; substituted by </w:t>
      </w:r>
      <w:hyperlink r:id="rId100" w:history="1">
        <w:r w:rsidR="00B35724">
          <w:rPr>
            <w:rStyle w:val="Hyperlink"/>
          </w:rPr>
          <w:t>PR706984</w:t>
        </w:r>
      </w:hyperlink>
      <w:r w:rsidR="00B35724" w:rsidRPr="00B35724">
        <w:rPr>
          <w:rStyle w:val="Hyperlink"/>
          <w:color w:val="auto"/>
          <w:u w:val="none"/>
        </w:rPr>
        <w:t xml:space="preserve"> </w:t>
      </w:r>
      <w:proofErr w:type="spellStart"/>
      <w:r w:rsidR="00B35724" w:rsidRPr="00B35724">
        <w:rPr>
          <w:rStyle w:val="Hyperlink"/>
          <w:color w:val="auto"/>
          <w:u w:val="none"/>
        </w:rPr>
        <w:t>ppc</w:t>
      </w:r>
      <w:proofErr w:type="spellEnd"/>
      <w:r w:rsidR="00B35724" w:rsidRPr="00B35724">
        <w:rPr>
          <w:rStyle w:val="Hyperlink"/>
          <w:color w:val="auto"/>
          <w:u w:val="none"/>
        </w:rPr>
        <w:t xml:space="preserve"> 03May19</w:t>
      </w:r>
      <w:r>
        <w:t>]</w:t>
      </w:r>
    </w:p>
    <w:p w:rsidR="00B35724" w:rsidRPr="00E7145A" w:rsidRDefault="00B35724" w:rsidP="00B35724">
      <w:pPr>
        <w:keepNext/>
      </w:pPr>
      <w:bookmarkStart w:id="112" w:name="_Ref528226910"/>
      <w:r w:rsidRPr="00E7145A">
        <w:t xml:space="preserve">NOTE: Redundancy pay is provided for in the </w:t>
      </w:r>
      <w:hyperlink r:id="rId101" w:history="1">
        <w:r w:rsidRPr="00E7145A">
          <w:rPr>
            <w:rStyle w:val="Hyperlink"/>
          </w:rPr>
          <w:t>NES</w:t>
        </w:r>
      </w:hyperlink>
      <w:r w:rsidRPr="00E7145A">
        <w:t xml:space="preserve">. See sections 119–123 of the </w:t>
      </w:r>
      <w:hyperlink r:id="rId102" w:history="1">
        <w:r w:rsidRPr="00E7145A">
          <w:rPr>
            <w:rStyle w:val="Hyperlink"/>
          </w:rPr>
          <w:t>Act</w:t>
        </w:r>
      </w:hyperlink>
      <w:r w:rsidRPr="00E7145A">
        <w:t>.</w:t>
      </w:r>
    </w:p>
    <w:p w:rsidR="00B35724" w:rsidRPr="00E7145A" w:rsidRDefault="00B35724" w:rsidP="00B35724">
      <w:pPr>
        <w:pStyle w:val="Level2Bold"/>
      </w:pPr>
      <w:bookmarkStart w:id="113" w:name="_Ref6919596"/>
      <w:r w:rsidRPr="00E7145A">
        <w:t>Transfer to lower paid duties on redundancy</w:t>
      </w:r>
      <w:bookmarkEnd w:id="112"/>
      <w:bookmarkEnd w:id="113"/>
    </w:p>
    <w:p w:rsidR="00B35724" w:rsidRPr="008764CF" w:rsidRDefault="00B35724" w:rsidP="00B35724">
      <w:pPr>
        <w:pStyle w:val="Level3"/>
      </w:pPr>
      <w:r w:rsidRPr="008764CF">
        <w:t xml:space="preserve">Clause </w:t>
      </w:r>
      <w:r>
        <w:fldChar w:fldCharType="begin"/>
      </w:r>
      <w:r>
        <w:instrText xml:space="preserve"> REF _Ref6919596 \w \h </w:instrText>
      </w:r>
      <w:r>
        <w:fldChar w:fldCharType="separate"/>
      </w:r>
      <w:r w:rsidR="00B63CC6">
        <w:t>13.1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B35724" w:rsidRPr="008764CF" w:rsidRDefault="00B35724" w:rsidP="00B35724">
      <w:pPr>
        <w:pStyle w:val="Level3"/>
      </w:pPr>
      <w:r w:rsidRPr="008764CF">
        <w:t>The employer may:</w:t>
      </w:r>
    </w:p>
    <w:p w:rsidR="00B35724" w:rsidRPr="008764CF" w:rsidRDefault="00B35724" w:rsidP="00B35724">
      <w:pPr>
        <w:pStyle w:val="Level4"/>
      </w:pPr>
      <w:r w:rsidRPr="008764CF">
        <w:t xml:space="preserve">give the employee notice of the transfer of at least the same length as the employee would be entitled to under section 117 of the </w:t>
      </w:r>
      <w:hyperlink r:id="rId103" w:history="1">
        <w:r w:rsidRPr="008764CF">
          <w:rPr>
            <w:rStyle w:val="Hyperlink"/>
          </w:rPr>
          <w:t>Act</w:t>
        </w:r>
      </w:hyperlink>
      <w:r w:rsidRPr="008764CF">
        <w:t xml:space="preserve"> as if it were a notice of termin</w:t>
      </w:r>
      <w:bookmarkStart w:id="114" w:name="_Ref499548098"/>
      <w:r>
        <w:t>ation given by the employer; or</w:t>
      </w:r>
    </w:p>
    <w:p w:rsidR="00B35724" w:rsidRPr="008764CF" w:rsidRDefault="00B35724" w:rsidP="00B35724">
      <w:pPr>
        <w:pStyle w:val="Level4"/>
      </w:pPr>
      <w:bookmarkStart w:id="115"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B63CC6">
        <w:t>(c)</w:t>
      </w:r>
      <w:r>
        <w:fldChar w:fldCharType="end"/>
      </w:r>
      <w:r w:rsidRPr="008764CF">
        <w:t>.</w:t>
      </w:r>
      <w:bookmarkEnd w:id="114"/>
      <w:bookmarkEnd w:id="115"/>
    </w:p>
    <w:p w:rsidR="00B35724" w:rsidRDefault="00B35724" w:rsidP="00B35724">
      <w:pPr>
        <w:pStyle w:val="Level3"/>
      </w:pPr>
      <w:bookmarkStart w:id="116" w:name="_Ref6919631"/>
      <w:r w:rsidRPr="008764CF">
        <w:t>If the employer acts as mentioned in paragraph</w:t>
      </w:r>
      <w:r>
        <w:t xml:space="preserve"> </w:t>
      </w:r>
      <w:r>
        <w:fldChar w:fldCharType="begin"/>
      </w:r>
      <w:r>
        <w:instrText xml:space="preserve"> REF _Ref528226924 \r \h </w:instrText>
      </w:r>
      <w:r>
        <w:fldChar w:fldCharType="separate"/>
      </w:r>
      <w:r w:rsidR="00B63CC6">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 and penalty rates applicable to ordinary hours) for the hours of work the employee would have worked in the first role, and the ordinary rat</w:t>
      </w:r>
      <w:r>
        <w:t>e of pay (also inclusive of all-</w:t>
      </w:r>
      <w:r w:rsidRPr="008764CF">
        <w:t>purpose allowances and penalty rates applicable to ordinary hours) of the employee in the second role for the period for which notice was not given.</w:t>
      </w:r>
      <w:bookmarkEnd w:id="116"/>
    </w:p>
    <w:p w:rsidR="00B35724" w:rsidRPr="008764CF" w:rsidRDefault="00B35724" w:rsidP="00B35724">
      <w:pPr>
        <w:pStyle w:val="Level2Bold"/>
      </w:pPr>
      <w:r w:rsidRPr="002232A4">
        <w:lastRenderedPageBreak/>
        <w:t>Employee leaving during redundancy notice period</w:t>
      </w:r>
    </w:p>
    <w:p w:rsidR="00B35724" w:rsidRPr="008764CF" w:rsidRDefault="00B35724" w:rsidP="00B35724">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04" w:history="1">
        <w:r w:rsidRPr="008764CF">
          <w:rPr>
            <w:rStyle w:val="Hyperlink"/>
          </w:rPr>
          <w:t>Act</w:t>
        </w:r>
      </w:hyperlink>
      <w:r w:rsidRPr="008764CF">
        <w:t>.</w:t>
      </w:r>
    </w:p>
    <w:p w:rsidR="00B35724" w:rsidRPr="008764CF" w:rsidRDefault="00B35724" w:rsidP="00B35724">
      <w:pPr>
        <w:pStyle w:val="Level3"/>
      </w:pPr>
      <w:r w:rsidRPr="008764CF">
        <w:t xml:space="preserve">The employee is entitled to receive the benefits and payments they would have received under clause </w:t>
      </w:r>
      <w:r>
        <w:fldChar w:fldCharType="begin"/>
      </w:r>
      <w:r>
        <w:instrText xml:space="preserve"> REF _Ref7189427 \r \h </w:instrText>
      </w:r>
      <w:r>
        <w:fldChar w:fldCharType="separate"/>
      </w:r>
      <w:r w:rsidR="00B63CC6">
        <w:t>13</w:t>
      </w:r>
      <w:r>
        <w:fldChar w:fldCharType="end"/>
      </w:r>
      <w:r>
        <w:t xml:space="preserve"> </w:t>
      </w:r>
      <w:r w:rsidRPr="008764CF">
        <w:t xml:space="preserve">or under </w:t>
      </w:r>
      <w:r>
        <w:t xml:space="preserve">sections 119–123 </w:t>
      </w:r>
      <w:r w:rsidRPr="008764CF">
        <w:t xml:space="preserve">of the </w:t>
      </w:r>
      <w:hyperlink r:id="rId105" w:history="1">
        <w:r w:rsidRPr="008764CF">
          <w:rPr>
            <w:rStyle w:val="Hyperlink"/>
          </w:rPr>
          <w:t>Act</w:t>
        </w:r>
      </w:hyperlink>
      <w:r w:rsidRPr="008764CF">
        <w:t xml:space="preserve"> had they remained in employment until the expiry of the notice.</w:t>
      </w:r>
    </w:p>
    <w:p w:rsidR="00B35724" w:rsidRPr="008764CF" w:rsidRDefault="00B35724" w:rsidP="00B35724">
      <w:pPr>
        <w:pStyle w:val="Level3"/>
      </w:pPr>
      <w:r w:rsidRPr="008764CF">
        <w:t>However, the employee is not entitled to be paid for any part of the period of notice remaining after the employee ceased to be employed.</w:t>
      </w:r>
    </w:p>
    <w:p w:rsidR="00B35724" w:rsidRPr="00260D37" w:rsidRDefault="00B35724" w:rsidP="00B35724">
      <w:pPr>
        <w:pStyle w:val="Level2Bold"/>
      </w:pPr>
      <w:r w:rsidRPr="00260D37">
        <w:t>Job search entitlement</w:t>
      </w:r>
    </w:p>
    <w:p w:rsidR="00B35724" w:rsidRPr="008764CF" w:rsidRDefault="00B35724" w:rsidP="00B35724">
      <w:pPr>
        <w:pStyle w:val="Level3"/>
      </w:pPr>
      <w:bookmarkStart w:id="117"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06" w:history="1">
        <w:r w:rsidRPr="008764CF">
          <w:rPr>
            <w:rStyle w:val="Hyperlink"/>
          </w:rPr>
          <w:t>Act</w:t>
        </w:r>
      </w:hyperlink>
      <w:r w:rsidRPr="00CE7BF6">
        <w:t xml:space="preserve"> </w:t>
      </w:r>
      <w:r w:rsidRPr="008764CF">
        <w:t>for the purpose of seeking other employment.</w:t>
      </w:r>
      <w:bookmarkEnd w:id="117"/>
    </w:p>
    <w:p w:rsidR="00B35724" w:rsidRPr="008764CF" w:rsidRDefault="00B35724" w:rsidP="00B35724">
      <w:pPr>
        <w:pStyle w:val="Level3"/>
      </w:pPr>
      <w:bookmarkStart w:id="118"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B63CC6">
        <w:t>(a)</w:t>
      </w:r>
      <w:r>
        <w:fldChar w:fldCharType="end"/>
      </w:r>
      <w:r w:rsidRPr="008764CF">
        <w:t>, the employee must, at the request of the employer, produce proof of attendance at an interview.</w:t>
      </w:r>
      <w:bookmarkEnd w:id="118"/>
    </w:p>
    <w:p w:rsidR="00B35724" w:rsidRPr="008764CF" w:rsidRDefault="00B35724" w:rsidP="00B35724">
      <w:pPr>
        <w:pStyle w:val="Level3"/>
      </w:pPr>
      <w:r w:rsidRPr="008764CF">
        <w:t xml:space="preserve">A statutory declaration is </w:t>
      </w:r>
      <w:proofErr w:type="gramStart"/>
      <w:r w:rsidRPr="008764CF">
        <w:t>sufficient</w:t>
      </w:r>
      <w:proofErr w:type="gramEnd"/>
      <w:r w:rsidRPr="008764CF">
        <w:t xml:space="preserve"> for the purpose of paragraph</w:t>
      </w:r>
      <w:r>
        <w:t xml:space="preserve"> </w:t>
      </w:r>
      <w:r>
        <w:fldChar w:fldCharType="begin"/>
      </w:r>
      <w:r>
        <w:instrText xml:space="preserve"> REF _Ref528227254 \n \h </w:instrText>
      </w:r>
      <w:r>
        <w:fldChar w:fldCharType="separate"/>
      </w:r>
      <w:r w:rsidR="00B63CC6">
        <w:t>(b)</w:t>
      </w:r>
      <w:r>
        <w:fldChar w:fldCharType="end"/>
      </w:r>
      <w:r>
        <w:t>.</w:t>
      </w:r>
    </w:p>
    <w:p w:rsidR="00B35724" w:rsidRPr="008764CF" w:rsidRDefault="00B35724" w:rsidP="00B35724">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B63CC6">
        <w:t>(b)</w:t>
      </w:r>
      <w:r>
        <w:fldChar w:fldCharType="end"/>
      </w:r>
      <w:r w:rsidRPr="008764CF">
        <w:t xml:space="preserve"> is not entitl</w:t>
      </w:r>
      <w:r>
        <w:t>ed to be paid for the time off.</w:t>
      </w:r>
    </w:p>
    <w:p w:rsidR="00B35724" w:rsidRDefault="00B35724" w:rsidP="0009160D">
      <w:pPr>
        <w:pStyle w:val="Level3"/>
      </w:pPr>
      <w:r>
        <w:t>T</w:t>
      </w:r>
      <w:r w:rsidRPr="008764CF">
        <w:t>his entitlement applies instead of clause</w:t>
      </w:r>
      <w:r>
        <w:t xml:space="preserve">s </w:t>
      </w:r>
      <w:r>
        <w:fldChar w:fldCharType="begin"/>
      </w:r>
      <w:r>
        <w:instrText xml:space="preserve"> REF _Ref527719241 \r \h </w:instrText>
      </w:r>
      <w:r w:rsidR="0009160D">
        <w:instrText xml:space="preserve"> \* MERGEFORMAT </w:instrText>
      </w:r>
      <w:r>
        <w:fldChar w:fldCharType="separate"/>
      </w:r>
      <w:r w:rsidR="00B63CC6">
        <w:t>12.2</w:t>
      </w:r>
      <w:r>
        <w:fldChar w:fldCharType="end"/>
      </w:r>
      <w:r>
        <w:t xml:space="preserve"> and </w:t>
      </w:r>
      <w:r>
        <w:fldChar w:fldCharType="begin"/>
      </w:r>
      <w:r>
        <w:instrText xml:space="preserve"> REF _Ref7189470 \r \h </w:instrText>
      </w:r>
      <w:r w:rsidR="0009160D">
        <w:instrText xml:space="preserve"> \* MERGEFORMAT </w:instrText>
      </w:r>
      <w:r>
        <w:fldChar w:fldCharType="separate"/>
      </w:r>
      <w:r w:rsidR="00B63CC6">
        <w:t>12.3</w:t>
      </w:r>
      <w:r>
        <w:fldChar w:fldCharType="end"/>
      </w:r>
      <w:r>
        <w:t>.</w:t>
      </w:r>
    </w:p>
    <w:p w:rsidR="00FC0901" w:rsidRPr="004775E7" w:rsidRDefault="004775E7" w:rsidP="0090421A">
      <w:pPr>
        <w:keepNext/>
        <w:rPr>
          <w:b/>
        </w:rPr>
      </w:pPr>
      <w:bookmarkStart w:id="119" w:name="_Ref253483835"/>
      <w:r w:rsidRPr="004775E7">
        <w:rPr>
          <w:b/>
        </w:rPr>
        <w:t>13.5</w:t>
      </w:r>
      <w:r w:rsidRPr="004775E7">
        <w:rPr>
          <w:b/>
        </w:rPr>
        <w:tab/>
      </w:r>
      <w:r w:rsidR="00FC0901" w:rsidRPr="004775E7">
        <w:rPr>
          <w:b/>
        </w:rPr>
        <w:t>Transitional provisions</w:t>
      </w:r>
      <w:bookmarkEnd w:id="119"/>
      <w:r w:rsidR="009276AD" w:rsidRPr="004775E7">
        <w:rPr>
          <w:b/>
        </w:rPr>
        <w:t xml:space="preserve"> </w:t>
      </w:r>
      <w:r w:rsidR="0095285D" w:rsidRPr="004775E7">
        <w:rPr>
          <w:b/>
        </w:rPr>
        <w:t>–</w:t>
      </w:r>
      <w:r w:rsidR="009276AD" w:rsidRPr="004775E7">
        <w:rPr>
          <w:b/>
        </w:rPr>
        <w:t xml:space="preserve"> NAPSA employees</w:t>
      </w:r>
    </w:p>
    <w:p w:rsidR="008F4637" w:rsidRPr="008F4637" w:rsidRDefault="008F4637" w:rsidP="00844000">
      <w:pPr>
        <w:pStyle w:val="History"/>
        <w:keepNext w:val="0"/>
      </w:pPr>
      <w:r>
        <w:t>[13.5 substituted</w:t>
      </w:r>
      <w:r w:rsidRPr="00B62173">
        <w:t xml:space="preserve"> </w:t>
      </w:r>
      <w:r>
        <w:t xml:space="preserve">by </w:t>
      </w:r>
      <w:hyperlink r:id="rId107" w:history="1">
        <w:r>
          <w:rPr>
            <w:rStyle w:val="Hyperlink"/>
          </w:rPr>
          <w:t>PR994512</w:t>
        </w:r>
      </w:hyperlink>
      <w:r w:rsidR="009276AD">
        <w:t xml:space="preserve">; renamed </w:t>
      </w:r>
      <w:r w:rsidR="009276AD" w:rsidRPr="00EF6885">
        <w:t xml:space="preserve">by </w:t>
      </w:r>
      <w:hyperlink r:id="rId108" w:history="1">
        <w:r w:rsidR="009276AD" w:rsidRPr="009276AD">
          <w:rPr>
            <w:rStyle w:val="Hyperlink"/>
          </w:rPr>
          <w:t>PR503639</w:t>
        </w:r>
      </w:hyperlink>
      <w:r w:rsidR="00DE190A">
        <w:t xml:space="preserve">; deleted by </w:t>
      </w:r>
      <w:hyperlink r:id="rId109" w:history="1">
        <w:r w:rsidR="00DE190A">
          <w:rPr>
            <w:rStyle w:val="Hyperlink"/>
          </w:rPr>
          <w:t>PR561478</w:t>
        </w:r>
      </w:hyperlink>
      <w:r w:rsidR="00DE190A">
        <w:t xml:space="preserve"> </w:t>
      </w:r>
      <w:proofErr w:type="spellStart"/>
      <w:r w:rsidR="00DE190A">
        <w:t>ppc</w:t>
      </w:r>
      <w:proofErr w:type="spellEnd"/>
      <w:r w:rsidR="00DE190A">
        <w:t xml:space="preserve"> 05Mar15</w:t>
      </w:r>
      <w:r w:rsidRPr="00B62173">
        <w:t>]</w:t>
      </w:r>
    </w:p>
    <w:p w:rsidR="009276AD" w:rsidRPr="00B0456A" w:rsidRDefault="00B0456A" w:rsidP="0090421A">
      <w:pPr>
        <w:keepNext/>
        <w:rPr>
          <w:b/>
        </w:rPr>
      </w:pPr>
      <w:bookmarkStart w:id="120" w:name="_Ref277248056"/>
      <w:r w:rsidRPr="00B0456A">
        <w:rPr>
          <w:b/>
        </w:rPr>
        <w:t>13.6</w:t>
      </w:r>
      <w:r w:rsidRPr="00B0456A">
        <w:rPr>
          <w:b/>
        </w:rPr>
        <w:tab/>
      </w:r>
      <w:r w:rsidR="009276AD" w:rsidRPr="00B0456A">
        <w:rPr>
          <w:b/>
        </w:rPr>
        <w:t>Transitional provisions – Division 2B State employees</w:t>
      </w:r>
      <w:bookmarkEnd w:id="120"/>
    </w:p>
    <w:p w:rsidR="009276AD" w:rsidRPr="00273F87" w:rsidRDefault="009276AD" w:rsidP="0037584B">
      <w:pPr>
        <w:pStyle w:val="History"/>
        <w:keepNext w:val="0"/>
      </w:pPr>
      <w:r>
        <w:t>[13</w:t>
      </w:r>
      <w:r w:rsidRPr="00A87D9D">
        <w:t>.6</w:t>
      </w:r>
      <w:r>
        <w:t xml:space="preserve"> inserted </w:t>
      </w:r>
      <w:r w:rsidRPr="00EF6885">
        <w:t xml:space="preserve">by </w:t>
      </w:r>
      <w:hyperlink r:id="rId110" w:history="1">
        <w:r w:rsidRPr="009276AD">
          <w:rPr>
            <w:rStyle w:val="Hyperlink"/>
          </w:rPr>
          <w:t>PR503639</w:t>
        </w:r>
      </w:hyperlink>
      <w:r w:rsidR="004775E7">
        <w:t xml:space="preserve">; deleted by </w:t>
      </w:r>
      <w:hyperlink r:id="rId111" w:history="1">
        <w:r w:rsidR="004775E7">
          <w:rPr>
            <w:rStyle w:val="Hyperlink"/>
          </w:rPr>
          <w:t>PR561478</w:t>
        </w:r>
      </w:hyperlink>
      <w:r w:rsidR="004775E7">
        <w:t xml:space="preserve"> </w:t>
      </w:r>
      <w:proofErr w:type="spellStart"/>
      <w:r w:rsidR="004775E7">
        <w:t>ppc</w:t>
      </w:r>
      <w:proofErr w:type="spellEnd"/>
      <w:r w:rsidR="004775E7">
        <w:t xml:space="preserve"> 05Mar15</w:t>
      </w:r>
      <w:r w:rsidRPr="00EF6885">
        <w:t>]</w:t>
      </w:r>
    </w:p>
    <w:p w:rsidR="00FC0901" w:rsidRDefault="00FC0901" w:rsidP="00C93279">
      <w:pPr>
        <w:pStyle w:val="Partheading"/>
      </w:pPr>
      <w:bookmarkStart w:id="121" w:name="Part4"/>
      <w:bookmarkStart w:id="122" w:name="_Toc28864952"/>
      <w:bookmarkEnd w:id="68"/>
      <w:r>
        <w:lastRenderedPageBreak/>
        <w:t>Minimum Wages and Related Matters</w:t>
      </w:r>
      <w:bookmarkEnd w:id="122"/>
    </w:p>
    <w:p w:rsidR="00FC0901" w:rsidRDefault="00FC0901" w:rsidP="00C93279">
      <w:pPr>
        <w:pStyle w:val="Level1"/>
      </w:pPr>
      <w:bookmarkStart w:id="123" w:name="_Ref208802445"/>
      <w:bookmarkStart w:id="124" w:name="_Toc208885993"/>
      <w:bookmarkStart w:id="125" w:name="_Toc208886081"/>
      <w:bookmarkStart w:id="126" w:name="_Toc208902571"/>
      <w:bookmarkStart w:id="127" w:name="_Toc208932476"/>
      <w:bookmarkStart w:id="128" w:name="_Toc208932561"/>
      <w:bookmarkStart w:id="129" w:name="_Toc208979916"/>
      <w:bookmarkStart w:id="130" w:name="_Ref211160269"/>
      <w:bookmarkStart w:id="131" w:name="_Ref211160287"/>
      <w:bookmarkStart w:id="132" w:name="_Ref211160365"/>
      <w:bookmarkStart w:id="133" w:name="_Ref211160370"/>
      <w:bookmarkStart w:id="134" w:name="_Toc28864953"/>
      <w:r w:rsidRPr="005B1255">
        <w:t>Classifications</w:t>
      </w:r>
      <w:bookmarkEnd w:id="123"/>
      <w:bookmarkEnd w:id="124"/>
      <w:bookmarkEnd w:id="125"/>
      <w:bookmarkEnd w:id="126"/>
      <w:bookmarkEnd w:id="127"/>
      <w:bookmarkEnd w:id="128"/>
      <w:bookmarkEnd w:id="129"/>
      <w:r w:rsidRPr="005B1255">
        <w:t xml:space="preserve"> and minimum wage rates</w:t>
      </w:r>
      <w:bookmarkEnd w:id="130"/>
      <w:bookmarkEnd w:id="131"/>
      <w:bookmarkEnd w:id="132"/>
      <w:bookmarkEnd w:id="133"/>
      <w:bookmarkEnd w:id="134"/>
    </w:p>
    <w:p w:rsidR="00CC3FD5" w:rsidRPr="00CC3FD5" w:rsidRDefault="00CC3FD5" w:rsidP="00C93279">
      <w:pPr>
        <w:pStyle w:val="History"/>
      </w:pPr>
      <w:r>
        <w:t>[V</w:t>
      </w:r>
      <w:r w:rsidRPr="005B1255">
        <w:t xml:space="preserve">aried by </w:t>
      </w:r>
      <w:hyperlink r:id="rId112" w:history="1">
        <w:r w:rsidRPr="005F0393">
          <w:rPr>
            <w:rStyle w:val="Hyperlink"/>
          </w:rPr>
          <w:t>PR988404</w:t>
        </w:r>
      </w:hyperlink>
      <w:r>
        <w:t>,</w:t>
      </w:r>
      <w:r w:rsidRPr="00F90842">
        <w:rPr>
          <w:rStyle w:val="Hyperlink"/>
        </w:rPr>
        <w:t xml:space="preserve"> </w:t>
      </w:r>
      <w:hyperlink r:id="rId113" w:history="1">
        <w:r w:rsidRPr="00F90842">
          <w:rPr>
            <w:rStyle w:val="Hyperlink"/>
          </w:rPr>
          <w:t>PR997910</w:t>
        </w:r>
      </w:hyperlink>
      <w:r>
        <w:t xml:space="preserve">, </w:t>
      </w:r>
      <w:hyperlink r:id="rId114" w:history="1">
        <w:r w:rsidRPr="00F90842">
          <w:rPr>
            <w:rStyle w:val="Hyperlink"/>
          </w:rPr>
          <w:t>PR509061</w:t>
        </w:r>
      </w:hyperlink>
      <w:r>
        <w:t xml:space="preserve">, </w:t>
      </w:r>
      <w:hyperlink r:id="rId115" w:history="1">
        <w:r w:rsidRPr="00F86652">
          <w:rPr>
            <w:rStyle w:val="Hyperlink"/>
          </w:rPr>
          <w:t>PR522892</w:t>
        </w:r>
      </w:hyperlink>
      <w:r>
        <w:t xml:space="preserve">, </w:t>
      </w:r>
      <w:hyperlink r:id="rId116" w:history="1">
        <w:r w:rsidRPr="00E72FD0">
          <w:rPr>
            <w:rStyle w:val="Hyperlink"/>
          </w:rPr>
          <w:t>PR536695</w:t>
        </w:r>
      </w:hyperlink>
      <w:r>
        <w:t>,</w:t>
      </w:r>
      <w:r w:rsidRPr="00A337C5">
        <w:t xml:space="preserve"> </w:t>
      </w:r>
      <w:hyperlink r:id="rId117" w:tgtFrame="_parent" w:history="1">
        <w:r w:rsidRPr="00CC3FD5">
          <w:rPr>
            <w:rStyle w:val="Hyperlink"/>
            <w:szCs w:val="20"/>
          </w:rPr>
          <w:t>PR551618</w:t>
        </w:r>
      </w:hyperlink>
      <w:r w:rsidR="00F516CE">
        <w:t xml:space="preserve">, </w:t>
      </w:r>
      <w:hyperlink r:id="rId118" w:history="1">
        <w:r w:rsidR="00F516CE" w:rsidRPr="00246B3C">
          <w:rPr>
            <w:rStyle w:val="Hyperlink"/>
          </w:rPr>
          <w:t>PR566700</w:t>
        </w:r>
      </w:hyperlink>
      <w:r w:rsidR="00940ACE" w:rsidRPr="00940ACE">
        <w:rPr>
          <w:rStyle w:val="Hyperlink"/>
          <w:color w:val="auto"/>
          <w:u w:val="none"/>
        </w:rPr>
        <w:t xml:space="preserve">, </w:t>
      </w:r>
      <w:hyperlink r:id="rId119" w:history="1">
        <w:r w:rsidR="00940ACE" w:rsidRPr="00FD3DAA">
          <w:rPr>
            <w:rStyle w:val="Hyperlink"/>
          </w:rPr>
          <w:t>PR579792</w:t>
        </w:r>
      </w:hyperlink>
      <w:r w:rsidR="000422F4">
        <w:rPr>
          <w:rStyle w:val="Hyperlink"/>
          <w:color w:val="000000" w:themeColor="text1"/>
          <w:u w:val="none"/>
        </w:rPr>
        <w:t xml:space="preserve">, </w:t>
      </w:r>
      <w:hyperlink r:id="rId120" w:history="1">
        <w:r w:rsidR="000422F4" w:rsidRPr="00B85AA9">
          <w:rPr>
            <w:rStyle w:val="Hyperlink"/>
            <w:noProof/>
          </w:rPr>
          <w:t>PR592126</w:t>
        </w:r>
      </w:hyperlink>
      <w:r w:rsidR="00FB25BA">
        <w:t xml:space="preserve">, </w:t>
      </w:r>
      <w:hyperlink r:id="rId121" w:history="1">
        <w:r w:rsidR="00FB25BA" w:rsidRPr="00CC2837">
          <w:rPr>
            <w:rStyle w:val="Hyperlink"/>
          </w:rPr>
          <w:t>PR606354</w:t>
        </w:r>
      </w:hyperlink>
      <w:r w:rsidR="00885226">
        <w:t xml:space="preserve">, </w:t>
      </w:r>
      <w:hyperlink r:id="rId122" w:history="1">
        <w:r w:rsidR="00885226">
          <w:rPr>
            <w:rStyle w:val="Hyperlink"/>
          </w:rPr>
          <w:t>PR707440</w:t>
        </w:r>
      </w:hyperlink>
      <w:r w:rsidR="00885226" w:rsidRPr="00885226">
        <w:t>]</w:t>
      </w:r>
    </w:p>
    <w:p w:rsidR="005B1255" w:rsidRPr="005B1255" w:rsidRDefault="00014ED5" w:rsidP="00C93279">
      <w:pPr>
        <w:pStyle w:val="History"/>
      </w:pPr>
      <w:r>
        <w:t>[</w:t>
      </w:r>
      <w:r w:rsidR="00CC3FD5">
        <w:t>14 varied</w:t>
      </w:r>
      <w:r>
        <w:t xml:space="preserve"> by</w:t>
      </w:r>
      <w:r w:rsidRPr="00F90842">
        <w:rPr>
          <w:rStyle w:val="Hyperlink"/>
        </w:rPr>
        <w:t xml:space="preserve"> </w:t>
      </w:r>
      <w:hyperlink r:id="rId123" w:history="1">
        <w:r w:rsidR="005B1255" w:rsidRPr="00F90842">
          <w:rPr>
            <w:rStyle w:val="Hyperlink"/>
          </w:rPr>
          <w:t>PR997910</w:t>
        </w:r>
      </w:hyperlink>
      <w:r w:rsidR="00F90842">
        <w:t xml:space="preserve">, </w:t>
      </w:r>
      <w:hyperlink r:id="rId124" w:history="1">
        <w:r w:rsidR="00F90842" w:rsidRPr="00F90842">
          <w:rPr>
            <w:rStyle w:val="Hyperlink"/>
          </w:rPr>
          <w:t>PR509061</w:t>
        </w:r>
      </w:hyperlink>
      <w:r w:rsidR="003844B8">
        <w:t xml:space="preserve">, </w:t>
      </w:r>
      <w:hyperlink r:id="rId125" w:history="1">
        <w:r w:rsidR="003844B8" w:rsidRPr="00F86652">
          <w:rPr>
            <w:rStyle w:val="Hyperlink"/>
          </w:rPr>
          <w:t>PR522892</w:t>
        </w:r>
      </w:hyperlink>
      <w:r w:rsidR="00E72FD0">
        <w:t xml:space="preserve">, </w:t>
      </w:r>
      <w:hyperlink r:id="rId126" w:history="1">
        <w:r w:rsidR="00E72FD0" w:rsidRPr="00E72FD0">
          <w:rPr>
            <w:rStyle w:val="Hyperlink"/>
          </w:rPr>
          <w:t>PR536695</w:t>
        </w:r>
      </w:hyperlink>
      <w:r w:rsidR="00A337C5">
        <w:t>,</w:t>
      </w:r>
      <w:r w:rsidR="00A337C5" w:rsidRPr="00A337C5">
        <w:t xml:space="preserve"> </w:t>
      </w:r>
      <w:hyperlink r:id="rId127" w:tgtFrame="_parent" w:history="1">
        <w:r w:rsidR="00A337C5">
          <w:rPr>
            <w:rStyle w:val="Hyperlink"/>
            <w:szCs w:val="20"/>
          </w:rPr>
          <w:t>PR551618</w:t>
        </w:r>
      </w:hyperlink>
      <w:r w:rsidR="00F516CE">
        <w:t xml:space="preserve">, </w:t>
      </w:r>
      <w:hyperlink r:id="rId128" w:history="1">
        <w:r w:rsidR="00F516CE" w:rsidRPr="00246B3C">
          <w:rPr>
            <w:rStyle w:val="Hyperlink"/>
          </w:rPr>
          <w:t>PR566700</w:t>
        </w:r>
      </w:hyperlink>
      <w:r w:rsidR="00940ACE" w:rsidRPr="00940ACE">
        <w:rPr>
          <w:rStyle w:val="Hyperlink"/>
          <w:color w:val="auto"/>
          <w:u w:val="none"/>
        </w:rPr>
        <w:t xml:space="preserve">, </w:t>
      </w:r>
      <w:hyperlink r:id="rId129" w:history="1">
        <w:r w:rsidR="00940ACE" w:rsidRPr="00FD3DAA">
          <w:rPr>
            <w:rStyle w:val="Hyperlink"/>
          </w:rPr>
          <w:t>PR579792</w:t>
        </w:r>
      </w:hyperlink>
      <w:r w:rsidR="000422F4">
        <w:rPr>
          <w:rStyle w:val="Hyperlink"/>
          <w:color w:val="000000" w:themeColor="text1"/>
          <w:u w:val="none"/>
        </w:rPr>
        <w:t xml:space="preserve">, </w:t>
      </w:r>
      <w:hyperlink r:id="rId130" w:history="1">
        <w:r w:rsidR="000422F4" w:rsidRPr="00B85AA9">
          <w:rPr>
            <w:rStyle w:val="Hyperlink"/>
            <w:noProof/>
          </w:rPr>
          <w:t>PR592126</w:t>
        </w:r>
      </w:hyperlink>
      <w:r w:rsidR="00FB25BA">
        <w:t xml:space="preserve">, </w:t>
      </w:r>
      <w:hyperlink r:id="rId131" w:history="1">
        <w:r w:rsidR="00FB25BA" w:rsidRPr="00CC2837">
          <w:rPr>
            <w:rStyle w:val="Hyperlink"/>
          </w:rPr>
          <w:t>PR606354</w:t>
        </w:r>
      </w:hyperlink>
      <w:r w:rsidR="00885226" w:rsidRPr="00885226">
        <w:t>,</w:t>
      </w:r>
      <w:r w:rsidR="00F90842">
        <w:t xml:space="preserve"> </w:t>
      </w:r>
      <w:hyperlink r:id="rId132" w:history="1">
        <w:r w:rsidR="00885226">
          <w:rPr>
            <w:rStyle w:val="Hyperlink"/>
          </w:rPr>
          <w:t>PR707440</w:t>
        </w:r>
      </w:hyperlink>
      <w:r w:rsidR="00885226" w:rsidRPr="00885226">
        <w:t xml:space="preserve"> </w:t>
      </w:r>
      <w:proofErr w:type="spellStart"/>
      <w:r w:rsidR="00F90842">
        <w:t>ppc</w:t>
      </w:r>
      <w:proofErr w:type="spellEnd"/>
      <w:r w:rsidR="00F90842">
        <w:t xml:space="preserve"> 01Jul1</w:t>
      </w:r>
      <w:r w:rsidR="00885226">
        <w:t>9</w:t>
      </w:r>
      <w:r w:rsidR="005B1255" w:rsidRPr="005B1255">
        <w:t>]</w:t>
      </w:r>
    </w:p>
    <w:tbl>
      <w:tblPr>
        <w:tblW w:w="9540" w:type="dxa"/>
        <w:tblLayout w:type="fixed"/>
        <w:tblCellMar>
          <w:left w:w="0" w:type="dxa"/>
          <w:right w:w="170" w:type="dxa"/>
        </w:tblCellMar>
        <w:tblLook w:val="01E0" w:firstRow="1" w:lastRow="1" w:firstColumn="1" w:lastColumn="1" w:noHBand="0" w:noVBand="0"/>
      </w:tblPr>
      <w:tblGrid>
        <w:gridCol w:w="3402"/>
        <w:gridCol w:w="1418"/>
        <w:gridCol w:w="1701"/>
        <w:gridCol w:w="1399"/>
        <w:gridCol w:w="1620"/>
      </w:tblGrid>
      <w:tr w:rsidR="00FC0901" w:rsidRPr="008919AB" w:rsidTr="00D4432E">
        <w:trPr>
          <w:tblHeader/>
        </w:trPr>
        <w:tc>
          <w:tcPr>
            <w:tcW w:w="3402" w:type="dxa"/>
          </w:tcPr>
          <w:p w:rsidR="00FC0901" w:rsidRPr="008919AB" w:rsidRDefault="00FC0901" w:rsidP="00EC2FE2">
            <w:pPr>
              <w:pStyle w:val="AMODTable"/>
              <w:keepNext/>
            </w:pPr>
          </w:p>
        </w:tc>
        <w:tc>
          <w:tcPr>
            <w:tcW w:w="1418" w:type="dxa"/>
          </w:tcPr>
          <w:p w:rsidR="00FC0901" w:rsidRPr="008919AB" w:rsidRDefault="00FC0901" w:rsidP="00EC2FE2">
            <w:pPr>
              <w:pStyle w:val="AMODTable"/>
              <w:keepNext/>
              <w:jc w:val="center"/>
              <w:rPr>
                <w:b/>
              </w:rPr>
            </w:pPr>
            <w:r w:rsidRPr="008919AB">
              <w:rPr>
                <w:b/>
              </w:rPr>
              <w:t>Minimum weekly rate (full-time)</w:t>
            </w:r>
          </w:p>
        </w:tc>
        <w:tc>
          <w:tcPr>
            <w:tcW w:w="1701" w:type="dxa"/>
          </w:tcPr>
          <w:p w:rsidR="00FC0901" w:rsidRPr="008919AB" w:rsidRDefault="00FC0901" w:rsidP="00EC2FE2">
            <w:pPr>
              <w:pStyle w:val="AMODTable"/>
              <w:keepNext/>
              <w:jc w:val="center"/>
              <w:rPr>
                <w:b/>
              </w:rPr>
            </w:pPr>
            <w:r w:rsidRPr="008919AB">
              <w:rPr>
                <w:b/>
              </w:rPr>
              <w:t>Minimum annual salary (full-time)</w:t>
            </w:r>
          </w:p>
        </w:tc>
        <w:tc>
          <w:tcPr>
            <w:tcW w:w="1399" w:type="dxa"/>
          </w:tcPr>
          <w:p w:rsidR="00FC0901" w:rsidRPr="008919AB" w:rsidRDefault="00FC0901" w:rsidP="00EC2FE2">
            <w:pPr>
              <w:pStyle w:val="AMODTable"/>
              <w:keepNext/>
              <w:jc w:val="center"/>
              <w:rPr>
                <w:b/>
              </w:rPr>
            </w:pPr>
            <w:r w:rsidRPr="008919AB">
              <w:rPr>
                <w:b/>
              </w:rPr>
              <w:t>Minimum hourly rate (full-time/ part-time)</w:t>
            </w:r>
          </w:p>
        </w:tc>
        <w:tc>
          <w:tcPr>
            <w:tcW w:w="1620" w:type="dxa"/>
          </w:tcPr>
          <w:p w:rsidR="00FC0901" w:rsidRPr="008919AB" w:rsidRDefault="00FC0901" w:rsidP="00EC2FE2">
            <w:pPr>
              <w:pStyle w:val="AMODTable"/>
              <w:keepNext/>
              <w:jc w:val="center"/>
              <w:rPr>
                <w:b/>
              </w:rPr>
            </w:pPr>
            <w:r w:rsidRPr="008919AB">
              <w:rPr>
                <w:b/>
              </w:rPr>
              <w:t xml:space="preserve">Hourly rate (casual) </w:t>
            </w:r>
            <w:r w:rsidRPr="008919AB">
              <w:rPr>
                <w:b/>
              </w:rPr>
              <w:br/>
              <w:t>including 25% loading</w:t>
            </w:r>
          </w:p>
        </w:tc>
      </w:tr>
      <w:tr w:rsidR="00FC0901" w:rsidRPr="008919AB" w:rsidTr="00D4432E">
        <w:trPr>
          <w:tblHeader/>
        </w:trPr>
        <w:tc>
          <w:tcPr>
            <w:tcW w:w="3402" w:type="dxa"/>
          </w:tcPr>
          <w:p w:rsidR="00FC0901" w:rsidRPr="008919AB" w:rsidRDefault="00FC0901" w:rsidP="00EC2FE2">
            <w:pPr>
              <w:pStyle w:val="AMODTable"/>
              <w:keepNext/>
              <w:rPr>
                <w:b/>
              </w:rPr>
            </w:pPr>
            <w:r w:rsidRPr="008919AB">
              <w:rPr>
                <w:b/>
              </w:rPr>
              <w:t>Classification</w:t>
            </w:r>
          </w:p>
        </w:tc>
        <w:tc>
          <w:tcPr>
            <w:tcW w:w="1418" w:type="dxa"/>
          </w:tcPr>
          <w:p w:rsidR="00FC0901" w:rsidRPr="008919AB" w:rsidRDefault="00FC0901" w:rsidP="00EC2FE2">
            <w:pPr>
              <w:pStyle w:val="AMODTable"/>
              <w:keepNext/>
              <w:jc w:val="center"/>
              <w:rPr>
                <w:b/>
              </w:rPr>
            </w:pPr>
            <w:r w:rsidRPr="008919AB">
              <w:rPr>
                <w:b/>
              </w:rPr>
              <w:t>$</w:t>
            </w:r>
          </w:p>
        </w:tc>
        <w:tc>
          <w:tcPr>
            <w:tcW w:w="1701" w:type="dxa"/>
          </w:tcPr>
          <w:p w:rsidR="00FC0901" w:rsidRPr="008919AB" w:rsidRDefault="00FC0901" w:rsidP="00EC2FE2">
            <w:pPr>
              <w:pStyle w:val="AMODTable"/>
              <w:keepNext/>
              <w:jc w:val="center"/>
              <w:rPr>
                <w:b/>
              </w:rPr>
            </w:pPr>
            <w:r w:rsidRPr="008919AB">
              <w:rPr>
                <w:b/>
              </w:rPr>
              <w:t>$</w:t>
            </w:r>
          </w:p>
        </w:tc>
        <w:tc>
          <w:tcPr>
            <w:tcW w:w="1399" w:type="dxa"/>
          </w:tcPr>
          <w:p w:rsidR="00FC0901" w:rsidRPr="008919AB" w:rsidRDefault="00FC0901" w:rsidP="00EC2FE2">
            <w:pPr>
              <w:pStyle w:val="AMODTable"/>
              <w:keepNext/>
              <w:jc w:val="center"/>
              <w:rPr>
                <w:b/>
              </w:rPr>
            </w:pPr>
            <w:r w:rsidRPr="008919AB">
              <w:rPr>
                <w:b/>
              </w:rPr>
              <w:t>$</w:t>
            </w:r>
          </w:p>
        </w:tc>
        <w:tc>
          <w:tcPr>
            <w:tcW w:w="1620" w:type="dxa"/>
          </w:tcPr>
          <w:p w:rsidR="00FC0901" w:rsidRPr="008919AB" w:rsidRDefault="00FC0901" w:rsidP="00EC2FE2">
            <w:pPr>
              <w:pStyle w:val="AMODTable"/>
              <w:keepNext/>
              <w:jc w:val="center"/>
              <w:rPr>
                <w:b/>
              </w:rPr>
            </w:pPr>
            <w:r w:rsidRPr="008919AB">
              <w:rPr>
                <w:b/>
              </w:rPr>
              <w:t>$</w:t>
            </w:r>
          </w:p>
        </w:tc>
      </w:tr>
      <w:tr w:rsidR="00411BFE" w:rsidRPr="008919AB" w:rsidTr="00D4432E">
        <w:tc>
          <w:tcPr>
            <w:tcW w:w="3402" w:type="dxa"/>
          </w:tcPr>
          <w:p w:rsidR="00411BFE" w:rsidRPr="008919AB" w:rsidRDefault="00411BFE" w:rsidP="00EC2FE2">
            <w:pPr>
              <w:pStyle w:val="AMODTable"/>
              <w:keepNext/>
            </w:pPr>
            <w:r w:rsidRPr="008919AB">
              <w:t>Market research trainee</w:t>
            </w:r>
          </w:p>
        </w:tc>
        <w:tc>
          <w:tcPr>
            <w:tcW w:w="1418" w:type="dxa"/>
          </w:tcPr>
          <w:p w:rsidR="00411BFE" w:rsidRPr="00AA3E9E" w:rsidRDefault="00411BFE" w:rsidP="00EC2FE2">
            <w:pPr>
              <w:pStyle w:val="AMODTable"/>
              <w:keepNext/>
              <w:jc w:val="center"/>
            </w:pPr>
            <w:r w:rsidRPr="00AA3E9E">
              <w:t>776.10</w:t>
            </w:r>
          </w:p>
        </w:tc>
        <w:tc>
          <w:tcPr>
            <w:tcW w:w="1701" w:type="dxa"/>
          </w:tcPr>
          <w:p w:rsidR="00411BFE" w:rsidRPr="00AA3E9E" w:rsidRDefault="00411BFE" w:rsidP="00EC2FE2">
            <w:pPr>
              <w:pStyle w:val="AMODTable"/>
              <w:keepNext/>
              <w:jc w:val="center"/>
            </w:pPr>
            <w:r w:rsidRPr="00AA3E9E">
              <w:t>40,357</w:t>
            </w:r>
          </w:p>
        </w:tc>
        <w:tc>
          <w:tcPr>
            <w:tcW w:w="1399" w:type="dxa"/>
          </w:tcPr>
          <w:p w:rsidR="00411BFE" w:rsidRPr="00AA3E9E" w:rsidRDefault="00411BFE" w:rsidP="00EC2FE2">
            <w:pPr>
              <w:pStyle w:val="AMODTable"/>
              <w:keepNext/>
              <w:jc w:val="center"/>
            </w:pPr>
            <w:r w:rsidRPr="00AA3E9E">
              <w:t>20.42</w:t>
            </w:r>
          </w:p>
        </w:tc>
        <w:tc>
          <w:tcPr>
            <w:tcW w:w="1620" w:type="dxa"/>
          </w:tcPr>
          <w:p w:rsidR="00411BFE" w:rsidRPr="00AA3E9E" w:rsidRDefault="00411BFE" w:rsidP="00EC2FE2">
            <w:pPr>
              <w:pStyle w:val="AMODTable"/>
              <w:keepNext/>
              <w:jc w:val="center"/>
            </w:pPr>
            <w:r w:rsidRPr="00AA3E9E">
              <w:t>25.53</w:t>
            </w:r>
          </w:p>
        </w:tc>
      </w:tr>
      <w:tr w:rsidR="00411BFE" w:rsidRPr="008919AB" w:rsidTr="00D4432E">
        <w:tc>
          <w:tcPr>
            <w:tcW w:w="3402" w:type="dxa"/>
          </w:tcPr>
          <w:p w:rsidR="00411BFE" w:rsidRPr="008919AB" w:rsidRDefault="00411BFE" w:rsidP="00EC2FE2">
            <w:pPr>
              <w:pStyle w:val="AMODTable"/>
              <w:keepNext/>
            </w:pPr>
            <w:r w:rsidRPr="008919AB">
              <w:t>Support employee first year</w:t>
            </w:r>
          </w:p>
        </w:tc>
        <w:tc>
          <w:tcPr>
            <w:tcW w:w="1418" w:type="dxa"/>
          </w:tcPr>
          <w:p w:rsidR="00411BFE" w:rsidRPr="00AA3E9E" w:rsidRDefault="00411BFE" w:rsidP="00EC2FE2">
            <w:pPr>
              <w:pStyle w:val="AMODTable"/>
              <w:keepNext/>
              <w:jc w:val="center"/>
            </w:pPr>
            <w:r w:rsidRPr="00AA3E9E">
              <w:t>844.00</w:t>
            </w:r>
          </w:p>
        </w:tc>
        <w:tc>
          <w:tcPr>
            <w:tcW w:w="1701" w:type="dxa"/>
          </w:tcPr>
          <w:p w:rsidR="00411BFE" w:rsidRPr="00AA3E9E" w:rsidRDefault="00411BFE" w:rsidP="00EC2FE2">
            <w:pPr>
              <w:pStyle w:val="AMODTable"/>
              <w:keepNext/>
              <w:jc w:val="center"/>
            </w:pPr>
            <w:r w:rsidRPr="00AA3E9E">
              <w:t>43,888</w:t>
            </w:r>
          </w:p>
        </w:tc>
        <w:tc>
          <w:tcPr>
            <w:tcW w:w="1399" w:type="dxa"/>
          </w:tcPr>
          <w:p w:rsidR="00411BFE" w:rsidRPr="00AA3E9E" w:rsidRDefault="00411BFE" w:rsidP="00EC2FE2">
            <w:pPr>
              <w:pStyle w:val="AMODTable"/>
              <w:keepNext/>
              <w:jc w:val="center"/>
            </w:pPr>
            <w:r w:rsidRPr="00AA3E9E">
              <w:t>22.21</w:t>
            </w:r>
          </w:p>
        </w:tc>
        <w:tc>
          <w:tcPr>
            <w:tcW w:w="1620" w:type="dxa"/>
          </w:tcPr>
          <w:p w:rsidR="00411BFE" w:rsidRPr="00AA3E9E" w:rsidRDefault="00411BFE" w:rsidP="00EC2FE2">
            <w:pPr>
              <w:pStyle w:val="AMODTable"/>
              <w:keepNext/>
              <w:jc w:val="center"/>
            </w:pPr>
            <w:r w:rsidRPr="00AA3E9E">
              <w:t>27.76</w:t>
            </w:r>
          </w:p>
        </w:tc>
      </w:tr>
      <w:tr w:rsidR="00411BFE" w:rsidRPr="008919AB" w:rsidTr="00D4432E">
        <w:tc>
          <w:tcPr>
            <w:tcW w:w="3402" w:type="dxa"/>
          </w:tcPr>
          <w:p w:rsidR="00411BFE" w:rsidRPr="008919AB" w:rsidRDefault="00411BFE" w:rsidP="008919AB">
            <w:pPr>
              <w:pStyle w:val="AMODTable"/>
            </w:pPr>
            <w:r w:rsidRPr="008919AB">
              <w:t>Support employee thereafter</w:t>
            </w:r>
          </w:p>
        </w:tc>
        <w:tc>
          <w:tcPr>
            <w:tcW w:w="1418" w:type="dxa"/>
          </w:tcPr>
          <w:p w:rsidR="00411BFE" w:rsidRPr="00AA3E9E" w:rsidRDefault="00411BFE" w:rsidP="00EC2FE2">
            <w:pPr>
              <w:pStyle w:val="AMODTable"/>
              <w:keepNext/>
              <w:jc w:val="center"/>
            </w:pPr>
            <w:r w:rsidRPr="00AA3E9E">
              <w:t>868.00</w:t>
            </w:r>
          </w:p>
        </w:tc>
        <w:tc>
          <w:tcPr>
            <w:tcW w:w="1701" w:type="dxa"/>
          </w:tcPr>
          <w:p w:rsidR="00411BFE" w:rsidRPr="00AA3E9E" w:rsidRDefault="00411BFE" w:rsidP="00EC2FE2">
            <w:pPr>
              <w:pStyle w:val="AMODTable"/>
              <w:keepNext/>
              <w:jc w:val="center"/>
            </w:pPr>
            <w:r w:rsidRPr="00AA3E9E">
              <w:t>45,136</w:t>
            </w:r>
          </w:p>
        </w:tc>
        <w:tc>
          <w:tcPr>
            <w:tcW w:w="1399" w:type="dxa"/>
          </w:tcPr>
          <w:p w:rsidR="00411BFE" w:rsidRPr="00AA3E9E" w:rsidRDefault="00411BFE" w:rsidP="00EC2FE2">
            <w:pPr>
              <w:pStyle w:val="AMODTable"/>
              <w:keepNext/>
              <w:jc w:val="center"/>
            </w:pPr>
            <w:r w:rsidRPr="00AA3E9E">
              <w:t>22.84</w:t>
            </w:r>
          </w:p>
        </w:tc>
        <w:tc>
          <w:tcPr>
            <w:tcW w:w="1620" w:type="dxa"/>
          </w:tcPr>
          <w:p w:rsidR="00411BFE" w:rsidRPr="00AA3E9E" w:rsidRDefault="00411BFE" w:rsidP="00EC2FE2">
            <w:pPr>
              <w:pStyle w:val="AMODTable"/>
              <w:keepNext/>
              <w:jc w:val="center"/>
            </w:pPr>
            <w:r w:rsidRPr="00AA3E9E">
              <w:t>28.55</w:t>
            </w:r>
          </w:p>
        </w:tc>
      </w:tr>
      <w:tr w:rsidR="00411BFE" w:rsidRPr="008919AB" w:rsidTr="00D4432E">
        <w:tc>
          <w:tcPr>
            <w:tcW w:w="3402" w:type="dxa"/>
          </w:tcPr>
          <w:p w:rsidR="00411BFE" w:rsidRPr="008919AB" w:rsidRDefault="00411BFE" w:rsidP="008919AB">
            <w:pPr>
              <w:pStyle w:val="AMODTable"/>
            </w:pPr>
            <w:r w:rsidRPr="008919AB">
              <w:t>Market research interviewer</w:t>
            </w:r>
          </w:p>
        </w:tc>
        <w:tc>
          <w:tcPr>
            <w:tcW w:w="1418" w:type="dxa"/>
          </w:tcPr>
          <w:p w:rsidR="00411BFE" w:rsidRPr="00AA3E9E" w:rsidRDefault="00411BFE" w:rsidP="00411BFE">
            <w:pPr>
              <w:pStyle w:val="AMODTable"/>
              <w:jc w:val="center"/>
            </w:pPr>
            <w:r w:rsidRPr="00AA3E9E">
              <w:t>868.00</w:t>
            </w:r>
          </w:p>
        </w:tc>
        <w:tc>
          <w:tcPr>
            <w:tcW w:w="1701" w:type="dxa"/>
          </w:tcPr>
          <w:p w:rsidR="00411BFE" w:rsidRPr="00AA3E9E" w:rsidRDefault="00411BFE" w:rsidP="00411BFE">
            <w:pPr>
              <w:pStyle w:val="AMODTable"/>
              <w:jc w:val="center"/>
            </w:pPr>
            <w:r w:rsidRPr="00AA3E9E">
              <w:t>45,136</w:t>
            </w:r>
          </w:p>
        </w:tc>
        <w:tc>
          <w:tcPr>
            <w:tcW w:w="1399" w:type="dxa"/>
          </w:tcPr>
          <w:p w:rsidR="00411BFE" w:rsidRPr="00AA3E9E" w:rsidRDefault="00411BFE" w:rsidP="00411BFE">
            <w:pPr>
              <w:pStyle w:val="AMODTable"/>
              <w:jc w:val="center"/>
            </w:pPr>
            <w:r w:rsidRPr="00AA3E9E">
              <w:t>22.84</w:t>
            </w:r>
          </w:p>
        </w:tc>
        <w:tc>
          <w:tcPr>
            <w:tcW w:w="1620" w:type="dxa"/>
          </w:tcPr>
          <w:p w:rsidR="00411BFE" w:rsidRPr="00AA3E9E" w:rsidRDefault="00411BFE" w:rsidP="00411BFE">
            <w:pPr>
              <w:pStyle w:val="AMODTable"/>
              <w:jc w:val="center"/>
            </w:pPr>
            <w:r w:rsidRPr="00AA3E9E">
              <w:t>28.55</w:t>
            </w:r>
          </w:p>
        </w:tc>
      </w:tr>
      <w:tr w:rsidR="00411BFE" w:rsidRPr="008919AB" w:rsidTr="00D4432E">
        <w:tc>
          <w:tcPr>
            <w:tcW w:w="3402" w:type="dxa"/>
          </w:tcPr>
          <w:p w:rsidR="00411BFE" w:rsidRPr="008919AB" w:rsidRDefault="00411BFE" w:rsidP="008919AB">
            <w:pPr>
              <w:pStyle w:val="AMODTable"/>
            </w:pPr>
            <w:r w:rsidRPr="008919AB">
              <w:t>Executive (face-to-face) interviewer and door-to-door interviewer</w:t>
            </w:r>
          </w:p>
        </w:tc>
        <w:tc>
          <w:tcPr>
            <w:tcW w:w="1418" w:type="dxa"/>
          </w:tcPr>
          <w:p w:rsidR="00411BFE" w:rsidRPr="00AA3E9E" w:rsidRDefault="00411BFE" w:rsidP="00411BFE">
            <w:pPr>
              <w:pStyle w:val="AMODTable"/>
              <w:jc w:val="center"/>
            </w:pPr>
            <w:r w:rsidRPr="00AA3E9E">
              <w:t>876.50</w:t>
            </w:r>
          </w:p>
        </w:tc>
        <w:tc>
          <w:tcPr>
            <w:tcW w:w="1701" w:type="dxa"/>
          </w:tcPr>
          <w:p w:rsidR="00411BFE" w:rsidRPr="00AA3E9E" w:rsidRDefault="00411BFE" w:rsidP="00411BFE">
            <w:pPr>
              <w:pStyle w:val="AMODTable"/>
              <w:jc w:val="center"/>
            </w:pPr>
            <w:r w:rsidRPr="00AA3E9E">
              <w:t>45,578</w:t>
            </w:r>
          </w:p>
        </w:tc>
        <w:tc>
          <w:tcPr>
            <w:tcW w:w="1399" w:type="dxa"/>
          </w:tcPr>
          <w:p w:rsidR="00411BFE" w:rsidRPr="00AA3E9E" w:rsidRDefault="00411BFE" w:rsidP="00411BFE">
            <w:pPr>
              <w:pStyle w:val="AMODTable"/>
              <w:jc w:val="center"/>
            </w:pPr>
            <w:r w:rsidRPr="00AA3E9E">
              <w:t>23.07</w:t>
            </w:r>
          </w:p>
        </w:tc>
        <w:tc>
          <w:tcPr>
            <w:tcW w:w="1620" w:type="dxa"/>
          </w:tcPr>
          <w:p w:rsidR="00411BFE" w:rsidRPr="00AA3E9E" w:rsidRDefault="00411BFE" w:rsidP="00411BFE">
            <w:pPr>
              <w:pStyle w:val="AMODTable"/>
              <w:jc w:val="center"/>
            </w:pPr>
            <w:r w:rsidRPr="00AA3E9E">
              <w:t>28.84</w:t>
            </w:r>
          </w:p>
        </w:tc>
      </w:tr>
      <w:tr w:rsidR="00411BFE" w:rsidRPr="008919AB" w:rsidTr="00D4432E">
        <w:tc>
          <w:tcPr>
            <w:tcW w:w="3402" w:type="dxa"/>
          </w:tcPr>
          <w:p w:rsidR="00411BFE" w:rsidRPr="008919AB" w:rsidRDefault="00411BFE" w:rsidP="008919AB">
            <w:pPr>
              <w:pStyle w:val="AMODTable"/>
            </w:pPr>
            <w:r w:rsidRPr="008919AB">
              <w:t>Editor/Coder/Keyboard operator</w:t>
            </w:r>
          </w:p>
        </w:tc>
        <w:tc>
          <w:tcPr>
            <w:tcW w:w="1418" w:type="dxa"/>
          </w:tcPr>
          <w:p w:rsidR="00411BFE" w:rsidRPr="00AA3E9E" w:rsidRDefault="00411BFE" w:rsidP="00411BFE">
            <w:pPr>
              <w:pStyle w:val="AMODTable"/>
              <w:jc w:val="center"/>
            </w:pPr>
            <w:r w:rsidRPr="00AA3E9E">
              <w:t>882.80</w:t>
            </w:r>
          </w:p>
        </w:tc>
        <w:tc>
          <w:tcPr>
            <w:tcW w:w="1701" w:type="dxa"/>
          </w:tcPr>
          <w:p w:rsidR="00411BFE" w:rsidRPr="00AA3E9E" w:rsidRDefault="00411BFE" w:rsidP="00411BFE">
            <w:pPr>
              <w:pStyle w:val="AMODTable"/>
              <w:jc w:val="center"/>
            </w:pPr>
            <w:r w:rsidRPr="00AA3E9E">
              <w:t>45,906</w:t>
            </w:r>
          </w:p>
        </w:tc>
        <w:tc>
          <w:tcPr>
            <w:tcW w:w="1399" w:type="dxa"/>
          </w:tcPr>
          <w:p w:rsidR="00411BFE" w:rsidRPr="00AA3E9E" w:rsidRDefault="00411BFE" w:rsidP="00411BFE">
            <w:pPr>
              <w:pStyle w:val="AMODTable"/>
              <w:jc w:val="center"/>
            </w:pPr>
            <w:r w:rsidRPr="00AA3E9E">
              <w:t>23.23</w:t>
            </w:r>
          </w:p>
        </w:tc>
        <w:tc>
          <w:tcPr>
            <w:tcW w:w="1620" w:type="dxa"/>
          </w:tcPr>
          <w:p w:rsidR="00411BFE" w:rsidRPr="00AA3E9E" w:rsidRDefault="00411BFE" w:rsidP="00411BFE">
            <w:pPr>
              <w:pStyle w:val="AMODTable"/>
              <w:jc w:val="center"/>
            </w:pPr>
            <w:r w:rsidRPr="00AA3E9E">
              <w:t>29.04</w:t>
            </w:r>
          </w:p>
        </w:tc>
      </w:tr>
      <w:tr w:rsidR="00411BFE" w:rsidRPr="008919AB" w:rsidTr="00D4432E">
        <w:tc>
          <w:tcPr>
            <w:tcW w:w="3402" w:type="dxa"/>
          </w:tcPr>
          <w:p w:rsidR="00411BFE" w:rsidRPr="008919AB" w:rsidRDefault="00411BFE" w:rsidP="008919AB">
            <w:pPr>
              <w:pStyle w:val="AMODTable"/>
            </w:pPr>
            <w:r w:rsidRPr="008919AB">
              <w:t>Team leader</w:t>
            </w:r>
          </w:p>
        </w:tc>
        <w:tc>
          <w:tcPr>
            <w:tcW w:w="1418" w:type="dxa"/>
          </w:tcPr>
          <w:p w:rsidR="00411BFE" w:rsidRPr="00AA3E9E" w:rsidRDefault="00411BFE" w:rsidP="00411BFE">
            <w:pPr>
              <w:pStyle w:val="AMODTable"/>
              <w:jc w:val="center"/>
            </w:pPr>
            <w:r w:rsidRPr="00AA3E9E">
              <w:t>924.20</w:t>
            </w:r>
          </w:p>
        </w:tc>
        <w:tc>
          <w:tcPr>
            <w:tcW w:w="1701" w:type="dxa"/>
          </w:tcPr>
          <w:p w:rsidR="00411BFE" w:rsidRPr="00AA3E9E" w:rsidRDefault="00411BFE" w:rsidP="00411BFE">
            <w:pPr>
              <w:pStyle w:val="AMODTable"/>
              <w:jc w:val="center"/>
            </w:pPr>
            <w:r w:rsidRPr="00AA3E9E">
              <w:t>48,058</w:t>
            </w:r>
          </w:p>
        </w:tc>
        <w:tc>
          <w:tcPr>
            <w:tcW w:w="1399" w:type="dxa"/>
          </w:tcPr>
          <w:p w:rsidR="00411BFE" w:rsidRPr="00AA3E9E" w:rsidRDefault="00411BFE" w:rsidP="00411BFE">
            <w:pPr>
              <w:pStyle w:val="AMODTable"/>
              <w:jc w:val="center"/>
            </w:pPr>
            <w:r w:rsidRPr="00AA3E9E">
              <w:t>24.32</w:t>
            </w:r>
          </w:p>
        </w:tc>
        <w:tc>
          <w:tcPr>
            <w:tcW w:w="1620" w:type="dxa"/>
          </w:tcPr>
          <w:p w:rsidR="00411BFE" w:rsidRPr="00AA3E9E" w:rsidRDefault="00411BFE" w:rsidP="00411BFE">
            <w:pPr>
              <w:pStyle w:val="AMODTable"/>
              <w:jc w:val="center"/>
            </w:pPr>
            <w:r w:rsidRPr="00AA3E9E">
              <w:t>30.40</w:t>
            </w:r>
          </w:p>
        </w:tc>
      </w:tr>
      <w:tr w:rsidR="00411BFE" w:rsidRPr="008919AB" w:rsidTr="00D4432E">
        <w:tc>
          <w:tcPr>
            <w:tcW w:w="3402" w:type="dxa"/>
          </w:tcPr>
          <w:p w:rsidR="00411BFE" w:rsidRPr="008919AB" w:rsidRDefault="00411BFE" w:rsidP="008919AB">
            <w:pPr>
              <w:pStyle w:val="AMODTable"/>
            </w:pPr>
            <w:r w:rsidRPr="008919AB">
              <w:t>Field supervisor</w:t>
            </w:r>
          </w:p>
        </w:tc>
        <w:tc>
          <w:tcPr>
            <w:tcW w:w="1418" w:type="dxa"/>
          </w:tcPr>
          <w:p w:rsidR="00411BFE" w:rsidRPr="00AA3E9E" w:rsidRDefault="00411BFE" w:rsidP="00411BFE">
            <w:pPr>
              <w:pStyle w:val="AMODTable"/>
              <w:jc w:val="center"/>
            </w:pPr>
            <w:r w:rsidRPr="00AA3E9E">
              <w:t>992.70</w:t>
            </w:r>
          </w:p>
        </w:tc>
        <w:tc>
          <w:tcPr>
            <w:tcW w:w="1701" w:type="dxa"/>
          </w:tcPr>
          <w:p w:rsidR="00411BFE" w:rsidRPr="00AA3E9E" w:rsidRDefault="00411BFE" w:rsidP="00411BFE">
            <w:pPr>
              <w:pStyle w:val="AMODTable"/>
              <w:jc w:val="center"/>
            </w:pPr>
            <w:r w:rsidRPr="00AA3E9E">
              <w:t>51,620</w:t>
            </w:r>
          </w:p>
        </w:tc>
        <w:tc>
          <w:tcPr>
            <w:tcW w:w="1399" w:type="dxa"/>
          </w:tcPr>
          <w:p w:rsidR="00411BFE" w:rsidRPr="00AA3E9E" w:rsidRDefault="00411BFE" w:rsidP="00411BFE">
            <w:pPr>
              <w:pStyle w:val="AMODTable"/>
              <w:jc w:val="center"/>
            </w:pPr>
            <w:r w:rsidRPr="00AA3E9E">
              <w:t>26.12</w:t>
            </w:r>
          </w:p>
        </w:tc>
        <w:tc>
          <w:tcPr>
            <w:tcW w:w="1620" w:type="dxa"/>
          </w:tcPr>
          <w:p w:rsidR="00411BFE" w:rsidRPr="00AA3E9E" w:rsidRDefault="00411BFE" w:rsidP="00411BFE">
            <w:pPr>
              <w:pStyle w:val="AMODTable"/>
              <w:jc w:val="center"/>
            </w:pPr>
            <w:r w:rsidRPr="00AA3E9E">
              <w:t>32.65</w:t>
            </w:r>
          </w:p>
        </w:tc>
      </w:tr>
      <w:tr w:rsidR="00411BFE" w:rsidRPr="008919AB" w:rsidTr="00D4432E">
        <w:tc>
          <w:tcPr>
            <w:tcW w:w="3402" w:type="dxa"/>
          </w:tcPr>
          <w:p w:rsidR="00411BFE" w:rsidRPr="008919AB" w:rsidRDefault="00411BFE" w:rsidP="008919AB">
            <w:pPr>
              <w:pStyle w:val="AMODTable"/>
            </w:pPr>
            <w:r w:rsidRPr="008919AB">
              <w:t>Research assistant</w:t>
            </w:r>
          </w:p>
        </w:tc>
        <w:tc>
          <w:tcPr>
            <w:tcW w:w="1418" w:type="dxa"/>
          </w:tcPr>
          <w:p w:rsidR="00411BFE" w:rsidRPr="00AA3E9E" w:rsidRDefault="00411BFE" w:rsidP="00411BFE">
            <w:pPr>
              <w:pStyle w:val="AMODTable"/>
              <w:jc w:val="center"/>
            </w:pPr>
            <w:r w:rsidRPr="00AA3E9E">
              <w:t>992.70</w:t>
            </w:r>
          </w:p>
        </w:tc>
        <w:tc>
          <w:tcPr>
            <w:tcW w:w="1701" w:type="dxa"/>
          </w:tcPr>
          <w:p w:rsidR="00411BFE" w:rsidRPr="00AA3E9E" w:rsidRDefault="00411BFE" w:rsidP="00411BFE">
            <w:pPr>
              <w:pStyle w:val="AMODTable"/>
              <w:jc w:val="center"/>
            </w:pPr>
            <w:r w:rsidRPr="00AA3E9E">
              <w:t>51,620</w:t>
            </w:r>
          </w:p>
        </w:tc>
        <w:tc>
          <w:tcPr>
            <w:tcW w:w="1399" w:type="dxa"/>
          </w:tcPr>
          <w:p w:rsidR="00411BFE" w:rsidRPr="00AA3E9E" w:rsidRDefault="00411BFE" w:rsidP="00411BFE">
            <w:pPr>
              <w:pStyle w:val="AMODTable"/>
              <w:jc w:val="center"/>
            </w:pPr>
            <w:r w:rsidRPr="00AA3E9E">
              <w:t>26.12</w:t>
            </w:r>
          </w:p>
        </w:tc>
        <w:tc>
          <w:tcPr>
            <w:tcW w:w="1620" w:type="dxa"/>
          </w:tcPr>
          <w:p w:rsidR="00411BFE" w:rsidRPr="00AA3E9E" w:rsidRDefault="00411BFE" w:rsidP="00411BFE">
            <w:pPr>
              <w:pStyle w:val="AMODTable"/>
              <w:jc w:val="center"/>
            </w:pPr>
            <w:r w:rsidRPr="00AA3E9E">
              <w:t>32.65</w:t>
            </w:r>
          </w:p>
        </w:tc>
      </w:tr>
      <w:tr w:rsidR="00411BFE" w:rsidRPr="008919AB" w:rsidTr="00D4432E">
        <w:tc>
          <w:tcPr>
            <w:tcW w:w="3402" w:type="dxa"/>
          </w:tcPr>
          <w:p w:rsidR="00411BFE" w:rsidRPr="008919AB" w:rsidRDefault="00411BFE" w:rsidP="008919AB">
            <w:pPr>
              <w:pStyle w:val="AMODTable"/>
            </w:pPr>
            <w:r w:rsidRPr="008919AB">
              <w:t>Field manager</w:t>
            </w:r>
          </w:p>
        </w:tc>
        <w:tc>
          <w:tcPr>
            <w:tcW w:w="1418" w:type="dxa"/>
          </w:tcPr>
          <w:p w:rsidR="00411BFE" w:rsidRPr="00AA3E9E" w:rsidRDefault="00411BFE" w:rsidP="00411BFE">
            <w:pPr>
              <w:pStyle w:val="AMODTable"/>
              <w:jc w:val="center"/>
            </w:pPr>
            <w:r w:rsidRPr="00AA3E9E">
              <w:t>1084.30</w:t>
            </w:r>
          </w:p>
        </w:tc>
        <w:tc>
          <w:tcPr>
            <w:tcW w:w="1701" w:type="dxa"/>
          </w:tcPr>
          <w:p w:rsidR="00411BFE" w:rsidRPr="00AA3E9E" w:rsidRDefault="00411BFE" w:rsidP="00411BFE">
            <w:pPr>
              <w:pStyle w:val="AMODTable"/>
              <w:jc w:val="center"/>
            </w:pPr>
            <w:r w:rsidRPr="00AA3E9E">
              <w:t>56,384</w:t>
            </w:r>
          </w:p>
        </w:tc>
        <w:tc>
          <w:tcPr>
            <w:tcW w:w="1399" w:type="dxa"/>
          </w:tcPr>
          <w:p w:rsidR="00411BFE" w:rsidRPr="00AA3E9E" w:rsidRDefault="00411BFE" w:rsidP="00411BFE">
            <w:pPr>
              <w:pStyle w:val="AMODTable"/>
              <w:jc w:val="center"/>
            </w:pPr>
            <w:r w:rsidRPr="00AA3E9E">
              <w:t>28.53</w:t>
            </w:r>
          </w:p>
        </w:tc>
        <w:tc>
          <w:tcPr>
            <w:tcW w:w="1620" w:type="dxa"/>
          </w:tcPr>
          <w:p w:rsidR="00411BFE" w:rsidRPr="00AA3E9E" w:rsidRDefault="00411BFE" w:rsidP="00411BFE">
            <w:pPr>
              <w:pStyle w:val="AMODTable"/>
              <w:jc w:val="center"/>
            </w:pPr>
            <w:r w:rsidRPr="00AA3E9E">
              <w:t>35.66</w:t>
            </w:r>
          </w:p>
        </w:tc>
      </w:tr>
      <w:tr w:rsidR="00411BFE" w:rsidRPr="008919AB" w:rsidTr="00D4432E">
        <w:tc>
          <w:tcPr>
            <w:tcW w:w="3402" w:type="dxa"/>
          </w:tcPr>
          <w:p w:rsidR="00411BFE" w:rsidRPr="008919AB" w:rsidRDefault="00411BFE" w:rsidP="008919AB">
            <w:pPr>
              <w:pStyle w:val="AMODTable"/>
            </w:pPr>
            <w:r w:rsidRPr="008919AB">
              <w:t>Research officer</w:t>
            </w:r>
          </w:p>
        </w:tc>
        <w:tc>
          <w:tcPr>
            <w:tcW w:w="1418" w:type="dxa"/>
          </w:tcPr>
          <w:p w:rsidR="00411BFE" w:rsidRPr="00AA3E9E" w:rsidRDefault="00411BFE" w:rsidP="00411BFE">
            <w:pPr>
              <w:pStyle w:val="AMODTable"/>
              <w:jc w:val="center"/>
            </w:pPr>
            <w:r w:rsidRPr="00AA3E9E">
              <w:t>1084.30</w:t>
            </w:r>
          </w:p>
        </w:tc>
        <w:tc>
          <w:tcPr>
            <w:tcW w:w="1701" w:type="dxa"/>
          </w:tcPr>
          <w:p w:rsidR="00411BFE" w:rsidRPr="00AA3E9E" w:rsidRDefault="00411BFE" w:rsidP="00411BFE">
            <w:pPr>
              <w:pStyle w:val="AMODTable"/>
              <w:jc w:val="center"/>
            </w:pPr>
            <w:r w:rsidRPr="00AA3E9E">
              <w:t>56,384</w:t>
            </w:r>
          </w:p>
        </w:tc>
        <w:tc>
          <w:tcPr>
            <w:tcW w:w="1399" w:type="dxa"/>
          </w:tcPr>
          <w:p w:rsidR="00411BFE" w:rsidRPr="00AA3E9E" w:rsidRDefault="00411BFE" w:rsidP="00411BFE">
            <w:pPr>
              <w:pStyle w:val="AMODTable"/>
              <w:jc w:val="center"/>
            </w:pPr>
            <w:r w:rsidRPr="00AA3E9E">
              <w:t>28.53</w:t>
            </w:r>
          </w:p>
        </w:tc>
        <w:tc>
          <w:tcPr>
            <w:tcW w:w="1620" w:type="dxa"/>
          </w:tcPr>
          <w:p w:rsidR="00411BFE" w:rsidRPr="00AA3E9E" w:rsidRDefault="00411BFE" w:rsidP="00411BFE">
            <w:pPr>
              <w:pStyle w:val="AMODTable"/>
              <w:jc w:val="center"/>
            </w:pPr>
            <w:r w:rsidRPr="00AA3E9E">
              <w:t>35.66</w:t>
            </w:r>
          </w:p>
        </w:tc>
      </w:tr>
      <w:tr w:rsidR="00411BFE" w:rsidRPr="008919AB" w:rsidTr="00D4432E">
        <w:tc>
          <w:tcPr>
            <w:tcW w:w="3402" w:type="dxa"/>
          </w:tcPr>
          <w:p w:rsidR="00411BFE" w:rsidRPr="008919AB" w:rsidRDefault="00411BFE" w:rsidP="008919AB">
            <w:pPr>
              <w:pStyle w:val="AMODTable"/>
            </w:pPr>
            <w:r w:rsidRPr="008919AB">
              <w:t>Research manager</w:t>
            </w:r>
          </w:p>
        </w:tc>
        <w:tc>
          <w:tcPr>
            <w:tcW w:w="1418" w:type="dxa"/>
          </w:tcPr>
          <w:p w:rsidR="00411BFE" w:rsidRPr="00AA3E9E" w:rsidRDefault="00411BFE" w:rsidP="00411BFE">
            <w:pPr>
              <w:pStyle w:val="AMODTable"/>
              <w:jc w:val="center"/>
            </w:pPr>
            <w:r w:rsidRPr="00AA3E9E">
              <w:t>1427.20</w:t>
            </w:r>
          </w:p>
        </w:tc>
        <w:tc>
          <w:tcPr>
            <w:tcW w:w="1701" w:type="dxa"/>
          </w:tcPr>
          <w:p w:rsidR="00411BFE" w:rsidRPr="00AA3E9E" w:rsidRDefault="00411BFE" w:rsidP="00411BFE">
            <w:pPr>
              <w:pStyle w:val="AMODTable"/>
              <w:jc w:val="center"/>
            </w:pPr>
            <w:r w:rsidRPr="00AA3E9E">
              <w:t>74,214</w:t>
            </w:r>
          </w:p>
        </w:tc>
        <w:tc>
          <w:tcPr>
            <w:tcW w:w="1399" w:type="dxa"/>
          </w:tcPr>
          <w:p w:rsidR="00411BFE" w:rsidRPr="00AA3E9E" w:rsidRDefault="00411BFE" w:rsidP="00411BFE">
            <w:pPr>
              <w:pStyle w:val="AMODTable"/>
              <w:jc w:val="center"/>
            </w:pPr>
            <w:r w:rsidRPr="00AA3E9E">
              <w:t>37.56</w:t>
            </w:r>
          </w:p>
        </w:tc>
        <w:tc>
          <w:tcPr>
            <w:tcW w:w="1620" w:type="dxa"/>
          </w:tcPr>
          <w:p w:rsidR="00411BFE" w:rsidRDefault="00411BFE" w:rsidP="00411BFE">
            <w:pPr>
              <w:pStyle w:val="AMODTable"/>
              <w:jc w:val="center"/>
            </w:pPr>
            <w:r w:rsidRPr="00AA3E9E">
              <w:t>46.95</w:t>
            </w:r>
          </w:p>
        </w:tc>
      </w:tr>
    </w:tbl>
    <w:p w:rsidR="00FC0901" w:rsidRPr="007A0591" w:rsidRDefault="00FC0901" w:rsidP="009773A3">
      <w:pPr>
        <w:pStyle w:val="Level2"/>
      </w:pPr>
      <w:r>
        <w:t xml:space="preserve">The definitions of the above classifications are contained in </w:t>
      </w:r>
      <w:r w:rsidR="00035137">
        <w:fldChar w:fldCharType="begin"/>
      </w:r>
      <w:r>
        <w:instrText xml:space="preserve"> REF _Ref240259288 \w \h </w:instrText>
      </w:r>
      <w:r w:rsidR="00035137">
        <w:fldChar w:fldCharType="separate"/>
      </w:r>
      <w:r w:rsidR="00B63CC6">
        <w:t>Schedule B</w:t>
      </w:r>
      <w:r w:rsidR="00035137">
        <w:fldChar w:fldCharType="end"/>
      </w:r>
      <w:r w:rsidR="00035137">
        <w:fldChar w:fldCharType="begin"/>
      </w:r>
      <w:r>
        <w:instrText xml:space="preserve"> REF _Ref240259288 \h </w:instrText>
      </w:r>
      <w:r w:rsidR="00035137">
        <w:fldChar w:fldCharType="separate"/>
      </w:r>
      <w:r w:rsidR="00B63CC6">
        <w:t>—Classification S</w:t>
      </w:r>
      <w:r w:rsidR="00B63CC6" w:rsidRPr="001321E8">
        <w:t>tructure</w:t>
      </w:r>
      <w:r w:rsidR="00035137">
        <w:fldChar w:fldCharType="end"/>
      </w:r>
      <w:r>
        <w:t xml:space="preserve"> of this award.</w:t>
      </w:r>
    </w:p>
    <w:p w:rsidR="00FC0901" w:rsidRDefault="00FC0901" w:rsidP="009773A3">
      <w:pPr>
        <w:pStyle w:val="Level2"/>
      </w:pPr>
      <w:r>
        <w:t xml:space="preserve">All employees covered by this award must be classified according to the structure set out in </w:t>
      </w:r>
      <w:r w:rsidR="00035137">
        <w:fldChar w:fldCharType="begin"/>
      </w:r>
      <w:r>
        <w:instrText xml:space="preserve"> REF _Ref240259288 \w \h </w:instrText>
      </w:r>
      <w:r w:rsidR="00035137">
        <w:fldChar w:fldCharType="separate"/>
      </w:r>
      <w:r w:rsidR="00B63CC6">
        <w:t>Schedule B</w:t>
      </w:r>
      <w:r w:rsidR="00035137">
        <w:fldChar w:fldCharType="end"/>
      </w:r>
      <w:r>
        <w:t>. Employers must advise their employees in writing of their classification and of any changes to their classification.</w:t>
      </w:r>
    </w:p>
    <w:p w:rsidR="00FC0901" w:rsidRDefault="00FC0901" w:rsidP="009773A3">
      <w:pPr>
        <w:pStyle w:val="Level2"/>
      </w:pPr>
      <w:r>
        <w:t>The classification by the employer must be according to the skill level or levels required to be exercised by the employee in order to carry out the principal functions of the employment as determined by the employer.</w:t>
      </w:r>
    </w:p>
    <w:p w:rsidR="00FC0901" w:rsidRDefault="00FC0901" w:rsidP="009773A3">
      <w:pPr>
        <w:pStyle w:val="Level2"/>
      </w:pPr>
      <w:r>
        <w:t>For the purposes of this clause, any entitlement to a minimum wage expressed to be by the week means any entitlement which an employee would receive for performing 38 hours of work.</w:t>
      </w:r>
    </w:p>
    <w:p w:rsidR="00FC0901" w:rsidRPr="00DC472E" w:rsidRDefault="00FC0901" w:rsidP="009773A3">
      <w:pPr>
        <w:pStyle w:val="Level2Bold"/>
      </w:pPr>
      <w:r w:rsidRPr="00DC472E">
        <w:t>Payment on a total wage basis</w:t>
      </w:r>
    </w:p>
    <w:p w:rsidR="00FC0901" w:rsidRDefault="00FC0901" w:rsidP="009773A3">
      <w:pPr>
        <w:pStyle w:val="Block1"/>
      </w:pPr>
      <w:r>
        <w:t xml:space="preserve">An employer may pay a regular employee on a total wage basis instead of the wages and penalty payments set out in this clause, clauses </w:t>
      </w:r>
      <w:r w:rsidR="00035137">
        <w:fldChar w:fldCharType="begin"/>
      </w:r>
      <w:r>
        <w:instrText xml:space="preserve"> REF _Ref219872311 \w \h </w:instrText>
      </w:r>
      <w:r w:rsidR="00035137">
        <w:fldChar w:fldCharType="separate"/>
      </w:r>
      <w:r w:rsidR="00B63CC6">
        <w:t>17</w:t>
      </w:r>
      <w:r w:rsidR="00035137">
        <w:fldChar w:fldCharType="end"/>
      </w:r>
      <w:r>
        <w:t>—</w:t>
      </w:r>
      <w:r w:rsidR="00035137">
        <w:fldChar w:fldCharType="begin"/>
      </w:r>
      <w:r>
        <w:instrText xml:space="preserve"> REF _Ref220403603 \h </w:instrText>
      </w:r>
      <w:r w:rsidR="00035137">
        <w:fldChar w:fldCharType="separate"/>
      </w:r>
      <w:r w:rsidR="00B63CC6" w:rsidRPr="00F1090B">
        <w:t>Allowances</w:t>
      </w:r>
      <w:r w:rsidR="00035137">
        <w:fldChar w:fldCharType="end"/>
      </w:r>
      <w:r>
        <w:t xml:space="preserve">, </w:t>
      </w:r>
      <w:r w:rsidR="00035137">
        <w:fldChar w:fldCharType="begin"/>
      </w:r>
      <w:r>
        <w:instrText xml:space="preserve"> REF _Ref219601906 \w \h </w:instrText>
      </w:r>
      <w:r w:rsidR="00035137">
        <w:fldChar w:fldCharType="separate"/>
      </w:r>
      <w:r w:rsidR="00B63CC6">
        <w:t>22</w:t>
      </w:r>
      <w:r w:rsidR="00035137">
        <w:fldChar w:fldCharType="end"/>
      </w:r>
      <w:r>
        <w:t>—</w:t>
      </w:r>
      <w:r w:rsidR="00035137">
        <w:fldChar w:fldCharType="begin"/>
      </w:r>
      <w:r>
        <w:instrText xml:space="preserve"> REF _Ref219601906 \h </w:instrText>
      </w:r>
      <w:r w:rsidR="00035137">
        <w:fldChar w:fldCharType="separate"/>
      </w:r>
      <w:r w:rsidR="00B63CC6">
        <w:t xml:space="preserve">Overtime </w:t>
      </w:r>
      <w:r w:rsidR="00B63CC6">
        <w:lastRenderedPageBreak/>
        <w:t>and penalty rates</w:t>
      </w:r>
      <w:r w:rsidR="00035137">
        <w:fldChar w:fldCharType="end"/>
      </w:r>
      <w:r>
        <w:t xml:space="preserve">, and </w:t>
      </w:r>
      <w:r w:rsidR="00035137">
        <w:fldChar w:fldCharType="begin"/>
      </w:r>
      <w:r>
        <w:instrText xml:space="preserve"> REF _Ref219872280 \w \h </w:instrText>
      </w:r>
      <w:r w:rsidR="00035137">
        <w:fldChar w:fldCharType="separate"/>
      </w:r>
      <w:r w:rsidR="00B63CC6">
        <w:t>23.2</w:t>
      </w:r>
      <w:r w:rsidR="00035137">
        <w:fldChar w:fldCharType="end"/>
      </w:r>
      <w:r>
        <w:t>—</w:t>
      </w:r>
      <w:r w:rsidR="00035137">
        <w:fldChar w:fldCharType="begin"/>
      </w:r>
      <w:r w:rsidR="00731B46">
        <w:instrText xml:space="preserve"> REF _Ref219872280 \h </w:instrText>
      </w:r>
      <w:r w:rsidR="00035137">
        <w:fldChar w:fldCharType="separate"/>
      </w:r>
      <w:r w:rsidR="00B63CC6">
        <w:t>Annual leave loading</w:t>
      </w:r>
      <w:r w:rsidR="00035137">
        <w:fldChar w:fldCharType="end"/>
      </w:r>
      <w:r>
        <w:t>, provided that such total wage is not less than the total minimum wages s</w:t>
      </w:r>
      <w:r w:rsidRPr="003B198E">
        <w:t>e</w:t>
      </w:r>
      <w:r>
        <w:t>t out in this clause, plus 25%.</w:t>
      </w:r>
    </w:p>
    <w:p w:rsidR="00FC0901" w:rsidRPr="00DC472E" w:rsidRDefault="00FC0901" w:rsidP="009773A3">
      <w:pPr>
        <w:pStyle w:val="Level2Bold"/>
      </w:pPr>
      <w:r w:rsidRPr="00DC472E">
        <w:t>Payment on a commission basis</w:t>
      </w:r>
    </w:p>
    <w:p w:rsidR="00FC0901" w:rsidRDefault="00FC0901" w:rsidP="009773A3">
      <w:pPr>
        <w:pStyle w:val="Level3"/>
      </w:pPr>
      <w:r>
        <w:t xml:space="preserve">An employer may pay a regular or casual employee on a total commission basis (such as a fee per placement) instead of the wages and penalty payments set out in this clause, clauses </w:t>
      </w:r>
      <w:r w:rsidR="00035137">
        <w:fldChar w:fldCharType="begin"/>
      </w:r>
      <w:r>
        <w:instrText xml:space="preserve"> REF _Ref220403679 \w \h </w:instrText>
      </w:r>
      <w:r w:rsidR="00035137">
        <w:fldChar w:fldCharType="separate"/>
      </w:r>
      <w:r w:rsidR="00B63CC6">
        <w:t>17</w:t>
      </w:r>
      <w:r w:rsidR="00035137">
        <w:fldChar w:fldCharType="end"/>
      </w:r>
      <w:r>
        <w:t>—</w:t>
      </w:r>
      <w:r w:rsidR="00035137">
        <w:fldChar w:fldCharType="begin"/>
      </w:r>
      <w:r>
        <w:instrText xml:space="preserve"> REF _Ref220403682 \h </w:instrText>
      </w:r>
      <w:r w:rsidR="00035137">
        <w:fldChar w:fldCharType="separate"/>
      </w:r>
      <w:r w:rsidR="00B63CC6" w:rsidRPr="00F1090B">
        <w:t>Allowances</w:t>
      </w:r>
      <w:r w:rsidR="00035137">
        <w:fldChar w:fldCharType="end"/>
      </w:r>
      <w:r>
        <w:t xml:space="preserve">, </w:t>
      </w:r>
      <w:r w:rsidR="00035137">
        <w:fldChar w:fldCharType="begin"/>
      </w:r>
      <w:r>
        <w:instrText xml:space="preserve"> REF _Ref219601857 \w \h </w:instrText>
      </w:r>
      <w:r w:rsidR="00035137">
        <w:fldChar w:fldCharType="separate"/>
      </w:r>
      <w:r w:rsidR="00B63CC6">
        <w:t>21</w:t>
      </w:r>
      <w:r w:rsidR="00035137">
        <w:fldChar w:fldCharType="end"/>
      </w:r>
      <w:r>
        <w:t>—</w:t>
      </w:r>
      <w:r w:rsidR="00035137">
        <w:fldChar w:fldCharType="begin"/>
      </w:r>
      <w:r>
        <w:instrText xml:space="preserve"> REF _Ref219601857 \h </w:instrText>
      </w:r>
      <w:r w:rsidR="00035137">
        <w:fldChar w:fldCharType="separate"/>
      </w:r>
      <w:r w:rsidR="00B63CC6">
        <w:t>Ordinary hours of work</w:t>
      </w:r>
      <w:r w:rsidR="00035137">
        <w:fldChar w:fldCharType="end"/>
      </w:r>
      <w:r>
        <w:t xml:space="preserve">, and </w:t>
      </w:r>
      <w:r w:rsidR="00035137">
        <w:fldChar w:fldCharType="begin"/>
      </w:r>
      <w:r>
        <w:instrText xml:space="preserve"> REF _Ref219601906 \w \h </w:instrText>
      </w:r>
      <w:r w:rsidR="00035137">
        <w:fldChar w:fldCharType="separate"/>
      </w:r>
      <w:r w:rsidR="00B63CC6">
        <w:t>22</w:t>
      </w:r>
      <w:r w:rsidR="00035137">
        <w:fldChar w:fldCharType="end"/>
      </w:r>
      <w:r>
        <w:t>—</w:t>
      </w:r>
      <w:r w:rsidR="00035137">
        <w:fldChar w:fldCharType="begin"/>
      </w:r>
      <w:r>
        <w:instrText xml:space="preserve"> REF _Ref219601906 \h </w:instrText>
      </w:r>
      <w:r w:rsidR="00035137">
        <w:fldChar w:fldCharType="separate"/>
      </w:r>
      <w:r w:rsidR="00B63CC6">
        <w:t>Overtime and penalty rates</w:t>
      </w:r>
      <w:r w:rsidR="00035137">
        <w:fldChar w:fldCharType="end"/>
      </w:r>
      <w:r>
        <w:t>, provided that such commission payments:</w:t>
      </w:r>
    </w:p>
    <w:p w:rsidR="00FC0901" w:rsidRDefault="00FC0901" w:rsidP="009773A3">
      <w:pPr>
        <w:pStyle w:val="Level4"/>
      </w:pPr>
      <w:r>
        <w:t xml:space="preserve">are reasonably expected to result in total payments to employees which are not less than the total wages and penalty payments otherwise payable for such work; and </w:t>
      </w:r>
    </w:p>
    <w:p w:rsidR="00FC0901" w:rsidRDefault="00FC0901" w:rsidP="009773A3">
      <w:pPr>
        <w:pStyle w:val="Level4"/>
      </w:pPr>
      <w:r>
        <w:t>have been agreed to by the employee in advance of the period of employment for the project(s).</w:t>
      </w:r>
    </w:p>
    <w:p w:rsidR="00FC0901" w:rsidRDefault="00FC0901" w:rsidP="009773A3">
      <w:pPr>
        <w:pStyle w:val="Level3"/>
      </w:pPr>
      <w:r>
        <w:t>Unless agreed otherwise between the employer and the employee, the employer will provide the employee with a form, including the following assurances by the employer:</w:t>
      </w:r>
    </w:p>
    <w:p w:rsidR="00FC0901" w:rsidRDefault="00FC0901" w:rsidP="009773A3">
      <w:pPr>
        <w:pStyle w:val="Level4"/>
      </w:pPr>
      <w:r w:rsidRPr="00EB71B9">
        <w:t>the details of</w:t>
      </w:r>
      <w:r>
        <w:t xml:space="preserve"> the amount and terms of payments offered;</w:t>
      </w:r>
    </w:p>
    <w:p w:rsidR="00FC0901" w:rsidRDefault="00FC0901" w:rsidP="009773A3">
      <w:pPr>
        <w:pStyle w:val="Level4"/>
      </w:pPr>
      <w:r>
        <w:t>an assurance that the employer has previously conducted or trialled the same or a very similar project under very similar circumstances and times using similarly briefed and capable employees being paid wages and penalties for time worked;</w:t>
      </w:r>
    </w:p>
    <w:p w:rsidR="00FC0901" w:rsidRDefault="00FC0901" w:rsidP="009773A3">
      <w:pPr>
        <w:pStyle w:val="Level4"/>
      </w:pPr>
      <w:r>
        <w:t>an assurance that such prior actual experience is sufficient to objectively establish that the total commission payments in most cases will provide an average competent employee with payments not less than would be the case from payment of wages and penalties for time worked, plus a contingency margin of 10%; and</w:t>
      </w:r>
    </w:p>
    <w:p w:rsidR="00FC0901" w:rsidRDefault="00FC0901" w:rsidP="009773A3">
      <w:pPr>
        <w:pStyle w:val="Level4"/>
      </w:pPr>
      <w:r>
        <w:t>the form will be signed by the employee accepting the payment on the total commission basis offered and returned in advance of the period of employment for the project(s).</w:t>
      </w:r>
    </w:p>
    <w:p w:rsidR="00FC0901" w:rsidRDefault="00FC0901" w:rsidP="009773A3">
      <w:pPr>
        <w:pStyle w:val="Level1"/>
      </w:pPr>
      <w:bookmarkStart w:id="135" w:name="_Toc28864954"/>
      <w:r>
        <w:t>School-based apprentices</w:t>
      </w:r>
      <w:bookmarkEnd w:id="135"/>
      <w:r>
        <w:t xml:space="preserve"> </w:t>
      </w:r>
    </w:p>
    <w:p w:rsidR="008F6999" w:rsidRPr="008F6999" w:rsidRDefault="008F6999" w:rsidP="008F6999">
      <w:pPr>
        <w:pStyle w:val="History"/>
      </w:pPr>
      <w:r>
        <w:t xml:space="preserve">[Varied by </w:t>
      </w:r>
      <w:hyperlink r:id="rId133" w:history="1">
        <w:r w:rsidRPr="005F0393">
          <w:rPr>
            <w:rStyle w:val="Hyperlink"/>
          </w:rPr>
          <w:t>PR988404</w:t>
        </w:r>
      </w:hyperlink>
      <w:r>
        <w:t>]</w:t>
      </w:r>
    </w:p>
    <w:p w:rsidR="00FC0901" w:rsidRDefault="00FC0901" w:rsidP="00B100E0">
      <w:r>
        <w:t xml:space="preserve">See </w:t>
      </w:r>
      <w:r w:rsidR="00035137">
        <w:fldChar w:fldCharType="begin"/>
      </w:r>
      <w:r>
        <w:instrText xml:space="preserve"> REF _Ref228612799 \w \h </w:instrText>
      </w:r>
      <w:r w:rsidR="00035137">
        <w:fldChar w:fldCharType="separate"/>
      </w:r>
      <w:r w:rsidR="00B63CC6">
        <w:t>Schedule C</w:t>
      </w:r>
      <w:r w:rsidR="00035137">
        <w:fldChar w:fldCharType="end"/>
      </w:r>
    </w:p>
    <w:p w:rsidR="00FC0901" w:rsidRDefault="00FC0901" w:rsidP="009773A3">
      <w:pPr>
        <w:pStyle w:val="Level1"/>
      </w:pPr>
      <w:bookmarkStart w:id="136" w:name="_Toc28864955"/>
      <w:r w:rsidRPr="00724B0C">
        <w:t xml:space="preserve">Supported wage </w:t>
      </w:r>
      <w:r>
        <w:t>system</w:t>
      </w:r>
      <w:bookmarkEnd w:id="136"/>
    </w:p>
    <w:p w:rsidR="008F6999" w:rsidRPr="008F6999" w:rsidRDefault="008F6999" w:rsidP="008F6999">
      <w:pPr>
        <w:pStyle w:val="History"/>
      </w:pPr>
      <w:r>
        <w:t xml:space="preserve">[Varied by </w:t>
      </w:r>
      <w:hyperlink r:id="rId134" w:history="1">
        <w:r w:rsidRPr="005F0393">
          <w:rPr>
            <w:rStyle w:val="Hyperlink"/>
          </w:rPr>
          <w:t>PR988404</w:t>
        </w:r>
      </w:hyperlink>
      <w:r>
        <w:t>]</w:t>
      </w:r>
    </w:p>
    <w:p w:rsidR="00FC0901" w:rsidRDefault="00FC0901" w:rsidP="00B100E0">
      <w:r>
        <w:t xml:space="preserve">See </w:t>
      </w:r>
      <w:r w:rsidR="00035137">
        <w:fldChar w:fldCharType="begin"/>
      </w:r>
      <w:r>
        <w:instrText xml:space="preserve"> REF _Ref240259409 \w \h </w:instrText>
      </w:r>
      <w:r w:rsidR="00035137">
        <w:fldChar w:fldCharType="separate"/>
      </w:r>
      <w:r w:rsidR="00B63CC6">
        <w:t>Schedule D</w:t>
      </w:r>
      <w:r w:rsidR="00035137">
        <w:fldChar w:fldCharType="end"/>
      </w:r>
    </w:p>
    <w:p w:rsidR="004D3182" w:rsidRDefault="00FC0901" w:rsidP="0090421A">
      <w:pPr>
        <w:pStyle w:val="Level1"/>
      </w:pPr>
      <w:bookmarkStart w:id="137" w:name="_Toc208885995"/>
      <w:bookmarkStart w:id="138" w:name="_Toc208886083"/>
      <w:bookmarkStart w:id="139" w:name="_Toc208902573"/>
      <w:bookmarkStart w:id="140" w:name="_Toc208932478"/>
      <w:bookmarkStart w:id="141" w:name="_Toc208932563"/>
      <w:bookmarkStart w:id="142" w:name="_Toc208979918"/>
      <w:bookmarkStart w:id="143" w:name="_Ref211160550"/>
      <w:bookmarkStart w:id="144" w:name="_Ref211160553"/>
      <w:bookmarkStart w:id="145" w:name="_Ref219601817"/>
      <w:bookmarkStart w:id="146" w:name="_Ref219872311"/>
      <w:bookmarkStart w:id="147" w:name="_Ref220403603"/>
      <w:bookmarkStart w:id="148" w:name="_Ref220403679"/>
      <w:bookmarkStart w:id="149" w:name="_Ref220403682"/>
      <w:bookmarkStart w:id="150" w:name="_Ref413923049"/>
      <w:bookmarkStart w:id="151" w:name="_Ref413923055"/>
      <w:bookmarkStart w:id="152" w:name="_Toc28864956"/>
      <w:r w:rsidRPr="00F1090B">
        <w:lastRenderedPageBreak/>
        <w:t>Allowances</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1E4E55" w:rsidRPr="006C7CDF" w:rsidRDefault="001E4E55" w:rsidP="0090421A">
      <w:pPr>
        <w:pStyle w:val="note"/>
        <w:keepNext/>
        <w:rPr>
          <w:lang w:val="en-US" w:eastAsia="en-US"/>
        </w:rPr>
      </w:pPr>
      <w:r w:rsidRPr="006C7CDF">
        <w:rPr>
          <w:lang w:val="en-US" w:eastAsia="en-US"/>
        </w:rPr>
        <w:t xml:space="preserve">To view the current monetary amounts of work-related allowances refer to the </w:t>
      </w:r>
      <w:hyperlink r:id="rId135" w:history="1">
        <w:r w:rsidRPr="006C7CDF">
          <w:rPr>
            <w:rStyle w:val="Hyperlink"/>
            <w:lang w:val="en-US" w:eastAsia="en-US"/>
          </w:rPr>
          <w:t>Allowances Sheet</w:t>
        </w:r>
      </w:hyperlink>
      <w:r w:rsidRPr="006C7CDF">
        <w:rPr>
          <w:lang w:val="en-US" w:eastAsia="en-US"/>
        </w:rPr>
        <w:t>.</w:t>
      </w:r>
    </w:p>
    <w:p w:rsidR="008F4637" w:rsidRPr="008F4637" w:rsidRDefault="008F4637" w:rsidP="0090421A">
      <w:pPr>
        <w:pStyle w:val="History"/>
      </w:pPr>
      <w:r>
        <w:t xml:space="preserve">[Varied by </w:t>
      </w:r>
      <w:hyperlink r:id="rId136" w:history="1">
        <w:r>
          <w:rPr>
            <w:rStyle w:val="Hyperlink"/>
          </w:rPr>
          <w:t>PR994512</w:t>
        </w:r>
      </w:hyperlink>
      <w:r w:rsidR="006C0185">
        <w:t xml:space="preserve">, </w:t>
      </w:r>
      <w:hyperlink r:id="rId137" w:history="1">
        <w:r w:rsidR="006C0185" w:rsidRPr="00F86652">
          <w:rPr>
            <w:rStyle w:val="Hyperlink"/>
          </w:rPr>
          <w:t>PR523013</w:t>
        </w:r>
      </w:hyperlink>
      <w:r w:rsidR="002E3B8B">
        <w:t xml:space="preserve">, </w:t>
      </w:r>
      <w:hyperlink r:id="rId138" w:history="1">
        <w:r w:rsidR="002E3B8B">
          <w:rPr>
            <w:rStyle w:val="Hyperlink"/>
          </w:rPr>
          <w:t>PR536816</w:t>
        </w:r>
      </w:hyperlink>
      <w:r w:rsidR="009E3CA8">
        <w:t xml:space="preserve">, </w:t>
      </w:r>
      <w:hyperlink r:id="rId139" w:tgtFrame="_parent" w:history="1">
        <w:r w:rsidR="00A337C5" w:rsidRPr="00144607">
          <w:rPr>
            <w:color w:val="0000FF"/>
            <w:u w:val="single"/>
          </w:rPr>
          <w:t>PR551739</w:t>
        </w:r>
      </w:hyperlink>
      <w:r w:rsidR="00D27CCD">
        <w:t xml:space="preserve">, </w:t>
      </w:r>
      <w:hyperlink r:id="rId140" w:history="1">
        <w:r w:rsidR="00D27CCD">
          <w:rPr>
            <w:rStyle w:val="Hyperlink"/>
          </w:rPr>
          <w:t>PR561478</w:t>
        </w:r>
      </w:hyperlink>
      <w:r w:rsidR="00D27CCD">
        <w:t>]</w:t>
      </w:r>
    </w:p>
    <w:p w:rsidR="00FC0901" w:rsidRDefault="00FC0901" w:rsidP="009773A3">
      <w:r>
        <w:t>Allowances are all-purpose allowances only if expressly stated in this clause. Where an employee is paid by the hour, the allowance will be 1/38th of the weekly allowance.</w:t>
      </w:r>
    </w:p>
    <w:p w:rsidR="00FC0901" w:rsidRPr="00C54169" w:rsidRDefault="00C54169" w:rsidP="00EC2FE2">
      <w:pPr>
        <w:keepNext/>
        <w:rPr>
          <w:b/>
        </w:rPr>
      </w:pPr>
      <w:bookmarkStart w:id="153" w:name="_Toc217366206"/>
      <w:bookmarkStart w:id="154" w:name="_Toc217371653"/>
      <w:bookmarkStart w:id="155" w:name="_Ref253483944"/>
      <w:bookmarkStart w:id="156" w:name="_Ref253483947"/>
      <w:r w:rsidRPr="00C54169">
        <w:rPr>
          <w:b/>
        </w:rPr>
        <w:t>17.1</w:t>
      </w:r>
      <w:r w:rsidRPr="00C54169">
        <w:rPr>
          <w:b/>
        </w:rPr>
        <w:tab/>
      </w:r>
      <w:r w:rsidR="00FC0901" w:rsidRPr="00C54169">
        <w:rPr>
          <w:b/>
        </w:rPr>
        <w:t>District allowances</w:t>
      </w:r>
      <w:bookmarkEnd w:id="153"/>
      <w:bookmarkEnd w:id="154"/>
      <w:bookmarkEnd w:id="155"/>
      <w:bookmarkEnd w:id="156"/>
    </w:p>
    <w:p w:rsidR="00422066" w:rsidRPr="00422066" w:rsidRDefault="00422066" w:rsidP="00EC2FE2">
      <w:pPr>
        <w:pStyle w:val="History"/>
      </w:pPr>
      <w:r>
        <w:t>[17.1 substituted</w:t>
      </w:r>
      <w:r w:rsidRPr="00B62173">
        <w:t xml:space="preserve"> </w:t>
      </w:r>
      <w:r>
        <w:t xml:space="preserve">by </w:t>
      </w:r>
      <w:hyperlink r:id="rId141" w:history="1">
        <w:r w:rsidRPr="0090421A">
          <w:rPr>
            <w:rStyle w:val="Hyperlink"/>
          </w:rPr>
          <w:t>PR994512</w:t>
        </w:r>
      </w:hyperlink>
      <w:r w:rsidR="008F0BED">
        <w:t xml:space="preserve">; deleted by </w:t>
      </w:r>
      <w:hyperlink r:id="rId142" w:history="1">
        <w:r w:rsidR="008F0BED">
          <w:rPr>
            <w:rStyle w:val="Hyperlink"/>
          </w:rPr>
          <w:t>PR561478</w:t>
        </w:r>
      </w:hyperlink>
      <w:r w:rsidR="008F0BED">
        <w:t xml:space="preserve"> </w:t>
      </w:r>
      <w:proofErr w:type="spellStart"/>
      <w:r w:rsidR="008F0BED">
        <w:t>ppc</w:t>
      </w:r>
      <w:proofErr w:type="spellEnd"/>
      <w:r w:rsidR="008F0BED">
        <w:t xml:space="preserve"> 05Mar15</w:t>
      </w:r>
      <w:r w:rsidRPr="00B62173">
        <w:t>]</w:t>
      </w:r>
    </w:p>
    <w:p w:rsidR="00FC0901" w:rsidRDefault="00FC0901" w:rsidP="00EC2FE2">
      <w:pPr>
        <w:pStyle w:val="Level2Bold"/>
      </w:pPr>
      <w:bookmarkStart w:id="157" w:name="_Ref250992699"/>
      <w:r w:rsidRPr="00867506">
        <w:t xml:space="preserve">Reimbursement </w:t>
      </w:r>
      <w:r>
        <w:t xml:space="preserve">and expense related </w:t>
      </w:r>
      <w:r w:rsidRPr="00867506">
        <w:t>allowances</w:t>
      </w:r>
      <w:bookmarkEnd w:id="157"/>
      <w:r w:rsidRPr="00867506">
        <w:t xml:space="preserve"> </w:t>
      </w:r>
    </w:p>
    <w:p w:rsidR="00837902" w:rsidRPr="00837902" w:rsidRDefault="00837902" w:rsidP="00837902">
      <w:pPr>
        <w:pStyle w:val="History"/>
      </w:pPr>
      <w:r>
        <w:t xml:space="preserve">[17.2 renumbered as 17.1 by </w:t>
      </w:r>
      <w:hyperlink r:id="rId143" w:history="1">
        <w:r>
          <w:rPr>
            <w:rStyle w:val="Hyperlink"/>
          </w:rPr>
          <w:t>PR561478</w:t>
        </w:r>
      </w:hyperlink>
      <w:r>
        <w:t xml:space="preserve"> </w:t>
      </w:r>
      <w:proofErr w:type="spellStart"/>
      <w:r>
        <w:t>ppc</w:t>
      </w:r>
      <w:proofErr w:type="spellEnd"/>
      <w:r>
        <w:t xml:space="preserve"> 05Mar15]</w:t>
      </w:r>
    </w:p>
    <w:p w:rsidR="00FC0901" w:rsidRDefault="00FC0901" w:rsidP="009773A3">
      <w:pPr>
        <w:pStyle w:val="Level3Bold"/>
      </w:pPr>
      <w:r>
        <w:t>Expenses reimbursement</w:t>
      </w:r>
    </w:p>
    <w:p w:rsidR="00FC0901" w:rsidRDefault="00FC0901" w:rsidP="009773A3">
      <w:pPr>
        <w:pStyle w:val="Level4"/>
      </w:pPr>
      <w:r>
        <w:t xml:space="preserve">In addition to the remuneration payable under clause </w:t>
      </w:r>
      <w:r w:rsidR="00035137">
        <w:fldChar w:fldCharType="begin"/>
      </w:r>
      <w:r>
        <w:instrText xml:space="preserve"> REF _Ref211160269 \w \h </w:instrText>
      </w:r>
      <w:r w:rsidR="00035137">
        <w:fldChar w:fldCharType="separate"/>
      </w:r>
      <w:r w:rsidR="00B63CC6">
        <w:t>14</w:t>
      </w:r>
      <w:r w:rsidR="00035137">
        <w:fldChar w:fldCharType="end"/>
      </w:r>
      <w:r>
        <w:t>—</w:t>
      </w:r>
      <w:r w:rsidR="00035137">
        <w:fldChar w:fldCharType="begin"/>
      </w:r>
      <w:r w:rsidR="00F74E2C">
        <w:instrText xml:space="preserve"> REF _Ref211160269 \h </w:instrText>
      </w:r>
      <w:r w:rsidR="00035137">
        <w:fldChar w:fldCharType="separate"/>
      </w:r>
      <w:r w:rsidR="00B63CC6" w:rsidRPr="005B1255">
        <w:t>Classifications and minimum wage rates</w:t>
      </w:r>
      <w:r w:rsidR="00035137">
        <w:fldChar w:fldCharType="end"/>
      </w:r>
      <w:r>
        <w:t>, an employer will reimburse an employee for all expenses which have been actually and properly incurred by the employee as required by the employer in the discharge of the employee’s duties.</w:t>
      </w:r>
    </w:p>
    <w:p w:rsidR="00FC0901" w:rsidRDefault="00FC0901" w:rsidP="009773A3">
      <w:pPr>
        <w:pStyle w:val="Level4"/>
      </w:pPr>
      <w:r>
        <w:t>Such expenses as can reasonably be anticipated will be payable in advance.</w:t>
      </w:r>
    </w:p>
    <w:p w:rsidR="00FC0901" w:rsidRDefault="00FC0901" w:rsidP="009773A3">
      <w:pPr>
        <w:pStyle w:val="Level3Bold"/>
      </w:pPr>
      <w:r>
        <w:t>Motor v</w:t>
      </w:r>
      <w:r w:rsidRPr="00DF4BAF">
        <w:t>ehicle allowance</w:t>
      </w:r>
    </w:p>
    <w:p w:rsidR="00C2583F" w:rsidRPr="00736D91" w:rsidRDefault="00C2583F" w:rsidP="00C2583F">
      <w:pPr>
        <w:pStyle w:val="History"/>
      </w:pPr>
      <w:r>
        <w:t xml:space="preserve">[17.2(b) varied by </w:t>
      </w:r>
      <w:hyperlink r:id="rId144" w:history="1">
        <w:r w:rsidRPr="00F86652">
          <w:rPr>
            <w:rStyle w:val="Hyperlink"/>
          </w:rPr>
          <w:t>PR523013</w:t>
        </w:r>
      </w:hyperlink>
      <w:r w:rsidR="002E3B8B">
        <w:t xml:space="preserve">, </w:t>
      </w:r>
      <w:hyperlink r:id="rId145" w:history="1">
        <w:r w:rsidR="002E3B8B">
          <w:rPr>
            <w:rStyle w:val="Hyperlink"/>
          </w:rPr>
          <w:t>PR536816</w:t>
        </w:r>
      </w:hyperlink>
      <w:r w:rsidR="009E3CA8">
        <w:t xml:space="preserve">, </w:t>
      </w:r>
      <w:hyperlink r:id="rId146" w:tgtFrame="_parent" w:history="1">
        <w:r w:rsidR="00A337C5" w:rsidRPr="00144607">
          <w:rPr>
            <w:color w:val="0000FF"/>
            <w:u w:val="single"/>
          </w:rPr>
          <w:t>PR551739</w:t>
        </w:r>
      </w:hyperlink>
      <w:r>
        <w:t xml:space="preserve"> </w:t>
      </w:r>
      <w:proofErr w:type="spellStart"/>
      <w:r>
        <w:t>ppc</w:t>
      </w:r>
      <w:proofErr w:type="spellEnd"/>
      <w:r>
        <w:t xml:space="preserve"> 01Jul1</w:t>
      </w:r>
      <w:r w:rsidR="009E3CA8">
        <w:t>4</w:t>
      </w:r>
      <w:r>
        <w:t>]</w:t>
      </w:r>
    </w:p>
    <w:p w:rsidR="00FC0901" w:rsidRDefault="00FC0901" w:rsidP="009773A3">
      <w:pPr>
        <w:pStyle w:val="Block2"/>
      </w:pPr>
      <w:r>
        <w:t>Regular or casual employees who are required by their employer to use their own motor vehicle in the performance of their duties will be paid an allowance of not less than $0.7</w:t>
      </w:r>
      <w:r w:rsidR="009E3CA8">
        <w:t>8</w:t>
      </w:r>
      <w:r>
        <w:t xml:space="preserve"> per kilometre subject to the following:</w:t>
      </w:r>
    </w:p>
    <w:p w:rsidR="00FC0901" w:rsidRDefault="00FC0901" w:rsidP="009773A3">
      <w:pPr>
        <w:pStyle w:val="Level4"/>
      </w:pPr>
      <w:r>
        <w:t>the travel will be restricted to on-the-job motor vehicle usage; and</w:t>
      </w:r>
    </w:p>
    <w:p w:rsidR="00FC0901" w:rsidRDefault="00FC0901" w:rsidP="009773A3">
      <w:pPr>
        <w:pStyle w:val="Level4"/>
      </w:pPr>
      <w:r>
        <w:t>where an employee is required to commence work at a location away from the employee’s usual work location, the distance for motor vehicle allowance purposes will be the total distance travelled from the employee’s home and return, including on-the-job motor vehicle usage. A deduction of 22 kilometres will be made from the distance travelled in respect of employees who are paid for at least three hours in that day.</w:t>
      </w:r>
    </w:p>
    <w:p w:rsidR="00FC0901" w:rsidRPr="00DF4BAF" w:rsidRDefault="00FC0901" w:rsidP="009773A3">
      <w:pPr>
        <w:pStyle w:val="Level3Bold"/>
      </w:pPr>
      <w:r w:rsidRPr="00DF4BAF">
        <w:t>Telephone allowance</w:t>
      </w:r>
    </w:p>
    <w:p w:rsidR="00FC0901" w:rsidRDefault="00FC0901" w:rsidP="009773A3">
      <w:pPr>
        <w:pStyle w:val="Block2"/>
      </w:pPr>
      <w:r>
        <w:t>If an employer requires in writing that an employee have a private telephone as part of the employee’s work duties, the employer will reimburse:</w:t>
      </w:r>
    </w:p>
    <w:p w:rsidR="00FC0901" w:rsidRDefault="00FC0901" w:rsidP="009773A3">
      <w:pPr>
        <w:pStyle w:val="Level4"/>
      </w:pPr>
      <w:r>
        <w:t>the cost of rental and all telephone calls made as part of the employee’s work duties; and</w:t>
      </w:r>
    </w:p>
    <w:p w:rsidR="00FC0901" w:rsidRPr="00DF4BAF" w:rsidRDefault="00FC0901" w:rsidP="009773A3">
      <w:pPr>
        <w:pStyle w:val="Level4"/>
      </w:pPr>
      <w:r>
        <w:t>the cost of the installation if the employer has required in writing that the employee install a private telephone for use in connection with the employer’s business.</w:t>
      </w:r>
    </w:p>
    <w:p w:rsidR="00FC0901" w:rsidRPr="00DF4BAF" w:rsidRDefault="00FC0901" w:rsidP="009773A3">
      <w:pPr>
        <w:pStyle w:val="Level3Bold"/>
      </w:pPr>
      <w:r w:rsidRPr="00DF4BAF">
        <w:lastRenderedPageBreak/>
        <w:t>Relocation allowance</w:t>
      </w:r>
    </w:p>
    <w:p w:rsidR="00FC0901" w:rsidRDefault="00FC0901" w:rsidP="009773A3">
      <w:pPr>
        <w:pStyle w:val="Block2"/>
      </w:pPr>
      <w:r>
        <w:t>Any employee who is directed or required by the employer, in writing, to relocate residence to another area will be reimbursed reasonable costs for relocating personal and household effects and members of their immediate dependent family. Reasonable costs expressed in this clause are to be the amount agreed upon, in writing, between the employer and the employee prior to relocation.</w:t>
      </w:r>
    </w:p>
    <w:p w:rsidR="00FC0901" w:rsidRPr="00DF4BAF" w:rsidRDefault="00FC0901" w:rsidP="009773A3">
      <w:pPr>
        <w:pStyle w:val="Level3Bold"/>
      </w:pPr>
      <w:r w:rsidRPr="00DF4BAF">
        <w:t xml:space="preserve">Damage </w:t>
      </w:r>
      <w:r>
        <w:t xml:space="preserve">to </w:t>
      </w:r>
      <w:r w:rsidRPr="00DF4BAF">
        <w:t>or theft of personal effects</w:t>
      </w:r>
    </w:p>
    <w:p w:rsidR="00FC0901" w:rsidRPr="009E3DAF" w:rsidRDefault="00FC0901" w:rsidP="009773A3">
      <w:pPr>
        <w:pStyle w:val="Block2"/>
      </w:pPr>
      <w:r w:rsidRPr="00461876">
        <w:t>A</w:t>
      </w:r>
      <w:r>
        <w:t xml:space="preserve">n employer will reimburse an employee to a maximum of </w:t>
      </w:r>
      <w:r w:rsidRPr="00461876">
        <w:t xml:space="preserve">$501.20 </w:t>
      </w:r>
      <w:r>
        <w:t>for a single claim less any amount of reimbursement from other sources if, whilst on the employer’s business, the employee suffers either damage to or theft of clothing or personal effects, provided that such damage or theft is not in any way caused by the employee’s own wilful act or neglect.</w:t>
      </w:r>
    </w:p>
    <w:p w:rsidR="00FC0901" w:rsidRDefault="00FC0901" w:rsidP="009773A3">
      <w:pPr>
        <w:pStyle w:val="Level3Bold"/>
      </w:pPr>
      <w:bookmarkStart w:id="158" w:name="_Ref250992738"/>
      <w:r w:rsidRPr="00732EAF">
        <w:t>Adjustment of expense related allowances</w:t>
      </w:r>
      <w:bookmarkEnd w:id="158"/>
    </w:p>
    <w:p w:rsidR="001A321D" w:rsidRPr="001A321D" w:rsidRDefault="001A321D" w:rsidP="001A321D">
      <w:pPr>
        <w:pStyle w:val="History"/>
      </w:pPr>
      <w:r>
        <w:t xml:space="preserve">[17.2(f) substituted by </w:t>
      </w:r>
      <w:hyperlink r:id="rId147" w:history="1">
        <w:r>
          <w:rPr>
            <w:rStyle w:val="Hyperlink"/>
          </w:rPr>
          <w:t>PR994512</w:t>
        </w:r>
      </w:hyperlink>
      <w:r>
        <w:t xml:space="preserve"> from 01Jan10</w:t>
      </w:r>
      <w:r w:rsidRPr="00B62173">
        <w:t>]</w:t>
      </w:r>
    </w:p>
    <w:p w:rsidR="00FC0901" w:rsidRPr="001F1F2A" w:rsidRDefault="00FC0901" w:rsidP="00422066">
      <w:pPr>
        <w:pStyle w:val="Level4"/>
      </w:pPr>
      <w:r w:rsidRPr="001F1F2A">
        <w:t xml:space="preserve">At the time of </w:t>
      </w:r>
      <w:r>
        <w:t>any</w:t>
      </w:r>
      <w:r w:rsidRPr="001F1F2A">
        <w:t xml:space="preserve"> adjustment to </w:t>
      </w:r>
      <w:r>
        <w:t xml:space="preserve">the </w:t>
      </w:r>
      <w:hyperlink w:anchor="standard_rate" w:history="1">
        <w:r w:rsidRPr="00DA5E86">
          <w:rPr>
            <w:rStyle w:val="Hyperlink"/>
          </w:rPr>
          <w:t>standard rate</w:t>
        </w:r>
      </w:hyperlink>
      <w:r>
        <w:t xml:space="preserve">, each expense related </w:t>
      </w:r>
      <w:r w:rsidRPr="001F1F2A">
        <w:t xml:space="preserve">allowance </w:t>
      </w:r>
      <w:r>
        <w:t>wil</w:t>
      </w:r>
      <w:r w:rsidRPr="001F1F2A">
        <w:t>l be increased by the relevant adjustment facto</w:t>
      </w:r>
      <w:r>
        <w:t>r</w:t>
      </w:r>
      <w:r w:rsidRPr="001F1F2A">
        <w:t>. The relevant adjustment facto</w:t>
      </w:r>
      <w:r>
        <w:t xml:space="preserve">r for this purpose is </w:t>
      </w:r>
      <w:r w:rsidRPr="001F1F2A">
        <w:t>the percentage movement</w:t>
      </w:r>
      <w:r>
        <w:t xml:space="preserve"> in</w:t>
      </w:r>
      <w:r w:rsidRPr="001F1F2A">
        <w:t xml:space="preserve"> the applicable index figure most recently published by the Australian Bureau of Statistics </w:t>
      </w:r>
      <w:r>
        <w:t>since</w:t>
      </w:r>
      <w:r w:rsidRPr="001F1F2A">
        <w:t xml:space="preserve"> the allowance was last adjusted.</w:t>
      </w:r>
    </w:p>
    <w:p w:rsidR="00FC0901" w:rsidRPr="00014536" w:rsidRDefault="00FC0901" w:rsidP="00422066">
      <w:pPr>
        <w:pStyle w:val="Level4"/>
      </w:pPr>
      <w:r w:rsidRPr="001F1F2A">
        <w:t xml:space="preserve">The applicable index figure is the index figure published by the Australian </w:t>
      </w:r>
      <w:r w:rsidRPr="00014536">
        <w:t>Bureau of Statistics for the Eight Capitals Consumer Price Index (Cat No. 6401.0), as follows:</w:t>
      </w:r>
    </w:p>
    <w:tbl>
      <w:tblPr>
        <w:tblW w:w="7195" w:type="dxa"/>
        <w:tblInd w:w="1985" w:type="dxa"/>
        <w:tblCellMar>
          <w:left w:w="0" w:type="dxa"/>
          <w:right w:w="0" w:type="dxa"/>
        </w:tblCellMar>
        <w:tblLook w:val="0000" w:firstRow="0" w:lastRow="0" w:firstColumn="0" w:lastColumn="0" w:noHBand="0" w:noVBand="0"/>
      </w:tblPr>
      <w:tblGrid>
        <w:gridCol w:w="2801"/>
        <w:gridCol w:w="4394"/>
      </w:tblGrid>
      <w:tr w:rsidR="00FC0901" w:rsidRPr="003056B1" w:rsidTr="003056B1">
        <w:trPr>
          <w:tblHeader/>
        </w:trPr>
        <w:tc>
          <w:tcPr>
            <w:tcW w:w="2801" w:type="dxa"/>
            <w:tcMar>
              <w:top w:w="0" w:type="dxa"/>
              <w:left w:w="108" w:type="dxa"/>
              <w:bottom w:w="0" w:type="dxa"/>
              <w:right w:w="108" w:type="dxa"/>
            </w:tcMar>
          </w:tcPr>
          <w:p w:rsidR="00FC0901" w:rsidRPr="003056B1" w:rsidRDefault="00FC0901" w:rsidP="003056B1">
            <w:pPr>
              <w:pStyle w:val="AMODTable"/>
              <w:rPr>
                <w:b/>
              </w:rPr>
            </w:pPr>
            <w:r w:rsidRPr="003056B1">
              <w:rPr>
                <w:b/>
              </w:rPr>
              <w:t>Allowance</w:t>
            </w:r>
          </w:p>
        </w:tc>
        <w:tc>
          <w:tcPr>
            <w:tcW w:w="4394" w:type="dxa"/>
            <w:tcMar>
              <w:top w:w="0" w:type="dxa"/>
              <w:left w:w="108" w:type="dxa"/>
              <w:bottom w:w="0" w:type="dxa"/>
              <w:right w:w="108" w:type="dxa"/>
            </w:tcMar>
          </w:tcPr>
          <w:p w:rsidR="00FC0901" w:rsidRPr="003056B1" w:rsidRDefault="00FC0901" w:rsidP="003056B1">
            <w:pPr>
              <w:pStyle w:val="AMODTable"/>
              <w:rPr>
                <w:b/>
              </w:rPr>
            </w:pPr>
            <w:r w:rsidRPr="003056B1">
              <w:rPr>
                <w:b/>
              </w:rPr>
              <w:t>Applicable Consumer Price Index figure</w:t>
            </w:r>
          </w:p>
        </w:tc>
      </w:tr>
      <w:tr w:rsidR="00FC0901" w:rsidRPr="00014536" w:rsidTr="003056B1">
        <w:tc>
          <w:tcPr>
            <w:tcW w:w="2801" w:type="dxa"/>
            <w:tcMar>
              <w:top w:w="0" w:type="dxa"/>
              <w:left w:w="108" w:type="dxa"/>
              <w:bottom w:w="0" w:type="dxa"/>
              <w:right w:w="108" w:type="dxa"/>
            </w:tcMar>
          </w:tcPr>
          <w:p w:rsidR="00FC0901" w:rsidRPr="00014536" w:rsidRDefault="00297D70" w:rsidP="003056B1">
            <w:pPr>
              <w:pStyle w:val="AMODTable"/>
            </w:pPr>
            <w:r w:rsidRPr="00014536">
              <w:t>Damage to or theft of personal effects</w:t>
            </w:r>
          </w:p>
        </w:tc>
        <w:tc>
          <w:tcPr>
            <w:tcW w:w="4394" w:type="dxa"/>
            <w:tcMar>
              <w:top w:w="0" w:type="dxa"/>
              <w:left w:w="108" w:type="dxa"/>
              <w:bottom w:w="0" w:type="dxa"/>
              <w:right w:w="108" w:type="dxa"/>
            </w:tcMar>
          </w:tcPr>
          <w:p w:rsidR="00FC0901" w:rsidRPr="00014536" w:rsidRDefault="00FC0901" w:rsidP="003056B1">
            <w:pPr>
              <w:pStyle w:val="AMODTable"/>
            </w:pPr>
            <w:r w:rsidRPr="00014536">
              <w:t>Clothing and footwear group</w:t>
            </w:r>
          </w:p>
        </w:tc>
      </w:tr>
      <w:tr w:rsidR="00FC0901" w:rsidRPr="008C40B1" w:rsidTr="003056B1">
        <w:tc>
          <w:tcPr>
            <w:tcW w:w="2801" w:type="dxa"/>
            <w:tcMar>
              <w:top w:w="0" w:type="dxa"/>
              <w:left w:w="108" w:type="dxa"/>
              <w:bottom w:w="0" w:type="dxa"/>
              <w:right w:w="108" w:type="dxa"/>
            </w:tcMar>
          </w:tcPr>
          <w:p w:rsidR="00FC0901" w:rsidRPr="00014536" w:rsidRDefault="00FC0901" w:rsidP="003056B1">
            <w:pPr>
              <w:pStyle w:val="AMODTable"/>
              <w:rPr>
                <w:i/>
              </w:rPr>
            </w:pPr>
            <w:r w:rsidRPr="00014536">
              <w:t>Motor vehicle allowance</w:t>
            </w:r>
          </w:p>
        </w:tc>
        <w:tc>
          <w:tcPr>
            <w:tcW w:w="4394" w:type="dxa"/>
            <w:tcMar>
              <w:top w:w="0" w:type="dxa"/>
              <w:left w:w="108" w:type="dxa"/>
              <w:bottom w:w="0" w:type="dxa"/>
              <w:right w:w="108" w:type="dxa"/>
            </w:tcMar>
          </w:tcPr>
          <w:p w:rsidR="00FC0901" w:rsidRPr="008C40B1" w:rsidRDefault="00FC0901" w:rsidP="003056B1">
            <w:pPr>
              <w:pStyle w:val="AMODTable"/>
            </w:pPr>
            <w:r w:rsidRPr="00014536">
              <w:t>Private motoring sub-group</w:t>
            </w:r>
          </w:p>
        </w:tc>
      </w:tr>
    </w:tbl>
    <w:p w:rsidR="00633C22" w:rsidRPr="00C93279" w:rsidRDefault="00633C22" w:rsidP="00C93279">
      <w:pPr>
        <w:spacing w:before="0"/>
        <w:rPr>
          <w:sz w:val="20"/>
          <w:szCs w:val="20"/>
        </w:rPr>
      </w:pPr>
      <w:r w:rsidRPr="00C93279">
        <w:rPr>
          <w:sz w:val="20"/>
          <w:szCs w:val="20"/>
        </w:rPr>
        <w:t>   </w:t>
      </w:r>
    </w:p>
    <w:p w:rsidR="00FC0901" w:rsidRPr="0073681D" w:rsidRDefault="00FC0901" w:rsidP="00DF012E">
      <w:pPr>
        <w:pStyle w:val="Level1"/>
      </w:pPr>
      <w:bookmarkStart w:id="159" w:name="_Toc217366207"/>
      <w:bookmarkStart w:id="160" w:name="_Toc217371654"/>
      <w:bookmarkStart w:id="161" w:name="_Toc208830424"/>
      <w:bookmarkStart w:id="162" w:name="_Toc208830583"/>
      <w:bookmarkStart w:id="163" w:name="_Toc208830639"/>
      <w:bookmarkStart w:id="164" w:name="_Toc208905185"/>
      <w:bookmarkStart w:id="165" w:name="_Toc208976209"/>
      <w:bookmarkStart w:id="166" w:name="_Toc28864957"/>
      <w:r w:rsidRPr="0073681D">
        <w:t xml:space="preserve">Accident </w:t>
      </w:r>
      <w:proofErr w:type="gramStart"/>
      <w:r w:rsidRPr="0073681D">
        <w:t>pay</w:t>
      </w:r>
      <w:bookmarkEnd w:id="159"/>
      <w:bookmarkEnd w:id="160"/>
      <w:bookmarkEnd w:id="166"/>
      <w:proofErr w:type="gramEnd"/>
      <w:r w:rsidRPr="0073681D">
        <w:t xml:space="preserve"> </w:t>
      </w:r>
    </w:p>
    <w:p w:rsidR="001A321D" w:rsidRDefault="001A321D" w:rsidP="00B100E0">
      <w:pPr>
        <w:pStyle w:val="History"/>
        <w:keepNext w:val="0"/>
      </w:pPr>
      <w:r>
        <w:t xml:space="preserve">[Varied by </w:t>
      </w:r>
      <w:hyperlink r:id="rId148" w:history="1">
        <w:r>
          <w:rPr>
            <w:rStyle w:val="Hyperlink"/>
          </w:rPr>
          <w:t>PR994512</w:t>
        </w:r>
      </w:hyperlink>
      <w:r w:rsidR="009276AD">
        <w:t xml:space="preserve">, </w:t>
      </w:r>
      <w:hyperlink r:id="rId149" w:history="1">
        <w:r w:rsidR="009276AD" w:rsidRPr="009276AD">
          <w:rPr>
            <w:rStyle w:val="Hyperlink"/>
          </w:rPr>
          <w:t>PR503639</w:t>
        </w:r>
      </w:hyperlink>
      <w:r w:rsidR="0073681D">
        <w:t xml:space="preserve">; deleted by </w:t>
      </w:r>
      <w:hyperlink r:id="rId150" w:history="1">
        <w:r w:rsidR="0073681D">
          <w:rPr>
            <w:rStyle w:val="Hyperlink"/>
          </w:rPr>
          <w:t>PR561478</w:t>
        </w:r>
      </w:hyperlink>
      <w:r w:rsidR="0073681D">
        <w:t xml:space="preserve"> </w:t>
      </w:r>
      <w:proofErr w:type="spellStart"/>
      <w:r w:rsidR="0073681D">
        <w:t>ppc</w:t>
      </w:r>
      <w:proofErr w:type="spellEnd"/>
      <w:r w:rsidR="0073681D">
        <w:t xml:space="preserve"> 05Mar15</w:t>
      </w:r>
      <w:r>
        <w:t>]</w:t>
      </w:r>
    </w:p>
    <w:p w:rsidR="00FC0901" w:rsidRDefault="00FC0901" w:rsidP="009773A3">
      <w:pPr>
        <w:pStyle w:val="Level1"/>
      </w:pPr>
      <w:bookmarkStart w:id="167" w:name="_Ref527298055"/>
      <w:bookmarkStart w:id="168" w:name="_Ref527298059"/>
      <w:bookmarkStart w:id="169" w:name="_Toc28864958"/>
      <w:r>
        <w:t>Payment of wages</w:t>
      </w:r>
      <w:bookmarkEnd w:id="161"/>
      <w:bookmarkEnd w:id="162"/>
      <w:bookmarkEnd w:id="163"/>
      <w:bookmarkEnd w:id="164"/>
      <w:bookmarkEnd w:id="165"/>
      <w:bookmarkEnd w:id="167"/>
      <w:bookmarkEnd w:id="168"/>
      <w:bookmarkEnd w:id="169"/>
    </w:p>
    <w:p w:rsidR="006961BD" w:rsidRPr="006961BD" w:rsidRDefault="006961BD" w:rsidP="006961BD">
      <w:pPr>
        <w:pStyle w:val="History"/>
      </w:pPr>
      <w:r w:rsidRPr="006961BD">
        <w:rPr>
          <w:lang w:val="en-GB" w:eastAsia="en-US"/>
        </w:rPr>
        <w:t xml:space="preserve">[Varied by </w:t>
      </w:r>
      <w:hyperlink r:id="rId151" w:history="1">
        <w:r w:rsidRPr="006961BD">
          <w:rPr>
            <w:rStyle w:val="Hyperlink"/>
            <w:lang w:eastAsia="en-US"/>
          </w:rPr>
          <w:t>PR610058</w:t>
        </w:r>
      </w:hyperlink>
      <w:r w:rsidRPr="006961BD">
        <w:rPr>
          <w:lang w:val="en-GB" w:eastAsia="en-US"/>
        </w:rPr>
        <w:t>]</w:t>
      </w:r>
    </w:p>
    <w:p w:rsidR="00FC0901" w:rsidRDefault="00FC0901" w:rsidP="009773A3">
      <w:pPr>
        <w:pStyle w:val="Level2"/>
      </w:pPr>
      <w:r>
        <w:t xml:space="preserve">The pay period will be two weeks except, </w:t>
      </w:r>
      <w:proofErr w:type="gramStart"/>
      <w:r>
        <w:t>where by</w:t>
      </w:r>
      <w:proofErr w:type="gramEnd"/>
      <w:r>
        <w:t xml:space="preserve"> mutual agreement between the employer and the employee the pay period may be one or four weeks or one month. </w:t>
      </w:r>
    </w:p>
    <w:p w:rsidR="00FC0901" w:rsidRDefault="00FC0901" w:rsidP="009773A3">
      <w:pPr>
        <w:pStyle w:val="Level2"/>
      </w:pPr>
      <w:r>
        <w:t xml:space="preserve">Wages must be paid by electronic funds transfer, except </w:t>
      </w:r>
      <w:proofErr w:type="gramStart"/>
      <w:r>
        <w:t>where by</w:t>
      </w:r>
      <w:proofErr w:type="gramEnd"/>
      <w:r>
        <w:t xml:space="preserve"> mutual agreement between the employer and the employee they may be paid by cash or by cheque.</w:t>
      </w:r>
    </w:p>
    <w:p w:rsidR="00FC0901" w:rsidRPr="00DF4BAF" w:rsidRDefault="00FC0901" w:rsidP="009773A3">
      <w:pPr>
        <w:pStyle w:val="Level2"/>
      </w:pPr>
      <w:r>
        <w:t>Payment must be made within 14 days of the employer being notified of the hours which have been worked in a pay period.</w:t>
      </w:r>
    </w:p>
    <w:p w:rsidR="00FC0901" w:rsidRDefault="00FC0901" w:rsidP="009773A3">
      <w:pPr>
        <w:pStyle w:val="Level2"/>
      </w:pPr>
      <w:r>
        <w:lastRenderedPageBreak/>
        <w:t>When payment is made the employer must provide to each employee in writing, a detailed statement of the nature and amount of the gross wage to which the employee is entitled, the nature and a</w:t>
      </w:r>
      <w:r w:rsidR="00D5361D">
        <w:t>mounts of deductions made there</w:t>
      </w:r>
      <w:r>
        <w:t>from, and the precise nature of the deductions and the net amount being paid to the employee.</w:t>
      </w:r>
    </w:p>
    <w:p w:rsidR="006961BD" w:rsidRDefault="006961BD" w:rsidP="006961BD">
      <w:pPr>
        <w:pStyle w:val="Level2Bold"/>
      </w:pPr>
      <w:r>
        <w:t>Payment on termination of employment</w:t>
      </w:r>
    </w:p>
    <w:p w:rsidR="006961BD" w:rsidRDefault="006961BD" w:rsidP="006961BD">
      <w:pPr>
        <w:pStyle w:val="History"/>
      </w:pPr>
      <w:r w:rsidRPr="006961BD">
        <w:rPr>
          <w:lang w:val="en-GB" w:eastAsia="en-US"/>
        </w:rPr>
        <w:t xml:space="preserve">[19.5 substituted by </w:t>
      </w:r>
      <w:hyperlink r:id="rId152" w:history="1">
        <w:r w:rsidRPr="006961BD">
          <w:rPr>
            <w:rStyle w:val="Hyperlink"/>
            <w:lang w:eastAsia="en-US"/>
          </w:rPr>
          <w:t>PR610058</w:t>
        </w:r>
      </w:hyperlink>
      <w:r w:rsidRPr="006961BD">
        <w:rPr>
          <w:lang w:val="en-GB" w:eastAsia="en-US"/>
        </w:rPr>
        <w:t xml:space="preserve"> </w:t>
      </w:r>
      <w:proofErr w:type="spellStart"/>
      <w:r w:rsidRPr="006961BD">
        <w:rPr>
          <w:lang w:val="en-GB" w:eastAsia="en-US"/>
        </w:rPr>
        <w:t>ppc</w:t>
      </w:r>
      <w:proofErr w:type="spellEnd"/>
      <w:r w:rsidRPr="006961BD">
        <w:rPr>
          <w:lang w:val="en-GB" w:eastAsia="en-US"/>
        </w:rPr>
        <w:t xml:space="preserve"> 01Nov18]</w:t>
      </w:r>
    </w:p>
    <w:p w:rsidR="006961BD" w:rsidRDefault="006961BD" w:rsidP="006961BD">
      <w:pPr>
        <w:pStyle w:val="Level3"/>
      </w:pPr>
      <w:bookmarkStart w:id="170" w:name="_Ref527291071"/>
      <w:r>
        <w:t>The employer must pay an employee no later than 7 days after the day on which the employee’s employment terminates:</w:t>
      </w:r>
      <w:bookmarkEnd w:id="170"/>
    </w:p>
    <w:p w:rsidR="006961BD" w:rsidRDefault="006961BD" w:rsidP="006961BD">
      <w:pPr>
        <w:pStyle w:val="Level4"/>
      </w:pPr>
      <w:r>
        <w:t>the employee’s wages under this award for any complete or incomplete pay period up to the end of the day of termination; and</w:t>
      </w:r>
    </w:p>
    <w:p w:rsidR="006961BD" w:rsidRDefault="006961BD" w:rsidP="006961BD">
      <w:pPr>
        <w:pStyle w:val="Level4"/>
      </w:pPr>
      <w:r>
        <w:t xml:space="preserve">all other amounts that are due to the employee under this award and </w:t>
      </w:r>
      <w:r>
        <w:rPr>
          <w:color w:val="000000"/>
        </w:rPr>
        <w:t xml:space="preserve">the </w:t>
      </w:r>
      <w:hyperlink r:id="rId153" w:history="1">
        <w:r>
          <w:rPr>
            <w:rStyle w:val="Hyperlink"/>
          </w:rPr>
          <w:t>NES</w:t>
        </w:r>
      </w:hyperlink>
      <w:r>
        <w:t>.</w:t>
      </w:r>
    </w:p>
    <w:p w:rsidR="006961BD" w:rsidRDefault="006961BD" w:rsidP="006961BD">
      <w:pPr>
        <w:pStyle w:val="Level3"/>
      </w:pPr>
      <w:bookmarkStart w:id="171" w:name="_Ref527291063"/>
      <w:r>
        <w:t>The requirement to pay wages and other amounts under paragraph </w:t>
      </w:r>
      <w:r>
        <w:fldChar w:fldCharType="begin"/>
      </w:r>
      <w:r>
        <w:instrText xml:space="preserve"> REF _Ref527291071 \n \h </w:instrText>
      </w:r>
      <w:r>
        <w:fldChar w:fldCharType="separate"/>
      </w:r>
      <w:r w:rsidR="00B63CC6">
        <w:t>(a)</w:t>
      </w:r>
      <w:r>
        <w:fldChar w:fldCharType="end"/>
      </w:r>
      <w:r>
        <w:t xml:space="preserve"> is subject to further order of the Commission and the employer making deductions authorised by this award or the </w:t>
      </w:r>
      <w:hyperlink r:id="rId154" w:history="1">
        <w:r>
          <w:rPr>
            <w:rStyle w:val="Hyperlink"/>
          </w:rPr>
          <w:t>Act</w:t>
        </w:r>
      </w:hyperlink>
      <w:r>
        <w:t>.</w:t>
      </w:r>
      <w:bookmarkEnd w:id="171"/>
    </w:p>
    <w:p w:rsidR="006961BD" w:rsidRDefault="006961BD" w:rsidP="006961BD">
      <w:pPr>
        <w:pStyle w:val="Block1"/>
      </w:pPr>
      <w:r>
        <w:t xml:space="preserve">Note 1: Section 117(2) of the </w:t>
      </w:r>
      <w:hyperlink r:id="rId155" w:history="1">
        <w:r>
          <w:rPr>
            <w:rStyle w:val="Hyperlink"/>
          </w:rPr>
          <w:t>Act</w:t>
        </w:r>
      </w:hyperlink>
      <w:r>
        <w:t xml:space="preserve"> provides that an employer must not terminate an employee’s employment unless the employer has given the employee the required minimum period of notice or “has paid” to the employee payment instead of giving notice.</w:t>
      </w:r>
    </w:p>
    <w:p w:rsidR="006961BD" w:rsidRDefault="006961BD" w:rsidP="006961BD">
      <w:pPr>
        <w:pStyle w:val="Block1"/>
      </w:pPr>
      <w:r>
        <w:t xml:space="preserve">Note 2: Paragraph </w:t>
      </w:r>
      <w:r>
        <w:fldChar w:fldCharType="begin"/>
      </w:r>
      <w:r>
        <w:instrText xml:space="preserve"> REF _Ref527291063 \n \h </w:instrText>
      </w:r>
      <w:r>
        <w:fldChar w:fldCharType="separate"/>
      </w:r>
      <w:r w:rsidR="00B63CC6">
        <w:t>(b)</w:t>
      </w:r>
      <w:r>
        <w:fldChar w:fldCharType="end"/>
      </w:r>
      <w:r>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56" w:history="1">
        <w:r>
          <w:rPr>
            <w:rStyle w:val="Hyperlink"/>
          </w:rPr>
          <w:t>Act</w:t>
        </w:r>
      </w:hyperlink>
      <w:r>
        <w:t xml:space="preserve"> for the Commission to reduce the amount of redundancy pay an employee is entitled to under </w:t>
      </w:r>
      <w:r>
        <w:rPr>
          <w:color w:val="000000"/>
        </w:rPr>
        <w:t xml:space="preserve">the </w:t>
      </w:r>
      <w:hyperlink r:id="rId157" w:history="1">
        <w:r>
          <w:rPr>
            <w:rStyle w:val="Hyperlink"/>
          </w:rPr>
          <w:t>NES</w:t>
        </w:r>
      </w:hyperlink>
      <w:r>
        <w:t>.</w:t>
      </w:r>
    </w:p>
    <w:p w:rsidR="006961BD" w:rsidRPr="006961BD" w:rsidRDefault="006961BD" w:rsidP="006961BD">
      <w:pPr>
        <w:pStyle w:val="Block1"/>
      </w:pPr>
      <w:r>
        <w:t xml:space="preserve">Note 3: State and Territory long service leave laws or long service leave entitlements under s.113 of the </w:t>
      </w:r>
      <w:hyperlink r:id="rId158" w:history="1">
        <w:r>
          <w:rPr>
            <w:rStyle w:val="Hyperlink"/>
          </w:rPr>
          <w:t>Act</w:t>
        </w:r>
      </w:hyperlink>
      <w:r>
        <w:t>, may require an employer to pay an employee for accrued long service leave on the day on which the employee’s employment terminates or shortly after.</w:t>
      </w:r>
    </w:p>
    <w:p w:rsidR="00FC0901" w:rsidRPr="00DF4BAF" w:rsidRDefault="00FC0901" w:rsidP="009773A3">
      <w:pPr>
        <w:pStyle w:val="Level2"/>
      </w:pPr>
      <w:r>
        <w:t>An employer must keep time and wages records showing the name of each employee, the rate of wages and commissions, the hours worked, allowances paid in accordance with this award and details of any deductions.</w:t>
      </w:r>
    </w:p>
    <w:p w:rsidR="00FC0901" w:rsidRDefault="00FC0901" w:rsidP="009773A3">
      <w:pPr>
        <w:pStyle w:val="Level1"/>
      </w:pPr>
      <w:bookmarkStart w:id="172" w:name="_Toc28864959"/>
      <w:r>
        <w:t>Superannuation</w:t>
      </w:r>
      <w:bookmarkEnd w:id="172"/>
      <w:r>
        <w:t xml:space="preserve"> </w:t>
      </w:r>
    </w:p>
    <w:p w:rsidR="001A321D" w:rsidRDefault="001A321D" w:rsidP="001A321D">
      <w:pPr>
        <w:pStyle w:val="History"/>
      </w:pPr>
      <w:r>
        <w:t xml:space="preserve">[Varied by </w:t>
      </w:r>
      <w:hyperlink r:id="rId159" w:history="1">
        <w:r>
          <w:rPr>
            <w:rStyle w:val="Hyperlink"/>
          </w:rPr>
          <w:t>PR994512</w:t>
        </w:r>
      </w:hyperlink>
      <w:r w:rsidR="00AC2279">
        <w:t xml:space="preserve">, </w:t>
      </w:r>
      <w:hyperlink r:id="rId160" w:history="1">
        <w:r w:rsidR="00AC2279" w:rsidRPr="008C4C38">
          <w:rPr>
            <w:rStyle w:val="Hyperlink"/>
          </w:rPr>
          <w:t>PR545998</w:t>
        </w:r>
      </w:hyperlink>
      <w:r>
        <w:t>]</w:t>
      </w:r>
    </w:p>
    <w:p w:rsidR="00FC0901" w:rsidRDefault="00FC0901" w:rsidP="009773A3">
      <w:pPr>
        <w:pStyle w:val="Level2Bold"/>
      </w:pPr>
      <w:r>
        <w:t xml:space="preserve">Superannuation legislation </w:t>
      </w:r>
    </w:p>
    <w:p w:rsidR="00FC0901" w:rsidRDefault="00FC0901" w:rsidP="009773A3">
      <w:pPr>
        <w:pStyle w:val="Level3"/>
        <w:keepNext/>
      </w:pPr>
      <w:r>
        <w:t xml:space="preserve">Superannuation legislation, including the </w:t>
      </w:r>
      <w:r w:rsidRPr="0070586C">
        <w:rPr>
          <w:i/>
        </w:rPr>
        <w:t>Superannuation Guarantee (Administration) Act 1992</w:t>
      </w:r>
      <w:r>
        <w:t xml:space="preserve"> (</w:t>
      </w:r>
      <w:proofErr w:type="spellStart"/>
      <w:r>
        <w:t>Cth</w:t>
      </w:r>
      <w:proofErr w:type="spellEnd"/>
      <w:r>
        <w:t xml:space="preserve">), the </w:t>
      </w:r>
      <w:r w:rsidRPr="0070586C">
        <w:rPr>
          <w:i/>
        </w:rPr>
        <w:t>Superannuation Guarantee Charge Act 1992</w:t>
      </w:r>
      <w:r>
        <w:t xml:space="preserve"> (</w:t>
      </w:r>
      <w:proofErr w:type="spellStart"/>
      <w:r>
        <w:t>Cth</w:t>
      </w:r>
      <w:proofErr w:type="spellEnd"/>
      <w:r>
        <w:t xml:space="preserve">), the </w:t>
      </w:r>
      <w:r w:rsidRPr="0070586C">
        <w:rPr>
          <w:i/>
        </w:rPr>
        <w:t>Superannuation Industry (Supervision) Act 1993</w:t>
      </w:r>
      <w:r>
        <w:t xml:space="preserve"> (</w:t>
      </w:r>
      <w:proofErr w:type="spellStart"/>
      <w:r>
        <w:t>Cth</w:t>
      </w:r>
      <w:proofErr w:type="spellEnd"/>
      <w:r>
        <w:t xml:space="preserve">) and the </w:t>
      </w:r>
      <w:r w:rsidRPr="0070586C">
        <w:rPr>
          <w:i/>
        </w:rPr>
        <w:t>Superannuation (Resolution of Complaints) Act 1993</w:t>
      </w:r>
      <w:r>
        <w:t xml:space="preserve"> (</w:t>
      </w:r>
      <w:proofErr w:type="spellStart"/>
      <w:r>
        <w:t>Cth</w:t>
      </w:r>
      <w:proofErr w:type="spellEnd"/>
      <w:r>
        <w:t xml:space="preserve">), deals with the superannuation rights and obligations of employers and employees. Under superannuation legislation individual employees generally </w:t>
      </w:r>
      <w:proofErr w:type="gramStart"/>
      <w:r>
        <w:t>have the opportunity to</w:t>
      </w:r>
      <w:proofErr w:type="gramEnd"/>
      <w:r>
        <w:t xml:space="preserve"> choose their own superannuation fund. If an employee does not choose a </w:t>
      </w:r>
      <w:r>
        <w:lastRenderedPageBreak/>
        <w:t xml:space="preserve">superannuation fund, any superannuation fund nominated in the award covering the employee applies. </w:t>
      </w:r>
    </w:p>
    <w:p w:rsidR="00FC0901" w:rsidRDefault="00FC0901" w:rsidP="009773A3">
      <w:pPr>
        <w:pStyle w:val="Level3"/>
      </w:pPr>
      <w:r>
        <w:t xml:space="preserve">The rights and obligations in these clauses supplement those in superannuation legislation. </w:t>
      </w:r>
    </w:p>
    <w:p w:rsidR="00FC0901" w:rsidRDefault="00FC0901" w:rsidP="009773A3">
      <w:pPr>
        <w:pStyle w:val="Level2Bold"/>
      </w:pPr>
      <w:bookmarkStart w:id="173" w:name="_Ref219602007"/>
      <w:r>
        <w:t>Employer contributions</w:t>
      </w:r>
      <w:bookmarkEnd w:id="173"/>
      <w:r>
        <w:t xml:space="preserve"> </w:t>
      </w:r>
    </w:p>
    <w:p w:rsidR="00FC0901" w:rsidRDefault="00FC0901" w:rsidP="009773A3">
      <w:pPr>
        <w:pStyle w:val="Block1"/>
      </w:pPr>
      <w:r>
        <w:t xml:space="preserve">An employer must make such superannuation contributions to a superannuation fund for the benefit of an employee as will avoid the employer being required to pay the superannuation guarantee charge under superannuation legislation with respect to that employee. </w:t>
      </w:r>
    </w:p>
    <w:p w:rsidR="00FC0901" w:rsidRDefault="00FC0901" w:rsidP="009773A3">
      <w:pPr>
        <w:pStyle w:val="Level2Bold"/>
      </w:pPr>
      <w:bookmarkStart w:id="174" w:name="_Ref219602127"/>
      <w:r>
        <w:t>Voluntary employee contributions</w:t>
      </w:r>
      <w:bookmarkEnd w:id="174"/>
      <w:r>
        <w:t xml:space="preserve"> </w:t>
      </w:r>
    </w:p>
    <w:p w:rsidR="00FC0901" w:rsidRDefault="00FC0901" w:rsidP="009773A3">
      <w:pPr>
        <w:pStyle w:val="Level3"/>
      </w:pPr>
      <w:bookmarkStart w:id="175" w:name="_Ref219602034"/>
      <w:r>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035137">
        <w:fldChar w:fldCharType="begin"/>
      </w:r>
      <w:r>
        <w:instrText xml:space="preserve"> REF _Ref219602007 \r \h </w:instrText>
      </w:r>
      <w:r w:rsidR="00035137">
        <w:fldChar w:fldCharType="separate"/>
      </w:r>
      <w:r w:rsidR="00B63CC6">
        <w:t>20.2</w:t>
      </w:r>
      <w:r w:rsidR="00035137">
        <w:fldChar w:fldCharType="end"/>
      </w:r>
      <w:r>
        <w:t>.</w:t>
      </w:r>
      <w:bookmarkEnd w:id="175"/>
      <w:r>
        <w:t xml:space="preserve"> </w:t>
      </w:r>
    </w:p>
    <w:p w:rsidR="00FC0901" w:rsidRDefault="00FC0901" w:rsidP="009773A3">
      <w:pPr>
        <w:pStyle w:val="Level3"/>
      </w:pPr>
      <w:bookmarkStart w:id="176" w:name="_Ref219602057"/>
      <w:r>
        <w:t>An employee may adjust the amount the employee has authorised their employer to pay from the wages of the employee from the first of the month following the giving of three months’ written notice to their employer.</w:t>
      </w:r>
      <w:bookmarkEnd w:id="176"/>
      <w:r>
        <w:t xml:space="preserve"> </w:t>
      </w:r>
    </w:p>
    <w:p w:rsidR="00FC0901" w:rsidRDefault="00FC0901" w:rsidP="009773A3">
      <w:pPr>
        <w:pStyle w:val="Level3"/>
      </w:pPr>
      <w:r>
        <w:t xml:space="preserve">The employer must pay the amount authorised under clauses </w:t>
      </w:r>
      <w:r w:rsidR="00035137">
        <w:fldChar w:fldCharType="begin"/>
      </w:r>
      <w:r>
        <w:instrText xml:space="preserve"> REF _Ref219602034 \w \h </w:instrText>
      </w:r>
      <w:r w:rsidR="00035137">
        <w:fldChar w:fldCharType="separate"/>
      </w:r>
      <w:r w:rsidR="00B63CC6">
        <w:t>20.3(a)</w:t>
      </w:r>
      <w:r w:rsidR="00035137">
        <w:fldChar w:fldCharType="end"/>
      </w:r>
      <w:r>
        <w:t xml:space="preserve"> or </w:t>
      </w:r>
      <w:r w:rsidR="00035137">
        <w:fldChar w:fldCharType="begin"/>
      </w:r>
      <w:r>
        <w:instrText xml:space="preserve"> REF _Ref219602057 \r \h </w:instrText>
      </w:r>
      <w:r w:rsidR="00035137">
        <w:fldChar w:fldCharType="separate"/>
      </w:r>
      <w:r w:rsidR="00B63CC6">
        <w:t>(b)</w:t>
      </w:r>
      <w:r w:rsidR="00035137">
        <w:fldChar w:fldCharType="end"/>
      </w:r>
      <w:r>
        <w:t xml:space="preserve"> no later than 28 days after the end of the month in which the deduction authorised under clauses </w:t>
      </w:r>
      <w:r w:rsidR="00035137">
        <w:fldChar w:fldCharType="begin"/>
      </w:r>
      <w:r>
        <w:instrText xml:space="preserve"> REF _Ref219602034 \w \h </w:instrText>
      </w:r>
      <w:r w:rsidR="00035137">
        <w:fldChar w:fldCharType="separate"/>
      </w:r>
      <w:r w:rsidR="00B63CC6">
        <w:t>20.3(a)</w:t>
      </w:r>
      <w:r w:rsidR="00035137">
        <w:fldChar w:fldCharType="end"/>
      </w:r>
      <w:r>
        <w:t xml:space="preserve"> or </w:t>
      </w:r>
      <w:r w:rsidR="00035137">
        <w:fldChar w:fldCharType="begin"/>
      </w:r>
      <w:r>
        <w:instrText xml:space="preserve"> REF _Ref219602057 \n \h </w:instrText>
      </w:r>
      <w:r w:rsidR="00035137">
        <w:fldChar w:fldCharType="separate"/>
      </w:r>
      <w:r w:rsidR="00B63CC6">
        <w:t>(b)</w:t>
      </w:r>
      <w:r w:rsidR="00035137">
        <w:fldChar w:fldCharType="end"/>
      </w:r>
      <w:r>
        <w:t xml:space="preserve"> was made. </w:t>
      </w:r>
    </w:p>
    <w:p w:rsidR="001A321D" w:rsidRDefault="00FC0901" w:rsidP="009773A3">
      <w:pPr>
        <w:pStyle w:val="Level2Bold"/>
      </w:pPr>
      <w:r>
        <w:t>Superannuation fund</w:t>
      </w:r>
    </w:p>
    <w:p w:rsidR="00FC0901" w:rsidRDefault="001A321D" w:rsidP="001A321D">
      <w:pPr>
        <w:pStyle w:val="History"/>
      </w:pPr>
      <w:r>
        <w:t>[20.4 varied</w:t>
      </w:r>
      <w:r w:rsidRPr="00B62173">
        <w:t xml:space="preserve"> </w:t>
      </w:r>
      <w:r>
        <w:t xml:space="preserve">by </w:t>
      </w:r>
      <w:hyperlink r:id="rId161" w:history="1">
        <w:r>
          <w:rPr>
            <w:rStyle w:val="Hyperlink"/>
          </w:rPr>
          <w:t>PR994512</w:t>
        </w:r>
      </w:hyperlink>
      <w:r>
        <w:t xml:space="preserve"> from 01Jan10</w:t>
      </w:r>
      <w:r w:rsidRPr="00B62173">
        <w:t>]</w:t>
      </w:r>
    </w:p>
    <w:p w:rsidR="00FC0901" w:rsidRDefault="00FC0901" w:rsidP="009773A3">
      <w:pPr>
        <w:pStyle w:val="Block1"/>
      </w:pPr>
      <w:r>
        <w:t xml:space="preserve">Unless, to comply with superannuation legislation, the employer is required to make the superannuation contributions provided for in clause </w:t>
      </w:r>
      <w:r w:rsidR="00035137">
        <w:fldChar w:fldCharType="begin"/>
      </w:r>
      <w:r>
        <w:instrText xml:space="preserve"> REF _Ref219602007 \r \h </w:instrText>
      </w:r>
      <w:r w:rsidR="00035137">
        <w:fldChar w:fldCharType="separate"/>
      </w:r>
      <w:r w:rsidR="00B63CC6">
        <w:t>20.2</w:t>
      </w:r>
      <w:r w:rsidR="00035137">
        <w:fldChar w:fldCharType="end"/>
      </w:r>
      <w:r>
        <w:t xml:space="preserve"> to another superannuation fund that is chosen by the employee, the employer must make the superannuation contributions provided for in clause </w:t>
      </w:r>
      <w:r w:rsidR="00035137">
        <w:fldChar w:fldCharType="begin"/>
      </w:r>
      <w:r>
        <w:instrText xml:space="preserve"> REF _Ref219602007 \r \h </w:instrText>
      </w:r>
      <w:r w:rsidR="00035137">
        <w:fldChar w:fldCharType="separate"/>
      </w:r>
      <w:r w:rsidR="00B63CC6">
        <w:t>20.2</w:t>
      </w:r>
      <w:r w:rsidR="00035137">
        <w:fldChar w:fldCharType="end"/>
      </w:r>
      <w:r>
        <w:t xml:space="preserve"> and pay the amount authorised under clauses </w:t>
      </w:r>
      <w:r w:rsidR="00035137">
        <w:fldChar w:fldCharType="begin"/>
      </w:r>
      <w:r>
        <w:instrText xml:space="preserve"> REF _Ref219602034 \w \h </w:instrText>
      </w:r>
      <w:r w:rsidR="00035137">
        <w:fldChar w:fldCharType="separate"/>
      </w:r>
      <w:r w:rsidR="00B63CC6">
        <w:t>20.3(a)</w:t>
      </w:r>
      <w:r w:rsidR="00035137">
        <w:fldChar w:fldCharType="end"/>
      </w:r>
      <w:r>
        <w:t xml:space="preserve"> or </w:t>
      </w:r>
      <w:r w:rsidR="00035137">
        <w:fldChar w:fldCharType="begin"/>
      </w:r>
      <w:r>
        <w:instrText xml:space="preserve"> REF _Ref219602057 \n \h </w:instrText>
      </w:r>
      <w:r w:rsidR="00035137">
        <w:fldChar w:fldCharType="separate"/>
      </w:r>
      <w:r w:rsidR="00B63CC6">
        <w:t>(b)</w:t>
      </w:r>
      <w:r w:rsidR="00035137">
        <w:fldChar w:fldCharType="end"/>
      </w:r>
      <w:r>
        <w:t xml:space="preserve"> to one of the following superannuation funds</w:t>
      </w:r>
      <w:r w:rsidR="00297D70">
        <w:t xml:space="preserve"> or its successor</w:t>
      </w:r>
      <w:r>
        <w:t xml:space="preserve">: </w:t>
      </w:r>
    </w:p>
    <w:p w:rsidR="00FC0901" w:rsidRDefault="001804C5" w:rsidP="009773A3">
      <w:pPr>
        <w:pStyle w:val="Level3"/>
      </w:pPr>
      <w:r>
        <w:t>LUCRF;</w:t>
      </w:r>
    </w:p>
    <w:p w:rsidR="00AC2279" w:rsidRPr="00AC2279" w:rsidRDefault="00AC2279" w:rsidP="00AC2279">
      <w:pPr>
        <w:pStyle w:val="History"/>
      </w:pPr>
      <w:r>
        <w:t xml:space="preserve">[20.4(b) varied by </w:t>
      </w:r>
      <w:hyperlink r:id="rId162" w:history="1">
        <w:r w:rsidRPr="008C4C38">
          <w:rPr>
            <w:rStyle w:val="Hyperlink"/>
          </w:rPr>
          <w:t>PR545998</w:t>
        </w:r>
      </w:hyperlink>
      <w:r>
        <w:t xml:space="preserve"> </w:t>
      </w:r>
      <w:proofErr w:type="spellStart"/>
      <w:r>
        <w:t>ppc</w:t>
      </w:r>
      <w:proofErr w:type="spellEnd"/>
      <w:r>
        <w:t xml:space="preserve"> 01Jan14]</w:t>
      </w:r>
    </w:p>
    <w:p w:rsidR="00AC2279" w:rsidRDefault="00FC0901" w:rsidP="009773A3">
      <w:pPr>
        <w:pStyle w:val="Level3"/>
      </w:pPr>
      <w:r>
        <w:t>any superannuation fund to which the employer was making superannuation contributions for the benefit of its employees before 12 September 2008, provided the superannuation fund is an eligible choice fund</w:t>
      </w:r>
      <w:r w:rsidR="00AC2279">
        <w:t xml:space="preserve"> and is a fund that offers a </w:t>
      </w:r>
      <w:proofErr w:type="spellStart"/>
      <w:r w:rsidR="00AC2279">
        <w:t>MySuper</w:t>
      </w:r>
      <w:proofErr w:type="spellEnd"/>
      <w:r w:rsidR="00AC2279">
        <w:t xml:space="preserve"> product or is an exempt public sector scheme; or</w:t>
      </w:r>
    </w:p>
    <w:p w:rsidR="00AC2279" w:rsidRPr="00AC2279" w:rsidRDefault="001804C5" w:rsidP="00AC2279">
      <w:pPr>
        <w:pStyle w:val="History"/>
      </w:pPr>
      <w:r>
        <w:t>[</w:t>
      </w:r>
      <w:r w:rsidR="00AC2279">
        <w:t xml:space="preserve">20.4(c) inserted by </w:t>
      </w:r>
      <w:hyperlink r:id="rId163" w:history="1">
        <w:r w:rsidR="00AC2279" w:rsidRPr="008C4C38">
          <w:rPr>
            <w:rStyle w:val="Hyperlink"/>
          </w:rPr>
          <w:t>PR545998</w:t>
        </w:r>
      </w:hyperlink>
      <w:r w:rsidR="00AC2279">
        <w:t xml:space="preserve"> </w:t>
      </w:r>
      <w:proofErr w:type="spellStart"/>
      <w:r w:rsidR="00AC2279">
        <w:t>ppc</w:t>
      </w:r>
      <w:proofErr w:type="spellEnd"/>
      <w:r w:rsidR="00AC2279">
        <w:t xml:space="preserve"> 01Jan14]</w:t>
      </w:r>
    </w:p>
    <w:p w:rsidR="00FC0901" w:rsidRDefault="00AC2279" w:rsidP="009773A3">
      <w:pPr>
        <w:pStyle w:val="Level3"/>
      </w:pPr>
      <w:r w:rsidRPr="001F4364">
        <w:t>a superannuation fund or scheme which the employee is a defined benefit member of.</w:t>
      </w:r>
      <w:r w:rsidR="00FC0901">
        <w:t xml:space="preserve"> </w:t>
      </w:r>
    </w:p>
    <w:p w:rsidR="00FC0901" w:rsidRDefault="00FC0901" w:rsidP="009773A3">
      <w:pPr>
        <w:pStyle w:val="Level2Bold"/>
      </w:pPr>
      <w:r>
        <w:lastRenderedPageBreak/>
        <w:t xml:space="preserve">Absence from work </w:t>
      </w:r>
    </w:p>
    <w:p w:rsidR="00FC0901" w:rsidRDefault="00FC0901" w:rsidP="009773A3">
      <w:pPr>
        <w:pStyle w:val="Block1"/>
      </w:pPr>
      <w:r>
        <w:t xml:space="preserve">Subject to the governing rules of the relevant superannuation fund, the employer must also make the superannuation contributions provided for in clause </w:t>
      </w:r>
      <w:r w:rsidR="00035137">
        <w:fldChar w:fldCharType="begin"/>
      </w:r>
      <w:r>
        <w:instrText xml:space="preserve"> REF _Ref219602007 \r \h </w:instrText>
      </w:r>
      <w:r w:rsidR="00035137">
        <w:fldChar w:fldCharType="separate"/>
      </w:r>
      <w:r w:rsidR="00B63CC6">
        <w:t>20.2</w:t>
      </w:r>
      <w:r w:rsidR="00035137">
        <w:fldChar w:fldCharType="end"/>
      </w:r>
      <w:r>
        <w:t xml:space="preserve"> and pay the amount authorised under clauses </w:t>
      </w:r>
      <w:r w:rsidR="00035137">
        <w:fldChar w:fldCharType="begin"/>
      </w:r>
      <w:r>
        <w:instrText xml:space="preserve"> REF _Ref219602034 \r \h </w:instrText>
      </w:r>
      <w:r w:rsidR="00035137">
        <w:fldChar w:fldCharType="separate"/>
      </w:r>
      <w:r w:rsidR="00B63CC6">
        <w:t>20.3(a)</w:t>
      </w:r>
      <w:r w:rsidR="00035137">
        <w:fldChar w:fldCharType="end"/>
      </w:r>
      <w:r>
        <w:t xml:space="preserve"> or </w:t>
      </w:r>
      <w:r w:rsidR="00035137">
        <w:fldChar w:fldCharType="begin"/>
      </w:r>
      <w:r>
        <w:instrText xml:space="preserve"> REF _Ref219602057 \n \h </w:instrText>
      </w:r>
      <w:r w:rsidR="00035137">
        <w:fldChar w:fldCharType="separate"/>
      </w:r>
      <w:r w:rsidR="00B63CC6">
        <w:t>(b)</w:t>
      </w:r>
      <w:r w:rsidR="00035137">
        <w:fldChar w:fldCharType="end"/>
      </w:r>
      <w:r>
        <w:t xml:space="preserve">: </w:t>
      </w:r>
    </w:p>
    <w:p w:rsidR="00FC0901" w:rsidRDefault="00FC0901" w:rsidP="009773A3">
      <w:pPr>
        <w:pStyle w:val="Level3"/>
      </w:pPr>
      <w:r w:rsidRPr="00EE5070">
        <w:rPr>
          <w:b/>
        </w:rPr>
        <w:t>Paid leave</w:t>
      </w:r>
      <w:r>
        <w:t>—</w:t>
      </w:r>
      <w:r w:rsidRPr="00EE5070">
        <w:t>while the employee is on any paid leave;</w:t>
      </w:r>
      <w:r>
        <w:t xml:space="preserve"> </w:t>
      </w:r>
    </w:p>
    <w:p w:rsidR="00FC0901" w:rsidRDefault="00FC0901" w:rsidP="009773A3">
      <w:pPr>
        <w:pStyle w:val="Level3"/>
      </w:pPr>
      <w:r w:rsidRPr="00EE5070">
        <w:rPr>
          <w:b/>
        </w:rPr>
        <w:t>Work-related injury or illness</w:t>
      </w:r>
      <w:r>
        <w:t xml:space="preserve">—for the period of absence from work (subject to a maximum of 52 weeks) of the employee due to work-related injury or work-related illness provided that: </w:t>
      </w:r>
    </w:p>
    <w:p w:rsidR="00FC0901" w:rsidRDefault="00FC0901" w:rsidP="009773A3">
      <w:pPr>
        <w:pStyle w:val="Level4"/>
      </w:pPr>
      <w:r>
        <w:t xml:space="preserve">the employee is receiving workers compensation payments or is receiving regular payments directly from the employer in accordance with the statutory requirements; and </w:t>
      </w:r>
    </w:p>
    <w:p w:rsidR="00FC0901" w:rsidRDefault="00FC0901" w:rsidP="009773A3">
      <w:pPr>
        <w:pStyle w:val="Level4"/>
      </w:pPr>
      <w:r>
        <w:t xml:space="preserve">the employee remains employed by the employer. </w:t>
      </w:r>
    </w:p>
    <w:p w:rsidR="00FC0901" w:rsidRDefault="00FC0901" w:rsidP="009773A3">
      <w:pPr>
        <w:pStyle w:val="Partheading"/>
      </w:pPr>
      <w:bookmarkStart w:id="177" w:name="Part5"/>
      <w:bookmarkStart w:id="178" w:name="_Toc28864960"/>
      <w:bookmarkEnd w:id="121"/>
      <w:r>
        <w:t>Hours of W</w:t>
      </w:r>
      <w:r w:rsidRPr="00082114">
        <w:t xml:space="preserve">ork and </w:t>
      </w:r>
      <w:r>
        <w:t>R</w:t>
      </w:r>
      <w:r w:rsidRPr="00082114">
        <w:t xml:space="preserve">elated </w:t>
      </w:r>
      <w:r>
        <w:t>M</w:t>
      </w:r>
      <w:r w:rsidRPr="00082114">
        <w:t>atte</w:t>
      </w:r>
      <w:r>
        <w:t>rs</w:t>
      </w:r>
      <w:bookmarkEnd w:id="178"/>
    </w:p>
    <w:p w:rsidR="00FC0901" w:rsidRDefault="00FC0901" w:rsidP="009773A3">
      <w:pPr>
        <w:pStyle w:val="Level1"/>
      </w:pPr>
      <w:bookmarkStart w:id="179" w:name="_Ref219601857"/>
      <w:bookmarkStart w:id="180" w:name="_Toc28864961"/>
      <w:r>
        <w:t>Ordinary hours of work</w:t>
      </w:r>
      <w:bookmarkEnd w:id="179"/>
      <w:bookmarkEnd w:id="180"/>
    </w:p>
    <w:p w:rsidR="00FC0901" w:rsidRDefault="00FC0901" w:rsidP="009773A3">
      <w:pPr>
        <w:pStyle w:val="Level2"/>
      </w:pPr>
      <w:r>
        <w:t>An average of 38 hours per week worked on any day Monday to Sunday over a work cycle will constitute ordinary full-time hours of work.</w:t>
      </w:r>
    </w:p>
    <w:p w:rsidR="00FC0901" w:rsidRDefault="00FC0901" w:rsidP="009773A3">
      <w:pPr>
        <w:pStyle w:val="Level2"/>
      </w:pPr>
      <w:r>
        <w:t>The ordinary hours of work of regular employees will be determined in advance of a work cycle after consultation between the employer and employees affected in the whole of a section of the operations of their company, provided that:</w:t>
      </w:r>
    </w:p>
    <w:p w:rsidR="00FC0901" w:rsidRDefault="00FC0901" w:rsidP="009773A3">
      <w:pPr>
        <w:pStyle w:val="Level3"/>
      </w:pPr>
      <w:r>
        <w:t>the work cycle may extend over 7, 14, 21 or 28 consecutive days;</w:t>
      </w:r>
    </w:p>
    <w:p w:rsidR="00FC0901" w:rsidRDefault="00FC0901" w:rsidP="009773A3">
      <w:pPr>
        <w:pStyle w:val="Level3"/>
      </w:pPr>
      <w:r>
        <w:t>the roster as it affects an individual employee may be varied at any time by agreement between the employee and their employer;</w:t>
      </w:r>
    </w:p>
    <w:p w:rsidR="00FC0901" w:rsidRDefault="00FC0901" w:rsidP="009773A3">
      <w:pPr>
        <w:pStyle w:val="Level3"/>
      </w:pPr>
      <w:r>
        <w:t>there will be not more than 12 ordinary hours of work on any day; and</w:t>
      </w:r>
    </w:p>
    <w:p w:rsidR="00FC0901" w:rsidRDefault="00FC0901" w:rsidP="009773A3">
      <w:pPr>
        <w:pStyle w:val="Level3"/>
      </w:pPr>
      <w:r>
        <w:t>except by agreement between an individual employee and their employer, a regular employee rostered to work ordinary hours on any day will be paid for at least three hours work on that day.</w:t>
      </w:r>
    </w:p>
    <w:p w:rsidR="00FC0901" w:rsidRDefault="00FC0901" w:rsidP="009773A3">
      <w:pPr>
        <w:pStyle w:val="Level2"/>
      </w:pPr>
      <w:r>
        <w:t xml:space="preserve">In the absence of agreement at the workplace level in respect of the implementation of the 38 hour week which best suits the business and the preferences of the employees concerned, the parties will apply the provisions of clause </w:t>
      </w:r>
      <w:r w:rsidR="00AF72B9">
        <w:fldChar w:fldCharType="begin"/>
      </w:r>
      <w:r w:rsidR="00AF72B9">
        <w:instrText xml:space="preserve"> REF _Ref527719027 \w \h </w:instrText>
      </w:r>
      <w:r w:rsidR="00AF72B9">
        <w:fldChar w:fldCharType="separate"/>
      </w:r>
      <w:r w:rsidR="00B63CC6">
        <w:t>9</w:t>
      </w:r>
      <w:r w:rsidR="00AF72B9">
        <w:fldChar w:fldCharType="end"/>
      </w:r>
      <w:r w:rsidR="00AF72B9">
        <w:t>—</w:t>
      </w:r>
      <w:r w:rsidR="00AF72B9">
        <w:fldChar w:fldCharType="begin"/>
      </w:r>
      <w:r w:rsidR="00AF72B9">
        <w:instrText xml:space="preserve"> REF _Ref527719027 \h </w:instrText>
      </w:r>
      <w:r w:rsidR="00AF72B9">
        <w:fldChar w:fldCharType="separate"/>
      </w:r>
      <w:r w:rsidR="00B63CC6" w:rsidRPr="00E01939">
        <w:t>Dispute resolution</w:t>
      </w:r>
      <w:r w:rsidR="00AF72B9">
        <w:fldChar w:fldCharType="end"/>
      </w:r>
      <w:r>
        <w:t>.</w:t>
      </w:r>
    </w:p>
    <w:p w:rsidR="00FC0901" w:rsidRDefault="00FC0901" w:rsidP="009773A3">
      <w:pPr>
        <w:pStyle w:val="Level2"/>
      </w:pPr>
      <w:r>
        <w:t xml:space="preserve">Casual employees may work on any day of the week for the casual hourly rate of pay set out in clause </w:t>
      </w:r>
      <w:r w:rsidR="00035137">
        <w:fldChar w:fldCharType="begin"/>
      </w:r>
      <w:r>
        <w:instrText xml:space="preserve"> REF _Ref211160269 \w \h </w:instrText>
      </w:r>
      <w:r w:rsidR="00035137">
        <w:fldChar w:fldCharType="separate"/>
      </w:r>
      <w:r w:rsidR="00B63CC6">
        <w:t>14</w:t>
      </w:r>
      <w:r w:rsidR="00035137">
        <w:fldChar w:fldCharType="end"/>
      </w:r>
      <w:r>
        <w:t>—</w:t>
      </w:r>
      <w:r w:rsidR="00035137">
        <w:fldChar w:fldCharType="begin"/>
      </w:r>
      <w:r>
        <w:instrText xml:space="preserve"> REF _Ref211160269 \h </w:instrText>
      </w:r>
      <w:r w:rsidR="00035137">
        <w:fldChar w:fldCharType="separate"/>
      </w:r>
      <w:r w:rsidR="00B63CC6" w:rsidRPr="005B1255">
        <w:t>Classifications and minimum wage rates</w:t>
      </w:r>
      <w:r w:rsidR="00035137">
        <w:fldChar w:fldCharType="end"/>
      </w:r>
      <w:r>
        <w:t>, except that no casual employee will be required against their wishes to work between the hours of midnight and 8.00 am or more than eight hours in any day.</w:t>
      </w:r>
    </w:p>
    <w:p w:rsidR="00FC0901" w:rsidRDefault="00FC0901" w:rsidP="009773A3">
      <w:pPr>
        <w:pStyle w:val="Level2"/>
      </w:pPr>
      <w:r>
        <w:t>If a regular or casual employee is required to commence work at a location away from the employee’s usual work location, working time will include travel time between the employee’s home and the work location and return, less one hour.</w:t>
      </w:r>
    </w:p>
    <w:p w:rsidR="00FC0901" w:rsidRDefault="00FC0901" w:rsidP="009773A3">
      <w:pPr>
        <w:pStyle w:val="Level2"/>
      </w:pPr>
      <w:r>
        <w:lastRenderedPageBreak/>
        <w:t>Employees who are not on approved leave and who do not attend for duty will not be paid for the actual time of such non-attendance.</w:t>
      </w:r>
    </w:p>
    <w:p w:rsidR="00FC0901" w:rsidRDefault="00FC0901" w:rsidP="009773A3">
      <w:pPr>
        <w:pStyle w:val="Level2"/>
      </w:pPr>
      <w:r>
        <w:t>For the purposes of calculating leave entitlements of regular full-time employees, a day will be regarded as 7.6 hours and an ordinary working week will be regarded as 38 hours. Pro rata entitlements will apply for regular part-time employees.</w:t>
      </w:r>
    </w:p>
    <w:p w:rsidR="00FC0901" w:rsidRDefault="00FC0901" w:rsidP="009773A3">
      <w:pPr>
        <w:pStyle w:val="Level2Bold"/>
      </w:pPr>
      <w:r>
        <w:t>Make-up time</w:t>
      </w:r>
    </w:p>
    <w:p w:rsidR="00FC0901" w:rsidRDefault="00FC0901" w:rsidP="009773A3">
      <w:pPr>
        <w:pStyle w:val="Level3"/>
      </w:pPr>
      <w:r>
        <w:t xml:space="preserve">An employee may elect, with the consent of their employer, to work make-up time, under which the employee takes time off ordinary hours, and works those hours </w:t>
      </w:r>
      <w:proofErr w:type="gramStart"/>
      <w:r>
        <w:t>at a later time</w:t>
      </w:r>
      <w:proofErr w:type="gramEnd"/>
      <w:r>
        <w:t>, during the spread of ordinary hours provided in the award.</w:t>
      </w:r>
    </w:p>
    <w:p w:rsidR="00FC0901" w:rsidRPr="00DF4BAF" w:rsidRDefault="00FC0901" w:rsidP="009773A3">
      <w:pPr>
        <w:pStyle w:val="Level3"/>
      </w:pPr>
      <w:r>
        <w:t>On each occasion that the employee elects to use this provision the resulting agreement will be recorded in the time and wages records, personnel file or forms appropriate to the enterprise, at the time when the agreement is made.</w:t>
      </w:r>
    </w:p>
    <w:p w:rsidR="00FC0901" w:rsidRDefault="00FC0901" w:rsidP="009773A3">
      <w:pPr>
        <w:pStyle w:val="Level1"/>
      </w:pPr>
      <w:bookmarkStart w:id="181" w:name="_Ref219601906"/>
      <w:bookmarkStart w:id="182" w:name="_Toc208886001"/>
      <w:bookmarkStart w:id="183" w:name="_Toc208886089"/>
      <w:bookmarkStart w:id="184" w:name="_Toc208902579"/>
      <w:bookmarkStart w:id="185" w:name="_Toc208932484"/>
      <w:bookmarkStart w:id="186" w:name="_Toc208932569"/>
      <w:bookmarkStart w:id="187" w:name="_Toc208979924"/>
      <w:bookmarkStart w:id="188" w:name="_Toc28864962"/>
      <w:r>
        <w:t>Overtime and penalty rates</w:t>
      </w:r>
      <w:bookmarkEnd w:id="181"/>
      <w:bookmarkEnd w:id="188"/>
    </w:p>
    <w:p w:rsidR="002A7BB3" w:rsidRPr="002A7BB3" w:rsidRDefault="002A7BB3" w:rsidP="00824B4B">
      <w:pPr>
        <w:pStyle w:val="History"/>
      </w:pPr>
      <w:r>
        <w:t xml:space="preserve">[Varied by </w:t>
      </w:r>
      <w:hyperlink r:id="rId164" w:history="1">
        <w:r>
          <w:rPr>
            <w:rStyle w:val="Hyperlink"/>
          </w:rPr>
          <w:t>PR584119</w:t>
        </w:r>
      </w:hyperlink>
      <w:r w:rsidRPr="00824B4B">
        <w:rPr>
          <w:rStyle w:val="Hyperlink"/>
          <w:color w:val="auto"/>
          <w:u w:val="none"/>
        </w:rPr>
        <w:t>]</w:t>
      </w:r>
    </w:p>
    <w:p w:rsidR="00FC0901" w:rsidRDefault="00FC0901" w:rsidP="009773A3">
      <w:pPr>
        <w:pStyle w:val="Level2Bold"/>
      </w:pPr>
      <w:r w:rsidRPr="00642023">
        <w:t xml:space="preserve">Overtime payments—employees other than </w:t>
      </w:r>
      <w:r>
        <w:t>casuals</w:t>
      </w:r>
    </w:p>
    <w:p w:rsidR="00FC0901" w:rsidRDefault="00FC0901" w:rsidP="009773A3">
      <w:pPr>
        <w:pStyle w:val="Level3"/>
      </w:pPr>
      <w:r>
        <w:t xml:space="preserve">Overtime will be regarded as </w:t>
      </w:r>
      <w:proofErr w:type="spellStart"/>
      <w:r>
        <w:t>all time</w:t>
      </w:r>
      <w:proofErr w:type="spellEnd"/>
      <w:r>
        <w:t xml:space="preserve"> worked in excess of the full-time or part-time employee’s rostered ordinary hours of work.</w:t>
      </w:r>
    </w:p>
    <w:p w:rsidR="00FC0901" w:rsidRDefault="00FC0901" w:rsidP="009773A3">
      <w:pPr>
        <w:pStyle w:val="Level3"/>
      </w:pPr>
      <w:r>
        <w:t>The regular ordinary hourly wage rate plus 25% will be paid for each hour of overtime worked.</w:t>
      </w:r>
    </w:p>
    <w:p w:rsidR="002A7BB3" w:rsidRDefault="002A7BB3" w:rsidP="002A7BB3">
      <w:pPr>
        <w:pStyle w:val="Level2Bold"/>
      </w:pPr>
      <w:bookmarkStart w:id="189" w:name="_Ref459637659"/>
      <w:bookmarkStart w:id="190" w:name="_Ref219601888"/>
      <w:r w:rsidRPr="00B70CD2">
        <w:rPr>
          <w:lang w:val="en-GB" w:eastAsia="en-US"/>
        </w:rPr>
        <w:t>Time off instead of payment for overtime</w:t>
      </w:r>
      <w:bookmarkEnd w:id="189"/>
    </w:p>
    <w:p w:rsidR="002A7BB3" w:rsidRDefault="002A7BB3" w:rsidP="002A7BB3">
      <w:pPr>
        <w:pStyle w:val="History"/>
      </w:pPr>
      <w:r w:rsidRPr="002A7BB3">
        <w:t xml:space="preserve">[22.2 substituted by </w:t>
      </w:r>
      <w:hyperlink r:id="rId165" w:history="1">
        <w:r w:rsidRPr="00527CD4">
          <w:rPr>
            <w:rStyle w:val="Hyperlink"/>
          </w:rPr>
          <w:t>PR584119</w:t>
        </w:r>
      </w:hyperlink>
      <w:r w:rsidRPr="002A7BB3">
        <w:t xml:space="preserve"> </w:t>
      </w:r>
      <w:proofErr w:type="spellStart"/>
      <w:r w:rsidRPr="002A7BB3">
        <w:t>ppc</w:t>
      </w:r>
      <w:proofErr w:type="spellEnd"/>
      <w:r w:rsidRPr="002A7BB3">
        <w:t xml:space="preserve"> 22Aug16]</w:t>
      </w:r>
    </w:p>
    <w:p w:rsidR="002A7BB3" w:rsidRDefault="002A7BB3" w:rsidP="002A7BB3">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w:t>
      </w:r>
      <w:proofErr w:type="gramStart"/>
      <w:r>
        <w:t>particular amount</w:t>
      </w:r>
      <w:proofErr w:type="gramEnd"/>
      <w:r>
        <w:t xml:space="preserve"> of </w:t>
      </w:r>
      <w:r w:rsidRPr="00A21B0E">
        <w:t>overtime</w:t>
      </w:r>
      <w:r>
        <w:t xml:space="preserve"> that has been worked by the employee.</w:t>
      </w:r>
    </w:p>
    <w:p w:rsidR="002A7BB3" w:rsidRDefault="002A7BB3" w:rsidP="002A7BB3">
      <w:pPr>
        <w:pStyle w:val="Level3"/>
        <w:tabs>
          <w:tab w:val="left" w:pos="1418"/>
        </w:tabs>
      </w:pPr>
      <w:bookmarkStart w:id="191"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B63CC6">
        <w:t>22.2</w:t>
      </w:r>
      <w:r>
        <w:fldChar w:fldCharType="end"/>
      </w:r>
      <w:r>
        <w:t>.</w:t>
      </w:r>
      <w:bookmarkEnd w:id="191"/>
    </w:p>
    <w:p w:rsidR="002A7BB3" w:rsidRDefault="002A7BB3" w:rsidP="002A7BB3">
      <w:pPr>
        <w:pStyle w:val="Level3"/>
        <w:tabs>
          <w:tab w:val="left" w:pos="1418"/>
        </w:tabs>
      </w:pPr>
      <w:r>
        <w:t>An agreement must state each of the following:</w:t>
      </w:r>
    </w:p>
    <w:p w:rsidR="002A7BB3" w:rsidRDefault="002A7BB3" w:rsidP="002A7BB3">
      <w:pPr>
        <w:pStyle w:val="Level4"/>
        <w:tabs>
          <w:tab w:val="left" w:pos="1985"/>
        </w:tabs>
      </w:pPr>
      <w:r>
        <w:t>the number of overtime hours to which it applies and when those hours were worked;</w:t>
      </w:r>
    </w:p>
    <w:p w:rsidR="002A7BB3" w:rsidRDefault="002A7BB3" w:rsidP="002A7BB3">
      <w:pPr>
        <w:pStyle w:val="Level4"/>
        <w:tabs>
          <w:tab w:val="left" w:pos="1985"/>
        </w:tabs>
      </w:pPr>
      <w:r>
        <w:t xml:space="preserve">that the employer and employee agree that the employee may take time off instead of being paid for the overtime; </w:t>
      </w:r>
    </w:p>
    <w:p w:rsidR="002A7BB3" w:rsidRDefault="002A7BB3" w:rsidP="002A7BB3">
      <w:pPr>
        <w:pStyle w:val="Level4"/>
        <w:tabs>
          <w:tab w:val="left" w:pos="1985"/>
        </w:tabs>
      </w:pPr>
      <w:bookmarkStart w:id="192"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92"/>
      <w:r>
        <w:t xml:space="preserve"> </w:t>
      </w:r>
    </w:p>
    <w:p w:rsidR="002A7BB3" w:rsidRDefault="002A7BB3" w:rsidP="002A7BB3">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B63CC6">
        <w:t>(iii)</w:t>
      </w:r>
      <w:r>
        <w:fldChar w:fldCharType="end"/>
      </w:r>
      <w:r>
        <w:t xml:space="preserve"> must be made in the next pay period following the request.</w:t>
      </w:r>
    </w:p>
    <w:p w:rsidR="002A7BB3" w:rsidRPr="00634A3C" w:rsidRDefault="002A7BB3" w:rsidP="002A7BB3">
      <w:pPr>
        <w:pStyle w:val="Block2"/>
      </w:pPr>
      <w:r>
        <w:lastRenderedPageBreak/>
        <w:t xml:space="preserve">Note: An example of the type of agreement required by this clause is set out at </w:t>
      </w:r>
      <w:r>
        <w:rPr>
          <w:highlight w:val="yellow"/>
        </w:rPr>
        <w:fldChar w:fldCharType="begin"/>
      </w:r>
      <w:r>
        <w:instrText xml:space="preserve"> REF _Ref459637641 \r \h </w:instrText>
      </w:r>
      <w:r>
        <w:rPr>
          <w:highlight w:val="yellow"/>
        </w:rPr>
      </w:r>
      <w:r>
        <w:rPr>
          <w:highlight w:val="yellow"/>
        </w:rPr>
        <w:fldChar w:fldCharType="separate"/>
      </w:r>
      <w:r w:rsidR="00B63CC6">
        <w:t>Schedule H</w:t>
      </w:r>
      <w:r>
        <w:rPr>
          <w:highlight w:val="yellow"/>
        </w:rPr>
        <w:fldChar w:fldCharType="end"/>
      </w:r>
      <w:r>
        <w:t xml:space="preserve">. There is no requirement to use the form of agreement set out at </w:t>
      </w:r>
      <w:r>
        <w:rPr>
          <w:highlight w:val="yellow"/>
        </w:rPr>
        <w:fldChar w:fldCharType="begin"/>
      </w:r>
      <w:r>
        <w:instrText xml:space="preserve"> REF _Ref459637641 \r \h </w:instrText>
      </w:r>
      <w:r>
        <w:rPr>
          <w:highlight w:val="yellow"/>
        </w:rPr>
      </w:r>
      <w:r>
        <w:rPr>
          <w:highlight w:val="yellow"/>
        </w:rPr>
        <w:fldChar w:fldCharType="separate"/>
      </w:r>
      <w:r w:rsidR="00B63CC6">
        <w:t>Schedule H</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B63CC6">
        <w:t>22.2</w:t>
      </w:r>
      <w:r>
        <w:fldChar w:fldCharType="end"/>
      </w:r>
      <w:r>
        <w:t xml:space="preserve"> can also be made by an exchange of emails between the employee and employer, or by other electronic means.</w:t>
      </w:r>
    </w:p>
    <w:p w:rsidR="002A7BB3" w:rsidRDefault="002A7BB3" w:rsidP="002A7BB3">
      <w:pPr>
        <w:pStyle w:val="Level3"/>
        <w:tabs>
          <w:tab w:val="left" w:pos="1418"/>
        </w:tabs>
      </w:pPr>
      <w:r>
        <w:t xml:space="preserve">The </w:t>
      </w:r>
      <w:proofErr w:type="gramStart"/>
      <w:r>
        <w:t>period of time</w:t>
      </w:r>
      <w:proofErr w:type="gramEnd"/>
      <w:r>
        <w:t xml:space="preserve"> off that an employee is entitled to take is the same as the number of overtime hours worked.</w:t>
      </w:r>
    </w:p>
    <w:p w:rsidR="002A7BB3" w:rsidRPr="003265E0" w:rsidRDefault="002A7BB3" w:rsidP="002A7BB3">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B63CC6">
        <w:t>22.2</w:t>
      </w:r>
      <w:r>
        <w:fldChar w:fldCharType="end"/>
      </w:r>
      <w:r>
        <w:t xml:space="preserve"> an employee who worked 2 overtime hours is entitled to 2 hours’ time off.</w:t>
      </w:r>
    </w:p>
    <w:p w:rsidR="002A7BB3" w:rsidRDefault="002A7BB3" w:rsidP="002A7BB3">
      <w:pPr>
        <w:pStyle w:val="Level3"/>
        <w:tabs>
          <w:tab w:val="left" w:pos="1418"/>
        </w:tabs>
      </w:pPr>
      <w:bookmarkStart w:id="193" w:name="_Ref459628080"/>
      <w:r>
        <w:t>Time off must be taken:</w:t>
      </w:r>
      <w:bookmarkEnd w:id="193"/>
    </w:p>
    <w:p w:rsidR="002A7BB3" w:rsidRDefault="002A7BB3" w:rsidP="002A7BB3">
      <w:pPr>
        <w:pStyle w:val="Level4"/>
        <w:tabs>
          <w:tab w:val="left" w:pos="1985"/>
        </w:tabs>
      </w:pPr>
      <w:r>
        <w:t>within the period of 6 months after the overtime is worked; and</w:t>
      </w:r>
    </w:p>
    <w:p w:rsidR="002A7BB3" w:rsidRPr="001E3DDF" w:rsidRDefault="002A7BB3" w:rsidP="002A7BB3">
      <w:pPr>
        <w:pStyle w:val="Level4"/>
        <w:tabs>
          <w:tab w:val="left" w:pos="1985"/>
        </w:tabs>
      </w:pPr>
      <w:r>
        <w:t>at a time or times within that period of 6 months agreed by the employee and employer.</w:t>
      </w:r>
    </w:p>
    <w:p w:rsidR="002A7BB3" w:rsidRDefault="002A7BB3" w:rsidP="002A7BB3">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B63CC6">
        <w:t>22.2</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2A7BB3" w:rsidRDefault="002A7BB3" w:rsidP="002A7BB3">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B63CC6">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2A7BB3" w:rsidRDefault="002A7BB3" w:rsidP="002A7BB3">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B63CC6">
        <w:t>22.2</w:t>
      </w:r>
      <w:r>
        <w:fldChar w:fldCharType="end"/>
      </w:r>
      <w:r>
        <w:t xml:space="preserve"> as an employee record.</w:t>
      </w:r>
    </w:p>
    <w:p w:rsidR="002A7BB3" w:rsidRPr="002C2B7C" w:rsidRDefault="002A7BB3" w:rsidP="002A7BB3">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2A7BB3" w:rsidRDefault="002A7BB3" w:rsidP="002A7BB3">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B63CC6">
        <w:t>22.2</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B63CC6">
        <w:t>(b)</w:t>
      </w:r>
      <w:r>
        <w:fldChar w:fldCharType="end"/>
      </w:r>
      <w:r>
        <w:t xml:space="preserve"> for overtime that has been worked.</w:t>
      </w:r>
    </w:p>
    <w:p w:rsidR="002A7BB3" w:rsidRPr="00834D7A" w:rsidRDefault="002A7BB3" w:rsidP="002A7BB3">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2A7BB3" w:rsidRPr="002C2B7C" w:rsidRDefault="002A7BB3" w:rsidP="002A7BB3">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B63CC6">
        <w:t>22.2</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2A7BB3" w:rsidRPr="00C313DD" w:rsidRDefault="002A7BB3" w:rsidP="002A7BB3">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B63CC6">
        <w:t>22.2</w:t>
      </w:r>
      <w:r>
        <w:fldChar w:fldCharType="end"/>
      </w:r>
      <w:r>
        <w:t>.</w:t>
      </w:r>
    </w:p>
    <w:p w:rsidR="00FC0901" w:rsidRDefault="00FC0901" w:rsidP="009773A3">
      <w:pPr>
        <w:pStyle w:val="Level2Bold"/>
      </w:pPr>
      <w:r>
        <w:lastRenderedPageBreak/>
        <w:t>Out-of-hours penalty</w:t>
      </w:r>
      <w:bookmarkEnd w:id="190"/>
    </w:p>
    <w:p w:rsidR="00FC0901" w:rsidRDefault="00FC0901" w:rsidP="009773A3">
      <w:pPr>
        <w:pStyle w:val="Block1"/>
      </w:pPr>
      <w:r>
        <w:t xml:space="preserve">In addition to the ordinary rates of pay set out in clause </w:t>
      </w:r>
      <w:r w:rsidR="00035137">
        <w:fldChar w:fldCharType="begin"/>
      </w:r>
      <w:r>
        <w:instrText xml:space="preserve"> REF _Ref211160269 \r \h </w:instrText>
      </w:r>
      <w:r w:rsidR="00035137">
        <w:fldChar w:fldCharType="separate"/>
      </w:r>
      <w:r w:rsidR="00B63CC6">
        <w:t>14</w:t>
      </w:r>
      <w:r w:rsidR="00035137">
        <w:fldChar w:fldCharType="end"/>
      </w:r>
      <w:r>
        <w:t>—</w:t>
      </w:r>
      <w:r w:rsidR="00035137">
        <w:fldChar w:fldCharType="begin"/>
      </w:r>
      <w:r w:rsidR="00686958">
        <w:instrText xml:space="preserve"> REF _Ref211160269 \h </w:instrText>
      </w:r>
      <w:r w:rsidR="00035137">
        <w:fldChar w:fldCharType="separate"/>
      </w:r>
      <w:r w:rsidR="00B63CC6" w:rsidRPr="005B1255">
        <w:t>Classifications and minimum wage rates</w:t>
      </w:r>
      <w:r w:rsidR="00035137">
        <w:fldChar w:fldCharType="end"/>
      </w:r>
      <w:r>
        <w:t>, full-time and part-time employees will be paid an out-of-hours penalty for each ordinary hour of work as follows:</w:t>
      </w:r>
    </w:p>
    <w:p w:rsidR="00FC0901" w:rsidRDefault="00FC0901" w:rsidP="009773A3">
      <w:pPr>
        <w:pStyle w:val="Level3"/>
      </w:pPr>
      <w:r>
        <w:t>Saturday—</w:t>
      </w:r>
      <w:r w:rsidRPr="00620124">
        <w:t>25%</w:t>
      </w:r>
      <w:r>
        <w:rPr>
          <w:color w:val="808080"/>
        </w:rPr>
        <w:t xml:space="preserve"> </w:t>
      </w:r>
      <w:r>
        <w:t xml:space="preserve">of </w:t>
      </w:r>
      <w:hyperlink w:anchor="standard_rate" w:history="1">
        <w:r w:rsidRPr="00DA5E86">
          <w:rPr>
            <w:rStyle w:val="Hyperlink"/>
          </w:rPr>
          <w:t>standard rate</w:t>
        </w:r>
      </w:hyperlink>
      <w:r>
        <w:t>;</w:t>
      </w:r>
    </w:p>
    <w:p w:rsidR="00FC0901" w:rsidRDefault="00FC0901" w:rsidP="009773A3">
      <w:pPr>
        <w:pStyle w:val="Level3"/>
      </w:pPr>
      <w:r>
        <w:t>Sunday or public holiday—</w:t>
      </w:r>
      <w:r w:rsidRPr="00620124">
        <w:t>50%</w:t>
      </w:r>
      <w:r>
        <w:t xml:space="preserve"> of </w:t>
      </w:r>
      <w:hyperlink w:anchor="standard_rate" w:history="1">
        <w:r w:rsidRPr="00DA5E86">
          <w:rPr>
            <w:rStyle w:val="Hyperlink"/>
          </w:rPr>
          <w:t>standard rate</w:t>
        </w:r>
      </w:hyperlink>
      <w:r>
        <w:t>;</w:t>
      </w:r>
    </w:p>
    <w:p w:rsidR="00FC0901" w:rsidRDefault="00FC0901" w:rsidP="009773A3">
      <w:pPr>
        <w:pStyle w:val="Level3"/>
      </w:pPr>
      <w:r>
        <w:t>any day Monday to Friday outside the daily spread of ordinary hours—</w:t>
      </w:r>
      <w:r w:rsidRPr="00620124">
        <w:t>25%</w:t>
      </w:r>
      <w:r>
        <w:rPr>
          <w:color w:val="808080"/>
        </w:rPr>
        <w:t xml:space="preserve"> </w:t>
      </w:r>
      <w:r>
        <w:t xml:space="preserve">of </w:t>
      </w:r>
      <w:hyperlink w:anchor="standard_rate" w:history="1">
        <w:r w:rsidRPr="00DA5E86">
          <w:rPr>
            <w:rStyle w:val="Hyperlink"/>
          </w:rPr>
          <w:t>standard rate</w:t>
        </w:r>
      </w:hyperlink>
      <w:r>
        <w:t>.</w:t>
      </w:r>
    </w:p>
    <w:p w:rsidR="00FC0901" w:rsidRPr="00BF1BBE" w:rsidRDefault="00FC0901" w:rsidP="009773A3">
      <w:pPr>
        <w:pStyle w:val="Level2"/>
      </w:pPr>
      <w:r>
        <w:t>The daily spread of ordinary hours for regular employees will be from 8.00 am to 8.00 pm provided that such hours may be varied in respect of the whole or a section of an employer’s operations by agreement in writing between the employer and the employees.</w:t>
      </w:r>
    </w:p>
    <w:p w:rsidR="00FC0901" w:rsidRDefault="00FC0901" w:rsidP="009773A3">
      <w:pPr>
        <w:pStyle w:val="Level2"/>
      </w:pPr>
      <w:r>
        <w:t>Where agreement is reached between the employer and the full-time or part-time employee, the employer may grant time off instead of the payments prescribed in this clause.</w:t>
      </w:r>
    </w:p>
    <w:p w:rsidR="009E648B" w:rsidRDefault="009E648B" w:rsidP="009C1EDF">
      <w:pPr>
        <w:pStyle w:val="Level1"/>
        <w:keepNext w:val="0"/>
        <w:numPr>
          <w:ilvl w:val="0"/>
          <w:numId w:val="0"/>
        </w:numPr>
        <w:ind w:left="851" w:hanging="851"/>
      </w:pPr>
      <w:bookmarkStart w:id="194" w:name="_Toc28864963"/>
      <w:r>
        <w:rPr>
          <w:noProof/>
        </w:rPr>
        <w:t>22</w:t>
      </w:r>
      <w:r w:rsidRPr="00E01939">
        <w:rPr>
          <w:noProof/>
        </w:rPr>
        <w:t>A</w:t>
      </w:r>
      <w:r>
        <w:rPr>
          <w:noProof/>
        </w:rPr>
        <w:t>.</w:t>
      </w:r>
      <w:r w:rsidRPr="00E01939">
        <w:tab/>
      </w:r>
      <w:r>
        <w:t>Requests for flexible working arrangements</w:t>
      </w:r>
      <w:bookmarkEnd w:id="194"/>
    </w:p>
    <w:p w:rsidR="009E648B" w:rsidRPr="00870405" w:rsidRDefault="009C1EDF" w:rsidP="009C1EDF">
      <w:pPr>
        <w:pStyle w:val="History"/>
        <w:keepNext w:val="0"/>
      </w:pPr>
      <w:r>
        <w:t>[</w:t>
      </w:r>
      <w:r w:rsidR="009E648B">
        <w:t>22</w:t>
      </w:r>
      <w:r w:rsidR="009E648B" w:rsidRPr="00A64BA5">
        <w:t xml:space="preserve">A inserted by </w:t>
      </w:r>
      <w:hyperlink r:id="rId166" w:history="1">
        <w:r w:rsidR="009E648B">
          <w:rPr>
            <w:rStyle w:val="Hyperlink"/>
          </w:rPr>
          <w:t>PR701427</w:t>
        </w:r>
      </w:hyperlink>
      <w:r w:rsidR="009E648B">
        <w:rPr>
          <w:rStyle w:val="Hyperlink"/>
          <w:color w:val="auto"/>
          <w:u w:val="none"/>
        </w:rPr>
        <w:t xml:space="preserve"> </w:t>
      </w:r>
      <w:proofErr w:type="spellStart"/>
      <w:r w:rsidR="009E648B">
        <w:rPr>
          <w:rStyle w:val="Hyperlink"/>
          <w:color w:val="auto"/>
          <w:u w:val="none"/>
        </w:rPr>
        <w:t>pp</w:t>
      </w:r>
      <w:r w:rsidR="009E648B" w:rsidRPr="00A64BA5">
        <w:rPr>
          <w:rStyle w:val="Hyperlink"/>
          <w:color w:val="auto"/>
          <w:u w:val="none"/>
        </w:rPr>
        <w:t>c</w:t>
      </w:r>
      <w:proofErr w:type="spellEnd"/>
      <w:r w:rsidR="009E648B" w:rsidRPr="00A64BA5">
        <w:rPr>
          <w:rStyle w:val="Hyperlink"/>
          <w:color w:val="auto"/>
          <w:u w:val="none"/>
        </w:rPr>
        <w:t xml:space="preserve"> 01</w:t>
      </w:r>
      <w:r w:rsidR="009E648B">
        <w:rPr>
          <w:rStyle w:val="Hyperlink"/>
          <w:color w:val="auto"/>
          <w:u w:val="none"/>
        </w:rPr>
        <w:t>Dec</w:t>
      </w:r>
      <w:r w:rsidR="009E648B" w:rsidRPr="00A64BA5">
        <w:rPr>
          <w:rStyle w:val="Hyperlink"/>
          <w:color w:val="auto"/>
          <w:u w:val="none"/>
        </w:rPr>
        <w:t>18</w:t>
      </w:r>
      <w:r w:rsidR="009E648B" w:rsidRPr="00A64BA5">
        <w:t>]</w:t>
      </w:r>
    </w:p>
    <w:p w:rsidR="009E648B" w:rsidRDefault="009E648B" w:rsidP="009C1EDF">
      <w:pPr>
        <w:pStyle w:val="Level2Bold"/>
        <w:keepNext w:val="0"/>
        <w:numPr>
          <w:ilvl w:val="0"/>
          <w:numId w:val="0"/>
        </w:numPr>
        <w:ind w:left="851" w:hanging="851"/>
      </w:pPr>
      <w:r>
        <w:t>22A</w:t>
      </w:r>
      <w:r w:rsidRPr="005556B7">
        <w:t>.1</w:t>
      </w:r>
      <w:r w:rsidRPr="005556B7">
        <w:tab/>
        <w:t>Employee may request change in working arrangements</w:t>
      </w:r>
    </w:p>
    <w:p w:rsidR="009E648B" w:rsidRDefault="009E648B" w:rsidP="009C1EDF">
      <w:pPr>
        <w:pStyle w:val="Block1"/>
      </w:pPr>
      <w:r>
        <w:t xml:space="preserve">Clause </w:t>
      </w:r>
      <w:r w:rsidR="00BF3DF6">
        <w:t>22</w:t>
      </w:r>
      <w:r>
        <w:t xml:space="preserve">A applies where an employee has made a request for a change in working arrangements under s.65 of the </w:t>
      </w:r>
      <w:hyperlink r:id="rId167" w:history="1">
        <w:r w:rsidRPr="00B25797">
          <w:rPr>
            <w:rStyle w:val="Hyperlink"/>
          </w:rPr>
          <w:t>Act</w:t>
        </w:r>
      </w:hyperlink>
      <w:r>
        <w:t>.</w:t>
      </w:r>
    </w:p>
    <w:p w:rsidR="009E648B" w:rsidRDefault="009E648B" w:rsidP="009C1EDF">
      <w:pPr>
        <w:pStyle w:val="Block1"/>
      </w:pPr>
      <w:r>
        <w:t xml:space="preserve">Note 1: Section 65 of the </w:t>
      </w:r>
      <w:hyperlink r:id="rId168" w:history="1">
        <w:r w:rsidRPr="00B25797">
          <w:rPr>
            <w:rStyle w:val="Hyperlink"/>
          </w:rPr>
          <w:t>Act</w:t>
        </w:r>
      </w:hyperlink>
      <w:r>
        <w:t xml:space="preserve"> provides for certain employees to request a change in their working arrangements because of their circumstances, as set out in s.65(1A).</w:t>
      </w:r>
    </w:p>
    <w:p w:rsidR="009E648B" w:rsidRDefault="009E648B" w:rsidP="009C1EDF">
      <w:pPr>
        <w:pStyle w:val="Block1"/>
      </w:pPr>
      <w:r>
        <w:t>Note 2: An employer may only refuse a s.65 request for a change in working arrangements on ‘reasonable business grounds’ (see s.65(5) and (5A)).</w:t>
      </w:r>
    </w:p>
    <w:p w:rsidR="009E648B" w:rsidRDefault="009E648B" w:rsidP="009C1EDF">
      <w:pPr>
        <w:pStyle w:val="Block1"/>
      </w:pPr>
      <w:r>
        <w:t>Note 3: Clause 22A is an addition to s.65.</w:t>
      </w:r>
    </w:p>
    <w:p w:rsidR="009E648B" w:rsidRDefault="009E648B" w:rsidP="009C1EDF">
      <w:pPr>
        <w:pStyle w:val="Level2Bold"/>
        <w:keepNext w:val="0"/>
        <w:numPr>
          <w:ilvl w:val="0"/>
          <w:numId w:val="0"/>
        </w:numPr>
        <w:ind w:left="851" w:hanging="851"/>
      </w:pPr>
      <w:r>
        <w:t>22A.2</w:t>
      </w:r>
      <w:r>
        <w:tab/>
        <w:t>Responding to the request</w:t>
      </w:r>
    </w:p>
    <w:p w:rsidR="009E648B" w:rsidRDefault="009E648B" w:rsidP="009C1EDF">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9E648B" w:rsidRDefault="009E648B" w:rsidP="009C1EDF">
      <w:pPr>
        <w:pStyle w:val="Level3"/>
      </w:pPr>
      <w:r>
        <w:t xml:space="preserve">the needs of the employee arising from their circumstances; </w:t>
      </w:r>
    </w:p>
    <w:p w:rsidR="009E648B" w:rsidRDefault="009E648B" w:rsidP="009C1EDF">
      <w:pPr>
        <w:pStyle w:val="Level3"/>
      </w:pPr>
      <w:r>
        <w:t>the consequences for the employee if changes in working arrangements are not made; and</w:t>
      </w:r>
    </w:p>
    <w:p w:rsidR="009E648B" w:rsidRDefault="009E648B" w:rsidP="009C1EDF">
      <w:pPr>
        <w:pStyle w:val="Level3"/>
      </w:pPr>
      <w:r>
        <w:t>any reasonable business grounds for refusing the request.</w:t>
      </w:r>
    </w:p>
    <w:p w:rsidR="009E648B" w:rsidRDefault="009E648B" w:rsidP="009C1EDF">
      <w:pPr>
        <w:pStyle w:val="Block1"/>
      </w:pPr>
      <w:r>
        <w:t>Note 1: The employer must give the employee a written response to an employee’s s.65 request within 21 days, stating whether the employer grants or refuses the request (s.65(4)).</w:t>
      </w:r>
    </w:p>
    <w:p w:rsidR="009E648B" w:rsidRDefault="009E648B" w:rsidP="009C1EDF">
      <w:pPr>
        <w:pStyle w:val="Block1"/>
      </w:pPr>
      <w:r>
        <w:lastRenderedPageBreak/>
        <w:t>Note 2: If the employer refuses the request, the written response must include details of the reasons for the refusal (s.65(6)).</w:t>
      </w:r>
    </w:p>
    <w:p w:rsidR="009E648B" w:rsidRDefault="009E648B" w:rsidP="009C1EDF">
      <w:pPr>
        <w:pStyle w:val="Level2Bold"/>
        <w:keepNext w:val="0"/>
        <w:numPr>
          <w:ilvl w:val="0"/>
          <w:numId w:val="0"/>
        </w:numPr>
        <w:ind w:left="851" w:hanging="851"/>
      </w:pPr>
      <w:r>
        <w:t>22A.3</w:t>
      </w:r>
      <w:r>
        <w:tab/>
        <w:t>What the written response must include if the employer refuses the request</w:t>
      </w:r>
    </w:p>
    <w:p w:rsidR="009E648B" w:rsidRDefault="009E648B" w:rsidP="009C1EDF">
      <w:pPr>
        <w:pStyle w:val="Block1"/>
      </w:pPr>
      <w:r>
        <w:t>Clause 22A.3 applies if the employer refuses the request and has not reached an agreement with the employee under clause 22A.2.</w:t>
      </w:r>
    </w:p>
    <w:p w:rsidR="009E648B" w:rsidRDefault="009E648B" w:rsidP="00CF4FB5">
      <w:pPr>
        <w:pStyle w:val="Level3"/>
        <w:numPr>
          <w:ilvl w:val="2"/>
          <w:numId w:val="49"/>
        </w:numPr>
      </w:pPr>
      <w:r>
        <w:t>The written response under s.65(4) must include details of the reasons for the refusal, including the business ground or grounds for the refusal and how the ground or grounds apply.</w:t>
      </w:r>
    </w:p>
    <w:p w:rsidR="009E648B" w:rsidRDefault="009E648B" w:rsidP="009C1EDF">
      <w:pPr>
        <w:pStyle w:val="Level3"/>
      </w:pPr>
      <w:r>
        <w:t>If the employer and employee could not agree on a change in working arrangements under clause 22A.2, the written response under s.65(4) must:</w:t>
      </w:r>
    </w:p>
    <w:p w:rsidR="009E648B" w:rsidRDefault="009E648B" w:rsidP="009C1EDF">
      <w:pPr>
        <w:pStyle w:val="Level4"/>
      </w:pPr>
      <w:r>
        <w:t xml:space="preserve">state </w:t>
      </w:r>
      <w:proofErr w:type="gramStart"/>
      <w:r>
        <w:t>whether or not</w:t>
      </w:r>
      <w:proofErr w:type="gramEnd"/>
      <w:r>
        <w:t xml:space="preserve"> there are any changes in working arrangements that the employer can offer the employee so as to better accommodate the employee’s circumstances; and</w:t>
      </w:r>
    </w:p>
    <w:p w:rsidR="009E648B" w:rsidRDefault="009E648B" w:rsidP="009C1EDF">
      <w:pPr>
        <w:pStyle w:val="Level4"/>
      </w:pPr>
      <w:r>
        <w:t>if the employer can offer the employee such changes in working arrangements, set out those changes in working arrangements.</w:t>
      </w:r>
    </w:p>
    <w:p w:rsidR="009E648B" w:rsidRDefault="009E648B" w:rsidP="009C1EDF">
      <w:pPr>
        <w:pStyle w:val="Level2Bold"/>
        <w:keepNext w:val="0"/>
        <w:numPr>
          <w:ilvl w:val="0"/>
          <w:numId w:val="0"/>
        </w:numPr>
        <w:ind w:left="851" w:hanging="851"/>
      </w:pPr>
      <w:r>
        <w:t>22A.4</w:t>
      </w:r>
      <w:r>
        <w:tab/>
        <w:t>What the written response must include if a different change in working arrangements is agreed</w:t>
      </w:r>
    </w:p>
    <w:p w:rsidR="009E648B" w:rsidRDefault="009E648B" w:rsidP="009C1EDF">
      <w:pPr>
        <w:pStyle w:val="Block1"/>
      </w:pPr>
      <w:r>
        <w:t>If the employer and the employee reached an agreement under clause 22A.2 on a change in working arrangements that differs from that initially requested by the employee, the employer must provide the employee with a written response to their request setting out the agreed change(s) in working arrangements.</w:t>
      </w:r>
    </w:p>
    <w:p w:rsidR="009E648B" w:rsidRDefault="009E648B" w:rsidP="009C1EDF">
      <w:pPr>
        <w:pStyle w:val="Level2Bold"/>
        <w:keepNext w:val="0"/>
        <w:numPr>
          <w:ilvl w:val="0"/>
          <w:numId w:val="0"/>
        </w:numPr>
        <w:ind w:left="851" w:hanging="851"/>
      </w:pPr>
      <w:r>
        <w:t>22A.5</w:t>
      </w:r>
      <w:r>
        <w:tab/>
        <w:t>Dispute resolution</w:t>
      </w:r>
    </w:p>
    <w:p w:rsidR="009E648B" w:rsidRPr="009E648B" w:rsidRDefault="009E648B" w:rsidP="009C1EDF">
      <w:pPr>
        <w:pStyle w:val="Block1"/>
      </w:pPr>
      <w:r>
        <w:t xml:space="preserve">Disputes about whether the employer has discussed the request with the employee and responded to the request in the way required by clause 22A, can be dealt with </w:t>
      </w:r>
      <w:r w:rsidRPr="00793336">
        <w:t xml:space="preserve">under clause </w:t>
      </w:r>
      <w:r w:rsidR="0035630F">
        <w:fldChar w:fldCharType="begin"/>
      </w:r>
      <w:r w:rsidR="0035630F">
        <w:instrText xml:space="preserve"> REF _Ref527719027 \w \h </w:instrText>
      </w:r>
      <w:r w:rsidR="009C1EDF">
        <w:instrText xml:space="preserve"> \* MERGEFORMAT </w:instrText>
      </w:r>
      <w:r w:rsidR="0035630F">
        <w:fldChar w:fldCharType="separate"/>
      </w:r>
      <w:r w:rsidR="00B63CC6">
        <w:t>9</w:t>
      </w:r>
      <w:r w:rsidR="0035630F">
        <w:fldChar w:fldCharType="end"/>
      </w:r>
      <w:r w:rsidR="0035630F">
        <w:t>—</w:t>
      </w:r>
      <w:r w:rsidR="0035630F">
        <w:fldChar w:fldCharType="begin"/>
      </w:r>
      <w:r w:rsidR="0035630F">
        <w:instrText xml:space="preserve"> REF _Ref527719027 \h </w:instrText>
      </w:r>
      <w:r w:rsidR="009C1EDF">
        <w:instrText xml:space="preserve"> \* MERGEFORMAT </w:instrText>
      </w:r>
      <w:r w:rsidR="0035630F">
        <w:fldChar w:fldCharType="separate"/>
      </w:r>
      <w:r w:rsidR="00B63CC6" w:rsidRPr="00E01939">
        <w:t>Dispute resolution</w:t>
      </w:r>
      <w:r w:rsidR="0035630F">
        <w:fldChar w:fldCharType="end"/>
      </w:r>
      <w:r w:rsidRPr="00793336">
        <w:t>.</w:t>
      </w:r>
    </w:p>
    <w:p w:rsidR="00FC0901" w:rsidRDefault="00FC0901" w:rsidP="009773A3">
      <w:pPr>
        <w:pStyle w:val="Partheading"/>
      </w:pPr>
      <w:bookmarkStart w:id="195" w:name="_Toc208830431"/>
      <w:bookmarkStart w:id="196" w:name="_Toc208830590"/>
      <w:bookmarkStart w:id="197" w:name="_Toc208830646"/>
      <w:bookmarkStart w:id="198" w:name="_Toc208905192"/>
      <w:bookmarkStart w:id="199" w:name="_Toc208976216"/>
      <w:bookmarkStart w:id="200" w:name="Part6"/>
      <w:bookmarkStart w:id="201" w:name="_Toc28864964"/>
      <w:bookmarkEnd w:id="177"/>
      <w:bookmarkEnd w:id="182"/>
      <w:bookmarkEnd w:id="183"/>
      <w:bookmarkEnd w:id="184"/>
      <w:bookmarkEnd w:id="185"/>
      <w:bookmarkEnd w:id="186"/>
      <w:bookmarkEnd w:id="187"/>
      <w:r w:rsidRPr="00554871">
        <w:t>Leave and Public Holidays</w:t>
      </w:r>
      <w:bookmarkEnd w:id="195"/>
      <w:bookmarkEnd w:id="196"/>
      <w:bookmarkEnd w:id="197"/>
      <w:bookmarkEnd w:id="198"/>
      <w:bookmarkEnd w:id="199"/>
      <w:bookmarkEnd w:id="201"/>
    </w:p>
    <w:p w:rsidR="00FC0901" w:rsidRDefault="00FC0901" w:rsidP="009773A3">
      <w:pPr>
        <w:pStyle w:val="Level1"/>
      </w:pPr>
      <w:bookmarkStart w:id="202" w:name="_Toc208830432"/>
      <w:bookmarkStart w:id="203" w:name="_Toc208830591"/>
      <w:bookmarkStart w:id="204" w:name="_Toc208830647"/>
      <w:bookmarkStart w:id="205" w:name="_Toc208905193"/>
      <w:bookmarkStart w:id="206" w:name="_Toc208976217"/>
      <w:bookmarkStart w:id="207" w:name="_Ref458173077"/>
      <w:bookmarkStart w:id="208" w:name="_Ref458173079"/>
      <w:bookmarkStart w:id="209" w:name="_Ref489344959"/>
      <w:bookmarkStart w:id="210" w:name="_Ref489344962"/>
      <w:bookmarkStart w:id="211" w:name="_Ref489345018"/>
      <w:bookmarkStart w:id="212" w:name="_Ref496607134"/>
      <w:bookmarkStart w:id="213" w:name="_Ref496607149"/>
      <w:bookmarkStart w:id="214" w:name="_Toc28864965"/>
      <w:r>
        <w:t>Annual leave</w:t>
      </w:r>
      <w:bookmarkEnd w:id="202"/>
      <w:bookmarkEnd w:id="203"/>
      <w:bookmarkEnd w:id="204"/>
      <w:bookmarkEnd w:id="205"/>
      <w:bookmarkEnd w:id="206"/>
      <w:bookmarkEnd w:id="207"/>
      <w:bookmarkEnd w:id="208"/>
      <w:bookmarkEnd w:id="209"/>
      <w:bookmarkEnd w:id="210"/>
      <w:bookmarkEnd w:id="211"/>
      <w:bookmarkEnd w:id="212"/>
      <w:bookmarkEnd w:id="213"/>
      <w:bookmarkEnd w:id="214"/>
    </w:p>
    <w:p w:rsidR="00D73BEE" w:rsidRPr="00D73BEE" w:rsidRDefault="00D73BEE" w:rsidP="00D73BEE">
      <w:pPr>
        <w:pStyle w:val="History"/>
      </w:pPr>
      <w:r>
        <w:t xml:space="preserve">[Varied by </w:t>
      </w:r>
      <w:hyperlink r:id="rId169" w:history="1">
        <w:r w:rsidRPr="00D73BEE">
          <w:rPr>
            <w:rStyle w:val="Hyperlink"/>
          </w:rPr>
          <w:t>PR583031</w:t>
        </w:r>
      </w:hyperlink>
      <w:r>
        <w:t>]</w:t>
      </w:r>
    </w:p>
    <w:p w:rsidR="00FC0901" w:rsidRPr="00097FA0" w:rsidRDefault="00FC0901" w:rsidP="009773A3">
      <w:pPr>
        <w:pStyle w:val="Level2"/>
      </w:pPr>
      <w:r>
        <w:t>Annual leave is provided for in the NES. Annual leave does not apply to casual employees.</w:t>
      </w:r>
    </w:p>
    <w:p w:rsidR="00FC0901" w:rsidRDefault="00FC0901" w:rsidP="009773A3">
      <w:pPr>
        <w:pStyle w:val="Level2Bold"/>
      </w:pPr>
      <w:bookmarkStart w:id="215" w:name="_Ref219872280"/>
      <w:r>
        <w:t>Annual leave loading</w:t>
      </w:r>
      <w:bookmarkEnd w:id="215"/>
    </w:p>
    <w:p w:rsidR="00FC0901" w:rsidRDefault="00FC0901" w:rsidP="009773A3">
      <w:pPr>
        <w:pStyle w:val="Block1"/>
      </w:pPr>
      <w:r>
        <w:t xml:space="preserve">In addition to the entitlements in the NES, employees are entitled to a loading of 17.5% of the appropriate rates prescribed in clause </w:t>
      </w:r>
      <w:r w:rsidR="00035137">
        <w:fldChar w:fldCharType="begin"/>
      </w:r>
      <w:r>
        <w:instrText xml:space="preserve"> REF _Ref211160269 \r \h </w:instrText>
      </w:r>
      <w:r w:rsidR="00035137">
        <w:fldChar w:fldCharType="separate"/>
      </w:r>
      <w:r w:rsidR="00B63CC6">
        <w:t>14</w:t>
      </w:r>
      <w:r w:rsidR="00035137">
        <w:fldChar w:fldCharType="end"/>
      </w:r>
      <w:r>
        <w:t>—</w:t>
      </w:r>
      <w:r w:rsidR="00035137">
        <w:fldChar w:fldCharType="begin"/>
      </w:r>
      <w:r w:rsidR="009D194B">
        <w:instrText xml:space="preserve"> REF _Ref211160269 \h </w:instrText>
      </w:r>
      <w:r w:rsidR="00035137">
        <w:fldChar w:fldCharType="separate"/>
      </w:r>
      <w:r w:rsidR="00B63CC6" w:rsidRPr="005B1255">
        <w:t>Classifications and minimum wage rates</w:t>
      </w:r>
      <w:r w:rsidR="00035137">
        <w:fldChar w:fldCharType="end"/>
      </w:r>
      <w:r>
        <w:t>, for each of the four weeks up to a maximum total payment equivalent to one week of average weekly earnings.</w:t>
      </w:r>
    </w:p>
    <w:p w:rsidR="00D73BEE" w:rsidRDefault="00D73BEE" w:rsidP="00D73BEE">
      <w:pPr>
        <w:pStyle w:val="Level2Bold"/>
      </w:pPr>
      <w:bookmarkStart w:id="216" w:name="_Ref457566129"/>
      <w:bookmarkStart w:id="217" w:name="_Toc207691398"/>
      <w:bookmarkStart w:id="218" w:name="_Toc207693816"/>
      <w:bookmarkStart w:id="219" w:name="_Toc208830433"/>
      <w:bookmarkStart w:id="220" w:name="_Toc208830592"/>
      <w:bookmarkStart w:id="221" w:name="_Toc208830648"/>
      <w:bookmarkStart w:id="222" w:name="_Toc208905194"/>
      <w:bookmarkStart w:id="223" w:name="_Toc208976218"/>
      <w:bookmarkStart w:id="224" w:name="_Ref220402894"/>
      <w:bookmarkStart w:id="225" w:name="_Ref220402896"/>
      <w:r w:rsidRPr="00570F3A">
        <w:lastRenderedPageBreak/>
        <w:t>Annual leave in advance</w:t>
      </w:r>
      <w:bookmarkEnd w:id="216"/>
    </w:p>
    <w:p w:rsidR="00D73BEE" w:rsidRDefault="00D73BEE" w:rsidP="00D73BEE">
      <w:pPr>
        <w:pStyle w:val="History"/>
      </w:pPr>
      <w:r w:rsidRPr="00D73BEE">
        <w:t xml:space="preserve">[23.3 renamed and substituted by </w:t>
      </w:r>
      <w:hyperlink r:id="rId170" w:history="1">
        <w:r w:rsidRPr="00D73BEE">
          <w:rPr>
            <w:rStyle w:val="Hyperlink"/>
          </w:rPr>
          <w:t>PR583031</w:t>
        </w:r>
      </w:hyperlink>
      <w:r w:rsidRPr="00D73BEE">
        <w:t xml:space="preserve"> </w:t>
      </w:r>
      <w:proofErr w:type="spellStart"/>
      <w:r w:rsidRPr="00D73BEE">
        <w:t>ppc</w:t>
      </w:r>
      <w:proofErr w:type="spellEnd"/>
      <w:r w:rsidRPr="00D73BEE">
        <w:t xml:space="preserve"> 29Jul16]</w:t>
      </w:r>
    </w:p>
    <w:p w:rsidR="00D73BEE" w:rsidRPr="00570F3A" w:rsidRDefault="00D73BEE" w:rsidP="00D73BEE">
      <w:pPr>
        <w:pStyle w:val="Level3"/>
        <w:tabs>
          <w:tab w:val="left" w:pos="1418"/>
        </w:tabs>
      </w:pPr>
      <w:r w:rsidRPr="00570F3A">
        <w:t>An employer and employee may agree in writing to the employee taking a period of paid annual leave before the employee has accrued an entitlement to the leave.</w:t>
      </w:r>
    </w:p>
    <w:p w:rsidR="00D73BEE" w:rsidRPr="00570F3A" w:rsidRDefault="00D73BEE" w:rsidP="00D73BEE">
      <w:pPr>
        <w:pStyle w:val="Level3"/>
        <w:tabs>
          <w:tab w:val="left" w:pos="1418"/>
        </w:tabs>
      </w:pPr>
      <w:r>
        <w:t>A</w:t>
      </w:r>
      <w:r w:rsidRPr="00570F3A">
        <w:t>n agreement must:</w:t>
      </w:r>
    </w:p>
    <w:p w:rsidR="00D73BEE" w:rsidRPr="00570F3A" w:rsidRDefault="00D73BEE" w:rsidP="00D73BEE">
      <w:pPr>
        <w:pStyle w:val="Level4"/>
        <w:tabs>
          <w:tab w:val="left" w:pos="1985"/>
        </w:tabs>
      </w:pPr>
      <w:r w:rsidRPr="00570F3A">
        <w:t>state the amount of leave to be taken in advance and the date on which leave is to commence; and</w:t>
      </w:r>
    </w:p>
    <w:p w:rsidR="00D73BEE" w:rsidRPr="00570F3A" w:rsidRDefault="00D73BEE" w:rsidP="00D73BEE">
      <w:pPr>
        <w:pStyle w:val="Level4"/>
        <w:tabs>
          <w:tab w:val="left" w:pos="1985"/>
        </w:tabs>
      </w:pPr>
      <w:r w:rsidRPr="00570F3A">
        <w:t>be signed by the employer and employee and, if the employee is under 18 years of age, by the employee’s parent or guardian.</w:t>
      </w:r>
    </w:p>
    <w:p w:rsidR="00D73BEE" w:rsidRPr="00570F3A" w:rsidRDefault="00D73BEE" w:rsidP="00D73BEE">
      <w:pPr>
        <w:pStyle w:val="Block2"/>
      </w:pPr>
      <w:r w:rsidRPr="00570F3A">
        <w:t xml:space="preserve">Note: An example of the type of agreement required by clause </w:t>
      </w:r>
      <w:r>
        <w:fldChar w:fldCharType="begin"/>
      </w:r>
      <w:r>
        <w:instrText xml:space="preserve"> REF _Ref457566129 \r \h </w:instrText>
      </w:r>
      <w:r>
        <w:fldChar w:fldCharType="separate"/>
      </w:r>
      <w:r w:rsidR="00B63CC6">
        <w:t>23.3</w:t>
      </w:r>
      <w:r>
        <w:fldChar w:fldCharType="end"/>
      </w:r>
      <w:r>
        <w:t xml:space="preserve"> </w:t>
      </w:r>
      <w:r w:rsidRPr="00570F3A">
        <w:t xml:space="preserve">is set out at </w:t>
      </w:r>
      <w:r>
        <w:rPr>
          <w:highlight w:val="yellow"/>
        </w:rPr>
        <w:fldChar w:fldCharType="begin"/>
      </w:r>
      <w:r>
        <w:instrText xml:space="preserve"> REF _Ref458173190 \r \h </w:instrText>
      </w:r>
      <w:r>
        <w:rPr>
          <w:highlight w:val="yellow"/>
        </w:rPr>
      </w:r>
      <w:r>
        <w:rPr>
          <w:highlight w:val="yellow"/>
        </w:rPr>
        <w:fldChar w:fldCharType="separate"/>
      </w:r>
      <w:r w:rsidR="00B63CC6">
        <w:t>Schedule F</w:t>
      </w:r>
      <w:r>
        <w:rPr>
          <w:highlight w:val="yellow"/>
        </w:rPr>
        <w:fldChar w:fldCharType="end"/>
      </w:r>
      <w:r w:rsidRPr="00570F3A">
        <w:t>. There is no requirement to use the form o</w:t>
      </w:r>
      <w:r>
        <w:t xml:space="preserve">f agreement set out at </w:t>
      </w:r>
      <w:r>
        <w:rPr>
          <w:highlight w:val="yellow"/>
        </w:rPr>
        <w:fldChar w:fldCharType="begin"/>
      </w:r>
      <w:r>
        <w:instrText xml:space="preserve"> REF _Ref458173190 \r \h </w:instrText>
      </w:r>
      <w:r>
        <w:rPr>
          <w:highlight w:val="yellow"/>
        </w:rPr>
      </w:r>
      <w:r>
        <w:rPr>
          <w:highlight w:val="yellow"/>
        </w:rPr>
        <w:fldChar w:fldCharType="separate"/>
      </w:r>
      <w:r w:rsidR="00B63CC6">
        <w:t>Schedule F</w:t>
      </w:r>
      <w:r>
        <w:rPr>
          <w:highlight w:val="yellow"/>
        </w:rPr>
        <w:fldChar w:fldCharType="end"/>
      </w:r>
      <w:r w:rsidRPr="00570F3A">
        <w:t>.</w:t>
      </w:r>
    </w:p>
    <w:p w:rsidR="00D73BEE" w:rsidRPr="00570F3A" w:rsidRDefault="00D73BEE" w:rsidP="00D73BEE">
      <w:pPr>
        <w:pStyle w:val="Level3"/>
        <w:tabs>
          <w:tab w:val="left" w:pos="1418"/>
        </w:tabs>
      </w:pPr>
      <w:r w:rsidRPr="00570F3A">
        <w:t xml:space="preserve">The employer must keep a copy of any agreement under clause </w:t>
      </w:r>
      <w:r>
        <w:fldChar w:fldCharType="begin"/>
      </w:r>
      <w:r>
        <w:instrText xml:space="preserve"> REF _Ref457566129 \r \h </w:instrText>
      </w:r>
      <w:r>
        <w:fldChar w:fldCharType="separate"/>
      </w:r>
      <w:r w:rsidR="00B63CC6">
        <w:t>23.3</w:t>
      </w:r>
      <w:r>
        <w:fldChar w:fldCharType="end"/>
      </w:r>
      <w:r>
        <w:t xml:space="preserve"> </w:t>
      </w:r>
      <w:r w:rsidRPr="00570F3A">
        <w:t>as an employee record.</w:t>
      </w:r>
    </w:p>
    <w:p w:rsidR="00D73BEE" w:rsidRDefault="00D73BEE" w:rsidP="00D73BEE">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_Ref457566129 \r \h </w:instrText>
      </w:r>
      <w:r>
        <w:fldChar w:fldCharType="separate"/>
      </w:r>
      <w:r w:rsidR="00B63CC6">
        <w:t>23.3</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D73BEE" w:rsidRDefault="00D73BEE" w:rsidP="00D73BEE">
      <w:pPr>
        <w:pStyle w:val="Level2Bold"/>
      </w:pPr>
      <w:bookmarkStart w:id="226" w:name="_Ref457376541"/>
      <w:r w:rsidRPr="00570F3A">
        <w:t>Cashing out of annual leave</w:t>
      </w:r>
      <w:bookmarkEnd w:id="226"/>
    </w:p>
    <w:p w:rsidR="00D73BEE" w:rsidRDefault="00D73BEE" w:rsidP="00D73BEE">
      <w:pPr>
        <w:pStyle w:val="History"/>
      </w:pPr>
      <w:r w:rsidRPr="00D73BEE">
        <w:t xml:space="preserve">[23.4 inserted by </w:t>
      </w:r>
      <w:hyperlink r:id="rId171" w:history="1">
        <w:r w:rsidRPr="00D73BEE">
          <w:rPr>
            <w:rStyle w:val="Hyperlink"/>
          </w:rPr>
          <w:t>PR583031</w:t>
        </w:r>
      </w:hyperlink>
      <w:r w:rsidRPr="00D73BEE">
        <w:t xml:space="preserve"> </w:t>
      </w:r>
      <w:proofErr w:type="spellStart"/>
      <w:r w:rsidRPr="00D73BEE">
        <w:t>ppc</w:t>
      </w:r>
      <w:proofErr w:type="spellEnd"/>
      <w:r w:rsidRPr="00D73BEE">
        <w:t xml:space="preserve"> 29Jul16]</w:t>
      </w:r>
    </w:p>
    <w:p w:rsidR="00D73BEE" w:rsidRPr="00570F3A" w:rsidRDefault="00D73BEE" w:rsidP="00D73BEE">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B63CC6">
        <w:t>23.4</w:t>
      </w:r>
      <w:r>
        <w:fldChar w:fldCharType="end"/>
      </w:r>
      <w:r w:rsidRPr="00570F3A">
        <w:t>.</w:t>
      </w:r>
    </w:p>
    <w:p w:rsidR="00D73BEE" w:rsidRPr="00570F3A" w:rsidRDefault="00D73BEE" w:rsidP="00D73BEE">
      <w:pPr>
        <w:pStyle w:val="Level3"/>
        <w:tabs>
          <w:tab w:val="left" w:pos="1418"/>
        </w:tabs>
      </w:pPr>
      <w:r w:rsidRPr="00570F3A">
        <w:t xml:space="preserve">Each cashing out of a </w:t>
      </w:r>
      <w:proofErr w:type="gramStart"/>
      <w:r w:rsidRPr="00570F3A">
        <w:t>particular amount</w:t>
      </w:r>
      <w:proofErr w:type="gramEnd"/>
      <w:r w:rsidRPr="00570F3A">
        <w:t xml:space="preserve"> of paid annual leave must be the subject of a separate agreement under clause </w:t>
      </w:r>
      <w:r>
        <w:fldChar w:fldCharType="begin"/>
      </w:r>
      <w:r>
        <w:instrText xml:space="preserve"> REF _Ref457376541 \r \h </w:instrText>
      </w:r>
      <w:r>
        <w:fldChar w:fldCharType="separate"/>
      </w:r>
      <w:r w:rsidR="00B63CC6">
        <w:t>23.4</w:t>
      </w:r>
      <w:r>
        <w:fldChar w:fldCharType="end"/>
      </w:r>
      <w:r w:rsidRPr="00570F3A">
        <w:t>.</w:t>
      </w:r>
    </w:p>
    <w:p w:rsidR="00D73BEE" w:rsidRPr="00570F3A" w:rsidRDefault="00D73BEE" w:rsidP="00D73BEE">
      <w:pPr>
        <w:pStyle w:val="Level3"/>
        <w:tabs>
          <w:tab w:val="left" w:pos="1418"/>
        </w:tabs>
      </w:pPr>
      <w:r w:rsidRPr="00570F3A">
        <w:t xml:space="preserve">An employer and an employee may agree in writing to the cashing out of a </w:t>
      </w:r>
      <w:proofErr w:type="gramStart"/>
      <w:r w:rsidRPr="00570F3A">
        <w:t>particular amount</w:t>
      </w:r>
      <w:proofErr w:type="gramEnd"/>
      <w:r w:rsidRPr="00570F3A">
        <w:t xml:space="preserve"> of accrued paid annual leave by the employee.</w:t>
      </w:r>
    </w:p>
    <w:p w:rsidR="00D73BEE" w:rsidRPr="00570F3A" w:rsidRDefault="00D73BEE" w:rsidP="00D73BEE">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B63CC6">
        <w:t>23.4</w:t>
      </w:r>
      <w:r>
        <w:fldChar w:fldCharType="end"/>
      </w:r>
      <w:r w:rsidRPr="00570F3A">
        <w:t xml:space="preserve"> must state:</w:t>
      </w:r>
    </w:p>
    <w:p w:rsidR="00D73BEE" w:rsidRPr="00570F3A" w:rsidRDefault="00D73BEE" w:rsidP="00D73BEE">
      <w:pPr>
        <w:pStyle w:val="Level4"/>
        <w:tabs>
          <w:tab w:val="left" w:pos="1985"/>
        </w:tabs>
      </w:pPr>
      <w:r w:rsidRPr="00570F3A">
        <w:t>the amount of leave to be cashed out and the payment to be made to the employee for it; and</w:t>
      </w:r>
    </w:p>
    <w:p w:rsidR="00D73BEE" w:rsidRPr="00570F3A" w:rsidRDefault="00D73BEE" w:rsidP="00D73BEE">
      <w:pPr>
        <w:pStyle w:val="Level4"/>
        <w:tabs>
          <w:tab w:val="left" w:pos="1985"/>
        </w:tabs>
      </w:pPr>
      <w:r w:rsidRPr="00570F3A">
        <w:t>the date on which the payment is to be made.</w:t>
      </w:r>
    </w:p>
    <w:p w:rsidR="00D73BEE" w:rsidRPr="00570F3A" w:rsidRDefault="00D73BEE" w:rsidP="00D73BEE">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B63CC6">
        <w:t>23.4</w:t>
      </w:r>
      <w:r>
        <w:fldChar w:fldCharType="end"/>
      </w:r>
      <w:r w:rsidRPr="00570F3A">
        <w:t xml:space="preserve"> must be signed by the employer and employee and, if the employee is under 18 years of age, by the employee’s parent or guardian.</w:t>
      </w:r>
    </w:p>
    <w:p w:rsidR="00D73BEE" w:rsidRPr="00570F3A" w:rsidRDefault="00D73BEE" w:rsidP="00D73BEE">
      <w:pPr>
        <w:pStyle w:val="Level3"/>
        <w:tabs>
          <w:tab w:val="left" w:pos="1418"/>
        </w:tabs>
      </w:pPr>
      <w:r w:rsidRPr="00570F3A">
        <w:t>The payment must not be less than the amount that would have been payable had the employee taken the leave at the time the payment is made.</w:t>
      </w:r>
    </w:p>
    <w:p w:rsidR="00D73BEE" w:rsidRPr="00570F3A" w:rsidRDefault="00D73BEE" w:rsidP="00D73BEE">
      <w:pPr>
        <w:pStyle w:val="Level3"/>
        <w:tabs>
          <w:tab w:val="left" w:pos="1418"/>
        </w:tabs>
      </w:pPr>
      <w:r w:rsidRPr="00570F3A">
        <w:lastRenderedPageBreak/>
        <w:t>An agreement must not result in the employee’s remaining accrued entitlement to paid annual leave being less than 4 weeks.</w:t>
      </w:r>
    </w:p>
    <w:p w:rsidR="00D73BEE" w:rsidRPr="00570F3A" w:rsidRDefault="00D73BEE" w:rsidP="00D73BEE">
      <w:pPr>
        <w:pStyle w:val="Level3"/>
        <w:tabs>
          <w:tab w:val="left" w:pos="1418"/>
        </w:tabs>
      </w:pPr>
      <w:r w:rsidRPr="00570F3A">
        <w:t>The maximum amount of accrued paid annual leave that may be cashed out in any period of 12 months is 2 weeks.</w:t>
      </w:r>
    </w:p>
    <w:p w:rsidR="00D73BEE" w:rsidRPr="00570F3A" w:rsidRDefault="00D73BEE" w:rsidP="00D73BEE">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B63CC6">
        <w:t>23.4</w:t>
      </w:r>
      <w:r>
        <w:fldChar w:fldCharType="end"/>
      </w:r>
      <w:r>
        <w:t xml:space="preserve"> </w:t>
      </w:r>
      <w:r w:rsidRPr="00570F3A">
        <w:t>as an employee record.</w:t>
      </w:r>
    </w:p>
    <w:p w:rsidR="00D73BEE" w:rsidRPr="00570F3A" w:rsidRDefault="00D73BEE" w:rsidP="00D73BEE">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B63CC6">
        <w:t>23.4</w:t>
      </w:r>
      <w:r>
        <w:fldChar w:fldCharType="end"/>
      </w:r>
      <w:r w:rsidRPr="00570F3A">
        <w:t>.</w:t>
      </w:r>
    </w:p>
    <w:p w:rsidR="00D73BEE" w:rsidRPr="00570F3A" w:rsidRDefault="00D73BEE" w:rsidP="00D73BEE">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B63CC6">
        <w:t>23.4</w:t>
      </w:r>
      <w:r>
        <w:fldChar w:fldCharType="end"/>
      </w:r>
      <w:r w:rsidRPr="00570F3A">
        <w:t>.</w:t>
      </w:r>
    </w:p>
    <w:p w:rsidR="00D73BEE" w:rsidRPr="00570F3A" w:rsidRDefault="00D73BEE" w:rsidP="00D73BEE">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B63CC6">
        <w:t>23.4</w:t>
      </w:r>
      <w:r>
        <w:fldChar w:fldCharType="end"/>
      </w:r>
      <w:r>
        <w:t xml:space="preserve"> </w:t>
      </w:r>
      <w:r w:rsidRPr="00570F3A">
        <w:t xml:space="preserve">is set out at </w:t>
      </w:r>
      <w:r>
        <w:rPr>
          <w:highlight w:val="yellow"/>
        </w:rPr>
        <w:fldChar w:fldCharType="begin"/>
      </w:r>
      <w:r>
        <w:instrText xml:space="preserve"> REF _Ref458173191 \r \h </w:instrText>
      </w:r>
      <w:r>
        <w:rPr>
          <w:highlight w:val="yellow"/>
        </w:rPr>
      </w:r>
      <w:r>
        <w:rPr>
          <w:highlight w:val="yellow"/>
        </w:rPr>
        <w:fldChar w:fldCharType="separate"/>
      </w:r>
      <w:r w:rsidR="00B63CC6">
        <w:t>Schedule G</w:t>
      </w:r>
      <w:r>
        <w:rPr>
          <w:highlight w:val="yellow"/>
        </w:rPr>
        <w:fldChar w:fldCharType="end"/>
      </w:r>
      <w:r w:rsidRPr="00570F3A">
        <w:t xml:space="preserve">. There is no requirement to use the form of agreement set out at </w:t>
      </w:r>
      <w:r>
        <w:rPr>
          <w:highlight w:val="yellow"/>
        </w:rPr>
        <w:fldChar w:fldCharType="begin"/>
      </w:r>
      <w:r>
        <w:instrText xml:space="preserve"> REF _Ref458173191 \r \h </w:instrText>
      </w:r>
      <w:r>
        <w:rPr>
          <w:highlight w:val="yellow"/>
        </w:rPr>
      </w:r>
      <w:r>
        <w:rPr>
          <w:highlight w:val="yellow"/>
        </w:rPr>
        <w:fldChar w:fldCharType="separate"/>
      </w:r>
      <w:r w:rsidR="00B63CC6">
        <w:t>Schedule G</w:t>
      </w:r>
      <w:r>
        <w:rPr>
          <w:highlight w:val="yellow"/>
        </w:rPr>
        <w:fldChar w:fldCharType="end"/>
      </w:r>
      <w:r w:rsidRPr="00570F3A">
        <w:t xml:space="preserve">. </w:t>
      </w:r>
    </w:p>
    <w:p w:rsidR="00D73BEE" w:rsidRDefault="00D73BEE" w:rsidP="00D73BEE">
      <w:pPr>
        <w:pStyle w:val="Level2Bold"/>
      </w:pPr>
      <w:bookmarkStart w:id="227" w:name="_Ref457376459"/>
      <w:r w:rsidRPr="00AE0B6F">
        <w:t>Excessive leave accruals: general provision</w:t>
      </w:r>
      <w:bookmarkEnd w:id="227"/>
    </w:p>
    <w:p w:rsidR="00D73BEE" w:rsidRDefault="00D73BEE" w:rsidP="00D73BEE">
      <w:pPr>
        <w:pStyle w:val="History"/>
      </w:pPr>
      <w:r w:rsidRPr="00D73BEE">
        <w:t>[</w:t>
      </w:r>
      <w:r>
        <w:t>23.5</w:t>
      </w:r>
      <w:r w:rsidRPr="00D73BEE">
        <w:t xml:space="preserve"> inserted by </w:t>
      </w:r>
      <w:hyperlink r:id="rId172" w:history="1">
        <w:r w:rsidRPr="00D73BEE">
          <w:rPr>
            <w:rStyle w:val="Hyperlink"/>
          </w:rPr>
          <w:t>PR583031</w:t>
        </w:r>
      </w:hyperlink>
      <w:r w:rsidRPr="00D73BEE">
        <w:t xml:space="preserve"> </w:t>
      </w:r>
      <w:proofErr w:type="spellStart"/>
      <w:r w:rsidRPr="00D73BEE">
        <w:t>ppc</w:t>
      </w:r>
      <w:proofErr w:type="spellEnd"/>
      <w:r w:rsidRPr="00D73BEE">
        <w:t xml:space="preserve"> 29Jul16]</w:t>
      </w:r>
    </w:p>
    <w:p w:rsidR="00D73BEE" w:rsidRPr="00570F3A" w:rsidRDefault="00D73BEE" w:rsidP="00D73BEE">
      <w:pPr>
        <w:pStyle w:val="Block1"/>
        <w:rPr>
          <w:bCs/>
        </w:rPr>
      </w:pPr>
      <w:r>
        <w:t>Note</w:t>
      </w:r>
      <w:r w:rsidRPr="00570F3A">
        <w:t xml:space="preserve">: Clauses </w:t>
      </w:r>
      <w:r>
        <w:fldChar w:fldCharType="begin"/>
      </w:r>
      <w:r>
        <w:instrText xml:space="preserve"> REF _Ref457376459 \r \h </w:instrText>
      </w:r>
      <w:r>
        <w:fldChar w:fldCharType="separate"/>
      </w:r>
      <w:r w:rsidR="00B63CC6">
        <w:t>23.5</w:t>
      </w:r>
      <w:r>
        <w:fldChar w:fldCharType="end"/>
      </w:r>
      <w:r w:rsidRPr="00570F3A">
        <w:t xml:space="preserve"> to </w:t>
      </w:r>
      <w:r>
        <w:fldChar w:fldCharType="begin"/>
      </w:r>
      <w:r>
        <w:instrText xml:space="preserve"> REF _Ref457376483 \w \h </w:instrText>
      </w:r>
      <w:r>
        <w:fldChar w:fldCharType="separate"/>
      </w:r>
      <w:r w:rsidR="00B63CC6">
        <w:t>23.7</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D73BEE" w:rsidRPr="00570F3A" w:rsidRDefault="00D73BEE" w:rsidP="00D73BEE">
      <w:pPr>
        <w:pStyle w:val="Level3"/>
        <w:tabs>
          <w:tab w:val="left" w:pos="1418"/>
        </w:tabs>
      </w:pPr>
      <w:r w:rsidRPr="00570F3A">
        <w:t xml:space="preserve">An employee has an </w:t>
      </w:r>
      <w:r w:rsidRPr="00570F3A">
        <w:rPr>
          <w:b/>
        </w:rPr>
        <w:t>excessive leave accrual</w:t>
      </w:r>
      <w:r w:rsidRPr="00570F3A">
        <w:t xml:space="preserve"> if the employee has accrued more than 8 </w:t>
      </w:r>
      <w:proofErr w:type="gramStart"/>
      <w:r w:rsidRPr="00570F3A">
        <w:t>weeks’</w:t>
      </w:r>
      <w:proofErr w:type="gramEnd"/>
      <w:r w:rsidRPr="00570F3A">
        <w:t xml:space="preserve"> paid annual leave</w:t>
      </w:r>
      <w:r>
        <w:t>.</w:t>
      </w:r>
    </w:p>
    <w:p w:rsidR="00D73BEE" w:rsidRPr="00570F3A" w:rsidRDefault="00D73BEE" w:rsidP="00D73BEE">
      <w:pPr>
        <w:pStyle w:val="Level3"/>
        <w:tabs>
          <w:tab w:val="left" w:pos="1418"/>
        </w:tabs>
      </w:pPr>
      <w:bookmarkStart w:id="228" w:name="_Ref457376803"/>
      <w:r w:rsidRPr="00570F3A">
        <w:t>If an employee has an excessive leave accrual, the employer or the employee may seek to confer with the other and genuinely try to reach agreement on how to reduce or eliminate the excessive leave accrual.</w:t>
      </w:r>
      <w:bookmarkEnd w:id="228"/>
    </w:p>
    <w:p w:rsidR="00D73BEE" w:rsidRPr="00570F3A" w:rsidRDefault="00D73BEE" w:rsidP="00D73BEE">
      <w:pPr>
        <w:pStyle w:val="Level3"/>
        <w:tabs>
          <w:tab w:val="left" w:pos="1418"/>
        </w:tabs>
      </w:pPr>
      <w:r w:rsidRPr="00570F3A">
        <w:t xml:space="preserve">Clause </w:t>
      </w:r>
      <w:r>
        <w:fldChar w:fldCharType="begin"/>
      </w:r>
      <w:r>
        <w:instrText xml:space="preserve"> REF _Ref457376722 \r \h </w:instrText>
      </w:r>
      <w:r>
        <w:fldChar w:fldCharType="separate"/>
      </w:r>
      <w:r w:rsidR="00B63CC6">
        <w:t>23.6</w:t>
      </w:r>
      <w:r>
        <w:fldChar w:fldCharType="end"/>
      </w:r>
      <w:r w:rsidRPr="00570F3A">
        <w:t xml:space="preserve"> sets out how an employer may direct an employee who has an excessive leave accrual to take paid annual leave.</w:t>
      </w:r>
    </w:p>
    <w:p w:rsidR="00D73BEE" w:rsidRPr="00570F3A" w:rsidRDefault="00D73BEE" w:rsidP="00D73BEE">
      <w:pPr>
        <w:pStyle w:val="Level3"/>
        <w:tabs>
          <w:tab w:val="left" w:pos="1418"/>
        </w:tabs>
      </w:pPr>
      <w:r w:rsidRPr="00570F3A">
        <w:t xml:space="preserve">Clause </w:t>
      </w:r>
      <w:r>
        <w:fldChar w:fldCharType="begin"/>
      </w:r>
      <w:r>
        <w:instrText xml:space="preserve"> REF _Ref457376483 \w \h </w:instrText>
      </w:r>
      <w:r>
        <w:fldChar w:fldCharType="separate"/>
      </w:r>
      <w:r w:rsidR="00B63CC6">
        <w:t>23.7</w:t>
      </w:r>
      <w:r>
        <w:fldChar w:fldCharType="end"/>
      </w:r>
      <w:r w:rsidRPr="00570F3A">
        <w:t xml:space="preserve"> sets out how an employee who has an excessive leave accrual may require an employer to grant paid annual leave requested by the employee.</w:t>
      </w:r>
    </w:p>
    <w:p w:rsidR="00D73BEE" w:rsidRDefault="00D73BEE" w:rsidP="00D73BEE">
      <w:pPr>
        <w:pStyle w:val="Level2Bold"/>
      </w:pPr>
      <w:bookmarkStart w:id="229" w:name="_Ref457376722"/>
      <w:r w:rsidRPr="00570F3A">
        <w:t>Excessive leave accruals: direction by employer that leave be taken</w:t>
      </w:r>
      <w:bookmarkEnd w:id="229"/>
    </w:p>
    <w:p w:rsidR="00D73BEE" w:rsidRDefault="00D73BEE" w:rsidP="00D73BEE">
      <w:pPr>
        <w:pStyle w:val="History"/>
      </w:pPr>
      <w:r w:rsidRPr="00D73BEE">
        <w:t>[</w:t>
      </w:r>
      <w:r>
        <w:t>23.6</w:t>
      </w:r>
      <w:r w:rsidRPr="00D73BEE">
        <w:t xml:space="preserve"> inserted by </w:t>
      </w:r>
      <w:hyperlink r:id="rId173" w:history="1">
        <w:r w:rsidRPr="00D73BEE">
          <w:rPr>
            <w:rStyle w:val="Hyperlink"/>
          </w:rPr>
          <w:t>PR583031</w:t>
        </w:r>
      </w:hyperlink>
      <w:r w:rsidRPr="00D73BEE">
        <w:t xml:space="preserve"> </w:t>
      </w:r>
      <w:proofErr w:type="spellStart"/>
      <w:r w:rsidRPr="00D73BEE">
        <w:t>ppc</w:t>
      </w:r>
      <w:proofErr w:type="spellEnd"/>
      <w:r w:rsidRPr="00D73BEE">
        <w:t xml:space="preserve"> 29Jul16]</w:t>
      </w:r>
    </w:p>
    <w:p w:rsidR="00D73BEE" w:rsidRPr="00570F3A" w:rsidRDefault="00D73BEE" w:rsidP="00D73BEE">
      <w:pPr>
        <w:pStyle w:val="Level3"/>
        <w:tabs>
          <w:tab w:val="left" w:pos="1418"/>
        </w:tabs>
      </w:pPr>
      <w:bookmarkStart w:id="230"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B63CC6">
        <w:t>23.5(b)</w:t>
      </w:r>
      <w:r>
        <w:fldChar w:fldCharType="end"/>
      </w:r>
      <w:r w:rsidRPr="00570F3A">
        <w:t xml:space="preserve"> but agreement is not reached (including because the employee refuses to confer), the employer may direct the employee in writing to take one or more periods of paid annual leave.</w:t>
      </w:r>
      <w:bookmarkEnd w:id="230"/>
    </w:p>
    <w:p w:rsidR="00D73BEE" w:rsidRPr="00570F3A" w:rsidRDefault="00D73BEE" w:rsidP="00D73BEE">
      <w:pPr>
        <w:pStyle w:val="Level3"/>
        <w:tabs>
          <w:tab w:val="left" w:pos="1418"/>
        </w:tabs>
      </w:pPr>
      <w:r w:rsidRPr="00570F3A">
        <w:t>However, a direction by the employer under paragraph</w:t>
      </w:r>
      <w:r>
        <w:t xml:space="preserve"> </w:t>
      </w:r>
      <w:r>
        <w:fldChar w:fldCharType="begin"/>
      </w:r>
      <w:r>
        <w:instrText xml:space="preserve"> REF _Ref457376863 \n \h </w:instrText>
      </w:r>
      <w:r>
        <w:fldChar w:fldCharType="separate"/>
      </w:r>
      <w:r w:rsidR="00B63CC6">
        <w:t>(a)</w:t>
      </w:r>
      <w:r>
        <w:fldChar w:fldCharType="end"/>
      </w:r>
      <w:r w:rsidRPr="00570F3A">
        <w:t>:</w:t>
      </w:r>
    </w:p>
    <w:p w:rsidR="00D73BEE" w:rsidRPr="00570F3A" w:rsidRDefault="00D73BEE" w:rsidP="00D73BEE">
      <w:pPr>
        <w:pStyle w:val="Level4"/>
        <w:tabs>
          <w:tab w:val="left" w:pos="1985"/>
        </w:tabs>
      </w:pPr>
      <w:bookmarkStart w:id="231"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lastRenderedPageBreak/>
        <w:fldChar w:fldCharType="begin"/>
      </w:r>
      <w:r>
        <w:instrText xml:space="preserve"> REF _Ref457376459 \r \h </w:instrText>
      </w:r>
      <w:r>
        <w:fldChar w:fldCharType="separate"/>
      </w:r>
      <w:r w:rsidR="00B63CC6">
        <w:t>23.5</w:t>
      </w:r>
      <w:r>
        <w:fldChar w:fldCharType="end"/>
      </w:r>
      <w:r w:rsidRPr="00570F3A">
        <w:t xml:space="preserve">, </w:t>
      </w:r>
      <w:r>
        <w:fldChar w:fldCharType="begin"/>
      </w:r>
      <w:r>
        <w:instrText xml:space="preserve"> REF _Ref457376722 \r \h </w:instrText>
      </w:r>
      <w:r>
        <w:fldChar w:fldCharType="separate"/>
      </w:r>
      <w:r w:rsidR="00B63CC6">
        <w:t>23.6</w:t>
      </w:r>
      <w:r>
        <w:fldChar w:fldCharType="end"/>
      </w:r>
      <w:r w:rsidRPr="00570F3A">
        <w:t xml:space="preserve"> or </w:t>
      </w:r>
      <w:r>
        <w:fldChar w:fldCharType="begin"/>
      </w:r>
      <w:r>
        <w:instrText xml:space="preserve"> REF _Ref457376483 \w \h </w:instrText>
      </w:r>
      <w:r>
        <w:fldChar w:fldCharType="separate"/>
      </w:r>
      <w:r w:rsidR="00B63CC6">
        <w:t>23.7</w:t>
      </w:r>
      <w:r>
        <w:fldChar w:fldCharType="end"/>
      </w:r>
      <w:r w:rsidRPr="00570F3A">
        <w:t xml:space="preserve"> or otherwise agreed by the employer and employee) are taken into account; and</w:t>
      </w:r>
      <w:bookmarkEnd w:id="231"/>
    </w:p>
    <w:p w:rsidR="00D73BEE" w:rsidRPr="00570F3A" w:rsidRDefault="00D73BEE" w:rsidP="00D73BEE">
      <w:pPr>
        <w:pStyle w:val="Level4"/>
        <w:tabs>
          <w:tab w:val="left" w:pos="1985"/>
        </w:tabs>
      </w:pPr>
      <w:r w:rsidRPr="00570F3A">
        <w:t>must not require the employee to take any period of paid annual leave of less than one week; and</w:t>
      </w:r>
    </w:p>
    <w:p w:rsidR="00D73BEE" w:rsidRPr="00570F3A" w:rsidRDefault="00D73BEE" w:rsidP="00D73BEE">
      <w:pPr>
        <w:pStyle w:val="Level4"/>
        <w:tabs>
          <w:tab w:val="left" w:pos="1985"/>
        </w:tabs>
      </w:pPr>
      <w:r w:rsidRPr="00570F3A">
        <w:t>must not require the employee to take a period of paid annual leave beginning less than 8 weeks, or more than 12 months, after the direction is given; and</w:t>
      </w:r>
    </w:p>
    <w:p w:rsidR="00D73BEE" w:rsidRPr="00570F3A" w:rsidRDefault="00D73BEE" w:rsidP="00D73BEE">
      <w:pPr>
        <w:pStyle w:val="Level4"/>
        <w:tabs>
          <w:tab w:val="left" w:pos="1985"/>
        </w:tabs>
      </w:pPr>
      <w:r w:rsidRPr="00570F3A">
        <w:t>must not be inconsistent with any leave arrangement agreed by the employer and employee.</w:t>
      </w:r>
    </w:p>
    <w:p w:rsidR="00D73BEE" w:rsidRPr="00570F3A" w:rsidRDefault="00D73BEE" w:rsidP="00D73BEE">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B63CC6">
        <w:t>(a)</w:t>
      </w:r>
      <w:r>
        <w:fldChar w:fldCharType="end"/>
      </w:r>
      <w:r>
        <w:t xml:space="preserve"> </w:t>
      </w:r>
      <w:r w:rsidRPr="00570F3A">
        <w:t>that is in effect.</w:t>
      </w:r>
    </w:p>
    <w:p w:rsidR="00D73BEE" w:rsidRPr="00570F3A" w:rsidRDefault="00D73BEE" w:rsidP="00D73BEE">
      <w:pPr>
        <w:pStyle w:val="Level3"/>
        <w:tabs>
          <w:tab w:val="left" w:pos="1418"/>
        </w:tabs>
      </w:pPr>
      <w:bookmarkStart w:id="232" w:name="_Ref457376905"/>
      <w:r w:rsidRPr="00570F3A">
        <w:t xml:space="preserve">An employee to whom a direction has been given under paragraph </w:t>
      </w:r>
      <w:r>
        <w:fldChar w:fldCharType="begin"/>
      </w:r>
      <w:r>
        <w:instrText xml:space="preserve"> REF _Ref457376863 \r \h </w:instrText>
      </w:r>
      <w:r>
        <w:fldChar w:fldCharType="separate"/>
      </w:r>
      <w:r w:rsidR="00B63CC6">
        <w:t>(a)</w:t>
      </w:r>
      <w:r>
        <w:fldChar w:fldCharType="end"/>
      </w:r>
      <w:r>
        <w:t xml:space="preserve"> </w:t>
      </w:r>
      <w:r w:rsidRPr="00570F3A">
        <w:t>may request to take a period of paid annual leave as if the direction had not been given.</w:t>
      </w:r>
      <w:bookmarkEnd w:id="232"/>
    </w:p>
    <w:p w:rsidR="00D73BEE" w:rsidRPr="00570F3A" w:rsidRDefault="00D73BEE" w:rsidP="00D73BEE">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\n \h </w:instrText>
      </w:r>
      <w:r>
        <w:fldChar w:fldCharType="separate"/>
      </w:r>
      <w:r w:rsidR="00B63CC6">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B63CC6">
        <w:t>23.6(b)(</w:t>
      </w:r>
      <w:proofErr w:type="spellStart"/>
      <w:r w:rsidR="00B63CC6">
        <w:t>i</w:t>
      </w:r>
      <w:proofErr w:type="spellEnd"/>
      <w:r w:rsidR="00B63CC6">
        <w:t>)</w:t>
      </w:r>
      <w:r>
        <w:fldChar w:fldCharType="end"/>
      </w:r>
      <w:r w:rsidRPr="00570F3A">
        <w:t>.</w:t>
      </w:r>
    </w:p>
    <w:p w:rsidR="00D73BEE" w:rsidRPr="00570F3A" w:rsidRDefault="00D73BEE" w:rsidP="00D73BEE">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D73BEE" w:rsidRDefault="00D73BEE" w:rsidP="00D73BEE">
      <w:pPr>
        <w:pStyle w:val="Level2Bold"/>
      </w:pPr>
      <w:bookmarkStart w:id="233" w:name="_Ref457376483"/>
      <w:r w:rsidRPr="00570F3A">
        <w:t>Excessive leave accruals: request by employee for leave</w:t>
      </w:r>
      <w:bookmarkEnd w:id="233"/>
    </w:p>
    <w:p w:rsidR="00D73BEE" w:rsidRPr="006F4FEF" w:rsidRDefault="00D73BEE" w:rsidP="00D73BEE">
      <w:pPr>
        <w:pStyle w:val="History"/>
      </w:pPr>
      <w:r w:rsidRPr="00D73BEE">
        <w:t>[</w:t>
      </w:r>
      <w:r>
        <w:t>23.7</w:t>
      </w:r>
      <w:r w:rsidRPr="00D73BEE">
        <w:t xml:space="preserve"> inserted by </w:t>
      </w:r>
      <w:hyperlink r:id="rId174" w:history="1">
        <w:r w:rsidRPr="00D73BEE">
          <w:rPr>
            <w:rStyle w:val="Hyperlink"/>
          </w:rPr>
          <w:t>PR583031</w:t>
        </w:r>
      </w:hyperlink>
      <w:r w:rsidR="006F4FEF" w:rsidRPr="006F4FEF">
        <w:t xml:space="preserve">; </w:t>
      </w:r>
      <w:r w:rsidR="006F4FEF">
        <w:t xml:space="preserve">substituted by </w:t>
      </w:r>
      <w:hyperlink r:id="rId175" w:history="1">
        <w:r w:rsidR="006F4FEF" w:rsidRPr="00D73BEE">
          <w:rPr>
            <w:rStyle w:val="Hyperlink"/>
          </w:rPr>
          <w:t>PR583031</w:t>
        </w:r>
      </w:hyperlink>
      <w:r w:rsidR="006F4FEF">
        <w:rPr>
          <w:rFonts w:eastAsiaTheme="minorHAnsi"/>
        </w:rPr>
        <w:t xml:space="preserve"> </w:t>
      </w:r>
      <w:proofErr w:type="spellStart"/>
      <w:r w:rsidR="006F4FEF">
        <w:rPr>
          <w:rFonts w:eastAsiaTheme="minorHAnsi"/>
        </w:rPr>
        <w:t>ppc</w:t>
      </w:r>
      <w:proofErr w:type="spellEnd"/>
      <w:r w:rsidR="006F4FEF">
        <w:rPr>
          <w:rFonts w:eastAsiaTheme="minorHAnsi"/>
        </w:rPr>
        <w:t xml:space="preserve"> 29Jul17]</w:t>
      </w:r>
    </w:p>
    <w:p w:rsidR="00D73BEE" w:rsidRPr="00570F3A" w:rsidRDefault="00D73BEE" w:rsidP="00D73BEE">
      <w:pPr>
        <w:pStyle w:val="Level3"/>
        <w:tabs>
          <w:tab w:val="left" w:pos="1418"/>
        </w:tabs>
      </w:pPr>
      <w:bookmarkStart w:id="234"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B63CC6">
        <w:t>23.5(b)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34"/>
    </w:p>
    <w:p w:rsidR="00D73BEE" w:rsidRPr="00570F3A" w:rsidRDefault="00D73BEE" w:rsidP="00D73BEE">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B63CC6">
        <w:t>(a)</w:t>
      </w:r>
      <w:r>
        <w:fldChar w:fldCharType="end"/>
      </w:r>
      <w:r w:rsidRPr="00570F3A">
        <w:t xml:space="preserve"> if:</w:t>
      </w:r>
    </w:p>
    <w:p w:rsidR="00D73BEE" w:rsidRPr="00570F3A" w:rsidRDefault="00D73BEE" w:rsidP="00D73BEE">
      <w:pPr>
        <w:pStyle w:val="Level4"/>
        <w:tabs>
          <w:tab w:val="left" w:pos="1985"/>
        </w:tabs>
      </w:pPr>
      <w:r w:rsidRPr="00570F3A">
        <w:t>the employee has had an excessive leave accrual for more than 6 months at the time of giving the notice; and</w:t>
      </w:r>
    </w:p>
    <w:p w:rsidR="00D73BEE" w:rsidRPr="00570F3A" w:rsidRDefault="00D73BEE" w:rsidP="00D73BEE">
      <w:pPr>
        <w:pStyle w:val="Level4"/>
        <w:tabs>
          <w:tab w:val="left" w:pos="1985"/>
        </w:tabs>
      </w:pPr>
      <w:r w:rsidRPr="00570F3A">
        <w:t xml:space="preserve">the employee has not been given a direction under clause </w:t>
      </w:r>
      <w:r>
        <w:fldChar w:fldCharType="begin"/>
      </w:r>
      <w:r>
        <w:instrText xml:space="preserve"> REF _Ref457376863 \r \h </w:instrText>
      </w:r>
      <w:r>
        <w:fldChar w:fldCharType="separate"/>
      </w:r>
      <w:r w:rsidR="00B63CC6">
        <w:t>23.6(a)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B63CC6">
        <w:t>23.5</w:t>
      </w:r>
      <w:r>
        <w:fldChar w:fldCharType="end"/>
      </w:r>
      <w:r w:rsidRPr="00570F3A">
        <w:t xml:space="preserve">, </w:t>
      </w:r>
      <w:r>
        <w:fldChar w:fldCharType="begin"/>
      </w:r>
      <w:r>
        <w:instrText xml:space="preserve"> REF _Ref457376722 \r \h </w:instrText>
      </w:r>
      <w:r>
        <w:fldChar w:fldCharType="separate"/>
      </w:r>
      <w:r w:rsidR="00B63CC6">
        <w:t>23.6</w:t>
      </w:r>
      <w:r>
        <w:fldChar w:fldCharType="end"/>
      </w:r>
      <w:r w:rsidRPr="00570F3A">
        <w:t xml:space="preserve"> or </w:t>
      </w:r>
      <w:r>
        <w:fldChar w:fldCharType="begin"/>
      </w:r>
      <w:r>
        <w:instrText xml:space="preserve"> REF _Ref457376483 \r \h </w:instrText>
      </w:r>
      <w:r>
        <w:fldChar w:fldCharType="separate"/>
      </w:r>
      <w:r w:rsidR="00B63CC6">
        <w:t>23.7</w:t>
      </w:r>
      <w:r>
        <w:fldChar w:fldCharType="end"/>
      </w:r>
      <w:r w:rsidRPr="00570F3A">
        <w:t xml:space="preserve"> or otherwise agreed by the employer and employee) are taken into account, would eliminate the employee’s excessive leave accrual.</w:t>
      </w:r>
    </w:p>
    <w:p w:rsidR="00D73BEE" w:rsidRPr="00570F3A" w:rsidRDefault="00D73BEE" w:rsidP="00D73BEE">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B63CC6">
        <w:t>(a)</w:t>
      </w:r>
      <w:r>
        <w:fldChar w:fldCharType="end"/>
      </w:r>
      <w:r>
        <w:t xml:space="preserve"> </w:t>
      </w:r>
      <w:r w:rsidRPr="00570F3A">
        <w:t>must not:</w:t>
      </w:r>
    </w:p>
    <w:p w:rsidR="00D73BEE" w:rsidRPr="00570F3A" w:rsidRDefault="00D73BEE" w:rsidP="00D73BEE">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B63CC6">
        <w:t>23.5</w:t>
      </w:r>
      <w:r>
        <w:fldChar w:fldCharType="end"/>
      </w:r>
      <w:r w:rsidRPr="00570F3A">
        <w:t xml:space="preserve">, </w:t>
      </w:r>
      <w:r>
        <w:fldChar w:fldCharType="begin"/>
      </w:r>
      <w:r>
        <w:instrText xml:space="preserve"> REF _Ref457376722 \r \h </w:instrText>
      </w:r>
      <w:r>
        <w:fldChar w:fldCharType="separate"/>
      </w:r>
      <w:r w:rsidR="00B63CC6">
        <w:t>23.6</w:t>
      </w:r>
      <w:r>
        <w:fldChar w:fldCharType="end"/>
      </w:r>
      <w:r w:rsidRPr="00570F3A">
        <w:t xml:space="preserve"> or </w:t>
      </w:r>
      <w:r>
        <w:fldChar w:fldCharType="begin"/>
      </w:r>
      <w:r>
        <w:instrText xml:space="preserve"> REF _Ref457376483 \r \h </w:instrText>
      </w:r>
      <w:r>
        <w:fldChar w:fldCharType="separate"/>
      </w:r>
      <w:r w:rsidR="00B63CC6">
        <w:t>23.7</w:t>
      </w:r>
      <w:r>
        <w:fldChar w:fldCharType="end"/>
      </w:r>
      <w:r>
        <w:t xml:space="preserve"> </w:t>
      </w:r>
      <w:r w:rsidRPr="00570F3A">
        <w:t>or otherwise agreed by the employer and employee) are taken into account; or</w:t>
      </w:r>
    </w:p>
    <w:p w:rsidR="00D73BEE" w:rsidRPr="00570F3A" w:rsidRDefault="00D73BEE" w:rsidP="00D73BEE">
      <w:pPr>
        <w:pStyle w:val="Level4"/>
        <w:tabs>
          <w:tab w:val="left" w:pos="1985"/>
        </w:tabs>
      </w:pPr>
      <w:r w:rsidRPr="00570F3A">
        <w:t>provide for the employee to take any period of paid annual leave of less than one week; or</w:t>
      </w:r>
    </w:p>
    <w:p w:rsidR="00D73BEE" w:rsidRPr="00570F3A" w:rsidRDefault="00D73BEE" w:rsidP="00D73BEE">
      <w:pPr>
        <w:pStyle w:val="Level4"/>
        <w:tabs>
          <w:tab w:val="left" w:pos="1985"/>
        </w:tabs>
      </w:pPr>
      <w:r w:rsidRPr="00570F3A">
        <w:lastRenderedPageBreak/>
        <w:t>provide for the employee to take a period of paid annual leave beginning less than 8 weeks, or more than 12 months, after the notice is given; or</w:t>
      </w:r>
    </w:p>
    <w:p w:rsidR="00D73BEE" w:rsidRDefault="00D73BEE" w:rsidP="00D73BEE">
      <w:pPr>
        <w:pStyle w:val="Level4"/>
        <w:tabs>
          <w:tab w:val="left" w:pos="1985"/>
        </w:tabs>
      </w:pPr>
      <w:r w:rsidRPr="00570F3A">
        <w:t>be inconsistent with any leave arrangement agreed by the employer and employee.</w:t>
      </w:r>
    </w:p>
    <w:p w:rsidR="00D73BEE" w:rsidRPr="00570F3A" w:rsidRDefault="00D73BEE" w:rsidP="00D73BEE">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B63CC6">
        <w:t>(a)</w:t>
      </w:r>
      <w:r>
        <w:fldChar w:fldCharType="end"/>
      </w:r>
      <w:r w:rsidRPr="00570F3A">
        <w:t xml:space="preserve"> more than 4 </w:t>
      </w:r>
      <w:proofErr w:type="gramStart"/>
      <w:r w:rsidRPr="00570F3A">
        <w:t>weeks’</w:t>
      </w:r>
      <w:proofErr w:type="gramEnd"/>
      <w:r w:rsidRPr="00570F3A">
        <w:t xml:space="preserve"> paid annual leave </w:t>
      </w:r>
      <w:r w:rsidRPr="00554620">
        <w:t>in any period of 12 months.</w:t>
      </w:r>
    </w:p>
    <w:p w:rsidR="00D73BEE" w:rsidRPr="00570F3A" w:rsidRDefault="00D73BEE" w:rsidP="00D73BEE">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B63CC6">
        <w:t>(a)</w:t>
      </w:r>
      <w:r>
        <w:fldChar w:fldCharType="end"/>
      </w:r>
      <w:r w:rsidRPr="00570F3A">
        <w:t>.</w:t>
      </w:r>
    </w:p>
    <w:p w:rsidR="00FC0901" w:rsidRPr="0090120C" w:rsidRDefault="00FC0901" w:rsidP="009773A3">
      <w:pPr>
        <w:pStyle w:val="Level1"/>
      </w:pPr>
      <w:bookmarkStart w:id="235" w:name="_Toc28864966"/>
      <w:r>
        <w:t>P</w:t>
      </w:r>
      <w:r w:rsidRPr="0090120C">
        <w:t>ersonal/carer</w:t>
      </w:r>
      <w:r>
        <w:t>’</w:t>
      </w:r>
      <w:r w:rsidRPr="0090120C">
        <w:t>s leave and compassionate leave</w:t>
      </w:r>
      <w:bookmarkEnd w:id="217"/>
      <w:bookmarkEnd w:id="218"/>
      <w:bookmarkEnd w:id="219"/>
      <w:bookmarkEnd w:id="220"/>
      <w:bookmarkEnd w:id="221"/>
      <w:bookmarkEnd w:id="222"/>
      <w:bookmarkEnd w:id="223"/>
      <w:bookmarkEnd w:id="224"/>
      <w:bookmarkEnd w:id="225"/>
      <w:bookmarkEnd w:id="235"/>
    </w:p>
    <w:p w:rsidR="00FC0901" w:rsidRDefault="00FC0901" w:rsidP="009773A3">
      <w:r w:rsidRPr="0090120C">
        <w:t>Personal/carer</w:t>
      </w:r>
      <w:r>
        <w:t>’</w:t>
      </w:r>
      <w:r w:rsidRPr="0090120C">
        <w:t>s leave and compassi</w:t>
      </w:r>
      <w:r>
        <w:t xml:space="preserve">onate leave are provided for in </w:t>
      </w:r>
      <w:r w:rsidRPr="0090120C">
        <w:t>the NES</w:t>
      </w:r>
      <w:r>
        <w:t>.</w:t>
      </w:r>
    </w:p>
    <w:p w:rsidR="00FC0901" w:rsidRPr="0090120C" w:rsidRDefault="00FC0901" w:rsidP="009773A3">
      <w:pPr>
        <w:pStyle w:val="Level1"/>
      </w:pPr>
      <w:bookmarkStart w:id="236" w:name="_Toc208830434"/>
      <w:bookmarkStart w:id="237" w:name="_Toc208830593"/>
      <w:bookmarkStart w:id="238" w:name="_Toc208830649"/>
      <w:bookmarkStart w:id="239" w:name="_Toc208905195"/>
      <w:bookmarkStart w:id="240" w:name="_Toc208976219"/>
      <w:bookmarkStart w:id="241" w:name="_Toc28864967"/>
      <w:r>
        <w:t>Community service leave</w:t>
      </w:r>
      <w:bookmarkEnd w:id="236"/>
      <w:bookmarkEnd w:id="237"/>
      <w:bookmarkEnd w:id="238"/>
      <w:bookmarkEnd w:id="239"/>
      <w:bookmarkEnd w:id="240"/>
      <w:bookmarkEnd w:id="241"/>
    </w:p>
    <w:p w:rsidR="00FC0901" w:rsidRDefault="00FC0901" w:rsidP="009773A3">
      <w:r>
        <w:t xml:space="preserve">Community service leave is provided for in </w:t>
      </w:r>
      <w:r w:rsidRPr="0090120C">
        <w:t>the NES</w:t>
      </w:r>
      <w:r>
        <w:t>.</w:t>
      </w:r>
    </w:p>
    <w:p w:rsidR="00FC0901" w:rsidRDefault="00FC0901" w:rsidP="009773A3">
      <w:pPr>
        <w:pStyle w:val="Level1"/>
      </w:pPr>
      <w:bookmarkStart w:id="242" w:name="_Toc208830435"/>
      <w:bookmarkStart w:id="243" w:name="_Toc208830594"/>
      <w:bookmarkStart w:id="244" w:name="_Toc208830650"/>
      <w:bookmarkStart w:id="245" w:name="_Toc208905196"/>
      <w:bookmarkStart w:id="246" w:name="_Toc208976220"/>
      <w:bookmarkStart w:id="247" w:name="_Toc28864968"/>
      <w:r>
        <w:t>Public holidays</w:t>
      </w:r>
      <w:bookmarkEnd w:id="242"/>
      <w:bookmarkEnd w:id="243"/>
      <w:bookmarkEnd w:id="244"/>
      <w:bookmarkEnd w:id="245"/>
      <w:bookmarkEnd w:id="246"/>
      <w:bookmarkEnd w:id="247"/>
    </w:p>
    <w:p w:rsidR="00FC0901" w:rsidRDefault="00FC0901" w:rsidP="009773A3">
      <w:r>
        <w:t>Public holidays are provided for in the NES.</w:t>
      </w:r>
    </w:p>
    <w:p w:rsidR="001E505A" w:rsidRDefault="001E505A" w:rsidP="001E505A">
      <w:pPr>
        <w:pStyle w:val="Level1"/>
        <w:numPr>
          <w:ilvl w:val="0"/>
          <w:numId w:val="20"/>
        </w:numPr>
      </w:pPr>
      <w:bookmarkStart w:id="248" w:name="_Ref520367505"/>
      <w:bookmarkStart w:id="249" w:name="_Toc28864969"/>
      <w:r>
        <w:t>Leave to deal with Family and Domestic Violence</w:t>
      </w:r>
      <w:bookmarkEnd w:id="248"/>
      <w:bookmarkEnd w:id="249"/>
    </w:p>
    <w:p w:rsidR="001E505A" w:rsidRPr="00870405" w:rsidRDefault="001E505A" w:rsidP="001E505A">
      <w:pPr>
        <w:pStyle w:val="History"/>
      </w:pPr>
      <w:r>
        <w:t xml:space="preserve">[27 inserted by </w:t>
      </w:r>
      <w:hyperlink r:id="rId176" w:history="1">
        <w:r>
          <w:rPr>
            <w:rStyle w:val="Hyperlink"/>
          </w:rPr>
          <w:t>PR609347</w:t>
        </w:r>
      </w:hyperlink>
      <w:r>
        <w:t xml:space="preserve"> </w:t>
      </w:r>
      <w:proofErr w:type="spellStart"/>
      <w:r>
        <w:t>ppc</w:t>
      </w:r>
      <w:proofErr w:type="spellEnd"/>
      <w:r>
        <w:t xml:space="preserve"> 01Aug18]</w:t>
      </w:r>
    </w:p>
    <w:p w:rsidR="001E505A" w:rsidRPr="005017FB" w:rsidRDefault="001E505A" w:rsidP="001E505A">
      <w:pPr>
        <w:pStyle w:val="Level2"/>
        <w:numPr>
          <w:ilvl w:val="1"/>
          <w:numId w:val="20"/>
        </w:numPr>
      </w:pPr>
      <w:r w:rsidRPr="005017FB">
        <w:t>This clause applies to all employees, including casuals.</w:t>
      </w:r>
    </w:p>
    <w:p w:rsidR="001E505A" w:rsidRPr="005017FB" w:rsidRDefault="001E505A" w:rsidP="001E505A">
      <w:pPr>
        <w:pStyle w:val="Level2Bold"/>
        <w:numPr>
          <w:ilvl w:val="1"/>
          <w:numId w:val="20"/>
        </w:numPr>
      </w:pPr>
      <w:r w:rsidRPr="005017FB">
        <w:t>Definitions</w:t>
      </w:r>
    </w:p>
    <w:p w:rsidR="001E505A" w:rsidRDefault="001E505A" w:rsidP="001E505A">
      <w:pPr>
        <w:pStyle w:val="Level3"/>
        <w:numPr>
          <w:ilvl w:val="2"/>
          <w:numId w:val="20"/>
        </w:numPr>
      </w:pPr>
      <w:bookmarkStart w:id="250" w:name="_Ref520367446"/>
      <w:r>
        <w:t>In this clause:</w:t>
      </w:r>
      <w:bookmarkEnd w:id="250"/>
    </w:p>
    <w:p w:rsidR="001E505A" w:rsidRDefault="001E505A" w:rsidP="001E505A">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1E505A" w:rsidRDefault="001E505A" w:rsidP="001E505A">
      <w:pPr>
        <w:pStyle w:val="Block2"/>
      </w:pPr>
      <w:r w:rsidRPr="005017FB">
        <w:rPr>
          <w:b/>
          <w:i/>
        </w:rPr>
        <w:t>family member</w:t>
      </w:r>
      <w:r>
        <w:t xml:space="preserve"> means:</w:t>
      </w:r>
    </w:p>
    <w:p w:rsidR="001E505A" w:rsidRDefault="001E505A" w:rsidP="001E505A">
      <w:pPr>
        <w:pStyle w:val="Level4"/>
        <w:numPr>
          <w:ilvl w:val="3"/>
          <w:numId w:val="20"/>
        </w:numPr>
      </w:pPr>
      <w:r>
        <w:t>a spouse, de facto partner, child, parent, grandparent, grandchild or sibling of the employee; or</w:t>
      </w:r>
    </w:p>
    <w:p w:rsidR="001E505A" w:rsidRDefault="001E505A" w:rsidP="001E505A">
      <w:pPr>
        <w:pStyle w:val="Level4"/>
        <w:numPr>
          <w:ilvl w:val="3"/>
          <w:numId w:val="20"/>
        </w:numPr>
      </w:pPr>
      <w:r>
        <w:t>a child, parent, grandparent, grandchild or sibling of a spouse or de facto partner of the employee; or</w:t>
      </w:r>
    </w:p>
    <w:p w:rsidR="001E505A" w:rsidRDefault="001E505A" w:rsidP="001E505A">
      <w:pPr>
        <w:pStyle w:val="Level4"/>
        <w:numPr>
          <w:ilvl w:val="3"/>
          <w:numId w:val="20"/>
        </w:numPr>
      </w:pPr>
      <w:r>
        <w:t>a person related to the employee according to Aboriginal or Torres Strait Islander kinship rules.</w:t>
      </w:r>
    </w:p>
    <w:p w:rsidR="001E505A" w:rsidRDefault="001E505A" w:rsidP="001E505A">
      <w:pPr>
        <w:pStyle w:val="Level3"/>
        <w:numPr>
          <w:ilvl w:val="2"/>
          <w:numId w:val="20"/>
        </w:numPr>
      </w:pPr>
      <w:r>
        <w:t xml:space="preserve">A reference to a spouse or de facto partner in the definition of family member in clause </w:t>
      </w:r>
      <w:r>
        <w:fldChar w:fldCharType="begin"/>
      </w:r>
      <w:r>
        <w:instrText xml:space="preserve"> REF _Ref520367446 \w \h </w:instrText>
      </w:r>
      <w:r>
        <w:fldChar w:fldCharType="separate"/>
      </w:r>
      <w:r w:rsidR="00B63CC6">
        <w:t>27.2(a)</w:t>
      </w:r>
      <w:r>
        <w:fldChar w:fldCharType="end"/>
      </w:r>
      <w:r>
        <w:t xml:space="preserve"> includes a former spouse or de facto partner.</w:t>
      </w:r>
    </w:p>
    <w:p w:rsidR="001E505A" w:rsidRDefault="001E505A" w:rsidP="001E505A">
      <w:pPr>
        <w:pStyle w:val="Level2Bold"/>
        <w:numPr>
          <w:ilvl w:val="1"/>
          <w:numId w:val="20"/>
        </w:numPr>
      </w:pPr>
      <w:r>
        <w:lastRenderedPageBreak/>
        <w:t>Entitlement to unpaid leave</w:t>
      </w:r>
    </w:p>
    <w:p w:rsidR="001E505A" w:rsidRDefault="001E505A" w:rsidP="001E505A">
      <w:pPr>
        <w:pStyle w:val="Block1"/>
      </w:pPr>
      <w:r>
        <w:t xml:space="preserve">An employee is entitled to 5 days’ unpaid leave to deal with family and domestic violence, as follows: </w:t>
      </w:r>
    </w:p>
    <w:p w:rsidR="001E505A" w:rsidRDefault="001E505A" w:rsidP="001E505A">
      <w:pPr>
        <w:pStyle w:val="Level3"/>
        <w:numPr>
          <w:ilvl w:val="2"/>
          <w:numId w:val="20"/>
        </w:numPr>
      </w:pPr>
      <w:r>
        <w:t xml:space="preserve">the leave is available in full at the start of each </w:t>
      </w:r>
      <w:proofErr w:type="gramStart"/>
      <w:r>
        <w:t>12 month</w:t>
      </w:r>
      <w:proofErr w:type="gramEnd"/>
      <w:r>
        <w:t xml:space="preserve"> period of the employee’s employment; and</w:t>
      </w:r>
    </w:p>
    <w:p w:rsidR="001E505A" w:rsidRDefault="001E505A" w:rsidP="001E505A">
      <w:pPr>
        <w:pStyle w:val="Level3"/>
        <w:numPr>
          <w:ilvl w:val="2"/>
          <w:numId w:val="20"/>
        </w:numPr>
      </w:pPr>
      <w:r>
        <w:t>the leave does not accumulate from year to year; and</w:t>
      </w:r>
    </w:p>
    <w:p w:rsidR="001E505A" w:rsidRDefault="001E505A" w:rsidP="001E505A">
      <w:pPr>
        <w:pStyle w:val="Level3"/>
        <w:numPr>
          <w:ilvl w:val="2"/>
          <w:numId w:val="20"/>
        </w:numPr>
      </w:pPr>
      <w:r>
        <w:t xml:space="preserve">is available in full to part-time and casual employees. </w:t>
      </w:r>
    </w:p>
    <w:p w:rsidR="001E505A" w:rsidRDefault="001E505A" w:rsidP="001E505A">
      <w:pPr>
        <w:pStyle w:val="Block1"/>
        <w:ind w:left="1418" w:hanging="567"/>
      </w:pPr>
      <w:r>
        <w:t>Note:</w:t>
      </w:r>
      <w:r>
        <w:tab/>
        <w:t>1.</w:t>
      </w:r>
      <w:r>
        <w:tab/>
        <w:t>A period of leave to deal with family and domestic violence may be less than a day by agreement between the employee and the employer.</w:t>
      </w:r>
    </w:p>
    <w:p w:rsidR="001E505A" w:rsidRDefault="001E505A" w:rsidP="001E505A">
      <w:pPr>
        <w:pStyle w:val="Block2"/>
      </w:pPr>
      <w:r>
        <w:t>2.</w:t>
      </w:r>
      <w:r>
        <w:tab/>
        <w:t>The employer and employee may agree that the employee may take more than 5 days’ unpaid leave to deal with family and domestic violence.</w:t>
      </w:r>
    </w:p>
    <w:p w:rsidR="001E505A" w:rsidRDefault="001E505A" w:rsidP="001E505A">
      <w:pPr>
        <w:pStyle w:val="Level2Bold"/>
        <w:numPr>
          <w:ilvl w:val="1"/>
          <w:numId w:val="20"/>
        </w:numPr>
      </w:pPr>
      <w:bookmarkStart w:id="251" w:name="_Ref520367518"/>
      <w:r>
        <w:t>Taking unpaid leave</w:t>
      </w:r>
      <w:bookmarkEnd w:id="251"/>
    </w:p>
    <w:p w:rsidR="001E505A" w:rsidRDefault="001E505A" w:rsidP="001E505A">
      <w:pPr>
        <w:pStyle w:val="Block1"/>
      </w:pPr>
      <w:r>
        <w:t>An employee may take unpaid leave to deal with family and domestic violence if the employee:</w:t>
      </w:r>
    </w:p>
    <w:p w:rsidR="001E505A" w:rsidRDefault="001E505A" w:rsidP="001E505A">
      <w:pPr>
        <w:pStyle w:val="Level3"/>
        <w:numPr>
          <w:ilvl w:val="2"/>
          <w:numId w:val="20"/>
        </w:numPr>
      </w:pPr>
      <w:r>
        <w:t>is experiencing family and domestic violence; and</w:t>
      </w:r>
    </w:p>
    <w:p w:rsidR="001E505A" w:rsidRDefault="001E505A" w:rsidP="001E505A">
      <w:pPr>
        <w:pStyle w:val="Level3"/>
        <w:numPr>
          <w:ilvl w:val="2"/>
          <w:numId w:val="20"/>
        </w:numPr>
      </w:pPr>
      <w:r>
        <w:t>needs to do something to deal with the impact of the family and domestic violence and it is impractical for the employee to do that thing outside their ordinary hours of work.</w:t>
      </w:r>
    </w:p>
    <w:p w:rsidR="001E505A" w:rsidRDefault="001E505A" w:rsidP="000B1270">
      <w:pPr>
        <w:pStyle w:val="Block1"/>
      </w:pPr>
      <w:r>
        <w:t>Note:</w:t>
      </w:r>
      <w:r>
        <w:tab/>
        <w:t xml:space="preserve">The reasons for which an employee may take leave include </w:t>
      </w:r>
      <w:proofErr w:type="gramStart"/>
      <w:r>
        <w:t>making arrangements</w:t>
      </w:r>
      <w:proofErr w:type="gramEnd"/>
      <w:r>
        <w:t xml:space="preserve"> for their safety or the safety of a family member (including relocation), attending urgent court hearings, or accessing police services.</w:t>
      </w:r>
    </w:p>
    <w:p w:rsidR="001E505A" w:rsidRDefault="001E505A" w:rsidP="001E505A">
      <w:pPr>
        <w:pStyle w:val="Level2Bold"/>
        <w:numPr>
          <w:ilvl w:val="1"/>
          <w:numId w:val="20"/>
        </w:numPr>
      </w:pPr>
      <w:r>
        <w:t>Service and continuity</w:t>
      </w:r>
    </w:p>
    <w:p w:rsidR="001E505A" w:rsidRDefault="001E505A" w:rsidP="001E505A">
      <w:pPr>
        <w:pStyle w:val="Block1"/>
      </w:pPr>
      <w:r>
        <w:t>The time an employee is on unpaid leave to deal with family and domestic violence does not count as service but does not break the employee’s continuity of service.</w:t>
      </w:r>
    </w:p>
    <w:p w:rsidR="001E505A" w:rsidRDefault="001E505A" w:rsidP="001E505A">
      <w:pPr>
        <w:pStyle w:val="Level2Bold"/>
        <w:numPr>
          <w:ilvl w:val="1"/>
          <w:numId w:val="20"/>
        </w:numPr>
      </w:pPr>
      <w:bookmarkStart w:id="252" w:name="_Ref520367606"/>
      <w:r>
        <w:t>Notice and evidence requirements</w:t>
      </w:r>
      <w:bookmarkEnd w:id="252"/>
      <w:r>
        <w:t xml:space="preserve"> </w:t>
      </w:r>
    </w:p>
    <w:p w:rsidR="001E505A" w:rsidRDefault="001E505A" w:rsidP="001E505A">
      <w:pPr>
        <w:pStyle w:val="Level3Bold"/>
        <w:numPr>
          <w:ilvl w:val="2"/>
          <w:numId w:val="20"/>
        </w:numPr>
      </w:pPr>
      <w:r>
        <w:t>Notice</w:t>
      </w:r>
    </w:p>
    <w:p w:rsidR="001E505A" w:rsidRDefault="001E505A" w:rsidP="001E505A">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B63CC6">
        <w:t>27</w:t>
      </w:r>
      <w:r>
        <w:fldChar w:fldCharType="end"/>
      </w:r>
      <w:r>
        <w:t>. The notice:</w:t>
      </w:r>
    </w:p>
    <w:p w:rsidR="001E505A" w:rsidRDefault="001E505A" w:rsidP="001E505A">
      <w:pPr>
        <w:pStyle w:val="Level4"/>
        <w:numPr>
          <w:ilvl w:val="3"/>
          <w:numId w:val="20"/>
        </w:numPr>
      </w:pPr>
      <w:r>
        <w:t>must be given to the employer as soon as practicable (which may be a time after the leave has started); and</w:t>
      </w:r>
    </w:p>
    <w:p w:rsidR="001E505A" w:rsidRDefault="001E505A" w:rsidP="001E505A">
      <w:pPr>
        <w:pStyle w:val="Level4"/>
        <w:numPr>
          <w:ilvl w:val="3"/>
          <w:numId w:val="20"/>
        </w:numPr>
      </w:pPr>
      <w:r>
        <w:t>must advise the employer of the period, or expected period, of the leave.</w:t>
      </w:r>
    </w:p>
    <w:p w:rsidR="001E505A" w:rsidRDefault="001E505A" w:rsidP="001E505A">
      <w:pPr>
        <w:pStyle w:val="Level3Bold"/>
        <w:numPr>
          <w:ilvl w:val="2"/>
          <w:numId w:val="20"/>
        </w:numPr>
      </w:pPr>
      <w:r>
        <w:t xml:space="preserve">Evidence </w:t>
      </w:r>
    </w:p>
    <w:p w:rsidR="001E505A" w:rsidRDefault="001E505A" w:rsidP="001E505A">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B63CC6">
        <w:t>27</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B63CC6">
        <w:t>27.4</w:t>
      </w:r>
      <w:r>
        <w:fldChar w:fldCharType="end"/>
      </w:r>
      <w:r>
        <w:t xml:space="preserve">. </w:t>
      </w:r>
    </w:p>
    <w:p w:rsidR="001E505A" w:rsidRDefault="001E505A" w:rsidP="001E505A">
      <w:pPr>
        <w:pStyle w:val="Block2"/>
      </w:pPr>
      <w:r>
        <w:lastRenderedPageBreak/>
        <w:t>Note:</w:t>
      </w:r>
      <w:r>
        <w:tab/>
        <w:t>Depending on the circumstances such evidence may include a document issued by the police service, a court or a family violence support service, or a statutory declaration.</w:t>
      </w:r>
    </w:p>
    <w:p w:rsidR="001E505A" w:rsidRDefault="001E505A" w:rsidP="001E505A">
      <w:pPr>
        <w:pStyle w:val="Level2Bold"/>
        <w:numPr>
          <w:ilvl w:val="1"/>
          <w:numId w:val="20"/>
        </w:numPr>
      </w:pPr>
      <w:r>
        <w:t xml:space="preserve">Confidentiality </w:t>
      </w:r>
    </w:p>
    <w:p w:rsidR="001E505A" w:rsidRDefault="001E505A" w:rsidP="001E505A">
      <w:pPr>
        <w:pStyle w:val="Level3"/>
        <w:numPr>
          <w:ilvl w:val="2"/>
          <w:numId w:val="20"/>
        </w:numPr>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B63CC6">
        <w:t>27.6</w:t>
      </w:r>
      <w:r>
        <w:fldChar w:fldCharType="end"/>
      </w:r>
      <w:r>
        <w:t xml:space="preserve"> is treated confidentially, as far as it is reasonably practicable to do so.</w:t>
      </w:r>
    </w:p>
    <w:p w:rsidR="001E505A" w:rsidRDefault="001E505A" w:rsidP="001E505A">
      <w:pPr>
        <w:pStyle w:val="Level3"/>
        <w:numPr>
          <w:ilvl w:val="2"/>
          <w:numId w:val="20"/>
        </w:numPr>
      </w:pPr>
      <w:r>
        <w:t xml:space="preserve">Nothing in clause </w:t>
      </w:r>
      <w:r>
        <w:fldChar w:fldCharType="begin"/>
      </w:r>
      <w:r>
        <w:instrText xml:space="preserve"> REF _Ref520367505 \r \h </w:instrText>
      </w:r>
      <w:r>
        <w:fldChar w:fldCharType="separate"/>
      </w:r>
      <w:r w:rsidR="00B63CC6">
        <w:t>27</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1E505A" w:rsidRDefault="001E505A" w:rsidP="001E505A">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1E505A" w:rsidRDefault="001E505A" w:rsidP="001E505A">
      <w:pPr>
        <w:pStyle w:val="Level2Bold"/>
        <w:numPr>
          <w:ilvl w:val="1"/>
          <w:numId w:val="20"/>
        </w:numPr>
      </w:pPr>
      <w:r>
        <w:t xml:space="preserve">Compliance </w:t>
      </w:r>
    </w:p>
    <w:p w:rsidR="001E505A" w:rsidRDefault="001E505A" w:rsidP="001E505A">
      <w:pPr>
        <w:pStyle w:val="Block1"/>
      </w:pPr>
      <w:r>
        <w:t xml:space="preserve">An employee is not entitled to take leave under clause </w:t>
      </w:r>
      <w:r>
        <w:fldChar w:fldCharType="begin"/>
      </w:r>
      <w:r>
        <w:instrText xml:space="preserve"> REF _Ref520367505 \r \h </w:instrText>
      </w:r>
      <w:r>
        <w:fldChar w:fldCharType="separate"/>
      </w:r>
      <w:r w:rsidR="00B63CC6">
        <w:t>27</w:t>
      </w:r>
      <w:r>
        <w:fldChar w:fldCharType="end"/>
      </w:r>
      <w:r>
        <w:t xml:space="preserve"> unless the employee complies with clause </w:t>
      </w:r>
      <w:r>
        <w:fldChar w:fldCharType="begin"/>
      </w:r>
      <w:r>
        <w:instrText xml:space="preserve"> REF _Ref520367505 \r \h </w:instrText>
      </w:r>
      <w:r>
        <w:fldChar w:fldCharType="separate"/>
      </w:r>
      <w:r w:rsidR="00B63CC6">
        <w:t>27</w:t>
      </w:r>
      <w:r>
        <w:fldChar w:fldCharType="end"/>
      </w:r>
      <w:r>
        <w:t>.</w:t>
      </w:r>
    </w:p>
    <w:p w:rsidR="00FC0901" w:rsidRDefault="00FC0901" w:rsidP="009773A3">
      <w:pPr>
        <w:pStyle w:val="Subdocument"/>
        <w:spacing w:before="0"/>
      </w:pPr>
      <w:r>
        <w:br w:type="page"/>
      </w:r>
      <w:bookmarkStart w:id="253" w:name="_Ref240259139"/>
      <w:bookmarkStart w:id="254" w:name="_Ref217099869"/>
      <w:bookmarkStart w:id="255" w:name="_Toc28864970"/>
      <w:bookmarkEnd w:id="200"/>
      <w:r>
        <w:lastRenderedPageBreak/>
        <w:t>—</w:t>
      </w:r>
      <w:bookmarkStart w:id="256" w:name="sched_a"/>
      <w:r w:rsidRPr="00A05F89">
        <w:t>Transitional Provisions</w:t>
      </w:r>
      <w:bookmarkEnd w:id="253"/>
      <w:bookmarkEnd w:id="255"/>
    </w:p>
    <w:p w:rsidR="001A321D" w:rsidRPr="001A321D" w:rsidRDefault="001A321D" w:rsidP="001A321D">
      <w:pPr>
        <w:pStyle w:val="History"/>
      </w:pPr>
      <w:r>
        <w:t>[Varied by</w:t>
      </w:r>
      <w:r w:rsidR="008F6999">
        <w:t xml:space="preserve"> </w:t>
      </w:r>
      <w:hyperlink r:id="rId177" w:history="1">
        <w:r w:rsidR="008F6999" w:rsidRPr="005F0393">
          <w:rPr>
            <w:rStyle w:val="Hyperlink"/>
          </w:rPr>
          <w:t>PR988404</w:t>
        </w:r>
      </w:hyperlink>
      <w:r w:rsidR="008F6999">
        <w:t>,</w:t>
      </w:r>
      <w:r>
        <w:t xml:space="preserve"> </w:t>
      </w:r>
      <w:hyperlink r:id="rId178" w:history="1">
        <w:r>
          <w:rPr>
            <w:rStyle w:val="Hyperlink"/>
          </w:rPr>
          <w:t>PR994512</w:t>
        </w:r>
      </w:hyperlink>
      <w:r w:rsidR="00802339">
        <w:t xml:space="preserve">, </w:t>
      </w:r>
      <w:hyperlink r:id="rId179" w:history="1">
        <w:r w:rsidR="00802339" w:rsidRPr="009276AD">
          <w:rPr>
            <w:rStyle w:val="Hyperlink"/>
          </w:rPr>
          <w:t>PR503639</w:t>
        </w:r>
      </w:hyperlink>
      <w:r>
        <w:t>]</w:t>
      </w:r>
    </w:p>
    <w:p w:rsidR="00FC0901" w:rsidRDefault="00FC0901" w:rsidP="009773A3">
      <w:pPr>
        <w:pStyle w:val="SubLevel1Bold"/>
      </w:pPr>
      <w:r w:rsidRPr="00E62F0B">
        <w:t>General</w:t>
      </w:r>
    </w:p>
    <w:p w:rsidR="00297D70" w:rsidRDefault="00297D70" w:rsidP="00297D70">
      <w:pPr>
        <w:pStyle w:val="SubLevel2"/>
      </w:pPr>
      <w:r w:rsidRPr="00A05F89">
        <w:t>The provisions of this schedule deal with minimum obligations only.</w:t>
      </w:r>
    </w:p>
    <w:p w:rsidR="00827411" w:rsidRPr="00827411" w:rsidRDefault="00827411" w:rsidP="00827411">
      <w:pPr>
        <w:pStyle w:val="History"/>
      </w:pPr>
      <w:r>
        <w:t>[A.1.2 substituted</w:t>
      </w:r>
      <w:r w:rsidRPr="00B62173">
        <w:t xml:space="preserve"> </w:t>
      </w:r>
      <w:r>
        <w:t xml:space="preserve">by </w:t>
      </w:r>
      <w:hyperlink r:id="rId180" w:history="1">
        <w:r>
          <w:rPr>
            <w:rStyle w:val="Hyperlink"/>
          </w:rPr>
          <w:t>PR994512</w:t>
        </w:r>
      </w:hyperlink>
      <w:r>
        <w:t xml:space="preserve"> from 01Jan10</w:t>
      </w:r>
      <w:r w:rsidRPr="00B62173">
        <w:t>]</w:t>
      </w:r>
    </w:p>
    <w:p w:rsidR="00297D70" w:rsidRPr="0002716A" w:rsidRDefault="00297D70" w:rsidP="00297D70">
      <w:pPr>
        <w:pStyle w:val="SubLevel2"/>
      </w:pPr>
      <w:r w:rsidRPr="00A3240F">
        <w:t>The provisions of this schedule are to be applied:</w:t>
      </w:r>
    </w:p>
    <w:p w:rsidR="00297D70" w:rsidRDefault="00297D70" w:rsidP="00297D70">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297D70" w:rsidRDefault="00297D70" w:rsidP="00297D70">
      <w:pPr>
        <w:pStyle w:val="SubLevel3"/>
      </w:pPr>
      <w:r w:rsidRPr="005650AD">
        <w:t>when a loading or penalty in a relevant transitional minimum wage instrument or award-based transitional instrument has no equivalent provision in this award;</w:t>
      </w:r>
    </w:p>
    <w:p w:rsidR="00297D70" w:rsidRDefault="00297D70" w:rsidP="00297D70">
      <w:pPr>
        <w:pStyle w:val="SubLevel3"/>
      </w:pPr>
      <w:r w:rsidRPr="005650AD">
        <w:t>when a loading or penalty in this award has no equivalent provision in a relevant transitional minimum wage instrument or award-based transitional instrument; or</w:t>
      </w:r>
    </w:p>
    <w:p w:rsidR="00297D70" w:rsidRPr="0002716A" w:rsidRDefault="00297D70" w:rsidP="00297D70">
      <w:pPr>
        <w:pStyle w:val="SubLevel3"/>
      </w:pPr>
      <w:r w:rsidRPr="005650AD">
        <w:t>when there is a loading or penalty in this award but there is no relevant transitional minimum wage instrument or award-based transitional instrument.</w:t>
      </w:r>
    </w:p>
    <w:p w:rsidR="00297D70" w:rsidRDefault="00297D70" w:rsidP="00297D70">
      <w:pPr>
        <w:pStyle w:val="SubLevel1Bold"/>
      </w:pPr>
      <w:r w:rsidRPr="00E62F0B">
        <w:t>Minimum wages</w:t>
      </w:r>
      <w:r>
        <w:t xml:space="preserve"> – existing minimum wage lower</w:t>
      </w:r>
    </w:p>
    <w:p w:rsidR="00297D70" w:rsidRPr="00E172EE" w:rsidRDefault="00297D70" w:rsidP="00297D70">
      <w:pPr>
        <w:pStyle w:val="SubLevel2"/>
      </w:pPr>
      <w:r w:rsidRPr="00E172EE">
        <w:t>The following transitional arrangements apply to an employer which, immediately prior to 1 January 2010:</w:t>
      </w:r>
    </w:p>
    <w:p w:rsidR="00297D70" w:rsidRDefault="00297D70" w:rsidP="00297D70">
      <w:pPr>
        <w:pStyle w:val="SubLevel3"/>
      </w:pPr>
      <w:r w:rsidRPr="00656645">
        <w:t>was obliged,</w:t>
      </w:r>
    </w:p>
    <w:p w:rsidR="00827411" w:rsidRPr="00827411" w:rsidRDefault="00827411" w:rsidP="00827411">
      <w:pPr>
        <w:pStyle w:val="History"/>
      </w:pPr>
      <w:r>
        <w:t>[A.2.1(b) substituted</w:t>
      </w:r>
      <w:r w:rsidRPr="00B62173">
        <w:t xml:space="preserve"> </w:t>
      </w:r>
      <w:r>
        <w:t xml:space="preserve">by </w:t>
      </w:r>
      <w:hyperlink r:id="rId181" w:history="1">
        <w:r>
          <w:rPr>
            <w:rStyle w:val="Hyperlink"/>
          </w:rPr>
          <w:t>PR994512</w:t>
        </w:r>
      </w:hyperlink>
      <w:r>
        <w:t xml:space="preserve"> from 01Jan10</w:t>
      </w:r>
      <w:r w:rsidRPr="00B62173">
        <w:t>]</w:t>
      </w:r>
    </w:p>
    <w:p w:rsidR="00297D70" w:rsidRDefault="00297D70" w:rsidP="00297D70">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297D70" w:rsidRDefault="00297D70" w:rsidP="00297D70">
      <w:pPr>
        <w:pStyle w:val="SubLevel3"/>
      </w:pPr>
      <w:r w:rsidRPr="00656645">
        <w:t>if it had been an employer in the industry or of the occupations covered by this award would have been obliged</w:t>
      </w:r>
    </w:p>
    <w:p w:rsidR="00297D70" w:rsidRPr="00E172EE" w:rsidRDefault="00297D70" w:rsidP="00297D70">
      <w:pPr>
        <w:pStyle w:val="Block1"/>
      </w:pPr>
      <w:r w:rsidRPr="00E172EE">
        <w:t>by a transitional minimum wage instrument and/or an award-based transitional instrument to pay a minimum wage lower than that in this award for any classification of employee.</w:t>
      </w:r>
    </w:p>
    <w:p w:rsidR="00297D70" w:rsidRDefault="00297D70" w:rsidP="00297D70">
      <w:pPr>
        <w:pStyle w:val="SubLevel2"/>
      </w:pPr>
      <w:r>
        <w:t>In this clause minimum wage includes:</w:t>
      </w:r>
    </w:p>
    <w:p w:rsidR="00297D70" w:rsidRPr="00E172EE" w:rsidRDefault="00297D70" w:rsidP="00297D70">
      <w:pPr>
        <w:pStyle w:val="SubLevel3"/>
      </w:pPr>
      <w:r w:rsidRPr="00E172EE">
        <w:t>a minimum wage for a junior employee, an employee to whom training arrangements apply and an employee with a disability;</w:t>
      </w:r>
    </w:p>
    <w:p w:rsidR="00297D70" w:rsidRPr="00E172EE" w:rsidRDefault="00297D70" w:rsidP="00297D70">
      <w:pPr>
        <w:pStyle w:val="SubLevel3"/>
      </w:pPr>
      <w:r w:rsidRPr="00E172EE">
        <w:t>a piecework rate; and</w:t>
      </w:r>
    </w:p>
    <w:p w:rsidR="00297D70" w:rsidRPr="00E172EE" w:rsidRDefault="00297D70" w:rsidP="00297D70">
      <w:pPr>
        <w:pStyle w:val="SubLevel3"/>
      </w:pPr>
      <w:r w:rsidRPr="00E172EE">
        <w:t xml:space="preserve">any applicable industry </w:t>
      </w:r>
      <w:proofErr w:type="gramStart"/>
      <w:r w:rsidRPr="00E172EE">
        <w:t>allowance</w:t>
      </w:r>
      <w:proofErr w:type="gramEnd"/>
      <w:r w:rsidRPr="00E172EE">
        <w:t>.</w:t>
      </w:r>
    </w:p>
    <w:p w:rsidR="00297D70" w:rsidRPr="00E172EE" w:rsidRDefault="00297D70" w:rsidP="00297D70">
      <w:pPr>
        <w:pStyle w:val="SubLevel2"/>
      </w:pPr>
      <w:bookmarkStart w:id="257" w:name="_Ref239686718"/>
      <w:r w:rsidRPr="00E172EE">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257"/>
    </w:p>
    <w:p w:rsidR="00297D70" w:rsidRPr="00E172EE" w:rsidRDefault="00297D70" w:rsidP="00297D70">
      <w:pPr>
        <w:pStyle w:val="SubLevel2"/>
      </w:pPr>
      <w:r w:rsidRPr="00E172EE">
        <w:t xml:space="preserve">The difference between the minimum wage for the classification in this award and the minimum wage in clause </w:t>
      </w:r>
      <w:r w:rsidR="00035137">
        <w:fldChar w:fldCharType="begin"/>
      </w:r>
      <w:r>
        <w:instrText xml:space="preserve"> REF _Ref239686718 \n \h </w:instrText>
      </w:r>
      <w:r w:rsidR="00035137">
        <w:fldChar w:fldCharType="separate"/>
      </w:r>
      <w:r w:rsidR="00B63CC6">
        <w:t>A.2.3</w:t>
      </w:r>
      <w:r w:rsidR="00035137">
        <w:fldChar w:fldCharType="end"/>
      </w:r>
      <w:r w:rsidRPr="00E172EE">
        <w:t xml:space="preserve"> is referred to as the transitional amount.</w:t>
      </w:r>
    </w:p>
    <w:p w:rsidR="00297D70" w:rsidRPr="00E172EE" w:rsidRDefault="00297D70" w:rsidP="00297D70">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297D70" w:rsidRPr="00BD3779" w:rsidTr="00BD3779">
        <w:trPr>
          <w:tblHeader/>
        </w:trPr>
        <w:tc>
          <w:tcPr>
            <w:tcW w:w="3469" w:type="dxa"/>
          </w:tcPr>
          <w:p w:rsidR="00297D70" w:rsidRPr="00BD3779" w:rsidRDefault="00297D70" w:rsidP="00BD3779">
            <w:pPr>
              <w:pStyle w:val="AMODTable"/>
              <w:keepNext/>
              <w:rPr>
                <w:b/>
              </w:rPr>
            </w:pPr>
            <w:r w:rsidRPr="00BD3779">
              <w:rPr>
                <w:b/>
              </w:rPr>
              <w:t>First full pay period on or after</w:t>
            </w:r>
          </w:p>
        </w:tc>
        <w:tc>
          <w:tcPr>
            <w:tcW w:w="1620" w:type="dxa"/>
          </w:tcPr>
          <w:p w:rsidR="00297D70" w:rsidRPr="00BD3779" w:rsidRDefault="00297D70" w:rsidP="00BD3779">
            <w:pPr>
              <w:pStyle w:val="AMODTable"/>
              <w:keepNext/>
              <w:jc w:val="center"/>
              <w:rPr>
                <w:b/>
              </w:rPr>
            </w:pPr>
          </w:p>
        </w:tc>
      </w:tr>
      <w:tr w:rsidR="00297D70" w:rsidRPr="00E172EE" w:rsidTr="00BD3779">
        <w:tc>
          <w:tcPr>
            <w:tcW w:w="3469" w:type="dxa"/>
          </w:tcPr>
          <w:p w:rsidR="00297D70" w:rsidRPr="00E172EE" w:rsidRDefault="00297D70" w:rsidP="00BD3779">
            <w:pPr>
              <w:pStyle w:val="AMODTable"/>
              <w:keepNext/>
            </w:pPr>
            <w:r w:rsidRPr="00E172EE">
              <w:t>1 July 2010</w:t>
            </w:r>
          </w:p>
        </w:tc>
        <w:tc>
          <w:tcPr>
            <w:tcW w:w="1620" w:type="dxa"/>
          </w:tcPr>
          <w:p w:rsidR="00297D70" w:rsidRPr="00E172EE" w:rsidRDefault="00297D70" w:rsidP="00BD3779">
            <w:pPr>
              <w:pStyle w:val="AMODTable"/>
              <w:keepNext/>
              <w:jc w:val="center"/>
            </w:pPr>
            <w:r w:rsidRPr="00E172EE">
              <w:t>80%</w:t>
            </w:r>
          </w:p>
        </w:tc>
      </w:tr>
      <w:tr w:rsidR="00297D70" w:rsidRPr="00E172EE" w:rsidTr="00BD3779">
        <w:tc>
          <w:tcPr>
            <w:tcW w:w="3469" w:type="dxa"/>
          </w:tcPr>
          <w:p w:rsidR="00297D70" w:rsidRPr="00E172EE" w:rsidRDefault="00297D70" w:rsidP="00BD3779">
            <w:pPr>
              <w:pStyle w:val="AMODTable"/>
              <w:keepNext/>
            </w:pPr>
            <w:r w:rsidRPr="00E172EE">
              <w:t>1 July 2011</w:t>
            </w:r>
          </w:p>
        </w:tc>
        <w:tc>
          <w:tcPr>
            <w:tcW w:w="1620" w:type="dxa"/>
          </w:tcPr>
          <w:p w:rsidR="00297D70" w:rsidRPr="00E172EE" w:rsidRDefault="00297D70" w:rsidP="00BD3779">
            <w:pPr>
              <w:pStyle w:val="AMODTable"/>
              <w:keepNext/>
              <w:jc w:val="center"/>
            </w:pPr>
            <w:r w:rsidRPr="00E172EE">
              <w:t>60%</w:t>
            </w:r>
          </w:p>
        </w:tc>
      </w:tr>
      <w:tr w:rsidR="00297D70" w:rsidRPr="00E172EE" w:rsidTr="00BD3779">
        <w:tc>
          <w:tcPr>
            <w:tcW w:w="3469" w:type="dxa"/>
          </w:tcPr>
          <w:p w:rsidR="00297D70" w:rsidRPr="00E172EE" w:rsidRDefault="00297D70" w:rsidP="00BD3779">
            <w:pPr>
              <w:pStyle w:val="AMODTable"/>
              <w:keepNext/>
            </w:pPr>
            <w:r w:rsidRPr="00E172EE">
              <w:t>1 July 2012</w:t>
            </w:r>
          </w:p>
        </w:tc>
        <w:tc>
          <w:tcPr>
            <w:tcW w:w="1620" w:type="dxa"/>
          </w:tcPr>
          <w:p w:rsidR="00297D70" w:rsidRPr="00E172EE" w:rsidRDefault="00297D70" w:rsidP="00BD3779">
            <w:pPr>
              <w:pStyle w:val="AMODTable"/>
              <w:keepNext/>
              <w:jc w:val="center"/>
            </w:pPr>
            <w:r w:rsidRPr="00E172EE">
              <w:t>40%</w:t>
            </w:r>
          </w:p>
        </w:tc>
      </w:tr>
      <w:tr w:rsidR="00297D70" w:rsidRPr="00E172EE" w:rsidTr="00BD3779">
        <w:tc>
          <w:tcPr>
            <w:tcW w:w="3469" w:type="dxa"/>
          </w:tcPr>
          <w:p w:rsidR="00297D70" w:rsidRPr="00E172EE" w:rsidRDefault="00297D70" w:rsidP="00B67127">
            <w:pPr>
              <w:pStyle w:val="AMODTable"/>
            </w:pPr>
            <w:r w:rsidRPr="00E172EE">
              <w:t>1 July 2013</w:t>
            </w:r>
          </w:p>
        </w:tc>
        <w:tc>
          <w:tcPr>
            <w:tcW w:w="1620" w:type="dxa"/>
          </w:tcPr>
          <w:p w:rsidR="00297D70" w:rsidRPr="00E172EE" w:rsidRDefault="00297D70" w:rsidP="00BD3779">
            <w:pPr>
              <w:pStyle w:val="AMODTable"/>
              <w:jc w:val="center"/>
            </w:pPr>
            <w:r w:rsidRPr="00E172EE">
              <w:t>20%</w:t>
            </w:r>
          </w:p>
        </w:tc>
      </w:tr>
    </w:tbl>
    <w:p w:rsidR="00297D70" w:rsidRPr="00E172EE" w:rsidRDefault="00297D70" w:rsidP="00297D70">
      <w:pPr>
        <w:pStyle w:val="SubLevel2"/>
      </w:pPr>
      <w:r w:rsidRPr="00E172EE">
        <w:t>The employer must apply any increase in minimum wages in this award resulting from an annual wage review.</w:t>
      </w:r>
    </w:p>
    <w:p w:rsidR="00297D70" w:rsidRPr="00E172EE" w:rsidRDefault="00297D70" w:rsidP="00297D70">
      <w:pPr>
        <w:pStyle w:val="SubLevel2"/>
      </w:pPr>
      <w:r w:rsidRPr="00E172EE">
        <w:t>These provisions cease to operate from the beginning of the first full pay period on or after 1 July 2014.</w:t>
      </w:r>
    </w:p>
    <w:p w:rsidR="00297D70" w:rsidRDefault="00297D70" w:rsidP="00297D70">
      <w:pPr>
        <w:pStyle w:val="SubLevel1Bold"/>
      </w:pPr>
      <w:r w:rsidRPr="00CE64E8">
        <w:t>Minimum wages – existing minimum wage higher</w:t>
      </w:r>
    </w:p>
    <w:p w:rsidR="00297D70" w:rsidRPr="00CE64E8" w:rsidRDefault="00297D70" w:rsidP="00297D70">
      <w:pPr>
        <w:pStyle w:val="SubLevel2"/>
      </w:pPr>
      <w:r w:rsidRPr="00CE64E8">
        <w:t>The following transitional arrangements apply to an employer which, immediately prior to 1 January 2010:</w:t>
      </w:r>
    </w:p>
    <w:p w:rsidR="00297D70" w:rsidRDefault="00297D70" w:rsidP="00297D70">
      <w:pPr>
        <w:pStyle w:val="SubLevel3"/>
      </w:pPr>
      <w:r w:rsidRPr="00CE64E8">
        <w:t>was obliged,</w:t>
      </w:r>
    </w:p>
    <w:p w:rsidR="00827411" w:rsidRPr="00827411" w:rsidRDefault="00827411" w:rsidP="00827411">
      <w:pPr>
        <w:pStyle w:val="History"/>
      </w:pPr>
      <w:r>
        <w:t>[A.3.1(b) substituted</w:t>
      </w:r>
      <w:r w:rsidRPr="00B62173">
        <w:t xml:space="preserve"> </w:t>
      </w:r>
      <w:r>
        <w:t xml:space="preserve">by </w:t>
      </w:r>
      <w:hyperlink r:id="rId182" w:history="1">
        <w:r>
          <w:rPr>
            <w:rStyle w:val="Hyperlink"/>
          </w:rPr>
          <w:t>PR994512</w:t>
        </w:r>
      </w:hyperlink>
      <w:r>
        <w:t xml:space="preserve"> from 01Jan10</w:t>
      </w:r>
      <w:r w:rsidRPr="00B62173">
        <w:t>]</w:t>
      </w:r>
    </w:p>
    <w:p w:rsidR="00297D70" w:rsidRPr="00CE64E8" w:rsidRDefault="00297D70" w:rsidP="00297D70">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297D70" w:rsidRPr="00CE64E8" w:rsidRDefault="00297D70" w:rsidP="00297D70">
      <w:pPr>
        <w:pStyle w:val="SubLevel3"/>
      </w:pPr>
      <w:r w:rsidRPr="00CE64E8">
        <w:t>if it had been an employer in the industry or of the occupations covered by this award would have been obliged</w:t>
      </w:r>
    </w:p>
    <w:p w:rsidR="00297D70" w:rsidRPr="00CE64E8" w:rsidRDefault="00297D70" w:rsidP="00297D70">
      <w:pPr>
        <w:pStyle w:val="Block1"/>
      </w:pPr>
      <w:r w:rsidRPr="00CE64E8">
        <w:t>by a transitional minimum wage instrument and/or an award-based transitional instrument to pay a minimum wage higher than that in this award for any classification of employee.</w:t>
      </w:r>
    </w:p>
    <w:p w:rsidR="00297D70" w:rsidRPr="00CE64E8" w:rsidRDefault="00297D70" w:rsidP="00297D70">
      <w:pPr>
        <w:pStyle w:val="SubLevel2"/>
      </w:pPr>
      <w:r w:rsidRPr="00CE64E8">
        <w:t>In this clause minimum wage includes:</w:t>
      </w:r>
    </w:p>
    <w:p w:rsidR="00297D70" w:rsidRPr="00CE64E8" w:rsidRDefault="00297D70" w:rsidP="00297D70">
      <w:pPr>
        <w:pStyle w:val="SubLevel3"/>
      </w:pPr>
      <w:r w:rsidRPr="00CE64E8">
        <w:t>a minimum wage for a junior employee, an employee to whom training arrangements apply and an employee with a disability;</w:t>
      </w:r>
    </w:p>
    <w:p w:rsidR="00297D70" w:rsidRDefault="00297D70" w:rsidP="00297D70">
      <w:pPr>
        <w:pStyle w:val="SubLevel3"/>
      </w:pPr>
      <w:r w:rsidRPr="00CE64E8">
        <w:t>a piecework rate; and</w:t>
      </w:r>
    </w:p>
    <w:p w:rsidR="00297D70" w:rsidRPr="00CE64E8" w:rsidRDefault="00297D70" w:rsidP="00297D70">
      <w:pPr>
        <w:pStyle w:val="SubLevel3"/>
      </w:pPr>
      <w:r w:rsidRPr="00CE64E8">
        <w:t xml:space="preserve">any applicable industry </w:t>
      </w:r>
      <w:proofErr w:type="gramStart"/>
      <w:r w:rsidRPr="00CE64E8">
        <w:t>allowance</w:t>
      </w:r>
      <w:proofErr w:type="gramEnd"/>
      <w:r w:rsidRPr="00CE64E8">
        <w:t>.</w:t>
      </w:r>
    </w:p>
    <w:p w:rsidR="00297D70" w:rsidRPr="00CE64E8" w:rsidRDefault="00297D70" w:rsidP="00297D70">
      <w:pPr>
        <w:pStyle w:val="SubLevel2"/>
      </w:pPr>
      <w:bookmarkStart w:id="258"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58"/>
    </w:p>
    <w:p w:rsidR="00297D70" w:rsidRPr="00CE64E8" w:rsidRDefault="00297D70" w:rsidP="00297D70">
      <w:pPr>
        <w:pStyle w:val="SubLevel2"/>
      </w:pPr>
      <w:r w:rsidRPr="00CE64E8">
        <w:lastRenderedPageBreak/>
        <w:t xml:space="preserve">The difference between the minimum wage for the classification in this award and the minimum wage in clause </w:t>
      </w:r>
      <w:r w:rsidR="00035137">
        <w:fldChar w:fldCharType="begin"/>
      </w:r>
      <w:r>
        <w:instrText xml:space="preserve"> REF _Ref239686755 \n \h </w:instrText>
      </w:r>
      <w:r w:rsidR="00035137">
        <w:fldChar w:fldCharType="separate"/>
      </w:r>
      <w:r w:rsidR="00B63CC6">
        <w:t>A.3.3</w:t>
      </w:r>
      <w:r w:rsidR="00035137">
        <w:fldChar w:fldCharType="end"/>
      </w:r>
      <w:r>
        <w:t xml:space="preserve"> </w:t>
      </w:r>
      <w:r w:rsidRPr="00CE64E8">
        <w:t>is referred to as the transitional amount.</w:t>
      </w:r>
    </w:p>
    <w:p w:rsidR="00297D70" w:rsidRPr="00CE64E8" w:rsidRDefault="00297D70" w:rsidP="00297D70">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297D70" w:rsidRPr="00CE64E8" w:rsidTr="00BD3779">
        <w:tc>
          <w:tcPr>
            <w:tcW w:w="3469" w:type="dxa"/>
          </w:tcPr>
          <w:p w:rsidR="00297D70" w:rsidRPr="00BD3779" w:rsidRDefault="00297D70" w:rsidP="00BD3779">
            <w:pPr>
              <w:pStyle w:val="AMODTable"/>
              <w:keepNext/>
              <w:rPr>
                <w:b/>
              </w:rPr>
            </w:pPr>
            <w:r w:rsidRPr="00BD3779">
              <w:rPr>
                <w:b/>
              </w:rPr>
              <w:t>First full pay period on or after</w:t>
            </w:r>
          </w:p>
        </w:tc>
        <w:tc>
          <w:tcPr>
            <w:tcW w:w="1620" w:type="dxa"/>
          </w:tcPr>
          <w:p w:rsidR="00297D70" w:rsidRPr="00CE64E8" w:rsidRDefault="00297D70" w:rsidP="00BD3779">
            <w:pPr>
              <w:pStyle w:val="AMODTable"/>
              <w:keepNext/>
              <w:jc w:val="center"/>
            </w:pPr>
          </w:p>
        </w:tc>
      </w:tr>
      <w:tr w:rsidR="00297D70" w:rsidRPr="00CE64E8" w:rsidTr="00BD3779">
        <w:tc>
          <w:tcPr>
            <w:tcW w:w="3469" w:type="dxa"/>
          </w:tcPr>
          <w:p w:rsidR="00297D70" w:rsidRPr="00CE64E8" w:rsidRDefault="00297D70" w:rsidP="00BD3779">
            <w:pPr>
              <w:pStyle w:val="AMODTable"/>
              <w:keepNext/>
            </w:pPr>
            <w:r w:rsidRPr="00CE64E8">
              <w:t>1 July 2010</w:t>
            </w:r>
          </w:p>
        </w:tc>
        <w:tc>
          <w:tcPr>
            <w:tcW w:w="1620" w:type="dxa"/>
          </w:tcPr>
          <w:p w:rsidR="00297D70" w:rsidRPr="00CE64E8" w:rsidRDefault="00297D70" w:rsidP="00BD3779">
            <w:pPr>
              <w:pStyle w:val="AMODTable"/>
              <w:keepNext/>
              <w:jc w:val="center"/>
            </w:pPr>
            <w:r w:rsidRPr="00CE64E8">
              <w:t>80%</w:t>
            </w:r>
          </w:p>
        </w:tc>
      </w:tr>
      <w:tr w:rsidR="00297D70" w:rsidRPr="00CE64E8" w:rsidTr="00BD3779">
        <w:tc>
          <w:tcPr>
            <w:tcW w:w="3469" w:type="dxa"/>
          </w:tcPr>
          <w:p w:rsidR="00297D70" w:rsidRPr="00CE64E8" w:rsidRDefault="00297D70" w:rsidP="00BD3779">
            <w:pPr>
              <w:pStyle w:val="AMODTable"/>
              <w:keepNext/>
            </w:pPr>
            <w:r w:rsidRPr="00CE64E8">
              <w:t>1 July 2011</w:t>
            </w:r>
          </w:p>
        </w:tc>
        <w:tc>
          <w:tcPr>
            <w:tcW w:w="1620" w:type="dxa"/>
          </w:tcPr>
          <w:p w:rsidR="00297D70" w:rsidRPr="00CE64E8" w:rsidRDefault="00297D70" w:rsidP="00BD3779">
            <w:pPr>
              <w:pStyle w:val="AMODTable"/>
              <w:keepNext/>
              <w:jc w:val="center"/>
            </w:pPr>
            <w:r w:rsidRPr="00CE64E8">
              <w:t>60%</w:t>
            </w:r>
          </w:p>
        </w:tc>
      </w:tr>
      <w:tr w:rsidR="00297D70" w:rsidRPr="00CE64E8" w:rsidTr="00BD3779">
        <w:tc>
          <w:tcPr>
            <w:tcW w:w="3469" w:type="dxa"/>
          </w:tcPr>
          <w:p w:rsidR="00297D70" w:rsidRPr="00CE64E8" w:rsidRDefault="00297D70" w:rsidP="00BD3779">
            <w:pPr>
              <w:pStyle w:val="AMODTable"/>
              <w:keepNext/>
            </w:pPr>
            <w:r w:rsidRPr="00CE64E8">
              <w:t>1 July 2012</w:t>
            </w:r>
          </w:p>
        </w:tc>
        <w:tc>
          <w:tcPr>
            <w:tcW w:w="1620" w:type="dxa"/>
          </w:tcPr>
          <w:p w:rsidR="00297D70" w:rsidRPr="00CE64E8" w:rsidRDefault="00297D70" w:rsidP="00BD3779">
            <w:pPr>
              <w:pStyle w:val="AMODTable"/>
              <w:keepNext/>
              <w:jc w:val="center"/>
            </w:pPr>
            <w:r w:rsidRPr="00CE64E8">
              <w:t>40%</w:t>
            </w:r>
          </w:p>
        </w:tc>
      </w:tr>
      <w:tr w:rsidR="00297D70" w:rsidRPr="00CE64E8" w:rsidTr="00BD3779">
        <w:tc>
          <w:tcPr>
            <w:tcW w:w="3469" w:type="dxa"/>
          </w:tcPr>
          <w:p w:rsidR="00297D70" w:rsidRPr="00CE64E8" w:rsidRDefault="00297D70" w:rsidP="00B67127">
            <w:pPr>
              <w:pStyle w:val="AMODTable"/>
            </w:pPr>
            <w:r w:rsidRPr="00CE64E8">
              <w:t>1 July 2013</w:t>
            </w:r>
          </w:p>
        </w:tc>
        <w:tc>
          <w:tcPr>
            <w:tcW w:w="1620" w:type="dxa"/>
          </w:tcPr>
          <w:p w:rsidR="00297D70" w:rsidRPr="00CE64E8" w:rsidRDefault="00297D70" w:rsidP="00BD3779">
            <w:pPr>
              <w:pStyle w:val="AMODTable"/>
              <w:jc w:val="center"/>
            </w:pPr>
            <w:r w:rsidRPr="00CE64E8">
              <w:t>20%</w:t>
            </w:r>
          </w:p>
        </w:tc>
      </w:tr>
    </w:tbl>
    <w:p w:rsidR="00297D70" w:rsidRPr="00CE64E8" w:rsidRDefault="00297D70" w:rsidP="00297D70">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297D70" w:rsidRPr="00CE64E8" w:rsidRDefault="00297D70" w:rsidP="00297D70">
      <w:pPr>
        <w:pStyle w:val="SubLevel2"/>
      </w:pPr>
      <w:r w:rsidRPr="00CE64E8">
        <w:t>These provisions cease to operate from the beginning of the first full pay period on or after 1 July 2014.</w:t>
      </w:r>
    </w:p>
    <w:p w:rsidR="00297D70" w:rsidRPr="00C14B6A" w:rsidRDefault="00297D70" w:rsidP="00297D70">
      <w:pPr>
        <w:pStyle w:val="SubLevel1Bold"/>
      </w:pPr>
      <w:r w:rsidRPr="00C14B6A">
        <w:t>Loadings and penalty rates</w:t>
      </w:r>
    </w:p>
    <w:p w:rsidR="00297D70" w:rsidRPr="00C14B6A" w:rsidRDefault="00297D70" w:rsidP="00297D70">
      <w:pPr>
        <w:pStyle w:val="Block1"/>
      </w:pPr>
      <w:r w:rsidRPr="00C14B6A">
        <w:t>For the purposes of this schedule loading or penalty means a</w:t>
      </w:r>
      <w:r>
        <w:t>:</w:t>
      </w:r>
    </w:p>
    <w:p w:rsidR="00297D70" w:rsidRPr="003F07EE" w:rsidRDefault="00297D70" w:rsidP="00297D70">
      <w:pPr>
        <w:pStyle w:val="Bullet1"/>
      </w:pPr>
      <w:r w:rsidRPr="003F07EE">
        <w:t>casual or part-time loading;</w:t>
      </w:r>
    </w:p>
    <w:p w:rsidR="00297D70" w:rsidRPr="003F07EE" w:rsidRDefault="00297D70" w:rsidP="00297D70">
      <w:pPr>
        <w:pStyle w:val="Bullet1"/>
      </w:pPr>
      <w:r w:rsidRPr="003F07EE">
        <w:t>Saturday, Sunday, public holiday, evening or other penalty;</w:t>
      </w:r>
    </w:p>
    <w:p w:rsidR="00297D70" w:rsidRPr="003F07EE" w:rsidRDefault="00297D70" w:rsidP="00297D70">
      <w:pPr>
        <w:pStyle w:val="Bullet1"/>
      </w:pPr>
      <w:r w:rsidRPr="003F07EE">
        <w:t>shift allowance/penalty.</w:t>
      </w:r>
    </w:p>
    <w:p w:rsidR="00297D70" w:rsidRDefault="00297D70" w:rsidP="00297D70">
      <w:pPr>
        <w:pStyle w:val="SubLevel1Bold"/>
      </w:pPr>
      <w:bookmarkStart w:id="259" w:name="_Ref239685174"/>
      <w:r w:rsidRPr="003F07EE">
        <w:t>Loadings and penalty rates – existing loading or penalty rate lower</w:t>
      </w:r>
      <w:bookmarkEnd w:id="259"/>
    </w:p>
    <w:p w:rsidR="00827411" w:rsidRPr="00827411" w:rsidRDefault="00827411" w:rsidP="00827411">
      <w:pPr>
        <w:pStyle w:val="History"/>
      </w:pPr>
      <w:r>
        <w:t>[A.5.1 substituted</w:t>
      </w:r>
      <w:r w:rsidRPr="00B62173">
        <w:t xml:space="preserve"> </w:t>
      </w:r>
      <w:r>
        <w:t xml:space="preserve">by </w:t>
      </w:r>
      <w:hyperlink r:id="rId183" w:history="1">
        <w:r>
          <w:rPr>
            <w:rStyle w:val="Hyperlink"/>
          </w:rPr>
          <w:t>PR994512</w:t>
        </w:r>
      </w:hyperlink>
      <w:r>
        <w:t xml:space="preserve"> from 01Jan10</w:t>
      </w:r>
      <w:r w:rsidRPr="00B62173">
        <w:t>]</w:t>
      </w:r>
    </w:p>
    <w:p w:rsidR="00297D70" w:rsidRPr="003F07EE" w:rsidRDefault="00297D70" w:rsidP="00297D70">
      <w:pPr>
        <w:pStyle w:val="SubLevel2"/>
      </w:pPr>
      <w:r w:rsidRPr="003F07EE">
        <w:t>The following transitional arrangements apply to an employer which, immediately prior to 1 January 2010:</w:t>
      </w:r>
    </w:p>
    <w:p w:rsidR="00297D70" w:rsidRPr="003F07EE" w:rsidRDefault="00297D70" w:rsidP="00297D70">
      <w:pPr>
        <w:pStyle w:val="SubLevel3"/>
      </w:pPr>
      <w:r w:rsidRPr="003F07EE">
        <w:t>was obliged,</w:t>
      </w:r>
    </w:p>
    <w:p w:rsidR="00297D70" w:rsidRPr="003F07EE" w:rsidRDefault="00297D70" w:rsidP="00297D70">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297D70" w:rsidRPr="003F07EE" w:rsidRDefault="00297D70" w:rsidP="00297D70">
      <w:pPr>
        <w:pStyle w:val="SubLevel3"/>
      </w:pPr>
      <w:r w:rsidRPr="003F07EE">
        <w:t>if it had been an employer in the industry or of the occupations covered by this award would have been obliged</w:t>
      </w:r>
    </w:p>
    <w:p w:rsidR="00297D70" w:rsidRDefault="00297D70" w:rsidP="00297D70">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w:t>
      </w:r>
      <w:proofErr w:type="gramStart"/>
      <w:r w:rsidRPr="003F07EE">
        <w:t>particular loading</w:t>
      </w:r>
      <w:proofErr w:type="gramEnd"/>
      <w:r w:rsidRPr="003F07EE">
        <w:t xml:space="preserve">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827411" w:rsidRPr="00827411" w:rsidRDefault="00827411" w:rsidP="00827411">
      <w:pPr>
        <w:pStyle w:val="History"/>
      </w:pPr>
      <w:r>
        <w:t>[A.5.2 substituted</w:t>
      </w:r>
      <w:r w:rsidRPr="00B62173">
        <w:t xml:space="preserve"> </w:t>
      </w:r>
      <w:r>
        <w:t xml:space="preserve">by </w:t>
      </w:r>
      <w:hyperlink r:id="rId184" w:history="1">
        <w:r>
          <w:rPr>
            <w:rStyle w:val="Hyperlink"/>
          </w:rPr>
          <w:t>PR994512</w:t>
        </w:r>
      </w:hyperlink>
      <w:r>
        <w:t xml:space="preserve"> from 01Jan10</w:t>
      </w:r>
      <w:r w:rsidRPr="00B62173">
        <w:t>]</w:t>
      </w:r>
    </w:p>
    <w:p w:rsidR="00297D70" w:rsidRPr="00526F2B" w:rsidRDefault="00297D70" w:rsidP="00297D70">
      <w:pPr>
        <w:pStyle w:val="SubLevel2"/>
      </w:pPr>
      <w:bookmarkStart w:id="260"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60"/>
    </w:p>
    <w:p w:rsidR="00297D70" w:rsidRPr="00526F2B" w:rsidRDefault="00297D70" w:rsidP="00297D70">
      <w:pPr>
        <w:pStyle w:val="SubLevel2"/>
      </w:pPr>
      <w:r w:rsidRPr="00526F2B">
        <w:lastRenderedPageBreak/>
        <w:t>The difference between the loading or penalty in this award and the rate in clause</w:t>
      </w:r>
      <w:r>
        <w:t> </w:t>
      </w:r>
      <w:r w:rsidR="00035137">
        <w:fldChar w:fldCharType="begin"/>
      </w:r>
      <w:r>
        <w:instrText xml:space="preserve"> REF _Ref239685043 \n \h </w:instrText>
      </w:r>
      <w:r w:rsidR="00035137">
        <w:fldChar w:fldCharType="separate"/>
      </w:r>
      <w:r w:rsidR="00B63CC6">
        <w:t>A.5.2</w:t>
      </w:r>
      <w:r w:rsidR="00035137">
        <w:fldChar w:fldCharType="end"/>
      </w:r>
      <w:r w:rsidRPr="00526F2B">
        <w:t xml:space="preserve"> is referred to as the transitional percentage.</w:t>
      </w:r>
    </w:p>
    <w:p w:rsidR="00297D70" w:rsidRPr="00526F2B" w:rsidRDefault="00297D70" w:rsidP="00297D70">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297D70" w:rsidRPr="00BD3779" w:rsidTr="00BD3779">
        <w:tc>
          <w:tcPr>
            <w:tcW w:w="3503" w:type="dxa"/>
          </w:tcPr>
          <w:p w:rsidR="00297D70" w:rsidRPr="00BD3779" w:rsidRDefault="00297D70" w:rsidP="00BD3779">
            <w:pPr>
              <w:pStyle w:val="AMODTable"/>
              <w:keepNext/>
              <w:rPr>
                <w:b/>
              </w:rPr>
            </w:pPr>
            <w:r w:rsidRPr="00BD3779">
              <w:rPr>
                <w:b/>
              </w:rPr>
              <w:t>First full pay period on or after</w:t>
            </w:r>
          </w:p>
        </w:tc>
        <w:tc>
          <w:tcPr>
            <w:tcW w:w="1620" w:type="dxa"/>
          </w:tcPr>
          <w:p w:rsidR="00297D70" w:rsidRPr="00BD3779" w:rsidRDefault="00297D70" w:rsidP="00BD3779">
            <w:pPr>
              <w:pStyle w:val="AMODTable"/>
              <w:keepNext/>
              <w:jc w:val="center"/>
              <w:rPr>
                <w:b/>
              </w:rPr>
            </w:pPr>
          </w:p>
        </w:tc>
      </w:tr>
      <w:tr w:rsidR="00297D70" w:rsidRPr="00526F2B" w:rsidTr="00BD3779">
        <w:tc>
          <w:tcPr>
            <w:tcW w:w="3503" w:type="dxa"/>
          </w:tcPr>
          <w:p w:rsidR="00297D70" w:rsidRPr="00526F2B" w:rsidRDefault="00297D70" w:rsidP="00BD3779">
            <w:pPr>
              <w:pStyle w:val="AMODTable"/>
              <w:keepNext/>
            </w:pPr>
            <w:r w:rsidRPr="00526F2B">
              <w:t>1 July 2010</w:t>
            </w:r>
          </w:p>
        </w:tc>
        <w:tc>
          <w:tcPr>
            <w:tcW w:w="1620" w:type="dxa"/>
          </w:tcPr>
          <w:p w:rsidR="00297D70" w:rsidRPr="00526F2B" w:rsidRDefault="00297D70" w:rsidP="00BD3779">
            <w:pPr>
              <w:pStyle w:val="AMODTable"/>
              <w:keepNext/>
              <w:jc w:val="center"/>
            </w:pPr>
            <w:r w:rsidRPr="00526F2B">
              <w:t>80%</w:t>
            </w:r>
          </w:p>
        </w:tc>
      </w:tr>
      <w:tr w:rsidR="00297D70" w:rsidRPr="00526F2B" w:rsidTr="00BD3779">
        <w:tc>
          <w:tcPr>
            <w:tcW w:w="3503" w:type="dxa"/>
          </w:tcPr>
          <w:p w:rsidR="00297D70" w:rsidRPr="00526F2B" w:rsidRDefault="00297D70" w:rsidP="00BD3779">
            <w:pPr>
              <w:pStyle w:val="AMODTable"/>
              <w:keepNext/>
            </w:pPr>
            <w:r w:rsidRPr="00526F2B">
              <w:t>1 July 2011</w:t>
            </w:r>
          </w:p>
        </w:tc>
        <w:tc>
          <w:tcPr>
            <w:tcW w:w="1620" w:type="dxa"/>
          </w:tcPr>
          <w:p w:rsidR="00297D70" w:rsidRPr="00526F2B" w:rsidRDefault="00297D70" w:rsidP="00BD3779">
            <w:pPr>
              <w:pStyle w:val="AMODTable"/>
              <w:keepNext/>
              <w:jc w:val="center"/>
            </w:pPr>
            <w:r w:rsidRPr="00526F2B">
              <w:t>60%</w:t>
            </w:r>
          </w:p>
        </w:tc>
      </w:tr>
      <w:tr w:rsidR="00297D70" w:rsidRPr="00526F2B" w:rsidTr="00BD3779">
        <w:tc>
          <w:tcPr>
            <w:tcW w:w="3503" w:type="dxa"/>
          </w:tcPr>
          <w:p w:rsidR="00297D70" w:rsidRPr="00526F2B" w:rsidRDefault="00297D70" w:rsidP="00BD3779">
            <w:pPr>
              <w:pStyle w:val="AMODTable"/>
              <w:keepNext/>
            </w:pPr>
            <w:r w:rsidRPr="00526F2B">
              <w:t>1 July 2012</w:t>
            </w:r>
          </w:p>
        </w:tc>
        <w:tc>
          <w:tcPr>
            <w:tcW w:w="1620" w:type="dxa"/>
          </w:tcPr>
          <w:p w:rsidR="00297D70" w:rsidRPr="00526F2B" w:rsidRDefault="00297D70" w:rsidP="00BD3779">
            <w:pPr>
              <w:pStyle w:val="AMODTable"/>
              <w:keepNext/>
              <w:jc w:val="center"/>
            </w:pPr>
            <w:r w:rsidRPr="00526F2B">
              <w:t>40%</w:t>
            </w:r>
          </w:p>
        </w:tc>
      </w:tr>
      <w:tr w:rsidR="00297D70" w:rsidRPr="00526F2B" w:rsidTr="00BD3779">
        <w:tc>
          <w:tcPr>
            <w:tcW w:w="3503" w:type="dxa"/>
          </w:tcPr>
          <w:p w:rsidR="00297D70" w:rsidRPr="00526F2B" w:rsidRDefault="00297D70" w:rsidP="00B67127">
            <w:pPr>
              <w:pStyle w:val="AMODTable"/>
            </w:pPr>
            <w:r w:rsidRPr="00526F2B">
              <w:t>1 July 2013</w:t>
            </w:r>
          </w:p>
        </w:tc>
        <w:tc>
          <w:tcPr>
            <w:tcW w:w="1620" w:type="dxa"/>
          </w:tcPr>
          <w:p w:rsidR="00297D70" w:rsidRPr="00526F2B" w:rsidRDefault="00297D70" w:rsidP="00BD3779">
            <w:pPr>
              <w:pStyle w:val="AMODTable"/>
              <w:jc w:val="center"/>
            </w:pPr>
            <w:r w:rsidRPr="00526F2B">
              <w:t>20%</w:t>
            </w:r>
          </w:p>
        </w:tc>
      </w:tr>
    </w:tbl>
    <w:p w:rsidR="00297D70" w:rsidRPr="00526F2B" w:rsidRDefault="00297D70" w:rsidP="00297D70">
      <w:pPr>
        <w:pStyle w:val="SubLevel2"/>
      </w:pPr>
      <w:r w:rsidRPr="00526F2B">
        <w:t>These provisions cease to operate from the beginning of the first full pay period on or after 1 July 2014.</w:t>
      </w:r>
    </w:p>
    <w:p w:rsidR="00297D70" w:rsidRDefault="00297D70" w:rsidP="00297D70">
      <w:pPr>
        <w:pStyle w:val="SubLevel1Bold"/>
      </w:pPr>
      <w:bookmarkStart w:id="261" w:name="_Ref239685199"/>
      <w:r w:rsidRPr="00526F2B">
        <w:t>Loadings and penalty rates – existing loading or penalty rate higher</w:t>
      </w:r>
      <w:bookmarkEnd w:id="261"/>
    </w:p>
    <w:p w:rsidR="00827411" w:rsidRPr="00827411" w:rsidRDefault="00827411" w:rsidP="00827411">
      <w:pPr>
        <w:pStyle w:val="History"/>
      </w:pPr>
      <w:r>
        <w:t>[A.6.1 substituted</w:t>
      </w:r>
      <w:r w:rsidRPr="00B62173">
        <w:t xml:space="preserve"> </w:t>
      </w:r>
      <w:r>
        <w:t xml:space="preserve">by </w:t>
      </w:r>
      <w:hyperlink r:id="rId185" w:history="1">
        <w:r>
          <w:rPr>
            <w:rStyle w:val="Hyperlink"/>
          </w:rPr>
          <w:t>PR994512</w:t>
        </w:r>
      </w:hyperlink>
      <w:r>
        <w:t xml:space="preserve"> from 01Jan10</w:t>
      </w:r>
      <w:r w:rsidRPr="00B62173">
        <w:t>]</w:t>
      </w:r>
    </w:p>
    <w:p w:rsidR="00297D70" w:rsidRDefault="00297D70" w:rsidP="00297D70">
      <w:pPr>
        <w:pStyle w:val="SubLevel2"/>
      </w:pPr>
      <w:r w:rsidRPr="00526F2B">
        <w:t>The following transitional arrangements apply to an employer which, immediately prior to 1 January 2010:</w:t>
      </w:r>
    </w:p>
    <w:p w:rsidR="00297D70" w:rsidRPr="005B1D63" w:rsidRDefault="00297D70" w:rsidP="00297D70">
      <w:pPr>
        <w:pStyle w:val="SubLevel3"/>
      </w:pPr>
      <w:r w:rsidRPr="005B1D63">
        <w:t>was obliged,</w:t>
      </w:r>
    </w:p>
    <w:p w:rsidR="00297D70" w:rsidRPr="005B1D63" w:rsidRDefault="00297D70" w:rsidP="00297D70">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297D70" w:rsidRPr="005B1D63" w:rsidRDefault="00297D70" w:rsidP="00297D70">
      <w:pPr>
        <w:pStyle w:val="SubLevel3"/>
      </w:pPr>
      <w:r w:rsidRPr="005B1D63">
        <w:t>if it had been an employer in the industry or of the occupations covered by this award would have been obliged</w:t>
      </w:r>
    </w:p>
    <w:p w:rsidR="00827411" w:rsidRPr="00827411" w:rsidRDefault="00297D70" w:rsidP="00827411">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297D70" w:rsidRDefault="00297D70" w:rsidP="00297D70">
      <w:pPr>
        <w:pStyle w:val="SubLevel2"/>
      </w:pPr>
      <w:bookmarkStart w:id="262"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62"/>
    </w:p>
    <w:p w:rsidR="00827411" w:rsidRPr="00827411" w:rsidRDefault="00827411" w:rsidP="00827411">
      <w:pPr>
        <w:pStyle w:val="History"/>
      </w:pPr>
      <w:r>
        <w:t>[A.6.3 substituted</w:t>
      </w:r>
      <w:r w:rsidRPr="00B62173">
        <w:t xml:space="preserve"> </w:t>
      </w:r>
      <w:r>
        <w:t xml:space="preserve">by </w:t>
      </w:r>
      <w:hyperlink r:id="rId186" w:history="1">
        <w:r>
          <w:rPr>
            <w:rStyle w:val="Hyperlink"/>
          </w:rPr>
          <w:t>PR994512</w:t>
        </w:r>
      </w:hyperlink>
      <w:r>
        <w:t xml:space="preserve"> from 01Jan10</w:t>
      </w:r>
      <w:r w:rsidRPr="00B62173">
        <w:t>]</w:t>
      </w:r>
    </w:p>
    <w:p w:rsidR="00297D70" w:rsidRPr="005B1D63" w:rsidRDefault="00297D70" w:rsidP="00297D70">
      <w:pPr>
        <w:pStyle w:val="SubLevel2"/>
      </w:pPr>
      <w:r w:rsidRPr="005B1D63">
        <w:t>The difference between the loading or penalty in this award and the rate in clause</w:t>
      </w:r>
      <w:r>
        <w:t> </w:t>
      </w:r>
      <w:r w:rsidR="00035137">
        <w:fldChar w:fldCharType="begin"/>
      </w:r>
      <w:r>
        <w:instrText xml:space="preserve"> REF _Ref239685075 \n \h </w:instrText>
      </w:r>
      <w:r w:rsidR="00035137">
        <w:fldChar w:fldCharType="separate"/>
      </w:r>
      <w:r w:rsidR="00B63CC6">
        <w:t>A.6.2</w:t>
      </w:r>
      <w:r w:rsidR="00035137">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FA6F9F">
        <w:fldChar w:fldCharType="begin"/>
      </w:r>
      <w:r w:rsidR="00FA6F9F">
        <w:instrText xml:space="preserve"> REF _Ref239685075 \w \h  \* MERGEFORMAT </w:instrText>
      </w:r>
      <w:r w:rsidR="00FA6F9F">
        <w:fldChar w:fldCharType="separate"/>
      </w:r>
      <w:r w:rsidR="00B63CC6">
        <w:t>A.6.2</w:t>
      </w:r>
      <w:r w:rsidR="00FA6F9F">
        <w:fldChar w:fldCharType="end"/>
      </w:r>
      <w:r w:rsidRPr="009803FB">
        <w:t>.</w:t>
      </w:r>
    </w:p>
    <w:p w:rsidR="00297D70" w:rsidRPr="005B1D63" w:rsidRDefault="00297D70" w:rsidP="00297D70">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297D70" w:rsidRPr="00BD3779" w:rsidTr="00BD3779">
        <w:tc>
          <w:tcPr>
            <w:tcW w:w="3469" w:type="dxa"/>
          </w:tcPr>
          <w:p w:rsidR="00297D70" w:rsidRPr="00BD3779" w:rsidRDefault="00297D70" w:rsidP="00BD3779">
            <w:pPr>
              <w:pStyle w:val="AMODTable"/>
              <w:keepNext/>
              <w:rPr>
                <w:b/>
              </w:rPr>
            </w:pPr>
            <w:r w:rsidRPr="00BD3779">
              <w:rPr>
                <w:b/>
              </w:rPr>
              <w:t>First full pay period on or after</w:t>
            </w:r>
          </w:p>
        </w:tc>
        <w:tc>
          <w:tcPr>
            <w:tcW w:w="1620" w:type="dxa"/>
          </w:tcPr>
          <w:p w:rsidR="00297D70" w:rsidRPr="00BD3779" w:rsidRDefault="00297D70" w:rsidP="00BD3779">
            <w:pPr>
              <w:pStyle w:val="AMODTable"/>
              <w:keepNext/>
              <w:jc w:val="center"/>
              <w:rPr>
                <w:b/>
              </w:rPr>
            </w:pPr>
          </w:p>
        </w:tc>
      </w:tr>
      <w:tr w:rsidR="00297D70" w:rsidRPr="005B1D63" w:rsidTr="00BD3779">
        <w:tc>
          <w:tcPr>
            <w:tcW w:w="3469" w:type="dxa"/>
          </w:tcPr>
          <w:p w:rsidR="00297D70" w:rsidRPr="005B1D63" w:rsidRDefault="00297D70" w:rsidP="00BD3779">
            <w:pPr>
              <w:pStyle w:val="AMODTable"/>
              <w:keepNext/>
            </w:pPr>
            <w:r w:rsidRPr="005B1D63">
              <w:t>1 July 2010</w:t>
            </w:r>
          </w:p>
        </w:tc>
        <w:tc>
          <w:tcPr>
            <w:tcW w:w="1620" w:type="dxa"/>
          </w:tcPr>
          <w:p w:rsidR="00297D70" w:rsidRPr="005B1D63" w:rsidRDefault="00297D70" w:rsidP="00BD3779">
            <w:pPr>
              <w:pStyle w:val="AMODTable"/>
              <w:keepNext/>
              <w:jc w:val="center"/>
            </w:pPr>
            <w:r w:rsidRPr="005B1D63">
              <w:t>80%</w:t>
            </w:r>
          </w:p>
        </w:tc>
      </w:tr>
      <w:tr w:rsidR="00297D70" w:rsidRPr="005B1D63" w:rsidTr="00BD3779">
        <w:tc>
          <w:tcPr>
            <w:tcW w:w="3469" w:type="dxa"/>
          </w:tcPr>
          <w:p w:rsidR="00297D70" w:rsidRPr="005B1D63" w:rsidRDefault="00297D70" w:rsidP="00BD3779">
            <w:pPr>
              <w:pStyle w:val="AMODTable"/>
              <w:keepNext/>
            </w:pPr>
            <w:r w:rsidRPr="005B1D63">
              <w:t>1 July 2011</w:t>
            </w:r>
          </w:p>
        </w:tc>
        <w:tc>
          <w:tcPr>
            <w:tcW w:w="1620" w:type="dxa"/>
          </w:tcPr>
          <w:p w:rsidR="00297D70" w:rsidRPr="005B1D63" w:rsidRDefault="00297D70" w:rsidP="00BD3779">
            <w:pPr>
              <w:pStyle w:val="AMODTable"/>
              <w:keepNext/>
              <w:jc w:val="center"/>
            </w:pPr>
            <w:r w:rsidRPr="005B1D63">
              <w:t>60%</w:t>
            </w:r>
          </w:p>
        </w:tc>
      </w:tr>
      <w:tr w:rsidR="00297D70" w:rsidRPr="005B1D63" w:rsidTr="00BD3779">
        <w:tc>
          <w:tcPr>
            <w:tcW w:w="3469" w:type="dxa"/>
          </w:tcPr>
          <w:p w:rsidR="00297D70" w:rsidRPr="005B1D63" w:rsidRDefault="00297D70" w:rsidP="00BD3779">
            <w:pPr>
              <w:pStyle w:val="AMODTable"/>
              <w:keepNext/>
            </w:pPr>
            <w:r w:rsidRPr="005B1D63">
              <w:t>1 July 2012</w:t>
            </w:r>
          </w:p>
        </w:tc>
        <w:tc>
          <w:tcPr>
            <w:tcW w:w="1620" w:type="dxa"/>
          </w:tcPr>
          <w:p w:rsidR="00297D70" w:rsidRPr="005B1D63" w:rsidRDefault="00297D70" w:rsidP="00BD3779">
            <w:pPr>
              <w:pStyle w:val="AMODTable"/>
              <w:keepNext/>
              <w:jc w:val="center"/>
            </w:pPr>
            <w:r w:rsidRPr="005B1D63">
              <w:t>40%</w:t>
            </w:r>
          </w:p>
        </w:tc>
      </w:tr>
      <w:tr w:rsidR="00297D70" w:rsidRPr="005B1D63" w:rsidTr="00BD3779">
        <w:tc>
          <w:tcPr>
            <w:tcW w:w="3469" w:type="dxa"/>
          </w:tcPr>
          <w:p w:rsidR="00297D70" w:rsidRPr="005B1D63" w:rsidRDefault="00297D70" w:rsidP="00B67127">
            <w:pPr>
              <w:pStyle w:val="AMODTable"/>
            </w:pPr>
            <w:r w:rsidRPr="005B1D63">
              <w:t>1 July 2013</w:t>
            </w:r>
          </w:p>
        </w:tc>
        <w:tc>
          <w:tcPr>
            <w:tcW w:w="1620" w:type="dxa"/>
          </w:tcPr>
          <w:p w:rsidR="00297D70" w:rsidRPr="005B1D63" w:rsidRDefault="00297D70" w:rsidP="00BD3779">
            <w:pPr>
              <w:pStyle w:val="AMODTable"/>
              <w:jc w:val="center"/>
            </w:pPr>
            <w:r w:rsidRPr="005B1D63">
              <w:t>20%</w:t>
            </w:r>
          </w:p>
        </w:tc>
      </w:tr>
    </w:tbl>
    <w:p w:rsidR="00297D70" w:rsidRPr="005B1D63" w:rsidRDefault="00297D70" w:rsidP="00297D70">
      <w:pPr>
        <w:pStyle w:val="SubLevel2"/>
      </w:pPr>
      <w:r w:rsidRPr="005B1D63">
        <w:lastRenderedPageBreak/>
        <w:t>These provisions cease to operate from the beginning of the first full pay period on or after 1 July 2014.</w:t>
      </w:r>
    </w:p>
    <w:p w:rsidR="00297D70" w:rsidRDefault="00297D70" w:rsidP="00297D70">
      <w:pPr>
        <w:pStyle w:val="SubLevel1Bold"/>
      </w:pPr>
      <w:r w:rsidRPr="00E70C67">
        <w:t>Loading</w:t>
      </w:r>
      <w:r>
        <w:t>s and</w:t>
      </w:r>
      <w:r w:rsidRPr="00E70C67">
        <w:t xml:space="preserve"> penalty rates</w:t>
      </w:r>
      <w:r>
        <w:t xml:space="preserve"> – no existing loading or penalty rate</w:t>
      </w:r>
    </w:p>
    <w:p w:rsidR="00827411" w:rsidRPr="00827411" w:rsidRDefault="00827411" w:rsidP="00827411">
      <w:pPr>
        <w:pStyle w:val="History"/>
      </w:pPr>
      <w:r>
        <w:t>[A.7.1 substituted</w:t>
      </w:r>
      <w:r w:rsidRPr="00B62173">
        <w:t xml:space="preserve"> </w:t>
      </w:r>
      <w:r>
        <w:t xml:space="preserve">by </w:t>
      </w:r>
      <w:hyperlink r:id="rId187" w:history="1">
        <w:r>
          <w:rPr>
            <w:rStyle w:val="Hyperlink"/>
          </w:rPr>
          <w:t>PR994512</w:t>
        </w:r>
      </w:hyperlink>
      <w:r>
        <w:t xml:space="preserve"> from 01Jan10</w:t>
      </w:r>
      <w:r w:rsidRPr="00B62173">
        <w:t>]</w:t>
      </w:r>
    </w:p>
    <w:p w:rsidR="00297D70" w:rsidRDefault="00297D70" w:rsidP="00297D70">
      <w:pPr>
        <w:pStyle w:val="SubLevel2"/>
      </w:pPr>
      <w:r w:rsidRPr="00306C27">
        <w:t>The following transitional arrangements apply to an employer not covered by clause</w:t>
      </w:r>
      <w:r>
        <w:t> </w:t>
      </w:r>
      <w:r w:rsidR="00035137">
        <w:fldChar w:fldCharType="begin"/>
      </w:r>
      <w:r>
        <w:instrText xml:space="preserve"> REF _Ref239685174 \n \h </w:instrText>
      </w:r>
      <w:r w:rsidR="00035137">
        <w:fldChar w:fldCharType="separate"/>
      </w:r>
      <w:r w:rsidR="00B63CC6">
        <w:t>A.5</w:t>
      </w:r>
      <w:r w:rsidR="00035137">
        <w:fldChar w:fldCharType="end"/>
      </w:r>
      <w:r w:rsidRPr="00306C27">
        <w:t xml:space="preserve"> or </w:t>
      </w:r>
      <w:r w:rsidR="00035137">
        <w:fldChar w:fldCharType="begin"/>
      </w:r>
      <w:r>
        <w:instrText xml:space="preserve"> REF _Ref239685199 \n \h </w:instrText>
      </w:r>
      <w:r w:rsidR="00035137">
        <w:fldChar w:fldCharType="separate"/>
      </w:r>
      <w:r w:rsidR="00B63CC6">
        <w:t>A.6</w:t>
      </w:r>
      <w:r w:rsidR="00035137">
        <w:fldChar w:fldCharType="end"/>
      </w:r>
      <w:r w:rsidRPr="00306C27">
        <w:t xml:space="preserve"> in relation to a particular loading or penalty</w:t>
      </w:r>
      <w:r>
        <w:t xml:space="preserve"> </w:t>
      </w:r>
      <w:r w:rsidRPr="009803FB">
        <w:t>in this award</w:t>
      </w:r>
      <w:r w:rsidRPr="00306C27">
        <w:t>.</w:t>
      </w:r>
    </w:p>
    <w:p w:rsidR="00297D70" w:rsidRDefault="00297D70" w:rsidP="00297D70">
      <w:pPr>
        <w:pStyle w:val="SubLevel2"/>
      </w:pPr>
      <w:r w:rsidRPr="00306C27">
        <w:t>Prior to the first full pay period on or after 1 July 2010 the employer need not pay the loading or penalty in this award.</w:t>
      </w:r>
    </w:p>
    <w:p w:rsidR="00827411" w:rsidRPr="00827411" w:rsidRDefault="00827411" w:rsidP="00827411">
      <w:pPr>
        <w:pStyle w:val="History"/>
      </w:pPr>
      <w:r>
        <w:t>[A.7.3 substituted</w:t>
      </w:r>
      <w:r w:rsidRPr="00B62173">
        <w:t xml:space="preserve"> </w:t>
      </w:r>
      <w:r>
        <w:t xml:space="preserve">by </w:t>
      </w:r>
      <w:hyperlink r:id="rId188" w:history="1">
        <w:r>
          <w:rPr>
            <w:rStyle w:val="Hyperlink"/>
          </w:rPr>
          <w:t>PR994512</w:t>
        </w:r>
      </w:hyperlink>
      <w:r>
        <w:t xml:space="preserve"> from 01Jan10</w:t>
      </w:r>
      <w:r w:rsidRPr="00B62173">
        <w:t>]</w:t>
      </w:r>
    </w:p>
    <w:p w:rsidR="00297D70" w:rsidRPr="00306C27" w:rsidRDefault="00297D70" w:rsidP="00297D70">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297D70" w:rsidRPr="00306C27" w:rsidTr="00BD3779">
        <w:tc>
          <w:tcPr>
            <w:tcW w:w="3469" w:type="dxa"/>
          </w:tcPr>
          <w:p w:rsidR="00297D70" w:rsidRPr="00BD3779" w:rsidRDefault="00297D70" w:rsidP="00BD3779">
            <w:pPr>
              <w:pStyle w:val="AMODTable"/>
              <w:keepNext/>
              <w:rPr>
                <w:b/>
              </w:rPr>
            </w:pPr>
            <w:r w:rsidRPr="00BD3779">
              <w:rPr>
                <w:b/>
              </w:rPr>
              <w:t>First full pay period on or after</w:t>
            </w:r>
          </w:p>
        </w:tc>
        <w:tc>
          <w:tcPr>
            <w:tcW w:w="1620" w:type="dxa"/>
          </w:tcPr>
          <w:p w:rsidR="00297D70" w:rsidRPr="00306C27" w:rsidRDefault="00297D70" w:rsidP="00BD3779">
            <w:pPr>
              <w:pStyle w:val="AMODTable"/>
              <w:keepNext/>
              <w:jc w:val="center"/>
            </w:pPr>
          </w:p>
        </w:tc>
      </w:tr>
      <w:tr w:rsidR="00297D70" w:rsidRPr="00306C27" w:rsidTr="00BD3779">
        <w:tc>
          <w:tcPr>
            <w:tcW w:w="3469" w:type="dxa"/>
          </w:tcPr>
          <w:p w:rsidR="00297D70" w:rsidRPr="00306C27" w:rsidRDefault="00297D70" w:rsidP="00BD3779">
            <w:pPr>
              <w:pStyle w:val="AMODTable"/>
              <w:keepNext/>
            </w:pPr>
            <w:r w:rsidRPr="00306C27">
              <w:t>1 July 2010</w:t>
            </w:r>
          </w:p>
        </w:tc>
        <w:tc>
          <w:tcPr>
            <w:tcW w:w="1620" w:type="dxa"/>
          </w:tcPr>
          <w:p w:rsidR="00297D70" w:rsidRPr="00306C27" w:rsidRDefault="00297D70" w:rsidP="00BD3779">
            <w:pPr>
              <w:pStyle w:val="AMODTable"/>
              <w:keepNext/>
              <w:jc w:val="center"/>
            </w:pPr>
            <w:r w:rsidRPr="00306C27">
              <w:t>20%</w:t>
            </w:r>
          </w:p>
        </w:tc>
      </w:tr>
      <w:tr w:rsidR="00297D70" w:rsidRPr="00306C27" w:rsidTr="00BD3779">
        <w:tc>
          <w:tcPr>
            <w:tcW w:w="3469" w:type="dxa"/>
          </w:tcPr>
          <w:p w:rsidR="00297D70" w:rsidRPr="00306C27" w:rsidRDefault="00297D70" w:rsidP="00BD3779">
            <w:pPr>
              <w:pStyle w:val="AMODTable"/>
              <w:keepNext/>
            </w:pPr>
            <w:r w:rsidRPr="00306C27">
              <w:t>1 July 2011</w:t>
            </w:r>
          </w:p>
        </w:tc>
        <w:tc>
          <w:tcPr>
            <w:tcW w:w="1620" w:type="dxa"/>
          </w:tcPr>
          <w:p w:rsidR="00297D70" w:rsidRPr="00306C27" w:rsidRDefault="00297D70" w:rsidP="00BD3779">
            <w:pPr>
              <w:pStyle w:val="AMODTable"/>
              <w:keepNext/>
              <w:jc w:val="center"/>
            </w:pPr>
            <w:r w:rsidRPr="00306C27">
              <w:t>40%</w:t>
            </w:r>
          </w:p>
        </w:tc>
      </w:tr>
      <w:tr w:rsidR="00297D70" w:rsidRPr="00306C27" w:rsidTr="00BD3779">
        <w:tc>
          <w:tcPr>
            <w:tcW w:w="3469" w:type="dxa"/>
          </w:tcPr>
          <w:p w:rsidR="00297D70" w:rsidRPr="00306C27" w:rsidRDefault="00297D70" w:rsidP="00BD3779">
            <w:pPr>
              <w:pStyle w:val="AMODTable"/>
              <w:keepNext/>
            </w:pPr>
            <w:r w:rsidRPr="00306C27">
              <w:t>1 July 2012</w:t>
            </w:r>
          </w:p>
        </w:tc>
        <w:tc>
          <w:tcPr>
            <w:tcW w:w="1620" w:type="dxa"/>
          </w:tcPr>
          <w:p w:rsidR="00297D70" w:rsidRPr="00306C27" w:rsidRDefault="00297D70" w:rsidP="00BD3779">
            <w:pPr>
              <w:pStyle w:val="AMODTable"/>
              <w:keepNext/>
              <w:jc w:val="center"/>
            </w:pPr>
            <w:r w:rsidRPr="00306C27">
              <w:t>60%</w:t>
            </w:r>
          </w:p>
        </w:tc>
      </w:tr>
      <w:tr w:rsidR="00297D70" w:rsidRPr="00306C27" w:rsidTr="00BD3779">
        <w:tc>
          <w:tcPr>
            <w:tcW w:w="3469" w:type="dxa"/>
          </w:tcPr>
          <w:p w:rsidR="00297D70" w:rsidRPr="00306C27" w:rsidRDefault="00297D70" w:rsidP="00B67127">
            <w:pPr>
              <w:pStyle w:val="AMODTable"/>
            </w:pPr>
            <w:r w:rsidRPr="00306C27">
              <w:t>1 July 2013</w:t>
            </w:r>
          </w:p>
        </w:tc>
        <w:tc>
          <w:tcPr>
            <w:tcW w:w="1620" w:type="dxa"/>
          </w:tcPr>
          <w:p w:rsidR="00297D70" w:rsidRPr="00306C27" w:rsidRDefault="00297D70" w:rsidP="00BD3779">
            <w:pPr>
              <w:pStyle w:val="AMODTable"/>
              <w:jc w:val="center"/>
            </w:pPr>
            <w:r w:rsidRPr="00306C27">
              <w:t>80%</w:t>
            </w:r>
          </w:p>
        </w:tc>
      </w:tr>
    </w:tbl>
    <w:p w:rsidR="00FC0901" w:rsidRDefault="00297D70" w:rsidP="009773A3">
      <w:pPr>
        <w:pStyle w:val="SubLevel2"/>
      </w:pPr>
      <w:r w:rsidRPr="00306C27">
        <w:t xml:space="preserve">These provisions cease to operate from the beginning of the first full pay </w:t>
      </w:r>
      <w:r>
        <w:t>period on or after 1 July 2014.</w:t>
      </w:r>
    </w:p>
    <w:p w:rsidR="00802339" w:rsidRDefault="00802339" w:rsidP="00802339">
      <w:pPr>
        <w:pStyle w:val="SubLevel1Bold"/>
      </w:pPr>
      <w:r w:rsidRPr="00054EDA">
        <w:t>Former Division 2B employers</w:t>
      </w:r>
      <w:r>
        <w:t xml:space="preserve"> </w:t>
      </w:r>
    </w:p>
    <w:p w:rsidR="00802339" w:rsidRPr="00273F87" w:rsidRDefault="00802339" w:rsidP="00802339">
      <w:pPr>
        <w:pStyle w:val="History"/>
      </w:pPr>
      <w:r>
        <w:t xml:space="preserve">[A.8 inserted </w:t>
      </w:r>
      <w:r w:rsidRPr="00EF6885">
        <w:t xml:space="preserve">by </w:t>
      </w:r>
      <w:hyperlink r:id="rId189" w:history="1">
        <w:r w:rsidRPr="00802339">
          <w:rPr>
            <w:rStyle w:val="Hyperlink"/>
          </w:rPr>
          <w:t>PR503639</w:t>
        </w:r>
      </w:hyperlink>
      <w:r>
        <w:t xml:space="preserve"> </w:t>
      </w:r>
      <w:proofErr w:type="spellStart"/>
      <w:r>
        <w:t>ppc</w:t>
      </w:r>
      <w:proofErr w:type="spellEnd"/>
      <w:r>
        <w:t xml:space="preserve"> 01Jan11</w:t>
      </w:r>
      <w:r w:rsidRPr="00EF6885">
        <w:t>]</w:t>
      </w:r>
    </w:p>
    <w:p w:rsidR="00802339" w:rsidRDefault="00802339" w:rsidP="00802339">
      <w:pPr>
        <w:pStyle w:val="SubLevel2"/>
      </w:pPr>
      <w:r>
        <w:t xml:space="preserve">This clause applies to an employer which, immediately prior to 1 January 2011, was covered by a Division 2B State award. </w:t>
      </w:r>
    </w:p>
    <w:p w:rsidR="00802339" w:rsidRDefault="00802339" w:rsidP="00802339">
      <w:pPr>
        <w:pStyle w:val="SubLevel2"/>
      </w:pPr>
      <w:proofErr w:type="gramStart"/>
      <w:r>
        <w:t>All of</w:t>
      </w:r>
      <w:proofErr w:type="gramEnd"/>
      <w:r>
        <w:t xml:space="preserve"> the terms of a Division 2B State award applying to a Division 2B employer are continued in effect until the end of the full pay period commencing before 1 February 2011. </w:t>
      </w:r>
    </w:p>
    <w:p w:rsidR="00802339" w:rsidRDefault="00802339" w:rsidP="00802339">
      <w:pPr>
        <w:pStyle w:val="SubLevel2"/>
      </w:pPr>
      <w:bookmarkStart w:id="263"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63"/>
      <w:r>
        <w:t xml:space="preserve"> </w:t>
      </w:r>
    </w:p>
    <w:p w:rsidR="00802339" w:rsidRDefault="00802339" w:rsidP="00802339">
      <w:pPr>
        <w:pStyle w:val="SubLevel2"/>
      </w:pPr>
      <w:r>
        <w:t xml:space="preserve">Despite clause </w:t>
      </w:r>
      <w:r w:rsidR="00035137">
        <w:fldChar w:fldCharType="begin"/>
      </w:r>
      <w:r>
        <w:instrText xml:space="preserve"> REF _Ref277233977 \w \h </w:instrText>
      </w:r>
      <w:r w:rsidR="00035137">
        <w:fldChar w:fldCharType="separate"/>
      </w:r>
      <w:r w:rsidR="00B63CC6">
        <w:t>A.8.3</w:t>
      </w:r>
      <w:r w:rsidR="00035137">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802339" w:rsidRDefault="00802339" w:rsidP="00802339">
      <w:pPr>
        <w:pStyle w:val="SubLevel2"/>
      </w:pPr>
      <w:r>
        <w:t xml:space="preserve">Despite clause </w:t>
      </w:r>
      <w:r w:rsidR="00035137">
        <w:fldChar w:fldCharType="begin"/>
      </w:r>
      <w:r>
        <w:instrText xml:space="preserve"> REF _Ref277233977 \w \h </w:instrText>
      </w:r>
      <w:r w:rsidR="00035137">
        <w:fldChar w:fldCharType="separate"/>
      </w:r>
      <w:r w:rsidR="00B63CC6">
        <w:t>A.8.3</w:t>
      </w:r>
      <w:r w:rsidR="00035137">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802339" w:rsidRDefault="00802339" w:rsidP="00802339">
      <w:pPr>
        <w:pStyle w:val="SubLevel2"/>
      </w:pPr>
      <w:r>
        <w:lastRenderedPageBreak/>
        <w:t>In relation to a Division 2B employer this Schedule commences to operate from the beginning of the first full pay period on or after 1 January 2011 and ceases to operate from the beginning of the first full pay period on or after 1 July 2014.</w:t>
      </w:r>
    </w:p>
    <w:p w:rsidR="0037584B" w:rsidRDefault="0037584B">
      <w:pPr>
        <w:spacing w:before="0"/>
        <w:jc w:val="left"/>
      </w:pPr>
      <w:r>
        <w:br w:type="page"/>
      </w:r>
    </w:p>
    <w:p w:rsidR="00FC0901" w:rsidRDefault="00FC0901" w:rsidP="009773A3">
      <w:pPr>
        <w:pStyle w:val="Subdocument"/>
      </w:pPr>
      <w:bookmarkStart w:id="264" w:name="_Ref240259288"/>
      <w:bookmarkStart w:id="265" w:name="_Toc28864971"/>
      <w:bookmarkEnd w:id="256"/>
      <w:r>
        <w:lastRenderedPageBreak/>
        <w:t>—</w:t>
      </w:r>
      <w:bookmarkStart w:id="266" w:name="sched_b"/>
      <w:r>
        <w:t>Classification S</w:t>
      </w:r>
      <w:r w:rsidRPr="001321E8">
        <w:t>tructure</w:t>
      </w:r>
      <w:bookmarkEnd w:id="254"/>
      <w:bookmarkEnd w:id="264"/>
      <w:bookmarkEnd w:id="265"/>
    </w:p>
    <w:p w:rsidR="00D11FCE" w:rsidRPr="00D11FCE" w:rsidRDefault="00DF6051" w:rsidP="00D11FCE">
      <w:pPr>
        <w:pStyle w:val="History"/>
      </w:pPr>
      <w:r>
        <w:t>[</w:t>
      </w:r>
      <w:r w:rsidR="00811ED0">
        <w:t>Sched B v</w:t>
      </w:r>
      <w:r w:rsidR="00EF59CA">
        <w:t>aried</w:t>
      </w:r>
      <w:r w:rsidR="001D5CA7">
        <w:t xml:space="preserve"> by </w:t>
      </w:r>
      <w:hyperlink r:id="rId190" w:history="1">
        <w:r w:rsidR="008F6999" w:rsidRPr="005F0393">
          <w:rPr>
            <w:rStyle w:val="Hyperlink"/>
          </w:rPr>
          <w:t>PR988404</w:t>
        </w:r>
      </w:hyperlink>
      <w:r w:rsidR="00EF59CA">
        <w:t>,</w:t>
      </w:r>
      <w:r w:rsidR="00831DED">
        <w:t xml:space="preserve"> </w:t>
      </w:r>
      <w:hyperlink r:id="rId191" w:history="1">
        <w:r w:rsidR="00831DED">
          <w:rPr>
            <w:rStyle w:val="Hyperlink"/>
          </w:rPr>
          <w:t>PR997910</w:t>
        </w:r>
      </w:hyperlink>
      <w:r w:rsidR="00831DED">
        <w:t xml:space="preserve">, </w:t>
      </w:r>
      <w:hyperlink r:id="rId192" w:history="1">
        <w:r w:rsidR="00831DED" w:rsidRPr="00F90842">
          <w:rPr>
            <w:rStyle w:val="Hyperlink"/>
          </w:rPr>
          <w:t>PR509061</w:t>
        </w:r>
      </w:hyperlink>
      <w:r w:rsidR="00C21566">
        <w:t xml:space="preserve">, </w:t>
      </w:r>
      <w:hyperlink r:id="rId193" w:history="1">
        <w:r w:rsidR="00C21566" w:rsidRPr="00F86652">
          <w:rPr>
            <w:rStyle w:val="Hyperlink"/>
          </w:rPr>
          <w:t>PR522892</w:t>
        </w:r>
      </w:hyperlink>
      <w:r w:rsidR="00E72FD0">
        <w:t xml:space="preserve">, </w:t>
      </w:r>
      <w:hyperlink r:id="rId194" w:history="1">
        <w:r w:rsidR="00E72FD0" w:rsidRPr="00E72FD0">
          <w:rPr>
            <w:rStyle w:val="Hyperlink"/>
          </w:rPr>
          <w:t>PR536695</w:t>
        </w:r>
      </w:hyperlink>
      <w:r w:rsidR="00A337C5">
        <w:t>,</w:t>
      </w:r>
      <w:r w:rsidR="00A337C5" w:rsidRPr="00A337C5">
        <w:t xml:space="preserve"> </w:t>
      </w:r>
      <w:hyperlink r:id="rId195" w:tgtFrame="_parent" w:history="1">
        <w:r w:rsidR="00A337C5">
          <w:rPr>
            <w:rStyle w:val="Hyperlink"/>
            <w:szCs w:val="20"/>
          </w:rPr>
          <w:t>PR551618</w:t>
        </w:r>
      </w:hyperlink>
      <w:r w:rsidR="00F516CE">
        <w:t xml:space="preserve">, </w:t>
      </w:r>
      <w:hyperlink r:id="rId196" w:history="1">
        <w:r w:rsidR="00F516CE" w:rsidRPr="00246B3C">
          <w:rPr>
            <w:rStyle w:val="Hyperlink"/>
          </w:rPr>
          <w:t>PR566700</w:t>
        </w:r>
      </w:hyperlink>
      <w:r w:rsidR="00940ACE" w:rsidRPr="00940ACE">
        <w:rPr>
          <w:rStyle w:val="Hyperlink"/>
          <w:color w:val="auto"/>
          <w:u w:val="none"/>
        </w:rPr>
        <w:t xml:space="preserve">, </w:t>
      </w:r>
      <w:hyperlink r:id="rId197" w:history="1">
        <w:r w:rsidR="00940ACE" w:rsidRPr="00FD3DAA">
          <w:rPr>
            <w:rStyle w:val="Hyperlink"/>
          </w:rPr>
          <w:t>PR579792</w:t>
        </w:r>
      </w:hyperlink>
      <w:r w:rsidR="00CD6780">
        <w:rPr>
          <w:rStyle w:val="Hyperlink"/>
          <w:color w:val="000000" w:themeColor="text1"/>
          <w:u w:val="none"/>
        </w:rPr>
        <w:t xml:space="preserve">, </w:t>
      </w:r>
      <w:hyperlink r:id="rId198" w:history="1">
        <w:r w:rsidR="00CD6780" w:rsidRPr="00B85AA9">
          <w:rPr>
            <w:rStyle w:val="Hyperlink"/>
            <w:noProof/>
          </w:rPr>
          <w:t>PR592126</w:t>
        </w:r>
      </w:hyperlink>
      <w:r w:rsidR="00FB25BA">
        <w:t xml:space="preserve">, </w:t>
      </w:r>
      <w:hyperlink r:id="rId199" w:history="1">
        <w:r w:rsidR="00FB25BA" w:rsidRPr="00CC2837">
          <w:rPr>
            <w:rStyle w:val="Hyperlink"/>
          </w:rPr>
          <w:t>PR606354</w:t>
        </w:r>
      </w:hyperlink>
      <w:r w:rsidR="00885226" w:rsidRPr="00885226">
        <w:t>,</w:t>
      </w:r>
      <w:r w:rsidR="00885226">
        <w:t xml:space="preserve"> </w:t>
      </w:r>
      <w:hyperlink r:id="rId200" w:history="1">
        <w:r w:rsidR="00885226">
          <w:rPr>
            <w:rStyle w:val="Hyperlink"/>
          </w:rPr>
          <w:t>PR707440</w:t>
        </w:r>
      </w:hyperlink>
      <w:r w:rsidR="00885226">
        <w:t>]</w:t>
      </w:r>
    </w:p>
    <w:p w:rsidR="00FC0901" w:rsidRDefault="00FC0901" w:rsidP="009773A3">
      <w:pPr>
        <w:pStyle w:val="SubLevel1Bold"/>
      </w:pPr>
      <w:r>
        <w:t>Market research trainee</w:t>
      </w:r>
    </w:p>
    <w:p w:rsidR="00831DED" w:rsidRPr="00831DED" w:rsidRDefault="00831DED" w:rsidP="00831DED">
      <w:pPr>
        <w:pStyle w:val="History"/>
      </w:pPr>
      <w:r>
        <w:t xml:space="preserve">[B.1 varied by </w:t>
      </w:r>
      <w:hyperlink r:id="rId201" w:history="1">
        <w:r>
          <w:rPr>
            <w:rStyle w:val="Hyperlink"/>
          </w:rPr>
          <w:t>PR997910</w:t>
        </w:r>
      </w:hyperlink>
      <w:r>
        <w:t xml:space="preserve">, </w:t>
      </w:r>
      <w:hyperlink r:id="rId202" w:history="1">
        <w:r w:rsidRPr="00F90842">
          <w:rPr>
            <w:rStyle w:val="Hyperlink"/>
          </w:rPr>
          <w:t>PR509061</w:t>
        </w:r>
      </w:hyperlink>
      <w:r w:rsidR="00C21566">
        <w:t xml:space="preserve">, </w:t>
      </w:r>
      <w:hyperlink r:id="rId203" w:history="1">
        <w:r w:rsidR="00C21566" w:rsidRPr="00F86652">
          <w:rPr>
            <w:rStyle w:val="Hyperlink"/>
          </w:rPr>
          <w:t>PR522892</w:t>
        </w:r>
      </w:hyperlink>
      <w:r w:rsidR="00E72FD0">
        <w:t xml:space="preserve">, </w:t>
      </w:r>
      <w:hyperlink r:id="rId204" w:history="1">
        <w:r w:rsidR="00E72FD0" w:rsidRPr="00E72FD0">
          <w:rPr>
            <w:rStyle w:val="Hyperlink"/>
          </w:rPr>
          <w:t>PR536695</w:t>
        </w:r>
      </w:hyperlink>
      <w:r w:rsidR="00A337C5">
        <w:t>,</w:t>
      </w:r>
      <w:r w:rsidR="00A337C5" w:rsidRPr="00A337C5">
        <w:t xml:space="preserve"> </w:t>
      </w:r>
      <w:hyperlink r:id="rId205" w:tgtFrame="_parent" w:history="1">
        <w:r w:rsidR="00A337C5">
          <w:rPr>
            <w:rStyle w:val="Hyperlink"/>
            <w:szCs w:val="20"/>
          </w:rPr>
          <w:t>PR551618</w:t>
        </w:r>
      </w:hyperlink>
      <w:r w:rsidR="00F516CE">
        <w:t xml:space="preserve">, </w:t>
      </w:r>
      <w:hyperlink r:id="rId206" w:history="1">
        <w:r w:rsidR="00F516CE" w:rsidRPr="00246B3C">
          <w:rPr>
            <w:rStyle w:val="Hyperlink"/>
          </w:rPr>
          <w:t>PR566700</w:t>
        </w:r>
      </w:hyperlink>
      <w:r w:rsidR="00940ACE" w:rsidRPr="00940ACE">
        <w:rPr>
          <w:rStyle w:val="Hyperlink"/>
          <w:color w:val="auto"/>
          <w:u w:val="none"/>
        </w:rPr>
        <w:t xml:space="preserve">, </w:t>
      </w:r>
      <w:hyperlink r:id="rId207" w:history="1">
        <w:r w:rsidR="00940ACE" w:rsidRPr="00FD3DAA">
          <w:rPr>
            <w:rStyle w:val="Hyperlink"/>
          </w:rPr>
          <w:t>PR579792</w:t>
        </w:r>
      </w:hyperlink>
      <w:r w:rsidR="00CD6780">
        <w:rPr>
          <w:rStyle w:val="Hyperlink"/>
          <w:color w:val="000000" w:themeColor="text1"/>
          <w:u w:val="none"/>
        </w:rPr>
        <w:t xml:space="preserve">, </w:t>
      </w:r>
      <w:hyperlink r:id="rId208" w:history="1">
        <w:r w:rsidR="00CD6780" w:rsidRPr="00B85AA9">
          <w:rPr>
            <w:rStyle w:val="Hyperlink"/>
            <w:noProof/>
          </w:rPr>
          <w:t>PR592126</w:t>
        </w:r>
      </w:hyperlink>
      <w:r w:rsidR="00FB25BA">
        <w:t xml:space="preserve">, </w:t>
      </w:r>
      <w:hyperlink r:id="rId209" w:history="1">
        <w:r w:rsidR="00FB25BA" w:rsidRPr="00CC2837">
          <w:rPr>
            <w:rStyle w:val="Hyperlink"/>
          </w:rPr>
          <w:t>PR606354</w:t>
        </w:r>
      </w:hyperlink>
      <w:r w:rsidR="00885226" w:rsidRPr="00885226">
        <w:t>,</w:t>
      </w:r>
      <w:r w:rsidR="00885226">
        <w:t xml:space="preserve"> </w:t>
      </w:r>
      <w:hyperlink r:id="rId210" w:history="1">
        <w:r w:rsidR="00885226">
          <w:rPr>
            <w:rStyle w:val="Hyperlink"/>
          </w:rPr>
          <w:t>PR707440</w:t>
        </w:r>
      </w:hyperlink>
      <w:r w:rsidR="00885226" w:rsidRPr="00885226">
        <w:t xml:space="preserve"> </w:t>
      </w:r>
      <w:proofErr w:type="spellStart"/>
      <w:r w:rsidR="00885226">
        <w:t>ppc</w:t>
      </w:r>
      <w:proofErr w:type="spellEnd"/>
      <w:r w:rsidR="00885226">
        <w:t xml:space="preserve"> 01Jul19</w:t>
      </w:r>
      <w:r>
        <w:t>]</w:t>
      </w:r>
    </w:p>
    <w:p w:rsidR="00FC0901" w:rsidRDefault="00FC0901" w:rsidP="009773A3">
      <w:pPr>
        <w:pStyle w:val="Block1"/>
      </w:pPr>
      <w:r>
        <w:t>Includes a Market research interviewer, Editor, Coder, Keyboard operator and/or other support employee who is allocated to less complex tasks and who usually requires extensive assistance and supervision during their first six work sessions.</w:t>
      </w:r>
    </w:p>
    <w:p w:rsidR="00FC0901" w:rsidRDefault="00FC0901" w:rsidP="009773A3">
      <w:pPr>
        <w:pStyle w:val="Block1"/>
      </w:pPr>
      <w:r>
        <w:t>An employee may be classified as a trainee until</w:t>
      </w:r>
      <w:r w:rsidR="00940ACE">
        <w:t xml:space="preserve"> they have earned a maximum of </w:t>
      </w:r>
      <w:r w:rsidR="00940ACE" w:rsidRPr="00940ACE">
        <w:t>$</w:t>
      </w:r>
      <w:r w:rsidR="00885226" w:rsidRPr="00885226">
        <w:t>4907</w:t>
      </w:r>
      <w:r>
        <w:t xml:space="preserve"> or completed 300 hours (whichever is greater) provided that this will include all work for the employer during the previous three years and provided that once an employee has completed this training with one employer they will not then be employed at less than the rate of pay for the classification of interviewer unless the employee has left the industry for three years.</w:t>
      </w:r>
    </w:p>
    <w:p w:rsidR="00FC0901" w:rsidRDefault="00FC0901" w:rsidP="009773A3">
      <w:pPr>
        <w:pStyle w:val="Block1"/>
      </w:pPr>
      <w:r>
        <w:t>A trainee will undergo at least eight hours’ training at the employer’s expense.</w:t>
      </w:r>
    </w:p>
    <w:p w:rsidR="00FC0901" w:rsidRDefault="00FC0901" w:rsidP="009773A3">
      <w:pPr>
        <w:pStyle w:val="SubLevel1Bold"/>
      </w:pPr>
      <w:r>
        <w:t>Support e</w:t>
      </w:r>
      <w:r w:rsidRPr="00F97A3E">
        <w:t>mployee</w:t>
      </w:r>
      <w:r>
        <w:t xml:space="preserve"> </w:t>
      </w:r>
    </w:p>
    <w:p w:rsidR="00FC0901" w:rsidRDefault="00FC0901" w:rsidP="009773A3">
      <w:pPr>
        <w:pStyle w:val="Block1"/>
      </w:pPr>
      <w:r>
        <w:t>Includes employees engaged principally on other market research support activities, including group recruitment. The employee will qualify for the full rate after they have completed the requirements of a Market research trainee.</w:t>
      </w:r>
    </w:p>
    <w:p w:rsidR="00FC0901" w:rsidRDefault="00FC0901" w:rsidP="009773A3">
      <w:pPr>
        <w:pStyle w:val="SubLevel1Bold"/>
      </w:pPr>
      <w:r>
        <w:t xml:space="preserve">Market research interviewer </w:t>
      </w:r>
    </w:p>
    <w:p w:rsidR="00FC0901" w:rsidRDefault="00FC0901" w:rsidP="009773A3">
      <w:pPr>
        <w:pStyle w:val="Block1"/>
      </w:pPr>
      <w:r>
        <w:t>Undertakes interviews with all types of respondents by telephone or face-to-face, prepares and submits all fieldwork associated documentation and attends briefing and de-briefing meetings where required. The interviewer may, where required from time to time, assist in the preparation of materials prior to or during a survey. Interviewers will qualify for the full Market research interviewer rate of pay when they have completed the requirements of a Market research trainee.</w:t>
      </w:r>
    </w:p>
    <w:p w:rsidR="00FC0901" w:rsidRDefault="00FC0901" w:rsidP="009773A3">
      <w:pPr>
        <w:pStyle w:val="SubLevel1Bold"/>
      </w:pPr>
      <w:r>
        <w:t xml:space="preserve">Executive (face-to-face) interviewer </w:t>
      </w:r>
    </w:p>
    <w:p w:rsidR="00FC0901" w:rsidRDefault="00FC0901" w:rsidP="009773A3">
      <w:pPr>
        <w:pStyle w:val="Block1"/>
      </w:pPr>
      <w:r>
        <w:t xml:space="preserve">Refers to a Market research interviewer who is conducting direct face-to-face interviews targeted to executive and professional interviewees covering matters relating to the special expertise of the interviewees. </w:t>
      </w:r>
    </w:p>
    <w:p w:rsidR="00FC0901" w:rsidRDefault="00FC0901" w:rsidP="009773A3">
      <w:pPr>
        <w:pStyle w:val="Block1"/>
      </w:pPr>
      <w:r>
        <w:t xml:space="preserve">Door-to-door interviewer refers to a Market research interviewer who is conducting multiple direct face-to-face interviews by calling on interviewees at the interviewee’s own </w:t>
      </w:r>
      <w:proofErr w:type="gramStart"/>
      <w:r>
        <w:t>premises, but</w:t>
      </w:r>
      <w:proofErr w:type="gramEnd"/>
      <w:r>
        <w:t xml:space="preserve"> does not include interviewing at central locations such as shopping centres. </w:t>
      </w:r>
    </w:p>
    <w:p w:rsidR="00FC0901" w:rsidRDefault="00FC0901" w:rsidP="009773A3">
      <w:pPr>
        <w:pStyle w:val="SubLevel1Bold"/>
      </w:pPr>
      <w:r w:rsidRPr="00872820">
        <w:t>Editor, Coder and Keyboard operator</w:t>
      </w:r>
      <w:r>
        <w:t xml:space="preserve"> </w:t>
      </w:r>
    </w:p>
    <w:p w:rsidR="00FC0901" w:rsidRDefault="00FC0901" w:rsidP="009773A3">
      <w:pPr>
        <w:pStyle w:val="Block1"/>
      </w:pPr>
      <w:r>
        <w:t xml:space="preserve">Includes employees engaged on examining market research fieldwork interview or questionnaire results so as to ensure consistency, accuracy and validity, classifying interview and questionnaire results so as to be suitable for keyboard entry and for subsequent analysis as required by clients, and entering and manipulating the presentation of data on a computer or similar machine (including as required </w:t>
      </w:r>
      <w:r>
        <w:lastRenderedPageBreak/>
        <w:t>interacting with the computer, limited programming and data manipulation to ensure that file maintenance and integrity are achieved and results are presented as required for the client report).</w:t>
      </w:r>
    </w:p>
    <w:p w:rsidR="00FC0901" w:rsidRDefault="00FC0901" w:rsidP="009773A3">
      <w:pPr>
        <w:pStyle w:val="SubLevel1Bold"/>
      </w:pPr>
      <w:r>
        <w:t>Team leader</w:t>
      </w:r>
    </w:p>
    <w:p w:rsidR="00FC0901" w:rsidRDefault="00FC0901" w:rsidP="009773A3">
      <w:pPr>
        <w:pStyle w:val="Block1"/>
      </w:pPr>
      <w:r>
        <w:t xml:space="preserve">Includes interviewers who undertake interviews with all types of respondents by telephone or face-to-face and perform a role of providing experienced guidance, assistance and leadership by example to interviewers (including some supervision and limited practical field training). </w:t>
      </w:r>
    </w:p>
    <w:p w:rsidR="00FC0901" w:rsidRDefault="00FC0901" w:rsidP="009773A3">
      <w:pPr>
        <w:pStyle w:val="Block1"/>
      </w:pPr>
      <w:r>
        <w:t>A Team leader may also be an employee providing similar leadership role in relation to a team of other market research employees, including Auditors, Editors, Coders and/or Keyboard operators. The Team leader may also be required to liaise between Interviewers and Field managers (including checking and counting the number of interviews obtained, communicating the researcher’s instructions to the interviewer team and from time to time where required assisting and coordinating the activities of a small group of less experienced interviewers).</w:t>
      </w:r>
    </w:p>
    <w:p w:rsidR="00FC0901" w:rsidRDefault="00FC0901" w:rsidP="009773A3">
      <w:pPr>
        <w:pStyle w:val="Block1"/>
      </w:pPr>
      <w:r>
        <w:t>A Team leader will be responsible for no more than eight employees.</w:t>
      </w:r>
    </w:p>
    <w:p w:rsidR="00FC0901" w:rsidRDefault="00FC0901" w:rsidP="009773A3">
      <w:pPr>
        <w:pStyle w:val="SubLevel1Bold"/>
      </w:pPr>
      <w:r>
        <w:t>Field supervisor</w:t>
      </w:r>
    </w:p>
    <w:p w:rsidR="00FC0901" w:rsidRDefault="00FC0901" w:rsidP="009773A3">
      <w:pPr>
        <w:pStyle w:val="Block1"/>
      </w:pPr>
      <w:r>
        <w:t>Co-ordinates and supervises the fieldwork activities of Team leaders and Market research interviewers engaged on specific market research projects, including being responsible for the quality of the output, the training and the productivity of the field team. An employee providing a similar supervisory role in relation to other employees, including Editors, Coders and/or Keyboard operators, will be paid at the Field supervisor rate.</w:t>
      </w:r>
    </w:p>
    <w:p w:rsidR="00FC0901" w:rsidRDefault="00FC0901" w:rsidP="009773A3">
      <w:pPr>
        <w:pStyle w:val="Block1"/>
      </w:pPr>
      <w:r>
        <w:t>An employee whilst in charge of a telephone room will be employed in a classification not less than Field supervisor.</w:t>
      </w:r>
    </w:p>
    <w:p w:rsidR="00FC0901" w:rsidRDefault="00FC0901" w:rsidP="009773A3">
      <w:pPr>
        <w:pStyle w:val="SubLevel1Bold"/>
      </w:pPr>
      <w:r>
        <w:t>Research a</w:t>
      </w:r>
      <w:r w:rsidRPr="00F97A3E">
        <w:t>ssistant</w:t>
      </w:r>
      <w:r>
        <w:t xml:space="preserve"> </w:t>
      </w:r>
    </w:p>
    <w:p w:rsidR="00FC0901" w:rsidRDefault="00FC0901" w:rsidP="009773A3">
      <w:pPr>
        <w:pStyle w:val="Block1"/>
      </w:pPr>
      <w:r>
        <w:t>Assists with the duties of a Research officer.</w:t>
      </w:r>
    </w:p>
    <w:p w:rsidR="00FC0901" w:rsidRDefault="00FC0901" w:rsidP="009773A3">
      <w:pPr>
        <w:pStyle w:val="SubLevel1Bold"/>
      </w:pPr>
      <w:r>
        <w:t xml:space="preserve">Field manager </w:t>
      </w:r>
    </w:p>
    <w:p w:rsidR="00FC0901" w:rsidRDefault="00FC0901" w:rsidP="009773A3">
      <w:pPr>
        <w:pStyle w:val="Block1"/>
      </w:pPr>
      <w:r>
        <w:t xml:space="preserve">Schedules fieldwork and coordinates the activities of supervisors and interviewers and is responsible for the hiring and training of all field personnel, maintenance of company procedures and fieldwork standards. The Field manager will generally be involved in coordinating a range of fieldwork projects and allocating fieldwork across an organisation. </w:t>
      </w:r>
    </w:p>
    <w:p w:rsidR="00FC0901" w:rsidRDefault="00FC0901" w:rsidP="009773A3">
      <w:pPr>
        <w:pStyle w:val="SubLevel1Bold"/>
      </w:pPr>
      <w:r>
        <w:t xml:space="preserve">Research officer </w:t>
      </w:r>
    </w:p>
    <w:p w:rsidR="00FC0901" w:rsidRDefault="00FC0901" w:rsidP="009773A3">
      <w:pPr>
        <w:pStyle w:val="Block1"/>
      </w:pPr>
      <w:r>
        <w:t>May be engaged in the duties of:</w:t>
      </w:r>
    </w:p>
    <w:p w:rsidR="00FC0901" w:rsidRDefault="00FC0901" w:rsidP="009773A3">
      <w:pPr>
        <w:pStyle w:val="Bullet1"/>
      </w:pPr>
      <w:r>
        <w:t>writing questionnaires;</w:t>
      </w:r>
    </w:p>
    <w:p w:rsidR="00FC0901" w:rsidRDefault="00FC0901" w:rsidP="009773A3">
      <w:pPr>
        <w:pStyle w:val="Bullet1"/>
      </w:pPr>
      <w:r>
        <w:t>briefing field teams;</w:t>
      </w:r>
    </w:p>
    <w:p w:rsidR="00FC0901" w:rsidRDefault="00FC0901" w:rsidP="009773A3">
      <w:pPr>
        <w:pStyle w:val="Bullet1"/>
      </w:pPr>
      <w:r>
        <w:t>moderating group discussions;</w:t>
      </w:r>
    </w:p>
    <w:p w:rsidR="00FC0901" w:rsidRDefault="00FC0901" w:rsidP="009773A3">
      <w:pPr>
        <w:pStyle w:val="Bullet1"/>
      </w:pPr>
      <w:r>
        <w:t>conducting in-depth interviews;</w:t>
      </w:r>
    </w:p>
    <w:p w:rsidR="00FC0901" w:rsidRDefault="00FC0901" w:rsidP="009773A3">
      <w:pPr>
        <w:pStyle w:val="Bullet1"/>
      </w:pPr>
      <w:r>
        <w:lastRenderedPageBreak/>
        <w:t>preparing computer specifications;</w:t>
      </w:r>
    </w:p>
    <w:p w:rsidR="00FC0901" w:rsidRDefault="00FC0901" w:rsidP="009773A3">
      <w:pPr>
        <w:pStyle w:val="Bullet1"/>
      </w:pPr>
      <w:r>
        <w:t>analysing data and preparing written reports;</w:t>
      </w:r>
    </w:p>
    <w:p w:rsidR="00FC0901" w:rsidRDefault="00FC0901" w:rsidP="009773A3">
      <w:pPr>
        <w:pStyle w:val="Bullet1"/>
      </w:pPr>
      <w:r>
        <w:t>writing proposals; and</w:t>
      </w:r>
    </w:p>
    <w:p w:rsidR="00FC0901" w:rsidRDefault="00FC0901" w:rsidP="009773A3">
      <w:pPr>
        <w:pStyle w:val="Bullet1"/>
      </w:pPr>
      <w:r>
        <w:t>liaising with, and presenting data to, clients.</w:t>
      </w:r>
    </w:p>
    <w:p w:rsidR="00FC0901" w:rsidRDefault="00FC0901" w:rsidP="009773A3">
      <w:pPr>
        <w:pStyle w:val="SubLevel1Bold"/>
      </w:pPr>
      <w:r>
        <w:t>Research manager</w:t>
      </w:r>
    </w:p>
    <w:p w:rsidR="00FC0901" w:rsidRDefault="00FC0901" w:rsidP="009773A3">
      <w:pPr>
        <w:pStyle w:val="Block1"/>
      </w:pPr>
      <w:r>
        <w:t>Initiates, plans and directs projects, and has responsibilities for generating business and/or managing an organisation.</w:t>
      </w:r>
    </w:p>
    <w:p w:rsidR="0037584B" w:rsidRDefault="0037584B">
      <w:pPr>
        <w:spacing w:before="0"/>
        <w:jc w:val="left"/>
      </w:pPr>
      <w:r>
        <w:br w:type="page"/>
      </w:r>
    </w:p>
    <w:p w:rsidR="00FC0901" w:rsidRDefault="00FC0901" w:rsidP="009773A3">
      <w:pPr>
        <w:pStyle w:val="Subdocument"/>
      </w:pPr>
      <w:bookmarkStart w:id="267" w:name="_Ref228612799"/>
      <w:bookmarkStart w:id="268" w:name="_Toc28864972"/>
      <w:bookmarkEnd w:id="266"/>
      <w:r>
        <w:lastRenderedPageBreak/>
        <w:t>—</w:t>
      </w:r>
      <w:bookmarkStart w:id="269" w:name="sched_c"/>
      <w:r>
        <w:t>School-based Apprentices</w:t>
      </w:r>
      <w:bookmarkEnd w:id="267"/>
      <w:bookmarkEnd w:id="268"/>
    </w:p>
    <w:p w:rsidR="00D05FEB" w:rsidRPr="00D05FEB" w:rsidRDefault="00D05FEB" w:rsidP="00D05FEB">
      <w:pPr>
        <w:pStyle w:val="History"/>
      </w:pPr>
      <w:r>
        <w:t xml:space="preserve">[Varied by </w:t>
      </w:r>
      <w:hyperlink r:id="rId211" w:history="1">
        <w:r w:rsidRPr="005F0393">
          <w:rPr>
            <w:rStyle w:val="Hyperlink"/>
          </w:rPr>
          <w:t>PR988404</w:t>
        </w:r>
      </w:hyperlink>
      <w:r>
        <w:t>]</w:t>
      </w:r>
    </w:p>
    <w:p w:rsidR="00FC0901" w:rsidRDefault="00FC0901" w:rsidP="009773A3">
      <w:pPr>
        <w:pStyle w:val="SubLevel1"/>
      </w:pPr>
      <w:r w:rsidRPr="00415AD1">
        <w:t>This schedule applies to school-based apprentices. A school-based apprentice is a person who is undertaking an apprenticeship in accordance with this schedule while also undertaking a course of secondary education.</w:t>
      </w:r>
    </w:p>
    <w:p w:rsidR="00FC0901" w:rsidRPr="00415AD1" w:rsidRDefault="00FC0901" w:rsidP="009773A3">
      <w:pPr>
        <w:pStyle w:val="SubLevel1"/>
      </w:pPr>
      <w:r>
        <w:t>A school-based apprenticeship may be undertaken in the trades covered by this award under a training agreement or contract of training for an apprentice declared or recognised by the relevant State or Territory authority.</w:t>
      </w:r>
    </w:p>
    <w:p w:rsidR="00FC0901" w:rsidRPr="00415AD1" w:rsidRDefault="00FC0901" w:rsidP="009773A3">
      <w:pPr>
        <w:pStyle w:val="SubLevel1"/>
      </w:pPr>
      <w:bookmarkStart w:id="270" w:name="_Ref220408268"/>
      <w:r w:rsidRPr="00415AD1">
        <w:t>Th</w:t>
      </w:r>
      <w:r>
        <w:t>e</w:t>
      </w:r>
      <w:r w:rsidRPr="00415AD1">
        <w:t xml:space="preserve"> relevant minimum wages for full-time junior and adult apprentices provided for in this award, calculated hourly, will apply to school-based apprentices for total hours worked including time deemed to be spent in off-the-job training.</w:t>
      </w:r>
      <w:bookmarkEnd w:id="270"/>
    </w:p>
    <w:p w:rsidR="00FC0901" w:rsidRPr="00415AD1" w:rsidRDefault="00FC0901" w:rsidP="009773A3">
      <w:pPr>
        <w:pStyle w:val="SubLevel1"/>
      </w:pPr>
      <w:r w:rsidRPr="00415AD1">
        <w:t xml:space="preserve">For the purposes of clause </w:t>
      </w:r>
      <w:r w:rsidR="00035137">
        <w:fldChar w:fldCharType="begin"/>
      </w:r>
      <w:r>
        <w:instrText xml:space="preserve"> REF _Ref220408268 \w \h </w:instrText>
      </w:r>
      <w:r w:rsidR="00035137">
        <w:fldChar w:fldCharType="separate"/>
      </w:r>
      <w:r w:rsidR="00B63CC6">
        <w:t>C.3</w:t>
      </w:r>
      <w:r w:rsidR="00035137">
        <w:fldChar w:fldCharType="end"/>
      </w:r>
      <w:r w:rsidRPr="00415AD1">
        <w:t>, where an apprentice is a full-time school student, the time spent in off-the-job training for which the apprentice must be paid is 25% of the actual hours worked each week on-the-job. The wages paid for training time may be averaged over the semester or year.</w:t>
      </w:r>
    </w:p>
    <w:p w:rsidR="00FC0901" w:rsidRPr="00415AD1" w:rsidRDefault="00FC0901" w:rsidP="009773A3">
      <w:pPr>
        <w:pStyle w:val="SubLevel1"/>
      </w:pPr>
      <w:r w:rsidRPr="00415AD1">
        <w:t>A school-based apprentice must be allowed, over the duration of the apprenticeship, the same amount of time to attend off-the-job training as an equivalent full-time apprentice.</w:t>
      </w:r>
    </w:p>
    <w:p w:rsidR="00FC0901" w:rsidRPr="00415AD1" w:rsidRDefault="00FC0901" w:rsidP="009773A3">
      <w:pPr>
        <w:pStyle w:val="SubLevel1"/>
      </w:pPr>
      <w:r w:rsidRPr="00415AD1">
        <w:t>For the purposes of this schedule, off-the-job training is structured training delivered by a Registered Training Organisation separate from normal work duties or general supervised practice undertaken on the job.</w:t>
      </w:r>
    </w:p>
    <w:p w:rsidR="00FC0901" w:rsidRPr="00415AD1" w:rsidRDefault="00FC0901" w:rsidP="009773A3">
      <w:pPr>
        <w:pStyle w:val="SubLevel1"/>
      </w:pPr>
      <w:r w:rsidRPr="00415AD1">
        <w:t>The duration of the apprenticeship must be as specified in the training agreement or contract for each apprentice but must not exceed six years.</w:t>
      </w:r>
    </w:p>
    <w:p w:rsidR="00FC0901" w:rsidRPr="00415AD1" w:rsidRDefault="00FC0901" w:rsidP="009773A3">
      <w:pPr>
        <w:pStyle w:val="SubLevel1"/>
      </w:pPr>
      <w:r w:rsidRPr="00415AD1">
        <w:t>School-based apprentices progress through the relevant wage scale at the rate of 12 months progression for each two years of employment as an apprentice.</w:t>
      </w:r>
    </w:p>
    <w:p w:rsidR="00FC0901" w:rsidRPr="00415AD1" w:rsidRDefault="00FC0901" w:rsidP="009773A3">
      <w:pPr>
        <w:pStyle w:val="SubLevel1"/>
      </w:pPr>
      <w:r w:rsidRPr="00415AD1">
        <w:t>The apprentice wage scales are based on a standard full-time apprenticeship of four years</w:t>
      </w:r>
      <w:r>
        <w:t xml:space="preserve"> (unless the apprenticeship is of three years duration)</w:t>
      </w:r>
      <w:r w:rsidRPr="00415AD1">
        <w:t>. The rate of progression reflects the average rate of skill acquisition expected from the typical combination of work and training for a school-based apprentice undertaking the applicable apprenticeship.</w:t>
      </w:r>
    </w:p>
    <w:p w:rsidR="00FC0901" w:rsidRPr="00415AD1" w:rsidRDefault="00FC0901" w:rsidP="009773A3">
      <w:pPr>
        <w:pStyle w:val="SubLevel1"/>
      </w:pPr>
      <w:r w:rsidRPr="00415AD1">
        <w:t>If an apprentice converts from school-based to full-time, all time spent as a full-time apprentice will count for the purposes of progression through the relevant wage scale in addition to the progression achieved as a school-based apprentice.</w:t>
      </w:r>
    </w:p>
    <w:p w:rsidR="00FC0901" w:rsidRDefault="00FC0901" w:rsidP="009773A3">
      <w:pPr>
        <w:pStyle w:val="SubLevel1"/>
      </w:pPr>
      <w:r w:rsidRPr="00415AD1">
        <w:t xml:space="preserve">School-based apprentices are entitled pro rata to </w:t>
      </w:r>
      <w:proofErr w:type="gramStart"/>
      <w:r w:rsidRPr="00415AD1">
        <w:t>all of</w:t>
      </w:r>
      <w:proofErr w:type="gramEnd"/>
      <w:r w:rsidRPr="00415AD1">
        <w:t xml:space="preserve"> the other conditions in this award.</w:t>
      </w:r>
    </w:p>
    <w:p w:rsidR="0037584B" w:rsidRDefault="0037584B">
      <w:pPr>
        <w:spacing w:before="0"/>
        <w:jc w:val="left"/>
      </w:pPr>
      <w:r>
        <w:br w:type="page"/>
      </w:r>
    </w:p>
    <w:p w:rsidR="00FC0901" w:rsidRDefault="00FC0901" w:rsidP="003056B1">
      <w:pPr>
        <w:pStyle w:val="Subdocument"/>
      </w:pPr>
      <w:bookmarkStart w:id="271" w:name="_Toc226165479"/>
      <w:bookmarkStart w:id="272" w:name="_Ref228612800"/>
      <w:bookmarkStart w:id="273" w:name="_Ref240259409"/>
      <w:bookmarkStart w:id="274" w:name="_Ref398289344"/>
      <w:bookmarkStart w:id="275" w:name="_Ref398289351"/>
      <w:bookmarkStart w:id="276" w:name="_Ref423340643"/>
      <w:bookmarkStart w:id="277" w:name="_Ref423340646"/>
      <w:bookmarkStart w:id="278" w:name="_Ref453686653"/>
      <w:bookmarkStart w:id="279" w:name="_Ref453686657"/>
      <w:bookmarkStart w:id="280" w:name="_Ref485822664"/>
      <w:bookmarkStart w:id="281" w:name="_Ref485822670"/>
      <w:bookmarkStart w:id="282" w:name="_Ref516742388"/>
      <w:bookmarkStart w:id="283" w:name="_Ref516742392"/>
      <w:bookmarkStart w:id="284" w:name="_Ref10886551"/>
      <w:bookmarkStart w:id="285" w:name="_Ref10886555"/>
      <w:bookmarkStart w:id="286" w:name="_Toc28864973"/>
      <w:bookmarkEnd w:id="269"/>
      <w:r>
        <w:lastRenderedPageBreak/>
        <w:t>—</w:t>
      </w:r>
      <w:bookmarkStart w:id="287" w:name="sched_d"/>
      <w:r>
        <w:t>Supported Wage System</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827411" w:rsidRPr="00827411" w:rsidRDefault="00DF6051" w:rsidP="0041431D">
      <w:pPr>
        <w:pStyle w:val="History"/>
        <w:keepNext w:val="0"/>
      </w:pPr>
      <w:r>
        <w:t>[V</w:t>
      </w:r>
      <w:r w:rsidR="00827411">
        <w:t>aried by</w:t>
      </w:r>
      <w:r w:rsidR="00171C05">
        <w:t xml:space="preserve"> </w:t>
      </w:r>
      <w:hyperlink r:id="rId212" w:history="1">
        <w:r w:rsidR="00171C05" w:rsidRPr="00892D19">
          <w:rPr>
            <w:rStyle w:val="Hyperlink"/>
            <w:szCs w:val="20"/>
          </w:rPr>
          <w:t>PR988404</w:t>
        </w:r>
      </w:hyperlink>
      <w:r w:rsidR="00171C05" w:rsidRPr="00892D19">
        <w:rPr>
          <w:szCs w:val="20"/>
        </w:rPr>
        <w:t>,</w:t>
      </w:r>
      <w:r w:rsidR="00827411" w:rsidRPr="00892D19">
        <w:rPr>
          <w:szCs w:val="20"/>
        </w:rPr>
        <w:t xml:space="preserve"> </w:t>
      </w:r>
      <w:hyperlink r:id="rId213" w:history="1">
        <w:r w:rsidR="00827411" w:rsidRPr="00892D19">
          <w:rPr>
            <w:rStyle w:val="Hyperlink"/>
            <w:szCs w:val="20"/>
          </w:rPr>
          <w:t>PR994512</w:t>
        </w:r>
      </w:hyperlink>
      <w:r w:rsidR="00A93255" w:rsidRPr="00892D19">
        <w:rPr>
          <w:szCs w:val="20"/>
        </w:rPr>
        <w:t xml:space="preserve">, </w:t>
      </w:r>
      <w:hyperlink r:id="rId214" w:history="1">
        <w:r w:rsidR="00A93255" w:rsidRPr="00892D19">
          <w:rPr>
            <w:rStyle w:val="Hyperlink"/>
            <w:szCs w:val="20"/>
          </w:rPr>
          <w:t>PR998748</w:t>
        </w:r>
      </w:hyperlink>
      <w:r w:rsidR="00CF6300" w:rsidRPr="00892D19">
        <w:rPr>
          <w:szCs w:val="20"/>
        </w:rPr>
        <w:t xml:space="preserve">, </w:t>
      </w:r>
      <w:hyperlink r:id="rId215" w:history="1">
        <w:r w:rsidR="00CF6300" w:rsidRPr="00892D19">
          <w:rPr>
            <w:rStyle w:val="Hyperlink"/>
            <w:szCs w:val="20"/>
          </w:rPr>
          <w:t>PR510670</w:t>
        </w:r>
      </w:hyperlink>
      <w:r w:rsidR="00891296" w:rsidRPr="00892D19">
        <w:rPr>
          <w:szCs w:val="20"/>
        </w:rPr>
        <w:t xml:space="preserve">, </w:t>
      </w:r>
      <w:hyperlink r:id="rId216" w:history="1">
        <w:r w:rsidR="00891296" w:rsidRPr="00892D19">
          <w:rPr>
            <w:rStyle w:val="Hyperlink"/>
            <w:szCs w:val="20"/>
          </w:rPr>
          <w:t>PR525068</w:t>
        </w:r>
      </w:hyperlink>
      <w:r w:rsidR="009679B8" w:rsidRPr="00892D19">
        <w:rPr>
          <w:szCs w:val="20"/>
        </w:rPr>
        <w:t xml:space="preserve">, </w:t>
      </w:r>
      <w:hyperlink r:id="rId217" w:history="1">
        <w:r w:rsidR="009679B8" w:rsidRPr="00892D19">
          <w:rPr>
            <w:rStyle w:val="Hyperlink"/>
            <w:szCs w:val="20"/>
          </w:rPr>
          <w:t>PR537893</w:t>
        </w:r>
      </w:hyperlink>
      <w:r w:rsidR="00A607D2" w:rsidRPr="00892D19">
        <w:rPr>
          <w:szCs w:val="20"/>
        </w:rPr>
        <w:t xml:space="preserve">, </w:t>
      </w:r>
      <w:hyperlink r:id="rId218" w:history="1">
        <w:r w:rsidR="00A607D2" w:rsidRPr="00892D19">
          <w:rPr>
            <w:rStyle w:val="Hyperlink"/>
            <w:szCs w:val="20"/>
          </w:rPr>
          <w:t>PR542150</w:t>
        </w:r>
      </w:hyperlink>
      <w:r w:rsidR="00BD4FBD" w:rsidRPr="00892D19">
        <w:rPr>
          <w:szCs w:val="20"/>
        </w:rPr>
        <w:t xml:space="preserve">, </w:t>
      </w:r>
      <w:hyperlink r:id="rId219" w:history="1">
        <w:r w:rsidR="00BD4FBD" w:rsidRPr="00892D19">
          <w:rPr>
            <w:rStyle w:val="Hyperlink"/>
            <w:szCs w:val="20"/>
          </w:rPr>
          <w:t>PR551831</w:t>
        </w:r>
      </w:hyperlink>
      <w:r w:rsidR="00DD7E01" w:rsidRPr="00892D19">
        <w:rPr>
          <w:szCs w:val="20"/>
        </w:rPr>
        <w:t xml:space="preserve">, </w:t>
      </w:r>
      <w:hyperlink r:id="rId220" w:history="1">
        <w:r w:rsidR="00DD7E01" w:rsidRPr="00892D19">
          <w:rPr>
            <w:rStyle w:val="Hyperlink"/>
            <w:szCs w:val="20"/>
          </w:rPr>
          <w:t>PR568050</w:t>
        </w:r>
      </w:hyperlink>
      <w:r w:rsidR="00F539DB" w:rsidRPr="00892D19">
        <w:rPr>
          <w:szCs w:val="20"/>
        </w:rPr>
        <w:t xml:space="preserve">, </w:t>
      </w:r>
      <w:hyperlink r:id="rId221" w:history="1">
        <w:r w:rsidR="00F539DB" w:rsidRPr="00892D19">
          <w:rPr>
            <w:rStyle w:val="Hyperlink"/>
            <w:szCs w:val="20"/>
          </w:rPr>
          <w:t>PR581528</w:t>
        </w:r>
      </w:hyperlink>
      <w:r w:rsidR="00D1086A" w:rsidRPr="00892D19">
        <w:rPr>
          <w:rStyle w:val="Hyperlink"/>
          <w:color w:val="auto"/>
          <w:szCs w:val="20"/>
          <w:u w:val="none"/>
        </w:rPr>
        <w:t xml:space="preserve">, </w:t>
      </w:r>
      <w:hyperlink r:id="rId222" w:history="1">
        <w:r w:rsidR="00D1086A" w:rsidRPr="00892D19">
          <w:rPr>
            <w:rStyle w:val="Hyperlink"/>
            <w:szCs w:val="20"/>
          </w:rPr>
          <w:t>PR592689</w:t>
        </w:r>
      </w:hyperlink>
      <w:r w:rsidR="0041431D" w:rsidRPr="00892D19">
        <w:rPr>
          <w:rStyle w:val="Hyperlink"/>
          <w:color w:val="auto"/>
          <w:szCs w:val="20"/>
          <w:u w:val="none"/>
        </w:rPr>
        <w:t xml:space="preserve">, </w:t>
      </w:r>
      <w:hyperlink r:id="rId223" w:history="1">
        <w:r w:rsidR="0041431D" w:rsidRPr="00892D19">
          <w:rPr>
            <w:rStyle w:val="Hyperlink"/>
            <w:szCs w:val="20"/>
          </w:rPr>
          <w:t>PR606630</w:t>
        </w:r>
      </w:hyperlink>
      <w:r w:rsidR="00885226">
        <w:rPr>
          <w:szCs w:val="20"/>
          <w:lang w:val="en-US"/>
        </w:rPr>
        <w:t xml:space="preserve">, </w:t>
      </w:r>
      <w:hyperlink r:id="rId224" w:history="1">
        <w:r w:rsidR="00D045C5" w:rsidRPr="00CB2CAB">
          <w:rPr>
            <w:rStyle w:val="Hyperlink"/>
          </w:rPr>
          <w:t>PR709080</w:t>
        </w:r>
      </w:hyperlink>
      <w:r w:rsidR="00885226">
        <w:t>]</w:t>
      </w:r>
    </w:p>
    <w:p w:rsidR="00FC0901" w:rsidRDefault="00FC0901" w:rsidP="009773A3">
      <w:pPr>
        <w:pStyle w:val="SubLevel1"/>
      </w:pPr>
      <w:r>
        <w:t xml:space="preserve">This schedule defines the conditions which will apply to employees who because of the effects of a disability are eligible for a supported wage under the terms of this award. </w:t>
      </w:r>
    </w:p>
    <w:p w:rsidR="00DD7E01" w:rsidRPr="009914D6" w:rsidRDefault="00DD7E01" w:rsidP="00DD7E01">
      <w:pPr>
        <w:pStyle w:val="History"/>
      </w:pPr>
      <w:r>
        <w:t xml:space="preserve">[D.2 varied by </w:t>
      </w:r>
      <w:hyperlink r:id="rId225" w:history="1">
        <w:r w:rsidRPr="009914D6">
          <w:rPr>
            <w:rStyle w:val="Hyperlink"/>
          </w:rPr>
          <w:t>PR568050</w:t>
        </w:r>
      </w:hyperlink>
      <w:r>
        <w:t xml:space="preserve"> </w:t>
      </w:r>
      <w:proofErr w:type="spellStart"/>
      <w:r>
        <w:t>ppc</w:t>
      </w:r>
      <w:proofErr w:type="spellEnd"/>
      <w:r>
        <w:t xml:space="preserve"> 01Jul15]</w:t>
      </w:r>
    </w:p>
    <w:p w:rsidR="00FC0901" w:rsidRDefault="00FC0901" w:rsidP="009773A3">
      <w:pPr>
        <w:pStyle w:val="SubLevel1"/>
      </w:pPr>
      <w:r>
        <w:t>In this schedule:</w:t>
      </w:r>
    </w:p>
    <w:p w:rsidR="00FC0901" w:rsidRDefault="00FC0901" w:rsidP="009773A3">
      <w:pPr>
        <w:pStyle w:val="Block1"/>
      </w:pPr>
      <w:r w:rsidRPr="0083459A">
        <w:rPr>
          <w:b/>
        </w:rPr>
        <w:t>approved assessor</w:t>
      </w:r>
      <w:r>
        <w:t xml:space="preserve"> means a person accredited by the management unit established by the Commonwealth under the supported wage system to perform assessments of an individual’s productive capacity within the supported wage system</w:t>
      </w:r>
    </w:p>
    <w:p w:rsidR="00FC0901" w:rsidRDefault="00FC0901" w:rsidP="009773A3">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FC0901" w:rsidRDefault="00FC0901" w:rsidP="009773A3">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t>, as amended from time to time, or any successor to that scheme</w:t>
      </w:r>
    </w:p>
    <w:p w:rsidR="00FC0901" w:rsidRDefault="00FC0901" w:rsidP="009773A3">
      <w:pPr>
        <w:pStyle w:val="Block1"/>
      </w:pPr>
      <w:r w:rsidRPr="0083459A">
        <w:rPr>
          <w:b/>
        </w:rPr>
        <w:t>relevant minimum wage</w:t>
      </w:r>
      <w:r>
        <w:t xml:space="preserve"> means the minimum wage prescribed in this award for the class of work for which an employee is engaged</w:t>
      </w:r>
    </w:p>
    <w:p w:rsidR="00FC0901" w:rsidRDefault="00FC0901" w:rsidP="009773A3">
      <w:pPr>
        <w:pStyle w:val="Block1"/>
      </w:pPr>
      <w:r w:rsidRPr="0083459A">
        <w:rPr>
          <w:b/>
        </w:rPr>
        <w:t>supported wage system</w:t>
      </w:r>
      <w:r>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226" w:history="1">
        <w:r w:rsidRPr="000831ED">
          <w:rPr>
            <w:rStyle w:val="Hyperlink"/>
            <w:lang w:val="en-GB" w:eastAsia="en-US"/>
          </w:rPr>
          <w:t>www.jobaccess.gov.au</w:t>
        </w:r>
      </w:hyperlink>
    </w:p>
    <w:p w:rsidR="00FC0901" w:rsidRDefault="00FC0901" w:rsidP="009773A3">
      <w:pPr>
        <w:pStyle w:val="Block1"/>
      </w:pPr>
      <w:r w:rsidRPr="0083459A">
        <w:rPr>
          <w:b/>
        </w:rPr>
        <w:t>SWS wage assessment agreement</w:t>
      </w:r>
      <w:r>
        <w:t xml:space="preserve"> means the document in the form required by the Department of </w:t>
      </w:r>
      <w:r w:rsidR="00DD7E01">
        <w:t>Social Services</w:t>
      </w:r>
      <w:r>
        <w:t xml:space="preserve"> that records the employee’s productive capacity and agreed wage rate</w:t>
      </w:r>
    </w:p>
    <w:p w:rsidR="00FC0901" w:rsidRDefault="00FC0901" w:rsidP="009773A3">
      <w:pPr>
        <w:pStyle w:val="SubLevel1Bold"/>
      </w:pPr>
      <w:r>
        <w:t>Eligibility criteria</w:t>
      </w:r>
    </w:p>
    <w:p w:rsidR="00FC0901" w:rsidRDefault="00FC0901" w:rsidP="009773A3">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FC0901" w:rsidRDefault="00FC0901" w:rsidP="009773A3">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FC0901" w:rsidRDefault="00FC0901" w:rsidP="0037584B">
      <w:pPr>
        <w:pStyle w:val="SubLevel1Bold"/>
      </w:pPr>
      <w:r>
        <w:lastRenderedPageBreak/>
        <w:t>Supported wage rates</w:t>
      </w:r>
    </w:p>
    <w:p w:rsidR="00FC0901" w:rsidRDefault="00FC0901" w:rsidP="0037584B">
      <w:pPr>
        <w:pStyle w:val="SubLevel2"/>
        <w:keepNext/>
      </w:pPr>
      <w:r>
        <w:t>Employees to whom this schedule applies will be paid the applicable percentage of the relevant minimum wage according to the following schedule:</w:t>
      </w:r>
    </w:p>
    <w:tbl>
      <w:tblPr>
        <w:tblW w:w="0" w:type="auto"/>
        <w:tblInd w:w="828" w:type="dxa"/>
        <w:tblCellMar>
          <w:left w:w="0" w:type="dxa"/>
          <w:right w:w="170" w:type="dxa"/>
        </w:tblCellMar>
        <w:tblLook w:val="01E0" w:firstRow="1" w:lastRow="1" w:firstColumn="1" w:lastColumn="1" w:noHBand="0" w:noVBand="0"/>
      </w:tblPr>
      <w:tblGrid>
        <w:gridCol w:w="3240"/>
        <w:gridCol w:w="3420"/>
      </w:tblGrid>
      <w:tr w:rsidR="00FC0901" w:rsidRPr="00BD3779" w:rsidTr="00BD3779">
        <w:trPr>
          <w:tblHeader/>
        </w:trPr>
        <w:tc>
          <w:tcPr>
            <w:tcW w:w="3240" w:type="dxa"/>
          </w:tcPr>
          <w:p w:rsidR="00FC0901" w:rsidRPr="006F245F" w:rsidRDefault="00FC0901" w:rsidP="0037584B">
            <w:pPr>
              <w:pStyle w:val="AMODTable"/>
              <w:keepNext/>
              <w:jc w:val="center"/>
              <w:rPr>
                <w:b/>
                <w:bCs/>
                <w:lang w:val="en-GB" w:eastAsia="en-US"/>
              </w:rPr>
            </w:pPr>
            <w:r w:rsidRPr="006F245F">
              <w:rPr>
                <w:b/>
                <w:bCs/>
                <w:lang w:val="en-GB" w:eastAsia="en-US"/>
              </w:rPr>
              <w:t>Assessed capacity (</w:t>
            </w:r>
            <w:r w:rsidRPr="006F245F">
              <w:rPr>
                <w:b/>
                <w:bCs/>
              </w:rPr>
              <w:t xml:space="preserve">clause </w:t>
            </w:r>
            <w:r w:rsidR="00FA6F9F" w:rsidRPr="006F245F">
              <w:rPr>
                <w:b/>
                <w:bCs/>
              </w:rPr>
              <w:fldChar w:fldCharType="begin"/>
            </w:r>
            <w:r w:rsidR="00FA6F9F" w:rsidRPr="006F245F">
              <w:rPr>
                <w:b/>
                <w:bCs/>
              </w:rPr>
              <w:instrText xml:space="preserve"> REF _Ref226165170 \r \h  \* MERGEFORMAT </w:instrText>
            </w:r>
            <w:r w:rsidR="00FA6F9F" w:rsidRPr="006F245F">
              <w:rPr>
                <w:b/>
                <w:bCs/>
              </w:rPr>
            </w:r>
            <w:r w:rsidR="00FA6F9F" w:rsidRPr="006F245F">
              <w:rPr>
                <w:b/>
                <w:bCs/>
              </w:rPr>
              <w:fldChar w:fldCharType="separate"/>
            </w:r>
            <w:r w:rsidR="00B63CC6">
              <w:rPr>
                <w:b/>
                <w:bCs/>
              </w:rPr>
              <w:t>D.5</w:t>
            </w:r>
            <w:r w:rsidR="00FA6F9F" w:rsidRPr="006F245F">
              <w:rPr>
                <w:b/>
                <w:bCs/>
              </w:rPr>
              <w:fldChar w:fldCharType="end"/>
            </w:r>
            <w:r w:rsidRPr="006F245F">
              <w:rPr>
                <w:b/>
                <w:bCs/>
                <w:lang w:val="en-GB" w:eastAsia="en-US"/>
              </w:rPr>
              <w:t>)</w:t>
            </w:r>
          </w:p>
          <w:p w:rsidR="00FC0901" w:rsidRPr="006F245F" w:rsidRDefault="00FC0901" w:rsidP="0037584B">
            <w:pPr>
              <w:pStyle w:val="AMODTable"/>
              <w:keepNext/>
              <w:jc w:val="center"/>
              <w:rPr>
                <w:b/>
                <w:bCs/>
                <w:lang w:val="en-GB" w:eastAsia="en-US"/>
              </w:rPr>
            </w:pPr>
            <w:r w:rsidRPr="006F245F">
              <w:rPr>
                <w:b/>
                <w:bCs/>
                <w:lang w:val="en-GB" w:eastAsia="en-US"/>
              </w:rPr>
              <w:t>%</w:t>
            </w:r>
          </w:p>
        </w:tc>
        <w:tc>
          <w:tcPr>
            <w:tcW w:w="3420" w:type="dxa"/>
          </w:tcPr>
          <w:p w:rsidR="00FC0901" w:rsidRPr="006F245F" w:rsidRDefault="00FC0901" w:rsidP="0037584B">
            <w:pPr>
              <w:pStyle w:val="AMODTable"/>
              <w:keepNext/>
              <w:jc w:val="center"/>
              <w:rPr>
                <w:b/>
                <w:bCs/>
                <w:lang w:val="en-GB" w:eastAsia="en-US"/>
              </w:rPr>
            </w:pPr>
            <w:r w:rsidRPr="006F245F">
              <w:rPr>
                <w:b/>
                <w:bCs/>
                <w:lang w:val="en-GB" w:eastAsia="en-US"/>
              </w:rPr>
              <w:t>Relevant minimum wage</w:t>
            </w:r>
          </w:p>
          <w:p w:rsidR="00FC0901" w:rsidRPr="006F245F" w:rsidRDefault="00FC0901" w:rsidP="0037584B">
            <w:pPr>
              <w:pStyle w:val="AMODTable"/>
              <w:keepNext/>
              <w:jc w:val="center"/>
              <w:rPr>
                <w:b/>
                <w:bCs/>
                <w:lang w:val="en-GB" w:eastAsia="en-US"/>
              </w:rPr>
            </w:pPr>
            <w:r w:rsidRPr="006F245F">
              <w:rPr>
                <w:b/>
                <w:bCs/>
                <w:lang w:val="en-GB" w:eastAsia="en-US"/>
              </w:rPr>
              <w:t>%</w:t>
            </w:r>
          </w:p>
        </w:tc>
      </w:tr>
      <w:tr w:rsidR="00FC0901" w:rsidRPr="00BD3779" w:rsidTr="00BD3779">
        <w:tc>
          <w:tcPr>
            <w:tcW w:w="3240" w:type="dxa"/>
          </w:tcPr>
          <w:p w:rsidR="00FC0901" w:rsidRPr="00BD3779" w:rsidRDefault="00FC0901" w:rsidP="0037584B">
            <w:pPr>
              <w:pStyle w:val="AMODTable"/>
              <w:keepNext/>
              <w:jc w:val="center"/>
              <w:rPr>
                <w:lang w:val="en-GB" w:eastAsia="en-US"/>
              </w:rPr>
            </w:pPr>
            <w:r w:rsidRPr="00BD3779">
              <w:rPr>
                <w:lang w:val="en-GB" w:eastAsia="en-US"/>
              </w:rPr>
              <w:t>10</w:t>
            </w:r>
          </w:p>
        </w:tc>
        <w:tc>
          <w:tcPr>
            <w:tcW w:w="3420" w:type="dxa"/>
          </w:tcPr>
          <w:p w:rsidR="00FC0901" w:rsidRPr="00BD3779" w:rsidRDefault="00FC0901" w:rsidP="0037584B">
            <w:pPr>
              <w:pStyle w:val="AMODTable"/>
              <w:keepNext/>
              <w:jc w:val="center"/>
              <w:rPr>
                <w:lang w:val="en-GB" w:eastAsia="en-US"/>
              </w:rPr>
            </w:pPr>
            <w:r w:rsidRPr="00BD3779">
              <w:rPr>
                <w:lang w:val="en-GB" w:eastAsia="en-US"/>
              </w:rPr>
              <w:t>10</w:t>
            </w:r>
          </w:p>
        </w:tc>
      </w:tr>
      <w:tr w:rsidR="00FC0901" w:rsidRPr="00BD3779" w:rsidTr="00BD3779">
        <w:tc>
          <w:tcPr>
            <w:tcW w:w="3240" w:type="dxa"/>
          </w:tcPr>
          <w:p w:rsidR="00FC0901" w:rsidRPr="00BD3779" w:rsidRDefault="00FC0901" w:rsidP="0037584B">
            <w:pPr>
              <w:pStyle w:val="AMODTable"/>
              <w:keepNext/>
              <w:jc w:val="center"/>
              <w:rPr>
                <w:lang w:val="en-GB" w:eastAsia="en-US"/>
              </w:rPr>
            </w:pPr>
            <w:r w:rsidRPr="00BD3779">
              <w:rPr>
                <w:lang w:val="en-GB" w:eastAsia="en-US"/>
              </w:rPr>
              <w:t>20</w:t>
            </w:r>
          </w:p>
        </w:tc>
        <w:tc>
          <w:tcPr>
            <w:tcW w:w="3420" w:type="dxa"/>
          </w:tcPr>
          <w:p w:rsidR="00FC0901" w:rsidRPr="00BD3779" w:rsidRDefault="00FC0901" w:rsidP="0037584B">
            <w:pPr>
              <w:pStyle w:val="AMODTable"/>
              <w:keepNext/>
              <w:jc w:val="center"/>
              <w:rPr>
                <w:lang w:val="en-GB" w:eastAsia="en-US"/>
              </w:rPr>
            </w:pPr>
            <w:r w:rsidRPr="00BD3779">
              <w:rPr>
                <w:lang w:val="en-GB" w:eastAsia="en-US"/>
              </w:rPr>
              <w:t>20</w:t>
            </w:r>
          </w:p>
        </w:tc>
      </w:tr>
      <w:tr w:rsidR="00FC0901" w:rsidRPr="00BD3779" w:rsidTr="00BD3779">
        <w:tc>
          <w:tcPr>
            <w:tcW w:w="3240" w:type="dxa"/>
          </w:tcPr>
          <w:p w:rsidR="00FC0901" w:rsidRPr="00BD3779" w:rsidRDefault="00FC0901" w:rsidP="006F245F">
            <w:pPr>
              <w:pStyle w:val="AMODTable"/>
              <w:jc w:val="center"/>
              <w:rPr>
                <w:lang w:val="en-GB" w:eastAsia="en-US"/>
              </w:rPr>
            </w:pPr>
            <w:r w:rsidRPr="00BD3779">
              <w:rPr>
                <w:lang w:val="en-GB" w:eastAsia="en-US"/>
              </w:rPr>
              <w:t>30</w:t>
            </w:r>
          </w:p>
        </w:tc>
        <w:tc>
          <w:tcPr>
            <w:tcW w:w="3420" w:type="dxa"/>
          </w:tcPr>
          <w:p w:rsidR="00FC0901" w:rsidRPr="00BD3779" w:rsidRDefault="00FC0901" w:rsidP="006F245F">
            <w:pPr>
              <w:pStyle w:val="AMODTable"/>
              <w:jc w:val="center"/>
              <w:rPr>
                <w:lang w:val="en-GB" w:eastAsia="en-US"/>
              </w:rPr>
            </w:pPr>
            <w:r w:rsidRPr="00BD3779">
              <w:rPr>
                <w:lang w:val="en-GB" w:eastAsia="en-US"/>
              </w:rPr>
              <w:t>30</w:t>
            </w:r>
          </w:p>
        </w:tc>
      </w:tr>
      <w:tr w:rsidR="00FC0901" w:rsidRPr="00BD3779" w:rsidTr="00BD3779">
        <w:tc>
          <w:tcPr>
            <w:tcW w:w="3240" w:type="dxa"/>
          </w:tcPr>
          <w:p w:rsidR="00FC0901" w:rsidRPr="00BD3779" w:rsidRDefault="00FC0901" w:rsidP="006F245F">
            <w:pPr>
              <w:pStyle w:val="AMODTable"/>
              <w:jc w:val="center"/>
              <w:rPr>
                <w:lang w:val="en-GB" w:eastAsia="en-US"/>
              </w:rPr>
            </w:pPr>
            <w:r w:rsidRPr="00BD3779">
              <w:rPr>
                <w:lang w:val="en-GB" w:eastAsia="en-US"/>
              </w:rPr>
              <w:t>40</w:t>
            </w:r>
          </w:p>
        </w:tc>
        <w:tc>
          <w:tcPr>
            <w:tcW w:w="3420" w:type="dxa"/>
          </w:tcPr>
          <w:p w:rsidR="00FC0901" w:rsidRPr="00BD3779" w:rsidRDefault="00FC0901" w:rsidP="006F245F">
            <w:pPr>
              <w:pStyle w:val="AMODTable"/>
              <w:jc w:val="center"/>
              <w:rPr>
                <w:lang w:val="en-GB" w:eastAsia="en-US"/>
              </w:rPr>
            </w:pPr>
            <w:r w:rsidRPr="00BD3779">
              <w:rPr>
                <w:lang w:val="en-GB" w:eastAsia="en-US"/>
              </w:rPr>
              <w:t>40</w:t>
            </w:r>
          </w:p>
        </w:tc>
      </w:tr>
      <w:tr w:rsidR="00FC0901" w:rsidRPr="00BD3779" w:rsidTr="00BD3779">
        <w:tc>
          <w:tcPr>
            <w:tcW w:w="3240" w:type="dxa"/>
          </w:tcPr>
          <w:p w:rsidR="00FC0901" w:rsidRPr="00BD3779" w:rsidRDefault="00FC0901" w:rsidP="006F245F">
            <w:pPr>
              <w:pStyle w:val="AMODTable"/>
              <w:jc w:val="center"/>
              <w:rPr>
                <w:lang w:val="en-GB" w:eastAsia="en-US"/>
              </w:rPr>
            </w:pPr>
            <w:r w:rsidRPr="00BD3779">
              <w:rPr>
                <w:lang w:val="en-GB" w:eastAsia="en-US"/>
              </w:rPr>
              <w:t>50</w:t>
            </w:r>
          </w:p>
        </w:tc>
        <w:tc>
          <w:tcPr>
            <w:tcW w:w="3420" w:type="dxa"/>
          </w:tcPr>
          <w:p w:rsidR="00FC0901" w:rsidRPr="00BD3779" w:rsidRDefault="00FC0901" w:rsidP="006F245F">
            <w:pPr>
              <w:pStyle w:val="AMODTable"/>
              <w:jc w:val="center"/>
              <w:rPr>
                <w:lang w:val="en-GB" w:eastAsia="en-US"/>
              </w:rPr>
            </w:pPr>
            <w:r w:rsidRPr="00BD3779">
              <w:rPr>
                <w:lang w:val="en-GB" w:eastAsia="en-US"/>
              </w:rPr>
              <w:t>50</w:t>
            </w:r>
          </w:p>
        </w:tc>
      </w:tr>
      <w:tr w:rsidR="00FC0901" w:rsidRPr="00BD3779" w:rsidTr="00BD3779">
        <w:tc>
          <w:tcPr>
            <w:tcW w:w="3240" w:type="dxa"/>
          </w:tcPr>
          <w:p w:rsidR="00FC0901" w:rsidRPr="00BD3779" w:rsidRDefault="00FC0901" w:rsidP="006F245F">
            <w:pPr>
              <w:pStyle w:val="AMODTable"/>
              <w:jc w:val="center"/>
              <w:rPr>
                <w:lang w:val="en-GB" w:eastAsia="en-US"/>
              </w:rPr>
            </w:pPr>
            <w:r w:rsidRPr="00BD3779">
              <w:rPr>
                <w:lang w:val="en-GB" w:eastAsia="en-US"/>
              </w:rPr>
              <w:t>60</w:t>
            </w:r>
          </w:p>
        </w:tc>
        <w:tc>
          <w:tcPr>
            <w:tcW w:w="3420" w:type="dxa"/>
          </w:tcPr>
          <w:p w:rsidR="00FC0901" w:rsidRPr="00BD3779" w:rsidRDefault="00FC0901" w:rsidP="006F245F">
            <w:pPr>
              <w:pStyle w:val="AMODTable"/>
              <w:jc w:val="center"/>
              <w:rPr>
                <w:lang w:val="en-GB" w:eastAsia="en-US"/>
              </w:rPr>
            </w:pPr>
            <w:r w:rsidRPr="00BD3779">
              <w:rPr>
                <w:lang w:val="en-GB" w:eastAsia="en-US"/>
              </w:rPr>
              <w:t>60</w:t>
            </w:r>
          </w:p>
        </w:tc>
      </w:tr>
      <w:tr w:rsidR="00FC0901" w:rsidRPr="00BD3779" w:rsidTr="00BD3779">
        <w:tc>
          <w:tcPr>
            <w:tcW w:w="3240" w:type="dxa"/>
          </w:tcPr>
          <w:p w:rsidR="00FC0901" w:rsidRPr="00BD3779" w:rsidRDefault="00FC0901" w:rsidP="006F245F">
            <w:pPr>
              <w:pStyle w:val="AMODTable"/>
              <w:jc w:val="center"/>
              <w:rPr>
                <w:lang w:val="en-GB" w:eastAsia="en-US"/>
              </w:rPr>
            </w:pPr>
            <w:r w:rsidRPr="00BD3779">
              <w:rPr>
                <w:lang w:val="en-GB" w:eastAsia="en-US"/>
              </w:rPr>
              <w:t>70</w:t>
            </w:r>
          </w:p>
        </w:tc>
        <w:tc>
          <w:tcPr>
            <w:tcW w:w="3420" w:type="dxa"/>
          </w:tcPr>
          <w:p w:rsidR="00FC0901" w:rsidRPr="00BD3779" w:rsidRDefault="00FC0901" w:rsidP="006F245F">
            <w:pPr>
              <w:pStyle w:val="AMODTable"/>
              <w:jc w:val="center"/>
              <w:rPr>
                <w:lang w:val="en-GB" w:eastAsia="en-US"/>
              </w:rPr>
            </w:pPr>
            <w:r w:rsidRPr="00BD3779">
              <w:rPr>
                <w:lang w:val="en-GB" w:eastAsia="en-US"/>
              </w:rPr>
              <w:t>70</w:t>
            </w:r>
          </w:p>
        </w:tc>
      </w:tr>
      <w:tr w:rsidR="00FC0901" w:rsidRPr="00BD3779" w:rsidTr="00BD3779">
        <w:tc>
          <w:tcPr>
            <w:tcW w:w="3240" w:type="dxa"/>
          </w:tcPr>
          <w:p w:rsidR="00FC0901" w:rsidRPr="00BD3779" w:rsidRDefault="00FC0901" w:rsidP="006F245F">
            <w:pPr>
              <w:pStyle w:val="AMODTable"/>
              <w:jc w:val="center"/>
              <w:rPr>
                <w:lang w:val="en-GB" w:eastAsia="en-US"/>
              </w:rPr>
            </w:pPr>
            <w:r w:rsidRPr="00BD3779">
              <w:rPr>
                <w:lang w:val="en-GB" w:eastAsia="en-US"/>
              </w:rPr>
              <w:t>80</w:t>
            </w:r>
          </w:p>
        </w:tc>
        <w:tc>
          <w:tcPr>
            <w:tcW w:w="3420" w:type="dxa"/>
          </w:tcPr>
          <w:p w:rsidR="00FC0901" w:rsidRPr="00BD3779" w:rsidRDefault="00FC0901" w:rsidP="006F245F">
            <w:pPr>
              <w:pStyle w:val="AMODTable"/>
              <w:jc w:val="center"/>
              <w:rPr>
                <w:lang w:val="en-GB" w:eastAsia="en-US"/>
              </w:rPr>
            </w:pPr>
            <w:r w:rsidRPr="00BD3779">
              <w:rPr>
                <w:lang w:val="en-GB" w:eastAsia="en-US"/>
              </w:rPr>
              <w:t>80</w:t>
            </w:r>
          </w:p>
        </w:tc>
      </w:tr>
      <w:tr w:rsidR="00FC0901" w:rsidRPr="00BD3779" w:rsidTr="00BD3779">
        <w:tc>
          <w:tcPr>
            <w:tcW w:w="3240" w:type="dxa"/>
          </w:tcPr>
          <w:p w:rsidR="00FC0901" w:rsidRPr="00BD3779" w:rsidRDefault="00FC0901" w:rsidP="006F245F">
            <w:pPr>
              <w:pStyle w:val="AMODTable"/>
              <w:jc w:val="center"/>
              <w:rPr>
                <w:lang w:val="en-GB" w:eastAsia="en-US"/>
              </w:rPr>
            </w:pPr>
            <w:r w:rsidRPr="00BD3779">
              <w:rPr>
                <w:lang w:val="en-GB" w:eastAsia="en-US"/>
              </w:rPr>
              <w:t>90</w:t>
            </w:r>
          </w:p>
        </w:tc>
        <w:tc>
          <w:tcPr>
            <w:tcW w:w="3420" w:type="dxa"/>
          </w:tcPr>
          <w:p w:rsidR="00FC0901" w:rsidRPr="00BD3779" w:rsidRDefault="00FC0901" w:rsidP="006F245F">
            <w:pPr>
              <w:pStyle w:val="AMODTable"/>
              <w:jc w:val="center"/>
              <w:rPr>
                <w:lang w:val="en-GB" w:eastAsia="en-US"/>
              </w:rPr>
            </w:pPr>
            <w:r w:rsidRPr="00BD3779">
              <w:rPr>
                <w:lang w:val="en-GB" w:eastAsia="en-US"/>
              </w:rPr>
              <w:t>90</w:t>
            </w:r>
          </w:p>
        </w:tc>
      </w:tr>
    </w:tbl>
    <w:p w:rsidR="00827411" w:rsidRDefault="00827411" w:rsidP="00291A73">
      <w:pPr>
        <w:pStyle w:val="History"/>
        <w:keepNext w:val="0"/>
      </w:pPr>
      <w:r>
        <w:t xml:space="preserve">[D.4.2 </w:t>
      </w:r>
      <w:r w:rsidR="00A93255">
        <w:t>varied</w:t>
      </w:r>
      <w:r>
        <w:t xml:space="preserve"> by </w:t>
      </w:r>
      <w:hyperlink r:id="rId227" w:history="1">
        <w:r>
          <w:rPr>
            <w:rStyle w:val="Hyperlink"/>
          </w:rPr>
          <w:t>PR994512</w:t>
        </w:r>
      </w:hyperlink>
      <w:r w:rsidR="00A93255">
        <w:t xml:space="preserve">, </w:t>
      </w:r>
      <w:hyperlink r:id="rId228" w:history="1">
        <w:r w:rsidR="00A93255">
          <w:rPr>
            <w:rStyle w:val="Hyperlink"/>
          </w:rPr>
          <w:t>PR998748</w:t>
        </w:r>
      </w:hyperlink>
      <w:r w:rsidR="00CF6300">
        <w:t xml:space="preserve">, </w:t>
      </w:r>
      <w:hyperlink r:id="rId229" w:history="1">
        <w:r w:rsidR="00CF6300" w:rsidRPr="00F90842">
          <w:rPr>
            <w:rStyle w:val="Hyperlink"/>
          </w:rPr>
          <w:t>PR5</w:t>
        </w:r>
        <w:r w:rsidR="00CF6300">
          <w:rPr>
            <w:rStyle w:val="Hyperlink"/>
          </w:rPr>
          <w:t>10670</w:t>
        </w:r>
      </w:hyperlink>
      <w:r w:rsidR="00891296">
        <w:t>,</w:t>
      </w:r>
      <w:r w:rsidR="00891296" w:rsidRPr="00891296">
        <w:t xml:space="preserve"> </w:t>
      </w:r>
      <w:hyperlink r:id="rId230" w:history="1">
        <w:r w:rsidR="00891296">
          <w:rPr>
            <w:rStyle w:val="Hyperlink"/>
          </w:rPr>
          <w:t>PR525068</w:t>
        </w:r>
      </w:hyperlink>
      <w:r w:rsidR="009679B8">
        <w:t xml:space="preserve">, </w:t>
      </w:r>
      <w:hyperlink r:id="rId231" w:history="1">
        <w:r w:rsidR="009679B8" w:rsidRPr="004A4FA4">
          <w:rPr>
            <w:rStyle w:val="Hyperlink"/>
          </w:rPr>
          <w:t>PR537893</w:t>
        </w:r>
      </w:hyperlink>
      <w:r w:rsidR="00BD4FBD">
        <w:t xml:space="preserve">, </w:t>
      </w:r>
      <w:hyperlink r:id="rId232" w:history="1">
        <w:r w:rsidR="00BD4FBD">
          <w:rPr>
            <w:rStyle w:val="Hyperlink"/>
            <w:szCs w:val="20"/>
          </w:rPr>
          <w:t>PR551831</w:t>
        </w:r>
      </w:hyperlink>
      <w:r w:rsidR="00DD7E01">
        <w:rPr>
          <w:szCs w:val="20"/>
        </w:rPr>
        <w:t>,</w:t>
      </w:r>
      <w:r w:rsidR="00DD7E01" w:rsidRPr="00DD7E01">
        <w:t xml:space="preserve"> </w:t>
      </w:r>
      <w:hyperlink r:id="rId233" w:history="1">
        <w:r w:rsidR="00DD7E01" w:rsidRPr="009914D6">
          <w:rPr>
            <w:rStyle w:val="Hyperlink"/>
          </w:rPr>
          <w:t>PR568050</w:t>
        </w:r>
      </w:hyperlink>
      <w:r w:rsidR="00F539DB" w:rsidRPr="00F539DB">
        <w:t xml:space="preserve">, </w:t>
      </w:r>
      <w:hyperlink r:id="rId234" w:history="1">
        <w:r w:rsidR="00F539DB">
          <w:rPr>
            <w:rStyle w:val="Hyperlink"/>
          </w:rPr>
          <w:t>PR581528</w:t>
        </w:r>
      </w:hyperlink>
      <w:r w:rsidR="00F47992" w:rsidRPr="00F47992">
        <w:rPr>
          <w:rStyle w:val="Hyperlink"/>
          <w:noProof/>
          <w:color w:val="auto"/>
          <w:u w:val="none"/>
        </w:rPr>
        <w:t>,</w:t>
      </w:r>
      <w:r w:rsidR="00F47992" w:rsidRPr="00F47992">
        <w:rPr>
          <w:rStyle w:val="Hyperlink"/>
          <w:sz w:val="22"/>
          <w:szCs w:val="22"/>
          <w:u w:val="none"/>
        </w:rPr>
        <w:t xml:space="preserve"> </w:t>
      </w:r>
      <w:hyperlink r:id="rId235" w:history="1">
        <w:r w:rsidR="00F47992" w:rsidRPr="00F47992">
          <w:rPr>
            <w:rStyle w:val="Hyperlink"/>
          </w:rPr>
          <w:t>PR592689</w:t>
        </w:r>
      </w:hyperlink>
      <w:r w:rsidR="00291A73">
        <w:t xml:space="preserve">, </w:t>
      </w:r>
      <w:hyperlink r:id="rId236" w:history="1">
        <w:r w:rsidR="00291A73">
          <w:rPr>
            <w:rStyle w:val="Hyperlink"/>
          </w:rPr>
          <w:t>PR606630</w:t>
        </w:r>
      </w:hyperlink>
      <w:r w:rsidR="00885226">
        <w:rPr>
          <w:lang w:val="en-US"/>
        </w:rPr>
        <w:t xml:space="preserve">, </w:t>
      </w:r>
      <w:hyperlink r:id="rId237" w:history="1">
        <w:r w:rsidR="00D045C5" w:rsidRPr="00CB2CAB">
          <w:rPr>
            <w:rStyle w:val="Hyperlink"/>
          </w:rPr>
          <w:t>PR709080</w:t>
        </w:r>
      </w:hyperlink>
      <w:r w:rsidR="00885226">
        <w:t xml:space="preserve"> </w:t>
      </w:r>
      <w:proofErr w:type="spellStart"/>
      <w:r w:rsidR="00291A73">
        <w:t>ppc</w:t>
      </w:r>
      <w:proofErr w:type="spellEnd"/>
      <w:r w:rsidR="00291A73">
        <w:t xml:space="preserve"> 01Jul1</w:t>
      </w:r>
      <w:r w:rsidR="00885226">
        <w:t>9</w:t>
      </w:r>
      <w:r w:rsidR="00291A73">
        <w:rPr>
          <w:lang w:val="en-US"/>
        </w:rPr>
        <w:t>]</w:t>
      </w:r>
    </w:p>
    <w:p w:rsidR="00FC0901" w:rsidRDefault="00FC0901" w:rsidP="009773A3">
      <w:pPr>
        <w:pStyle w:val="SubLevel2"/>
      </w:pPr>
      <w:r>
        <w:t>Provided that the minimum amount payable must be not less than $</w:t>
      </w:r>
      <w:r w:rsidR="009679B8">
        <w:t>8</w:t>
      </w:r>
      <w:r w:rsidR="00DB694B">
        <w:t>7</w:t>
      </w:r>
      <w:r>
        <w:t xml:space="preserve"> per week.</w:t>
      </w:r>
    </w:p>
    <w:p w:rsidR="00FC0901" w:rsidRDefault="00FC0901" w:rsidP="009773A3">
      <w:pPr>
        <w:pStyle w:val="SubLevel2"/>
      </w:pPr>
      <w:r>
        <w:t>Where an employee’s assessed capacity is 10%, they must receive a high degree of assistance and support.</w:t>
      </w:r>
    </w:p>
    <w:p w:rsidR="00FC0901" w:rsidRDefault="00FC0901" w:rsidP="009773A3">
      <w:pPr>
        <w:pStyle w:val="SubLevel1Bold"/>
      </w:pPr>
      <w:bookmarkStart w:id="288" w:name="_Ref226165170"/>
      <w:r>
        <w:t>Assessment of capacity</w:t>
      </w:r>
      <w:bookmarkEnd w:id="288"/>
    </w:p>
    <w:p w:rsidR="00FC0901" w:rsidRDefault="00FC0901" w:rsidP="009773A3">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FC0901" w:rsidRDefault="00FC0901" w:rsidP="009773A3">
      <w:pPr>
        <w:pStyle w:val="SubLevel2"/>
      </w:pPr>
      <w:r>
        <w:t xml:space="preserve">All assessments made under this schedule must be documented in an SWS wage assessment </w:t>
      </w:r>
      <w:proofErr w:type="gramStart"/>
      <w:r>
        <w:t>agreement, and</w:t>
      </w:r>
      <w:proofErr w:type="gramEnd"/>
      <w:r>
        <w:t xml:space="preserve"> retained by the employer as a time and wages record in accordance with the Act.</w:t>
      </w:r>
    </w:p>
    <w:p w:rsidR="00FC0901" w:rsidRDefault="00FC0901" w:rsidP="009773A3">
      <w:pPr>
        <w:pStyle w:val="SubLevel1Bold"/>
      </w:pPr>
      <w:r>
        <w:t>Lodgement of SWS wage assessment agreement</w:t>
      </w:r>
    </w:p>
    <w:p w:rsidR="00827411" w:rsidRPr="00827411" w:rsidRDefault="00827411" w:rsidP="00827411">
      <w:pPr>
        <w:pStyle w:val="History"/>
      </w:pPr>
      <w:r>
        <w:t xml:space="preserve">[D.6.1 substituted by </w:t>
      </w:r>
      <w:hyperlink r:id="rId238" w:history="1">
        <w:r>
          <w:rPr>
            <w:rStyle w:val="Hyperlink"/>
          </w:rPr>
          <w:t>PR994512</w:t>
        </w:r>
      </w:hyperlink>
      <w:r w:rsidR="00A607D2">
        <w:t xml:space="preserve">; varied by </w:t>
      </w:r>
      <w:hyperlink r:id="rId239" w:history="1">
        <w:r w:rsidR="00A607D2" w:rsidRPr="00D93088">
          <w:rPr>
            <w:rStyle w:val="Hyperlink"/>
          </w:rPr>
          <w:t>PR542150</w:t>
        </w:r>
      </w:hyperlink>
      <w:r w:rsidR="00685238">
        <w:t xml:space="preserve"> </w:t>
      </w:r>
      <w:proofErr w:type="spellStart"/>
      <w:r w:rsidR="00685238">
        <w:t>ppc</w:t>
      </w:r>
      <w:proofErr w:type="spellEnd"/>
      <w:r w:rsidR="00685238">
        <w:t xml:space="preserve"> 04Dec13</w:t>
      </w:r>
      <w:r>
        <w:t>]</w:t>
      </w:r>
    </w:p>
    <w:p w:rsidR="00FC0901" w:rsidRDefault="00FC0901" w:rsidP="009773A3">
      <w:pPr>
        <w:pStyle w:val="SubLevel2"/>
      </w:pPr>
      <w:r>
        <w:t xml:space="preserve">All SWS wage assessment agreements under the conditions of this schedule, including the appropriate percentage of the relevant minimum wage to be paid to the employee, must be lodged by the employer with </w:t>
      </w:r>
      <w:r w:rsidR="00A607D2">
        <w:t xml:space="preserve">the </w:t>
      </w:r>
      <w:r w:rsidR="009C6575">
        <w:t xml:space="preserve">Fair Work </w:t>
      </w:r>
      <w:r w:rsidR="00A607D2">
        <w:t>Commission</w:t>
      </w:r>
      <w:r>
        <w:t>.</w:t>
      </w:r>
    </w:p>
    <w:p w:rsidR="00827411" w:rsidRPr="00827411" w:rsidRDefault="00827411" w:rsidP="00827411">
      <w:pPr>
        <w:pStyle w:val="History"/>
      </w:pPr>
      <w:r>
        <w:t xml:space="preserve">[D.6.2 substituted by </w:t>
      </w:r>
      <w:hyperlink r:id="rId240" w:history="1">
        <w:r>
          <w:rPr>
            <w:rStyle w:val="Hyperlink"/>
          </w:rPr>
          <w:t>PR994512</w:t>
        </w:r>
      </w:hyperlink>
      <w:r w:rsidR="00A607D2">
        <w:t xml:space="preserve">; varied by </w:t>
      </w:r>
      <w:hyperlink r:id="rId241" w:history="1">
        <w:r w:rsidR="00A607D2" w:rsidRPr="00D93088">
          <w:rPr>
            <w:rStyle w:val="Hyperlink"/>
          </w:rPr>
          <w:t>PR542150</w:t>
        </w:r>
      </w:hyperlink>
      <w:r w:rsidR="00A607D2">
        <w:t xml:space="preserve"> </w:t>
      </w:r>
      <w:proofErr w:type="spellStart"/>
      <w:r w:rsidR="00A607D2">
        <w:t>ppc</w:t>
      </w:r>
      <w:proofErr w:type="spellEnd"/>
      <w:r w:rsidR="00A607D2">
        <w:t xml:space="preserve"> 04Dec13</w:t>
      </w:r>
      <w:r>
        <w:t>]</w:t>
      </w:r>
    </w:p>
    <w:p w:rsidR="00FC0901" w:rsidRDefault="00FC0901" w:rsidP="009773A3">
      <w:pPr>
        <w:pStyle w:val="SubLevel2"/>
      </w:pPr>
      <w:r>
        <w:t xml:space="preserve">All SWS wage assessment agreements must be agreed and signed by the employee and employer parties to the assessment. Where a union which has an interest in the award is not a party to the assessment, the assessment will be referred by </w:t>
      </w:r>
      <w:r w:rsidR="00A607D2">
        <w:t xml:space="preserve">the </w:t>
      </w:r>
      <w:r w:rsidR="009C6575">
        <w:t xml:space="preserve">Fair Work </w:t>
      </w:r>
      <w:r w:rsidR="00A607D2">
        <w:t>Commission</w:t>
      </w:r>
      <w:r>
        <w:t xml:space="preserve"> to the union by certified mail and the agreement will take effect unless an objection is notified to </w:t>
      </w:r>
      <w:r w:rsidR="00A607D2">
        <w:t xml:space="preserve">the </w:t>
      </w:r>
      <w:r w:rsidR="009C6575">
        <w:t xml:space="preserve">Fair Work </w:t>
      </w:r>
      <w:r w:rsidR="00A607D2">
        <w:t>Commission</w:t>
      </w:r>
      <w:r>
        <w:t xml:space="preserve"> within 10 working days.</w:t>
      </w:r>
    </w:p>
    <w:p w:rsidR="00FC0901" w:rsidRDefault="00FC0901" w:rsidP="009773A3">
      <w:pPr>
        <w:pStyle w:val="SubLevel1Bold"/>
      </w:pPr>
      <w:r>
        <w:lastRenderedPageBreak/>
        <w:t>Review of assessment</w:t>
      </w:r>
    </w:p>
    <w:p w:rsidR="00FC0901" w:rsidRDefault="00FC0901" w:rsidP="009773A3">
      <w:r>
        <w:t xml:space="preserve">The assessment of the applicable percentage should be subject to annual or more frequent review </w:t>
      </w:r>
      <w:proofErr w:type="gramStart"/>
      <w:r>
        <w:t>on the basis of</w:t>
      </w:r>
      <w:proofErr w:type="gramEnd"/>
      <w:r>
        <w:t xml:space="preserve"> a reasonable request for such a review. The process of review must be in accordance with the procedures for assessing capacity under the supported wage system.</w:t>
      </w:r>
    </w:p>
    <w:p w:rsidR="00FC0901" w:rsidRDefault="00FC0901" w:rsidP="009773A3">
      <w:pPr>
        <w:pStyle w:val="SubLevel1Bold"/>
      </w:pPr>
      <w:r>
        <w:t>Other terms and conditions of employment</w:t>
      </w:r>
    </w:p>
    <w:p w:rsidR="00FC0901" w:rsidRDefault="00FC0901" w:rsidP="009773A3">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FC0901" w:rsidRDefault="00FC0901" w:rsidP="009773A3">
      <w:pPr>
        <w:pStyle w:val="SubLevel1Bold"/>
      </w:pPr>
      <w:r>
        <w:t>Workplace adjustment</w:t>
      </w:r>
    </w:p>
    <w:p w:rsidR="00FC0901" w:rsidRDefault="00FC0901" w:rsidP="009773A3">
      <w:r>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FC0901" w:rsidRDefault="00FC0901" w:rsidP="009773A3">
      <w:pPr>
        <w:pStyle w:val="SubLevel1Bold"/>
      </w:pPr>
      <w:r>
        <w:t>Trial period</w:t>
      </w:r>
    </w:p>
    <w:p w:rsidR="00FC0901" w:rsidRDefault="00FC0901" w:rsidP="009773A3">
      <w:pPr>
        <w:pStyle w:val="SubLevel2"/>
      </w:pPr>
      <w:r>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FC0901" w:rsidRDefault="00FC0901" w:rsidP="009773A3">
      <w:pPr>
        <w:pStyle w:val="SubLevel2"/>
      </w:pPr>
      <w:r>
        <w:t>During that trial period the assessment of capacity will be undertaken and the percentage of the relevant minimum wage for a continuing employment relationship will be determined.</w:t>
      </w:r>
    </w:p>
    <w:p w:rsidR="009E70E7" w:rsidRPr="009E70E7" w:rsidRDefault="009E70E7" w:rsidP="00371FFA">
      <w:pPr>
        <w:pStyle w:val="History"/>
        <w:keepNext w:val="0"/>
      </w:pPr>
      <w:r>
        <w:t xml:space="preserve">[D.10.3 </w:t>
      </w:r>
      <w:r w:rsidR="00A93255">
        <w:t>varied</w:t>
      </w:r>
      <w:r>
        <w:t xml:space="preserve"> by </w:t>
      </w:r>
      <w:hyperlink r:id="rId242" w:history="1">
        <w:r>
          <w:rPr>
            <w:rStyle w:val="Hyperlink"/>
          </w:rPr>
          <w:t>PR994512</w:t>
        </w:r>
      </w:hyperlink>
      <w:r w:rsidR="00A93255">
        <w:t xml:space="preserve">, </w:t>
      </w:r>
      <w:hyperlink r:id="rId243" w:history="1">
        <w:r w:rsidR="00A93255">
          <w:rPr>
            <w:rStyle w:val="Hyperlink"/>
          </w:rPr>
          <w:t>PR998748</w:t>
        </w:r>
      </w:hyperlink>
      <w:r w:rsidR="00CF6300">
        <w:t xml:space="preserve">, </w:t>
      </w:r>
      <w:hyperlink r:id="rId244" w:history="1">
        <w:r w:rsidR="00CF6300" w:rsidRPr="00F90842">
          <w:rPr>
            <w:rStyle w:val="Hyperlink"/>
          </w:rPr>
          <w:t>PR5</w:t>
        </w:r>
        <w:r w:rsidR="00CF6300">
          <w:rPr>
            <w:rStyle w:val="Hyperlink"/>
          </w:rPr>
          <w:t>10670</w:t>
        </w:r>
      </w:hyperlink>
      <w:r w:rsidR="00891296">
        <w:t>,</w:t>
      </w:r>
      <w:r w:rsidR="00891296" w:rsidRPr="00891296">
        <w:t xml:space="preserve"> </w:t>
      </w:r>
      <w:hyperlink r:id="rId245" w:history="1">
        <w:r w:rsidR="00891296">
          <w:rPr>
            <w:rStyle w:val="Hyperlink"/>
          </w:rPr>
          <w:t>PR525068</w:t>
        </w:r>
      </w:hyperlink>
      <w:r w:rsidR="009679B8">
        <w:t xml:space="preserve">, </w:t>
      </w:r>
      <w:hyperlink r:id="rId246" w:history="1">
        <w:r w:rsidR="009679B8" w:rsidRPr="004A4FA4">
          <w:rPr>
            <w:rStyle w:val="Hyperlink"/>
          </w:rPr>
          <w:t>PR537893</w:t>
        </w:r>
      </w:hyperlink>
      <w:r w:rsidR="00BD4FBD">
        <w:t xml:space="preserve">, </w:t>
      </w:r>
      <w:hyperlink r:id="rId247" w:history="1">
        <w:r w:rsidR="00BD4FBD">
          <w:rPr>
            <w:rStyle w:val="Hyperlink"/>
          </w:rPr>
          <w:t>PR551831</w:t>
        </w:r>
      </w:hyperlink>
      <w:r w:rsidR="00DD7E01">
        <w:t xml:space="preserve">, </w:t>
      </w:r>
      <w:hyperlink r:id="rId248" w:history="1">
        <w:r w:rsidR="00DD7E01" w:rsidRPr="009914D6">
          <w:rPr>
            <w:rStyle w:val="Hyperlink"/>
          </w:rPr>
          <w:t>PR568050</w:t>
        </w:r>
      </w:hyperlink>
      <w:r w:rsidR="00F539DB" w:rsidRPr="00F539DB">
        <w:t xml:space="preserve">, </w:t>
      </w:r>
      <w:hyperlink r:id="rId249" w:history="1">
        <w:r w:rsidR="00F539DB">
          <w:rPr>
            <w:rStyle w:val="Hyperlink"/>
          </w:rPr>
          <w:t>PR581528</w:t>
        </w:r>
      </w:hyperlink>
      <w:r w:rsidR="00F47992" w:rsidRPr="00F47992">
        <w:rPr>
          <w:rStyle w:val="Hyperlink"/>
          <w:noProof/>
          <w:color w:val="auto"/>
          <w:u w:val="none"/>
        </w:rPr>
        <w:t>,</w:t>
      </w:r>
      <w:r w:rsidR="00F47992" w:rsidRPr="00F47992">
        <w:rPr>
          <w:rStyle w:val="Hyperlink"/>
          <w:sz w:val="22"/>
          <w:szCs w:val="22"/>
          <w:u w:val="none"/>
        </w:rPr>
        <w:t xml:space="preserve"> </w:t>
      </w:r>
      <w:hyperlink r:id="rId250" w:history="1">
        <w:r w:rsidR="00F47992" w:rsidRPr="00F47992">
          <w:rPr>
            <w:rStyle w:val="Hyperlink"/>
          </w:rPr>
          <w:t>PR592689</w:t>
        </w:r>
      </w:hyperlink>
      <w:r w:rsidR="00371FFA">
        <w:t xml:space="preserve">, </w:t>
      </w:r>
      <w:hyperlink r:id="rId251" w:history="1">
        <w:r w:rsidR="00371FFA">
          <w:rPr>
            <w:rStyle w:val="Hyperlink"/>
          </w:rPr>
          <w:t>PR606630</w:t>
        </w:r>
      </w:hyperlink>
      <w:r w:rsidR="00885226">
        <w:rPr>
          <w:lang w:val="en-US"/>
        </w:rPr>
        <w:t xml:space="preserve">, </w:t>
      </w:r>
      <w:hyperlink r:id="rId252" w:history="1">
        <w:r w:rsidR="00180B5C" w:rsidRPr="00CB2CAB">
          <w:rPr>
            <w:rStyle w:val="Hyperlink"/>
          </w:rPr>
          <w:t>PR709080</w:t>
        </w:r>
      </w:hyperlink>
      <w:r w:rsidR="00885226">
        <w:t xml:space="preserve"> </w:t>
      </w:r>
      <w:proofErr w:type="spellStart"/>
      <w:r w:rsidR="00371FFA">
        <w:t>ppc</w:t>
      </w:r>
      <w:proofErr w:type="spellEnd"/>
      <w:r w:rsidR="00371FFA">
        <w:t xml:space="preserve"> 01Jul1</w:t>
      </w:r>
      <w:r w:rsidR="00885226">
        <w:t>9</w:t>
      </w:r>
      <w:r w:rsidR="00371FFA">
        <w:rPr>
          <w:lang w:val="en-US"/>
        </w:rPr>
        <w:t>]</w:t>
      </w:r>
    </w:p>
    <w:p w:rsidR="00FC0901" w:rsidRDefault="00FC0901" w:rsidP="009773A3">
      <w:pPr>
        <w:pStyle w:val="SubLevel2"/>
      </w:pPr>
      <w:r>
        <w:t>The minimum amount payable to the employee during the trial period must be no less than $</w:t>
      </w:r>
      <w:r w:rsidR="009679B8">
        <w:t>8</w:t>
      </w:r>
      <w:r w:rsidR="00DB694B">
        <w:t>7</w:t>
      </w:r>
      <w:r>
        <w:t xml:space="preserve"> per week.</w:t>
      </w:r>
    </w:p>
    <w:p w:rsidR="00FC0901" w:rsidRDefault="00FC0901" w:rsidP="009773A3">
      <w:pPr>
        <w:pStyle w:val="SubLevel2"/>
      </w:pPr>
      <w:r>
        <w:t>Work trials should include induction or training as appropriate to the job being trialled.</w:t>
      </w:r>
    </w:p>
    <w:p w:rsidR="00FC0901" w:rsidRDefault="00FC0901" w:rsidP="009773A3">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035137">
        <w:fldChar w:fldCharType="begin"/>
      </w:r>
      <w:r>
        <w:instrText xml:space="preserve"> REF _Ref226165170 \r \h </w:instrText>
      </w:r>
      <w:r w:rsidR="00035137">
        <w:fldChar w:fldCharType="separate"/>
      </w:r>
      <w:r w:rsidR="00B63CC6">
        <w:t>D.5</w:t>
      </w:r>
      <w:r w:rsidR="00035137">
        <w:fldChar w:fldCharType="end"/>
      </w:r>
      <w:r>
        <w:t>.</w:t>
      </w:r>
    </w:p>
    <w:p w:rsidR="0037584B" w:rsidRDefault="0037584B">
      <w:pPr>
        <w:spacing w:before="0"/>
        <w:jc w:val="left"/>
      </w:pPr>
      <w:r>
        <w:br w:type="page"/>
      </w:r>
    </w:p>
    <w:p w:rsidR="007870F0" w:rsidRDefault="007870F0" w:rsidP="007870F0">
      <w:pPr>
        <w:pStyle w:val="Subdocument"/>
      </w:pPr>
      <w:bookmarkStart w:id="289" w:name="_Ref405459343"/>
      <w:bookmarkStart w:id="290" w:name="_Ref405459346"/>
      <w:bookmarkStart w:id="291" w:name="_Toc28864974"/>
      <w:bookmarkEnd w:id="287"/>
      <w:r>
        <w:lastRenderedPageBreak/>
        <w:t>—</w:t>
      </w:r>
      <w:bookmarkStart w:id="292" w:name="sched_e"/>
      <w:r w:rsidR="00B73A26">
        <w:t>Part-day Public Holidays</w:t>
      </w:r>
      <w:bookmarkEnd w:id="289"/>
      <w:bookmarkEnd w:id="290"/>
      <w:bookmarkEnd w:id="291"/>
    </w:p>
    <w:p w:rsidR="007870F0" w:rsidRDefault="007870F0" w:rsidP="007870F0">
      <w:pPr>
        <w:pStyle w:val="History"/>
        <w:jc w:val="left"/>
      </w:pPr>
      <w:r>
        <w:t xml:space="preserve">[Sched E inserted by </w:t>
      </w:r>
      <w:hyperlink r:id="rId253" w:history="1">
        <w:r w:rsidRPr="00D735AF">
          <w:rPr>
            <w:rStyle w:val="Hyperlink"/>
          </w:rPr>
          <w:t>PR532630</w:t>
        </w:r>
      </w:hyperlink>
      <w:r>
        <w:t xml:space="preserve"> </w:t>
      </w:r>
      <w:proofErr w:type="spellStart"/>
      <w:r>
        <w:t>ppc</w:t>
      </w:r>
      <w:proofErr w:type="spellEnd"/>
      <w:r>
        <w:t xml:space="preserve"> </w:t>
      </w:r>
      <w:r w:rsidRPr="004F696A">
        <w:t>23Nov12</w:t>
      </w:r>
      <w:r w:rsidR="0025548A">
        <w:t xml:space="preserve">; renamed and varied by </w:t>
      </w:r>
      <w:hyperlink r:id="rId254" w:history="1">
        <w:r w:rsidR="0025548A" w:rsidRPr="0025548A">
          <w:rPr>
            <w:rStyle w:val="Hyperlink"/>
          </w:rPr>
          <w:t>PR544519</w:t>
        </w:r>
      </w:hyperlink>
      <w:r w:rsidR="00F6029A">
        <w:t xml:space="preserve"> </w:t>
      </w:r>
      <w:proofErr w:type="spellStart"/>
      <w:r w:rsidR="00F6029A">
        <w:t>ppc</w:t>
      </w:r>
      <w:proofErr w:type="spellEnd"/>
      <w:r w:rsidR="00F6029A">
        <w:t xml:space="preserve"> 21Nov13; renamed and varied by </w:t>
      </w:r>
      <w:hyperlink r:id="rId255" w:history="1">
        <w:r w:rsidR="00F6029A" w:rsidRPr="00F6029A">
          <w:rPr>
            <w:rStyle w:val="Hyperlink"/>
          </w:rPr>
          <w:t>PR557581</w:t>
        </w:r>
      </w:hyperlink>
      <w:r w:rsidR="00FA6F9F">
        <w:t xml:space="preserve">, </w:t>
      </w:r>
      <w:hyperlink r:id="rId256" w:history="1">
        <w:r w:rsidR="00FA6F9F" w:rsidRPr="00FA6F9F">
          <w:rPr>
            <w:rStyle w:val="Hyperlink"/>
          </w:rPr>
          <w:t>PR573679</w:t>
        </w:r>
      </w:hyperlink>
      <w:r w:rsidR="00783509" w:rsidRPr="00783509">
        <w:rPr>
          <w:rStyle w:val="Hyperlink"/>
          <w:u w:val="none"/>
        </w:rPr>
        <w:t xml:space="preserve">, </w:t>
      </w:r>
      <w:hyperlink r:id="rId257" w:history="1">
        <w:r w:rsidR="00783509">
          <w:rPr>
            <w:rStyle w:val="Hyperlink"/>
          </w:rPr>
          <w:t>PR580863</w:t>
        </w:r>
      </w:hyperlink>
      <w:r w:rsidR="00CE6950">
        <w:t xml:space="preserve">, </w:t>
      </w:r>
      <w:hyperlink r:id="rId258" w:history="1">
        <w:r w:rsidR="00CE6950">
          <w:rPr>
            <w:rStyle w:val="Hyperlink"/>
          </w:rPr>
          <w:t>PR598110</w:t>
        </w:r>
      </w:hyperlink>
      <w:r w:rsidR="00B73A26">
        <w:t xml:space="preserve">, </w:t>
      </w:r>
      <w:hyperlink r:id="rId259" w:history="1">
        <w:r w:rsidR="00B73A26">
          <w:rPr>
            <w:rStyle w:val="Hyperlink"/>
          </w:rPr>
          <w:t>PR701683</w:t>
        </w:r>
      </w:hyperlink>
      <w:r w:rsidR="00B73A26">
        <w:t xml:space="preserve"> </w:t>
      </w:r>
      <w:proofErr w:type="spellStart"/>
      <w:r w:rsidR="00B73A26">
        <w:t>ppc</w:t>
      </w:r>
      <w:proofErr w:type="spellEnd"/>
      <w:r w:rsidR="00B73A26">
        <w:t xml:space="preserve"> 21Nov18</w:t>
      </w:r>
      <w:r w:rsidR="00292EFF">
        <w:t xml:space="preserve">; varied by </w:t>
      </w:r>
      <w:hyperlink r:id="rId260" w:history="1">
        <w:r w:rsidR="00292EFF">
          <w:rPr>
            <w:rStyle w:val="Hyperlink"/>
            <w:shd w:val="clear" w:color="auto" w:fill="FFFFFF"/>
          </w:rPr>
          <w:t>PR715141</w:t>
        </w:r>
      </w:hyperlink>
      <w:r>
        <w:t>]</w:t>
      </w:r>
    </w:p>
    <w:p w:rsidR="007870F0" w:rsidRDefault="007870F0" w:rsidP="007870F0">
      <w:r w:rsidRPr="00276DE0">
        <w:t xml:space="preserve">This schedule operates </w:t>
      </w:r>
      <w:r>
        <w:t>where this award otherwise contains provisions dealing with public holidays that supplement the NES</w:t>
      </w:r>
      <w:r w:rsidRPr="00276DE0">
        <w:t>.</w:t>
      </w:r>
    </w:p>
    <w:p w:rsidR="00122173" w:rsidRPr="0010005A" w:rsidRDefault="00251FE0" w:rsidP="00122173">
      <w:pPr>
        <w:pStyle w:val="History"/>
        <w:rPr>
          <w:sz w:val="32"/>
          <w:szCs w:val="32"/>
        </w:rPr>
      </w:pPr>
      <w:bookmarkStart w:id="293" w:name="_Hlk27388619"/>
      <w:r>
        <w:rPr>
          <w:shd w:val="clear" w:color="auto" w:fill="FFFFFF"/>
        </w:rPr>
        <w:t>[E.</w:t>
      </w:r>
      <w:r w:rsidR="00122173" w:rsidRPr="00726482">
        <w:t>1 varied</w:t>
      </w:r>
      <w:r w:rsidR="00122173" w:rsidRPr="0010005A">
        <w:rPr>
          <w:shd w:val="clear" w:color="auto" w:fill="FFFFFF"/>
        </w:rPr>
        <w:t xml:space="preserve"> </w:t>
      </w:r>
      <w:r w:rsidR="00122173" w:rsidRPr="0039565A">
        <w:rPr>
          <w:shd w:val="clear" w:color="auto" w:fill="FFFFFF"/>
        </w:rPr>
        <w:t>by </w:t>
      </w:r>
      <w:hyperlink r:id="rId261" w:history="1">
        <w:r w:rsidR="00D74BC4">
          <w:rPr>
            <w:rStyle w:val="Hyperlink"/>
            <w:shd w:val="clear" w:color="auto" w:fill="FFFFFF"/>
          </w:rPr>
          <w:t>PR715141</w:t>
        </w:r>
      </w:hyperlink>
      <w:r w:rsidR="00122173" w:rsidRPr="0010005A">
        <w:rPr>
          <w:shd w:val="clear" w:color="auto" w:fill="FFFFFF"/>
        </w:rPr>
        <w:t> </w:t>
      </w:r>
      <w:proofErr w:type="spellStart"/>
      <w:r w:rsidR="00122173" w:rsidRPr="00BA3D93">
        <w:t>ppc</w:t>
      </w:r>
      <w:proofErr w:type="spellEnd"/>
      <w:r w:rsidR="00122173" w:rsidRPr="00BA3D93">
        <w:t xml:space="preserve"> 18Nov19]</w:t>
      </w:r>
    </w:p>
    <w:p w:rsidR="00122173" w:rsidRPr="0080629A" w:rsidRDefault="00122173" w:rsidP="00122173">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122173" w:rsidRDefault="00122173" w:rsidP="00122173">
      <w:pPr>
        <w:pStyle w:val="SubLevel3"/>
      </w:pPr>
      <w:bookmarkStart w:id="294" w:name="_Ref27052456"/>
      <w:r w:rsidRPr="0080629A">
        <w:t>All employees will have the right to refuse to work on the part-day public holiday if the request to work is not reasonable or the refusal is reasonable as provided for in the NES.</w:t>
      </w:r>
      <w:bookmarkEnd w:id="294"/>
    </w:p>
    <w:p w:rsidR="00122173" w:rsidRDefault="00251FE0" w:rsidP="00122173">
      <w:pPr>
        <w:pStyle w:val="History"/>
      </w:pPr>
      <w:r>
        <w:t>[E.</w:t>
      </w:r>
      <w:r w:rsidR="00122173" w:rsidRPr="00726482">
        <w:t>1(b) v</w:t>
      </w:r>
      <w:r w:rsidR="00122173" w:rsidRPr="00707B35">
        <w:rPr>
          <w:shd w:val="clear" w:color="auto" w:fill="FFFFFF"/>
        </w:rPr>
        <w:t>aried by </w:t>
      </w:r>
      <w:hyperlink r:id="rId262" w:history="1">
        <w:r w:rsidR="00D74BC4">
          <w:rPr>
            <w:rStyle w:val="Hyperlink"/>
            <w:shd w:val="clear" w:color="auto" w:fill="FFFFFF"/>
          </w:rPr>
          <w:t>PR715141</w:t>
        </w:r>
      </w:hyperlink>
      <w:r w:rsidR="00122173" w:rsidRPr="00707B35">
        <w:rPr>
          <w:shd w:val="clear" w:color="auto" w:fill="FFFFFF"/>
        </w:rPr>
        <w:t> </w:t>
      </w:r>
      <w:proofErr w:type="spellStart"/>
      <w:r w:rsidR="00122173" w:rsidRPr="00BA3D93">
        <w:t>ppc</w:t>
      </w:r>
      <w:proofErr w:type="spellEnd"/>
      <w:r w:rsidR="00122173" w:rsidRPr="00BA3D93">
        <w:t xml:space="preserve"> 18Nov19]</w:t>
      </w:r>
    </w:p>
    <w:p w:rsidR="00122173" w:rsidRDefault="00122173" w:rsidP="00122173">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122173" w:rsidRPr="00BA3D93" w:rsidRDefault="00251FE0" w:rsidP="00122173">
      <w:pPr>
        <w:pStyle w:val="History"/>
      </w:pPr>
      <w:r>
        <w:t>[E.</w:t>
      </w:r>
      <w:r w:rsidR="00122173" w:rsidRPr="00726482">
        <w:t>1(c) substituted</w:t>
      </w:r>
      <w:r w:rsidR="00122173" w:rsidRPr="0010005A">
        <w:rPr>
          <w:shd w:val="clear" w:color="auto" w:fill="FFFFFF"/>
        </w:rPr>
        <w:t xml:space="preserve"> by </w:t>
      </w:r>
      <w:hyperlink r:id="rId263" w:history="1">
        <w:r w:rsidR="00D74BC4">
          <w:rPr>
            <w:rStyle w:val="Hyperlink"/>
            <w:shd w:val="clear" w:color="auto" w:fill="FFFFFF"/>
          </w:rPr>
          <w:t>PR715141</w:t>
        </w:r>
      </w:hyperlink>
      <w:r w:rsidR="00122173" w:rsidRPr="0010005A">
        <w:rPr>
          <w:shd w:val="clear" w:color="auto" w:fill="FFFFFF"/>
        </w:rPr>
        <w:t> </w:t>
      </w:r>
      <w:proofErr w:type="spellStart"/>
      <w:r w:rsidR="00122173" w:rsidRPr="00BA3D93">
        <w:t>ppc</w:t>
      </w:r>
      <w:proofErr w:type="spellEnd"/>
      <w:r w:rsidR="00122173" w:rsidRPr="00BA3D93">
        <w:t xml:space="preserve"> 18Nov19]</w:t>
      </w:r>
    </w:p>
    <w:p w:rsidR="00122173" w:rsidRDefault="00122173" w:rsidP="00122173">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122173" w:rsidRPr="0010005A" w:rsidRDefault="00251FE0" w:rsidP="00122173">
      <w:pPr>
        <w:pStyle w:val="History"/>
      </w:pPr>
      <w:r>
        <w:rPr>
          <w:shd w:val="clear" w:color="auto" w:fill="FFFFFF"/>
        </w:rPr>
        <w:t>[E.</w:t>
      </w:r>
      <w:r w:rsidR="00122173" w:rsidRPr="00726482">
        <w:t>1(d) varied</w:t>
      </w:r>
      <w:r w:rsidR="00122173" w:rsidRPr="0010005A">
        <w:rPr>
          <w:shd w:val="clear" w:color="auto" w:fill="FFFFFF"/>
        </w:rPr>
        <w:t xml:space="preserve"> by </w:t>
      </w:r>
      <w:hyperlink r:id="rId264" w:history="1">
        <w:r w:rsidR="00D74BC4">
          <w:rPr>
            <w:rStyle w:val="Hyperlink"/>
            <w:shd w:val="clear" w:color="auto" w:fill="FFFFFF"/>
          </w:rPr>
          <w:t>PR715141</w:t>
        </w:r>
      </w:hyperlink>
      <w:r w:rsidR="00122173" w:rsidRPr="0010005A">
        <w:rPr>
          <w:shd w:val="clear" w:color="auto" w:fill="FFFFFF"/>
        </w:rPr>
        <w:t> </w:t>
      </w:r>
      <w:proofErr w:type="spellStart"/>
      <w:r w:rsidR="00122173" w:rsidRPr="00BA3D93">
        <w:t>ppc</w:t>
      </w:r>
      <w:proofErr w:type="spellEnd"/>
      <w:r w:rsidR="00122173" w:rsidRPr="00BA3D93">
        <w:t xml:space="preserve"> 18Nov19]</w:t>
      </w:r>
    </w:p>
    <w:p w:rsidR="00122173" w:rsidRDefault="00122173" w:rsidP="00122173">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122173" w:rsidRDefault="00251FE0" w:rsidP="00122173">
      <w:pPr>
        <w:pStyle w:val="History"/>
      </w:pPr>
      <w:r>
        <w:t>[E.</w:t>
      </w:r>
      <w:r w:rsidR="00122173" w:rsidRPr="00726482">
        <w:t>1(e) varied</w:t>
      </w:r>
      <w:r w:rsidR="00122173" w:rsidRPr="0010005A">
        <w:rPr>
          <w:shd w:val="clear" w:color="auto" w:fill="FFFFFF"/>
        </w:rPr>
        <w:t xml:space="preserve"> by </w:t>
      </w:r>
      <w:hyperlink r:id="rId265" w:history="1">
        <w:r w:rsidR="00D74BC4">
          <w:rPr>
            <w:rStyle w:val="Hyperlink"/>
            <w:shd w:val="clear" w:color="auto" w:fill="FFFFFF"/>
          </w:rPr>
          <w:t>PR715141</w:t>
        </w:r>
      </w:hyperlink>
      <w:r w:rsidR="00122173" w:rsidRPr="0010005A">
        <w:rPr>
          <w:shd w:val="clear" w:color="auto" w:fill="FFFFFF"/>
        </w:rPr>
        <w:t> </w:t>
      </w:r>
      <w:proofErr w:type="spellStart"/>
      <w:r w:rsidR="00122173" w:rsidRPr="00BA3D93">
        <w:t>ppc</w:t>
      </w:r>
      <w:proofErr w:type="spellEnd"/>
      <w:r w:rsidR="00122173" w:rsidRPr="00BA3D93">
        <w:t xml:space="preserve"> 18Nov19]</w:t>
      </w:r>
    </w:p>
    <w:p w:rsidR="00122173" w:rsidRDefault="00122173" w:rsidP="00122173">
      <w:pPr>
        <w:pStyle w:val="SubLevel3"/>
      </w:pPr>
      <w:r w:rsidRPr="0080629A">
        <w:t xml:space="preserve">Excluding annualised salaried employees to whom clause </w:t>
      </w:r>
      <w:r>
        <w:fldChar w:fldCharType="begin"/>
      </w:r>
      <w:r>
        <w:instrText xml:space="preserve"> REF _Ref27052441 \w \h </w:instrText>
      </w:r>
      <w:r>
        <w:fldChar w:fldCharType="separate"/>
      </w:r>
      <w:r w:rsidR="00B63CC6">
        <w:t>E.1(f)</w:t>
      </w:r>
      <w:r>
        <w:fldChar w:fldCharType="end"/>
      </w:r>
      <w:r w:rsidRPr="0080629A">
        <w:t xml:space="preserve"> applies, where an employee works any hours on the declared or prescribed part-day public </w:t>
      </w:r>
      <w:r w:rsidRPr="009403C9">
        <w:t>holiday they</w:t>
      </w:r>
      <w:r w:rsidRPr="0080629A">
        <w:t xml:space="preserve"> will be entitled to the appropriate public holiday penalty rate (if any) in this award for those hours worked.</w:t>
      </w:r>
    </w:p>
    <w:p w:rsidR="00122173" w:rsidRDefault="00251FE0" w:rsidP="00122173">
      <w:pPr>
        <w:pStyle w:val="History"/>
      </w:pPr>
      <w:r>
        <w:t>[E.</w:t>
      </w:r>
      <w:r w:rsidR="00122173" w:rsidRPr="00726482">
        <w:t>1(f) varied</w:t>
      </w:r>
      <w:r w:rsidR="00122173" w:rsidRPr="0010005A">
        <w:rPr>
          <w:shd w:val="clear" w:color="auto" w:fill="FFFFFF"/>
        </w:rPr>
        <w:t xml:space="preserve"> by</w:t>
      </w:r>
      <w:r w:rsidR="003B300D">
        <w:rPr>
          <w:shd w:val="clear" w:color="auto" w:fill="FFFFFF"/>
        </w:rPr>
        <w:t xml:space="preserve"> </w:t>
      </w:r>
      <w:hyperlink r:id="rId266" w:history="1">
        <w:r w:rsidR="003B300D">
          <w:rPr>
            <w:rStyle w:val="Hyperlink"/>
            <w:shd w:val="clear" w:color="auto" w:fill="FFFFFF"/>
          </w:rPr>
          <w:t>PR715141</w:t>
        </w:r>
      </w:hyperlink>
      <w:r w:rsidR="00122173" w:rsidRPr="0010005A">
        <w:rPr>
          <w:shd w:val="clear" w:color="auto" w:fill="FFFFFF"/>
        </w:rPr>
        <w:t> </w:t>
      </w:r>
      <w:proofErr w:type="spellStart"/>
      <w:r w:rsidR="00122173" w:rsidRPr="00BA3D93">
        <w:t>ppc</w:t>
      </w:r>
      <w:proofErr w:type="spellEnd"/>
      <w:r w:rsidR="00122173" w:rsidRPr="00BA3D93">
        <w:t xml:space="preserve"> 18Nov19]</w:t>
      </w:r>
    </w:p>
    <w:p w:rsidR="00122173" w:rsidRDefault="00122173" w:rsidP="00122173">
      <w:pPr>
        <w:pStyle w:val="SubLevel3"/>
      </w:pPr>
      <w:bookmarkStart w:id="295"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95"/>
    </w:p>
    <w:p w:rsidR="00122173" w:rsidRDefault="00251FE0" w:rsidP="00122173">
      <w:pPr>
        <w:pStyle w:val="History"/>
      </w:pPr>
      <w:r>
        <w:rPr>
          <w:shd w:val="clear" w:color="auto" w:fill="FFFFFF"/>
        </w:rPr>
        <w:lastRenderedPageBreak/>
        <w:t>[E.</w:t>
      </w:r>
      <w:r w:rsidR="00122173" w:rsidRPr="00726482">
        <w:t>1(g)</w:t>
      </w:r>
      <w:r w:rsidR="00122173" w:rsidRPr="0010005A">
        <w:rPr>
          <w:shd w:val="clear" w:color="auto" w:fill="FFFFFF"/>
        </w:rPr>
        <w:t xml:space="preserve"> varied by </w:t>
      </w:r>
      <w:hyperlink r:id="rId267" w:history="1">
        <w:r w:rsidR="00D74BC4">
          <w:rPr>
            <w:rStyle w:val="Hyperlink"/>
            <w:shd w:val="clear" w:color="auto" w:fill="FFFFFF"/>
          </w:rPr>
          <w:t>PR715141</w:t>
        </w:r>
      </w:hyperlink>
      <w:r w:rsidR="00122173" w:rsidRPr="0010005A">
        <w:rPr>
          <w:shd w:val="clear" w:color="auto" w:fill="FFFFFF"/>
        </w:rPr>
        <w:t> </w:t>
      </w:r>
      <w:proofErr w:type="spellStart"/>
      <w:r w:rsidR="00122173" w:rsidRPr="00BA3D93">
        <w:t>ppc</w:t>
      </w:r>
      <w:proofErr w:type="spellEnd"/>
      <w:r w:rsidR="00122173" w:rsidRPr="00BA3D93">
        <w:t xml:space="preserve"> 18Nov19]</w:t>
      </w:r>
    </w:p>
    <w:p w:rsidR="00122173" w:rsidRDefault="00122173" w:rsidP="00122173">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B63CC6">
        <w:t>E.1(a)</w:t>
      </w:r>
      <w:r>
        <w:fldChar w:fldCharType="end"/>
      </w:r>
      <w:r w:rsidRPr="0080629A">
        <w:t>, will not be entitled to another day off, another day’s pay or another day of annual leave as a result of the part-day public holiday.</w:t>
      </w:r>
    </w:p>
    <w:bookmarkEnd w:id="293"/>
    <w:p w:rsidR="0025548A" w:rsidRDefault="0025548A">
      <w:r>
        <w:t>This schedule is not intended to detract from or supplement the NES.</w:t>
      </w:r>
    </w:p>
    <w:bookmarkEnd w:id="292"/>
    <w:p w:rsidR="00D73BEE" w:rsidRDefault="00D73BEE" w:rsidP="00D73BEE">
      <w:r>
        <w:br w:type="page"/>
      </w:r>
    </w:p>
    <w:p w:rsidR="00D73BEE" w:rsidRDefault="00D73BEE" w:rsidP="00D73BEE">
      <w:pPr>
        <w:pStyle w:val="Subdocument"/>
      </w:pPr>
      <w:bookmarkStart w:id="296" w:name="_Ref458173190"/>
      <w:bookmarkStart w:id="297" w:name="_Toc28864975"/>
      <w:r w:rsidRPr="00570F3A">
        <w:lastRenderedPageBreak/>
        <w:t>—</w:t>
      </w:r>
      <w:bookmarkStart w:id="298" w:name="sched_f"/>
      <w:r w:rsidRPr="00570F3A">
        <w:t xml:space="preserve">Agreement to </w:t>
      </w:r>
      <w:r>
        <w:t xml:space="preserve">Take </w:t>
      </w:r>
      <w:r w:rsidRPr="00570F3A">
        <w:t>Annual Leave in Advance</w:t>
      </w:r>
      <w:bookmarkEnd w:id="296"/>
      <w:bookmarkEnd w:id="297"/>
    </w:p>
    <w:p w:rsidR="00D73BEE" w:rsidRPr="00D73BEE" w:rsidRDefault="00D73BEE" w:rsidP="00D73BEE">
      <w:pPr>
        <w:pStyle w:val="History"/>
      </w:pPr>
      <w:r w:rsidRPr="00D73BEE">
        <w:t xml:space="preserve">[Sched F inserted by </w:t>
      </w:r>
      <w:hyperlink r:id="rId268" w:history="1">
        <w:r w:rsidRPr="00D73BEE">
          <w:rPr>
            <w:rStyle w:val="Hyperlink"/>
          </w:rPr>
          <w:t>PR583031</w:t>
        </w:r>
      </w:hyperlink>
      <w:r w:rsidRPr="00D73BEE">
        <w:t xml:space="preserve"> </w:t>
      </w:r>
      <w:proofErr w:type="spellStart"/>
      <w:r w:rsidRPr="00D73BEE">
        <w:t>ppc</w:t>
      </w:r>
      <w:proofErr w:type="spellEnd"/>
      <w:r w:rsidRPr="00D73BEE">
        <w:t xml:space="preserve"> 29Jul16]</w:t>
      </w:r>
    </w:p>
    <w:p w:rsidR="0045746E" w:rsidRPr="006C7CDF" w:rsidRDefault="0045746E" w:rsidP="0045746E">
      <w:pPr>
        <w:pStyle w:val="note"/>
        <w:rPr>
          <w:lang w:val="en-US" w:eastAsia="en-US"/>
        </w:rPr>
      </w:pPr>
      <w:r>
        <w:rPr>
          <w:lang w:val="en-US" w:eastAsia="en-US"/>
        </w:rPr>
        <w:t xml:space="preserve">Link to PDF copy of </w:t>
      </w:r>
      <w:hyperlink r:id="rId269" w:history="1">
        <w:r>
          <w:rPr>
            <w:rStyle w:val="Hyperlink"/>
            <w:lang w:val="en-US" w:eastAsia="en-US"/>
          </w:rPr>
          <w:t>Agreement to Take Annual Leave in Advance</w:t>
        </w:r>
      </w:hyperlink>
      <w:r w:rsidRPr="006C7CDF">
        <w:rPr>
          <w:lang w:val="en-US" w:eastAsia="en-US"/>
        </w:rPr>
        <w:t>.</w:t>
      </w:r>
    </w:p>
    <w:p w:rsidR="0045746E" w:rsidRDefault="0045746E" w:rsidP="00D73BEE">
      <w:pPr>
        <w:spacing w:before="120" w:after="100" w:afterAutospacing="1"/>
        <w:jc w:val="left"/>
      </w:pPr>
    </w:p>
    <w:p w:rsidR="00D73BEE" w:rsidRPr="00570F3A" w:rsidRDefault="00D73BEE" w:rsidP="00D73BEE">
      <w:pPr>
        <w:spacing w:before="120" w:after="100" w:afterAutospacing="1"/>
        <w:jc w:val="left"/>
      </w:pPr>
      <w:r w:rsidRPr="00570F3A">
        <w:t>Name of employee: _____________________________________________</w:t>
      </w:r>
    </w:p>
    <w:p w:rsidR="00D73BEE" w:rsidRPr="00570F3A" w:rsidRDefault="00D73BEE" w:rsidP="00D73BEE">
      <w:pPr>
        <w:spacing w:before="100" w:beforeAutospacing="1" w:after="100" w:afterAutospacing="1"/>
        <w:jc w:val="left"/>
      </w:pPr>
      <w:r w:rsidRPr="00570F3A">
        <w:t>Name of employer: _____________________________________________</w:t>
      </w:r>
    </w:p>
    <w:p w:rsidR="00D73BEE" w:rsidRPr="00570F3A" w:rsidRDefault="00D73BEE" w:rsidP="00D73BEE">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D73BEE" w:rsidRPr="00570F3A" w:rsidRDefault="00D73BEE" w:rsidP="00D73BEE">
      <w:pPr>
        <w:spacing w:before="100" w:beforeAutospacing="1" w:after="100" w:afterAutospacing="1"/>
        <w:jc w:val="left"/>
      </w:pPr>
      <w:r w:rsidRPr="00570F3A">
        <w:t>The amount of leave to be taken in advance is: ____ hours/days</w:t>
      </w:r>
    </w:p>
    <w:p w:rsidR="00D73BEE" w:rsidRPr="00570F3A" w:rsidRDefault="00D73BEE" w:rsidP="00D73BEE">
      <w:pPr>
        <w:spacing w:before="100" w:beforeAutospacing="1" w:after="100" w:afterAutospacing="1"/>
        <w:jc w:val="left"/>
      </w:pPr>
      <w:r w:rsidRPr="00570F3A">
        <w:t>The leave in advance will commence on: ___/___/20___</w:t>
      </w:r>
    </w:p>
    <w:p w:rsidR="00D73BEE" w:rsidRPr="00570F3A" w:rsidRDefault="00D73BEE" w:rsidP="00D73BEE">
      <w:pPr>
        <w:spacing w:before="100" w:beforeAutospacing="1" w:after="120"/>
        <w:jc w:val="left"/>
      </w:pPr>
    </w:p>
    <w:p w:rsidR="00D73BEE" w:rsidRPr="00570F3A" w:rsidRDefault="00D73BEE" w:rsidP="00D73BEE">
      <w:pPr>
        <w:spacing w:before="100" w:beforeAutospacing="1" w:after="100" w:afterAutospacing="1"/>
        <w:jc w:val="left"/>
      </w:pPr>
      <w:r w:rsidRPr="00570F3A">
        <w:t>Signature of employee: ________________________________________</w:t>
      </w:r>
    </w:p>
    <w:p w:rsidR="00D73BEE" w:rsidRPr="00570F3A" w:rsidRDefault="00D73BEE" w:rsidP="00D73BEE">
      <w:pPr>
        <w:spacing w:before="100" w:beforeAutospacing="1" w:after="100" w:afterAutospacing="1"/>
        <w:jc w:val="left"/>
      </w:pPr>
      <w:r w:rsidRPr="00570F3A">
        <w:t>Date signed: ___/___/20___</w:t>
      </w:r>
    </w:p>
    <w:p w:rsidR="00D73BEE" w:rsidRPr="00570F3A" w:rsidRDefault="00D73BEE" w:rsidP="00D73BEE">
      <w:pPr>
        <w:spacing w:before="100" w:beforeAutospacing="1" w:after="120"/>
        <w:jc w:val="left"/>
      </w:pPr>
    </w:p>
    <w:p w:rsidR="00D73BEE" w:rsidRPr="00570F3A" w:rsidRDefault="00D73BEE" w:rsidP="00D73BEE">
      <w:pPr>
        <w:spacing w:before="100" w:beforeAutospacing="1" w:after="100" w:afterAutospacing="1"/>
        <w:jc w:val="left"/>
      </w:pPr>
      <w:r w:rsidRPr="00570F3A">
        <w:t>Name of employer</w:t>
      </w:r>
      <w:r>
        <w:t xml:space="preserve"> </w:t>
      </w:r>
      <w:r w:rsidRPr="00570F3A">
        <w:t>representative: ________________________________________</w:t>
      </w:r>
    </w:p>
    <w:p w:rsidR="00D73BEE" w:rsidRPr="00570F3A" w:rsidRDefault="00D73BEE" w:rsidP="00D73BEE">
      <w:pPr>
        <w:spacing w:before="100" w:beforeAutospacing="1" w:after="100" w:afterAutospacing="1"/>
        <w:jc w:val="left"/>
      </w:pPr>
      <w:r w:rsidRPr="00570F3A">
        <w:t>Signature of employer</w:t>
      </w:r>
      <w:r>
        <w:t xml:space="preserve"> </w:t>
      </w:r>
      <w:r w:rsidRPr="00570F3A">
        <w:t>representative: ________________________________________</w:t>
      </w:r>
    </w:p>
    <w:p w:rsidR="00D73BEE" w:rsidRDefault="00D73BEE" w:rsidP="00D73BEE">
      <w:pPr>
        <w:spacing w:before="100" w:beforeAutospacing="1" w:after="100" w:afterAutospacing="1"/>
        <w:jc w:val="left"/>
      </w:pPr>
      <w:r w:rsidRPr="00570F3A">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1027C3" w:rsidRPr="00570F3A" w:rsidTr="009203EA">
        <w:tc>
          <w:tcPr>
            <w:tcW w:w="8794" w:type="dxa"/>
            <w:tcBorders>
              <w:top w:val="single" w:sz="4" w:space="0" w:color="auto"/>
              <w:left w:val="single" w:sz="4" w:space="0" w:color="auto"/>
              <w:bottom w:val="single" w:sz="4" w:space="0" w:color="auto"/>
              <w:right w:val="single" w:sz="4" w:space="0" w:color="auto"/>
            </w:tcBorders>
          </w:tcPr>
          <w:p w:rsidR="001027C3" w:rsidRPr="00570F3A" w:rsidRDefault="001027C3" w:rsidP="009203EA">
            <w:pPr>
              <w:spacing w:before="100" w:beforeAutospacing="1" w:after="100" w:afterAutospacing="1"/>
              <w:rPr>
                <w:i/>
              </w:rPr>
            </w:pPr>
            <w:r w:rsidRPr="00570F3A">
              <w:rPr>
                <w:i/>
              </w:rPr>
              <w:t>[If the employee is under 18 years of age - include:]</w:t>
            </w:r>
          </w:p>
          <w:p w:rsidR="001027C3" w:rsidRPr="00570F3A" w:rsidRDefault="001027C3" w:rsidP="009203EA">
            <w:pPr>
              <w:spacing w:before="100" w:beforeAutospacing="1" w:after="100" w:afterAutospacing="1"/>
              <w:rPr>
                <w:b/>
              </w:rPr>
            </w:pPr>
            <w:r w:rsidRPr="00570F3A">
              <w:rPr>
                <w:b/>
              </w:rPr>
              <w:t>I agree that:</w:t>
            </w:r>
          </w:p>
          <w:p w:rsidR="001027C3" w:rsidRPr="00570F3A" w:rsidRDefault="001027C3" w:rsidP="009203EA">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1027C3" w:rsidRPr="00570F3A" w:rsidRDefault="001027C3" w:rsidP="009203EA">
            <w:pPr>
              <w:spacing w:before="100" w:beforeAutospacing="1" w:after="100" w:afterAutospacing="1"/>
            </w:pPr>
            <w:r w:rsidRPr="00570F3A">
              <w:t>Name of parent/guardian: ________________________________________</w:t>
            </w:r>
          </w:p>
          <w:p w:rsidR="001027C3" w:rsidRPr="00570F3A" w:rsidRDefault="001027C3" w:rsidP="009203EA">
            <w:pPr>
              <w:spacing w:before="100" w:beforeAutospacing="1" w:after="100" w:afterAutospacing="1"/>
            </w:pPr>
            <w:r w:rsidRPr="00570F3A">
              <w:t>Signature of parent/guardian: ________________________________________</w:t>
            </w:r>
          </w:p>
          <w:p w:rsidR="001027C3" w:rsidRPr="00570F3A" w:rsidRDefault="001027C3" w:rsidP="009203EA">
            <w:pPr>
              <w:spacing w:before="100" w:beforeAutospacing="1" w:after="100" w:afterAutospacing="1"/>
              <w:rPr>
                <w:i/>
              </w:rPr>
            </w:pPr>
            <w:r w:rsidRPr="00570F3A">
              <w:t>Date signed: ___/___/20___</w:t>
            </w:r>
          </w:p>
        </w:tc>
      </w:tr>
    </w:tbl>
    <w:p w:rsidR="001027C3" w:rsidRPr="00570F3A" w:rsidRDefault="0037584B" w:rsidP="0037584B">
      <w:pPr>
        <w:spacing w:before="100" w:beforeAutospacing="1" w:after="100" w:afterAutospacing="1"/>
        <w:jc w:val="left"/>
      </w:pPr>
      <w:r>
        <w:t>   </w:t>
      </w:r>
    </w:p>
    <w:p w:rsidR="00527CD4" w:rsidRDefault="00527CD4">
      <w:pPr>
        <w:spacing w:before="0"/>
        <w:jc w:val="left"/>
      </w:pPr>
      <w:r>
        <w:br w:type="page"/>
      </w:r>
    </w:p>
    <w:p w:rsidR="00D73BEE" w:rsidRPr="00AF51CA" w:rsidRDefault="00D73BEE" w:rsidP="00D73BEE">
      <w:pPr>
        <w:pStyle w:val="Subdocument"/>
      </w:pPr>
      <w:bookmarkStart w:id="299" w:name="_Ref458173191"/>
      <w:bookmarkStart w:id="300" w:name="_Toc28864976"/>
      <w:bookmarkEnd w:id="298"/>
      <w:r w:rsidRPr="00570F3A">
        <w:lastRenderedPageBreak/>
        <w:t>—</w:t>
      </w:r>
      <w:bookmarkStart w:id="301" w:name="sched_g"/>
      <w:r w:rsidRPr="00570F3A">
        <w:t>Agreement to Cash Out Annual Leave</w:t>
      </w:r>
      <w:bookmarkEnd w:id="299"/>
      <w:bookmarkEnd w:id="300"/>
    </w:p>
    <w:p w:rsidR="00D73BEE" w:rsidRPr="00C8614A" w:rsidRDefault="00D73BEE" w:rsidP="00D73BEE">
      <w:pPr>
        <w:pStyle w:val="History"/>
        <w:rPr>
          <w:highlight w:val="yellow"/>
        </w:rPr>
      </w:pPr>
      <w:r w:rsidRPr="00D73BEE">
        <w:t xml:space="preserve">[Sched </w:t>
      </w:r>
      <w:r>
        <w:t>G</w:t>
      </w:r>
      <w:r w:rsidRPr="00D73BEE">
        <w:t xml:space="preserve"> inserted by </w:t>
      </w:r>
      <w:hyperlink r:id="rId270" w:history="1">
        <w:r w:rsidRPr="00D73BEE">
          <w:rPr>
            <w:rStyle w:val="Hyperlink"/>
          </w:rPr>
          <w:t>PR583031</w:t>
        </w:r>
      </w:hyperlink>
      <w:r w:rsidRPr="00D73BEE">
        <w:t xml:space="preserve"> </w:t>
      </w:r>
      <w:proofErr w:type="spellStart"/>
      <w:r w:rsidRPr="00D73BEE">
        <w:t>ppc</w:t>
      </w:r>
      <w:proofErr w:type="spellEnd"/>
      <w:r w:rsidRPr="00D73BEE">
        <w:t xml:space="preserve"> 29Jul16]</w:t>
      </w:r>
    </w:p>
    <w:p w:rsidR="0045746E" w:rsidRPr="006C7CDF" w:rsidRDefault="0045746E" w:rsidP="0045746E">
      <w:pPr>
        <w:pStyle w:val="note"/>
        <w:rPr>
          <w:lang w:val="en-US" w:eastAsia="en-US"/>
        </w:rPr>
      </w:pPr>
      <w:r>
        <w:rPr>
          <w:lang w:val="en-US" w:eastAsia="en-US"/>
        </w:rPr>
        <w:t xml:space="preserve">Link to PDF copy of </w:t>
      </w:r>
      <w:hyperlink r:id="rId271" w:history="1">
        <w:r>
          <w:rPr>
            <w:rStyle w:val="Hyperlink"/>
            <w:lang w:val="en-US" w:eastAsia="en-US"/>
          </w:rPr>
          <w:t>Agreement to Cash Out Annual Leave</w:t>
        </w:r>
      </w:hyperlink>
      <w:r w:rsidRPr="006C7CDF">
        <w:rPr>
          <w:lang w:val="en-US" w:eastAsia="en-US"/>
        </w:rPr>
        <w:t>.</w:t>
      </w:r>
    </w:p>
    <w:p w:rsidR="0045746E" w:rsidRDefault="0045746E" w:rsidP="00D73BEE">
      <w:pPr>
        <w:spacing w:before="100" w:beforeAutospacing="1" w:after="100" w:afterAutospacing="1"/>
        <w:jc w:val="left"/>
      </w:pPr>
    </w:p>
    <w:p w:rsidR="00D73BEE" w:rsidRPr="00570F3A" w:rsidRDefault="00D73BEE" w:rsidP="00D73BEE">
      <w:pPr>
        <w:spacing w:before="100" w:beforeAutospacing="1" w:after="100" w:afterAutospacing="1"/>
        <w:jc w:val="left"/>
      </w:pPr>
      <w:r w:rsidRPr="00570F3A">
        <w:t>Name of employee: _____________________________________________</w:t>
      </w:r>
    </w:p>
    <w:p w:rsidR="00D73BEE" w:rsidRPr="00570F3A" w:rsidRDefault="00D73BEE" w:rsidP="00D73BEE">
      <w:pPr>
        <w:spacing w:before="100" w:beforeAutospacing="1" w:after="100" w:afterAutospacing="1"/>
        <w:jc w:val="left"/>
      </w:pPr>
      <w:r w:rsidRPr="00570F3A">
        <w:t>Name of employer: _____________________________________________</w:t>
      </w:r>
    </w:p>
    <w:p w:rsidR="00D73BEE" w:rsidRPr="00570F3A" w:rsidRDefault="00D73BEE" w:rsidP="00D73BEE">
      <w:pPr>
        <w:spacing w:before="100" w:beforeAutospacing="1" w:after="100" w:afterAutospacing="1"/>
        <w:jc w:val="left"/>
      </w:pPr>
    </w:p>
    <w:p w:rsidR="00D73BEE" w:rsidRPr="00570F3A" w:rsidRDefault="00D73BEE" w:rsidP="00D73BEE">
      <w:pPr>
        <w:spacing w:before="100" w:beforeAutospacing="1" w:after="100" w:afterAutospacing="1"/>
        <w:jc w:val="left"/>
      </w:pPr>
      <w:r w:rsidRPr="00570F3A">
        <w:rPr>
          <w:b/>
          <w:bCs/>
        </w:rPr>
        <w:t xml:space="preserve">The employer and employee agree to the employee cashing out a </w:t>
      </w:r>
      <w:proofErr w:type="gramStart"/>
      <w:r w:rsidRPr="00570F3A">
        <w:rPr>
          <w:b/>
          <w:bCs/>
        </w:rPr>
        <w:t>particular amount</w:t>
      </w:r>
      <w:proofErr w:type="gramEnd"/>
      <w:r w:rsidRPr="00570F3A">
        <w:rPr>
          <w:b/>
          <w:bCs/>
        </w:rPr>
        <w:t xml:space="preserve"> of the employee’s accrued paid annual leave:</w:t>
      </w:r>
    </w:p>
    <w:p w:rsidR="00D73BEE" w:rsidRPr="00570F3A" w:rsidRDefault="00D73BEE" w:rsidP="00D73BEE">
      <w:pPr>
        <w:spacing w:before="100" w:beforeAutospacing="1" w:after="100" w:afterAutospacing="1"/>
        <w:jc w:val="left"/>
      </w:pPr>
      <w:r w:rsidRPr="00570F3A">
        <w:t>The amount of leave to be cashed out is: ____ hours/days</w:t>
      </w:r>
    </w:p>
    <w:p w:rsidR="00D73BEE" w:rsidRPr="00570F3A" w:rsidRDefault="00D73BEE" w:rsidP="00D73BEE">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D73BEE" w:rsidRPr="00570F3A" w:rsidRDefault="00D73BEE" w:rsidP="00D73BEE">
      <w:pPr>
        <w:spacing w:before="100" w:beforeAutospacing="1" w:after="100" w:afterAutospacing="1"/>
        <w:jc w:val="left"/>
      </w:pPr>
      <w:r w:rsidRPr="00570F3A">
        <w:t>The payment will be made to the employee on: ___/___/20___</w:t>
      </w:r>
    </w:p>
    <w:p w:rsidR="00D73BEE" w:rsidRPr="00570F3A" w:rsidRDefault="00D73BEE" w:rsidP="00D73BEE">
      <w:pPr>
        <w:spacing w:before="100" w:beforeAutospacing="1" w:after="100" w:afterAutospacing="1"/>
        <w:jc w:val="left"/>
      </w:pPr>
    </w:p>
    <w:p w:rsidR="00D73BEE" w:rsidRPr="00570F3A" w:rsidRDefault="00D73BEE" w:rsidP="00D73BEE">
      <w:pPr>
        <w:spacing w:before="100" w:beforeAutospacing="1" w:after="100" w:afterAutospacing="1"/>
        <w:jc w:val="left"/>
      </w:pPr>
      <w:r w:rsidRPr="00570F3A">
        <w:t>Signature of employee: ________________________________________</w:t>
      </w:r>
    </w:p>
    <w:p w:rsidR="00D73BEE" w:rsidRPr="00570F3A" w:rsidRDefault="00D73BEE" w:rsidP="00D73BEE">
      <w:pPr>
        <w:spacing w:before="100" w:beforeAutospacing="1" w:after="100" w:afterAutospacing="1"/>
        <w:jc w:val="left"/>
      </w:pPr>
      <w:r w:rsidRPr="00570F3A">
        <w:t>Date signed: ___/___/20___</w:t>
      </w:r>
    </w:p>
    <w:p w:rsidR="00D73BEE" w:rsidRPr="00570F3A" w:rsidRDefault="00D73BEE" w:rsidP="00D73BEE">
      <w:pPr>
        <w:spacing w:before="100" w:beforeAutospacing="1" w:after="100" w:afterAutospacing="1"/>
        <w:jc w:val="left"/>
      </w:pPr>
    </w:p>
    <w:p w:rsidR="00D73BEE" w:rsidRPr="00570F3A" w:rsidRDefault="00D73BEE" w:rsidP="00D73BEE">
      <w:pPr>
        <w:spacing w:before="100" w:beforeAutospacing="1" w:after="100" w:afterAutospacing="1"/>
        <w:jc w:val="left"/>
      </w:pPr>
      <w:r w:rsidRPr="00570F3A">
        <w:t>Name of employer</w:t>
      </w:r>
      <w:r>
        <w:t xml:space="preserve"> </w:t>
      </w:r>
      <w:r w:rsidRPr="00570F3A">
        <w:t>representative: ________________________________________</w:t>
      </w:r>
    </w:p>
    <w:p w:rsidR="00D73BEE" w:rsidRPr="00570F3A" w:rsidRDefault="00D73BEE" w:rsidP="00D73BEE">
      <w:pPr>
        <w:spacing w:before="100" w:beforeAutospacing="1" w:after="100" w:afterAutospacing="1"/>
        <w:jc w:val="left"/>
      </w:pPr>
      <w:r w:rsidRPr="00570F3A">
        <w:t>Signature of employer</w:t>
      </w:r>
      <w:r>
        <w:t xml:space="preserve"> </w:t>
      </w:r>
      <w:r w:rsidRPr="00570F3A">
        <w:t>representative: ________________________________________</w:t>
      </w:r>
    </w:p>
    <w:p w:rsidR="00D73BEE" w:rsidRDefault="00D73BEE" w:rsidP="00D73BEE">
      <w:pPr>
        <w:spacing w:before="100" w:beforeAutospacing="1" w:after="100" w:afterAutospacing="1"/>
        <w:jc w:val="left"/>
      </w:pPr>
      <w:r w:rsidRPr="00570F3A">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1027C3" w:rsidRPr="00570F3A" w:rsidTr="009203EA">
        <w:tc>
          <w:tcPr>
            <w:tcW w:w="8794" w:type="dxa"/>
            <w:tcBorders>
              <w:top w:val="single" w:sz="4" w:space="0" w:color="auto"/>
              <w:left w:val="single" w:sz="4" w:space="0" w:color="auto"/>
              <w:bottom w:val="single" w:sz="4" w:space="0" w:color="auto"/>
              <w:right w:val="single" w:sz="4" w:space="0" w:color="auto"/>
            </w:tcBorders>
          </w:tcPr>
          <w:p w:rsidR="001027C3" w:rsidRPr="00570F3A" w:rsidRDefault="001027C3" w:rsidP="009203EA">
            <w:pPr>
              <w:spacing w:before="100" w:beforeAutospacing="1" w:after="100" w:afterAutospacing="1"/>
              <w:rPr>
                <w:i/>
              </w:rPr>
            </w:pPr>
            <w:r w:rsidRPr="00570F3A">
              <w:rPr>
                <w:i/>
              </w:rPr>
              <w:t>Include if the employee is under 18 years of age:</w:t>
            </w:r>
          </w:p>
          <w:p w:rsidR="001027C3" w:rsidRPr="00570F3A" w:rsidRDefault="001027C3" w:rsidP="009203EA">
            <w:pPr>
              <w:spacing w:before="100" w:beforeAutospacing="1" w:after="100" w:afterAutospacing="1"/>
              <w:rPr>
                <w:b/>
              </w:rPr>
            </w:pPr>
          </w:p>
          <w:p w:rsidR="001027C3" w:rsidRPr="00570F3A" w:rsidRDefault="001027C3" w:rsidP="009203EA">
            <w:pPr>
              <w:spacing w:before="100" w:beforeAutospacing="1" w:after="100" w:afterAutospacing="1"/>
            </w:pPr>
            <w:r w:rsidRPr="00570F3A">
              <w:t>Name of parent/guardian: ________________________________________</w:t>
            </w:r>
          </w:p>
          <w:p w:rsidR="001027C3" w:rsidRPr="00570F3A" w:rsidRDefault="001027C3" w:rsidP="009203EA">
            <w:pPr>
              <w:spacing w:before="100" w:beforeAutospacing="1" w:after="100" w:afterAutospacing="1"/>
            </w:pPr>
            <w:r w:rsidRPr="00570F3A">
              <w:t>Signature of parent/guardian: ________________________________________</w:t>
            </w:r>
          </w:p>
          <w:p w:rsidR="001027C3" w:rsidRPr="00570F3A" w:rsidRDefault="001027C3" w:rsidP="009203EA">
            <w:pPr>
              <w:spacing w:before="100" w:beforeAutospacing="1" w:after="100" w:afterAutospacing="1"/>
              <w:rPr>
                <w:i/>
              </w:rPr>
            </w:pPr>
            <w:r w:rsidRPr="00570F3A">
              <w:t>Date signed: ___/___/20___</w:t>
            </w:r>
          </w:p>
        </w:tc>
      </w:tr>
    </w:tbl>
    <w:p w:rsidR="001027C3" w:rsidRPr="00570F3A" w:rsidRDefault="0037584B" w:rsidP="00D73BEE">
      <w:pPr>
        <w:spacing w:before="100" w:beforeAutospacing="1" w:after="100" w:afterAutospacing="1"/>
        <w:jc w:val="left"/>
      </w:pPr>
      <w:r>
        <w:t>   </w:t>
      </w:r>
    </w:p>
    <w:p w:rsidR="002A7BB3" w:rsidRDefault="002A7BB3">
      <w:pPr>
        <w:spacing w:before="0"/>
        <w:jc w:val="left"/>
      </w:pPr>
      <w:r>
        <w:br w:type="page"/>
      </w:r>
    </w:p>
    <w:p w:rsidR="002A7BB3" w:rsidRDefault="002A7BB3" w:rsidP="002A7BB3">
      <w:pPr>
        <w:pStyle w:val="Subdocument"/>
      </w:pPr>
      <w:bookmarkStart w:id="302" w:name="_Ref459637641"/>
      <w:bookmarkStart w:id="303" w:name="_Toc28864977"/>
      <w:bookmarkEnd w:id="301"/>
      <w:r w:rsidRPr="00570F3A">
        <w:lastRenderedPageBreak/>
        <w:t>—</w:t>
      </w:r>
      <w:bookmarkStart w:id="304" w:name="sched_h"/>
      <w:r w:rsidR="0045746E">
        <w:rPr>
          <w:lang w:val="en-GB"/>
        </w:rPr>
        <w:t>Agreement for Time Off Instead of Payment for O</w:t>
      </w:r>
      <w:r w:rsidRPr="004F4191">
        <w:rPr>
          <w:lang w:val="en-GB"/>
        </w:rPr>
        <w:t>vertime</w:t>
      </w:r>
      <w:bookmarkEnd w:id="302"/>
      <w:bookmarkEnd w:id="303"/>
    </w:p>
    <w:p w:rsidR="002A7BB3" w:rsidRDefault="002A7BB3" w:rsidP="002A7BB3">
      <w:pPr>
        <w:pStyle w:val="History"/>
      </w:pPr>
      <w:r w:rsidRPr="002A7BB3">
        <w:t xml:space="preserve">[Sched H inserted by </w:t>
      </w:r>
      <w:hyperlink r:id="rId272" w:history="1">
        <w:r w:rsidRPr="00527CD4">
          <w:rPr>
            <w:rStyle w:val="Hyperlink"/>
          </w:rPr>
          <w:t>PR584119</w:t>
        </w:r>
      </w:hyperlink>
      <w:r w:rsidRPr="002A7BB3">
        <w:t xml:space="preserve"> </w:t>
      </w:r>
      <w:proofErr w:type="spellStart"/>
      <w:r w:rsidRPr="002A7BB3">
        <w:t>ppc</w:t>
      </w:r>
      <w:proofErr w:type="spellEnd"/>
      <w:r w:rsidRPr="002A7BB3">
        <w:t xml:space="preserve"> 22Aug16]</w:t>
      </w:r>
    </w:p>
    <w:p w:rsidR="0045746E" w:rsidRPr="006C7CDF" w:rsidRDefault="0045746E" w:rsidP="0045746E">
      <w:pPr>
        <w:pStyle w:val="note"/>
        <w:rPr>
          <w:lang w:val="en-US" w:eastAsia="en-US"/>
        </w:rPr>
      </w:pPr>
      <w:r>
        <w:rPr>
          <w:lang w:val="en-US" w:eastAsia="en-US"/>
        </w:rPr>
        <w:t xml:space="preserve">Link to PDF copy of </w:t>
      </w:r>
      <w:hyperlink r:id="rId273" w:history="1">
        <w:r>
          <w:rPr>
            <w:rStyle w:val="Hyperlink"/>
            <w:lang w:val="en-US" w:eastAsia="en-US"/>
          </w:rPr>
          <w:t>Agreement for Time Off Instead of Payment for Overtime</w:t>
        </w:r>
      </w:hyperlink>
      <w:r w:rsidRPr="006C7CDF">
        <w:rPr>
          <w:lang w:val="en-US" w:eastAsia="en-US"/>
        </w:rPr>
        <w:t>.</w:t>
      </w:r>
    </w:p>
    <w:p w:rsidR="002A7BB3" w:rsidRPr="002A7BB3" w:rsidRDefault="002A7BB3" w:rsidP="002A7BB3"/>
    <w:p w:rsidR="002A7BB3" w:rsidRPr="00B80B5E" w:rsidRDefault="002A7BB3" w:rsidP="002A7BB3">
      <w:pPr>
        <w:spacing w:before="100" w:beforeAutospacing="1" w:after="100" w:afterAutospacing="1"/>
        <w:jc w:val="left"/>
      </w:pPr>
      <w:r w:rsidRPr="00B80B5E">
        <w:t>Name of employee: _____________________________________________</w:t>
      </w:r>
    </w:p>
    <w:p w:rsidR="002A7BB3" w:rsidRPr="00B80B5E" w:rsidRDefault="002A7BB3" w:rsidP="002A7BB3">
      <w:pPr>
        <w:spacing w:before="100" w:beforeAutospacing="1" w:after="100" w:afterAutospacing="1"/>
        <w:jc w:val="left"/>
      </w:pPr>
      <w:r w:rsidRPr="00B80B5E">
        <w:t>Name of employer: _____________________________________________</w:t>
      </w:r>
    </w:p>
    <w:p w:rsidR="002A7BB3" w:rsidRPr="00B80B5E" w:rsidRDefault="002A7BB3" w:rsidP="002A7BB3">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2A7BB3" w:rsidRPr="00B80B5E" w:rsidRDefault="002A7BB3" w:rsidP="002A7BB3">
      <w:pPr>
        <w:spacing w:before="100" w:beforeAutospacing="1" w:after="100" w:afterAutospacing="1"/>
        <w:jc w:val="left"/>
      </w:pPr>
      <w:r w:rsidRPr="00B80B5E">
        <w:t>Date and time overtime started: ___/___/20___ ____ am/pm</w:t>
      </w:r>
    </w:p>
    <w:p w:rsidR="002A7BB3" w:rsidRPr="00B80B5E" w:rsidRDefault="002A7BB3" w:rsidP="002A7BB3">
      <w:pPr>
        <w:spacing w:before="100" w:beforeAutospacing="1" w:after="100" w:afterAutospacing="1"/>
        <w:jc w:val="left"/>
      </w:pPr>
      <w:r w:rsidRPr="00B80B5E">
        <w:t>Date and time overtime ended: ___/___/20___ ____ am/pm</w:t>
      </w:r>
    </w:p>
    <w:p w:rsidR="002A7BB3" w:rsidRDefault="002A7BB3" w:rsidP="002A7BB3">
      <w:pPr>
        <w:spacing w:before="100" w:beforeAutospacing="1" w:after="100" w:afterAutospacing="1"/>
        <w:jc w:val="left"/>
      </w:pPr>
      <w:r w:rsidRPr="00B80B5E">
        <w:t>Amount of overtime worked: _______ hours and ______ minutes</w:t>
      </w:r>
    </w:p>
    <w:p w:rsidR="002A7BB3" w:rsidRDefault="002A7BB3" w:rsidP="002A7BB3">
      <w:pPr>
        <w:spacing w:before="100" w:beforeAutospacing="1" w:after="100" w:afterAutospacing="1"/>
        <w:jc w:val="left"/>
      </w:pPr>
    </w:p>
    <w:p w:rsidR="002A7BB3" w:rsidRPr="00B80B5E" w:rsidRDefault="002A7BB3" w:rsidP="002A7BB3">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2A7BB3" w:rsidRPr="00B80B5E" w:rsidRDefault="002A7BB3" w:rsidP="002A7BB3">
      <w:pPr>
        <w:spacing w:before="100" w:beforeAutospacing="1" w:after="100" w:afterAutospacing="1"/>
        <w:jc w:val="left"/>
      </w:pPr>
    </w:p>
    <w:p w:rsidR="002A7BB3" w:rsidRPr="00B80B5E" w:rsidRDefault="002A7BB3" w:rsidP="002A7BB3">
      <w:pPr>
        <w:spacing w:before="100" w:beforeAutospacing="1" w:after="100" w:afterAutospacing="1"/>
        <w:jc w:val="left"/>
      </w:pPr>
      <w:r w:rsidRPr="00B80B5E">
        <w:t>Signature of employee: ________________________________________</w:t>
      </w:r>
    </w:p>
    <w:p w:rsidR="002A7BB3" w:rsidRPr="00B80B5E" w:rsidRDefault="002A7BB3" w:rsidP="002A7BB3">
      <w:pPr>
        <w:spacing w:before="100" w:beforeAutospacing="1" w:after="100" w:afterAutospacing="1"/>
        <w:jc w:val="left"/>
      </w:pPr>
      <w:r w:rsidRPr="00B80B5E">
        <w:t>Date signed: ___/___/20___</w:t>
      </w:r>
    </w:p>
    <w:p w:rsidR="002A7BB3" w:rsidRDefault="002A7BB3" w:rsidP="002A7BB3">
      <w:pPr>
        <w:spacing w:before="100" w:beforeAutospacing="1" w:after="100" w:afterAutospacing="1"/>
        <w:jc w:val="left"/>
      </w:pPr>
    </w:p>
    <w:p w:rsidR="002A7BB3" w:rsidRPr="00B80B5E" w:rsidRDefault="002A7BB3" w:rsidP="002A7BB3">
      <w:pPr>
        <w:spacing w:before="100" w:beforeAutospacing="1" w:after="100" w:afterAutospacing="1"/>
        <w:jc w:val="left"/>
      </w:pPr>
      <w:r w:rsidRPr="00B80B5E">
        <w:t>Name of employer</w:t>
      </w:r>
      <w:r>
        <w:t xml:space="preserve"> </w:t>
      </w:r>
      <w:r w:rsidRPr="00B80B5E">
        <w:t>representative: ________________________________________</w:t>
      </w:r>
    </w:p>
    <w:p w:rsidR="002A7BB3" w:rsidRPr="00B80B5E" w:rsidRDefault="002A7BB3" w:rsidP="002A7BB3">
      <w:pPr>
        <w:spacing w:before="100" w:beforeAutospacing="1" w:after="100" w:afterAutospacing="1"/>
        <w:jc w:val="left"/>
      </w:pPr>
      <w:r w:rsidRPr="00B80B5E">
        <w:t>Signature of employer</w:t>
      </w:r>
      <w:r>
        <w:t xml:space="preserve"> </w:t>
      </w:r>
      <w:r w:rsidRPr="00B80B5E">
        <w:t>representative: ________________________________________</w:t>
      </w:r>
    </w:p>
    <w:p w:rsidR="002A7BB3" w:rsidRDefault="002A7BB3" w:rsidP="002A7BB3">
      <w:pPr>
        <w:spacing w:before="100" w:beforeAutospacing="1" w:after="100" w:afterAutospacing="1"/>
        <w:jc w:val="left"/>
      </w:pPr>
      <w:r w:rsidRPr="00B80B5E">
        <w:t>Date signed: ___/___/20___</w:t>
      </w:r>
      <w:bookmarkEnd w:id="304"/>
    </w:p>
    <w:p w:rsidR="0037584B" w:rsidRPr="00AF51CA" w:rsidRDefault="0037584B" w:rsidP="002A7BB3">
      <w:pPr>
        <w:spacing w:before="100" w:beforeAutospacing="1" w:after="100" w:afterAutospacing="1"/>
        <w:jc w:val="left"/>
      </w:pPr>
    </w:p>
    <w:sectPr w:rsidR="0037584B" w:rsidRPr="00AF51CA" w:rsidSect="009773A3">
      <w:headerReference w:type="even" r:id="rId274"/>
      <w:headerReference w:type="default" r:id="rId275"/>
      <w:footerReference w:type="default" r:id="rId276"/>
      <w:headerReference w:type="first" r:id="rId277"/>
      <w:footerReference w:type="first" r:id="rId278"/>
      <w:pgSz w:w="11906" w:h="16838" w:code="9"/>
      <w:pgMar w:top="992" w:right="1134" w:bottom="992" w:left="1134" w:header="709" w:footer="38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A1E" w:rsidRDefault="00F05A1E">
      <w:r>
        <w:separator/>
      </w:r>
    </w:p>
  </w:endnote>
  <w:endnote w:type="continuationSeparator" w:id="0">
    <w:p w:rsidR="00F05A1E" w:rsidRDefault="00F0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A1E" w:rsidRPr="00824B4B" w:rsidRDefault="00F05A1E" w:rsidP="009773A3">
    <w:pPr>
      <w:pStyle w:val="Footer"/>
      <w:tabs>
        <w:tab w:val="clear" w:pos="8306"/>
        <w:tab w:val="right" w:pos="9360"/>
      </w:tabs>
      <w:spacing w:before="0"/>
      <w:ind w:right="-284"/>
      <w:jc w:val="left"/>
      <w:rPr>
        <w:rStyle w:val="PageNumber"/>
        <w:b/>
        <w:sz w:val="22"/>
        <w:szCs w:val="22"/>
      </w:rPr>
    </w:pPr>
  </w:p>
  <w:p w:rsidR="00F05A1E" w:rsidRPr="00824B4B" w:rsidRDefault="00F05A1E" w:rsidP="00824B4B">
    <w:pPr>
      <w:pStyle w:val="Footer"/>
      <w:tabs>
        <w:tab w:val="clear" w:pos="4153"/>
        <w:tab w:val="clear" w:pos="8306"/>
        <w:tab w:val="center" w:pos="4536"/>
        <w:tab w:val="right" w:pos="9360"/>
      </w:tabs>
      <w:spacing w:before="0"/>
      <w:jc w:val="left"/>
      <w:rPr>
        <w:sz w:val="22"/>
        <w:szCs w:val="22"/>
      </w:rPr>
    </w:pPr>
    <w:r w:rsidRPr="00824B4B">
      <w:rPr>
        <w:rStyle w:val="PageNumber"/>
        <w:b/>
        <w:sz w:val="22"/>
        <w:szCs w:val="22"/>
      </w:rPr>
      <w:fldChar w:fldCharType="begin"/>
    </w:r>
    <w:r w:rsidRPr="00824B4B">
      <w:rPr>
        <w:rStyle w:val="PageNumber"/>
        <w:b/>
        <w:sz w:val="22"/>
        <w:szCs w:val="22"/>
      </w:rPr>
      <w:instrText xml:space="preserve"> PAGE </w:instrText>
    </w:r>
    <w:r w:rsidRPr="00824B4B">
      <w:rPr>
        <w:rStyle w:val="PageNumber"/>
        <w:b/>
        <w:sz w:val="22"/>
        <w:szCs w:val="22"/>
      </w:rPr>
      <w:fldChar w:fldCharType="separate"/>
    </w:r>
    <w:r w:rsidR="00306679">
      <w:rPr>
        <w:rStyle w:val="PageNumber"/>
        <w:b/>
        <w:noProof/>
        <w:sz w:val="22"/>
        <w:szCs w:val="22"/>
      </w:rPr>
      <w:t>50</w:t>
    </w:r>
    <w:r w:rsidRPr="00824B4B">
      <w:rPr>
        <w:rStyle w:val="PageNumber"/>
        <w:b/>
        <w:sz w:val="22"/>
        <w:szCs w:val="22"/>
      </w:rPr>
      <w:fldChar w:fldCharType="end"/>
    </w:r>
    <w:r w:rsidRPr="00824B4B">
      <w:rPr>
        <w:rStyle w:val="PageNumber"/>
        <w:sz w:val="22"/>
        <w:szCs w:val="22"/>
      </w:rPr>
      <w:tab/>
    </w:r>
    <w:r w:rsidRPr="00824B4B">
      <w:rPr>
        <w:b/>
        <w:sz w:val="22"/>
        <w:szCs w:val="22"/>
      </w:rPr>
      <w:t>MA000030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A1E" w:rsidRPr="007B3BB9" w:rsidRDefault="00F05A1E" w:rsidP="009773A3">
    <w:pPr>
      <w:pStyle w:val="Footer"/>
      <w:tabs>
        <w:tab w:val="clear" w:pos="8306"/>
        <w:tab w:val="right" w:pos="9360"/>
      </w:tabs>
      <w:spacing w:before="0"/>
      <w:ind w:right="-284"/>
      <w:jc w:val="center"/>
      <w:rPr>
        <w:b/>
        <w:sz w:val="22"/>
        <w:szCs w:val="22"/>
      </w:rPr>
    </w:pPr>
    <w:r>
      <w:rPr>
        <w:rStyle w:val="PageNumber"/>
        <w:b/>
        <w:bCs/>
      </w:rPr>
      <w:tab/>
    </w:r>
    <w:r w:rsidRPr="00731012">
      <w:rPr>
        <w:rStyle w:val="PageNumber"/>
        <w:b/>
      </w:rPr>
      <w:t>This award does not come into force until 1 January 2010</w:t>
    </w:r>
    <w:r w:rsidRPr="00731012">
      <w:rPr>
        <w:rStyle w:val="PageNumber"/>
        <w:b/>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5</w:t>
    </w:r>
    <w:r w:rsidRPr="00EC785D">
      <w:rPr>
        <w:rStyle w:val="PageNumber"/>
        <w:b/>
        <w:sz w:val="22"/>
        <w:szCs w:val="22"/>
      </w:rPr>
      <w:fldChar w:fldCharType="end"/>
    </w:r>
  </w:p>
  <w:p w:rsidR="00F05A1E" w:rsidRPr="000D3323" w:rsidRDefault="00F05A1E" w:rsidP="009773A3">
    <w:pPr>
      <w:pStyle w:val="Footer"/>
      <w:tabs>
        <w:tab w:val="clear" w:pos="8306"/>
        <w:tab w:val="right" w:pos="9360"/>
      </w:tabs>
      <w:spacing w:before="0"/>
      <w:ind w:right="-284"/>
      <w:rPr>
        <w:sz w:val="22"/>
        <w:szCs w:val="22"/>
      </w:rPr>
    </w:pPr>
  </w:p>
  <w:p w:rsidR="00F05A1E" w:rsidRPr="00DF233C" w:rsidRDefault="00F05A1E" w:rsidP="009773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A1E" w:rsidRPr="000C0EB2" w:rsidRDefault="00F05A1E" w:rsidP="009773A3">
    <w:pPr>
      <w:pStyle w:val="Footer"/>
      <w:framePr w:w="338" w:h="603" w:hRule="exact" w:wrap="around" w:vAnchor="text" w:hAnchor="page" w:x="10675" w:y="44"/>
      <w:jc w:val="right"/>
      <w:rPr>
        <w:rStyle w:val="PageNumber"/>
        <w:b/>
      </w:rPr>
    </w:pPr>
    <w:r w:rsidRPr="000C0EB2">
      <w:rPr>
        <w:rStyle w:val="PageNumber"/>
        <w:b/>
      </w:rPr>
      <w:fldChar w:fldCharType="begin"/>
    </w:r>
    <w:r w:rsidRPr="000C0EB2">
      <w:rPr>
        <w:rStyle w:val="PageNumber"/>
        <w:b/>
      </w:rPr>
      <w:instrText xml:space="preserve">PAGE  </w:instrText>
    </w:r>
    <w:r w:rsidRPr="000C0EB2">
      <w:rPr>
        <w:rStyle w:val="PageNumber"/>
        <w:b/>
      </w:rPr>
      <w:fldChar w:fldCharType="separate"/>
    </w:r>
    <w:r w:rsidR="00306679">
      <w:rPr>
        <w:rStyle w:val="PageNumber"/>
        <w:b/>
        <w:noProof/>
      </w:rPr>
      <w:t>1</w:t>
    </w:r>
    <w:r w:rsidRPr="000C0EB2">
      <w:rPr>
        <w:rStyle w:val="PageNumber"/>
        <w:b/>
      </w:rPr>
      <w:fldChar w:fldCharType="end"/>
    </w:r>
  </w:p>
  <w:p w:rsidR="00F05A1E" w:rsidRPr="00FC0901" w:rsidRDefault="00F05A1E" w:rsidP="009773A3">
    <w:pPr>
      <w:pStyle w:val="Footer"/>
      <w:spacing w:before="0"/>
      <w:ind w:right="360" w:firstLine="360"/>
      <w:jc w:val="right"/>
      <w:rPr>
        <w:rStyle w:val="PageNumber"/>
        <w:sz w:val="22"/>
        <w:szCs w:val="22"/>
      </w:rPr>
    </w:pPr>
  </w:p>
  <w:p w:rsidR="00F05A1E" w:rsidRPr="00FC0901" w:rsidRDefault="00F05A1E" w:rsidP="00FC0901">
    <w:pPr>
      <w:pStyle w:val="Footer"/>
      <w:tabs>
        <w:tab w:val="clear" w:pos="4153"/>
        <w:tab w:val="clear" w:pos="8306"/>
        <w:tab w:val="center" w:pos="4536"/>
        <w:tab w:val="right" w:pos="9360"/>
      </w:tabs>
      <w:spacing w:before="0"/>
      <w:ind w:right="-284"/>
      <w:jc w:val="left"/>
      <w:rPr>
        <w:b/>
        <w:sz w:val="22"/>
        <w:szCs w:val="22"/>
      </w:rPr>
    </w:pPr>
    <w:r w:rsidRPr="00FC0901">
      <w:rPr>
        <w:rStyle w:val="PageNumber"/>
        <w:b/>
        <w:bCs/>
        <w:sz w:val="22"/>
        <w:szCs w:val="22"/>
      </w:rPr>
      <w:tab/>
    </w:r>
    <w:r w:rsidRPr="00FC0901">
      <w:rPr>
        <w:b/>
        <w:sz w:val="22"/>
        <w:szCs w:val="22"/>
      </w:rPr>
      <w:t>MA000030</w:t>
    </w:r>
    <w:r w:rsidRPr="00FC0901">
      <w:rPr>
        <w:rStyle w:val="PageNumber"/>
        <w:b/>
        <w:bCs/>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A1E" w:rsidRPr="00824B4B" w:rsidRDefault="00F05A1E" w:rsidP="00824B4B">
    <w:pPr>
      <w:pStyle w:val="Footer"/>
      <w:tabs>
        <w:tab w:val="clear" w:pos="4153"/>
        <w:tab w:val="clear" w:pos="8306"/>
        <w:tab w:val="center" w:pos="4500"/>
        <w:tab w:val="right" w:pos="9360"/>
      </w:tabs>
      <w:spacing w:before="0"/>
      <w:ind w:right="-284"/>
      <w:jc w:val="right"/>
      <w:rPr>
        <w:rStyle w:val="PageNumber"/>
        <w:b/>
        <w:bCs/>
        <w:sz w:val="22"/>
        <w:szCs w:val="22"/>
      </w:rPr>
    </w:pPr>
  </w:p>
  <w:p w:rsidR="00F05A1E" w:rsidRPr="00824B4B" w:rsidRDefault="00F05A1E" w:rsidP="009773A3">
    <w:pPr>
      <w:pStyle w:val="Footer"/>
      <w:tabs>
        <w:tab w:val="clear" w:pos="4153"/>
        <w:tab w:val="clear" w:pos="8306"/>
        <w:tab w:val="center" w:pos="4500"/>
        <w:tab w:val="right" w:pos="9360"/>
      </w:tabs>
      <w:spacing w:before="0"/>
      <w:ind w:right="-284"/>
      <w:jc w:val="left"/>
      <w:rPr>
        <w:sz w:val="22"/>
        <w:szCs w:val="22"/>
      </w:rPr>
    </w:pPr>
    <w:r w:rsidRPr="00824B4B">
      <w:rPr>
        <w:b/>
        <w:sz w:val="22"/>
        <w:szCs w:val="22"/>
      </w:rPr>
      <w:tab/>
      <w:t>MA000030</w:t>
    </w:r>
    <w:r w:rsidRPr="00824B4B">
      <w:rPr>
        <w:rStyle w:val="PageNumber"/>
        <w:b/>
        <w:sz w:val="22"/>
        <w:szCs w:val="22"/>
      </w:rPr>
      <w:tab/>
    </w:r>
    <w:r w:rsidRPr="00824B4B">
      <w:rPr>
        <w:rStyle w:val="PageNumber"/>
        <w:b/>
        <w:sz w:val="22"/>
        <w:szCs w:val="22"/>
      </w:rPr>
      <w:fldChar w:fldCharType="begin"/>
    </w:r>
    <w:r w:rsidRPr="00824B4B">
      <w:rPr>
        <w:rStyle w:val="PageNumber"/>
        <w:b/>
        <w:sz w:val="22"/>
        <w:szCs w:val="22"/>
      </w:rPr>
      <w:instrText xml:space="preserve"> PAGE </w:instrText>
    </w:r>
    <w:r w:rsidRPr="00824B4B">
      <w:rPr>
        <w:rStyle w:val="PageNumber"/>
        <w:b/>
        <w:sz w:val="22"/>
        <w:szCs w:val="22"/>
      </w:rPr>
      <w:fldChar w:fldCharType="separate"/>
    </w:r>
    <w:r w:rsidR="00306679">
      <w:rPr>
        <w:rStyle w:val="PageNumber"/>
        <w:b/>
        <w:noProof/>
        <w:sz w:val="22"/>
        <w:szCs w:val="22"/>
      </w:rPr>
      <w:t>49</w:t>
    </w:r>
    <w:r w:rsidRPr="00824B4B">
      <w:rPr>
        <w:rStyle w:val="PageNumber"/>
        <w:b/>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A1E" w:rsidRPr="00FC0901" w:rsidRDefault="00F05A1E" w:rsidP="009773A3">
    <w:pPr>
      <w:pStyle w:val="Footer"/>
      <w:tabs>
        <w:tab w:val="clear" w:pos="8306"/>
        <w:tab w:val="right" w:pos="9360"/>
      </w:tabs>
      <w:spacing w:before="0"/>
      <w:ind w:right="-284"/>
      <w:jc w:val="right"/>
      <w:rPr>
        <w:rStyle w:val="PageNumber"/>
        <w:b/>
        <w:bCs/>
        <w:sz w:val="22"/>
        <w:szCs w:val="22"/>
      </w:rPr>
    </w:pPr>
    <w:r w:rsidRPr="00FC0901">
      <w:rPr>
        <w:rStyle w:val="PageNumber"/>
        <w:b/>
        <w:bCs/>
        <w:sz w:val="22"/>
        <w:szCs w:val="22"/>
      </w:rPr>
      <w:tab/>
    </w:r>
  </w:p>
  <w:p w:rsidR="00F05A1E" w:rsidRPr="00FC0901" w:rsidRDefault="00F05A1E" w:rsidP="00FC0901">
    <w:pPr>
      <w:pStyle w:val="Footer"/>
      <w:tabs>
        <w:tab w:val="clear" w:pos="4153"/>
        <w:tab w:val="clear" w:pos="8306"/>
        <w:tab w:val="center" w:pos="4536"/>
        <w:tab w:val="right" w:pos="9360"/>
      </w:tabs>
      <w:spacing w:before="0"/>
      <w:ind w:right="-284"/>
      <w:jc w:val="left"/>
      <w:rPr>
        <w:rStyle w:val="PageNumber"/>
        <w:bCs/>
        <w:sz w:val="22"/>
        <w:szCs w:val="22"/>
      </w:rPr>
    </w:pPr>
    <w:r w:rsidRPr="00FC0901">
      <w:rPr>
        <w:rStyle w:val="PageNumber"/>
        <w:b/>
        <w:bCs/>
        <w:sz w:val="22"/>
        <w:szCs w:val="22"/>
      </w:rPr>
      <w:tab/>
    </w:r>
    <w:r w:rsidRPr="00FC0901">
      <w:rPr>
        <w:b/>
        <w:sz w:val="22"/>
        <w:szCs w:val="22"/>
      </w:rPr>
      <w:t>MA000030</w:t>
    </w:r>
    <w:r w:rsidRPr="00FC0901">
      <w:rPr>
        <w:rStyle w:val="PageNumber"/>
        <w:bCs/>
        <w:sz w:val="22"/>
        <w:szCs w:val="22"/>
      </w:rPr>
      <w:tab/>
    </w:r>
    <w:r w:rsidRPr="00FC0901">
      <w:rPr>
        <w:rStyle w:val="PageNumber"/>
        <w:b/>
        <w:bC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A1E" w:rsidRDefault="00F05A1E">
      <w:r>
        <w:separator/>
      </w:r>
    </w:p>
  </w:footnote>
  <w:footnote w:type="continuationSeparator" w:id="0">
    <w:p w:rsidR="00F05A1E" w:rsidRDefault="00F05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A1E" w:rsidRPr="003A7BDD" w:rsidRDefault="00F05A1E" w:rsidP="009773A3">
    <w:pPr>
      <w:pStyle w:val="Header"/>
      <w:spacing w:before="0"/>
      <w:jc w:val="center"/>
      <w:rPr>
        <w:b/>
        <w:sz w:val="20"/>
        <w:szCs w:val="20"/>
        <w:lang w:val="en-GB"/>
      </w:rPr>
    </w:pPr>
    <w:r>
      <w:rPr>
        <w:b/>
        <w:sz w:val="20"/>
        <w:szCs w:val="20"/>
        <w:lang w:val="en-GB"/>
      </w:rPr>
      <w:t>Market and Social Research Award</w:t>
    </w:r>
    <w:r w:rsidRPr="00662E46">
      <w:rPr>
        <w:b/>
        <w:sz w:val="20"/>
        <w:szCs w:val="20"/>
        <w:lang w:val="en-GB"/>
      </w:rPr>
      <w:t xml:space="preserve"> 2010</w:t>
    </w:r>
  </w:p>
  <w:p w:rsidR="00F05A1E" w:rsidRDefault="00F05A1E" w:rsidP="00FC0901">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A1E" w:rsidRPr="00B543F7" w:rsidRDefault="00F05A1E" w:rsidP="009773A3">
    <w:pPr>
      <w:pStyle w:val="Header"/>
      <w:spacing w:before="0"/>
      <w:jc w:val="center"/>
      <w:rPr>
        <w:b/>
        <w:sz w:val="20"/>
        <w:szCs w:val="20"/>
        <w:lang w:val="en-GB"/>
      </w:rPr>
    </w:pPr>
    <w:r w:rsidRPr="00B543F7">
      <w:rPr>
        <w:b/>
        <w:sz w:val="20"/>
        <w:szCs w:val="20"/>
        <w:lang w:val="en-GB"/>
      </w:rPr>
      <w:t>Exposure Draft (</w:t>
    </w:r>
    <w:r>
      <w:rPr>
        <w:b/>
        <w:sz w:val="20"/>
        <w:szCs w:val="20"/>
      </w:rPr>
      <w:t>09/01/</w:t>
    </w:r>
    <w:r w:rsidRPr="00B543F7">
      <w:rPr>
        <w:b/>
        <w:sz w:val="20"/>
        <w:szCs w:val="20"/>
        <w:lang w:val="en-GB"/>
      </w:rPr>
      <w:t>200</w:t>
    </w:r>
    <w:r>
      <w:rPr>
        <w:b/>
        <w:sz w:val="20"/>
        <w:szCs w:val="20"/>
        <w:lang w:val="en-GB"/>
      </w:rPr>
      <w:t>9</w:t>
    </w:r>
    <w:r w:rsidRPr="00B543F7">
      <w:rPr>
        <w:b/>
        <w:sz w:val="20"/>
        <w:szCs w:val="20"/>
        <w:lang w:val="en-GB"/>
      </w:rPr>
      <w:t xml:space="preserve">): </w:t>
    </w:r>
    <w:r>
      <w:rPr>
        <w:b/>
        <w:sz w:val="20"/>
        <w:szCs w:val="20"/>
      </w:rPr>
      <w:t>Market and Social Research Industry Award</w:t>
    </w:r>
    <w:r>
      <w:rPr>
        <w:b/>
        <w:sz w:val="20"/>
        <w:szCs w:val="20"/>
        <w:lang w:val="en-GB"/>
      </w:rPr>
      <w:t xml:space="preserve"> </w:t>
    </w:r>
    <w:r w:rsidRPr="00B543F7">
      <w:rPr>
        <w:b/>
        <w:sz w:val="20"/>
        <w:szCs w:val="20"/>
        <w:lang w:val="en-GB"/>
      </w:rPr>
      <w:t>2010</w:t>
    </w:r>
  </w:p>
  <w:p w:rsidR="00F05A1E" w:rsidRDefault="00F05A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A1E" w:rsidRPr="00662E46" w:rsidRDefault="00F05A1E" w:rsidP="009773A3">
    <w:pPr>
      <w:pStyle w:val="Header"/>
      <w:spacing w:before="0"/>
      <w:jc w:val="center"/>
      <w:rPr>
        <w:b/>
        <w:sz w:val="20"/>
        <w:szCs w:val="20"/>
        <w:lang w:val="en-GB"/>
      </w:rPr>
    </w:pPr>
    <w:r>
      <w:rPr>
        <w:b/>
        <w:sz w:val="20"/>
        <w:szCs w:val="20"/>
        <w:lang w:val="en-GB"/>
      </w:rPr>
      <w:t>Market and Social Research Award</w:t>
    </w:r>
    <w:r w:rsidRPr="00662E46">
      <w:rPr>
        <w:b/>
        <w:sz w:val="20"/>
        <w:szCs w:val="20"/>
        <w:lang w:val="en-GB"/>
      </w:rPr>
      <w:t xml:space="preserve"> 2010</w:t>
    </w:r>
  </w:p>
  <w:p w:rsidR="00F05A1E" w:rsidRPr="00620D0C" w:rsidRDefault="00F05A1E" w:rsidP="00824B4B">
    <w:pPr>
      <w:pStyle w:val="Header"/>
      <w:spacing w:before="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A1E" w:rsidRPr="00662E46" w:rsidRDefault="00F05A1E" w:rsidP="009773A3">
    <w:pPr>
      <w:pStyle w:val="Header"/>
      <w:spacing w:before="0"/>
      <w:jc w:val="center"/>
      <w:rPr>
        <w:b/>
        <w:sz w:val="20"/>
        <w:szCs w:val="20"/>
        <w:lang w:val="en-GB"/>
      </w:rPr>
    </w:pPr>
    <w:r>
      <w:rPr>
        <w:b/>
        <w:sz w:val="20"/>
        <w:szCs w:val="20"/>
        <w:lang w:val="en-GB"/>
      </w:rPr>
      <w:t>Market and Social Research Award</w:t>
    </w:r>
    <w:r w:rsidRPr="00662E46">
      <w:rPr>
        <w:b/>
        <w:sz w:val="20"/>
        <w:szCs w:val="20"/>
        <w:lang w:val="en-GB"/>
      </w:rPr>
      <w:t xml:space="preserve"> 2010</w:t>
    </w:r>
  </w:p>
  <w:p w:rsidR="00F05A1E" w:rsidRDefault="00F05A1E" w:rsidP="00824B4B">
    <w:pPr>
      <w:pStyle w:val="Header"/>
      <w:spacing w:before="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A1E" w:rsidRPr="003A7BDD" w:rsidRDefault="00F05A1E" w:rsidP="009773A3">
    <w:pPr>
      <w:pStyle w:val="Header"/>
      <w:spacing w:before="0"/>
      <w:jc w:val="center"/>
      <w:rPr>
        <w:b/>
        <w:sz w:val="20"/>
        <w:szCs w:val="20"/>
        <w:lang w:val="en-GB"/>
      </w:rPr>
    </w:pPr>
    <w:r>
      <w:rPr>
        <w:b/>
        <w:sz w:val="20"/>
        <w:szCs w:val="20"/>
        <w:lang w:val="en-GB"/>
      </w:rPr>
      <w:t>Market and Social Research Award</w:t>
    </w:r>
    <w:r w:rsidRPr="00662E46">
      <w:rPr>
        <w:b/>
        <w:sz w:val="20"/>
        <w:szCs w:val="20"/>
        <w:lang w:val="en-GB"/>
      </w:rPr>
      <w:t xml:space="preserve"> 2010</w:t>
    </w:r>
  </w:p>
  <w:p w:rsidR="00F05A1E" w:rsidRDefault="00F05A1E" w:rsidP="00824B4B">
    <w:pPr>
      <w:pStyle w:val="Header"/>
      <w:spacing w:befor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7"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9"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4"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5"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CA5669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8"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1"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7"/>
  </w:num>
  <w:num w:numId="2">
    <w:abstractNumId w:val="6"/>
  </w:num>
  <w:num w:numId="3">
    <w:abstractNumId w:val="4"/>
  </w:num>
  <w:num w:numId="4">
    <w:abstractNumId w:val="9"/>
  </w:num>
  <w:num w:numId="5">
    <w:abstractNumId w:val="4"/>
  </w:num>
  <w:num w:numId="6">
    <w:abstractNumId w:val="9"/>
  </w:num>
  <w:num w:numId="7">
    <w:abstractNumId w:val="8"/>
  </w:num>
  <w:num w:numId="8">
    <w:abstractNumId w:val="3"/>
  </w:num>
  <w:num w:numId="9">
    <w:abstractNumId w:val="2"/>
  </w:num>
  <w:num w:numId="10">
    <w:abstractNumId w:val="1"/>
  </w:num>
  <w:num w:numId="11">
    <w:abstractNumId w:val="0"/>
  </w:num>
  <w:num w:numId="12">
    <w:abstractNumId w:val="5"/>
  </w:num>
  <w:num w:numId="13">
    <w:abstractNumId w:val="16"/>
  </w:num>
  <w:num w:numId="14">
    <w:abstractNumId w:val="25"/>
  </w:num>
  <w:num w:numId="15">
    <w:abstractNumId w:val="41"/>
  </w:num>
  <w:num w:numId="16">
    <w:abstractNumId w:val="10"/>
  </w:num>
  <w:num w:numId="17">
    <w:abstractNumId w:val="20"/>
  </w:num>
  <w:num w:numId="18">
    <w:abstractNumId w:val="22"/>
  </w:num>
  <w:num w:numId="19">
    <w:abstractNumId w:val="40"/>
  </w:num>
  <w:num w:numId="20">
    <w:abstractNumId w:val="12"/>
  </w:num>
  <w:num w:numId="21">
    <w:abstractNumId w:val="39"/>
  </w:num>
  <w:num w:numId="22">
    <w:abstractNumId w:val="38"/>
  </w:num>
  <w:num w:numId="23">
    <w:abstractNumId w:val="32"/>
  </w:num>
  <w:num w:numId="24">
    <w:abstractNumId w:val="29"/>
  </w:num>
  <w:num w:numId="25">
    <w:abstractNumId w:val="11"/>
  </w:num>
  <w:num w:numId="26">
    <w:abstractNumId w:val="12"/>
  </w:num>
  <w:num w:numId="27">
    <w:abstractNumId w:val="17"/>
  </w:num>
  <w:num w:numId="28">
    <w:abstractNumId w:val="21"/>
  </w:num>
  <w:num w:numId="29">
    <w:abstractNumId w:val="24"/>
  </w:num>
  <w:num w:numId="30">
    <w:abstractNumId w:val="15"/>
  </w:num>
  <w:num w:numId="31">
    <w:abstractNumId w:val="30"/>
  </w:num>
  <w:num w:numId="32">
    <w:abstractNumId w:val="23"/>
  </w:num>
  <w:num w:numId="33">
    <w:abstractNumId w:val="18"/>
  </w:num>
  <w:num w:numId="34">
    <w:abstractNumId w:val="37"/>
  </w:num>
  <w:num w:numId="35">
    <w:abstractNumId w:val="14"/>
  </w:num>
  <w:num w:numId="36">
    <w:abstractNumId w:val="19"/>
  </w:num>
  <w:num w:numId="37">
    <w:abstractNumId w:val="33"/>
  </w:num>
  <w:num w:numId="38">
    <w:abstractNumId w:val="31"/>
  </w:num>
  <w:num w:numId="39">
    <w:abstractNumId w:val="27"/>
  </w:num>
  <w:num w:numId="40">
    <w:abstractNumId w:val="34"/>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35"/>
  </w:num>
  <w:num w:numId="46">
    <w:abstractNumId w:val="13"/>
  </w:num>
  <w:num w:numId="47">
    <w:abstractNumId w:val="26"/>
  </w:num>
  <w:num w:numId="48">
    <w:abstractNumId w:val="36"/>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88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305"/>
    <w:rsid w:val="000026F8"/>
    <w:rsid w:val="000103B7"/>
    <w:rsid w:val="00014331"/>
    <w:rsid w:val="0001435A"/>
    <w:rsid w:val="00014536"/>
    <w:rsid w:val="00014ED5"/>
    <w:rsid w:val="000158C0"/>
    <w:rsid w:val="00020F74"/>
    <w:rsid w:val="00023617"/>
    <w:rsid w:val="00023880"/>
    <w:rsid w:val="00030F5B"/>
    <w:rsid w:val="000322E0"/>
    <w:rsid w:val="00035137"/>
    <w:rsid w:val="000352A2"/>
    <w:rsid w:val="000422F4"/>
    <w:rsid w:val="0004389B"/>
    <w:rsid w:val="0004760F"/>
    <w:rsid w:val="00051C15"/>
    <w:rsid w:val="000520DF"/>
    <w:rsid w:val="000658A0"/>
    <w:rsid w:val="00070843"/>
    <w:rsid w:val="000729B0"/>
    <w:rsid w:val="00073C9E"/>
    <w:rsid w:val="00087B13"/>
    <w:rsid w:val="0009160D"/>
    <w:rsid w:val="000B0403"/>
    <w:rsid w:val="000B04FF"/>
    <w:rsid w:val="000B1270"/>
    <w:rsid w:val="000B1E7C"/>
    <w:rsid w:val="000D0BCB"/>
    <w:rsid w:val="000D3D14"/>
    <w:rsid w:val="000F0BFA"/>
    <w:rsid w:val="000F0F08"/>
    <w:rsid w:val="000F4B0E"/>
    <w:rsid w:val="000F509B"/>
    <w:rsid w:val="001027C3"/>
    <w:rsid w:val="00105955"/>
    <w:rsid w:val="00107235"/>
    <w:rsid w:val="001073F6"/>
    <w:rsid w:val="00110F4C"/>
    <w:rsid w:val="00116342"/>
    <w:rsid w:val="001214C7"/>
    <w:rsid w:val="00121D7E"/>
    <w:rsid w:val="00122173"/>
    <w:rsid w:val="00124AAB"/>
    <w:rsid w:val="00125B81"/>
    <w:rsid w:val="00137290"/>
    <w:rsid w:val="00141EE2"/>
    <w:rsid w:val="00145DB9"/>
    <w:rsid w:val="00147738"/>
    <w:rsid w:val="00153963"/>
    <w:rsid w:val="001567F5"/>
    <w:rsid w:val="00162B70"/>
    <w:rsid w:val="00166D25"/>
    <w:rsid w:val="00170ED0"/>
    <w:rsid w:val="00171C05"/>
    <w:rsid w:val="001737C1"/>
    <w:rsid w:val="001804C5"/>
    <w:rsid w:val="00180B5C"/>
    <w:rsid w:val="00182675"/>
    <w:rsid w:val="0018408B"/>
    <w:rsid w:val="00184AB0"/>
    <w:rsid w:val="001A216E"/>
    <w:rsid w:val="001A30D7"/>
    <w:rsid w:val="001A321D"/>
    <w:rsid w:val="001A7E6F"/>
    <w:rsid w:val="001B1EA0"/>
    <w:rsid w:val="001B486C"/>
    <w:rsid w:val="001B5A0C"/>
    <w:rsid w:val="001B5C2B"/>
    <w:rsid w:val="001D26BC"/>
    <w:rsid w:val="001D3BE9"/>
    <w:rsid w:val="001D5CA7"/>
    <w:rsid w:val="001E036A"/>
    <w:rsid w:val="001E2136"/>
    <w:rsid w:val="001E4E55"/>
    <w:rsid w:val="001E505A"/>
    <w:rsid w:val="001F20F4"/>
    <w:rsid w:val="001F5BE5"/>
    <w:rsid w:val="001F5D69"/>
    <w:rsid w:val="001F625E"/>
    <w:rsid w:val="00203B8B"/>
    <w:rsid w:val="00205B05"/>
    <w:rsid w:val="002078A7"/>
    <w:rsid w:val="002104FB"/>
    <w:rsid w:val="00220980"/>
    <w:rsid w:val="00221838"/>
    <w:rsid w:val="0022419F"/>
    <w:rsid w:val="002251C2"/>
    <w:rsid w:val="002328C7"/>
    <w:rsid w:val="0023419A"/>
    <w:rsid w:val="00236E75"/>
    <w:rsid w:val="00237399"/>
    <w:rsid w:val="00246B3C"/>
    <w:rsid w:val="00251FE0"/>
    <w:rsid w:val="0025548A"/>
    <w:rsid w:val="00255BE9"/>
    <w:rsid w:val="00262A9F"/>
    <w:rsid w:val="0027037E"/>
    <w:rsid w:val="002704EF"/>
    <w:rsid w:val="0027645D"/>
    <w:rsid w:val="00282CDC"/>
    <w:rsid w:val="0028417E"/>
    <w:rsid w:val="00291A73"/>
    <w:rsid w:val="00292EFF"/>
    <w:rsid w:val="00297D70"/>
    <w:rsid w:val="002A7BB3"/>
    <w:rsid w:val="002B2C89"/>
    <w:rsid w:val="002B7AE9"/>
    <w:rsid w:val="002C09E0"/>
    <w:rsid w:val="002C0D3B"/>
    <w:rsid w:val="002C0DA2"/>
    <w:rsid w:val="002C1723"/>
    <w:rsid w:val="002C2189"/>
    <w:rsid w:val="002C31B9"/>
    <w:rsid w:val="002D08D8"/>
    <w:rsid w:val="002D76B6"/>
    <w:rsid w:val="002E3B8B"/>
    <w:rsid w:val="002E5004"/>
    <w:rsid w:val="002F3C7F"/>
    <w:rsid w:val="002F3CAE"/>
    <w:rsid w:val="002F3CFB"/>
    <w:rsid w:val="003056B1"/>
    <w:rsid w:val="00306679"/>
    <w:rsid w:val="0031129C"/>
    <w:rsid w:val="00317745"/>
    <w:rsid w:val="00321382"/>
    <w:rsid w:val="00321B09"/>
    <w:rsid w:val="003233CD"/>
    <w:rsid w:val="00326010"/>
    <w:rsid w:val="00334F64"/>
    <w:rsid w:val="003371BF"/>
    <w:rsid w:val="00352AEA"/>
    <w:rsid w:val="0035630F"/>
    <w:rsid w:val="003569B3"/>
    <w:rsid w:val="0036369C"/>
    <w:rsid w:val="00363B25"/>
    <w:rsid w:val="00370DC6"/>
    <w:rsid w:val="00371F62"/>
    <w:rsid w:val="00371FFA"/>
    <w:rsid w:val="00372C66"/>
    <w:rsid w:val="003749E3"/>
    <w:rsid w:val="0037584B"/>
    <w:rsid w:val="003844B8"/>
    <w:rsid w:val="00384B74"/>
    <w:rsid w:val="0039767C"/>
    <w:rsid w:val="003A53B6"/>
    <w:rsid w:val="003A6F21"/>
    <w:rsid w:val="003B11FF"/>
    <w:rsid w:val="003B300D"/>
    <w:rsid w:val="003C5E99"/>
    <w:rsid w:val="003D660E"/>
    <w:rsid w:val="003D66D4"/>
    <w:rsid w:val="003E0414"/>
    <w:rsid w:val="003E0643"/>
    <w:rsid w:val="003E39BE"/>
    <w:rsid w:val="003F5028"/>
    <w:rsid w:val="00401889"/>
    <w:rsid w:val="004109CE"/>
    <w:rsid w:val="004114CD"/>
    <w:rsid w:val="00411BFE"/>
    <w:rsid w:val="0041431D"/>
    <w:rsid w:val="00416AC7"/>
    <w:rsid w:val="004206BF"/>
    <w:rsid w:val="00422066"/>
    <w:rsid w:val="00422E26"/>
    <w:rsid w:val="00423C66"/>
    <w:rsid w:val="00450C26"/>
    <w:rsid w:val="00454112"/>
    <w:rsid w:val="004552F2"/>
    <w:rsid w:val="0045746E"/>
    <w:rsid w:val="004630F4"/>
    <w:rsid w:val="00463634"/>
    <w:rsid w:val="00464A76"/>
    <w:rsid w:val="00464D5E"/>
    <w:rsid w:val="00465246"/>
    <w:rsid w:val="00470328"/>
    <w:rsid w:val="00471751"/>
    <w:rsid w:val="004775E7"/>
    <w:rsid w:val="00477EFB"/>
    <w:rsid w:val="004820BE"/>
    <w:rsid w:val="004921D0"/>
    <w:rsid w:val="00495B99"/>
    <w:rsid w:val="004B1F0E"/>
    <w:rsid w:val="004B4A86"/>
    <w:rsid w:val="004D1165"/>
    <w:rsid w:val="004D3182"/>
    <w:rsid w:val="004D31EA"/>
    <w:rsid w:val="004D753A"/>
    <w:rsid w:val="004E094B"/>
    <w:rsid w:val="004E1667"/>
    <w:rsid w:val="00502AA0"/>
    <w:rsid w:val="00504AEF"/>
    <w:rsid w:val="00504CA4"/>
    <w:rsid w:val="00505DCC"/>
    <w:rsid w:val="005102DC"/>
    <w:rsid w:val="00511DE8"/>
    <w:rsid w:val="00514929"/>
    <w:rsid w:val="00517F65"/>
    <w:rsid w:val="00522D6D"/>
    <w:rsid w:val="00527CD4"/>
    <w:rsid w:val="005464A3"/>
    <w:rsid w:val="00547B50"/>
    <w:rsid w:val="00567CA5"/>
    <w:rsid w:val="005725E8"/>
    <w:rsid w:val="00575BD9"/>
    <w:rsid w:val="00576BE7"/>
    <w:rsid w:val="0058083A"/>
    <w:rsid w:val="005841FB"/>
    <w:rsid w:val="00586122"/>
    <w:rsid w:val="00587513"/>
    <w:rsid w:val="0059355A"/>
    <w:rsid w:val="00593B82"/>
    <w:rsid w:val="00595333"/>
    <w:rsid w:val="005A1A9D"/>
    <w:rsid w:val="005B0CA8"/>
    <w:rsid w:val="005B1255"/>
    <w:rsid w:val="005B6631"/>
    <w:rsid w:val="005D66EC"/>
    <w:rsid w:val="005E2934"/>
    <w:rsid w:val="005F0149"/>
    <w:rsid w:val="006006C8"/>
    <w:rsid w:val="006027E9"/>
    <w:rsid w:val="00603439"/>
    <w:rsid w:val="00603489"/>
    <w:rsid w:val="00603685"/>
    <w:rsid w:val="006218B4"/>
    <w:rsid w:val="0063215B"/>
    <w:rsid w:val="00632470"/>
    <w:rsid w:val="00632F31"/>
    <w:rsid w:val="00633C22"/>
    <w:rsid w:val="006454FB"/>
    <w:rsid w:val="00655EDA"/>
    <w:rsid w:val="00664B03"/>
    <w:rsid w:val="00665A19"/>
    <w:rsid w:val="00665C34"/>
    <w:rsid w:val="00671FAA"/>
    <w:rsid w:val="00684200"/>
    <w:rsid w:val="006847C5"/>
    <w:rsid w:val="00685238"/>
    <w:rsid w:val="00685C56"/>
    <w:rsid w:val="00686958"/>
    <w:rsid w:val="0069252E"/>
    <w:rsid w:val="00694DD3"/>
    <w:rsid w:val="006961BD"/>
    <w:rsid w:val="006973D6"/>
    <w:rsid w:val="006A5DC0"/>
    <w:rsid w:val="006B5BDB"/>
    <w:rsid w:val="006C0185"/>
    <w:rsid w:val="006C3506"/>
    <w:rsid w:val="006C4786"/>
    <w:rsid w:val="006C52CB"/>
    <w:rsid w:val="006D11EE"/>
    <w:rsid w:val="006E2307"/>
    <w:rsid w:val="006E3A58"/>
    <w:rsid w:val="006F245F"/>
    <w:rsid w:val="006F4FEF"/>
    <w:rsid w:val="007072B8"/>
    <w:rsid w:val="007135E3"/>
    <w:rsid w:val="007149A6"/>
    <w:rsid w:val="0071540B"/>
    <w:rsid w:val="007160AD"/>
    <w:rsid w:val="0071623C"/>
    <w:rsid w:val="007171FA"/>
    <w:rsid w:val="00717A7C"/>
    <w:rsid w:val="0072102F"/>
    <w:rsid w:val="00722674"/>
    <w:rsid w:val="00726482"/>
    <w:rsid w:val="007304C7"/>
    <w:rsid w:val="00731B46"/>
    <w:rsid w:val="0073681D"/>
    <w:rsid w:val="00736C93"/>
    <w:rsid w:val="00736D91"/>
    <w:rsid w:val="00737149"/>
    <w:rsid w:val="00743ABA"/>
    <w:rsid w:val="00747D8E"/>
    <w:rsid w:val="0076257C"/>
    <w:rsid w:val="00762BE6"/>
    <w:rsid w:val="00764BCB"/>
    <w:rsid w:val="00767032"/>
    <w:rsid w:val="00767E9F"/>
    <w:rsid w:val="00774305"/>
    <w:rsid w:val="0078229C"/>
    <w:rsid w:val="00783509"/>
    <w:rsid w:val="00785249"/>
    <w:rsid w:val="007870F0"/>
    <w:rsid w:val="00790F93"/>
    <w:rsid w:val="00794706"/>
    <w:rsid w:val="007A21FC"/>
    <w:rsid w:val="007A2FBB"/>
    <w:rsid w:val="007B2018"/>
    <w:rsid w:val="007B2332"/>
    <w:rsid w:val="007B5768"/>
    <w:rsid w:val="007C0262"/>
    <w:rsid w:val="007C05F1"/>
    <w:rsid w:val="007C3E5A"/>
    <w:rsid w:val="007D124B"/>
    <w:rsid w:val="007D4CC5"/>
    <w:rsid w:val="00802339"/>
    <w:rsid w:val="00811ED0"/>
    <w:rsid w:val="00814BA6"/>
    <w:rsid w:val="00824B4B"/>
    <w:rsid w:val="00826FAA"/>
    <w:rsid w:val="00827411"/>
    <w:rsid w:val="00831DED"/>
    <w:rsid w:val="008342AF"/>
    <w:rsid w:val="00836E16"/>
    <w:rsid w:val="00837902"/>
    <w:rsid w:val="00844000"/>
    <w:rsid w:val="00845F7A"/>
    <w:rsid w:val="008461CE"/>
    <w:rsid w:val="00862627"/>
    <w:rsid w:val="00865932"/>
    <w:rsid w:val="008727F3"/>
    <w:rsid w:val="0087383F"/>
    <w:rsid w:val="00876940"/>
    <w:rsid w:val="00884933"/>
    <w:rsid w:val="00885226"/>
    <w:rsid w:val="00886B95"/>
    <w:rsid w:val="00890DA3"/>
    <w:rsid w:val="00891296"/>
    <w:rsid w:val="008919AB"/>
    <w:rsid w:val="00892D19"/>
    <w:rsid w:val="008A00B5"/>
    <w:rsid w:val="008A1EC1"/>
    <w:rsid w:val="008A4F54"/>
    <w:rsid w:val="008A6D31"/>
    <w:rsid w:val="008A76FD"/>
    <w:rsid w:val="008A78C2"/>
    <w:rsid w:val="008C0677"/>
    <w:rsid w:val="008C4C38"/>
    <w:rsid w:val="008D24F0"/>
    <w:rsid w:val="008D67AA"/>
    <w:rsid w:val="008D79C6"/>
    <w:rsid w:val="008F0BED"/>
    <w:rsid w:val="008F3B63"/>
    <w:rsid w:val="008F4637"/>
    <w:rsid w:val="008F538D"/>
    <w:rsid w:val="008F654E"/>
    <w:rsid w:val="008F6999"/>
    <w:rsid w:val="008F6E89"/>
    <w:rsid w:val="0090421A"/>
    <w:rsid w:val="009139A6"/>
    <w:rsid w:val="009203EA"/>
    <w:rsid w:val="00920919"/>
    <w:rsid w:val="009276AD"/>
    <w:rsid w:val="009358EC"/>
    <w:rsid w:val="00936389"/>
    <w:rsid w:val="00940ACE"/>
    <w:rsid w:val="00947415"/>
    <w:rsid w:val="009512DB"/>
    <w:rsid w:val="0095285D"/>
    <w:rsid w:val="00955C33"/>
    <w:rsid w:val="009679B8"/>
    <w:rsid w:val="00970912"/>
    <w:rsid w:val="009773A3"/>
    <w:rsid w:val="0098258B"/>
    <w:rsid w:val="00983401"/>
    <w:rsid w:val="009855A8"/>
    <w:rsid w:val="00991543"/>
    <w:rsid w:val="009A1473"/>
    <w:rsid w:val="009A70A2"/>
    <w:rsid w:val="009B0853"/>
    <w:rsid w:val="009B447C"/>
    <w:rsid w:val="009C1EDF"/>
    <w:rsid w:val="009C5883"/>
    <w:rsid w:val="009C61F5"/>
    <w:rsid w:val="009C6575"/>
    <w:rsid w:val="009D194B"/>
    <w:rsid w:val="009E3CA8"/>
    <w:rsid w:val="009E648B"/>
    <w:rsid w:val="009E6827"/>
    <w:rsid w:val="009E70E7"/>
    <w:rsid w:val="009F6962"/>
    <w:rsid w:val="009F6F5F"/>
    <w:rsid w:val="009F742D"/>
    <w:rsid w:val="00A017F3"/>
    <w:rsid w:val="00A02CCE"/>
    <w:rsid w:val="00A05E3F"/>
    <w:rsid w:val="00A11E0C"/>
    <w:rsid w:val="00A12079"/>
    <w:rsid w:val="00A147A0"/>
    <w:rsid w:val="00A15AEE"/>
    <w:rsid w:val="00A32E03"/>
    <w:rsid w:val="00A337C5"/>
    <w:rsid w:val="00A36098"/>
    <w:rsid w:val="00A45237"/>
    <w:rsid w:val="00A56833"/>
    <w:rsid w:val="00A60425"/>
    <w:rsid w:val="00A607D2"/>
    <w:rsid w:val="00A6279D"/>
    <w:rsid w:val="00A632D2"/>
    <w:rsid w:val="00A67CDE"/>
    <w:rsid w:val="00A7270A"/>
    <w:rsid w:val="00A73013"/>
    <w:rsid w:val="00A77BF5"/>
    <w:rsid w:val="00A8138F"/>
    <w:rsid w:val="00A83E1B"/>
    <w:rsid w:val="00A86400"/>
    <w:rsid w:val="00A93255"/>
    <w:rsid w:val="00AA57B6"/>
    <w:rsid w:val="00AB0460"/>
    <w:rsid w:val="00AB4F73"/>
    <w:rsid w:val="00AC2279"/>
    <w:rsid w:val="00AC701E"/>
    <w:rsid w:val="00AD037D"/>
    <w:rsid w:val="00AD3326"/>
    <w:rsid w:val="00AD5618"/>
    <w:rsid w:val="00AE510B"/>
    <w:rsid w:val="00AE52F9"/>
    <w:rsid w:val="00AE6FEA"/>
    <w:rsid w:val="00AF0D90"/>
    <w:rsid w:val="00AF5D18"/>
    <w:rsid w:val="00AF68DC"/>
    <w:rsid w:val="00AF6CD6"/>
    <w:rsid w:val="00AF72B9"/>
    <w:rsid w:val="00B0456A"/>
    <w:rsid w:val="00B100E0"/>
    <w:rsid w:val="00B11C21"/>
    <w:rsid w:val="00B205CC"/>
    <w:rsid w:val="00B22650"/>
    <w:rsid w:val="00B22C4B"/>
    <w:rsid w:val="00B27858"/>
    <w:rsid w:val="00B35724"/>
    <w:rsid w:val="00B45D63"/>
    <w:rsid w:val="00B479BC"/>
    <w:rsid w:val="00B50274"/>
    <w:rsid w:val="00B5285B"/>
    <w:rsid w:val="00B54EF8"/>
    <w:rsid w:val="00B56C5E"/>
    <w:rsid w:val="00B63CC6"/>
    <w:rsid w:val="00B66EA3"/>
    <w:rsid w:val="00B67127"/>
    <w:rsid w:val="00B7330F"/>
    <w:rsid w:val="00B73A26"/>
    <w:rsid w:val="00B8165B"/>
    <w:rsid w:val="00B85AA9"/>
    <w:rsid w:val="00B86978"/>
    <w:rsid w:val="00BA3D93"/>
    <w:rsid w:val="00BB5A8F"/>
    <w:rsid w:val="00BB7973"/>
    <w:rsid w:val="00BC1B50"/>
    <w:rsid w:val="00BC3988"/>
    <w:rsid w:val="00BC5B16"/>
    <w:rsid w:val="00BC6A80"/>
    <w:rsid w:val="00BD3779"/>
    <w:rsid w:val="00BD4FBD"/>
    <w:rsid w:val="00BE610F"/>
    <w:rsid w:val="00BF0ED7"/>
    <w:rsid w:val="00BF2168"/>
    <w:rsid w:val="00BF3DF6"/>
    <w:rsid w:val="00BF431A"/>
    <w:rsid w:val="00BF5978"/>
    <w:rsid w:val="00C044EE"/>
    <w:rsid w:val="00C124AE"/>
    <w:rsid w:val="00C13884"/>
    <w:rsid w:val="00C20B67"/>
    <w:rsid w:val="00C21566"/>
    <w:rsid w:val="00C215D9"/>
    <w:rsid w:val="00C22121"/>
    <w:rsid w:val="00C2583F"/>
    <w:rsid w:val="00C30C41"/>
    <w:rsid w:val="00C33355"/>
    <w:rsid w:val="00C43671"/>
    <w:rsid w:val="00C47C46"/>
    <w:rsid w:val="00C54169"/>
    <w:rsid w:val="00C60A3B"/>
    <w:rsid w:val="00C636ED"/>
    <w:rsid w:val="00C67D4E"/>
    <w:rsid w:val="00C710ED"/>
    <w:rsid w:val="00C7549A"/>
    <w:rsid w:val="00C75A12"/>
    <w:rsid w:val="00C77BF3"/>
    <w:rsid w:val="00C82E6B"/>
    <w:rsid w:val="00C82FCF"/>
    <w:rsid w:val="00C83407"/>
    <w:rsid w:val="00C87151"/>
    <w:rsid w:val="00C91945"/>
    <w:rsid w:val="00C93279"/>
    <w:rsid w:val="00C979F6"/>
    <w:rsid w:val="00CA014E"/>
    <w:rsid w:val="00CA08F2"/>
    <w:rsid w:val="00CA0C72"/>
    <w:rsid w:val="00CA3A02"/>
    <w:rsid w:val="00CA3A5D"/>
    <w:rsid w:val="00CA4F71"/>
    <w:rsid w:val="00CA7DAB"/>
    <w:rsid w:val="00CB0406"/>
    <w:rsid w:val="00CB1D89"/>
    <w:rsid w:val="00CB2CAB"/>
    <w:rsid w:val="00CB3DE6"/>
    <w:rsid w:val="00CB52ED"/>
    <w:rsid w:val="00CB63B7"/>
    <w:rsid w:val="00CC2837"/>
    <w:rsid w:val="00CC36CC"/>
    <w:rsid w:val="00CC3FD5"/>
    <w:rsid w:val="00CC434A"/>
    <w:rsid w:val="00CC5861"/>
    <w:rsid w:val="00CD01D5"/>
    <w:rsid w:val="00CD292F"/>
    <w:rsid w:val="00CD5692"/>
    <w:rsid w:val="00CD6780"/>
    <w:rsid w:val="00CE2F33"/>
    <w:rsid w:val="00CE6950"/>
    <w:rsid w:val="00CF4FB5"/>
    <w:rsid w:val="00CF6300"/>
    <w:rsid w:val="00D00301"/>
    <w:rsid w:val="00D016CF"/>
    <w:rsid w:val="00D020E0"/>
    <w:rsid w:val="00D02515"/>
    <w:rsid w:val="00D039DF"/>
    <w:rsid w:val="00D045C5"/>
    <w:rsid w:val="00D05FEB"/>
    <w:rsid w:val="00D06DE7"/>
    <w:rsid w:val="00D0739F"/>
    <w:rsid w:val="00D1086A"/>
    <w:rsid w:val="00D11FCE"/>
    <w:rsid w:val="00D20F3B"/>
    <w:rsid w:val="00D243D6"/>
    <w:rsid w:val="00D27CCD"/>
    <w:rsid w:val="00D32482"/>
    <w:rsid w:val="00D36797"/>
    <w:rsid w:val="00D4432E"/>
    <w:rsid w:val="00D5361D"/>
    <w:rsid w:val="00D53C64"/>
    <w:rsid w:val="00D658F0"/>
    <w:rsid w:val="00D72291"/>
    <w:rsid w:val="00D73BEE"/>
    <w:rsid w:val="00D74555"/>
    <w:rsid w:val="00D74BC4"/>
    <w:rsid w:val="00D93088"/>
    <w:rsid w:val="00D937CA"/>
    <w:rsid w:val="00D96EF7"/>
    <w:rsid w:val="00DA0A7D"/>
    <w:rsid w:val="00DA2D71"/>
    <w:rsid w:val="00DA5E86"/>
    <w:rsid w:val="00DB694B"/>
    <w:rsid w:val="00DB7C1D"/>
    <w:rsid w:val="00DC6547"/>
    <w:rsid w:val="00DC6B1C"/>
    <w:rsid w:val="00DD4413"/>
    <w:rsid w:val="00DD7E01"/>
    <w:rsid w:val="00DE190A"/>
    <w:rsid w:val="00DE1D36"/>
    <w:rsid w:val="00DF012E"/>
    <w:rsid w:val="00DF1623"/>
    <w:rsid w:val="00DF1BF5"/>
    <w:rsid w:val="00DF6051"/>
    <w:rsid w:val="00E012EF"/>
    <w:rsid w:val="00E02CDD"/>
    <w:rsid w:val="00E03CBD"/>
    <w:rsid w:val="00E06104"/>
    <w:rsid w:val="00E07B4C"/>
    <w:rsid w:val="00E23813"/>
    <w:rsid w:val="00E31BFB"/>
    <w:rsid w:val="00E344A1"/>
    <w:rsid w:val="00E40299"/>
    <w:rsid w:val="00E40A73"/>
    <w:rsid w:val="00E44E27"/>
    <w:rsid w:val="00E46516"/>
    <w:rsid w:val="00E46FA3"/>
    <w:rsid w:val="00E51470"/>
    <w:rsid w:val="00E52B1B"/>
    <w:rsid w:val="00E61D38"/>
    <w:rsid w:val="00E72FD0"/>
    <w:rsid w:val="00E7557F"/>
    <w:rsid w:val="00E7796D"/>
    <w:rsid w:val="00E82BDF"/>
    <w:rsid w:val="00E867FE"/>
    <w:rsid w:val="00E879E7"/>
    <w:rsid w:val="00E9355D"/>
    <w:rsid w:val="00E93ABD"/>
    <w:rsid w:val="00E955FD"/>
    <w:rsid w:val="00EA7940"/>
    <w:rsid w:val="00EB203B"/>
    <w:rsid w:val="00EB2392"/>
    <w:rsid w:val="00EB5F8C"/>
    <w:rsid w:val="00EC2FE2"/>
    <w:rsid w:val="00EF00E4"/>
    <w:rsid w:val="00EF5598"/>
    <w:rsid w:val="00EF57C6"/>
    <w:rsid w:val="00EF59CA"/>
    <w:rsid w:val="00F05A1E"/>
    <w:rsid w:val="00F1422A"/>
    <w:rsid w:val="00F14C51"/>
    <w:rsid w:val="00F234D4"/>
    <w:rsid w:val="00F24355"/>
    <w:rsid w:val="00F307EC"/>
    <w:rsid w:val="00F330FF"/>
    <w:rsid w:val="00F34C36"/>
    <w:rsid w:val="00F47992"/>
    <w:rsid w:val="00F50F82"/>
    <w:rsid w:val="00F516CE"/>
    <w:rsid w:val="00F519C3"/>
    <w:rsid w:val="00F52676"/>
    <w:rsid w:val="00F539DB"/>
    <w:rsid w:val="00F55887"/>
    <w:rsid w:val="00F6029A"/>
    <w:rsid w:val="00F63074"/>
    <w:rsid w:val="00F634E9"/>
    <w:rsid w:val="00F710B8"/>
    <w:rsid w:val="00F74E2C"/>
    <w:rsid w:val="00F76EC9"/>
    <w:rsid w:val="00F86652"/>
    <w:rsid w:val="00F90842"/>
    <w:rsid w:val="00F90F43"/>
    <w:rsid w:val="00F94A34"/>
    <w:rsid w:val="00FA1E41"/>
    <w:rsid w:val="00FA6F9F"/>
    <w:rsid w:val="00FB2350"/>
    <w:rsid w:val="00FB25BA"/>
    <w:rsid w:val="00FB2684"/>
    <w:rsid w:val="00FC0901"/>
    <w:rsid w:val="00FC10C7"/>
    <w:rsid w:val="00FC17ED"/>
    <w:rsid w:val="00FC334C"/>
    <w:rsid w:val="00FC3707"/>
    <w:rsid w:val="00FC4F3D"/>
    <w:rsid w:val="00FD0556"/>
    <w:rsid w:val="00FD13C6"/>
    <w:rsid w:val="00FD3DAA"/>
    <w:rsid w:val="00FD518A"/>
    <w:rsid w:val="00FD527A"/>
    <w:rsid w:val="00FE5FA2"/>
    <w:rsid w:val="00FF03A2"/>
    <w:rsid w:val="00FF0A3F"/>
    <w:rsid w:val="00FF67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833"/>
    <o:shapelayout v:ext="edit">
      <o:idmap v:ext="edit" data="1"/>
    </o:shapelayout>
  </w:shapeDefaults>
  <w:decimalSymbol w:val="."/>
  <w:listSeparator w:val=","/>
  <w15:docId w15:val="{2000C95A-261C-417F-8AE2-E049C16B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91543"/>
    <w:pPr>
      <w:spacing w:before="200"/>
      <w:jc w:val="both"/>
    </w:pPr>
    <w:rPr>
      <w:sz w:val="24"/>
      <w:szCs w:val="24"/>
    </w:rPr>
  </w:style>
  <w:style w:type="paragraph" w:styleId="Heading1">
    <w:name w:val="heading 1"/>
    <w:aliases w:val="c"/>
    <w:basedOn w:val="Normal"/>
    <w:next w:val="Normal"/>
    <w:qFormat/>
    <w:rsid w:val="00991543"/>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991543"/>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991543"/>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991543"/>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9915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1543"/>
  </w:style>
  <w:style w:type="paragraph" w:customStyle="1" w:styleId="Heading">
    <w:name w:val="Heading"/>
    <w:basedOn w:val="Normal"/>
    <w:next w:val="BodyText"/>
    <w:rsid w:val="003569B3"/>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3569B3"/>
    <w:pPr>
      <w:spacing w:before="120" w:after="120"/>
    </w:pPr>
    <w:rPr>
      <w:rFonts w:cs="Tahoma"/>
      <w:i/>
      <w:iCs/>
    </w:rPr>
  </w:style>
  <w:style w:type="paragraph" w:customStyle="1" w:styleId="Index">
    <w:name w:val="Index"/>
    <w:basedOn w:val="Normal"/>
    <w:rsid w:val="003569B3"/>
    <w:rPr>
      <w:rFonts w:cs="Tahoma"/>
    </w:rPr>
  </w:style>
  <w:style w:type="paragraph" w:customStyle="1" w:styleId="Identifier">
    <w:name w:val="Identifier"/>
    <w:basedOn w:val="Normal"/>
    <w:next w:val="Normal"/>
    <w:rsid w:val="002251C2"/>
    <w:pPr>
      <w:jc w:val="left"/>
    </w:pPr>
  </w:style>
  <w:style w:type="paragraph" w:customStyle="1" w:styleId="SectionAct">
    <w:name w:val="SectionAct"/>
    <w:basedOn w:val="Normal"/>
    <w:next w:val="Normal"/>
    <w:rsid w:val="002251C2"/>
    <w:pPr>
      <w:spacing w:after="310"/>
      <w:jc w:val="left"/>
    </w:pPr>
  </w:style>
  <w:style w:type="paragraph" w:customStyle="1" w:styleId="Party">
    <w:name w:val="Party"/>
    <w:basedOn w:val="Normal"/>
    <w:next w:val="Normal"/>
    <w:rsid w:val="002251C2"/>
    <w:pPr>
      <w:spacing w:line="360" w:lineRule="exact"/>
      <w:jc w:val="left"/>
    </w:pPr>
    <w:rPr>
      <w:b/>
      <w:sz w:val="28"/>
    </w:rPr>
  </w:style>
  <w:style w:type="paragraph" w:customStyle="1" w:styleId="Act">
    <w:name w:val="Act"/>
    <w:basedOn w:val="Normal"/>
    <w:next w:val="Normal"/>
    <w:rsid w:val="002251C2"/>
    <w:pPr>
      <w:spacing w:before="240" w:line="270" w:lineRule="exact"/>
      <w:jc w:val="left"/>
    </w:pPr>
    <w:rPr>
      <w:i/>
    </w:rPr>
  </w:style>
  <w:style w:type="paragraph" w:customStyle="1" w:styleId="MatterNo">
    <w:name w:val="MatterNo."/>
    <w:basedOn w:val="Normal"/>
    <w:next w:val="Normal"/>
    <w:rsid w:val="002251C2"/>
    <w:pPr>
      <w:spacing w:after="170" w:line="280" w:lineRule="exact"/>
      <w:jc w:val="lef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jc w:val="left"/>
    </w:pPr>
    <w:rPr>
      <w:caps/>
    </w:rPr>
  </w:style>
  <w:style w:type="paragraph" w:customStyle="1" w:styleId="Subject">
    <w:name w:val="Subject"/>
    <w:basedOn w:val="Normal"/>
    <w:next w:val="Normal"/>
    <w:rsid w:val="002251C2"/>
    <w:pPr>
      <w:spacing w:line="270" w:lineRule="exact"/>
      <w:jc w:val="left"/>
    </w:pPr>
    <w:rPr>
      <w:i/>
    </w:rPr>
  </w:style>
  <w:style w:type="paragraph" w:styleId="Header">
    <w:name w:val="header"/>
    <w:basedOn w:val="Normal"/>
    <w:rsid w:val="00991543"/>
    <w:pPr>
      <w:tabs>
        <w:tab w:val="center" w:pos="4153"/>
        <w:tab w:val="right" w:pos="8306"/>
      </w:tabs>
    </w:pPr>
  </w:style>
  <w:style w:type="paragraph" w:styleId="Footer">
    <w:name w:val="footer"/>
    <w:basedOn w:val="Normal"/>
    <w:rsid w:val="00991543"/>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rsid w:val="002251C2"/>
    <w:pPr>
      <w:ind w:left="680" w:hanging="113"/>
    </w:pPr>
  </w:style>
  <w:style w:type="paragraph" w:customStyle="1" w:styleId="Level2-Bold">
    <w:name w:val="Level 2-Bold"/>
    <w:basedOn w:val="Normal"/>
    <w:next w:val="Normal"/>
    <w:rsid w:val="00991543"/>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991543"/>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3569B3"/>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pPr>
      <w:jc w:val="left"/>
    </w:pPr>
    <w:rPr>
      <w:b/>
    </w:rPr>
  </w:style>
  <w:style w:type="paragraph" w:customStyle="1" w:styleId="Partheading">
    <w:name w:val="Part heading"/>
    <w:basedOn w:val="Normal"/>
    <w:next w:val="Normal"/>
    <w:rsid w:val="00991543"/>
    <w:pPr>
      <w:keepNext/>
      <w:numPr>
        <w:numId w:val="25"/>
      </w:numPr>
      <w:spacing w:before="480"/>
      <w:jc w:val="left"/>
      <w:outlineLvl w:val="0"/>
    </w:pPr>
    <w:rPr>
      <w:b/>
      <w:sz w:val="32"/>
    </w:rPr>
  </w:style>
  <w:style w:type="paragraph" w:customStyle="1" w:styleId="Level1">
    <w:name w:val="Level 1"/>
    <w:next w:val="Normal"/>
    <w:link w:val="Level1Char"/>
    <w:rsid w:val="00991543"/>
    <w:pPr>
      <w:keepNext/>
      <w:numPr>
        <w:numId w:val="43"/>
      </w:numPr>
      <w:spacing w:before="480" w:after="60"/>
      <w:outlineLvl w:val="1"/>
    </w:pPr>
    <w:rPr>
      <w:rFonts w:cs="Arial"/>
      <w:b/>
      <w:bCs/>
      <w:kern w:val="32"/>
      <w:sz w:val="28"/>
      <w:szCs w:val="32"/>
    </w:rPr>
  </w:style>
  <w:style w:type="paragraph" w:customStyle="1" w:styleId="Level2">
    <w:name w:val="Level 2"/>
    <w:next w:val="Normal"/>
    <w:link w:val="Level2Char"/>
    <w:rsid w:val="00991543"/>
    <w:pPr>
      <w:numPr>
        <w:ilvl w:val="1"/>
        <w:numId w:val="43"/>
      </w:numPr>
      <w:spacing w:before="200" w:after="60"/>
      <w:jc w:val="both"/>
      <w:outlineLvl w:val="2"/>
    </w:pPr>
    <w:rPr>
      <w:bCs/>
      <w:iCs/>
      <w:sz w:val="24"/>
      <w:szCs w:val="28"/>
    </w:rPr>
  </w:style>
  <w:style w:type="paragraph" w:customStyle="1" w:styleId="Level3">
    <w:name w:val="Level 3"/>
    <w:basedOn w:val="Normal"/>
    <w:next w:val="Normal"/>
    <w:link w:val="Level3Char"/>
    <w:rsid w:val="00991543"/>
    <w:pPr>
      <w:numPr>
        <w:ilvl w:val="2"/>
        <w:numId w:val="43"/>
      </w:numPr>
    </w:pPr>
  </w:style>
  <w:style w:type="paragraph" w:customStyle="1" w:styleId="Level4">
    <w:name w:val="Level 4"/>
    <w:basedOn w:val="Normal"/>
    <w:next w:val="Normal"/>
    <w:link w:val="Level4Char"/>
    <w:rsid w:val="00991543"/>
    <w:pPr>
      <w:numPr>
        <w:ilvl w:val="3"/>
        <w:numId w:val="43"/>
      </w:numPr>
      <w:outlineLvl w:val="3"/>
    </w:pPr>
    <w:rPr>
      <w:bCs/>
      <w:szCs w:val="28"/>
    </w:rPr>
  </w:style>
  <w:style w:type="paragraph" w:customStyle="1" w:styleId="Level5">
    <w:name w:val="Level 5"/>
    <w:basedOn w:val="Normal"/>
    <w:next w:val="Normal"/>
    <w:qFormat/>
    <w:rsid w:val="00991543"/>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991543"/>
    <w:pPr>
      <w:numPr>
        <w:numId w:val="23"/>
      </w:numPr>
    </w:pPr>
  </w:style>
  <w:style w:type="paragraph" w:customStyle="1" w:styleId="NumberedSubpara">
    <w:name w:val="Numbered Subpara"/>
    <w:basedOn w:val="Normal"/>
    <w:next w:val="Normal"/>
    <w:semiHidden/>
    <w:rsid w:val="002251C2"/>
    <w:pPr>
      <w:numPr>
        <w:ilvl w:val="1"/>
        <w:numId w:val="15"/>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jc w:val="left"/>
    </w:pPr>
  </w:style>
  <w:style w:type="paragraph" w:customStyle="1" w:styleId="Quote-1Block">
    <w:name w:val="Quote-1 Block"/>
    <w:basedOn w:val="Normal"/>
    <w:next w:val="Normal"/>
    <w:link w:val="Quote-1BlockChar"/>
    <w:rsid w:val="00991543"/>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14"/>
      </w:numPr>
      <w:ind w:left="879"/>
    </w:pPr>
  </w:style>
  <w:style w:type="paragraph" w:customStyle="1" w:styleId="NumberedPara">
    <w:name w:val="Numbered Para"/>
    <w:basedOn w:val="Normal"/>
    <w:next w:val="Normal"/>
    <w:link w:val="NumberedParaCharChar"/>
    <w:rsid w:val="002251C2"/>
    <w:pPr>
      <w:numPr>
        <w:numId w:val="16"/>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jc w:val="left"/>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jc w:val="left"/>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semiHidden/>
    <w:rsid w:val="002251C2"/>
    <w:pPr>
      <w:spacing w:before="100" w:beforeAutospacing="1" w:after="100" w:afterAutospacing="1"/>
      <w:jc w:val="left"/>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jc w:val="lef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991543"/>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991543"/>
    <w:rPr>
      <w:rFonts w:ascii="Tahoma" w:hAnsi="Tahoma" w:cs="Tahoma"/>
      <w:sz w:val="16"/>
      <w:szCs w:val="16"/>
    </w:rPr>
  </w:style>
  <w:style w:type="paragraph" w:customStyle="1" w:styleId="Respondent">
    <w:name w:val="Respondent"/>
    <w:basedOn w:val="Normal"/>
    <w:rsid w:val="002251C2"/>
    <w:pPr>
      <w:jc w:val="left"/>
    </w:pPr>
  </w:style>
  <w:style w:type="paragraph" w:customStyle="1" w:styleId="Notation">
    <w:name w:val="Notation"/>
    <w:basedOn w:val="Normal"/>
    <w:next w:val="Normal"/>
    <w:autoRedefine/>
    <w:rsid w:val="002251C2"/>
    <w:pPr>
      <w:jc w:val="left"/>
    </w:pPr>
    <w:rPr>
      <w:rFonts w:ascii="Arial" w:hAnsi="Arial"/>
    </w:rPr>
  </w:style>
  <w:style w:type="paragraph" w:customStyle="1" w:styleId="Industry">
    <w:name w:val="Industry"/>
    <w:basedOn w:val="Normal"/>
    <w:next w:val="Normal"/>
    <w:rsid w:val="002251C2"/>
    <w:pPr>
      <w:spacing w:after="170"/>
      <w:jc w:val="left"/>
    </w:pPr>
  </w:style>
  <w:style w:type="paragraph" w:customStyle="1" w:styleId="AwardAgreementTitle">
    <w:name w:val="Award/AgreementTitle"/>
    <w:basedOn w:val="Normal"/>
    <w:next w:val="Normal"/>
    <w:rsid w:val="002251C2"/>
    <w:pPr>
      <w:suppressAutoHyphens/>
      <w:spacing w:before="140" w:line="360" w:lineRule="exact"/>
      <w:jc w:val="left"/>
    </w:pPr>
    <w:rPr>
      <w:b/>
      <w:caps/>
      <w:sz w:val="28"/>
    </w:rPr>
  </w:style>
  <w:style w:type="paragraph" w:customStyle="1" w:styleId="UpdatedTo">
    <w:name w:val="UpdatedTo"/>
    <w:basedOn w:val="Normal"/>
    <w:next w:val="Normal"/>
    <w:semiHidden/>
    <w:rsid w:val="002251C2"/>
    <w:pPr>
      <w:jc w:val="left"/>
    </w:pPr>
  </w:style>
  <w:style w:type="paragraph" w:customStyle="1" w:styleId="Rc">
    <w:name w:val="Rc"/>
    <w:aliases w:val="Rn continued"/>
    <w:basedOn w:val="Normal"/>
    <w:next w:val="Normal"/>
    <w:semiHidden/>
    <w:rsid w:val="002251C2"/>
    <w:pPr>
      <w:tabs>
        <w:tab w:val="left" w:pos="1418"/>
      </w:tabs>
      <w:spacing w:before="40" w:after="60"/>
      <w:jc w:val="left"/>
    </w:pPr>
    <w:rPr>
      <w:sz w:val="20"/>
    </w:rPr>
  </w:style>
  <w:style w:type="paragraph" w:customStyle="1" w:styleId="WW-Default">
    <w:name w:val="WW-Default"/>
    <w:rsid w:val="003569B3"/>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pPr>
      <w:jc w:val="left"/>
    </w:pPr>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jc w:val="left"/>
    </w:pPr>
    <w:rPr>
      <w:sz w:val="18"/>
    </w:rPr>
  </w:style>
  <w:style w:type="paragraph" w:styleId="EndnoteText">
    <w:name w:val="endnote text"/>
    <w:basedOn w:val="Normal"/>
    <w:rsid w:val="002251C2"/>
    <w:pPr>
      <w:tabs>
        <w:tab w:val="left" w:pos="284"/>
      </w:tabs>
      <w:spacing w:before="60" w:line="230" w:lineRule="exact"/>
      <w:ind w:left="284" w:hanging="284"/>
      <w:jc w:val="left"/>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3569B3"/>
    <w:pPr>
      <w:spacing w:before="340" w:line="300" w:lineRule="exact"/>
    </w:pPr>
    <w:rPr>
      <w:caps w:val="0"/>
      <w:sz w:val="25"/>
      <w:szCs w:val="25"/>
    </w:rPr>
  </w:style>
  <w:style w:type="paragraph" w:customStyle="1" w:styleId="Heading11">
    <w:name w:val="Heading1"/>
    <w:basedOn w:val="Normal"/>
    <w:rsid w:val="003569B3"/>
    <w:pPr>
      <w:jc w:val="left"/>
    </w:pPr>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pPr>
      <w:jc w:val="left"/>
    </w:pPr>
    <w:rPr>
      <w:b/>
      <w:szCs w:val="25"/>
    </w:rPr>
  </w:style>
  <w:style w:type="paragraph" w:customStyle="1" w:styleId="HeadingA">
    <w:name w:val="Heading A"/>
    <w:basedOn w:val="Normal"/>
    <w:rsid w:val="002251C2"/>
    <w:pPr>
      <w:spacing w:after="40" w:line="270" w:lineRule="exact"/>
      <w:jc w:val="left"/>
      <w:outlineLvl w:val="0"/>
    </w:pPr>
    <w:rPr>
      <w:b/>
      <w:caps/>
      <w:sz w:val="42"/>
      <w:szCs w:val="42"/>
    </w:rPr>
  </w:style>
  <w:style w:type="paragraph" w:styleId="ListBullet4">
    <w:name w:val="List Bullet 4"/>
    <w:basedOn w:val="Normal"/>
    <w:next w:val="Normal"/>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991543"/>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991543"/>
    <w:pPr>
      <w:numPr>
        <w:numId w:val="13"/>
      </w:numPr>
    </w:pPr>
    <w:rPr>
      <w:sz w:val="22"/>
      <w:szCs w:val="20"/>
      <w:lang w:val="en-GB" w:eastAsia="en-US"/>
    </w:rPr>
  </w:style>
  <w:style w:type="paragraph" w:customStyle="1" w:styleId="ODNRef">
    <w:name w:val="ODN/Ref"/>
    <w:basedOn w:val="Normal"/>
    <w:rsid w:val="002251C2"/>
    <w:pPr>
      <w:spacing w:after="170" w:line="280" w:lineRule="exact"/>
      <w:jc w:val="left"/>
    </w:pPr>
  </w:style>
  <w:style w:type="paragraph" w:customStyle="1" w:styleId="TableContents">
    <w:name w:val="Table Contents"/>
    <w:basedOn w:val="Normal"/>
    <w:rsid w:val="003569B3"/>
  </w:style>
  <w:style w:type="paragraph" w:customStyle="1" w:styleId="TableHeading">
    <w:name w:val="Table Heading"/>
    <w:basedOn w:val="Normal"/>
    <w:next w:val="Normal"/>
    <w:rsid w:val="00991543"/>
    <w:pPr>
      <w:spacing w:before="0" w:line="270" w:lineRule="exact"/>
    </w:pPr>
    <w:rPr>
      <w:b/>
      <w:sz w:val="22"/>
      <w:szCs w:val="20"/>
      <w:lang w:val="en-GB" w:eastAsia="en-US"/>
    </w:rPr>
  </w:style>
  <w:style w:type="paragraph" w:customStyle="1" w:styleId="TableNormal0">
    <w:name w:val="TableNormal"/>
    <w:basedOn w:val="Normal"/>
    <w:next w:val="Normal"/>
    <w:rsid w:val="00991543"/>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3569B3"/>
  </w:style>
  <w:style w:type="character" w:customStyle="1" w:styleId="RTFNum31">
    <w:name w:val="RTF_Num 3 1"/>
    <w:rsid w:val="003569B3"/>
  </w:style>
  <w:style w:type="character" w:customStyle="1" w:styleId="RTFNum41">
    <w:name w:val="RTF_Num 4 1"/>
    <w:rsid w:val="003569B3"/>
  </w:style>
  <w:style w:type="character" w:customStyle="1" w:styleId="RTFNum51">
    <w:name w:val="RTF_Num 5 1"/>
    <w:rsid w:val="003569B3"/>
  </w:style>
  <w:style w:type="character" w:customStyle="1" w:styleId="RTFNum61">
    <w:name w:val="RTF_Num 6 1"/>
    <w:rsid w:val="003569B3"/>
    <w:rPr>
      <w:rFonts w:ascii="Symbol" w:hAnsi="Symbol"/>
    </w:rPr>
  </w:style>
  <w:style w:type="character" w:customStyle="1" w:styleId="RTFNum71">
    <w:name w:val="RTF_Num 7 1"/>
    <w:rsid w:val="003569B3"/>
    <w:rPr>
      <w:rFonts w:ascii="Symbol" w:hAnsi="Symbol"/>
    </w:rPr>
  </w:style>
  <w:style w:type="character" w:customStyle="1" w:styleId="RTFNum81">
    <w:name w:val="RTF_Num 8 1"/>
    <w:rsid w:val="003569B3"/>
    <w:rPr>
      <w:rFonts w:ascii="Symbol" w:hAnsi="Symbol"/>
    </w:rPr>
  </w:style>
  <w:style w:type="character" w:customStyle="1" w:styleId="RTFNum91">
    <w:name w:val="RTF_Num 9 1"/>
    <w:rsid w:val="003569B3"/>
    <w:rPr>
      <w:rFonts w:ascii="Symbol" w:hAnsi="Symbol"/>
    </w:rPr>
  </w:style>
  <w:style w:type="character" w:customStyle="1" w:styleId="RTFNum101">
    <w:name w:val="RTF_Num 10 1"/>
    <w:rsid w:val="003569B3"/>
  </w:style>
  <w:style w:type="character" w:customStyle="1" w:styleId="RTFNum111">
    <w:name w:val="RTF_Num 11 1"/>
    <w:rsid w:val="003569B3"/>
    <w:rPr>
      <w:rFonts w:ascii="Symbol" w:hAnsi="Symbol"/>
    </w:rPr>
  </w:style>
  <w:style w:type="character" w:customStyle="1" w:styleId="RTFNum121">
    <w:name w:val="RTF_Num 12 1"/>
    <w:rsid w:val="003569B3"/>
    <w:rPr>
      <w:b/>
      <w:sz w:val="21"/>
    </w:rPr>
  </w:style>
  <w:style w:type="character" w:customStyle="1" w:styleId="RTFNum131">
    <w:name w:val="RTF_Num 13 1"/>
    <w:rsid w:val="003569B3"/>
    <w:rPr>
      <w:rFonts w:ascii="Symbol" w:hAnsi="Symbol"/>
      <w:sz w:val="22"/>
    </w:rPr>
  </w:style>
  <w:style w:type="character" w:customStyle="1" w:styleId="RTFNum141">
    <w:name w:val="RTF_Num 14 1"/>
    <w:rsid w:val="003569B3"/>
  </w:style>
  <w:style w:type="character" w:customStyle="1" w:styleId="RTFNum142">
    <w:name w:val="RTF_Num 14 2"/>
    <w:rsid w:val="003569B3"/>
  </w:style>
  <w:style w:type="character" w:customStyle="1" w:styleId="RTFNum143">
    <w:name w:val="RTF_Num 14 3"/>
    <w:rsid w:val="003569B3"/>
  </w:style>
  <w:style w:type="character" w:customStyle="1" w:styleId="RTFNum144">
    <w:name w:val="RTF_Num 14 4"/>
    <w:rsid w:val="003569B3"/>
  </w:style>
  <w:style w:type="character" w:customStyle="1" w:styleId="RTFNum145">
    <w:name w:val="RTF_Num 14 5"/>
    <w:rsid w:val="003569B3"/>
  </w:style>
  <w:style w:type="character" w:customStyle="1" w:styleId="RTFNum146">
    <w:name w:val="RTF_Num 14 6"/>
    <w:rsid w:val="003569B3"/>
  </w:style>
  <w:style w:type="character" w:customStyle="1" w:styleId="RTFNum147">
    <w:name w:val="RTF_Num 14 7"/>
    <w:rsid w:val="003569B3"/>
  </w:style>
  <w:style w:type="character" w:customStyle="1" w:styleId="RTFNum148">
    <w:name w:val="RTF_Num 14 8"/>
    <w:rsid w:val="003569B3"/>
  </w:style>
  <w:style w:type="character" w:customStyle="1" w:styleId="RTFNum149">
    <w:name w:val="RTF_Num 14 9"/>
    <w:rsid w:val="003569B3"/>
  </w:style>
  <w:style w:type="character" w:customStyle="1" w:styleId="RTFNum151">
    <w:name w:val="RTF_Num 15 1"/>
    <w:rsid w:val="003569B3"/>
  </w:style>
  <w:style w:type="character" w:customStyle="1" w:styleId="RTFNum152">
    <w:name w:val="RTF_Num 15 2"/>
    <w:rsid w:val="003569B3"/>
  </w:style>
  <w:style w:type="character" w:customStyle="1" w:styleId="RTFNum153">
    <w:name w:val="RTF_Num 15 3"/>
    <w:rsid w:val="003569B3"/>
  </w:style>
  <w:style w:type="character" w:customStyle="1" w:styleId="RTFNum154">
    <w:name w:val="RTF_Num 15 4"/>
    <w:rsid w:val="003569B3"/>
  </w:style>
  <w:style w:type="character" w:customStyle="1" w:styleId="RTFNum155">
    <w:name w:val="RTF_Num 15 5"/>
    <w:rsid w:val="003569B3"/>
  </w:style>
  <w:style w:type="character" w:customStyle="1" w:styleId="RTFNum156">
    <w:name w:val="RTF_Num 15 6"/>
    <w:rsid w:val="003569B3"/>
  </w:style>
  <w:style w:type="character" w:customStyle="1" w:styleId="RTFNum157">
    <w:name w:val="RTF_Num 15 7"/>
    <w:rsid w:val="003569B3"/>
  </w:style>
  <w:style w:type="character" w:customStyle="1" w:styleId="RTFNum158">
    <w:name w:val="RTF_Num 15 8"/>
    <w:rsid w:val="003569B3"/>
  </w:style>
  <w:style w:type="character" w:customStyle="1" w:styleId="RTFNum159">
    <w:name w:val="RTF_Num 15 9"/>
    <w:rsid w:val="003569B3"/>
  </w:style>
  <w:style w:type="character" w:customStyle="1" w:styleId="RTFNum161">
    <w:name w:val="RTF_Num 16 1"/>
    <w:rsid w:val="003569B3"/>
  </w:style>
  <w:style w:type="character" w:customStyle="1" w:styleId="RTFNum162">
    <w:name w:val="RTF_Num 16 2"/>
    <w:rsid w:val="003569B3"/>
  </w:style>
  <w:style w:type="character" w:customStyle="1" w:styleId="RTFNum163">
    <w:name w:val="RTF_Num 16 3"/>
    <w:rsid w:val="003569B3"/>
  </w:style>
  <w:style w:type="character" w:customStyle="1" w:styleId="RTFNum164">
    <w:name w:val="RTF_Num 16 4"/>
    <w:rsid w:val="003569B3"/>
  </w:style>
  <w:style w:type="character" w:customStyle="1" w:styleId="RTFNum165">
    <w:name w:val="RTF_Num 16 5"/>
    <w:rsid w:val="003569B3"/>
  </w:style>
  <w:style w:type="character" w:customStyle="1" w:styleId="RTFNum166">
    <w:name w:val="RTF_Num 16 6"/>
    <w:rsid w:val="003569B3"/>
  </w:style>
  <w:style w:type="character" w:customStyle="1" w:styleId="RTFNum167">
    <w:name w:val="RTF_Num 16 7"/>
    <w:rsid w:val="003569B3"/>
  </w:style>
  <w:style w:type="character" w:customStyle="1" w:styleId="RTFNum168">
    <w:name w:val="RTF_Num 16 8"/>
    <w:rsid w:val="003569B3"/>
  </w:style>
  <w:style w:type="character" w:customStyle="1" w:styleId="RTFNum169">
    <w:name w:val="RTF_Num 16 9"/>
    <w:rsid w:val="003569B3"/>
  </w:style>
  <w:style w:type="character" w:customStyle="1" w:styleId="RTFNum171">
    <w:name w:val="RTF_Num 17 1"/>
    <w:rsid w:val="003569B3"/>
  </w:style>
  <w:style w:type="character" w:customStyle="1" w:styleId="RTFNum172">
    <w:name w:val="RTF_Num 17 2"/>
    <w:rsid w:val="003569B3"/>
  </w:style>
  <w:style w:type="character" w:customStyle="1" w:styleId="RTFNum173">
    <w:name w:val="RTF_Num 17 3"/>
    <w:rsid w:val="003569B3"/>
  </w:style>
  <w:style w:type="character" w:customStyle="1" w:styleId="RTFNum174">
    <w:name w:val="RTF_Num 17 4"/>
    <w:rsid w:val="003569B3"/>
  </w:style>
  <w:style w:type="character" w:customStyle="1" w:styleId="RTFNum175">
    <w:name w:val="RTF_Num 17 5"/>
    <w:rsid w:val="003569B3"/>
  </w:style>
  <w:style w:type="character" w:customStyle="1" w:styleId="RTFNum176">
    <w:name w:val="RTF_Num 17 6"/>
    <w:rsid w:val="003569B3"/>
  </w:style>
  <w:style w:type="character" w:customStyle="1" w:styleId="RTFNum177">
    <w:name w:val="RTF_Num 17 7"/>
    <w:rsid w:val="003569B3"/>
  </w:style>
  <w:style w:type="character" w:customStyle="1" w:styleId="RTFNum178">
    <w:name w:val="RTF_Num 17 8"/>
    <w:rsid w:val="003569B3"/>
  </w:style>
  <w:style w:type="character" w:customStyle="1" w:styleId="RTFNum179">
    <w:name w:val="RTF_Num 17 9"/>
    <w:rsid w:val="003569B3"/>
  </w:style>
  <w:style w:type="character" w:customStyle="1" w:styleId="RTFNum181">
    <w:name w:val="RTF_Num 18 1"/>
    <w:rsid w:val="003569B3"/>
  </w:style>
  <w:style w:type="character" w:customStyle="1" w:styleId="RTFNum182">
    <w:name w:val="RTF_Num 18 2"/>
    <w:rsid w:val="003569B3"/>
  </w:style>
  <w:style w:type="character" w:customStyle="1" w:styleId="RTFNum183">
    <w:name w:val="RTF_Num 18 3"/>
    <w:rsid w:val="003569B3"/>
  </w:style>
  <w:style w:type="character" w:customStyle="1" w:styleId="RTFNum184">
    <w:name w:val="RTF_Num 18 4"/>
    <w:rsid w:val="003569B3"/>
  </w:style>
  <w:style w:type="character" w:customStyle="1" w:styleId="RTFNum185">
    <w:name w:val="RTF_Num 18 5"/>
    <w:rsid w:val="003569B3"/>
  </w:style>
  <w:style w:type="character" w:customStyle="1" w:styleId="RTFNum186">
    <w:name w:val="RTF_Num 18 6"/>
    <w:rsid w:val="003569B3"/>
  </w:style>
  <w:style w:type="character" w:customStyle="1" w:styleId="RTFNum187">
    <w:name w:val="RTF_Num 18 7"/>
    <w:rsid w:val="003569B3"/>
  </w:style>
  <w:style w:type="character" w:customStyle="1" w:styleId="RTFNum188">
    <w:name w:val="RTF_Num 18 8"/>
    <w:rsid w:val="003569B3"/>
  </w:style>
  <w:style w:type="character" w:customStyle="1" w:styleId="RTFNum189">
    <w:name w:val="RTF_Num 18 9"/>
    <w:rsid w:val="003569B3"/>
  </w:style>
  <w:style w:type="character" w:customStyle="1" w:styleId="RTFNum191">
    <w:name w:val="RTF_Num 19 1"/>
    <w:rsid w:val="003569B3"/>
  </w:style>
  <w:style w:type="character" w:customStyle="1" w:styleId="RTFNum192">
    <w:name w:val="RTF_Num 19 2"/>
    <w:rsid w:val="003569B3"/>
  </w:style>
  <w:style w:type="character" w:customStyle="1" w:styleId="RTFNum193">
    <w:name w:val="RTF_Num 19 3"/>
    <w:rsid w:val="003569B3"/>
  </w:style>
  <w:style w:type="character" w:customStyle="1" w:styleId="RTFNum194">
    <w:name w:val="RTF_Num 19 4"/>
    <w:rsid w:val="003569B3"/>
  </w:style>
  <w:style w:type="character" w:customStyle="1" w:styleId="RTFNum195">
    <w:name w:val="RTF_Num 19 5"/>
    <w:rsid w:val="003569B3"/>
  </w:style>
  <w:style w:type="character" w:customStyle="1" w:styleId="RTFNum196">
    <w:name w:val="RTF_Num 19 6"/>
    <w:rsid w:val="003569B3"/>
  </w:style>
  <w:style w:type="character" w:customStyle="1" w:styleId="RTFNum197">
    <w:name w:val="RTF_Num 19 7"/>
    <w:rsid w:val="003569B3"/>
  </w:style>
  <w:style w:type="character" w:customStyle="1" w:styleId="RTFNum198">
    <w:name w:val="RTF_Num 19 8"/>
    <w:rsid w:val="003569B3"/>
  </w:style>
  <w:style w:type="character" w:customStyle="1" w:styleId="RTFNum199">
    <w:name w:val="RTF_Num 19 9"/>
    <w:rsid w:val="003569B3"/>
  </w:style>
  <w:style w:type="character" w:customStyle="1" w:styleId="RTFNum201">
    <w:name w:val="RTF_Num 20 1"/>
    <w:rsid w:val="003569B3"/>
    <w:rPr>
      <w:rFonts w:ascii="Symbol" w:hAnsi="Symbol"/>
      <w:i/>
    </w:rPr>
  </w:style>
  <w:style w:type="character" w:customStyle="1" w:styleId="RTFNum202">
    <w:name w:val="RTF_Num 20 2"/>
    <w:rsid w:val="003569B3"/>
    <w:rPr>
      <w:rFonts w:ascii="Courier New" w:hAnsi="Courier New"/>
    </w:rPr>
  </w:style>
  <w:style w:type="character" w:customStyle="1" w:styleId="RTFNum203">
    <w:name w:val="RTF_Num 20 3"/>
    <w:rsid w:val="003569B3"/>
    <w:rPr>
      <w:rFonts w:ascii="Wingdings" w:hAnsi="Wingdings"/>
    </w:rPr>
  </w:style>
  <w:style w:type="character" w:customStyle="1" w:styleId="RTFNum204">
    <w:name w:val="RTF_Num 20 4"/>
    <w:rsid w:val="003569B3"/>
    <w:rPr>
      <w:rFonts w:ascii="Symbol" w:hAnsi="Symbol"/>
    </w:rPr>
  </w:style>
  <w:style w:type="character" w:customStyle="1" w:styleId="RTFNum205">
    <w:name w:val="RTF_Num 20 5"/>
    <w:rsid w:val="003569B3"/>
    <w:rPr>
      <w:rFonts w:ascii="Courier New" w:hAnsi="Courier New"/>
    </w:rPr>
  </w:style>
  <w:style w:type="character" w:customStyle="1" w:styleId="RTFNum206">
    <w:name w:val="RTF_Num 20 6"/>
    <w:rsid w:val="003569B3"/>
    <w:rPr>
      <w:rFonts w:ascii="Wingdings" w:hAnsi="Wingdings"/>
    </w:rPr>
  </w:style>
  <w:style w:type="character" w:customStyle="1" w:styleId="RTFNum207">
    <w:name w:val="RTF_Num 20 7"/>
    <w:rsid w:val="003569B3"/>
    <w:rPr>
      <w:rFonts w:ascii="Symbol" w:hAnsi="Symbol"/>
    </w:rPr>
  </w:style>
  <w:style w:type="character" w:customStyle="1" w:styleId="RTFNum208">
    <w:name w:val="RTF_Num 20 8"/>
    <w:rsid w:val="003569B3"/>
    <w:rPr>
      <w:rFonts w:ascii="Courier New" w:hAnsi="Courier New"/>
    </w:rPr>
  </w:style>
  <w:style w:type="character" w:customStyle="1" w:styleId="RTFNum209">
    <w:name w:val="RTF_Num 20 9"/>
    <w:rsid w:val="003569B3"/>
    <w:rPr>
      <w:rFonts w:ascii="Wingdings" w:hAnsi="Wingdings"/>
    </w:rPr>
  </w:style>
  <w:style w:type="character" w:customStyle="1" w:styleId="RTFNum211">
    <w:name w:val="RTF_Num 21 1"/>
    <w:rsid w:val="003569B3"/>
  </w:style>
  <w:style w:type="character" w:customStyle="1" w:styleId="RTFNum212">
    <w:name w:val="RTF_Num 21 2"/>
    <w:rsid w:val="003569B3"/>
  </w:style>
  <w:style w:type="character" w:customStyle="1" w:styleId="RTFNum213">
    <w:name w:val="RTF_Num 21 3"/>
    <w:rsid w:val="003569B3"/>
  </w:style>
  <w:style w:type="character" w:customStyle="1" w:styleId="RTFNum214">
    <w:name w:val="RTF_Num 21 4"/>
    <w:rsid w:val="003569B3"/>
  </w:style>
  <w:style w:type="character" w:customStyle="1" w:styleId="RTFNum215">
    <w:name w:val="RTF_Num 21 5"/>
    <w:rsid w:val="003569B3"/>
  </w:style>
  <w:style w:type="character" w:customStyle="1" w:styleId="RTFNum216">
    <w:name w:val="RTF_Num 21 6"/>
    <w:rsid w:val="003569B3"/>
  </w:style>
  <w:style w:type="character" w:customStyle="1" w:styleId="RTFNum217">
    <w:name w:val="RTF_Num 21 7"/>
    <w:rsid w:val="003569B3"/>
  </w:style>
  <w:style w:type="character" w:customStyle="1" w:styleId="RTFNum218">
    <w:name w:val="RTF_Num 21 8"/>
    <w:rsid w:val="003569B3"/>
  </w:style>
  <w:style w:type="character" w:customStyle="1" w:styleId="RTFNum219">
    <w:name w:val="RTF_Num 21 9"/>
    <w:rsid w:val="003569B3"/>
  </w:style>
  <w:style w:type="character" w:customStyle="1" w:styleId="RTFNum221">
    <w:name w:val="RTF_Num 22 1"/>
    <w:rsid w:val="003569B3"/>
  </w:style>
  <w:style w:type="character" w:customStyle="1" w:styleId="RTFNum222">
    <w:name w:val="RTF_Num 22 2"/>
    <w:rsid w:val="003569B3"/>
  </w:style>
  <w:style w:type="character" w:customStyle="1" w:styleId="RTFNum223">
    <w:name w:val="RTF_Num 22 3"/>
    <w:rsid w:val="003569B3"/>
  </w:style>
  <w:style w:type="character" w:customStyle="1" w:styleId="RTFNum224">
    <w:name w:val="RTF_Num 22 4"/>
    <w:rsid w:val="003569B3"/>
  </w:style>
  <w:style w:type="character" w:customStyle="1" w:styleId="RTFNum225">
    <w:name w:val="RTF_Num 22 5"/>
    <w:rsid w:val="003569B3"/>
  </w:style>
  <w:style w:type="character" w:customStyle="1" w:styleId="RTFNum226">
    <w:name w:val="RTF_Num 22 6"/>
    <w:rsid w:val="003569B3"/>
  </w:style>
  <w:style w:type="character" w:customStyle="1" w:styleId="RTFNum227">
    <w:name w:val="RTF_Num 22 7"/>
    <w:rsid w:val="003569B3"/>
  </w:style>
  <w:style w:type="character" w:customStyle="1" w:styleId="RTFNum228">
    <w:name w:val="RTF_Num 22 8"/>
    <w:rsid w:val="003569B3"/>
  </w:style>
  <w:style w:type="character" w:customStyle="1" w:styleId="RTFNum229">
    <w:name w:val="RTF_Num 22 9"/>
    <w:rsid w:val="003569B3"/>
  </w:style>
  <w:style w:type="character" w:customStyle="1" w:styleId="RTFNum231">
    <w:name w:val="RTF_Num 23 1"/>
    <w:rsid w:val="003569B3"/>
    <w:rPr>
      <w:b/>
    </w:rPr>
  </w:style>
  <w:style w:type="character" w:customStyle="1" w:styleId="RTFNum232">
    <w:name w:val="RTF_Num 23 2"/>
    <w:rsid w:val="003569B3"/>
    <w:rPr>
      <w:b/>
    </w:rPr>
  </w:style>
  <w:style w:type="character" w:customStyle="1" w:styleId="RTFNum233">
    <w:name w:val="RTF_Num 23 3"/>
    <w:rsid w:val="003569B3"/>
    <w:rPr>
      <w:b/>
    </w:rPr>
  </w:style>
  <w:style w:type="character" w:customStyle="1" w:styleId="RTFNum234">
    <w:name w:val="RTF_Num 23 4"/>
    <w:rsid w:val="003569B3"/>
  </w:style>
  <w:style w:type="character" w:customStyle="1" w:styleId="RTFNum235">
    <w:name w:val="RTF_Num 23 5"/>
    <w:rsid w:val="003569B3"/>
  </w:style>
  <w:style w:type="character" w:customStyle="1" w:styleId="RTFNum236">
    <w:name w:val="RTF_Num 23 6"/>
    <w:rsid w:val="003569B3"/>
  </w:style>
  <w:style w:type="character" w:customStyle="1" w:styleId="RTFNum237">
    <w:name w:val="RTF_Num 23 7"/>
    <w:rsid w:val="003569B3"/>
  </w:style>
  <w:style w:type="character" w:customStyle="1" w:styleId="RTFNum238">
    <w:name w:val="RTF_Num 23 8"/>
    <w:rsid w:val="003569B3"/>
  </w:style>
  <w:style w:type="character" w:customStyle="1" w:styleId="RTFNum239">
    <w:name w:val="RTF_Num 23 9"/>
    <w:rsid w:val="003569B3"/>
  </w:style>
  <w:style w:type="character" w:customStyle="1" w:styleId="RTFNum241">
    <w:name w:val="RTF_Num 24 1"/>
    <w:rsid w:val="003569B3"/>
  </w:style>
  <w:style w:type="character" w:customStyle="1" w:styleId="RTFNum242">
    <w:name w:val="RTF_Num 24 2"/>
    <w:rsid w:val="003569B3"/>
  </w:style>
  <w:style w:type="character" w:customStyle="1" w:styleId="RTFNum243">
    <w:name w:val="RTF_Num 24 3"/>
    <w:rsid w:val="003569B3"/>
  </w:style>
  <w:style w:type="character" w:customStyle="1" w:styleId="RTFNum244">
    <w:name w:val="RTF_Num 24 4"/>
    <w:rsid w:val="003569B3"/>
  </w:style>
  <w:style w:type="character" w:customStyle="1" w:styleId="RTFNum245">
    <w:name w:val="RTF_Num 24 5"/>
    <w:rsid w:val="003569B3"/>
  </w:style>
  <w:style w:type="character" w:customStyle="1" w:styleId="RTFNum246">
    <w:name w:val="RTF_Num 24 6"/>
    <w:rsid w:val="003569B3"/>
  </w:style>
  <w:style w:type="character" w:customStyle="1" w:styleId="RTFNum247">
    <w:name w:val="RTF_Num 24 7"/>
    <w:rsid w:val="003569B3"/>
  </w:style>
  <w:style w:type="character" w:customStyle="1" w:styleId="RTFNum248">
    <w:name w:val="RTF_Num 24 8"/>
    <w:rsid w:val="003569B3"/>
  </w:style>
  <w:style w:type="character" w:customStyle="1" w:styleId="RTFNum249">
    <w:name w:val="RTF_Num 24 9"/>
    <w:rsid w:val="003569B3"/>
  </w:style>
  <w:style w:type="character" w:styleId="PageNumber">
    <w:name w:val="page number"/>
    <w:basedOn w:val="DefaultParagraphFont"/>
    <w:rsid w:val="00991543"/>
  </w:style>
  <w:style w:type="character" w:customStyle="1" w:styleId="Internetlink">
    <w:name w:val="Internet link"/>
    <w:basedOn w:val="DefaultParagraphFont"/>
    <w:rsid w:val="003569B3"/>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991543"/>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3569B3"/>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3569B3"/>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lang w:val="en-AU" w:eastAsia="en-AU" w:bidi="ar-SA"/>
    </w:rPr>
  </w:style>
  <w:style w:type="character" w:styleId="Hyperlink">
    <w:name w:val="Hyperlink"/>
    <w:basedOn w:val="DefaultParagraphFont"/>
    <w:uiPriority w:val="99"/>
    <w:rsid w:val="00991543"/>
    <w:rPr>
      <w:color w:val="0000FF"/>
      <w:u w:val="single"/>
    </w:rPr>
  </w:style>
  <w:style w:type="paragraph" w:customStyle="1" w:styleId="Default">
    <w:name w:val="Default"/>
    <w:semiHidden/>
    <w:rsid w:val="002251C2"/>
    <w:pPr>
      <w:widowControl w:val="0"/>
      <w:autoSpaceDE w:val="0"/>
      <w:autoSpaceDN w:val="0"/>
      <w:adjustRightInd w:val="0"/>
    </w:pPr>
    <w:rPr>
      <w:color w:val="000000"/>
      <w:sz w:val="24"/>
      <w:szCs w:val="24"/>
    </w:rPr>
  </w:style>
  <w:style w:type="table" w:styleId="TableGrid">
    <w:name w:val="Table Grid"/>
    <w:basedOn w:val="TableNormal"/>
    <w:rsid w:val="00991543"/>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3569B3"/>
    <w:pPr>
      <w:numPr>
        <w:numId w:val="17"/>
      </w:numPr>
    </w:pPr>
  </w:style>
  <w:style w:type="numbering" w:styleId="1ai">
    <w:name w:val="Outline List 1"/>
    <w:basedOn w:val="NoList"/>
    <w:rsid w:val="003569B3"/>
    <w:pPr>
      <w:numPr>
        <w:numId w:val="18"/>
      </w:numPr>
    </w:pPr>
  </w:style>
  <w:style w:type="numbering" w:styleId="ArticleSection">
    <w:name w:val="Outline List 3"/>
    <w:basedOn w:val="NoList"/>
    <w:rsid w:val="003569B3"/>
    <w:pPr>
      <w:numPr>
        <w:numId w:val="19"/>
      </w:numPr>
    </w:pPr>
  </w:style>
  <w:style w:type="paragraph" w:styleId="TOC1">
    <w:name w:val="toc 1"/>
    <w:basedOn w:val="Normal"/>
    <w:next w:val="Normal"/>
    <w:autoRedefine/>
    <w:uiPriority w:val="39"/>
    <w:rsid w:val="00991543"/>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991543"/>
    <w:pPr>
      <w:ind w:left="851"/>
    </w:pPr>
  </w:style>
  <w:style w:type="paragraph" w:customStyle="1" w:styleId="Block2">
    <w:name w:val="Block 2"/>
    <w:basedOn w:val="Normal"/>
    <w:next w:val="Normal"/>
    <w:link w:val="Block2Char"/>
    <w:rsid w:val="00991543"/>
    <w:pPr>
      <w:ind w:left="1418"/>
    </w:pPr>
  </w:style>
  <w:style w:type="paragraph" w:customStyle="1" w:styleId="Bullet1">
    <w:name w:val="Bullet 1"/>
    <w:basedOn w:val="Normal"/>
    <w:next w:val="Normal"/>
    <w:rsid w:val="00991543"/>
    <w:pPr>
      <w:numPr>
        <w:numId w:val="21"/>
      </w:numPr>
      <w:tabs>
        <w:tab w:val="clear" w:pos="170"/>
      </w:tabs>
    </w:pPr>
  </w:style>
  <w:style w:type="paragraph" w:customStyle="1" w:styleId="Bullet2">
    <w:name w:val="Bullet 2"/>
    <w:basedOn w:val="Normal"/>
    <w:next w:val="Normal"/>
    <w:rsid w:val="00991543"/>
    <w:pPr>
      <w:numPr>
        <w:numId w:val="22"/>
      </w:numPr>
      <w:tabs>
        <w:tab w:val="clear" w:pos="170"/>
      </w:tabs>
    </w:pPr>
  </w:style>
  <w:style w:type="paragraph" w:styleId="TOC2">
    <w:name w:val="toc 2"/>
    <w:basedOn w:val="Normal"/>
    <w:next w:val="Normal"/>
    <w:autoRedefine/>
    <w:uiPriority w:val="39"/>
    <w:rsid w:val="00991543"/>
    <w:pPr>
      <w:tabs>
        <w:tab w:val="left" w:pos="851"/>
        <w:tab w:val="right" w:leader="dot" w:pos="9072"/>
      </w:tabs>
      <w:spacing w:before="120"/>
      <w:jc w:val="left"/>
    </w:pPr>
  </w:style>
  <w:style w:type="character" w:customStyle="1" w:styleId="h3CharChar">
    <w:name w:val="h3 Char Char"/>
    <w:basedOn w:val="DefaultParagraphFont"/>
    <w:rsid w:val="00465246"/>
    <w:rPr>
      <w:rFonts w:ascii="Arial" w:hAnsi="Arial" w:cs="Arial"/>
      <w:b/>
      <w:bCs/>
      <w:sz w:val="26"/>
      <w:szCs w:val="26"/>
    </w:rPr>
  </w:style>
  <w:style w:type="character" w:customStyle="1" w:styleId="pCharChar">
    <w:name w:val="p Char Char"/>
    <w:basedOn w:val="DefaultParagraphFont"/>
    <w:rsid w:val="00465246"/>
    <w:rPr>
      <w:rFonts w:ascii="Arial" w:hAnsi="Arial" w:cs="Arial"/>
      <w:b/>
      <w:bCs/>
      <w:i/>
      <w:iCs/>
      <w:sz w:val="28"/>
      <w:szCs w:val="28"/>
    </w:rPr>
  </w:style>
  <w:style w:type="character" w:customStyle="1" w:styleId="Level2Char">
    <w:name w:val="Level 2 Char"/>
    <w:basedOn w:val="Heading2Char"/>
    <w:link w:val="Level2"/>
    <w:rsid w:val="00991543"/>
    <w:rPr>
      <w:rFonts w:ascii="Arial" w:hAnsi="Arial" w:cs="Arial"/>
      <w:b w:val="0"/>
      <w:bCs/>
      <w:i w:val="0"/>
      <w:iCs/>
      <w:sz w:val="24"/>
      <w:szCs w:val="28"/>
    </w:rPr>
  </w:style>
  <w:style w:type="paragraph" w:customStyle="1" w:styleId="StyleLevel2Bold">
    <w:name w:val="Style Level 2 + Bold"/>
    <w:basedOn w:val="Level2"/>
    <w:rsid w:val="00991543"/>
    <w:pPr>
      <w:keepNext/>
    </w:pPr>
    <w:rPr>
      <w:b/>
      <w:iCs w:val="0"/>
    </w:rPr>
  </w:style>
  <w:style w:type="character" w:customStyle="1" w:styleId="Level1Char">
    <w:name w:val="Level 1 Char"/>
    <w:basedOn w:val="DefaultParagraphFont"/>
    <w:link w:val="Level1"/>
    <w:locked/>
    <w:rsid w:val="00991543"/>
    <w:rPr>
      <w:rFonts w:cs="Arial"/>
      <w:b/>
      <w:bCs/>
      <w:kern w:val="32"/>
      <w:sz w:val="28"/>
      <w:szCs w:val="32"/>
    </w:rPr>
  </w:style>
  <w:style w:type="character" w:customStyle="1" w:styleId="Level3Char">
    <w:name w:val="Level 3 Char"/>
    <w:basedOn w:val="DefaultParagraphFont"/>
    <w:link w:val="Level3"/>
    <w:rsid w:val="00991543"/>
    <w:rPr>
      <w:sz w:val="24"/>
      <w:szCs w:val="24"/>
    </w:rPr>
  </w:style>
  <w:style w:type="paragraph" w:customStyle="1" w:styleId="SubLevel1">
    <w:name w:val="Sub Level 1"/>
    <w:basedOn w:val="Normal"/>
    <w:next w:val="Normal"/>
    <w:link w:val="SubLevel1Char"/>
    <w:rsid w:val="00991543"/>
    <w:pPr>
      <w:numPr>
        <w:ilvl w:val="1"/>
        <w:numId w:val="23"/>
      </w:numPr>
    </w:pPr>
  </w:style>
  <w:style w:type="paragraph" w:customStyle="1" w:styleId="SubLevel2">
    <w:name w:val="Sub Level 2"/>
    <w:basedOn w:val="Normal"/>
    <w:next w:val="Normal"/>
    <w:link w:val="SubLevel2Char"/>
    <w:rsid w:val="00991543"/>
    <w:pPr>
      <w:numPr>
        <w:ilvl w:val="2"/>
        <w:numId w:val="23"/>
      </w:numPr>
    </w:pPr>
  </w:style>
  <w:style w:type="paragraph" w:customStyle="1" w:styleId="SubLevel1Bold">
    <w:name w:val="Sub Level 1 Bold"/>
    <w:basedOn w:val="SubLevel1"/>
    <w:next w:val="Normal"/>
    <w:link w:val="SubLevel1BoldChar"/>
    <w:rsid w:val="00991543"/>
    <w:pPr>
      <w:keepNext/>
      <w:jc w:val="left"/>
    </w:pPr>
    <w:rPr>
      <w:b/>
      <w:sz w:val="28"/>
    </w:rPr>
  </w:style>
  <w:style w:type="paragraph" w:customStyle="1" w:styleId="SubLevel2Bold">
    <w:name w:val="Sub Level 2 Bold"/>
    <w:basedOn w:val="SubLevel2"/>
    <w:next w:val="Normal"/>
    <w:link w:val="SubLevel2BoldChar"/>
    <w:rsid w:val="00991543"/>
    <w:pPr>
      <w:keepNext/>
      <w:jc w:val="left"/>
    </w:pPr>
    <w:rPr>
      <w:b/>
    </w:rPr>
  </w:style>
  <w:style w:type="paragraph" w:customStyle="1" w:styleId="Level2Bold">
    <w:name w:val="Level 2 Bold"/>
    <w:basedOn w:val="Level2"/>
    <w:next w:val="Normal"/>
    <w:link w:val="Level2BoldChar"/>
    <w:rsid w:val="00991543"/>
    <w:pPr>
      <w:keepNext/>
      <w:jc w:val="left"/>
    </w:pPr>
    <w:rPr>
      <w:b/>
    </w:rPr>
  </w:style>
  <w:style w:type="paragraph" w:customStyle="1" w:styleId="Level3Bold">
    <w:name w:val="Level 3 Bold"/>
    <w:basedOn w:val="Level3"/>
    <w:next w:val="Normal"/>
    <w:rsid w:val="00991543"/>
    <w:pPr>
      <w:keepNext/>
      <w:jc w:val="left"/>
    </w:pPr>
    <w:rPr>
      <w:b/>
    </w:rPr>
  </w:style>
  <w:style w:type="paragraph" w:customStyle="1" w:styleId="Level4Bold">
    <w:name w:val="Level 4 Bold"/>
    <w:basedOn w:val="Level4"/>
    <w:next w:val="Normal"/>
    <w:rsid w:val="00991543"/>
    <w:pPr>
      <w:keepNext/>
      <w:jc w:val="left"/>
    </w:pPr>
    <w:rPr>
      <w:b/>
    </w:rPr>
  </w:style>
  <w:style w:type="paragraph" w:customStyle="1" w:styleId="Bullet3">
    <w:name w:val="Bullet 3"/>
    <w:basedOn w:val="Bullet2"/>
    <w:next w:val="Normal"/>
    <w:rsid w:val="00991543"/>
    <w:pPr>
      <w:numPr>
        <w:numId w:val="24"/>
      </w:numPr>
    </w:pPr>
  </w:style>
  <w:style w:type="paragraph" w:customStyle="1" w:styleId="Block3">
    <w:name w:val="Block 3"/>
    <w:basedOn w:val="Block2"/>
    <w:next w:val="Normal"/>
    <w:rsid w:val="00991543"/>
    <w:pPr>
      <w:ind w:left="1985"/>
    </w:pPr>
  </w:style>
  <w:style w:type="paragraph" w:styleId="DocumentMap">
    <w:name w:val="Document Map"/>
    <w:basedOn w:val="Normal"/>
    <w:semiHidden/>
    <w:rsid w:val="00991543"/>
    <w:pPr>
      <w:shd w:val="clear" w:color="auto" w:fill="000080"/>
    </w:pPr>
    <w:rPr>
      <w:rFonts w:ascii="Tahoma" w:hAnsi="Tahoma" w:cs="Tahoma"/>
      <w:sz w:val="20"/>
      <w:szCs w:val="20"/>
    </w:rPr>
  </w:style>
  <w:style w:type="paragraph" w:customStyle="1" w:styleId="AMODTable">
    <w:name w:val="AMOD Table"/>
    <w:basedOn w:val="Normal"/>
    <w:rsid w:val="00991543"/>
    <w:pPr>
      <w:spacing w:before="120"/>
      <w:jc w:val="left"/>
    </w:pPr>
  </w:style>
  <w:style w:type="character" w:customStyle="1" w:styleId="Block1Char">
    <w:name w:val="Block 1 Char"/>
    <w:basedOn w:val="DefaultParagraphFont"/>
    <w:link w:val="Block1"/>
    <w:rsid w:val="00991543"/>
    <w:rPr>
      <w:sz w:val="24"/>
      <w:szCs w:val="24"/>
    </w:rPr>
  </w:style>
  <w:style w:type="character" w:customStyle="1" w:styleId="Quote-1BlockChar">
    <w:name w:val="Quote-1 Block Char"/>
    <w:basedOn w:val="DefaultParagraphFont"/>
    <w:link w:val="Quote-1Block"/>
    <w:rsid w:val="00991543"/>
    <w:rPr>
      <w:sz w:val="24"/>
      <w:lang w:val="en-GB" w:eastAsia="en-US"/>
    </w:rPr>
  </w:style>
  <w:style w:type="paragraph" w:customStyle="1" w:styleId="SubLevel3">
    <w:name w:val="Sub Level 3"/>
    <w:basedOn w:val="Normal"/>
    <w:next w:val="Normal"/>
    <w:link w:val="SubLevel3Char"/>
    <w:rsid w:val="00991543"/>
    <w:pPr>
      <w:numPr>
        <w:ilvl w:val="3"/>
        <w:numId w:val="23"/>
      </w:numPr>
    </w:pPr>
  </w:style>
  <w:style w:type="paragraph" w:customStyle="1" w:styleId="SubLevel4">
    <w:name w:val="Sub Level 4"/>
    <w:basedOn w:val="Normal"/>
    <w:next w:val="Normal"/>
    <w:rsid w:val="00991543"/>
    <w:pPr>
      <w:numPr>
        <w:ilvl w:val="4"/>
        <w:numId w:val="23"/>
      </w:numPr>
    </w:pPr>
  </w:style>
  <w:style w:type="paragraph" w:customStyle="1" w:styleId="SubLevel3Bold">
    <w:name w:val="Sub Level 3 Bold"/>
    <w:basedOn w:val="SubLevel3"/>
    <w:next w:val="Normal"/>
    <w:rsid w:val="00991543"/>
    <w:pPr>
      <w:keepNext/>
      <w:jc w:val="left"/>
    </w:pPr>
    <w:rPr>
      <w:b/>
    </w:rPr>
  </w:style>
  <w:style w:type="paragraph" w:customStyle="1" w:styleId="SubLevel4Bold">
    <w:name w:val="Sub Level 4 Bold"/>
    <w:basedOn w:val="SubLevel4"/>
    <w:next w:val="Normal"/>
    <w:rsid w:val="00991543"/>
    <w:pPr>
      <w:keepNext/>
      <w:jc w:val="left"/>
    </w:pPr>
    <w:rPr>
      <w:b/>
    </w:rPr>
  </w:style>
  <w:style w:type="paragraph" w:customStyle="1" w:styleId="StyleLevel3Bold">
    <w:name w:val="Style Level 3 + Bold"/>
    <w:basedOn w:val="Level3"/>
    <w:link w:val="StyleLevel3BoldChar"/>
    <w:rsid w:val="00991543"/>
    <w:pPr>
      <w:keepNext/>
      <w:jc w:val="left"/>
    </w:pPr>
    <w:rPr>
      <w:b/>
      <w:bCs/>
    </w:rPr>
  </w:style>
  <w:style w:type="character" w:customStyle="1" w:styleId="StyleLevel3BoldChar">
    <w:name w:val="Style Level 3 + Bold Char"/>
    <w:basedOn w:val="Level3Char"/>
    <w:link w:val="StyleLevel3Bold"/>
    <w:rsid w:val="00991543"/>
    <w:rPr>
      <w:b/>
      <w:bCs/>
      <w:sz w:val="24"/>
      <w:szCs w:val="24"/>
    </w:rPr>
  </w:style>
  <w:style w:type="paragraph" w:customStyle="1" w:styleId="Level4A">
    <w:name w:val="Level 4A"/>
    <w:basedOn w:val="Normal"/>
    <w:next w:val="Normal"/>
    <w:rsid w:val="003C5E99"/>
    <w:pPr>
      <w:keepNext/>
      <w:numPr>
        <w:numId w:val="27"/>
      </w:numPr>
      <w:spacing w:before="480"/>
      <w:jc w:val="left"/>
    </w:pPr>
    <w:rPr>
      <w:b/>
      <w:sz w:val="28"/>
      <w:lang w:val="en-GB"/>
    </w:rPr>
  </w:style>
  <w:style w:type="character" w:customStyle="1" w:styleId="Heading3Char1">
    <w:name w:val="Heading 3 Char1"/>
    <w:aliases w:val="h3 Char"/>
    <w:basedOn w:val="DefaultParagraphFont"/>
    <w:rsid w:val="009358EC"/>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9358EC"/>
    <w:rPr>
      <w:rFonts w:ascii="Arial" w:hAnsi="Arial" w:cs="Arial"/>
      <w:b/>
      <w:bCs/>
      <w:i/>
      <w:iCs/>
      <w:sz w:val="28"/>
      <w:szCs w:val="28"/>
      <w:lang w:val="en-AU" w:eastAsia="en-AU" w:bidi="ar-SA"/>
    </w:rPr>
  </w:style>
  <w:style w:type="character" w:customStyle="1" w:styleId="Level2BoldChar">
    <w:name w:val="Level 2 Bold Char"/>
    <w:basedOn w:val="Level2Char"/>
    <w:link w:val="Level2Bold"/>
    <w:rsid w:val="00991543"/>
    <w:rPr>
      <w:rFonts w:ascii="Arial" w:hAnsi="Arial" w:cs="Arial"/>
      <w:b/>
      <w:bCs/>
      <w:i w:val="0"/>
      <w:iCs/>
      <w:sz w:val="24"/>
      <w:szCs w:val="28"/>
    </w:rPr>
  </w:style>
  <w:style w:type="character" w:customStyle="1" w:styleId="CharacterStyle3">
    <w:name w:val="Character Style 3"/>
    <w:rsid w:val="00FC0901"/>
    <w:rPr>
      <w:b/>
      <w:bCs/>
      <w:color w:val="0000FF"/>
      <w:sz w:val="24"/>
      <w:szCs w:val="24"/>
      <w:u w:val="single"/>
    </w:rPr>
  </w:style>
  <w:style w:type="paragraph" w:customStyle="1" w:styleId="level20">
    <w:name w:val="level2"/>
    <w:basedOn w:val="Normal"/>
    <w:rsid w:val="00FC0901"/>
    <w:pPr>
      <w:spacing w:before="0"/>
      <w:ind w:left="851" w:hanging="851"/>
    </w:pPr>
  </w:style>
  <w:style w:type="character" w:customStyle="1" w:styleId="stylelevel2boldchar">
    <w:name w:val="stylelevel2boldchar"/>
    <w:basedOn w:val="DefaultParagraphFont"/>
    <w:rsid w:val="00FC0901"/>
    <w:rPr>
      <w:rFonts w:ascii="Arial" w:hAnsi="Arial" w:cs="Arial" w:hint="default"/>
      <w:b/>
      <w:bCs/>
    </w:rPr>
  </w:style>
  <w:style w:type="character" w:styleId="CommentReference">
    <w:name w:val="annotation reference"/>
    <w:basedOn w:val="DefaultParagraphFont"/>
    <w:semiHidden/>
    <w:rsid w:val="00FC0901"/>
    <w:rPr>
      <w:sz w:val="16"/>
      <w:szCs w:val="16"/>
    </w:rPr>
  </w:style>
  <w:style w:type="paragraph" w:styleId="CommentText">
    <w:name w:val="annotation text"/>
    <w:basedOn w:val="Normal"/>
    <w:semiHidden/>
    <w:rsid w:val="00FC0901"/>
    <w:rPr>
      <w:sz w:val="20"/>
      <w:szCs w:val="20"/>
    </w:rPr>
  </w:style>
  <w:style w:type="paragraph" w:styleId="CommentSubject">
    <w:name w:val="annotation subject"/>
    <w:basedOn w:val="CommentText"/>
    <w:next w:val="CommentText"/>
    <w:semiHidden/>
    <w:rsid w:val="00FC0901"/>
    <w:rPr>
      <w:b/>
      <w:bCs/>
    </w:rPr>
  </w:style>
  <w:style w:type="character" w:customStyle="1" w:styleId="Block2Char">
    <w:name w:val="Block 2 Char"/>
    <w:basedOn w:val="DefaultParagraphFont"/>
    <w:link w:val="Block2"/>
    <w:rsid w:val="00991543"/>
    <w:rPr>
      <w:sz w:val="24"/>
      <w:szCs w:val="24"/>
    </w:rPr>
  </w:style>
  <w:style w:type="character" w:customStyle="1" w:styleId="SubLevel1Char">
    <w:name w:val="Sub Level 1 Char"/>
    <w:basedOn w:val="DefaultParagraphFont"/>
    <w:link w:val="SubLevel1"/>
    <w:rsid w:val="00991543"/>
    <w:rPr>
      <w:sz w:val="24"/>
      <w:szCs w:val="24"/>
    </w:rPr>
  </w:style>
  <w:style w:type="character" w:customStyle="1" w:styleId="SubLevel1BoldChar">
    <w:name w:val="Sub Level 1 Bold Char"/>
    <w:basedOn w:val="SubLevel1Char"/>
    <w:link w:val="SubLevel1Bold"/>
    <w:rsid w:val="00FC0901"/>
    <w:rPr>
      <w:b/>
      <w:sz w:val="28"/>
      <w:szCs w:val="24"/>
    </w:rPr>
  </w:style>
  <w:style w:type="character" w:customStyle="1" w:styleId="SubLevel2Char">
    <w:name w:val="Sub Level 2 Char"/>
    <w:basedOn w:val="DefaultParagraphFont"/>
    <w:link w:val="SubLevel2"/>
    <w:rsid w:val="00991543"/>
    <w:rPr>
      <w:sz w:val="24"/>
      <w:szCs w:val="24"/>
    </w:rPr>
  </w:style>
  <w:style w:type="character" w:customStyle="1" w:styleId="SubLevel2BoldChar">
    <w:name w:val="Sub Level 2 Bold Char"/>
    <w:basedOn w:val="SubLevel2Char"/>
    <w:link w:val="SubLevel2Bold"/>
    <w:rsid w:val="00FC0901"/>
    <w:rPr>
      <w:b/>
      <w:sz w:val="24"/>
      <w:szCs w:val="24"/>
    </w:rPr>
  </w:style>
  <w:style w:type="character" w:customStyle="1" w:styleId="SubLevel3Char">
    <w:name w:val="Sub Level 3 Char"/>
    <w:basedOn w:val="DefaultParagraphFont"/>
    <w:link w:val="SubLevel3"/>
    <w:rsid w:val="00991543"/>
    <w:rPr>
      <w:sz w:val="24"/>
      <w:szCs w:val="24"/>
    </w:rPr>
  </w:style>
  <w:style w:type="paragraph" w:customStyle="1" w:styleId="LevelB2">
    <w:name w:val="Level B2"/>
    <w:basedOn w:val="Normal"/>
    <w:next w:val="Normal"/>
    <w:autoRedefine/>
    <w:rsid w:val="00991543"/>
    <w:pPr>
      <w:numPr>
        <w:ilvl w:val="1"/>
        <w:numId w:val="28"/>
      </w:numPr>
      <w:spacing w:line="270" w:lineRule="exact"/>
      <w:outlineLvl w:val="1"/>
    </w:pPr>
    <w:rPr>
      <w:b/>
      <w:szCs w:val="20"/>
      <w:lang w:val="en-GB" w:eastAsia="en-US"/>
    </w:rPr>
  </w:style>
  <w:style w:type="paragraph" w:customStyle="1" w:styleId="History">
    <w:name w:val="History"/>
    <w:basedOn w:val="Normal"/>
    <w:next w:val="Normal"/>
    <w:link w:val="HistoryChar"/>
    <w:rsid w:val="00991543"/>
    <w:pPr>
      <w:keepNext/>
    </w:pPr>
    <w:rPr>
      <w:sz w:val="20"/>
    </w:rPr>
  </w:style>
  <w:style w:type="paragraph" w:customStyle="1" w:styleId="Orderitem">
    <w:name w:val="Order_item"/>
    <w:basedOn w:val="Normal"/>
    <w:next w:val="Normal"/>
    <w:link w:val="OrderitemCharChar"/>
    <w:rsid w:val="00991543"/>
    <w:pPr>
      <w:numPr>
        <w:numId w:val="44"/>
      </w:numPr>
      <w:tabs>
        <w:tab w:val="clear" w:pos="851"/>
        <w:tab w:val="left" w:pos="720"/>
      </w:tabs>
    </w:pPr>
  </w:style>
  <w:style w:type="character" w:customStyle="1" w:styleId="OrderitemCharChar">
    <w:name w:val="Order_item Char Char"/>
    <w:basedOn w:val="DefaultParagraphFont"/>
    <w:link w:val="Orderitem"/>
    <w:rsid w:val="00991543"/>
    <w:rPr>
      <w:sz w:val="24"/>
      <w:szCs w:val="24"/>
    </w:rPr>
  </w:style>
  <w:style w:type="paragraph" w:customStyle="1" w:styleId="access">
    <w:name w:val="access"/>
    <w:rsid w:val="00991543"/>
    <w:pPr>
      <w:spacing w:before="200" w:after="60" w:line="270" w:lineRule="exact"/>
      <w:jc w:val="both"/>
    </w:pPr>
    <w:rPr>
      <w:sz w:val="24"/>
      <w:szCs w:val="24"/>
    </w:rPr>
  </w:style>
  <w:style w:type="paragraph" w:customStyle="1" w:styleId="nes">
    <w:name w:val="nes"/>
    <w:rsid w:val="00991543"/>
    <w:pPr>
      <w:spacing w:before="200" w:after="60" w:line="270" w:lineRule="exact"/>
      <w:jc w:val="both"/>
    </w:pPr>
    <w:rPr>
      <w:sz w:val="24"/>
      <w:szCs w:val="24"/>
    </w:rPr>
  </w:style>
  <w:style w:type="paragraph" w:customStyle="1" w:styleId="Footer1">
    <w:name w:val="Footer1"/>
    <w:rsid w:val="00D1086A"/>
    <w:pPr>
      <w:tabs>
        <w:tab w:val="center" w:pos="4153"/>
        <w:tab w:val="right" w:pos="8306"/>
      </w:tabs>
      <w:spacing w:before="200" w:after="60" w:line="270" w:lineRule="exact"/>
      <w:jc w:val="both"/>
    </w:pPr>
    <w:rPr>
      <w:sz w:val="24"/>
      <w:szCs w:val="24"/>
    </w:rPr>
  </w:style>
  <w:style w:type="paragraph" w:customStyle="1" w:styleId="foot2010">
    <w:name w:val="foot2010"/>
    <w:rsid w:val="00991543"/>
    <w:pPr>
      <w:spacing w:before="200" w:after="60"/>
      <w:jc w:val="both"/>
    </w:pPr>
    <w:rPr>
      <w:sz w:val="24"/>
      <w:szCs w:val="24"/>
    </w:rPr>
  </w:style>
  <w:style w:type="paragraph" w:customStyle="1" w:styleId="lhdef">
    <w:name w:val="lhdef"/>
    <w:rsid w:val="00991543"/>
    <w:pPr>
      <w:spacing w:before="200" w:after="60"/>
      <w:ind w:left="851"/>
      <w:jc w:val="both"/>
    </w:pPr>
    <w:rPr>
      <w:sz w:val="24"/>
      <w:szCs w:val="24"/>
    </w:rPr>
  </w:style>
  <w:style w:type="paragraph" w:customStyle="1" w:styleId="lhicov">
    <w:name w:val="lhicov"/>
    <w:rsid w:val="00991543"/>
    <w:pPr>
      <w:tabs>
        <w:tab w:val="num" w:pos="851"/>
      </w:tabs>
      <w:spacing w:before="200" w:after="60"/>
      <w:ind w:left="851" w:hanging="851"/>
      <w:jc w:val="both"/>
      <w:outlineLvl w:val="2"/>
    </w:pPr>
    <w:rPr>
      <w:rFonts w:cs="Arial"/>
      <w:bCs/>
      <w:iCs/>
      <w:sz w:val="24"/>
      <w:szCs w:val="28"/>
    </w:rPr>
  </w:style>
  <w:style w:type="paragraph" w:customStyle="1" w:styleId="lhocov">
    <w:name w:val="lhocov"/>
    <w:rsid w:val="00991543"/>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991543"/>
    <w:pPr>
      <w:tabs>
        <w:tab w:val="num" w:pos="851"/>
      </w:tabs>
      <w:spacing w:before="200" w:after="60"/>
      <w:ind w:left="851" w:hanging="851"/>
      <w:jc w:val="both"/>
      <w:outlineLvl w:val="2"/>
    </w:pPr>
    <w:rPr>
      <w:rFonts w:cs="Arial"/>
      <w:bCs/>
      <w:iCs/>
      <w:sz w:val="24"/>
      <w:szCs w:val="28"/>
    </w:rPr>
  </w:style>
  <w:style w:type="paragraph" w:customStyle="1" w:styleId="gtio">
    <w:name w:val="gtio"/>
    <w:rsid w:val="00991543"/>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4B4A86"/>
    <w:rPr>
      <w:szCs w:val="24"/>
    </w:rPr>
  </w:style>
  <w:style w:type="character" w:customStyle="1" w:styleId="Heading3Char">
    <w:name w:val="Heading 3 Char"/>
    <w:aliases w:val="h3 Char1"/>
    <w:basedOn w:val="DefaultParagraphFont"/>
    <w:link w:val="Heading3"/>
    <w:rsid w:val="00991543"/>
    <w:rPr>
      <w:rFonts w:ascii="Arial" w:hAnsi="Arial" w:cs="Arial"/>
      <w:b/>
      <w:bCs/>
      <w:sz w:val="26"/>
      <w:szCs w:val="26"/>
    </w:rPr>
  </w:style>
  <w:style w:type="character" w:customStyle="1" w:styleId="Heading2Char">
    <w:name w:val="Heading 2 Char"/>
    <w:aliases w:val="p Char1"/>
    <w:basedOn w:val="DefaultParagraphFont"/>
    <w:link w:val="Heading2"/>
    <w:rsid w:val="00991543"/>
    <w:rPr>
      <w:rFonts w:ascii="Arial" w:hAnsi="Arial" w:cs="Arial"/>
      <w:b/>
      <w:bCs/>
      <w:i/>
      <w:iCs/>
      <w:sz w:val="28"/>
      <w:szCs w:val="28"/>
    </w:rPr>
  </w:style>
  <w:style w:type="paragraph" w:customStyle="1" w:styleId="amodtable0">
    <w:name w:val="amodtable"/>
    <w:basedOn w:val="Normal"/>
    <w:rsid w:val="00991543"/>
    <w:pPr>
      <w:spacing w:before="120"/>
      <w:jc w:val="left"/>
    </w:pPr>
  </w:style>
  <w:style w:type="paragraph" w:customStyle="1" w:styleId="Footer10">
    <w:name w:val="Footer1"/>
    <w:rsid w:val="00991543"/>
    <w:pPr>
      <w:tabs>
        <w:tab w:val="center" w:pos="4153"/>
        <w:tab w:val="right" w:pos="8306"/>
      </w:tabs>
      <w:spacing w:before="200" w:after="60" w:line="270" w:lineRule="exact"/>
      <w:jc w:val="both"/>
    </w:pPr>
    <w:rPr>
      <w:sz w:val="24"/>
      <w:szCs w:val="24"/>
    </w:rPr>
  </w:style>
  <w:style w:type="character" w:customStyle="1" w:styleId="Level4Char">
    <w:name w:val="Level 4 Char"/>
    <w:basedOn w:val="DefaultParagraphFont"/>
    <w:link w:val="Level4"/>
    <w:locked/>
    <w:rsid w:val="00991543"/>
    <w:rPr>
      <w:bCs/>
      <w:sz w:val="24"/>
      <w:szCs w:val="28"/>
    </w:rPr>
  </w:style>
  <w:style w:type="paragraph" w:customStyle="1" w:styleId="StyleCenteredLeft-019cm">
    <w:name w:val="Style Centered Left:  -0.19 cm"/>
    <w:basedOn w:val="Normal"/>
    <w:rsid w:val="00991543"/>
    <w:pPr>
      <w:jc w:val="center"/>
    </w:pPr>
    <w:rPr>
      <w:szCs w:val="20"/>
    </w:rPr>
  </w:style>
  <w:style w:type="paragraph" w:customStyle="1" w:styleId="application">
    <w:name w:val="application"/>
    <w:basedOn w:val="Normal"/>
    <w:rsid w:val="00991543"/>
    <w:pPr>
      <w:jc w:val="left"/>
    </w:pPr>
  </w:style>
  <w:style w:type="paragraph" w:customStyle="1" w:styleId="trans">
    <w:name w:val="trans"/>
    <w:basedOn w:val="Normal"/>
    <w:next w:val="Normal"/>
    <w:rsid w:val="00991543"/>
    <w:pPr>
      <w:tabs>
        <w:tab w:val="left" w:pos="709"/>
      </w:tabs>
    </w:pPr>
  </w:style>
  <w:style w:type="paragraph" w:customStyle="1" w:styleId="BlockLevel1">
    <w:name w:val="Block Level 1"/>
    <w:basedOn w:val="Normal"/>
    <w:next w:val="Normal"/>
    <w:rsid w:val="00AC2279"/>
    <w:pPr>
      <w:spacing w:before="0"/>
      <w:ind w:left="851"/>
    </w:pPr>
    <w:rPr>
      <w:szCs w:val="20"/>
      <w:lang w:val="en-GB" w:eastAsia="en-US"/>
    </w:rPr>
  </w:style>
  <w:style w:type="paragraph" w:customStyle="1" w:styleId="AmodTable14">
    <w:name w:val="AmodTable14"/>
    <w:basedOn w:val="Normal"/>
    <w:next w:val="Normal"/>
    <w:qFormat/>
    <w:rsid w:val="00991543"/>
    <w:pPr>
      <w:spacing w:before="120"/>
      <w:ind w:left="57"/>
      <w:jc w:val="left"/>
    </w:pPr>
  </w:style>
  <w:style w:type="paragraph" w:customStyle="1" w:styleId="Info">
    <w:name w:val="Info"/>
    <w:basedOn w:val="Normal"/>
    <w:qFormat/>
    <w:rsid w:val="00A147A0"/>
  </w:style>
  <w:style w:type="paragraph" w:customStyle="1" w:styleId="note">
    <w:name w:val="note"/>
    <w:basedOn w:val="Normal"/>
    <w:next w:val="Normal"/>
    <w:autoRedefine/>
    <w:qFormat/>
    <w:rsid w:val="00991543"/>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0">
    <w:name w:val="Table Grid1"/>
    <w:basedOn w:val="TableNormal"/>
    <w:next w:val="TableGrid"/>
    <w:rsid w:val="00D73BE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6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5395284">
      <w:bodyDiv w:val="1"/>
      <w:marLeft w:val="0"/>
      <w:marRight w:val="0"/>
      <w:marTop w:val="0"/>
      <w:marBottom w:val="0"/>
      <w:divBdr>
        <w:top w:val="none" w:sz="0" w:space="0" w:color="auto"/>
        <w:left w:val="none" w:sz="0" w:space="0" w:color="auto"/>
        <w:bottom w:val="none" w:sz="0" w:space="0" w:color="auto"/>
        <w:right w:val="none" w:sz="0" w:space="0" w:color="auto"/>
      </w:divBdr>
    </w:div>
    <w:div w:id="116217672">
      <w:bodyDiv w:val="1"/>
      <w:marLeft w:val="0"/>
      <w:marRight w:val="0"/>
      <w:marTop w:val="0"/>
      <w:marBottom w:val="0"/>
      <w:divBdr>
        <w:top w:val="none" w:sz="0" w:space="0" w:color="auto"/>
        <w:left w:val="none" w:sz="0" w:space="0" w:color="auto"/>
        <w:bottom w:val="none" w:sz="0" w:space="0" w:color="auto"/>
        <w:right w:val="none" w:sz="0" w:space="0" w:color="auto"/>
      </w:divBdr>
    </w:div>
    <w:div w:id="168376028">
      <w:bodyDiv w:val="1"/>
      <w:marLeft w:val="0"/>
      <w:marRight w:val="0"/>
      <w:marTop w:val="0"/>
      <w:marBottom w:val="0"/>
      <w:divBdr>
        <w:top w:val="none" w:sz="0" w:space="0" w:color="auto"/>
        <w:left w:val="none" w:sz="0" w:space="0" w:color="auto"/>
        <w:bottom w:val="none" w:sz="0" w:space="0" w:color="auto"/>
        <w:right w:val="none" w:sz="0" w:space="0" w:color="auto"/>
      </w:divBdr>
    </w:div>
    <w:div w:id="190195298">
      <w:bodyDiv w:val="1"/>
      <w:marLeft w:val="0"/>
      <w:marRight w:val="0"/>
      <w:marTop w:val="0"/>
      <w:marBottom w:val="0"/>
      <w:divBdr>
        <w:top w:val="none" w:sz="0" w:space="0" w:color="auto"/>
        <w:left w:val="none" w:sz="0" w:space="0" w:color="auto"/>
        <w:bottom w:val="none" w:sz="0" w:space="0" w:color="auto"/>
        <w:right w:val="none" w:sz="0" w:space="0" w:color="auto"/>
      </w:divBdr>
    </w:div>
    <w:div w:id="255019422">
      <w:bodyDiv w:val="1"/>
      <w:marLeft w:val="0"/>
      <w:marRight w:val="0"/>
      <w:marTop w:val="0"/>
      <w:marBottom w:val="0"/>
      <w:divBdr>
        <w:top w:val="none" w:sz="0" w:space="0" w:color="auto"/>
        <w:left w:val="none" w:sz="0" w:space="0" w:color="auto"/>
        <w:bottom w:val="none" w:sz="0" w:space="0" w:color="auto"/>
        <w:right w:val="none" w:sz="0" w:space="0" w:color="auto"/>
      </w:divBdr>
    </w:div>
    <w:div w:id="301154001">
      <w:bodyDiv w:val="1"/>
      <w:marLeft w:val="0"/>
      <w:marRight w:val="0"/>
      <w:marTop w:val="0"/>
      <w:marBottom w:val="0"/>
      <w:divBdr>
        <w:top w:val="none" w:sz="0" w:space="0" w:color="auto"/>
        <w:left w:val="none" w:sz="0" w:space="0" w:color="auto"/>
        <w:bottom w:val="none" w:sz="0" w:space="0" w:color="auto"/>
        <w:right w:val="none" w:sz="0" w:space="0" w:color="auto"/>
      </w:divBdr>
    </w:div>
    <w:div w:id="309790706">
      <w:bodyDiv w:val="1"/>
      <w:marLeft w:val="0"/>
      <w:marRight w:val="0"/>
      <w:marTop w:val="0"/>
      <w:marBottom w:val="0"/>
      <w:divBdr>
        <w:top w:val="none" w:sz="0" w:space="0" w:color="auto"/>
        <w:left w:val="none" w:sz="0" w:space="0" w:color="auto"/>
        <w:bottom w:val="none" w:sz="0" w:space="0" w:color="auto"/>
        <w:right w:val="none" w:sz="0" w:space="0" w:color="auto"/>
      </w:divBdr>
    </w:div>
    <w:div w:id="313878265">
      <w:bodyDiv w:val="1"/>
      <w:marLeft w:val="0"/>
      <w:marRight w:val="0"/>
      <w:marTop w:val="0"/>
      <w:marBottom w:val="0"/>
      <w:divBdr>
        <w:top w:val="none" w:sz="0" w:space="0" w:color="auto"/>
        <w:left w:val="none" w:sz="0" w:space="0" w:color="auto"/>
        <w:bottom w:val="none" w:sz="0" w:space="0" w:color="auto"/>
        <w:right w:val="none" w:sz="0" w:space="0" w:color="auto"/>
      </w:divBdr>
    </w:div>
    <w:div w:id="403377624">
      <w:bodyDiv w:val="1"/>
      <w:marLeft w:val="0"/>
      <w:marRight w:val="0"/>
      <w:marTop w:val="0"/>
      <w:marBottom w:val="0"/>
      <w:divBdr>
        <w:top w:val="none" w:sz="0" w:space="0" w:color="auto"/>
        <w:left w:val="none" w:sz="0" w:space="0" w:color="auto"/>
        <w:bottom w:val="none" w:sz="0" w:space="0" w:color="auto"/>
        <w:right w:val="none" w:sz="0" w:space="0" w:color="auto"/>
      </w:divBdr>
    </w:div>
    <w:div w:id="409235829">
      <w:bodyDiv w:val="1"/>
      <w:marLeft w:val="0"/>
      <w:marRight w:val="0"/>
      <w:marTop w:val="0"/>
      <w:marBottom w:val="0"/>
      <w:divBdr>
        <w:top w:val="none" w:sz="0" w:space="0" w:color="auto"/>
        <w:left w:val="none" w:sz="0" w:space="0" w:color="auto"/>
        <w:bottom w:val="none" w:sz="0" w:space="0" w:color="auto"/>
        <w:right w:val="none" w:sz="0" w:space="0" w:color="auto"/>
      </w:divBdr>
    </w:div>
    <w:div w:id="440345919">
      <w:bodyDiv w:val="1"/>
      <w:marLeft w:val="0"/>
      <w:marRight w:val="0"/>
      <w:marTop w:val="0"/>
      <w:marBottom w:val="0"/>
      <w:divBdr>
        <w:top w:val="none" w:sz="0" w:space="0" w:color="auto"/>
        <w:left w:val="none" w:sz="0" w:space="0" w:color="auto"/>
        <w:bottom w:val="none" w:sz="0" w:space="0" w:color="auto"/>
        <w:right w:val="none" w:sz="0" w:space="0" w:color="auto"/>
      </w:divBdr>
    </w:div>
    <w:div w:id="471800168">
      <w:bodyDiv w:val="1"/>
      <w:marLeft w:val="0"/>
      <w:marRight w:val="0"/>
      <w:marTop w:val="0"/>
      <w:marBottom w:val="0"/>
      <w:divBdr>
        <w:top w:val="none" w:sz="0" w:space="0" w:color="auto"/>
        <w:left w:val="none" w:sz="0" w:space="0" w:color="auto"/>
        <w:bottom w:val="none" w:sz="0" w:space="0" w:color="auto"/>
        <w:right w:val="none" w:sz="0" w:space="0" w:color="auto"/>
      </w:divBdr>
    </w:div>
    <w:div w:id="540825486">
      <w:bodyDiv w:val="1"/>
      <w:marLeft w:val="0"/>
      <w:marRight w:val="0"/>
      <w:marTop w:val="0"/>
      <w:marBottom w:val="0"/>
      <w:divBdr>
        <w:top w:val="none" w:sz="0" w:space="0" w:color="auto"/>
        <w:left w:val="none" w:sz="0" w:space="0" w:color="auto"/>
        <w:bottom w:val="none" w:sz="0" w:space="0" w:color="auto"/>
        <w:right w:val="none" w:sz="0" w:space="0" w:color="auto"/>
      </w:divBdr>
    </w:div>
    <w:div w:id="781729557">
      <w:bodyDiv w:val="1"/>
      <w:marLeft w:val="0"/>
      <w:marRight w:val="0"/>
      <w:marTop w:val="0"/>
      <w:marBottom w:val="0"/>
      <w:divBdr>
        <w:top w:val="none" w:sz="0" w:space="0" w:color="auto"/>
        <w:left w:val="none" w:sz="0" w:space="0" w:color="auto"/>
        <w:bottom w:val="none" w:sz="0" w:space="0" w:color="auto"/>
        <w:right w:val="none" w:sz="0" w:space="0" w:color="auto"/>
      </w:divBdr>
    </w:div>
    <w:div w:id="898440379">
      <w:bodyDiv w:val="1"/>
      <w:marLeft w:val="0"/>
      <w:marRight w:val="0"/>
      <w:marTop w:val="0"/>
      <w:marBottom w:val="0"/>
      <w:divBdr>
        <w:top w:val="none" w:sz="0" w:space="0" w:color="auto"/>
        <w:left w:val="none" w:sz="0" w:space="0" w:color="auto"/>
        <w:bottom w:val="none" w:sz="0" w:space="0" w:color="auto"/>
        <w:right w:val="none" w:sz="0" w:space="0" w:color="auto"/>
      </w:divBdr>
    </w:div>
    <w:div w:id="950556398">
      <w:bodyDiv w:val="1"/>
      <w:marLeft w:val="0"/>
      <w:marRight w:val="0"/>
      <w:marTop w:val="0"/>
      <w:marBottom w:val="0"/>
      <w:divBdr>
        <w:top w:val="none" w:sz="0" w:space="0" w:color="auto"/>
        <w:left w:val="none" w:sz="0" w:space="0" w:color="auto"/>
        <w:bottom w:val="none" w:sz="0" w:space="0" w:color="auto"/>
        <w:right w:val="none" w:sz="0" w:space="0" w:color="auto"/>
      </w:divBdr>
    </w:div>
    <w:div w:id="1053699082">
      <w:bodyDiv w:val="1"/>
      <w:marLeft w:val="0"/>
      <w:marRight w:val="0"/>
      <w:marTop w:val="0"/>
      <w:marBottom w:val="0"/>
      <w:divBdr>
        <w:top w:val="none" w:sz="0" w:space="0" w:color="auto"/>
        <w:left w:val="none" w:sz="0" w:space="0" w:color="auto"/>
        <w:bottom w:val="none" w:sz="0" w:space="0" w:color="auto"/>
        <w:right w:val="none" w:sz="0" w:space="0" w:color="auto"/>
      </w:divBdr>
    </w:div>
    <w:div w:id="1172064113">
      <w:bodyDiv w:val="1"/>
      <w:marLeft w:val="0"/>
      <w:marRight w:val="0"/>
      <w:marTop w:val="0"/>
      <w:marBottom w:val="0"/>
      <w:divBdr>
        <w:top w:val="none" w:sz="0" w:space="0" w:color="auto"/>
        <w:left w:val="none" w:sz="0" w:space="0" w:color="auto"/>
        <w:bottom w:val="none" w:sz="0" w:space="0" w:color="auto"/>
        <w:right w:val="none" w:sz="0" w:space="0" w:color="auto"/>
      </w:divBdr>
    </w:div>
    <w:div w:id="1264533626">
      <w:bodyDiv w:val="1"/>
      <w:marLeft w:val="0"/>
      <w:marRight w:val="0"/>
      <w:marTop w:val="0"/>
      <w:marBottom w:val="0"/>
      <w:divBdr>
        <w:top w:val="none" w:sz="0" w:space="0" w:color="auto"/>
        <w:left w:val="none" w:sz="0" w:space="0" w:color="auto"/>
        <w:bottom w:val="none" w:sz="0" w:space="0" w:color="auto"/>
        <w:right w:val="none" w:sz="0" w:space="0" w:color="auto"/>
      </w:divBdr>
    </w:div>
    <w:div w:id="1281886087">
      <w:bodyDiv w:val="1"/>
      <w:marLeft w:val="0"/>
      <w:marRight w:val="0"/>
      <w:marTop w:val="0"/>
      <w:marBottom w:val="0"/>
      <w:divBdr>
        <w:top w:val="none" w:sz="0" w:space="0" w:color="auto"/>
        <w:left w:val="none" w:sz="0" w:space="0" w:color="auto"/>
        <w:bottom w:val="none" w:sz="0" w:space="0" w:color="auto"/>
        <w:right w:val="none" w:sz="0" w:space="0" w:color="auto"/>
      </w:divBdr>
    </w:div>
    <w:div w:id="1393499338">
      <w:bodyDiv w:val="1"/>
      <w:marLeft w:val="0"/>
      <w:marRight w:val="0"/>
      <w:marTop w:val="0"/>
      <w:marBottom w:val="0"/>
      <w:divBdr>
        <w:top w:val="none" w:sz="0" w:space="0" w:color="auto"/>
        <w:left w:val="none" w:sz="0" w:space="0" w:color="auto"/>
        <w:bottom w:val="none" w:sz="0" w:space="0" w:color="auto"/>
        <w:right w:val="none" w:sz="0" w:space="0" w:color="auto"/>
      </w:divBdr>
    </w:div>
    <w:div w:id="1506942501">
      <w:bodyDiv w:val="1"/>
      <w:marLeft w:val="0"/>
      <w:marRight w:val="0"/>
      <w:marTop w:val="0"/>
      <w:marBottom w:val="0"/>
      <w:divBdr>
        <w:top w:val="none" w:sz="0" w:space="0" w:color="auto"/>
        <w:left w:val="none" w:sz="0" w:space="0" w:color="auto"/>
        <w:bottom w:val="none" w:sz="0" w:space="0" w:color="auto"/>
        <w:right w:val="none" w:sz="0" w:space="0" w:color="auto"/>
      </w:divBdr>
    </w:div>
    <w:div w:id="1508862350">
      <w:bodyDiv w:val="1"/>
      <w:marLeft w:val="0"/>
      <w:marRight w:val="0"/>
      <w:marTop w:val="0"/>
      <w:marBottom w:val="0"/>
      <w:divBdr>
        <w:top w:val="none" w:sz="0" w:space="0" w:color="auto"/>
        <w:left w:val="none" w:sz="0" w:space="0" w:color="auto"/>
        <w:bottom w:val="none" w:sz="0" w:space="0" w:color="auto"/>
        <w:right w:val="none" w:sz="0" w:space="0" w:color="auto"/>
      </w:divBdr>
    </w:div>
    <w:div w:id="1547063741">
      <w:bodyDiv w:val="1"/>
      <w:marLeft w:val="0"/>
      <w:marRight w:val="0"/>
      <w:marTop w:val="0"/>
      <w:marBottom w:val="0"/>
      <w:divBdr>
        <w:top w:val="none" w:sz="0" w:space="0" w:color="auto"/>
        <w:left w:val="none" w:sz="0" w:space="0" w:color="auto"/>
        <w:bottom w:val="none" w:sz="0" w:space="0" w:color="auto"/>
        <w:right w:val="none" w:sz="0" w:space="0" w:color="auto"/>
      </w:divBdr>
    </w:div>
    <w:div w:id="1607271467">
      <w:bodyDiv w:val="1"/>
      <w:marLeft w:val="0"/>
      <w:marRight w:val="0"/>
      <w:marTop w:val="0"/>
      <w:marBottom w:val="0"/>
      <w:divBdr>
        <w:top w:val="none" w:sz="0" w:space="0" w:color="auto"/>
        <w:left w:val="none" w:sz="0" w:space="0" w:color="auto"/>
        <w:bottom w:val="none" w:sz="0" w:space="0" w:color="auto"/>
        <w:right w:val="none" w:sz="0" w:space="0" w:color="auto"/>
      </w:divBdr>
    </w:div>
    <w:div w:id="1773160438">
      <w:bodyDiv w:val="1"/>
      <w:marLeft w:val="0"/>
      <w:marRight w:val="0"/>
      <w:marTop w:val="0"/>
      <w:marBottom w:val="0"/>
      <w:divBdr>
        <w:top w:val="none" w:sz="0" w:space="0" w:color="auto"/>
        <w:left w:val="none" w:sz="0" w:space="0" w:color="auto"/>
        <w:bottom w:val="none" w:sz="0" w:space="0" w:color="auto"/>
        <w:right w:val="none" w:sz="0" w:space="0" w:color="auto"/>
      </w:divBdr>
    </w:div>
    <w:div w:id="178546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51618.htm" TargetMode="External"/><Relationship Id="rId21" Type="http://schemas.openxmlformats.org/officeDocument/2006/relationships/hyperlink" Target="http://www.fwc.gov.au/awardsandorders/html/pr532630.htm" TargetMode="External"/><Relationship Id="rId42" Type="http://schemas.openxmlformats.org/officeDocument/2006/relationships/hyperlink" Target="http://www.fwc.gov.au/awardsandorders/html/PR997772.htm" TargetMode="External"/><Relationship Id="rId63" Type="http://schemas.openxmlformats.org/officeDocument/2006/relationships/hyperlink" Target="http://www.fwc.gov.au/awardsandorders/html/PR994512.htm" TargetMode="External"/><Relationship Id="rId84" Type="http://schemas.openxmlformats.org/officeDocument/2006/relationships/hyperlink" Target="https://www.fwc.gov.au/documents/awardsandorders/html/pr610191.htm" TargetMode="External"/><Relationship Id="rId138" Type="http://schemas.openxmlformats.org/officeDocument/2006/relationships/hyperlink" Target="http://www.fwc.gov.au/awardsandorders/html/pr536816.htm" TargetMode="External"/><Relationship Id="rId159" Type="http://schemas.openxmlformats.org/officeDocument/2006/relationships/hyperlink" Target="http://www.fwc.gov.au/awardsandorders/html/PR994512.htm" TargetMode="External"/><Relationship Id="rId170" Type="http://schemas.openxmlformats.org/officeDocument/2006/relationships/hyperlink" Target="http://www.fwc.gov.au/awardsandorders/html/PR583031.htm" TargetMode="External"/><Relationship Id="rId191" Type="http://schemas.openxmlformats.org/officeDocument/2006/relationships/hyperlink" Target="http://www.fwc.gov.au/awardsandorders/html/PR997910.htm" TargetMode="External"/><Relationship Id="rId205" Type="http://schemas.openxmlformats.org/officeDocument/2006/relationships/hyperlink" Target="http://www.fwc.gov.au/awardsandorders/html/PR551618.htm" TargetMode="External"/><Relationship Id="rId226" Type="http://schemas.openxmlformats.org/officeDocument/2006/relationships/hyperlink" Target="http://www.jobaccess.gov.au" TargetMode="External"/><Relationship Id="rId247" Type="http://schemas.openxmlformats.org/officeDocument/2006/relationships/hyperlink" Target="http://www.fwc.gov.au/awardsandorders/html/PR551831.htm" TargetMode="External"/><Relationship Id="rId107" Type="http://schemas.openxmlformats.org/officeDocument/2006/relationships/hyperlink" Target="http://www.fwc.gov.au/awardsandorders/html/PR994512.htm" TargetMode="External"/><Relationship Id="rId268" Type="http://schemas.openxmlformats.org/officeDocument/2006/relationships/hyperlink" Target="http://www.fwc.gov.au/awardsandorders/html/PR583031.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eader" Target="header2.xml"/><Relationship Id="rId53" Type="http://schemas.openxmlformats.org/officeDocument/2006/relationships/hyperlink" Target="http://www.fwc.gov.au/awardsandorders/html/PR994512.htm" TargetMode="External"/><Relationship Id="rId74" Type="http://schemas.openxmlformats.org/officeDocument/2006/relationships/hyperlink" Target="http://www.fwc.gov.au/awardsandorders/html/PR994512.htm" TargetMode="External"/><Relationship Id="rId128" Type="http://schemas.openxmlformats.org/officeDocument/2006/relationships/hyperlink" Target="https://www.fwc.gov.au/awardsandorders/html/PR566700.htm" TargetMode="External"/><Relationship Id="rId149" Type="http://schemas.openxmlformats.org/officeDocument/2006/relationships/hyperlink" Target="http://www.fwc.gov.au/awardsandorders/html/PR503639.htm" TargetMode="External"/><Relationship Id="rId5" Type="http://schemas.openxmlformats.org/officeDocument/2006/relationships/webSettings" Target="webSettings.xml"/><Relationship Id="rId95" Type="http://schemas.openxmlformats.org/officeDocument/2006/relationships/hyperlink" Target="http://www.legislation.gov.au/Series/C2009A00028" TargetMode="External"/><Relationship Id="rId160" Type="http://schemas.openxmlformats.org/officeDocument/2006/relationships/hyperlink" Target="http://www.fwc.gov.au/awardsandorders/html/PR545998.htm" TargetMode="External"/><Relationship Id="rId181" Type="http://schemas.openxmlformats.org/officeDocument/2006/relationships/hyperlink" Target="http://www.fwc.gov.au/awardsandorders/html/PR994512.htm" TargetMode="External"/><Relationship Id="rId216" Type="http://schemas.openxmlformats.org/officeDocument/2006/relationships/hyperlink" Target="http://www.fwc.gov.au/awardsandorders/html/PR525068.htm" TargetMode="External"/><Relationship Id="rId237" Type="http://schemas.openxmlformats.org/officeDocument/2006/relationships/hyperlink" Target="https://www.fwc.gov.au/documents/awardsandorders/html/pr709080.htm" TargetMode="External"/><Relationship Id="rId258" Type="http://schemas.openxmlformats.org/officeDocument/2006/relationships/hyperlink" Target="http://www.fwc.gov.au/documents/awardsandorders/html/pr598110.htm" TargetMode="External"/><Relationship Id="rId279" Type="http://schemas.openxmlformats.org/officeDocument/2006/relationships/fontTable" Target="fontTable.xml"/><Relationship Id="rId22" Type="http://schemas.openxmlformats.org/officeDocument/2006/relationships/hyperlink" Target="http://www.fwc.gov.au/awardsandorders/html/PR544519.htm" TargetMode="External"/><Relationship Id="rId43" Type="http://schemas.openxmlformats.org/officeDocument/2006/relationships/hyperlink" Target="http://www.fwc.gov.au/awardsandorders/html/PR503639.htm" TargetMode="External"/><Relationship Id="rId64" Type="http://schemas.openxmlformats.org/officeDocument/2006/relationships/hyperlink" Target="http://www.fwc.gov.au/awardmod/download/nes.pdf" TargetMode="External"/><Relationship Id="rId118" Type="http://schemas.openxmlformats.org/officeDocument/2006/relationships/hyperlink" Target="https://www.fwc.gov.au/awardsandorders/html/PR566700.htm" TargetMode="External"/><Relationship Id="rId139" Type="http://schemas.openxmlformats.org/officeDocument/2006/relationships/hyperlink" Target="http://www.fwc.gov.au/awardsandorders/html/PR551739.htm" TargetMode="External"/><Relationship Id="rId85" Type="http://schemas.openxmlformats.org/officeDocument/2006/relationships/hyperlink" Target="https://www.fwc.gov.au/documents/awardmod/download/nes.pdf" TargetMode="External"/><Relationship Id="rId150" Type="http://schemas.openxmlformats.org/officeDocument/2006/relationships/hyperlink" Target="http://www.fwc.gov.au/awardsandorders/html/PR561478.htm" TargetMode="External"/><Relationship Id="rId171" Type="http://schemas.openxmlformats.org/officeDocument/2006/relationships/hyperlink" Target="http://www.fwc.gov.au/awardsandorders/html/PR583031.htm" TargetMode="External"/><Relationship Id="rId192" Type="http://schemas.openxmlformats.org/officeDocument/2006/relationships/hyperlink" Target="http://www.fwc.gov.au/awardsandorders/html/PR509061.htm" TargetMode="External"/><Relationship Id="rId206" Type="http://schemas.openxmlformats.org/officeDocument/2006/relationships/hyperlink" Target="https://www.fwc.gov.au/awardsandorders/html/PR566700.htm" TargetMode="External"/><Relationship Id="rId227" Type="http://schemas.openxmlformats.org/officeDocument/2006/relationships/hyperlink" Target="http://www.fwc.gov.au/awardsandorders/html/PR994512.htm" TargetMode="External"/><Relationship Id="rId248" Type="http://schemas.openxmlformats.org/officeDocument/2006/relationships/hyperlink" Target="http://www.fwc.gov.au/awardsandorders/html/PR568050.htm" TargetMode="External"/><Relationship Id="rId269" Type="http://schemas.openxmlformats.org/officeDocument/2006/relationships/hyperlink" Target="http://www.fwc.gov.au/documents/documents/modern_awards/leave-in-advance-agreement.pdf"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footer" Target="footer1.xml"/><Relationship Id="rId108" Type="http://schemas.openxmlformats.org/officeDocument/2006/relationships/hyperlink" Target="http://www.fwc.gov.au/awardsandorders/html/PR503639.htm" TargetMode="External"/><Relationship Id="rId129" Type="http://schemas.openxmlformats.org/officeDocument/2006/relationships/hyperlink" Target="http://www.fwc.gov.au/awardsandorders/html/PR579792.htm" TargetMode="External"/><Relationship Id="rId280" Type="http://schemas.openxmlformats.org/officeDocument/2006/relationships/theme" Target="theme/theme1.xml"/><Relationship Id="rId54" Type="http://schemas.openxmlformats.org/officeDocument/2006/relationships/hyperlink" Target="http://www.fwc.gov.au/awardsandorders/html/PR997772.htm" TargetMode="External"/><Relationship Id="rId75" Type="http://schemas.openxmlformats.org/officeDocument/2006/relationships/hyperlink" Target="http://www.fwc.gov.au/awardmod/download/nes.pdf" TargetMode="External"/><Relationship Id="rId96" Type="http://schemas.openxmlformats.org/officeDocument/2006/relationships/hyperlink" Target="http://www.legislation.gov.au/Series/C2009A00028" TargetMode="External"/><Relationship Id="rId140" Type="http://schemas.openxmlformats.org/officeDocument/2006/relationships/hyperlink" Target="http://www.fwc.gov.au/awardsandorders/html/PR561478.htm" TargetMode="External"/><Relationship Id="rId161" Type="http://schemas.openxmlformats.org/officeDocument/2006/relationships/hyperlink" Target="http://www.fwc.gov.au/awardsandorders/html/PR994512.htm" TargetMode="External"/><Relationship Id="rId182" Type="http://schemas.openxmlformats.org/officeDocument/2006/relationships/hyperlink" Target="http://www.fwc.gov.au/awardsandorders/html/PR994512.htm" TargetMode="External"/><Relationship Id="rId217" Type="http://schemas.openxmlformats.org/officeDocument/2006/relationships/hyperlink" Target="http://www.fwc.gov.au/awardsandorders/html/PR537893.htm" TargetMode="External"/><Relationship Id="rId6" Type="http://schemas.openxmlformats.org/officeDocument/2006/relationships/footnotes" Target="footnotes.xml"/><Relationship Id="rId238" Type="http://schemas.openxmlformats.org/officeDocument/2006/relationships/hyperlink" Target="http://www.fwc.gov.au/awardsandorders/html/PR994512.htm" TargetMode="External"/><Relationship Id="rId259" Type="http://schemas.openxmlformats.org/officeDocument/2006/relationships/hyperlink" Target="http://www.fwc.gov.au/documents/awardsandorders/html/pr701683.htm" TargetMode="External"/><Relationship Id="rId23" Type="http://schemas.openxmlformats.org/officeDocument/2006/relationships/hyperlink" Target="http://www.fwc.gov.au/awardsandorders/html/PR546288.htm" TargetMode="External"/><Relationship Id="rId119" Type="http://schemas.openxmlformats.org/officeDocument/2006/relationships/hyperlink" Target="http://www.fwc.gov.au/awardsandorders/html/PR579792.htm" TargetMode="External"/><Relationship Id="rId270" Type="http://schemas.openxmlformats.org/officeDocument/2006/relationships/hyperlink" Target="http://www.fwc.gov.au/awardsandorders/html/PR583031.htm" TargetMode="External"/><Relationship Id="rId44" Type="http://schemas.openxmlformats.org/officeDocument/2006/relationships/hyperlink" Target="http://www.fwc.gov.au/awardsandorders/html/PR545998.htm" TargetMode="External"/><Relationship Id="rId65" Type="http://schemas.openxmlformats.org/officeDocument/2006/relationships/hyperlink" Target="http://www.fwc.gov.au/awardsandorders/html/PR994512.htm" TargetMode="External"/><Relationship Id="rId86" Type="http://schemas.openxmlformats.org/officeDocument/2006/relationships/hyperlink" Target="http://www.legislation.gov.au/Series/C2009A00028" TargetMode="External"/><Relationship Id="rId130" Type="http://schemas.openxmlformats.org/officeDocument/2006/relationships/hyperlink" Target="http://www.fwc.gov.au/awardsandorders/html/pr592126.htm" TargetMode="External"/><Relationship Id="rId151" Type="http://schemas.openxmlformats.org/officeDocument/2006/relationships/hyperlink" Target="https://www.fwc.gov.au/documents/awardsandorders/html/pr610058.htm" TargetMode="External"/><Relationship Id="rId172" Type="http://schemas.openxmlformats.org/officeDocument/2006/relationships/hyperlink" Target="http://www.fwc.gov.au/awardsandorders/html/PR583031.htm" TargetMode="External"/><Relationship Id="rId193" Type="http://schemas.openxmlformats.org/officeDocument/2006/relationships/hyperlink" Target="http://www.fwc.gov.au/awardsandorders/html/PR522892.htm" TargetMode="External"/><Relationship Id="rId202" Type="http://schemas.openxmlformats.org/officeDocument/2006/relationships/hyperlink" Target="http://www.fwc.gov.au/awardsandorders/html/PR509061.htm" TargetMode="External"/><Relationship Id="rId207" Type="http://schemas.openxmlformats.org/officeDocument/2006/relationships/hyperlink" Target="http://www.fwc.gov.au/awardsandorders/html/PR579792.htm" TargetMode="External"/><Relationship Id="rId223" Type="http://schemas.openxmlformats.org/officeDocument/2006/relationships/hyperlink" Target="https://www.fwc.gov.au/documents/awardsandorders/html/pr606630.htm" TargetMode="External"/><Relationship Id="rId228" Type="http://schemas.openxmlformats.org/officeDocument/2006/relationships/hyperlink" Target="http://www.fwc.gov.au/awardsandorders/html/PR998748.htm" TargetMode="External"/><Relationship Id="rId244" Type="http://schemas.openxmlformats.org/officeDocument/2006/relationships/hyperlink" Target="http://www.fwc.gov.au/awardsandorders/html/PR510670.htm" TargetMode="External"/><Relationship Id="rId249" Type="http://schemas.openxmlformats.org/officeDocument/2006/relationships/hyperlink" Target="http://www.fwc.gov.au/awardsandorders/html/PR581528.htm" TargetMode="External"/><Relationship Id="rId13" Type="http://schemas.openxmlformats.org/officeDocument/2006/relationships/hyperlink" Target="https://www.fwc.gov.au/awards-and-agreements/modern-award-reviews/4-yearly-review/award-stage/award-review-documents/MA000030?m=AM2014/236"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hyperlink" Target="http://www.fwc.gov.au/awardsandorders/html/PR542150.htm" TargetMode="External"/><Relationship Id="rId109" Type="http://schemas.openxmlformats.org/officeDocument/2006/relationships/hyperlink" Target="http://www.fwc.gov.au/awardsandorders/html/PR561478.htm" TargetMode="External"/><Relationship Id="rId260" Type="http://schemas.openxmlformats.org/officeDocument/2006/relationships/hyperlink" Target="https://www.fwc.gov.au/documents/awardsandorders/html/pr715141.htm" TargetMode="External"/><Relationship Id="rId265" Type="http://schemas.openxmlformats.org/officeDocument/2006/relationships/hyperlink" Target="https://www.fwc.gov.au/documents/awardsandorders/html/pr715141.htm" TargetMode="External"/><Relationship Id="rId34" Type="http://schemas.openxmlformats.org/officeDocument/2006/relationships/footer" Target="footer2.xml"/><Relationship Id="rId50" Type="http://schemas.openxmlformats.org/officeDocument/2006/relationships/hyperlink" Target="http://www.fwc.gov.au/awardsandorders/html/PR545998.htm" TargetMode="External"/><Relationship Id="rId55" Type="http://schemas.openxmlformats.org/officeDocument/2006/relationships/hyperlink" Target="http://www.fwc.gov.au/awardsandorders/html/PR994512.htm" TargetMode="External"/><Relationship Id="rId76" Type="http://schemas.openxmlformats.org/officeDocument/2006/relationships/hyperlink" Target="http://www.fwc.gov.au/awardsandorders/html/PR542150.htm" TargetMode="External"/><Relationship Id="rId97" Type="http://schemas.openxmlformats.org/officeDocument/2006/relationships/hyperlink" Target="http://www.fwc.gov.au/awardsandorders/html/PR994512.htm" TargetMode="External"/><Relationship Id="rId104" Type="http://schemas.openxmlformats.org/officeDocument/2006/relationships/hyperlink" Target="http://www.legislation.gov.au/Series/C2009A00028" TargetMode="External"/><Relationship Id="rId120" Type="http://schemas.openxmlformats.org/officeDocument/2006/relationships/hyperlink" Target="http://www.fwc.gov.au/awardsandorders/html/pr592126.htm" TargetMode="External"/><Relationship Id="rId125" Type="http://schemas.openxmlformats.org/officeDocument/2006/relationships/hyperlink" Target="http://www.fwc.gov.au/awardsandorders/html/PR522892.htm" TargetMode="External"/><Relationship Id="rId141" Type="http://schemas.openxmlformats.org/officeDocument/2006/relationships/hyperlink" Target="http://www.fwc.gov.au/awardsandorders/html/PR994512.htm" TargetMode="External"/><Relationship Id="rId146" Type="http://schemas.openxmlformats.org/officeDocument/2006/relationships/hyperlink" Target="http://www.fwc.gov.au/awardsandorders/html/PR551739.htm" TargetMode="External"/><Relationship Id="rId167" Type="http://schemas.openxmlformats.org/officeDocument/2006/relationships/hyperlink" Target="http://www.legislation.gov.au/Series/C2009A00028" TargetMode="External"/><Relationship Id="rId188" Type="http://schemas.openxmlformats.org/officeDocument/2006/relationships/hyperlink" Target="http://www.fwc.gov.au/awardsandorders/html/PR994512.htm" TargetMode="External"/><Relationship Id="rId7" Type="http://schemas.openxmlformats.org/officeDocument/2006/relationships/endnotes" Target="endnotes.xml"/><Relationship Id="rId71" Type="http://schemas.openxmlformats.org/officeDocument/2006/relationships/hyperlink" Target="http://www.fwc.gov.au/awardsandorders/html/PR994512.htm" TargetMode="External"/><Relationship Id="rId92" Type="http://schemas.openxmlformats.org/officeDocument/2006/relationships/hyperlink" Target="https://www.fwc.gov.au/documents/awardsandorders/html/pr610191.htm" TargetMode="External"/><Relationship Id="rId162" Type="http://schemas.openxmlformats.org/officeDocument/2006/relationships/hyperlink" Target="http://www.fwc.gov.au/awardsandorders/html/PR545998.htm" TargetMode="External"/><Relationship Id="rId183" Type="http://schemas.openxmlformats.org/officeDocument/2006/relationships/hyperlink" Target="http://www.fwc.gov.au/awardsandorders/html/PR994512.htm" TargetMode="External"/><Relationship Id="rId213" Type="http://schemas.openxmlformats.org/officeDocument/2006/relationships/hyperlink" Target="http://www.fwc.gov.au/awardsandorders/html/PR994512.htm" TargetMode="External"/><Relationship Id="rId218" Type="http://schemas.openxmlformats.org/officeDocument/2006/relationships/hyperlink" Target="http://www.fwc.gov.au/awardsandorders/html/PR542150.htm" TargetMode="External"/><Relationship Id="rId234" Type="http://schemas.openxmlformats.org/officeDocument/2006/relationships/hyperlink" Target="http://www.fwc.gov.au/awardsandorders/html/PR581528.htm" TargetMode="External"/><Relationship Id="rId239" Type="http://schemas.openxmlformats.org/officeDocument/2006/relationships/hyperlink" Target="http://www.fwc.gov.au/awardsandorders/html/PR542150.htm" TargetMode="External"/><Relationship Id="rId2" Type="http://schemas.openxmlformats.org/officeDocument/2006/relationships/numbering" Target="numbering.xml"/><Relationship Id="rId29" Type="http://schemas.openxmlformats.org/officeDocument/2006/relationships/hyperlink" Target="https://www.fwc.gov.au/documents/awardsandorders/html/pr610191.htm" TargetMode="External"/><Relationship Id="rId250" Type="http://schemas.openxmlformats.org/officeDocument/2006/relationships/hyperlink" Target="http://www.fwc.gov.au/awardsandorders/html/PR592689.htm" TargetMode="External"/><Relationship Id="rId255" Type="http://schemas.openxmlformats.org/officeDocument/2006/relationships/hyperlink" Target="http://www.fwc.gov.au/awardsandorders/html/PR557581.htm" TargetMode="External"/><Relationship Id="rId271" Type="http://schemas.openxmlformats.org/officeDocument/2006/relationships/hyperlink" Target="http://www.fwc.gov.au/documents/documents/modern_awards/cash-out-agreement.pdf" TargetMode="External"/><Relationship Id="rId276" Type="http://schemas.openxmlformats.org/officeDocument/2006/relationships/footer" Target="footer4.xml"/><Relationship Id="rId24" Type="http://schemas.openxmlformats.org/officeDocument/2006/relationships/hyperlink" Target="http://www.fwc.gov.au/awardsandorders/html/PR557581.htm" TargetMode="External"/><Relationship Id="rId40" Type="http://schemas.openxmlformats.org/officeDocument/2006/relationships/hyperlink" Target="http://www.fwc.gov.au/awardsandorders/html/PR542150.htm" TargetMode="External"/><Relationship Id="rId45" Type="http://schemas.openxmlformats.org/officeDocument/2006/relationships/hyperlink" Target="http://www.fwc.gov.au/awardsandorders/html/PR994512.htm" TargetMode="External"/><Relationship Id="rId66" Type="http://schemas.openxmlformats.org/officeDocument/2006/relationships/hyperlink" Target="http://www.fwc.gov.au/awardsandorders/html/PR994512.htm"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www.fwc.gov.au/awardsandorders/html/PR503639.htm" TargetMode="External"/><Relationship Id="rId115" Type="http://schemas.openxmlformats.org/officeDocument/2006/relationships/hyperlink" Target="http://www.fwc.gov.au/awardsandorders/html/PR522892.htm" TargetMode="External"/><Relationship Id="rId131" Type="http://schemas.openxmlformats.org/officeDocument/2006/relationships/hyperlink" Target="https://www.fwc.gov.au/documents/awardsandorders/html/pr606354.htm" TargetMode="External"/><Relationship Id="rId136" Type="http://schemas.openxmlformats.org/officeDocument/2006/relationships/hyperlink" Target="http://www.fwc.gov.au/awardsandorders/html/PR994512.htm" TargetMode="External"/><Relationship Id="rId157" Type="http://schemas.openxmlformats.org/officeDocument/2006/relationships/hyperlink" Target="http://www.fwc.gov.au/awardmod/download/nes.pdf" TargetMode="External"/><Relationship Id="rId178" Type="http://schemas.openxmlformats.org/officeDocument/2006/relationships/hyperlink" Target="ttp://www.fwa.gov.au/awardsandorders/html/PR994512.htm" TargetMode="External"/><Relationship Id="rId61" Type="http://schemas.openxmlformats.org/officeDocument/2006/relationships/hyperlink" Target="http://www.fwc.gov.au/awardsandorders/html/PR545998.htm" TargetMode="External"/><Relationship Id="rId82" Type="http://schemas.openxmlformats.org/officeDocument/2006/relationships/hyperlink" Target="http://www.fwc.gov.au/awardsandorders/html/PR994512.htm" TargetMode="External"/><Relationship Id="rId152" Type="http://schemas.openxmlformats.org/officeDocument/2006/relationships/hyperlink" Target="https://www.fwc.gov.au/documents/awardsandorders/html/pr610058.htm" TargetMode="External"/><Relationship Id="rId173" Type="http://schemas.openxmlformats.org/officeDocument/2006/relationships/hyperlink" Target="http://www.fwc.gov.au/awardsandorders/html/PR583031.htm" TargetMode="External"/><Relationship Id="rId194" Type="http://schemas.openxmlformats.org/officeDocument/2006/relationships/hyperlink" Target="http://www.fwc.gov.au/awardsandorders/html/pr536695.htm" TargetMode="External"/><Relationship Id="rId199" Type="http://schemas.openxmlformats.org/officeDocument/2006/relationships/hyperlink" Target="https://www.fwc.gov.au/documents/awardsandorders/html/pr606354.htm" TargetMode="External"/><Relationship Id="rId203" Type="http://schemas.openxmlformats.org/officeDocument/2006/relationships/hyperlink" Target="http://www.fwc.gov.au/awardsandorders/html/PR522892.htm" TargetMode="External"/><Relationship Id="rId208" Type="http://schemas.openxmlformats.org/officeDocument/2006/relationships/hyperlink" Target="http://www.fwc.gov.au/awardsandorders/html/PR592126.htm" TargetMode="External"/><Relationship Id="rId229" Type="http://schemas.openxmlformats.org/officeDocument/2006/relationships/hyperlink" Target="http://www.fwc.gov.au/awardsandorders/html/PR510670.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s://www.fwc.gov.au/documents/awardsandorders/html/pr709080.htm" TargetMode="External"/><Relationship Id="rId240" Type="http://schemas.openxmlformats.org/officeDocument/2006/relationships/hyperlink" Target="http://www.fwc.gov.au/awardsandorders/html/PR994512.htm" TargetMode="External"/><Relationship Id="rId245" Type="http://schemas.openxmlformats.org/officeDocument/2006/relationships/hyperlink" Target="http://www.fwc.gov.au/awardsandorders/html/PR525068.htm" TargetMode="External"/><Relationship Id="rId261" Type="http://schemas.openxmlformats.org/officeDocument/2006/relationships/hyperlink" Target="https://www.fwc.gov.au/documents/awardsandorders/html/pr715141.htm" TargetMode="External"/><Relationship Id="rId266" Type="http://schemas.openxmlformats.org/officeDocument/2006/relationships/hyperlink" Target="https://www.fwc.gov.au/documents/awardsandorders/html/pr715141.htm" TargetMode="Externa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s://www.fwc.gov.au/documents/awardsandorders/html/pr701427.htm" TargetMode="External"/><Relationship Id="rId35" Type="http://schemas.openxmlformats.org/officeDocument/2006/relationships/footer" Target="footer3.xml"/><Relationship Id="rId56" Type="http://schemas.openxmlformats.org/officeDocument/2006/relationships/hyperlink" Target="http://www.fwc.gov.au/awardsandorders/html/PR997772.htm" TargetMode="External"/><Relationship Id="rId77" Type="http://schemas.openxmlformats.org/officeDocument/2006/relationships/hyperlink" Target="https://www.fwc.gov.au/documents/awardsandorders/html/pr610191.htm" TargetMode="External"/><Relationship Id="rId100" Type="http://schemas.openxmlformats.org/officeDocument/2006/relationships/hyperlink" Target="https://www.fwc.gov.au/documents/awardsandorders/html/pr706984.htm" TargetMode="External"/><Relationship Id="rId105" Type="http://schemas.openxmlformats.org/officeDocument/2006/relationships/hyperlink" Target="http://www.legislation.gov.au/Series/C2009A00028" TargetMode="External"/><Relationship Id="rId126" Type="http://schemas.openxmlformats.org/officeDocument/2006/relationships/hyperlink" Target="http://www.fwc.gov.au/awardsandorders/html/pr536695.htm" TargetMode="External"/><Relationship Id="rId147" Type="http://schemas.openxmlformats.org/officeDocument/2006/relationships/hyperlink" Target="http://www.fwc.gov.au/awardsandorders/html/PR994512.htm" TargetMode="External"/><Relationship Id="rId168" Type="http://schemas.openxmlformats.org/officeDocument/2006/relationships/hyperlink" Target="http://www.legislation.gov.au/Series/C2009A00028" TargetMode="External"/><Relationship Id="rId8" Type="http://schemas.openxmlformats.org/officeDocument/2006/relationships/hyperlink" Target="https://www.fwc.gov.au/documents/awardsandorders/html/pr715141.htm" TargetMode="External"/><Relationship Id="rId51" Type="http://schemas.openxmlformats.org/officeDocument/2006/relationships/hyperlink" Target="http://www.fwc.gov.au/awardsandorders/html/PR503639.htm" TargetMode="External"/><Relationship Id="rId72" Type="http://schemas.openxmlformats.org/officeDocument/2006/relationships/hyperlink" Target="http://www.fwc.gov.au/awardsandorders/html/PR994512.htm" TargetMode="External"/><Relationship Id="rId93" Type="http://schemas.openxmlformats.org/officeDocument/2006/relationships/hyperlink" Target="https://www.fwc.gov.au/documents/awardmod/download/nes.pdf" TargetMode="External"/><Relationship Id="rId98" Type="http://schemas.openxmlformats.org/officeDocument/2006/relationships/hyperlink" Target="http://www.fwc.gov.au/awardsandorders/html/PR503639.htm" TargetMode="External"/><Relationship Id="rId121" Type="http://schemas.openxmlformats.org/officeDocument/2006/relationships/hyperlink" Target="https://www.fwc.gov.au/documents/awardsandorders/html/pr606354.htm" TargetMode="External"/><Relationship Id="rId142" Type="http://schemas.openxmlformats.org/officeDocument/2006/relationships/hyperlink" Target="http://www.fwc.gov.au/awardsandorders/html/PR561478.htm" TargetMode="External"/><Relationship Id="rId163" Type="http://schemas.openxmlformats.org/officeDocument/2006/relationships/hyperlink" Target="http://www.fwc.gov.au/awardsandorders/html/PR545998.htm" TargetMode="External"/><Relationship Id="rId184" Type="http://schemas.openxmlformats.org/officeDocument/2006/relationships/hyperlink" Target="http://www.fwc.gov.au/awardsandorders/html/PR994512.htm" TargetMode="External"/><Relationship Id="rId189" Type="http://schemas.openxmlformats.org/officeDocument/2006/relationships/hyperlink" Target="http://www.fwc.gov.au/awardsandorders/html/PR503639.htm" TargetMode="External"/><Relationship Id="rId219" Type="http://schemas.openxmlformats.org/officeDocument/2006/relationships/hyperlink" Target="http://www.fwc.gov.au/awardsandorders/html/PR551831.htm" TargetMode="External"/><Relationship Id="rId3" Type="http://schemas.openxmlformats.org/officeDocument/2006/relationships/styles" Target="styles.xml"/><Relationship Id="rId214" Type="http://schemas.openxmlformats.org/officeDocument/2006/relationships/hyperlink" Target="http://www.fwc.gov.au/awardsandorders/html/PR998748.htm" TargetMode="External"/><Relationship Id="rId230" Type="http://schemas.openxmlformats.org/officeDocument/2006/relationships/hyperlink" Target="http://www.fwc.gov.au/awardsandorders/html/PR525068.htm" TargetMode="External"/><Relationship Id="rId235" Type="http://schemas.openxmlformats.org/officeDocument/2006/relationships/hyperlink" Target="http://www.fwc.gov.au/awardsandorders/html/PR592689.htm" TargetMode="External"/><Relationship Id="rId251" Type="http://schemas.openxmlformats.org/officeDocument/2006/relationships/hyperlink" Target="https://www.fwc.gov.au/documents/awardsandorders/html/pr606630.htm" TargetMode="External"/><Relationship Id="rId256" Type="http://schemas.openxmlformats.org/officeDocument/2006/relationships/hyperlink" Target="http://www.fwc.gov.au/awardsandorders/html/PR573679.htm" TargetMode="External"/><Relationship Id="rId277" Type="http://schemas.openxmlformats.org/officeDocument/2006/relationships/header" Target="header5.xml"/><Relationship Id="rId25" Type="http://schemas.openxmlformats.org/officeDocument/2006/relationships/hyperlink" Target="http://www.fwc.gov.au/awardsandorders/html/PR573679.htm" TargetMode="External"/><Relationship Id="rId46" Type="http://schemas.openxmlformats.org/officeDocument/2006/relationships/hyperlink" Target="http://www.fwc.gov.au/awardsandorders/html/PR994512.htm" TargetMode="External"/><Relationship Id="rId67" Type="http://schemas.openxmlformats.org/officeDocument/2006/relationships/hyperlink" Target="http://www.fwc.gov.au/awardsandorders/html/PR994512.htm" TargetMode="External"/><Relationship Id="rId116" Type="http://schemas.openxmlformats.org/officeDocument/2006/relationships/hyperlink" Target="http://www.fwc.gov.au/awardsandorders/html/pr536695.htm" TargetMode="External"/><Relationship Id="rId137" Type="http://schemas.openxmlformats.org/officeDocument/2006/relationships/hyperlink" Target="http://www.fwc.gov.au/awardsandorders/html/PR523013.htm" TargetMode="External"/><Relationship Id="rId158" Type="http://schemas.openxmlformats.org/officeDocument/2006/relationships/hyperlink" Target="http://www.legislation.gov.au/Series/C2009A00028" TargetMode="External"/><Relationship Id="rId272" Type="http://schemas.openxmlformats.org/officeDocument/2006/relationships/hyperlink" Target="http://www.fwc.gov.au/documents/awardsandorders/html/pr584119.htm" TargetMode="External"/><Relationship Id="rId20" Type="http://schemas.openxmlformats.org/officeDocument/2006/relationships/hyperlink" Target="http://www.fwc.gov.au/awardsandorders/html/PR988404.htm" TargetMode="External"/><Relationship Id="rId41" Type="http://schemas.openxmlformats.org/officeDocument/2006/relationships/hyperlink" Target="http://www.fwc.gov.au/awardsandorders/html/PR994512.htm" TargetMode="External"/><Relationship Id="rId62" Type="http://schemas.openxmlformats.org/officeDocument/2006/relationships/hyperlink" Target="http://www.fwc.gov.au/awardsandorders/html/PR994512.htm" TargetMode="External"/><Relationship Id="rId83" Type="http://schemas.openxmlformats.org/officeDocument/2006/relationships/hyperlink" Target="http://www.fwc.gov.au/awardsandorders/html/PR542150.htm" TargetMode="External"/><Relationship Id="rId88" Type="http://schemas.openxmlformats.org/officeDocument/2006/relationships/hyperlink" Target="https://www.fwc.gov.au/documents/awardsandorders/html/pr700583.htm" TargetMode="External"/><Relationship Id="rId111" Type="http://schemas.openxmlformats.org/officeDocument/2006/relationships/hyperlink" Target="http://www.fwc.gov.au/awardsandorders/html/PR561478.htm" TargetMode="External"/><Relationship Id="rId132" Type="http://schemas.openxmlformats.org/officeDocument/2006/relationships/hyperlink" Target="https://www.fwc.gov.au/documents/awardsandorders/html/pr707440.htm" TargetMode="External"/><Relationship Id="rId153" Type="http://schemas.openxmlformats.org/officeDocument/2006/relationships/hyperlink" Target="http://www.fwc.gov.au/awardmod/download/nes.pdf" TargetMode="External"/><Relationship Id="rId174" Type="http://schemas.openxmlformats.org/officeDocument/2006/relationships/hyperlink" Target="http://www.fwc.gov.au/awardsandorders/html/PR583031.htm" TargetMode="External"/><Relationship Id="rId179" Type="http://schemas.openxmlformats.org/officeDocument/2006/relationships/hyperlink" Target="http://www.fwc.gov.au/awardsandorders/html/PR503639.htm" TargetMode="External"/><Relationship Id="rId195" Type="http://schemas.openxmlformats.org/officeDocument/2006/relationships/hyperlink" Target="http://www.fwc.gov.au/awardsandorders/html/PR551618.htm" TargetMode="External"/><Relationship Id="rId209" Type="http://schemas.openxmlformats.org/officeDocument/2006/relationships/hyperlink" Target="https://www.fwc.gov.au/documents/awardsandorders/html/pr606354.htm" TargetMode="External"/><Relationship Id="rId190" Type="http://schemas.openxmlformats.org/officeDocument/2006/relationships/hyperlink" Target="http://www.fwc.gov.au/awardsandorders/html/PR988404.htm" TargetMode="External"/><Relationship Id="rId204" Type="http://schemas.openxmlformats.org/officeDocument/2006/relationships/hyperlink" Target="http://www.fwc.gov.au/awardsandorders/html/pr536695.htm" TargetMode="External"/><Relationship Id="rId220" Type="http://schemas.openxmlformats.org/officeDocument/2006/relationships/hyperlink" Target="http://www.fwc.gov.au/awardsandorders/html/PR568050.htm" TargetMode="External"/><Relationship Id="rId225" Type="http://schemas.openxmlformats.org/officeDocument/2006/relationships/hyperlink" Target="http://www.fwc.gov.au/awardsandorders/html/PR568050.htm" TargetMode="External"/><Relationship Id="rId241" Type="http://schemas.openxmlformats.org/officeDocument/2006/relationships/hyperlink" Target="http://www.fwc.gov.au/awardsandorders/html/PR542150.htm" TargetMode="External"/><Relationship Id="rId246" Type="http://schemas.openxmlformats.org/officeDocument/2006/relationships/hyperlink" Target="http://www.fwc.gov.au/awardsandorders/html/PR537893.htm" TargetMode="External"/><Relationship Id="rId267" Type="http://schemas.openxmlformats.org/officeDocument/2006/relationships/hyperlink" Target="https://www.fwc.gov.au/documents/awardsandorders/html/pr715141.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hyperlink" Target="http://www.fwc.gov.au/awardsandorders/html/PR988404.htm" TargetMode="External"/><Relationship Id="rId57" Type="http://schemas.openxmlformats.org/officeDocument/2006/relationships/hyperlink" Target="http://www.fwc.gov.au/awardsandorders/html/PR994512.htm" TargetMode="External"/><Relationship Id="rId106" Type="http://schemas.openxmlformats.org/officeDocument/2006/relationships/hyperlink" Target="http://www.legislation.gov.au/Series/C2009A00028" TargetMode="External"/><Relationship Id="rId127" Type="http://schemas.openxmlformats.org/officeDocument/2006/relationships/hyperlink" Target="http://www.fwc.gov.au/awardsandorders/html/PR551618.htm" TargetMode="External"/><Relationship Id="rId262" Type="http://schemas.openxmlformats.org/officeDocument/2006/relationships/hyperlink" Target="https://www.fwc.gov.au/documents/awardsandorders/html/pr715141.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eader" Target="header1.xml"/><Relationship Id="rId52" Type="http://schemas.openxmlformats.org/officeDocument/2006/relationships/hyperlink" Target="http://www.fwc.gov.au/awardsandorders/html/PR503639.htm" TargetMode="External"/><Relationship Id="rId73" Type="http://schemas.openxmlformats.org/officeDocument/2006/relationships/hyperlink" Target="http://www.fwc.gov.au/awardsandorders/html/PR994512.htm" TargetMode="External"/><Relationship Id="rId78" Type="http://schemas.openxmlformats.org/officeDocument/2006/relationships/hyperlink" Target="http://www.legislation.gov.au/Series/C2009A00028" TargetMode="External"/><Relationship Id="rId94" Type="http://schemas.openxmlformats.org/officeDocument/2006/relationships/hyperlink" Target="http://www.legislation.gov.au/Series/C2009A00028" TargetMode="External"/><Relationship Id="rId99" Type="http://schemas.openxmlformats.org/officeDocument/2006/relationships/hyperlink" Target="http://www.fwc.gov.au/awardsandorders/html/PR561478.htm" TargetMode="External"/><Relationship Id="rId101" Type="http://schemas.openxmlformats.org/officeDocument/2006/relationships/hyperlink" Target="https://www.fwc.gov.au/documents/awardmod/download/nes.pdf" TargetMode="External"/><Relationship Id="rId122" Type="http://schemas.openxmlformats.org/officeDocument/2006/relationships/hyperlink" Target="https://www.fwc.gov.au/documents/awardsandorders/html/pr707440.htm" TargetMode="External"/><Relationship Id="rId143" Type="http://schemas.openxmlformats.org/officeDocument/2006/relationships/hyperlink" Target="http://www.fwc.gov.au/awardsandorders/html/PR561478.htm" TargetMode="External"/><Relationship Id="rId148" Type="http://schemas.openxmlformats.org/officeDocument/2006/relationships/hyperlink" Target="http://www.fwc.gov.au/awardsandorders/html/PR994512.htm" TargetMode="External"/><Relationship Id="rId164" Type="http://schemas.openxmlformats.org/officeDocument/2006/relationships/hyperlink" Target="http://www.fwc.gov.au/awardsandorders/html/PR584119.htm" TargetMode="External"/><Relationship Id="rId169" Type="http://schemas.openxmlformats.org/officeDocument/2006/relationships/hyperlink" Target="http://www.fwc.gov.au/awardsandorders/html/PR583031.htm" TargetMode="External"/><Relationship Id="rId185" Type="http://schemas.openxmlformats.org/officeDocument/2006/relationships/hyperlink" Target="http://www.fwc.gov.au/awardsandorders/html/PR994512.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994512.htm" TargetMode="External"/><Relationship Id="rId210" Type="http://schemas.openxmlformats.org/officeDocument/2006/relationships/hyperlink" Target="https://www.fwc.gov.au/documents/awardsandorders/html/pr707440.htm" TargetMode="External"/><Relationship Id="rId215" Type="http://schemas.openxmlformats.org/officeDocument/2006/relationships/hyperlink" Target="http://www.fwc.gov.au/awardsandorders/html/PR510670.htm" TargetMode="External"/><Relationship Id="rId236" Type="http://schemas.openxmlformats.org/officeDocument/2006/relationships/hyperlink" Target="https://www.fwc.gov.au/documents/awardsandorders/html/pr606630.htm" TargetMode="External"/><Relationship Id="rId257" Type="http://schemas.openxmlformats.org/officeDocument/2006/relationships/hyperlink" Target="http://www.fwc.gov.au/awardsandorders/html/PR580863.htm" TargetMode="External"/><Relationship Id="rId278" Type="http://schemas.openxmlformats.org/officeDocument/2006/relationships/footer" Target="footer5.xml"/><Relationship Id="rId26" Type="http://schemas.openxmlformats.org/officeDocument/2006/relationships/hyperlink" Target="http://www.fwc.gov.au/awardsandorders/html/PR583031.htm" TargetMode="External"/><Relationship Id="rId231" Type="http://schemas.openxmlformats.org/officeDocument/2006/relationships/hyperlink" Target="http://www.fwc.gov.au/awardsandorders/html/PR537893.htm" TargetMode="External"/><Relationship Id="rId252" Type="http://schemas.openxmlformats.org/officeDocument/2006/relationships/hyperlink" Target="https://www.fwc.gov.au/documents/awardsandorders/html/pr709080.htm" TargetMode="External"/><Relationship Id="rId273" Type="http://schemas.openxmlformats.org/officeDocument/2006/relationships/hyperlink" Target="http://www.fwc.gov.au/documents/documents/modern_awards/toil-agreement.pdf" TargetMode="External"/><Relationship Id="rId47" Type="http://schemas.openxmlformats.org/officeDocument/2006/relationships/hyperlink" Target="http://www.fwc.gov.au/awardsandorders/html/PR994512.htm" TargetMode="External"/><Relationship Id="rId68" Type="http://schemas.openxmlformats.org/officeDocument/2006/relationships/hyperlink" Target="http://www.fwc.gov.au/awardsandorders/html/PR994512.htm" TargetMode="External"/><Relationship Id="rId89" Type="http://schemas.openxmlformats.org/officeDocument/2006/relationships/hyperlink" Target="https://www.fwc.gov.au/documents/awardsandorders/html/pr700668.htm" TargetMode="External"/><Relationship Id="rId112" Type="http://schemas.openxmlformats.org/officeDocument/2006/relationships/hyperlink" Target="http://www.fwc.gov.au/awardsandorders/html/PR988404.htm" TargetMode="External"/><Relationship Id="rId133" Type="http://schemas.openxmlformats.org/officeDocument/2006/relationships/hyperlink" Target="http://www.fwc.gov.au/awardsandorders/html/PR988404.htm" TargetMode="External"/><Relationship Id="rId154" Type="http://schemas.openxmlformats.org/officeDocument/2006/relationships/hyperlink" Target="http://www.legislation.gov.au/Series/C2009A00028" TargetMode="External"/><Relationship Id="rId175" Type="http://schemas.openxmlformats.org/officeDocument/2006/relationships/hyperlink" Target="http://www.fwc.gov.au/awardsandorders/html/PR583031.htm" TargetMode="External"/><Relationship Id="rId196" Type="http://schemas.openxmlformats.org/officeDocument/2006/relationships/hyperlink" Target="https://www.fwc.gov.au/awardsandorders/html/PR566700.htm" TargetMode="External"/><Relationship Id="rId200" Type="http://schemas.openxmlformats.org/officeDocument/2006/relationships/hyperlink" Target="https://www.fwc.gov.au/documents/awardsandorders/html/pr707440.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81528.htm" TargetMode="External"/><Relationship Id="rId242" Type="http://schemas.openxmlformats.org/officeDocument/2006/relationships/hyperlink" Target="http://www.fwc.gov.au/awardsandorders/html/PR994512.htm" TargetMode="External"/><Relationship Id="rId263" Type="http://schemas.openxmlformats.org/officeDocument/2006/relationships/hyperlink" Target="https://www.fwc.gov.au/documents/awardsandorders/html/pr715141.htm" TargetMode="External"/><Relationship Id="rId37" Type="http://schemas.openxmlformats.org/officeDocument/2006/relationships/hyperlink" Target="http://www.fwc.gov.au/awardsandorders/html/PR542150.htm" TargetMode="External"/><Relationship Id="rId58" Type="http://schemas.openxmlformats.org/officeDocument/2006/relationships/hyperlink" Target="http://www.fwc.gov.au/awardsandorders/html/PR994512.htm" TargetMode="External"/><Relationship Id="rId79" Type="http://schemas.openxmlformats.org/officeDocument/2006/relationships/hyperlink" Target="http://www.fwc.gov.au/awardsandorders/html/pr546288.htm" TargetMode="External"/><Relationship Id="rId102" Type="http://schemas.openxmlformats.org/officeDocument/2006/relationships/hyperlink" Target="http://www.legislation.gov.au/Series/C2009A00028" TargetMode="External"/><Relationship Id="rId123" Type="http://schemas.openxmlformats.org/officeDocument/2006/relationships/hyperlink" Target="http://www.fwc.gov.au/awardsandorders/html/PR997910.htm" TargetMode="External"/><Relationship Id="rId144" Type="http://schemas.openxmlformats.org/officeDocument/2006/relationships/hyperlink" Target="http://www.fwc.gov.au/awardsandorders/html/PR523013.htm" TargetMode="External"/><Relationship Id="rId90" Type="http://schemas.openxmlformats.org/officeDocument/2006/relationships/hyperlink" Target="https://www.fwc.gov.au/documents/awardsandorders/html/pr700668.htm" TargetMode="External"/><Relationship Id="rId165" Type="http://schemas.openxmlformats.org/officeDocument/2006/relationships/hyperlink" Target="http://www.fwc.gov.au/documents/awardsandorders/html/pr584119.htm" TargetMode="External"/><Relationship Id="rId186" Type="http://schemas.openxmlformats.org/officeDocument/2006/relationships/hyperlink" Target="http://www.fwc.gov.au/awardsandorders/html/PR994512.htm" TargetMode="External"/><Relationship Id="rId211" Type="http://schemas.openxmlformats.org/officeDocument/2006/relationships/hyperlink" Target="http://www.fwc.gov.au/awardsandorders/html/PR988404.htm" TargetMode="External"/><Relationship Id="rId232" Type="http://schemas.openxmlformats.org/officeDocument/2006/relationships/hyperlink" Target="http://www.fwc.gov.au/awardsandorders/html/PR551831.htm" TargetMode="External"/><Relationship Id="rId253" Type="http://schemas.openxmlformats.org/officeDocument/2006/relationships/hyperlink" Target="http://www.fwc.gov.au/awardsandorders/html/pr532630.htm" TargetMode="External"/><Relationship Id="rId274" Type="http://schemas.openxmlformats.org/officeDocument/2006/relationships/header" Target="header3.xml"/><Relationship Id="rId27" Type="http://schemas.openxmlformats.org/officeDocument/2006/relationships/hyperlink" Target="http://www.fwc.gov.au/awardsandorders/html/PR584119.htm" TargetMode="External"/><Relationship Id="rId48" Type="http://schemas.openxmlformats.org/officeDocument/2006/relationships/hyperlink" Target="http://www.fwc.gov.au/awardsandorders/html/PR994512.htm" TargetMode="External"/><Relationship Id="rId69" Type="http://schemas.openxmlformats.org/officeDocument/2006/relationships/hyperlink" Target="http://www.fwc.gov.au/awardsandorders/html/PR994512.htm" TargetMode="External"/><Relationship Id="rId113" Type="http://schemas.openxmlformats.org/officeDocument/2006/relationships/hyperlink" Target="http://www.fwc.gov.au/awardsandorders/html/PR997910.htm" TargetMode="External"/><Relationship Id="rId134" Type="http://schemas.openxmlformats.org/officeDocument/2006/relationships/hyperlink" Target="http://www.fwc.gov.au/awardsandorders/html/PR988404.htm" TargetMode="External"/><Relationship Id="rId80" Type="http://schemas.openxmlformats.org/officeDocument/2006/relationships/hyperlink" Target="https://www.fwc.gov.au/documents/awardsandorders/html/pr610191.htm" TargetMode="External"/><Relationship Id="rId155" Type="http://schemas.openxmlformats.org/officeDocument/2006/relationships/hyperlink" Target="http://www.legislation.gov.au/Series/C2009A00028" TargetMode="External"/><Relationship Id="rId176" Type="http://schemas.openxmlformats.org/officeDocument/2006/relationships/hyperlink" Target="https://www.fwc.gov.au/documents/awardsandorders/html/pr609347.htm" TargetMode="External"/><Relationship Id="rId197" Type="http://schemas.openxmlformats.org/officeDocument/2006/relationships/hyperlink" Target="http://www.fwc.gov.au/awardsandorders/html/PR579792.htm" TargetMode="External"/><Relationship Id="rId201" Type="http://schemas.openxmlformats.org/officeDocument/2006/relationships/hyperlink" Target="http://www.fwc.gov.au/awardsandorders/html/PR997910.htm" TargetMode="External"/><Relationship Id="rId222" Type="http://schemas.openxmlformats.org/officeDocument/2006/relationships/hyperlink" Target="http://www.fwc.gov.au/awardsandorders/html/PR592689.htm" TargetMode="External"/><Relationship Id="rId243" Type="http://schemas.openxmlformats.org/officeDocument/2006/relationships/hyperlink" Target="http://www.fwc.gov.au/awardsandorders/html/PR998748.htm" TargetMode="External"/><Relationship Id="rId264" Type="http://schemas.openxmlformats.org/officeDocument/2006/relationships/hyperlink" Target="https://www.fwc.gov.au/documents/awardsandorders/html/pr715141.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hyperlink" Target="http://www.fwc.gov.au/awardsandorders/html/PR542150.htm" TargetMode="External"/><Relationship Id="rId59" Type="http://schemas.openxmlformats.org/officeDocument/2006/relationships/hyperlink" Target="http://www.fwc.gov.au/awardsandorders/html/PR994512.htm" TargetMode="External"/><Relationship Id="rId103" Type="http://schemas.openxmlformats.org/officeDocument/2006/relationships/hyperlink" Target="http://www.legislation.gov.au/Series/C2009A00028" TargetMode="External"/><Relationship Id="rId124" Type="http://schemas.openxmlformats.org/officeDocument/2006/relationships/hyperlink" Target="http://www.fwc.gov.au/awardsandorders/html/PR509061.htm" TargetMode="External"/><Relationship Id="rId70" Type="http://schemas.openxmlformats.org/officeDocument/2006/relationships/hyperlink" Target="http://www.fwc.gov.au/awardsandorders/html/PR994512.htm" TargetMode="External"/><Relationship Id="rId91" Type="http://schemas.openxmlformats.org/officeDocument/2006/relationships/hyperlink" Target="https://www.fwc.gov.au/documents/awardsandorders/html/pr700583.htm" TargetMode="External"/><Relationship Id="rId145" Type="http://schemas.openxmlformats.org/officeDocument/2006/relationships/hyperlink" Target="http://www.fwc.gov.au/awardsandorders/html/pr536816.htm" TargetMode="External"/><Relationship Id="rId166" Type="http://schemas.openxmlformats.org/officeDocument/2006/relationships/hyperlink" Target="https://www.fwc.gov.au/documents/awardsandorders/html/pr701427.htm" TargetMode="External"/><Relationship Id="rId187" Type="http://schemas.openxmlformats.org/officeDocument/2006/relationships/hyperlink" Target="http://www.fwc.gov.au/awardsandorders/html/PR994512.htm" TargetMode="External"/><Relationship Id="rId1" Type="http://schemas.openxmlformats.org/officeDocument/2006/relationships/customXml" Target="../customXml/item1.xml"/><Relationship Id="rId212" Type="http://schemas.openxmlformats.org/officeDocument/2006/relationships/hyperlink" Target="http://www.fwc.gov.au/awardsandorders/html/PR988404.htm" TargetMode="External"/><Relationship Id="rId233" Type="http://schemas.openxmlformats.org/officeDocument/2006/relationships/hyperlink" Target="http://www.fwc.gov.au/awardsandorders/html/PR568050.htm" TargetMode="External"/><Relationship Id="rId254" Type="http://schemas.openxmlformats.org/officeDocument/2006/relationships/hyperlink" Target="http://www.fwc.gov.au/awardsandorders/html/pr544519.htm" TargetMode="External"/><Relationship Id="rId28" Type="http://schemas.openxmlformats.org/officeDocument/2006/relationships/hyperlink" Target="https://www.fwc.gov.au/documents/awardsandorders/html/pr609347.htm" TargetMode="External"/><Relationship Id="rId49" Type="http://schemas.openxmlformats.org/officeDocument/2006/relationships/hyperlink" Target="http://www.fwc.gov.au/awardsandorders/html/PR545998.htm" TargetMode="External"/><Relationship Id="rId114" Type="http://schemas.openxmlformats.org/officeDocument/2006/relationships/hyperlink" Target="http://www.fwc.gov.au/awardsandorders/html/PR509061.htm" TargetMode="External"/><Relationship Id="rId275" Type="http://schemas.openxmlformats.org/officeDocument/2006/relationships/header" Target="header4.xml"/><Relationship Id="rId60" Type="http://schemas.openxmlformats.org/officeDocument/2006/relationships/hyperlink" Target="http://www.fwc.gov.au/awardsandorders/html/PR545998.htm" TargetMode="External"/><Relationship Id="rId81" Type="http://schemas.openxmlformats.org/officeDocument/2006/relationships/hyperlink" Target="https://www.fwc.gov.au/documents/awardsandorders/html/pr610191.htm" TargetMode="External"/><Relationship Id="rId135" Type="http://schemas.openxmlformats.org/officeDocument/2006/relationships/hyperlink" Target="http://www.fwc.gov.au/documents/documents/modern_awards/allowances/MA000030-all.pdf" TargetMode="External"/><Relationship Id="rId156" Type="http://schemas.openxmlformats.org/officeDocument/2006/relationships/hyperlink" Target="http://www.legislation.gov.au/Series/C2009A00028" TargetMode="External"/><Relationship Id="rId177" Type="http://schemas.openxmlformats.org/officeDocument/2006/relationships/hyperlink" Target="http://www.fwc.gov.au/awardsandorders/html/PR988404.htm" TargetMode="External"/><Relationship Id="rId198" Type="http://schemas.openxmlformats.org/officeDocument/2006/relationships/hyperlink" Target="http://www.fwc.gov.au/awardsandorders/html/PR592126.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A28D7-8037-4287-BA42-4B7BFC598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1</TotalTime>
  <Pages>51</Pages>
  <Words>16680</Words>
  <Characters>111808</Characters>
  <Application>Microsoft Office Word</Application>
  <DocSecurity>0</DocSecurity>
  <Lines>931</Lines>
  <Paragraphs>256</Paragraphs>
  <ScaleCrop>false</ScaleCrop>
  <HeadingPairs>
    <vt:vector size="2" baseType="variant">
      <vt:variant>
        <vt:lpstr>Title</vt:lpstr>
      </vt:variant>
      <vt:variant>
        <vt:i4>1</vt:i4>
      </vt:variant>
    </vt:vector>
  </HeadingPairs>
  <TitlesOfParts>
    <vt:vector size="1" baseType="lpstr">
      <vt:lpstr>MA000030 - Market and Social Research Award 2010</vt:lpstr>
    </vt:vector>
  </TitlesOfParts>
  <Company>Fair Work Australia</Company>
  <LinksUpToDate>false</LinksUpToDate>
  <CharactersWithSpaces>128232</CharactersWithSpaces>
  <SharedDoc>false</SharedDoc>
  <HLinks>
    <vt:vector size="1314" baseType="variant">
      <vt:variant>
        <vt:i4>3997744</vt:i4>
      </vt:variant>
      <vt:variant>
        <vt:i4>996</vt:i4>
      </vt:variant>
      <vt:variant>
        <vt:i4>0</vt:i4>
      </vt:variant>
      <vt:variant>
        <vt:i4>5</vt:i4>
      </vt:variant>
      <vt:variant>
        <vt:lpwstr>http://www.fwc.gov.au/awardsandorders/html/pr544519.htm</vt:lpwstr>
      </vt:variant>
      <vt:variant>
        <vt:lpwstr/>
      </vt:variant>
      <vt:variant>
        <vt:i4>3735613</vt:i4>
      </vt:variant>
      <vt:variant>
        <vt:i4>993</vt:i4>
      </vt:variant>
      <vt:variant>
        <vt:i4>0</vt:i4>
      </vt:variant>
      <vt:variant>
        <vt:i4>5</vt:i4>
      </vt:variant>
      <vt:variant>
        <vt:lpwstr>http://www.fwc.gov.au/awardsandorders/html/pr532630.htm</vt:lpwstr>
      </vt:variant>
      <vt:variant>
        <vt:lpwstr/>
      </vt:variant>
      <vt:variant>
        <vt:i4>3801140</vt:i4>
      </vt:variant>
      <vt:variant>
        <vt:i4>987</vt:i4>
      </vt:variant>
      <vt:variant>
        <vt:i4>0</vt:i4>
      </vt:variant>
      <vt:variant>
        <vt:i4>5</vt:i4>
      </vt:variant>
      <vt:variant>
        <vt:lpwstr>http://www.fwc.gov.au/awardsandorders/html/PR551831.htm</vt:lpwstr>
      </vt:variant>
      <vt:variant>
        <vt:lpwstr/>
      </vt:variant>
      <vt:variant>
        <vt:i4>3538992</vt:i4>
      </vt:variant>
      <vt:variant>
        <vt:i4>984</vt:i4>
      </vt:variant>
      <vt:variant>
        <vt:i4>0</vt:i4>
      </vt:variant>
      <vt:variant>
        <vt:i4>5</vt:i4>
      </vt:variant>
      <vt:variant>
        <vt:lpwstr>http://www.fwc.gov.au/awardsandorders/html/PR537893.htm</vt:lpwstr>
      </vt:variant>
      <vt:variant>
        <vt:lpwstr/>
      </vt:variant>
      <vt:variant>
        <vt:i4>3866674</vt:i4>
      </vt:variant>
      <vt:variant>
        <vt:i4>981</vt:i4>
      </vt:variant>
      <vt:variant>
        <vt:i4>0</vt:i4>
      </vt:variant>
      <vt:variant>
        <vt:i4>5</vt:i4>
      </vt:variant>
      <vt:variant>
        <vt:lpwstr>http://www.fwc.gov.au/awardsandorders/html/PR525068.htm</vt:lpwstr>
      </vt:variant>
      <vt:variant>
        <vt:lpwstr/>
      </vt:variant>
      <vt:variant>
        <vt:i4>4128831</vt:i4>
      </vt:variant>
      <vt:variant>
        <vt:i4>978</vt:i4>
      </vt:variant>
      <vt:variant>
        <vt:i4>0</vt:i4>
      </vt:variant>
      <vt:variant>
        <vt:i4>5</vt:i4>
      </vt:variant>
      <vt:variant>
        <vt:lpwstr>http://www.fwc.gov.au/awardsandorders/html/PR510670.htm</vt:lpwstr>
      </vt:variant>
      <vt:variant>
        <vt:lpwstr/>
      </vt:variant>
      <vt:variant>
        <vt:i4>3670078</vt:i4>
      </vt:variant>
      <vt:variant>
        <vt:i4>975</vt:i4>
      </vt:variant>
      <vt:variant>
        <vt:i4>0</vt:i4>
      </vt:variant>
      <vt:variant>
        <vt:i4>5</vt:i4>
      </vt:variant>
      <vt:variant>
        <vt:lpwstr>http://www.fwc.gov.au/awardsandorders/html/PR998748.htm</vt:lpwstr>
      </vt:variant>
      <vt:variant>
        <vt:lpwstr/>
      </vt:variant>
      <vt:variant>
        <vt:i4>3211318</vt:i4>
      </vt:variant>
      <vt:variant>
        <vt:i4>972</vt:i4>
      </vt:variant>
      <vt:variant>
        <vt:i4>0</vt:i4>
      </vt:variant>
      <vt:variant>
        <vt:i4>5</vt:i4>
      </vt:variant>
      <vt:variant>
        <vt:lpwstr>http://www.fwc.gov.au/awardsandorders/html/PR994512.htm</vt:lpwstr>
      </vt:variant>
      <vt:variant>
        <vt:lpwstr/>
      </vt:variant>
      <vt:variant>
        <vt:i4>4128829</vt:i4>
      </vt:variant>
      <vt:variant>
        <vt:i4>969</vt:i4>
      </vt:variant>
      <vt:variant>
        <vt:i4>0</vt:i4>
      </vt:variant>
      <vt:variant>
        <vt:i4>5</vt:i4>
      </vt:variant>
      <vt:variant>
        <vt:lpwstr>http://www.fwc.gov.au/awardsandorders/html/PR542150.htm</vt:lpwstr>
      </vt:variant>
      <vt:variant>
        <vt:lpwstr/>
      </vt:variant>
      <vt:variant>
        <vt:i4>3211318</vt:i4>
      </vt:variant>
      <vt:variant>
        <vt:i4>966</vt:i4>
      </vt:variant>
      <vt:variant>
        <vt:i4>0</vt:i4>
      </vt:variant>
      <vt:variant>
        <vt:i4>5</vt:i4>
      </vt:variant>
      <vt:variant>
        <vt:lpwstr>http://www.fwc.gov.au/awardsandorders/html/PR994512.htm</vt:lpwstr>
      </vt:variant>
      <vt:variant>
        <vt:lpwstr/>
      </vt:variant>
      <vt:variant>
        <vt:i4>4128829</vt:i4>
      </vt:variant>
      <vt:variant>
        <vt:i4>963</vt:i4>
      </vt:variant>
      <vt:variant>
        <vt:i4>0</vt:i4>
      </vt:variant>
      <vt:variant>
        <vt:i4>5</vt:i4>
      </vt:variant>
      <vt:variant>
        <vt:lpwstr>http://www.fwc.gov.au/awardsandorders/html/PR542150.htm</vt:lpwstr>
      </vt:variant>
      <vt:variant>
        <vt:lpwstr/>
      </vt:variant>
      <vt:variant>
        <vt:i4>3211318</vt:i4>
      </vt:variant>
      <vt:variant>
        <vt:i4>960</vt:i4>
      </vt:variant>
      <vt:variant>
        <vt:i4>0</vt:i4>
      </vt:variant>
      <vt:variant>
        <vt:i4>5</vt:i4>
      </vt:variant>
      <vt:variant>
        <vt:lpwstr>http://www.fwc.gov.au/awardsandorders/html/PR994512.htm</vt:lpwstr>
      </vt:variant>
      <vt:variant>
        <vt:lpwstr/>
      </vt:variant>
      <vt:variant>
        <vt:i4>3801140</vt:i4>
      </vt:variant>
      <vt:variant>
        <vt:i4>957</vt:i4>
      </vt:variant>
      <vt:variant>
        <vt:i4>0</vt:i4>
      </vt:variant>
      <vt:variant>
        <vt:i4>5</vt:i4>
      </vt:variant>
      <vt:variant>
        <vt:lpwstr>http://www.fwc.gov.au/awardsandorders/html/PR551831.htm</vt:lpwstr>
      </vt:variant>
      <vt:variant>
        <vt:lpwstr/>
      </vt:variant>
      <vt:variant>
        <vt:i4>3538992</vt:i4>
      </vt:variant>
      <vt:variant>
        <vt:i4>954</vt:i4>
      </vt:variant>
      <vt:variant>
        <vt:i4>0</vt:i4>
      </vt:variant>
      <vt:variant>
        <vt:i4>5</vt:i4>
      </vt:variant>
      <vt:variant>
        <vt:lpwstr>http://www.fwc.gov.au/awardsandorders/html/PR537893.htm</vt:lpwstr>
      </vt:variant>
      <vt:variant>
        <vt:lpwstr/>
      </vt:variant>
      <vt:variant>
        <vt:i4>3866674</vt:i4>
      </vt:variant>
      <vt:variant>
        <vt:i4>951</vt:i4>
      </vt:variant>
      <vt:variant>
        <vt:i4>0</vt:i4>
      </vt:variant>
      <vt:variant>
        <vt:i4>5</vt:i4>
      </vt:variant>
      <vt:variant>
        <vt:lpwstr>http://www.fwc.gov.au/awardsandorders/html/PR525068.htm</vt:lpwstr>
      </vt:variant>
      <vt:variant>
        <vt:lpwstr/>
      </vt:variant>
      <vt:variant>
        <vt:i4>4128831</vt:i4>
      </vt:variant>
      <vt:variant>
        <vt:i4>948</vt:i4>
      </vt:variant>
      <vt:variant>
        <vt:i4>0</vt:i4>
      </vt:variant>
      <vt:variant>
        <vt:i4>5</vt:i4>
      </vt:variant>
      <vt:variant>
        <vt:lpwstr>http://www.fwc.gov.au/awardsandorders/html/PR510670.htm</vt:lpwstr>
      </vt:variant>
      <vt:variant>
        <vt:lpwstr/>
      </vt:variant>
      <vt:variant>
        <vt:i4>3670078</vt:i4>
      </vt:variant>
      <vt:variant>
        <vt:i4>945</vt:i4>
      </vt:variant>
      <vt:variant>
        <vt:i4>0</vt:i4>
      </vt:variant>
      <vt:variant>
        <vt:i4>5</vt:i4>
      </vt:variant>
      <vt:variant>
        <vt:lpwstr>http://www.fwc.gov.au/awardsandorders/html/PR998748.htm</vt:lpwstr>
      </vt:variant>
      <vt:variant>
        <vt:lpwstr/>
      </vt:variant>
      <vt:variant>
        <vt:i4>3211318</vt:i4>
      </vt:variant>
      <vt:variant>
        <vt:i4>942</vt:i4>
      </vt:variant>
      <vt:variant>
        <vt:i4>0</vt:i4>
      </vt:variant>
      <vt:variant>
        <vt:i4>5</vt:i4>
      </vt:variant>
      <vt:variant>
        <vt:lpwstr>http://www.fwc.gov.au/awardsandorders/html/PR994512.htm</vt:lpwstr>
      </vt:variant>
      <vt:variant>
        <vt:lpwstr/>
      </vt:variant>
      <vt:variant>
        <vt:i4>589908</vt:i4>
      </vt:variant>
      <vt:variant>
        <vt:i4>936</vt:i4>
      </vt:variant>
      <vt:variant>
        <vt:i4>0</vt:i4>
      </vt:variant>
      <vt:variant>
        <vt:i4>5</vt:i4>
      </vt:variant>
      <vt:variant>
        <vt:lpwstr>http://www.jobaccess.gov.au/</vt:lpwstr>
      </vt:variant>
      <vt:variant>
        <vt:lpwstr/>
      </vt:variant>
      <vt:variant>
        <vt:i4>3801140</vt:i4>
      </vt:variant>
      <vt:variant>
        <vt:i4>933</vt:i4>
      </vt:variant>
      <vt:variant>
        <vt:i4>0</vt:i4>
      </vt:variant>
      <vt:variant>
        <vt:i4>5</vt:i4>
      </vt:variant>
      <vt:variant>
        <vt:lpwstr>http://www.fwc.gov.au/awardsandorders/html/PR551831.htm</vt:lpwstr>
      </vt:variant>
      <vt:variant>
        <vt:lpwstr/>
      </vt:variant>
      <vt:variant>
        <vt:i4>4128829</vt:i4>
      </vt:variant>
      <vt:variant>
        <vt:i4>930</vt:i4>
      </vt:variant>
      <vt:variant>
        <vt:i4>0</vt:i4>
      </vt:variant>
      <vt:variant>
        <vt:i4>5</vt:i4>
      </vt:variant>
      <vt:variant>
        <vt:lpwstr>http://www.fwc.gov.au/awardsandorders/html/PR542150.htm</vt:lpwstr>
      </vt:variant>
      <vt:variant>
        <vt:lpwstr/>
      </vt:variant>
      <vt:variant>
        <vt:i4>3538992</vt:i4>
      </vt:variant>
      <vt:variant>
        <vt:i4>927</vt:i4>
      </vt:variant>
      <vt:variant>
        <vt:i4>0</vt:i4>
      </vt:variant>
      <vt:variant>
        <vt:i4>5</vt:i4>
      </vt:variant>
      <vt:variant>
        <vt:lpwstr>http://www.fwc.gov.au/awardsandorders/html/PR537893.htm</vt:lpwstr>
      </vt:variant>
      <vt:variant>
        <vt:lpwstr/>
      </vt:variant>
      <vt:variant>
        <vt:i4>3866674</vt:i4>
      </vt:variant>
      <vt:variant>
        <vt:i4>924</vt:i4>
      </vt:variant>
      <vt:variant>
        <vt:i4>0</vt:i4>
      </vt:variant>
      <vt:variant>
        <vt:i4>5</vt:i4>
      </vt:variant>
      <vt:variant>
        <vt:lpwstr>http://www.fwc.gov.au/awardsandorders/html/PR525068.htm</vt:lpwstr>
      </vt:variant>
      <vt:variant>
        <vt:lpwstr/>
      </vt:variant>
      <vt:variant>
        <vt:i4>4128831</vt:i4>
      </vt:variant>
      <vt:variant>
        <vt:i4>921</vt:i4>
      </vt:variant>
      <vt:variant>
        <vt:i4>0</vt:i4>
      </vt:variant>
      <vt:variant>
        <vt:i4>5</vt:i4>
      </vt:variant>
      <vt:variant>
        <vt:lpwstr>http://www.fwc.gov.au/awardsandorders/html/PR510670.htm</vt:lpwstr>
      </vt:variant>
      <vt:variant>
        <vt:lpwstr/>
      </vt:variant>
      <vt:variant>
        <vt:i4>3670078</vt:i4>
      </vt:variant>
      <vt:variant>
        <vt:i4>918</vt:i4>
      </vt:variant>
      <vt:variant>
        <vt:i4>0</vt:i4>
      </vt:variant>
      <vt:variant>
        <vt:i4>5</vt:i4>
      </vt:variant>
      <vt:variant>
        <vt:lpwstr>http://www.fwc.gov.au/awardsandorders/html/PR998748.htm</vt:lpwstr>
      </vt:variant>
      <vt:variant>
        <vt:lpwstr/>
      </vt:variant>
      <vt:variant>
        <vt:i4>3211318</vt:i4>
      </vt:variant>
      <vt:variant>
        <vt:i4>915</vt:i4>
      </vt:variant>
      <vt:variant>
        <vt:i4>0</vt:i4>
      </vt:variant>
      <vt:variant>
        <vt:i4>5</vt:i4>
      </vt:variant>
      <vt:variant>
        <vt:lpwstr>http://www.fwc.gov.au/awardsandorders/html/PR994512.htm</vt:lpwstr>
      </vt:variant>
      <vt:variant>
        <vt:lpwstr/>
      </vt:variant>
      <vt:variant>
        <vt:i4>3932208</vt:i4>
      </vt:variant>
      <vt:variant>
        <vt:i4>912</vt:i4>
      </vt:variant>
      <vt:variant>
        <vt:i4>0</vt:i4>
      </vt:variant>
      <vt:variant>
        <vt:i4>5</vt:i4>
      </vt:variant>
      <vt:variant>
        <vt:lpwstr>http://www.fwc.gov.au/awardsandorders/html/PR988404.htm</vt:lpwstr>
      </vt:variant>
      <vt:variant>
        <vt:lpwstr/>
      </vt:variant>
      <vt:variant>
        <vt:i4>3932208</vt:i4>
      </vt:variant>
      <vt:variant>
        <vt:i4>906</vt:i4>
      </vt:variant>
      <vt:variant>
        <vt:i4>0</vt:i4>
      </vt:variant>
      <vt:variant>
        <vt:i4>5</vt:i4>
      </vt:variant>
      <vt:variant>
        <vt:lpwstr>http://www.fwc.gov.au/awardsandorders/html/PR988404.htm</vt:lpwstr>
      </vt:variant>
      <vt:variant>
        <vt:lpwstr/>
      </vt:variant>
      <vt:variant>
        <vt:i4>3670067</vt:i4>
      </vt:variant>
      <vt:variant>
        <vt:i4>903</vt:i4>
      </vt:variant>
      <vt:variant>
        <vt:i4>0</vt:i4>
      </vt:variant>
      <vt:variant>
        <vt:i4>5</vt:i4>
      </vt:variant>
      <vt:variant>
        <vt:lpwstr>http://www.fwc.gov.au/awardsandorders/html/PR551618.htm</vt:lpwstr>
      </vt:variant>
      <vt:variant>
        <vt:lpwstr/>
      </vt:variant>
      <vt:variant>
        <vt:i4>3604536</vt:i4>
      </vt:variant>
      <vt:variant>
        <vt:i4>900</vt:i4>
      </vt:variant>
      <vt:variant>
        <vt:i4>0</vt:i4>
      </vt:variant>
      <vt:variant>
        <vt:i4>5</vt:i4>
      </vt:variant>
      <vt:variant>
        <vt:lpwstr>http://www.fwc.gov.au/awardsandorders/html/pr536695.htm</vt:lpwstr>
      </vt:variant>
      <vt:variant>
        <vt:lpwstr/>
      </vt:variant>
      <vt:variant>
        <vt:i4>3342384</vt:i4>
      </vt:variant>
      <vt:variant>
        <vt:i4>897</vt:i4>
      </vt:variant>
      <vt:variant>
        <vt:i4>0</vt:i4>
      </vt:variant>
      <vt:variant>
        <vt:i4>5</vt:i4>
      </vt:variant>
      <vt:variant>
        <vt:lpwstr>http://www.fwc.gov.au/awardsandorders/html/PR522892.htm</vt:lpwstr>
      </vt:variant>
      <vt:variant>
        <vt:lpwstr/>
      </vt:variant>
      <vt:variant>
        <vt:i4>3604537</vt:i4>
      </vt:variant>
      <vt:variant>
        <vt:i4>894</vt:i4>
      </vt:variant>
      <vt:variant>
        <vt:i4>0</vt:i4>
      </vt:variant>
      <vt:variant>
        <vt:i4>5</vt:i4>
      </vt:variant>
      <vt:variant>
        <vt:lpwstr>http://www.fwc.gov.au/awardsandorders/html/PR509061.htm</vt:lpwstr>
      </vt:variant>
      <vt:variant>
        <vt:lpwstr/>
      </vt:variant>
      <vt:variant>
        <vt:i4>3276856</vt:i4>
      </vt:variant>
      <vt:variant>
        <vt:i4>891</vt:i4>
      </vt:variant>
      <vt:variant>
        <vt:i4>0</vt:i4>
      </vt:variant>
      <vt:variant>
        <vt:i4>5</vt:i4>
      </vt:variant>
      <vt:variant>
        <vt:lpwstr>http://www.fwc.gov.au/awardsandorders/html/PR997910.htm</vt:lpwstr>
      </vt:variant>
      <vt:variant>
        <vt:lpwstr/>
      </vt:variant>
      <vt:variant>
        <vt:i4>3670067</vt:i4>
      </vt:variant>
      <vt:variant>
        <vt:i4>888</vt:i4>
      </vt:variant>
      <vt:variant>
        <vt:i4>0</vt:i4>
      </vt:variant>
      <vt:variant>
        <vt:i4>5</vt:i4>
      </vt:variant>
      <vt:variant>
        <vt:lpwstr>http://www.fwc.gov.au/awardsandorders/html/PR551618.htm</vt:lpwstr>
      </vt:variant>
      <vt:variant>
        <vt:lpwstr/>
      </vt:variant>
      <vt:variant>
        <vt:i4>3604536</vt:i4>
      </vt:variant>
      <vt:variant>
        <vt:i4>885</vt:i4>
      </vt:variant>
      <vt:variant>
        <vt:i4>0</vt:i4>
      </vt:variant>
      <vt:variant>
        <vt:i4>5</vt:i4>
      </vt:variant>
      <vt:variant>
        <vt:lpwstr>http://www.fwc.gov.au/awardsandorders/html/pr536695.htm</vt:lpwstr>
      </vt:variant>
      <vt:variant>
        <vt:lpwstr/>
      </vt:variant>
      <vt:variant>
        <vt:i4>3342384</vt:i4>
      </vt:variant>
      <vt:variant>
        <vt:i4>882</vt:i4>
      </vt:variant>
      <vt:variant>
        <vt:i4>0</vt:i4>
      </vt:variant>
      <vt:variant>
        <vt:i4>5</vt:i4>
      </vt:variant>
      <vt:variant>
        <vt:lpwstr>http://www.fwc.gov.au/awardsandorders/html/PR522892.htm</vt:lpwstr>
      </vt:variant>
      <vt:variant>
        <vt:lpwstr/>
      </vt:variant>
      <vt:variant>
        <vt:i4>3604537</vt:i4>
      </vt:variant>
      <vt:variant>
        <vt:i4>879</vt:i4>
      </vt:variant>
      <vt:variant>
        <vt:i4>0</vt:i4>
      </vt:variant>
      <vt:variant>
        <vt:i4>5</vt:i4>
      </vt:variant>
      <vt:variant>
        <vt:lpwstr>http://www.fwc.gov.au/awardsandorders/html/PR509061.htm</vt:lpwstr>
      </vt:variant>
      <vt:variant>
        <vt:lpwstr/>
      </vt:variant>
      <vt:variant>
        <vt:i4>3276856</vt:i4>
      </vt:variant>
      <vt:variant>
        <vt:i4>876</vt:i4>
      </vt:variant>
      <vt:variant>
        <vt:i4>0</vt:i4>
      </vt:variant>
      <vt:variant>
        <vt:i4>5</vt:i4>
      </vt:variant>
      <vt:variant>
        <vt:lpwstr>http://www.fwc.gov.au/awardsandorders/html/PR997910.htm</vt:lpwstr>
      </vt:variant>
      <vt:variant>
        <vt:lpwstr/>
      </vt:variant>
      <vt:variant>
        <vt:i4>3932208</vt:i4>
      </vt:variant>
      <vt:variant>
        <vt:i4>873</vt:i4>
      </vt:variant>
      <vt:variant>
        <vt:i4>0</vt:i4>
      </vt:variant>
      <vt:variant>
        <vt:i4>5</vt:i4>
      </vt:variant>
      <vt:variant>
        <vt:lpwstr>http://www.fwc.gov.au/awardsandorders/html/PR988404.htm</vt:lpwstr>
      </vt:variant>
      <vt:variant>
        <vt:lpwstr/>
      </vt:variant>
      <vt:variant>
        <vt:i4>3670071</vt:i4>
      </vt:variant>
      <vt:variant>
        <vt:i4>864</vt:i4>
      </vt:variant>
      <vt:variant>
        <vt:i4>0</vt:i4>
      </vt:variant>
      <vt:variant>
        <vt:i4>5</vt:i4>
      </vt:variant>
      <vt:variant>
        <vt:lpwstr>http://www.fwc.gov.au/awardsandorders/html/PR503639.htm</vt:lpwstr>
      </vt:variant>
      <vt:variant>
        <vt:lpwstr/>
      </vt:variant>
      <vt:variant>
        <vt:i4>3211318</vt:i4>
      </vt:variant>
      <vt:variant>
        <vt:i4>861</vt:i4>
      </vt:variant>
      <vt:variant>
        <vt:i4>0</vt:i4>
      </vt:variant>
      <vt:variant>
        <vt:i4>5</vt:i4>
      </vt:variant>
      <vt:variant>
        <vt:lpwstr>http://www.fwc.gov.au/awardsandorders/html/PR994512.htm</vt:lpwstr>
      </vt:variant>
      <vt:variant>
        <vt:lpwstr/>
      </vt:variant>
      <vt:variant>
        <vt:i4>3211318</vt:i4>
      </vt:variant>
      <vt:variant>
        <vt:i4>852</vt:i4>
      </vt:variant>
      <vt:variant>
        <vt:i4>0</vt:i4>
      </vt:variant>
      <vt:variant>
        <vt:i4>5</vt:i4>
      </vt:variant>
      <vt:variant>
        <vt:lpwstr>http://www.fwc.gov.au/awardsandorders/html/PR994512.htm</vt:lpwstr>
      </vt:variant>
      <vt:variant>
        <vt:lpwstr/>
      </vt:variant>
      <vt:variant>
        <vt:i4>3211318</vt:i4>
      </vt:variant>
      <vt:variant>
        <vt:i4>843</vt:i4>
      </vt:variant>
      <vt:variant>
        <vt:i4>0</vt:i4>
      </vt:variant>
      <vt:variant>
        <vt:i4>5</vt:i4>
      </vt:variant>
      <vt:variant>
        <vt:lpwstr>http://www.fwc.gov.au/awardsandorders/html/PR994512.htm</vt:lpwstr>
      </vt:variant>
      <vt:variant>
        <vt:lpwstr/>
      </vt:variant>
      <vt:variant>
        <vt:i4>3211318</vt:i4>
      </vt:variant>
      <vt:variant>
        <vt:i4>840</vt:i4>
      </vt:variant>
      <vt:variant>
        <vt:i4>0</vt:i4>
      </vt:variant>
      <vt:variant>
        <vt:i4>5</vt:i4>
      </vt:variant>
      <vt:variant>
        <vt:lpwstr>http://www.fwc.gov.au/awardsandorders/html/PR994512.htm</vt:lpwstr>
      </vt:variant>
      <vt:variant>
        <vt:lpwstr/>
      </vt:variant>
      <vt:variant>
        <vt:i4>3211318</vt:i4>
      </vt:variant>
      <vt:variant>
        <vt:i4>834</vt:i4>
      </vt:variant>
      <vt:variant>
        <vt:i4>0</vt:i4>
      </vt:variant>
      <vt:variant>
        <vt:i4>5</vt:i4>
      </vt:variant>
      <vt:variant>
        <vt:lpwstr>http://www.fwc.gov.au/awardsandorders/html/PR994512.htm</vt:lpwstr>
      </vt:variant>
      <vt:variant>
        <vt:lpwstr/>
      </vt:variant>
      <vt:variant>
        <vt:i4>3211318</vt:i4>
      </vt:variant>
      <vt:variant>
        <vt:i4>831</vt:i4>
      </vt:variant>
      <vt:variant>
        <vt:i4>0</vt:i4>
      </vt:variant>
      <vt:variant>
        <vt:i4>5</vt:i4>
      </vt:variant>
      <vt:variant>
        <vt:lpwstr>http://www.fwc.gov.au/awardsandorders/html/PR994512.htm</vt:lpwstr>
      </vt:variant>
      <vt:variant>
        <vt:lpwstr/>
      </vt:variant>
      <vt:variant>
        <vt:i4>3211318</vt:i4>
      </vt:variant>
      <vt:variant>
        <vt:i4>825</vt:i4>
      </vt:variant>
      <vt:variant>
        <vt:i4>0</vt:i4>
      </vt:variant>
      <vt:variant>
        <vt:i4>5</vt:i4>
      </vt:variant>
      <vt:variant>
        <vt:lpwstr>http://www.fwc.gov.au/awardsandorders/html/PR994512.htm</vt:lpwstr>
      </vt:variant>
      <vt:variant>
        <vt:lpwstr/>
      </vt:variant>
      <vt:variant>
        <vt:i4>3211318</vt:i4>
      </vt:variant>
      <vt:variant>
        <vt:i4>819</vt:i4>
      </vt:variant>
      <vt:variant>
        <vt:i4>0</vt:i4>
      </vt:variant>
      <vt:variant>
        <vt:i4>5</vt:i4>
      </vt:variant>
      <vt:variant>
        <vt:lpwstr>http://www.fwc.gov.au/awardsandorders/html/PR994512.htm</vt:lpwstr>
      </vt:variant>
      <vt:variant>
        <vt:lpwstr/>
      </vt:variant>
      <vt:variant>
        <vt:i4>3211318</vt:i4>
      </vt:variant>
      <vt:variant>
        <vt:i4>816</vt:i4>
      </vt:variant>
      <vt:variant>
        <vt:i4>0</vt:i4>
      </vt:variant>
      <vt:variant>
        <vt:i4>5</vt:i4>
      </vt:variant>
      <vt:variant>
        <vt:lpwstr>http://www.fwc.gov.au/awardsandorders/html/PR994512.htm</vt:lpwstr>
      </vt:variant>
      <vt:variant>
        <vt:lpwstr/>
      </vt:variant>
      <vt:variant>
        <vt:i4>3670071</vt:i4>
      </vt:variant>
      <vt:variant>
        <vt:i4>813</vt:i4>
      </vt:variant>
      <vt:variant>
        <vt:i4>0</vt:i4>
      </vt:variant>
      <vt:variant>
        <vt:i4>5</vt:i4>
      </vt:variant>
      <vt:variant>
        <vt:lpwstr>http://www.fwc.gov.au/awardsandorders/html/PR503639.htm</vt:lpwstr>
      </vt:variant>
      <vt:variant>
        <vt:lpwstr/>
      </vt:variant>
      <vt:variant>
        <vt:i4>3342387</vt:i4>
      </vt:variant>
      <vt:variant>
        <vt:i4>810</vt:i4>
      </vt:variant>
      <vt:variant>
        <vt:i4>0</vt:i4>
      </vt:variant>
      <vt:variant>
        <vt:i4>5</vt:i4>
      </vt:variant>
      <vt:variant>
        <vt:lpwstr>ttp://www.fwa.gov.au/awardsandorders/html/PR994512.htm</vt:lpwstr>
      </vt:variant>
      <vt:variant>
        <vt:lpwstr/>
      </vt:variant>
      <vt:variant>
        <vt:i4>3932208</vt:i4>
      </vt:variant>
      <vt:variant>
        <vt:i4>807</vt:i4>
      </vt:variant>
      <vt:variant>
        <vt:i4>0</vt:i4>
      </vt:variant>
      <vt:variant>
        <vt:i4>5</vt:i4>
      </vt:variant>
      <vt:variant>
        <vt:lpwstr>http://www.fwc.gov.au/awardsandorders/html/PR988404.htm</vt:lpwstr>
      </vt:variant>
      <vt:variant>
        <vt:lpwstr/>
      </vt:variant>
      <vt:variant>
        <vt:i4>1638458</vt:i4>
      </vt:variant>
      <vt:variant>
        <vt:i4>798</vt:i4>
      </vt:variant>
      <vt:variant>
        <vt:i4>0</vt:i4>
      </vt:variant>
      <vt:variant>
        <vt:i4>5</vt:i4>
      </vt:variant>
      <vt:variant>
        <vt:lpwstr/>
      </vt:variant>
      <vt:variant>
        <vt:lpwstr>standard_rate</vt:lpwstr>
      </vt:variant>
      <vt:variant>
        <vt:i4>1638458</vt:i4>
      </vt:variant>
      <vt:variant>
        <vt:i4>795</vt:i4>
      </vt:variant>
      <vt:variant>
        <vt:i4>0</vt:i4>
      </vt:variant>
      <vt:variant>
        <vt:i4>5</vt:i4>
      </vt:variant>
      <vt:variant>
        <vt:lpwstr/>
      </vt:variant>
      <vt:variant>
        <vt:lpwstr>standard_rate</vt:lpwstr>
      </vt:variant>
      <vt:variant>
        <vt:i4>1638458</vt:i4>
      </vt:variant>
      <vt:variant>
        <vt:i4>792</vt:i4>
      </vt:variant>
      <vt:variant>
        <vt:i4>0</vt:i4>
      </vt:variant>
      <vt:variant>
        <vt:i4>5</vt:i4>
      </vt:variant>
      <vt:variant>
        <vt:lpwstr/>
      </vt:variant>
      <vt:variant>
        <vt:lpwstr>standard_rate</vt:lpwstr>
      </vt:variant>
      <vt:variant>
        <vt:i4>3407933</vt:i4>
      </vt:variant>
      <vt:variant>
        <vt:i4>762</vt:i4>
      </vt:variant>
      <vt:variant>
        <vt:i4>0</vt:i4>
      </vt:variant>
      <vt:variant>
        <vt:i4>5</vt:i4>
      </vt:variant>
      <vt:variant>
        <vt:lpwstr>http://www.fwc.gov.au/awardsandorders/html/PR545998.htm</vt:lpwstr>
      </vt:variant>
      <vt:variant>
        <vt:lpwstr/>
      </vt:variant>
      <vt:variant>
        <vt:i4>3407933</vt:i4>
      </vt:variant>
      <vt:variant>
        <vt:i4>759</vt:i4>
      </vt:variant>
      <vt:variant>
        <vt:i4>0</vt:i4>
      </vt:variant>
      <vt:variant>
        <vt:i4>5</vt:i4>
      </vt:variant>
      <vt:variant>
        <vt:lpwstr>http://www.fwc.gov.au/awardsandorders/html/PR545998.htm</vt:lpwstr>
      </vt:variant>
      <vt:variant>
        <vt:lpwstr/>
      </vt:variant>
      <vt:variant>
        <vt:i4>3211318</vt:i4>
      </vt:variant>
      <vt:variant>
        <vt:i4>744</vt:i4>
      </vt:variant>
      <vt:variant>
        <vt:i4>0</vt:i4>
      </vt:variant>
      <vt:variant>
        <vt:i4>5</vt:i4>
      </vt:variant>
      <vt:variant>
        <vt:lpwstr>http://www.fwc.gov.au/awardsandorders/html/PR994512.htm</vt:lpwstr>
      </vt:variant>
      <vt:variant>
        <vt:lpwstr/>
      </vt:variant>
      <vt:variant>
        <vt:i4>3407933</vt:i4>
      </vt:variant>
      <vt:variant>
        <vt:i4>726</vt:i4>
      </vt:variant>
      <vt:variant>
        <vt:i4>0</vt:i4>
      </vt:variant>
      <vt:variant>
        <vt:i4>5</vt:i4>
      </vt:variant>
      <vt:variant>
        <vt:lpwstr>http://www.fwc.gov.au/awardsandorders/html/PR545998.htm</vt:lpwstr>
      </vt:variant>
      <vt:variant>
        <vt:lpwstr/>
      </vt:variant>
      <vt:variant>
        <vt:i4>3211318</vt:i4>
      </vt:variant>
      <vt:variant>
        <vt:i4>723</vt:i4>
      </vt:variant>
      <vt:variant>
        <vt:i4>0</vt:i4>
      </vt:variant>
      <vt:variant>
        <vt:i4>5</vt:i4>
      </vt:variant>
      <vt:variant>
        <vt:lpwstr>http://www.fwc.gov.au/awardsandorders/html/PR994512.htm</vt:lpwstr>
      </vt:variant>
      <vt:variant>
        <vt:lpwstr/>
      </vt:variant>
      <vt:variant>
        <vt:i4>3670071</vt:i4>
      </vt:variant>
      <vt:variant>
        <vt:i4>720</vt:i4>
      </vt:variant>
      <vt:variant>
        <vt:i4>0</vt:i4>
      </vt:variant>
      <vt:variant>
        <vt:i4>5</vt:i4>
      </vt:variant>
      <vt:variant>
        <vt:lpwstr>http://www.fwc.gov.au/awardsandorders/html/PR503639.htm</vt:lpwstr>
      </vt:variant>
      <vt:variant>
        <vt:lpwstr/>
      </vt:variant>
      <vt:variant>
        <vt:i4>3211318</vt:i4>
      </vt:variant>
      <vt:variant>
        <vt:i4>717</vt:i4>
      </vt:variant>
      <vt:variant>
        <vt:i4>0</vt:i4>
      </vt:variant>
      <vt:variant>
        <vt:i4>5</vt:i4>
      </vt:variant>
      <vt:variant>
        <vt:lpwstr>http://www.fwc.gov.au/awardsandorders/html/PR994512.htm</vt:lpwstr>
      </vt:variant>
      <vt:variant>
        <vt:lpwstr/>
      </vt:variant>
      <vt:variant>
        <vt:i4>3670071</vt:i4>
      </vt:variant>
      <vt:variant>
        <vt:i4>711</vt:i4>
      </vt:variant>
      <vt:variant>
        <vt:i4>0</vt:i4>
      </vt:variant>
      <vt:variant>
        <vt:i4>5</vt:i4>
      </vt:variant>
      <vt:variant>
        <vt:lpwstr>http://www.fwc.gov.au/awardsandorders/html/PR503639.htm</vt:lpwstr>
      </vt:variant>
      <vt:variant>
        <vt:lpwstr/>
      </vt:variant>
      <vt:variant>
        <vt:i4>3211318</vt:i4>
      </vt:variant>
      <vt:variant>
        <vt:i4>708</vt:i4>
      </vt:variant>
      <vt:variant>
        <vt:i4>0</vt:i4>
      </vt:variant>
      <vt:variant>
        <vt:i4>5</vt:i4>
      </vt:variant>
      <vt:variant>
        <vt:lpwstr>http://www.fwc.gov.au/awardsandorders/html/PR994512.htm</vt:lpwstr>
      </vt:variant>
      <vt:variant>
        <vt:lpwstr/>
      </vt:variant>
      <vt:variant>
        <vt:i4>3670071</vt:i4>
      </vt:variant>
      <vt:variant>
        <vt:i4>705</vt:i4>
      </vt:variant>
      <vt:variant>
        <vt:i4>0</vt:i4>
      </vt:variant>
      <vt:variant>
        <vt:i4>5</vt:i4>
      </vt:variant>
      <vt:variant>
        <vt:lpwstr>http://www.fwc.gov.au/awardsandorders/html/PR503639.htm</vt:lpwstr>
      </vt:variant>
      <vt:variant>
        <vt:lpwstr/>
      </vt:variant>
      <vt:variant>
        <vt:i4>3211318</vt:i4>
      </vt:variant>
      <vt:variant>
        <vt:i4>702</vt:i4>
      </vt:variant>
      <vt:variant>
        <vt:i4>0</vt:i4>
      </vt:variant>
      <vt:variant>
        <vt:i4>5</vt:i4>
      </vt:variant>
      <vt:variant>
        <vt:lpwstr>http://www.fwc.gov.au/awardsandorders/html/PR994512.htm</vt:lpwstr>
      </vt:variant>
      <vt:variant>
        <vt:lpwstr/>
      </vt:variant>
      <vt:variant>
        <vt:i4>1638458</vt:i4>
      </vt:variant>
      <vt:variant>
        <vt:i4>699</vt:i4>
      </vt:variant>
      <vt:variant>
        <vt:i4>0</vt:i4>
      </vt:variant>
      <vt:variant>
        <vt:i4>5</vt:i4>
      </vt:variant>
      <vt:variant>
        <vt:lpwstr/>
      </vt:variant>
      <vt:variant>
        <vt:lpwstr>standard_rate</vt:lpwstr>
      </vt:variant>
      <vt:variant>
        <vt:i4>3211318</vt:i4>
      </vt:variant>
      <vt:variant>
        <vt:i4>696</vt:i4>
      </vt:variant>
      <vt:variant>
        <vt:i4>0</vt:i4>
      </vt:variant>
      <vt:variant>
        <vt:i4>5</vt:i4>
      </vt:variant>
      <vt:variant>
        <vt:lpwstr>http://www.fwc.gov.au/awardsandorders/html/PR994512.htm</vt:lpwstr>
      </vt:variant>
      <vt:variant>
        <vt:lpwstr/>
      </vt:variant>
      <vt:variant>
        <vt:i4>3801139</vt:i4>
      </vt:variant>
      <vt:variant>
        <vt:i4>693</vt:i4>
      </vt:variant>
      <vt:variant>
        <vt:i4>0</vt:i4>
      </vt:variant>
      <vt:variant>
        <vt:i4>5</vt:i4>
      </vt:variant>
      <vt:variant>
        <vt:lpwstr>http://www.fwc.gov.au/awardsandorders/html/PR551739.htm</vt:lpwstr>
      </vt:variant>
      <vt:variant>
        <vt:lpwstr/>
      </vt:variant>
      <vt:variant>
        <vt:i4>4128821</vt:i4>
      </vt:variant>
      <vt:variant>
        <vt:i4>690</vt:i4>
      </vt:variant>
      <vt:variant>
        <vt:i4>0</vt:i4>
      </vt:variant>
      <vt:variant>
        <vt:i4>5</vt:i4>
      </vt:variant>
      <vt:variant>
        <vt:lpwstr>http://www.fwc.gov.au/awardsandorders/html/pr536816.htm</vt:lpwstr>
      </vt:variant>
      <vt:variant>
        <vt:lpwstr/>
      </vt:variant>
      <vt:variant>
        <vt:i4>3801145</vt:i4>
      </vt:variant>
      <vt:variant>
        <vt:i4>687</vt:i4>
      </vt:variant>
      <vt:variant>
        <vt:i4>0</vt:i4>
      </vt:variant>
      <vt:variant>
        <vt:i4>5</vt:i4>
      </vt:variant>
      <vt:variant>
        <vt:lpwstr>http://www.fwc.gov.au/awardsandorders/html/PR523013.htm</vt:lpwstr>
      </vt:variant>
      <vt:variant>
        <vt:lpwstr/>
      </vt:variant>
      <vt:variant>
        <vt:i4>3211318</vt:i4>
      </vt:variant>
      <vt:variant>
        <vt:i4>675</vt:i4>
      </vt:variant>
      <vt:variant>
        <vt:i4>0</vt:i4>
      </vt:variant>
      <vt:variant>
        <vt:i4>5</vt:i4>
      </vt:variant>
      <vt:variant>
        <vt:lpwstr>http://www.fwc.gov.au/awardsandorders/html/PR994512.htm</vt:lpwstr>
      </vt:variant>
      <vt:variant>
        <vt:lpwstr/>
      </vt:variant>
      <vt:variant>
        <vt:i4>3801139</vt:i4>
      </vt:variant>
      <vt:variant>
        <vt:i4>672</vt:i4>
      </vt:variant>
      <vt:variant>
        <vt:i4>0</vt:i4>
      </vt:variant>
      <vt:variant>
        <vt:i4>5</vt:i4>
      </vt:variant>
      <vt:variant>
        <vt:lpwstr>http://www.fwc.gov.au/awardsandorders/html/PR551739.htm</vt:lpwstr>
      </vt:variant>
      <vt:variant>
        <vt:lpwstr/>
      </vt:variant>
      <vt:variant>
        <vt:i4>4128821</vt:i4>
      </vt:variant>
      <vt:variant>
        <vt:i4>669</vt:i4>
      </vt:variant>
      <vt:variant>
        <vt:i4>0</vt:i4>
      </vt:variant>
      <vt:variant>
        <vt:i4>5</vt:i4>
      </vt:variant>
      <vt:variant>
        <vt:lpwstr>http://www.fwc.gov.au/awardsandorders/html/pr536816.htm</vt:lpwstr>
      </vt:variant>
      <vt:variant>
        <vt:lpwstr/>
      </vt:variant>
      <vt:variant>
        <vt:i4>3801145</vt:i4>
      </vt:variant>
      <vt:variant>
        <vt:i4>666</vt:i4>
      </vt:variant>
      <vt:variant>
        <vt:i4>0</vt:i4>
      </vt:variant>
      <vt:variant>
        <vt:i4>5</vt:i4>
      </vt:variant>
      <vt:variant>
        <vt:lpwstr>http://www.fwc.gov.au/awardsandorders/html/PR523013.htm</vt:lpwstr>
      </vt:variant>
      <vt:variant>
        <vt:lpwstr/>
      </vt:variant>
      <vt:variant>
        <vt:i4>3211318</vt:i4>
      </vt:variant>
      <vt:variant>
        <vt:i4>663</vt:i4>
      </vt:variant>
      <vt:variant>
        <vt:i4>0</vt:i4>
      </vt:variant>
      <vt:variant>
        <vt:i4>5</vt:i4>
      </vt:variant>
      <vt:variant>
        <vt:lpwstr>http://www.fwc.gov.au/awardsandorders/html/PR994512.htm</vt:lpwstr>
      </vt:variant>
      <vt:variant>
        <vt:lpwstr/>
      </vt:variant>
      <vt:variant>
        <vt:i4>3932208</vt:i4>
      </vt:variant>
      <vt:variant>
        <vt:i4>657</vt:i4>
      </vt:variant>
      <vt:variant>
        <vt:i4>0</vt:i4>
      </vt:variant>
      <vt:variant>
        <vt:i4>5</vt:i4>
      </vt:variant>
      <vt:variant>
        <vt:lpwstr>http://www.fwc.gov.au/awardsandorders/html/PR988404.htm</vt:lpwstr>
      </vt:variant>
      <vt:variant>
        <vt:lpwstr/>
      </vt:variant>
      <vt:variant>
        <vt:i4>3932208</vt:i4>
      </vt:variant>
      <vt:variant>
        <vt:i4>651</vt:i4>
      </vt:variant>
      <vt:variant>
        <vt:i4>0</vt:i4>
      </vt:variant>
      <vt:variant>
        <vt:i4>5</vt:i4>
      </vt:variant>
      <vt:variant>
        <vt:lpwstr>http://www.fwc.gov.au/awardsandorders/html/PR988404.htm</vt:lpwstr>
      </vt:variant>
      <vt:variant>
        <vt:lpwstr/>
      </vt:variant>
      <vt:variant>
        <vt:i4>3670067</vt:i4>
      </vt:variant>
      <vt:variant>
        <vt:i4>603</vt:i4>
      </vt:variant>
      <vt:variant>
        <vt:i4>0</vt:i4>
      </vt:variant>
      <vt:variant>
        <vt:i4>5</vt:i4>
      </vt:variant>
      <vt:variant>
        <vt:lpwstr>http://www.fwc.gov.au/awardsandorders/html/PR551618.htm</vt:lpwstr>
      </vt:variant>
      <vt:variant>
        <vt:lpwstr/>
      </vt:variant>
      <vt:variant>
        <vt:i4>3604536</vt:i4>
      </vt:variant>
      <vt:variant>
        <vt:i4>600</vt:i4>
      </vt:variant>
      <vt:variant>
        <vt:i4>0</vt:i4>
      </vt:variant>
      <vt:variant>
        <vt:i4>5</vt:i4>
      </vt:variant>
      <vt:variant>
        <vt:lpwstr>http://www.fwc.gov.au/awardsandorders/html/pr536695.htm</vt:lpwstr>
      </vt:variant>
      <vt:variant>
        <vt:lpwstr/>
      </vt:variant>
      <vt:variant>
        <vt:i4>3342384</vt:i4>
      </vt:variant>
      <vt:variant>
        <vt:i4>597</vt:i4>
      </vt:variant>
      <vt:variant>
        <vt:i4>0</vt:i4>
      </vt:variant>
      <vt:variant>
        <vt:i4>5</vt:i4>
      </vt:variant>
      <vt:variant>
        <vt:lpwstr>http://www.fwc.gov.au/awardsandorders/html/PR522892.htm</vt:lpwstr>
      </vt:variant>
      <vt:variant>
        <vt:lpwstr/>
      </vt:variant>
      <vt:variant>
        <vt:i4>3604537</vt:i4>
      </vt:variant>
      <vt:variant>
        <vt:i4>594</vt:i4>
      </vt:variant>
      <vt:variant>
        <vt:i4>0</vt:i4>
      </vt:variant>
      <vt:variant>
        <vt:i4>5</vt:i4>
      </vt:variant>
      <vt:variant>
        <vt:lpwstr>http://www.fwc.gov.au/awardsandorders/html/PR509061.htm</vt:lpwstr>
      </vt:variant>
      <vt:variant>
        <vt:lpwstr/>
      </vt:variant>
      <vt:variant>
        <vt:i4>3276856</vt:i4>
      </vt:variant>
      <vt:variant>
        <vt:i4>591</vt:i4>
      </vt:variant>
      <vt:variant>
        <vt:i4>0</vt:i4>
      </vt:variant>
      <vt:variant>
        <vt:i4>5</vt:i4>
      </vt:variant>
      <vt:variant>
        <vt:lpwstr>http://www.fwc.gov.au/awardsandorders/html/PR997910.htm</vt:lpwstr>
      </vt:variant>
      <vt:variant>
        <vt:lpwstr/>
      </vt:variant>
      <vt:variant>
        <vt:i4>3670067</vt:i4>
      </vt:variant>
      <vt:variant>
        <vt:i4>588</vt:i4>
      </vt:variant>
      <vt:variant>
        <vt:i4>0</vt:i4>
      </vt:variant>
      <vt:variant>
        <vt:i4>5</vt:i4>
      </vt:variant>
      <vt:variant>
        <vt:lpwstr>http://www.fwc.gov.au/awardsandorders/html/PR551618.htm</vt:lpwstr>
      </vt:variant>
      <vt:variant>
        <vt:lpwstr/>
      </vt:variant>
      <vt:variant>
        <vt:i4>3604536</vt:i4>
      </vt:variant>
      <vt:variant>
        <vt:i4>585</vt:i4>
      </vt:variant>
      <vt:variant>
        <vt:i4>0</vt:i4>
      </vt:variant>
      <vt:variant>
        <vt:i4>5</vt:i4>
      </vt:variant>
      <vt:variant>
        <vt:lpwstr>http://www.fwc.gov.au/awardsandorders/html/pr536695.htm</vt:lpwstr>
      </vt:variant>
      <vt:variant>
        <vt:lpwstr/>
      </vt:variant>
      <vt:variant>
        <vt:i4>3342384</vt:i4>
      </vt:variant>
      <vt:variant>
        <vt:i4>582</vt:i4>
      </vt:variant>
      <vt:variant>
        <vt:i4>0</vt:i4>
      </vt:variant>
      <vt:variant>
        <vt:i4>5</vt:i4>
      </vt:variant>
      <vt:variant>
        <vt:lpwstr>http://www.fwc.gov.au/awardsandorders/html/PR522892.htm</vt:lpwstr>
      </vt:variant>
      <vt:variant>
        <vt:lpwstr/>
      </vt:variant>
      <vt:variant>
        <vt:i4>3604537</vt:i4>
      </vt:variant>
      <vt:variant>
        <vt:i4>579</vt:i4>
      </vt:variant>
      <vt:variant>
        <vt:i4>0</vt:i4>
      </vt:variant>
      <vt:variant>
        <vt:i4>5</vt:i4>
      </vt:variant>
      <vt:variant>
        <vt:lpwstr>http://www.fwc.gov.au/awardsandorders/html/PR509061.htm</vt:lpwstr>
      </vt:variant>
      <vt:variant>
        <vt:lpwstr/>
      </vt:variant>
      <vt:variant>
        <vt:i4>3276856</vt:i4>
      </vt:variant>
      <vt:variant>
        <vt:i4>576</vt:i4>
      </vt:variant>
      <vt:variant>
        <vt:i4>0</vt:i4>
      </vt:variant>
      <vt:variant>
        <vt:i4>5</vt:i4>
      </vt:variant>
      <vt:variant>
        <vt:lpwstr>http://www.fwc.gov.au/awardsandorders/html/PR997910.htm</vt:lpwstr>
      </vt:variant>
      <vt:variant>
        <vt:lpwstr/>
      </vt:variant>
      <vt:variant>
        <vt:i4>3932208</vt:i4>
      </vt:variant>
      <vt:variant>
        <vt:i4>573</vt:i4>
      </vt:variant>
      <vt:variant>
        <vt:i4>0</vt:i4>
      </vt:variant>
      <vt:variant>
        <vt:i4>5</vt:i4>
      </vt:variant>
      <vt:variant>
        <vt:lpwstr>http://www.fwc.gov.au/awardsandorders/html/PR988404.htm</vt:lpwstr>
      </vt:variant>
      <vt:variant>
        <vt:lpwstr/>
      </vt:variant>
      <vt:variant>
        <vt:i4>3670071</vt:i4>
      </vt:variant>
      <vt:variant>
        <vt:i4>564</vt:i4>
      </vt:variant>
      <vt:variant>
        <vt:i4>0</vt:i4>
      </vt:variant>
      <vt:variant>
        <vt:i4>5</vt:i4>
      </vt:variant>
      <vt:variant>
        <vt:lpwstr>http://www.fwc.gov.au/awardsandorders/html/PR503639.htm</vt:lpwstr>
      </vt:variant>
      <vt:variant>
        <vt:lpwstr/>
      </vt:variant>
      <vt:variant>
        <vt:i4>3670071</vt:i4>
      </vt:variant>
      <vt:variant>
        <vt:i4>555</vt:i4>
      </vt:variant>
      <vt:variant>
        <vt:i4>0</vt:i4>
      </vt:variant>
      <vt:variant>
        <vt:i4>5</vt:i4>
      </vt:variant>
      <vt:variant>
        <vt:lpwstr>http://www.fwc.gov.au/awardsandorders/html/PR503639.htm</vt:lpwstr>
      </vt:variant>
      <vt:variant>
        <vt:lpwstr/>
      </vt:variant>
      <vt:variant>
        <vt:i4>3211318</vt:i4>
      </vt:variant>
      <vt:variant>
        <vt:i4>552</vt:i4>
      </vt:variant>
      <vt:variant>
        <vt:i4>0</vt:i4>
      </vt:variant>
      <vt:variant>
        <vt:i4>5</vt:i4>
      </vt:variant>
      <vt:variant>
        <vt:lpwstr>http://www.fwc.gov.au/awardsandorders/html/PR994512.htm</vt:lpwstr>
      </vt:variant>
      <vt:variant>
        <vt:lpwstr/>
      </vt:variant>
      <vt:variant>
        <vt:i4>3670071</vt:i4>
      </vt:variant>
      <vt:variant>
        <vt:i4>546</vt:i4>
      </vt:variant>
      <vt:variant>
        <vt:i4>0</vt:i4>
      </vt:variant>
      <vt:variant>
        <vt:i4>5</vt:i4>
      </vt:variant>
      <vt:variant>
        <vt:lpwstr>http://www.fwc.gov.au/awardsandorders/html/PR503639.htm</vt:lpwstr>
      </vt:variant>
      <vt:variant>
        <vt:lpwstr/>
      </vt:variant>
      <vt:variant>
        <vt:i4>3211318</vt:i4>
      </vt:variant>
      <vt:variant>
        <vt:i4>543</vt:i4>
      </vt:variant>
      <vt:variant>
        <vt:i4>0</vt:i4>
      </vt:variant>
      <vt:variant>
        <vt:i4>5</vt:i4>
      </vt:variant>
      <vt:variant>
        <vt:lpwstr>http://www.fwc.gov.au/awardsandorders/html/PR994512.htm</vt:lpwstr>
      </vt:variant>
      <vt:variant>
        <vt:lpwstr/>
      </vt:variant>
      <vt:variant>
        <vt:i4>4128829</vt:i4>
      </vt:variant>
      <vt:variant>
        <vt:i4>531</vt:i4>
      </vt:variant>
      <vt:variant>
        <vt:i4>0</vt:i4>
      </vt:variant>
      <vt:variant>
        <vt:i4>5</vt:i4>
      </vt:variant>
      <vt:variant>
        <vt:lpwstr>http://www.fwc.gov.au/awardsandorders/html/PR542150.htm</vt:lpwstr>
      </vt:variant>
      <vt:variant>
        <vt:lpwstr/>
      </vt:variant>
      <vt:variant>
        <vt:i4>3211318</vt:i4>
      </vt:variant>
      <vt:variant>
        <vt:i4>528</vt:i4>
      </vt:variant>
      <vt:variant>
        <vt:i4>0</vt:i4>
      </vt:variant>
      <vt:variant>
        <vt:i4>5</vt:i4>
      </vt:variant>
      <vt:variant>
        <vt:lpwstr>http://www.fwc.gov.au/awardsandorders/html/PR994512.htm</vt:lpwstr>
      </vt:variant>
      <vt:variant>
        <vt:lpwstr/>
      </vt:variant>
      <vt:variant>
        <vt:i4>4128829</vt:i4>
      </vt:variant>
      <vt:variant>
        <vt:i4>525</vt:i4>
      </vt:variant>
      <vt:variant>
        <vt:i4>0</vt:i4>
      </vt:variant>
      <vt:variant>
        <vt:i4>5</vt:i4>
      </vt:variant>
      <vt:variant>
        <vt:lpwstr>http://www.fwc.gov.au/awardsandorders/html/PR542150.htm</vt:lpwstr>
      </vt:variant>
      <vt:variant>
        <vt:lpwstr/>
      </vt:variant>
      <vt:variant>
        <vt:i4>3211318</vt:i4>
      </vt:variant>
      <vt:variant>
        <vt:i4>522</vt:i4>
      </vt:variant>
      <vt:variant>
        <vt:i4>0</vt:i4>
      </vt:variant>
      <vt:variant>
        <vt:i4>5</vt:i4>
      </vt:variant>
      <vt:variant>
        <vt:lpwstr>http://www.fwc.gov.au/awardsandorders/html/PR994512.htm</vt:lpwstr>
      </vt:variant>
      <vt:variant>
        <vt:lpwstr/>
      </vt:variant>
      <vt:variant>
        <vt:i4>4128829</vt:i4>
      </vt:variant>
      <vt:variant>
        <vt:i4>516</vt:i4>
      </vt:variant>
      <vt:variant>
        <vt:i4>0</vt:i4>
      </vt:variant>
      <vt:variant>
        <vt:i4>5</vt:i4>
      </vt:variant>
      <vt:variant>
        <vt:lpwstr>http://www.fwc.gov.au/awardsandorders/html/PR542150.htm</vt:lpwstr>
      </vt:variant>
      <vt:variant>
        <vt:lpwstr/>
      </vt:variant>
      <vt:variant>
        <vt:i4>3211318</vt:i4>
      </vt:variant>
      <vt:variant>
        <vt:i4>513</vt:i4>
      </vt:variant>
      <vt:variant>
        <vt:i4>0</vt:i4>
      </vt:variant>
      <vt:variant>
        <vt:i4>5</vt:i4>
      </vt:variant>
      <vt:variant>
        <vt:lpwstr>http://www.fwc.gov.au/awardsandorders/html/PR994512.htm</vt:lpwstr>
      </vt:variant>
      <vt:variant>
        <vt:lpwstr/>
      </vt:variant>
      <vt:variant>
        <vt:i4>4128829</vt:i4>
      </vt:variant>
      <vt:variant>
        <vt:i4>510</vt:i4>
      </vt:variant>
      <vt:variant>
        <vt:i4>0</vt:i4>
      </vt:variant>
      <vt:variant>
        <vt:i4>5</vt:i4>
      </vt:variant>
      <vt:variant>
        <vt:lpwstr>http://www.fwc.gov.au/awardsandorders/html/PR542150.htm</vt:lpwstr>
      </vt:variant>
      <vt:variant>
        <vt:lpwstr/>
      </vt:variant>
      <vt:variant>
        <vt:i4>3211318</vt:i4>
      </vt:variant>
      <vt:variant>
        <vt:i4>507</vt:i4>
      </vt:variant>
      <vt:variant>
        <vt:i4>0</vt:i4>
      </vt:variant>
      <vt:variant>
        <vt:i4>5</vt:i4>
      </vt:variant>
      <vt:variant>
        <vt:lpwstr>http://www.fwc.gov.au/awardsandorders/html/PR994512.htm</vt:lpwstr>
      </vt:variant>
      <vt:variant>
        <vt:lpwstr/>
      </vt:variant>
      <vt:variant>
        <vt:i4>3538998</vt:i4>
      </vt:variant>
      <vt:variant>
        <vt:i4>498</vt:i4>
      </vt:variant>
      <vt:variant>
        <vt:i4>0</vt:i4>
      </vt:variant>
      <vt:variant>
        <vt:i4>5</vt:i4>
      </vt:variant>
      <vt:variant>
        <vt:lpwstr>http://www.fwc.gov.au/awardsandorders/html/pr546288.htm</vt:lpwstr>
      </vt:variant>
      <vt:variant>
        <vt:lpwstr/>
      </vt:variant>
      <vt:variant>
        <vt:i4>4128829</vt:i4>
      </vt:variant>
      <vt:variant>
        <vt:i4>495</vt:i4>
      </vt:variant>
      <vt:variant>
        <vt:i4>0</vt:i4>
      </vt:variant>
      <vt:variant>
        <vt:i4>5</vt:i4>
      </vt:variant>
      <vt:variant>
        <vt:lpwstr>http://www.fwc.gov.au/awardsandorders/html/PR542150.htm</vt:lpwstr>
      </vt:variant>
      <vt:variant>
        <vt:lpwstr/>
      </vt:variant>
      <vt:variant>
        <vt:i4>4128829</vt:i4>
      </vt:variant>
      <vt:variant>
        <vt:i4>486</vt:i4>
      </vt:variant>
      <vt:variant>
        <vt:i4>0</vt:i4>
      </vt:variant>
      <vt:variant>
        <vt:i4>5</vt:i4>
      </vt:variant>
      <vt:variant>
        <vt:lpwstr>http://www.fwc.gov.au/awardsandorders/html/PR542150.htm</vt:lpwstr>
      </vt:variant>
      <vt:variant>
        <vt:lpwstr/>
      </vt:variant>
      <vt:variant>
        <vt:i4>4128829</vt:i4>
      </vt:variant>
      <vt:variant>
        <vt:i4>483</vt:i4>
      </vt:variant>
      <vt:variant>
        <vt:i4>0</vt:i4>
      </vt:variant>
      <vt:variant>
        <vt:i4>5</vt:i4>
      </vt:variant>
      <vt:variant>
        <vt:lpwstr>http://www.fwc.gov.au/awardsandorders/html/PR542150.htm</vt:lpwstr>
      </vt:variant>
      <vt:variant>
        <vt:lpwstr/>
      </vt:variant>
      <vt:variant>
        <vt:i4>4128829</vt:i4>
      </vt:variant>
      <vt:variant>
        <vt:i4>480</vt:i4>
      </vt:variant>
      <vt:variant>
        <vt:i4>0</vt:i4>
      </vt:variant>
      <vt:variant>
        <vt:i4>5</vt:i4>
      </vt:variant>
      <vt:variant>
        <vt:lpwstr>http://www.fwc.gov.au/awardsandorders/html/PR542150.htm</vt:lpwstr>
      </vt:variant>
      <vt:variant>
        <vt:lpwstr/>
      </vt:variant>
      <vt:variant>
        <vt:i4>4128829</vt:i4>
      </vt:variant>
      <vt:variant>
        <vt:i4>474</vt:i4>
      </vt:variant>
      <vt:variant>
        <vt:i4>0</vt:i4>
      </vt:variant>
      <vt:variant>
        <vt:i4>5</vt:i4>
      </vt:variant>
      <vt:variant>
        <vt:lpwstr>http://www.fwc.gov.au/awardsandorders/html/PR542150.htm</vt:lpwstr>
      </vt:variant>
      <vt:variant>
        <vt:lpwstr/>
      </vt:variant>
      <vt:variant>
        <vt:i4>4128829</vt:i4>
      </vt:variant>
      <vt:variant>
        <vt:i4>468</vt:i4>
      </vt:variant>
      <vt:variant>
        <vt:i4>0</vt:i4>
      </vt:variant>
      <vt:variant>
        <vt:i4>5</vt:i4>
      </vt:variant>
      <vt:variant>
        <vt:lpwstr>http://www.fwc.gov.au/awardsandorders/html/PR542150.htm</vt:lpwstr>
      </vt:variant>
      <vt:variant>
        <vt:lpwstr/>
      </vt:variant>
      <vt:variant>
        <vt:i4>4128829</vt:i4>
      </vt:variant>
      <vt:variant>
        <vt:i4>465</vt:i4>
      </vt:variant>
      <vt:variant>
        <vt:i4>0</vt:i4>
      </vt:variant>
      <vt:variant>
        <vt:i4>5</vt:i4>
      </vt:variant>
      <vt:variant>
        <vt:lpwstr>http://www.fwc.gov.au/awardsandorders/html/PR542150.htm</vt:lpwstr>
      </vt:variant>
      <vt:variant>
        <vt:lpwstr/>
      </vt:variant>
      <vt:variant>
        <vt:i4>6488190</vt:i4>
      </vt:variant>
      <vt:variant>
        <vt:i4>462</vt:i4>
      </vt:variant>
      <vt:variant>
        <vt:i4>0</vt:i4>
      </vt:variant>
      <vt:variant>
        <vt:i4>5</vt:i4>
      </vt:variant>
      <vt:variant>
        <vt:lpwstr>http://www.fwc.gov.au/awardmod/download/nes.pdf</vt:lpwstr>
      </vt:variant>
      <vt:variant>
        <vt:lpwstr/>
      </vt:variant>
      <vt:variant>
        <vt:i4>3211318</vt:i4>
      </vt:variant>
      <vt:variant>
        <vt:i4>459</vt:i4>
      </vt:variant>
      <vt:variant>
        <vt:i4>0</vt:i4>
      </vt:variant>
      <vt:variant>
        <vt:i4>5</vt:i4>
      </vt:variant>
      <vt:variant>
        <vt:lpwstr>http://www.fwc.gov.au/awardsandorders/html/PR994512.htm</vt:lpwstr>
      </vt:variant>
      <vt:variant>
        <vt:lpwstr/>
      </vt:variant>
      <vt:variant>
        <vt:i4>3211318</vt:i4>
      </vt:variant>
      <vt:variant>
        <vt:i4>453</vt:i4>
      </vt:variant>
      <vt:variant>
        <vt:i4>0</vt:i4>
      </vt:variant>
      <vt:variant>
        <vt:i4>5</vt:i4>
      </vt:variant>
      <vt:variant>
        <vt:lpwstr>http://www.fwc.gov.au/awardsandorders/html/PR994512.htm</vt:lpwstr>
      </vt:variant>
      <vt:variant>
        <vt:lpwstr/>
      </vt:variant>
      <vt:variant>
        <vt:i4>3211318</vt:i4>
      </vt:variant>
      <vt:variant>
        <vt:i4>447</vt:i4>
      </vt:variant>
      <vt:variant>
        <vt:i4>0</vt:i4>
      </vt:variant>
      <vt:variant>
        <vt:i4>5</vt:i4>
      </vt:variant>
      <vt:variant>
        <vt:lpwstr>http://www.fwc.gov.au/awardsandorders/html/PR994512.htm</vt:lpwstr>
      </vt:variant>
      <vt:variant>
        <vt:lpwstr/>
      </vt:variant>
      <vt:variant>
        <vt:i4>3211318</vt:i4>
      </vt:variant>
      <vt:variant>
        <vt:i4>444</vt:i4>
      </vt:variant>
      <vt:variant>
        <vt:i4>0</vt:i4>
      </vt:variant>
      <vt:variant>
        <vt:i4>5</vt:i4>
      </vt:variant>
      <vt:variant>
        <vt:lpwstr>http://www.fwc.gov.au/awardsandorders/html/PR994512.htm</vt:lpwstr>
      </vt:variant>
      <vt:variant>
        <vt:lpwstr/>
      </vt:variant>
      <vt:variant>
        <vt:i4>3211318</vt:i4>
      </vt:variant>
      <vt:variant>
        <vt:i4>441</vt:i4>
      </vt:variant>
      <vt:variant>
        <vt:i4>0</vt:i4>
      </vt:variant>
      <vt:variant>
        <vt:i4>5</vt:i4>
      </vt:variant>
      <vt:variant>
        <vt:lpwstr>http://www.fwc.gov.au/awardsandorders/html/PR994512.htm</vt:lpwstr>
      </vt:variant>
      <vt:variant>
        <vt:lpwstr/>
      </vt:variant>
      <vt:variant>
        <vt:i4>3211318</vt:i4>
      </vt:variant>
      <vt:variant>
        <vt:i4>438</vt:i4>
      </vt:variant>
      <vt:variant>
        <vt:i4>0</vt:i4>
      </vt:variant>
      <vt:variant>
        <vt:i4>5</vt:i4>
      </vt:variant>
      <vt:variant>
        <vt:lpwstr>http://www.fwc.gov.au/awardsandorders/html/PR994512.htm</vt:lpwstr>
      </vt:variant>
      <vt:variant>
        <vt:lpwstr/>
      </vt:variant>
      <vt:variant>
        <vt:i4>3211318</vt:i4>
      </vt:variant>
      <vt:variant>
        <vt:i4>435</vt:i4>
      </vt:variant>
      <vt:variant>
        <vt:i4>0</vt:i4>
      </vt:variant>
      <vt:variant>
        <vt:i4>5</vt:i4>
      </vt:variant>
      <vt:variant>
        <vt:lpwstr>http://www.fwc.gov.au/awardsandorders/html/PR994512.htm</vt:lpwstr>
      </vt:variant>
      <vt:variant>
        <vt:lpwstr/>
      </vt:variant>
      <vt:variant>
        <vt:i4>3211318</vt:i4>
      </vt:variant>
      <vt:variant>
        <vt:i4>426</vt:i4>
      </vt:variant>
      <vt:variant>
        <vt:i4>0</vt:i4>
      </vt:variant>
      <vt:variant>
        <vt:i4>5</vt:i4>
      </vt:variant>
      <vt:variant>
        <vt:lpwstr>http://www.fwc.gov.au/awardsandorders/html/PR994512.htm</vt:lpwstr>
      </vt:variant>
      <vt:variant>
        <vt:lpwstr/>
      </vt:variant>
      <vt:variant>
        <vt:i4>3211318</vt:i4>
      </vt:variant>
      <vt:variant>
        <vt:i4>423</vt:i4>
      </vt:variant>
      <vt:variant>
        <vt:i4>0</vt:i4>
      </vt:variant>
      <vt:variant>
        <vt:i4>5</vt:i4>
      </vt:variant>
      <vt:variant>
        <vt:lpwstr>http://www.fwc.gov.au/awardsandorders/html/PR994512.htm</vt:lpwstr>
      </vt:variant>
      <vt:variant>
        <vt:lpwstr/>
      </vt:variant>
      <vt:variant>
        <vt:i4>3211318</vt:i4>
      </vt:variant>
      <vt:variant>
        <vt:i4>414</vt:i4>
      </vt:variant>
      <vt:variant>
        <vt:i4>0</vt:i4>
      </vt:variant>
      <vt:variant>
        <vt:i4>5</vt:i4>
      </vt:variant>
      <vt:variant>
        <vt:lpwstr>http://www.fwc.gov.au/awardsandorders/html/PR994512.htm</vt:lpwstr>
      </vt:variant>
      <vt:variant>
        <vt:lpwstr/>
      </vt:variant>
      <vt:variant>
        <vt:i4>6488190</vt:i4>
      </vt:variant>
      <vt:variant>
        <vt:i4>411</vt:i4>
      </vt:variant>
      <vt:variant>
        <vt:i4>0</vt:i4>
      </vt:variant>
      <vt:variant>
        <vt:i4>5</vt:i4>
      </vt:variant>
      <vt:variant>
        <vt:lpwstr>http://www.fwc.gov.au/awardmod/download/nes.pdf</vt:lpwstr>
      </vt:variant>
      <vt:variant>
        <vt:lpwstr/>
      </vt:variant>
      <vt:variant>
        <vt:i4>3211318</vt:i4>
      </vt:variant>
      <vt:variant>
        <vt:i4>408</vt:i4>
      </vt:variant>
      <vt:variant>
        <vt:i4>0</vt:i4>
      </vt:variant>
      <vt:variant>
        <vt:i4>5</vt:i4>
      </vt:variant>
      <vt:variant>
        <vt:lpwstr>http://www.fwc.gov.au/awardsandorders/html/PR994512.htm</vt:lpwstr>
      </vt:variant>
      <vt:variant>
        <vt:lpwstr/>
      </vt:variant>
      <vt:variant>
        <vt:i4>3211318</vt:i4>
      </vt:variant>
      <vt:variant>
        <vt:i4>405</vt:i4>
      </vt:variant>
      <vt:variant>
        <vt:i4>0</vt:i4>
      </vt:variant>
      <vt:variant>
        <vt:i4>5</vt:i4>
      </vt:variant>
      <vt:variant>
        <vt:lpwstr>http://www.fwc.gov.au/awardsandorders/html/PR994512.htm</vt:lpwstr>
      </vt:variant>
      <vt:variant>
        <vt:lpwstr/>
      </vt:variant>
      <vt:variant>
        <vt:i4>3407933</vt:i4>
      </vt:variant>
      <vt:variant>
        <vt:i4>402</vt:i4>
      </vt:variant>
      <vt:variant>
        <vt:i4>0</vt:i4>
      </vt:variant>
      <vt:variant>
        <vt:i4>5</vt:i4>
      </vt:variant>
      <vt:variant>
        <vt:lpwstr>http://www.fwc.gov.au/awardsandorders/html/PR545998.htm</vt:lpwstr>
      </vt:variant>
      <vt:variant>
        <vt:lpwstr/>
      </vt:variant>
      <vt:variant>
        <vt:i4>3407933</vt:i4>
      </vt:variant>
      <vt:variant>
        <vt:i4>399</vt:i4>
      </vt:variant>
      <vt:variant>
        <vt:i4>0</vt:i4>
      </vt:variant>
      <vt:variant>
        <vt:i4>5</vt:i4>
      </vt:variant>
      <vt:variant>
        <vt:lpwstr>http://www.fwc.gov.au/awardsandorders/html/PR545998.htm</vt:lpwstr>
      </vt:variant>
      <vt:variant>
        <vt:lpwstr/>
      </vt:variant>
      <vt:variant>
        <vt:i4>3211318</vt:i4>
      </vt:variant>
      <vt:variant>
        <vt:i4>396</vt:i4>
      </vt:variant>
      <vt:variant>
        <vt:i4>0</vt:i4>
      </vt:variant>
      <vt:variant>
        <vt:i4>5</vt:i4>
      </vt:variant>
      <vt:variant>
        <vt:lpwstr>http://www.fwc.gov.au/awardsandorders/html/PR994512.htm</vt:lpwstr>
      </vt:variant>
      <vt:variant>
        <vt:lpwstr/>
      </vt:variant>
      <vt:variant>
        <vt:i4>3211318</vt:i4>
      </vt:variant>
      <vt:variant>
        <vt:i4>393</vt:i4>
      </vt:variant>
      <vt:variant>
        <vt:i4>0</vt:i4>
      </vt:variant>
      <vt:variant>
        <vt:i4>5</vt:i4>
      </vt:variant>
      <vt:variant>
        <vt:lpwstr>http://www.fwc.gov.au/awardsandorders/html/PR994512.htm</vt:lpwstr>
      </vt:variant>
      <vt:variant>
        <vt:lpwstr/>
      </vt:variant>
      <vt:variant>
        <vt:i4>3211318</vt:i4>
      </vt:variant>
      <vt:variant>
        <vt:i4>390</vt:i4>
      </vt:variant>
      <vt:variant>
        <vt:i4>0</vt:i4>
      </vt:variant>
      <vt:variant>
        <vt:i4>5</vt:i4>
      </vt:variant>
      <vt:variant>
        <vt:lpwstr>http://www.fwc.gov.au/awardsandorders/html/PR994512.htm</vt:lpwstr>
      </vt:variant>
      <vt:variant>
        <vt:lpwstr/>
      </vt:variant>
      <vt:variant>
        <vt:i4>3407924</vt:i4>
      </vt:variant>
      <vt:variant>
        <vt:i4>387</vt:i4>
      </vt:variant>
      <vt:variant>
        <vt:i4>0</vt:i4>
      </vt:variant>
      <vt:variant>
        <vt:i4>5</vt:i4>
      </vt:variant>
      <vt:variant>
        <vt:lpwstr>http://www.fwc.gov.au/awardsandorders/html/PR997772.htm</vt:lpwstr>
      </vt:variant>
      <vt:variant>
        <vt:lpwstr/>
      </vt:variant>
      <vt:variant>
        <vt:i4>3211318</vt:i4>
      </vt:variant>
      <vt:variant>
        <vt:i4>384</vt:i4>
      </vt:variant>
      <vt:variant>
        <vt:i4>0</vt:i4>
      </vt:variant>
      <vt:variant>
        <vt:i4>5</vt:i4>
      </vt:variant>
      <vt:variant>
        <vt:lpwstr>http://www.fwc.gov.au/awardsandorders/html/PR994512.htm</vt:lpwstr>
      </vt:variant>
      <vt:variant>
        <vt:lpwstr/>
      </vt:variant>
      <vt:variant>
        <vt:i4>3407924</vt:i4>
      </vt:variant>
      <vt:variant>
        <vt:i4>381</vt:i4>
      </vt:variant>
      <vt:variant>
        <vt:i4>0</vt:i4>
      </vt:variant>
      <vt:variant>
        <vt:i4>5</vt:i4>
      </vt:variant>
      <vt:variant>
        <vt:lpwstr>http://www.fwc.gov.au/awardsandorders/html/PR997772.htm</vt:lpwstr>
      </vt:variant>
      <vt:variant>
        <vt:lpwstr/>
      </vt:variant>
      <vt:variant>
        <vt:i4>3211318</vt:i4>
      </vt:variant>
      <vt:variant>
        <vt:i4>378</vt:i4>
      </vt:variant>
      <vt:variant>
        <vt:i4>0</vt:i4>
      </vt:variant>
      <vt:variant>
        <vt:i4>5</vt:i4>
      </vt:variant>
      <vt:variant>
        <vt:lpwstr>http://www.fwc.gov.au/awardsandorders/html/PR994512.htm</vt:lpwstr>
      </vt:variant>
      <vt:variant>
        <vt:lpwstr/>
      </vt:variant>
      <vt:variant>
        <vt:i4>3670071</vt:i4>
      </vt:variant>
      <vt:variant>
        <vt:i4>375</vt:i4>
      </vt:variant>
      <vt:variant>
        <vt:i4>0</vt:i4>
      </vt:variant>
      <vt:variant>
        <vt:i4>5</vt:i4>
      </vt:variant>
      <vt:variant>
        <vt:lpwstr>http://www.fwc.gov.au/awardsandorders/html/PR503639.htm</vt:lpwstr>
      </vt:variant>
      <vt:variant>
        <vt:lpwstr/>
      </vt:variant>
      <vt:variant>
        <vt:i4>3670071</vt:i4>
      </vt:variant>
      <vt:variant>
        <vt:i4>372</vt:i4>
      </vt:variant>
      <vt:variant>
        <vt:i4>0</vt:i4>
      </vt:variant>
      <vt:variant>
        <vt:i4>5</vt:i4>
      </vt:variant>
      <vt:variant>
        <vt:lpwstr>http://www.fwc.gov.au/awardsandorders/html/PR503639.htm</vt:lpwstr>
      </vt:variant>
      <vt:variant>
        <vt:lpwstr/>
      </vt:variant>
      <vt:variant>
        <vt:i4>3407933</vt:i4>
      </vt:variant>
      <vt:variant>
        <vt:i4>369</vt:i4>
      </vt:variant>
      <vt:variant>
        <vt:i4>0</vt:i4>
      </vt:variant>
      <vt:variant>
        <vt:i4>5</vt:i4>
      </vt:variant>
      <vt:variant>
        <vt:lpwstr>http://www.fwc.gov.au/awardsandorders/html/PR545998.htm</vt:lpwstr>
      </vt:variant>
      <vt:variant>
        <vt:lpwstr/>
      </vt:variant>
      <vt:variant>
        <vt:i4>3407933</vt:i4>
      </vt:variant>
      <vt:variant>
        <vt:i4>366</vt:i4>
      </vt:variant>
      <vt:variant>
        <vt:i4>0</vt:i4>
      </vt:variant>
      <vt:variant>
        <vt:i4>5</vt:i4>
      </vt:variant>
      <vt:variant>
        <vt:lpwstr>http://www.fwc.gov.au/awardsandorders/html/PR545998.htm</vt:lpwstr>
      </vt:variant>
      <vt:variant>
        <vt:lpwstr/>
      </vt:variant>
      <vt:variant>
        <vt:i4>3211318</vt:i4>
      </vt:variant>
      <vt:variant>
        <vt:i4>363</vt:i4>
      </vt:variant>
      <vt:variant>
        <vt:i4>0</vt:i4>
      </vt:variant>
      <vt:variant>
        <vt:i4>5</vt:i4>
      </vt:variant>
      <vt:variant>
        <vt:lpwstr>http://www.fwc.gov.au/awardsandorders/html/PR994512.htm</vt:lpwstr>
      </vt:variant>
      <vt:variant>
        <vt:lpwstr/>
      </vt:variant>
      <vt:variant>
        <vt:i4>3211318</vt:i4>
      </vt:variant>
      <vt:variant>
        <vt:i4>360</vt:i4>
      </vt:variant>
      <vt:variant>
        <vt:i4>0</vt:i4>
      </vt:variant>
      <vt:variant>
        <vt:i4>5</vt:i4>
      </vt:variant>
      <vt:variant>
        <vt:lpwstr>http://www.fwc.gov.au/awardsandorders/html/PR994512.htm</vt:lpwstr>
      </vt:variant>
      <vt:variant>
        <vt:lpwstr/>
      </vt:variant>
      <vt:variant>
        <vt:i4>3211318</vt:i4>
      </vt:variant>
      <vt:variant>
        <vt:i4>357</vt:i4>
      </vt:variant>
      <vt:variant>
        <vt:i4>0</vt:i4>
      </vt:variant>
      <vt:variant>
        <vt:i4>5</vt:i4>
      </vt:variant>
      <vt:variant>
        <vt:lpwstr>http://www.fwc.gov.au/awardsandorders/html/PR994512.htm</vt:lpwstr>
      </vt:variant>
      <vt:variant>
        <vt:lpwstr/>
      </vt:variant>
      <vt:variant>
        <vt:i4>3211318</vt:i4>
      </vt:variant>
      <vt:variant>
        <vt:i4>354</vt:i4>
      </vt:variant>
      <vt:variant>
        <vt:i4>0</vt:i4>
      </vt:variant>
      <vt:variant>
        <vt:i4>5</vt:i4>
      </vt:variant>
      <vt:variant>
        <vt:lpwstr>http://www.fwc.gov.au/awardsandorders/html/PR994512.htm</vt:lpwstr>
      </vt:variant>
      <vt:variant>
        <vt:lpwstr/>
      </vt:variant>
      <vt:variant>
        <vt:i4>3407933</vt:i4>
      </vt:variant>
      <vt:variant>
        <vt:i4>351</vt:i4>
      </vt:variant>
      <vt:variant>
        <vt:i4>0</vt:i4>
      </vt:variant>
      <vt:variant>
        <vt:i4>5</vt:i4>
      </vt:variant>
      <vt:variant>
        <vt:lpwstr>http://www.fwc.gov.au/awardsandorders/html/PR545998.htm</vt:lpwstr>
      </vt:variant>
      <vt:variant>
        <vt:lpwstr/>
      </vt:variant>
      <vt:variant>
        <vt:i4>3670071</vt:i4>
      </vt:variant>
      <vt:variant>
        <vt:i4>348</vt:i4>
      </vt:variant>
      <vt:variant>
        <vt:i4>0</vt:i4>
      </vt:variant>
      <vt:variant>
        <vt:i4>5</vt:i4>
      </vt:variant>
      <vt:variant>
        <vt:lpwstr>http://www.fwc.gov.au/awardsandorders/html/PR503639.htm</vt:lpwstr>
      </vt:variant>
      <vt:variant>
        <vt:lpwstr/>
      </vt:variant>
      <vt:variant>
        <vt:i4>3407924</vt:i4>
      </vt:variant>
      <vt:variant>
        <vt:i4>345</vt:i4>
      </vt:variant>
      <vt:variant>
        <vt:i4>0</vt:i4>
      </vt:variant>
      <vt:variant>
        <vt:i4>5</vt:i4>
      </vt:variant>
      <vt:variant>
        <vt:lpwstr>http://www.fwc.gov.au/awardsandorders/html/PR997772.htm</vt:lpwstr>
      </vt:variant>
      <vt:variant>
        <vt:lpwstr/>
      </vt:variant>
      <vt:variant>
        <vt:i4>3211318</vt:i4>
      </vt:variant>
      <vt:variant>
        <vt:i4>342</vt:i4>
      </vt:variant>
      <vt:variant>
        <vt:i4>0</vt:i4>
      </vt:variant>
      <vt:variant>
        <vt:i4>5</vt:i4>
      </vt:variant>
      <vt:variant>
        <vt:lpwstr>http://www.fwc.gov.au/awardsandorders/html/PR994512.htm</vt:lpwstr>
      </vt:variant>
      <vt:variant>
        <vt:lpwstr/>
      </vt:variant>
      <vt:variant>
        <vt:i4>4128829</vt:i4>
      </vt:variant>
      <vt:variant>
        <vt:i4>339</vt:i4>
      </vt:variant>
      <vt:variant>
        <vt:i4>0</vt:i4>
      </vt:variant>
      <vt:variant>
        <vt:i4>5</vt:i4>
      </vt:variant>
      <vt:variant>
        <vt:lpwstr>http://www.fwc.gov.au/awardsandorders/html/PR542150.htm</vt:lpwstr>
      </vt:variant>
      <vt:variant>
        <vt:lpwstr/>
      </vt:variant>
      <vt:variant>
        <vt:i4>4128829</vt:i4>
      </vt:variant>
      <vt:variant>
        <vt:i4>336</vt:i4>
      </vt:variant>
      <vt:variant>
        <vt:i4>0</vt:i4>
      </vt:variant>
      <vt:variant>
        <vt:i4>5</vt:i4>
      </vt:variant>
      <vt:variant>
        <vt:lpwstr>http://www.fwc.gov.au/awardsandorders/html/PR542150.htm</vt:lpwstr>
      </vt:variant>
      <vt:variant>
        <vt:lpwstr/>
      </vt:variant>
      <vt:variant>
        <vt:i4>4128829</vt:i4>
      </vt:variant>
      <vt:variant>
        <vt:i4>333</vt:i4>
      </vt:variant>
      <vt:variant>
        <vt:i4>0</vt:i4>
      </vt:variant>
      <vt:variant>
        <vt:i4>5</vt:i4>
      </vt:variant>
      <vt:variant>
        <vt:lpwstr>http://www.fwc.gov.au/awardsandorders/html/PR542150.htm</vt:lpwstr>
      </vt:variant>
      <vt:variant>
        <vt:lpwstr/>
      </vt:variant>
      <vt:variant>
        <vt:i4>4128829</vt:i4>
      </vt:variant>
      <vt:variant>
        <vt:i4>324</vt:i4>
      </vt:variant>
      <vt:variant>
        <vt:i4>0</vt:i4>
      </vt:variant>
      <vt:variant>
        <vt:i4>5</vt:i4>
      </vt:variant>
      <vt:variant>
        <vt:lpwstr>http://www.fwc.gov.au/awardsandorders/html/PR542150.htm</vt:lpwstr>
      </vt:variant>
      <vt:variant>
        <vt:lpwstr/>
      </vt:variant>
      <vt:variant>
        <vt:i4>3932208</vt:i4>
      </vt:variant>
      <vt:variant>
        <vt:i4>321</vt:i4>
      </vt:variant>
      <vt:variant>
        <vt:i4>0</vt:i4>
      </vt:variant>
      <vt:variant>
        <vt:i4>5</vt:i4>
      </vt:variant>
      <vt:variant>
        <vt:lpwstr>http://www.fwc.gov.au/awardsandorders/html/PR988404.htm</vt:lpwstr>
      </vt:variant>
      <vt:variant>
        <vt:lpwstr/>
      </vt:variant>
      <vt:variant>
        <vt:i4>1179706</vt:i4>
      </vt:variant>
      <vt:variant>
        <vt:i4>314</vt:i4>
      </vt:variant>
      <vt:variant>
        <vt:i4>0</vt:i4>
      </vt:variant>
      <vt:variant>
        <vt:i4>5</vt:i4>
      </vt:variant>
      <vt:variant>
        <vt:lpwstr/>
      </vt:variant>
      <vt:variant>
        <vt:lpwstr>_Toc391289074</vt:lpwstr>
      </vt:variant>
      <vt:variant>
        <vt:i4>1179706</vt:i4>
      </vt:variant>
      <vt:variant>
        <vt:i4>308</vt:i4>
      </vt:variant>
      <vt:variant>
        <vt:i4>0</vt:i4>
      </vt:variant>
      <vt:variant>
        <vt:i4>5</vt:i4>
      </vt:variant>
      <vt:variant>
        <vt:lpwstr/>
      </vt:variant>
      <vt:variant>
        <vt:lpwstr>_Toc391289073</vt:lpwstr>
      </vt:variant>
      <vt:variant>
        <vt:i4>1179706</vt:i4>
      </vt:variant>
      <vt:variant>
        <vt:i4>302</vt:i4>
      </vt:variant>
      <vt:variant>
        <vt:i4>0</vt:i4>
      </vt:variant>
      <vt:variant>
        <vt:i4>5</vt:i4>
      </vt:variant>
      <vt:variant>
        <vt:lpwstr/>
      </vt:variant>
      <vt:variant>
        <vt:lpwstr>_Toc391289072</vt:lpwstr>
      </vt:variant>
      <vt:variant>
        <vt:i4>1179706</vt:i4>
      </vt:variant>
      <vt:variant>
        <vt:i4>296</vt:i4>
      </vt:variant>
      <vt:variant>
        <vt:i4>0</vt:i4>
      </vt:variant>
      <vt:variant>
        <vt:i4>5</vt:i4>
      </vt:variant>
      <vt:variant>
        <vt:lpwstr/>
      </vt:variant>
      <vt:variant>
        <vt:lpwstr>_Toc391289071</vt:lpwstr>
      </vt:variant>
      <vt:variant>
        <vt:i4>1179706</vt:i4>
      </vt:variant>
      <vt:variant>
        <vt:i4>290</vt:i4>
      </vt:variant>
      <vt:variant>
        <vt:i4>0</vt:i4>
      </vt:variant>
      <vt:variant>
        <vt:i4>5</vt:i4>
      </vt:variant>
      <vt:variant>
        <vt:lpwstr/>
      </vt:variant>
      <vt:variant>
        <vt:lpwstr>_Toc391289070</vt:lpwstr>
      </vt:variant>
      <vt:variant>
        <vt:i4>1245242</vt:i4>
      </vt:variant>
      <vt:variant>
        <vt:i4>284</vt:i4>
      </vt:variant>
      <vt:variant>
        <vt:i4>0</vt:i4>
      </vt:variant>
      <vt:variant>
        <vt:i4>5</vt:i4>
      </vt:variant>
      <vt:variant>
        <vt:lpwstr/>
      </vt:variant>
      <vt:variant>
        <vt:lpwstr>_Toc391289069</vt:lpwstr>
      </vt:variant>
      <vt:variant>
        <vt:i4>1245242</vt:i4>
      </vt:variant>
      <vt:variant>
        <vt:i4>278</vt:i4>
      </vt:variant>
      <vt:variant>
        <vt:i4>0</vt:i4>
      </vt:variant>
      <vt:variant>
        <vt:i4>5</vt:i4>
      </vt:variant>
      <vt:variant>
        <vt:lpwstr/>
      </vt:variant>
      <vt:variant>
        <vt:lpwstr>_Toc391289068</vt:lpwstr>
      </vt:variant>
      <vt:variant>
        <vt:i4>1245242</vt:i4>
      </vt:variant>
      <vt:variant>
        <vt:i4>272</vt:i4>
      </vt:variant>
      <vt:variant>
        <vt:i4>0</vt:i4>
      </vt:variant>
      <vt:variant>
        <vt:i4>5</vt:i4>
      </vt:variant>
      <vt:variant>
        <vt:lpwstr/>
      </vt:variant>
      <vt:variant>
        <vt:lpwstr>_Toc391289067</vt:lpwstr>
      </vt:variant>
      <vt:variant>
        <vt:i4>1245242</vt:i4>
      </vt:variant>
      <vt:variant>
        <vt:i4>266</vt:i4>
      </vt:variant>
      <vt:variant>
        <vt:i4>0</vt:i4>
      </vt:variant>
      <vt:variant>
        <vt:i4>5</vt:i4>
      </vt:variant>
      <vt:variant>
        <vt:lpwstr/>
      </vt:variant>
      <vt:variant>
        <vt:lpwstr>_Toc391289066</vt:lpwstr>
      </vt:variant>
      <vt:variant>
        <vt:i4>1245242</vt:i4>
      </vt:variant>
      <vt:variant>
        <vt:i4>260</vt:i4>
      </vt:variant>
      <vt:variant>
        <vt:i4>0</vt:i4>
      </vt:variant>
      <vt:variant>
        <vt:i4>5</vt:i4>
      </vt:variant>
      <vt:variant>
        <vt:lpwstr/>
      </vt:variant>
      <vt:variant>
        <vt:lpwstr>_Toc391289065</vt:lpwstr>
      </vt:variant>
      <vt:variant>
        <vt:i4>1245242</vt:i4>
      </vt:variant>
      <vt:variant>
        <vt:i4>254</vt:i4>
      </vt:variant>
      <vt:variant>
        <vt:i4>0</vt:i4>
      </vt:variant>
      <vt:variant>
        <vt:i4>5</vt:i4>
      </vt:variant>
      <vt:variant>
        <vt:lpwstr/>
      </vt:variant>
      <vt:variant>
        <vt:lpwstr>_Toc391289064</vt:lpwstr>
      </vt:variant>
      <vt:variant>
        <vt:i4>1245242</vt:i4>
      </vt:variant>
      <vt:variant>
        <vt:i4>248</vt:i4>
      </vt:variant>
      <vt:variant>
        <vt:i4>0</vt:i4>
      </vt:variant>
      <vt:variant>
        <vt:i4>5</vt:i4>
      </vt:variant>
      <vt:variant>
        <vt:lpwstr/>
      </vt:variant>
      <vt:variant>
        <vt:lpwstr>_Toc391289063</vt:lpwstr>
      </vt:variant>
      <vt:variant>
        <vt:i4>1245242</vt:i4>
      </vt:variant>
      <vt:variant>
        <vt:i4>242</vt:i4>
      </vt:variant>
      <vt:variant>
        <vt:i4>0</vt:i4>
      </vt:variant>
      <vt:variant>
        <vt:i4>5</vt:i4>
      </vt:variant>
      <vt:variant>
        <vt:lpwstr/>
      </vt:variant>
      <vt:variant>
        <vt:lpwstr>_Toc391289062</vt:lpwstr>
      </vt:variant>
      <vt:variant>
        <vt:i4>1245242</vt:i4>
      </vt:variant>
      <vt:variant>
        <vt:i4>236</vt:i4>
      </vt:variant>
      <vt:variant>
        <vt:i4>0</vt:i4>
      </vt:variant>
      <vt:variant>
        <vt:i4>5</vt:i4>
      </vt:variant>
      <vt:variant>
        <vt:lpwstr/>
      </vt:variant>
      <vt:variant>
        <vt:lpwstr>_Toc391289061</vt:lpwstr>
      </vt:variant>
      <vt:variant>
        <vt:i4>1245242</vt:i4>
      </vt:variant>
      <vt:variant>
        <vt:i4>230</vt:i4>
      </vt:variant>
      <vt:variant>
        <vt:i4>0</vt:i4>
      </vt:variant>
      <vt:variant>
        <vt:i4>5</vt:i4>
      </vt:variant>
      <vt:variant>
        <vt:lpwstr/>
      </vt:variant>
      <vt:variant>
        <vt:lpwstr>_Toc391289060</vt:lpwstr>
      </vt:variant>
      <vt:variant>
        <vt:i4>1048634</vt:i4>
      </vt:variant>
      <vt:variant>
        <vt:i4>224</vt:i4>
      </vt:variant>
      <vt:variant>
        <vt:i4>0</vt:i4>
      </vt:variant>
      <vt:variant>
        <vt:i4>5</vt:i4>
      </vt:variant>
      <vt:variant>
        <vt:lpwstr/>
      </vt:variant>
      <vt:variant>
        <vt:lpwstr>_Toc391289059</vt:lpwstr>
      </vt:variant>
      <vt:variant>
        <vt:i4>1048634</vt:i4>
      </vt:variant>
      <vt:variant>
        <vt:i4>218</vt:i4>
      </vt:variant>
      <vt:variant>
        <vt:i4>0</vt:i4>
      </vt:variant>
      <vt:variant>
        <vt:i4>5</vt:i4>
      </vt:variant>
      <vt:variant>
        <vt:lpwstr/>
      </vt:variant>
      <vt:variant>
        <vt:lpwstr>_Toc391289058</vt:lpwstr>
      </vt:variant>
      <vt:variant>
        <vt:i4>1048634</vt:i4>
      </vt:variant>
      <vt:variant>
        <vt:i4>212</vt:i4>
      </vt:variant>
      <vt:variant>
        <vt:i4>0</vt:i4>
      </vt:variant>
      <vt:variant>
        <vt:i4>5</vt:i4>
      </vt:variant>
      <vt:variant>
        <vt:lpwstr/>
      </vt:variant>
      <vt:variant>
        <vt:lpwstr>_Toc391289057</vt:lpwstr>
      </vt:variant>
      <vt:variant>
        <vt:i4>1048634</vt:i4>
      </vt:variant>
      <vt:variant>
        <vt:i4>206</vt:i4>
      </vt:variant>
      <vt:variant>
        <vt:i4>0</vt:i4>
      </vt:variant>
      <vt:variant>
        <vt:i4>5</vt:i4>
      </vt:variant>
      <vt:variant>
        <vt:lpwstr/>
      </vt:variant>
      <vt:variant>
        <vt:lpwstr>_Toc391289056</vt:lpwstr>
      </vt:variant>
      <vt:variant>
        <vt:i4>1048634</vt:i4>
      </vt:variant>
      <vt:variant>
        <vt:i4>200</vt:i4>
      </vt:variant>
      <vt:variant>
        <vt:i4>0</vt:i4>
      </vt:variant>
      <vt:variant>
        <vt:i4>5</vt:i4>
      </vt:variant>
      <vt:variant>
        <vt:lpwstr/>
      </vt:variant>
      <vt:variant>
        <vt:lpwstr>_Toc391289055</vt:lpwstr>
      </vt:variant>
      <vt:variant>
        <vt:i4>1048634</vt:i4>
      </vt:variant>
      <vt:variant>
        <vt:i4>194</vt:i4>
      </vt:variant>
      <vt:variant>
        <vt:i4>0</vt:i4>
      </vt:variant>
      <vt:variant>
        <vt:i4>5</vt:i4>
      </vt:variant>
      <vt:variant>
        <vt:lpwstr/>
      </vt:variant>
      <vt:variant>
        <vt:lpwstr>_Toc391289054</vt:lpwstr>
      </vt:variant>
      <vt:variant>
        <vt:i4>1048634</vt:i4>
      </vt:variant>
      <vt:variant>
        <vt:i4>188</vt:i4>
      </vt:variant>
      <vt:variant>
        <vt:i4>0</vt:i4>
      </vt:variant>
      <vt:variant>
        <vt:i4>5</vt:i4>
      </vt:variant>
      <vt:variant>
        <vt:lpwstr/>
      </vt:variant>
      <vt:variant>
        <vt:lpwstr>_Toc391289053</vt:lpwstr>
      </vt:variant>
      <vt:variant>
        <vt:i4>1048634</vt:i4>
      </vt:variant>
      <vt:variant>
        <vt:i4>182</vt:i4>
      </vt:variant>
      <vt:variant>
        <vt:i4>0</vt:i4>
      </vt:variant>
      <vt:variant>
        <vt:i4>5</vt:i4>
      </vt:variant>
      <vt:variant>
        <vt:lpwstr/>
      </vt:variant>
      <vt:variant>
        <vt:lpwstr>_Toc391289052</vt:lpwstr>
      </vt:variant>
      <vt:variant>
        <vt:i4>1048634</vt:i4>
      </vt:variant>
      <vt:variant>
        <vt:i4>176</vt:i4>
      </vt:variant>
      <vt:variant>
        <vt:i4>0</vt:i4>
      </vt:variant>
      <vt:variant>
        <vt:i4>5</vt:i4>
      </vt:variant>
      <vt:variant>
        <vt:lpwstr/>
      </vt:variant>
      <vt:variant>
        <vt:lpwstr>_Toc391289051</vt:lpwstr>
      </vt:variant>
      <vt:variant>
        <vt:i4>1048634</vt:i4>
      </vt:variant>
      <vt:variant>
        <vt:i4>170</vt:i4>
      </vt:variant>
      <vt:variant>
        <vt:i4>0</vt:i4>
      </vt:variant>
      <vt:variant>
        <vt:i4>5</vt:i4>
      </vt:variant>
      <vt:variant>
        <vt:lpwstr/>
      </vt:variant>
      <vt:variant>
        <vt:lpwstr>_Toc391289050</vt:lpwstr>
      </vt:variant>
      <vt:variant>
        <vt:i4>1114170</vt:i4>
      </vt:variant>
      <vt:variant>
        <vt:i4>164</vt:i4>
      </vt:variant>
      <vt:variant>
        <vt:i4>0</vt:i4>
      </vt:variant>
      <vt:variant>
        <vt:i4>5</vt:i4>
      </vt:variant>
      <vt:variant>
        <vt:lpwstr/>
      </vt:variant>
      <vt:variant>
        <vt:lpwstr>_Toc391289049</vt:lpwstr>
      </vt:variant>
      <vt:variant>
        <vt:i4>1114170</vt:i4>
      </vt:variant>
      <vt:variant>
        <vt:i4>158</vt:i4>
      </vt:variant>
      <vt:variant>
        <vt:i4>0</vt:i4>
      </vt:variant>
      <vt:variant>
        <vt:i4>5</vt:i4>
      </vt:variant>
      <vt:variant>
        <vt:lpwstr/>
      </vt:variant>
      <vt:variant>
        <vt:lpwstr>_Toc391289048</vt:lpwstr>
      </vt:variant>
      <vt:variant>
        <vt:i4>1114170</vt:i4>
      </vt:variant>
      <vt:variant>
        <vt:i4>152</vt:i4>
      </vt:variant>
      <vt:variant>
        <vt:i4>0</vt:i4>
      </vt:variant>
      <vt:variant>
        <vt:i4>5</vt:i4>
      </vt:variant>
      <vt:variant>
        <vt:lpwstr/>
      </vt:variant>
      <vt:variant>
        <vt:lpwstr>_Toc391289047</vt:lpwstr>
      </vt:variant>
      <vt:variant>
        <vt:i4>1114170</vt:i4>
      </vt:variant>
      <vt:variant>
        <vt:i4>146</vt:i4>
      </vt:variant>
      <vt:variant>
        <vt:i4>0</vt:i4>
      </vt:variant>
      <vt:variant>
        <vt:i4>5</vt:i4>
      </vt:variant>
      <vt:variant>
        <vt:lpwstr/>
      </vt:variant>
      <vt:variant>
        <vt:lpwstr>_Toc391289046</vt:lpwstr>
      </vt:variant>
      <vt:variant>
        <vt:i4>1114170</vt:i4>
      </vt:variant>
      <vt:variant>
        <vt:i4>140</vt:i4>
      </vt:variant>
      <vt:variant>
        <vt:i4>0</vt:i4>
      </vt:variant>
      <vt:variant>
        <vt:i4>5</vt:i4>
      </vt:variant>
      <vt:variant>
        <vt:lpwstr/>
      </vt:variant>
      <vt:variant>
        <vt:lpwstr>_Toc391289045</vt:lpwstr>
      </vt:variant>
      <vt:variant>
        <vt:i4>1114170</vt:i4>
      </vt:variant>
      <vt:variant>
        <vt:i4>134</vt:i4>
      </vt:variant>
      <vt:variant>
        <vt:i4>0</vt:i4>
      </vt:variant>
      <vt:variant>
        <vt:i4>5</vt:i4>
      </vt:variant>
      <vt:variant>
        <vt:lpwstr/>
      </vt:variant>
      <vt:variant>
        <vt:lpwstr>_Toc391289044</vt:lpwstr>
      </vt:variant>
      <vt:variant>
        <vt:i4>1114170</vt:i4>
      </vt:variant>
      <vt:variant>
        <vt:i4>128</vt:i4>
      </vt:variant>
      <vt:variant>
        <vt:i4>0</vt:i4>
      </vt:variant>
      <vt:variant>
        <vt:i4>5</vt:i4>
      </vt:variant>
      <vt:variant>
        <vt:lpwstr/>
      </vt:variant>
      <vt:variant>
        <vt:lpwstr>_Toc391289043</vt:lpwstr>
      </vt:variant>
      <vt:variant>
        <vt:i4>1114170</vt:i4>
      </vt:variant>
      <vt:variant>
        <vt:i4>122</vt:i4>
      </vt:variant>
      <vt:variant>
        <vt:i4>0</vt:i4>
      </vt:variant>
      <vt:variant>
        <vt:i4>5</vt:i4>
      </vt:variant>
      <vt:variant>
        <vt:lpwstr/>
      </vt:variant>
      <vt:variant>
        <vt:lpwstr>_Toc391289042</vt:lpwstr>
      </vt:variant>
      <vt:variant>
        <vt:i4>1114170</vt:i4>
      </vt:variant>
      <vt:variant>
        <vt:i4>116</vt:i4>
      </vt:variant>
      <vt:variant>
        <vt:i4>0</vt:i4>
      </vt:variant>
      <vt:variant>
        <vt:i4>5</vt:i4>
      </vt:variant>
      <vt:variant>
        <vt:lpwstr/>
      </vt:variant>
      <vt:variant>
        <vt:lpwstr>_Toc391289041</vt:lpwstr>
      </vt:variant>
      <vt:variant>
        <vt:i4>1114170</vt:i4>
      </vt:variant>
      <vt:variant>
        <vt:i4>110</vt:i4>
      </vt:variant>
      <vt:variant>
        <vt:i4>0</vt:i4>
      </vt:variant>
      <vt:variant>
        <vt:i4>5</vt:i4>
      </vt:variant>
      <vt:variant>
        <vt:lpwstr/>
      </vt:variant>
      <vt:variant>
        <vt:lpwstr>_Toc391289040</vt:lpwstr>
      </vt:variant>
      <vt:variant>
        <vt:i4>1441850</vt:i4>
      </vt:variant>
      <vt:variant>
        <vt:i4>104</vt:i4>
      </vt:variant>
      <vt:variant>
        <vt:i4>0</vt:i4>
      </vt:variant>
      <vt:variant>
        <vt:i4>5</vt:i4>
      </vt:variant>
      <vt:variant>
        <vt:lpwstr/>
      </vt:variant>
      <vt:variant>
        <vt:lpwstr>_Toc391289039</vt:lpwstr>
      </vt:variant>
      <vt:variant>
        <vt:i4>1441850</vt:i4>
      </vt:variant>
      <vt:variant>
        <vt:i4>98</vt:i4>
      </vt:variant>
      <vt:variant>
        <vt:i4>0</vt:i4>
      </vt:variant>
      <vt:variant>
        <vt:i4>5</vt:i4>
      </vt:variant>
      <vt:variant>
        <vt:lpwstr/>
      </vt:variant>
      <vt:variant>
        <vt:lpwstr>_Toc391289038</vt:lpwstr>
      </vt:variant>
      <vt:variant>
        <vt:i4>3538998</vt:i4>
      </vt:variant>
      <vt:variant>
        <vt:i4>93</vt:i4>
      </vt:variant>
      <vt:variant>
        <vt:i4>0</vt:i4>
      </vt:variant>
      <vt:variant>
        <vt:i4>5</vt:i4>
      </vt:variant>
      <vt:variant>
        <vt:lpwstr>http://www.fwc.gov.au/awardsandorders/html/PR546288.htm</vt:lpwstr>
      </vt:variant>
      <vt:variant>
        <vt:lpwstr/>
      </vt:variant>
      <vt:variant>
        <vt:i4>3997744</vt:i4>
      </vt:variant>
      <vt:variant>
        <vt:i4>90</vt:i4>
      </vt:variant>
      <vt:variant>
        <vt:i4>0</vt:i4>
      </vt:variant>
      <vt:variant>
        <vt:i4>5</vt:i4>
      </vt:variant>
      <vt:variant>
        <vt:lpwstr>http://www.fwc.gov.au/awardsandorders/html/PR544519.htm</vt:lpwstr>
      </vt:variant>
      <vt:variant>
        <vt:lpwstr/>
      </vt:variant>
      <vt:variant>
        <vt:i4>3735613</vt:i4>
      </vt:variant>
      <vt:variant>
        <vt:i4>87</vt:i4>
      </vt:variant>
      <vt:variant>
        <vt:i4>0</vt:i4>
      </vt:variant>
      <vt:variant>
        <vt:i4>5</vt:i4>
      </vt:variant>
      <vt:variant>
        <vt:lpwstr>http://www.fwc.gov.au/awardsandorders/html/pr532630.htm</vt:lpwstr>
      </vt:variant>
      <vt:variant>
        <vt:lpwstr/>
      </vt:variant>
      <vt:variant>
        <vt:i4>3932208</vt:i4>
      </vt:variant>
      <vt:variant>
        <vt:i4>84</vt:i4>
      </vt:variant>
      <vt:variant>
        <vt:i4>0</vt:i4>
      </vt:variant>
      <vt:variant>
        <vt:i4>5</vt:i4>
      </vt:variant>
      <vt:variant>
        <vt:lpwstr>http://www.fwc.gov.au/awardsandorders/html/PR988404.htm</vt:lpwstr>
      </vt:variant>
      <vt:variant>
        <vt:lpwstr/>
      </vt:variant>
      <vt:variant>
        <vt:i4>6357024</vt:i4>
      </vt:variant>
      <vt:variant>
        <vt:i4>81</vt:i4>
      </vt:variant>
      <vt:variant>
        <vt:i4>0</vt:i4>
      </vt:variant>
      <vt:variant>
        <vt:i4>5</vt:i4>
      </vt:variant>
      <vt:variant>
        <vt:lpwstr>http://www.fwc.gov.au/documents/modern_awards/30Jun10/MA000030_30Jun10.pdf</vt:lpwstr>
      </vt:variant>
      <vt:variant>
        <vt:lpwstr/>
      </vt:variant>
      <vt:variant>
        <vt:i4>3932187</vt:i4>
      </vt:variant>
      <vt:variant>
        <vt:i4>78</vt:i4>
      </vt:variant>
      <vt:variant>
        <vt:i4>0</vt:i4>
      </vt:variant>
      <vt:variant>
        <vt:i4>5</vt:i4>
      </vt:variant>
      <vt:variant>
        <vt:lpwstr/>
      </vt:variant>
      <vt:variant>
        <vt:lpwstr>sch_a</vt:lpwstr>
      </vt:variant>
      <vt:variant>
        <vt:i4>6160444</vt:i4>
      </vt:variant>
      <vt:variant>
        <vt:i4>75</vt:i4>
      </vt:variant>
      <vt:variant>
        <vt:i4>0</vt:i4>
      </vt:variant>
      <vt:variant>
        <vt:i4>5</vt:i4>
      </vt:variant>
      <vt:variant>
        <vt:lpwstr/>
      </vt:variant>
      <vt:variant>
        <vt:lpwstr>cl_2</vt:lpwstr>
      </vt:variant>
      <vt:variant>
        <vt:i4>2424931</vt:i4>
      </vt:variant>
      <vt:variant>
        <vt:i4>72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69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66</vt:i4>
      </vt:variant>
      <vt:variant>
        <vt:i4>0</vt:i4>
      </vt:variant>
      <vt:variant>
        <vt:i4>5</vt:i4>
      </vt:variant>
      <vt:variant>
        <vt:lpwstr>http://www.fwc.gov.au/awardsandorders/html/PR551831.htm</vt:lpwstr>
      </vt:variant>
      <vt:variant>
        <vt:lpwstr/>
      </vt:variant>
      <vt:variant>
        <vt:i4>3801139</vt:i4>
      </vt:variant>
      <vt:variant>
        <vt:i4>63</vt:i4>
      </vt:variant>
      <vt:variant>
        <vt:i4>0</vt:i4>
      </vt:variant>
      <vt:variant>
        <vt:i4>5</vt:i4>
      </vt:variant>
      <vt:variant>
        <vt:lpwstr>http://www.fwc.gov.au/awardsandorders/html/PR551739.htm</vt:lpwstr>
      </vt:variant>
      <vt:variant>
        <vt:lpwstr/>
      </vt:variant>
      <vt:variant>
        <vt:i4>3670067</vt:i4>
      </vt:variant>
      <vt:variant>
        <vt:i4>60</vt:i4>
      </vt:variant>
      <vt:variant>
        <vt:i4>0</vt:i4>
      </vt:variant>
      <vt:variant>
        <vt:i4>5</vt:i4>
      </vt:variant>
      <vt:variant>
        <vt:lpwstr>http://www.fwc.gov.au/awardsandorders/html/PR551618.htm</vt:lpwstr>
      </vt:variant>
      <vt:variant>
        <vt:lpwstr/>
      </vt:variant>
      <vt:variant>
        <vt:i4>3407933</vt:i4>
      </vt:variant>
      <vt:variant>
        <vt:i4>57</vt:i4>
      </vt:variant>
      <vt:variant>
        <vt:i4>0</vt:i4>
      </vt:variant>
      <vt:variant>
        <vt:i4>5</vt:i4>
      </vt:variant>
      <vt:variant>
        <vt:lpwstr>http://www.fwc.gov.au/awardsandorders/html/PR545998.htm</vt:lpwstr>
      </vt:variant>
      <vt:variant>
        <vt:lpwstr/>
      </vt:variant>
      <vt:variant>
        <vt:i4>3538998</vt:i4>
      </vt:variant>
      <vt:variant>
        <vt:i4>54</vt:i4>
      </vt:variant>
      <vt:variant>
        <vt:i4>0</vt:i4>
      </vt:variant>
      <vt:variant>
        <vt:i4>5</vt:i4>
      </vt:variant>
      <vt:variant>
        <vt:lpwstr>http://www.fwc.gov.au/awardsandorders/html/PR546288.htm</vt:lpwstr>
      </vt:variant>
      <vt:variant>
        <vt:lpwstr/>
      </vt:variant>
      <vt:variant>
        <vt:i4>4128829</vt:i4>
      </vt:variant>
      <vt:variant>
        <vt:i4>51</vt:i4>
      </vt:variant>
      <vt:variant>
        <vt:i4>0</vt:i4>
      </vt:variant>
      <vt:variant>
        <vt:i4>5</vt:i4>
      </vt:variant>
      <vt:variant>
        <vt:lpwstr>http://www.fwc.gov.au/awardsandorders/html/PR542150.htm</vt:lpwstr>
      </vt:variant>
      <vt:variant>
        <vt:lpwstr/>
      </vt:variant>
      <vt:variant>
        <vt:i4>3997744</vt:i4>
      </vt:variant>
      <vt:variant>
        <vt:i4>48</vt:i4>
      </vt:variant>
      <vt:variant>
        <vt:i4>0</vt:i4>
      </vt:variant>
      <vt:variant>
        <vt:i4>5</vt:i4>
      </vt:variant>
      <vt:variant>
        <vt:lpwstr>http://www.fwc.gov.au/awardsandorders/html/PR544519.htm</vt:lpwstr>
      </vt:variant>
      <vt:variant>
        <vt:lpwstr/>
      </vt:variant>
      <vt:variant>
        <vt:i4>3538992</vt:i4>
      </vt:variant>
      <vt:variant>
        <vt:i4>45</vt:i4>
      </vt:variant>
      <vt:variant>
        <vt:i4>0</vt:i4>
      </vt:variant>
      <vt:variant>
        <vt:i4>5</vt:i4>
      </vt:variant>
      <vt:variant>
        <vt:lpwstr>http://www.fwc.gov.au/awardsandorders/html/PR537893.htm</vt:lpwstr>
      </vt:variant>
      <vt:variant>
        <vt:lpwstr/>
      </vt:variant>
      <vt:variant>
        <vt:i4>4128821</vt:i4>
      </vt:variant>
      <vt:variant>
        <vt:i4>42</vt:i4>
      </vt:variant>
      <vt:variant>
        <vt:i4>0</vt:i4>
      </vt:variant>
      <vt:variant>
        <vt:i4>5</vt:i4>
      </vt:variant>
      <vt:variant>
        <vt:lpwstr>http://www.fwc.gov.au/awardsandorders/html/pr536816.htm</vt:lpwstr>
      </vt:variant>
      <vt:variant>
        <vt:lpwstr/>
      </vt:variant>
      <vt:variant>
        <vt:i4>3604536</vt:i4>
      </vt:variant>
      <vt:variant>
        <vt:i4>39</vt:i4>
      </vt:variant>
      <vt:variant>
        <vt:i4>0</vt:i4>
      </vt:variant>
      <vt:variant>
        <vt:i4>5</vt:i4>
      </vt:variant>
      <vt:variant>
        <vt:lpwstr>http://www.fwc.gov.au/awardsandorders/html/pr536695.htm</vt:lpwstr>
      </vt:variant>
      <vt:variant>
        <vt:lpwstr/>
      </vt:variant>
      <vt:variant>
        <vt:i4>3735613</vt:i4>
      </vt:variant>
      <vt:variant>
        <vt:i4>36</vt:i4>
      </vt:variant>
      <vt:variant>
        <vt:i4>0</vt:i4>
      </vt:variant>
      <vt:variant>
        <vt:i4>5</vt:i4>
      </vt:variant>
      <vt:variant>
        <vt:lpwstr>http://www.fwc.gov.au/awardsandorders/html/pr532630.htm</vt:lpwstr>
      </vt:variant>
      <vt:variant>
        <vt:lpwstr/>
      </vt:variant>
      <vt:variant>
        <vt:i4>3801145</vt:i4>
      </vt:variant>
      <vt:variant>
        <vt:i4>33</vt:i4>
      </vt:variant>
      <vt:variant>
        <vt:i4>0</vt:i4>
      </vt:variant>
      <vt:variant>
        <vt:i4>5</vt:i4>
      </vt:variant>
      <vt:variant>
        <vt:lpwstr>http://www.fwc.gov.au/awardsandorders/html/PR523013.htm</vt:lpwstr>
      </vt:variant>
      <vt:variant>
        <vt:lpwstr/>
      </vt:variant>
      <vt:variant>
        <vt:i4>3866674</vt:i4>
      </vt:variant>
      <vt:variant>
        <vt:i4>30</vt:i4>
      </vt:variant>
      <vt:variant>
        <vt:i4>0</vt:i4>
      </vt:variant>
      <vt:variant>
        <vt:i4>5</vt:i4>
      </vt:variant>
      <vt:variant>
        <vt:lpwstr>http://www.fwc.gov.au/awardsandorders/html/PR525068.htm</vt:lpwstr>
      </vt:variant>
      <vt:variant>
        <vt:lpwstr/>
      </vt:variant>
      <vt:variant>
        <vt:i4>3342384</vt:i4>
      </vt:variant>
      <vt:variant>
        <vt:i4>27</vt:i4>
      </vt:variant>
      <vt:variant>
        <vt:i4>0</vt:i4>
      </vt:variant>
      <vt:variant>
        <vt:i4>5</vt:i4>
      </vt:variant>
      <vt:variant>
        <vt:lpwstr>http://www.fwc.gov.au/awardsandorders/html/PR522892.htm</vt:lpwstr>
      </vt:variant>
      <vt:variant>
        <vt:lpwstr/>
      </vt:variant>
      <vt:variant>
        <vt:i4>4128831</vt:i4>
      </vt:variant>
      <vt:variant>
        <vt:i4>24</vt:i4>
      </vt:variant>
      <vt:variant>
        <vt:i4>0</vt:i4>
      </vt:variant>
      <vt:variant>
        <vt:i4>5</vt:i4>
      </vt:variant>
      <vt:variant>
        <vt:lpwstr>http://www.fwc.gov.au/awardsandorders/html/PR510670.htm</vt:lpwstr>
      </vt:variant>
      <vt:variant>
        <vt:lpwstr/>
      </vt:variant>
      <vt:variant>
        <vt:i4>3604537</vt:i4>
      </vt:variant>
      <vt:variant>
        <vt:i4>21</vt:i4>
      </vt:variant>
      <vt:variant>
        <vt:i4>0</vt:i4>
      </vt:variant>
      <vt:variant>
        <vt:i4>5</vt:i4>
      </vt:variant>
      <vt:variant>
        <vt:lpwstr>http://www.fwc.gov.au/awardsandorders/html/PR509061.htm</vt:lpwstr>
      </vt:variant>
      <vt:variant>
        <vt:lpwstr/>
      </vt:variant>
      <vt:variant>
        <vt:i4>3670071</vt:i4>
      </vt:variant>
      <vt:variant>
        <vt:i4>18</vt:i4>
      </vt:variant>
      <vt:variant>
        <vt:i4>0</vt:i4>
      </vt:variant>
      <vt:variant>
        <vt:i4>5</vt:i4>
      </vt:variant>
      <vt:variant>
        <vt:lpwstr>http://www.fwc.gov.au/awardsandorders/html/PR503639.htm</vt:lpwstr>
      </vt:variant>
      <vt:variant>
        <vt:lpwstr/>
      </vt:variant>
      <vt:variant>
        <vt:i4>3670078</vt:i4>
      </vt:variant>
      <vt:variant>
        <vt:i4>15</vt:i4>
      </vt:variant>
      <vt:variant>
        <vt:i4>0</vt:i4>
      </vt:variant>
      <vt:variant>
        <vt:i4>5</vt:i4>
      </vt:variant>
      <vt:variant>
        <vt:lpwstr>http://www.fwc.gov.au/awardsandorders/html/PR998748.htm</vt:lpwstr>
      </vt:variant>
      <vt:variant>
        <vt:lpwstr/>
      </vt:variant>
      <vt:variant>
        <vt:i4>3276856</vt:i4>
      </vt:variant>
      <vt:variant>
        <vt:i4>12</vt:i4>
      </vt:variant>
      <vt:variant>
        <vt:i4>0</vt:i4>
      </vt:variant>
      <vt:variant>
        <vt:i4>5</vt:i4>
      </vt:variant>
      <vt:variant>
        <vt:lpwstr>http://www.fwc.gov.au/awardsandorders/html/PR997910.htm</vt:lpwstr>
      </vt:variant>
      <vt:variant>
        <vt:lpwstr/>
      </vt:variant>
      <vt:variant>
        <vt:i4>3407924</vt:i4>
      </vt:variant>
      <vt:variant>
        <vt:i4>9</vt:i4>
      </vt:variant>
      <vt:variant>
        <vt:i4>0</vt:i4>
      </vt:variant>
      <vt:variant>
        <vt:i4>5</vt:i4>
      </vt:variant>
      <vt:variant>
        <vt:lpwstr>http://www.fwc.gov.au/awardsandorders/html/PR997772.htm</vt:lpwstr>
      </vt:variant>
      <vt:variant>
        <vt:lpwstr/>
      </vt:variant>
      <vt:variant>
        <vt:i4>3211318</vt:i4>
      </vt:variant>
      <vt:variant>
        <vt:i4>6</vt:i4>
      </vt:variant>
      <vt:variant>
        <vt:i4>0</vt:i4>
      </vt:variant>
      <vt:variant>
        <vt:i4>5</vt:i4>
      </vt:variant>
      <vt:variant>
        <vt:lpwstr>http://www.fwc.gov.au/awardsandorders/html/PR994512.htm</vt:lpwstr>
      </vt:variant>
      <vt:variant>
        <vt:lpwstr/>
      </vt:variant>
      <vt:variant>
        <vt:i4>3932208</vt:i4>
      </vt:variant>
      <vt:variant>
        <vt:i4>3</vt:i4>
      </vt:variant>
      <vt:variant>
        <vt:i4>0</vt:i4>
      </vt:variant>
      <vt:variant>
        <vt:i4>5</vt:i4>
      </vt:variant>
      <vt:variant>
        <vt:lpwstr>http://www.fwc.gov.au/awardsandorders/html/PR988404.htm</vt:lpwstr>
      </vt:variant>
      <vt:variant>
        <vt:lpwstr/>
      </vt:variant>
      <vt:variant>
        <vt:i4>3473458</vt:i4>
      </vt:variant>
      <vt:variant>
        <vt:i4>0</vt:i4>
      </vt:variant>
      <vt:variant>
        <vt:i4>0</vt:i4>
      </vt:variant>
      <vt:variant>
        <vt:i4>5</vt:i4>
      </vt:variant>
      <vt:variant>
        <vt:lpwstr>http://www.fwc.gov.au/awardsandorders/html/PR986371.htm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MA000030 - Market and Social Research Award 2010</dc:title>
  <dc:subject>Award code - MA000030</dc:subject>
  <dc:creator>Modern award</dc:creator>
  <cp:lastModifiedBy>FWC</cp:lastModifiedBy>
  <cp:revision>2</cp:revision>
  <cp:lastPrinted>2014-07-01T03:40:00Z</cp:lastPrinted>
  <dcterms:created xsi:type="dcterms:W3CDTF">2020-01-02T02:46:00Z</dcterms:created>
  <dcterms:modified xsi:type="dcterms:W3CDTF">2020-01-02T02:46:00Z</dcterms:modified>
</cp:coreProperties>
</file>