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309B" w:rsidRPr="00011484" w:rsidRDefault="0091309B" w:rsidP="00F072C5">
      <w:pPr>
        <w:jc w:val="left"/>
        <w:rPr>
          <w:sz w:val="36"/>
          <w:szCs w:val="36"/>
        </w:rPr>
      </w:pPr>
      <w:bookmarkStart w:id="0" w:name="_GoBack"/>
      <w:bookmarkEnd w:id="0"/>
      <w:r w:rsidRPr="00011484">
        <w:rPr>
          <w:b/>
          <w:sz w:val="36"/>
          <w:szCs w:val="36"/>
        </w:rPr>
        <w:t>Quarrying Award 2010</w:t>
      </w:r>
    </w:p>
    <w:p w:rsidR="0091309B" w:rsidRPr="00011484" w:rsidRDefault="0091309B" w:rsidP="0091309B">
      <w:pPr>
        <w:jc w:val="left"/>
      </w:pPr>
    </w:p>
    <w:p w:rsidR="00CF359E" w:rsidRPr="00837DED" w:rsidRDefault="008B0B80" w:rsidP="003E4EEF">
      <w:r>
        <w:t>This Fair Work Commission c</w:t>
      </w:r>
      <w:r w:rsidRPr="00A1484D">
        <w:t xml:space="preserve">onsolidated </w:t>
      </w:r>
      <w:r>
        <w:t xml:space="preserve">modern </w:t>
      </w:r>
      <w:r w:rsidRPr="00A1484D">
        <w:t xml:space="preserve">award </w:t>
      </w:r>
      <w:r>
        <w:t xml:space="preserve">incorporates all amendments up to and including </w:t>
      </w:r>
      <w:r w:rsidR="00A66C38">
        <w:t>19</w:t>
      </w:r>
      <w:r w:rsidR="002F13D4">
        <w:t> </w:t>
      </w:r>
      <w:r w:rsidR="00A66C38">
        <w:t>Dec</w:t>
      </w:r>
      <w:r w:rsidR="005C503E">
        <w:t>ember</w:t>
      </w:r>
      <w:r w:rsidR="00B464F0" w:rsidRPr="00B464F0">
        <w:t xml:space="preserve"> </w:t>
      </w:r>
      <w:r w:rsidR="00B464F0" w:rsidRPr="005C503E">
        <w:t>201</w:t>
      </w:r>
      <w:r w:rsidR="007D0208" w:rsidRPr="005C503E">
        <w:t>9</w:t>
      </w:r>
      <w:r w:rsidR="00B464F0" w:rsidRPr="005C503E">
        <w:t xml:space="preserve"> (</w:t>
      </w:r>
      <w:hyperlink r:id="rId8" w:history="1">
        <w:r w:rsidR="00A66C38">
          <w:rPr>
            <w:rStyle w:val="Hyperlink"/>
            <w:shd w:val="clear" w:color="auto" w:fill="FFFFFF"/>
          </w:rPr>
          <w:t>PR7</w:t>
        </w:r>
        <w:r w:rsidR="00A66C38">
          <w:rPr>
            <w:rStyle w:val="Hyperlink"/>
            <w:shd w:val="clear" w:color="auto" w:fill="FFFFFF"/>
          </w:rPr>
          <w:t>1</w:t>
        </w:r>
        <w:r w:rsidR="00A66C38">
          <w:rPr>
            <w:rStyle w:val="Hyperlink"/>
            <w:shd w:val="clear" w:color="auto" w:fill="FFFFFF"/>
          </w:rPr>
          <w:t>5199</w:t>
        </w:r>
      </w:hyperlink>
      <w:r w:rsidR="005F4C6A" w:rsidRPr="00083D8E">
        <w:t>).</w:t>
      </w:r>
    </w:p>
    <w:p w:rsidR="00677077" w:rsidRDefault="00D20B77" w:rsidP="00167150">
      <w:r>
        <w:t>Clause</w:t>
      </w:r>
      <w:r w:rsidR="007023DD">
        <w:t>(</w:t>
      </w:r>
      <w:r w:rsidR="00D06681">
        <w:t>s</w:t>
      </w:r>
      <w:r w:rsidR="007023DD">
        <w:t>)</w:t>
      </w:r>
      <w:r w:rsidR="008B0B80" w:rsidRPr="00EB7837">
        <w:t xml:space="preserve"> affected by the most recent variation</w:t>
      </w:r>
      <w:r w:rsidR="00430BE9">
        <w:t>(s)</w:t>
      </w:r>
      <w:r w:rsidR="008B0B80" w:rsidRPr="00EB7837">
        <w:t>:</w:t>
      </w:r>
    </w:p>
    <w:p w:rsidR="005C503E" w:rsidRDefault="005C503E" w:rsidP="00B464F0">
      <w:pPr>
        <w:ind w:left="851"/>
      </w:pPr>
      <w:r>
        <w:fldChar w:fldCharType="begin"/>
      </w:r>
      <w:r>
        <w:instrText xml:space="preserve"> REF _Ref405458425 \r \h </w:instrText>
      </w:r>
      <w:r>
        <w:fldChar w:fldCharType="separate"/>
      </w:r>
      <w:r w:rsidR="00BF454E">
        <w:t>Schedu</w:t>
      </w:r>
      <w:r w:rsidR="00BF454E">
        <w:t>l</w:t>
      </w:r>
      <w:r w:rsidR="00BF454E">
        <w:t>e</w:t>
      </w:r>
      <w:r w:rsidR="00BF454E">
        <w:t xml:space="preserve"> F</w:t>
      </w:r>
      <w:r>
        <w:fldChar w:fldCharType="end"/>
      </w:r>
      <w:r>
        <w:fldChar w:fldCharType="begin"/>
      </w:r>
      <w:r>
        <w:instrText xml:space="preserve"> REF _Ref405458425 \h </w:instrText>
      </w:r>
      <w:r>
        <w:fldChar w:fldCharType="separate"/>
      </w:r>
      <w:r w:rsidR="00BF454E">
        <w:t>—Part-day Public Holidays</w:t>
      </w:r>
      <w:r>
        <w:fldChar w:fldCharType="end"/>
      </w:r>
    </w:p>
    <w:p w:rsidR="00851FF7" w:rsidRDefault="00851FF7" w:rsidP="00851FF7"/>
    <w:p w:rsidR="00CF5753" w:rsidRPr="0077119C" w:rsidRDefault="00F072C5" w:rsidP="00B301F3">
      <w:pPr>
        <w:pStyle w:val="application"/>
      </w:pPr>
      <w:r>
        <w:t xml:space="preserve">Current review matter(s): </w:t>
      </w:r>
      <w:hyperlink r:id="rId9" w:history="1">
        <w:r w:rsidR="00A31945" w:rsidRPr="007153CF">
          <w:rPr>
            <w:rStyle w:val="Hyperlink"/>
          </w:rPr>
          <w:t>AM2014/47</w:t>
        </w:r>
      </w:hyperlink>
      <w:r w:rsidR="00B06B5F">
        <w:t>;</w:t>
      </w:r>
      <w:r w:rsidR="00A31945">
        <w:t xml:space="preserve"> </w:t>
      </w:r>
      <w:hyperlink r:id="rId10" w:history="1">
        <w:r w:rsidR="00A31945">
          <w:rPr>
            <w:rStyle w:val="Hyperlink"/>
          </w:rPr>
          <w:t>AM2014/86</w:t>
        </w:r>
      </w:hyperlink>
      <w:r w:rsidR="00B06B5F">
        <w:t>;</w:t>
      </w:r>
      <w:r w:rsidR="00A31945">
        <w:t xml:space="preserve"> </w:t>
      </w:r>
      <w:hyperlink r:id="rId11" w:history="1">
        <w:r w:rsidR="00A31945" w:rsidRPr="007153CF">
          <w:rPr>
            <w:rStyle w:val="Hyperlink"/>
          </w:rPr>
          <w:t>AM2014/190</w:t>
        </w:r>
      </w:hyperlink>
      <w:r w:rsidR="00053275">
        <w:t>;</w:t>
      </w:r>
      <w:r w:rsidR="00B06B5F">
        <w:t xml:space="preserve"> </w:t>
      </w:r>
      <w:hyperlink r:id="rId12" w:history="1">
        <w:r w:rsidR="00B06B5F">
          <w:rPr>
            <w:rStyle w:val="Hyperlink"/>
          </w:rPr>
          <w:t>AM2014/196</w:t>
        </w:r>
      </w:hyperlink>
      <w:r w:rsidR="00B06B5F">
        <w:t xml:space="preserve">; </w:t>
      </w:r>
      <w:hyperlink r:id="rId13" w:history="1">
        <w:r w:rsidR="00B06B5F">
          <w:rPr>
            <w:rStyle w:val="Hyperlink"/>
          </w:rPr>
          <w:t>AM2014/197</w:t>
        </w:r>
      </w:hyperlink>
      <w:r w:rsidR="00B06B5F">
        <w:t xml:space="preserve">; </w:t>
      </w:r>
      <w:hyperlink r:id="rId14" w:history="1">
        <w:r w:rsidR="00053275">
          <w:rPr>
            <w:rStyle w:val="Hyperlink"/>
          </w:rPr>
          <w:t>AM2014/301</w:t>
        </w:r>
      </w:hyperlink>
      <w:r w:rsidR="00B06B5F" w:rsidRPr="0084337A">
        <w:t xml:space="preserve">; </w:t>
      </w:r>
      <w:hyperlink r:id="rId15" w:history="1">
        <w:r w:rsidR="00B06B5F">
          <w:rPr>
            <w:rStyle w:val="Hyperlink"/>
          </w:rPr>
          <w:t>AM2015/2</w:t>
        </w:r>
      </w:hyperlink>
      <w:r w:rsidR="00B25FF4" w:rsidRPr="0084337A">
        <w:t>;</w:t>
      </w:r>
      <w:r w:rsidR="0077119C" w:rsidRPr="0084337A">
        <w:t xml:space="preserve"> </w:t>
      </w:r>
      <w:hyperlink r:id="rId16" w:history="1">
        <w:r w:rsidR="0077119C">
          <w:rPr>
            <w:rStyle w:val="Hyperlink"/>
          </w:rPr>
          <w:t>AM2016/15</w:t>
        </w:r>
      </w:hyperlink>
      <w:r w:rsidR="00B25FF4" w:rsidRPr="0084337A">
        <w:t>;</w:t>
      </w:r>
      <w:r w:rsidR="0077119C" w:rsidRPr="0084337A">
        <w:t xml:space="preserve"> </w:t>
      </w:r>
      <w:hyperlink r:id="rId17" w:history="1">
        <w:r w:rsidR="0077119C">
          <w:rPr>
            <w:rStyle w:val="Hyperlink"/>
          </w:rPr>
          <w:t>AM2016/17</w:t>
        </w:r>
      </w:hyperlink>
      <w:r w:rsidR="0084337A" w:rsidRPr="0084337A">
        <w:t xml:space="preserve">; </w:t>
      </w:r>
      <w:hyperlink r:id="rId18" w:history="1">
        <w:r w:rsidR="0084337A" w:rsidRPr="0084337A">
          <w:rPr>
            <w:rStyle w:val="Hyperlink"/>
          </w:rPr>
          <w:t>AM2016/8</w:t>
        </w:r>
      </w:hyperlink>
    </w:p>
    <w:p w:rsidR="0091309B" w:rsidRPr="000C30BC" w:rsidRDefault="0091309B" w:rsidP="0091309B">
      <w:pPr>
        <w:jc w:val="left"/>
      </w:pPr>
    </w:p>
    <w:p w:rsidR="0091309B" w:rsidRDefault="0091309B" w:rsidP="00F072C5">
      <w:pPr>
        <w:jc w:val="left"/>
        <w:rPr>
          <w:b/>
          <w:sz w:val="28"/>
        </w:rPr>
      </w:pPr>
      <w:r w:rsidRPr="00011484">
        <w:rPr>
          <w:b/>
          <w:sz w:val="28"/>
        </w:rPr>
        <w:t>Table of Contents</w:t>
      </w:r>
    </w:p>
    <w:p w:rsidR="00E35147" w:rsidRPr="001A659E" w:rsidRDefault="00E35147" w:rsidP="005C1399">
      <w:pPr>
        <w:rPr>
          <w:sz w:val="22"/>
          <w:szCs w:val="22"/>
          <w:u w:val="single"/>
        </w:rPr>
      </w:pPr>
      <w:r>
        <w:t>[Varied by</w:t>
      </w:r>
      <w:r w:rsidR="0024578F">
        <w:t xml:space="preserve"> </w:t>
      </w:r>
      <w:hyperlink r:id="rId19" w:history="1">
        <w:r w:rsidR="0024578F" w:rsidRPr="0024578F">
          <w:rPr>
            <w:rStyle w:val="Hyperlink"/>
          </w:rPr>
          <w:t>PR991823</w:t>
        </w:r>
      </w:hyperlink>
      <w:r w:rsidR="0024578F">
        <w:t>,</w:t>
      </w:r>
      <w:r>
        <w:t xml:space="preserve"> </w:t>
      </w:r>
      <w:hyperlink r:id="rId20" w:history="1">
        <w:r w:rsidRPr="00B87212">
          <w:rPr>
            <w:rStyle w:val="Hyperlink"/>
          </w:rPr>
          <w:t>PR994474</w:t>
        </w:r>
      </w:hyperlink>
      <w:r w:rsidR="002F12F0">
        <w:t xml:space="preserve">, </w:t>
      </w:r>
      <w:hyperlink r:id="rId21" w:history="1">
        <w:r w:rsidR="002F12F0">
          <w:rPr>
            <w:rStyle w:val="Hyperlink"/>
          </w:rPr>
          <w:t>PR532631</w:t>
        </w:r>
      </w:hyperlink>
      <w:r w:rsidR="006D471E">
        <w:t xml:space="preserve">, </w:t>
      </w:r>
      <w:hyperlink r:id="rId22" w:history="1">
        <w:r w:rsidR="006D471E">
          <w:rPr>
            <w:rStyle w:val="Hyperlink"/>
          </w:rPr>
          <w:t>PR544519</w:t>
        </w:r>
      </w:hyperlink>
      <w:r w:rsidR="0018786E">
        <w:t xml:space="preserve">, </w:t>
      </w:r>
      <w:hyperlink r:id="rId23" w:history="1">
        <w:r w:rsidR="0018786E">
          <w:rPr>
            <w:rStyle w:val="Hyperlink"/>
          </w:rPr>
          <w:t>PR546288</w:t>
        </w:r>
      </w:hyperlink>
      <w:r w:rsidR="003342AF">
        <w:t xml:space="preserve">, </w:t>
      </w:r>
      <w:hyperlink r:id="rId24" w:history="1">
        <w:r w:rsidR="003342AF">
          <w:rPr>
            <w:rStyle w:val="Hyperlink"/>
          </w:rPr>
          <w:t>PR557581</w:t>
        </w:r>
      </w:hyperlink>
      <w:r w:rsidR="00167150" w:rsidRPr="00167150">
        <w:rPr>
          <w:rStyle w:val="Hyperlink"/>
          <w:color w:val="auto"/>
          <w:u w:val="none"/>
        </w:rPr>
        <w:t xml:space="preserve">, </w:t>
      </w:r>
      <w:hyperlink r:id="rId25" w:history="1">
        <w:r w:rsidR="00167150">
          <w:rPr>
            <w:rStyle w:val="Hyperlink"/>
          </w:rPr>
          <w:t>PR573679</w:t>
        </w:r>
      </w:hyperlink>
      <w:r w:rsidR="006E1978" w:rsidRPr="0000035F">
        <w:rPr>
          <w:rStyle w:val="Hyperlink"/>
          <w:color w:val="auto"/>
          <w:u w:val="none"/>
        </w:rPr>
        <w:t>,</w:t>
      </w:r>
      <w:r w:rsidR="006E1978" w:rsidRPr="006E1978">
        <w:rPr>
          <w:rStyle w:val="Hyperlink"/>
          <w:color w:val="auto"/>
          <w:u w:val="none"/>
        </w:rPr>
        <w:t xml:space="preserve"> </w:t>
      </w:r>
      <w:hyperlink r:id="rId26" w:history="1">
        <w:r w:rsidR="006E1978">
          <w:rPr>
            <w:rStyle w:val="Hyperlink"/>
          </w:rPr>
          <w:t>PR583059</w:t>
        </w:r>
      </w:hyperlink>
      <w:r w:rsidR="00B25FF4" w:rsidRPr="00B25FF4">
        <w:rPr>
          <w:rStyle w:val="Hyperlink"/>
          <w:color w:val="auto"/>
          <w:u w:val="none"/>
        </w:rPr>
        <w:t>,</w:t>
      </w:r>
      <w:r w:rsidR="00625BB1" w:rsidRPr="00625BB1">
        <w:rPr>
          <w:rStyle w:val="Hyperlink"/>
          <w:u w:val="none"/>
        </w:rPr>
        <w:t xml:space="preserve"> </w:t>
      </w:r>
      <w:hyperlink r:id="rId27" w:history="1">
        <w:r w:rsidR="00625BB1">
          <w:rPr>
            <w:rStyle w:val="Hyperlink"/>
          </w:rPr>
          <w:t>PR584143</w:t>
        </w:r>
      </w:hyperlink>
      <w:r w:rsidR="005C1399" w:rsidRPr="005C1399">
        <w:rPr>
          <w:rStyle w:val="Hyperlink"/>
          <w:color w:val="000000" w:themeColor="text1"/>
          <w:u w:val="none"/>
        </w:rPr>
        <w:t xml:space="preserve">, </w:t>
      </w:r>
      <w:hyperlink r:id="rId28" w:tgtFrame="_parent" w:history="1">
        <w:r w:rsidR="005C1399" w:rsidRPr="005C1399">
          <w:rPr>
            <w:color w:val="0000FF"/>
            <w:u w:val="single"/>
          </w:rPr>
          <w:t>PR588733</w:t>
        </w:r>
      </w:hyperlink>
      <w:r w:rsidR="003A3631">
        <w:t xml:space="preserve">, </w:t>
      </w:r>
      <w:hyperlink r:id="rId29" w:history="1">
        <w:r w:rsidR="001B7545">
          <w:rPr>
            <w:rStyle w:val="Hyperlink"/>
          </w:rPr>
          <w:t>PR609354</w:t>
        </w:r>
      </w:hyperlink>
      <w:r w:rsidR="00D060BD">
        <w:t xml:space="preserve">, </w:t>
      </w:r>
      <w:hyperlink r:id="rId30" w:history="1">
        <w:r w:rsidR="00D060BD" w:rsidRPr="00AB0ABB">
          <w:rPr>
            <w:rStyle w:val="Hyperlink"/>
          </w:rPr>
          <w:t>PR</w:t>
        </w:r>
        <w:r w:rsidR="00D060BD" w:rsidRPr="00AB0ABB">
          <w:rPr>
            <w:rStyle w:val="Hyperlink"/>
            <w:noProof/>
          </w:rPr>
          <w:t>610200</w:t>
        </w:r>
      </w:hyperlink>
      <w:r w:rsidR="006B3803">
        <w:t xml:space="preserve">, </w:t>
      </w:r>
      <w:hyperlink r:id="rId31" w:history="1">
        <w:r w:rsidR="006B3803" w:rsidRPr="006B3803">
          <w:rPr>
            <w:rStyle w:val="Hyperlink"/>
          </w:rPr>
          <w:t>PR701437</w:t>
        </w:r>
      </w:hyperlink>
      <w:r w:rsidR="006B3803">
        <w:t>]</w:t>
      </w:r>
    </w:p>
    <w:p w:rsidR="00BF454E" w:rsidRDefault="00C90930">
      <w:pPr>
        <w:pStyle w:val="TOC1"/>
        <w:rPr>
          <w:rFonts w:asciiTheme="minorHAnsi" w:eastAsiaTheme="minorEastAsia" w:hAnsiTheme="minorHAnsi" w:cstheme="minorBidi"/>
          <w:b w:val="0"/>
          <w:bCs w:val="0"/>
          <w:noProof/>
          <w:sz w:val="22"/>
          <w:szCs w:val="22"/>
        </w:rPr>
      </w:pPr>
      <w:r w:rsidRPr="00011484">
        <w:fldChar w:fldCharType="begin"/>
      </w:r>
      <w:r w:rsidR="00BA20DE" w:rsidRPr="00011484">
        <w:instrText xml:space="preserve"> TOC \h</w:instrText>
      </w:r>
      <w:r w:rsidR="0085673D" w:rsidRPr="00011484">
        <w:instrText xml:space="preserve"> \t "Part heading,1,Level 1,2,Sub document,1" </w:instrText>
      </w:r>
      <w:r w:rsidRPr="00011484">
        <w:fldChar w:fldCharType="separate"/>
      </w:r>
      <w:hyperlink w:anchor="_Toc27640201" w:history="1">
        <w:r w:rsidR="00BF454E" w:rsidRPr="00EE5A0E">
          <w:rPr>
            <w:rStyle w:val="Hyperlink"/>
            <w:noProof/>
          </w:rPr>
          <w:t>Part 1— Application and Operation</w:t>
        </w:r>
        <w:r w:rsidR="00BF454E">
          <w:rPr>
            <w:noProof/>
          </w:rPr>
          <w:tab/>
        </w:r>
        <w:r w:rsidR="00BF454E">
          <w:rPr>
            <w:noProof/>
          </w:rPr>
          <w:fldChar w:fldCharType="begin"/>
        </w:r>
        <w:r w:rsidR="00BF454E">
          <w:rPr>
            <w:noProof/>
          </w:rPr>
          <w:instrText xml:space="preserve"> PAGEREF _Toc27640201 \h </w:instrText>
        </w:r>
        <w:r w:rsidR="00BF454E">
          <w:rPr>
            <w:noProof/>
          </w:rPr>
        </w:r>
        <w:r w:rsidR="00BF454E">
          <w:rPr>
            <w:noProof/>
          </w:rPr>
          <w:fldChar w:fldCharType="separate"/>
        </w:r>
        <w:r w:rsidR="00BF454E">
          <w:rPr>
            <w:noProof/>
          </w:rPr>
          <w:t>3</w:t>
        </w:r>
        <w:r w:rsidR="00BF454E">
          <w:rPr>
            <w:noProof/>
          </w:rPr>
          <w:fldChar w:fldCharType="end"/>
        </w:r>
      </w:hyperlink>
    </w:p>
    <w:p w:rsidR="00BF454E" w:rsidRDefault="00874B28">
      <w:pPr>
        <w:pStyle w:val="TOC2"/>
        <w:rPr>
          <w:rFonts w:asciiTheme="minorHAnsi" w:eastAsiaTheme="minorEastAsia" w:hAnsiTheme="minorHAnsi" w:cstheme="minorBidi"/>
          <w:noProof/>
          <w:sz w:val="22"/>
          <w:szCs w:val="22"/>
        </w:rPr>
      </w:pPr>
      <w:hyperlink w:anchor="_Toc27640202" w:history="1">
        <w:r w:rsidR="00BF454E" w:rsidRPr="00EE5A0E">
          <w:rPr>
            <w:rStyle w:val="Hyperlink"/>
            <w:noProof/>
          </w:rPr>
          <w:t>1.</w:t>
        </w:r>
        <w:r w:rsidR="00BF454E">
          <w:rPr>
            <w:rFonts w:asciiTheme="minorHAnsi" w:eastAsiaTheme="minorEastAsia" w:hAnsiTheme="minorHAnsi" w:cstheme="minorBidi"/>
            <w:noProof/>
            <w:sz w:val="22"/>
            <w:szCs w:val="22"/>
          </w:rPr>
          <w:tab/>
        </w:r>
        <w:r w:rsidR="00BF454E" w:rsidRPr="00EE5A0E">
          <w:rPr>
            <w:rStyle w:val="Hyperlink"/>
            <w:noProof/>
          </w:rPr>
          <w:t>Title</w:t>
        </w:r>
        <w:r w:rsidR="00BF454E">
          <w:rPr>
            <w:noProof/>
          </w:rPr>
          <w:tab/>
        </w:r>
        <w:r w:rsidR="00BF454E">
          <w:rPr>
            <w:noProof/>
          </w:rPr>
          <w:fldChar w:fldCharType="begin"/>
        </w:r>
        <w:r w:rsidR="00BF454E">
          <w:rPr>
            <w:noProof/>
          </w:rPr>
          <w:instrText xml:space="preserve"> PAGEREF _Toc27640202 \h </w:instrText>
        </w:r>
        <w:r w:rsidR="00BF454E">
          <w:rPr>
            <w:noProof/>
          </w:rPr>
        </w:r>
        <w:r w:rsidR="00BF454E">
          <w:rPr>
            <w:noProof/>
          </w:rPr>
          <w:fldChar w:fldCharType="separate"/>
        </w:r>
        <w:r w:rsidR="00BF454E">
          <w:rPr>
            <w:noProof/>
          </w:rPr>
          <w:t>3</w:t>
        </w:r>
        <w:r w:rsidR="00BF454E">
          <w:rPr>
            <w:noProof/>
          </w:rPr>
          <w:fldChar w:fldCharType="end"/>
        </w:r>
      </w:hyperlink>
    </w:p>
    <w:p w:rsidR="00BF454E" w:rsidRDefault="00874B28">
      <w:pPr>
        <w:pStyle w:val="TOC2"/>
        <w:rPr>
          <w:rFonts w:asciiTheme="minorHAnsi" w:eastAsiaTheme="minorEastAsia" w:hAnsiTheme="minorHAnsi" w:cstheme="minorBidi"/>
          <w:noProof/>
          <w:sz w:val="22"/>
          <w:szCs w:val="22"/>
        </w:rPr>
      </w:pPr>
      <w:hyperlink w:anchor="_Toc27640203" w:history="1">
        <w:r w:rsidR="00BF454E" w:rsidRPr="00EE5A0E">
          <w:rPr>
            <w:rStyle w:val="Hyperlink"/>
            <w:noProof/>
          </w:rPr>
          <w:t>2.</w:t>
        </w:r>
        <w:r w:rsidR="00BF454E">
          <w:rPr>
            <w:rFonts w:asciiTheme="minorHAnsi" w:eastAsiaTheme="minorEastAsia" w:hAnsiTheme="minorHAnsi" w:cstheme="minorBidi"/>
            <w:noProof/>
            <w:sz w:val="22"/>
            <w:szCs w:val="22"/>
          </w:rPr>
          <w:tab/>
        </w:r>
        <w:r w:rsidR="00BF454E" w:rsidRPr="00EE5A0E">
          <w:rPr>
            <w:rStyle w:val="Hyperlink"/>
            <w:noProof/>
          </w:rPr>
          <w:t>Commencement and transitional</w:t>
        </w:r>
        <w:r w:rsidR="00BF454E">
          <w:rPr>
            <w:noProof/>
          </w:rPr>
          <w:tab/>
        </w:r>
        <w:r w:rsidR="00BF454E">
          <w:rPr>
            <w:noProof/>
          </w:rPr>
          <w:fldChar w:fldCharType="begin"/>
        </w:r>
        <w:r w:rsidR="00BF454E">
          <w:rPr>
            <w:noProof/>
          </w:rPr>
          <w:instrText xml:space="preserve"> PAGEREF _Toc27640203 \h </w:instrText>
        </w:r>
        <w:r w:rsidR="00BF454E">
          <w:rPr>
            <w:noProof/>
          </w:rPr>
        </w:r>
        <w:r w:rsidR="00BF454E">
          <w:rPr>
            <w:noProof/>
          </w:rPr>
          <w:fldChar w:fldCharType="separate"/>
        </w:r>
        <w:r w:rsidR="00BF454E">
          <w:rPr>
            <w:noProof/>
          </w:rPr>
          <w:t>3</w:t>
        </w:r>
        <w:r w:rsidR="00BF454E">
          <w:rPr>
            <w:noProof/>
          </w:rPr>
          <w:fldChar w:fldCharType="end"/>
        </w:r>
      </w:hyperlink>
    </w:p>
    <w:p w:rsidR="00BF454E" w:rsidRDefault="00874B28">
      <w:pPr>
        <w:pStyle w:val="TOC2"/>
        <w:rPr>
          <w:rFonts w:asciiTheme="minorHAnsi" w:eastAsiaTheme="minorEastAsia" w:hAnsiTheme="minorHAnsi" w:cstheme="minorBidi"/>
          <w:noProof/>
          <w:sz w:val="22"/>
          <w:szCs w:val="22"/>
        </w:rPr>
      </w:pPr>
      <w:hyperlink w:anchor="_Toc27640204" w:history="1">
        <w:r w:rsidR="00BF454E" w:rsidRPr="00EE5A0E">
          <w:rPr>
            <w:rStyle w:val="Hyperlink"/>
            <w:noProof/>
          </w:rPr>
          <w:t>3.</w:t>
        </w:r>
        <w:r w:rsidR="00BF454E">
          <w:rPr>
            <w:rFonts w:asciiTheme="minorHAnsi" w:eastAsiaTheme="minorEastAsia" w:hAnsiTheme="minorHAnsi" w:cstheme="minorBidi"/>
            <w:noProof/>
            <w:sz w:val="22"/>
            <w:szCs w:val="22"/>
          </w:rPr>
          <w:tab/>
        </w:r>
        <w:r w:rsidR="00BF454E" w:rsidRPr="00EE5A0E">
          <w:rPr>
            <w:rStyle w:val="Hyperlink"/>
            <w:noProof/>
          </w:rPr>
          <w:t>Definitions and interpretation</w:t>
        </w:r>
        <w:r w:rsidR="00BF454E">
          <w:rPr>
            <w:noProof/>
          </w:rPr>
          <w:tab/>
        </w:r>
        <w:r w:rsidR="00BF454E">
          <w:rPr>
            <w:noProof/>
          </w:rPr>
          <w:fldChar w:fldCharType="begin"/>
        </w:r>
        <w:r w:rsidR="00BF454E">
          <w:rPr>
            <w:noProof/>
          </w:rPr>
          <w:instrText xml:space="preserve"> PAGEREF _Toc27640204 \h </w:instrText>
        </w:r>
        <w:r w:rsidR="00BF454E">
          <w:rPr>
            <w:noProof/>
          </w:rPr>
        </w:r>
        <w:r w:rsidR="00BF454E">
          <w:rPr>
            <w:noProof/>
          </w:rPr>
          <w:fldChar w:fldCharType="separate"/>
        </w:r>
        <w:r w:rsidR="00BF454E">
          <w:rPr>
            <w:noProof/>
          </w:rPr>
          <w:t>4</w:t>
        </w:r>
        <w:r w:rsidR="00BF454E">
          <w:rPr>
            <w:noProof/>
          </w:rPr>
          <w:fldChar w:fldCharType="end"/>
        </w:r>
      </w:hyperlink>
    </w:p>
    <w:p w:rsidR="00BF454E" w:rsidRDefault="00874B28">
      <w:pPr>
        <w:pStyle w:val="TOC2"/>
        <w:rPr>
          <w:rFonts w:asciiTheme="minorHAnsi" w:eastAsiaTheme="minorEastAsia" w:hAnsiTheme="minorHAnsi" w:cstheme="minorBidi"/>
          <w:noProof/>
          <w:sz w:val="22"/>
          <w:szCs w:val="22"/>
        </w:rPr>
      </w:pPr>
      <w:hyperlink w:anchor="_Toc27640205" w:history="1">
        <w:r w:rsidR="00BF454E" w:rsidRPr="00EE5A0E">
          <w:rPr>
            <w:rStyle w:val="Hyperlink"/>
            <w:noProof/>
          </w:rPr>
          <w:t>4.</w:t>
        </w:r>
        <w:r w:rsidR="00BF454E">
          <w:rPr>
            <w:rFonts w:asciiTheme="minorHAnsi" w:eastAsiaTheme="minorEastAsia" w:hAnsiTheme="minorHAnsi" w:cstheme="minorBidi"/>
            <w:noProof/>
            <w:sz w:val="22"/>
            <w:szCs w:val="22"/>
          </w:rPr>
          <w:tab/>
        </w:r>
        <w:r w:rsidR="00BF454E" w:rsidRPr="00EE5A0E">
          <w:rPr>
            <w:rStyle w:val="Hyperlink"/>
            <w:noProof/>
          </w:rPr>
          <w:t>Coverage</w:t>
        </w:r>
        <w:r w:rsidR="00BF454E">
          <w:rPr>
            <w:noProof/>
          </w:rPr>
          <w:tab/>
        </w:r>
        <w:r w:rsidR="00BF454E">
          <w:rPr>
            <w:noProof/>
          </w:rPr>
          <w:fldChar w:fldCharType="begin"/>
        </w:r>
        <w:r w:rsidR="00BF454E">
          <w:rPr>
            <w:noProof/>
          </w:rPr>
          <w:instrText xml:space="preserve"> PAGEREF _Toc27640205 \h </w:instrText>
        </w:r>
        <w:r w:rsidR="00BF454E">
          <w:rPr>
            <w:noProof/>
          </w:rPr>
        </w:r>
        <w:r w:rsidR="00BF454E">
          <w:rPr>
            <w:noProof/>
          </w:rPr>
          <w:fldChar w:fldCharType="separate"/>
        </w:r>
        <w:r w:rsidR="00BF454E">
          <w:rPr>
            <w:noProof/>
          </w:rPr>
          <w:t>6</w:t>
        </w:r>
        <w:r w:rsidR="00BF454E">
          <w:rPr>
            <w:noProof/>
          </w:rPr>
          <w:fldChar w:fldCharType="end"/>
        </w:r>
      </w:hyperlink>
    </w:p>
    <w:p w:rsidR="00BF454E" w:rsidRDefault="00874B28">
      <w:pPr>
        <w:pStyle w:val="TOC2"/>
        <w:rPr>
          <w:rFonts w:asciiTheme="minorHAnsi" w:eastAsiaTheme="minorEastAsia" w:hAnsiTheme="minorHAnsi" w:cstheme="minorBidi"/>
          <w:noProof/>
          <w:sz w:val="22"/>
          <w:szCs w:val="22"/>
        </w:rPr>
      </w:pPr>
      <w:hyperlink w:anchor="_Toc27640206" w:history="1">
        <w:r w:rsidR="00BF454E" w:rsidRPr="00EE5A0E">
          <w:rPr>
            <w:rStyle w:val="Hyperlink"/>
            <w:noProof/>
          </w:rPr>
          <w:t>5.</w:t>
        </w:r>
        <w:r w:rsidR="00BF454E">
          <w:rPr>
            <w:rFonts w:asciiTheme="minorHAnsi" w:eastAsiaTheme="minorEastAsia" w:hAnsiTheme="minorHAnsi" w:cstheme="minorBidi"/>
            <w:noProof/>
            <w:sz w:val="22"/>
            <w:szCs w:val="22"/>
          </w:rPr>
          <w:tab/>
        </w:r>
        <w:r w:rsidR="00BF454E" w:rsidRPr="00EE5A0E">
          <w:rPr>
            <w:rStyle w:val="Hyperlink"/>
            <w:noProof/>
          </w:rPr>
          <w:t>Access to the award and the National Employment Standards</w:t>
        </w:r>
        <w:r w:rsidR="00BF454E">
          <w:rPr>
            <w:noProof/>
          </w:rPr>
          <w:tab/>
        </w:r>
        <w:r w:rsidR="00BF454E">
          <w:rPr>
            <w:noProof/>
          </w:rPr>
          <w:fldChar w:fldCharType="begin"/>
        </w:r>
        <w:r w:rsidR="00BF454E">
          <w:rPr>
            <w:noProof/>
          </w:rPr>
          <w:instrText xml:space="preserve"> PAGEREF _Toc27640206 \h </w:instrText>
        </w:r>
        <w:r w:rsidR="00BF454E">
          <w:rPr>
            <w:noProof/>
          </w:rPr>
        </w:r>
        <w:r w:rsidR="00BF454E">
          <w:rPr>
            <w:noProof/>
          </w:rPr>
          <w:fldChar w:fldCharType="separate"/>
        </w:r>
        <w:r w:rsidR="00BF454E">
          <w:rPr>
            <w:noProof/>
          </w:rPr>
          <w:t>7</w:t>
        </w:r>
        <w:r w:rsidR="00BF454E">
          <w:rPr>
            <w:noProof/>
          </w:rPr>
          <w:fldChar w:fldCharType="end"/>
        </w:r>
      </w:hyperlink>
    </w:p>
    <w:p w:rsidR="00BF454E" w:rsidRDefault="00874B28">
      <w:pPr>
        <w:pStyle w:val="TOC2"/>
        <w:rPr>
          <w:rFonts w:asciiTheme="minorHAnsi" w:eastAsiaTheme="minorEastAsia" w:hAnsiTheme="minorHAnsi" w:cstheme="minorBidi"/>
          <w:noProof/>
          <w:sz w:val="22"/>
          <w:szCs w:val="22"/>
        </w:rPr>
      </w:pPr>
      <w:hyperlink w:anchor="_Toc27640207" w:history="1">
        <w:r w:rsidR="00BF454E" w:rsidRPr="00EE5A0E">
          <w:rPr>
            <w:rStyle w:val="Hyperlink"/>
            <w:noProof/>
          </w:rPr>
          <w:t>6.</w:t>
        </w:r>
        <w:r w:rsidR="00BF454E">
          <w:rPr>
            <w:rFonts w:asciiTheme="minorHAnsi" w:eastAsiaTheme="minorEastAsia" w:hAnsiTheme="minorHAnsi" w:cstheme="minorBidi"/>
            <w:noProof/>
            <w:sz w:val="22"/>
            <w:szCs w:val="22"/>
          </w:rPr>
          <w:tab/>
        </w:r>
        <w:r w:rsidR="00BF454E" w:rsidRPr="00EE5A0E">
          <w:rPr>
            <w:rStyle w:val="Hyperlink"/>
            <w:noProof/>
          </w:rPr>
          <w:t>The National Employment Standards and this award</w:t>
        </w:r>
        <w:r w:rsidR="00BF454E">
          <w:rPr>
            <w:noProof/>
          </w:rPr>
          <w:tab/>
        </w:r>
        <w:r w:rsidR="00BF454E">
          <w:rPr>
            <w:noProof/>
          </w:rPr>
          <w:fldChar w:fldCharType="begin"/>
        </w:r>
        <w:r w:rsidR="00BF454E">
          <w:rPr>
            <w:noProof/>
          </w:rPr>
          <w:instrText xml:space="preserve"> PAGEREF _Toc27640207 \h </w:instrText>
        </w:r>
        <w:r w:rsidR="00BF454E">
          <w:rPr>
            <w:noProof/>
          </w:rPr>
        </w:r>
        <w:r w:rsidR="00BF454E">
          <w:rPr>
            <w:noProof/>
          </w:rPr>
          <w:fldChar w:fldCharType="separate"/>
        </w:r>
        <w:r w:rsidR="00BF454E">
          <w:rPr>
            <w:noProof/>
          </w:rPr>
          <w:t>7</w:t>
        </w:r>
        <w:r w:rsidR="00BF454E">
          <w:rPr>
            <w:noProof/>
          </w:rPr>
          <w:fldChar w:fldCharType="end"/>
        </w:r>
      </w:hyperlink>
    </w:p>
    <w:p w:rsidR="00BF454E" w:rsidRDefault="00874B28">
      <w:pPr>
        <w:pStyle w:val="TOC2"/>
        <w:rPr>
          <w:rFonts w:asciiTheme="minorHAnsi" w:eastAsiaTheme="minorEastAsia" w:hAnsiTheme="minorHAnsi" w:cstheme="minorBidi"/>
          <w:noProof/>
          <w:sz w:val="22"/>
          <w:szCs w:val="22"/>
        </w:rPr>
      </w:pPr>
      <w:hyperlink w:anchor="_Toc27640208" w:history="1">
        <w:r w:rsidR="00BF454E" w:rsidRPr="00EE5A0E">
          <w:rPr>
            <w:rStyle w:val="Hyperlink"/>
            <w:noProof/>
          </w:rPr>
          <w:t>7.</w:t>
        </w:r>
        <w:r w:rsidR="00BF454E">
          <w:rPr>
            <w:rFonts w:asciiTheme="minorHAnsi" w:eastAsiaTheme="minorEastAsia" w:hAnsiTheme="minorHAnsi" w:cstheme="minorBidi"/>
            <w:noProof/>
            <w:sz w:val="22"/>
            <w:szCs w:val="22"/>
          </w:rPr>
          <w:tab/>
        </w:r>
        <w:r w:rsidR="00BF454E" w:rsidRPr="00EE5A0E">
          <w:rPr>
            <w:rStyle w:val="Hyperlink"/>
            <w:noProof/>
          </w:rPr>
          <w:t>Individual flexibility arrangements</w:t>
        </w:r>
        <w:r w:rsidR="00BF454E">
          <w:rPr>
            <w:noProof/>
          </w:rPr>
          <w:tab/>
        </w:r>
        <w:r w:rsidR="00BF454E">
          <w:rPr>
            <w:noProof/>
          </w:rPr>
          <w:fldChar w:fldCharType="begin"/>
        </w:r>
        <w:r w:rsidR="00BF454E">
          <w:rPr>
            <w:noProof/>
          </w:rPr>
          <w:instrText xml:space="preserve"> PAGEREF _Toc27640208 \h </w:instrText>
        </w:r>
        <w:r w:rsidR="00BF454E">
          <w:rPr>
            <w:noProof/>
          </w:rPr>
        </w:r>
        <w:r w:rsidR="00BF454E">
          <w:rPr>
            <w:noProof/>
          </w:rPr>
          <w:fldChar w:fldCharType="separate"/>
        </w:r>
        <w:r w:rsidR="00BF454E">
          <w:rPr>
            <w:noProof/>
          </w:rPr>
          <w:t>7</w:t>
        </w:r>
        <w:r w:rsidR="00BF454E">
          <w:rPr>
            <w:noProof/>
          </w:rPr>
          <w:fldChar w:fldCharType="end"/>
        </w:r>
      </w:hyperlink>
    </w:p>
    <w:p w:rsidR="00BF454E" w:rsidRDefault="00874B28">
      <w:pPr>
        <w:pStyle w:val="TOC1"/>
        <w:rPr>
          <w:rFonts w:asciiTheme="minorHAnsi" w:eastAsiaTheme="minorEastAsia" w:hAnsiTheme="minorHAnsi" w:cstheme="minorBidi"/>
          <w:b w:val="0"/>
          <w:bCs w:val="0"/>
          <w:noProof/>
          <w:sz w:val="22"/>
          <w:szCs w:val="22"/>
        </w:rPr>
      </w:pPr>
      <w:hyperlink w:anchor="_Toc27640209" w:history="1">
        <w:r w:rsidR="00BF454E" w:rsidRPr="00EE5A0E">
          <w:rPr>
            <w:rStyle w:val="Hyperlink"/>
            <w:noProof/>
          </w:rPr>
          <w:t>Part 2— Consultation and Dispute Resolution</w:t>
        </w:r>
        <w:r w:rsidR="00BF454E">
          <w:rPr>
            <w:noProof/>
          </w:rPr>
          <w:tab/>
        </w:r>
        <w:r w:rsidR="00BF454E">
          <w:rPr>
            <w:noProof/>
          </w:rPr>
          <w:fldChar w:fldCharType="begin"/>
        </w:r>
        <w:r w:rsidR="00BF454E">
          <w:rPr>
            <w:noProof/>
          </w:rPr>
          <w:instrText xml:space="preserve"> PAGEREF _Toc27640209 \h </w:instrText>
        </w:r>
        <w:r w:rsidR="00BF454E">
          <w:rPr>
            <w:noProof/>
          </w:rPr>
        </w:r>
        <w:r w:rsidR="00BF454E">
          <w:rPr>
            <w:noProof/>
          </w:rPr>
          <w:fldChar w:fldCharType="separate"/>
        </w:r>
        <w:r w:rsidR="00BF454E">
          <w:rPr>
            <w:noProof/>
          </w:rPr>
          <w:t>9</w:t>
        </w:r>
        <w:r w:rsidR="00BF454E">
          <w:rPr>
            <w:noProof/>
          </w:rPr>
          <w:fldChar w:fldCharType="end"/>
        </w:r>
      </w:hyperlink>
    </w:p>
    <w:p w:rsidR="00BF454E" w:rsidRDefault="00874B28">
      <w:pPr>
        <w:pStyle w:val="TOC2"/>
        <w:rPr>
          <w:rFonts w:asciiTheme="minorHAnsi" w:eastAsiaTheme="minorEastAsia" w:hAnsiTheme="minorHAnsi" w:cstheme="minorBidi"/>
          <w:noProof/>
          <w:sz w:val="22"/>
          <w:szCs w:val="22"/>
        </w:rPr>
      </w:pPr>
      <w:hyperlink w:anchor="_Toc27640210" w:history="1">
        <w:r w:rsidR="00BF454E" w:rsidRPr="00EE5A0E">
          <w:rPr>
            <w:rStyle w:val="Hyperlink"/>
            <w:noProof/>
          </w:rPr>
          <w:t>8.</w:t>
        </w:r>
        <w:r w:rsidR="00BF454E">
          <w:rPr>
            <w:rFonts w:asciiTheme="minorHAnsi" w:eastAsiaTheme="minorEastAsia" w:hAnsiTheme="minorHAnsi" w:cstheme="minorBidi"/>
            <w:noProof/>
            <w:sz w:val="22"/>
            <w:szCs w:val="22"/>
          </w:rPr>
          <w:tab/>
        </w:r>
        <w:r w:rsidR="00BF454E" w:rsidRPr="00EE5A0E">
          <w:rPr>
            <w:rStyle w:val="Hyperlink"/>
            <w:noProof/>
          </w:rPr>
          <w:t>Consultation about major workplace change</w:t>
        </w:r>
        <w:r w:rsidR="00BF454E">
          <w:rPr>
            <w:noProof/>
          </w:rPr>
          <w:tab/>
        </w:r>
        <w:r w:rsidR="00BF454E">
          <w:rPr>
            <w:noProof/>
          </w:rPr>
          <w:fldChar w:fldCharType="begin"/>
        </w:r>
        <w:r w:rsidR="00BF454E">
          <w:rPr>
            <w:noProof/>
          </w:rPr>
          <w:instrText xml:space="preserve"> PAGEREF _Toc27640210 \h </w:instrText>
        </w:r>
        <w:r w:rsidR="00BF454E">
          <w:rPr>
            <w:noProof/>
          </w:rPr>
        </w:r>
        <w:r w:rsidR="00BF454E">
          <w:rPr>
            <w:noProof/>
          </w:rPr>
          <w:fldChar w:fldCharType="separate"/>
        </w:r>
        <w:r w:rsidR="00BF454E">
          <w:rPr>
            <w:noProof/>
          </w:rPr>
          <w:t>9</w:t>
        </w:r>
        <w:r w:rsidR="00BF454E">
          <w:rPr>
            <w:noProof/>
          </w:rPr>
          <w:fldChar w:fldCharType="end"/>
        </w:r>
      </w:hyperlink>
    </w:p>
    <w:p w:rsidR="00BF454E" w:rsidRDefault="00874B28">
      <w:pPr>
        <w:pStyle w:val="TOC2"/>
        <w:rPr>
          <w:rFonts w:asciiTheme="minorHAnsi" w:eastAsiaTheme="minorEastAsia" w:hAnsiTheme="minorHAnsi" w:cstheme="minorBidi"/>
          <w:noProof/>
          <w:sz w:val="22"/>
          <w:szCs w:val="22"/>
        </w:rPr>
      </w:pPr>
      <w:hyperlink w:anchor="_Toc27640211" w:history="1">
        <w:r w:rsidR="00BF454E" w:rsidRPr="00EE5A0E">
          <w:rPr>
            <w:rStyle w:val="Hyperlink"/>
            <w:noProof/>
          </w:rPr>
          <w:t xml:space="preserve">8A. </w:t>
        </w:r>
        <w:r w:rsidR="00BF454E">
          <w:rPr>
            <w:rFonts w:asciiTheme="minorHAnsi" w:eastAsiaTheme="minorEastAsia" w:hAnsiTheme="minorHAnsi" w:cstheme="minorBidi"/>
            <w:noProof/>
            <w:sz w:val="22"/>
            <w:szCs w:val="22"/>
          </w:rPr>
          <w:tab/>
        </w:r>
        <w:r w:rsidR="00BF454E" w:rsidRPr="00EE5A0E">
          <w:rPr>
            <w:rStyle w:val="Hyperlink"/>
            <w:noProof/>
          </w:rPr>
          <w:t>Consultation about changes to rosters or hours of work</w:t>
        </w:r>
        <w:r w:rsidR="00BF454E">
          <w:rPr>
            <w:noProof/>
          </w:rPr>
          <w:tab/>
        </w:r>
        <w:r w:rsidR="00BF454E">
          <w:rPr>
            <w:noProof/>
          </w:rPr>
          <w:fldChar w:fldCharType="begin"/>
        </w:r>
        <w:r w:rsidR="00BF454E">
          <w:rPr>
            <w:noProof/>
          </w:rPr>
          <w:instrText xml:space="preserve"> PAGEREF _Toc27640211 \h </w:instrText>
        </w:r>
        <w:r w:rsidR="00BF454E">
          <w:rPr>
            <w:noProof/>
          </w:rPr>
        </w:r>
        <w:r w:rsidR="00BF454E">
          <w:rPr>
            <w:noProof/>
          </w:rPr>
          <w:fldChar w:fldCharType="separate"/>
        </w:r>
        <w:r w:rsidR="00BF454E">
          <w:rPr>
            <w:noProof/>
          </w:rPr>
          <w:t>10</w:t>
        </w:r>
        <w:r w:rsidR="00BF454E">
          <w:rPr>
            <w:noProof/>
          </w:rPr>
          <w:fldChar w:fldCharType="end"/>
        </w:r>
      </w:hyperlink>
    </w:p>
    <w:p w:rsidR="00BF454E" w:rsidRDefault="00874B28">
      <w:pPr>
        <w:pStyle w:val="TOC2"/>
        <w:rPr>
          <w:rFonts w:asciiTheme="minorHAnsi" w:eastAsiaTheme="minorEastAsia" w:hAnsiTheme="minorHAnsi" w:cstheme="minorBidi"/>
          <w:noProof/>
          <w:sz w:val="22"/>
          <w:szCs w:val="22"/>
        </w:rPr>
      </w:pPr>
      <w:hyperlink w:anchor="_Toc27640212" w:history="1">
        <w:r w:rsidR="00BF454E" w:rsidRPr="00EE5A0E">
          <w:rPr>
            <w:rStyle w:val="Hyperlink"/>
            <w:noProof/>
          </w:rPr>
          <w:t>9.</w:t>
        </w:r>
        <w:r w:rsidR="00BF454E">
          <w:rPr>
            <w:rFonts w:asciiTheme="minorHAnsi" w:eastAsiaTheme="minorEastAsia" w:hAnsiTheme="minorHAnsi" w:cstheme="minorBidi"/>
            <w:noProof/>
            <w:sz w:val="22"/>
            <w:szCs w:val="22"/>
          </w:rPr>
          <w:tab/>
        </w:r>
        <w:r w:rsidR="00BF454E" w:rsidRPr="00EE5A0E">
          <w:rPr>
            <w:rStyle w:val="Hyperlink"/>
            <w:noProof/>
          </w:rPr>
          <w:t>Dispute resolution</w:t>
        </w:r>
        <w:r w:rsidR="00BF454E">
          <w:rPr>
            <w:noProof/>
          </w:rPr>
          <w:tab/>
        </w:r>
        <w:r w:rsidR="00BF454E">
          <w:rPr>
            <w:noProof/>
          </w:rPr>
          <w:fldChar w:fldCharType="begin"/>
        </w:r>
        <w:r w:rsidR="00BF454E">
          <w:rPr>
            <w:noProof/>
          </w:rPr>
          <w:instrText xml:space="preserve"> PAGEREF _Toc27640212 \h </w:instrText>
        </w:r>
        <w:r w:rsidR="00BF454E">
          <w:rPr>
            <w:noProof/>
          </w:rPr>
        </w:r>
        <w:r w:rsidR="00BF454E">
          <w:rPr>
            <w:noProof/>
          </w:rPr>
          <w:fldChar w:fldCharType="separate"/>
        </w:r>
        <w:r w:rsidR="00BF454E">
          <w:rPr>
            <w:noProof/>
          </w:rPr>
          <w:t>10</w:t>
        </w:r>
        <w:r w:rsidR="00BF454E">
          <w:rPr>
            <w:noProof/>
          </w:rPr>
          <w:fldChar w:fldCharType="end"/>
        </w:r>
      </w:hyperlink>
    </w:p>
    <w:p w:rsidR="00BF454E" w:rsidRDefault="00874B28">
      <w:pPr>
        <w:pStyle w:val="TOC1"/>
        <w:rPr>
          <w:rFonts w:asciiTheme="minorHAnsi" w:eastAsiaTheme="minorEastAsia" w:hAnsiTheme="minorHAnsi" w:cstheme="minorBidi"/>
          <w:b w:val="0"/>
          <w:bCs w:val="0"/>
          <w:noProof/>
          <w:sz w:val="22"/>
          <w:szCs w:val="22"/>
        </w:rPr>
      </w:pPr>
      <w:hyperlink w:anchor="_Toc27640213" w:history="1">
        <w:r w:rsidR="00BF454E" w:rsidRPr="00EE5A0E">
          <w:rPr>
            <w:rStyle w:val="Hyperlink"/>
            <w:noProof/>
          </w:rPr>
          <w:t>Part 3— Types of Employment and Termination of Employment</w:t>
        </w:r>
        <w:r w:rsidR="00BF454E">
          <w:rPr>
            <w:noProof/>
          </w:rPr>
          <w:tab/>
        </w:r>
        <w:r w:rsidR="00BF454E">
          <w:rPr>
            <w:noProof/>
          </w:rPr>
          <w:fldChar w:fldCharType="begin"/>
        </w:r>
        <w:r w:rsidR="00BF454E">
          <w:rPr>
            <w:noProof/>
          </w:rPr>
          <w:instrText xml:space="preserve"> PAGEREF _Toc27640213 \h </w:instrText>
        </w:r>
        <w:r w:rsidR="00BF454E">
          <w:rPr>
            <w:noProof/>
          </w:rPr>
        </w:r>
        <w:r w:rsidR="00BF454E">
          <w:rPr>
            <w:noProof/>
          </w:rPr>
          <w:fldChar w:fldCharType="separate"/>
        </w:r>
        <w:r w:rsidR="00BF454E">
          <w:rPr>
            <w:noProof/>
          </w:rPr>
          <w:t>11</w:t>
        </w:r>
        <w:r w:rsidR="00BF454E">
          <w:rPr>
            <w:noProof/>
          </w:rPr>
          <w:fldChar w:fldCharType="end"/>
        </w:r>
      </w:hyperlink>
    </w:p>
    <w:p w:rsidR="00BF454E" w:rsidRDefault="00874B28">
      <w:pPr>
        <w:pStyle w:val="TOC2"/>
        <w:rPr>
          <w:rFonts w:asciiTheme="minorHAnsi" w:eastAsiaTheme="minorEastAsia" w:hAnsiTheme="minorHAnsi" w:cstheme="minorBidi"/>
          <w:noProof/>
          <w:sz w:val="22"/>
          <w:szCs w:val="22"/>
        </w:rPr>
      </w:pPr>
      <w:hyperlink w:anchor="_Toc27640214" w:history="1">
        <w:r w:rsidR="00BF454E" w:rsidRPr="00EE5A0E">
          <w:rPr>
            <w:rStyle w:val="Hyperlink"/>
            <w:noProof/>
          </w:rPr>
          <w:t>10.</w:t>
        </w:r>
        <w:r w:rsidR="00BF454E">
          <w:rPr>
            <w:rFonts w:asciiTheme="minorHAnsi" w:eastAsiaTheme="minorEastAsia" w:hAnsiTheme="minorHAnsi" w:cstheme="minorBidi"/>
            <w:noProof/>
            <w:sz w:val="22"/>
            <w:szCs w:val="22"/>
          </w:rPr>
          <w:tab/>
        </w:r>
        <w:r w:rsidR="00BF454E" w:rsidRPr="00EE5A0E">
          <w:rPr>
            <w:rStyle w:val="Hyperlink"/>
            <w:noProof/>
          </w:rPr>
          <w:t>Employment categories</w:t>
        </w:r>
        <w:r w:rsidR="00BF454E">
          <w:rPr>
            <w:noProof/>
          </w:rPr>
          <w:tab/>
        </w:r>
        <w:r w:rsidR="00BF454E">
          <w:rPr>
            <w:noProof/>
          </w:rPr>
          <w:fldChar w:fldCharType="begin"/>
        </w:r>
        <w:r w:rsidR="00BF454E">
          <w:rPr>
            <w:noProof/>
          </w:rPr>
          <w:instrText xml:space="preserve"> PAGEREF _Toc27640214 \h </w:instrText>
        </w:r>
        <w:r w:rsidR="00BF454E">
          <w:rPr>
            <w:noProof/>
          </w:rPr>
        </w:r>
        <w:r w:rsidR="00BF454E">
          <w:rPr>
            <w:noProof/>
          </w:rPr>
          <w:fldChar w:fldCharType="separate"/>
        </w:r>
        <w:r w:rsidR="00BF454E">
          <w:rPr>
            <w:noProof/>
          </w:rPr>
          <w:t>11</w:t>
        </w:r>
        <w:r w:rsidR="00BF454E">
          <w:rPr>
            <w:noProof/>
          </w:rPr>
          <w:fldChar w:fldCharType="end"/>
        </w:r>
      </w:hyperlink>
    </w:p>
    <w:p w:rsidR="00BF454E" w:rsidRDefault="00874B28">
      <w:pPr>
        <w:pStyle w:val="TOC2"/>
        <w:rPr>
          <w:rFonts w:asciiTheme="minorHAnsi" w:eastAsiaTheme="minorEastAsia" w:hAnsiTheme="minorHAnsi" w:cstheme="minorBidi"/>
          <w:noProof/>
          <w:sz w:val="22"/>
          <w:szCs w:val="22"/>
        </w:rPr>
      </w:pPr>
      <w:hyperlink w:anchor="_Toc27640215" w:history="1">
        <w:r w:rsidR="00BF454E" w:rsidRPr="00EE5A0E">
          <w:rPr>
            <w:rStyle w:val="Hyperlink"/>
            <w:noProof/>
          </w:rPr>
          <w:t>11.</w:t>
        </w:r>
        <w:r w:rsidR="00BF454E">
          <w:rPr>
            <w:rFonts w:asciiTheme="minorHAnsi" w:eastAsiaTheme="minorEastAsia" w:hAnsiTheme="minorHAnsi" w:cstheme="minorBidi"/>
            <w:noProof/>
            <w:sz w:val="22"/>
            <w:szCs w:val="22"/>
          </w:rPr>
          <w:tab/>
        </w:r>
        <w:r w:rsidR="00BF454E" w:rsidRPr="00EE5A0E">
          <w:rPr>
            <w:rStyle w:val="Hyperlink"/>
            <w:noProof/>
          </w:rPr>
          <w:t>Full-time employees</w:t>
        </w:r>
        <w:r w:rsidR="00BF454E">
          <w:rPr>
            <w:noProof/>
          </w:rPr>
          <w:tab/>
        </w:r>
        <w:r w:rsidR="00BF454E">
          <w:rPr>
            <w:noProof/>
          </w:rPr>
          <w:fldChar w:fldCharType="begin"/>
        </w:r>
        <w:r w:rsidR="00BF454E">
          <w:rPr>
            <w:noProof/>
          </w:rPr>
          <w:instrText xml:space="preserve"> PAGEREF _Toc27640215 \h </w:instrText>
        </w:r>
        <w:r w:rsidR="00BF454E">
          <w:rPr>
            <w:noProof/>
          </w:rPr>
        </w:r>
        <w:r w:rsidR="00BF454E">
          <w:rPr>
            <w:noProof/>
          </w:rPr>
          <w:fldChar w:fldCharType="separate"/>
        </w:r>
        <w:r w:rsidR="00BF454E">
          <w:rPr>
            <w:noProof/>
          </w:rPr>
          <w:t>11</w:t>
        </w:r>
        <w:r w:rsidR="00BF454E">
          <w:rPr>
            <w:noProof/>
          </w:rPr>
          <w:fldChar w:fldCharType="end"/>
        </w:r>
      </w:hyperlink>
    </w:p>
    <w:p w:rsidR="00BF454E" w:rsidRDefault="00874B28">
      <w:pPr>
        <w:pStyle w:val="TOC2"/>
        <w:rPr>
          <w:rFonts w:asciiTheme="minorHAnsi" w:eastAsiaTheme="minorEastAsia" w:hAnsiTheme="minorHAnsi" w:cstheme="minorBidi"/>
          <w:noProof/>
          <w:sz w:val="22"/>
          <w:szCs w:val="22"/>
        </w:rPr>
      </w:pPr>
      <w:hyperlink w:anchor="_Toc27640216" w:history="1">
        <w:r w:rsidR="00BF454E" w:rsidRPr="00EE5A0E">
          <w:rPr>
            <w:rStyle w:val="Hyperlink"/>
            <w:noProof/>
          </w:rPr>
          <w:t>12.</w:t>
        </w:r>
        <w:r w:rsidR="00BF454E">
          <w:rPr>
            <w:rFonts w:asciiTheme="minorHAnsi" w:eastAsiaTheme="minorEastAsia" w:hAnsiTheme="minorHAnsi" w:cstheme="minorBidi"/>
            <w:noProof/>
            <w:sz w:val="22"/>
            <w:szCs w:val="22"/>
          </w:rPr>
          <w:tab/>
        </w:r>
        <w:r w:rsidR="00BF454E" w:rsidRPr="00EE5A0E">
          <w:rPr>
            <w:rStyle w:val="Hyperlink"/>
            <w:noProof/>
          </w:rPr>
          <w:t>Part-time employees</w:t>
        </w:r>
        <w:r w:rsidR="00BF454E">
          <w:rPr>
            <w:noProof/>
          </w:rPr>
          <w:tab/>
        </w:r>
        <w:r w:rsidR="00BF454E">
          <w:rPr>
            <w:noProof/>
          </w:rPr>
          <w:fldChar w:fldCharType="begin"/>
        </w:r>
        <w:r w:rsidR="00BF454E">
          <w:rPr>
            <w:noProof/>
          </w:rPr>
          <w:instrText xml:space="preserve"> PAGEREF _Toc27640216 \h </w:instrText>
        </w:r>
        <w:r w:rsidR="00BF454E">
          <w:rPr>
            <w:noProof/>
          </w:rPr>
        </w:r>
        <w:r w:rsidR="00BF454E">
          <w:rPr>
            <w:noProof/>
          </w:rPr>
          <w:fldChar w:fldCharType="separate"/>
        </w:r>
        <w:r w:rsidR="00BF454E">
          <w:rPr>
            <w:noProof/>
          </w:rPr>
          <w:t>11</w:t>
        </w:r>
        <w:r w:rsidR="00BF454E">
          <w:rPr>
            <w:noProof/>
          </w:rPr>
          <w:fldChar w:fldCharType="end"/>
        </w:r>
      </w:hyperlink>
    </w:p>
    <w:p w:rsidR="00BF454E" w:rsidRDefault="00874B28">
      <w:pPr>
        <w:pStyle w:val="TOC2"/>
        <w:rPr>
          <w:rFonts w:asciiTheme="minorHAnsi" w:eastAsiaTheme="minorEastAsia" w:hAnsiTheme="minorHAnsi" w:cstheme="minorBidi"/>
          <w:noProof/>
          <w:sz w:val="22"/>
          <w:szCs w:val="22"/>
        </w:rPr>
      </w:pPr>
      <w:hyperlink w:anchor="_Toc27640217" w:history="1">
        <w:r w:rsidR="00BF454E" w:rsidRPr="00EE5A0E">
          <w:rPr>
            <w:rStyle w:val="Hyperlink"/>
            <w:noProof/>
          </w:rPr>
          <w:t>13.</w:t>
        </w:r>
        <w:r w:rsidR="00BF454E">
          <w:rPr>
            <w:rFonts w:asciiTheme="minorHAnsi" w:eastAsiaTheme="minorEastAsia" w:hAnsiTheme="minorHAnsi" w:cstheme="minorBidi"/>
            <w:noProof/>
            <w:sz w:val="22"/>
            <w:szCs w:val="22"/>
          </w:rPr>
          <w:tab/>
        </w:r>
        <w:r w:rsidR="00BF454E" w:rsidRPr="00EE5A0E">
          <w:rPr>
            <w:rStyle w:val="Hyperlink"/>
            <w:noProof/>
          </w:rPr>
          <w:t>Casual employees</w:t>
        </w:r>
        <w:r w:rsidR="00BF454E">
          <w:rPr>
            <w:noProof/>
          </w:rPr>
          <w:tab/>
        </w:r>
        <w:r w:rsidR="00BF454E">
          <w:rPr>
            <w:noProof/>
          </w:rPr>
          <w:fldChar w:fldCharType="begin"/>
        </w:r>
        <w:r w:rsidR="00BF454E">
          <w:rPr>
            <w:noProof/>
          </w:rPr>
          <w:instrText xml:space="preserve"> PAGEREF _Toc27640217 \h </w:instrText>
        </w:r>
        <w:r w:rsidR="00BF454E">
          <w:rPr>
            <w:noProof/>
          </w:rPr>
        </w:r>
        <w:r w:rsidR="00BF454E">
          <w:rPr>
            <w:noProof/>
          </w:rPr>
          <w:fldChar w:fldCharType="separate"/>
        </w:r>
        <w:r w:rsidR="00BF454E">
          <w:rPr>
            <w:noProof/>
          </w:rPr>
          <w:t>12</w:t>
        </w:r>
        <w:r w:rsidR="00BF454E">
          <w:rPr>
            <w:noProof/>
          </w:rPr>
          <w:fldChar w:fldCharType="end"/>
        </w:r>
      </w:hyperlink>
    </w:p>
    <w:p w:rsidR="00BF454E" w:rsidRDefault="00874B28">
      <w:pPr>
        <w:pStyle w:val="TOC2"/>
        <w:rPr>
          <w:rFonts w:asciiTheme="minorHAnsi" w:eastAsiaTheme="minorEastAsia" w:hAnsiTheme="minorHAnsi" w:cstheme="minorBidi"/>
          <w:noProof/>
          <w:sz w:val="22"/>
          <w:szCs w:val="22"/>
        </w:rPr>
      </w:pPr>
      <w:hyperlink w:anchor="_Toc27640218" w:history="1">
        <w:r w:rsidR="00BF454E" w:rsidRPr="00EE5A0E">
          <w:rPr>
            <w:rStyle w:val="Hyperlink"/>
            <w:noProof/>
          </w:rPr>
          <w:t>14.</w:t>
        </w:r>
        <w:r w:rsidR="00BF454E">
          <w:rPr>
            <w:rFonts w:asciiTheme="minorHAnsi" w:eastAsiaTheme="minorEastAsia" w:hAnsiTheme="minorHAnsi" w:cstheme="minorBidi"/>
            <w:noProof/>
            <w:sz w:val="22"/>
            <w:szCs w:val="22"/>
          </w:rPr>
          <w:tab/>
        </w:r>
        <w:r w:rsidR="00BF454E" w:rsidRPr="00EE5A0E">
          <w:rPr>
            <w:rStyle w:val="Hyperlink"/>
            <w:noProof/>
          </w:rPr>
          <w:t>Termination of employment</w:t>
        </w:r>
        <w:r w:rsidR="00BF454E">
          <w:rPr>
            <w:noProof/>
          </w:rPr>
          <w:tab/>
        </w:r>
        <w:r w:rsidR="00BF454E">
          <w:rPr>
            <w:noProof/>
          </w:rPr>
          <w:fldChar w:fldCharType="begin"/>
        </w:r>
        <w:r w:rsidR="00BF454E">
          <w:rPr>
            <w:noProof/>
          </w:rPr>
          <w:instrText xml:space="preserve"> PAGEREF _Toc27640218 \h </w:instrText>
        </w:r>
        <w:r w:rsidR="00BF454E">
          <w:rPr>
            <w:noProof/>
          </w:rPr>
        </w:r>
        <w:r w:rsidR="00BF454E">
          <w:rPr>
            <w:noProof/>
          </w:rPr>
          <w:fldChar w:fldCharType="separate"/>
        </w:r>
        <w:r w:rsidR="00BF454E">
          <w:rPr>
            <w:noProof/>
          </w:rPr>
          <w:t>14</w:t>
        </w:r>
        <w:r w:rsidR="00BF454E">
          <w:rPr>
            <w:noProof/>
          </w:rPr>
          <w:fldChar w:fldCharType="end"/>
        </w:r>
      </w:hyperlink>
    </w:p>
    <w:p w:rsidR="00BF454E" w:rsidRDefault="00874B28">
      <w:pPr>
        <w:pStyle w:val="TOC2"/>
        <w:rPr>
          <w:rFonts w:asciiTheme="minorHAnsi" w:eastAsiaTheme="minorEastAsia" w:hAnsiTheme="minorHAnsi" w:cstheme="minorBidi"/>
          <w:noProof/>
          <w:sz w:val="22"/>
          <w:szCs w:val="22"/>
        </w:rPr>
      </w:pPr>
      <w:hyperlink w:anchor="_Toc27640219" w:history="1">
        <w:r w:rsidR="00BF454E" w:rsidRPr="00EE5A0E">
          <w:rPr>
            <w:rStyle w:val="Hyperlink"/>
            <w:noProof/>
          </w:rPr>
          <w:t>15.</w:t>
        </w:r>
        <w:r w:rsidR="00BF454E">
          <w:rPr>
            <w:rFonts w:asciiTheme="minorHAnsi" w:eastAsiaTheme="minorEastAsia" w:hAnsiTheme="minorHAnsi" w:cstheme="minorBidi"/>
            <w:noProof/>
            <w:sz w:val="22"/>
            <w:szCs w:val="22"/>
          </w:rPr>
          <w:tab/>
        </w:r>
        <w:r w:rsidR="00BF454E" w:rsidRPr="00EE5A0E">
          <w:rPr>
            <w:rStyle w:val="Hyperlink"/>
            <w:noProof/>
          </w:rPr>
          <w:t>Redundancy</w:t>
        </w:r>
        <w:r w:rsidR="00BF454E">
          <w:rPr>
            <w:noProof/>
          </w:rPr>
          <w:tab/>
        </w:r>
        <w:r w:rsidR="00BF454E">
          <w:rPr>
            <w:noProof/>
          </w:rPr>
          <w:fldChar w:fldCharType="begin"/>
        </w:r>
        <w:r w:rsidR="00BF454E">
          <w:rPr>
            <w:noProof/>
          </w:rPr>
          <w:instrText xml:space="preserve"> PAGEREF _Toc27640219 \h </w:instrText>
        </w:r>
        <w:r w:rsidR="00BF454E">
          <w:rPr>
            <w:noProof/>
          </w:rPr>
        </w:r>
        <w:r w:rsidR="00BF454E">
          <w:rPr>
            <w:noProof/>
          </w:rPr>
          <w:fldChar w:fldCharType="separate"/>
        </w:r>
        <w:r w:rsidR="00BF454E">
          <w:rPr>
            <w:noProof/>
          </w:rPr>
          <w:t>15</w:t>
        </w:r>
        <w:r w:rsidR="00BF454E">
          <w:rPr>
            <w:noProof/>
          </w:rPr>
          <w:fldChar w:fldCharType="end"/>
        </w:r>
      </w:hyperlink>
    </w:p>
    <w:p w:rsidR="00BF454E" w:rsidRDefault="00874B28">
      <w:pPr>
        <w:pStyle w:val="TOC1"/>
        <w:rPr>
          <w:rFonts w:asciiTheme="minorHAnsi" w:eastAsiaTheme="minorEastAsia" w:hAnsiTheme="minorHAnsi" w:cstheme="minorBidi"/>
          <w:b w:val="0"/>
          <w:bCs w:val="0"/>
          <w:noProof/>
          <w:sz w:val="22"/>
          <w:szCs w:val="22"/>
        </w:rPr>
      </w:pPr>
      <w:hyperlink w:anchor="_Toc27640220" w:history="1">
        <w:r w:rsidR="00BF454E" w:rsidRPr="00EE5A0E">
          <w:rPr>
            <w:rStyle w:val="Hyperlink"/>
            <w:noProof/>
          </w:rPr>
          <w:t>Part 4— Classifications and Minimum Wage Rates</w:t>
        </w:r>
        <w:r w:rsidR="00BF454E">
          <w:rPr>
            <w:noProof/>
          </w:rPr>
          <w:tab/>
        </w:r>
        <w:r w:rsidR="00BF454E">
          <w:rPr>
            <w:noProof/>
          </w:rPr>
          <w:fldChar w:fldCharType="begin"/>
        </w:r>
        <w:r w:rsidR="00BF454E">
          <w:rPr>
            <w:noProof/>
          </w:rPr>
          <w:instrText xml:space="preserve"> PAGEREF _Toc27640220 \h </w:instrText>
        </w:r>
        <w:r w:rsidR="00BF454E">
          <w:rPr>
            <w:noProof/>
          </w:rPr>
        </w:r>
        <w:r w:rsidR="00BF454E">
          <w:rPr>
            <w:noProof/>
          </w:rPr>
          <w:fldChar w:fldCharType="separate"/>
        </w:r>
        <w:r w:rsidR="00BF454E">
          <w:rPr>
            <w:noProof/>
          </w:rPr>
          <w:t>16</w:t>
        </w:r>
        <w:r w:rsidR="00BF454E">
          <w:rPr>
            <w:noProof/>
          </w:rPr>
          <w:fldChar w:fldCharType="end"/>
        </w:r>
      </w:hyperlink>
    </w:p>
    <w:p w:rsidR="00BF454E" w:rsidRDefault="00874B28">
      <w:pPr>
        <w:pStyle w:val="TOC2"/>
        <w:rPr>
          <w:rFonts w:asciiTheme="minorHAnsi" w:eastAsiaTheme="minorEastAsia" w:hAnsiTheme="minorHAnsi" w:cstheme="minorBidi"/>
          <w:noProof/>
          <w:sz w:val="22"/>
          <w:szCs w:val="22"/>
        </w:rPr>
      </w:pPr>
      <w:hyperlink w:anchor="_Toc27640221" w:history="1">
        <w:r w:rsidR="00BF454E" w:rsidRPr="00EE5A0E">
          <w:rPr>
            <w:rStyle w:val="Hyperlink"/>
            <w:noProof/>
          </w:rPr>
          <w:t>16.</w:t>
        </w:r>
        <w:r w:rsidR="00BF454E">
          <w:rPr>
            <w:rFonts w:asciiTheme="minorHAnsi" w:eastAsiaTheme="minorEastAsia" w:hAnsiTheme="minorHAnsi" w:cstheme="minorBidi"/>
            <w:noProof/>
            <w:sz w:val="22"/>
            <w:szCs w:val="22"/>
          </w:rPr>
          <w:tab/>
        </w:r>
        <w:r w:rsidR="00BF454E" w:rsidRPr="00EE5A0E">
          <w:rPr>
            <w:rStyle w:val="Hyperlink"/>
            <w:noProof/>
          </w:rPr>
          <w:t>Classifications</w:t>
        </w:r>
        <w:r w:rsidR="00BF454E">
          <w:rPr>
            <w:noProof/>
          </w:rPr>
          <w:tab/>
        </w:r>
        <w:r w:rsidR="00BF454E">
          <w:rPr>
            <w:noProof/>
          </w:rPr>
          <w:fldChar w:fldCharType="begin"/>
        </w:r>
        <w:r w:rsidR="00BF454E">
          <w:rPr>
            <w:noProof/>
          </w:rPr>
          <w:instrText xml:space="preserve"> PAGEREF _Toc27640221 \h </w:instrText>
        </w:r>
        <w:r w:rsidR="00BF454E">
          <w:rPr>
            <w:noProof/>
          </w:rPr>
        </w:r>
        <w:r w:rsidR="00BF454E">
          <w:rPr>
            <w:noProof/>
          </w:rPr>
          <w:fldChar w:fldCharType="separate"/>
        </w:r>
        <w:r w:rsidR="00BF454E">
          <w:rPr>
            <w:noProof/>
          </w:rPr>
          <w:t>16</w:t>
        </w:r>
        <w:r w:rsidR="00BF454E">
          <w:rPr>
            <w:noProof/>
          </w:rPr>
          <w:fldChar w:fldCharType="end"/>
        </w:r>
      </w:hyperlink>
    </w:p>
    <w:p w:rsidR="00BF454E" w:rsidRDefault="00874B28">
      <w:pPr>
        <w:pStyle w:val="TOC2"/>
        <w:rPr>
          <w:rFonts w:asciiTheme="minorHAnsi" w:eastAsiaTheme="minorEastAsia" w:hAnsiTheme="minorHAnsi" w:cstheme="minorBidi"/>
          <w:noProof/>
          <w:sz w:val="22"/>
          <w:szCs w:val="22"/>
        </w:rPr>
      </w:pPr>
      <w:hyperlink w:anchor="_Toc27640222" w:history="1">
        <w:r w:rsidR="00BF454E" w:rsidRPr="00EE5A0E">
          <w:rPr>
            <w:rStyle w:val="Hyperlink"/>
            <w:noProof/>
          </w:rPr>
          <w:t>17.</w:t>
        </w:r>
        <w:r w:rsidR="00BF454E">
          <w:rPr>
            <w:rFonts w:asciiTheme="minorHAnsi" w:eastAsiaTheme="minorEastAsia" w:hAnsiTheme="minorHAnsi" w:cstheme="minorBidi"/>
            <w:noProof/>
            <w:sz w:val="22"/>
            <w:szCs w:val="22"/>
          </w:rPr>
          <w:tab/>
        </w:r>
        <w:r w:rsidR="00BF454E" w:rsidRPr="00EE5A0E">
          <w:rPr>
            <w:rStyle w:val="Hyperlink"/>
            <w:noProof/>
          </w:rPr>
          <w:t>Minimum wages</w:t>
        </w:r>
        <w:r w:rsidR="00BF454E">
          <w:rPr>
            <w:noProof/>
          </w:rPr>
          <w:tab/>
        </w:r>
        <w:r w:rsidR="00BF454E">
          <w:rPr>
            <w:noProof/>
          </w:rPr>
          <w:fldChar w:fldCharType="begin"/>
        </w:r>
        <w:r w:rsidR="00BF454E">
          <w:rPr>
            <w:noProof/>
          </w:rPr>
          <w:instrText xml:space="preserve"> PAGEREF _Toc27640222 \h </w:instrText>
        </w:r>
        <w:r w:rsidR="00BF454E">
          <w:rPr>
            <w:noProof/>
          </w:rPr>
        </w:r>
        <w:r w:rsidR="00BF454E">
          <w:rPr>
            <w:noProof/>
          </w:rPr>
          <w:fldChar w:fldCharType="separate"/>
        </w:r>
        <w:r w:rsidR="00BF454E">
          <w:rPr>
            <w:noProof/>
          </w:rPr>
          <w:t>16</w:t>
        </w:r>
        <w:r w:rsidR="00BF454E">
          <w:rPr>
            <w:noProof/>
          </w:rPr>
          <w:fldChar w:fldCharType="end"/>
        </w:r>
      </w:hyperlink>
    </w:p>
    <w:p w:rsidR="00BF454E" w:rsidRDefault="00874B28">
      <w:pPr>
        <w:pStyle w:val="TOC2"/>
        <w:rPr>
          <w:rFonts w:asciiTheme="minorHAnsi" w:eastAsiaTheme="minorEastAsia" w:hAnsiTheme="minorHAnsi" w:cstheme="minorBidi"/>
          <w:noProof/>
          <w:sz w:val="22"/>
          <w:szCs w:val="22"/>
        </w:rPr>
      </w:pPr>
      <w:hyperlink w:anchor="_Toc27640223" w:history="1">
        <w:r w:rsidR="00BF454E" w:rsidRPr="00EE5A0E">
          <w:rPr>
            <w:rStyle w:val="Hyperlink"/>
            <w:noProof/>
          </w:rPr>
          <w:t>18.</w:t>
        </w:r>
        <w:r w:rsidR="00BF454E">
          <w:rPr>
            <w:rFonts w:asciiTheme="minorHAnsi" w:eastAsiaTheme="minorEastAsia" w:hAnsiTheme="minorHAnsi" w:cstheme="minorBidi"/>
            <w:noProof/>
            <w:sz w:val="22"/>
            <w:szCs w:val="22"/>
          </w:rPr>
          <w:tab/>
        </w:r>
        <w:r w:rsidR="00BF454E" w:rsidRPr="00EE5A0E">
          <w:rPr>
            <w:rStyle w:val="Hyperlink"/>
            <w:noProof/>
          </w:rPr>
          <w:t>Allowances</w:t>
        </w:r>
        <w:r w:rsidR="00BF454E">
          <w:rPr>
            <w:noProof/>
          </w:rPr>
          <w:tab/>
        </w:r>
        <w:r w:rsidR="00BF454E">
          <w:rPr>
            <w:noProof/>
          </w:rPr>
          <w:fldChar w:fldCharType="begin"/>
        </w:r>
        <w:r w:rsidR="00BF454E">
          <w:rPr>
            <w:noProof/>
          </w:rPr>
          <w:instrText xml:space="preserve"> PAGEREF _Toc27640223 \h </w:instrText>
        </w:r>
        <w:r w:rsidR="00BF454E">
          <w:rPr>
            <w:noProof/>
          </w:rPr>
        </w:r>
        <w:r w:rsidR="00BF454E">
          <w:rPr>
            <w:noProof/>
          </w:rPr>
          <w:fldChar w:fldCharType="separate"/>
        </w:r>
        <w:r w:rsidR="00BF454E">
          <w:rPr>
            <w:noProof/>
          </w:rPr>
          <w:t>17</w:t>
        </w:r>
        <w:r w:rsidR="00BF454E">
          <w:rPr>
            <w:noProof/>
          </w:rPr>
          <w:fldChar w:fldCharType="end"/>
        </w:r>
      </w:hyperlink>
    </w:p>
    <w:p w:rsidR="00BF454E" w:rsidRDefault="00874B28">
      <w:pPr>
        <w:pStyle w:val="TOC2"/>
        <w:rPr>
          <w:rFonts w:asciiTheme="minorHAnsi" w:eastAsiaTheme="minorEastAsia" w:hAnsiTheme="minorHAnsi" w:cstheme="minorBidi"/>
          <w:noProof/>
          <w:sz w:val="22"/>
          <w:szCs w:val="22"/>
        </w:rPr>
      </w:pPr>
      <w:hyperlink w:anchor="_Toc27640224" w:history="1">
        <w:r w:rsidR="00BF454E" w:rsidRPr="00EE5A0E">
          <w:rPr>
            <w:rStyle w:val="Hyperlink"/>
            <w:noProof/>
          </w:rPr>
          <w:t>19.</w:t>
        </w:r>
        <w:r w:rsidR="00BF454E">
          <w:rPr>
            <w:rFonts w:asciiTheme="minorHAnsi" w:eastAsiaTheme="minorEastAsia" w:hAnsiTheme="minorHAnsi" w:cstheme="minorBidi"/>
            <w:noProof/>
            <w:sz w:val="22"/>
            <w:szCs w:val="22"/>
          </w:rPr>
          <w:tab/>
        </w:r>
        <w:r w:rsidR="00BF454E" w:rsidRPr="00EE5A0E">
          <w:rPr>
            <w:rStyle w:val="Hyperlink"/>
            <w:noProof/>
          </w:rPr>
          <w:t>Accident pay</w:t>
        </w:r>
        <w:r w:rsidR="00BF454E">
          <w:rPr>
            <w:noProof/>
          </w:rPr>
          <w:tab/>
        </w:r>
        <w:r w:rsidR="00BF454E">
          <w:rPr>
            <w:noProof/>
          </w:rPr>
          <w:fldChar w:fldCharType="begin"/>
        </w:r>
        <w:r w:rsidR="00BF454E">
          <w:rPr>
            <w:noProof/>
          </w:rPr>
          <w:instrText xml:space="preserve"> PAGEREF _Toc27640224 \h </w:instrText>
        </w:r>
        <w:r w:rsidR="00BF454E">
          <w:rPr>
            <w:noProof/>
          </w:rPr>
        </w:r>
        <w:r w:rsidR="00BF454E">
          <w:rPr>
            <w:noProof/>
          </w:rPr>
          <w:fldChar w:fldCharType="separate"/>
        </w:r>
        <w:r w:rsidR="00BF454E">
          <w:rPr>
            <w:noProof/>
          </w:rPr>
          <w:t>21</w:t>
        </w:r>
        <w:r w:rsidR="00BF454E">
          <w:rPr>
            <w:noProof/>
          </w:rPr>
          <w:fldChar w:fldCharType="end"/>
        </w:r>
      </w:hyperlink>
    </w:p>
    <w:p w:rsidR="00BF454E" w:rsidRDefault="00874B28">
      <w:pPr>
        <w:pStyle w:val="TOC2"/>
        <w:rPr>
          <w:rFonts w:asciiTheme="minorHAnsi" w:eastAsiaTheme="minorEastAsia" w:hAnsiTheme="minorHAnsi" w:cstheme="minorBidi"/>
          <w:noProof/>
          <w:sz w:val="22"/>
          <w:szCs w:val="22"/>
        </w:rPr>
      </w:pPr>
      <w:hyperlink w:anchor="_Toc27640225" w:history="1">
        <w:r w:rsidR="00BF454E" w:rsidRPr="00EE5A0E">
          <w:rPr>
            <w:rStyle w:val="Hyperlink"/>
            <w:noProof/>
          </w:rPr>
          <w:t>20.</w:t>
        </w:r>
        <w:r w:rsidR="00BF454E">
          <w:rPr>
            <w:rFonts w:asciiTheme="minorHAnsi" w:eastAsiaTheme="minorEastAsia" w:hAnsiTheme="minorHAnsi" w:cstheme="minorBidi"/>
            <w:noProof/>
            <w:sz w:val="22"/>
            <w:szCs w:val="22"/>
          </w:rPr>
          <w:tab/>
        </w:r>
        <w:r w:rsidR="00BF454E" w:rsidRPr="00EE5A0E">
          <w:rPr>
            <w:rStyle w:val="Hyperlink"/>
            <w:noProof/>
          </w:rPr>
          <w:t>Payment of wages</w:t>
        </w:r>
        <w:r w:rsidR="00BF454E">
          <w:rPr>
            <w:noProof/>
          </w:rPr>
          <w:tab/>
        </w:r>
        <w:r w:rsidR="00BF454E">
          <w:rPr>
            <w:noProof/>
          </w:rPr>
          <w:fldChar w:fldCharType="begin"/>
        </w:r>
        <w:r w:rsidR="00BF454E">
          <w:rPr>
            <w:noProof/>
          </w:rPr>
          <w:instrText xml:space="preserve"> PAGEREF _Toc27640225 \h </w:instrText>
        </w:r>
        <w:r w:rsidR="00BF454E">
          <w:rPr>
            <w:noProof/>
          </w:rPr>
        </w:r>
        <w:r w:rsidR="00BF454E">
          <w:rPr>
            <w:noProof/>
          </w:rPr>
          <w:fldChar w:fldCharType="separate"/>
        </w:r>
        <w:r w:rsidR="00BF454E">
          <w:rPr>
            <w:noProof/>
          </w:rPr>
          <w:t>21</w:t>
        </w:r>
        <w:r w:rsidR="00BF454E">
          <w:rPr>
            <w:noProof/>
          </w:rPr>
          <w:fldChar w:fldCharType="end"/>
        </w:r>
      </w:hyperlink>
    </w:p>
    <w:p w:rsidR="00BF454E" w:rsidRDefault="00874B28">
      <w:pPr>
        <w:pStyle w:val="TOC2"/>
        <w:rPr>
          <w:rFonts w:asciiTheme="minorHAnsi" w:eastAsiaTheme="minorEastAsia" w:hAnsiTheme="minorHAnsi" w:cstheme="minorBidi"/>
          <w:noProof/>
          <w:sz w:val="22"/>
          <w:szCs w:val="22"/>
        </w:rPr>
      </w:pPr>
      <w:hyperlink w:anchor="_Toc27640226" w:history="1">
        <w:r w:rsidR="00BF454E" w:rsidRPr="00EE5A0E">
          <w:rPr>
            <w:rStyle w:val="Hyperlink"/>
            <w:noProof/>
          </w:rPr>
          <w:t>21.</w:t>
        </w:r>
        <w:r w:rsidR="00BF454E">
          <w:rPr>
            <w:rFonts w:asciiTheme="minorHAnsi" w:eastAsiaTheme="minorEastAsia" w:hAnsiTheme="minorHAnsi" w:cstheme="minorBidi"/>
            <w:noProof/>
            <w:sz w:val="22"/>
            <w:szCs w:val="22"/>
          </w:rPr>
          <w:tab/>
        </w:r>
        <w:r w:rsidR="00BF454E" w:rsidRPr="00EE5A0E">
          <w:rPr>
            <w:rStyle w:val="Hyperlink"/>
            <w:noProof/>
          </w:rPr>
          <w:t>Higher duties</w:t>
        </w:r>
        <w:r w:rsidR="00BF454E">
          <w:rPr>
            <w:noProof/>
          </w:rPr>
          <w:tab/>
        </w:r>
        <w:r w:rsidR="00BF454E">
          <w:rPr>
            <w:noProof/>
          </w:rPr>
          <w:fldChar w:fldCharType="begin"/>
        </w:r>
        <w:r w:rsidR="00BF454E">
          <w:rPr>
            <w:noProof/>
          </w:rPr>
          <w:instrText xml:space="preserve"> PAGEREF _Toc27640226 \h </w:instrText>
        </w:r>
        <w:r w:rsidR="00BF454E">
          <w:rPr>
            <w:noProof/>
          </w:rPr>
        </w:r>
        <w:r w:rsidR="00BF454E">
          <w:rPr>
            <w:noProof/>
          </w:rPr>
          <w:fldChar w:fldCharType="separate"/>
        </w:r>
        <w:r w:rsidR="00BF454E">
          <w:rPr>
            <w:noProof/>
          </w:rPr>
          <w:t>22</w:t>
        </w:r>
        <w:r w:rsidR="00BF454E">
          <w:rPr>
            <w:noProof/>
          </w:rPr>
          <w:fldChar w:fldCharType="end"/>
        </w:r>
      </w:hyperlink>
    </w:p>
    <w:p w:rsidR="00BF454E" w:rsidRDefault="00874B28">
      <w:pPr>
        <w:pStyle w:val="TOC2"/>
        <w:rPr>
          <w:rFonts w:asciiTheme="minorHAnsi" w:eastAsiaTheme="minorEastAsia" w:hAnsiTheme="minorHAnsi" w:cstheme="minorBidi"/>
          <w:noProof/>
          <w:sz w:val="22"/>
          <w:szCs w:val="22"/>
        </w:rPr>
      </w:pPr>
      <w:hyperlink w:anchor="_Toc27640227" w:history="1">
        <w:r w:rsidR="00BF454E" w:rsidRPr="00EE5A0E">
          <w:rPr>
            <w:rStyle w:val="Hyperlink"/>
            <w:noProof/>
          </w:rPr>
          <w:t>22.</w:t>
        </w:r>
        <w:r w:rsidR="00BF454E">
          <w:rPr>
            <w:rFonts w:asciiTheme="minorHAnsi" w:eastAsiaTheme="minorEastAsia" w:hAnsiTheme="minorHAnsi" w:cstheme="minorBidi"/>
            <w:noProof/>
            <w:sz w:val="22"/>
            <w:szCs w:val="22"/>
          </w:rPr>
          <w:tab/>
        </w:r>
        <w:r w:rsidR="00BF454E" w:rsidRPr="00EE5A0E">
          <w:rPr>
            <w:rStyle w:val="Hyperlink"/>
            <w:noProof/>
          </w:rPr>
          <w:t>Superannuation</w:t>
        </w:r>
        <w:r w:rsidR="00BF454E">
          <w:rPr>
            <w:noProof/>
          </w:rPr>
          <w:tab/>
        </w:r>
        <w:r w:rsidR="00BF454E">
          <w:rPr>
            <w:noProof/>
          </w:rPr>
          <w:fldChar w:fldCharType="begin"/>
        </w:r>
        <w:r w:rsidR="00BF454E">
          <w:rPr>
            <w:noProof/>
          </w:rPr>
          <w:instrText xml:space="preserve"> PAGEREF _Toc27640227 \h </w:instrText>
        </w:r>
        <w:r w:rsidR="00BF454E">
          <w:rPr>
            <w:noProof/>
          </w:rPr>
        </w:r>
        <w:r w:rsidR="00BF454E">
          <w:rPr>
            <w:noProof/>
          </w:rPr>
          <w:fldChar w:fldCharType="separate"/>
        </w:r>
        <w:r w:rsidR="00BF454E">
          <w:rPr>
            <w:noProof/>
          </w:rPr>
          <w:t>22</w:t>
        </w:r>
        <w:r w:rsidR="00BF454E">
          <w:rPr>
            <w:noProof/>
          </w:rPr>
          <w:fldChar w:fldCharType="end"/>
        </w:r>
      </w:hyperlink>
    </w:p>
    <w:p w:rsidR="00BF454E" w:rsidRDefault="00874B28">
      <w:pPr>
        <w:pStyle w:val="TOC2"/>
        <w:rPr>
          <w:rFonts w:asciiTheme="minorHAnsi" w:eastAsiaTheme="minorEastAsia" w:hAnsiTheme="minorHAnsi" w:cstheme="minorBidi"/>
          <w:noProof/>
          <w:sz w:val="22"/>
          <w:szCs w:val="22"/>
        </w:rPr>
      </w:pPr>
      <w:hyperlink w:anchor="_Toc27640228" w:history="1">
        <w:r w:rsidR="00BF454E" w:rsidRPr="00EE5A0E">
          <w:rPr>
            <w:rStyle w:val="Hyperlink"/>
            <w:noProof/>
          </w:rPr>
          <w:t>23.</w:t>
        </w:r>
        <w:r w:rsidR="00BF454E">
          <w:rPr>
            <w:rFonts w:asciiTheme="minorHAnsi" w:eastAsiaTheme="minorEastAsia" w:hAnsiTheme="minorHAnsi" w:cstheme="minorBidi"/>
            <w:noProof/>
            <w:sz w:val="22"/>
            <w:szCs w:val="22"/>
          </w:rPr>
          <w:tab/>
        </w:r>
        <w:r w:rsidR="00BF454E" w:rsidRPr="00EE5A0E">
          <w:rPr>
            <w:rStyle w:val="Hyperlink"/>
            <w:noProof/>
          </w:rPr>
          <w:t>Supported wage system</w:t>
        </w:r>
        <w:r w:rsidR="00BF454E">
          <w:rPr>
            <w:noProof/>
          </w:rPr>
          <w:tab/>
        </w:r>
        <w:r w:rsidR="00BF454E">
          <w:rPr>
            <w:noProof/>
          </w:rPr>
          <w:fldChar w:fldCharType="begin"/>
        </w:r>
        <w:r w:rsidR="00BF454E">
          <w:rPr>
            <w:noProof/>
          </w:rPr>
          <w:instrText xml:space="preserve"> PAGEREF _Toc27640228 \h </w:instrText>
        </w:r>
        <w:r w:rsidR="00BF454E">
          <w:rPr>
            <w:noProof/>
          </w:rPr>
        </w:r>
        <w:r w:rsidR="00BF454E">
          <w:rPr>
            <w:noProof/>
          </w:rPr>
          <w:fldChar w:fldCharType="separate"/>
        </w:r>
        <w:r w:rsidR="00BF454E">
          <w:rPr>
            <w:noProof/>
          </w:rPr>
          <w:t>24</w:t>
        </w:r>
        <w:r w:rsidR="00BF454E">
          <w:rPr>
            <w:noProof/>
          </w:rPr>
          <w:fldChar w:fldCharType="end"/>
        </w:r>
      </w:hyperlink>
    </w:p>
    <w:p w:rsidR="00BF454E" w:rsidRDefault="00874B28">
      <w:pPr>
        <w:pStyle w:val="TOC2"/>
        <w:rPr>
          <w:rFonts w:asciiTheme="minorHAnsi" w:eastAsiaTheme="minorEastAsia" w:hAnsiTheme="minorHAnsi" w:cstheme="minorBidi"/>
          <w:noProof/>
          <w:sz w:val="22"/>
          <w:szCs w:val="22"/>
        </w:rPr>
      </w:pPr>
      <w:hyperlink w:anchor="_Toc27640229" w:history="1">
        <w:r w:rsidR="00BF454E" w:rsidRPr="00EE5A0E">
          <w:rPr>
            <w:rStyle w:val="Hyperlink"/>
            <w:noProof/>
          </w:rPr>
          <w:t>24.</w:t>
        </w:r>
        <w:r w:rsidR="00BF454E">
          <w:rPr>
            <w:rFonts w:asciiTheme="minorHAnsi" w:eastAsiaTheme="minorEastAsia" w:hAnsiTheme="minorHAnsi" w:cstheme="minorBidi"/>
            <w:noProof/>
            <w:sz w:val="22"/>
            <w:szCs w:val="22"/>
          </w:rPr>
          <w:tab/>
        </w:r>
        <w:r w:rsidR="00BF454E" w:rsidRPr="00EE5A0E">
          <w:rPr>
            <w:rStyle w:val="Hyperlink"/>
            <w:noProof/>
          </w:rPr>
          <w:t>National training wage</w:t>
        </w:r>
        <w:r w:rsidR="00BF454E">
          <w:rPr>
            <w:noProof/>
          </w:rPr>
          <w:tab/>
        </w:r>
        <w:r w:rsidR="00BF454E">
          <w:rPr>
            <w:noProof/>
          </w:rPr>
          <w:fldChar w:fldCharType="begin"/>
        </w:r>
        <w:r w:rsidR="00BF454E">
          <w:rPr>
            <w:noProof/>
          </w:rPr>
          <w:instrText xml:space="preserve"> PAGEREF _Toc27640229 \h </w:instrText>
        </w:r>
        <w:r w:rsidR="00BF454E">
          <w:rPr>
            <w:noProof/>
          </w:rPr>
        </w:r>
        <w:r w:rsidR="00BF454E">
          <w:rPr>
            <w:noProof/>
          </w:rPr>
          <w:fldChar w:fldCharType="separate"/>
        </w:r>
        <w:r w:rsidR="00BF454E">
          <w:rPr>
            <w:noProof/>
          </w:rPr>
          <w:t>24</w:t>
        </w:r>
        <w:r w:rsidR="00BF454E">
          <w:rPr>
            <w:noProof/>
          </w:rPr>
          <w:fldChar w:fldCharType="end"/>
        </w:r>
      </w:hyperlink>
    </w:p>
    <w:p w:rsidR="00BF454E" w:rsidRDefault="00874B28">
      <w:pPr>
        <w:pStyle w:val="TOC1"/>
        <w:rPr>
          <w:rFonts w:asciiTheme="minorHAnsi" w:eastAsiaTheme="minorEastAsia" w:hAnsiTheme="minorHAnsi" w:cstheme="minorBidi"/>
          <w:b w:val="0"/>
          <w:bCs w:val="0"/>
          <w:noProof/>
          <w:sz w:val="22"/>
          <w:szCs w:val="22"/>
        </w:rPr>
      </w:pPr>
      <w:hyperlink w:anchor="_Toc27640230" w:history="1">
        <w:r w:rsidR="00BF454E" w:rsidRPr="00EE5A0E">
          <w:rPr>
            <w:rStyle w:val="Hyperlink"/>
            <w:noProof/>
          </w:rPr>
          <w:t>Part 5— Hours of Work and Related Matters</w:t>
        </w:r>
        <w:r w:rsidR="00BF454E">
          <w:rPr>
            <w:noProof/>
          </w:rPr>
          <w:tab/>
        </w:r>
        <w:r w:rsidR="00BF454E">
          <w:rPr>
            <w:noProof/>
          </w:rPr>
          <w:fldChar w:fldCharType="begin"/>
        </w:r>
        <w:r w:rsidR="00BF454E">
          <w:rPr>
            <w:noProof/>
          </w:rPr>
          <w:instrText xml:space="preserve"> PAGEREF _Toc27640230 \h </w:instrText>
        </w:r>
        <w:r w:rsidR="00BF454E">
          <w:rPr>
            <w:noProof/>
          </w:rPr>
        </w:r>
        <w:r w:rsidR="00BF454E">
          <w:rPr>
            <w:noProof/>
          </w:rPr>
          <w:fldChar w:fldCharType="separate"/>
        </w:r>
        <w:r w:rsidR="00BF454E">
          <w:rPr>
            <w:noProof/>
          </w:rPr>
          <w:t>24</w:t>
        </w:r>
        <w:r w:rsidR="00BF454E">
          <w:rPr>
            <w:noProof/>
          </w:rPr>
          <w:fldChar w:fldCharType="end"/>
        </w:r>
      </w:hyperlink>
    </w:p>
    <w:p w:rsidR="00BF454E" w:rsidRDefault="00874B28">
      <w:pPr>
        <w:pStyle w:val="TOC2"/>
        <w:rPr>
          <w:rFonts w:asciiTheme="minorHAnsi" w:eastAsiaTheme="minorEastAsia" w:hAnsiTheme="minorHAnsi" w:cstheme="minorBidi"/>
          <w:noProof/>
          <w:sz w:val="22"/>
          <w:szCs w:val="22"/>
        </w:rPr>
      </w:pPr>
      <w:hyperlink w:anchor="_Toc27640231" w:history="1">
        <w:r w:rsidR="00BF454E" w:rsidRPr="00EE5A0E">
          <w:rPr>
            <w:rStyle w:val="Hyperlink"/>
            <w:noProof/>
          </w:rPr>
          <w:t>25.</w:t>
        </w:r>
        <w:r w:rsidR="00BF454E">
          <w:rPr>
            <w:rFonts w:asciiTheme="minorHAnsi" w:eastAsiaTheme="minorEastAsia" w:hAnsiTheme="minorHAnsi" w:cstheme="minorBidi"/>
            <w:noProof/>
            <w:sz w:val="22"/>
            <w:szCs w:val="22"/>
          </w:rPr>
          <w:tab/>
        </w:r>
        <w:r w:rsidR="00BF454E" w:rsidRPr="00EE5A0E">
          <w:rPr>
            <w:rStyle w:val="Hyperlink"/>
            <w:noProof/>
          </w:rPr>
          <w:t>Hours of work</w:t>
        </w:r>
        <w:r w:rsidR="00BF454E">
          <w:rPr>
            <w:noProof/>
          </w:rPr>
          <w:tab/>
        </w:r>
        <w:r w:rsidR="00BF454E">
          <w:rPr>
            <w:noProof/>
          </w:rPr>
          <w:fldChar w:fldCharType="begin"/>
        </w:r>
        <w:r w:rsidR="00BF454E">
          <w:rPr>
            <w:noProof/>
          </w:rPr>
          <w:instrText xml:space="preserve"> PAGEREF _Toc27640231 \h </w:instrText>
        </w:r>
        <w:r w:rsidR="00BF454E">
          <w:rPr>
            <w:noProof/>
          </w:rPr>
        </w:r>
        <w:r w:rsidR="00BF454E">
          <w:rPr>
            <w:noProof/>
          </w:rPr>
          <w:fldChar w:fldCharType="separate"/>
        </w:r>
        <w:r w:rsidR="00BF454E">
          <w:rPr>
            <w:noProof/>
          </w:rPr>
          <w:t>24</w:t>
        </w:r>
        <w:r w:rsidR="00BF454E">
          <w:rPr>
            <w:noProof/>
          </w:rPr>
          <w:fldChar w:fldCharType="end"/>
        </w:r>
      </w:hyperlink>
    </w:p>
    <w:p w:rsidR="00BF454E" w:rsidRDefault="00874B28">
      <w:pPr>
        <w:pStyle w:val="TOC2"/>
        <w:rPr>
          <w:rFonts w:asciiTheme="minorHAnsi" w:eastAsiaTheme="minorEastAsia" w:hAnsiTheme="minorHAnsi" w:cstheme="minorBidi"/>
          <w:noProof/>
          <w:sz w:val="22"/>
          <w:szCs w:val="22"/>
        </w:rPr>
      </w:pPr>
      <w:hyperlink w:anchor="_Toc27640232" w:history="1">
        <w:r w:rsidR="00BF454E" w:rsidRPr="00EE5A0E">
          <w:rPr>
            <w:rStyle w:val="Hyperlink"/>
            <w:noProof/>
          </w:rPr>
          <w:t>26.</w:t>
        </w:r>
        <w:r w:rsidR="00BF454E">
          <w:rPr>
            <w:rFonts w:asciiTheme="minorHAnsi" w:eastAsiaTheme="minorEastAsia" w:hAnsiTheme="minorHAnsi" w:cstheme="minorBidi"/>
            <w:noProof/>
            <w:sz w:val="22"/>
            <w:szCs w:val="22"/>
          </w:rPr>
          <w:tab/>
        </w:r>
        <w:r w:rsidR="00BF454E" w:rsidRPr="00EE5A0E">
          <w:rPr>
            <w:rStyle w:val="Hyperlink"/>
            <w:noProof/>
          </w:rPr>
          <w:t>Meal breaks</w:t>
        </w:r>
        <w:r w:rsidR="00BF454E">
          <w:rPr>
            <w:noProof/>
          </w:rPr>
          <w:tab/>
        </w:r>
        <w:r w:rsidR="00BF454E">
          <w:rPr>
            <w:noProof/>
          </w:rPr>
          <w:fldChar w:fldCharType="begin"/>
        </w:r>
        <w:r w:rsidR="00BF454E">
          <w:rPr>
            <w:noProof/>
          </w:rPr>
          <w:instrText xml:space="preserve"> PAGEREF _Toc27640232 \h </w:instrText>
        </w:r>
        <w:r w:rsidR="00BF454E">
          <w:rPr>
            <w:noProof/>
          </w:rPr>
        </w:r>
        <w:r w:rsidR="00BF454E">
          <w:rPr>
            <w:noProof/>
          </w:rPr>
          <w:fldChar w:fldCharType="separate"/>
        </w:r>
        <w:r w:rsidR="00BF454E">
          <w:rPr>
            <w:noProof/>
          </w:rPr>
          <w:t>27</w:t>
        </w:r>
        <w:r w:rsidR="00BF454E">
          <w:rPr>
            <w:noProof/>
          </w:rPr>
          <w:fldChar w:fldCharType="end"/>
        </w:r>
      </w:hyperlink>
    </w:p>
    <w:p w:rsidR="00BF454E" w:rsidRDefault="00874B28">
      <w:pPr>
        <w:pStyle w:val="TOC2"/>
        <w:rPr>
          <w:rFonts w:asciiTheme="minorHAnsi" w:eastAsiaTheme="minorEastAsia" w:hAnsiTheme="minorHAnsi" w:cstheme="minorBidi"/>
          <w:noProof/>
          <w:sz w:val="22"/>
          <w:szCs w:val="22"/>
        </w:rPr>
      </w:pPr>
      <w:hyperlink w:anchor="_Toc27640233" w:history="1">
        <w:r w:rsidR="00BF454E" w:rsidRPr="00EE5A0E">
          <w:rPr>
            <w:rStyle w:val="Hyperlink"/>
            <w:noProof/>
          </w:rPr>
          <w:t>27.</w:t>
        </w:r>
        <w:r w:rsidR="00BF454E">
          <w:rPr>
            <w:rFonts w:asciiTheme="minorHAnsi" w:eastAsiaTheme="minorEastAsia" w:hAnsiTheme="minorHAnsi" w:cstheme="minorBidi"/>
            <w:noProof/>
            <w:sz w:val="22"/>
            <w:szCs w:val="22"/>
          </w:rPr>
          <w:tab/>
        </w:r>
        <w:r w:rsidR="00BF454E" w:rsidRPr="00EE5A0E">
          <w:rPr>
            <w:rStyle w:val="Hyperlink"/>
            <w:noProof/>
          </w:rPr>
          <w:t>Rest breaks</w:t>
        </w:r>
        <w:r w:rsidR="00BF454E">
          <w:rPr>
            <w:noProof/>
          </w:rPr>
          <w:tab/>
        </w:r>
        <w:r w:rsidR="00BF454E">
          <w:rPr>
            <w:noProof/>
          </w:rPr>
          <w:fldChar w:fldCharType="begin"/>
        </w:r>
        <w:r w:rsidR="00BF454E">
          <w:rPr>
            <w:noProof/>
          </w:rPr>
          <w:instrText xml:space="preserve"> PAGEREF _Toc27640233 \h </w:instrText>
        </w:r>
        <w:r w:rsidR="00BF454E">
          <w:rPr>
            <w:noProof/>
          </w:rPr>
        </w:r>
        <w:r w:rsidR="00BF454E">
          <w:rPr>
            <w:noProof/>
          </w:rPr>
          <w:fldChar w:fldCharType="separate"/>
        </w:r>
        <w:r w:rsidR="00BF454E">
          <w:rPr>
            <w:noProof/>
          </w:rPr>
          <w:t>27</w:t>
        </w:r>
        <w:r w:rsidR="00BF454E">
          <w:rPr>
            <w:noProof/>
          </w:rPr>
          <w:fldChar w:fldCharType="end"/>
        </w:r>
      </w:hyperlink>
    </w:p>
    <w:p w:rsidR="00BF454E" w:rsidRDefault="00874B28">
      <w:pPr>
        <w:pStyle w:val="TOC2"/>
        <w:rPr>
          <w:rFonts w:asciiTheme="minorHAnsi" w:eastAsiaTheme="minorEastAsia" w:hAnsiTheme="minorHAnsi" w:cstheme="minorBidi"/>
          <w:noProof/>
          <w:sz w:val="22"/>
          <w:szCs w:val="22"/>
        </w:rPr>
      </w:pPr>
      <w:hyperlink w:anchor="_Toc27640234" w:history="1">
        <w:r w:rsidR="00BF454E" w:rsidRPr="00EE5A0E">
          <w:rPr>
            <w:rStyle w:val="Hyperlink"/>
            <w:noProof/>
          </w:rPr>
          <w:t>28.</w:t>
        </w:r>
        <w:r w:rsidR="00BF454E">
          <w:rPr>
            <w:rFonts w:asciiTheme="minorHAnsi" w:eastAsiaTheme="minorEastAsia" w:hAnsiTheme="minorHAnsi" w:cstheme="minorBidi"/>
            <w:noProof/>
            <w:sz w:val="22"/>
            <w:szCs w:val="22"/>
          </w:rPr>
          <w:tab/>
        </w:r>
        <w:r w:rsidR="00BF454E" w:rsidRPr="00EE5A0E">
          <w:rPr>
            <w:rStyle w:val="Hyperlink"/>
            <w:noProof/>
          </w:rPr>
          <w:t>Overtime</w:t>
        </w:r>
        <w:r w:rsidR="00BF454E">
          <w:rPr>
            <w:noProof/>
          </w:rPr>
          <w:tab/>
        </w:r>
        <w:r w:rsidR="00BF454E">
          <w:rPr>
            <w:noProof/>
          </w:rPr>
          <w:fldChar w:fldCharType="begin"/>
        </w:r>
        <w:r w:rsidR="00BF454E">
          <w:rPr>
            <w:noProof/>
          </w:rPr>
          <w:instrText xml:space="preserve"> PAGEREF _Toc27640234 \h </w:instrText>
        </w:r>
        <w:r w:rsidR="00BF454E">
          <w:rPr>
            <w:noProof/>
          </w:rPr>
        </w:r>
        <w:r w:rsidR="00BF454E">
          <w:rPr>
            <w:noProof/>
          </w:rPr>
          <w:fldChar w:fldCharType="separate"/>
        </w:r>
        <w:r w:rsidR="00BF454E">
          <w:rPr>
            <w:noProof/>
          </w:rPr>
          <w:t>28</w:t>
        </w:r>
        <w:r w:rsidR="00BF454E">
          <w:rPr>
            <w:noProof/>
          </w:rPr>
          <w:fldChar w:fldCharType="end"/>
        </w:r>
      </w:hyperlink>
    </w:p>
    <w:p w:rsidR="00BF454E" w:rsidRDefault="00874B28">
      <w:pPr>
        <w:pStyle w:val="TOC2"/>
        <w:rPr>
          <w:rFonts w:asciiTheme="minorHAnsi" w:eastAsiaTheme="minorEastAsia" w:hAnsiTheme="minorHAnsi" w:cstheme="minorBidi"/>
          <w:noProof/>
          <w:sz w:val="22"/>
          <w:szCs w:val="22"/>
        </w:rPr>
      </w:pPr>
      <w:hyperlink w:anchor="_Toc27640235" w:history="1">
        <w:r w:rsidR="00BF454E" w:rsidRPr="00EE5A0E">
          <w:rPr>
            <w:rStyle w:val="Hyperlink"/>
            <w:noProof/>
          </w:rPr>
          <w:t>28A.</w:t>
        </w:r>
        <w:r w:rsidR="00BF454E">
          <w:rPr>
            <w:rFonts w:asciiTheme="minorHAnsi" w:eastAsiaTheme="minorEastAsia" w:hAnsiTheme="minorHAnsi" w:cstheme="minorBidi"/>
            <w:noProof/>
            <w:sz w:val="22"/>
            <w:szCs w:val="22"/>
          </w:rPr>
          <w:tab/>
        </w:r>
        <w:r w:rsidR="00BF454E" w:rsidRPr="00EE5A0E">
          <w:rPr>
            <w:rStyle w:val="Hyperlink"/>
            <w:noProof/>
          </w:rPr>
          <w:t>Requests for flexible working arrangements</w:t>
        </w:r>
        <w:r w:rsidR="00BF454E">
          <w:rPr>
            <w:noProof/>
          </w:rPr>
          <w:tab/>
        </w:r>
        <w:r w:rsidR="00BF454E">
          <w:rPr>
            <w:noProof/>
          </w:rPr>
          <w:fldChar w:fldCharType="begin"/>
        </w:r>
        <w:r w:rsidR="00BF454E">
          <w:rPr>
            <w:noProof/>
          </w:rPr>
          <w:instrText xml:space="preserve"> PAGEREF _Toc27640235 \h </w:instrText>
        </w:r>
        <w:r w:rsidR="00BF454E">
          <w:rPr>
            <w:noProof/>
          </w:rPr>
        </w:r>
        <w:r w:rsidR="00BF454E">
          <w:rPr>
            <w:noProof/>
          </w:rPr>
          <w:fldChar w:fldCharType="separate"/>
        </w:r>
        <w:r w:rsidR="00BF454E">
          <w:rPr>
            <w:noProof/>
          </w:rPr>
          <w:t>31</w:t>
        </w:r>
        <w:r w:rsidR="00BF454E">
          <w:rPr>
            <w:noProof/>
          </w:rPr>
          <w:fldChar w:fldCharType="end"/>
        </w:r>
      </w:hyperlink>
    </w:p>
    <w:p w:rsidR="00BF454E" w:rsidRDefault="00874B28">
      <w:pPr>
        <w:pStyle w:val="TOC1"/>
        <w:rPr>
          <w:rFonts w:asciiTheme="minorHAnsi" w:eastAsiaTheme="minorEastAsia" w:hAnsiTheme="minorHAnsi" w:cstheme="minorBidi"/>
          <w:b w:val="0"/>
          <w:bCs w:val="0"/>
          <w:noProof/>
          <w:sz w:val="22"/>
          <w:szCs w:val="22"/>
        </w:rPr>
      </w:pPr>
      <w:hyperlink w:anchor="_Toc27640236" w:history="1">
        <w:r w:rsidR="00BF454E" w:rsidRPr="00EE5A0E">
          <w:rPr>
            <w:rStyle w:val="Hyperlink"/>
            <w:noProof/>
          </w:rPr>
          <w:t>Part 6— Leave and Public Holidays</w:t>
        </w:r>
        <w:r w:rsidR="00BF454E">
          <w:rPr>
            <w:noProof/>
          </w:rPr>
          <w:tab/>
        </w:r>
        <w:r w:rsidR="00BF454E">
          <w:rPr>
            <w:noProof/>
          </w:rPr>
          <w:fldChar w:fldCharType="begin"/>
        </w:r>
        <w:r w:rsidR="00BF454E">
          <w:rPr>
            <w:noProof/>
          </w:rPr>
          <w:instrText xml:space="preserve"> PAGEREF _Toc27640236 \h </w:instrText>
        </w:r>
        <w:r w:rsidR="00BF454E">
          <w:rPr>
            <w:noProof/>
          </w:rPr>
        </w:r>
        <w:r w:rsidR="00BF454E">
          <w:rPr>
            <w:noProof/>
          </w:rPr>
          <w:fldChar w:fldCharType="separate"/>
        </w:r>
        <w:r w:rsidR="00BF454E">
          <w:rPr>
            <w:noProof/>
          </w:rPr>
          <w:t>32</w:t>
        </w:r>
        <w:r w:rsidR="00BF454E">
          <w:rPr>
            <w:noProof/>
          </w:rPr>
          <w:fldChar w:fldCharType="end"/>
        </w:r>
      </w:hyperlink>
    </w:p>
    <w:p w:rsidR="00BF454E" w:rsidRDefault="00874B28">
      <w:pPr>
        <w:pStyle w:val="TOC2"/>
        <w:rPr>
          <w:rFonts w:asciiTheme="minorHAnsi" w:eastAsiaTheme="minorEastAsia" w:hAnsiTheme="minorHAnsi" w:cstheme="minorBidi"/>
          <w:noProof/>
          <w:sz w:val="22"/>
          <w:szCs w:val="22"/>
        </w:rPr>
      </w:pPr>
      <w:hyperlink w:anchor="_Toc27640237" w:history="1">
        <w:r w:rsidR="00BF454E" w:rsidRPr="00EE5A0E">
          <w:rPr>
            <w:rStyle w:val="Hyperlink"/>
            <w:noProof/>
          </w:rPr>
          <w:t>29.</w:t>
        </w:r>
        <w:r w:rsidR="00BF454E">
          <w:rPr>
            <w:rFonts w:asciiTheme="minorHAnsi" w:eastAsiaTheme="minorEastAsia" w:hAnsiTheme="minorHAnsi" w:cstheme="minorBidi"/>
            <w:noProof/>
            <w:sz w:val="22"/>
            <w:szCs w:val="22"/>
          </w:rPr>
          <w:tab/>
        </w:r>
        <w:r w:rsidR="00BF454E" w:rsidRPr="00EE5A0E">
          <w:rPr>
            <w:rStyle w:val="Hyperlink"/>
            <w:noProof/>
          </w:rPr>
          <w:t>Annual leave</w:t>
        </w:r>
        <w:r w:rsidR="00BF454E">
          <w:rPr>
            <w:noProof/>
          </w:rPr>
          <w:tab/>
        </w:r>
        <w:r w:rsidR="00BF454E">
          <w:rPr>
            <w:noProof/>
          </w:rPr>
          <w:fldChar w:fldCharType="begin"/>
        </w:r>
        <w:r w:rsidR="00BF454E">
          <w:rPr>
            <w:noProof/>
          </w:rPr>
          <w:instrText xml:space="preserve"> PAGEREF _Toc27640237 \h </w:instrText>
        </w:r>
        <w:r w:rsidR="00BF454E">
          <w:rPr>
            <w:noProof/>
          </w:rPr>
        </w:r>
        <w:r w:rsidR="00BF454E">
          <w:rPr>
            <w:noProof/>
          </w:rPr>
          <w:fldChar w:fldCharType="separate"/>
        </w:r>
        <w:r w:rsidR="00BF454E">
          <w:rPr>
            <w:noProof/>
          </w:rPr>
          <w:t>32</w:t>
        </w:r>
        <w:r w:rsidR="00BF454E">
          <w:rPr>
            <w:noProof/>
          </w:rPr>
          <w:fldChar w:fldCharType="end"/>
        </w:r>
      </w:hyperlink>
    </w:p>
    <w:p w:rsidR="00BF454E" w:rsidRDefault="00874B28">
      <w:pPr>
        <w:pStyle w:val="TOC2"/>
        <w:rPr>
          <w:rFonts w:asciiTheme="minorHAnsi" w:eastAsiaTheme="minorEastAsia" w:hAnsiTheme="minorHAnsi" w:cstheme="minorBidi"/>
          <w:noProof/>
          <w:sz w:val="22"/>
          <w:szCs w:val="22"/>
        </w:rPr>
      </w:pPr>
      <w:hyperlink w:anchor="_Toc27640238" w:history="1">
        <w:r w:rsidR="00BF454E" w:rsidRPr="00EE5A0E">
          <w:rPr>
            <w:rStyle w:val="Hyperlink"/>
            <w:noProof/>
          </w:rPr>
          <w:t>30.</w:t>
        </w:r>
        <w:r w:rsidR="00BF454E">
          <w:rPr>
            <w:rFonts w:asciiTheme="minorHAnsi" w:eastAsiaTheme="minorEastAsia" w:hAnsiTheme="minorHAnsi" w:cstheme="minorBidi"/>
            <w:noProof/>
            <w:sz w:val="22"/>
            <w:szCs w:val="22"/>
          </w:rPr>
          <w:tab/>
        </w:r>
        <w:r w:rsidR="00BF454E" w:rsidRPr="00EE5A0E">
          <w:rPr>
            <w:rStyle w:val="Hyperlink"/>
            <w:noProof/>
          </w:rPr>
          <w:t>Personal/carer’s leave and compassionate leave</w:t>
        </w:r>
        <w:r w:rsidR="00BF454E">
          <w:rPr>
            <w:noProof/>
          </w:rPr>
          <w:tab/>
        </w:r>
        <w:r w:rsidR="00BF454E">
          <w:rPr>
            <w:noProof/>
          </w:rPr>
          <w:fldChar w:fldCharType="begin"/>
        </w:r>
        <w:r w:rsidR="00BF454E">
          <w:rPr>
            <w:noProof/>
          </w:rPr>
          <w:instrText xml:space="preserve"> PAGEREF _Toc27640238 \h </w:instrText>
        </w:r>
        <w:r w:rsidR="00BF454E">
          <w:rPr>
            <w:noProof/>
          </w:rPr>
        </w:r>
        <w:r w:rsidR="00BF454E">
          <w:rPr>
            <w:noProof/>
          </w:rPr>
          <w:fldChar w:fldCharType="separate"/>
        </w:r>
        <w:r w:rsidR="00BF454E">
          <w:rPr>
            <w:noProof/>
          </w:rPr>
          <w:t>37</w:t>
        </w:r>
        <w:r w:rsidR="00BF454E">
          <w:rPr>
            <w:noProof/>
          </w:rPr>
          <w:fldChar w:fldCharType="end"/>
        </w:r>
      </w:hyperlink>
    </w:p>
    <w:p w:rsidR="00BF454E" w:rsidRDefault="00874B28">
      <w:pPr>
        <w:pStyle w:val="TOC2"/>
        <w:rPr>
          <w:rFonts w:asciiTheme="minorHAnsi" w:eastAsiaTheme="minorEastAsia" w:hAnsiTheme="minorHAnsi" w:cstheme="minorBidi"/>
          <w:noProof/>
          <w:sz w:val="22"/>
          <w:szCs w:val="22"/>
        </w:rPr>
      </w:pPr>
      <w:hyperlink w:anchor="_Toc27640239" w:history="1">
        <w:r w:rsidR="00BF454E" w:rsidRPr="00EE5A0E">
          <w:rPr>
            <w:rStyle w:val="Hyperlink"/>
            <w:noProof/>
          </w:rPr>
          <w:t>31.</w:t>
        </w:r>
        <w:r w:rsidR="00BF454E">
          <w:rPr>
            <w:rFonts w:asciiTheme="minorHAnsi" w:eastAsiaTheme="minorEastAsia" w:hAnsiTheme="minorHAnsi" w:cstheme="minorBidi"/>
            <w:noProof/>
            <w:sz w:val="22"/>
            <w:szCs w:val="22"/>
          </w:rPr>
          <w:tab/>
        </w:r>
        <w:r w:rsidR="00BF454E" w:rsidRPr="00EE5A0E">
          <w:rPr>
            <w:rStyle w:val="Hyperlink"/>
            <w:noProof/>
          </w:rPr>
          <w:t>Community service leave</w:t>
        </w:r>
        <w:r w:rsidR="00BF454E">
          <w:rPr>
            <w:noProof/>
          </w:rPr>
          <w:tab/>
        </w:r>
        <w:r w:rsidR="00BF454E">
          <w:rPr>
            <w:noProof/>
          </w:rPr>
          <w:fldChar w:fldCharType="begin"/>
        </w:r>
        <w:r w:rsidR="00BF454E">
          <w:rPr>
            <w:noProof/>
          </w:rPr>
          <w:instrText xml:space="preserve"> PAGEREF _Toc27640239 \h </w:instrText>
        </w:r>
        <w:r w:rsidR="00BF454E">
          <w:rPr>
            <w:noProof/>
          </w:rPr>
        </w:r>
        <w:r w:rsidR="00BF454E">
          <w:rPr>
            <w:noProof/>
          </w:rPr>
          <w:fldChar w:fldCharType="separate"/>
        </w:r>
        <w:r w:rsidR="00BF454E">
          <w:rPr>
            <w:noProof/>
          </w:rPr>
          <w:t>37</w:t>
        </w:r>
        <w:r w:rsidR="00BF454E">
          <w:rPr>
            <w:noProof/>
          </w:rPr>
          <w:fldChar w:fldCharType="end"/>
        </w:r>
      </w:hyperlink>
    </w:p>
    <w:p w:rsidR="00BF454E" w:rsidRDefault="00874B28">
      <w:pPr>
        <w:pStyle w:val="TOC2"/>
        <w:rPr>
          <w:rFonts w:asciiTheme="minorHAnsi" w:eastAsiaTheme="minorEastAsia" w:hAnsiTheme="minorHAnsi" w:cstheme="minorBidi"/>
          <w:noProof/>
          <w:sz w:val="22"/>
          <w:szCs w:val="22"/>
        </w:rPr>
      </w:pPr>
      <w:hyperlink w:anchor="_Toc27640240" w:history="1">
        <w:r w:rsidR="00BF454E" w:rsidRPr="00EE5A0E">
          <w:rPr>
            <w:rStyle w:val="Hyperlink"/>
            <w:noProof/>
          </w:rPr>
          <w:t>32.</w:t>
        </w:r>
        <w:r w:rsidR="00BF454E">
          <w:rPr>
            <w:rFonts w:asciiTheme="minorHAnsi" w:eastAsiaTheme="minorEastAsia" w:hAnsiTheme="minorHAnsi" w:cstheme="minorBidi"/>
            <w:noProof/>
            <w:sz w:val="22"/>
            <w:szCs w:val="22"/>
          </w:rPr>
          <w:tab/>
        </w:r>
        <w:r w:rsidR="00BF454E" w:rsidRPr="00EE5A0E">
          <w:rPr>
            <w:rStyle w:val="Hyperlink"/>
            <w:noProof/>
          </w:rPr>
          <w:t>Public holidays</w:t>
        </w:r>
        <w:r w:rsidR="00BF454E">
          <w:rPr>
            <w:noProof/>
          </w:rPr>
          <w:tab/>
        </w:r>
        <w:r w:rsidR="00BF454E">
          <w:rPr>
            <w:noProof/>
          </w:rPr>
          <w:fldChar w:fldCharType="begin"/>
        </w:r>
        <w:r w:rsidR="00BF454E">
          <w:rPr>
            <w:noProof/>
          </w:rPr>
          <w:instrText xml:space="preserve"> PAGEREF _Toc27640240 \h </w:instrText>
        </w:r>
        <w:r w:rsidR="00BF454E">
          <w:rPr>
            <w:noProof/>
          </w:rPr>
        </w:r>
        <w:r w:rsidR="00BF454E">
          <w:rPr>
            <w:noProof/>
          </w:rPr>
          <w:fldChar w:fldCharType="separate"/>
        </w:r>
        <w:r w:rsidR="00BF454E">
          <w:rPr>
            <w:noProof/>
          </w:rPr>
          <w:t>37</w:t>
        </w:r>
        <w:r w:rsidR="00BF454E">
          <w:rPr>
            <w:noProof/>
          </w:rPr>
          <w:fldChar w:fldCharType="end"/>
        </w:r>
      </w:hyperlink>
    </w:p>
    <w:p w:rsidR="00BF454E" w:rsidRDefault="00874B28">
      <w:pPr>
        <w:pStyle w:val="TOC2"/>
        <w:rPr>
          <w:rFonts w:asciiTheme="minorHAnsi" w:eastAsiaTheme="minorEastAsia" w:hAnsiTheme="minorHAnsi" w:cstheme="minorBidi"/>
          <w:noProof/>
          <w:sz w:val="22"/>
          <w:szCs w:val="22"/>
        </w:rPr>
      </w:pPr>
      <w:hyperlink w:anchor="_Toc27640241" w:history="1">
        <w:r w:rsidR="00BF454E" w:rsidRPr="00EE5A0E">
          <w:rPr>
            <w:rStyle w:val="Hyperlink"/>
            <w:noProof/>
          </w:rPr>
          <w:t>33.</w:t>
        </w:r>
        <w:r w:rsidR="00BF454E">
          <w:rPr>
            <w:rFonts w:asciiTheme="minorHAnsi" w:eastAsiaTheme="minorEastAsia" w:hAnsiTheme="minorHAnsi" w:cstheme="minorBidi"/>
            <w:noProof/>
            <w:sz w:val="22"/>
            <w:szCs w:val="22"/>
          </w:rPr>
          <w:tab/>
        </w:r>
        <w:r w:rsidR="00BF454E" w:rsidRPr="00EE5A0E">
          <w:rPr>
            <w:rStyle w:val="Hyperlink"/>
            <w:noProof/>
          </w:rPr>
          <w:t>Leave to deal with Family and Domestic Violence</w:t>
        </w:r>
        <w:r w:rsidR="00BF454E">
          <w:rPr>
            <w:noProof/>
          </w:rPr>
          <w:tab/>
        </w:r>
        <w:r w:rsidR="00BF454E">
          <w:rPr>
            <w:noProof/>
          </w:rPr>
          <w:fldChar w:fldCharType="begin"/>
        </w:r>
        <w:r w:rsidR="00BF454E">
          <w:rPr>
            <w:noProof/>
          </w:rPr>
          <w:instrText xml:space="preserve"> PAGEREF _Toc27640241 \h </w:instrText>
        </w:r>
        <w:r w:rsidR="00BF454E">
          <w:rPr>
            <w:noProof/>
          </w:rPr>
        </w:r>
        <w:r w:rsidR="00BF454E">
          <w:rPr>
            <w:noProof/>
          </w:rPr>
          <w:fldChar w:fldCharType="separate"/>
        </w:r>
        <w:r w:rsidR="00BF454E">
          <w:rPr>
            <w:noProof/>
          </w:rPr>
          <w:t>37</w:t>
        </w:r>
        <w:r w:rsidR="00BF454E">
          <w:rPr>
            <w:noProof/>
          </w:rPr>
          <w:fldChar w:fldCharType="end"/>
        </w:r>
      </w:hyperlink>
    </w:p>
    <w:p w:rsidR="00BF454E" w:rsidRDefault="00874B28">
      <w:pPr>
        <w:pStyle w:val="TOC1"/>
        <w:rPr>
          <w:rFonts w:asciiTheme="minorHAnsi" w:eastAsiaTheme="minorEastAsia" w:hAnsiTheme="minorHAnsi" w:cstheme="minorBidi"/>
          <w:b w:val="0"/>
          <w:bCs w:val="0"/>
          <w:noProof/>
          <w:sz w:val="22"/>
          <w:szCs w:val="22"/>
        </w:rPr>
      </w:pPr>
      <w:hyperlink w:anchor="_Toc27640242" w:history="1">
        <w:r w:rsidR="00BF454E" w:rsidRPr="00EE5A0E">
          <w:rPr>
            <w:rStyle w:val="Hyperlink"/>
            <w:rFonts w:cs="Times New Roman"/>
            <w:noProof/>
          </w:rPr>
          <w:t>Schedule A</w:t>
        </w:r>
        <w:r w:rsidR="00BF454E" w:rsidRPr="00EE5A0E">
          <w:rPr>
            <w:rStyle w:val="Hyperlink"/>
            <w:noProof/>
          </w:rPr>
          <w:t xml:space="preserve"> —Transitional Provisions</w:t>
        </w:r>
        <w:r w:rsidR="00BF454E">
          <w:rPr>
            <w:noProof/>
          </w:rPr>
          <w:tab/>
        </w:r>
        <w:r w:rsidR="00BF454E">
          <w:rPr>
            <w:noProof/>
          </w:rPr>
          <w:fldChar w:fldCharType="begin"/>
        </w:r>
        <w:r w:rsidR="00BF454E">
          <w:rPr>
            <w:noProof/>
          </w:rPr>
          <w:instrText xml:space="preserve"> PAGEREF _Toc27640242 \h </w:instrText>
        </w:r>
        <w:r w:rsidR="00BF454E">
          <w:rPr>
            <w:noProof/>
          </w:rPr>
        </w:r>
        <w:r w:rsidR="00BF454E">
          <w:rPr>
            <w:noProof/>
          </w:rPr>
          <w:fldChar w:fldCharType="separate"/>
        </w:r>
        <w:r w:rsidR="00BF454E">
          <w:rPr>
            <w:noProof/>
          </w:rPr>
          <w:t>40</w:t>
        </w:r>
        <w:r w:rsidR="00BF454E">
          <w:rPr>
            <w:noProof/>
          </w:rPr>
          <w:fldChar w:fldCharType="end"/>
        </w:r>
      </w:hyperlink>
    </w:p>
    <w:p w:rsidR="00BF454E" w:rsidRDefault="00874B28">
      <w:pPr>
        <w:pStyle w:val="TOC1"/>
        <w:rPr>
          <w:rFonts w:asciiTheme="minorHAnsi" w:eastAsiaTheme="minorEastAsia" w:hAnsiTheme="minorHAnsi" w:cstheme="minorBidi"/>
          <w:b w:val="0"/>
          <w:bCs w:val="0"/>
          <w:noProof/>
          <w:sz w:val="22"/>
          <w:szCs w:val="22"/>
        </w:rPr>
      </w:pPr>
      <w:hyperlink w:anchor="_Toc27640243" w:history="1">
        <w:r w:rsidR="00BF454E" w:rsidRPr="00EE5A0E">
          <w:rPr>
            <w:rStyle w:val="Hyperlink"/>
            <w:rFonts w:cs="Times New Roman"/>
            <w:noProof/>
          </w:rPr>
          <w:t>Schedule B</w:t>
        </w:r>
        <w:r w:rsidR="00BF454E" w:rsidRPr="00EE5A0E">
          <w:rPr>
            <w:rStyle w:val="Hyperlink"/>
            <w:noProof/>
          </w:rPr>
          <w:t xml:space="preserve"> —Classification Descriptors</w:t>
        </w:r>
        <w:r w:rsidR="00BF454E">
          <w:rPr>
            <w:noProof/>
          </w:rPr>
          <w:tab/>
        </w:r>
        <w:r w:rsidR="00BF454E">
          <w:rPr>
            <w:noProof/>
          </w:rPr>
          <w:fldChar w:fldCharType="begin"/>
        </w:r>
        <w:r w:rsidR="00BF454E">
          <w:rPr>
            <w:noProof/>
          </w:rPr>
          <w:instrText xml:space="preserve"> PAGEREF _Toc27640243 \h </w:instrText>
        </w:r>
        <w:r w:rsidR="00BF454E">
          <w:rPr>
            <w:noProof/>
          </w:rPr>
        </w:r>
        <w:r w:rsidR="00BF454E">
          <w:rPr>
            <w:noProof/>
          </w:rPr>
          <w:fldChar w:fldCharType="separate"/>
        </w:r>
        <w:r w:rsidR="00BF454E">
          <w:rPr>
            <w:noProof/>
          </w:rPr>
          <w:t>41</w:t>
        </w:r>
        <w:r w:rsidR="00BF454E">
          <w:rPr>
            <w:noProof/>
          </w:rPr>
          <w:fldChar w:fldCharType="end"/>
        </w:r>
      </w:hyperlink>
    </w:p>
    <w:p w:rsidR="00BF454E" w:rsidRDefault="00874B28">
      <w:pPr>
        <w:pStyle w:val="TOC1"/>
        <w:rPr>
          <w:rFonts w:asciiTheme="minorHAnsi" w:eastAsiaTheme="minorEastAsia" w:hAnsiTheme="minorHAnsi" w:cstheme="minorBidi"/>
          <w:b w:val="0"/>
          <w:bCs w:val="0"/>
          <w:noProof/>
          <w:sz w:val="22"/>
          <w:szCs w:val="22"/>
        </w:rPr>
      </w:pPr>
      <w:hyperlink w:anchor="_Toc27640244" w:history="1">
        <w:r w:rsidR="00BF454E" w:rsidRPr="00EE5A0E">
          <w:rPr>
            <w:rStyle w:val="Hyperlink"/>
            <w:rFonts w:cs="Times New Roman"/>
            <w:noProof/>
          </w:rPr>
          <w:t>Schedule C</w:t>
        </w:r>
        <w:r w:rsidR="00BF454E" w:rsidRPr="00EE5A0E">
          <w:rPr>
            <w:rStyle w:val="Hyperlink"/>
            <w:noProof/>
          </w:rPr>
          <w:t xml:space="preserve"> —Core Competencies</w:t>
        </w:r>
        <w:r w:rsidR="00BF454E">
          <w:rPr>
            <w:noProof/>
          </w:rPr>
          <w:tab/>
        </w:r>
        <w:r w:rsidR="00BF454E">
          <w:rPr>
            <w:noProof/>
          </w:rPr>
          <w:fldChar w:fldCharType="begin"/>
        </w:r>
        <w:r w:rsidR="00BF454E">
          <w:rPr>
            <w:noProof/>
          </w:rPr>
          <w:instrText xml:space="preserve"> PAGEREF _Toc27640244 \h </w:instrText>
        </w:r>
        <w:r w:rsidR="00BF454E">
          <w:rPr>
            <w:noProof/>
          </w:rPr>
        </w:r>
        <w:r w:rsidR="00BF454E">
          <w:rPr>
            <w:noProof/>
          </w:rPr>
          <w:fldChar w:fldCharType="separate"/>
        </w:r>
        <w:r w:rsidR="00BF454E">
          <w:rPr>
            <w:noProof/>
          </w:rPr>
          <w:t>43</w:t>
        </w:r>
        <w:r w:rsidR="00BF454E">
          <w:rPr>
            <w:noProof/>
          </w:rPr>
          <w:fldChar w:fldCharType="end"/>
        </w:r>
      </w:hyperlink>
    </w:p>
    <w:p w:rsidR="00BF454E" w:rsidRDefault="00874B28">
      <w:pPr>
        <w:pStyle w:val="TOC1"/>
        <w:rPr>
          <w:rFonts w:asciiTheme="minorHAnsi" w:eastAsiaTheme="minorEastAsia" w:hAnsiTheme="minorHAnsi" w:cstheme="minorBidi"/>
          <w:b w:val="0"/>
          <w:bCs w:val="0"/>
          <w:noProof/>
          <w:sz w:val="22"/>
          <w:szCs w:val="22"/>
        </w:rPr>
      </w:pPr>
      <w:hyperlink w:anchor="_Toc27640245" w:history="1">
        <w:r w:rsidR="00BF454E" w:rsidRPr="00EE5A0E">
          <w:rPr>
            <w:rStyle w:val="Hyperlink"/>
            <w:rFonts w:cs="Times New Roman"/>
            <w:noProof/>
          </w:rPr>
          <w:t>Schedule D</w:t>
        </w:r>
        <w:r w:rsidR="00BF454E" w:rsidRPr="00EE5A0E">
          <w:rPr>
            <w:rStyle w:val="Hyperlink"/>
            <w:noProof/>
          </w:rPr>
          <w:t xml:space="preserve"> —Supported Wage System</w:t>
        </w:r>
        <w:r w:rsidR="00BF454E">
          <w:rPr>
            <w:noProof/>
          </w:rPr>
          <w:tab/>
        </w:r>
        <w:r w:rsidR="00BF454E">
          <w:rPr>
            <w:noProof/>
          </w:rPr>
          <w:fldChar w:fldCharType="begin"/>
        </w:r>
        <w:r w:rsidR="00BF454E">
          <w:rPr>
            <w:noProof/>
          </w:rPr>
          <w:instrText xml:space="preserve"> PAGEREF _Toc27640245 \h </w:instrText>
        </w:r>
        <w:r w:rsidR="00BF454E">
          <w:rPr>
            <w:noProof/>
          </w:rPr>
        </w:r>
        <w:r w:rsidR="00BF454E">
          <w:rPr>
            <w:noProof/>
          </w:rPr>
          <w:fldChar w:fldCharType="separate"/>
        </w:r>
        <w:r w:rsidR="00BF454E">
          <w:rPr>
            <w:noProof/>
          </w:rPr>
          <w:t>47</w:t>
        </w:r>
        <w:r w:rsidR="00BF454E">
          <w:rPr>
            <w:noProof/>
          </w:rPr>
          <w:fldChar w:fldCharType="end"/>
        </w:r>
      </w:hyperlink>
    </w:p>
    <w:p w:rsidR="00BF454E" w:rsidRDefault="00874B28">
      <w:pPr>
        <w:pStyle w:val="TOC1"/>
        <w:rPr>
          <w:rFonts w:asciiTheme="minorHAnsi" w:eastAsiaTheme="minorEastAsia" w:hAnsiTheme="minorHAnsi" w:cstheme="minorBidi"/>
          <w:b w:val="0"/>
          <w:bCs w:val="0"/>
          <w:noProof/>
          <w:sz w:val="22"/>
          <w:szCs w:val="22"/>
        </w:rPr>
      </w:pPr>
      <w:hyperlink w:anchor="_Toc27640246" w:history="1">
        <w:r w:rsidR="00BF454E" w:rsidRPr="00EE5A0E">
          <w:rPr>
            <w:rStyle w:val="Hyperlink"/>
            <w:rFonts w:cs="Times New Roman"/>
            <w:noProof/>
          </w:rPr>
          <w:t>Schedule E</w:t>
        </w:r>
        <w:r w:rsidR="00BF454E" w:rsidRPr="00EE5A0E">
          <w:rPr>
            <w:rStyle w:val="Hyperlink"/>
            <w:noProof/>
          </w:rPr>
          <w:t xml:space="preserve"> —National Training Wage</w:t>
        </w:r>
        <w:r w:rsidR="00BF454E">
          <w:rPr>
            <w:noProof/>
          </w:rPr>
          <w:tab/>
        </w:r>
        <w:r w:rsidR="00BF454E">
          <w:rPr>
            <w:noProof/>
          </w:rPr>
          <w:fldChar w:fldCharType="begin"/>
        </w:r>
        <w:r w:rsidR="00BF454E">
          <w:rPr>
            <w:noProof/>
          </w:rPr>
          <w:instrText xml:space="preserve"> PAGEREF _Toc27640246 \h </w:instrText>
        </w:r>
        <w:r w:rsidR="00BF454E">
          <w:rPr>
            <w:noProof/>
          </w:rPr>
        </w:r>
        <w:r w:rsidR="00BF454E">
          <w:rPr>
            <w:noProof/>
          </w:rPr>
          <w:fldChar w:fldCharType="separate"/>
        </w:r>
        <w:r w:rsidR="00BF454E">
          <w:rPr>
            <w:noProof/>
          </w:rPr>
          <w:t>50</w:t>
        </w:r>
        <w:r w:rsidR="00BF454E">
          <w:rPr>
            <w:noProof/>
          </w:rPr>
          <w:fldChar w:fldCharType="end"/>
        </w:r>
      </w:hyperlink>
    </w:p>
    <w:p w:rsidR="00BF454E" w:rsidRDefault="00874B28">
      <w:pPr>
        <w:pStyle w:val="TOC1"/>
        <w:rPr>
          <w:rFonts w:asciiTheme="minorHAnsi" w:eastAsiaTheme="minorEastAsia" w:hAnsiTheme="minorHAnsi" w:cstheme="minorBidi"/>
          <w:b w:val="0"/>
          <w:bCs w:val="0"/>
          <w:noProof/>
          <w:sz w:val="22"/>
          <w:szCs w:val="22"/>
        </w:rPr>
      </w:pPr>
      <w:hyperlink w:anchor="_Toc27640247" w:history="1">
        <w:r w:rsidR="00BF454E" w:rsidRPr="00EE5A0E">
          <w:rPr>
            <w:rStyle w:val="Hyperlink"/>
            <w:rFonts w:cs="Times New Roman"/>
            <w:noProof/>
          </w:rPr>
          <w:t>Schedule F</w:t>
        </w:r>
        <w:r w:rsidR="00BF454E" w:rsidRPr="00EE5A0E">
          <w:rPr>
            <w:rStyle w:val="Hyperlink"/>
            <w:noProof/>
          </w:rPr>
          <w:t xml:space="preserve"> —Part-day Public Holidays</w:t>
        </w:r>
        <w:r w:rsidR="00BF454E">
          <w:rPr>
            <w:noProof/>
          </w:rPr>
          <w:tab/>
        </w:r>
        <w:r w:rsidR="00BF454E">
          <w:rPr>
            <w:noProof/>
          </w:rPr>
          <w:fldChar w:fldCharType="begin"/>
        </w:r>
        <w:r w:rsidR="00BF454E">
          <w:rPr>
            <w:noProof/>
          </w:rPr>
          <w:instrText xml:space="preserve"> PAGEREF _Toc27640247 \h </w:instrText>
        </w:r>
        <w:r w:rsidR="00BF454E">
          <w:rPr>
            <w:noProof/>
          </w:rPr>
        </w:r>
        <w:r w:rsidR="00BF454E">
          <w:rPr>
            <w:noProof/>
          </w:rPr>
          <w:fldChar w:fldCharType="separate"/>
        </w:r>
        <w:r w:rsidR="00BF454E">
          <w:rPr>
            <w:noProof/>
          </w:rPr>
          <w:t>51</w:t>
        </w:r>
        <w:r w:rsidR="00BF454E">
          <w:rPr>
            <w:noProof/>
          </w:rPr>
          <w:fldChar w:fldCharType="end"/>
        </w:r>
      </w:hyperlink>
    </w:p>
    <w:p w:rsidR="00BF454E" w:rsidRDefault="00874B28">
      <w:pPr>
        <w:pStyle w:val="TOC1"/>
        <w:rPr>
          <w:rFonts w:asciiTheme="minorHAnsi" w:eastAsiaTheme="minorEastAsia" w:hAnsiTheme="minorHAnsi" w:cstheme="minorBidi"/>
          <w:b w:val="0"/>
          <w:bCs w:val="0"/>
          <w:noProof/>
          <w:sz w:val="22"/>
          <w:szCs w:val="22"/>
        </w:rPr>
      </w:pPr>
      <w:hyperlink w:anchor="_Toc27640248" w:history="1">
        <w:r w:rsidR="00BF454E" w:rsidRPr="00EE5A0E">
          <w:rPr>
            <w:rStyle w:val="Hyperlink"/>
            <w:rFonts w:cs="Times New Roman"/>
            <w:noProof/>
          </w:rPr>
          <w:t>Schedule G</w:t>
        </w:r>
        <w:r w:rsidR="00BF454E" w:rsidRPr="00EE5A0E">
          <w:rPr>
            <w:rStyle w:val="Hyperlink"/>
            <w:noProof/>
          </w:rPr>
          <w:t xml:space="preserve"> —Agreement to Take Annual Leave in Advance</w:t>
        </w:r>
        <w:r w:rsidR="00BF454E">
          <w:rPr>
            <w:noProof/>
          </w:rPr>
          <w:tab/>
        </w:r>
        <w:r w:rsidR="00BF454E">
          <w:rPr>
            <w:noProof/>
          </w:rPr>
          <w:fldChar w:fldCharType="begin"/>
        </w:r>
        <w:r w:rsidR="00BF454E">
          <w:rPr>
            <w:noProof/>
          </w:rPr>
          <w:instrText xml:space="preserve"> PAGEREF _Toc27640248 \h </w:instrText>
        </w:r>
        <w:r w:rsidR="00BF454E">
          <w:rPr>
            <w:noProof/>
          </w:rPr>
        </w:r>
        <w:r w:rsidR="00BF454E">
          <w:rPr>
            <w:noProof/>
          </w:rPr>
          <w:fldChar w:fldCharType="separate"/>
        </w:r>
        <w:r w:rsidR="00BF454E">
          <w:rPr>
            <w:noProof/>
          </w:rPr>
          <w:t>53</w:t>
        </w:r>
        <w:r w:rsidR="00BF454E">
          <w:rPr>
            <w:noProof/>
          </w:rPr>
          <w:fldChar w:fldCharType="end"/>
        </w:r>
      </w:hyperlink>
    </w:p>
    <w:p w:rsidR="00BF454E" w:rsidRDefault="00874B28">
      <w:pPr>
        <w:pStyle w:val="TOC1"/>
        <w:rPr>
          <w:rFonts w:asciiTheme="minorHAnsi" w:eastAsiaTheme="minorEastAsia" w:hAnsiTheme="minorHAnsi" w:cstheme="minorBidi"/>
          <w:b w:val="0"/>
          <w:bCs w:val="0"/>
          <w:noProof/>
          <w:sz w:val="22"/>
          <w:szCs w:val="22"/>
        </w:rPr>
      </w:pPr>
      <w:hyperlink w:anchor="_Toc27640249" w:history="1">
        <w:r w:rsidR="00BF454E" w:rsidRPr="00EE5A0E">
          <w:rPr>
            <w:rStyle w:val="Hyperlink"/>
            <w:rFonts w:cs="Times New Roman"/>
            <w:noProof/>
          </w:rPr>
          <w:t>Schedule H</w:t>
        </w:r>
        <w:r w:rsidR="00BF454E" w:rsidRPr="00EE5A0E">
          <w:rPr>
            <w:rStyle w:val="Hyperlink"/>
            <w:noProof/>
          </w:rPr>
          <w:t xml:space="preserve"> —Agreement to Cash Out Annual Leave</w:t>
        </w:r>
        <w:r w:rsidR="00BF454E">
          <w:rPr>
            <w:noProof/>
          </w:rPr>
          <w:tab/>
        </w:r>
        <w:r w:rsidR="00BF454E">
          <w:rPr>
            <w:noProof/>
          </w:rPr>
          <w:fldChar w:fldCharType="begin"/>
        </w:r>
        <w:r w:rsidR="00BF454E">
          <w:rPr>
            <w:noProof/>
          </w:rPr>
          <w:instrText xml:space="preserve"> PAGEREF _Toc27640249 \h </w:instrText>
        </w:r>
        <w:r w:rsidR="00BF454E">
          <w:rPr>
            <w:noProof/>
          </w:rPr>
        </w:r>
        <w:r w:rsidR="00BF454E">
          <w:rPr>
            <w:noProof/>
          </w:rPr>
          <w:fldChar w:fldCharType="separate"/>
        </w:r>
        <w:r w:rsidR="00BF454E">
          <w:rPr>
            <w:noProof/>
          </w:rPr>
          <w:t>54</w:t>
        </w:r>
        <w:r w:rsidR="00BF454E">
          <w:rPr>
            <w:noProof/>
          </w:rPr>
          <w:fldChar w:fldCharType="end"/>
        </w:r>
      </w:hyperlink>
    </w:p>
    <w:p w:rsidR="00BF454E" w:rsidRDefault="00874B28">
      <w:pPr>
        <w:pStyle w:val="TOC1"/>
        <w:rPr>
          <w:rFonts w:asciiTheme="minorHAnsi" w:eastAsiaTheme="minorEastAsia" w:hAnsiTheme="minorHAnsi" w:cstheme="minorBidi"/>
          <w:b w:val="0"/>
          <w:bCs w:val="0"/>
          <w:noProof/>
          <w:sz w:val="22"/>
          <w:szCs w:val="22"/>
        </w:rPr>
      </w:pPr>
      <w:hyperlink w:anchor="_Toc27640250" w:history="1">
        <w:r w:rsidR="00BF454E" w:rsidRPr="00EE5A0E">
          <w:rPr>
            <w:rStyle w:val="Hyperlink"/>
            <w:rFonts w:cs="Times New Roman"/>
            <w:noProof/>
          </w:rPr>
          <w:t>Schedule I</w:t>
        </w:r>
        <w:r w:rsidR="00BF454E" w:rsidRPr="00EE5A0E">
          <w:rPr>
            <w:rStyle w:val="Hyperlink"/>
            <w:noProof/>
          </w:rPr>
          <w:t xml:space="preserve"> —</w:t>
        </w:r>
        <w:r w:rsidR="00BF454E" w:rsidRPr="00EE5A0E">
          <w:rPr>
            <w:rStyle w:val="Hyperlink"/>
            <w:noProof/>
            <w:lang w:val="en-GB"/>
          </w:rPr>
          <w:t>Agreement for Time Off Instead of Payment for Overtime</w:t>
        </w:r>
        <w:r w:rsidR="00BF454E">
          <w:rPr>
            <w:noProof/>
          </w:rPr>
          <w:tab/>
        </w:r>
        <w:r w:rsidR="00BF454E">
          <w:rPr>
            <w:noProof/>
          </w:rPr>
          <w:fldChar w:fldCharType="begin"/>
        </w:r>
        <w:r w:rsidR="00BF454E">
          <w:rPr>
            <w:noProof/>
          </w:rPr>
          <w:instrText xml:space="preserve"> PAGEREF _Toc27640250 \h </w:instrText>
        </w:r>
        <w:r w:rsidR="00BF454E">
          <w:rPr>
            <w:noProof/>
          </w:rPr>
        </w:r>
        <w:r w:rsidR="00BF454E">
          <w:rPr>
            <w:noProof/>
          </w:rPr>
          <w:fldChar w:fldCharType="separate"/>
        </w:r>
        <w:r w:rsidR="00BF454E">
          <w:rPr>
            <w:noProof/>
          </w:rPr>
          <w:t>55</w:t>
        </w:r>
        <w:r w:rsidR="00BF454E">
          <w:rPr>
            <w:noProof/>
          </w:rPr>
          <w:fldChar w:fldCharType="end"/>
        </w:r>
      </w:hyperlink>
    </w:p>
    <w:p w:rsidR="00A204D3" w:rsidRPr="00011484" w:rsidRDefault="00C90930" w:rsidP="00C97722">
      <w:pPr>
        <w:pStyle w:val="TOC1"/>
      </w:pPr>
      <w:r w:rsidRPr="00011484">
        <w:fldChar w:fldCharType="end"/>
      </w:r>
    </w:p>
    <w:p w:rsidR="002F5A8E" w:rsidRPr="00011484" w:rsidRDefault="002F5A8E" w:rsidP="00515DCC">
      <w:pPr>
        <w:sectPr w:rsidR="002F5A8E" w:rsidRPr="00011484" w:rsidSect="0049777D">
          <w:headerReference w:type="even" r:id="rId32"/>
          <w:headerReference w:type="default" r:id="rId33"/>
          <w:footerReference w:type="even" r:id="rId34"/>
          <w:footerReference w:type="default" r:id="rId35"/>
          <w:footerReference w:type="first" r:id="rId36"/>
          <w:type w:val="oddPage"/>
          <w:pgSz w:w="11906" w:h="16838" w:code="9"/>
          <w:pgMar w:top="992" w:right="1134" w:bottom="992" w:left="1134" w:header="709" w:footer="709" w:gutter="567"/>
          <w:pgNumType w:start="1"/>
          <w:cols w:space="708"/>
          <w:titlePg/>
          <w:docGrid w:linePitch="360"/>
        </w:sectPr>
      </w:pPr>
    </w:p>
    <w:p w:rsidR="008B264F" w:rsidRPr="00011484" w:rsidRDefault="00702EB1" w:rsidP="002E3C1A">
      <w:pPr>
        <w:pStyle w:val="Partheading"/>
      </w:pPr>
      <w:bookmarkStart w:id="1" w:name="_Ref219000892"/>
      <w:bookmarkStart w:id="2" w:name="_Toc27640201"/>
      <w:bookmarkStart w:id="3" w:name="Part1"/>
      <w:r w:rsidRPr="00011484">
        <w:lastRenderedPageBreak/>
        <w:t>Application and Operation</w:t>
      </w:r>
      <w:bookmarkEnd w:id="1"/>
      <w:bookmarkEnd w:id="2"/>
    </w:p>
    <w:p w:rsidR="00B07F7A" w:rsidRPr="00011484" w:rsidRDefault="00702EB1" w:rsidP="00C51A3B">
      <w:pPr>
        <w:pStyle w:val="Level1"/>
      </w:pPr>
      <w:bookmarkStart w:id="4" w:name="_Toc27640202"/>
      <w:r w:rsidRPr="00011484">
        <w:t>Title</w:t>
      </w:r>
      <w:bookmarkEnd w:id="4"/>
    </w:p>
    <w:p w:rsidR="00B07F7A" w:rsidRPr="00011484" w:rsidRDefault="0080547C" w:rsidP="009E7165">
      <w:r w:rsidRPr="00011484">
        <w:t>This award is the</w:t>
      </w:r>
      <w:r w:rsidR="00702EB1" w:rsidRPr="00011484">
        <w:t xml:space="preserve"> </w:t>
      </w:r>
      <w:r w:rsidR="008A31A5" w:rsidRPr="00011484">
        <w:t>Quarry</w:t>
      </w:r>
      <w:r w:rsidR="003476CA" w:rsidRPr="00011484">
        <w:t>ing</w:t>
      </w:r>
      <w:r w:rsidR="008A31A5" w:rsidRPr="00011484">
        <w:t xml:space="preserve"> </w:t>
      </w:r>
      <w:r w:rsidR="00702EB1" w:rsidRPr="00011484">
        <w:t>Award 2010.</w:t>
      </w:r>
    </w:p>
    <w:p w:rsidR="004066EB" w:rsidRDefault="004066EB" w:rsidP="00D603ED">
      <w:pPr>
        <w:pStyle w:val="Level1"/>
        <w:numPr>
          <w:ilvl w:val="0"/>
          <w:numId w:val="11"/>
        </w:numPr>
      </w:pPr>
      <w:bookmarkStart w:id="5" w:name="_Toc27640203"/>
      <w:r w:rsidRPr="00011484">
        <w:t>Commencement and transitional</w:t>
      </w:r>
      <w:bookmarkEnd w:id="5"/>
    </w:p>
    <w:p w:rsidR="0024578F" w:rsidRPr="0024578F" w:rsidRDefault="0024578F" w:rsidP="0024578F">
      <w:pPr>
        <w:pStyle w:val="History"/>
      </w:pPr>
      <w:r>
        <w:t xml:space="preserve">[Varied by </w:t>
      </w:r>
      <w:hyperlink r:id="rId37" w:history="1">
        <w:r w:rsidRPr="0024578F">
          <w:rPr>
            <w:rStyle w:val="Hyperlink"/>
          </w:rPr>
          <w:t>PR991823</w:t>
        </w:r>
      </w:hyperlink>
      <w:r w:rsidR="00630C8E">
        <w:t xml:space="preserve">, </w:t>
      </w:r>
      <w:hyperlink r:id="rId38" w:history="1">
        <w:r w:rsidR="00630C8E" w:rsidRPr="00630C8E">
          <w:rPr>
            <w:rStyle w:val="Hyperlink"/>
          </w:rPr>
          <w:t>PR542157</w:t>
        </w:r>
      </w:hyperlink>
      <w:r>
        <w:t>]</w:t>
      </w:r>
    </w:p>
    <w:p w:rsidR="004066EB" w:rsidRPr="00011484" w:rsidRDefault="004066EB" w:rsidP="00D603ED">
      <w:pPr>
        <w:pStyle w:val="Level2"/>
        <w:numPr>
          <w:ilvl w:val="1"/>
          <w:numId w:val="11"/>
        </w:numPr>
      </w:pPr>
      <w:r w:rsidRPr="00011484">
        <w:t>This award commences on 1 January 2010.</w:t>
      </w:r>
    </w:p>
    <w:p w:rsidR="004066EB" w:rsidRPr="00011484" w:rsidRDefault="004066EB" w:rsidP="00D603ED">
      <w:pPr>
        <w:pStyle w:val="Level2"/>
        <w:numPr>
          <w:ilvl w:val="1"/>
          <w:numId w:val="11"/>
        </w:numPr>
      </w:pPr>
      <w:r w:rsidRPr="00011484">
        <w:t xml:space="preserve">The monetary obligations imposed on employers by this award may be absorbed into </w:t>
      </w:r>
      <w:proofErr w:type="spellStart"/>
      <w:r w:rsidRPr="00011484">
        <w:t>overaward</w:t>
      </w:r>
      <w:proofErr w:type="spellEnd"/>
      <w:r w:rsidRPr="00011484">
        <w:t xml:space="preserve"> payments. Nothing in this award requires an employer to maintain or increase any </w:t>
      </w:r>
      <w:proofErr w:type="spellStart"/>
      <w:r w:rsidRPr="00011484">
        <w:t>overaward</w:t>
      </w:r>
      <w:proofErr w:type="spellEnd"/>
      <w:r w:rsidRPr="00011484">
        <w:t xml:space="preserve"> payment.</w:t>
      </w:r>
    </w:p>
    <w:p w:rsidR="004066EB" w:rsidRPr="00011484" w:rsidRDefault="004066EB" w:rsidP="00D603ED">
      <w:pPr>
        <w:pStyle w:val="Level2"/>
        <w:numPr>
          <w:ilvl w:val="1"/>
          <w:numId w:val="11"/>
        </w:numPr>
      </w:pPr>
      <w:r w:rsidRPr="00011484">
        <w:t xml:space="preserve">This award contains transitional arrangements which specify when </w:t>
      </w:r>
      <w:proofErr w:type="gramStart"/>
      <w:r w:rsidRPr="00011484">
        <w:t>particular parts</w:t>
      </w:r>
      <w:proofErr w:type="gramEnd"/>
      <w:r w:rsidRPr="00011484">
        <w:t xml:space="preserve"> of the award come into effect. Some of the transitional arrangements are in clauses in the main part of the award. There are also transitional arrangements in </w:t>
      </w:r>
      <w:r w:rsidR="00167150">
        <w:fldChar w:fldCharType="begin"/>
      </w:r>
      <w:r w:rsidR="00167150">
        <w:instrText xml:space="preserve"> REF _Ref220396361 \r \h  \* MERGEFORMAT </w:instrText>
      </w:r>
      <w:r w:rsidR="00167150">
        <w:fldChar w:fldCharType="separate"/>
      </w:r>
      <w:r w:rsidR="00BF454E">
        <w:t>Schedule A</w:t>
      </w:r>
      <w:r w:rsidR="00167150">
        <w:fldChar w:fldCharType="end"/>
      </w:r>
      <w:r w:rsidRPr="00011484">
        <w:t xml:space="preserve">. The arrangements in </w:t>
      </w:r>
      <w:r w:rsidR="00167150">
        <w:fldChar w:fldCharType="begin"/>
      </w:r>
      <w:r w:rsidR="00167150">
        <w:instrText xml:space="preserve"> REF _Ref220396361 \r \h  \* MERGEFORMAT </w:instrText>
      </w:r>
      <w:r w:rsidR="00167150">
        <w:fldChar w:fldCharType="separate"/>
      </w:r>
      <w:r w:rsidR="00BF454E">
        <w:t>Schedule A</w:t>
      </w:r>
      <w:r w:rsidR="00167150">
        <w:fldChar w:fldCharType="end"/>
      </w:r>
      <w:r w:rsidRPr="00011484">
        <w:t xml:space="preserve"> deal with:</w:t>
      </w:r>
    </w:p>
    <w:p w:rsidR="004066EB" w:rsidRPr="00011484" w:rsidRDefault="004066EB">
      <w:pPr>
        <w:pStyle w:val="Bullet1"/>
      </w:pPr>
      <w:r w:rsidRPr="00011484">
        <w:t>overtime</w:t>
      </w:r>
    </w:p>
    <w:p w:rsidR="004066EB" w:rsidRPr="00011484" w:rsidRDefault="004066EB">
      <w:pPr>
        <w:pStyle w:val="Bullet1"/>
      </w:pPr>
      <w:r w:rsidRPr="00011484">
        <w:t>hours of work</w:t>
      </w:r>
    </w:p>
    <w:p w:rsidR="004066EB" w:rsidRDefault="004066EB">
      <w:pPr>
        <w:pStyle w:val="Bullet1"/>
      </w:pPr>
      <w:r w:rsidRPr="00011484">
        <w:t>shift allowances/penalties.</w:t>
      </w:r>
    </w:p>
    <w:p w:rsidR="00630C8E" w:rsidRPr="00630C8E" w:rsidRDefault="00630C8E" w:rsidP="00630C8E">
      <w:pPr>
        <w:pStyle w:val="History"/>
      </w:pPr>
      <w:r>
        <w:t xml:space="preserve">[2.4 varied by </w:t>
      </w:r>
      <w:hyperlink r:id="rId39" w:history="1">
        <w:r w:rsidRPr="00630C8E">
          <w:rPr>
            <w:rStyle w:val="Hyperlink"/>
          </w:rPr>
          <w:t>PR542157</w:t>
        </w:r>
      </w:hyperlink>
      <w:r>
        <w:t xml:space="preserve"> </w:t>
      </w:r>
      <w:proofErr w:type="spellStart"/>
      <w:r>
        <w:t>ppc</w:t>
      </w:r>
      <w:proofErr w:type="spellEnd"/>
      <w:r>
        <w:t xml:space="preserve"> 04Dec14]</w:t>
      </w:r>
    </w:p>
    <w:p w:rsidR="004066EB" w:rsidRDefault="004066EB" w:rsidP="00D603ED">
      <w:pPr>
        <w:pStyle w:val="Level2"/>
        <w:numPr>
          <w:ilvl w:val="1"/>
          <w:numId w:val="11"/>
        </w:numPr>
      </w:pPr>
      <w:r w:rsidRPr="00011484">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630C8E">
        <w:t xml:space="preserve">the </w:t>
      </w:r>
      <w:r w:rsidRPr="00011484">
        <w:t xml:space="preserve">Fair Work </w:t>
      </w:r>
      <w:r w:rsidR="00630C8E">
        <w:t>Commission</w:t>
      </w:r>
      <w:r w:rsidRPr="00011484">
        <w:t xml:space="preserve"> may make any order it considers appropriate to remedy the situation.</w:t>
      </w:r>
    </w:p>
    <w:p w:rsidR="00630C8E" w:rsidRPr="00630C8E" w:rsidRDefault="00630C8E" w:rsidP="00630C8E">
      <w:pPr>
        <w:pStyle w:val="History"/>
      </w:pPr>
      <w:r>
        <w:t xml:space="preserve">[2.5 varied by </w:t>
      </w:r>
      <w:hyperlink r:id="rId40" w:history="1">
        <w:r w:rsidRPr="00630C8E">
          <w:rPr>
            <w:rStyle w:val="Hyperlink"/>
          </w:rPr>
          <w:t>PR542157</w:t>
        </w:r>
      </w:hyperlink>
      <w:r>
        <w:t xml:space="preserve"> </w:t>
      </w:r>
      <w:proofErr w:type="spellStart"/>
      <w:r>
        <w:t>ppc</w:t>
      </w:r>
      <w:proofErr w:type="spellEnd"/>
      <w:r>
        <w:t xml:space="preserve"> 04Dec14]</w:t>
      </w:r>
    </w:p>
    <w:p w:rsidR="004066EB" w:rsidRDefault="00630C8E" w:rsidP="00D603ED">
      <w:pPr>
        <w:pStyle w:val="Level2"/>
        <w:numPr>
          <w:ilvl w:val="1"/>
          <w:numId w:val="11"/>
        </w:numPr>
      </w:pPr>
      <w:r>
        <w:t xml:space="preserve">The </w:t>
      </w:r>
      <w:r w:rsidR="004066EB" w:rsidRPr="00011484">
        <w:t xml:space="preserve">Fair Work </w:t>
      </w:r>
      <w:r>
        <w:t>Commission</w:t>
      </w:r>
      <w:r w:rsidR="004066EB" w:rsidRPr="00011484">
        <w:t xml:space="preserve"> may review the transitional arrangements in this award and </w:t>
      </w:r>
      <w:proofErr w:type="gramStart"/>
      <w:r w:rsidR="004066EB" w:rsidRPr="00011484">
        <w:t>make a determination</w:t>
      </w:r>
      <w:proofErr w:type="gramEnd"/>
      <w:r w:rsidR="004066EB" w:rsidRPr="00011484">
        <w:t xml:space="preserve"> varying the award.</w:t>
      </w:r>
    </w:p>
    <w:p w:rsidR="00630C8E" w:rsidRPr="00630C8E" w:rsidRDefault="00630C8E" w:rsidP="00630C8E">
      <w:pPr>
        <w:pStyle w:val="History"/>
      </w:pPr>
      <w:r>
        <w:t xml:space="preserve">[2.6 varied by </w:t>
      </w:r>
      <w:hyperlink r:id="rId41" w:history="1">
        <w:r w:rsidRPr="00630C8E">
          <w:rPr>
            <w:rStyle w:val="Hyperlink"/>
          </w:rPr>
          <w:t>PR542157</w:t>
        </w:r>
      </w:hyperlink>
      <w:r>
        <w:t xml:space="preserve"> </w:t>
      </w:r>
      <w:proofErr w:type="spellStart"/>
      <w:r>
        <w:t>ppc</w:t>
      </w:r>
      <w:proofErr w:type="spellEnd"/>
      <w:r>
        <w:t xml:space="preserve"> 04Dec14]</w:t>
      </w:r>
    </w:p>
    <w:p w:rsidR="004066EB" w:rsidRPr="00011484" w:rsidRDefault="00630C8E" w:rsidP="00D603ED">
      <w:pPr>
        <w:pStyle w:val="Level2"/>
        <w:numPr>
          <w:ilvl w:val="1"/>
          <w:numId w:val="11"/>
        </w:numPr>
      </w:pPr>
      <w:r>
        <w:t xml:space="preserve">The </w:t>
      </w:r>
      <w:r w:rsidR="004066EB" w:rsidRPr="00011484">
        <w:t xml:space="preserve">Fair Work </w:t>
      </w:r>
      <w:r>
        <w:t>Commission</w:t>
      </w:r>
      <w:r w:rsidR="004066EB" w:rsidRPr="00011484">
        <w:t xml:space="preserve"> may review the transitional arrangements:</w:t>
      </w:r>
    </w:p>
    <w:p w:rsidR="004066EB" w:rsidRPr="00011484" w:rsidRDefault="004066EB" w:rsidP="00D603ED">
      <w:pPr>
        <w:pStyle w:val="Level3"/>
        <w:numPr>
          <w:ilvl w:val="2"/>
          <w:numId w:val="11"/>
        </w:numPr>
      </w:pPr>
      <w:r w:rsidRPr="00011484">
        <w:t>on its own initiative; or</w:t>
      </w:r>
    </w:p>
    <w:p w:rsidR="004066EB" w:rsidRPr="00011484" w:rsidRDefault="004066EB" w:rsidP="00D603ED">
      <w:pPr>
        <w:pStyle w:val="Level3"/>
        <w:numPr>
          <w:ilvl w:val="2"/>
          <w:numId w:val="11"/>
        </w:numPr>
      </w:pPr>
      <w:r w:rsidRPr="00011484">
        <w:t>on application by an employer, employee, organisation or outworker entity covered by the modern award; or</w:t>
      </w:r>
    </w:p>
    <w:p w:rsidR="004066EB" w:rsidRPr="00011484" w:rsidRDefault="004066EB" w:rsidP="00D603ED">
      <w:pPr>
        <w:pStyle w:val="Level3"/>
        <w:numPr>
          <w:ilvl w:val="2"/>
          <w:numId w:val="11"/>
        </w:numPr>
      </w:pPr>
      <w:r w:rsidRPr="00011484">
        <w:t>on application by an organisation that is entitled to represent the industrial interests of one or more employers or employees that are covered by the modern award; or</w:t>
      </w:r>
    </w:p>
    <w:p w:rsidR="0080547C" w:rsidRPr="00011484" w:rsidRDefault="004066EB" w:rsidP="00D603ED">
      <w:pPr>
        <w:pStyle w:val="Level3"/>
        <w:numPr>
          <w:ilvl w:val="2"/>
          <w:numId w:val="11"/>
        </w:numPr>
      </w:pPr>
      <w:r w:rsidRPr="00011484">
        <w:lastRenderedPageBreak/>
        <w:t>in relation to outworker arrangements, on application by an organisation that is entitled to represent the industrial interests of one or more outworkers to whom the arrangements relate.</w:t>
      </w:r>
    </w:p>
    <w:p w:rsidR="0080547C" w:rsidRDefault="000A510D" w:rsidP="0080547C">
      <w:pPr>
        <w:pStyle w:val="Level1"/>
      </w:pPr>
      <w:bookmarkStart w:id="6" w:name="_Toc27640204"/>
      <w:r w:rsidRPr="00011484">
        <w:t>Definitions and interpretation</w:t>
      </w:r>
      <w:bookmarkEnd w:id="6"/>
    </w:p>
    <w:p w:rsidR="003345B9" w:rsidRPr="003345B9" w:rsidRDefault="003345B9" w:rsidP="003345B9">
      <w:pPr>
        <w:pStyle w:val="History"/>
      </w:pPr>
      <w:r>
        <w:t xml:space="preserve">[Varied by </w:t>
      </w:r>
      <w:hyperlink r:id="rId42" w:history="1">
        <w:r w:rsidRPr="00B87212">
          <w:rPr>
            <w:rStyle w:val="Hyperlink"/>
          </w:rPr>
          <w:t>PR994474</w:t>
        </w:r>
      </w:hyperlink>
      <w:r w:rsidR="008459AB">
        <w:t xml:space="preserve">, </w:t>
      </w:r>
      <w:hyperlink r:id="rId43" w:history="1">
        <w:r w:rsidR="00B75827">
          <w:rPr>
            <w:rStyle w:val="Hyperlink"/>
          </w:rPr>
          <w:t>PR997772</w:t>
        </w:r>
      </w:hyperlink>
      <w:r w:rsidR="000E7322">
        <w:t>,</w:t>
      </w:r>
      <w:r w:rsidR="000E7322" w:rsidRPr="000E7322">
        <w:t xml:space="preserve"> </w:t>
      </w:r>
      <w:hyperlink r:id="rId44" w:history="1">
        <w:r w:rsidR="000E7322">
          <w:rPr>
            <w:rStyle w:val="Hyperlink"/>
          </w:rPr>
          <w:t>PR503649</w:t>
        </w:r>
      </w:hyperlink>
      <w:r w:rsidR="00D36342">
        <w:t xml:space="preserve">, </w:t>
      </w:r>
      <w:hyperlink r:id="rId45" w:history="1">
        <w:r w:rsidR="00D36342">
          <w:rPr>
            <w:rStyle w:val="Hyperlink"/>
          </w:rPr>
          <w:t>PR537285</w:t>
        </w:r>
      </w:hyperlink>
      <w:r w:rsidR="0018786E">
        <w:t xml:space="preserve">, </w:t>
      </w:r>
      <w:hyperlink r:id="rId46" w:history="1">
        <w:r w:rsidR="0018786E">
          <w:rPr>
            <w:rStyle w:val="Hyperlink"/>
          </w:rPr>
          <w:t>PR546007</w:t>
        </w:r>
      </w:hyperlink>
      <w:r w:rsidR="008459AB">
        <w:t>]</w:t>
      </w:r>
    </w:p>
    <w:p w:rsidR="005B1B16" w:rsidRDefault="000A510D" w:rsidP="000A510D">
      <w:pPr>
        <w:pStyle w:val="Level2"/>
      </w:pPr>
      <w:bookmarkStart w:id="7" w:name="_Ref250971163"/>
      <w:r w:rsidRPr="00011484">
        <w:t>In this award, unless the contrary intention appears:</w:t>
      </w:r>
      <w:bookmarkEnd w:id="7"/>
    </w:p>
    <w:p w:rsidR="003345B9" w:rsidRPr="003345B9" w:rsidRDefault="003345B9" w:rsidP="003345B9">
      <w:pPr>
        <w:pStyle w:val="History"/>
      </w:pPr>
      <w:r>
        <w:t xml:space="preserve">[Definition of </w:t>
      </w:r>
      <w:r w:rsidRPr="003345B9">
        <w:rPr>
          <w:b/>
        </w:rPr>
        <w:t>Act</w:t>
      </w:r>
      <w:r>
        <w:t xml:space="preserve"> substituted by </w:t>
      </w:r>
      <w:hyperlink r:id="rId47" w:history="1">
        <w:r w:rsidRPr="00B87212">
          <w:rPr>
            <w:rStyle w:val="Hyperlink"/>
          </w:rPr>
          <w:t>PR994474</w:t>
        </w:r>
      </w:hyperlink>
      <w:r>
        <w:t xml:space="preserve"> from 01Jan10]</w:t>
      </w:r>
    </w:p>
    <w:p w:rsidR="00851ED7" w:rsidRPr="00011484" w:rsidRDefault="006D3607" w:rsidP="000A510D">
      <w:pPr>
        <w:pStyle w:val="Block1"/>
      </w:pPr>
      <w:r w:rsidRPr="00011484">
        <w:rPr>
          <w:b/>
        </w:rPr>
        <w:t>Act</w:t>
      </w:r>
      <w:r w:rsidRPr="00011484">
        <w:t xml:space="preserve"> means the </w:t>
      </w:r>
      <w:r w:rsidRPr="00011484">
        <w:rPr>
          <w:i/>
          <w:lang w:val="en-GB"/>
        </w:rPr>
        <w:t>Fair Work Act 2009</w:t>
      </w:r>
      <w:r w:rsidRPr="00011484">
        <w:rPr>
          <w:i/>
        </w:rPr>
        <w:t xml:space="preserve"> </w:t>
      </w:r>
      <w:r w:rsidRPr="00011484">
        <w:t>(</w:t>
      </w:r>
      <w:proofErr w:type="spellStart"/>
      <w:r w:rsidRPr="00011484">
        <w:t>Cth</w:t>
      </w:r>
      <w:proofErr w:type="spellEnd"/>
      <w:r w:rsidRPr="00011484">
        <w:t>)</w:t>
      </w:r>
    </w:p>
    <w:p w:rsidR="008A31A5" w:rsidRDefault="008A31A5" w:rsidP="008A31A5">
      <w:pPr>
        <w:pStyle w:val="Block1"/>
      </w:pPr>
      <w:r w:rsidRPr="00011484">
        <w:rPr>
          <w:b/>
        </w:rPr>
        <w:t>afternoon shift</w:t>
      </w:r>
      <w:r w:rsidRPr="00011484">
        <w:t xml:space="preserve"> m</w:t>
      </w:r>
      <w:r w:rsidR="00991F2F" w:rsidRPr="00011484">
        <w:t>eans any shift finishing after 6.00</w:t>
      </w:r>
      <w:r w:rsidRPr="00011484">
        <w:t xml:space="preserve"> pm and at or before midnight</w:t>
      </w:r>
    </w:p>
    <w:p w:rsidR="003345B9" w:rsidRPr="003345B9" w:rsidRDefault="00F63114" w:rsidP="003345B9">
      <w:pPr>
        <w:pStyle w:val="History"/>
      </w:pPr>
      <w:r>
        <w:t xml:space="preserve"> </w:t>
      </w:r>
      <w:r w:rsidR="003345B9">
        <w:t xml:space="preserve">[Definition of </w:t>
      </w:r>
      <w:r w:rsidR="003345B9">
        <w:rPr>
          <w:b/>
        </w:rPr>
        <w:t>agreement-based transitional instrument</w:t>
      </w:r>
      <w:r w:rsidR="003345B9">
        <w:t xml:space="preserve"> inserted by </w:t>
      </w:r>
      <w:hyperlink r:id="rId48" w:history="1">
        <w:r w:rsidR="003345B9" w:rsidRPr="00B87212">
          <w:rPr>
            <w:rStyle w:val="Hyperlink"/>
          </w:rPr>
          <w:t>PR994474</w:t>
        </w:r>
      </w:hyperlink>
      <w:r w:rsidR="003345B9">
        <w:t xml:space="preserve"> from 01Jan10]</w:t>
      </w:r>
    </w:p>
    <w:p w:rsidR="006D3607" w:rsidRDefault="006D3607" w:rsidP="006D3607">
      <w:pPr>
        <w:pStyle w:val="Block1"/>
        <w:rPr>
          <w:lang w:val="en-GB"/>
        </w:rPr>
      </w:pPr>
      <w:r w:rsidRPr="00011484">
        <w:rPr>
          <w:rFonts w:cs="Arial"/>
          <w:b/>
          <w:bCs/>
          <w:szCs w:val="20"/>
        </w:rPr>
        <w:t xml:space="preserve">agreement-based transitional instrument </w:t>
      </w:r>
      <w:r w:rsidRPr="00011484">
        <w:rPr>
          <w:rFonts w:cs="Arial"/>
          <w:szCs w:val="20"/>
        </w:rPr>
        <w:t>has the meaning in the</w:t>
      </w:r>
      <w:r w:rsidRPr="00011484">
        <w:rPr>
          <w:rFonts w:ascii="Arial" w:hAnsi="Arial" w:cs="Arial"/>
          <w:sz w:val="20"/>
          <w:szCs w:val="20"/>
        </w:rPr>
        <w:t xml:space="preserve"> </w:t>
      </w:r>
      <w:r w:rsidRPr="00011484">
        <w:rPr>
          <w:i/>
        </w:rPr>
        <w:t xml:space="preserve">Fair Work (Transitional Provisions and Consequential Amendments) Act 2009 </w:t>
      </w:r>
      <w:r w:rsidRPr="00011484">
        <w:rPr>
          <w:lang w:val="en-GB"/>
        </w:rPr>
        <w:t>(</w:t>
      </w:r>
      <w:proofErr w:type="spellStart"/>
      <w:r w:rsidRPr="00011484">
        <w:rPr>
          <w:lang w:val="en-GB"/>
        </w:rPr>
        <w:t>Cth</w:t>
      </w:r>
      <w:proofErr w:type="spellEnd"/>
      <w:r w:rsidRPr="00011484">
        <w:rPr>
          <w:lang w:val="en-GB"/>
        </w:rPr>
        <w:t>)</w:t>
      </w:r>
    </w:p>
    <w:p w:rsidR="003345B9" w:rsidRPr="003345B9" w:rsidRDefault="003345B9" w:rsidP="003345B9">
      <w:pPr>
        <w:pStyle w:val="History"/>
      </w:pPr>
      <w:r>
        <w:t xml:space="preserve">[Definition of </w:t>
      </w:r>
      <w:r>
        <w:rPr>
          <w:b/>
        </w:rPr>
        <w:t>award-based transitional instrument</w:t>
      </w:r>
      <w:r>
        <w:t xml:space="preserve"> inserted by </w:t>
      </w:r>
      <w:hyperlink r:id="rId49" w:history="1">
        <w:r w:rsidRPr="00B87212">
          <w:rPr>
            <w:rStyle w:val="Hyperlink"/>
          </w:rPr>
          <w:t>PR994474</w:t>
        </w:r>
      </w:hyperlink>
      <w:r>
        <w:t xml:space="preserve"> from 01Jan10]</w:t>
      </w:r>
    </w:p>
    <w:p w:rsidR="006D3607" w:rsidRDefault="006D3607" w:rsidP="006D3607">
      <w:pPr>
        <w:pStyle w:val="Block1"/>
        <w:rPr>
          <w:lang w:val="en-GB"/>
        </w:rPr>
      </w:pPr>
      <w:r w:rsidRPr="00011484">
        <w:rPr>
          <w:b/>
          <w:lang w:val="en-GB"/>
        </w:rPr>
        <w:t xml:space="preserve">award-based transitional instrument </w:t>
      </w:r>
      <w:r w:rsidRPr="00011484">
        <w:rPr>
          <w:lang w:val="en-GB"/>
        </w:rPr>
        <w:t xml:space="preserve">has the meaning in the </w:t>
      </w:r>
      <w:r w:rsidRPr="00011484">
        <w:rPr>
          <w:i/>
        </w:rPr>
        <w:t>Fair Work (Transitional Provisions and Consequential Amendments) Act 2009</w:t>
      </w:r>
      <w:r w:rsidRPr="00011484">
        <w:rPr>
          <w:i/>
          <w:lang w:val="en-GB"/>
        </w:rPr>
        <w:t xml:space="preserve"> </w:t>
      </w:r>
      <w:r w:rsidRPr="00011484">
        <w:rPr>
          <w:lang w:val="en-GB"/>
        </w:rPr>
        <w:t>(</w:t>
      </w:r>
      <w:proofErr w:type="spellStart"/>
      <w:r w:rsidRPr="00011484">
        <w:rPr>
          <w:lang w:val="en-GB"/>
        </w:rPr>
        <w:t>Cth</w:t>
      </w:r>
      <w:proofErr w:type="spellEnd"/>
      <w:r w:rsidRPr="00011484">
        <w:rPr>
          <w:lang w:val="en-GB"/>
        </w:rPr>
        <w:t>)</w:t>
      </w:r>
    </w:p>
    <w:p w:rsidR="00F63114" w:rsidRDefault="00F63114" w:rsidP="00F63114">
      <w:pPr>
        <w:pStyle w:val="History"/>
      </w:pPr>
      <w:r>
        <w:t xml:space="preserve">[Definition of </w:t>
      </w:r>
      <w:r w:rsidRPr="00253D08">
        <w:rPr>
          <w:b/>
        </w:rPr>
        <w:t>Commission</w:t>
      </w:r>
      <w:r>
        <w:t xml:space="preserve"> deleted by </w:t>
      </w:r>
      <w:hyperlink r:id="rId50" w:history="1">
        <w:r w:rsidRPr="00B87212">
          <w:rPr>
            <w:rStyle w:val="Hyperlink"/>
          </w:rPr>
          <w:t>PR994474</w:t>
        </w:r>
      </w:hyperlink>
      <w:r>
        <w:t xml:space="preserve"> from 01Jan10]</w:t>
      </w:r>
    </w:p>
    <w:p w:rsidR="0018786E" w:rsidRDefault="0018786E" w:rsidP="0018786E">
      <w:pPr>
        <w:pStyle w:val="History"/>
      </w:pPr>
      <w:r>
        <w:t xml:space="preserve">[Definition of </w:t>
      </w:r>
      <w:r>
        <w:rPr>
          <w:b/>
        </w:rPr>
        <w:t>default</w:t>
      </w:r>
      <w:r>
        <w:t xml:space="preserve"> </w:t>
      </w:r>
      <w:r>
        <w:rPr>
          <w:b/>
        </w:rPr>
        <w:t>fund employee</w:t>
      </w:r>
      <w:r>
        <w:rPr>
          <w:rFonts w:eastAsia="Calibri"/>
        </w:rPr>
        <w:t xml:space="preserve"> </w:t>
      </w:r>
      <w:r>
        <w:t xml:space="preserve">inserted by </w:t>
      </w:r>
      <w:hyperlink r:id="rId51" w:history="1">
        <w:r>
          <w:rPr>
            <w:rStyle w:val="Hyperlink"/>
          </w:rPr>
          <w:t>PR546007</w:t>
        </w:r>
      </w:hyperlink>
      <w:r>
        <w:t xml:space="preserve"> </w:t>
      </w:r>
      <w:proofErr w:type="spellStart"/>
      <w:r>
        <w:t>ppc</w:t>
      </w:r>
      <w:proofErr w:type="spellEnd"/>
      <w:r>
        <w:t xml:space="preserve"> 01Jan14]</w:t>
      </w:r>
    </w:p>
    <w:p w:rsidR="0018786E" w:rsidRDefault="0018786E" w:rsidP="0018786E">
      <w:pPr>
        <w:pStyle w:val="Block1"/>
      </w:pPr>
      <w:r>
        <w:rPr>
          <w:b/>
        </w:rPr>
        <w:t>default</w:t>
      </w:r>
      <w:r>
        <w:t xml:space="preserve"> </w:t>
      </w:r>
      <w:r>
        <w:rPr>
          <w:b/>
        </w:rPr>
        <w:t>fund employee</w:t>
      </w:r>
      <w:r>
        <w:t xml:space="preserve"> means an employee who has no chosen fund within the meaning of the </w:t>
      </w:r>
      <w:r>
        <w:rPr>
          <w:i/>
        </w:rPr>
        <w:t>Superannuation Guarantee (Administration) Act 1992</w:t>
      </w:r>
      <w:r>
        <w:t xml:space="preserve"> (</w:t>
      </w:r>
      <w:proofErr w:type="spellStart"/>
      <w:r>
        <w:t>Cth</w:t>
      </w:r>
      <w:proofErr w:type="spellEnd"/>
      <w:r>
        <w:t>)</w:t>
      </w:r>
    </w:p>
    <w:p w:rsidR="0018786E" w:rsidRDefault="0018786E" w:rsidP="0018786E">
      <w:pPr>
        <w:pStyle w:val="History"/>
      </w:pPr>
      <w:r>
        <w:t xml:space="preserve">[Definition of </w:t>
      </w:r>
      <w:r>
        <w:rPr>
          <w:b/>
        </w:rPr>
        <w:t>defined benefit member</w:t>
      </w:r>
      <w:r>
        <w:rPr>
          <w:rFonts w:eastAsia="Calibri"/>
        </w:rPr>
        <w:t xml:space="preserve"> </w:t>
      </w:r>
      <w:r>
        <w:t xml:space="preserve">inserted by </w:t>
      </w:r>
      <w:hyperlink r:id="rId52" w:history="1">
        <w:r>
          <w:rPr>
            <w:rStyle w:val="Hyperlink"/>
          </w:rPr>
          <w:t>PR546007</w:t>
        </w:r>
      </w:hyperlink>
      <w:r>
        <w:t xml:space="preserve"> </w:t>
      </w:r>
      <w:proofErr w:type="spellStart"/>
      <w:r>
        <w:t>ppc</w:t>
      </w:r>
      <w:proofErr w:type="spellEnd"/>
      <w:r>
        <w:t xml:space="preserve"> 01Jan14]</w:t>
      </w:r>
    </w:p>
    <w:p w:rsidR="0018786E" w:rsidRPr="0018786E" w:rsidRDefault="0018786E" w:rsidP="0018786E">
      <w:pPr>
        <w:pStyle w:val="Block1"/>
      </w:pPr>
      <w:r>
        <w:rPr>
          <w:b/>
        </w:rPr>
        <w:t>d</w:t>
      </w:r>
      <w:r>
        <w:t>e</w:t>
      </w:r>
      <w:r>
        <w:rPr>
          <w:b/>
        </w:rPr>
        <w:t>fined benefit member</w:t>
      </w:r>
      <w:r>
        <w:t xml:space="preserve"> has the meaning given by the </w:t>
      </w:r>
      <w:r>
        <w:rPr>
          <w:i/>
        </w:rPr>
        <w:t>Superannuation Guarantee (Administration) Act 1992</w:t>
      </w:r>
      <w:r>
        <w:t xml:space="preserve"> (</w:t>
      </w:r>
      <w:proofErr w:type="spellStart"/>
      <w:r>
        <w:t>Cth</w:t>
      </w:r>
      <w:proofErr w:type="spellEnd"/>
      <w:r>
        <w:t>)</w:t>
      </w:r>
    </w:p>
    <w:p w:rsidR="000E7322" w:rsidRPr="00273F87" w:rsidRDefault="000E7322" w:rsidP="000E7322">
      <w:pPr>
        <w:pStyle w:val="History"/>
      </w:pPr>
      <w:r>
        <w:t xml:space="preserve">[Definition of </w:t>
      </w:r>
      <w:r w:rsidRPr="00E510C5">
        <w:rPr>
          <w:rFonts w:eastAsia="Calibri"/>
          <w:b/>
          <w:bCs/>
        </w:rPr>
        <w:t xml:space="preserve">Division 2B State </w:t>
      </w:r>
      <w:r>
        <w:rPr>
          <w:rFonts w:eastAsia="Calibri"/>
          <w:b/>
          <w:bCs/>
        </w:rPr>
        <w:t>award</w:t>
      </w:r>
      <w:r w:rsidRPr="00E510C5">
        <w:rPr>
          <w:rFonts w:eastAsia="Calibri"/>
        </w:rPr>
        <w:t xml:space="preserve"> </w:t>
      </w:r>
      <w:r w:rsidRPr="00EF6885">
        <w:t xml:space="preserve">inserted by </w:t>
      </w:r>
      <w:hyperlink r:id="rId53" w:history="1">
        <w:r>
          <w:rPr>
            <w:rStyle w:val="Hyperlink"/>
          </w:rPr>
          <w:t>PR503649</w:t>
        </w:r>
      </w:hyperlink>
      <w:r>
        <w:t xml:space="preserve"> </w:t>
      </w:r>
      <w:proofErr w:type="spellStart"/>
      <w:r>
        <w:t>ppc</w:t>
      </w:r>
      <w:proofErr w:type="spellEnd"/>
      <w:r>
        <w:t xml:space="preserve"> 01Jan11</w:t>
      </w:r>
      <w:r w:rsidRPr="00EF6885">
        <w:t>]</w:t>
      </w:r>
    </w:p>
    <w:p w:rsidR="000E7322" w:rsidRDefault="000E7322" w:rsidP="000E7322">
      <w:pPr>
        <w:pStyle w:val="Block1"/>
      </w:pPr>
      <w:r w:rsidRPr="00E510C5">
        <w:rPr>
          <w:rFonts w:eastAsia="Calibri"/>
          <w:b/>
          <w:bCs/>
        </w:rPr>
        <w:t>Division 2B State award</w:t>
      </w:r>
      <w:r w:rsidRPr="00E510C5">
        <w:rPr>
          <w:rFonts w:eastAsia="Calibri"/>
        </w:rPr>
        <w:t xml:space="preserve"> </w:t>
      </w:r>
      <w:r>
        <w:t xml:space="preserve">has the meaning in </w:t>
      </w:r>
      <w:r>
        <w:rPr>
          <w:rFonts w:eastAsia="Calibri"/>
        </w:rPr>
        <w:t xml:space="preserve">Schedule 3A of </w:t>
      </w:r>
      <w:r>
        <w:t xml:space="preserve">the </w:t>
      </w:r>
      <w:r w:rsidRPr="002B60EE">
        <w:rPr>
          <w:i/>
        </w:rPr>
        <w:t>Fair Work (Transitional Provisions and Consequential Amendments) Act 2009</w:t>
      </w:r>
      <w:r>
        <w:t xml:space="preserve"> (</w:t>
      </w:r>
      <w:proofErr w:type="spellStart"/>
      <w:r>
        <w:t>Cth</w:t>
      </w:r>
      <w:proofErr w:type="spellEnd"/>
      <w:r>
        <w:t>)</w:t>
      </w:r>
    </w:p>
    <w:p w:rsidR="000E7322" w:rsidRPr="00273F87" w:rsidRDefault="000E7322" w:rsidP="000E7322">
      <w:pPr>
        <w:pStyle w:val="History"/>
      </w:pPr>
      <w:r>
        <w:t xml:space="preserve">[Definition of </w:t>
      </w:r>
      <w:r w:rsidRPr="00E510C5">
        <w:rPr>
          <w:rFonts w:eastAsia="Calibri"/>
          <w:b/>
          <w:bCs/>
        </w:rPr>
        <w:t xml:space="preserve">Division 2B State </w:t>
      </w:r>
      <w:r>
        <w:rPr>
          <w:rFonts w:eastAsia="Calibri"/>
          <w:b/>
          <w:bCs/>
        </w:rPr>
        <w:t>employment agreement</w:t>
      </w:r>
      <w:r w:rsidRPr="00E510C5">
        <w:rPr>
          <w:rFonts w:eastAsia="Calibri"/>
        </w:rPr>
        <w:t xml:space="preserve"> </w:t>
      </w:r>
      <w:r w:rsidRPr="00EF6885">
        <w:t xml:space="preserve">inserted by </w:t>
      </w:r>
      <w:hyperlink r:id="rId54" w:history="1">
        <w:r>
          <w:rPr>
            <w:rStyle w:val="Hyperlink"/>
          </w:rPr>
          <w:t>PR503649</w:t>
        </w:r>
      </w:hyperlink>
      <w:r>
        <w:t xml:space="preserve"> </w:t>
      </w:r>
      <w:proofErr w:type="spellStart"/>
      <w:r>
        <w:t>ppc</w:t>
      </w:r>
      <w:proofErr w:type="spellEnd"/>
      <w:r>
        <w:t xml:space="preserve"> 01Jan11</w:t>
      </w:r>
      <w:r w:rsidRPr="00EF6885">
        <w:t>]</w:t>
      </w:r>
    </w:p>
    <w:p w:rsidR="000E7322" w:rsidRPr="000E7322" w:rsidRDefault="000E7322" w:rsidP="000E7322">
      <w:pPr>
        <w:pStyle w:val="Block1"/>
        <w:rPr>
          <w:rFonts w:eastAsia="Calibri"/>
          <w:b/>
        </w:rPr>
      </w:pPr>
      <w:r w:rsidRPr="00D91E04">
        <w:rPr>
          <w:rFonts w:eastAsia="Calibri"/>
          <w:b/>
          <w:bCs/>
        </w:rPr>
        <w:t>Divisio</w:t>
      </w:r>
      <w:r>
        <w:rPr>
          <w:rFonts w:eastAsia="Calibri"/>
          <w:b/>
          <w:bCs/>
        </w:rPr>
        <w:t xml:space="preserve">n 2B State employment agreement </w:t>
      </w:r>
      <w:r>
        <w:t xml:space="preserve">has the meaning in </w:t>
      </w:r>
      <w:r>
        <w:rPr>
          <w:rFonts w:eastAsia="Calibri"/>
        </w:rPr>
        <w:t xml:space="preserve">Schedule 3A of </w:t>
      </w:r>
      <w:r>
        <w:t xml:space="preserve">the </w:t>
      </w:r>
      <w:r>
        <w:rPr>
          <w:i/>
          <w:iCs/>
        </w:rPr>
        <w:t xml:space="preserve">Fair Work (Transitional Provisions and Consequential Amendments) Act 2009 </w:t>
      </w:r>
      <w:r>
        <w:t>(</w:t>
      </w:r>
      <w:proofErr w:type="spellStart"/>
      <w:r>
        <w:t>Cth</w:t>
      </w:r>
      <w:proofErr w:type="spellEnd"/>
      <w:r>
        <w:t>)</w:t>
      </w:r>
    </w:p>
    <w:p w:rsidR="008459AB" w:rsidRPr="0069059B" w:rsidRDefault="003345B9" w:rsidP="008459AB">
      <w:pPr>
        <w:pStyle w:val="History"/>
      </w:pPr>
      <w:r>
        <w:t xml:space="preserve">[Definition of </w:t>
      </w:r>
      <w:r>
        <w:rPr>
          <w:b/>
        </w:rPr>
        <w:t>employee</w:t>
      </w:r>
      <w:r>
        <w:t xml:space="preserve"> substituted by </w:t>
      </w:r>
      <w:hyperlink r:id="rId55" w:history="1">
        <w:r w:rsidRPr="00B87212">
          <w:rPr>
            <w:rStyle w:val="Hyperlink"/>
          </w:rPr>
          <w:t>PR994474</w:t>
        </w:r>
      </w:hyperlink>
      <w:r w:rsidR="008459AB">
        <w:t xml:space="preserve">, </w:t>
      </w:r>
      <w:hyperlink r:id="rId56" w:history="1">
        <w:r w:rsidR="00B75827">
          <w:rPr>
            <w:rStyle w:val="Hyperlink"/>
          </w:rPr>
          <w:t>PR997772</w:t>
        </w:r>
      </w:hyperlink>
      <w:r w:rsidR="008459AB">
        <w:t xml:space="preserve"> from 01Jan10</w:t>
      </w:r>
      <w:r w:rsidR="008459AB" w:rsidRPr="00EF6885">
        <w:t>]</w:t>
      </w:r>
    </w:p>
    <w:p w:rsidR="008459AB" w:rsidRDefault="008459AB" w:rsidP="008459AB">
      <w:pPr>
        <w:pStyle w:val="Block1"/>
        <w:rPr>
          <w:lang w:val="en-GB"/>
        </w:rPr>
      </w:pPr>
      <w:r w:rsidRPr="00B869A2">
        <w:rPr>
          <w:b/>
        </w:rPr>
        <w:t>employee</w:t>
      </w:r>
      <w:r w:rsidRPr="00B869A2">
        <w:t xml:space="preserve"> </w:t>
      </w:r>
      <w:r w:rsidRPr="00B869A2">
        <w:rPr>
          <w:lang w:val="en-GB"/>
        </w:rPr>
        <w:t>means national system employe</w:t>
      </w:r>
      <w:r>
        <w:rPr>
          <w:lang w:val="en-GB"/>
        </w:rPr>
        <w:t>e</w:t>
      </w:r>
      <w:r w:rsidRPr="00B869A2">
        <w:rPr>
          <w:lang w:val="en-GB"/>
        </w:rPr>
        <w:t xml:space="preserve"> </w:t>
      </w:r>
      <w:r>
        <w:rPr>
          <w:lang w:val="en-GB"/>
        </w:rPr>
        <w:t xml:space="preserve">within the meaning </w:t>
      </w:r>
      <w:r w:rsidRPr="00B869A2">
        <w:rPr>
          <w:lang w:val="en-GB"/>
        </w:rPr>
        <w:t>of the Act</w:t>
      </w:r>
    </w:p>
    <w:p w:rsidR="002B5368" w:rsidRPr="00011484" w:rsidRDefault="00991F2F" w:rsidP="006D3607">
      <w:pPr>
        <w:pStyle w:val="Block1"/>
      </w:pPr>
      <w:r w:rsidRPr="00011484">
        <w:rPr>
          <w:b/>
        </w:rPr>
        <w:t>employee in charge of processing plant</w:t>
      </w:r>
      <w:r w:rsidRPr="00011484">
        <w:t xml:space="preserve"> means</w:t>
      </w:r>
      <w:r w:rsidR="002B5368" w:rsidRPr="00011484">
        <w:t>:</w:t>
      </w:r>
    </w:p>
    <w:p w:rsidR="00991F2F" w:rsidRPr="00011484" w:rsidRDefault="00991F2F" w:rsidP="00A036B4">
      <w:pPr>
        <w:pStyle w:val="Level3"/>
      </w:pPr>
      <w:r w:rsidRPr="00011484">
        <w:t>when two or more employees are employed at the plant at one time, the employee who is invested with the superintendence and responsibility; or</w:t>
      </w:r>
    </w:p>
    <w:p w:rsidR="00991F2F" w:rsidRPr="00011484" w:rsidRDefault="00991F2F" w:rsidP="00A036B4">
      <w:pPr>
        <w:pStyle w:val="Level3"/>
      </w:pPr>
      <w:r w:rsidRPr="00011484">
        <w:t>an employee vested with superintendence and responsibility; or</w:t>
      </w:r>
    </w:p>
    <w:p w:rsidR="00991F2F" w:rsidRDefault="00991F2F" w:rsidP="00A036B4">
      <w:pPr>
        <w:pStyle w:val="Level3"/>
      </w:pPr>
      <w:r w:rsidRPr="00011484">
        <w:lastRenderedPageBreak/>
        <w:t>when the employee is the only person of the employee’s class employed on the plant, the employee who does the general repair work of the plant in addition to the work of operating, but not merely assists a fi</w:t>
      </w:r>
      <w:r w:rsidR="00A036B4" w:rsidRPr="00011484">
        <w:t>tter or engineer to do the work</w:t>
      </w:r>
    </w:p>
    <w:p w:rsidR="008459AB" w:rsidRPr="0069059B" w:rsidRDefault="003345B9" w:rsidP="008459AB">
      <w:pPr>
        <w:pStyle w:val="History"/>
      </w:pPr>
      <w:r>
        <w:t xml:space="preserve">[Definition of </w:t>
      </w:r>
      <w:r>
        <w:rPr>
          <w:b/>
        </w:rPr>
        <w:t>employer</w:t>
      </w:r>
      <w:r>
        <w:t xml:space="preserve"> substituted by </w:t>
      </w:r>
      <w:hyperlink r:id="rId57" w:history="1">
        <w:r w:rsidRPr="00B87212">
          <w:rPr>
            <w:rStyle w:val="Hyperlink"/>
          </w:rPr>
          <w:t>PR994474</w:t>
        </w:r>
      </w:hyperlink>
      <w:r w:rsidR="008459AB">
        <w:t xml:space="preserve">, </w:t>
      </w:r>
      <w:hyperlink r:id="rId58" w:history="1">
        <w:r w:rsidR="00B75827">
          <w:rPr>
            <w:rStyle w:val="Hyperlink"/>
          </w:rPr>
          <w:t>PR997772</w:t>
        </w:r>
      </w:hyperlink>
      <w:r w:rsidR="008459AB">
        <w:t xml:space="preserve"> from 01Jan10</w:t>
      </w:r>
      <w:r w:rsidR="008459AB" w:rsidRPr="00EF6885">
        <w:t>]</w:t>
      </w:r>
    </w:p>
    <w:p w:rsidR="008459AB" w:rsidRDefault="008459AB" w:rsidP="008459AB">
      <w:pPr>
        <w:pStyle w:val="Block1"/>
        <w:rPr>
          <w:lang w:val="en-GB"/>
        </w:rPr>
      </w:pPr>
      <w:r w:rsidRPr="00B869A2">
        <w:rPr>
          <w:b/>
        </w:rPr>
        <w:t>employer</w:t>
      </w:r>
      <w:r w:rsidRPr="00B869A2">
        <w:t xml:space="preserve"> </w:t>
      </w:r>
      <w:r w:rsidRPr="00B869A2">
        <w:rPr>
          <w:lang w:val="en-GB"/>
        </w:rPr>
        <w:t xml:space="preserve">means national system employer </w:t>
      </w:r>
      <w:r>
        <w:rPr>
          <w:lang w:val="en-GB"/>
        </w:rPr>
        <w:t xml:space="preserve">within the meaning </w:t>
      </w:r>
      <w:r w:rsidRPr="00B869A2">
        <w:rPr>
          <w:lang w:val="en-GB"/>
        </w:rPr>
        <w:t>of the Act</w:t>
      </w:r>
    </w:p>
    <w:p w:rsidR="00253D08" w:rsidRDefault="00253D08" w:rsidP="00253D08">
      <w:pPr>
        <w:pStyle w:val="History"/>
      </w:pPr>
      <w:r>
        <w:t xml:space="preserve">[Definition of </w:t>
      </w:r>
      <w:r>
        <w:rPr>
          <w:b/>
        </w:rPr>
        <w:t>enterprise award</w:t>
      </w:r>
      <w:r>
        <w:t xml:space="preserve"> deleted by </w:t>
      </w:r>
      <w:hyperlink r:id="rId59" w:history="1">
        <w:r w:rsidRPr="00B87212">
          <w:rPr>
            <w:rStyle w:val="Hyperlink"/>
          </w:rPr>
          <w:t>PR994474</w:t>
        </w:r>
      </w:hyperlink>
      <w:r>
        <w:t xml:space="preserve"> from 01Jan10]</w:t>
      </w:r>
    </w:p>
    <w:p w:rsidR="00253D08" w:rsidRPr="00253D08" w:rsidRDefault="00253D08" w:rsidP="00253D08">
      <w:pPr>
        <w:pStyle w:val="History"/>
      </w:pPr>
      <w:r>
        <w:t xml:space="preserve">[Definition of </w:t>
      </w:r>
      <w:r>
        <w:rPr>
          <w:b/>
        </w:rPr>
        <w:t>enterprise NAPSA</w:t>
      </w:r>
      <w:r>
        <w:t xml:space="preserve"> deleted by </w:t>
      </w:r>
      <w:hyperlink r:id="rId60" w:history="1">
        <w:r w:rsidRPr="00B87212">
          <w:rPr>
            <w:rStyle w:val="Hyperlink"/>
          </w:rPr>
          <w:t>PR994474</w:t>
        </w:r>
      </w:hyperlink>
      <w:r>
        <w:t xml:space="preserve"> from 01Jan10]</w:t>
      </w:r>
    </w:p>
    <w:p w:rsidR="003345B9" w:rsidRPr="003345B9" w:rsidRDefault="003345B9" w:rsidP="003345B9">
      <w:pPr>
        <w:pStyle w:val="History"/>
      </w:pPr>
      <w:r>
        <w:t xml:space="preserve">[Definition of </w:t>
      </w:r>
      <w:r>
        <w:rPr>
          <w:b/>
        </w:rPr>
        <w:t>enterprise award-based instrument</w:t>
      </w:r>
      <w:r>
        <w:t xml:space="preserve"> inserted by </w:t>
      </w:r>
      <w:hyperlink r:id="rId61" w:history="1">
        <w:r w:rsidRPr="00B87212">
          <w:rPr>
            <w:rStyle w:val="Hyperlink"/>
          </w:rPr>
          <w:t>PR994474</w:t>
        </w:r>
      </w:hyperlink>
      <w:r>
        <w:t xml:space="preserve"> from 01Jan10]</w:t>
      </w:r>
    </w:p>
    <w:p w:rsidR="00263AD6" w:rsidRDefault="00263AD6" w:rsidP="00263AD6">
      <w:pPr>
        <w:pStyle w:val="Block1"/>
        <w:rPr>
          <w:lang w:val="en-GB"/>
        </w:rPr>
      </w:pPr>
      <w:r w:rsidRPr="00011484">
        <w:rPr>
          <w:b/>
        </w:rPr>
        <w:t>enterprise award</w:t>
      </w:r>
      <w:r w:rsidRPr="00011484">
        <w:t>-</w:t>
      </w:r>
      <w:r w:rsidRPr="00011484">
        <w:rPr>
          <w:b/>
        </w:rPr>
        <w:t>based instrument</w:t>
      </w:r>
      <w:r w:rsidRPr="00011484">
        <w:t xml:space="preserve"> has the meaning in the </w:t>
      </w:r>
      <w:r w:rsidRPr="00011484">
        <w:rPr>
          <w:i/>
          <w:iCs/>
        </w:rPr>
        <w:t>Fair Work (Transitional Provisions and Consequential Amendments) Act 2009</w:t>
      </w:r>
      <w:r w:rsidRPr="00011484">
        <w:rPr>
          <w:lang w:val="en-GB"/>
        </w:rPr>
        <w:t xml:space="preserve"> (</w:t>
      </w:r>
      <w:proofErr w:type="spellStart"/>
      <w:r w:rsidRPr="00011484">
        <w:rPr>
          <w:lang w:val="en-GB"/>
        </w:rPr>
        <w:t>Cth</w:t>
      </w:r>
      <w:proofErr w:type="spellEnd"/>
      <w:r w:rsidRPr="00011484">
        <w:rPr>
          <w:lang w:val="en-GB"/>
        </w:rPr>
        <w:t>)</w:t>
      </w:r>
    </w:p>
    <w:p w:rsidR="0018786E" w:rsidRDefault="0018786E" w:rsidP="0018786E">
      <w:pPr>
        <w:pStyle w:val="History"/>
      </w:pPr>
      <w:r>
        <w:t xml:space="preserve">[Definition of </w:t>
      </w:r>
      <w:r>
        <w:rPr>
          <w:b/>
        </w:rPr>
        <w:t>exempt public sector superannuation scheme</w:t>
      </w:r>
      <w:r>
        <w:rPr>
          <w:rFonts w:eastAsia="Calibri"/>
        </w:rPr>
        <w:t xml:space="preserve"> </w:t>
      </w:r>
      <w:r>
        <w:t xml:space="preserve">inserted by </w:t>
      </w:r>
      <w:hyperlink r:id="rId62" w:history="1">
        <w:r>
          <w:rPr>
            <w:rStyle w:val="Hyperlink"/>
          </w:rPr>
          <w:t>PR546007</w:t>
        </w:r>
      </w:hyperlink>
      <w:r>
        <w:t xml:space="preserve"> </w:t>
      </w:r>
      <w:proofErr w:type="spellStart"/>
      <w:r>
        <w:t>ppc</w:t>
      </w:r>
      <w:proofErr w:type="spellEnd"/>
      <w:r>
        <w:t xml:space="preserve"> 01Jan14]</w:t>
      </w:r>
    </w:p>
    <w:p w:rsidR="0018786E" w:rsidRPr="0018786E" w:rsidRDefault="0018786E" w:rsidP="0018786E">
      <w:pPr>
        <w:pStyle w:val="Block1"/>
        <w:rPr>
          <w:lang w:val="en-GB"/>
        </w:rPr>
      </w:pPr>
      <w:r>
        <w:rPr>
          <w:b/>
        </w:rPr>
        <w:t>exempt public sector superannuation scheme</w:t>
      </w:r>
      <w:r>
        <w:t xml:space="preserve"> has the meaning given by the </w:t>
      </w:r>
      <w:r>
        <w:rPr>
          <w:i/>
        </w:rPr>
        <w:t>Superannuation Industry (Supervision) Act 1993</w:t>
      </w:r>
      <w:r>
        <w:t xml:space="preserve"> (</w:t>
      </w:r>
      <w:proofErr w:type="spellStart"/>
      <w:r>
        <w:t>Cth</w:t>
      </w:r>
      <w:proofErr w:type="spellEnd"/>
      <w:r>
        <w:t>)</w:t>
      </w:r>
    </w:p>
    <w:p w:rsidR="002B5368" w:rsidRDefault="002B5368" w:rsidP="002B5368">
      <w:pPr>
        <w:pStyle w:val="Block1"/>
      </w:pPr>
      <w:r w:rsidRPr="00011484">
        <w:rPr>
          <w:b/>
        </w:rPr>
        <w:t>leading hand</w:t>
      </w:r>
      <w:r w:rsidRPr="00011484">
        <w:t xml:space="preserve"> means an employee who is required to supervise, direct or to </w:t>
      </w:r>
      <w:proofErr w:type="gramStart"/>
      <w:r w:rsidRPr="00011484">
        <w:t>be in charge o</w:t>
      </w:r>
      <w:r w:rsidR="00A036B4" w:rsidRPr="00011484">
        <w:t>f</w:t>
      </w:r>
      <w:proofErr w:type="gramEnd"/>
      <w:r w:rsidR="00A036B4" w:rsidRPr="00011484">
        <w:t xml:space="preserve"> another employee or employees</w:t>
      </w:r>
    </w:p>
    <w:p w:rsidR="0018786E" w:rsidRDefault="0018786E" w:rsidP="0018786E">
      <w:pPr>
        <w:pStyle w:val="History"/>
      </w:pPr>
      <w:r>
        <w:t xml:space="preserve">[Definition of </w:t>
      </w:r>
      <w:proofErr w:type="spellStart"/>
      <w:r>
        <w:rPr>
          <w:b/>
        </w:rPr>
        <w:t>MySuper</w:t>
      </w:r>
      <w:proofErr w:type="spellEnd"/>
      <w:r>
        <w:rPr>
          <w:b/>
        </w:rPr>
        <w:t xml:space="preserve"> product</w:t>
      </w:r>
      <w:r>
        <w:rPr>
          <w:rFonts w:eastAsia="Calibri"/>
        </w:rPr>
        <w:t xml:space="preserve"> </w:t>
      </w:r>
      <w:r>
        <w:t xml:space="preserve">inserted by </w:t>
      </w:r>
      <w:hyperlink r:id="rId63" w:history="1">
        <w:r>
          <w:rPr>
            <w:rStyle w:val="Hyperlink"/>
          </w:rPr>
          <w:t>PR546007</w:t>
        </w:r>
      </w:hyperlink>
      <w:r>
        <w:t xml:space="preserve"> </w:t>
      </w:r>
      <w:proofErr w:type="spellStart"/>
      <w:r>
        <w:t>ppc</w:t>
      </w:r>
      <w:proofErr w:type="spellEnd"/>
      <w:r>
        <w:t xml:space="preserve"> 01Jan14]</w:t>
      </w:r>
    </w:p>
    <w:p w:rsidR="0018786E" w:rsidRPr="0018786E" w:rsidRDefault="0018786E" w:rsidP="0018786E">
      <w:pPr>
        <w:pStyle w:val="Block1"/>
      </w:pPr>
      <w:proofErr w:type="spellStart"/>
      <w:r>
        <w:rPr>
          <w:b/>
        </w:rPr>
        <w:t>MySuper</w:t>
      </w:r>
      <w:proofErr w:type="spellEnd"/>
      <w:r>
        <w:rPr>
          <w:b/>
        </w:rPr>
        <w:t xml:space="preserve"> product</w:t>
      </w:r>
      <w:r>
        <w:t xml:space="preserve"> has the meaning given by the</w:t>
      </w:r>
      <w:r>
        <w:rPr>
          <w:i/>
        </w:rPr>
        <w:t xml:space="preserve"> Superannuation Industry (Supervision) Act 1993 </w:t>
      </w:r>
      <w:r>
        <w:t>(</w:t>
      </w:r>
      <w:proofErr w:type="spellStart"/>
      <w:r>
        <w:t>Cth</w:t>
      </w:r>
      <w:proofErr w:type="spellEnd"/>
      <w:r>
        <w:t>)</w:t>
      </w:r>
    </w:p>
    <w:p w:rsidR="00253D08" w:rsidRPr="00253D08" w:rsidRDefault="00253D08" w:rsidP="00253D08">
      <w:pPr>
        <w:pStyle w:val="History"/>
      </w:pPr>
      <w:r>
        <w:t xml:space="preserve">[Definition of </w:t>
      </w:r>
      <w:r>
        <w:rPr>
          <w:b/>
        </w:rPr>
        <w:t>NAPSA</w:t>
      </w:r>
      <w:r>
        <w:t xml:space="preserve"> deleted by </w:t>
      </w:r>
      <w:hyperlink r:id="rId64" w:history="1">
        <w:r w:rsidRPr="00B87212">
          <w:rPr>
            <w:rStyle w:val="Hyperlink"/>
          </w:rPr>
          <w:t>PR994474</w:t>
        </w:r>
      </w:hyperlink>
      <w:r>
        <w:t xml:space="preserve"> from 01Jan10]</w:t>
      </w:r>
    </w:p>
    <w:p w:rsidR="003345B9" w:rsidRPr="003345B9" w:rsidRDefault="003345B9" w:rsidP="003345B9">
      <w:pPr>
        <w:pStyle w:val="History"/>
      </w:pPr>
      <w:r>
        <w:t xml:space="preserve">[Definition of </w:t>
      </w:r>
      <w:r>
        <w:rPr>
          <w:b/>
        </w:rPr>
        <w:t>NES</w:t>
      </w:r>
      <w:r>
        <w:t xml:space="preserve"> substituted by </w:t>
      </w:r>
      <w:hyperlink r:id="rId65" w:history="1">
        <w:r w:rsidRPr="00B87212">
          <w:rPr>
            <w:rStyle w:val="Hyperlink"/>
          </w:rPr>
          <w:t>PR994474</w:t>
        </w:r>
      </w:hyperlink>
      <w:r>
        <w:t xml:space="preserve"> from 01Jan10]</w:t>
      </w:r>
    </w:p>
    <w:p w:rsidR="00915E3B" w:rsidRPr="00011484" w:rsidRDefault="00915E3B" w:rsidP="008A31A5">
      <w:pPr>
        <w:pStyle w:val="Block1"/>
        <w:rPr>
          <w:lang w:val="en-GB"/>
        </w:rPr>
      </w:pPr>
      <w:r w:rsidRPr="00011484">
        <w:rPr>
          <w:b/>
        </w:rPr>
        <w:t>NES</w:t>
      </w:r>
      <w:r w:rsidRPr="00011484">
        <w:t xml:space="preserve"> </w:t>
      </w:r>
      <w:r w:rsidRPr="00011484">
        <w:rPr>
          <w:lang w:val="en-GB"/>
        </w:rPr>
        <w:t xml:space="preserve">means the National Employment Standards as contained in </w:t>
      </w:r>
      <w:hyperlink r:id="rId66" w:history="1">
        <w:r w:rsidRPr="00011484">
          <w:rPr>
            <w:rStyle w:val="Hyperlink"/>
            <w:lang w:val="en-GB"/>
          </w:rPr>
          <w:t>sections 59 to 131</w:t>
        </w:r>
      </w:hyperlink>
      <w:r w:rsidRPr="00011484">
        <w:rPr>
          <w:lang w:val="en-GB"/>
        </w:rPr>
        <w:t xml:space="preserve"> of the </w:t>
      </w:r>
      <w:r w:rsidRPr="00011484">
        <w:rPr>
          <w:i/>
          <w:lang w:val="en-GB"/>
        </w:rPr>
        <w:t xml:space="preserve">Fair Work Act 2009 </w:t>
      </w:r>
      <w:r w:rsidRPr="00011484">
        <w:rPr>
          <w:lang w:val="en-GB"/>
        </w:rPr>
        <w:t>(</w:t>
      </w:r>
      <w:proofErr w:type="spellStart"/>
      <w:r w:rsidRPr="00011484">
        <w:rPr>
          <w:lang w:val="en-GB"/>
        </w:rPr>
        <w:t>Cth</w:t>
      </w:r>
      <w:proofErr w:type="spellEnd"/>
      <w:r w:rsidRPr="00011484">
        <w:rPr>
          <w:lang w:val="en-GB"/>
        </w:rPr>
        <w:t>)</w:t>
      </w:r>
    </w:p>
    <w:p w:rsidR="008A31A5" w:rsidRDefault="008A31A5" w:rsidP="008A31A5">
      <w:pPr>
        <w:pStyle w:val="Block1"/>
      </w:pPr>
      <w:r w:rsidRPr="00011484">
        <w:rPr>
          <w:b/>
        </w:rPr>
        <w:t>night shift</w:t>
      </w:r>
      <w:r w:rsidRPr="00011484">
        <w:t xml:space="preserve"> means any shift finishing after mi</w:t>
      </w:r>
      <w:r w:rsidR="003476CA" w:rsidRPr="00011484">
        <w:t>dnight and at or before 8.00 am</w:t>
      </w:r>
    </w:p>
    <w:p w:rsidR="003345B9" w:rsidRPr="003345B9" w:rsidRDefault="003345B9" w:rsidP="003345B9">
      <w:pPr>
        <w:pStyle w:val="History"/>
      </w:pPr>
      <w:r>
        <w:t xml:space="preserve">[Definition of </w:t>
      </w:r>
      <w:r>
        <w:rPr>
          <w:b/>
        </w:rPr>
        <w:t>on-hire</w:t>
      </w:r>
      <w:r>
        <w:t xml:space="preserve"> inserted by </w:t>
      </w:r>
      <w:hyperlink r:id="rId67" w:history="1">
        <w:r w:rsidRPr="00B87212">
          <w:rPr>
            <w:rStyle w:val="Hyperlink"/>
          </w:rPr>
          <w:t>PR994474</w:t>
        </w:r>
      </w:hyperlink>
      <w:r>
        <w:t xml:space="preserve"> from 01Jan10]</w:t>
      </w:r>
    </w:p>
    <w:p w:rsidR="001754A1" w:rsidRDefault="001754A1" w:rsidP="001754A1">
      <w:pPr>
        <w:pStyle w:val="Block1"/>
      </w:pPr>
      <w:r w:rsidRPr="00011484">
        <w:rPr>
          <w:b/>
          <w:bCs/>
        </w:rPr>
        <w:t xml:space="preserve">on-hire </w:t>
      </w:r>
      <w:r w:rsidRPr="00011484">
        <w:t xml:space="preserve">means the on-hire of an employee by their employer to a client, where such employee works under the general guidance and instruction of the client or a </w:t>
      </w:r>
      <w:r w:rsidRPr="00011323">
        <w:t>representative of the client</w:t>
      </w:r>
    </w:p>
    <w:p w:rsidR="00D36342" w:rsidRPr="003345B9" w:rsidRDefault="00D36342" w:rsidP="00D36342">
      <w:pPr>
        <w:pStyle w:val="History"/>
      </w:pPr>
      <w:r>
        <w:t xml:space="preserve">[Definition of </w:t>
      </w:r>
      <w:r>
        <w:rPr>
          <w:b/>
        </w:rPr>
        <w:t>quarrying industry</w:t>
      </w:r>
      <w:r>
        <w:t xml:space="preserve"> varied by </w:t>
      </w:r>
      <w:hyperlink r:id="rId68" w:history="1">
        <w:r>
          <w:rPr>
            <w:rStyle w:val="Hyperlink"/>
          </w:rPr>
          <w:t>PR537285</w:t>
        </w:r>
      </w:hyperlink>
      <w:r>
        <w:t xml:space="preserve"> </w:t>
      </w:r>
      <w:proofErr w:type="spellStart"/>
      <w:r>
        <w:t>ppc</w:t>
      </w:r>
      <w:proofErr w:type="spellEnd"/>
      <w:r>
        <w:t xml:space="preserve"> 28May13]</w:t>
      </w:r>
    </w:p>
    <w:p w:rsidR="002B5368" w:rsidRPr="00011323" w:rsidRDefault="009D5AEC" w:rsidP="001D573B">
      <w:pPr>
        <w:pStyle w:val="Block1"/>
        <w:keepNext/>
        <w:keepLines/>
      </w:pPr>
      <w:r w:rsidRPr="00011323">
        <w:rPr>
          <w:b/>
        </w:rPr>
        <w:t>quarrying industry</w:t>
      </w:r>
      <w:r w:rsidRPr="00011323">
        <w:t xml:space="preserve"> means</w:t>
      </w:r>
      <w:r w:rsidR="002B5368" w:rsidRPr="00011323">
        <w:t>:</w:t>
      </w:r>
    </w:p>
    <w:p w:rsidR="002B5368" w:rsidRPr="00011323" w:rsidRDefault="009D5AEC" w:rsidP="00D603ED">
      <w:pPr>
        <w:pStyle w:val="Level3"/>
        <w:numPr>
          <w:ilvl w:val="2"/>
          <w:numId w:val="16"/>
        </w:numPr>
      </w:pPr>
      <w:r w:rsidRPr="00011323">
        <w:t>operations in lime and/or stone quarries, sand pits or gravel pits, other than dimension stone, brick, shale or slate quarries; and</w:t>
      </w:r>
    </w:p>
    <w:p w:rsidR="009D5AEC" w:rsidRPr="00011323" w:rsidRDefault="009D5AEC" w:rsidP="00586FC6">
      <w:pPr>
        <w:pStyle w:val="Level3"/>
      </w:pPr>
      <w:r w:rsidRPr="00011323">
        <w:t>operations (other than in a quarry) where the plant and equipment is principally used to crush, screen and/or blend materials such as stone, brick</w:t>
      </w:r>
      <w:r w:rsidR="00D36342">
        <w:t>,</w:t>
      </w:r>
      <w:r w:rsidRPr="00011323">
        <w:t xml:space="preserve"> concrete, masonry, asphalt etc. to produce recycled material, including aggregates, road bases, gravels, fine sands and/or </w:t>
      </w:r>
      <w:r w:rsidR="00D36342">
        <w:t>coarse</w:t>
      </w:r>
      <w:r w:rsidR="00173200" w:rsidRPr="00011323">
        <w:t xml:space="preserve"> sands and/or a blend of these</w:t>
      </w:r>
    </w:p>
    <w:p w:rsidR="00C0692D" w:rsidRDefault="009D5AEC" w:rsidP="00C0692D">
      <w:pPr>
        <w:pStyle w:val="Block1"/>
      </w:pPr>
      <w:bookmarkStart w:id="8" w:name="standard_rate"/>
      <w:r w:rsidRPr="00011323">
        <w:rPr>
          <w:b/>
        </w:rPr>
        <w:t>s</w:t>
      </w:r>
      <w:r w:rsidR="00C0692D" w:rsidRPr="00011323">
        <w:rPr>
          <w:b/>
        </w:rPr>
        <w:t>tandard rate</w:t>
      </w:r>
      <w:bookmarkEnd w:id="8"/>
      <w:r w:rsidR="00C0692D" w:rsidRPr="00011323">
        <w:t xml:space="preserve"> means the minimum wage for </w:t>
      </w:r>
      <w:r w:rsidR="002B5368" w:rsidRPr="00011323">
        <w:t xml:space="preserve">Grade </w:t>
      </w:r>
      <w:r w:rsidR="001D573B" w:rsidRPr="00011323">
        <w:t>4</w:t>
      </w:r>
      <w:r w:rsidR="001877F8" w:rsidRPr="00011323">
        <w:t xml:space="preserve"> </w:t>
      </w:r>
      <w:r w:rsidR="00C0692D" w:rsidRPr="00011323">
        <w:t xml:space="preserve">in clause </w:t>
      </w:r>
      <w:r w:rsidR="00167150">
        <w:fldChar w:fldCharType="begin"/>
      </w:r>
      <w:r w:rsidR="00167150">
        <w:instrText xml:space="preserve"> REF _Ref208655928 \w \h  \* MERGEFORMAT </w:instrText>
      </w:r>
      <w:r w:rsidR="00167150">
        <w:fldChar w:fldCharType="separate"/>
      </w:r>
      <w:r w:rsidR="00BF454E">
        <w:t>17</w:t>
      </w:r>
      <w:r w:rsidR="00167150">
        <w:fldChar w:fldCharType="end"/>
      </w:r>
      <w:r w:rsidR="00A036B4" w:rsidRPr="00011323">
        <w:t>—</w:t>
      </w:r>
      <w:r w:rsidR="00167150">
        <w:fldChar w:fldCharType="begin"/>
      </w:r>
      <w:r w:rsidR="00167150">
        <w:instrText xml:space="preserve"> REF _Ref208655928 \h  \* MERGEFORMAT </w:instrText>
      </w:r>
      <w:r w:rsidR="00167150">
        <w:fldChar w:fldCharType="separate"/>
      </w:r>
      <w:r w:rsidR="00BF454E" w:rsidRPr="00011484">
        <w:t>Minimum wages</w:t>
      </w:r>
      <w:r w:rsidR="00167150">
        <w:fldChar w:fldCharType="end"/>
      </w:r>
    </w:p>
    <w:p w:rsidR="003345B9" w:rsidRPr="003345B9" w:rsidRDefault="003345B9" w:rsidP="003345B9">
      <w:pPr>
        <w:pStyle w:val="History"/>
      </w:pPr>
      <w:r>
        <w:lastRenderedPageBreak/>
        <w:t xml:space="preserve">[Definition of </w:t>
      </w:r>
      <w:r>
        <w:rPr>
          <w:b/>
        </w:rPr>
        <w:t>transitional minimum wage instrument</w:t>
      </w:r>
      <w:r>
        <w:t xml:space="preserve"> inserted by </w:t>
      </w:r>
      <w:hyperlink r:id="rId69" w:history="1">
        <w:r w:rsidRPr="00B87212">
          <w:rPr>
            <w:rStyle w:val="Hyperlink"/>
          </w:rPr>
          <w:t>PR994474</w:t>
        </w:r>
      </w:hyperlink>
      <w:r>
        <w:t xml:space="preserve"> from 01Jan10]</w:t>
      </w:r>
    </w:p>
    <w:p w:rsidR="00316E4B" w:rsidRPr="00011484" w:rsidRDefault="00316E4B" w:rsidP="00316E4B">
      <w:pPr>
        <w:pStyle w:val="Block1"/>
      </w:pPr>
      <w:r w:rsidRPr="00011323">
        <w:rPr>
          <w:rFonts w:cs="Arial"/>
          <w:b/>
          <w:bCs/>
          <w:szCs w:val="20"/>
          <w:lang w:val="en-GB"/>
        </w:rPr>
        <w:t>transitional minimum wage instrument</w:t>
      </w:r>
      <w:r w:rsidRPr="00011323">
        <w:rPr>
          <w:rFonts w:cs="Arial"/>
          <w:szCs w:val="20"/>
          <w:lang w:val="en-GB"/>
        </w:rPr>
        <w:t xml:space="preserve"> </w:t>
      </w:r>
      <w:r w:rsidRPr="00011323">
        <w:rPr>
          <w:rFonts w:cs="Arial"/>
          <w:szCs w:val="20"/>
        </w:rPr>
        <w:t>has the meaning i</w:t>
      </w:r>
      <w:r w:rsidRPr="00011484">
        <w:rPr>
          <w:rFonts w:cs="Arial"/>
          <w:szCs w:val="20"/>
        </w:rPr>
        <w:t xml:space="preserve">n the </w:t>
      </w:r>
      <w:r w:rsidRPr="00011484">
        <w:rPr>
          <w:i/>
        </w:rPr>
        <w:t>Fair Work (Transitional Provisions and Consequential Amendments) Act 2009</w:t>
      </w:r>
      <w:r w:rsidRPr="00011484">
        <w:t xml:space="preserve"> </w:t>
      </w:r>
      <w:r w:rsidRPr="00011484">
        <w:rPr>
          <w:lang w:val="en-GB"/>
        </w:rPr>
        <w:t>(</w:t>
      </w:r>
      <w:proofErr w:type="spellStart"/>
      <w:r w:rsidRPr="00011484">
        <w:rPr>
          <w:lang w:val="en-GB"/>
        </w:rPr>
        <w:t>Cth</w:t>
      </w:r>
      <w:proofErr w:type="spellEnd"/>
      <w:r w:rsidRPr="00011484">
        <w:rPr>
          <w:lang w:val="en-GB"/>
        </w:rPr>
        <w:t>)</w:t>
      </w:r>
    </w:p>
    <w:p w:rsidR="00C0692D" w:rsidRPr="00011484" w:rsidRDefault="004E749E" w:rsidP="001877F8">
      <w:pPr>
        <w:pStyle w:val="Level2"/>
      </w:pPr>
      <w:r w:rsidRPr="00011484">
        <w:t>Where this award refers to a condition of employment provided for in the NES the reference is to the condition as defined in the NES.</w:t>
      </w:r>
    </w:p>
    <w:p w:rsidR="008A31A5" w:rsidRDefault="009D5AEC" w:rsidP="00464C26">
      <w:pPr>
        <w:pStyle w:val="Level1"/>
      </w:pPr>
      <w:bookmarkStart w:id="9" w:name="_Toc27640205"/>
      <w:r w:rsidRPr="00011484">
        <w:t>Coverage</w:t>
      </w:r>
      <w:bookmarkEnd w:id="9"/>
    </w:p>
    <w:p w:rsidR="003345B9" w:rsidRPr="003345B9" w:rsidRDefault="003345B9" w:rsidP="003345B9">
      <w:pPr>
        <w:pStyle w:val="History"/>
      </w:pPr>
      <w:r>
        <w:t xml:space="preserve">[Varied by </w:t>
      </w:r>
      <w:hyperlink r:id="rId70" w:history="1">
        <w:r w:rsidRPr="00B87212">
          <w:rPr>
            <w:rStyle w:val="Hyperlink"/>
          </w:rPr>
          <w:t>PR994474</w:t>
        </w:r>
      </w:hyperlink>
      <w:r>
        <w:t>]</w:t>
      </w:r>
    </w:p>
    <w:p w:rsidR="00991F2F" w:rsidRPr="00011484" w:rsidRDefault="009D5AEC" w:rsidP="00464C26">
      <w:pPr>
        <w:pStyle w:val="Level2"/>
      </w:pPr>
      <w:bookmarkStart w:id="10" w:name="_Ref250973498"/>
      <w:r w:rsidRPr="00011484">
        <w:t xml:space="preserve">This industry award covers employers throughout </w:t>
      </w:r>
      <w:smartTag w:uri="urn:schemas-microsoft-com:office:smarttags" w:element="place">
        <w:smartTag w:uri="urn:schemas-microsoft-com:office:smarttags" w:element="country-region">
          <w:r w:rsidRPr="00011484">
            <w:t>Australia</w:t>
          </w:r>
        </w:smartTag>
      </w:smartTag>
      <w:r w:rsidRPr="00011484">
        <w:t xml:space="preserve"> in the quarrying industry and their employees in the classifications listed in clause </w:t>
      </w:r>
      <w:r w:rsidR="00167150">
        <w:fldChar w:fldCharType="begin"/>
      </w:r>
      <w:r w:rsidR="00167150">
        <w:instrText xml:space="preserve"> REF _Ref219014758 \w \h  \* MERGEFORMAT </w:instrText>
      </w:r>
      <w:r w:rsidR="00167150">
        <w:fldChar w:fldCharType="separate"/>
      </w:r>
      <w:r w:rsidR="00BF454E">
        <w:t>16</w:t>
      </w:r>
      <w:r w:rsidR="00167150">
        <w:fldChar w:fldCharType="end"/>
      </w:r>
      <w:r w:rsidR="00A036B4" w:rsidRPr="00011484">
        <w:t>—</w:t>
      </w:r>
      <w:r w:rsidR="00167150">
        <w:fldChar w:fldCharType="begin"/>
      </w:r>
      <w:r w:rsidR="00167150">
        <w:instrText xml:space="preserve"> REF _Ref219014758 \h  \* MERGEFORMAT </w:instrText>
      </w:r>
      <w:r w:rsidR="00167150">
        <w:fldChar w:fldCharType="separate"/>
      </w:r>
      <w:r w:rsidR="00BF454E" w:rsidRPr="00011484">
        <w:t>Classifications</w:t>
      </w:r>
      <w:r w:rsidR="00167150">
        <w:fldChar w:fldCharType="end"/>
      </w:r>
      <w:r w:rsidRPr="00011484">
        <w:t xml:space="preserve"> to the exclusion of any other modern award.</w:t>
      </w:r>
      <w:bookmarkEnd w:id="10"/>
      <w:r w:rsidRPr="00011484">
        <w:t xml:space="preserve"> </w:t>
      </w:r>
    </w:p>
    <w:p w:rsidR="009D5AEC" w:rsidRDefault="009D5AEC" w:rsidP="009D5AEC">
      <w:pPr>
        <w:pStyle w:val="Level2"/>
      </w:pPr>
      <w:r w:rsidRPr="00011484">
        <w:t>The award does not cover an employee excluded from award coverage by the Act.</w:t>
      </w:r>
    </w:p>
    <w:p w:rsidR="003345B9" w:rsidRPr="003345B9" w:rsidRDefault="003345B9" w:rsidP="003345B9">
      <w:pPr>
        <w:pStyle w:val="History"/>
      </w:pPr>
      <w:r>
        <w:t xml:space="preserve">[4.3 substituted by </w:t>
      </w:r>
      <w:hyperlink r:id="rId71" w:history="1">
        <w:r w:rsidRPr="00B87212">
          <w:rPr>
            <w:rStyle w:val="Hyperlink"/>
          </w:rPr>
          <w:t>PR994474</w:t>
        </w:r>
      </w:hyperlink>
      <w:r>
        <w:t xml:space="preserve"> from 01Jan10]</w:t>
      </w:r>
    </w:p>
    <w:p w:rsidR="009A20F7" w:rsidRDefault="009A20F7" w:rsidP="009D5AEC">
      <w:pPr>
        <w:pStyle w:val="Level2"/>
      </w:pPr>
      <w:r w:rsidRPr="00011484">
        <w:t>The</w:t>
      </w:r>
      <w:r w:rsidRPr="00011484">
        <w:rPr>
          <w:lang w:val="en-GB"/>
        </w:rPr>
        <w:t xml:space="preserve"> award does not cover employees who are covered by a modern enterprise award, or an enterprise instrument (within the meaning of the </w:t>
      </w:r>
      <w:r w:rsidRPr="00011484">
        <w:rPr>
          <w:i/>
          <w:lang w:val="en-GB"/>
        </w:rPr>
        <w:t xml:space="preserve">Fair Work (Transitional Provisions and Consequential Amendments) Act 2009 </w:t>
      </w:r>
      <w:r w:rsidRPr="00011484">
        <w:rPr>
          <w:lang w:val="en-GB"/>
        </w:rPr>
        <w:t>(</w:t>
      </w:r>
      <w:proofErr w:type="spellStart"/>
      <w:r w:rsidRPr="00011484">
        <w:rPr>
          <w:lang w:val="en-GB"/>
        </w:rPr>
        <w:t>Cth</w:t>
      </w:r>
      <w:proofErr w:type="spellEnd"/>
      <w:r w:rsidRPr="00011484">
        <w:rPr>
          <w:lang w:val="en-GB"/>
        </w:rPr>
        <w:t>)), or employers in relation to those employees</w:t>
      </w:r>
      <w:r w:rsidRPr="00011484">
        <w:t>.</w:t>
      </w:r>
    </w:p>
    <w:p w:rsidR="00253D08" w:rsidRPr="00253D08" w:rsidRDefault="00253D08" w:rsidP="00253D08">
      <w:pPr>
        <w:pStyle w:val="History"/>
      </w:pPr>
      <w:r>
        <w:t xml:space="preserve">[New 4.4, 4.5 and 4.6 inserted by </w:t>
      </w:r>
      <w:hyperlink r:id="rId72" w:history="1">
        <w:r w:rsidRPr="00B87212">
          <w:rPr>
            <w:rStyle w:val="Hyperlink"/>
          </w:rPr>
          <w:t>PR994474</w:t>
        </w:r>
      </w:hyperlink>
      <w:r>
        <w:t xml:space="preserve"> from 01Jan10]</w:t>
      </w:r>
    </w:p>
    <w:p w:rsidR="0084315C" w:rsidRPr="00011484" w:rsidRDefault="0084315C" w:rsidP="0084315C">
      <w:pPr>
        <w:pStyle w:val="Level2"/>
      </w:pPr>
      <w:r w:rsidRPr="00011484">
        <w:t xml:space="preserve">The award does not cover </w:t>
      </w:r>
      <w:r w:rsidRPr="00011484">
        <w:rPr>
          <w:lang w:val="en-GB"/>
        </w:rPr>
        <w:t>employees</w:t>
      </w:r>
      <w:r w:rsidRPr="00011484">
        <w:t xml:space="preserve"> who are covered by a State reference public sector modern award, or a State reference public sector transitional award (within the meaning of the </w:t>
      </w:r>
      <w:r w:rsidRPr="00011484">
        <w:rPr>
          <w:i/>
        </w:rPr>
        <w:t xml:space="preserve">Fair Work (Transitional Provisions and Consequential Amendments) Act 2009 </w:t>
      </w:r>
      <w:r w:rsidRPr="00011484">
        <w:t>(</w:t>
      </w:r>
      <w:proofErr w:type="spellStart"/>
      <w:r w:rsidRPr="00011484">
        <w:t>Cth</w:t>
      </w:r>
      <w:proofErr w:type="spellEnd"/>
      <w:r w:rsidRPr="00011484">
        <w:t>)), or employers in relation to those employees.</w:t>
      </w:r>
    </w:p>
    <w:p w:rsidR="0084315C" w:rsidRPr="00011484" w:rsidRDefault="0084315C" w:rsidP="0084315C">
      <w:pPr>
        <w:pStyle w:val="Level2"/>
      </w:pPr>
      <w:r w:rsidRPr="00011484">
        <w:t xml:space="preserve">This award covers any employer which supplies labour on an on-hire basis in the industry set out in clause </w:t>
      </w:r>
      <w:r w:rsidR="00C90930">
        <w:fldChar w:fldCharType="begin"/>
      </w:r>
      <w:r w:rsidR="0024057D">
        <w:instrText xml:space="preserve"> REF _Ref250973498 \w \h </w:instrText>
      </w:r>
      <w:r w:rsidR="00C90930">
        <w:fldChar w:fldCharType="separate"/>
      </w:r>
      <w:r w:rsidR="00BF454E">
        <w:t>4.1</w:t>
      </w:r>
      <w:r w:rsidR="00C90930">
        <w:fldChar w:fldCharType="end"/>
      </w:r>
      <w:r w:rsidRPr="00011484">
        <w:t xml:space="preserve"> in respect of on-hire employees in classifications covered by this award, and those on-hire employees, while engaged in the performance of work for a business in that industry. This subclause operates subject to the exclusions from coverage in this award.</w:t>
      </w:r>
    </w:p>
    <w:p w:rsidR="0084315C" w:rsidRDefault="0084315C" w:rsidP="0084315C">
      <w:pPr>
        <w:pStyle w:val="Level2"/>
      </w:pPr>
      <w:r w:rsidRPr="00011484">
        <w:t xml:space="preserve">This award covers employers which provide group training services for trainees engaged in the industry and/or parts of industry set out at clause </w:t>
      </w:r>
      <w:r w:rsidR="00C90930">
        <w:fldChar w:fldCharType="begin"/>
      </w:r>
      <w:r w:rsidR="0024057D">
        <w:instrText xml:space="preserve"> REF _Ref250973498 \w \h </w:instrText>
      </w:r>
      <w:r w:rsidR="00C90930">
        <w:fldChar w:fldCharType="separate"/>
      </w:r>
      <w:r w:rsidR="00BF454E">
        <w:t>4.1</w:t>
      </w:r>
      <w:r w:rsidR="00C90930">
        <w:fldChar w:fldCharType="end"/>
      </w:r>
      <w:r w:rsidRPr="00011484">
        <w:t xml:space="preserve"> and those trainees engaged by a group training service hosted by a company to perform work at a location where the activities described herein are being performed. This subclause operates subject to the exclusions from coverage in this award.</w:t>
      </w:r>
    </w:p>
    <w:p w:rsidR="00253D08" w:rsidRPr="00253D08" w:rsidRDefault="00253D08" w:rsidP="00253D08">
      <w:pPr>
        <w:pStyle w:val="History"/>
      </w:pPr>
      <w:r>
        <w:t xml:space="preserve">[4.4 renumbered as 4.7 by </w:t>
      </w:r>
      <w:hyperlink r:id="rId73" w:history="1">
        <w:r w:rsidRPr="00B87212">
          <w:rPr>
            <w:rStyle w:val="Hyperlink"/>
          </w:rPr>
          <w:t>PR994474</w:t>
        </w:r>
      </w:hyperlink>
      <w:r>
        <w:t xml:space="preserve"> from 01Jan10]</w:t>
      </w:r>
    </w:p>
    <w:p w:rsidR="009D5AEC" w:rsidRPr="00011484" w:rsidRDefault="009D5AEC" w:rsidP="009D5AEC">
      <w:pPr>
        <w:pStyle w:val="Level2"/>
      </w:pPr>
      <w:r w:rsidRPr="00011484">
        <w:t>Where an employer is covered by more than one award, an employee of that employer is covered by the award classification which is most appropriate to the work performed by the employee and to the environment in which the employee normally performs the work.</w:t>
      </w:r>
    </w:p>
    <w:p w:rsidR="00971CAE" w:rsidRPr="00011484" w:rsidRDefault="009D5AEC" w:rsidP="00207877">
      <w:pPr>
        <w:pStyle w:val="Block1"/>
      </w:pPr>
      <w:r w:rsidRPr="00011484">
        <w:t>N</w:t>
      </w:r>
      <w:r w:rsidR="00207877" w:rsidRPr="00011484">
        <w:t>OTE</w:t>
      </w:r>
      <w:r w:rsidRPr="00011484">
        <w:t>: Where there is no classification for a particular employee in this award it is possible that the employer and that employee are covered by an award with occupational coverage.</w:t>
      </w:r>
    </w:p>
    <w:p w:rsidR="00494763" w:rsidRPr="00011484" w:rsidRDefault="00207877" w:rsidP="00AA1E2A">
      <w:pPr>
        <w:pStyle w:val="Level1"/>
      </w:pPr>
      <w:bookmarkStart w:id="11" w:name="_Toc208885982"/>
      <w:bookmarkStart w:id="12" w:name="_Toc208886070"/>
      <w:bookmarkStart w:id="13" w:name="_Toc208902560"/>
      <w:bookmarkStart w:id="14" w:name="_Toc208932465"/>
      <w:bookmarkStart w:id="15" w:name="_Toc208932550"/>
      <w:bookmarkStart w:id="16" w:name="_Toc208979905"/>
      <w:bookmarkStart w:id="17" w:name="_Toc27640206"/>
      <w:r w:rsidRPr="00011484">
        <w:lastRenderedPageBreak/>
        <w:t>Access to the a</w:t>
      </w:r>
      <w:r w:rsidR="00CA147B" w:rsidRPr="00011484">
        <w:t>ward</w:t>
      </w:r>
      <w:bookmarkEnd w:id="11"/>
      <w:bookmarkEnd w:id="12"/>
      <w:bookmarkEnd w:id="13"/>
      <w:bookmarkEnd w:id="14"/>
      <w:bookmarkEnd w:id="15"/>
      <w:bookmarkEnd w:id="16"/>
      <w:r w:rsidRPr="00011484">
        <w:t xml:space="preserve"> and the National Employment Standards</w:t>
      </w:r>
      <w:bookmarkEnd w:id="17"/>
    </w:p>
    <w:p w:rsidR="00C03880" w:rsidRPr="00011484" w:rsidRDefault="00CA147B" w:rsidP="00207877">
      <w:r w:rsidRPr="00011484">
        <w:t>The employer must ensure that cop</w:t>
      </w:r>
      <w:r w:rsidR="00991F2F" w:rsidRPr="00011484">
        <w:t>ies of this award and the NES are available to all employees to whom they apply either on a noticeboard which is conveniently located at or near the workplace or through electronic means, whichever makes them more accessible</w:t>
      </w:r>
      <w:r w:rsidR="00207877" w:rsidRPr="00011484">
        <w:t>.</w:t>
      </w:r>
    </w:p>
    <w:p w:rsidR="005B1B16" w:rsidRPr="00011484" w:rsidRDefault="004F7E86" w:rsidP="00CA147B">
      <w:pPr>
        <w:pStyle w:val="Level1"/>
      </w:pPr>
      <w:bookmarkStart w:id="18" w:name="_Toc208885983"/>
      <w:bookmarkStart w:id="19" w:name="_Toc208886071"/>
      <w:bookmarkStart w:id="20" w:name="_Toc208902561"/>
      <w:bookmarkStart w:id="21" w:name="_Toc208932466"/>
      <w:bookmarkStart w:id="22" w:name="_Toc208932551"/>
      <w:bookmarkStart w:id="23" w:name="_Toc208979906"/>
      <w:bookmarkStart w:id="24" w:name="_Toc27640207"/>
      <w:r w:rsidRPr="00011484">
        <w:t xml:space="preserve">The National Employment Standards and this </w:t>
      </w:r>
      <w:r w:rsidR="00207877" w:rsidRPr="00011484">
        <w:t>a</w:t>
      </w:r>
      <w:r w:rsidRPr="00011484">
        <w:t>ward</w:t>
      </w:r>
      <w:bookmarkEnd w:id="18"/>
      <w:bookmarkEnd w:id="19"/>
      <w:bookmarkEnd w:id="20"/>
      <w:bookmarkEnd w:id="21"/>
      <w:bookmarkEnd w:id="22"/>
      <w:bookmarkEnd w:id="23"/>
      <w:bookmarkEnd w:id="24"/>
    </w:p>
    <w:p w:rsidR="00207877" w:rsidRPr="00011484" w:rsidRDefault="00207877" w:rsidP="00207877">
      <w:r w:rsidRPr="00011484">
        <w:t xml:space="preserve">The </w:t>
      </w:r>
      <w:hyperlink r:id="rId74" w:history="1">
        <w:r w:rsidRPr="00011484">
          <w:rPr>
            <w:rStyle w:val="Hyperlink"/>
          </w:rPr>
          <w:t>NES</w:t>
        </w:r>
      </w:hyperlink>
      <w:r w:rsidRPr="00011484">
        <w:t xml:space="preserve"> and this award contain the minimum conditions of employment for employees covered by this award.</w:t>
      </w:r>
    </w:p>
    <w:p w:rsidR="00AB0ABB" w:rsidRPr="00E01939" w:rsidRDefault="00AB0ABB" w:rsidP="00AB0ABB">
      <w:pPr>
        <w:pStyle w:val="Level1"/>
      </w:pPr>
      <w:bookmarkStart w:id="25" w:name="_Ref527718838"/>
      <w:bookmarkStart w:id="26" w:name="_Toc27640208"/>
      <w:bookmarkStart w:id="27" w:name="_Toc217366200"/>
      <w:bookmarkStart w:id="28" w:name="_Toc217371646"/>
      <w:r w:rsidRPr="00E01939">
        <w:t>Individual flexibility arrangements</w:t>
      </w:r>
      <w:bookmarkEnd w:id="25"/>
      <w:bookmarkEnd w:id="26"/>
    </w:p>
    <w:p w:rsidR="00AB0ABB" w:rsidRDefault="00630C8E" w:rsidP="00AB0ABB">
      <w:pPr>
        <w:pStyle w:val="History"/>
        <w:rPr>
          <w:noProof/>
        </w:rPr>
      </w:pPr>
      <w:r>
        <w:t xml:space="preserve">[Varied by </w:t>
      </w:r>
      <w:hyperlink r:id="rId75" w:history="1">
        <w:r w:rsidRPr="00630C8E">
          <w:rPr>
            <w:rStyle w:val="Hyperlink"/>
          </w:rPr>
          <w:t>PR542157</w:t>
        </w:r>
      </w:hyperlink>
      <w:r w:rsidR="00C014BE">
        <w:t>;</w:t>
      </w:r>
      <w:r w:rsidR="00AB0ABB">
        <w:t xml:space="preserve"> 7—Award flexibility renamed and substituted by </w:t>
      </w:r>
      <w:hyperlink r:id="rId76" w:history="1">
        <w:r w:rsidR="00AB0ABB" w:rsidRPr="00AB0ABB">
          <w:rPr>
            <w:rStyle w:val="Hyperlink"/>
          </w:rPr>
          <w:t>PR</w:t>
        </w:r>
        <w:r w:rsidR="00AB0ABB" w:rsidRPr="00AB0ABB">
          <w:rPr>
            <w:rStyle w:val="Hyperlink"/>
            <w:noProof/>
          </w:rPr>
          <w:t>610200</w:t>
        </w:r>
      </w:hyperlink>
      <w:r w:rsidR="00AB0ABB">
        <w:rPr>
          <w:noProof/>
        </w:rPr>
        <w:t xml:space="preserve"> ppc 01Nov18]</w:t>
      </w:r>
    </w:p>
    <w:p w:rsidR="00AB0ABB" w:rsidRPr="00E01939" w:rsidRDefault="00AB0ABB" w:rsidP="00AB0ABB">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AB0ABB" w:rsidRPr="00E01939" w:rsidRDefault="00AB0ABB" w:rsidP="00AB0ABB">
      <w:pPr>
        <w:pStyle w:val="Level3"/>
      </w:pPr>
      <w:r w:rsidRPr="00E01939">
        <w:t>arrangements for when work is performed; or</w:t>
      </w:r>
    </w:p>
    <w:p w:rsidR="00AB0ABB" w:rsidRPr="00E01939" w:rsidRDefault="00AB0ABB" w:rsidP="00AB0ABB">
      <w:pPr>
        <w:pStyle w:val="Level3"/>
      </w:pPr>
      <w:r w:rsidRPr="00E01939">
        <w:t>overtime rates; or</w:t>
      </w:r>
    </w:p>
    <w:p w:rsidR="00AB0ABB" w:rsidRPr="00E01939" w:rsidRDefault="00AB0ABB" w:rsidP="00AB0ABB">
      <w:pPr>
        <w:pStyle w:val="Level3"/>
      </w:pPr>
      <w:r w:rsidRPr="00E01939">
        <w:t>penalty rates; or</w:t>
      </w:r>
    </w:p>
    <w:p w:rsidR="00AB0ABB" w:rsidRPr="00E01939" w:rsidRDefault="00AB0ABB" w:rsidP="00AB0ABB">
      <w:pPr>
        <w:pStyle w:val="Level3"/>
      </w:pPr>
      <w:r w:rsidRPr="00E01939">
        <w:t>allowances; or</w:t>
      </w:r>
    </w:p>
    <w:p w:rsidR="00AB0ABB" w:rsidRPr="00E01939" w:rsidRDefault="00AB0ABB" w:rsidP="00AB0ABB">
      <w:pPr>
        <w:pStyle w:val="Level3"/>
      </w:pPr>
      <w:r w:rsidRPr="00E01939">
        <w:t>annual leave loading.</w:t>
      </w:r>
    </w:p>
    <w:p w:rsidR="00AB0ABB" w:rsidRPr="00E01939" w:rsidRDefault="00AB0ABB" w:rsidP="00AB0ABB">
      <w:pPr>
        <w:pStyle w:val="Level2"/>
      </w:pPr>
      <w:r w:rsidRPr="00E01939">
        <w:t>An agreement must be one that is genuinely made by the employer and the individual employee without coercion or duress.</w:t>
      </w:r>
    </w:p>
    <w:p w:rsidR="00AB0ABB" w:rsidRPr="00E01939" w:rsidRDefault="00AB0ABB" w:rsidP="00AB0ABB">
      <w:pPr>
        <w:pStyle w:val="Level2"/>
      </w:pPr>
      <w:r>
        <w:t>A</w:t>
      </w:r>
      <w:r w:rsidRPr="00E01939">
        <w:t>n agreement may only be made after the individual employee has commenced employment with the employer.</w:t>
      </w:r>
    </w:p>
    <w:p w:rsidR="00AB0ABB" w:rsidRPr="00E01939" w:rsidRDefault="00AB0ABB" w:rsidP="00AB0ABB">
      <w:pPr>
        <w:pStyle w:val="Level2"/>
      </w:pPr>
      <w:r w:rsidRPr="00E01939">
        <w:t>An employer who wishes to initiate the making of an agreement must:</w:t>
      </w:r>
    </w:p>
    <w:p w:rsidR="00AB0ABB" w:rsidRPr="00E01939" w:rsidRDefault="00AB0ABB" w:rsidP="00AB0ABB">
      <w:pPr>
        <w:pStyle w:val="Level3"/>
      </w:pPr>
      <w:r w:rsidRPr="00E01939">
        <w:t>give the employee a written proposal; and</w:t>
      </w:r>
    </w:p>
    <w:p w:rsidR="00AB0ABB" w:rsidRPr="00E01939" w:rsidRDefault="00AB0ABB" w:rsidP="00AB0ABB">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AB0ABB" w:rsidRPr="00E01939" w:rsidRDefault="00AB0ABB" w:rsidP="00AB0ABB">
      <w:pPr>
        <w:pStyle w:val="Level2"/>
      </w:pPr>
      <w:r w:rsidRPr="00E01939">
        <w:t>An agreement must result in the employee being better off overall at the time the agreement is made than if the agreement had not been made.</w:t>
      </w:r>
    </w:p>
    <w:p w:rsidR="00AB0ABB" w:rsidRPr="00E01939" w:rsidRDefault="00AB0ABB" w:rsidP="00AB0ABB">
      <w:pPr>
        <w:pStyle w:val="Level2"/>
      </w:pPr>
      <w:r w:rsidRPr="00E01939">
        <w:t>An agreement must do all of the following:</w:t>
      </w:r>
    </w:p>
    <w:p w:rsidR="00AB0ABB" w:rsidRPr="00E01939" w:rsidRDefault="00AB0ABB" w:rsidP="00AB0ABB">
      <w:pPr>
        <w:pStyle w:val="Level3"/>
      </w:pPr>
      <w:r w:rsidRPr="00E01939">
        <w:t>state the names of the employer and the employee; and</w:t>
      </w:r>
    </w:p>
    <w:p w:rsidR="00AB0ABB" w:rsidRPr="00E01939" w:rsidRDefault="00AB0ABB" w:rsidP="00AB0ABB">
      <w:pPr>
        <w:pStyle w:val="Level3"/>
      </w:pPr>
      <w:r w:rsidRPr="00E01939">
        <w:t>identify the award term, or award terms, the application of which is to be varied; and</w:t>
      </w:r>
    </w:p>
    <w:p w:rsidR="00AB0ABB" w:rsidRPr="00E01939" w:rsidRDefault="00AB0ABB" w:rsidP="00AB0ABB">
      <w:pPr>
        <w:pStyle w:val="Level3"/>
      </w:pPr>
      <w:r w:rsidRPr="00E01939">
        <w:lastRenderedPageBreak/>
        <w:t>set out how the application of the award term, or each award term, is varied; and</w:t>
      </w:r>
    </w:p>
    <w:p w:rsidR="00AB0ABB" w:rsidRPr="00E01939" w:rsidRDefault="00AB0ABB" w:rsidP="00AB0ABB">
      <w:pPr>
        <w:pStyle w:val="Level3"/>
      </w:pPr>
      <w:r w:rsidRPr="00E01939">
        <w:t>set out how the agreement results in the employee being better off overall at the time the agreement is made than if the agreement had not been made; and</w:t>
      </w:r>
    </w:p>
    <w:p w:rsidR="00AB0ABB" w:rsidRPr="00E01939" w:rsidRDefault="00AB0ABB" w:rsidP="00AB0ABB">
      <w:pPr>
        <w:pStyle w:val="Level3"/>
      </w:pPr>
      <w:r>
        <w:t>s</w:t>
      </w:r>
      <w:r w:rsidRPr="00E01939">
        <w:t>tate the date the agreement is to start.</w:t>
      </w:r>
    </w:p>
    <w:p w:rsidR="00AB0ABB" w:rsidRPr="00E01939" w:rsidRDefault="00AB0ABB" w:rsidP="00AB0ABB">
      <w:pPr>
        <w:pStyle w:val="Level2"/>
      </w:pPr>
      <w:r w:rsidRPr="00E01939">
        <w:t>An agreement must be:</w:t>
      </w:r>
    </w:p>
    <w:p w:rsidR="00AB0ABB" w:rsidRPr="00E01939" w:rsidRDefault="00AB0ABB" w:rsidP="00AB0ABB">
      <w:pPr>
        <w:pStyle w:val="Level3"/>
      </w:pPr>
      <w:r w:rsidRPr="00E01939">
        <w:t>in writing; and</w:t>
      </w:r>
    </w:p>
    <w:p w:rsidR="00AB0ABB" w:rsidRPr="00E01939" w:rsidRDefault="00AB0ABB" w:rsidP="00AB0ABB">
      <w:pPr>
        <w:pStyle w:val="Level3"/>
      </w:pPr>
      <w:bookmarkStart w:id="29" w:name="_Ref527718808"/>
      <w:r w:rsidRPr="00E01939">
        <w:t>signed by the employer and the employee and, if the employee is under 18 years of age, by the employee’s parent or guardian.</w:t>
      </w:r>
      <w:bookmarkEnd w:id="29"/>
    </w:p>
    <w:p w:rsidR="00AB0ABB" w:rsidRPr="00E01939" w:rsidRDefault="00AB0ABB" w:rsidP="00AB0ABB">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BF454E">
        <w:t>7.7(b)</w:t>
      </w:r>
      <w:r>
        <w:rPr>
          <w:noProof/>
        </w:rPr>
        <w:fldChar w:fldCharType="end"/>
      </w:r>
      <w:r w:rsidRPr="00E01939">
        <w:t>, an agreement must not require the approval or consent of a person other than the employer and the employee.</w:t>
      </w:r>
    </w:p>
    <w:p w:rsidR="00AB0ABB" w:rsidRPr="00E01939" w:rsidRDefault="00AB0ABB" w:rsidP="00AB0ABB">
      <w:pPr>
        <w:pStyle w:val="Level2"/>
      </w:pPr>
      <w:r>
        <w:t>T</w:t>
      </w:r>
      <w:r w:rsidRPr="00E01939">
        <w:t>he employer must keep the agreement as a time and wages record and give a copy to the employee.</w:t>
      </w:r>
    </w:p>
    <w:p w:rsidR="00AB0ABB" w:rsidRPr="00E01939" w:rsidRDefault="00AB0ABB" w:rsidP="00AB0ABB">
      <w:pPr>
        <w:pStyle w:val="Level2"/>
      </w:pPr>
      <w:r w:rsidRPr="00E01939">
        <w:t>The employer and the employee must genuinely agree, without duress or coercion to any variation of an award provided for by an agreement.</w:t>
      </w:r>
    </w:p>
    <w:p w:rsidR="00AB0ABB" w:rsidRPr="00E01939" w:rsidRDefault="00AB0ABB" w:rsidP="00AB0ABB">
      <w:pPr>
        <w:pStyle w:val="Level2"/>
      </w:pPr>
      <w:r w:rsidRPr="00E01939">
        <w:t>An agreement may be terminated:</w:t>
      </w:r>
    </w:p>
    <w:p w:rsidR="00AB0ABB" w:rsidRPr="00E01939" w:rsidRDefault="00AB0ABB" w:rsidP="00AB0ABB">
      <w:pPr>
        <w:pStyle w:val="Level3"/>
      </w:pPr>
      <w:r w:rsidRPr="00E01939">
        <w:t>at any time, by written agreement between the employer and the employee; or</w:t>
      </w:r>
    </w:p>
    <w:p w:rsidR="00AB0ABB" w:rsidRPr="00E01939" w:rsidRDefault="00AB0ABB" w:rsidP="00AB0ABB">
      <w:pPr>
        <w:pStyle w:val="Level3"/>
      </w:pPr>
      <w:bookmarkStart w:id="30" w:name="_Ref527718825"/>
      <w:r>
        <w:t>b</w:t>
      </w:r>
      <w:r w:rsidRPr="00E01939">
        <w:t>y the employer or employee giving 13 weeks’ written notice to the other party (reduced to 4 weeks if the agreement was entered into before the first full pay period starting on or after 4 December 2013).</w:t>
      </w:r>
      <w:bookmarkEnd w:id="30"/>
    </w:p>
    <w:p w:rsidR="00AB0ABB" w:rsidRPr="00E01939" w:rsidRDefault="00AB0ABB" w:rsidP="00AB0ABB">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77" w:history="1">
        <w:r w:rsidRPr="00E01939">
          <w:rPr>
            <w:rStyle w:val="Hyperlink"/>
          </w:rPr>
          <w:t>Act</w:t>
        </w:r>
      </w:hyperlink>
      <w:r w:rsidRPr="00E01939">
        <w:t>).</w:t>
      </w:r>
    </w:p>
    <w:p w:rsidR="00AB0ABB" w:rsidRPr="00E01939" w:rsidRDefault="00AB0ABB" w:rsidP="00AB0ABB">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BF454E">
        <w:t>7.11(b)</w:t>
      </w:r>
      <w:r>
        <w:rPr>
          <w:noProof/>
        </w:rPr>
        <w:fldChar w:fldCharType="end"/>
      </w:r>
      <w:r w:rsidRPr="00E01939">
        <w:t xml:space="preserve"> ceases to have effect at the end of the period of notice required under that clause.</w:t>
      </w:r>
    </w:p>
    <w:p w:rsidR="00AB0ABB" w:rsidRPr="00AB0ABB" w:rsidRDefault="00AB0ABB" w:rsidP="00AB0ABB">
      <w:pPr>
        <w:pStyle w:val="Level2"/>
      </w:pPr>
      <w:r w:rsidRPr="00E01939">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BF454E">
        <w:t>7</w:t>
      </w:r>
      <w:r>
        <w:rPr>
          <w:noProof/>
        </w:rPr>
        <w:fldChar w:fldCharType="end"/>
      </w:r>
      <w:r w:rsidRPr="00E01939">
        <w:t xml:space="preserve"> is additional to, and does not affect, any other term of this award that provides for an agreement between an employer and an individual employee.</w:t>
      </w:r>
    </w:p>
    <w:p w:rsidR="00FD1479" w:rsidRPr="00011484" w:rsidRDefault="00747C67" w:rsidP="00FD1479">
      <w:pPr>
        <w:pStyle w:val="Partheading"/>
      </w:pPr>
      <w:bookmarkStart w:id="31" w:name="_Toc27640209"/>
      <w:bookmarkStart w:id="32" w:name="Part2"/>
      <w:bookmarkEnd w:id="27"/>
      <w:bookmarkEnd w:id="28"/>
      <w:bookmarkEnd w:id="3"/>
      <w:r w:rsidRPr="00011484">
        <w:lastRenderedPageBreak/>
        <w:t>Consultation and Dispute Resolution</w:t>
      </w:r>
      <w:bookmarkEnd w:id="31"/>
    </w:p>
    <w:p w:rsidR="009C2482" w:rsidRPr="00E01939" w:rsidRDefault="009C2482" w:rsidP="009C2482">
      <w:pPr>
        <w:pStyle w:val="Level1"/>
      </w:pPr>
      <w:bookmarkStart w:id="33" w:name="_Ref527718899"/>
      <w:bookmarkStart w:id="34" w:name="_Toc27640210"/>
      <w:r w:rsidRPr="00E01939">
        <w:t>Consultation about major workplace change</w:t>
      </w:r>
      <w:bookmarkEnd w:id="33"/>
      <w:bookmarkEnd w:id="34"/>
    </w:p>
    <w:p w:rsidR="00905AF5" w:rsidRDefault="009C2482" w:rsidP="00905AF5">
      <w:pPr>
        <w:pStyle w:val="History"/>
      </w:pPr>
      <w:r>
        <w:t xml:space="preserve"> </w:t>
      </w:r>
      <w:r w:rsidR="0018786E">
        <w:t xml:space="preserve">[8—Consultation regarding major workplace change renamed and substituted by </w:t>
      </w:r>
      <w:hyperlink r:id="rId78" w:history="1">
        <w:r w:rsidR="0018786E" w:rsidRPr="00986C09">
          <w:rPr>
            <w:rStyle w:val="Hyperlink"/>
          </w:rPr>
          <w:t>PR546288</w:t>
        </w:r>
      </w:hyperlink>
      <w:r w:rsidR="002643F8">
        <w:t>,</w:t>
      </w:r>
      <w:r w:rsidR="00DC5017">
        <w:t xml:space="preserve"> </w:t>
      </w:r>
      <w:r w:rsidR="002643F8">
        <w:t xml:space="preserve">8—Consultation renamed and substituted by </w:t>
      </w:r>
      <w:hyperlink r:id="rId79" w:history="1">
        <w:r w:rsidR="002643F8" w:rsidRPr="00AB0ABB">
          <w:rPr>
            <w:rStyle w:val="Hyperlink"/>
          </w:rPr>
          <w:t>PR</w:t>
        </w:r>
        <w:r w:rsidR="002643F8" w:rsidRPr="00AB0ABB">
          <w:rPr>
            <w:rStyle w:val="Hyperlink"/>
            <w:noProof/>
          </w:rPr>
          <w:t>610200</w:t>
        </w:r>
      </w:hyperlink>
      <w:r w:rsidR="002643F8">
        <w:t xml:space="preserve"> </w:t>
      </w:r>
      <w:proofErr w:type="spellStart"/>
      <w:r w:rsidR="002643F8">
        <w:t>ppc</w:t>
      </w:r>
      <w:proofErr w:type="spellEnd"/>
      <w:r w:rsidR="002643F8">
        <w:t xml:space="preserve"> 01Nov18]</w:t>
      </w:r>
    </w:p>
    <w:p w:rsidR="00905AF5" w:rsidRPr="00E01939" w:rsidRDefault="00905AF5" w:rsidP="00905AF5">
      <w:pPr>
        <w:pStyle w:val="Level2"/>
      </w:pPr>
      <w:r w:rsidRPr="00E01939">
        <w:t>If an employer makes a definite decision to make major changes in production, program, organisation, structure or technology that are likely to have significant effects on employees, the employer must:</w:t>
      </w:r>
    </w:p>
    <w:p w:rsidR="00905AF5" w:rsidRPr="00E01939" w:rsidRDefault="00905AF5" w:rsidP="00905AF5">
      <w:pPr>
        <w:pStyle w:val="Level3"/>
      </w:pPr>
      <w:r w:rsidRPr="00E01939">
        <w:t>give notice of the changes to all employees who may be affected by them and their representatives (if any); and</w:t>
      </w:r>
    </w:p>
    <w:p w:rsidR="00905AF5" w:rsidRPr="00E01939" w:rsidRDefault="00905AF5" w:rsidP="00905AF5">
      <w:pPr>
        <w:pStyle w:val="Level3"/>
      </w:pPr>
      <w:bookmarkStart w:id="35" w:name="_Ref527718853"/>
      <w:r w:rsidRPr="00E01939">
        <w:t>discuss with affected employees and their representatives (if any):</w:t>
      </w:r>
      <w:bookmarkEnd w:id="35"/>
    </w:p>
    <w:p w:rsidR="00905AF5" w:rsidRPr="00E01939" w:rsidRDefault="00905AF5" w:rsidP="00905AF5">
      <w:pPr>
        <w:pStyle w:val="Level4"/>
      </w:pPr>
      <w:r w:rsidRPr="00E01939">
        <w:t>the introduction of the changes; and</w:t>
      </w:r>
    </w:p>
    <w:p w:rsidR="00905AF5" w:rsidRPr="00E01939" w:rsidRDefault="00905AF5" w:rsidP="00905AF5">
      <w:pPr>
        <w:pStyle w:val="Level4"/>
      </w:pPr>
      <w:r w:rsidRPr="00E01939">
        <w:t>their likely effect on employees; and</w:t>
      </w:r>
    </w:p>
    <w:p w:rsidR="00905AF5" w:rsidRPr="00E01939" w:rsidRDefault="00905AF5" w:rsidP="00905AF5">
      <w:pPr>
        <w:pStyle w:val="Level4"/>
      </w:pPr>
      <w:r w:rsidRPr="00E01939">
        <w:t>measures to avoid or reduce the adverse effects of the changes on employees; and</w:t>
      </w:r>
    </w:p>
    <w:p w:rsidR="00905AF5" w:rsidRPr="00E01939" w:rsidRDefault="00905AF5" w:rsidP="00905AF5">
      <w:pPr>
        <w:pStyle w:val="Level3"/>
      </w:pPr>
      <w:r w:rsidRPr="00E01939">
        <w:t xml:space="preserve">commence </w:t>
      </w:r>
      <w:r w:rsidRPr="00FE0B4B">
        <w:t>discussions</w:t>
      </w:r>
      <w:r w:rsidRPr="00E01939">
        <w:t xml:space="preserve"> as soon as practicable after a definite decision has been made.</w:t>
      </w:r>
    </w:p>
    <w:p w:rsidR="00905AF5" w:rsidRPr="00E01939" w:rsidRDefault="00905AF5" w:rsidP="00905AF5">
      <w:pPr>
        <w:pStyle w:val="Level2"/>
      </w:pPr>
      <w:bookmarkStart w:id="36"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BF454E">
        <w:t>8.1(b)</w:t>
      </w:r>
      <w:r>
        <w:rPr>
          <w:noProof/>
        </w:rPr>
        <w:fldChar w:fldCharType="end"/>
      </w:r>
      <w:r w:rsidRPr="00E01939">
        <w:t>, the employer must give in writing to the affected employees and their representatives (if any) all relevant information about the changes including:</w:t>
      </w:r>
      <w:bookmarkEnd w:id="36"/>
    </w:p>
    <w:p w:rsidR="00905AF5" w:rsidRPr="00E01939" w:rsidRDefault="00905AF5" w:rsidP="00905AF5">
      <w:pPr>
        <w:pStyle w:val="Level3"/>
      </w:pPr>
      <w:r w:rsidRPr="00E01939">
        <w:t>their nature; and</w:t>
      </w:r>
    </w:p>
    <w:p w:rsidR="00905AF5" w:rsidRPr="00E01939" w:rsidRDefault="00905AF5" w:rsidP="00905AF5">
      <w:pPr>
        <w:pStyle w:val="Level3"/>
      </w:pPr>
      <w:r w:rsidRPr="00E01939">
        <w:t>their expected effect on employees; and</w:t>
      </w:r>
    </w:p>
    <w:p w:rsidR="00905AF5" w:rsidRPr="00E01939" w:rsidRDefault="00905AF5" w:rsidP="00905AF5">
      <w:pPr>
        <w:pStyle w:val="Level3"/>
      </w:pPr>
      <w:r>
        <w:t>a</w:t>
      </w:r>
      <w:r w:rsidRPr="00E01939">
        <w:t>ny other matters likely to affect employees.</w:t>
      </w:r>
    </w:p>
    <w:p w:rsidR="00905AF5" w:rsidRPr="00E01939" w:rsidRDefault="00905AF5" w:rsidP="00905AF5">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BF454E">
        <w:t>8.2</w:t>
      </w:r>
      <w:r>
        <w:rPr>
          <w:noProof/>
        </w:rPr>
        <w:fldChar w:fldCharType="end"/>
      </w:r>
      <w:r w:rsidRPr="00E01939">
        <w:t xml:space="preserve"> does not require an employer to disclose any confidential information if its disclosure would be contrary to the employer’s interests.</w:t>
      </w:r>
    </w:p>
    <w:p w:rsidR="00905AF5" w:rsidRPr="00E01939" w:rsidRDefault="00905AF5" w:rsidP="00905AF5">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BF454E">
        <w:t>8.1(b)</w:t>
      </w:r>
      <w:r>
        <w:rPr>
          <w:noProof/>
        </w:rPr>
        <w:fldChar w:fldCharType="end"/>
      </w:r>
      <w:r w:rsidRPr="00E01939">
        <w:t>.</w:t>
      </w:r>
    </w:p>
    <w:p w:rsidR="00905AF5" w:rsidRPr="00E01939" w:rsidRDefault="00905AF5" w:rsidP="00905AF5">
      <w:pPr>
        <w:pStyle w:val="Level2"/>
      </w:pPr>
      <w:bookmarkStart w:id="37" w:name="_Ref527718986"/>
      <w:r>
        <w:t>I</w:t>
      </w:r>
      <w:r w:rsidRPr="00E01939">
        <w:t xml:space="preserve">n clause </w:t>
      </w:r>
      <w:r>
        <w:rPr>
          <w:noProof/>
        </w:rPr>
        <w:fldChar w:fldCharType="begin"/>
      </w:r>
      <w:r>
        <w:instrText xml:space="preserve"> REF _Ref527718899 \w \h </w:instrText>
      </w:r>
      <w:r>
        <w:rPr>
          <w:noProof/>
        </w:rPr>
      </w:r>
      <w:r>
        <w:rPr>
          <w:noProof/>
        </w:rPr>
        <w:fldChar w:fldCharType="separate"/>
      </w:r>
      <w:r w:rsidR="00BF454E">
        <w:t>8</w:t>
      </w:r>
      <w:r>
        <w:rPr>
          <w:noProof/>
        </w:rPr>
        <w:fldChar w:fldCharType="end"/>
      </w:r>
      <w:r w:rsidRPr="00E01939">
        <w:t>:</w:t>
      </w:r>
      <w:bookmarkEnd w:id="37"/>
    </w:p>
    <w:p w:rsidR="00905AF5" w:rsidRPr="00E01939" w:rsidRDefault="00905AF5" w:rsidP="00905AF5">
      <w:pPr>
        <w:pStyle w:val="Block1"/>
      </w:pPr>
      <w:r w:rsidRPr="00E01939">
        <w:rPr>
          <w:b/>
        </w:rPr>
        <w:t>significant effects</w:t>
      </w:r>
      <w:r w:rsidRPr="00E01939">
        <w:t>, on employees, includes any of the following:</w:t>
      </w:r>
    </w:p>
    <w:p w:rsidR="00905AF5" w:rsidRPr="00E01939" w:rsidRDefault="00905AF5" w:rsidP="00905AF5">
      <w:pPr>
        <w:pStyle w:val="Level3"/>
      </w:pPr>
      <w:r w:rsidRPr="00E01939">
        <w:t xml:space="preserve">termination of </w:t>
      </w:r>
      <w:r w:rsidRPr="00FE0B4B">
        <w:t>employment</w:t>
      </w:r>
      <w:r w:rsidRPr="00E01939">
        <w:t>; or</w:t>
      </w:r>
    </w:p>
    <w:p w:rsidR="00905AF5" w:rsidRPr="00E01939" w:rsidRDefault="00905AF5" w:rsidP="00905AF5">
      <w:pPr>
        <w:pStyle w:val="Level3"/>
      </w:pPr>
      <w:r w:rsidRPr="00E01939">
        <w:t>major changes in the composition, operation or size of the employer’s workforce or in the skills required; or</w:t>
      </w:r>
    </w:p>
    <w:p w:rsidR="00905AF5" w:rsidRPr="00E01939" w:rsidRDefault="00905AF5" w:rsidP="00905AF5">
      <w:pPr>
        <w:pStyle w:val="Level3"/>
      </w:pPr>
      <w:r w:rsidRPr="00E01939">
        <w:t>loss of, or reduction in, job or promotion opportunities; or</w:t>
      </w:r>
    </w:p>
    <w:p w:rsidR="00905AF5" w:rsidRPr="00E01939" w:rsidRDefault="00905AF5" w:rsidP="00905AF5">
      <w:pPr>
        <w:pStyle w:val="Level3"/>
      </w:pPr>
      <w:r w:rsidRPr="00E01939">
        <w:t>loss of, or reduction in, job tenure; or</w:t>
      </w:r>
    </w:p>
    <w:p w:rsidR="00905AF5" w:rsidRPr="00E01939" w:rsidRDefault="00905AF5" w:rsidP="00905AF5">
      <w:pPr>
        <w:pStyle w:val="Level3"/>
      </w:pPr>
      <w:r w:rsidRPr="00E01939">
        <w:t>alteration of hours of work; or</w:t>
      </w:r>
    </w:p>
    <w:p w:rsidR="00905AF5" w:rsidRPr="00E01939" w:rsidRDefault="00905AF5" w:rsidP="00905AF5">
      <w:pPr>
        <w:pStyle w:val="Level3"/>
      </w:pPr>
      <w:r w:rsidRPr="00E01939">
        <w:lastRenderedPageBreak/>
        <w:t>the need for employees to be retrained or transferred to other work or locations; or</w:t>
      </w:r>
    </w:p>
    <w:p w:rsidR="00905AF5" w:rsidRPr="00E01939" w:rsidRDefault="00905AF5" w:rsidP="00905AF5">
      <w:pPr>
        <w:pStyle w:val="Level3"/>
      </w:pPr>
      <w:r w:rsidRPr="00E01939">
        <w:t>job restructuring.</w:t>
      </w:r>
    </w:p>
    <w:p w:rsidR="0054112F" w:rsidRDefault="00905AF5" w:rsidP="0054112F">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BF454E">
        <w:t>8.5</w:t>
      </w:r>
      <w:r>
        <w:rPr>
          <w:noProof/>
        </w:rPr>
        <w:fldChar w:fldCharType="end"/>
      </w:r>
      <w:r w:rsidRPr="00E01939">
        <w:t>, such alteration is taken not to have significant effect.</w:t>
      </w:r>
    </w:p>
    <w:p w:rsidR="0054112F" w:rsidRDefault="0054112F" w:rsidP="0054112F">
      <w:pPr>
        <w:pStyle w:val="Level1"/>
        <w:numPr>
          <w:ilvl w:val="0"/>
          <w:numId w:val="0"/>
        </w:numPr>
        <w:ind w:left="851" w:hanging="851"/>
      </w:pPr>
      <w:bookmarkStart w:id="38" w:name="_Toc27640211"/>
      <w:r>
        <w:t xml:space="preserve">8A. </w:t>
      </w:r>
      <w:r>
        <w:tab/>
      </w:r>
      <w:r w:rsidRPr="00E01939">
        <w:t>Consultation about changes to rosters or hours of work</w:t>
      </w:r>
      <w:bookmarkEnd w:id="38"/>
    </w:p>
    <w:p w:rsidR="00F91B03" w:rsidRPr="00F91B03" w:rsidRDefault="00D517C1" w:rsidP="00F91B03">
      <w:pPr>
        <w:pStyle w:val="History"/>
      </w:pPr>
      <w:r>
        <w:t>[8A inserted</w:t>
      </w:r>
      <w:r w:rsidR="00F91B03">
        <w:t xml:space="preserve"> by </w:t>
      </w:r>
      <w:hyperlink r:id="rId80" w:history="1">
        <w:r w:rsidR="00F91B03" w:rsidRPr="00AB0ABB">
          <w:rPr>
            <w:rStyle w:val="Hyperlink"/>
          </w:rPr>
          <w:t>PR</w:t>
        </w:r>
        <w:r w:rsidR="00F91B03" w:rsidRPr="00AB0ABB">
          <w:rPr>
            <w:rStyle w:val="Hyperlink"/>
            <w:noProof/>
          </w:rPr>
          <w:t>610200</w:t>
        </w:r>
      </w:hyperlink>
      <w:r w:rsidR="00F91B03">
        <w:t xml:space="preserve"> </w:t>
      </w:r>
      <w:proofErr w:type="spellStart"/>
      <w:r w:rsidR="00F91B03">
        <w:t>ppc</w:t>
      </w:r>
      <w:proofErr w:type="spellEnd"/>
      <w:r w:rsidR="00F91B03">
        <w:t xml:space="preserve"> 01Nov18]</w:t>
      </w:r>
    </w:p>
    <w:p w:rsidR="0054112F" w:rsidRPr="00E01939" w:rsidRDefault="0054112F" w:rsidP="0054112F">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54112F" w:rsidRPr="00E01939" w:rsidRDefault="0054112F" w:rsidP="0054112F">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rsidR="0054112F" w:rsidRPr="00E01939" w:rsidRDefault="0054112F" w:rsidP="0054112F">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rsidR="0054112F" w:rsidRPr="00E01939" w:rsidRDefault="0054112F" w:rsidP="0054112F">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54112F" w:rsidRPr="00E01939" w:rsidRDefault="0054112F" w:rsidP="0054112F">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54112F" w:rsidRPr="00E01939" w:rsidRDefault="0054112F" w:rsidP="0054112F">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54112F" w:rsidRPr="0054112F" w:rsidRDefault="0054112F" w:rsidP="0054112F">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AC5D24" w:rsidRDefault="00AC5D24" w:rsidP="00AC5D24">
      <w:pPr>
        <w:pStyle w:val="Level1"/>
      </w:pPr>
      <w:bookmarkStart w:id="39" w:name="_Toc217366202"/>
      <w:bookmarkStart w:id="40" w:name="_Toc217371648"/>
      <w:bookmarkStart w:id="41" w:name="_Ref528142197"/>
      <w:bookmarkStart w:id="42" w:name="_Ref528142198"/>
      <w:bookmarkStart w:id="43" w:name="_Ref528142200"/>
      <w:bookmarkStart w:id="44" w:name="_Ref528142260"/>
      <w:bookmarkStart w:id="45" w:name="_Ref528142261"/>
      <w:bookmarkStart w:id="46" w:name="_Ref530582671"/>
      <w:bookmarkStart w:id="47" w:name="_Ref530582683"/>
      <w:bookmarkStart w:id="48" w:name="_Toc27640212"/>
      <w:r w:rsidRPr="00011484">
        <w:t>Dispute resolution</w:t>
      </w:r>
      <w:bookmarkEnd w:id="39"/>
      <w:bookmarkEnd w:id="40"/>
      <w:bookmarkEnd w:id="41"/>
      <w:bookmarkEnd w:id="42"/>
      <w:bookmarkEnd w:id="43"/>
      <w:bookmarkEnd w:id="44"/>
      <w:bookmarkEnd w:id="45"/>
      <w:bookmarkEnd w:id="46"/>
      <w:bookmarkEnd w:id="47"/>
      <w:bookmarkEnd w:id="48"/>
    </w:p>
    <w:p w:rsidR="00D517C1" w:rsidRDefault="00253D08" w:rsidP="00D517C1">
      <w:pPr>
        <w:pStyle w:val="History"/>
      </w:pPr>
      <w:r>
        <w:t xml:space="preserve">[Varied by </w:t>
      </w:r>
      <w:hyperlink r:id="rId81" w:history="1">
        <w:r w:rsidRPr="00B87212">
          <w:rPr>
            <w:rStyle w:val="Hyperlink"/>
          </w:rPr>
          <w:t>PR994474</w:t>
        </w:r>
      </w:hyperlink>
      <w:r w:rsidR="00630C8E">
        <w:t xml:space="preserve">, </w:t>
      </w:r>
      <w:hyperlink r:id="rId82" w:history="1">
        <w:r w:rsidR="00630C8E" w:rsidRPr="00630C8E">
          <w:rPr>
            <w:rStyle w:val="Hyperlink"/>
          </w:rPr>
          <w:t>PR542157</w:t>
        </w:r>
      </w:hyperlink>
      <w:r w:rsidR="00836CB1">
        <w:t>;</w:t>
      </w:r>
      <w:r w:rsidR="00D517C1">
        <w:t xml:space="preserve"> substituted by </w:t>
      </w:r>
      <w:hyperlink r:id="rId83" w:history="1">
        <w:r w:rsidR="00D517C1" w:rsidRPr="00AB0ABB">
          <w:rPr>
            <w:rStyle w:val="Hyperlink"/>
          </w:rPr>
          <w:t>PR</w:t>
        </w:r>
        <w:r w:rsidR="00D517C1" w:rsidRPr="00AB0ABB">
          <w:rPr>
            <w:rStyle w:val="Hyperlink"/>
            <w:noProof/>
          </w:rPr>
          <w:t>610200</w:t>
        </w:r>
      </w:hyperlink>
      <w:r w:rsidR="00D517C1">
        <w:t xml:space="preserve"> </w:t>
      </w:r>
      <w:proofErr w:type="spellStart"/>
      <w:r w:rsidR="00D517C1">
        <w:t>ppc</w:t>
      </w:r>
      <w:proofErr w:type="spellEnd"/>
      <w:r w:rsidR="00D517C1">
        <w:t xml:space="preserve"> 01Nov18]</w:t>
      </w:r>
    </w:p>
    <w:p w:rsidR="00D517C1" w:rsidRPr="00FE0B4B" w:rsidRDefault="00D517C1" w:rsidP="00D517C1">
      <w:pPr>
        <w:pStyle w:val="Level2"/>
        <w:rPr>
          <w:sz w:val="22"/>
          <w:szCs w:val="22"/>
        </w:rPr>
      </w:pPr>
      <w:r w:rsidRPr="00E01939">
        <w:t xml:space="preserve">Clause </w:t>
      </w:r>
      <w:r>
        <w:rPr>
          <w:noProof/>
        </w:rPr>
        <w:fldChar w:fldCharType="begin"/>
      </w:r>
      <w:r>
        <w:instrText xml:space="preserve"> REF _Ref528142197 \w \h </w:instrText>
      </w:r>
      <w:r>
        <w:rPr>
          <w:noProof/>
        </w:rPr>
      </w:r>
      <w:r>
        <w:rPr>
          <w:noProof/>
        </w:rPr>
        <w:fldChar w:fldCharType="separate"/>
      </w:r>
      <w:r w:rsidR="00BF454E">
        <w:t>9</w:t>
      </w:r>
      <w:r>
        <w:rPr>
          <w:noProof/>
        </w:rPr>
        <w:fldChar w:fldCharType="end"/>
      </w:r>
      <w:r w:rsidRPr="00E01939">
        <w:t xml:space="preserve"> 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84" w:history="1">
        <w:r w:rsidRPr="00E01939">
          <w:rPr>
            <w:rStyle w:val="Hyperlink"/>
          </w:rPr>
          <w:t>NES</w:t>
        </w:r>
      </w:hyperlink>
      <w:r w:rsidRPr="00FE0B4B">
        <w:rPr>
          <w:sz w:val="22"/>
          <w:szCs w:val="22"/>
        </w:rPr>
        <w:t>.</w:t>
      </w:r>
    </w:p>
    <w:p w:rsidR="00D517C1" w:rsidRPr="00E01939" w:rsidRDefault="00D517C1" w:rsidP="00D517C1">
      <w:pPr>
        <w:pStyle w:val="Level2"/>
      </w:pPr>
      <w:bookmarkStart w:id="49" w:name="_Ref527719033"/>
      <w:r>
        <w:t>T</w:t>
      </w:r>
      <w:r w:rsidRPr="00E01939">
        <w:t>he parties to the dispute must first try to resolve the dispute at the workplace through discussion between the employee or employees concerned and the relevant supervisor.</w:t>
      </w:r>
      <w:bookmarkEnd w:id="49"/>
    </w:p>
    <w:p w:rsidR="00D517C1" w:rsidRPr="00E01939" w:rsidRDefault="00D517C1" w:rsidP="00D517C1">
      <w:pPr>
        <w:pStyle w:val="Level2"/>
      </w:pPr>
      <w:bookmarkStart w:id="50"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BF454E">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50"/>
    </w:p>
    <w:p w:rsidR="00D517C1" w:rsidRPr="00E01939" w:rsidRDefault="00D517C1" w:rsidP="00D517C1">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BF454E">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BF454E">
        <w:t>9.3</w:t>
      </w:r>
      <w:r>
        <w:rPr>
          <w:noProof/>
        </w:rPr>
        <w:fldChar w:fldCharType="end"/>
      </w:r>
      <w:r w:rsidRPr="00E01939">
        <w:t>, a party to the dispute may refer it to the Fair Work Commission.</w:t>
      </w:r>
    </w:p>
    <w:p w:rsidR="00D517C1" w:rsidRPr="00E01939" w:rsidRDefault="00D517C1" w:rsidP="00D517C1">
      <w:pPr>
        <w:pStyle w:val="Level2"/>
      </w:pPr>
      <w:r w:rsidRPr="00E01939">
        <w:lastRenderedPageBreak/>
        <w:t>The parties may agree on the process to be followed by the Fair Work Commission in dealing with the dispute, including mediation, conciliation and consent arbitration.</w:t>
      </w:r>
    </w:p>
    <w:p w:rsidR="00D517C1" w:rsidRPr="00E01939" w:rsidRDefault="00D517C1" w:rsidP="00D517C1">
      <w:pPr>
        <w:pStyle w:val="Level2"/>
      </w:pPr>
      <w:r w:rsidRPr="00E01939">
        <w:t xml:space="preserve">If the dispute remains unresolved, the Fair Work Commission may use any method of dispute resolution that it is permitted by the </w:t>
      </w:r>
      <w:hyperlink r:id="rId85" w:history="1">
        <w:r w:rsidRPr="00E01939">
          <w:rPr>
            <w:rStyle w:val="Hyperlink"/>
          </w:rPr>
          <w:t>Act</w:t>
        </w:r>
      </w:hyperlink>
      <w:r w:rsidRPr="00E01939">
        <w:t xml:space="preserve"> to use and that it considers appropriate for resolving the dispute.</w:t>
      </w:r>
    </w:p>
    <w:p w:rsidR="00D517C1" w:rsidRPr="00E01939" w:rsidRDefault="00D517C1" w:rsidP="00D517C1">
      <w:pPr>
        <w:pStyle w:val="Level2"/>
      </w:pPr>
      <w:r w:rsidRPr="00E01939">
        <w:t xml:space="preserve">A party to the dispute may appoint a person, organisation or association to support and/or represent them in any discussion or process under clause </w:t>
      </w:r>
      <w:r>
        <w:rPr>
          <w:noProof/>
        </w:rPr>
        <w:fldChar w:fldCharType="begin"/>
      </w:r>
      <w:r>
        <w:instrText xml:space="preserve"> REF _Ref528142198 \w \h </w:instrText>
      </w:r>
      <w:r>
        <w:rPr>
          <w:noProof/>
        </w:rPr>
      </w:r>
      <w:r>
        <w:rPr>
          <w:noProof/>
        </w:rPr>
        <w:fldChar w:fldCharType="separate"/>
      </w:r>
      <w:r w:rsidR="00BF454E">
        <w:t>9</w:t>
      </w:r>
      <w:r>
        <w:rPr>
          <w:noProof/>
        </w:rPr>
        <w:fldChar w:fldCharType="end"/>
      </w:r>
      <w:r w:rsidRPr="00E01939">
        <w:t>.</w:t>
      </w:r>
    </w:p>
    <w:p w:rsidR="00D517C1" w:rsidRPr="00E01939" w:rsidRDefault="00D517C1" w:rsidP="00D517C1">
      <w:pPr>
        <w:pStyle w:val="Level2"/>
      </w:pPr>
      <w:bookmarkStart w:id="51" w:name="_Ref527719077"/>
      <w:r w:rsidRPr="00E01939">
        <w:t xml:space="preserve">While </w:t>
      </w:r>
      <w:r w:rsidRPr="00FE0B4B">
        <w:rPr>
          <w:color w:val="000000"/>
        </w:rPr>
        <w:t>procedures</w:t>
      </w:r>
      <w:r w:rsidRPr="00E01939">
        <w:t xml:space="preserve"> are being followed under clause </w:t>
      </w:r>
      <w:r>
        <w:rPr>
          <w:noProof/>
        </w:rPr>
        <w:fldChar w:fldCharType="begin"/>
      </w:r>
      <w:r>
        <w:instrText xml:space="preserve"> REF _Ref528142200 \w \h </w:instrText>
      </w:r>
      <w:r>
        <w:rPr>
          <w:noProof/>
        </w:rPr>
      </w:r>
      <w:r>
        <w:rPr>
          <w:noProof/>
        </w:rPr>
        <w:fldChar w:fldCharType="separate"/>
      </w:r>
      <w:r w:rsidR="00BF454E">
        <w:t>9</w:t>
      </w:r>
      <w:r>
        <w:rPr>
          <w:noProof/>
        </w:rPr>
        <w:fldChar w:fldCharType="end"/>
      </w:r>
      <w:r w:rsidRPr="00E01939">
        <w:t xml:space="preserve"> in relation to a dispute:</w:t>
      </w:r>
      <w:bookmarkEnd w:id="51"/>
    </w:p>
    <w:p w:rsidR="00D517C1" w:rsidRPr="00E01939" w:rsidRDefault="00D517C1" w:rsidP="00D517C1">
      <w:pPr>
        <w:pStyle w:val="Level3"/>
      </w:pPr>
      <w:r w:rsidRPr="00E01939">
        <w:t xml:space="preserve">work must continue in accordance with this award and the </w:t>
      </w:r>
      <w:hyperlink r:id="rId86" w:history="1">
        <w:r w:rsidRPr="00E01939">
          <w:rPr>
            <w:rStyle w:val="Hyperlink"/>
          </w:rPr>
          <w:t>Act</w:t>
        </w:r>
      </w:hyperlink>
      <w:r w:rsidRPr="00E01939">
        <w:t>; and</w:t>
      </w:r>
    </w:p>
    <w:p w:rsidR="00D517C1" w:rsidRPr="00E01939" w:rsidRDefault="00D517C1" w:rsidP="00D517C1">
      <w:pPr>
        <w:pStyle w:val="Level3"/>
      </w:pPr>
      <w:r w:rsidRPr="00E01939">
        <w:t>an employee must not unreasonably fail to comply with any direction given by the employer about performing work, whether at the same or another workplace,  that is safe and appropriate for the employee to perform.</w:t>
      </w:r>
    </w:p>
    <w:p w:rsidR="00D517C1" w:rsidRPr="00D517C1" w:rsidRDefault="00D517C1" w:rsidP="00D517C1">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BF454E">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747C67" w:rsidRPr="00011484" w:rsidRDefault="00747C67" w:rsidP="00747C67">
      <w:pPr>
        <w:pStyle w:val="Partheading"/>
      </w:pPr>
      <w:bookmarkStart w:id="52" w:name="_Toc27640213"/>
      <w:bookmarkStart w:id="53" w:name="Part3"/>
      <w:bookmarkEnd w:id="32"/>
      <w:r w:rsidRPr="00011484">
        <w:t>Types of Employment and Termination of Employment</w:t>
      </w:r>
      <w:bookmarkEnd w:id="52"/>
    </w:p>
    <w:p w:rsidR="00747C67" w:rsidRPr="00011484" w:rsidRDefault="00747C67" w:rsidP="00747C67">
      <w:pPr>
        <w:pStyle w:val="Level1"/>
      </w:pPr>
      <w:bookmarkStart w:id="54" w:name="_Toc208885989"/>
      <w:bookmarkStart w:id="55" w:name="_Toc208886077"/>
      <w:bookmarkStart w:id="56" w:name="_Toc208902567"/>
      <w:bookmarkStart w:id="57" w:name="_Toc208932472"/>
      <w:bookmarkStart w:id="58" w:name="_Toc208932557"/>
      <w:bookmarkStart w:id="59" w:name="_Toc208979912"/>
      <w:bookmarkStart w:id="60" w:name="_Toc27640214"/>
      <w:r w:rsidRPr="00011484">
        <w:t>Employment categories</w:t>
      </w:r>
      <w:bookmarkEnd w:id="54"/>
      <w:bookmarkEnd w:id="55"/>
      <w:bookmarkEnd w:id="56"/>
      <w:bookmarkEnd w:id="57"/>
      <w:bookmarkEnd w:id="58"/>
      <w:bookmarkEnd w:id="59"/>
      <w:bookmarkEnd w:id="60"/>
    </w:p>
    <w:p w:rsidR="00F717BC" w:rsidRPr="00011484" w:rsidRDefault="00F717BC" w:rsidP="001B6319">
      <w:pPr>
        <w:pStyle w:val="Level2"/>
      </w:pPr>
      <w:r w:rsidRPr="00011484">
        <w:t>Employees may be employed in one of the following categories:</w:t>
      </w:r>
    </w:p>
    <w:p w:rsidR="00F717BC" w:rsidRPr="00011484" w:rsidRDefault="00F717BC" w:rsidP="00986EC1">
      <w:pPr>
        <w:pStyle w:val="Bullet1"/>
      </w:pPr>
      <w:r w:rsidRPr="00011484">
        <w:t>full-time;</w:t>
      </w:r>
    </w:p>
    <w:p w:rsidR="00F717BC" w:rsidRPr="00011484" w:rsidRDefault="00F717BC" w:rsidP="00986EC1">
      <w:pPr>
        <w:pStyle w:val="Bullet1"/>
      </w:pPr>
      <w:r w:rsidRPr="00011484">
        <w:t>part-time; or</w:t>
      </w:r>
    </w:p>
    <w:p w:rsidR="00F717BC" w:rsidRPr="00011484" w:rsidRDefault="00F717BC" w:rsidP="00986EC1">
      <w:pPr>
        <w:pStyle w:val="Bullet1"/>
      </w:pPr>
      <w:r w:rsidRPr="00011484">
        <w:t>casual.</w:t>
      </w:r>
    </w:p>
    <w:p w:rsidR="00DD04CA" w:rsidRPr="00011484" w:rsidRDefault="00E64490" w:rsidP="001B6319">
      <w:pPr>
        <w:pStyle w:val="Level2"/>
      </w:pPr>
      <w:r w:rsidRPr="00011484">
        <w:t xml:space="preserve">At the time of commencing employment an employer </w:t>
      </w:r>
      <w:r w:rsidR="00CF6552" w:rsidRPr="00011484">
        <w:t>must</w:t>
      </w:r>
      <w:r w:rsidRPr="00011484">
        <w:t xml:space="preserve"> inform an employee in writing of the cat</w:t>
      </w:r>
      <w:r w:rsidR="00522CD1" w:rsidRPr="00011484">
        <w:t>e</w:t>
      </w:r>
      <w:r w:rsidRPr="00011484">
        <w:t>gory of their employment; whether it is full-time, part-time or casual.</w:t>
      </w:r>
    </w:p>
    <w:p w:rsidR="00522CD1" w:rsidRPr="00011484" w:rsidRDefault="00522CD1" w:rsidP="001B6319">
      <w:pPr>
        <w:pStyle w:val="Level1"/>
      </w:pPr>
      <w:bookmarkStart w:id="61" w:name="_Toc27640215"/>
      <w:r w:rsidRPr="00011484">
        <w:t>Full-time employ</w:t>
      </w:r>
      <w:r w:rsidR="00FD180C" w:rsidRPr="00011484">
        <w:t>ees</w:t>
      </w:r>
      <w:bookmarkEnd w:id="61"/>
    </w:p>
    <w:p w:rsidR="00522CD1" w:rsidRPr="00011484" w:rsidRDefault="00522CD1" w:rsidP="001D573B">
      <w:r w:rsidRPr="00011484">
        <w:t>A full-time employee is an employee who is employed to work an average of 38 ordinary hours per week.</w:t>
      </w:r>
    </w:p>
    <w:p w:rsidR="00847F6F" w:rsidRPr="00011484" w:rsidRDefault="00847F6F" w:rsidP="00B67C46">
      <w:pPr>
        <w:pStyle w:val="Level1"/>
      </w:pPr>
      <w:bookmarkStart w:id="62" w:name="_Ref225922610"/>
      <w:bookmarkStart w:id="63" w:name="_Toc27640216"/>
      <w:r w:rsidRPr="00011484">
        <w:t>Part-time employees</w:t>
      </w:r>
      <w:bookmarkEnd w:id="62"/>
      <w:bookmarkEnd w:id="63"/>
      <w:r w:rsidRPr="00011484">
        <w:t xml:space="preserve"> </w:t>
      </w:r>
    </w:p>
    <w:p w:rsidR="00847F6F" w:rsidRPr="00011484" w:rsidRDefault="00847F6F" w:rsidP="00847F6F">
      <w:pPr>
        <w:pStyle w:val="Level2"/>
      </w:pPr>
      <w:r w:rsidRPr="00011484">
        <w:t xml:space="preserve">A part-time employee is an employee who: </w:t>
      </w:r>
    </w:p>
    <w:p w:rsidR="00847F6F" w:rsidRPr="00011484" w:rsidRDefault="00847F6F" w:rsidP="00847F6F">
      <w:pPr>
        <w:pStyle w:val="Level3"/>
      </w:pPr>
      <w:r w:rsidRPr="00011484">
        <w:t xml:space="preserve">works less than 38 hours per week; and </w:t>
      </w:r>
    </w:p>
    <w:p w:rsidR="00847F6F" w:rsidRPr="00011484" w:rsidRDefault="00B67C46" w:rsidP="00847F6F">
      <w:pPr>
        <w:pStyle w:val="Level3"/>
      </w:pPr>
      <w:r w:rsidRPr="00011484">
        <w:t>works a regular number of ordinary hours each week.</w:t>
      </w:r>
    </w:p>
    <w:p w:rsidR="00847F6F" w:rsidRPr="00011484" w:rsidRDefault="00847F6F" w:rsidP="00847F6F">
      <w:pPr>
        <w:pStyle w:val="Level2"/>
      </w:pPr>
      <w:r w:rsidRPr="00011484">
        <w:t xml:space="preserve">At the time of first being employed, the employer and the part-time employee will agree, in writing, on a regular pattern of work, specifying at least: </w:t>
      </w:r>
    </w:p>
    <w:p w:rsidR="00847F6F" w:rsidRPr="00011484" w:rsidRDefault="00847F6F" w:rsidP="00986EC1">
      <w:pPr>
        <w:pStyle w:val="Bullet1"/>
      </w:pPr>
      <w:r w:rsidRPr="00011484">
        <w:lastRenderedPageBreak/>
        <w:t xml:space="preserve">the hours worked each day; </w:t>
      </w:r>
    </w:p>
    <w:p w:rsidR="00847F6F" w:rsidRPr="00011484" w:rsidRDefault="00847F6F" w:rsidP="00986EC1">
      <w:pPr>
        <w:pStyle w:val="Bullet1"/>
      </w:pPr>
      <w:r w:rsidRPr="00011484">
        <w:t xml:space="preserve">which days of the week the employee will work; </w:t>
      </w:r>
      <w:r w:rsidR="00FD180C" w:rsidRPr="00011484">
        <w:t>and</w:t>
      </w:r>
    </w:p>
    <w:p w:rsidR="00847F6F" w:rsidRPr="00011484" w:rsidRDefault="00847F6F" w:rsidP="00986EC1">
      <w:pPr>
        <w:pStyle w:val="Bullet1"/>
      </w:pPr>
      <w:r w:rsidRPr="00011484">
        <w:t>the actual starting a</w:t>
      </w:r>
      <w:r w:rsidR="001D573B" w:rsidRPr="00011484">
        <w:t>nd finishing times of each day.</w:t>
      </w:r>
    </w:p>
    <w:p w:rsidR="00847F6F" w:rsidRPr="00011484" w:rsidRDefault="00847F6F" w:rsidP="00B67C46">
      <w:pPr>
        <w:pStyle w:val="Level2"/>
      </w:pPr>
      <w:r w:rsidRPr="00011484">
        <w:t xml:space="preserve">Any agreement to vary the regular pattern of work will be made in writing before the variation occurs. </w:t>
      </w:r>
    </w:p>
    <w:p w:rsidR="00847F6F" w:rsidRPr="00011484" w:rsidRDefault="00847F6F" w:rsidP="00B67C46">
      <w:pPr>
        <w:pStyle w:val="Level2"/>
      </w:pPr>
      <w:r w:rsidRPr="00011484">
        <w:t xml:space="preserve">The agreement and variation will be retained by the employer and a copy given to the employee. </w:t>
      </w:r>
    </w:p>
    <w:p w:rsidR="00847F6F" w:rsidRPr="00011484" w:rsidRDefault="00847F6F" w:rsidP="00B67C46">
      <w:pPr>
        <w:pStyle w:val="Level2"/>
      </w:pPr>
      <w:r w:rsidRPr="00011484">
        <w:t xml:space="preserve">An employer is required to roster a part-time employee for a minimum of three consecutive hours on any shift. </w:t>
      </w:r>
    </w:p>
    <w:p w:rsidR="00847F6F" w:rsidRPr="00011484" w:rsidRDefault="00847F6F" w:rsidP="00B67C46">
      <w:pPr>
        <w:pStyle w:val="Level2"/>
      </w:pPr>
      <w:r w:rsidRPr="00011484">
        <w:t xml:space="preserve">An employee who does not meet the definition of a part-time employee and who is not a full-time employee will be paid as a casual employee in accordance with clause </w:t>
      </w:r>
      <w:r w:rsidR="00167150">
        <w:fldChar w:fldCharType="begin"/>
      </w:r>
      <w:r w:rsidR="00167150">
        <w:instrText xml:space="preserve"> REF _Ref219001097 \w \h  \* MERGEFORMAT </w:instrText>
      </w:r>
      <w:r w:rsidR="00167150">
        <w:fldChar w:fldCharType="separate"/>
      </w:r>
      <w:r w:rsidR="00BF454E">
        <w:t>13</w:t>
      </w:r>
      <w:r w:rsidR="00167150">
        <w:fldChar w:fldCharType="end"/>
      </w:r>
      <w:r w:rsidR="00AD0508" w:rsidRPr="00011484">
        <w:t>—</w:t>
      </w:r>
      <w:r w:rsidR="00167150">
        <w:fldChar w:fldCharType="begin"/>
      </w:r>
      <w:r w:rsidR="00167150">
        <w:instrText xml:space="preserve"> REF _Ref219001097 \h  \* MERGEFORMAT </w:instrText>
      </w:r>
      <w:r w:rsidR="00167150">
        <w:fldChar w:fldCharType="separate"/>
      </w:r>
      <w:r w:rsidR="00BF454E" w:rsidRPr="00011484">
        <w:t>Casual employees</w:t>
      </w:r>
      <w:r w:rsidR="00167150">
        <w:fldChar w:fldCharType="end"/>
      </w:r>
      <w:r w:rsidRPr="00011484">
        <w:t xml:space="preserve">. </w:t>
      </w:r>
    </w:p>
    <w:p w:rsidR="00847F6F" w:rsidRPr="00011484" w:rsidRDefault="00847F6F" w:rsidP="00B67C46">
      <w:pPr>
        <w:pStyle w:val="Level2"/>
      </w:pPr>
      <w:r w:rsidRPr="00011484">
        <w:t>A part-time employee employed under the provisions of this clause will be paid for ordinary hours worked at the rate of 1/38</w:t>
      </w:r>
      <w:r w:rsidR="00FD180C" w:rsidRPr="00011484">
        <w:t xml:space="preserve">th </w:t>
      </w:r>
      <w:r w:rsidRPr="00011484">
        <w:t xml:space="preserve">of the weekly rate prescribed for the class of work performed. </w:t>
      </w:r>
    </w:p>
    <w:p w:rsidR="00B67C46" w:rsidRPr="00011484" w:rsidRDefault="00B67C46" w:rsidP="00B67C46">
      <w:pPr>
        <w:pStyle w:val="Level2"/>
      </w:pPr>
      <w:r w:rsidRPr="00011484">
        <w:t>All time worked in excess of the hours mutually arranged will be overtime and paid for at the appropriate overtime rate.</w:t>
      </w:r>
    </w:p>
    <w:p w:rsidR="00522CD1" w:rsidRPr="00011484" w:rsidRDefault="00522CD1" w:rsidP="00847F6F">
      <w:pPr>
        <w:pStyle w:val="Level1"/>
      </w:pPr>
      <w:bookmarkStart w:id="64" w:name="_Ref219001097"/>
      <w:bookmarkStart w:id="65" w:name="_Toc27640217"/>
      <w:r w:rsidRPr="00011484">
        <w:t>Casual employ</w:t>
      </w:r>
      <w:r w:rsidR="00847F6F" w:rsidRPr="00011484">
        <w:t>ees</w:t>
      </w:r>
      <w:bookmarkEnd w:id="64"/>
      <w:bookmarkEnd w:id="65"/>
    </w:p>
    <w:p w:rsidR="00522CD1" w:rsidRPr="00011484" w:rsidRDefault="00522CD1" w:rsidP="00FD180C">
      <w:pPr>
        <w:pStyle w:val="Level2"/>
      </w:pPr>
      <w:r w:rsidRPr="00011484">
        <w:t>A casual employee</w:t>
      </w:r>
      <w:r w:rsidR="00FD180C" w:rsidRPr="00011484">
        <w:t xml:space="preserve"> </w:t>
      </w:r>
      <w:r w:rsidRPr="00011484">
        <w:t>is an employee employed and paid as such</w:t>
      </w:r>
      <w:r w:rsidR="00FD180C" w:rsidRPr="00011484">
        <w:t>.</w:t>
      </w:r>
    </w:p>
    <w:p w:rsidR="00FD180C" w:rsidRPr="00011484" w:rsidRDefault="00FD180C" w:rsidP="00094E8E">
      <w:pPr>
        <w:pStyle w:val="Level2"/>
        <w:keepNext/>
        <w:rPr>
          <w:b/>
        </w:rPr>
      </w:pPr>
      <w:r w:rsidRPr="00011484">
        <w:t>A casual employee:</w:t>
      </w:r>
      <w:r w:rsidR="00522CD1" w:rsidRPr="00011484">
        <w:t xml:space="preserve"> </w:t>
      </w:r>
    </w:p>
    <w:p w:rsidR="00522CD1" w:rsidRPr="00011484" w:rsidRDefault="00FD180C" w:rsidP="00FD180C">
      <w:pPr>
        <w:pStyle w:val="Level3"/>
        <w:rPr>
          <w:b/>
        </w:rPr>
      </w:pPr>
      <w:r w:rsidRPr="00011484">
        <w:t xml:space="preserve">must be paid </w:t>
      </w:r>
      <w:r w:rsidR="00522CD1" w:rsidRPr="00011484">
        <w:t xml:space="preserve">an hourly rate of 1/38th of the weekly ordinary time rate of pay for the classification </w:t>
      </w:r>
      <w:r w:rsidR="00847F6F" w:rsidRPr="00011484">
        <w:t xml:space="preserve">in which </w:t>
      </w:r>
      <w:r w:rsidR="00522CD1" w:rsidRPr="00011484">
        <w:t>they are employed in, plus a casual loading of 25</w:t>
      </w:r>
      <w:r w:rsidRPr="00011484">
        <w:t>%; and</w:t>
      </w:r>
    </w:p>
    <w:p w:rsidR="00522CD1" w:rsidRPr="00011484" w:rsidRDefault="00FD180C" w:rsidP="00FD180C">
      <w:pPr>
        <w:pStyle w:val="Level3"/>
        <w:rPr>
          <w:b/>
        </w:rPr>
      </w:pPr>
      <w:r w:rsidRPr="00011484">
        <w:t xml:space="preserve">must be paid </w:t>
      </w:r>
      <w:r w:rsidR="00522CD1" w:rsidRPr="00011484">
        <w:t>for a minimum of three hours each day they are employed.</w:t>
      </w:r>
    </w:p>
    <w:p w:rsidR="005B228F" w:rsidRPr="00011484" w:rsidRDefault="00522CD1" w:rsidP="00FD180C">
      <w:pPr>
        <w:pStyle w:val="Level2"/>
      </w:pPr>
      <w:r w:rsidRPr="00011484">
        <w:t xml:space="preserve">The casual loading is </w:t>
      </w:r>
      <w:r w:rsidR="00FD180C" w:rsidRPr="00011484">
        <w:t xml:space="preserve">instead </w:t>
      </w:r>
      <w:r w:rsidRPr="00011484">
        <w:t>of annual leave</w:t>
      </w:r>
      <w:r w:rsidR="001D573B" w:rsidRPr="00011484">
        <w:t>,</w:t>
      </w:r>
      <w:r w:rsidR="00847F6F" w:rsidRPr="00011484">
        <w:t xml:space="preserve"> personal/carer’s leave, notice of termination, redundancy benefits and the other attributes of full-time or part-time employment.</w:t>
      </w:r>
    </w:p>
    <w:p w:rsidR="000017B3" w:rsidRPr="00011484" w:rsidRDefault="000017B3" w:rsidP="000017B3">
      <w:pPr>
        <w:pStyle w:val="Level2Bold"/>
      </w:pPr>
      <w:bookmarkStart w:id="66" w:name="_Ref208728166"/>
      <w:r w:rsidRPr="00011484">
        <w:t>Casual conversion to full-time or part-time employment</w:t>
      </w:r>
      <w:bookmarkEnd w:id="66"/>
    </w:p>
    <w:p w:rsidR="000017B3" w:rsidRPr="00011484" w:rsidRDefault="001D573B" w:rsidP="000017B3">
      <w:pPr>
        <w:pStyle w:val="Level3"/>
      </w:pPr>
      <w:bookmarkStart w:id="67" w:name="_Ref208728240"/>
      <w:bookmarkStart w:id="68" w:name="_Ref217442795"/>
      <w:r w:rsidRPr="00011484">
        <w:t xml:space="preserve">A </w:t>
      </w:r>
      <w:r w:rsidR="000017B3" w:rsidRPr="00011484">
        <w:t xml:space="preserve">casual employee, other than an </w:t>
      </w:r>
      <w:r w:rsidR="000017B3" w:rsidRPr="00011484">
        <w:rPr>
          <w:b/>
        </w:rPr>
        <w:t>irregular casual employee</w:t>
      </w:r>
      <w:r w:rsidR="000017B3" w:rsidRPr="00011484">
        <w:t>, who has been engaged by a particular employer for a sequence of periods of employment under this award during a period of six months, thereafter has the right to elect to have their contract of employment converted to full-time or part-time employment if the employment is to continue beyond the conversion process.</w:t>
      </w:r>
      <w:bookmarkEnd w:id="67"/>
      <w:bookmarkEnd w:id="68"/>
    </w:p>
    <w:p w:rsidR="000017B3" w:rsidRPr="00011484" w:rsidRDefault="000017B3" w:rsidP="000017B3">
      <w:pPr>
        <w:pStyle w:val="Level3"/>
      </w:pPr>
      <w:bookmarkStart w:id="69" w:name="_Ref208728186"/>
      <w:bookmarkStart w:id="70" w:name="_Ref208901501"/>
      <w:r w:rsidRPr="00011484">
        <w:t xml:space="preserve">Every employer of such an employee must give the employee notice in writing of the provisions of clause </w:t>
      </w:r>
      <w:r w:rsidR="00167150">
        <w:fldChar w:fldCharType="begin"/>
      </w:r>
      <w:r w:rsidR="00167150">
        <w:instrText xml:space="preserve"> REF _Ref208728166 \r \h  \* MERGEFORMAT </w:instrText>
      </w:r>
      <w:r w:rsidR="00167150">
        <w:fldChar w:fldCharType="separate"/>
      </w:r>
      <w:r w:rsidR="00BF454E">
        <w:t>13.4</w:t>
      </w:r>
      <w:r w:rsidR="00167150">
        <w:fldChar w:fldCharType="end"/>
      </w:r>
      <w:r w:rsidRPr="00011484">
        <w:t xml:space="preserve"> within four weeks of the employee having attained such period of six months. The employee retains their right of election under clause </w:t>
      </w:r>
      <w:r w:rsidR="00167150">
        <w:fldChar w:fldCharType="begin"/>
      </w:r>
      <w:r w:rsidR="00167150">
        <w:instrText xml:space="preserve"> REF _Ref208728166 \r \h  \* MERGEFORMAT </w:instrText>
      </w:r>
      <w:r w:rsidR="00167150">
        <w:fldChar w:fldCharType="separate"/>
      </w:r>
      <w:r w:rsidR="00BF454E">
        <w:t>13.4</w:t>
      </w:r>
      <w:r w:rsidR="00167150">
        <w:fldChar w:fldCharType="end"/>
      </w:r>
      <w:r w:rsidRPr="00011484">
        <w:t xml:space="preserve"> if the employer fails to comply with clause</w:t>
      </w:r>
      <w:bookmarkEnd w:id="69"/>
      <w:r w:rsidRPr="00011484">
        <w:t xml:space="preserve"> </w:t>
      </w:r>
      <w:r w:rsidR="00167150">
        <w:fldChar w:fldCharType="begin"/>
      </w:r>
      <w:r w:rsidR="00167150">
        <w:instrText xml:space="preserve"> REF _Ref208901501 \w \h  \* MERGEFORMAT </w:instrText>
      </w:r>
      <w:r w:rsidR="00167150">
        <w:fldChar w:fldCharType="separate"/>
      </w:r>
      <w:r w:rsidR="00BF454E">
        <w:t>13.4(b)</w:t>
      </w:r>
      <w:r w:rsidR="00167150">
        <w:fldChar w:fldCharType="end"/>
      </w:r>
      <w:r w:rsidRPr="00011484">
        <w:t>.</w:t>
      </w:r>
      <w:bookmarkEnd w:id="70"/>
    </w:p>
    <w:p w:rsidR="000017B3" w:rsidRPr="00011484" w:rsidRDefault="000017B3" w:rsidP="000017B3">
      <w:pPr>
        <w:pStyle w:val="Level3"/>
      </w:pPr>
      <w:r w:rsidRPr="00011484">
        <w:lastRenderedPageBreak/>
        <w:t>Any such casual employee who does not within four weeks of receiving written notice elect to convert their contract of employment to full-time or part-time employment is deemed to have elected against any such conversion.</w:t>
      </w:r>
    </w:p>
    <w:p w:rsidR="000017B3" w:rsidRPr="00011484" w:rsidRDefault="000017B3" w:rsidP="000017B3">
      <w:pPr>
        <w:pStyle w:val="Level3"/>
      </w:pPr>
      <w:bookmarkStart w:id="71" w:name="_Ref208728281"/>
      <w:r w:rsidRPr="00011484">
        <w:t xml:space="preserve">Any casual employee who has a right to elect under clause </w:t>
      </w:r>
      <w:r w:rsidR="00167150">
        <w:fldChar w:fldCharType="begin"/>
      </w:r>
      <w:r w:rsidR="00167150">
        <w:instrText xml:space="preserve"> REF _Ref208728240 \w \h  \* MERGEFORMAT </w:instrText>
      </w:r>
      <w:r w:rsidR="00167150">
        <w:fldChar w:fldCharType="separate"/>
      </w:r>
      <w:r w:rsidR="00BF454E">
        <w:t>13.4(a)</w:t>
      </w:r>
      <w:r w:rsidR="00167150">
        <w:fldChar w:fldCharType="end"/>
      </w:r>
      <w:r w:rsidRPr="00011484">
        <w:t xml:space="preserve">, on receiving notice under clause </w:t>
      </w:r>
      <w:r w:rsidR="00167150">
        <w:fldChar w:fldCharType="begin"/>
      </w:r>
      <w:r w:rsidR="00167150">
        <w:instrText xml:space="preserve"> REF _Ref208901501 \w \h  \* MERGEFORMAT </w:instrText>
      </w:r>
      <w:r w:rsidR="00167150">
        <w:fldChar w:fldCharType="separate"/>
      </w:r>
      <w:r w:rsidR="00BF454E">
        <w:t>13.4(b)</w:t>
      </w:r>
      <w:r w:rsidR="00167150">
        <w:fldChar w:fldCharType="end"/>
      </w:r>
      <w:r w:rsidRPr="00011484">
        <w:t xml:space="preserve"> or after the expiry of the time for giving such notice, may give four </w:t>
      </w:r>
      <w:proofErr w:type="spellStart"/>
      <w:r w:rsidRPr="00011484">
        <w:t>weeks notice</w:t>
      </w:r>
      <w:proofErr w:type="spellEnd"/>
      <w:r w:rsidRPr="00011484">
        <w:t xml:space="preserve"> in writing to the employer that they seek to elect to convert their contract of employment to full-time or part-time employment, and within four weeks of receiving such notice the employer must consent to or refuse the election but must not unreasonably so refuse.</w:t>
      </w:r>
      <w:bookmarkEnd w:id="71"/>
    </w:p>
    <w:p w:rsidR="000017B3" w:rsidRPr="00011484" w:rsidRDefault="000017B3" w:rsidP="000017B3">
      <w:pPr>
        <w:pStyle w:val="Level3"/>
      </w:pPr>
      <w:r w:rsidRPr="00011484">
        <w:t>Once a casual employee has elected to become and been converted to a full</w:t>
      </w:r>
      <w:r w:rsidR="00AD0508" w:rsidRPr="00011484">
        <w:noBreakHyphen/>
      </w:r>
      <w:r w:rsidRPr="00011484">
        <w:t>time or part-time employee, the employee may only revert to casual employment by written agreement with the employer.</w:t>
      </w:r>
    </w:p>
    <w:p w:rsidR="000017B3" w:rsidRPr="00011484" w:rsidRDefault="000017B3" w:rsidP="000017B3">
      <w:pPr>
        <w:pStyle w:val="Level3"/>
      </w:pPr>
      <w:r w:rsidRPr="00011484">
        <w:t>If a casual employee has elected to have their contract of employment converted to full-time or part-time employment in accordance with clause </w:t>
      </w:r>
      <w:r w:rsidR="00167150">
        <w:fldChar w:fldCharType="begin"/>
      </w:r>
      <w:r w:rsidR="00167150">
        <w:instrText xml:space="preserve"> REF _Ref208728281 \w \h  \* MERGEFORMAT </w:instrText>
      </w:r>
      <w:r w:rsidR="00167150">
        <w:fldChar w:fldCharType="separate"/>
      </w:r>
      <w:r w:rsidR="00BF454E">
        <w:t>13.4(d)</w:t>
      </w:r>
      <w:r w:rsidR="00167150">
        <w:fldChar w:fldCharType="end"/>
      </w:r>
      <w:r w:rsidRPr="00011484">
        <w:t>, the employer and employee must, subject to clause</w:t>
      </w:r>
      <w:r w:rsidR="00AD0508" w:rsidRPr="00011484">
        <w:t xml:space="preserve"> </w:t>
      </w:r>
      <w:r w:rsidR="00167150">
        <w:fldChar w:fldCharType="begin"/>
      </w:r>
      <w:r w:rsidR="00167150">
        <w:instrText xml:space="preserve"> REF _Ref208728281 \w \h  \* MERGEFORMAT </w:instrText>
      </w:r>
      <w:r w:rsidR="00167150">
        <w:fldChar w:fldCharType="separate"/>
      </w:r>
      <w:r w:rsidR="00BF454E">
        <w:t>13.4(d)</w:t>
      </w:r>
      <w:r w:rsidR="00167150">
        <w:fldChar w:fldCharType="end"/>
      </w:r>
      <w:r w:rsidRPr="00011484">
        <w:t>, discuss and agree on:</w:t>
      </w:r>
    </w:p>
    <w:p w:rsidR="000017B3" w:rsidRPr="00011484" w:rsidRDefault="000017B3" w:rsidP="000017B3">
      <w:pPr>
        <w:pStyle w:val="Level4"/>
      </w:pPr>
      <w:r w:rsidRPr="00011484">
        <w:t>which form of employment the employee will convert to, being full-time or part-time; and</w:t>
      </w:r>
    </w:p>
    <w:p w:rsidR="000017B3" w:rsidRPr="00011484" w:rsidRDefault="000017B3" w:rsidP="000017B3">
      <w:pPr>
        <w:pStyle w:val="Level4"/>
      </w:pPr>
      <w:r w:rsidRPr="00011484">
        <w:t xml:space="preserve">if it is agreed that the employee will become a part-time employee, the number of hours and the pattern of hours that will be worked, as set out in clause </w:t>
      </w:r>
      <w:r w:rsidR="00167150">
        <w:fldChar w:fldCharType="begin"/>
      </w:r>
      <w:r w:rsidR="00167150">
        <w:instrText xml:space="preserve"> REF _Ref225922610 \r \h  \* MERGEFORMAT </w:instrText>
      </w:r>
      <w:r w:rsidR="00167150">
        <w:fldChar w:fldCharType="separate"/>
      </w:r>
      <w:r w:rsidR="00BF454E">
        <w:t>12</w:t>
      </w:r>
      <w:r w:rsidR="00167150">
        <w:fldChar w:fldCharType="end"/>
      </w:r>
      <w:r w:rsidR="00AD0508" w:rsidRPr="00011484">
        <w:t>—</w:t>
      </w:r>
      <w:r w:rsidR="00167150">
        <w:fldChar w:fldCharType="begin"/>
      </w:r>
      <w:r w:rsidR="00167150">
        <w:instrText xml:space="preserve"> REF _Ref225922610 \h  \* MERGEFORMAT </w:instrText>
      </w:r>
      <w:r w:rsidR="00167150">
        <w:fldChar w:fldCharType="separate"/>
      </w:r>
      <w:r w:rsidR="00BF454E" w:rsidRPr="00011484">
        <w:t>Part-time employees</w:t>
      </w:r>
      <w:r w:rsidR="00167150">
        <w:fldChar w:fldCharType="end"/>
      </w:r>
      <w:r w:rsidR="001D573B" w:rsidRPr="00011484">
        <w:t>.</w:t>
      </w:r>
    </w:p>
    <w:p w:rsidR="000017B3" w:rsidRPr="00011484" w:rsidRDefault="000017B3" w:rsidP="000017B3">
      <w:pPr>
        <w:pStyle w:val="Level3"/>
      </w:pPr>
      <w:r w:rsidRPr="00011484">
        <w:t>An employee who has worked on a full-time basis throughout the period of casual employment has the right to elect to convert their contract of employment to full-time employment and an employee who has worked on a part-time basis during the period of casual employment has the right to elect to convert their contract of employment to part-time employment, on the basis of the same number of hours and times of work as previously worked, unless other arrangements are agreed on between the employer and employee.</w:t>
      </w:r>
    </w:p>
    <w:p w:rsidR="000017B3" w:rsidRPr="00011484" w:rsidRDefault="000017B3" w:rsidP="000017B3">
      <w:pPr>
        <w:pStyle w:val="Level3"/>
      </w:pPr>
      <w:r w:rsidRPr="00011484">
        <w:t>Following such agreement being reached, the employee converts to full-time or part-time employment.</w:t>
      </w:r>
    </w:p>
    <w:p w:rsidR="000017B3" w:rsidRPr="00011484" w:rsidRDefault="000017B3" w:rsidP="000017B3">
      <w:pPr>
        <w:pStyle w:val="Level3"/>
      </w:pPr>
      <w:r w:rsidRPr="00011484">
        <w:t xml:space="preserve">Where, in accordance with clause </w:t>
      </w:r>
      <w:r w:rsidR="00167150">
        <w:fldChar w:fldCharType="begin"/>
      </w:r>
      <w:r w:rsidR="00167150">
        <w:instrText xml:space="preserve"> REF _Ref208728281 \w \h  \* MERGEFORMAT </w:instrText>
      </w:r>
      <w:r w:rsidR="00167150">
        <w:fldChar w:fldCharType="separate"/>
      </w:r>
      <w:r w:rsidR="00BF454E">
        <w:t>13.4(d)</w:t>
      </w:r>
      <w:r w:rsidR="00167150">
        <w:fldChar w:fldCharType="end"/>
      </w:r>
      <w:r w:rsidRPr="00011484">
        <w:t xml:space="preserve"> an employer refuses an election to convert, the reasons for doing so must be fully stated to and discussed with the employee concerned and a genuine attempt made to reach agreement.</w:t>
      </w:r>
    </w:p>
    <w:p w:rsidR="000017B3" w:rsidRPr="00011484" w:rsidRDefault="00D45AAE" w:rsidP="000017B3">
      <w:pPr>
        <w:pStyle w:val="Level3"/>
      </w:pPr>
      <w:bookmarkStart w:id="72" w:name="_Ref208896713"/>
      <w:r w:rsidRPr="00011484">
        <w:t>B</w:t>
      </w:r>
      <w:r w:rsidR="000017B3" w:rsidRPr="00011484">
        <w:t xml:space="preserve">y agreement between the employer and the majority of the employees in the relevant workplace or a section or sections of it, or with the casual employee concerned, the employer may apply clause </w:t>
      </w:r>
      <w:r w:rsidR="00167150">
        <w:fldChar w:fldCharType="begin"/>
      </w:r>
      <w:r w:rsidR="00167150">
        <w:instrText xml:space="preserve"> REF _Ref208728240 \w \h  \* MERGEFORMAT </w:instrText>
      </w:r>
      <w:r w:rsidR="00167150">
        <w:fldChar w:fldCharType="separate"/>
      </w:r>
      <w:r w:rsidR="00BF454E">
        <w:t>13.4(a)</w:t>
      </w:r>
      <w:r w:rsidR="00167150">
        <w:fldChar w:fldCharType="end"/>
      </w:r>
      <w:r w:rsidR="000017B3" w:rsidRPr="00011484">
        <w:t xml:space="preserve"> as if the reference to six months is a reference to 12 months, but only in respect of a currently engaged individual employee or group of employees. Any such agreement reached must be kept by the employer as a time and wages record. Any such agreement reached with an individual employee may only be reached within the two months prior to the period of six months referred to in clause </w:t>
      </w:r>
      <w:r w:rsidR="00167150">
        <w:fldChar w:fldCharType="begin"/>
      </w:r>
      <w:r w:rsidR="00167150">
        <w:instrText xml:space="preserve"> REF _Ref217442795 \w \h  \* MERGEFORMAT </w:instrText>
      </w:r>
      <w:r w:rsidR="00167150">
        <w:fldChar w:fldCharType="separate"/>
      </w:r>
      <w:r w:rsidR="00BF454E">
        <w:t>13.4(a)</w:t>
      </w:r>
      <w:r w:rsidR="00167150">
        <w:fldChar w:fldCharType="end"/>
      </w:r>
      <w:r w:rsidR="000017B3" w:rsidRPr="00011484">
        <w:t>.</w:t>
      </w:r>
      <w:bookmarkEnd w:id="72"/>
    </w:p>
    <w:p w:rsidR="000017B3" w:rsidRPr="00011484" w:rsidRDefault="000017B3" w:rsidP="000017B3">
      <w:pPr>
        <w:pStyle w:val="Level3"/>
      </w:pPr>
      <w:r w:rsidRPr="00011484">
        <w:t xml:space="preserve">For the purposes of clause </w:t>
      </w:r>
      <w:r w:rsidR="00167150">
        <w:fldChar w:fldCharType="begin"/>
      </w:r>
      <w:r w:rsidR="00167150">
        <w:instrText xml:space="preserve"> REF _Ref208728166 \r \h  \* MERGEFORMAT </w:instrText>
      </w:r>
      <w:r w:rsidR="00167150">
        <w:fldChar w:fldCharType="separate"/>
      </w:r>
      <w:r w:rsidR="00BF454E">
        <w:t>13.4</w:t>
      </w:r>
      <w:r w:rsidR="00167150">
        <w:fldChar w:fldCharType="end"/>
      </w:r>
      <w:r w:rsidRPr="00011484">
        <w:t xml:space="preserve">, an </w:t>
      </w:r>
      <w:r w:rsidRPr="00011484">
        <w:rPr>
          <w:b/>
        </w:rPr>
        <w:t xml:space="preserve">irregular casual employee </w:t>
      </w:r>
      <w:r w:rsidRPr="00011484">
        <w:t>is one who has been engaged to perform work on an occasional or non-systematic or irregular basis.</w:t>
      </w:r>
    </w:p>
    <w:p w:rsidR="000017B3" w:rsidRPr="00011484" w:rsidRDefault="000017B3" w:rsidP="000017B3">
      <w:pPr>
        <w:pStyle w:val="Level2"/>
      </w:pPr>
      <w:r w:rsidRPr="00011484">
        <w:lastRenderedPageBreak/>
        <w:t>An employee must not be engaged and re-engaged to avoid any obligation under this award.</w:t>
      </w:r>
    </w:p>
    <w:p w:rsidR="00401DEC" w:rsidRDefault="00B67C46" w:rsidP="00401DEC">
      <w:pPr>
        <w:pStyle w:val="Level1"/>
      </w:pPr>
      <w:bookmarkStart w:id="73" w:name="_Toc217366203"/>
      <w:bookmarkStart w:id="74" w:name="_Toc217371649"/>
      <w:bookmarkStart w:id="75" w:name="_Ref528142434"/>
      <w:bookmarkStart w:id="76" w:name="_Ref528142435"/>
      <w:bookmarkStart w:id="77" w:name="_Toc27640218"/>
      <w:r w:rsidRPr="00011484">
        <w:t>Termination of employment</w:t>
      </w:r>
      <w:bookmarkStart w:id="78" w:name="_Toc217366204"/>
      <w:bookmarkStart w:id="79" w:name="_Toc217371650"/>
      <w:bookmarkStart w:id="80" w:name="_Ref219001218"/>
      <w:bookmarkStart w:id="81" w:name="_Ref414263718"/>
      <w:bookmarkStart w:id="82" w:name="_Ref414263723"/>
      <w:bookmarkEnd w:id="73"/>
      <w:bookmarkEnd w:id="74"/>
      <w:bookmarkEnd w:id="75"/>
      <w:bookmarkEnd w:id="76"/>
      <w:bookmarkEnd w:id="77"/>
    </w:p>
    <w:p w:rsidR="00401DEC" w:rsidRPr="00401DEC" w:rsidRDefault="00401DEC" w:rsidP="00401DEC">
      <w:pPr>
        <w:pStyle w:val="History"/>
      </w:pPr>
      <w:r>
        <w:t xml:space="preserve">[14 substituted by </w:t>
      </w:r>
      <w:hyperlink r:id="rId87" w:history="1">
        <w:r w:rsidRPr="00AB0ABB">
          <w:rPr>
            <w:rStyle w:val="Hyperlink"/>
          </w:rPr>
          <w:t>PR</w:t>
        </w:r>
        <w:r w:rsidRPr="00AB0ABB">
          <w:rPr>
            <w:rStyle w:val="Hyperlink"/>
            <w:noProof/>
          </w:rPr>
          <w:t>610200</w:t>
        </w:r>
      </w:hyperlink>
      <w:r>
        <w:t xml:space="preserve"> </w:t>
      </w:r>
      <w:proofErr w:type="spellStart"/>
      <w:r>
        <w:t>ppc</w:t>
      </w:r>
      <w:proofErr w:type="spellEnd"/>
      <w:r>
        <w:t xml:space="preserve"> 01Nov18]</w:t>
      </w:r>
    </w:p>
    <w:p w:rsidR="00401DEC" w:rsidRPr="00E01939" w:rsidRDefault="00401DEC" w:rsidP="00401DEC">
      <w:pPr>
        <w:keepNext/>
      </w:pPr>
      <w:r w:rsidRPr="00E01939">
        <w:t xml:space="preserve">Note: The </w:t>
      </w:r>
      <w:hyperlink r:id="rId88" w:history="1">
        <w:r w:rsidRPr="00E01939">
          <w:rPr>
            <w:rStyle w:val="Hyperlink"/>
          </w:rPr>
          <w:t>NES</w:t>
        </w:r>
      </w:hyperlink>
      <w:r w:rsidRPr="00E01939">
        <w:t xml:space="preserve"> sets out requirements for notice of termination by an employer. See ss.117 and 123 of the </w:t>
      </w:r>
      <w:hyperlink r:id="rId89" w:history="1">
        <w:r w:rsidRPr="00E01939">
          <w:rPr>
            <w:rStyle w:val="Hyperlink"/>
          </w:rPr>
          <w:t>Act</w:t>
        </w:r>
      </w:hyperlink>
      <w:r w:rsidRPr="00E01939">
        <w:t xml:space="preserve">. </w:t>
      </w:r>
    </w:p>
    <w:p w:rsidR="00401DEC" w:rsidRPr="00E01939" w:rsidRDefault="00401DEC" w:rsidP="00401DEC">
      <w:pPr>
        <w:pStyle w:val="Level2Bold"/>
      </w:pPr>
      <w:r w:rsidRPr="00E01939">
        <w:t>Notice of termination by an employee</w:t>
      </w:r>
    </w:p>
    <w:p w:rsidR="00401DEC" w:rsidRPr="00E01939" w:rsidRDefault="00401DEC" w:rsidP="00401DEC">
      <w:pPr>
        <w:pStyle w:val="Level3"/>
      </w:pPr>
      <w:r w:rsidRPr="00E01939">
        <w:t xml:space="preserve">This clause applies to all employees except those identified in ss.123(1) and 123(3) of the </w:t>
      </w:r>
      <w:hyperlink r:id="rId90" w:history="1">
        <w:r w:rsidRPr="00E01939">
          <w:rPr>
            <w:rStyle w:val="Hyperlink"/>
          </w:rPr>
          <w:t>Act</w:t>
        </w:r>
      </w:hyperlink>
      <w:r w:rsidRPr="00E01939">
        <w:t>.</w:t>
      </w:r>
    </w:p>
    <w:p w:rsidR="00401DEC" w:rsidRPr="00E01939" w:rsidRDefault="00401DEC" w:rsidP="00401DEC">
      <w:pPr>
        <w:pStyle w:val="Level3"/>
      </w:pPr>
      <w:bookmarkStart w:id="83"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BF454E"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83"/>
    </w:p>
    <w:p w:rsidR="00401DEC" w:rsidRPr="002B7105" w:rsidRDefault="00401DEC" w:rsidP="00401DEC">
      <w:pPr>
        <w:pStyle w:val="Block2"/>
        <w:rPr>
          <w:b/>
        </w:rPr>
      </w:pPr>
      <w:bookmarkStart w:id="84" w:name="Table_1"/>
      <w:r w:rsidRPr="002B7105">
        <w:rPr>
          <w:b/>
        </w:rPr>
        <w:t>Table 1—Period of notice</w:t>
      </w:r>
      <w:bookmarkEnd w:id="84"/>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82"/>
        <w:gridCol w:w="1982"/>
      </w:tblGrid>
      <w:tr w:rsidR="00401DEC" w:rsidRPr="00E01939" w:rsidTr="009673E1">
        <w:trPr>
          <w:tblHeader/>
          <w:tblCellSpacing w:w="0" w:type="dxa"/>
        </w:trPr>
        <w:tc>
          <w:tcPr>
            <w:tcW w:w="3707" w:type="pct"/>
            <w:hideMark/>
          </w:tcPr>
          <w:p w:rsidR="00401DEC" w:rsidRPr="002B7105" w:rsidRDefault="00401DEC" w:rsidP="009673E1">
            <w:pPr>
              <w:pStyle w:val="AMODTable"/>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rsidR="00401DEC" w:rsidRPr="002B7105" w:rsidRDefault="00401DEC" w:rsidP="009673E1">
            <w:pPr>
              <w:pStyle w:val="AMODTable"/>
              <w:rPr>
                <w:b/>
              </w:rPr>
            </w:pPr>
            <w:r w:rsidRPr="002B7105">
              <w:rPr>
                <w:b/>
              </w:rPr>
              <w:t>Column 2</w:t>
            </w:r>
            <w:r>
              <w:rPr>
                <w:b/>
              </w:rPr>
              <w:br/>
            </w:r>
            <w:r w:rsidRPr="002B7105">
              <w:rPr>
                <w:b/>
              </w:rPr>
              <w:t>Period of notice</w:t>
            </w:r>
          </w:p>
        </w:tc>
      </w:tr>
      <w:tr w:rsidR="00401DEC" w:rsidRPr="00E01939" w:rsidTr="009673E1">
        <w:trPr>
          <w:tblCellSpacing w:w="0" w:type="dxa"/>
        </w:trPr>
        <w:tc>
          <w:tcPr>
            <w:tcW w:w="3707" w:type="pct"/>
            <w:hideMark/>
          </w:tcPr>
          <w:p w:rsidR="00401DEC" w:rsidRPr="00E01939" w:rsidRDefault="00401DEC" w:rsidP="009673E1">
            <w:pPr>
              <w:pStyle w:val="AMODTable"/>
            </w:pPr>
            <w:r w:rsidRPr="00E01939">
              <w:t>Not more than 1 year</w:t>
            </w:r>
          </w:p>
        </w:tc>
        <w:tc>
          <w:tcPr>
            <w:tcW w:w="1293" w:type="pct"/>
            <w:hideMark/>
          </w:tcPr>
          <w:p w:rsidR="00401DEC" w:rsidRPr="00E01939" w:rsidRDefault="00401DEC" w:rsidP="009673E1">
            <w:pPr>
              <w:pStyle w:val="AMODTable"/>
            </w:pPr>
            <w:r w:rsidRPr="00E01939">
              <w:t>1 week</w:t>
            </w:r>
          </w:p>
        </w:tc>
      </w:tr>
      <w:tr w:rsidR="00401DEC" w:rsidRPr="00E01939" w:rsidTr="009673E1">
        <w:trPr>
          <w:tblCellSpacing w:w="0" w:type="dxa"/>
        </w:trPr>
        <w:tc>
          <w:tcPr>
            <w:tcW w:w="3707" w:type="pct"/>
            <w:hideMark/>
          </w:tcPr>
          <w:p w:rsidR="00401DEC" w:rsidRPr="00E01939" w:rsidRDefault="00401DEC" w:rsidP="009673E1">
            <w:pPr>
              <w:pStyle w:val="AMODTable"/>
            </w:pPr>
            <w:r w:rsidRPr="00E01939">
              <w:t>More than 1 year but not more than 3 years</w:t>
            </w:r>
          </w:p>
        </w:tc>
        <w:tc>
          <w:tcPr>
            <w:tcW w:w="1293" w:type="pct"/>
            <w:hideMark/>
          </w:tcPr>
          <w:p w:rsidR="00401DEC" w:rsidRPr="00E01939" w:rsidRDefault="00401DEC" w:rsidP="009673E1">
            <w:pPr>
              <w:pStyle w:val="AMODTable"/>
            </w:pPr>
            <w:r w:rsidRPr="00E01939">
              <w:t>2 weeks</w:t>
            </w:r>
          </w:p>
        </w:tc>
      </w:tr>
      <w:tr w:rsidR="00401DEC" w:rsidRPr="00E01939" w:rsidTr="009673E1">
        <w:trPr>
          <w:tblCellSpacing w:w="0" w:type="dxa"/>
        </w:trPr>
        <w:tc>
          <w:tcPr>
            <w:tcW w:w="3707" w:type="pct"/>
            <w:hideMark/>
          </w:tcPr>
          <w:p w:rsidR="00401DEC" w:rsidRPr="00E01939" w:rsidRDefault="00401DEC" w:rsidP="009673E1">
            <w:pPr>
              <w:pStyle w:val="AMODTable"/>
            </w:pPr>
            <w:r w:rsidRPr="00E01939">
              <w:t>More than 3 years but not more than 5 years</w:t>
            </w:r>
          </w:p>
        </w:tc>
        <w:tc>
          <w:tcPr>
            <w:tcW w:w="1293" w:type="pct"/>
            <w:hideMark/>
          </w:tcPr>
          <w:p w:rsidR="00401DEC" w:rsidRPr="00E01939" w:rsidRDefault="00401DEC" w:rsidP="009673E1">
            <w:pPr>
              <w:pStyle w:val="AMODTable"/>
            </w:pPr>
            <w:r w:rsidRPr="00E01939">
              <w:t>3 weeks</w:t>
            </w:r>
          </w:p>
        </w:tc>
      </w:tr>
      <w:tr w:rsidR="00401DEC" w:rsidRPr="00E01939" w:rsidTr="009673E1">
        <w:trPr>
          <w:tblCellSpacing w:w="0" w:type="dxa"/>
        </w:trPr>
        <w:tc>
          <w:tcPr>
            <w:tcW w:w="3707" w:type="pct"/>
            <w:hideMark/>
          </w:tcPr>
          <w:p w:rsidR="00401DEC" w:rsidRPr="00E01939" w:rsidRDefault="00401DEC" w:rsidP="009673E1">
            <w:pPr>
              <w:pStyle w:val="AMODTable"/>
            </w:pPr>
            <w:r w:rsidRPr="00E01939">
              <w:t>More than 5 years</w:t>
            </w:r>
          </w:p>
        </w:tc>
        <w:tc>
          <w:tcPr>
            <w:tcW w:w="1293" w:type="pct"/>
            <w:hideMark/>
          </w:tcPr>
          <w:p w:rsidR="00401DEC" w:rsidRPr="00E01939" w:rsidRDefault="00401DEC" w:rsidP="009673E1">
            <w:pPr>
              <w:pStyle w:val="AMODTable"/>
            </w:pPr>
            <w:r w:rsidRPr="00E01939">
              <w:t>4 weeks</w:t>
            </w:r>
          </w:p>
        </w:tc>
      </w:tr>
    </w:tbl>
    <w:p w:rsidR="00401DEC" w:rsidRPr="00E01939" w:rsidRDefault="00401DEC" w:rsidP="00401DEC">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401DEC" w:rsidRPr="00E01939" w:rsidRDefault="00401DEC" w:rsidP="00401DEC">
      <w:pPr>
        <w:pStyle w:val="Level3"/>
      </w:pPr>
      <w:r w:rsidRPr="00E01939">
        <w:t xml:space="preserve">In </w:t>
      </w:r>
      <w:r>
        <w:t xml:space="preserve">paragraph </w:t>
      </w:r>
      <w:r>
        <w:fldChar w:fldCharType="begin"/>
      </w:r>
      <w:r>
        <w:instrText xml:space="preserve"> REF _Ref527719172 \n \h </w:instrText>
      </w:r>
      <w:r>
        <w:fldChar w:fldCharType="separate"/>
      </w:r>
      <w:r w:rsidR="00BF454E">
        <w:t>(b)</w:t>
      </w:r>
      <w:r>
        <w:fldChar w:fldCharType="end"/>
      </w:r>
      <w:r w:rsidRPr="00E01939">
        <w:t xml:space="preserve"> </w:t>
      </w:r>
      <w:r w:rsidRPr="00FE0B4B">
        <w:rPr>
          <w:b/>
          <w:bCs/>
        </w:rPr>
        <w:t>continuous service</w:t>
      </w:r>
      <w:r w:rsidRPr="00E01939">
        <w:t xml:space="preserve"> has the same meaning as in s.117 of the </w:t>
      </w:r>
      <w:hyperlink r:id="rId91" w:history="1">
        <w:r w:rsidRPr="00E01939">
          <w:rPr>
            <w:rStyle w:val="Hyperlink"/>
          </w:rPr>
          <w:t>Act</w:t>
        </w:r>
      </w:hyperlink>
      <w:r w:rsidRPr="00E01939">
        <w:t>.</w:t>
      </w:r>
    </w:p>
    <w:p w:rsidR="00401DEC" w:rsidRPr="00E01939" w:rsidRDefault="00401DEC" w:rsidP="00401DEC">
      <w:pPr>
        <w:pStyle w:val="Level3"/>
      </w:pPr>
      <w:bookmarkStart w:id="85"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BF454E">
        <w:t>(b)</w:t>
      </w:r>
      <w:r>
        <w:fldChar w:fldCharType="end"/>
      </w:r>
      <w:r w:rsidRPr="00E01939">
        <w:t>, then the employer may deduct from wages due to the employee under this award an amount that is no more than one week’s wages for the employee.</w:t>
      </w:r>
      <w:bookmarkEnd w:id="85"/>
    </w:p>
    <w:p w:rsidR="00401DEC" w:rsidRPr="00E01939" w:rsidRDefault="00401DEC" w:rsidP="00401DEC">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BF454E">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BF454E">
        <w:t>(d)</w:t>
      </w:r>
      <w:r>
        <w:fldChar w:fldCharType="end"/>
      </w:r>
      <w:r>
        <w:t>.</w:t>
      </w:r>
    </w:p>
    <w:p w:rsidR="00401DEC" w:rsidRPr="00E01939" w:rsidRDefault="00401DEC" w:rsidP="00401DEC">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BF454E">
        <w:t>(d)</w:t>
      </w:r>
      <w:r>
        <w:fldChar w:fldCharType="end"/>
      </w:r>
      <w:r w:rsidRPr="00E01939">
        <w:t xml:space="preserve"> must not be unreasonable in the circumstances.</w:t>
      </w:r>
    </w:p>
    <w:p w:rsidR="00401DEC" w:rsidRPr="00E01939" w:rsidRDefault="00401DEC" w:rsidP="00401DEC">
      <w:pPr>
        <w:pStyle w:val="Level2Bold"/>
      </w:pPr>
      <w:bookmarkStart w:id="86" w:name="_Ref527719241"/>
      <w:r w:rsidRPr="00E01939">
        <w:lastRenderedPageBreak/>
        <w:t>Job search entitlement</w:t>
      </w:r>
      <w:bookmarkEnd w:id="86"/>
    </w:p>
    <w:p w:rsidR="00401DEC" w:rsidRPr="00E01939" w:rsidRDefault="00401DEC" w:rsidP="00401DEC">
      <w:pPr>
        <w:pStyle w:val="Block1"/>
      </w:pPr>
      <w:r w:rsidRPr="00E01939">
        <w:t>Where an employer has given notice of termination to an employee, the employee must be allowed time off without loss of pay of up to one day for the purpose of seeking other employment.</w:t>
      </w:r>
    </w:p>
    <w:p w:rsidR="00401DEC" w:rsidRPr="00401DEC" w:rsidRDefault="00401DEC" w:rsidP="00401DEC">
      <w:pPr>
        <w:pStyle w:val="Level2"/>
      </w:pPr>
      <w:bookmarkStart w:id="87" w:name="_Ref7428392"/>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BF454E">
        <w:t>14.2</w:t>
      </w:r>
      <w:r>
        <w:rPr>
          <w:noProof/>
        </w:rPr>
        <w:fldChar w:fldCharType="end"/>
      </w:r>
      <w:r w:rsidRPr="00E01939">
        <w:t xml:space="preserve"> is to be taken at times that are convenient to the employee after consultation with the employer.</w:t>
      </w:r>
      <w:bookmarkEnd w:id="87"/>
    </w:p>
    <w:p w:rsidR="00F03B5B" w:rsidRDefault="00F03B5B" w:rsidP="00C3037B">
      <w:pPr>
        <w:pStyle w:val="Level1"/>
      </w:pPr>
      <w:bookmarkStart w:id="88" w:name="_Ref7428214"/>
      <w:bookmarkStart w:id="89" w:name="_Ref7428225"/>
      <w:bookmarkStart w:id="90" w:name="_Ref7428352"/>
      <w:bookmarkStart w:id="91" w:name="_Toc27640219"/>
      <w:r w:rsidRPr="00011484">
        <w:t>Redundancy</w:t>
      </w:r>
      <w:bookmarkEnd w:id="78"/>
      <w:bookmarkEnd w:id="79"/>
      <w:bookmarkEnd w:id="80"/>
      <w:bookmarkEnd w:id="81"/>
      <w:bookmarkEnd w:id="82"/>
      <w:bookmarkEnd w:id="88"/>
      <w:bookmarkEnd w:id="89"/>
      <w:bookmarkEnd w:id="90"/>
      <w:bookmarkEnd w:id="91"/>
    </w:p>
    <w:p w:rsidR="00253D08" w:rsidRDefault="00253D08" w:rsidP="00253D08">
      <w:pPr>
        <w:pStyle w:val="History"/>
      </w:pPr>
      <w:r>
        <w:t xml:space="preserve">[Varied by </w:t>
      </w:r>
      <w:hyperlink r:id="rId92" w:history="1">
        <w:r w:rsidRPr="00B87212">
          <w:rPr>
            <w:rStyle w:val="Hyperlink"/>
          </w:rPr>
          <w:t>PR994474</w:t>
        </w:r>
      </w:hyperlink>
      <w:r w:rsidR="000E7322">
        <w:t>,</w:t>
      </w:r>
      <w:r w:rsidR="000E7322" w:rsidRPr="000E7322">
        <w:t xml:space="preserve"> </w:t>
      </w:r>
      <w:hyperlink r:id="rId93" w:history="1">
        <w:r w:rsidR="000E7322">
          <w:rPr>
            <w:rStyle w:val="Hyperlink"/>
          </w:rPr>
          <w:t>PR503649</w:t>
        </w:r>
      </w:hyperlink>
      <w:r w:rsidR="00FC3EEE">
        <w:t xml:space="preserve">, </w:t>
      </w:r>
      <w:hyperlink r:id="rId94" w:history="1">
        <w:r w:rsidR="00FC3EEE">
          <w:rPr>
            <w:rStyle w:val="Hyperlink"/>
          </w:rPr>
          <w:t>PR561478</w:t>
        </w:r>
      </w:hyperlink>
      <w:r w:rsidR="00205AE2">
        <w:t xml:space="preserve">; substituted by </w:t>
      </w:r>
      <w:hyperlink r:id="rId95" w:history="1">
        <w:r w:rsidR="00205AE2" w:rsidRPr="009A540C">
          <w:rPr>
            <w:rStyle w:val="Hyperlink"/>
          </w:rPr>
          <w:t>PR707017</w:t>
        </w:r>
      </w:hyperlink>
      <w:r w:rsidR="00205AE2">
        <w:t xml:space="preserve"> </w:t>
      </w:r>
      <w:proofErr w:type="spellStart"/>
      <w:r w:rsidR="00205AE2">
        <w:t>ppc</w:t>
      </w:r>
      <w:proofErr w:type="spellEnd"/>
      <w:r w:rsidR="00205AE2">
        <w:t xml:space="preserve"> 03May19]</w:t>
      </w:r>
    </w:p>
    <w:p w:rsidR="00117AAF" w:rsidRPr="00E7145A" w:rsidRDefault="00117AAF" w:rsidP="00117AAF">
      <w:pPr>
        <w:keepNext/>
      </w:pPr>
      <w:bookmarkStart w:id="92" w:name="_Ref528226910"/>
      <w:r w:rsidRPr="00E7145A">
        <w:t xml:space="preserve">NOTE: Redundancy pay is provided for in the </w:t>
      </w:r>
      <w:hyperlink r:id="rId96" w:history="1">
        <w:r w:rsidRPr="00E7145A">
          <w:rPr>
            <w:rStyle w:val="Hyperlink"/>
          </w:rPr>
          <w:t>NES</w:t>
        </w:r>
      </w:hyperlink>
      <w:r w:rsidRPr="00E7145A">
        <w:t xml:space="preserve">. See sections 119–123 of the </w:t>
      </w:r>
      <w:hyperlink r:id="rId97" w:history="1">
        <w:r w:rsidRPr="00E7145A">
          <w:rPr>
            <w:rStyle w:val="Hyperlink"/>
          </w:rPr>
          <w:t>Act</w:t>
        </w:r>
      </w:hyperlink>
      <w:r w:rsidRPr="00E7145A">
        <w:t>.</w:t>
      </w:r>
    </w:p>
    <w:p w:rsidR="00117AAF" w:rsidRPr="00E7145A" w:rsidRDefault="00117AAF" w:rsidP="00117AAF">
      <w:pPr>
        <w:pStyle w:val="Level2Bold"/>
      </w:pPr>
      <w:bookmarkStart w:id="93" w:name="_Ref6919596"/>
      <w:r w:rsidRPr="00E7145A">
        <w:t>Transfer to lower paid duties on redundancy</w:t>
      </w:r>
      <w:bookmarkEnd w:id="92"/>
      <w:bookmarkEnd w:id="93"/>
    </w:p>
    <w:p w:rsidR="00117AAF" w:rsidRPr="008764CF" w:rsidRDefault="00117AAF" w:rsidP="00117AAF">
      <w:pPr>
        <w:pStyle w:val="Level3"/>
      </w:pPr>
      <w:r w:rsidRPr="008764CF">
        <w:t xml:space="preserve">Clause </w:t>
      </w:r>
      <w:r>
        <w:fldChar w:fldCharType="begin"/>
      </w:r>
      <w:r>
        <w:instrText xml:space="preserve"> REF _Ref6919596 \w \h </w:instrText>
      </w:r>
      <w:r>
        <w:fldChar w:fldCharType="separate"/>
      </w:r>
      <w:r w:rsidR="00BF454E">
        <w:t>15.1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117AAF" w:rsidRPr="008764CF" w:rsidRDefault="00117AAF" w:rsidP="00117AAF">
      <w:pPr>
        <w:pStyle w:val="Level3"/>
      </w:pPr>
      <w:r w:rsidRPr="008764CF">
        <w:t>The employer may:</w:t>
      </w:r>
    </w:p>
    <w:p w:rsidR="00117AAF" w:rsidRPr="008764CF" w:rsidRDefault="00117AAF" w:rsidP="00117AAF">
      <w:pPr>
        <w:pStyle w:val="Level4"/>
      </w:pPr>
      <w:r w:rsidRPr="008764CF">
        <w:t xml:space="preserve">give the employee notice of the transfer of at least the same length as the employee would be entitled to under section 117 of the </w:t>
      </w:r>
      <w:hyperlink r:id="rId98" w:history="1">
        <w:r w:rsidRPr="008764CF">
          <w:rPr>
            <w:rStyle w:val="Hyperlink"/>
          </w:rPr>
          <w:t>Act</w:t>
        </w:r>
      </w:hyperlink>
      <w:r w:rsidRPr="008764CF">
        <w:t xml:space="preserve"> as if it were a notice of termin</w:t>
      </w:r>
      <w:bookmarkStart w:id="94" w:name="_Ref499548098"/>
      <w:r>
        <w:t>ation given by the employer; or</w:t>
      </w:r>
    </w:p>
    <w:p w:rsidR="00117AAF" w:rsidRPr="008764CF" w:rsidRDefault="00117AAF" w:rsidP="00117AAF">
      <w:pPr>
        <w:pStyle w:val="Level4"/>
      </w:pPr>
      <w:bookmarkStart w:id="95"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BF454E">
        <w:t>(c)</w:t>
      </w:r>
      <w:r>
        <w:fldChar w:fldCharType="end"/>
      </w:r>
      <w:r w:rsidRPr="008764CF">
        <w:t>.</w:t>
      </w:r>
      <w:bookmarkEnd w:id="94"/>
      <w:bookmarkEnd w:id="95"/>
    </w:p>
    <w:p w:rsidR="00117AAF" w:rsidRDefault="00117AAF" w:rsidP="00117AAF">
      <w:pPr>
        <w:pStyle w:val="Level3"/>
      </w:pPr>
      <w:bookmarkStart w:id="96" w:name="_Ref6919631"/>
      <w:r w:rsidRPr="008764CF">
        <w:t>If the employer acts as mentioned in paragraph</w:t>
      </w:r>
      <w:r>
        <w:t xml:space="preserve"> </w:t>
      </w:r>
      <w:r>
        <w:fldChar w:fldCharType="begin"/>
      </w:r>
      <w:r>
        <w:instrText xml:space="preserve"> REF _Ref528226924 \r \h </w:instrText>
      </w:r>
      <w:r>
        <w:fldChar w:fldCharType="separate"/>
      </w:r>
      <w:r w:rsidR="00BF454E">
        <w:t>(b)(ii)</w:t>
      </w:r>
      <w:r>
        <w:fldChar w:fldCharType="end"/>
      </w:r>
      <w:r w:rsidRPr="008764CF">
        <w:t>, the employee is entitled to a payment of an amount equal to the difference between the ordinary rate of pay of</w:t>
      </w:r>
      <w:r>
        <w:t xml:space="preserve"> the employee (inclusive of all-</w:t>
      </w:r>
      <w:r w:rsidRPr="008764CF">
        <w:t xml:space="preserve">purpose </w:t>
      </w:r>
      <w:r w:rsidRPr="00FC6B79">
        <w:t>allowances, shift rates and penalty rates applicable to ordinary hours) for the hours of work the employee would have worked in the first role, and the ordinary rate of pay (also inclusive of all-purpose allowances, shift rates and penalty rates</w:t>
      </w:r>
      <w:r w:rsidRPr="008764CF">
        <w:t xml:space="preserve"> applicable to ordinary hours) of the employee in the second role for the period for which notice was not given.</w:t>
      </w:r>
      <w:bookmarkEnd w:id="96"/>
    </w:p>
    <w:p w:rsidR="00117AAF" w:rsidRPr="008764CF" w:rsidRDefault="00117AAF" w:rsidP="00117AAF">
      <w:pPr>
        <w:pStyle w:val="Level2Bold"/>
      </w:pPr>
      <w:r w:rsidRPr="002232A4">
        <w:t>Employee leaving during redundancy notice period</w:t>
      </w:r>
    </w:p>
    <w:p w:rsidR="00117AAF" w:rsidRPr="008764CF" w:rsidRDefault="00117AAF" w:rsidP="00117AAF">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99" w:history="1">
        <w:r w:rsidRPr="008764CF">
          <w:rPr>
            <w:rStyle w:val="Hyperlink"/>
          </w:rPr>
          <w:t>Act</w:t>
        </w:r>
      </w:hyperlink>
      <w:r w:rsidRPr="008764CF">
        <w:t>.</w:t>
      </w:r>
    </w:p>
    <w:p w:rsidR="00117AAF" w:rsidRPr="008764CF" w:rsidRDefault="00117AAF" w:rsidP="00117AAF">
      <w:pPr>
        <w:pStyle w:val="Level3"/>
      </w:pPr>
      <w:r w:rsidRPr="008764CF">
        <w:t xml:space="preserve">The employee is entitled to receive the benefits and payments they would have received under clause </w:t>
      </w:r>
      <w:r w:rsidR="00692D94">
        <w:fldChar w:fldCharType="begin"/>
      </w:r>
      <w:r w:rsidR="00692D94">
        <w:instrText xml:space="preserve"> REF _Ref7428352 \n \h </w:instrText>
      </w:r>
      <w:r w:rsidR="00692D94">
        <w:fldChar w:fldCharType="separate"/>
      </w:r>
      <w:r w:rsidR="00BF454E">
        <w:t>15</w:t>
      </w:r>
      <w:r w:rsidR="00692D94">
        <w:fldChar w:fldCharType="end"/>
      </w:r>
      <w:r>
        <w:t xml:space="preserve"> </w:t>
      </w:r>
      <w:r w:rsidRPr="008764CF">
        <w:t xml:space="preserve">or under </w:t>
      </w:r>
      <w:r>
        <w:t xml:space="preserve">sections 119–123 </w:t>
      </w:r>
      <w:r w:rsidRPr="008764CF">
        <w:t xml:space="preserve">of the </w:t>
      </w:r>
      <w:hyperlink r:id="rId100" w:history="1">
        <w:r w:rsidRPr="008764CF">
          <w:rPr>
            <w:rStyle w:val="Hyperlink"/>
          </w:rPr>
          <w:t>Act</w:t>
        </w:r>
      </w:hyperlink>
      <w:r w:rsidRPr="008764CF">
        <w:t xml:space="preserve"> had they remained in employment until the expiry of the notice.</w:t>
      </w:r>
    </w:p>
    <w:p w:rsidR="00117AAF" w:rsidRPr="008764CF" w:rsidRDefault="00117AAF" w:rsidP="00117AAF">
      <w:pPr>
        <w:pStyle w:val="Level3"/>
      </w:pPr>
      <w:r w:rsidRPr="008764CF">
        <w:t>However, the employee is not entitled to be paid for any part of the period of notice remaining after the employee ceased to be employed.</w:t>
      </w:r>
    </w:p>
    <w:p w:rsidR="00117AAF" w:rsidRPr="00260D37" w:rsidRDefault="00117AAF" w:rsidP="00117AAF">
      <w:pPr>
        <w:pStyle w:val="Level2Bold"/>
      </w:pPr>
      <w:r w:rsidRPr="00260D37">
        <w:lastRenderedPageBreak/>
        <w:t>Job search entitlement</w:t>
      </w:r>
    </w:p>
    <w:p w:rsidR="00117AAF" w:rsidRPr="008764CF" w:rsidRDefault="00117AAF" w:rsidP="00117AAF">
      <w:pPr>
        <w:pStyle w:val="Level3"/>
      </w:pPr>
      <w:bookmarkStart w:id="97"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101" w:history="1">
        <w:r w:rsidRPr="008764CF">
          <w:rPr>
            <w:rStyle w:val="Hyperlink"/>
          </w:rPr>
          <w:t>Act</w:t>
        </w:r>
      </w:hyperlink>
      <w:r w:rsidRPr="00CE7BF6">
        <w:t xml:space="preserve"> </w:t>
      </w:r>
      <w:r w:rsidRPr="008764CF">
        <w:t>for the purpose of seeking other employment.</w:t>
      </w:r>
      <w:bookmarkEnd w:id="97"/>
    </w:p>
    <w:p w:rsidR="00117AAF" w:rsidRPr="008764CF" w:rsidRDefault="00117AAF" w:rsidP="00117AAF">
      <w:pPr>
        <w:pStyle w:val="Level3"/>
      </w:pPr>
      <w:bookmarkStart w:id="98"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BF454E">
        <w:t>(a)</w:t>
      </w:r>
      <w:r>
        <w:fldChar w:fldCharType="end"/>
      </w:r>
      <w:r w:rsidRPr="008764CF">
        <w:t>, the employee must, at the request of the employer, produce proof of attendance at an interview.</w:t>
      </w:r>
      <w:bookmarkEnd w:id="98"/>
    </w:p>
    <w:p w:rsidR="00117AAF" w:rsidRPr="008764CF" w:rsidRDefault="00117AAF" w:rsidP="00117AAF">
      <w:pPr>
        <w:pStyle w:val="Level3"/>
      </w:pPr>
      <w:r w:rsidRPr="008764CF">
        <w:t xml:space="preserve">A statutory declaration is </w:t>
      </w:r>
      <w:proofErr w:type="gramStart"/>
      <w:r w:rsidRPr="008764CF">
        <w:t>sufficient</w:t>
      </w:r>
      <w:proofErr w:type="gramEnd"/>
      <w:r w:rsidRPr="008764CF">
        <w:t xml:space="preserve"> for the purpose of paragraph</w:t>
      </w:r>
      <w:r>
        <w:t xml:space="preserve"> </w:t>
      </w:r>
      <w:r>
        <w:fldChar w:fldCharType="begin"/>
      </w:r>
      <w:r>
        <w:instrText xml:space="preserve"> REF _Ref528227254 \n \h </w:instrText>
      </w:r>
      <w:r>
        <w:fldChar w:fldCharType="separate"/>
      </w:r>
      <w:r w:rsidR="00BF454E">
        <w:t>(b)</w:t>
      </w:r>
      <w:r>
        <w:fldChar w:fldCharType="end"/>
      </w:r>
      <w:r>
        <w:t>.</w:t>
      </w:r>
    </w:p>
    <w:p w:rsidR="00117AAF" w:rsidRPr="008764CF" w:rsidRDefault="00117AAF" w:rsidP="00117AAF">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BF454E">
        <w:t>(b)</w:t>
      </w:r>
      <w:r>
        <w:fldChar w:fldCharType="end"/>
      </w:r>
      <w:r w:rsidRPr="008764CF">
        <w:t xml:space="preserve"> is not entitl</w:t>
      </w:r>
      <w:r>
        <w:t>ed to be paid for the time off.</w:t>
      </w:r>
    </w:p>
    <w:p w:rsidR="00117AAF" w:rsidRDefault="00117AAF" w:rsidP="00117AAF">
      <w:pPr>
        <w:pStyle w:val="Level3"/>
      </w:pPr>
      <w:r>
        <w:t>T</w:t>
      </w:r>
      <w:r w:rsidRPr="008764CF">
        <w:t xml:space="preserve">his entitlement applies instead </w:t>
      </w:r>
      <w:r w:rsidRPr="008C3B5E">
        <w:t>of clauses</w:t>
      </w:r>
      <w:r>
        <w:t xml:space="preserve"> </w:t>
      </w:r>
      <w:r w:rsidR="008C3B5E">
        <w:fldChar w:fldCharType="begin"/>
      </w:r>
      <w:r w:rsidR="008C3B5E">
        <w:instrText xml:space="preserve"> REF _Ref527719241 \n \h </w:instrText>
      </w:r>
      <w:r w:rsidR="008C3B5E">
        <w:fldChar w:fldCharType="separate"/>
      </w:r>
      <w:r w:rsidR="00BF454E">
        <w:t>14.2</w:t>
      </w:r>
      <w:r w:rsidR="008C3B5E">
        <w:fldChar w:fldCharType="end"/>
      </w:r>
      <w:r>
        <w:t xml:space="preserve"> and </w:t>
      </w:r>
      <w:r w:rsidR="008C3B5E">
        <w:fldChar w:fldCharType="begin"/>
      </w:r>
      <w:r w:rsidR="008C3B5E">
        <w:instrText xml:space="preserve"> REF _Ref7428392 \n \h </w:instrText>
      </w:r>
      <w:r w:rsidR="008C3B5E">
        <w:fldChar w:fldCharType="separate"/>
      </w:r>
      <w:r w:rsidR="00BF454E">
        <w:t>14.3</w:t>
      </w:r>
      <w:r w:rsidR="008C3B5E">
        <w:fldChar w:fldCharType="end"/>
      </w:r>
      <w:r>
        <w:t>.</w:t>
      </w:r>
    </w:p>
    <w:p w:rsidR="00F03B5B" w:rsidRPr="00011484" w:rsidRDefault="00F03B5B" w:rsidP="00F03B5B">
      <w:pPr>
        <w:pStyle w:val="Partheading"/>
      </w:pPr>
      <w:bookmarkStart w:id="99" w:name="_Toc27640220"/>
      <w:bookmarkStart w:id="100" w:name="Part4"/>
      <w:bookmarkEnd w:id="53"/>
      <w:r w:rsidRPr="00011484">
        <w:t>Classifications and Minimum Wage Rates</w:t>
      </w:r>
      <w:bookmarkEnd w:id="99"/>
    </w:p>
    <w:p w:rsidR="005B228F" w:rsidRPr="00011484" w:rsidRDefault="00F03B5B" w:rsidP="00F03B5B">
      <w:pPr>
        <w:pStyle w:val="Level1"/>
      </w:pPr>
      <w:bookmarkStart w:id="101" w:name="_Ref219014758"/>
      <w:bookmarkStart w:id="102" w:name="_Toc27640221"/>
      <w:r w:rsidRPr="00011484">
        <w:t>Classifications</w:t>
      </w:r>
      <w:bookmarkEnd w:id="101"/>
      <w:bookmarkEnd w:id="102"/>
    </w:p>
    <w:p w:rsidR="00B9183D" w:rsidRPr="00011484" w:rsidRDefault="00B9183D" w:rsidP="00B9183D">
      <w:pPr>
        <w:pStyle w:val="Level2"/>
      </w:pPr>
      <w:r w:rsidRPr="00011484">
        <w:t xml:space="preserve">All employees covered by this award must be classified according to the structure set out in </w:t>
      </w:r>
      <w:r w:rsidR="00167150">
        <w:fldChar w:fldCharType="begin"/>
      </w:r>
      <w:r w:rsidR="00167150">
        <w:instrText xml:space="preserve"> REF _Ref250026211 \r \h  \* MERGEFORMAT </w:instrText>
      </w:r>
      <w:r w:rsidR="00167150">
        <w:fldChar w:fldCharType="separate"/>
      </w:r>
      <w:r w:rsidR="00BF454E">
        <w:t>Schedule B</w:t>
      </w:r>
      <w:r w:rsidR="00167150">
        <w:fldChar w:fldCharType="end"/>
      </w:r>
      <w:r w:rsidR="00167150">
        <w:fldChar w:fldCharType="begin"/>
      </w:r>
      <w:r w:rsidR="00167150">
        <w:instrText xml:space="preserve"> REF _Ref250026313 \h  \* MERGEFORMAT </w:instrText>
      </w:r>
      <w:r w:rsidR="00167150">
        <w:fldChar w:fldCharType="separate"/>
      </w:r>
      <w:r w:rsidR="00BF454E" w:rsidRPr="00011484">
        <w:t>—Classification Descriptors</w:t>
      </w:r>
      <w:r w:rsidR="00167150">
        <w:fldChar w:fldCharType="end"/>
      </w:r>
      <w:r w:rsidRPr="00011484">
        <w:t>. Employers must advise their employees in writing of their classification and any changes to their classification.</w:t>
      </w:r>
    </w:p>
    <w:p w:rsidR="00B9183D" w:rsidRPr="00011484" w:rsidRDefault="00B9183D" w:rsidP="00B9183D">
      <w:pPr>
        <w:pStyle w:val="Level2"/>
      </w:pPr>
      <w:r w:rsidRPr="00011484">
        <w:t xml:space="preserve">The classification by the employer must be according to the skill level or levels required to be exercised by the employee in order to carry out the principal functions of the employment as determined by the employer. </w:t>
      </w:r>
    </w:p>
    <w:p w:rsidR="00C47704" w:rsidRDefault="00D959EA" w:rsidP="00C47704">
      <w:pPr>
        <w:pStyle w:val="Level1"/>
      </w:pPr>
      <w:bookmarkStart w:id="103" w:name="_Ref208655928"/>
      <w:bookmarkStart w:id="104" w:name="_Toc208885994"/>
      <w:bookmarkStart w:id="105" w:name="_Toc208886082"/>
      <w:bookmarkStart w:id="106" w:name="_Toc208902572"/>
      <w:bookmarkStart w:id="107" w:name="_Toc208932477"/>
      <w:bookmarkStart w:id="108" w:name="_Toc208932562"/>
      <w:bookmarkStart w:id="109" w:name="_Toc208979917"/>
      <w:bookmarkStart w:id="110" w:name="_Toc27640222"/>
      <w:r w:rsidRPr="00011484">
        <w:t>Minimum wages</w:t>
      </w:r>
      <w:bookmarkEnd w:id="103"/>
      <w:bookmarkEnd w:id="104"/>
      <w:bookmarkEnd w:id="105"/>
      <w:bookmarkEnd w:id="106"/>
      <w:bookmarkEnd w:id="107"/>
      <w:bookmarkEnd w:id="108"/>
      <w:bookmarkEnd w:id="109"/>
      <w:bookmarkEnd w:id="110"/>
    </w:p>
    <w:p w:rsidR="002B3F75" w:rsidRPr="002B3F75" w:rsidRDefault="002B3F75" w:rsidP="002B3F75">
      <w:pPr>
        <w:pStyle w:val="History"/>
      </w:pPr>
      <w:r>
        <w:t xml:space="preserve">[17 varied by </w:t>
      </w:r>
      <w:hyperlink r:id="rId102" w:history="1">
        <w:r w:rsidRPr="002B3F75">
          <w:rPr>
            <w:rStyle w:val="Hyperlink"/>
          </w:rPr>
          <w:t>PR997917</w:t>
        </w:r>
      </w:hyperlink>
      <w:r w:rsidR="000C7F08">
        <w:t xml:space="preserve">, </w:t>
      </w:r>
      <w:hyperlink r:id="rId103" w:history="1">
        <w:r w:rsidR="000C7F08" w:rsidRPr="00C24C84">
          <w:rPr>
            <w:rStyle w:val="Hyperlink"/>
          </w:rPr>
          <w:t>PR509068</w:t>
        </w:r>
      </w:hyperlink>
      <w:r w:rsidR="00B2086F">
        <w:t xml:space="preserve">, </w:t>
      </w:r>
      <w:hyperlink r:id="rId104" w:history="1">
        <w:r w:rsidR="00B2086F" w:rsidRPr="00AF4966">
          <w:rPr>
            <w:rStyle w:val="Hyperlink"/>
          </w:rPr>
          <w:t>PR522899</w:t>
        </w:r>
      </w:hyperlink>
      <w:r w:rsidR="00907330">
        <w:t xml:space="preserve">, </w:t>
      </w:r>
      <w:hyperlink r:id="rId105" w:history="1">
        <w:r w:rsidR="00907330">
          <w:rPr>
            <w:rStyle w:val="Hyperlink"/>
          </w:rPr>
          <w:t>PR536702</w:t>
        </w:r>
      </w:hyperlink>
      <w:r w:rsidR="007E00EF">
        <w:t>,</w:t>
      </w:r>
      <w:r w:rsidR="007E00EF" w:rsidRPr="007E00EF">
        <w:t xml:space="preserve"> </w:t>
      </w:r>
      <w:hyperlink r:id="rId106" w:tgtFrame="_parent" w:history="1">
        <w:r w:rsidR="007E00EF">
          <w:rPr>
            <w:rStyle w:val="Hyperlink"/>
            <w:szCs w:val="20"/>
          </w:rPr>
          <w:t>PR551625</w:t>
        </w:r>
      </w:hyperlink>
      <w:r w:rsidR="00461A4B">
        <w:t xml:space="preserve">, </w:t>
      </w:r>
      <w:hyperlink r:id="rId107" w:history="1">
        <w:r w:rsidR="00461A4B" w:rsidRPr="00461A4B">
          <w:rPr>
            <w:rStyle w:val="Hyperlink"/>
            <w:szCs w:val="20"/>
          </w:rPr>
          <w:t>PR566708</w:t>
        </w:r>
      </w:hyperlink>
      <w:r w:rsidR="00CF67D5" w:rsidRPr="00CF67D5">
        <w:rPr>
          <w:rStyle w:val="Hyperlink"/>
          <w:color w:val="auto"/>
          <w:szCs w:val="20"/>
          <w:u w:val="none"/>
        </w:rPr>
        <w:t xml:space="preserve">, </w:t>
      </w:r>
      <w:hyperlink r:id="rId108" w:history="1">
        <w:r w:rsidR="00CF67D5" w:rsidRPr="00DA71DA">
          <w:rPr>
            <w:rStyle w:val="Hyperlink"/>
          </w:rPr>
          <w:t>PR579802</w:t>
        </w:r>
      </w:hyperlink>
      <w:r w:rsidR="005A2799">
        <w:t xml:space="preserve">, </w:t>
      </w:r>
      <w:hyperlink r:id="rId109" w:history="1">
        <w:r w:rsidR="005A2799" w:rsidRPr="005A2799">
          <w:rPr>
            <w:rStyle w:val="Hyperlink"/>
          </w:rPr>
          <w:t>PR592134</w:t>
        </w:r>
      </w:hyperlink>
      <w:r w:rsidR="00D52716" w:rsidRPr="00A52C3B">
        <w:rPr>
          <w:rStyle w:val="Hyperlink"/>
          <w:color w:val="auto"/>
          <w:u w:val="none"/>
        </w:rPr>
        <w:t xml:space="preserve">, </w:t>
      </w:r>
      <w:hyperlink r:id="rId110" w:history="1">
        <w:r w:rsidR="00D52716" w:rsidRPr="0062732C">
          <w:rPr>
            <w:rStyle w:val="Hyperlink"/>
          </w:rPr>
          <w:t>PR606361</w:t>
        </w:r>
      </w:hyperlink>
      <w:r w:rsidR="00AE06B0" w:rsidRPr="00B21FEC">
        <w:t xml:space="preserve">, </w:t>
      </w:r>
      <w:hyperlink r:id="rId111" w:history="1">
        <w:r w:rsidR="00AE06B0" w:rsidRPr="00AF0BE9">
          <w:rPr>
            <w:rStyle w:val="Hyperlink"/>
          </w:rPr>
          <w:t>PR707447</w:t>
        </w:r>
      </w:hyperlink>
      <w:r w:rsidR="00461A4B" w:rsidRPr="00461A4B">
        <w:t xml:space="preserve"> </w:t>
      </w:r>
      <w:proofErr w:type="spellStart"/>
      <w:r>
        <w:t>ppc</w:t>
      </w:r>
      <w:proofErr w:type="spellEnd"/>
      <w:r>
        <w:t xml:space="preserve"> 01Jul1</w:t>
      </w:r>
      <w:r w:rsidR="00AE06B0">
        <w:t>9</w:t>
      </w:r>
      <w:r>
        <w:t>]</w:t>
      </w:r>
    </w:p>
    <w:p w:rsidR="002B3F75" w:rsidRPr="002B3F75" w:rsidRDefault="00F31298" w:rsidP="00AE39AC">
      <w:r w:rsidRPr="00011484">
        <w:t>A full-time employee must be paid a minimum weekly rate for their classification as set out in the table below:</w:t>
      </w:r>
    </w:p>
    <w:tbl>
      <w:tblPr>
        <w:tblW w:w="0" w:type="auto"/>
        <w:tblInd w:w="851" w:type="dxa"/>
        <w:tblCellMar>
          <w:left w:w="0" w:type="dxa"/>
          <w:right w:w="170" w:type="dxa"/>
        </w:tblCellMar>
        <w:tblLook w:val="01E0" w:firstRow="1" w:lastRow="1" w:firstColumn="1" w:lastColumn="1" w:noHBand="0" w:noVBand="0"/>
      </w:tblPr>
      <w:tblGrid>
        <w:gridCol w:w="2880"/>
        <w:gridCol w:w="3420"/>
      </w:tblGrid>
      <w:tr w:rsidR="00F31298" w:rsidRPr="00E50653" w:rsidTr="003536E7">
        <w:trPr>
          <w:cantSplit/>
          <w:tblHeader/>
        </w:trPr>
        <w:tc>
          <w:tcPr>
            <w:tcW w:w="2880" w:type="dxa"/>
          </w:tcPr>
          <w:p w:rsidR="00F31298" w:rsidRPr="00E50653" w:rsidRDefault="00F31298" w:rsidP="00E50653">
            <w:pPr>
              <w:pStyle w:val="AMODTable"/>
              <w:rPr>
                <w:b/>
              </w:rPr>
            </w:pPr>
            <w:r w:rsidRPr="00E50653">
              <w:rPr>
                <w:b/>
              </w:rPr>
              <w:t>Classification</w:t>
            </w:r>
          </w:p>
        </w:tc>
        <w:tc>
          <w:tcPr>
            <w:tcW w:w="3420" w:type="dxa"/>
          </w:tcPr>
          <w:p w:rsidR="00F31298" w:rsidRPr="00E50653" w:rsidRDefault="00F31298" w:rsidP="00E50653">
            <w:pPr>
              <w:pStyle w:val="AMODTable"/>
              <w:jc w:val="center"/>
              <w:rPr>
                <w:b/>
              </w:rPr>
            </w:pPr>
            <w:r w:rsidRPr="00E50653">
              <w:rPr>
                <w:b/>
              </w:rPr>
              <w:t>Minimum weekly rate</w:t>
            </w:r>
            <w:r w:rsidRPr="00E50653">
              <w:rPr>
                <w:b/>
              </w:rPr>
              <w:br/>
              <w:t>$</w:t>
            </w:r>
          </w:p>
        </w:tc>
      </w:tr>
      <w:tr w:rsidR="00AE06B0" w:rsidRPr="00011484" w:rsidTr="006176BA">
        <w:trPr>
          <w:tblHeader/>
        </w:trPr>
        <w:tc>
          <w:tcPr>
            <w:tcW w:w="2880" w:type="dxa"/>
          </w:tcPr>
          <w:p w:rsidR="00AE06B0" w:rsidRPr="00011484" w:rsidRDefault="00AE06B0" w:rsidP="00E50653">
            <w:pPr>
              <w:pStyle w:val="AMODTable"/>
            </w:pPr>
            <w:r w:rsidRPr="00011484">
              <w:t>Grade 1</w:t>
            </w:r>
          </w:p>
        </w:tc>
        <w:tc>
          <w:tcPr>
            <w:tcW w:w="3420" w:type="dxa"/>
          </w:tcPr>
          <w:p w:rsidR="00AE06B0" w:rsidRPr="00372D41" w:rsidRDefault="00AE06B0" w:rsidP="00AE06B0">
            <w:pPr>
              <w:pStyle w:val="AMODTable"/>
              <w:jc w:val="center"/>
            </w:pPr>
            <w:r w:rsidRPr="00372D41">
              <w:t>740.80</w:t>
            </w:r>
          </w:p>
        </w:tc>
      </w:tr>
      <w:tr w:rsidR="00AE06B0" w:rsidRPr="00011484" w:rsidTr="006176BA">
        <w:trPr>
          <w:tblHeader/>
        </w:trPr>
        <w:tc>
          <w:tcPr>
            <w:tcW w:w="2880" w:type="dxa"/>
          </w:tcPr>
          <w:p w:rsidR="00AE06B0" w:rsidRPr="00011484" w:rsidRDefault="00AE06B0" w:rsidP="00E50653">
            <w:pPr>
              <w:pStyle w:val="AMODTable"/>
            </w:pPr>
            <w:r w:rsidRPr="00011484">
              <w:t>Grade 2</w:t>
            </w:r>
          </w:p>
        </w:tc>
        <w:tc>
          <w:tcPr>
            <w:tcW w:w="3420" w:type="dxa"/>
          </w:tcPr>
          <w:p w:rsidR="00AE06B0" w:rsidRPr="00372D41" w:rsidRDefault="00AE06B0" w:rsidP="00AE06B0">
            <w:pPr>
              <w:pStyle w:val="AMODTable"/>
              <w:jc w:val="center"/>
            </w:pPr>
            <w:r w:rsidRPr="00372D41">
              <w:t>761.60</w:t>
            </w:r>
          </w:p>
        </w:tc>
      </w:tr>
      <w:tr w:rsidR="00AE06B0" w:rsidRPr="00011484" w:rsidTr="006176BA">
        <w:trPr>
          <w:tblHeader/>
        </w:trPr>
        <w:tc>
          <w:tcPr>
            <w:tcW w:w="2880" w:type="dxa"/>
          </w:tcPr>
          <w:p w:rsidR="00AE06B0" w:rsidRPr="00011484" w:rsidRDefault="00AE06B0" w:rsidP="00E50653">
            <w:pPr>
              <w:pStyle w:val="AMODTable"/>
            </w:pPr>
            <w:r w:rsidRPr="00011484">
              <w:t>Grade 3</w:t>
            </w:r>
          </w:p>
        </w:tc>
        <w:tc>
          <w:tcPr>
            <w:tcW w:w="3420" w:type="dxa"/>
          </w:tcPr>
          <w:p w:rsidR="00AE06B0" w:rsidRPr="00372D41" w:rsidRDefault="00AE06B0" w:rsidP="00AE06B0">
            <w:pPr>
              <w:pStyle w:val="AMODTable"/>
              <w:jc w:val="center"/>
            </w:pPr>
            <w:r w:rsidRPr="00372D41">
              <w:t>813.00</w:t>
            </w:r>
          </w:p>
        </w:tc>
      </w:tr>
      <w:tr w:rsidR="00AE06B0" w:rsidRPr="00011484" w:rsidTr="006176BA">
        <w:trPr>
          <w:tblHeader/>
        </w:trPr>
        <w:tc>
          <w:tcPr>
            <w:tcW w:w="2880" w:type="dxa"/>
          </w:tcPr>
          <w:p w:rsidR="00AE06B0" w:rsidRPr="00011484" w:rsidRDefault="00AE06B0" w:rsidP="00E50653">
            <w:pPr>
              <w:pStyle w:val="AMODTable"/>
            </w:pPr>
            <w:r w:rsidRPr="00011484">
              <w:t>Grade 4</w:t>
            </w:r>
          </w:p>
        </w:tc>
        <w:tc>
          <w:tcPr>
            <w:tcW w:w="3420" w:type="dxa"/>
          </w:tcPr>
          <w:p w:rsidR="00AE06B0" w:rsidRPr="00372D41" w:rsidRDefault="00AE06B0" w:rsidP="00AE06B0">
            <w:pPr>
              <w:pStyle w:val="AMODTable"/>
              <w:jc w:val="center"/>
            </w:pPr>
            <w:r w:rsidRPr="00372D41">
              <w:t>837.20</w:t>
            </w:r>
          </w:p>
        </w:tc>
      </w:tr>
      <w:tr w:rsidR="00AE06B0" w:rsidRPr="00011484" w:rsidTr="006176BA">
        <w:trPr>
          <w:tblHeader/>
        </w:trPr>
        <w:tc>
          <w:tcPr>
            <w:tcW w:w="2880" w:type="dxa"/>
          </w:tcPr>
          <w:p w:rsidR="00AE06B0" w:rsidRPr="00011484" w:rsidRDefault="00AE06B0" w:rsidP="00E50653">
            <w:pPr>
              <w:pStyle w:val="AMODTable"/>
            </w:pPr>
            <w:r w:rsidRPr="00011484">
              <w:t>Grade 5</w:t>
            </w:r>
          </w:p>
        </w:tc>
        <w:tc>
          <w:tcPr>
            <w:tcW w:w="3420" w:type="dxa"/>
          </w:tcPr>
          <w:p w:rsidR="00AE06B0" w:rsidRPr="00372D41" w:rsidRDefault="00AE06B0" w:rsidP="00AE06B0">
            <w:pPr>
              <w:pStyle w:val="AMODTable"/>
              <w:jc w:val="center"/>
            </w:pPr>
            <w:r w:rsidRPr="00372D41">
              <w:t>862.50</w:t>
            </w:r>
          </w:p>
        </w:tc>
      </w:tr>
      <w:tr w:rsidR="00AE06B0" w:rsidRPr="00011484" w:rsidTr="006176BA">
        <w:trPr>
          <w:tblHeader/>
        </w:trPr>
        <w:tc>
          <w:tcPr>
            <w:tcW w:w="2880" w:type="dxa"/>
          </w:tcPr>
          <w:p w:rsidR="00AE06B0" w:rsidRPr="00011484" w:rsidRDefault="00AE06B0" w:rsidP="00E50653">
            <w:pPr>
              <w:pStyle w:val="AMODTable"/>
            </w:pPr>
            <w:r w:rsidRPr="00011484">
              <w:t>Grade 6</w:t>
            </w:r>
          </w:p>
        </w:tc>
        <w:tc>
          <w:tcPr>
            <w:tcW w:w="3420" w:type="dxa"/>
          </w:tcPr>
          <w:p w:rsidR="00AE06B0" w:rsidRDefault="00AE06B0" w:rsidP="00AE06B0">
            <w:pPr>
              <w:pStyle w:val="AMODTable"/>
              <w:jc w:val="center"/>
            </w:pPr>
            <w:r w:rsidRPr="00372D41">
              <w:t>889.00</w:t>
            </w:r>
          </w:p>
        </w:tc>
      </w:tr>
    </w:tbl>
    <w:p w:rsidR="00DB266A" w:rsidRDefault="00DB266A" w:rsidP="00DB266A">
      <w:bookmarkStart w:id="111" w:name="_Ref414263732"/>
      <w:bookmarkStart w:id="112" w:name="_Ref414263741"/>
      <w:r>
        <w:t>   </w:t>
      </w:r>
    </w:p>
    <w:p w:rsidR="003413E6" w:rsidRDefault="0078408D" w:rsidP="00DB266A">
      <w:pPr>
        <w:pStyle w:val="Level1"/>
      </w:pPr>
      <w:bookmarkStart w:id="113" w:name="_Ref453920167"/>
      <w:bookmarkStart w:id="114" w:name="_Ref453920168"/>
      <w:bookmarkStart w:id="115" w:name="_Toc27640223"/>
      <w:r w:rsidRPr="00011484">
        <w:lastRenderedPageBreak/>
        <w:t>Allowances</w:t>
      </w:r>
      <w:bookmarkEnd w:id="111"/>
      <w:bookmarkEnd w:id="112"/>
      <w:bookmarkEnd w:id="113"/>
      <w:bookmarkEnd w:id="114"/>
      <w:bookmarkEnd w:id="115"/>
    </w:p>
    <w:p w:rsidR="00CA3DB9" w:rsidRPr="006C7CDF" w:rsidRDefault="00CA3DB9" w:rsidP="00CA3DB9">
      <w:pPr>
        <w:pStyle w:val="note"/>
        <w:rPr>
          <w:lang w:val="en-US" w:eastAsia="en-US"/>
        </w:rPr>
      </w:pPr>
      <w:r w:rsidRPr="006C7CDF">
        <w:rPr>
          <w:lang w:val="en-US" w:eastAsia="en-US"/>
        </w:rPr>
        <w:t xml:space="preserve">To view the current monetary amounts of work-related allowances refer to the </w:t>
      </w:r>
      <w:hyperlink r:id="rId112" w:history="1">
        <w:r w:rsidRPr="006C7CDF">
          <w:rPr>
            <w:rStyle w:val="Hyperlink"/>
            <w:lang w:val="en-US" w:eastAsia="en-US"/>
          </w:rPr>
          <w:t>Allowances Sheet</w:t>
        </w:r>
      </w:hyperlink>
      <w:r w:rsidRPr="006C7CDF">
        <w:rPr>
          <w:lang w:val="en-US" w:eastAsia="en-US"/>
        </w:rPr>
        <w:t>.</w:t>
      </w:r>
    </w:p>
    <w:p w:rsidR="00CA3C05" w:rsidRPr="00CA3C05" w:rsidRDefault="00CA3C05" w:rsidP="0025279C">
      <w:pPr>
        <w:pStyle w:val="History"/>
        <w:keepNext w:val="0"/>
      </w:pPr>
      <w:r>
        <w:t>[Varied by</w:t>
      </w:r>
      <w:r w:rsidR="0024578F">
        <w:t xml:space="preserve"> </w:t>
      </w:r>
      <w:hyperlink r:id="rId113" w:history="1">
        <w:r w:rsidR="0024578F" w:rsidRPr="0024578F">
          <w:rPr>
            <w:rStyle w:val="Hyperlink"/>
          </w:rPr>
          <w:t>PR991823</w:t>
        </w:r>
      </w:hyperlink>
      <w:r w:rsidR="0024578F">
        <w:t>,</w:t>
      </w:r>
      <w:r>
        <w:t xml:space="preserve"> </w:t>
      </w:r>
      <w:hyperlink r:id="rId114" w:history="1">
        <w:r w:rsidRPr="00B87212">
          <w:rPr>
            <w:rStyle w:val="Hyperlink"/>
          </w:rPr>
          <w:t>PR994474</w:t>
        </w:r>
      </w:hyperlink>
      <w:r w:rsidR="00387CCA">
        <w:t xml:space="preserve">, </w:t>
      </w:r>
      <w:hyperlink r:id="rId115" w:history="1">
        <w:r w:rsidR="00387CCA" w:rsidRPr="00387CCA">
          <w:rPr>
            <w:rStyle w:val="Hyperlink"/>
          </w:rPr>
          <w:t>PR998143</w:t>
        </w:r>
      </w:hyperlink>
      <w:r w:rsidR="00B02685">
        <w:t>,</w:t>
      </w:r>
      <w:r w:rsidR="00B02685" w:rsidRPr="00B02685">
        <w:t xml:space="preserve"> </w:t>
      </w:r>
      <w:hyperlink r:id="rId116" w:history="1">
        <w:r w:rsidR="00B02685">
          <w:rPr>
            <w:rStyle w:val="Hyperlink"/>
          </w:rPr>
          <w:t>PR503649</w:t>
        </w:r>
      </w:hyperlink>
      <w:r w:rsidR="0081717B">
        <w:t xml:space="preserve">, </w:t>
      </w:r>
      <w:hyperlink r:id="rId117" w:history="1">
        <w:r w:rsidR="0081717B" w:rsidRPr="00C24C84">
          <w:rPr>
            <w:rStyle w:val="Hyperlink"/>
          </w:rPr>
          <w:t>PR509190</w:t>
        </w:r>
      </w:hyperlink>
      <w:r w:rsidR="00CE1D99">
        <w:t xml:space="preserve">, </w:t>
      </w:r>
      <w:hyperlink r:id="rId118" w:history="1">
        <w:r w:rsidR="00CE1D99" w:rsidRPr="00AF4966">
          <w:rPr>
            <w:rStyle w:val="Hyperlink"/>
          </w:rPr>
          <w:t>PR523020</w:t>
        </w:r>
      </w:hyperlink>
      <w:r w:rsidR="00E93CDD">
        <w:t xml:space="preserve">, </w:t>
      </w:r>
      <w:hyperlink r:id="rId119" w:history="1">
        <w:r w:rsidR="00E93CDD">
          <w:rPr>
            <w:rStyle w:val="Hyperlink"/>
          </w:rPr>
          <w:t>PR536823</w:t>
        </w:r>
      </w:hyperlink>
      <w:r w:rsidR="00EB3A98">
        <w:t xml:space="preserve">, </w:t>
      </w:r>
      <w:hyperlink r:id="rId120" w:tgtFrame="_parent" w:history="1">
        <w:r w:rsidR="00A673E9" w:rsidRPr="00A673E9">
          <w:rPr>
            <w:rStyle w:val="Hyperlink"/>
            <w:szCs w:val="20"/>
          </w:rPr>
          <w:t>PR551746</w:t>
        </w:r>
      </w:hyperlink>
      <w:r w:rsidR="00887E7D">
        <w:t xml:space="preserve">; </w:t>
      </w:r>
      <w:hyperlink r:id="rId121" w:history="1">
        <w:r w:rsidR="00887E7D">
          <w:rPr>
            <w:rStyle w:val="Hyperlink"/>
          </w:rPr>
          <w:t>PR561478</w:t>
        </w:r>
      </w:hyperlink>
      <w:r w:rsidR="00FD39C1">
        <w:t xml:space="preserve">, </w:t>
      </w:r>
      <w:hyperlink r:id="rId122" w:history="1">
        <w:r w:rsidR="00FD39C1">
          <w:rPr>
            <w:rStyle w:val="Hyperlink"/>
          </w:rPr>
          <w:t>PR566847</w:t>
        </w:r>
      </w:hyperlink>
      <w:r w:rsidR="00B25FF4" w:rsidRPr="00B25FF4">
        <w:rPr>
          <w:rStyle w:val="Hyperlink"/>
          <w:color w:val="auto"/>
          <w:u w:val="none"/>
        </w:rPr>
        <w:t>,</w:t>
      </w:r>
      <w:r w:rsidR="00E07B69" w:rsidRPr="00E07B69">
        <w:rPr>
          <w:rStyle w:val="Hyperlink"/>
          <w:u w:val="none"/>
        </w:rPr>
        <w:t xml:space="preserve"> </w:t>
      </w:r>
      <w:hyperlink r:id="rId123" w:history="1">
        <w:r w:rsidR="00E07B69">
          <w:rPr>
            <w:rStyle w:val="Hyperlink"/>
          </w:rPr>
          <w:t>PR579542</w:t>
        </w:r>
      </w:hyperlink>
      <w:r w:rsidR="00614DA0" w:rsidRPr="006A7EBD">
        <w:rPr>
          <w:rStyle w:val="Hyperlink"/>
          <w:color w:val="auto"/>
          <w:u w:val="none"/>
        </w:rPr>
        <w:t>,</w:t>
      </w:r>
      <w:r w:rsidR="00614DA0" w:rsidRPr="00E07B69">
        <w:rPr>
          <w:rStyle w:val="Hyperlink"/>
          <w:u w:val="none"/>
        </w:rPr>
        <w:t xml:space="preserve"> </w:t>
      </w:r>
      <w:hyperlink r:id="rId124" w:history="1">
        <w:r w:rsidR="00614DA0">
          <w:rPr>
            <w:rStyle w:val="Hyperlink"/>
          </w:rPr>
          <w:t>PR592296</w:t>
        </w:r>
      </w:hyperlink>
      <w:r w:rsidR="003E4EEF" w:rsidRPr="003E4EEF">
        <w:rPr>
          <w:rStyle w:val="Hyperlink"/>
          <w:color w:val="auto"/>
          <w:u w:val="none"/>
        </w:rPr>
        <w:t xml:space="preserve">, </w:t>
      </w:r>
      <w:hyperlink r:id="rId125" w:history="1">
        <w:r w:rsidR="003E4EEF" w:rsidRPr="003E4EEF">
          <w:rPr>
            <w:rStyle w:val="Hyperlink"/>
          </w:rPr>
          <w:t>PR606518</w:t>
        </w:r>
      </w:hyperlink>
      <w:r w:rsidR="005F4C6A">
        <w:t xml:space="preserve">, </w:t>
      </w:r>
      <w:hyperlink r:id="rId126" w:history="1">
        <w:r w:rsidR="005F4C6A">
          <w:rPr>
            <w:rStyle w:val="Hyperlink"/>
          </w:rPr>
          <w:t>PR704196</w:t>
        </w:r>
      </w:hyperlink>
      <w:r w:rsidR="005F4C6A">
        <w:t xml:space="preserve">, </w:t>
      </w:r>
      <w:hyperlink r:id="rId127" w:history="1">
        <w:r w:rsidR="005F4C6A">
          <w:rPr>
            <w:rStyle w:val="Hyperlink"/>
          </w:rPr>
          <w:t>PR707645</w:t>
        </w:r>
      </w:hyperlink>
      <w:r w:rsidR="005F4C6A">
        <w:t>]</w:t>
      </w:r>
    </w:p>
    <w:p w:rsidR="00AC5D24" w:rsidRPr="00011484" w:rsidRDefault="00AC5D24" w:rsidP="00AC5D24">
      <w:pPr>
        <w:pStyle w:val="Level2Bold"/>
      </w:pPr>
      <w:bookmarkStart w:id="116" w:name="_Ref219001411"/>
      <w:r w:rsidRPr="00011484">
        <w:t>Industry allowance</w:t>
      </w:r>
      <w:bookmarkEnd w:id="116"/>
    </w:p>
    <w:p w:rsidR="00AC5D24" w:rsidRPr="00011484" w:rsidRDefault="00A35830" w:rsidP="00D85133">
      <w:pPr>
        <w:pStyle w:val="Block1"/>
      </w:pPr>
      <w:r w:rsidRPr="00011484">
        <w:t>An employee engaged in any of the work specified in this awa</w:t>
      </w:r>
      <w:r w:rsidR="0062360D" w:rsidRPr="00011484">
        <w:t xml:space="preserve">rd will be paid an </w:t>
      </w:r>
      <w:r w:rsidR="00B9183D" w:rsidRPr="00011484">
        <w:t>allowance of</w:t>
      </w:r>
      <w:r w:rsidR="0062360D" w:rsidRPr="00011484">
        <w:t xml:space="preserve"> 3.25% </w:t>
      </w:r>
      <w:r w:rsidR="00B9183D" w:rsidRPr="00011484">
        <w:t xml:space="preserve">of the </w:t>
      </w:r>
      <w:hyperlink w:anchor="standard_rate" w:history="1">
        <w:r w:rsidR="00B9183D" w:rsidRPr="008E4A1F">
          <w:rPr>
            <w:rStyle w:val="Hyperlink"/>
          </w:rPr>
          <w:t>standard rate</w:t>
        </w:r>
      </w:hyperlink>
      <w:r w:rsidR="00B9183D" w:rsidRPr="00011484">
        <w:t xml:space="preserve"> for that week</w:t>
      </w:r>
      <w:r w:rsidRPr="00011484">
        <w:t xml:space="preserve"> to compensate for the disabilities of the industry. This additional rate will be regarded as part of the </w:t>
      </w:r>
      <w:hyperlink w:anchor="standard_rate" w:history="1">
        <w:r w:rsidRPr="008E4A1F">
          <w:rPr>
            <w:rStyle w:val="Hyperlink"/>
          </w:rPr>
          <w:t>standard rate</w:t>
        </w:r>
      </w:hyperlink>
      <w:r w:rsidRPr="00011484">
        <w:t xml:space="preserve"> for all purposes.</w:t>
      </w:r>
    </w:p>
    <w:p w:rsidR="00AC5D24" w:rsidRPr="00011484" w:rsidRDefault="00AC5D24" w:rsidP="00AC5D24">
      <w:pPr>
        <w:pStyle w:val="Level2Bold"/>
      </w:pPr>
      <w:bookmarkStart w:id="117" w:name="_Ref251164798"/>
      <w:r w:rsidRPr="00011484">
        <w:t>Leading hand</w:t>
      </w:r>
      <w:bookmarkEnd w:id="117"/>
    </w:p>
    <w:p w:rsidR="00A35830" w:rsidRPr="00011484" w:rsidRDefault="00A35830" w:rsidP="00D85133">
      <w:pPr>
        <w:pStyle w:val="Block1"/>
      </w:pPr>
      <w:r w:rsidRPr="00011484">
        <w:t>Employees performing work as a leading h</w:t>
      </w:r>
      <w:r w:rsidR="00CA3C05">
        <w:t>and or who are in charge of the</w:t>
      </w:r>
      <w:r w:rsidR="00B00188">
        <w:t xml:space="preserve"> </w:t>
      </w:r>
      <w:r w:rsidRPr="00011484">
        <w:t xml:space="preserve">plant (as defined) will be paid the following </w:t>
      </w:r>
      <w:r w:rsidR="00B9183D" w:rsidRPr="00011484">
        <w:t xml:space="preserve">additional percentage of the </w:t>
      </w:r>
      <w:hyperlink w:anchor="standard_rate" w:history="1">
        <w:r w:rsidR="00B9183D" w:rsidRPr="008E4A1F">
          <w:rPr>
            <w:rStyle w:val="Hyperlink"/>
          </w:rPr>
          <w:t>standard rate</w:t>
        </w:r>
      </w:hyperlink>
      <w:r w:rsidR="008820BF" w:rsidRPr="00011484">
        <w:t xml:space="preserve"> per week</w:t>
      </w:r>
      <w:r w:rsidRPr="00011484">
        <w:t>:</w:t>
      </w:r>
    </w:p>
    <w:tbl>
      <w:tblPr>
        <w:tblW w:w="0" w:type="auto"/>
        <w:tblInd w:w="851" w:type="dxa"/>
        <w:tblCellMar>
          <w:left w:w="0" w:type="dxa"/>
          <w:right w:w="170" w:type="dxa"/>
        </w:tblCellMar>
        <w:tblLook w:val="01E0" w:firstRow="1" w:lastRow="1" w:firstColumn="1" w:lastColumn="1" w:noHBand="0" w:noVBand="0"/>
      </w:tblPr>
      <w:tblGrid>
        <w:gridCol w:w="4194"/>
        <w:gridCol w:w="1795"/>
      </w:tblGrid>
      <w:tr w:rsidR="00224574" w:rsidRPr="00B62260" w:rsidTr="00B62260">
        <w:trPr>
          <w:cantSplit/>
          <w:tblHeader/>
        </w:trPr>
        <w:tc>
          <w:tcPr>
            <w:tcW w:w="4194" w:type="dxa"/>
          </w:tcPr>
          <w:p w:rsidR="00224574" w:rsidRPr="00B62260" w:rsidRDefault="00224574" w:rsidP="00224574">
            <w:pPr>
              <w:pStyle w:val="AMODTable"/>
              <w:rPr>
                <w:b/>
              </w:rPr>
            </w:pPr>
            <w:r w:rsidRPr="00B62260">
              <w:rPr>
                <w:b/>
              </w:rPr>
              <w:t>Leading hand</w:t>
            </w:r>
          </w:p>
        </w:tc>
        <w:tc>
          <w:tcPr>
            <w:tcW w:w="1795" w:type="dxa"/>
          </w:tcPr>
          <w:p w:rsidR="00224574" w:rsidRPr="00B62260" w:rsidRDefault="00224574" w:rsidP="00B62260">
            <w:pPr>
              <w:pStyle w:val="AMODTable"/>
              <w:jc w:val="center"/>
              <w:rPr>
                <w:b/>
              </w:rPr>
            </w:pPr>
            <w:r w:rsidRPr="00B62260">
              <w:rPr>
                <w:b/>
              </w:rPr>
              <w:t>Allowance</w:t>
            </w:r>
            <w:r w:rsidR="00BB76D0" w:rsidRPr="00B62260">
              <w:rPr>
                <w:b/>
              </w:rPr>
              <w:br/>
              <w:t>%</w:t>
            </w:r>
          </w:p>
        </w:tc>
      </w:tr>
      <w:tr w:rsidR="00224574" w:rsidRPr="00011484" w:rsidTr="00B62260">
        <w:tc>
          <w:tcPr>
            <w:tcW w:w="4194" w:type="dxa"/>
          </w:tcPr>
          <w:p w:rsidR="00224574" w:rsidRPr="00011484" w:rsidRDefault="00224574" w:rsidP="00224574">
            <w:pPr>
              <w:pStyle w:val="AMODTable"/>
            </w:pPr>
            <w:r w:rsidRPr="00011484">
              <w:t>In charge of less than 3 employees</w:t>
            </w:r>
          </w:p>
        </w:tc>
        <w:tc>
          <w:tcPr>
            <w:tcW w:w="1795" w:type="dxa"/>
          </w:tcPr>
          <w:p w:rsidR="00224574" w:rsidRPr="00011484" w:rsidRDefault="00224574" w:rsidP="00B62260">
            <w:pPr>
              <w:pStyle w:val="AMODTable"/>
              <w:jc w:val="center"/>
            </w:pPr>
            <w:r w:rsidRPr="00011484">
              <w:t>2.18</w:t>
            </w:r>
          </w:p>
        </w:tc>
      </w:tr>
      <w:tr w:rsidR="00224574" w:rsidRPr="00011484" w:rsidTr="00B62260">
        <w:tc>
          <w:tcPr>
            <w:tcW w:w="4194" w:type="dxa"/>
          </w:tcPr>
          <w:p w:rsidR="00224574" w:rsidRPr="00011484" w:rsidRDefault="00224574" w:rsidP="00224574">
            <w:pPr>
              <w:pStyle w:val="AMODTable"/>
            </w:pPr>
            <w:r w:rsidRPr="00011484">
              <w:t>In charge of 3 to 6 employees</w:t>
            </w:r>
          </w:p>
        </w:tc>
        <w:tc>
          <w:tcPr>
            <w:tcW w:w="1795" w:type="dxa"/>
          </w:tcPr>
          <w:p w:rsidR="00224574" w:rsidRPr="00011484" w:rsidRDefault="00224574" w:rsidP="00B62260">
            <w:pPr>
              <w:pStyle w:val="AMODTable"/>
              <w:jc w:val="center"/>
            </w:pPr>
            <w:r w:rsidRPr="00011484">
              <w:t>3.04</w:t>
            </w:r>
          </w:p>
        </w:tc>
      </w:tr>
      <w:tr w:rsidR="00224574" w:rsidRPr="00011484" w:rsidTr="00B62260">
        <w:tc>
          <w:tcPr>
            <w:tcW w:w="4194" w:type="dxa"/>
          </w:tcPr>
          <w:p w:rsidR="00224574" w:rsidRPr="00011484" w:rsidRDefault="00224574" w:rsidP="00224574">
            <w:pPr>
              <w:pStyle w:val="AMODTable"/>
            </w:pPr>
            <w:r w:rsidRPr="00011484">
              <w:t>In charge of 6 to 10 employees</w:t>
            </w:r>
          </w:p>
        </w:tc>
        <w:tc>
          <w:tcPr>
            <w:tcW w:w="1795" w:type="dxa"/>
          </w:tcPr>
          <w:p w:rsidR="00224574" w:rsidRPr="00011484" w:rsidRDefault="00224574" w:rsidP="00B62260">
            <w:pPr>
              <w:pStyle w:val="AMODTable"/>
              <w:jc w:val="center"/>
            </w:pPr>
            <w:r w:rsidRPr="00011484">
              <w:t>3.78</w:t>
            </w:r>
          </w:p>
        </w:tc>
      </w:tr>
      <w:tr w:rsidR="00224574" w:rsidRPr="00011484" w:rsidTr="00B62260">
        <w:tc>
          <w:tcPr>
            <w:tcW w:w="4194" w:type="dxa"/>
          </w:tcPr>
          <w:p w:rsidR="00224574" w:rsidRPr="00011484" w:rsidRDefault="00224574" w:rsidP="00224574">
            <w:pPr>
              <w:pStyle w:val="AMODTable"/>
            </w:pPr>
            <w:r w:rsidRPr="00011484">
              <w:t>In charge of more than 10 employees</w:t>
            </w:r>
          </w:p>
        </w:tc>
        <w:tc>
          <w:tcPr>
            <w:tcW w:w="1795" w:type="dxa"/>
          </w:tcPr>
          <w:p w:rsidR="00224574" w:rsidRPr="00011484" w:rsidRDefault="00224574" w:rsidP="00B62260">
            <w:pPr>
              <w:pStyle w:val="AMODTable"/>
              <w:jc w:val="center"/>
            </w:pPr>
            <w:r w:rsidRPr="00011484">
              <w:t>6.00</w:t>
            </w:r>
          </w:p>
        </w:tc>
      </w:tr>
      <w:tr w:rsidR="00224574" w:rsidRPr="00011484" w:rsidTr="00B62260">
        <w:tc>
          <w:tcPr>
            <w:tcW w:w="4194" w:type="dxa"/>
          </w:tcPr>
          <w:p w:rsidR="00224574" w:rsidRPr="00011484" w:rsidRDefault="00224574" w:rsidP="00224574">
            <w:pPr>
              <w:pStyle w:val="AMODTable"/>
            </w:pPr>
            <w:r w:rsidRPr="00011484">
              <w:t>Employee in charge of plant</w:t>
            </w:r>
          </w:p>
        </w:tc>
        <w:tc>
          <w:tcPr>
            <w:tcW w:w="1795" w:type="dxa"/>
          </w:tcPr>
          <w:p w:rsidR="00224574" w:rsidRPr="00011484" w:rsidRDefault="00224574" w:rsidP="00B62260">
            <w:pPr>
              <w:pStyle w:val="AMODTable"/>
              <w:jc w:val="center"/>
            </w:pPr>
            <w:r w:rsidRPr="00011484">
              <w:t>2.18</w:t>
            </w:r>
          </w:p>
        </w:tc>
      </w:tr>
    </w:tbl>
    <w:p w:rsidR="00B9183D" w:rsidRPr="00011484" w:rsidRDefault="00B9183D" w:rsidP="00224574">
      <w:pPr>
        <w:pStyle w:val="Block1"/>
      </w:pPr>
      <w:r w:rsidRPr="00011484">
        <w:t xml:space="preserve">This </w:t>
      </w:r>
      <w:r w:rsidR="00CF6552" w:rsidRPr="00011484">
        <w:t>allowance</w:t>
      </w:r>
      <w:r w:rsidRPr="00011484">
        <w:t xml:space="preserve"> will be </w:t>
      </w:r>
      <w:r w:rsidR="00CF6552" w:rsidRPr="00011484">
        <w:t>paid</w:t>
      </w:r>
      <w:r w:rsidRPr="00011484">
        <w:t xml:space="preserve"> for all purposes.</w:t>
      </w:r>
    </w:p>
    <w:p w:rsidR="007801B0" w:rsidRPr="00011484" w:rsidRDefault="007801B0" w:rsidP="00FC736E">
      <w:pPr>
        <w:pStyle w:val="Level2Bold"/>
      </w:pPr>
      <w:r w:rsidRPr="00011484">
        <w:t>Tool allowance</w:t>
      </w:r>
    </w:p>
    <w:p w:rsidR="007801B0" w:rsidRPr="00011484" w:rsidRDefault="007801B0" w:rsidP="00985F2A">
      <w:pPr>
        <w:pStyle w:val="Block1"/>
      </w:pPr>
      <w:r w:rsidRPr="00011484">
        <w:t>Where an employee is required to provide tools and appliances used in connection with the work of a quarry, the employee will be reimbursed by the employer for the cost of the tools and appliances. The provisions of this clause do not apply where the tools and appliance</w:t>
      </w:r>
      <w:r w:rsidR="00FC736E" w:rsidRPr="00011484">
        <w:t>s are provided by the employer.</w:t>
      </w:r>
    </w:p>
    <w:p w:rsidR="00AC5D24" w:rsidRPr="00011484" w:rsidRDefault="00AC5D24" w:rsidP="00AC5D24">
      <w:pPr>
        <w:pStyle w:val="Level2Bold"/>
      </w:pPr>
      <w:r w:rsidRPr="00011484">
        <w:t>First aid allowance</w:t>
      </w:r>
    </w:p>
    <w:p w:rsidR="00A353B3" w:rsidRPr="00011484" w:rsidRDefault="00A353B3" w:rsidP="00A353B3">
      <w:pPr>
        <w:pStyle w:val="Block1"/>
      </w:pPr>
      <w:r w:rsidRPr="00011484">
        <w:t xml:space="preserve">An employee </w:t>
      </w:r>
      <w:r w:rsidR="002C5ECF" w:rsidRPr="00011484">
        <w:t xml:space="preserve">will be paid an additional 1.9% of the </w:t>
      </w:r>
      <w:hyperlink w:anchor="standard_rate" w:history="1">
        <w:r w:rsidR="002C5ECF" w:rsidRPr="008E4A1F">
          <w:rPr>
            <w:rStyle w:val="Hyperlink"/>
          </w:rPr>
          <w:t>standard rate</w:t>
        </w:r>
      </w:hyperlink>
      <w:r w:rsidR="002C5ECF" w:rsidRPr="00011484">
        <w:t xml:space="preserve"> each week where the employee</w:t>
      </w:r>
      <w:r w:rsidRPr="00011484">
        <w:t>:</w:t>
      </w:r>
    </w:p>
    <w:p w:rsidR="00A353B3" w:rsidRPr="00011484" w:rsidRDefault="00A353B3" w:rsidP="00A353B3">
      <w:pPr>
        <w:pStyle w:val="Bullet2"/>
      </w:pPr>
      <w:r w:rsidRPr="00011484">
        <w:t xml:space="preserve">has been trained to provide first aid; </w:t>
      </w:r>
    </w:p>
    <w:p w:rsidR="00A353B3" w:rsidRPr="00011484" w:rsidRDefault="00A353B3" w:rsidP="00A353B3">
      <w:pPr>
        <w:pStyle w:val="Bullet2"/>
      </w:pPr>
      <w:r w:rsidRPr="00011484">
        <w:t xml:space="preserve">holds </w:t>
      </w:r>
      <w:r w:rsidR="006B3B99" w:rsidRPr="00011484">
        <w:t xml:space="preserve">a current and appropriate first </w:t>
      </w:r>
      <w:r w:rsidRPr="00011484">
        <w:t>aid qualification (such as a certificate from St John Ambulance or a similar body); and</w:t>
      </w:r>
    </w:p>
    <w:p w:rsidR="00A353B3" w:rsidRPr="00011484" w:rsidRDefault="00A353B3" w:rsidP="00A353B3">
      <w:pPr>
        <w:pStyle w:val="Bullet2"/>
      </w:pPr>
      <w:r w:rsidRPr="00011484">
        <w:t>is appointed by the emp</w:t>
      </w:r>
      <w:r w:rsidR="000D463E" w:rsidRPr="00011484">
        <w:t>loyer to perform first aid duty.</w:t>
      </w:r>
    </w:p>
    <w:p w:rsidR="00A353B3" w:rsidRPr="00011484" w:rsidRDefault="00A353B3" w:rsidP="000D463E">
      <w:pPr>
        <w:pStyle w:val="Block2"/>
        <w:ind w:left="0" w:firstLine="851"/>
      </w:pPr>
      <w:r w:rsidRPr="00011484">
        <w:t xml:space="preserve">This payment will be regarded as part of the </w:t>
      </w:r>
      <w:hyperlink w:anchor="standard_rate" w:history="1">
        <w:r w:rsidRPr="008E4A1F">
          <w:rPr>
            <w:rStyle w:val="Hyperlink"/>
          </w:rPr>
          <w:t>standard rate</w:t>
        </w:r>
      </w:hyperlink>
      <w:r w:rsidRPr="00011484">
        <w:t xml:space="preserve"> for all purposes.</w:t>
      </w:r>
    </w:p>
    <w:p w:rsidR="00AC5D24" w:rsidRDefault="006F14AA" w:rsidP="006F14AA">
      <w:pPr>
        <w:pStyle w:val="Level2Bold"/>
      </w:pPr>
      <w:bookmarkStart w:id="118" w:name="_Ref219001793"/>
      <w:r w:rsidRPr="00011484">
        <w:lastRenderedPageBreak/>
        <w:t>Use of private vehicle</w:t>
      </w:r>
      <w:bookmarkEnd w:id="118"/>
    </w:p>
    <w:p w:rsidR="00195883" w:rsidRPr="00253D08" w:rsidRDefault="00195883" w:rsidP="00195883">
      <w:pPr>
        <w:pStyle w:val="History"/>
      </w:pPr>
      <w:r>
        <w:t xml:space="preserve">[18.5 varied by </w:t>
      </w:r>
      <w:hyperlink r:id="rId128" w:history="1">
        <w:r w:rsidR="008854E2" w:rsidRPr="00AF4966">
          <w:rPr>
            <w:rStyle w:val="Hyperlink"/>
          </w:rPr>
          <w:t>PR523020</w:t>
        </w:r>
      </w:hyperlink>
      <w:r w:rsidR="00E93CDD">
        <w:t xml:space="preserve">, </w:t>
      </w:r>
      <w:hyperlink r:id="rId129" w:history="1">
        <w:r w:rsidR="00E93CDD">
          <w:rPr>
            <w:rStyle w:val="Hyperlink"/>
          </w:rPr>
          <w:t>PR536823</w:t>
        </w:r>
      </w:hyperlink>
      <w:r w:rsidR="00EB3A98">
        <w:t xml:space="preserve">, </w:t>
      </w:r>
      <w:hyperlink r:id="rId130" w:tgtFrame="_parent" w:history="1">
        <w:r w:rsidR="00A673E9" w:rsidRPr="00A673E9">
          <w:rPr>
            <w:rStyle w:val="Hyperlink"/>
            <w:szCs w:val="20"/>
          </w:rPr>
          <w:t>PR551746</w:t>
        </w:r>
      </w:hyperlink>
      <w:r w:rsidR="008854E2">
        <w:t xml:space="preserve"> </w:t>
      </w:r>
      <w:proofErr w:type="spellStart"/>
      <w:r>
        <w:t>ppc</w:t>
      </w:r>
      <w:proofErr w:type="spellEnd"/>
      <w:r>
        <w:t xml:space="preserve"> 01Jul1</w:t>
      </w:r>
      <w:r w:rsidR="00EB3A98">
        <w:t>4</w:t>
      </w:r>
      <w:r>
        <w:t>]</w:t>
      </w:r>
    </w:p>
    <w:p w:rsidR="006F14AA" w:rsidRPr="00011484" w:rsidRDefault="00A51D43" w:rsidP="00A353B3">
      <w:pPr>
        <w:pStyle w:val="Block1"/>
      </w:pPr>
      <w:r w:rsidRPr="00011484">
        <w:t xml:space="preserve">Where </w:t>
      </w:r>
      <w:r w:rsidR="00A353B3" w:rsidRPr="00011484">
        <w:t xml:space="preserve">employees during working hours are directed by the employer to use their private vehicle for any purpose, they </w:t>
      </w:r>
      <w:r w:rsidR="00CF6552" w:rsidRPr="00011484">
        <w:t>must</w:t>
      </w:r>
      <w:r w:rsidR="00A353B3" w:rsidRPr="00011484">
        <w:t xml:space="preserve"> be paid an all</w:t>
      </w:r>
      <w:r w:rsidR="008820BF" w:rsidRPr="00011484">
        <w:t xml:space="preserve">owance of </w:t>
      </w:r>
      <w:r w:rsidR="002C5ECF" w:rsidRPr="00011484">
        <w:t>$0.7</w:t>
      </w:r>
      <w:r w:rsidR="00EB3A98">
        <w:t>8</w:t>
      </w:r>
      <w:r w:rsidR="00A353B3" w:rsidRPr="00011484">
        <w:t xml:space="preserve"> per kilometre travelled.</w:t>
      </w:r>
    </w:p>
    <w:p w:rsidR="00AC5D24" w:rsidRPr="00011484" w:rsidRDefault="00AC5D24" w:rsidP="00AC5D24">
      <w:pPr>
        <w:pStyle w:val="Level2Bold"/>
      </w:pPr>
      <w:r w:rsidRPr="00011484">
        <w:t>Payment for wet weather</w:t>
      </w:r>
    </w:p>
    <w:p w:rsidR="00AC5D24" w:rsidRDefault="006F14AA" w:rsidP="00402E73">
      <w:pPr>
        <w:pStyle w:val="Level3"/>
      </w:pPr>
      <w:r w:rsidRPr="00011484">
        <w:t xml:space="preserve">When the employer or its responsible representative determines that the weather is too wet for ordinary duties, an employee will be paid on the basis of the rate prescribed for the appropriate classification in clause </w:t>
      </w:r>
      <w:r w:rsidR="00167150">
        <w:fldChar w:fldCharType="begin"/>
      </w:r>
      <w:r w:rsidR="00167150">
        <w:instrText xml:space="preserve"> REF _Ref208655928 \w \h  \* MERGEFORMAT </w:instrText>
      </w:r>
      <w:r w:rsidR="00167150">
        <w:fldChar w:fldCharType="separate"/>
      </w:r>
      <w:r w:rsidR="00BF454E">
        <w:t>17</w:t>
      </w:r>
      <w:r w:rsidR="00167150">
        <w:fldChar w:fldCharType="end"/>
      </w:r>
      <w:r w:rsidR="002C5ECF" w:rsidRPr="00011484">
        <w:t>—</w:t>
      </w:r>
      <w:r w:rsidR="00167150">
        <w:fldChar w:fldCharType="begin"/>
      </w:r>
      <w:r w:rsidR="00167150">
        <w:instrText xml:space="preserve"> REF _Ref208655928 \h  \* MERGEFORMAT </w:instrText>
      </w:r>
      <w:r w:rsidR="00167150">
        <w:fldChar w:fldCharType="separate"/>
      </w:r>
      <w:r w:rsidR="00BF454E" w:rsidRPr="00011484">
        <w:t>Minimum wages</w:t>
      </w:r>
      <w:r w:rsidR="00167150">
        <w:fldChar w:fldCharType="end"/>
      </w:r>
      <w:r w:rsidRPr="00011484">
        <w:t xml:space="preserve"> for all time lost.</w:t>
      </w:r>
    </w:p>
    <w:p w:rsidR="00CA3C05" w:rsidRPr="00CA3C05" w:rsidRDefault="00CA3C05" w:rsidP="00CA3C05">
      <w:pPr>
        <w:pStyle w:val="History"/>
      </w:pPr>
      <w:r>
        <w:t xml:space="preserve">[18.6(b) varied by </w:t>
      </w:r>
      <w:hyperlink r:id="rId131" w:history="1">
        <w:r w:rsidRPr="00B87212">
          <w:rPr>
            <w:rStyle w:val="Hyperlink"/>
          </w:rPr>
          <w:t>PR994474</w:t>
        </w:r>
      </w:hyperlink>
      <w:r>
        <w:t xml:space="preserve"> from 01Jan10]</w:t>
      </w:r>
    </w:p>
    <w:p w:rsidR="00402E73" w:rsidRPr="00011484" w:rsidRDefault="006F14AA" w:rsidP="00402E73">
      <w:pPr>
        <w:pStyle w:val="Level3"/>
      </w:pPr>
      <w:r w:rsidRPr="00011484">
        <w:t xml:space="preserve">An employee is not entitled to this payment unless the employee attends at and remains at the place of employment and is available and willing to perform </w:t>
      </w:r>
      <w:r w:rsidR="008820BF" w:rsidRPr="00011484">
        <w:t xml:space="preserve">work </w:t>
      </w:r>
      <w:r w:rsidRPr="00011484">
        <w:t>under cover when requested to do so,</w:t>
      </w:r>
      <w:r w:rsidR="00B00188">
        <w:t xml:space="preserve"> and</w:t>
      </w:r>
      <w:r w:rsidRPr="00011484">
        <w:t xml:space="preserve"> such other duties as may be allotted to the employee.</w:t>
      </w:r>
    </w:p>
    <w:p w:rsidR="00AC5D24" w:rsidRPr="00011484" w:rsidRDefault="00AC5D24" w:rsidP="00AC5D24">
      <w:pPr>
        <w:pStyle w:val="Level2Bold"/>
      </w:pPr>
      <w:bookmarkStart w:id="119" w:name="_Ref219015493"/>
      <w:r w:rsidRPr="00011484">
        <w:t>Protective clothing etc.</w:t>
      </w:r>
      <w:bookmarkEnd w:id="119"/>
    </w:p>
    <w:p w:rsidR="00AC5D24" w:rsidRPr="00011484" w:rsidRDefault="00AC5D24" w:rsidP="00F076BA">
      <w:pPr>
        <w:pStyle w:val="Level3Bold"/>
      </w:pPr>
      <w:bookmarkStart w:id="120" w:name="_Ref219001718"/>
      <w:r w:rsidRPr="00011484">
        <w:t>Clothing issue</w:t>
      </w:r>
      <w:bookmarkEnd w:id="120"/>
    </w:p>
    <w:p w:rsidR="00AC5D24" w:rsidRPr="00011484" w:rsidRDefault="00402E73" w:rsidP="00F076BA">
      <w:pPr>
        <w:pStyle w:val="Level4"/>
      </w:pPr>
      <w:r w:rsidRPr="00011484">
        <w:t xml:space="preserve">Each employee </w:t>
      </w:r>
      <w:r w:rsidR="00CF6552" w:rsidRPr="00011484">
        <w:t>must</w:t>
      </w:r>
      <w:r w:rsidRPr="00011484">
        <w:t xml:space="preserve"> be provided with two pairs of appropriate overalls or trousers/shirt or shorts/shirt combinations per annum free of charge</w:t>
      </w:r>
      <w:r w:rsidR="00B00188">
        <w:t>.</w:t>
      </w:r>
    </w:p>
    <w:p w:rsidR="00AC5D24" w:rsidRPr="00011484" w:rsidRDefault="00402E73" w:rsidP="00F076BA">
      <w:pPr>
        <w:pStyle w:val="Level4"/>
      </w:pPr>
      <w:r w:rsidRPr="00011484">
        <w:t xml:space="preserve">Each employee </w:t>
      </w:r>
      <w:r w:rsidR="00CF6552" w:rsidRPr="00011484">
        <w:t>must</w:t>
      </w:r>
      <w:r w:rsidRPr="00011484">
        <w:t xml:space="preserve"> be provided with a maximum of two pairs of safety boots/shoes per annum on a one pair for one pair replacement basis.</w:t>
      </w:r>
    </w:p>
    <w:p w:rsidR="00AC5D24" w:rsidRPr="00011484" w:rsidRDefault="00402E73" w:rsidP="00F076BA">
      <w:pPr>
        <w:pStyle w:val="Level4"/>
      </w:pPr>
      <w:r w:rsidRPr="00011484">
        <w:t xml:space="preserve">Any other article of protective clothing that is required </w:t>
      </w:r>
      <w:r w:rsidR="00CF6552" w:rsidRPr="00011484">
        <w:t>must</w:t>
      </w:r>
      <w:r w:rsidRPr="00011484">
        <w:t xml:space="preserve"> be provided by the employer and </w:t>
      </w:r>
      <w:r w:rsidR="00CF6552" w:rsidRPr="00011484">
        <w:t>must</w:t>
      </w:r>
      <w:r w:rsidRPr="00011484">
        <w:t xml:space="preserve"> be worn.</w:t>
      </w:r>
    </w:p>
    <w:p w:rsidR="00AC5D24" w:rsidRPr="00011484" w:rsidRDefault="00402E73" w:rsidP="00F076BA">
      <w:pPr>
        <w:pStyle w:val="Level4"/>
      </w:pPr>
      <w:r w:rsidRPr="00011484">
        <w:t xml:space="preserve">The employer </w:t>
      </w:r>
      <w:r w:rsidR="00CF6552" w:rsidRPr="00011484">
        <w:t>must</w:t>
      </w:r>
      <w:r w:rsidRPr="00011484">
        <w:t xml:space="preserve"> replace such articles when, in the opinion of the employer, they are no longer in a serviceable condition, but no employee </w:t>
      </w:r>
      <w:r w:rsidR="00CF6552" w:rsidRPr="00011484">
        <w:t>will</w:t>
      </w:r>
      <w:r w:rsidRPr="00011484">
        <w:t xml:space="preserve"> be entitled to a replacement unless they return the corresponding article issued to them or, if the article is lost or misplaced by the employee to whom it was issued, they </w:t>
      </w:r>
      <w:r w:rsidR="00CF6552" w:rsidRPr="00011484">
        <w:t>must</w:t>
      </w:r>
      <w:r w:rsidRPr="00011484">
        <w:t xml:space="preserve"> pay a reasonable price for the article.</w:t>
      </w:r>
    </w:p>
    <w:p w:rsidR="00AC5D24" w:rsidRPr="00011484" w:rsidRDefault="00402E73" w:rsidP="00F076BA">
      <w:pPr>
        <w:pStyle w:val="Level4"/>
      </w:pPr>
      <w:r w:rsidRPr="00011484">
        <w:t xml:space="preserve">The articles supplied in accordance with </w:t>
      </w:r>
      <w:r w:rsidR="002C5ECF" w:rsidRPr="00011484">
        <w:t>this sub</w:t>
      </w:r>
      <w:r w:rsidRPr="00011484">
        <w:t>clause</w:t>
      </w:r>
      <w:r w:rsidR="002C5ECF" w:rsidRPr="00011484">
        <w:t xml:space="preserve"> </w:t>
      </w:r>
      <w:r w:rsidR="00CF6552" w:rsidRPr="00011484">
        <w:t>will</w:t>
      </w:r>
      <w:r w:rsidRPr="00011484">
        <w:t xml:space="preserve"> remain the property of the employer.</w:t>
      </w:r>
    </w:p>
    <w:p w:rsidR="0052045D" w:rsidRPr="00011484" w:rsidRDefault="0052045D" w:rsidP="00985F2A">
      <w:pPr>
        <w:pStyle w:val="Level4"/>
      </w:pPr>
      <w:r w:rsidRPr="00011484">
        <w:t>Where the employee is responsible for laundering the protective clothing, the employer will reimburse the employee for the demonstrated costs of laundering. Alternatively, the employer and employee may agree upon an allowance payable to the employee for laundering of the protective clothing.</w:t>
      </w:r>
    </w:p>
    <w:p w:rsidR="00AC5D24" w:rsidRPr="00011484" w:rsidRDefault="003E527C" w:rsidP="00B0000D">
      <w:pPr>
        <w:pStyle w:val="Level3Bold"/>
      </w:pPr>
      <w:r w:rsidRPr="00011484">
        <w:t>Prescription case-</w:t>
      </w:r>
      <w:r w:rsidR="00AC5D24" w:rsidRPr="00011484">
        <w:t>hardened lenses</w:t>
      </w:r>
    </w:p>
    <w:p w:rsidR="00AC5D24" w:rsidRPr="00011484" w:rsidRDefault="00402E73" w:rsidP="00843442">
      <w:pPr>
        <w:pStyle w:val="Block2"/>
      </w:pPr>
      <w:r w:rsidRPr="00011484">
        <w:t>An employer who requires an employee to have</w:t>
      </w:r>
      <w:r w:rsidR="003E527C" w:rsidRPr="00011484">
        <w:t xml:space="preserve"> their prescription lenses </w:t>
      </w:r>
      <w:r w:rsidR="008E6EAC" w:rsidRPr="00011484">
        <w:t>case</w:t>
      </w:r>
      <w:r w:rsidR="008E6EAC" w:rsidRPr="00011484">
        <w:noBreakHyphen/>
      </w:r>
      <w:r w:rsidRPr="00011484">
        <w:t xml:space="preserve">hardened </w:t>
      </w:r>
      <w:r w:rsidR="00CF6552" w:rsidRPr="00011484">
        <w:t>must</w:t>
      </w:r>
      <w:r w:rsidR="003E527C" w:rsidRPr="00011484">
        <w:t xml:space="preserve"> pay for the cost of such case-</w:t>
      </w:r>
      <w:r w:rsidRPr="00011484">
        <w:t>hardening</w:t>
      </w:r>
      <w:r w:rsidR="002C5ECF" w:rsidRPr="00011484">
        <w:t>.</w:t>
      </w:r>
    </w:p>
    <w:p w:rsidR="00AC5D24" w:rsidRPr="00011484" w:rsidRDefault="00402E73" w:rsidP="00B0000D">
      <w:pPr>
        <w:pStyle w:val="Level3Bold"/>
      </w:pPr>
      <w:r w:rsidRPr="00011484">
        <w:lastRenderedPageBreak/>
        <w:t>Replacement of damage personal articles</w:t>
      </w:r>
    </w:p>
    <w:p w:rsidR="00402E73" w:rsidRPr="00011484" w:rsidRDefault="00402E73" w:rsidP="00843442">
      <w:pPr>
        <w:pStyle w:val="Block2"/>
      </w:pPr>
      <w:r w:rsidRPr="00011484">
        <w:t xml:space="preserve">An employer </w:t>
      </w:r>
      <w:r w:rsidR="00CF6552" w:rsidRPr="00011484">
        <w:t>must</w:t>
      </w:r>
      <w:r w:rsidRPr="00011484">
        <w:t xml:space="preserve"> compensate an employee to the extent of the damage sustained where, in the course of undertaking their work</w:t>
      </w:r>
      <w:r w:rsidR="002C5ECF" w:rsidRPr="00011484">
        <w:t>,</w:t>
      </w:r>
      <w:r w:rsidRPr="00011484">
        <w:t xml:space="preserve"> the employees clothing (other t</w:t>
      </w:r>
      <w:r w:rsidR="00D05F63" w:rsidRPr="00011484">
        <w:t xml:space="preserve">han that referred to in clause </w:t>
      </w:r>
      <w:r w:rsidR="00167150">
        <w:fldChar w:fldCharType="begin"/>
      </w:r>
      <w:r w:rsidR="00167150">
        <w:instrText xml:space="preserve"> REF _Ref219001718 \w \h  \* MERGEFORMAT </w:instrText>
      </w:r>
      <w:r w:rsidR="00167150">
        <w:fldChar w:fldCharType="separate"/>
      </w:r>
      <w:r w:rsidR="00BF454E">
        <w:t>18.7(a)</w:t>
      </w:r>
      <w:r w:rsidR="00167150">
        <w:fldChar w:fldCharType="end"/>
      </w:r>
      <w:r w:rsidR="002C5ECF" w:rsidRPr="00011484">
        <w:t>)</w:t>
      </w:r>
      <w:r w:rsidRPr="00011484">
        <w:t>, spectacles, hearing aids or tools are damaged or destroyed by fire or molten metal or through the use of corrosive substances.</w:t>
      </w:r>
    </w:p>
    <w:p w:rsidR="006F14AA" w:rsidRPr="00011484" w:rsidRDefault="00A3467C" w:rsidP="00B0000D">
      <w:pPr>
        <w:pStyle w:val="Level2Bold"/>
      </w:pPr>
      <w:bookmarkStart w:id="121" w:name="_Ref219002695"/>
      <w:r w:rsidRPr="00011484">
        <w:t>Travel, board and lodging</w:t>
      </w:r>
      <w:bookmarkEnd w:id="121"/>
    </w:p>
    <w:p w:rsidR="00A3467C" w:rsidRPr="00011484" w:rsidRDefault="00A3467C" w:rsidP="00B0000D">
      <w:pPr>
        <w:pStyle w:val="Level3Bold"/>
      </w:pPr>
      <w:r w:rsidRPr="00011484">
        <w:t>Temporary transfer</w:t>
      </w:r>
    </w:p>
    <w:p w:rsidR="00A3467C" w:rsidRPr="00011484" w:rsidRDefault="00A3467C" w:rsidP="00843442">
      <w:pPr>
        <w:pStyle w:val="Block2"/>
        <w:rPr>
          <w:bCs/>
        </w:rPr>
      </w:pPr>
      <w:r w:rsidRPr="00011484">
        <w:t xml:space="preserve">Employees temporarily transferred from their usual place of employment to another location </w:t>
      </w:r>
      <w:r w:rsidR="00CF6552" w:rsidRPr="00011484">
        <w:t>must</w:t>
      </w:r>
      <w:r w:rsidRPr="00011484">
        <w:t xml:space="preserve"> be paid at ordinary time rates for all time in excess of that usually spent in travelling to their place of employment and when required to use their private vehicle </w:t>
      </w:r>
      <w:r w:rsidR="00CF6552" w:rsidRPr="00011484">
        <w:t>must</w:t>
      </w:r>
      <w:r w:rsidRPr="00011484">
        <w:t xml:space="preserve"> be paid an allowance as set out in clause </w:t>
      </w:r>
      <w:r w:rsidR="00167150">
        <w:fldChar w:fldCharType="begin"/>
      </w:r>
      <w:r w:rsidR="00167150">
        <w:instrText xml:space="preserve"> REF _Ref219001793 \w \h  \* MERGEFORMAT </w:instrText>
      </w:r>
      <w:r w:rsidR="00167150">
        <w:fldChar w:fldCharType="separate"/>
      </w:r>
      <w:r w:rsidR="00BF454E">
        <w:t>18.5</w:t>
      </w:r>
      <w:r w:rsidR="00167150">
        <w:fldChar w:fldCharType="end"/>
      </w:r>
      <w:r w:rsidRPr="00011484">
        <w:t xml:space="preserve"> for all distance travelled in excess of that usually travelled to their place of employment. </w:t>
      </w:r>
    </w:p>
    <w:p w:rsidR="00A3467C" w:rsidRPr="00011484" w:rsidRDefault="00A3467C" w:rsidP="00B0000D">
      <w:pPr>
        <w:pStyle w:val="Level3Bold"/>
      </w:pPr>
      <w:bookmarkStart w:id="122" w:name="_Ref219001875"/>
      <w:r w:rsidRPr="00011484">
        <w:t>Permanent change in locality</w:t>
      </w:r>
      <w:bookmarkEnd w:id="122"/>
    </w:p>
    <w:p w:rsidR="00A3467C" w:rsidRPr="00011484" w:rsidRDefault="00A3467C" w:rsidP="00D06681">
      <w:pPr>
        <w:pStyle w:val="Block2"/>
        <w:keepNext/>
      </w:pPr>
      <w:r w:rsidRPr="00011484">
        <w:t>An employee:</w:t>
      </w:r>
    </w:p>
    <w:p w:rsidR="00A3467C" w:rsidRPr="00011484" w:rsidRDefault="00A3467C" w:rsidP="00B0000D">
      <w:pPr>
        <w:pStyle w:val="Level4"/>
      </w:pPr>
      <w:r w:rsidRPr="00011484">
        <w:t>employed in one locality to work in another; or</w:t>
      </w:r>
    </w:p>
    <w:p w:rsidR="00843442" w:rsidRPr="00011484" w:rsidRDefault="00A3467C" w:rsidP="00B0000D">
      <w:pPr>
        <w:pStyle w:val="Level4"/>
      </w:pPr>
      <w:r w:rsidRPr="00011484">
        <w:t xml:space="preserve">sent other than at their own request from their usual locality to another for employment which can reasonably be regarded as permanent, </w:t>
      </w:r>
      <w:r w:rsidR="00843442" w:rsidRPr="00011484">
        <w:t>involving a change of residence;</w:t>
      </w:r>
    </w:p>
    <w:p w:rsidR="00A3467C" w:rsidRPr="00011484" w:rsidRDefault="00CF6552" w:rsidP="00843442">
      <w:pPr>
        <w:pStyle w:val="Block2"/>
      </w:pPr>
      <w:r w:rsidRPr="00011484">
        <w:t>must</w:t>
      </w:r>
      <w:r w:rsidR="00A3467C" w:rsidRPr="00011484">
        <w:t xml:space="preserve"> be paid travelling time whilst necessarily travelling between such localities and expenses for a period not exceeding three months or, in cases where the employee is in the process of buying a place of residence in the new locality, for a period not exceeding six months. </w:t>
      </w:r>
      <w:r w:rsidR="00843442" w:rsidRPr="00011484">
        <w:t>E</w:t>
      </w:r>
      <w:r w:rsidR="00A3467C" w:rsidRPr="00011484">
        <w:t xml:space="preserve">xpenses </w:t>
      </w:r>
      <w:r w:rsidRPr="00011484">
        <w:t>will</w:t>
      </w:r>
      <w:r w:rsidR="00843442" w:rsidRPr="00011484">
        <w:t xml:space="preserve"> cease after the employee</w:t>
      </w:r>
      <w:r w:rsidR="00A3467C" w:rsidRPr="00011484">
        <w:t xml:space="preserve"> ha</w:t>
      </w:r>
      <w:r w:rsidR="00843442" w:rsidRPr="00011484">
        <w:t>s</w:t>
      </w:r>
      <w:r w:rsidR="00A3467C" w:rsidRPr="00011484">
        <w:t xml:space="preserve"> taken up permanent residence or abode at the new location.</w:t>
      </w:r>
    </w:p>
    <w:p w:rsidR="00A3467C" w:rsidRPr="00011484" w:rsidRDefault="00A3467C" w:rsidP="00B0000D">
      <w:pPr>
        <w:pStyle w:val="Level3Bold"/>
      </w:pPr>
      <w:r w:rsidRPr="00011484">
        <w:t>Temporary change in locality</w:t>
      </w:r>
    </w:p>
    <w:p w:rsidR="00A3467C" w:rsidRPr="00011484" w:rsidRDefault="00A3467C" w:rsidP="00843442">
      <w:pPr>
        <w:pStyle w:val="Block2"/>
      </w:pPr>
      <w:r w:rsidRPr="00011484">
        <w:t xml:space="preserve">An employee sent from their usual locality to another (in circumstances other than those prescribed in clause </w:t>
      </w:r>
      <w:r w:rsidR="00167150">
        <w:fldChar w:fldCharType="begin"/>
      </w:r>
      <w:r w:rsidR="00167150">
        <w:instrText xml:space="preserve"> REF _Ref219001875 \w \h  \* MERGEFORMAT </w:instrText>
      </w:r>
      <w:r w:rsidR="00167150">
        <w:fldChar w:fldCharType="separate"/>
      </w:r>
      <w:r w:rsidR="00BF454E">
        <w:t>18.8(b)</w:t>
      </w:r>
      <w:r w:rsidR="00167150">
        <w:fldChar w:fldCharType="end"/>
      </w:r>
      <w:r w:rsidR="00843442" w:rsidRPr="00011484">
        <w:t>)</w:t>
      </w:r>
      <w:r w:rsidRPr="00011484">
        <w:t xml:space="preserve"> and required to remain away from their usual residence </w:t>
      </w:r>
      <w:r w:rsidR="00CF6552" w:rsidRPr="00011484">
        <w:t>must</w:t>
      </w:r>
      <w:r w:rsidRPr="00011484">
        <w:t xml:space="preserve"> be paid travelling time whilst necessarily travelling between such localities and such expenses incurred whilst so absent from their usual locality.</w:t>
      </w:r>
    </w:p>
    <w:p w:rsidR="00A3467C" w:rsidRPr="00011484" w:rsidRDefault="00A3467C" w:rsidP="00B0000D">
      <w:pPr>
        <w:pStyle w:val="Level3Bold"/>
      </w:pPr>
      <w:r w:rsidRPr="00011484">
        <w:t>Rate for travelling time</w:t>
      </w:r>
    </w:p>
    <w:p w:rsidR="00A3467C" w:rsidRPr="00011484" w:rsidRDefault="00A3467C" w:rsidP="00843442">
      <w:pPr>
        <w:pStyle w:val="Block2"/>
      </w:pPr>
      <w:r w:rsidRPr="00011484">
        <w:t xml:space="preserve">The rate of pay for travelling time </w:t>
      </w:r>
      <w:r w:rsidR="00CF6552" w:rsidRPr="00011484">
        <w:t>will</w:t>
      </w:r>
      <w:r w:rsidRPr="00011484">
        <w:t xml:space="preserve"> be ordinary rates, except on Sundays and holidays when it </w:t>
      </w:r>
      <w:r w:rsidR="00CF6552" w:rsidRPr="00011484">
        <w:t>will</w:t>
      </w:r>
      <w:r w:rsidRPr="00011484">
        <w:t xml:space="preserve"> be time and a half.</w:t>
      </w:r>
    </w:p>
    <w:p w:rsidR="00A3467C" w:rsidRPr="00011484" w:rsidRDefault="00A3467C" w:rsidP="00B0000D">
      <w:pPr>
        <w:pStyle w:val="Level3Bold"/>
      </w:pPr>
      <w:r w:rsidRPr="00011484">
        <w:t>Maximum travel time</w:t>
      </w:r>
    </w:p>
    <w:p w:rsidR="00A3467C" w:rsidRPr="00011484" w:rsidRDefault="00A3467C" w:rsidP="00843442">
      <w:pPr>
        <w:pStyle w:val="Block2"/>
      </w:pPr>
      <w:r w:rsidRPr="00011484">
        <w:t xml:space="preserve">The maximum travelling time to be paid for </w:t>
      </w:r>
      <w:r w:rsidR="00CF6552" w:rsidRPr="00011484">
        <w:t>will</w:t>
      </w:r>
      <w:r w:rsidRPr="00011484">
        <w:t xml:space="preserve"> be 12 hours out of every 24 or when sleeping berth is p</w:t>
      </w:r>
      <w:r w:rsidR="00843442" w:rsidRPr="00011484">
        <w:t xml:space="preserve">rovided by the employer for all </w:t>
      </w:r>
      <w:r w:rsidRPr="00011484">
        <w:t>night travel, eight hours out of every 24.</w:t>
      </w:r>
    </w:p>
    <w:p w:rsidR="00A3467C" w:rsidRPr="00011484" w:rsidRDefault="00A3467C" w:rsidP="00B0000D">
      <w:pPr>
        <w:pStyle w:val="Level3Bold"/>
      </w:pPr>
      <w:r w:rsidRPr="00011484">
        <w:lastRenderedPageBreak/>
        <w:t>Meaning of expense</w:t>
      </w:r>
    </w:p>
    <w:p w:rsidR="00502121" w:rsidRPr="00011484" w:rsidRDefault="00843442" w:rsidP="00843442">
      <w:pPr>
        <w:pStyle w:val="Block2"/>
      </w:pPr>
      <w:r w:rsidRPr="00011484">
        <w:rPr>
          <w:b/>
        </w:rPr>
        <w:t>Expenses</w:t>
      </w:r>
      <w:r w:rsidR="00A3467C" w:rsidRPr="00011484">
        <w:t xml:space="preserve"> for the purpose of clause </w:t>
      </w:r>
      <w:r w:rsidR="00167150">
        <w:fldChar w:fldCharType="begin"/>
      </w:r>
      <w:r w:rsidR="00167150">
        <w:instrText xml:space="preserve"> REF _Ref219002695 \w \h  \* MERGEFORMAT </w:instrText>
      </w:r>
      <w:r w:rsidR="00167150">
        <w:fldChar w:fldCharType="separate"/>
      </w:r>
      <w:r w:rsidR="00BF454E">
        <w:t>18.8</w:t>
      </w:r>
      <w:r w:rsidR="00167150">
        <w:fldChar w:fldCharType="end"/>
      </w:r>
      <w:r w:rsidR="00A3467C" w:rsidRPr="00011484">
        <w:t xml:space="preserve"> means:</w:t>
      </w:r>
    </w:p>
    <w:p w:rsidR="00A3467C" w:rsidRDefault="00A3467C" w:rsidP="00ED063D">
      <w:pPr>
        <w:pStyle w:val="Level4"/>
      </w:pPr>
      <w:r w:rsidRPr="00011484">
        <w:t>all fares reasonably incurred;</w:t>
      </w:r>
    </w:p>
    <w:p w:rsidR="00387CCA" w:rsidRPr="00387CCA" w:rsidRDefault="00387CCA" w:rsidP="00387CCA">
      <w:pPr>
        <w:pStyle w:val="History"/>
      </w:pPr>
      <w:r>
        <w:t>[18</w:t>
      </w:r>
      <w:r w:rsidR="00943B16">
        <w:t>.8</w:t>
      </w:r>
      <w:r>
        <w:t xml:space="preserve">(f)(ii) varied by </w:t>
      </w:r>
      <w:hyperlink r:id="rId132" w:history="1">
        <w:r w:rsidRPr="00387CCA">
          <w:rPr>
            <w:rStyle w:val="Hyperlink"/>
          </w:rPr>
          <w:t>PR998143</w:t>
        </w:r>
      </w:hyperlink>
      <w:r w:rsidR="0081717B">
        <w:t xml:space="preserve">, </w:t>
      </w:r>
      <w:hyperlink r:id="rId133" w:history="1">
        <w:r w:rsidR="0081717B" w:rsidRPr="00C24C84">
          <w:rPr>
            <w:rStyle w:val="Hyperlink"/>
          </w:rPr>
          <w:t>PR509190</w:t>
        </w:r>
      </w:hyperlink>
      <w:r w:rsidR="00D35FCF">
        <w:t xml:space="preserve">, </w:t>
      </w:r>
      <w:hyperlink r:id="rId134" w:history="1">
        <w:r w:rsidR="00D35FCF" w:rsidRPr="00AF4966">
          <w:rPr>
            <w:rStyle w:val="Hyperlink"/>
          </w:rPr>
          <w:t>PR523020</w:t>
        </w:r>
      </w:hyperlink>
      <w:r w:rsidR="00E93CDD">
        <w:t xml:space="preserve">, </w:t>
      </w:r>
      <w:hyperlink r:id="rId135" w:history="1">
        <w:r w:rsidR="00E93CDD">
          <w:rPr>
            <w:rStyle w:val="Hyperlink"/>
          </w:rPr>
          <w:t>PR536823</w:t>
        </w:r>
      </w:hyperlink>
      <w:r w:rsidR="00EB3A98">
        <w:t xml:space="preserve">, </w:t>
      </w:r>
      <w:hyperlink r:id="rId136" w:tgtFrame="_parent" w:history="1">
        <w:r w:rsidR="00A673E9" w:rsidRPr="00A673E9">
          <w:rPr>
            <w:rStyle w:val="Hyperlink"/>
            <w:szCs w:val="20"/>
          </w:rPr>
          <w:t>PR551746</w:t>
        </w:r>
      </w:hyperlink>
      <w:r w:rsidR="00FD39C1">
        <w:t xml:space="preserve">, </w:t>
      </w:r>
      <w:hyperlink r:id="rId137" w:history="1">
        <w:r w:rsidR="00FD39C1">
          <w:rPr>
            <w:rStyle w:val="Hyperlink"/>
          </w:rPr>
          <w:t>PR566847</w:t>
        </w:r>
      </w:hyperlink>
      <w:r w:rsidR="00E07B69" w:rsidRPr="006A7EBD">
        <w:rPr>
          <w:rStyle w:val="Hyperlink"/>
          <w:color w:val="auto"/>
          <w:u w:val="none"/>
        </w:rPr>
        <w:t>,</w:t>
      </w:r>
      <w:r w:rsidR="00E07B69" w:rsidRPr="00E07B69">
        <w:rPr>
          <w:rStyle w:val="Hyperlink"/>
          <w:u w:val="none"/>
        </w:rPr>
        <w:t xml:space="preserve"> </w:t>
      </w:r>
      <w:hyperlink r:id="rId138" w:history="1">
        <w:r w:rsidR="00E07B69">
          <w:rPr>
            <w:rStyle w:val="Hyperlink"/>
          </w:rPr>
          <w:t>PR579542</w:t>
        </w:r>
      </w:hyperlink>
      <w:r w:rsidR="00614DA0" w:rsidRPr="006A7EBD">
        <w:rPr>
          <w:rStyle w:val="Hyperlink"/>
          <w:color w:val="auto"/>
          <w:u w:val="none"/>
        </w:rPr>
        <w:t>,</w:t>
      </w:r>
      <w:r w:rsidR="00614DA0" w:rsidRPr="00E07B69">
        <w:rPr>
          <w:rStyle w:val="Hyperlink"/>
          <w:u w:val="none"/>
        </w:rPr>
        <w:t xml:space="preserve"> </w:t>
      </w:r>
      <w:hyperlink r:id="rId139" w:history="1">
        <w:r w:rsidR="00614DA0">
          <w:rPr>
            <w:rStyle w:val="Hyperlink"/>
          </w:rPr>
          <w:t>PR592296</w:t>
        </w:r>
      </w:hyperlink>
      <w:r w:rsidR="003E4EEF">
        <w:t xml:space="preserve">, </w:t>
      </w:r>
      <w:hyperlink r:id="rId140" w:history="1">
        <w:r w:rsidR="003E4EEF" w:rsidRPr="003E4EEF">
          <w:rPr>
            <w:rStyle w:val="Hyperlink"/>
          </w:rPr>
          <w:t>PR606518</w:t>
        </w:r>
      </w:hyperlink>
      <w:r w:rsidR="00071614">
        <w:t xml:space="preserve">, </w:t>
      </w:r>
      <w:hyperlink r:id="rId141" w:history="1">
        <w:r w:rsidR="00071614">
          <w:rPr>
            <w:rStyle w:val="Hyperlink"/>
          </w:rPr>
          <w:t>PR704196</w:t>
        </w:r>
      </w:hyperlink>
      <w:r w:rsidR="00071614">
        <w:t xml:space="preserve">, </w:t>
      </w:r>
      <w:hyperlink r:id="rId142" w:history="1">
        <w:r w:rsidR="00071614">
          <w:rPr>
            <w:rStyle w:val="Hyperlink"/>
          </w:rPr>
          <w:t>PR707645</w:t>
        </w:r>
      </w:hyperlink>
      <w:r w:rsidR="00071614">
        <w:t xml:space="preserve"> </w:t>
      </w:r>
      <w:proofErr w:type="spellStart"/>
      <w:r w:rsidR="003E4EEF">
        <w:t>ppc</w:t>
      </w:r>
      <w:proofErr w:type="spellEnd"/>
      <w:r w:rsidR="003E4EEF">
        <w:t xml:space="preserve"> 01Jul1</w:t>
      </w:r>
      <w:r w:rsidR="00071614">
        <w:t>9</w:t>
      </w:r>
      <w:r>
        <w:t>]</w:t>
      </w:r>
    </w:p>
    <w:p w:rsidR="00A3467C" w:rsidRPr="00011484" w:rsidRDefault="00A3467C" w:rsidP="00ED063D">
      <w:pPr>
        <w:pStyle w:val="Level4"/>
      </w:pPr>
      <w:r w:rsidRPr="00011484">
        <w:t xml:space="preserve">reasonable expenses incurred whilst travelling, including the amount </w:t>
      </w:r>
      <w:r w:rsidR="00387CCA">
        <w:t>calculated at the rate of $</w:t>
      </w:r>
      <w:r w:rsidR="00614DA0">
        <w:t>1</w:t>
      </w:r>
      <w:r w:rsidR="003E4EEF">
        <w:t>4.</w:t>
      </w:r>
      <w:r w:rsidR="00071614">
        <w:t>62</w:t>
      </w:r>
      <w:r w:rsidRPr="00011484">
        <w:t xml:space="preserve"> for each meal taken; and</w:t>
      </w:r>
    </w:p>
    <w:p w:rsidR="00387CCA" w:rsidRPr="00387CCA" w:rsidRDefault="00387CCA" w:rsidP="00387CCA">
      <w:pPr>
        <w:pStyle w:val="History"/>
      </w:pPr>
      <w:r>
        <w:t>[18</w:t>
      </w:r>
      <w:r w:rsidR="00943B16">
        <w:t>.8</w:t>
      </w:r>
      <w:r>
        <w:t xml:space="preserve">(f)(iii) varied by </w:t>
      </w:r>
      <w:hyperlink r:id="rId143" w:history="1">
        <w:r w:rsidRPr="00387CCA">
          <w:rPr>
            <w:rStyle w:val="Hyperlink"/>
          </w:rPr>
          <w:t>PR998143</w:t>
        </w:r>
      </w:hyperlink>
      <w:r w:rsidR="00D35FCF">
        <w:t xml:space="preserve">, </w:t>
      </w:r>
      <w:hyperlink r:id="rId144" w:history="1">
        <w:r w:rsidR="00D35FCF" w:rsidRPr="00AF4966">
          <w:rPr>
            <w:rStyle w:val="Hyperlink"/>
          </w:rPr>
          <w:t>PR523020</w:t>
        </w:r>
      </w:hyperlink>
      <w:r w:rsidR="00E93CDD">
        <w:t xml:space="preserve">, </w:t>
      </w:r>
      <w:hyperlink r:id="rId145" w:history="1">
        <w:r w:rsidR="00E93CDD">
          <w:rPr>
            <w:rStyle w:val="Hyperlink"/>
          </w:rPr>
          <w:t>PR536823</w:t>
        </w:r>
      </w:hyperlink>
      <w:r w:rsidR="00EB3A98">
        <w:t xml:space="preserve">, </w:t>
      </w:r>
      <w:hyperlink r:id="rId146" w:tgtFrame="_parent" w:history="1">
        <w:r w:rsidR="00A673E9" w:rsidRPr="00A673E9">
          <w:rPr>
            <w:rStyle w:val="Hyperlink"/>
            <w:szCs w:val="20"/>
          </w:rPr>
          <w:t>PR551746</w:t>
        </w:r>
      </w:hyperlink>
      <w:r w:rsidR="00FD39C1">
        <w:t xml:space="preserve">, </w:t>
      </w:r>
      <w:hyperlink r:id="rId147" w:history="1">
        <w:r w:rsidR="00FD39C1">
          <w:rPr>
            <w:rStyle w:val="Hyperlink"/>
          </w:rPr>
          <w:t>PR566847</w:t>
        </w:r>
      </w:hyperlink>
      <w:r w:rsidR="003E4EEF">
        <w:t xml:space="preserve">, </w:t>
      </w:r>
      <w:hyperlink r:id="rId148" w:history="1">
        <w:r w:rsidR="003E4EEF" w:rsidRPr="003E4EEF">
          <w:rPr>
            <w:rStyle w:val="Hyperlink"/>
          </w:rPr>
          <w:t>PR606518</w:t>
        </w:r>
      </w:hyperlink>
      <w:r w:rsidR="00071614">
        <w:t xml:space="preserve">, </w:t>
      </w:r>
      <w:hyperlink r:id="rId149" w:history="1">
        <w:r w:rsidR="00071614">
          <w:rPr>
            <w:rStyle w:val="Hyperlink"/>
          </w:rPr>
          <w:t>PR704196</w:t>
        </w:r>
      </w:hyperlink>
      <w:r w:rsidR="00071614">
        <w:t xml:space="preserve">, </w:t>
      </w:r>
      <w:hyperlink r:id="rId150" w:history="1">
        <w:r w:rsidR="00071614">
          <w:rPr>
            <w:rStyle w:val="Hyperlink"/>
          </w:rPr>
          <w:t>PR707645</w:t>
        </w:r>
      </w:hyperlink>
      <w:r w:rsidR="00071614">
        <w:t xml:space="preserve"> </w:t>
      </w:r>
      <w:proofErr w:type="spellStart"/>
      <w:r w:rsidR="00071614">
        <w:t>ppc</w:t>
      </w:r>
      <w:proofErr w:type="spellEnd"/>
      <w:r w:rsidR="00071614">
        <w:t xml:space="preserve"> 01Jul19</w:t>
      </w:r>
      <w:r>
        <w:t>]</w:t>
      </w:r>
    </w:p>
    <w:p w:rsidR="00A3467C" w:rsidRPr="00011484" w:rsidRDefault="00A3467C" w:rsidP="00ED063D">
      <w:pPr>
        <w:pStyle w:val="Level4"/>
      </w:pPr>
      <w:r w:rsidRPr="00011484">
        <w:t xml:space="preserve">the provision of reasonable board and lodging or a reasonable allowance to cover the cost incurred for board and lodging, not exceeding the amount calculated at the rate of </w:t>
      </w:r>
      <w:r w:rsidR="002A79B4" w:rsidRPr="00011484">
        <w:t>$</w:t>
      </w:r>
      <w:r w:rsidR="003E4EEF">
        <w:t>43</w:t>
      </w:r>
      <w:r w:rsidR="00071614">
        <w:t xml:space="preserve">8.45 </w:t>
      </w:r>
      <w:r w:rsidRPr="00011484">
        <w:t>per week.</w:t>
      </w:r>
    </w:p>
    <w:p w:rsidR="006F14AA" w:rsidRPr="00011484" w:rsidRDefault="004E0C17" w:rsidP="004E0C17">
      <w:pPr>
        <w:pStyle w:val="Level2Bold"/>
      </w:pPr>
      <w:r w:rsidRPr="00011484">
        <w:t>Meal allowance for overtime</w:t>
      </w:r>
    </w:p>
    <w:p w:rsidR="00943B16" w:rsidRPr="00387CCA" w:rsidRDefault="00943B16" w:rsidP="00943B16">
      <w:pPr>
        <w:pStyle w:val="History"/>
      </w:pPr>
      <w:bookmarkStart w:id="123" w:name="_Ref220304584"/>
      <w:r>
        <w:t xml:space="preserve">[18.9(a) varied by </w:t>
      </w:r>
      <w:hyperlink r:id="rId151" w:history="1">
        <w:r w:rsidRPr="00387CCA">
          <w:rPr>
            <w:rStyle w:val="Hyperlink"/>
          </w:rPr>
          <w:t>PR998143</w:t>
        </w:r>
      </w:hyperlink>
      <w:r w:rsidR="0081717B">
        <w:t xml:space="preserve">, </w:t>
      </w:r>
      <w:hyperlink r:id="rId152" w:history="1">
        <w:r w:rsidR="0081717B" w:rsidRPr="00C24C84">
          <w:rPr>
            <w:rStyle w:val="Hyperlink"/>
          </w:rPr>
          <w:t>PR509190</w:t>
        </w:r>
      </w:hyperlink>
      <w:r w:rsidR="000C07FA">
        <w:t xml:space="preserve">, </w:t>
      </w:r>
      <w:hyperlink r:id="rId153" w:history="1">
        <w:r w:rsidR="000C07FA" w:rsidRPr="00AF4966">
          <w:rPr>
            <w:rStyle w:val="Hyperlink"/>
          </w:rPr>
          <w:t>PR523020</w:t>
        </w:r>
      </w:hyperlink>
      <w:r w:rsidR="00E93CDD">
        <w:t xml:space="preserve">, </w:t>
      </w:r>
      <w:hyperlink r:id="rId154" w:history="1">
        <w:r w:rsidR="00E93CDD">
          <w:rPr>
            <w:rStyle w:val="Hyperlink"/>
          </w:rPr>
          <w:t>PR536823</w:t>
        </w:r>
      </w:hyperlink>
      <w:r w:rsidR="00EB3A98">
        <w:t xml:space="preserve">, </w:t>
      </w:r>
      <w:hyperlink r:id="rId155" w:tgtFrame="_parent" w:history="1">
        <w:r w:rsidR="00A673E9" w:rsidRPr="00A673E9">
          <w:rPr>
            <w:rStyle w:val="Hyperlink"/>
            <w:szCs w:val="20"/>
          </w:rPr>
          <w:t>PR551746</w:t>
        </w:r>
      </w:hyperlink>
      <w:r w:rsidR="00FD39C1">
        <w:t xml:space="preserve">, </w:t>
      </w:r>
      <w:hyperlink r:id="rId156" w:history="1">
        <w:r w:rsidR="00FD39C1">
          <w:rPr>
            <w:rStyle w:val="Hyperlink"/>
          </w:rPr>
          <w:t>PR566847</w:t>
        </w:r>
      </w:hyperlink>
      <w:r w:rsidR="00E07B69" w:rsidRPr="006A7EBD">
        <w:rPr>
          <w:rStyle w:val="Hyperlink"/>
          <w:color w:val="auto"/>
          <w:u w:val="none"/>
        </w:rPr>
        <w:t>,</w:t>
      </w:r>
      <w:r w:rsidR="00E07B69" w:rsidRPr="00E07B69">
        <w:rPr>
          <w:rStyle w:val="Hyperlink"/>
          <w:u w:val="none"/>
        </w:rPr>
        <w:t xml:space="preserve"> </w:t>
      </w:r>
      <w:hyperlink r:id="rId157" w:history="1">
        <w:r w:rsidR="00E07B69">
          <w:rPr>
            <w:rStyle w:val="Hyperlink"/>
          </w:rPr>
          <w:t>PR579542</w:t>
        </w:r>
      </w:hyperlink>
      <w:r w:rsidR="00614DA0" w:rsidRPr="006A7EBD">
        <w:rPr>
          <w:rStyle w:val="Hyperlink"/>
          <w:color w:val="auto"/>
          <w:u w:val="none"/>
        </w:rPr>
        <w:t>,</w:t>
      </w:r>
      <w:r w:rsidR="00614DA0" w:rsidRPr="00E07B69">
        <w:rPr>
          <w:rStyle w:val="Hyperlink"/>
          <w:u w:val="none"/>
        </w:rPr>
        <w:t xml:space="preserve"> </w:t>
      </w:r>
      <w:hyperlink r:id="rId158" w:history="1">
        <w:r w:rsidR="00614DA0">
          <w:rPr>
            <w:rStyle w:val="Hyperlink"/>
          </w:rPr>
          <w:t>PR592296</w:t>
        </w:r>
      </w:hyperlink>
      <w:r w:rsidR="00802894">
        <w:t xml:space="preserve">, </w:t>
      </w:r>
      <w:hyperlink r:id="rId159" w:history="1">
        <w:r w:rsidR="00282DEC" w:rsidRPr="003E4EEF">
          <w:rPr>
            <w:rStyle w:val="Hyperlink"/>
          </w:rPr>
          <w:t>PR606518</w:t>
        </w:r>
      </w:hyperlink>
      <w:r w:rsidR="00071614">
        <w:t xml:space="preserve">, </w:t>
      </w:r>
      <w:hyperlink r:id="rId160" w:history="1">
        <w:r w:rsidR="00071614">
          <w:rPr>
            <w:rStyle w:val="Hyperlink"/>
          </w:rPr>
          <w:t>PR704196</w:t>
        </w:r>
      </w:hyperlink>
      <w:r w:rsidR="00071614">
        <w:t xml:space="preserve">, </w:t>
      </w:r>
      <w:hyperlink r:id="rId161" w:history="1">
        <w:r w:rsidR="00071614">
          <w:rPr>
            <w:rStyle w:val="Hyperlink"/>
          </w:rPr>
          <w:t>PR707645</w:t>
        </w:r>
      </w:hyperlink>
      <w:r w:rsidR="00071614">
        <w:t xml:space="preserve"> </w:t>
      </w:r>
      <w:proofErr w:type="spellStart"/>
      <w:r w:rsidR="00071614">
        <w:t>ppc</w:t>
      </w:r>
      <w:proofErr w:type="spellEnd"/>
      <w:r w:rsidR="00071614">
        <w:t xml:space="preserve"> 01Jul19</w:t>
      </w:r>
      <w:r>
        <w:t>]</w:t>
      </w:r>
    </w:p>
    <w:p w:rsidR="004E0C17" w:rsidRPr="00011484" w:rsidRDefault="004E0C17" w:rsidP="00CA31D3">
      <w:pPr>
        <w:pStyle w:val="Level3"/>
      </w:pPr>
      <w:bookmarkStart w:id="124" w:name="_Ref296524857"/>
      <w:r w:rsidRPr="00011484">
        <w:t>If an employee is required to work overtime for</w:t>
      </w:r>
      <w:r w:rsidR="00CA31D3" w:rsidRPr="00011484">
        <w:t xml:space="preserve"> </w:t>
      </w:r>
      <w:r w:rsidRPr="00011484">
        <w:t xml:space="preserve">two hours or more after their normal ceasing time the employee </w:t>
      </w:r>
      <w:r w:rsidR="00CF6552" w:rsidRPr="00011484">
        <w:t>must</w:t>
      </w:r>
      <w:r w:rsidRPr="00011484">
        <w:t xml:space="preserve"> be</w:t>
      </w:r>
      <w:r w:rsidR="0081717B">
        <w:t xml:space="preserve"> paid a meal allowance of $1</w:t>
      </w:r>
      <w:r w:rsidR="00282DEC">
        <w:t>4</w:t>
      </w:r>
      <w:r w:rsidR="00E07B69">
        <w:t>.</w:t>
      </w:r>
      <w:r w:rsidR="00071614">
        <w:t>62</w:t>
      </w:r>
      <w:r w:rsidR="0002245B">
        <w:t>.</w:t>
      </w:r>
      <w:r w:rsidR="00CA31D3" w:rsidRPr="00011484">
        <w:t xml:space="preserve"> The employee will be entitled to this meal allowance again six hours or more after their normal ceasing time and every four hours thereafter.</w:t>
      </w:r>
      <w:bookmarkEnd w:id="123"/>
      <w:bookmarkEnd w:id="124"/>
    </w:p>
    <w:p w:rsidR="004E0C17" w:rsidRPr="00011484" w:rsidRDefault="004E0C17" w:rsidP="004E0C17">
      <w:pPr>
        <w:pStyle w:val="Level3"/>
      </w:pPr>
      <w:r w:rsidRPr="00011484">
        <w:t xml:space="preserve">If the employee is notified of the requirement to work overtime but the employee is not called upon to work that overtime the employee </w:t>
      </w:r>
      <w:r w:rsidR="00CF6552" w:rsidRPr="00011484">
        <w:t>must</w:t>
      </w:r>
      <w:r w:rsidRPr="00011484">
        <w:t xml:space="preserve"> be paid </w:t>
      </w:r>
      <w:r w:rsidR="008820BF" w:rsidRPr="00011484">
        <w:t>the</w:t>
      </w:r>
      <w:r w:rsidRPr="00011484">
        <w:t xml:space="preserve"> amount</w:t>
      </w:r>
      <w:r w:rsidR="008820BF" w:rsidRPr="00011484">
        <w:t xml:space="preserve"> provided</w:t>
      </w:r>
      <w:r w:rsidRPr="00011484">
        <w:t xml:space="preserve"> in </w:t>
      </w:r>
      <w:r w:rsidR="00CA31D3" w:rsidRPr="00011484">
        <w:t xml:space="preserve">clause </w:t>
      </w:r>
      <w:r w:rsidR="00C90930">
        <w:fldChar w:fldCharType="begin"/>
      </w:r>
      <w:r w:rsidR="004A6554">
        <w:instrText xml:space="preserve"> REF _Ref296524857 \w \h </w:instrText>
      </w:r>
      <w:r w:rsidR="00C90930">
        <w:fldChar w:fldCharType="separate"/>
      </w:r>
      <w:r w:rsidR="00BF454E">
        <w:t>18.9(a)</w:t>
      </w:r>
      <w:r w:rsidR="00C90930">
        <w:fldChar w:fldCharType="end"/>
      </w:r>
      <w:r w:rsidRPr="00011484">
        <w:t>.</w:t>
      </w:r>
    </w:p>
    <w:p w:rsidR="0052045D" w:rsidRPr="00011484" w:rsidRDefault="00BA0F58" w:rsidP="00AD2AD8">
      <w:pPr>
        <w:pStyle w:val="Level2Bold"/>
      </w:pPr>
      <w:r w:rsidRPr="00011484">
        <w:t xml:space="preserve">Transport after overtime or </w:t>
      </w:r>
      <w:proofErr w:type="spellStart"/>
      <w:r w:rsidRPr="00011484">
        <w:t>shiftwork</w:t>
      </w:r>
      <w:proofErr w:type="spellEnd"/>
    </w:p>
    <w:p w:rsidR="00BA0F58" w:rsidRPr="00011484" w:rsidRDefault="00BA0F58" w:rsidP="005D6F8B">
      <w:pPr>
        <w:pStyle w:val="Block1"/>
      </w:pPr>
      <w:r w:rsidRPr="00011484">
        <w:t>When an employee, after working overtime or a shift for which the employee is not regularly rostered, finishes work at a time when reasonable means of transport are not available, the employer will provide the employee with con</w:t>
      </w:r>
      <w:r w:rsidR="00AD2AD8" w:rsidRPr="00011484">
        <w:t>veyance to their home.</w:t>
      </w:r>
    </w:p>
    <w:p w:rsidR="00822439" w:rsidRPr="00011484" w:rsidRDefault="00822439" w:rsidP="00822439">
      <w:pPr>
        <w:pStyle w:val="Level2Bold"/>
      </w:pPr>
      <w:r w:rsidRPr="00011484">
        <w:t>Articulated licence</w:t>
      </w:r>
    </w:p>
    <w:p w:rsidR="005D6F8B" w:rsidRPr="00011484" w:rsidRDefault="005D6F8B" w:rsidP="005D6F8B">
      <w:pPr>
        <w:pStyle w:val="Block1"/>
      </w:pPr>
      <w:r w:rsidRPr="00011484">
        <w:t>Where an employee is required by the employer to obtain a licence to drive an articulated vehicle the employer will reimburse the employee for the cost incurred in obtaining the licence.</w:t>
      </w:r>
    </w:p>
    <w:p w:rsidR="006F14AA" w:rsidRDefault="004E0C17" w:rsidP="004E0C17">
      <w:pPr>
        <w:pStyle w:val="Level2Bold"/>
      </w:pPr>
      <w:bookmarkStart w:id="125" w:name="_Ref251165613"/>
      <w:r w:rsidRPr="00011484">
        <w:t>Adjustment of expense related allo</w:t>
      </w:r>
      <w:r w:rsidR="00D85133" w:rsidRPr="00011484">
        <w:t>w</w:t>
      </w:r>
      <w:r w:rsidRPr="00011484">
        <w:t>ances</w:t>
      </w:r>
      <w:bookmarkEnd w:id="125"/>
    </w:p>
    <w:p w:rsidR="00CA3C05" w:rsidRPr="00CA3C05" w:rsidRDefault="00CA3C05" w:rsidP="00CA3C05">
      <w:pPr>
        <w:pStyle w:val="History"/>
      </w:pPr>
      <w:r>
        <w:t xml:space="preserve">[18.12 varied by </w:t>
      </w:r>
      <w:hyperlink r:id="rId162" w:history="1">
        <w:r w:rsidRPr="00B87212">
          <w:rPr>
            <w:rStyle w:val="Hyperlink"/>
          </w:rPr>
          <w:t>PR994474</w:t>
        </w:r>
      </w:hyperlink>
      <w:r>
        <w:t xml:space="preserve"> from 01Jan10]</w:t>
      </w:r>
    </w:p>
    <w:p w:rsidR="006F14AA" w:rsidRPr="00011484" w:rsidRDefault="004E0C17" w:rsidP="00D85133">
      <w:pPr>
        <w:pStyle w:val="Block1"/>
      </w:pPr>
      <w:r w:rsidRPr="00011484">
        <w:t>A</w:t>
      </w:r>
      <w:r w:rsidR="00D85133" w:rsidRPr="00011484">
        <w:t>t</w:t>
      </w:r>
      <w:r w:rsidRPr="00011484">
        <w:t xml:space="preserve"> the time of any adjustment to the </w:t>
      </w:r>
      <w:hyperlink w:anchor="standard_rate" w:history="1">
        <w:r w:rsidRPr="008E4A1F">
          <w:rPr>
            <w:rStyle w:val="Hyperlink"/>
          </w:rPr>
          <w:t>standard rate</w:t>
        </w:r>
      </w:hyperlink>
      <w:r w:rsidRPr="00011484">
        <w:t>, each expense related allowance will be increased by the relevant adjustment factor. The relevant adjustment factor for this purpose is the percentage movement in the applicable index figure most recently published by the Australian Bureau of Statistics since the allowance was last adjusted.</w:t>
      </w:r>
    </w:p>
    <w:p w:rsidR="004E0C17" w:rsidRPr="00011484" w:rsidRDefault="004E0C17" w:rsidP="00D85133">
      <w:pPr>
        <w:pStyle w:val="Block1"/>
      </w:pPr>
      <w:r w:rsidRPr="00011484">
        <w:lastRenderedPageBreak/>
        <w:t>The applicable index figure is the inde</w:t>
      </w:r>
      <w:r w:rsidR="00D85133" w:rsidRPr="00011484">
        <w:t>x</w:t>
      </w:r>
      <w:r w:rsidRPr="00011484">
        <w:t xml:space="preserve"> figure published by the Australian Bureau of Statistics for the Eight Capitals Consumer Price Index (Cat No. 6401.0), as follows:</w:t>
      </w:r>
    </w:p>
    <w:tbl>
      <w:tblPr>
        <w:tblW w:w="0" w:type="auto"/>
        <w:tblInd w:w="851" w:type="dxa"/>
        <w:tblCellMar>
          <w:left w:w="0" w:type="dxa"/>
          <w:right w:w="170" w:type="dxa"/>
        </w:tblCellMar>
        <w:tblLook w:val="01E0" w:firstRow="1" w:lastRow="1" w:firstColumn="1" w:lastColumn="1" w:noHBand="0" w:noVBand="0"/>
      </w:tblPr>
      <w:tblGrid>
        <w:gridCol w:w="2749"/>
        <w:gridCol w:w="5530"/>
      </w:tblGrid>
      <w:tr w:rsidR="004E0C17" w:rsidRPr="00011484" w:rsidTr="00B62260">
        <w:trPr>
          <w:cantSplit/>
          <w:tblHeader/>
        </w:trPr>
        <w:tc>
          <w:tcPr>
            <w:tcW w:w="2749" w:type="dxa"/>
          </w:tcPr>
          <w:p w:rsidR="004E0C17" w:rsidRPr="00B62260" w:rsidRDefault="004E0C17" w:rsidP="006F14AA">
            <w:pPr>
              <w:rPr>
                <w:b/>
              </w:rPr>
            </w:pPr>
            <w:r w:rsidRPr="00B62260">
              <w:rPr>
                <w:b/>
              </w:rPr>
              <w:t>Allowance</w:t>
            </w:r>
          </w:p>
        </w:tc>
        <w:tc>
          <w:tcPr>
            <w:tcW w:w="5530" w:type="dxa"/>
          </w:tcPr>
          <w:p w:rsidR="004E0C17" w:rsidRPr="00B62260" w:rsidRDefault="004E0C17" w:rsidP="006F14AA">
            <w:pPr>
              <w:rPr>
                <w:b/>
              </w:rPr>
            </w:pPr>
            <w:r w:rsidRPr="00B62260">
              <w:rPr>
                <w:b/>
              </w:rPr>
              <w:t>Applicable Consumer Price Index figure</w:t>
            </w:r>
          </w:p>
        </w:tc>
      </w:tr>
      <w:tr w:rsidR="004E0C17" w:rsidRPr="00011323" w:rsidTr="00B62260">
        <w:tc>
          <w:tcPr>
            <w:tcW w:w="2749" w:type="dxa"/>
          </w:tcPr>
          <w:p w:rsidR="004E0C17" w:rsidRPr="00011323" w:rsidRDefault="004E0C17" w:rsidP="006F14AA">
            <w:r w:rsidRPr="00011323">
              <w:t>Meal allowance</w:t>
            </w:r>
          </w:p>
        </w:tc>
        <w:tc>
          <w:tcPr>
            <w:tcW w:w="5530" w:type="dxa"/>
          </w:tcPr>
          <w:p w:rsidR="004E0C17" w:rsidRPr="00011323" w:rsidRDefault="004E0C17" w:rsidP="006F14AA">
            <w:r w:rsidRPr="00011323">
              <w:t>Take</w:t>
            </w:r>
            <w:r w:rsidR="00196063" w:rsidRPr="00011323">
              <w:t>-</w:t>
            </w:r>
            <w:r w:rsidRPr="00011323">
              <w:t>away an</w:t>
            </w:r>
            <w:r w:rsidR="00D85133" w:rsidRPr="00011323">
              <w:t>d</w:t>
            </w:r>
            <w:r w:rsidRPr="00011323">
              <w:t xml:space="preserve"> fast foods </w:t>
            </w:r>
            <w:r w:rsidR="00D85133" w:rsidRPr="00011323">
              <w:t>s</w:t>
            </w:r>
            <w:r w:rsidRPr="00011323">
              <w:t>ub-group</w:t>
            </w:r>
          </w:p>
        </w:tc>
      </w:tr>
      <w:tr w:rsidR="004E0C17" w:rsidRPr="00011323" w:rsidTr="00B62260">
        <w:tc>
          <w:tcPr>
            <w:tcW w:w="2749" w:type="dxa"/>
          </w:tcPr>
          <w:p w:rsidR="004E0C17" w:rsidRPr="00011323" w:rsidRDefault="00CF6552" w:rsidP="006F14AA">
            <w:r w:rsidRPr="00011323">
              <w:t>Vehicle</w:t>
            </w:r>
            <w:r w:rsidR="004E0C17" w:rsidRPr="00011323">
              <w:t xml:space="preserve"> allowance</w:t>
            </w:r>
          </w:p>
        </w:tc>
        <w:tc>
          <w:tcPr>
            <w:tcW w:w="5530" w:type="dxa"/>
          </w:tcPr>
          <w:p w:rsidR="004E0C17" w:rsidRPr="00011323" w:rsidRDefault="004E0C17" w:rsidP="006F14AA">
            <w:r w:rsidRPr="00011323">
              <w:t>Private motoring sub-group</w:t>
            </w:r>
          </w:p>
        </w:tc>
      </w:tr>
      <w:tr w:rsidR="002A79B4" w:rsidRPr="00011323" w:rsidTr="00B62260">
        <w:tc>
          <w:tcPr>
            <w:tcW w:w="2749" w:type="dxa"/>
          </w:tcPr>
          <w:p w:rsidR="002A79B4" w:rsidRPr="00011323" w:rsidRDefault="002A79B4" w:rsidP="006F14AA">
            <w:r w:rsidRPr="00011323">
              <w:t>Board and lodging</w:t>
            </w:r>
          </w:p>
        </w:tc>
        <w:tc>
          <w:tcPr>
            <w:tcW w:w="5530" w:type="dxa"/>
          </w:tcPr>
          <w:p w:rsidR="002A79B4" w:rsidRPr="00011323" w:rsidRDefault="00E4798D" w:rsidP="006F14AA">
            <w:r w:rsidRPr="00011323">
              <w:t>Domestic holiday travel and accommodation sub-group</w:t>
            </w:r>
          </w:p>
        </w:tc>
      </w:tr>
    </w:tbl>
    <w:p w:rsidR="00AD76FB" w:rsidRPr="00887E7D" w:rsidRDefault="00887E7D" w:rsidP="00887E7D">
      <w:pPr>
        <w:keepNext/>
        <w:rPr>
          <w:b/>
        </w:rPr>
      </w:pPr>
      <w:bookmarkStart w:id="126" w:name="_Toc217366206"/>
      <w:bookmarkStart w:id="127" w:name="_Toc217371653"/>
      <w:bookmarkStart w:id="128" w:name="_Ref256068709"/>
      <w:r w:rsidRPr="00887E7D">
        <w:rPr>
          <w:b/>
        </w:rPr>
        <w:t>18.13</w:t>
      </w:r>
      <w:r w:rsidRPr="00887E7D">
        <w:rPr>
          <w:b/>
        </w:rPr>
        <w:tab/>
      </w:r>
      <w:r w:rsidR="0078408D" w:rsidRPr="00887E7D">
        <w:rPr>
          <w:b/>
        </w:rPr>
        <w:t>District allowances</w:t>
      </w:r>
      <w:bookmarkEnd w:id="126"/>
      <w:bookmarkEnd w:id="127"/>
      <w:bookmarkEnd w:id="128"/>
    </w:p>
    <w:p w:rsidR="00887E7D" w:rsidRPr="00887E7D" w:rsidRDefault="00887E7D" w:rsidP="00887E7D">
      <w:pPr>
        <w:pStyle w:val="History"/>
        <w:keepNext w:val="0"/>
      </w:pPr>
      <w:r>
        <w:t>[</w:t>
      </w:r>
      <w:r w:rsidR="00684E28">
        <w:t xml:space="preserve">18.13 </w:t>
      </w:r>
      <w:r>
        <w:t xml:space="preserve">varied by </w:t>
      </w:r>
      <w:hyperlink r:id="rId163" w:history="1">
        <w:r w:rsidRPr="00B87212">
          <w:rPr>
            <w:rStyle w:val="Hyperlink"/>
          </w:rPr>
          <w:t>PR994474</w:t>
        </w:r>
      </w:hyperlink>
      <w:r>
        <w:t xml:space="preserve">; </w:t>
      </w:r>
      <w:hyperlink r:id="rId164" w:history="1">
        <w:r>
          <w:rPr>
            <w:rStyle w:val="Hyperlink"/>
          </w:rPr>
          <w:t>PR503649</w:t>
        </w:r>
      </w:hyperlink>
      <w:r>
        <w:t xml:space="preserve">; deleted by </w:t>
      </w:r>
      <w:hyperlink r:id="rId165" w:history="1">
        <w:r>
          <w:rPr>
            <w:rStyle w:val="Hyperlink"/>
          </w:rPr>
          <w:t>PR561478</w:t>
        </w:r>
      </w:hyperlink>
      <w:r>
        <w:t xml:space="preserve"> </w:t>
      </w:r>
      <w:proofErr w:type="spellStart"/>
      <w:r>
        <w:t>ppc</w:t>
      </w:r>
      <w:proofErr w:type="spellEnd"/>
      <w:r>
        <w:t xml:space="preserve"> 05Mar15]</w:t>
      </w:r>
    </w:p>
    <w:p w:rsidR="0078408D" w:rsidRPr="00887E7D" w:rsidRDefault="0078408D" w:rsidP="00C84909">
      <w:pPr>
        <w:pStyle w:val="Level1"/>
      </w:pPr>
      <w:bookmarkStart w:id="129" w:name="_Toc217366207"/>
      <w:bookmarkStart w:id="130" w:name="_Toc217371654"/>
      <w:bookmarkStart w:id="131" w:name="_Toc27640224"/>
      <w:r w:rsidRPr="00887E7D">
        <w:t>Accident pay</w:t>
      </w:r>
      <w:bookmarkEnd w:id="129"/>
      <w:bookmarkEnd w:id="130"/>
      <w:bookmarkEnd w:id="131"/>
    </w:p>
    <w:p w:rsidR="00CA3C05" w:rsidRDefault="00CA3C05" w:rsidP="00887E7D">
      <w:pPr>
        <w:pStyle w:val="History"/>
        <w:keepNext w:val="0"/>
      </w:pPr>
      <w:r>
        <w:t xml:space="preserve">[Varied by </w:t>
      </w:r>
      <w:hyperlink r:id="rId166" w:history="1">
        <w:r w:rsidRPr="00B87212">
          <w:rPr>
            <w:rStyle w:val="Hyperlink"/>
          </w:rPr>
          <w:t>PR994474</w:t>
        </w:r>
      </w:hyperlink>
      <w:r w:rsidR="007309F1">
        <w:t>,</w:t>
      </w:r>
      <w:r w:rsidR="007309F1" w:rsidRPr="007309F1">
        <w:t xml:space="preserve"> </w:t>
      </w:r>
      <w:hyperlink r:id="rId167" w:history="1">
        <w:r w:rsidR="007309F1">
          <w:rPr>
            <w:rStyle w:val="Hyperlink"/>
          </w:rPr>
          <w:t>PR503649</w:t>
        </w:r>
      </w:hyperlink>
      <w:r w:rsidR="007309F1">
        <w:t>,</w:t>
      </w:r>
      <w:r w:rsidR="007309F1" w:rsidRPr="007309F1">
        <w:t xml:space="preserve"> </w:t>
      </w:r>
      <w:hyperlink r:id="rId168" w:history="1">
        <w:r w:rsidR="007309F1">
          <w:rPr>
            <w:rStyle w:val="Hyperlink"/>
          </w:rPr>
          <w:t>PR503649</w:t>
        </w:r>
      </w:hyperlink>
      <w:r w:rsidR="00887E7D">
        <w:t xml:space="preserve">; deleted by </w:t>
      </w:r>
      <w:hyperlink r:id="rId169" w:history="1">
        <w:r w:rsidR="00887E7D">
          <w:rPr>
            <w:rStyle w:val="Hyperlink"/>
          </w:rPr>
          <w:t>PR561478</w:t>
        </w:r>
      </w:hyperlink>
      <w:r w:rsidR="00887E7D">
        <w:t xml:space="preserve"> </w:t>
      </w:r>
      <w:proofErr w:type="spellStart"/>
      <w:r w:rsidR="00887E7D">
        <w:t>ppc</w:t>
      </w:r>
      <w:proofErr w:type="spellEnd"/>
      <w:r w:rsidR="00887E7D">
        <w:t xml:space="preserve"> 05Mar15</w:t>
      </w:r>
      <w:r>
        <w:t>]</w:t>
      </w:r>
    </w:p>
    <w:p w:rsidR="00D959EA" w:rsidRDefault="00757C9B" w:rsidP="0078408D">
      <w:pPr>
        <w:pStyle w:val="Level1"/>
      </w:pPr>
      <w:bookmarkStart w:id="132" w:name="_Ref527300612"/>
      <w:bookmarkStart w:id="133" w:name="_Ref527300615"/>
      <w:bookmarkStart w:id="134" w:name="_Toc27640225"/>
      <w:r w:rsidRPr="00011484">
        <w:t>Payment of wages</w:t>
      </w:r>
      <w:bookmarkEnd w:id="132"/>
      <w:bookmarkEnd w:id="133"/>
      <w:bookmarkEnd w:id="134"/>
    </w:p>
    <w:p w:rsidR="00D36342" w:rsidRPr="003345B9" w:rsidRDefault="00D36342" w:rsidP="00D36342">
      <w:pPr>
        <w:pStyle w:val="History"/>
      </w:pPr>
      <w:r>
        <w:t xml:space="preserve">[Varied by </w:t>
      </w:r>
      <w:hyperlink r:id="rId170" w:history="1">
        <w:r>
          <w:rPr>
            <w:rStyle w:val="Hyperlink"/>
          </w:rPr>
          <w:t>PR537285</w:t>
        </w:r>
      </w:hyperlink>
      <w:r w:rsidR="001643BA">
        <w:t xml:space="preserve">, </w:t>
      </w:r>
      <w:hyperlink r:id="rId171" w:history="1">
        <w:r w:rsidR="001643BA">
          <w:rPr>
            <w:rStyle w:val="Hyperlink"/>
          </w:rPr>
          <w:t>PR610062</w:t>
        </w:r>
      </w:hyperlink>
      <w:r w:rsidR="001643BA">
        <w:t>]</w:t>
      </w:r>
    </w:p>
    <w:p w:rsidR="00D959EA" w:rsidRPr="00011484" w:rsidRDefault="00757C9B" w:rsidP="00CF6552">
      <w:pPr>
        <w:pStyle w:val="Level2Bold"/>
      </w:pPr>
      <w:r w:rsidRPr="00011484">
        <w:t>Pay week</w:t>
      </w:r>
    </w:p>
    <w:p w:rsidR="00DD04CA" w:rsidRDefault="0087470E" w:rsidP="00CF6552">
      <w:pPr>
        <w:pStyle w:val="Block1"/>
      </w:pPr>
      <w:r w:rsidRPr="00011484">
        <w:t xml:space="preserve">Wages (including overtime, any penalties and allowances) </w:t>
      </w:r>
      <w:r w:rsidR="00CF6552" w:rsidRPr="00011484">
        <w:t>must</w:t>
      </w:r>
      <w:r w:rsidRPr="00011484">
        <w:t xml:space="preserve"> be paid weekly or by agreement between the employer and the employee fortnightly.</w:t>
      </w:r>
    </w:p>
    <w:p w:rsidR="00223D9E" w:rsidRDefault="00757C9B" w:rsidP="00796214">
      <w:pPr>
        <w:pStyle w:val="Level2Bold"/>
      </w:pPr>
      <w:r w:rsidRPr="00011484">
        <w:t>Method of payment</w:t>
      </w:r>
    </w:p>
    <w:p w:rsidR="002C31C9" w:rsidRPr="00D36342" w:rsidRDefault="002C31C9" w:rsidP="002C31C9">
      <w:pPr>
        <w:pStyle w:val="History"/>
      </w:pPr>
      <w:r>
        <w:t xml:space="preserve">[20.2 varied by </w:t>
      </w:r>
      <w:hyperlink r:id="rId172" w:history="1">
        <w:r>
          <w:rPr>
            <w:rStyle w:val="Hyperlink"/>
          </w:rPr>
          <w:t>PR537285</w:t>
        </w:r>
      </w:hyperlink>
      <w:r>
        <w:t xml:space="preserve"> </w:t>
      </w:r>
      <w:proofErr w:type="spellStart"/>
      <w:r>
        <w:t>ppc</w:t>
      </w:r>
      <w:proofErr w:type="spellEnd"/>
      <w:r>
        <w:t xml:space="preserve"> 28May13]</w:t>
      </w:r>
    </w:p>
    <w:p w:rsidR="00012853" w:rsidRPr="00011484" w:rsidRDefault="00012853" w:rsidP="0071444A">
      <w:pPr>
        <w:pStyle w:val="Block1"/>
      </w:pPr>
      <w:r w:rsidRPr="00011484">
        <w:t xml:space="preserve">An employer may pay an employee’s wages by electronic funds transfer into a nominated bank </w:t>
      </w:r>
      <w:r w:rsidR="00D36342">
        <w:t>or</w:t>
      </w:r>
      <w:r w:rsidRPr="00011484">
        <w:t xml:space="preserve"> financial institution nominated by the employee or by cash or cheque.</w:t>
      </w:r>
    </w:p>
    <w:p w:rsidR="00757C9B" w:rsidRPr="00011484" w:rsidRDefault="00757C9B" w:rsidP="00796214">
      <w:pPr>
        <w:pStyle w:val="Level2Bold"/>
      </w:pPr>
      <w:r w:rsidRPr="00011484">
        <w:t>Time of payment, cash or cheque</w:t>
      </w:r>
    </w:p>
    <w:p w:rsidR="00012853" w:rsidRPr="00011484" w:rsidRDefault="00012853" w:rsidP="00CF6552">
      <w:pPr>
        <w:pStyle w:val="Block1"/>
      </w:pPr>
      <w:r w:rsidRPr="00011484">
        <w:t>If payment is by cash or cheque, wages will be paid during ordinary working hours.</w:t>
      </w:r>
    </w:p>
    <w:p w:rsidR="00757C9B" w:rsidRPr="00011484" w:rsidRDefault="002E6282" w:rsidP="00796214">
      <w:pPr>
        <w:pStyle w:val="Level2Bold"/>
      </w:pPr>
      <w:r w:rsidRPr="00011484">
        <w:t>EFT</w:t>
      </w:r>
      <w:r w:rsidR="00757C9B" w:rsidRPr="00011484">
        <w:t xml:space="preserve"> wages fail to be deposited</w:t>
      </w:r>
    </w:p>
    <w:p w:rsidR="00512985" w:rsidRDefault="00512985" w:rsidP="0071444A">
      <w:pPr>
        <w:pStyle w:val="Block1"/>
      </w:pPr>
      <w:r w:rsidRPr="00011484">
        <w:t xml:space="preserve">When an employee is paid by way of electronic funds transfer </w:t>
      </w:r>
      <w:r w:rsidR="00182BBA">
        <w:t xml:space="preserve">(EFT) </w:t>
      </w:r>
      <w:r w:rsidRPr="00011484">
        <w:t>and their wages are not in their nominated account on the designated pay day the employer, if requested to do so by the employee, must provide their wages in cash by conclusion of the next day’s shift.</w:t>
      </w:r>
    </w:p>
    <w:p w:rsidR="001643BA" w:rsidRDefault="001643BA" w:rsidP="001643BA">
      <w:pPr>
        <w:pStyle w:val="Level2Bold"/>
      </w:pPr>
      <w:r w:rsidRPr="00C624CC">
        <w:t>Payment on termination of employment</w:t>
      </w:r>
    </w:p>
    <w:p w:rsidR="001643BA" w:rsidRPr="00CC77C6" w:rsidRDefault="001643BA" w:rsidP="001643BA">
      <w:pPr>
        <w:pStyle w:val="History"/>
      </w:pPr>
      <w:r w:rsidRPr="001643BA">
        <w:rPr>
          <w:lang w:val="en-GB" w:eastAsia="en-US"/>
        </w:rPr>
        <w:t xml:space="preserve">[20.5 inserted by </w:t>
      </w:r>
      <w:hyperlink r:id="rId173" w:history="1">
        <w:r w:rsidRPr="001643BA">
          <w:rPr>
            <w:rStyle w:val="Hyperlink"/>
            <w:lang w:eastAsia="en-US"/>
          </w:rPr>
          <w:t>PR610062</w:t>
        </w:r>
      </w:hyperlink>
      <w:r w:rsidRPr="001643BA">
        <w:rPr>
          <w:lang w:val="en-GB" w:eastAsia="en-US"/>
        </w:rPr>
        <w:t xml:space="preserve"> </w:t>
      </w:r>
      <w:proofErr w:type="spellStart"/>
      <w:r w:rsidRPr="001643BA">
        <w:rPr>
          <w:lang w:val="en-GB" w:eastAsia="en-US"/>
        </w:rPr>
        <w:t>ppc</w:t>
      </w:r>
      <w:proofErr w:type="spellEnd"/>
      <w:r w:rsidRPr="001643BA">
        <w:rPr>
          <w:lang w:val="en-GB" w:eastAsia="en-US"/>
        </w:rPr>
        <w:t xml:space="preserve"> 01Nov18]</w:t>
      </w:r>
    </w:p>
    <w:p w:rsidR="001643BA" w:rsidRPr="00C624CC" w:rsidRDefault="001643BA" w:rsidP="001643BA">
      <w:pPr>
        <w:pStyle w:val="Level3"/>
      </w:pPr>
      <w:bookmarkStart w:id="135" w:name="_Ref527120514"/>
      <w:r w:rsidRPr="00C624CC">
        <w:t>The employer must pay an employee no later than 7 days after the day on which the employee’s employment terminates:</w:t>
      </w:r>
      <w:bookmarkEnd w:id="135"/>
    </w:p>
    <w:p w:rsidR="001643BA" w:rsidRPr="00C624CC" w:rsidRDefault="001643BA" w:rsidP="001643BA">
      <w:pPr>
        <w:pStyle w:val="Level4"/>
      </w:pPr>
      <w:r w:rsidRPr="00C624CC">
        <w:t>the employee’s wages under this award for any complete or incomplete pay period up to the end of the day of termination; and</w:t>
      </w:r>
    </w:p>
    <w:p w:rsidR="001643BA" w:rsidRPr="00C624CC" w:rsidRDefault="001643BA" w:rsidP="001643BA">
      <w:pPr>
        <w:pStyle w:val="Level4"/>
      </w:pPr>
      <w:r w:rsidRPr="00C624CC">
        <w:lastRenderedPageBreak/>
        <w:t xml:space="preserve">all other amounts that are due to the employee under this award and </w:t>
      </w:r>
      <w:r w:rsidRPr="00C624CC">
        <w:rPr>
          <w:color w:val="000000"/>
        </w:rPr>
        <w:t xml:space="preserve">the </w:t>
      </w:r>
      <w:hyperlink r:id="rId174" w:history="1">
        <w:r w:rsidRPr="00C624CC">
          <w:rPr>
            <w:rStyle w:val="Hyperlink"/>
          </w:rPr>
          <w:t>NES</w:t>
        </w:r>
      </w:hyperlink>
      <w:r w:rsidRPr="00C624CC">
        <w:t>.</w:t>
      </w:r>
    </w:p>
    <w:p w:rsidR="001643BA" w:rsidRPr="00C624CC" w:rsidRDefault="001643BA" w:rsidP="001643BA">
      <w:pPr>
        <w:pStyle w:val="Level3"/>
      </w:pPr>
      <w:bookmarkStart w:id="136" w:name="_Ref527120541"/>
      <w:r w:rsidRPr="00C624CC">
        <w:t>The requirement to pay wages and other amounts under paragraph </w:t>
      </w:r>
      <w:r>
        <w:fldChar w:fldCharType="begin"/>
      </w:r>
      <w:r>
        <w:instrText xml:space="preserve"> REF _Ref527120514 \n \h </w:instrText>
      </w:r>
      <w:r>
        <w:fldChar w:fldCharType="separate"/>
      </w:r>
      <w:r w:rsidR="00BF454E">
        <w:t>(a)</w:t>
      </w:r>
      <w:r>
        <w:fldChar w:fldCharType="end"/>
      </w:r>
      <w:r w:rsidRPr="00C624CC">
        <w:t xml:space="preserve"> is subject to further order of the Commission and the employer making deductions authorised by this award or the </w:t>
      </w:r>
      <w:hyperlink r:id="rId175" w:history="1">
        <w:r w:rsidRPr="00C624CC">
          <w:rPr>
            <w:rStyle w:val="Hyperlink"/>
          </w:rPr>
          <w:t>Act</w:t>
        </w:r>
      </w:hyperlink>
      <w:r w:rsidRPr="00C624CC">
        <w:t>.</w:t>
      </w:r>
      <w:bookmarkEnd w:id="136"/>
    </w:p>
    <w:p w:rsidR="001643BA" w:rsidRPr="00C624CC" w:rsidRDefault="001643BA" w:rsidP="001643BA">
      <w:pPr>
        <w:pStyle w:val="Block1"/>
      </w:pPr>
      <w:r w:rsidRPr="00C624CC">
        <w:t xml:space="preserve">Note 1: Section 117(2) of the </w:t>
      </w:r>
      <w:hyperlink r:id="rId176" w:history="1">
        <w:r w:rsidRPr="00C624CC">
          <w:rPr>
            <w:rStyle w:val="Hyperlink"/>
          </w:rPr>
          <w:t>Act</w:t>
        </w:r>
      </w:hyperlink>
      <w:r w:rsidRPr="00C624CC">
        <w:t xml:space="preserve"> provides that an employer must not terminate an employee’s employment unless the employer has given the employee the required minimum period of notice or “has paid” to the employee payment instead of giving notice.</w:t>
      </w:r>
    </w:p>
    <w:p w:rsidR="001643BA" w:rsidRPr="00C624CC" w:rsidRDefault="001643BA" w:rsidP="001643BA">
      <w:pPr>
        <w:pStyle w:val="Block1"/>
      </w:pPr>
      <w:r w:rsidRPr="00C624CC">
        <w:t xml:space="preserve">Note 2: Paragraph </w:t>
      </w:r>
      <w:r>
        <w:fldChar w:fldCharType="begin"/>
      </w:r>
      <w:r>
        <w:instrText xml:space="preserve"> REF _Ref527120541 \n \h </w:instrText>
      </w:r>
      <w:r>
        <w:fldChar w:fldCharType="separate"/>
      </w:r>
      <w:r w:rsidR="00BF454E">
        <w:t>(b)</w:t>
      </w:r>
      <w:r>
        <w:fldChar w:fldCharType="end"/>
      </w:r>
      <w:r w:rsidRPr="00C624CC">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177" w:history="1">
        <w:r w:rsidRPr="00C624CC">
          <w:rPr>
            <w:rStyle w:val="Hyperlink"/>
          </w:rPr>
          <w:t>Act</w:t>
        </w:r>
      </w:hyperlink>
      <w:r w:rsidRPr="00C624CC">
        <w:t xml:space="preserve"> for the Commission to reduce the amount of redundancy pay an employee is entitled to under </w:t>
      </w:r>
      <w:r w:rsidRPr="00C624CC">
        <w:rPr>
          <w:color w:val="000000"/>
        </w:rPr>
        <w:t xml:space="preserve">the </w:t>
      </w:r>
      <w:hyperlink r:id="rId178" w:history="1">
        <w:r w:rsidRPr="00C624CC">
          <w:rPr>
            <w:rStyle w:val="Hyperlink"/>
          </w:rPr>
          <w:t>NES</w:t>
        </w:r>
      </w:hyperlink>
      <w:r w:rsidRPr="00C624CC">
        <w:t>.</w:t>
      </w:r>
    </w:p>
    <w:p w:rsidR="001643BA" w:rsidRPr="001643BA" w:rsidRDefault="001643BA" w:rsidP="001643BA">
      <w:pPr>
        <w:pStyle w:val="Block1"/>
      </w:pPr>
      <w:r w:rsidRPr="00C624CC">
        <w:t xml:space="preserve">Note 3: State and Territory long service leave laws or long service leave entitlements under s.113 of the </w:t>
      </w:r>
      <w:hyperlink r:id="rId179" w:history="1">
        <w:r w:rsidRPr="00C624CC">
          <w:rPr>
            <w:rStyle w:val="Hyperlink"/>
          </w:rPr>
          <w:t>Act</w:t>
        </w:r>
      </w:hyperlink>
      <w:r w:rsidRPr="00C624CC">
        <w:t>, may require an employer to pay an employee for accrued long service leave on the day on which the employee’s employment terminates or shortly after.</w:t>
      </w:r>
    </w:p>
    <w:p w:rsidR="00C47704" w:rsidRDefault="00CA31D3" w:rsidP="00C47704">
      <w:pPr>
        <w:pStyle w:val="Level1"/>
      </w:pPr>
      <w:bookmarkStart w:id="137" w:name="_Toc27640226"/>
      <w:r w:rsidRPr="00011484">
        <w:t>Higher duties</w:t>
      </w:r>
      <w:bookmarkEnd w:id="137"/>
    </w:p>
    <w:p w:rsidR="00D959EA" w:rsidRPr="00011484" w:rsidRDefault="00D959EA" w:rsidP="00182BBA">
      <w:r w:rsidRPr="00011484">
        <w:t>An employee who is required to do work for which a higher rate is fixed than that provided for their classification will, if such work exceeds a total of two hours on any day, be paid for all work done on such day at the higher rate. In all other cases the employee will be paid the higher rate for the actual time worked.</w:t>
      </w:r>
    </w:p>
    <w:p w:rsidR="00796214" w:rsidRDefault="00796214" w:rsidP="00796214">
      <w:pPr>
        <w:pStyle w:val="Level1"/>
      </w:pPr>
      <w:bookmarkStart w:id="138" w:name="_Toc217366208"/>
      <w:bookmarkStart w:id="139" w:name="_Toc217371655"/>
      <w:bookmarkStart w:id="140" w:name="_Ref219002853"/>
      <w:bookmarkStart w:id="141" w:name="_Toc27640227"/>
      <w:r w:rsidRPr="00011484">
        <w:t>Superannuation</w:t>
      </w:r>
      <w:bookmarkEnd w:id="138"/>
      <w:bookmarkEnd w:id="139"/>
      <w:bookmarkEnd w:id="140"/>
      <w:bookmarkEnd w:id="141"/>
    </w:p>
    <w:p w:rsidR="00CA3C05" w:rsidRPr="00CA3C05" w:rsidRDefault="00CA3C05" w:rsidP="00CA3C05">
      <w:pPr>
        <w:pStyle w:val="History"/>
      </w:pPr>
      <w:r>
        <w:t xml:space="preserve">[Varied by </w:t>
      </w:r>
      <w:hyperlink r:id="rId180" w:history="1">
        <w:r w:rsidRPr="00B87212">
          <w:rPr>
            <w:rStyle w:val="Hyperlink"/>
          </w:rPr>
          <w:t>PR994474</w:t>
        </w:r>
      </w:hyperlink>
      <w:r w:rsidR="006A3C1A">
        <w:t xml:space="preserve">, </w:t>
      </w:r>
      <w:hyperlink r:id="rId181" w:history="1">
        <w:r w:rsidR="006A3C1A">
          <w:rPr>
            <w:rStyle w:val="Hyperlink"/>
          </w:rPr>
          <w:t>PR530247</w:t>
        </w:r>
      </w:hyperlink>
      <w:r w:rsidR="0050310C">
        <w:t xml:space="preserve">, </w:t>
      </w:r>
      <w:hyperlink r:id="rId182" w:history="1">
        <w:r w:rsidR="0050310C">
          <w:rPr>
            <w:rStyle w:val="Hyperlink"/>
          </w:rPr>
          <w:t>PR546007</w:t>
        </w:r>
      </w:hyperlink>
      <w:r>
        <w:t>]</w:t>
      </w:r>
    </w:p>
    <w:p w:rsidR="00796214" w:rsidRPr="00011484" w:rsidRDefault="00796214" w:rsidP="00796214">
      <w:pPr>
        <w:pStyle w:val="Level2Bold"/>
      </w:pPr>
      <w:bookmarkStart w:id="142" w:name="_Ref208804397"/>
      <w:r w:rsidRPr="00011484">
        <w:t>Superannuation legislation</w:t>
      </w:r>
      <w:bookmarkEnd w:id="142"/>
    </w:p>
    <w:p w:rsidR="00796214" w:rsidRPr="00011484" w:rsidRDefault="00796214" w:rsidP="00796214">
      <w:pPr>
        <w:pStyle w:val="Level3"/>
      </w:pPr>
      <w:bookmarkStart w:id="143" w:name="_Ref216776707"/>
      <w:r w:rsidRPr="00011484">
        <w:t xml:space="preserve">Superannuation legislation, including the </w:t>
      </w:r>
      <w:r w:rsidRPr="00011484">
        <w:rPr>
          <w:i/>
        </w:rPr>
        <w:t xml:space="preserve">Superannuation Guarantee (Administration) Act 1992 </w:t>
      </w:r>
      <w:r w:rsidRPr="00011484">
        <w:t>(</w:t>
      </w:r>
      <w:proofErr w:type="spellStart"/>
      <w:r w:rsidRPr="00011484">
        <w:t>Cth</w:t>
      </w:r>
      <w:proofErr w:type="spellEnd"/>
      <w:r w:rsidRPr="00011484">
        <w:t xml:space="preserve">), the </w:t>
      </w:r>
      <w:r w:rsidRPr="00011484">
        <w:rPr>
          <w:i/>
        </w:rPr>
        <w:t xml:space="preserve">Superannuation Guarantee Charge Act 1992 </w:t>
      </w:r>
      <w:r w:rsidRPr="00011484">
        <w:t>(</w:t>
      </w:r>
      <w:proofErr w:type="spellStart"/>
      <w:r w:rsidRPr="00011484">
        <w:t>Cth</w:t>
      </w:r>
      <w:proofErr w:type="spellEnd"/>
      <w:r w:rsidRPr="00011484">
        <w:t xml:space="preserve">), the </w:t>
      </w:r>
      <w:r w:rsidRPr="00011484">
        <w:rPr>
          <w:i/>
        </w:rPr>
        <w:t>Superannuation Industry (Supervision) Act 1993</w:t>
      </w:r>
      <w:r w:rsidRPr="00011484">
        <w:t xml:space="preserve"> (</w:t>
      </w:r>
      <w:proofErr w:type="spellStart"/>
      <w:r w:rsidRPr="00011484">
        <w:t>Cth</w:t>
      </w:r>
      <w:proofErr w:type="spellEnd"/>
      <w:r w:rsidRPr="00011484">
        <w:t xml:space="preserve">) and the </w:t>
      </w:r>
      <w:r w:rsidRPr="00011484">
        <w:rPr>
          <w:i/>
        </w:rPr>
        <w:t>Superannuation (Resolution of Complaints) Act 1993</w:t>
      </w:r>
      <w:r w:rsidRPr="00011484">
        <w:t xml:space="preserve"> (</w:t>
      </w:r>
      <w:proofErr w:type="spellStart"/>
      <w:r w:rsidRPr="00011484">
        <w:t>Cth</w:t>
      </w:r>
      <w:proofErr w:type="spellEnd"/>
      <w:r w:rsidRPr="00011484">
        <w:t>), deals with the superannuation rights and obligations of employers and employees. Under superannuation legislation individual employees generally have the opportunity to choose their own superannuation fund. If an employee does not choose a superannuation fund, any superannuation fund nominated in the award covering the employee applies.</w:t>
      </w:r>
      <w:bookmarkEnd w:id="143"/>
    </w:p>
    <w:p w:rsidR="00796214" w:rsidRPr="00011484" w:rsidRDefault="00796214" w:rsidP="00796214">
      <w:pPr>
        <w:pStyle w:val="Level3"/>
      </w:pPr>
      <w:r w:rsidRPr="00011484">
        <w:t>The rights and obligations in these clauses supplement those in superannuation legislation.</w:t>
      </w:r>
    </w:p>
    <w:p w:rsidR="00796214" w:rsidRPr="00011484" w:rsidRDefault="00796214" w:rsidP="00796214">
      <w:pPr>
        <w:pStyle w:val="Level2Bold"/>
      </w:pPr>
      <w:bookmarkStart w:id="144" w:name="_Ref208804238"/>
      <w:r w:rsidRPr="00011484">
        <w:t>Employer contributions</w:t>
      </w:r>
      <w:bookmarkEnd w:id="144"/>
    </w:p>
    <w:p w:rsidR="00796214" w:rsidRPr="00011484" w:rsidRDefault="00796214" w:rsidP="00796214">
      <w:pPr>
        <w:pStyle w:val="Block1"/>
      </w:pPr>
      <w:r w:rsidRPr="00011484">
        <w:t xml:space="preserve">An employer must make such superannuation contributions to a superannuation fund for the benefit of an employee as will avoid the employer being required to pay the </w:t>
      </w:r>
      <w:r w:rsidRPr="00011484">
        <w:lastRenderedPageBreak/>
        <w:t>superannuation guarantee charge under superannuation legislation with respect to that employee.</w:t>
      </w:r>
    </w:p>
    <w:p w:rsidR="00796214" w:rsidRPr="00011484" w:rsidRDefault="00796214" w:rsidP="00796214">
      <w:pPr>
        <w:pStyle w:val="Level2Bold"/>
      </w:pPr>
      <w:bookmarkStart w:id="145" w:name="_Ref208804946"/>
      <w:r w:rsidRPr="00011484">
        <w:t>Voluntary employee contributions</w:t>
      </w:r>
      <w:bookmarkEnd w:id="145"/>
    </w:p>
    <w:p w:rsidR="00796214" w:rsidRPr="00011484" w:rsidRDefault="00796214" w:rsidP="00796214">
      <w:pPr>
        <w:pStyle w:val="Level3"/>
        <w:tabs>
          <w:tab w:val="left" w:pos="1418"/>
        </w:tabs>
      </w:pPr>
      <w:bookmarkStart w:id="146" w:name="_Ref216776796"/>
      <w:r w:rsidRPr="00011484">
        <w:t xml:space="preserve">Subject to the governing rules of the relevant superannuation fund, an employee may, in writing, authorise their employer to pay on behalf of the employee a specified amount from the post-taxation wages of the employee into the same superannuation fund as the employer makes the superannuation contributions provided for in clause </w:t>
      </w:r>
      <w:r w:rsidR="00167150">
        <w:fldChar w:fldCharType="begin"/>
      </w:r>
      <w:r w:rsidR="00167150">
        <w:instrText xml:space="preserve"> REF _Ref208804238 \w \h  \* MERGEFORMAT </w:instrText>
      </w:r>
      <w:r w:rsidR="00167150">
        <w:fldChar w:fldCharType="separate"/>
      </w:r>
      <w:r w:rsidR="00BF454E">
        <w:t>22.2</w:t>
      </w:r>
      <w:r w:rsidR="00167150">
        <w:fldChar w:fldCharType="end"/>
      </w:r>
      <w:r w:rsidRPr="00011484">
        <w:t>.</w:t>
      </w:r>
      <w:bookmarkEnd w:id="146"/>
    </w:p>
    <w:p w:rsidR="00796214" w:rsidRPr="00011484" w:rsidRDefault="00796214" w:rsidP="00796214">
      <w:pPr>
        <w:pStyle w:val="Level3"/>
        <w:tabs>
          <w:tab w:val="left" w:pos="1418"/>
        </w:tabs>
      </w:pPr>
      <w:bookmarkStart w:id="147" w:name="_Ref216776817"/>
      <w:r w:rsidRPr="00011484">
        <w:t>An employee may adjust the amount the employee has authorised their employer to pay from the wages of the employee from the first of the month following the giving of three months’ written notice to their employer.</w:t>
      </w:r>
      <w:bookmarkEnd w:id="147"/>
    </w:p>
    <w:p w:rsidR="00036982" w:rsidRDefault="00796214" w:rsidP="00796214">
      <w:pPr>
        <w:pStyle w:val="Level3"/>
      </w:pPr>
      <w:r w:rsidRPr="00011484">
        <w:t>The employer must pay the amount authorised under clauses</w:t>
      </w:r>
      <w:r w:rsidR="00946A5D" w:rsidRPr="00011484">
        <w:t xml:space="preserve"> </w:t>
      </w:r>
      <w:r w:rsidR="00167150">
        <w:fldChar w:fldCharType="begin"/>
      </w:r>
      <w:r w:rsidR="00167150">
        <w:instrText xml:space="preserve"> REF _Ref216776796 \w \h  \* MERGEFORMAT </w:instrText>
      </w:r>
      <w:r w:rsidR="00167150">
        <w:fldChar w:fldCharType="separate"/>
      </w:r>
      <w:r w:rsidR="00BF454E">
        <w:t>22.3(a)</w:t>
      </w:r>
      <w:r w:rsidR="00167150">
        <w:fldChar w:fldCharType="end"/>
      </w:r>
      <w:r w:rsidRPr="00011484">
        <w:t xml:space="preserve"> or </w:t>
      </w:r>
      <w:r w:rsidR="00167150">
        <w:fldChar w:fldCharType="begin"/>
      </w:r>
      <w:r w:rsidR="00167150">
        <w:instrText xml:space="preserve"> REF _Ref216776817 \n \h  \* MERGEFORMAT </w:instrText>
      </w:r>
      <w:r w:rsidR="00167150">
        <w:fldChar w:fldCharType="separate"/>
      </w:r>
      <w:r w:rsidR="00BF454E">
        <w:t>(b)</w:t>
      </w:r>
      <w:r w:rsidR="00167150">
        <w:fldChar w:fldCharType="end"/>
      </w:r>
      <w:r w:rsidRPr="00011484">
        <w:t xml:space="preserve"> no later than 28 days after the end of the month in which the deduction authorised under clauses </w:t>
      </w:r>
      <w:r w:rsidR="00167150">
        <w:fldChar w:fldCharType="begin"/>
      </w:r>
      <w:r w:rsidR="00167150">
        <w:instrText xml:space="preserve"> REF _Ref216776796 \w \h  \* MERGEFORMAT </w:instrText>
      </w:r>
      <w:r w:rsidR="00167150">
        <w:fldChar w:fldCharType="separate"/>
      </w:r>
      <w:r w:rsidR="00BF454E">
        <w:t>22.3(a)</w:t>
      </w:r>
      <w:r w:rsidR="00167150">
        <w:fldChar w:fldCharType="end"/>
      </w:r>
      <w:r w:rsidRPr="00011484">
        <w:t xml:space="preserve"> or </w:t>
      </w:r>
      <w:r w:rsidR="00167150">
        <w:fldChar w:fldCharType="begin"/>
      </w:r>
      <w:r w:rsidR="00167150">
        <w:instrText xml:space="preserve"> REF _Ref216776817 \n \h  \* MERGEFORMAT </w:instrText>
      </w:r>
      <w:r w:rsidR="00167150">
        <w:fldChar w:fldCharType="separate"/>
      </w:r>
      <w:r w:rsidR="00BF454E">
        <w:t>(b)</w:t>
      </w:r>
      <w:r w:rsidR="00167150">
        <w:fldChar w:fldCharType="end"/>
      </w:r>
      <w:r w:rsidRPr="00011484">
        <w:t xml:space="preserve"> was made.</w:t>
      </w:r>
    </w:p>
    <w:p w:rsidR="00796214" w:rsidRDefault="00796214" w:rsidP="000772A1">
      <w:pPr>
        <w:pStyle w:val="Level2Bold"/>
      </w:pPr>
      <w:r w:rsidRPr="00011484">
        <w:t>Superannuation fund</w:t>
      </w:r>
    </w:p>
    <w:p w:rsidR="00CA3C05" w:rsidRPr="00CA3C05" w:rsidRDefault="00CA3C05" w:rsidP="000772A1">
      <w:pPr>
        <w:pStyle w:val="History"/>
      </w:pPr>
      <w:r>
        <w:t xml:space="preserve">[22.4 </w:t>
      </w:r>
      <w:r w:rsidR="009049A3">
        <w:t>varied</w:t>
      </w:r>
      <w:r>
        <w:t xml:space="preserve"> by </w:t>
      </w:r>
      <w:hyperlink r:id="rId183" w:history="1">
        <w:r w:rsidRPr="00B87212">
          <w:rPr>
            <w:rStyle w:val="Hyperlink"/>
          </w:rPr>
          <w:t>PR994474</w:t>
        </w:r>
      </w:hyperlink>
      <w:r>
        <w:t xml:space="preserve"> from 01Jan10]</w:t>
      </w:r>
    </w:p>
    <w:p w:rsidR="00796214" w:rsidRPr="00011484" w:rsidRDefault="00796214" w:rsidP="000772A1">
      <w:pPr>
        <w:pStyle w:val="Block1"/>
        <w:keepNext/>
      </w:pPr>
      <w:r w:rsidRPr="00011484">
        <w:t>Unless, to comply with superannuation legislation, the employer is required to make the superannuation contributions provided for in clause</w:t>
      </w:r>
      <w:r w:rsidR="0028365C" w:rsidRPr="00011484">
        <w:t xml:space="preserve"> </w:t>
      </w:r>
      <w:r w:rsidR="00167150">
        <w:fldChar w:fldCharType="begin"/>
      </w:r>
      <w:r w:rsidR="00167150">
        <w:instrText xml:space="preserve"> REF _Ref208804238 \r \h  \* MERGEFORMAT </w:instrText>
      </w:r>
      <w:r w:rsidR="00167150">
        <w:fldChar w:fldCharType="separate"/>
      </w:r>
      <w:r w:rsidR="00BF454E">
        <w:t>22.2</w:t>
      </w:r>
      <w:r w:rsidR="00167150">
        <w:fldChar w:fldCharType="end"/>
      </w:r>
      <w:r w:rsidRPr="00011484">
        <w:t xml:space="preserve"> to another superannuation fund that is chosen by the employee, the employer must make the superannuation contributions provided for in clause</w:t>
      </w:r>
      <w:r w:rsidR="0028365C" w:rsidRPr="00011484">
        <w:t xml:space="preserve"> </w:t>
      </w:r>
      <w:r w:rsidR="00167150">
        <w:fldChar w:fldCharType="begin"/>
      </w:r>
      <w:r w:rsidR="00167150">
        <w:instrText xml:space="preserve"> REF _Ref208804238 \r \h  \* MERGEFORMAT </w:instrText>
      </w:r>
      <w:r w:rsidR="00167150">
        <w:fldChar w:fldCharType="separate"/>
      </w:r>
      <w:r w:rsidR="00BF454E">
        <w:t>22.2</w:t>
      </w:r>
      <w:r w:rsidR="00167150">
        <w:fldChar w:fldCharType="end"/>
      </w:r>
      <w:r w:rsidRPr="00011484">
        <w:t xml:space="preserve"> and pay the amount authorised under clauses</w:t>
      </w:r>
      <w:r w:rsidR="00F74075" w:rsidRPr="00011484">
        <w:t xml:space="preserve"> </w:t>
      </w:r>
      <w:r w:rsidR="00167150">
        <w:fldChar w:fldCharType="begin"/>
      </w:r>
      <w:r w:rsidR="00167150">
        <w:instrText xml:space="preserve"> REF _Ref216776796 \r \h  \* MERGEFORMAT </w:instrText>
      </w:r>
      <w:r w:rsidR="00167150">
        <w:fldChar w:fldCharType="separate"/>
      </w:r>
      <w:r w:rsidR="00BF454E">
        <w:t>22.3(a)</w:t>
      </w:r>
      <w:r w:rsidR="00167150">
        <w:fldChar w:fldCharType="end"/>
      </w:r>
      <w:r w:rsidRPr="00011484">
        <w:t xml:space="preserve"> or </w:t>
      </w:r>
      <w:r w:rsidR="00167150">
        <w:fldChar w:fldCharType="begin"/>
      </w:r>
      <w:r w:rsidR="00167150">
        <w:instrText xml:space="preserve"> REF _Ref216776817 \n \h  \* MERGEFORMAT </w:instrText>
      </w:r>
      <w:r w:rsidR="00167150">
        <w:fldChar w:fldCharType="separate"/>
      </w:r>
      <w:r w:rsidR="00BF454E">
        <w:t>(b)</w:t>
      </w:r>
      <w:r w:rsidR="00167150">
        <w:fldChar w:fldCharType="end"/>
      </w:r>
      <w:r w:rsidRPr="00011484">
        <w:t xml:space="preserve"> to one of the following superannuation funds</w:t>
      </w:r>
      <w:r w:rsidR="00965778" w:rsidRPr="00011484">
        <w:t xml:space="preserve"> or its successor</w:t>
      </w:r>
      <w:r w:rsidRPr="00011484">
        <w:t>:</w:t>
      </w:r>
    </w:p>
    <w:p w:rsidR="00796214" w:rsidRDefault="00CB4909" w:rsidP="0028365C">
      <w:pPr>
        <w:pStyle w:val="Level3"/>
      </w:pPr>
      <w:proofErr w:type="spellStart"/>
      <w:r w:rsidRPr="00011484">
        <w:t>AustralianSuper</w:t>
      </w:r>
      <w:proofErr w:type="spellEnd"/>
      <w:r w:rsidR="00796214" w:rsidRPr="00011484">
        <w:t xml:space="preserve">; </w:t>
      </w:r>
    </w:p>
    <w:p w:rsidR="0050310C" w:rsidRDefault="0050310C" w:rsidP="0050310C">
      <w:pPr>
        <w:pStyle w:val="History"/>
      </w:pPr>
      <w:r>
        <w:t xml:space="preserve">[22.4(b) deleted by </w:t>
      </w:r>
      <w:hyperlink r:id="rId184" w:history="1">
        <w:r>
          <w:rPr>
            <w:rStyle w:val="Hyperlink"/>
          </w:rPr>
          <w:t>PR546007</w:t>
        </w:r>
      </w:hyperlink>
      <w:r>
        <w:t xml:space="preserve"> </w:t>
      </w:r>
      <w:proofErr w:type="spellStart"/>
      <w:r>
        <w:t>ppc</w:t>
      </w:r>
      <w:proofErr w:type="spellEnd"/>
      <w:r>
        <w:t xml:space="preserve"> 01Jan14]</w:t>
      </w:r>
    </w:p>
    <w:p w:rsidR="0028365C" w:rsidRPr="00011484" w:rsidRDefault="006A3C1A" w:rsidP="00AB2D90">
      <w:pPr>
        <w:pStyle w:val="History"/>
      </w:pPr>
      <w:r>
        <w:t xml:space="preserve">[22.4(c) </w:t>
      </w:r>
      <w:r w:rsidR="009049A3">
        <w:t>substituted</w:t>
      </w:r>
      <w:r>
        <w:t xml:space="preserve"> by </w:t>
      </w:r>
      <w:hyperlink r:id="rId185" w:history="1">
        <w:r>
          <w:rPr>
            <w:rStyle w:val="Hyperlink"/>
          </w:rPr>
          <w:t>PR530247</w:t>
        </w:r>
      </w:hyperlink>
      <w:r>
        <w:t xml:space="preserve"> </w:t>
      </w:r>
      <w:proofErr w:type="spellStart"/>
      <w:r>
        <w:t>ppc</w:t>
      </w:r>
      <w:proofErr w:type="spellEnd"/>
      <w:r>
        <w:t xml:space="preserve"> 26Oct12</w:t>
      </w:r>
      <w:r w:rsidR="0050310C">
        <w:t xml:space="preserve">; renumbered as 22.4(b) by </w:t>
      </w:r>
      <w:hyperlink r:id="rId186" w:history="1">
        <w:r w:rsidR="0050310C">
          <w:rPr>
            <w:rStyle w:val="Hyperlink"/>
          </w:rPr>
          <w:t>PR546007</w:t>
        </w:r>
      </w:hyperlink>
      <w:r w:rsidR="0050310C">
        <w:t xml:space="preserve"> </w:t>
      </w:r>
      <w:proofErr w:type="spellStart"/>
      <w:r w:rsidR="0050310C">
        <w:t>ppc</w:t>
      </w:r>
      <w:proofErr w:type="spellEnd"/>
      <w:r w:rsidR="0050310C">
        <w:t xml:space="preserve"> 01Jan14</w:t>
      </w:r>
      <w:r>
        <w:t>]</w:t>
      </w:r>
    </w:p>
    <w:p w:rsidR="006A3C1A" w:rsidRDefault="006A3C1A" w:rsidP="0028365C">
      <w:pPr>
        <w:pStyle w:val="Level3"/>
      </w:pPr>
      <w:proofErr w:type="spellStart"/>
      <w:r>
        <w:t>CareSuper</w:t>
      </w:r>
      <w:proofErr w:type="spellEnd"/>
      <w:r>
        <w:t>;</w:t>
      </w:r>
    </w:p>
    <w:p w:rsidR="0050310C" w:rsidRPr="0050310C" w:rsidRDefault="0050310C" w:rsidP="0050310C">
      <w:pPr>
        <w:pStyle w:val="History"/>
      </w:pPr>
      <w:r>
        <w:t xml:space="preserve">[22.4(d) renumbered as 22.4(c) by </w:t>
      </w:r>
      <w:hyperlink r:id="rId187" w:history="1">
        <w:r>
          <w:rPr>
            <w:rStyle w:val="Hyperlink"/>
          </w:rPr>
          <w:t>PR546007</w:t>
        </w:r>
      </w:hyperlink>
      <w:r>
        <w:t xml:space="preserve"> </w:t>
      </w:r>
      <w:proofErr w:type="spellStart"/>
      <w:r>
        <w:t>ppc</w:t>
      </w:r>
      <w:proofErr w:type="spellEnd"/>
      <w:r>
        <w:t xml:space="preserve"> 01Jan14]</w:t>
      </w:r>
    </w:p>
    <w:p w:rsidR="0028365C" w:rsidRDefault="0028365C" w:rsidP="0028365C">
      <w:pPr>
        <w:pStyle w:val="Level3"/>
      </w:pPr>
      <w:proofErr w:type="spellStart"/>
      <w:r w:rsidRPr="00011484">
        <w:t>Sunsuper</w:t>
      </w:r>
      <w:proofErr w:type="spellEnd"/>
      <w:r w:rsidRPr="00011484">
        <w:t xml:space="preserve">; </w:t>
      </w:r>
    </w:p>
    <w:p w:rsidR="0050310C" w:rsidRPr="0050310C" w:rsidRDefault="0050310C" w:rsidP="0050310C">
      <w:pPr>
        <w:pStyle w:val="History"/>
      </w:pPr>
      <w:r>
        <w:t xml:space="preserve">[22.4(e) renumbered as 22.4(d) by </w:t>
      </w:r>
      <w:hyperlink r:id="rId188" w:history="1">
        <w:r>
          <w:rPr>
            <w:rStyle w:val="Hyperlink"/>
          </w:rPr>
          <w:t>PR546007</w:t>
        </w:r>
      </w:hyperlink>
      <w:r>
        <w:t xml:space="preserve"> </w:t>
      </w:r>
      <w:proofErr w:type="spellStart"/>
      <w:r>
        <w:t>ppc</w:t>
      </w:r>
      <w:proofErr w:type="spellEnd"/>
      <w:r>
        <w:t xml:space="preserve"> 01Jan14]</w:t>
      </w:r>
    </w:p>
    <w:p w:rsidR="0028365C" w:rsidRDefault="0028365C" w:rsidP="0028365C">
      <w:pPr>
        <w:pStyle w:val="Level3"/>
      </w:pPr>
      <w:r w:rsidRPr="00011484">
        <w:t>BUSS</w:t>
      </w:r>
      <w:r w:rsidR="00F17819" w:rsidRPr="00011484">
        <w:t>(Q)</w:t>
      </w:r>
      <w:r w:rsidRPr="00011484">
        <w:t xml:space="preserve">; </w:t>
      </w:r>
    </w:p>
    <w:p w:rsidR="0050310C" w:rsidRPr="0050310C" w:rsidRDefault="0050310C" w:rsidP="0050310C">
      <w:pPr>
        <w:pStyle w:val="History"/>
      </w:pPr>
      <w:r>
        <w:t xml:space="preserve">[22.4(f) renumbered as 22.4(e) by </w:t>
      </w:r>
      <w:hyperlink r:id="rId189" w:history="1">
        <w:r>
          <w:rPr>
            <w:rStyle w:val="Hyperlink"/>
          </w:rPr>
          <w:t>PR546007</w:t>
        </w:r>
      </w:hyperlink>
      <w:r>
        <w:t xml:space="preserve"> </w:t>
      </w:r>
      <w:proofErr w:type="spellStart"/>
      <w:r>
        <w:t>ppc</w:t>
      </w:r>
      <w:proofErr w:type="spellEnd"/>
      <w:r>
        <w:t xml:space="preserve"> 01Jan14]</w:t>
      </w:r>
    </w:p>
    <w:p w:rsidR="0028365C" w:rsidRDefault="0028365C" w:rsidP="0028365C">
      <w:pPr>
        <w:pStyle w:val="Level3"/>
      </w:pPr>
      <w:r w:rsidRPr="00011484">
        <w:t>A</w:t>
      </w:r>
      <w:r w:rsidR="00A712C9" w:rsidRPr="00011484">
        <w:t>UST</w:t>
      </w:r>
      <w:r w:rsidRPr="00011484">
        <w:t xml:space="preserve">(Q); </w:t>
      </w:r>
    </w:p>
    <w:p w:rsidR="0050310C" w:rsidRDefault="003E2AEB" w:rsidP="0050310C">
      <w:pPr>
        <w:pStyle w:val="History"/>
      </w:pPr>
      <w:r>
        <w:t>[22.4(g) renumbered as 22</w:t>
      </w:r>
      <w:r w:rsidR="0050310C">
        <w:t xml:space="preserve">.4(f) by </w:t>
      </w:r>
      <w:hyperlink r:id="rId190" w:history="1">
        <w:r w:rsidR="0050310C">
          <w:rPr>
            <w:rStyle w:val="Hyperlink"/>
          </w:rPr>
          <w:t>PR546007</w:t>
        </w:r>
      </w:hyperlink>
      <w:r w:rsidR="0050310C">
        <w:t xml:space="preserve"> </w:t>
      </w:r>
      <w:proofErr w:type="spellStart"/>
      <w:r w:rsidR="0050310C">
        <w:t>ppc</w:t>
      </w:r>
      <w:proofErr w:type="spellEnd"/>
      <w:r w:rsidR="0050310C">
        <w:t xml:space="preserve"> 01Jan14]</w:t>
      </w:r>
    </w:p>
    <w:p w:rsidR="0028365C" w:rsidRDefault="0028365C" w:rsidP="0028365C">
      <w:pPr>
        <w:pStyle w:val="Level3"/>
      </w:pPr>
      <w:proofErr w:type="spellStart"/>
      <w:r w:rsidRPr="00011484">
        <w:t>T</w:t>
      </w:r>
      <w:r w:rsidR="00A712C9" w:rsidRPr="00011484">
        <w:t>asplan</w:t>
      </w:r>
      <w:proofErr w:type="spellEnd"/>
      <w:r w:rsidRPr="00011484">
        <w:t xml:space="preserve">; </w:t>
      </w:r>
    </w:p>
    <w:p w:rsidR="0050310C" w:rsidRDefault="003E2AEB" w:rsidP="0050310C">
      <w:pPr>
        <w:pStyle w:val="History"/>
      </w:pPr>
      <w:r>
        <w:t>[22.4(h) renumbered as 22</w:t>
      </w:r>
      <w:r w:rsidR="0050310C">
        <w:t xml:space="preserve">.4(g) by </w:t>
      </w:r>
      <w:hyperlink r:id="rId191" w:history="1">
        <w:r w:rsidR="0050310C">
          <w:rPr>
            <w:rStyle w:val="Hyperlink"/>
          </w:rPr>
          <w:t>PR546007</w:t>
        </w:r>
      </w:hyperlink>
      <w:r w:rsidR="0050310C">
        <w:t xml:space="preserve"> </w:t>
      </w:r>
      <w:proofErr w:type="spellStart"/>
      <w:r w:rsidR="0050310C">
        <w:t>ppc</w:t>
      </w:r>
      <w:proofErr w:type="spellEnd"/>
      <w:r w:rsidR="0050310C">
        <w:t xml:space="preserve"> 01Jan14]</w:t>
      </w:r>
    </w:p>
    <w:p w:rsidR="0028365C" w:rsidRDefault="00E26EBC" w:rsidP="0028365C">
      <w:pPr>
        <w:pStyle w:val="Level3"/>
      </w:pPr>
      <w:r w:rsidRPr="00011484">
        <w:t>Building Employers</w:t>
      </w:r>
      <w:r w:rsidR="0028365C" w:rsidRPr="00011484">
        <w:t xml:space="preserve"> Superannuation Trust</w:t>
      </w:r>
      <w:r w:rsidR="0050310C">
        <w:t>;</w:t>
      </w:r>
    </w:p>
    <w:p w:rsidR="0050310C" w:rsidRPr="0050310C" w:rsidRDefault="003E2AEB" w:rsidP="0050310C">
      <w:pPr>
        <w:pStyle w:val="History"/>
      </w:pPr>
      <w:r>
        <w:lastRenderedPageBreak/>
        <w:t>[22.4(</w:t>
      </w:r>
      <w:proofErr w:type="spellStart"/>
      <w:r>
        <w:t>i</w:t>
      </w:r>
      <w:proofErr w:type="spellEnd"/>
      <w:r>
        <w:t>) renumbered as 22</w:t>
      </w:r>
      <w:r w:rsidR="0050310C">
        <w:t xml:space="preserve">.4(h) and varied by </w:t>
      </w:r>
      <w:hyperlink r:id="rId192" w:history="1">
        <w:r w:rsidR="0050310C">
          <w:rPr>
            <w:rStyle w:val="Hyperlink"/>
          </w:rPr>
          <w:t>PR546007</w:t>
        </w:r>
      </w:hyperlink>
      <w:r w:rsidR="0050310C">
        <w:t xml:space="preserve"> </w:t>
      </w:r>
      <w:proofErr w:type="spellStart"/>
      <w:r w:rsidR="0050310C">
        <w:t>ppc</w:t>
      </w:r>
      <w:proofErr w:type="spellEnd"/>
      <w:r w:rsidR="0050310C">
        <w:t xml:space="preserve"> 01Jan14]</w:t>
      </w:r>
    </w:p>
    <w:p w:rsidR="00796214" w:rsidRDefault="00796214" w:rsidP="0028365C">
      <w:pPr>
        <w:pStyle w:val="Level3"/>
      </w:pPr>
      <w:r w:rsidRPr="00011484">
        <w:t>any superannuation fund to which the employer was making superannuation contributions for the benefit of its employees before 12 September 2008, provided the superannuation fund is an eligible choice fund</w:t>
      </w:r>
      <w:r w:rsidR="0050310C">
        <w:t xml:space="preserve"> and is a fund that offers a </w:t>
      </w:r>
      <w:proofErr w:type="spellStart"/>
      <w:r w:rsidR="0050310C">
        <w:t>MySuper</w:t>
      </w:r>
      <w:proofErr w:type="spellEnd"/>
      <w:r w:rsidR="0050310C">
        <w:t xml:space="preserve"> product or is an exempt public sector scheme; or</w:t>
      </w:r>
    </w:p>
    <w:p w:rsidR="0050310C" w:rsidRDefault="0050310C" w:rsidP="0050310C">
      <w:pPr>
        <w:pStyle w:val="History"/>
      </w:pPr>
      <w:r>
        <w:t>[New 22.4(</w:t>
      </w:r>
      <w:proofErr w:type="spellStart"/>
      <w:r>
        <w:t>i</w:t>
      </w:r>
      <w:proofErr w:type="spellEnd"/>
      <w:r>
        <w:t xml:space="preserve">) inserted by </w:t>
      </w:r>
      <w:hyperlink r:id="rId193" w:history="1">
        <w:r>
          <w:rPr>
            <w:rStyle w:val="Hyperlink"/>
          </w:rPr>
          <w:t>PR546007</w:t>
        </w:r>
      </w:hyperlink>
      <w:r>
        <w:t xml:space="preserve"> </w:t>
      </w:r>
      <w:proofErr w:type="spellStart"/>
      <w:r>
        <w:t>ppc</w:t>
      </w:r>
      <w:proofErr w:type="spellEnd"/>
      <w:r>
        <w:t xml:space="preserve"> 01Jan14]</w:t>
      </w:r>
    </w:p>
    <w:p w:rsidR="0050310C" w:rsidRPr="0050310C" w:rsidRDefault="0050310C" w:rsidP="0050310C">
      <w:pPr>
        <w:pStyle w:val="Level3"/>
      </w:pPr>
      <w:r>
        <w:t>a superannuation fund or scheme which the employee is a defined benefit member of.</w:t>
      </w:r>
    </w:p>
    <w:p w:rsidR="00182535" w:rsidRDefault="00A36003" w:rsidP="00682B1F">
      <w:pPr>
        <w:pStyle w:val="Level1"/>
      </w:pPr>
      <w:bookmarkStart w:id="148" w:name="_Toc27640228"/>
      <w:r w:rsidRPr="00011484">
        <w:t>Supported w</w:t>
      </w:r>
      <w:r w:rsidR="00682B1F" w:rsidRPr="00011484">
        <w:t xml:space="preserve">age </w:t>
      </w:r>
      <w:r w:rsidRPr="00011484">
        <w:t>s</w:t>
      </w:r>
      <w:r w:rsidR="00682B1F" w:rsidRPr="00011484">
        <w:t>ystem</w:t>
      </w:r>
      <w:bookmarkEnd w:id="148"/>
    </w:p>
    <w:p w:rsidR="00682B1F" w:rsidRPr="00011484" w:rsidRDefault="00682B1F" w:rsidP="00383D62">
      <w:r w:rsidRPr="00011484">
        <w:t xml:space="preserve">See </w:t>
      </w:r>
      <w:r w:rsidR="00167150">
        <w:fldChar w:fldCharType="begin"/>
      </w:r>
      <w:r w:rsidR="00167150">
        <w:instrText xml:space="preserve"> REF _Ref228615382 \w \h  \* MERGEFORMAT </w:instrText>
      </w:r>
      <w:r w:rsidR="00167150">
        <w:fldChar w:fldCharType="separate"/>
      </w:r>
      <w:r w:rsidR="00BF454E">
        <w:t>Schedule D</w:t>
      </w:r>
      <w:r w:rsidR="00167150">
        <w:fldChar w:fldCharType="end"/>
      </w:r>
    </w:p>
    <w:p w:rsidR="00682B1F" w:rsidRDefault="00682B1F" w:rsidP="00682B1F">
      <w:pPr>
        <w:pStyle w:val="Level1"/>
      </w:pPr>
      <w:bookmarkStart w:id="149" w:name="_Ref485826081"/>
      <w:bookmarkStart w:id="150" w:name="_Ref485826088"/>
      <w:bookmarkStart w:id="151" w:name="_Toc27640229"/>
      <w:r w:rsidRPr="00011484">
        <w:t xml:space="preserve">National </w:t>
      </w:r>
      <w:r w:rsidR="00A36003" w:rsidRPr="00011484">
        <w:t>t</w:t>
      </w:r>
      <w:r w:rsidRPr="00011484">
        <w:t xml:space="preserve">raining </w:t>
      </w:r>
      <w:r w:rsidR="00A36003" w:rsidRPr="00011484">
        <w:t>w</w:t>
      </w:r>
      <w:r w:rsidRPr="00011484">
        <w:t>age</w:t>
      </w:r>
      <w:bookmarkEnd w:id="149"/>
      <w:bookmarkEnd w:id="150"/>
      <w:bookmarkEnd w:id="151"/>
    </w:p>
    <w:p w:rsidR="00B11638" w:rsidRDefault="00E13B31" w:rsidP="00E13B31">
      <w:pPr>
        <w:pStyle w:val="History"/>
      </w:pPr>
      <w:r>
        <w:t xml:space="preserve">[Substituted by </w:t>
      </w:r>
      <w:hyperlink r:id="rId194" w:history="1">
        <w:r w:rsidRPr="009A60EB">
          <w:rPr>
            <w:rStyle w:val="Hyperlink"/>
            <w:lang w:val="en-US"/>
          </w:rPr>
          <w:t>PR593827</w:t>
        </w:r>
      </w:hyperlink>
      <w:r>
        <w:t xml:space="preserve"> </w:t>
      </w:r>
      <w:proofErr w:type="spellStart"/>
      <w:r>
        <w:t>ppc</w:t>
      </w:r>
      <w:proofErr w:type="spellEnd"/>
      <w:r>
        <w:t xml:space="preserve"> 01Jul17</w:t>
      </w:r>
      <w:r w:rsidR="00D52716">
        <w:t>; varied by</w:t>
      </w:r>
      <w:r w:rsidR="00D52716" w:rsidRPr="00A52C3B">
        <w:rPr>
          <w:rStyle w:val="Hyperlink"/>
          <w:color w:val="auto"/>
          <w:u w:val="none"/>
        </w:rPr>
        <w:t xml:space="preserve"> </w:t>
      </w:r>
      <w:hyperlink r:id="rId195" w:history="1">
        <w:r w:rsidR="00D52716" w:rsidRPr="0062732C">
          <w:rPr>
            <w:rStyle w:val="Hyperlink"/>
          </w:rPr>
          <w:t>PR606361</w:t>
        </w:r>
      </w:hyperlink>
      <w:r w:rsidR="006B5846" w:rsidRPr="006B5846">
        <w:rPr>
          <w:rStyle w:val="Hyperlink"/>
          <w:u w:val="none"/>
        </w:rPr>
        <w:t xml:space="preserve">, </w:t>
      </w:r>
      <w:hyperlink r:id="rId196" w:history="1">
        <w:r w:rsidR="006B5846" w:rsidRPr="00AF0BE9">
          <w:rPr>
            <w:rStyle w:val="Hyperlink"/>
          </w:rPr>
          <w:t>PR707447</w:t>
        </w:r>
      </w:hyperlink>
      <w:r>
        <w:t>]</w:t>
      </w:r>
    </w:p>
    <w:p w:rsidR="00B11638" w:rsidRDefault="00B11638" w:rsidP="00B11638">
      <w:pPr>
        <w:pStyle w:val="Level2"/>
        <w:numPr>
          <w:ilvl w:val="0"/>
          <w:numId w:val="0"/>
        </w:numPr>
        <w:ind w:left="851" w:hanging="851"/>
      </w:pPr>
      <w:r w:rsidRPr="00E00F9D">
        <w:rPr>
          <w:b/>
          <w:noProof/>
        </w:rPr>
        <w:t>24</w:t>
      </w:r>
      <w:r w:rsidRPr="0076032F">
        <w:rPr>
          <w:b/>
          <w:noProof/>
        </w:rPr>
        <w:t>.1</w:t>
      </w:r>
      <w:r>
        <w:rPr>
          <w:b/>
        </w:rPr>
        <w:tab/>
      </w:r>
      <w:r>
        <w:t xml:space="preserve">Schedule E to the </w:t>
      </w:r>
      <w:r>
        <w:rPr>
          <w:i/>
        </w:rPr>
        <w:t>Miscellaneous Award 2010</w:t>
      </w:r>
      <w:r>
        <w:t xml:space="preserve"> sets out minimum wage rates and conditions for employees undertaking traineeships.</w:t>
      </w:r>
    </w:p>
    <w:p w:rsidR="00D52716" w:rsidRPr="00D52716" w:rsidRDefault="00D52716" w:rsidP="00D52716">
      <w:pPr>
        <w:pStyle w:val="History"/>
      </w:pPr>
      <w:r>
        <w:t xml:space="preserve">[24.2 varied by </w:t>
      </w:r>
      <w:hyperlink r:id="rId197" w:history="1">
        <w:r w:rsidRPr="0062732C">
          <w:rPr>
            <w:rStyle w:val="Hyperlink"/>
          </w:rPr>
          <w:t>PR606361</w:t>
        </w:r>
      </w:hyperlink>
      <w:r w:rsidR="00AE06B0" w:rsidRPr="00B21FEC">
        <w:t xml:space="preserve">, </w:t>
      </w:r>
      <w:hyperlink r:id="rId198" w:history="1">
        <w:r w:rsidR="00AE06B0" w:rsidRPr="00AF0BE9">
          <w:rPr>
            <w:rStyle w:val="Hyperlink"/>
          </w:rPr>
          <w:t>PR707447</w:t>
        </w:r>
      </w:hyperlink>
      <w:r>
        <w:t xml:space="preserve"> </w:t>
      </w:r>
      <w:proofErr w:type="spellStart"/>
      <w:r>
        <w:t>ppc</w:t>
      </w:r>
      <w:proofErr w:type="spellEnd"/>
      <w:r>
        <w:t xml:space="preserve"> 01Jul1</w:t>
      </w:r>
      <w:r w:rsidR="00AE06B0">
        <w:t>9</w:t>
      </w:r>
      <w:r>
        <w:t>]</w:t>
      </w:r>
    </w:p>
    <w:p w:rsidR="00B11638" w:rsidRPr="00B11638" w:rsidRDefault="00B11638" w:rsidP="00B11638">
      <w:pPr>
        <w:pStyle w:val="Level2"/>
        <w:numPr>
          <w:ilvl w:val="0"/>
          <w:numId w:val="0"/>
        </w:numPr>
        <w:ind w:left="851" w:hanging="851"/>
        <w:rPr>
          <w:i/>
        </w:rPr>
      </w:pPr>
      <w:r w:rsidRPr="00E00F9D">
        <w:rPr>
          <w:b/>
          <w:noProof/>
        </w:rPr>
        <w:t>24</w:t>
      </w:r>
      <w:r w:rsidRPr="0076032F">
        <w:rPr>
          <w:b/>
          <w:noProof/>
        </w:rPr>
        <w:t>.2</w:t>
      </w:r>
      <w:r>
        <w:rPr>
          <w:b/>
        </w:rPr>
        <w:tab/>
      </w:r>
      <w:r>
        <w:t xml:space="preserve">This award incorporates the terms of Schedule E to the </w:t>
      </w:r>
      <w:r w:rsidRPr="006528D4">
        <w:rPr>
          <w:i/>
        </w:rPr>
        <w:t xml:space="preserve">Miscellaneous Award 2010 </w:t>
      </w:r>
      <w:r>
        <w:t>as at 1 July 201</w:t>
      </w:r>
      <w:r w:rsidR="00AE06B0">
        <w:t>9</w:t>
      </w:r>
      <w:r>
        <w:t>.</w:t>
      </w:r>
      <w:r w:rsidRPr="00BA3D21">
        <w:t xml:space="preserve"> Provided that any reference to “this award” in Schedule E to the </w:t>
      </w:r>
      <w:r w:rsidRPr="00BA3D21">
        <w:rPr>
          <w:i/>
        </w:rPr>
        <w:t>Miscellaneous Award</w:t>
      </w:r>
      <w:r>
        <w:rPr>
          <w:i/>
        </w:rPr>
        <w:t xml:space="preserve"> 2010</w:t>
      </w:r>
      <w:r w:rsidRPr="00BA3D21">
        <w:t xml:space="preserve"> is to be read as referring to the </w:t>
      </w:r>
      <w:r w:rsidRPr="00E00F9D">
        <w:rPr>
          <w:i/>
          <w:noProof/>
        </w:rPr>
        <w:t>Quarrying Award 2010</w:t>
      </w:r>
      <w:r w:rsidRPr="006528D4">
        <w:rPr>
          <w:i/>
        </w:rPr>
        <w:t xml:space="preserve"> </w:t>
      </w:r>
      <w:r w:rsidRPr="00BA3D21">
        <w:t xml:space="preserve">and not the </w:t>
      </w:r>
      <w:r w:rsidRPr="00BA3D21">
        <w:rPr>
          <w:i/>
        </w:rPr>
        <w:t>Miscellaneous Award</w:t>
      </w:r>
      <w:r>
        <w:rPr>
          <w:i/>
        </w:rPr>
        <w:t xml:space="preserve"> 2010.</w:t>
      </w:r>
    </w:p>
    <w:p w:rsidR="00082114" w:rsidRPr="00011484" w:rsidRDefault="00A36003" w:rsidP="00082114">
      <w:pPr>
        <w:pStyle w:val="Partheading"/>
      </w:pPr>
      <w:bookmarkStart w:id="152" w:name="_Toc27640230"/>
      <w:bookmarkStart w:id="153" w:name="Part5"/>
      <w:bookmarkEnd w:id="100"/>
      <w:r w:rsidRPr="00011484">
        <w:t>Hours of W</w:t>
      </w:r>
      <w:r w:rsidR="00082114" w:rsidRPr="00011484">
        <w:t xml:space="preserve">ork and </w:t>
      </w:r>
      <w:r w:rsidRPr="00011484">
        <w:t>R</w:t>
      </w:r>
      <w:r w:rsidR="00082114" w:rsidRPr="00011484">
        <w:t xml:space="preserve">elated </w:t>
      </w:r>
      <w:r w:rsidRPr="00011484">
        <w:t>M</w:t>
      </w:r>
      <w:r w:rsidR="00082114" w:rsidRPr="00011484">
        <w:t>atters</w:t>
      </w:r>
      <w:bookmarkEnd w:id="152"/>
    </w:p>
    <w:p w:rsidR="000C542A" w:rsidRDefault="000C542A" w:rsidP="009F1F10">
      <w:pPr>
        <w:pStyle w:val="Level1"/>
      </w:pPr>
      <w:bookmarkStart w:id="154" w:name="_Toc27640231"/>
      <w:r w:rsidRPr="00011484">
        <w:t xml:space="preserve">Hours </w:t>
      </w:r>
      <w:r w:rsidR="00A36003" w:rsidRPr="00011484">
        <w:t>o</w:t>
      </w:r>
      <w:r w:rsidRPr="00011484">
        <w:t xml:space="preserve">f </w:t>
      </w:r>
      <w:r w:rsidR="00A36003" w:rsidRPr="00011484">
        <w:t>w</w:t>
      </w:r>
      <w:r w:rsidRPr="00011484">
        <w:t>ork</w:t>
      </w:r>
      <w:bookmarkEnd w:id="154"/>
    </w:p>
    <w:p w:rsidR="000C542A" w:rsidRPr="00011484" w:rsidRDefault="00AD0508" w:rsidP="009F1F10">
      <w:pPr>
        <w:pStyle w:val="Level2Bold"/>
      </w:pPr>
      <w:r w:rsidRPr="00011484">
        <w:t>38</w:t>
      </w:r>
      <w:r w:rsidR="000C542A" w:rsidRPr="00011484">
        <w:t xml:space="preserve"> hour week</w:t>
      </w:r>
    </w:p>
    <w:p w:rsidR="000C542A" w:rsidRPr="00011484" w:rsidRDefault="000C542A" w:rsidP="00561814">
      <w:pPr>
        <w:pStyle w:val="Block1"/>
        <w:rPr>
          <w:b/>
        </w:rPr>
      </w:pPr>
      <w:r w:rsidRPr="00011484">
        <w:t xml:space="preserve">Subject to this award an employee </w:t>
      </w:r>
      <w:r w:rsidR="00CF6552" w:rsidRPr="00011484">
        <w:t>will</w:t>
      </w:r>
      <w:r w:rsidRPr="00011484">
        <w:t xml:space="preserve"> work an average of 38 ordinary hours each week as directed by the employer.</w:t>
      </w:r>
    </w:p>
    <w:p w:rsidR="000C542A" w:rsidRPr="00011484" w:rsidRDefault="000C542A" w:rsidP="009F1F10">
      <w:pPr>
        <w:pStyle w:val="Level2Bold"/>
      </w:pPr>
      <w:r w:rsidRPr="00011484">
        <w:t>Ordinary hours of work</w:t>
      </w:r>
    </w:p>
    <w:p w:rsidR="000C542A" w:rsidRPr="00011484" w:rsidRDefault="000C542A" w:rsidP="00561814">
      <w:pPr>
        <w:pStyle w:val="Block1"/>
        <w:rPr>
          <w:b/>
        </w:rPr>
      </w:pPr>
      <w:r w:rsidRPr="00011484">
        <w:t xml:space="preserve">An employee’s ordinary hours of work </w:t>
      </w:r>
      <w:r w:rsidR="00CF6552" w:rsidRPr="00011484">
        <w:t>will</w:t>
      </w:r>
      <w:r w:rsidRPr="00011484">
        <w:t xml:space="preserve"> be worked:</w:t>
      </w:r>
    </w:p>
    <w:p w:rsidR="000C542A" w:rsidRPr="00011484" w:rsidRDefault="000C542A" w:rsidP="009F1F10">
      <w:pPr>
        <w:pStyle w:val="Level3"/>
      </w:pPr>
      <w:r w:rsidRPr="00011484">
        <w:t>on any day of the week Monday to Friday inclusive; and</w:t>
      </w:r>
    </w:p>
    <w:p w:rsidR="00AD76FB" w:rsidRPr="00011484" w:rsidRDefault="000C542A" w:rsidP="00C86446">
      <w:pPr>
        <w:pStyle w:val="Level3"/>
      </w:pPr>
      <w:bookmarkStart w:id="155" w:name="_Ref249854323"/>
      <w:r w:rsidRPr="00011484">
        <w:t>between the hours of 6.30</w:t>
      </w:r>
      <w:r w:rsidR="00A36003" w:rsidRPr="00011484">
        <w:t xml:space="preserve"> </w:t>
      </w:r>
      <w:r w:rsidRPr="00011484">
        <w:t>am and 6.00</w:t>
      </w:r>
      <w:r w:rsidR="00A36003" w:rsidRPr="00011484">
        <w:t xml:space="preserve"> </w:t>
      </w:r>
      <w:r w:rsidRPr="00011484">
        <w:t>pm; or</w:t>
      </w:r>
      <w:bookmarkEnd w:id="155"/>
    </w:p>
    <w:p w:rsidR="000C542A" w:rsidRPr="00011484" w:rsidRDefault="000C542A" w:rsidP="009F1F10">
      <w:pPr>
        <w:pStyle w:val="Level3"/>
      </w:pPr>
      <w:r w:rsidRPr="00011484">
        <w:t>between such spread of hours as is agreed between the employer and the majority of the employees in the section of the quarry or operation concerned,</w:t>
      </w:r>
    </w:p>
    <w:p w:rsidR="00A36003" w:rsidRPr="00011484" w:rsidRDefault="000C542A" w:rsidP="00A36003">
      <w:pPr>
        <w:pStyle w:val="Block1"/>
      </w:pPr>
      <w:r w:rsidRPr="00011484">
        <w:t xml:space="preserve">or if the employee is a </w:t>
      </w:r>
      <w:proofErr w:type="spellStart"/>
      <w:r w:rsidRPr="00011484">
        <w:t>shiftworker</w:t>
      </w:r>
      <w:proofErr w:type="spellEnd"/>
      <w:r w:rsidRPr="00011484">
        <w:t>:</w:t>
      </w:r>
    </w:p>
    <w:p w:rsidR="000C542A" w:rsidRPr="00011484" w:rsidRDefault="000C542A" w:rsidP="00A36003">
      <w:pPr>
        <w:pStyle w:val="Level3"/>
      </w:pPr>
      <w:r w:rsidRPr="00011484">
        <w:t>any day of the week Monday to Friday inclusive; or</w:t>
      </w:r>
    </w:p>
    <w:p w:rsidR="000C542A" w:rsidRPr="00011484" w:rsidRDefault="000C542A" w:rsidP="009F1F10">
      <w:pPr>
        <w:pStyle w:val="Level3"/>
      </w:pPr>
      <w:r w:rsidRPr="00011484">
        <w:lastRenderedPageBreak/>
        <w:t xml:space="preserve">by agreement with the majority of the employees </w:t>
      </w:r>
      <w:r w:rsidR="009F1F10" w:rsidRPr="00011484">
        <w:t xml:space="preserve">in the section of the quarry or </w:t>
      </w:r>
      <w:r w:rsidRPr="00011484">
        <w:t>operation concerned on any day of the week Monday to Sunday inclusive.</w:t>
      </w:r>
    </w:p>
    <w:p w:rsidR="000C542A" w:rsidRPr="00011484" w:rsidRDefault="000C542A" w:rsidP="009F1F10">
      <w:pPr>
        <w:pStyle w:val="Level2Bold"/>
      </w:pPr>
      <w:r w:rsidRPr="00011484">
        <w:t xml:space="preserve">Maximum </w:t>
      </w:r>
      <w:r w:rsidR="00AD0508" w:rsidRPr="00011484">
        <w:t>10</w:t>
      </w:r>
      <w:r w:rsidR="00383D62" w:rsidRPr="00011484">
        <w:t xml:space="preserve"> </w:t>
      </w:r>
      <w:r w:rsidRPr="00011484">
        <w:t xml:space="preserve">ordinary hour day </w:t>
      </w:r>
    </w:p>
    <w:p w:rsidR="000C542A" w:rsidRPr="00011484" w:rsidRDefault="000C542A" w:rsidP="00561814">
      <w:pPr>
        <w:pStyle w:val="Block1"/>
        <w:rPr>
          <w:b/>
        </w:rPr>
      </w:pPr>
      <w:r w:rsidRPr="00011484">
        <w:t>Unless it is agreed between the employer and the majority of the employees in the section of the quarry or operation concerned</w:t>
      </w:r>
      <w:r w:rsidR="00A36003" w:rsidRPr="00011484">
        <w:t>,</w:t>
      </w:r>
      <w:r w:rsidRPr="00011484">
        <w:t xml:space="preserve"> an employee’s ordinary hours of work must not exceed </w:t>
      </w:r>
      <w:r w:rsidR="00D00B3C">
        <w:t>10</w:t>
      </w:r>
      <w:r w:rsidRPr="00011484">
        <w:t xml:space="preserve"> hours on any day.</w:t>
      </w:r>
    </w:p>
    <w:p w:rsidR="000C542A" w:rsidRPr="00011484" w:rsidRDefault="00A36003" w:rsidP="009F1F10">
      <w:pPr>
        <w:pStyle w:val="Level2Bold"/>
      </w:pPr>
      <w:r w:rsidRPr="00011484">
        <w:t xml:space="preserve">Changing from </w:t>
      </w:r>
      <w:proofErr w:type="spellStart"/>
      <w:r w:rsidRPr="00011484">
        <w:t>shift</w:t>
      </w:r>
      <w:r w:rsidR="000C542A" w:rsidRPr="00011484">
        <w:t>work</w:t>
      </w:r>
      <w:proofErr w:type="spellEnd"/>
      <w:r w:rsidR="000C542A" w:rsidRPr="00011484">
        <w:t xml:space="preserve"> to day work and vice versa</w:t>
      </w:r>
    </w:p>
    <w:p w:rsidR="000C542A" w:rsidRPr="00011484" w:rsidRDefault="000C542A" w:rsidP="00561814">
      <w:pPr>
        <w:pStyle w:val="Block1"/>
      </w:pPr>
      <w:r w:rsidRPr="00011484">
        <w:t xml:space="preserve">Unless otherwise agreed, the employer may direct an employee to change from regularly working day work to regularly working </w:t>
      </w:r>
      <w:proofErr w:type="spellStart"/>
      <w:r w:rsidRPr="00011484">
        <w:t>shiftwork</w:t>
      </w:r>
      <w:proofErr w:type="spellEnd"/>
      <w:r w:rsidRPr="00011484">
        <w:t xml:space="preserve"> (or vice versa) by giving the employee one month’s notice in writing and the employee </w:t>
      </w:r>
      <w:r w:rsidR="00CF6552" w:rsidRPr="00011484">
        <w:t>will</w:t>
      </w:r>
      <w:r w:rsidRPr="00011484">
        <w:t xml:space="preserve"> then work their ordinary hours on the shifts/days the employee has been rostered to work.</w:t>
      </w:r>
    </w:p>
    <w:p w:rsidR="000C542A" w:rsidRPr="00011484" w:rsidRDefault="000C542A" w:rsidP="009F1F10">
      <w:pPr>
        <w:pStyle w:val="Level2Bold"/>
      </w:pPr>
      <w:bookmarkStart w:id="156" w:name="_Ref219015769"/>
      <w:r w:rsidRPr="00011484">
        <w:t>Rosters</w:t>
      </w:r>
      <w:bookmarkEnd w:id="156"/>
    </w:p>
    <w:p w:rsidR="000C542A" w:rsidRPr="00011484" w:rsidRDefault="000C542A" w:rsidP="00360EB3">
      <w:pPr>
        <w:pStyle w:val="Block1"/>
      </w:pPr>
      <w:r w:rsidRPr="00011484">
        <w:t xml:space="preserve">The employer </w:t>
      </w:r>
      <w:r w:rsidR="00CF6552" w:rsidRPr="00011484">
        <w:t>must</w:t>
      </w:r>
      <w:r w:rsidRPr="00011484">
        <w:t xml:space="preserve"> give an employee a roster for working their ordinary hours at least seven days in advance.</w:t>
      </w:r>
    </w:p>
    <w:p w:rsidR="000C542A" w:rsidRPr="00011484" w:rsidRDefault="000C542A" w:rsidP="009F1F10">
      <w:pPr>
        <w:pStyle w:val="Level2Bold"/>
      </w:pPr>
      <w:r w:rsidRPr="00011484">
        <w:t>Change to rosters</w:t>
      </w:r>
    </w:p>
    <w:p w:rsidR="000C542A" w:rsidRPr="00011484" w:rsidRDefault="000C542A" w:rsidP="00360EB3">
      <w:pPr>
        <w:pStyle w:val="Block1"/>
        <w:rPr>
          <w:b/>
        </w:rPr>
      </w:pPr>
      <w:r w:rsidRPr="00011484">
        <w:t xml:space="preserve">Despite clause </w:t>
      </w:r>
      <w:r w:rsidR="00167150">
        <w:fldChar w:fldCharType="begin"/>
      </w:r>
      <w:r w:rsidR="00167150">
        <w:instrText xml:space="preserve"> REF _Ref219015769 \w \h  \* MERGEFORMAT </w:instrText>
      </w:r>
      <w:r w:rsidR="00167150">
        <w:fldChar w:fldCharType="separate"/>
      </w:r>
      <w:r w:rsidR="00BF454E">
        <w:t>25.5</w:t>
      </w:r>
      <w:r w:rsidR="00167150">
        <w:fldChar w:fldCharType="end"/>
      </w:r>
      <w:r w:rsidRPr="00011484">
        <w:t>, if due to unforeseen circumstances the employer needs to change an employee’s roster to keep the quarry or operation operating effectively the employer may change the employee’s roster:</w:t>
      </w:r>
    </w:p>
    <w:p w:rsidR="000C542A" w:rsidRPr="00011484" w:rsidRDefault="000C542A" w:rsidP="00C247D7">
      <w:pPr>
        <w:pStyle w:val="Level3"/>
      </w:pPr>
      <w:r w:rsidRPr="00011484">
        <w:t>upon giving the employee no less than notice on the previous day of any such change if the employee is a day worker; or</w:t>
      </w:r>
    </w:p>
    <w:p w:rsidR="000C542A" w:rsidRPr="00011484" w:rsidRDefault="000C542A" w:rsidP="00C247D7">
      <w:pPr>
        <w:pStyle w:val="Level3"/>
      </w:pPr>
      <w:r w:rsidRPr="00011484">
        <w:t xml:space="preserve">upon giving the employee no less than notice on the previous day of any such change if the employee is a </w:t>
      </w:r>
      <w:proofErr w:type="spellStart"/>
      <w:r w:rsidRPr="00011484">
        <w:t>shiftworker</w:t>
      </w:r>
      <w:proofErr w:type="spellEnd"/>
      <w:r w:rsidRPr="00011484">
        <w:t xml:space="preserve"> provided that if the employee is given less than seven </w:t>
      </w:r>
      <w:proofErr w:type="spellStart"/>
      <w:r w:rsidRPr="00011484">
        <w:t>days notice</w:t>
      </w:r>
      <w:proofErr w:type="spellEnd"/>
      <w:r w:rsidRPr="00011484">
        <w:t xml:space="preserve"> the employee </w:t>
      </w:r>
      <w:r w:rsidR="00CF6552" w:rsidRPr="00011484">
        <w:t>will</w:t>
      </w:r>
      <w:r w:rsidRPr="00011484">
        <w:t xml:space="preserve"> continue to be paid their shift penalties for the balance of the such seven days even if the employee is transferred to day work.</w:t>
      </w:r>
    </w:p>
    <w:p w:rsidR="000C542A" w:rsidRPr="00011484" w:rsidRDefault="000C542A" w:rsidP="00C247D7">
      <w:pPr>
        <w:pStyle w:val="Level2Bold"/>
      </w:pPr>
      <w:bookmarkStart w:id="157" w:name="_Ref249854344"/>
      <w:r w:rsidRPr="00011484">
        <w:t>Afternoon shifts</w:t>
      </w:r>
      <w:bookmarkEnd w:id="157"/>
    </w:p>
    <w:p w:rsidR="000C542A" w:rsidRPr="00011484" w:rsidRDefault="000C542A" w:rsidP="00360EB3">
      <w:pPr>
        <w:pStyle w:val="Block1"/>
        <w:rPr>
          <w:b/>
        </w:rPr>
      </w:pPr>
      <w:r w:rsidRPr="00011484">
        <w:t>If the employee is rostered to work an afternoon sh</w:t>
      </w:r>
      <w:r w:rsidR="008820BF" w:rsidRPr="00011484">
        <w:t>ift</w:t>
      </w:r>
      <w:r w:rsidR="00A36003" w:rsidRPr="00011484">
        <w:t>,</w:t>
      </w:r>
      <w:r w:rsidR="008820BF" w:rsidRPr="00011484">
        <w:t xml:space="preserve"> the employee </w:t>
      </w:r>
      <w:r w:rsidR="00CF6552" w:rsidRPr="00011484">
        <w:t>must</w:t>
      </w:r>
      <w:r w:rsidR="008820BF" w:rsidRPr="00011484">
        <w:t xml:space="preserve"> be paid an</w:t>
      </w:r>
      <w:r w:rsidRPr="00011484">
        <w:t xml:space="preserve"> afternoon shift allowance</w:t>
      </w:r>
      <w:r w:rsidR="008D6466" w:rsidRPr="00011484">
        <w:t xml:space="preserve"> of 15% extra</w:t>
      </w:r>
      <w:r w:rsidR="004A1E8E" w:rsidRPr="00011484">
        <w:t xml:space="preserve"> for such shift</w:t>
      </w:r>
      <w:r w:rsidRPr="00011484">
        <w:t>.</w:t>
      </w:r>
    </w:p>
    <w:p w:rsidR="000C542A" w:rsidRPr="00011484" w:rsidRDefault="00C247D7" w:rsidP="00C247D7">
      <w:pPr>
        <w:pStyle w:val="Level2Bold"/>
      </w:pPr>
      <w:bookmarkStart w:id="158" w:name="_Ref249854360"/>
      <w:r w:rsidRPr="00011484">
        <w:t>N</w:t>
      </w:r>
      <w:r w:rsidR="000C542A" w:rsidRPr="00011484">
        <w:t>ight shift</w:t>
      </w:r>
      <w:bookmarkEnd w:id="158"/>
      <w:r w:rsidR="00D00B3C">
        <w:t>s</w:t>
      </w:r>
    </w:p>
    <w:p w:rsidR="00036982" w:rsidRDefault="000C542A" w:rsidP="00360EB3">
      <w:pPr>
        <w:pStyle w:val="Block1"/>
      </w:pPr>
      <w:r w:rsidRPr="00011484">
        <w:t>If the employee is rostered to work a night shift</w:t>
      </w:r>
      <w:r w:rsidR="00A36003" w:rsidRPr="00011484">
        <w:t>,</w:t>
      </w:r>
      <w:r w:rsidRPr="00011484">
        <w:t xml:space="preserve"> the employee </w:t>
      </w:r>
      <w:r w:rsidR="00CF6552" w:rsidRPr="00011484">
        <w:t>must</w:t>
      </w:r>
      <w:r w:rsidRPr="00011484">
        <w:t xml:space="preserve"> be paid </w:t>
      </w:r>
      <w:r w:rsidR="008820BF" w:rsidRPr="00011484">
        <w:t>a</w:t>
      </w:r>
      <w:r w:rsidRPr="00011484">
        <w:t xml:space="preserve"> night shift allowance</w:t>
      </w:r>
      <w:r w:rsidR="00A36003" w:rsidRPr="00011484">
        <w:t xml:space="preserve"> of 15% extra for such shift. Where a</w:t>
      </w:r>
      <w:r w:rsidR="004A1E8E" w:rsidRPr="00011484">
        <w:t>n employee works permanent night shifts</w:t>
      </w:r>
      <w:r w:rsidR="00A36003" w:rsidRPr="00011484">
        <w:t>,</w:t>
      </w:r>
      <w:r w:rsidR="004A1E8E" w:rsidRPr="00011484">
        <w:t xml:space="preserve"> a shift allowance of 30% extra is payable.</w:t>
      </w:r>
    </w:p>
    <w:p w:rsidR="000C542A" w:rsidRPr="00011484" w:rsidRDefault="000C542A" w:rsidP="000354AA">
      <w:pPr>
        <w:pStyle w:val="Level2"/>
        <w:keepNext/>
        <w:rPr>
          <w:b/>
        </w:rPr>
      </w:pPr>
      <w:r w:rsidRPr="00011484">
        <w:rPr>
          <w:b/>
        </w:rPr>
        <w:t>Saturday shifts</w:t>
      </w:r>
    </w:p>
    <w:p w:rsidR="000C542A" w:rsidRPr="00011484" w:rsidRDefault="000C542A" w:rsidP="00360EB3">
      <w:pPr>
        <w:pStyle w:val="Block1"/>
        <w:rPr>
          <w:b/>
        </w:rPr>
      </w:pPr>
      <w:r w:rsidRPr="00011484">
        <w:t>If an employee works a shift</w:t>
      </w:r>
      <w:r w:rsidR="00A36003" w:rsidRPr="00011484">
        <w:t>,</w:t>
      </w:r>
      <w:r w:rsidRPr="00011484">
        <w:t xml:space="preserve"> part of which is between midnight on Friday and midnight on Saturday</w:t>
      </w:r>
      <w:r w:rsidR="00A36003" w:rsidRPr="00011484">
        <w:t>,</w:t>
      </w:r>
      <w:r w:rsidRPr="00011484">
        <w:t xml:space="preserve"> the employee </w:t>
      </w:r>
      <w:r w:rsidR="00CF6552" w:rsidRPr="00011484">
        <w:t>must</w:t>
      </w:r>
      <w:r w:rsidRPr="00011484">
        <w:t xml:space="preserve"> be paid at the rate of time and a half for the first two hours and double time thereafter and such extra rate </w:t>
      </w:r>
      <w:r w:rsidR="00CF6552" w:rsidRPr="00011484">
        <w:t>will</w:t>
      </w:r>
      <w:r w:rsidRPr="00011484">
        <w:t xml:space="preserve"> be in substitution for and not cumulative upon the shift allowance.</w:t>
      </w:r>
    </w:p>
    <w:p w:rsidR="000C542A" w:rsidRPr="00011484" w:rsidRDefault="000C542A" w:rsidP="00C247D7">
      <w:pPr>
        <w:pStyle w:val="Level2Bold"/>
      </w:pPr>
      <w:r w:rsidRPr="00011484">
        <w:lastRenderedPageBreak/>
        <w:t>Sunday shifts</w:t>
      </w:r>
    </w:p>
    <w:p w:rsidR="000C542A" w:rsidRPr="00011484" w:rsidRDefault="000C542A" w:rsidP="00360EB3">
      <w:pPr>
        <w:pStyle w:val="Block1"/>
        <w:rPr>
          <w:b/>
        </w:rPr>
      </w:pPr>
      <w:r w:rsidRPr="00011484">
        <w:t>If an employee works a shift</w:t>
      </w:r>
      <w:r w:rsidR="00A36003" w:rsidRPr="00011484">
        <w:t>,</w:t>
      </w:r>
      <w:r w:rsidRPr="00011484">
        <w:t xml:space="preserve"> part of which is on a Sunday</w:t>
      </w:r>
      <w:r w:rsidR="00A36003" w:rsidRPr="00011484">
        <w:t>,</w:t>
      </w:r>
      <w:r w:rsidRPr="00011484">
        <w:t xml:space="preserve"> the employee </w:t>
      </w:r>
      <w:r w:rsidR="00CF6552" w:rsidRPr="00011484">
        <w:t>must</w:t>
      </w:r>
      <w:r w:rsidRPr="00011484">
        <w:t xml:space="preserve"> be paid at the rate of double time and such extra rate </w:t>
      </w:r>
      <w:r w:rsidR="00CF6552" w:rsidRPr="00011484">
        <w:t>will</w:t>
      </w:r>
      <w:r w:rsidRPr="00011484">
        <w:t xml:space="preserve"> be in substitution for and not cumulative upon the shift allowance.</w:t>
      </w:r>
    </w:p>
    <w:p w:rsidR="000C542A" w:rsidRPr="00011484" w:rsidRDefault="000C542A" w:rsidP="00C247D7">
      <w:pPr>
        <w:pStyle w:val="Level2Bold"/>
      </w:pPr>
      <w:r w:rsidRPr="00011484">
        <w:t>Public holiday shifts</w:t>
      </w:r>
    </w:p>
    <w:p w:rsidR="000C542A" w:rsidRPr="00011484" w:rsidRDefault="000C542A" w:rsidP="00360EB3">
      <w:pPr>
        <w:pStyle w:val="Block1"/>
        <w:rPr>
          <w:b/>
        </w:rPr>
      </w:pPr>
      <w:r w:rsidRPr="00011484">
        <w:t>If an employee works a shift</w:t>
      </w:r>
      <w:r w:rsidR="00A36003" w:rsidRPr="00011484">
        <w:t>,</w:t>
      </w:r>
      <w:r w:rsidRPr="00011484">
        <w:t xml:space="preserve"> part of which is on a public holiday</w:t>
      </w:r>
      <w:r w:rsidR="00A36003" w:rsidRPr="00011484">
        <w:t>,</w:t>
      </w:r>
      <w:r w:rsidRPr="00011484">
        <w:t xml:space="preserve"> the employee </w:t>
      </w:r>
      <w:r w:rsidR="00CF6552" w:rsidRPr="00011484">
        <w:t>must</w:t>
      </w:r>
      <w:r w:rsidRPr="00011484">
        <w:t xml:space="preserve"> be paid at the rate of double time and one half and such extra rate </w:t>
      </w:r>
      <w:r w:rsidR="00CF6552" w:rsidRPr="00011484">
        <w:t>will</w:t>
      </w:r>
      <w:r w:rsidRPr="00011484">
        <w:t xml:space="preserve"> be in substitution for and not cumulative upon the shift allowance.</w:t>
      </w:r>
    </w:p>
    <w:p w:rsidR="000C542A" w:rsidRPr="00011484" w:rsidRDefault="00A36003" w:rsidP="00C247D7">
      <w:pPr>
        <w:pStyle w:val="Level2Bold"/>
      </w:pPr>
      <w:r w:rsidRPr="00011484">
        <w:t>Method of w</w:t>
      </w:r>
      <w:r w:rsidR="000C542A" w:rsidRPr="00011484">
        <w:t xml:space="preserve">orking </w:t>
      </w:r>
      <w:r w:rsidRPr="00011484">
        <w:t>t</w:t>
      </w:r>
      <w:r w:rsidR="000C542A" w:rsidRPr="00011484">
        <w:t xml:space="preserve">he </w:t>
      </w:r>
      <w:r w:rsidR="00AD0508" w:rsidRPr="00011484">
        <w:t>38</w:t>
      </w:r>
      <w:r w:rsidR="000C542A" w:rsidRPr="00011484">
        <w:t xml:space="preserve"> </w:t>
      </w:r>
      <w:r w:rsidRPr="00011484">
        <w:t>hour w</w:t>
      </w:r>
      <w:r w:rsidR="000C542A" w:rsidRPr="00011484">
        <w:t>eek</w:t>
      </w:r>
    </w:p>
    <w:p w:rsidR="000C542A" w:rsidRPr="00011484" w:rsidRDefault="00A36003" w:rsidP="004A1E8E">
      <w:pPr>
        <w:pStyle w:val="Block1"/>
      </w:pPr>
      <w:r w:rsidRPr="00011484">
        <w:t xml:space="preserve">The method of working the 38 </w:t>
      </w:r>
      <w:r w:rsidR="000C542A" w:rsidRPr="00011484">
        <w:t xml:space="preserve">hour week </w:t>
      </w:r>
      <w:r w:rsidR="00CF6552" w:rsidRPr="00011484">
        <w:t>will</w:t>
      </w:r>
      <w:r w:rsidR="000C542A" w:rsidRPr="00011484">
        <w:t xml:space="preserve"> be arranged by the employer fixing a roster:</w:t>
      </w:r>
    </w:p>
    <w:p w:rsidR="000C542A" w:rsidRPr="00011484" w:rsidRDefault="000C542A" w:rsidP="00C247D7">
      <w:pPr>
        <w:pStyle w:val="Level3"/>
      </w:pPr>
      <w:r w:rsidRPr="00011484">
        <w:t xml:space="preserve">with one work day in the </w:t>
      </w:r>
      <w:r w:rsidR="00A36003" w:rsidRPr="00011484">
        <w:t>four</w:t>
      </w:r>
      <w:r w:rsidRPr="00011484">
        <w:t xml:space="preserve">th week of a </w:t>
      </w:r>
      <w:r w:rsidR="00A36003" w:rsidRPr="00011484">
        <w:t>four</w:t>
      </w:r>
      <w:r w:rsidRPr="00011484">
        <w:t xml:space="preserve"> week work cycle as a rostered day off </w:t>
      </w:r>
      <w:r w:rsidR="00C67A1B" w:rsidRPr="00011484">
        <w:t>(</w:t>
      </w:r>
      <w:r w:rsidR="004A1E8E" w:rsidRPr="00011484">
        <w:t>RDO</w:t>
      </w:r>
      <w:r w:rsidR="00C67A1B" w:rsidRPr="00011484">
        <w:t>)</w:t>
      </w:r>
      <w:r w:rsidRPr="00011484">
        <w:t xml:space="preserve"> on which the employee will be off work; </w:t>
      </w:r>
    </w:p>
    <w:p w:rsidR="000C542A" w:rsidRPr="00011484" w:rsidRDefault="000C542A" w:rsidP="00C247D7">
      <w:pPr>
        <w:pStyle w:val="Level3"/>
      </w:pPr>
      <w:r w:rsidRPr="00011484">
        <w:t xml:space="preserve">with two </w:t>
      </w:r>
      <w:r w:rsidR="00C67A1B" w:rsidRPr="00011484">
        <w:t>RDOs</w:t>
      </w:r>
      <w:r w:rsidRPr="00011484">
        <w:t xml:space="preserve"> on which the employee may be rostered off for two half days during a particular </w:t>
      </w:r>
      <w:r w:rsidR="00C67A1B" w:rsidRPr="00011484">
        <w:t>four</w:t>
      </w:r>
      <w:r w:rsidRPr="00011484">
        <w:t xml:space="preserve"> week work cycle;</w:t>
      </w:r>
    </w:p>
    <w:p w:rsidR="000C542A" w:rsidRPr="00011484" w:rsidRDefault="000C542A" w:rsidP="00C247D7">
      <w:pPr>
        <w:pStyle w:val="Level3"/>
      </w:pPr>
      <w:r w:rsidRPr="00011484">
        <w:t>for the employee to work their 38 ordinary hours each week in a fortnight, such that the employee is rostered off work for one day each fortnight; or</w:t>
      </w:r>
    </w:p>
    <w:p w:rsidR="000C542A" w:rsidRPr="00011484" w:rsidRDefault="000C542A" w:rsidP="00C247D7">
      <w:pPr>
        <w:pStyle w:val="Level3"/>
      </w:pPr>
      <w:r w:rsidRPr="00011484">
        <w:t>for the employee to work less than eight ordinary hours on each day.</w:t>
      </w:r>
    </w:p>
    <w:p w:rsidR="00C67A1B" w:rsidRPr="00011484" w:rsidRDefault="000C542A" w:rsidP="00C247D7">
      <w:pPr>
        <w:pStyle w:val="Level2Bold"/>
      </w:pPr>
      <w:r w:rsidRPr="00011484">
        <w:t>R</w:t>
      </w:r>
      <w:r w:rsidR="00C67A1B" w:rsidRPr="00011484">
        <w:t>ostered days off (R</w:t>
      </w:r>
      <w:r w:rsidRPr="00011484">
        <w:t>DOs</w:t>
      </w:r>
      <w:r w:rsidR="00C67A1B" w:rsidRPr="00011484">
        <w:t>)</w:t>
      </w:r>
      <w:r w:rsidRPr="00011484">
        <w:t xml:space="preserve"> </w:t>
      </w:r>
    </w:p>
    <w:p w:rsidR="000C542A" w:rsidRPr="00011484" w:rsidRDefault="00C67A1B" w:rsidP="00C67A1B">
      <w:pPr>
        <w:pStyle w:val="Level3"/>
      </w:pPr>
      <w:r w:rsidRPr="00011484">
        <w:t>RDOs will be taken as a paid day off.</w:t>
      </w:r>
      <w:r w:rsidR="000C542A" w:rsidRPr="00011484">
        <w:t xml:space="preserve"> </w:t>
      </w:r>
    </w:p>
    <w:p w:rsidR="000C542A" w:rsidRPr="00011484" w:rsidRDefault="00A70AFB" w:rsidP="00C67A1B">
      <w:pPr>
        <w:pStyle w:val="Level3Bold"/>
      </w:pPr>
      <w:r w:rsidRPr="00011484">
        <w:t>RDOs</w:t>
      </w:r>
      <w:r w:rsidR="000C542A" w:rsidRPr="00011484">
        <w:t xml:space="preserve"> on public holidays</w:t>
      </w:r>
    </w:p>
    <w:p w:rsidR="000C542A" w:rsidRPr="00011484" w:rsidRDefault="000C542A" w:rsidP="00C67A1B">
      <w:pPr>
        <w:pStyle w:val="Block2"/>
      </w:pPr>
      <w:r w:rsidRPr="00011484">
        <w:t>When a rostered day off falls on a public h</w:t>
      </w:r>
      <w:r w:rsidR="00A70AFB" w:rsidRPr="00011484">
        <w:t xml:space="preserve">oliday as prescribed in </w:t>
      </w:r>
      <w:r w:rsidR="004A1E8E" w:rsidRPr="00011484">
        <w:t xml:space="preserve">clause </w:t>
      </w:r>
      <w:r w:rsidR="00167150">
        <w:fldChar w:fldCharType="begin"/>
      </w:r>
      <w:r w:rsidR="00167150">
        <w:instrText xml:space="preserve"> REF _Ref219701840 \r \h  \* MERGEFORMAT </w:instrText>
      </w:r>
      <w:r w:rsidR="00167150">
        <w:fldChar w:fldCharType="separate"/>
      </w:r>
      <w:r w:rsidR="00BF454E">
        <w:t>32</w:t>
      </w:r>
      <w:r w:rsidR="00167150">
        <w:fldChar w:fldCharType="end"/>
      </w:r>
      <w:r w:rsidR="00A70AFB" w:rsidRPr="00011484">
        <w:t>—</w:t>
      </w:r>
      <w:r w:rsidR="00167150">
        <w:fldChar w:fldCharType="begin"/>
      </w:r>
      <w:r w:rsidR="00167150">
        <w:instrText xml:space="preserve"> REF _Ref232840938 \h  \* MERGEFORMAT </w:instrText>
      </w:r>
      <w:r w:rsidR="00167150">
        <w:fldChar w:fldCharType="separate"/>
      </w:r>
      <w:r w:rsidR="00BF454E" w:rsidRPr="00011484">
        <w:t>Public holidays</w:t>
      </w:r>
      <w:r w:rsidR="00167150">
        <w:fldChar w:fldCharType="end"/>
      </w:r>
      <w:r w:rsidR="00383D62" w:rsidRPr="00011484">
        <w:t xml:space="preserve"> </w:t>
      </w:r>
      <w:r w:rsidRPr="00011484">
        <w:t xml:space="preserve">the next working day </w:t>
      </w:r>
      <w:r w:rsidR="00CF6552" w:rsidRPr="00011484">
        <w:t>will</w:t>
      </w:r>
      <w:r w:rsidRPr="00011484">
        <w:t xml:space="preserve"> be taken </w:t>
      </w:r>
      <w:r w:rsidR="00383D62" w:rsidRPr="00011484">
        <w:t>instead</w:t>
      </w:r>
      <w:r w:rsidRPr="00011484">
        <w:t xml:space="preserve"> of the rost</w:t>
      </w:r>
      <w:r w:rsidR="00DD5AFA" w:rsidRPr="00011484">
        <w:t>ered day off unless an alternative</w:t>
      </w:r>
      <w:r w:rsidRPr="00011484">
        <w:t xml:space="preserve"> day is agreed to between the employee and the employer.</w:t>
      </w:r>
    </w:p>
    <w:p w:rsidR="000C542A" w:rsidRPr="00011484" w:rsidRDefault="000C542A" w:rsidP="00C67A1B">
      <w:pPr>
        <w:pStyle w:val="Level3Bold"/>
      </w:pPr>
      <w:r w:rsidRPr="00011484">
        <w:t>RDO</w:t>
      </w:r>
      <w:r w:rsidR="00A70AFB" w:rsidRPr="00011484">
        <w:t>s</w:t>
      </w:r>
      <w:r w:rsidRPr="00011484">
        <w:t xml:space="preserve"> accrual</w:t>
      </w:r>
    </w:p>
    <w:p w:rsidR="000C542A" w:rsidRPr="00011484" w:rsidRDefault="000C542A" w:rsidP="00C67A1B">
      <w:pPr>
        <w:pStyle w:val="Block2"/>
      </w:pPr>
      <w:r w:rsidRPr="00011484">
        <w:t xml:space="preserve">Each day of paid leave taken and any public holiday occurring during any cycle of four weeks </w:t>
      </w:r>
      <w:r w:rsidR="00CF6552" w:rsidRPr="00011484">
        <w:t>will</w:t>
      </w:r>
      <w:r w:rsidRPr="00011484">
        <w:t xml:space="preserve"> be regarded as a day worked for the purposes of accruing a rostered day off.</w:t>
      </w:r>
    </w:p>
    <w:p w:rsidR="000C542A" w:rsidRPr="00011484" w:rsidRDefault="000C542A" w:rsidP="00D4411E">
      <w:pPr>
        <w:pStyle w:val="Level3Bold"/>
      </w:pPr>
      <w:r w:rsidRPr="00011484">
        <w:t xml:space="preserve">Accumulation of </w:t>
      </w:r>
      <w:r w:rsidR="00A70AFB" w:rsidRPr="00011484">
        <w:t>RDOs</w:t>
      </w:r>
    </w:p>
    <w:p w:rsidR="000C542A" w:rsidRPr="00011484" w:rsidRDefault="000C542A" w:rsidP="00D4411E">
      <w:pPr>
        <w:pStyle w:val="Block2"/>
        <w:keepNext/>
      </w:pPr>
      <w:r w:rsidRPr="00011484">
        <w:t xml:space="preserve">Rostered days off may be: </w:t>
      </w:r>
    </w:p>
    <w:p w:rsidR="000C542A" w:rsidRPr="00011484" w:rsidRDefault="000C542A" w:rsidP="00C67A1B">
      <w:pPr>
        <w:pStyle w:val="Level4"/>
      </w:pPr>
      <w:r w:rsidRPr="00011484">
        <w:t>accumulated for a specific purpose (taking with annual leave etc</w:t>
      </w:r>
      <w:r w:rsidR="00F05724">
        <w:t>.</w:t>
      </w:r>
      <w:r w:rsidRPr="00011484">
        <w:t>) and taken at a time agreed by the employee and the employer (such agreem</w:t>
      </w:r>
      <w:r w:rsidR="000772A1">
        <w:t>ent to be made in writing); or</w:t>
      </w:r>
    </w:p>
    <w:p w:rsidR="000C542A" w:rsidRPr="00011484" w:rsidRDefault="000C542A" w:rsidP="00C67A1B">
      <w:pPr>
        <w:pStyle w:val="Level4"/>
      </w:pPr>
      <w:r w:rsidRPr="00011484">
        <w:t>accumulated for no specific purpose in which case they will:</w:t>
      </w:r>
    </w:p>
    <w:p w:rsidR="000C542A" w:rsidRPr="00011484" w:rsidRDefault="000C542A" w:rsidP="00C67A1B">
      <w:pPr>
        <w:pStyle w:val="Bullet3"/>
      </w:pPr>
      <w:r w:rsidRPr="00011484">
        <w:t>be taken on at least 24 hours</w:t>
      </w:r>
      <w:r w:rsidR="00F05724">
        <w:t>’</w:t>
      </w:r>
      <w:r w:rsidRPr="00011484">
        <w:t xml:space="preserve"> notice on a day that does not disrupt the satisfactory operation of the quarry or operation; or</w:t>
      </w:r>
    </w:p>
    <w:p w:rsidR="000C542A" w:rsidRPr="00011484" w:rsidRDefault="000C542A" w:rsidP="00C67A1B">
      <w:pPr>
        <w:pStyle w:val="Bullet3"/>
      </w:pPr>
      <w:r w:rsidRPr="00011484">
        <w:lastRenderedPageBreak/>
        <w:t>by agreement between the employer and employee, be paid out by the employer to the employee at the rate of 7.6 ordinary hours pay per rostered day off accumulated but not taken as at 31 January each year.</w:t>
      </w:r>
    </w:p>
    <w:p w:rsidR="00603140" w:rsidRPr="00011484" w:rsidRDefault="00603140" w:rsidP="00577D88">
      <w:pPr>
        <w:pStyle w:val="Level3Bold"/>
      </w:pPr>
      <w:r w:rsidRPr="00011484">
        <w:t>Working on RDO</w:t>
      </w:r>
      <w:r w:rsidR="00A70AFB" w:rsidRPr="00011484">
        <w:t>s</w:t>
      </w:r>
    </w:p>
    <w:p w:rsidR="00603140" w:rsidRPr="00011484" w:rsidRDefault="00603140" w:rsidP="00603140">
      <w:pPr>
        <w:pStyle w:val="Block2"/>
      </w:pPr>
      <w:r w:rsidRPr="00011484">
        <w:t xml:space="preserve">Where an employee is required to work on the employee’s rostered day off, the employee will be afforded the choice of another day off to be taken or the employee will </w:t>
      </w:r>
      <w:r w:rsidR="00383D62" w:rsidRPr="00011484">
        <w:t>b</w:t>
      </w:r>
      <w:r w:rsidRPr="00011484">
        <w:t>e paid a</w:t>
      </w:r>
      <w:r w:rsidR="00AD76FB" w:rsidRPr="00011484">
        <w:t>t</w:t>
      </w:r>
      <w:r w:rsidRPr="00011484">
        <w:t xml:space="preserve"> t</w:t>
      </w:r>
      <w:r w:rsidR="00577D88" w:rsidRPr="00011484">
        <w:t>he rate of double time.</w:t>
      </w:r>
    </w:p>
    <w:p w:rsidR="00E14D58" w:rsidRDefault="000C542A" w:rsidP="00E14D58">
      <w:pPr>
        <w:pStyle w:val="Level1"/>
      </w:pPr>
      <w:bookmarkStart w:id="159" w:name="_Toc27640232"/>
      <w:r w:rsidRPr="00011484">
        <w:t xml:space="preserve">Meal </w:t>
      </w:r>
      <w:r w:rsidR="004A1E8E" w:rsidRPr="00011484">
        <w:t>b</w:t>
      </w:r>
      <w:r w:rsidRPr="00011484">
        <w:t>reaks</w:t>
      </w:r>
      <w:bookmarkEnd w:id="159"/>
    </w:p>
    <w:p w:rsidR="00E14D58" w:rsidRPr="00E14D58" w:rsidRDefault="00E14D58" w:rsidP="00E14D58">
      <w:pPr>
        <w:pStyle w:val="History"/>
      </w:pPr>
      <w:r>
        <w:t xml:space="preserve">[Varied by </w:t>
      </w:r>
      <w:hyperlink r:id="rId199" w:history="1">
        <w:r w:rsidRPr="00B87212">
          <w:rPr>
            <w:rStyle w:val="Hyperlink"/>
          </w:rPr>
          <w:t>PR994474</w:t>
        </w:r>
      </w:hyperlink>
      <w:r>
        <w:t>]</w:t>
      </w:r>
    </w:p>
    <w:p w:rsidR="000C542A" w:rsidRDefault="000C542A" w:rsidP="00580C52">
      <w:pPr>
        <w:pStyle w:val="Level2Bold"/>
      </w:pPr>
      <w:bookmarkStart w:id="160" w:name="_Ref219003777"/>
      <w:r w:rsidRPr="00011484">
        <w:t>Work before break</w:t>
      </w:r>
      <w:bookmarkEnd w:id="160"/>
    </w:p>
    <w:p w:rsidR="00E14D58" w:rsidRPr="00E14D58" w:rsidRDefault="00E14D58" w:rsidP="00E14D58">
      <w:pPr>
        <w:pStyle w:val="History"/>
      </w:pPr>
      <w:r>
        <w:t xml:space="preserve">[26.1 varied by </w:t>
      </w:r>
      <w:hyperlink r:id="rId200" w:history="1">
        <w:r w:rsidRPr="00B87212">
          <w:rPr>
            <w:rStyle w:val="Hyperlink"/>
          </w:rPr>
          <w:t>PR994474</w:t>
        </w:r>
      </w:hyperlink>
      <w:r>
        <w:t xml:space="preserve"> from 01Jan10]</w:t>
      </w:r>
    </w:p>
    <w:p w:rsidR="000C542A" w:rsidRPr="00011484" w:rsidRDefault="000C542A" w:rsidP="00360EB3">
      <w:pPr>
        <w:pStyle w:val="Block1"/>
      </w:pPr>
      <w:r w:rsidRPr="00011484">
        <w:t xml:space="preserve">An employee </w:t>
      </w:r>
      <w:r w:rsidR="00CF6552" w:rsidRPr="00011484">
        <w:t>will</w:t>
      </w:r>
      <w:r w:rsidRPr="00011484">
        <w:t xml:space="preserve"> not be required to work for more than five ordinary hours without a break for a meal which </w:t>
      </w:r>
      <w:r w:rsidR="00CF6552" w:rsidRPr="00011484">
        <w:t>will</w:t>
      </w:r>
      <w:r w:rsidR="006B3B99" w:rsidRPr="00011484">
        <w:t xml:space="preserve"> be unpaid. </w:t>
      </w:r>
      <w:r w:rsidRPr="00011484">
        <w:t>Provided that an employee and the employer may agree to extend the five ordinary hours before taking a break up to six.</w:t>
      </w:r>
    </w:p>
    <w:p w:rsidR="000C542A" w:rsidRPr="00011484" w:rsidRDefault="000C542A" w:rsidP="00580C52">
      <w:pPr>
        <w:pStyle w:val="Level2Bold"/>
      </w:pPr>
      <w:bookmarkStart w:id="161" w:name="_Ref219003801"/>
      <w:r w:rsidRPr="00011484">
        <w:t>Continuity of operations</w:t>
      </w:r>
      <w:bookmarkEnd w:id="161"/>
    </w:p>
    <w:p w:rsidR="000C542A" w:rsidRPr="00011484" w:rsidRDefault="000C542A" w:rsidP="00360EB3">
      <w:pPr>
        <w:pStyle w:val="Block1"/>
      </w:pPr>
      <w:r w:rsidRPr="00011484">
        <w:t>The time of taking a scheduled meal break may be altered by agreement between an employee and the employer or by the employer but only if it is necessary to maintain continuity of operations.</w:t>
      </w:r>
    </w:p>
    <w:p w:rsidR="000C542A" w:rsidRPr="00011484" w:rsidRDefault="000C542A" w:rsidP="00580C52">
      <w:pPr>
        <w:pStyle w:val="Level2Bold"/>
      </w:pPr>
      <w:r w:rsidRPr="00011484">
        <w:t>Staggering breaks</w:t>
      </w:r>
    </w:p>
    <w:p w:rsidR="000C542A" w:rsidRPr="00011484" w:rsidRDefault="000C542A" w:rsidP="00360EB3">
      <w:pPr>
        <w:pStyle w:val="Block1"/>
      </w:pPr>
      <w:r w:rsidRPr="00011484">
        <w:t>The employer may stagger the time of taking a meal break to meet operational requirements.</w:t>
      </w:r>
    </w:p>
    <w:p w:rsidR="000C542A" w:rsidRPr="00011484" w:rsidRDefault="00C67A1B" w:rsidP="00580C52">
      <w:pPr>
        <w:pStyle w:val="Level2Bold"/>
      </w:pPr>
      <w:r w:rsidRPr="00011484">
        <w:t xml:space="preserve">Meal breaks for </w:t>
      </w:r>
      <w:proofErr w:type="spellStart"/>
      <w:r w:rsidRPr="00011484">
        <w:t>shift</w:t>
      </w:r>
      <w:r w:rsidR="000C542A" w:rsidRPr="00011484">
        <w:t>workers</w:t>
      </w:r>
      <w:proofErr w:type="spellEnd"/>
    </w:p>
    <w:p w:rsidR="000C542A" w:rsidRPr="00011484" w:rsidRDefault="000C542A" w:rsidP="00360EB3">
      <w:pPr>
        <w:pStyle w:val="Block1"/>
      </w:pPr>
      <w:r w:rsidRPr="00011484">
        <w:t>Despite the provisions of this cla</w:t>
      </w:r>
      <w:r w:rsidR="00C67A1B" w:rsidRPr="00011484">
        <w:t xml:space="preserve">use, if the employee is a </w:t>
      </w:r>
      <w:proofErr w:type="spellStart"/>
      <w:r w:rsidR="00C67A1B" w:rsidRPr="00011484">
        <w:t>shift</w:t>
      </w:r>
      <w:r w:rsidRPr="00011484">
        <w:t>worker</w:t>
      </w:r>
      <w:proofErr w:type="spellEnd"/>
      <w:r w:rsidRPr="00011484">
        <w:t xml:space="preserve"> the employee </w:t>
      </w:r>
      <w:r w:rsidR="00CF6552" w:rsidRPr="00011484">
        <w:t>must</w:t>
      </w:r>
      <w:r w:rsidRPr="00011484">
        <w:t xml:space="preserve"> be allowed a 30 minute paid meal break during each shift, which </w:t>
      </w:r>
      <w:r w:rsidR="00CF6552" w:rsidRPr="00011484">
        <w:t>will</w:t>
      </w:r>
      <w:r w:rsidRPr="00011484">
        <w:t xml:space="preserve"> be counted as time worked.</w:t>
      </w:r>
    </w:p>
    <w:p w:rsidR="000C542A" w:rsidRPr="00011484" w:rsidRDefault="00580C52" w:rsidP="00580C52">
      <w:pPr>
        <w:pStyle w:val="Level2Bold"/>
      </w:pPr>
      <w:r w:rsidRPr="00011484">
        <w:t>W</w:t>
      </w:r>
      <w:r w:rsidR="00344CB5" w:rsidRPr="00011484">
        <w:t>orking through a meal break</w:t>
      </w:r>
    </w:p>
    <w:p w:rsidR="000C542A" w:rsidRPr="00011484" w:rsidRDefault="000C542A" w:rsidP="00360EB3">
      <w:pPr>
        <w:pStyle w:val="Block1"/>
      </w:pPr>
      <w:r w:rsidRPr="00011484">
        <w:t>Except as provided for in clause</w:t>
      </w:r>
      <w:r w:rsidR="0062360D" w:rsidRPr="00011484">
        <w:t>s</w:t>
      </w:r>
      <w:r w:rsidRPr="00011484">
        <w:t xml:space="preserve"> </w:t>
      </w:r>
      <w:r w:rsidR="00167150">
        <w:fldChar w:fldCharType="begin"/>
      </w:r>
      <w:r w:rsidR="00167150">
        <w:instrText xml:space="preserve"> REF _Ref219003777 \r \h  \* MERGEFORMAT </w:instrText>
      </w:r>
      <w:r w:rsidR="00167150">
        <w:fldChar w:fldCharType="separate"/>
      </w:r>
      <w:r w:rsidR="00BF454E">
        <w:t>26.1</w:t>
      </w:r>
      <w:r w:rsidR="00167150">
        <w:fldChar w:fldCharType="end"/>
      </w:r>
      <w:r w:rsidRPr="00011484">
        <w:t xml:space="preserve"> and </w:t>
      </w:r>
      <w:r w:rsidR="00167150">
        <w:fldChar w:fldCharType="begin"/>
      </w:r>
      <w:r w:rsidR="00167150">
        <w:instrText xml:space="preserve"> REF _Ref219003801 \r \h  \* MERGEFORMAT </w:instrText>
      </w:r>
      <w:r w:rsidR="00167150">
        <w:fldChar w:fldCharType="separate"/>
      </w:r>
      <w:r w:rsidR="00BF454E">
        <w:t>26.2</w:t>
      </w:r>
      <w:r w:rsidR="00167150">
        <w:fldChar w:fldCharType="end"/>
      </w:r>
      <w:r w:rsidRPr="00011484">
        <w:t xml:space="preserve">, the employee </w:t>
      </w:r>
      <w:r w:rsidR="00CF6552" w:rsidRPr="00011484">
        <w:t>must</w:t>
      </w:r>
      <w:r w:rsidRPr="00011484">
        <w:t xml:space="preserve"> be paid at the rate of time and one half of ordinary time for all work done during their meal break and thereafter until a meal break is taken. </w:t>
      </w:r>
    </w:p>
    <w:p w:rsidR="000C542A" w:rsidRDefault="00C67A1B" w:rsidP="00580C52">
      <w:pPr>
        <w:pStyle w:val="Level1"/>
      </w:pPr>
      <w:bookmarkStart w:id="162" w:name="_Toc27640233"/>
      <w:r w:rsidRPr="00011484">
        <w:t>Rest b</w:t>
      </w:r>
      <w:r w:rsidR="000C542A" w:rsidRPr="00011484">
        <w:t>reaks</w:t>
      </w:r>
      <w:bookmarkEnd w:id="162"/>
    </w:p>
    <w:p w:rsidR="000C542A" w:rsidRPr="00011484" w:rsidRDefault="000C542A" w:rsidP="00580C52">
      <w:pPr>
        <w:pStyle w:val="Level2Bold"/>
      </w:pPr>
      <w:r w:rsidRPr="00011484">
        <w:t>Daily break</w:t>
      </w:r>
    </w:p>
    <w:p w:rsidR="000C542A" w:rsidRPr="00011484" w:rsidRDefault="000C542A" w:rsidP="00360EB3">
      <w:pPr>
        <w:pStyle w:val="Block1"/>
      </w:pPr>
      <w:r w:rsidRPr="00011484">
        <w:t xml:space="preserve">An employee </w:t>
      </w:r>
      <w:r w:rsidR="00CF6552" w:rsidRPr="00011484">
        <w:t>must</w:t>
      </w:r>
      <w:r w:rsidRPr="00011484">
        <w:t xml:space="preserve"> be </w:t>
      </w:r>
      <w:r w:rsidR="00C67A1B" w:rsidRPr="00011484">
        <w:t xml:space="preserve">given a paid rest break of </w:t>
      </w:r>
      <w:r w:rsidRPr="00011484">
        <w:t xml:space="preserve">10 minutes each day. </w:t>
      </w:r>
    </w:p>
    <w:p w:rsidR="000C542A" w:rsidRPr="00011484" w:rsidRDefault="000C542A" w:rsidP="00580C52">
      <w:pPr>
        <w:pStyle w:val="Level2Bold"/>
      </w:pPr>
      <w:r w:rsidRPr="00011484">
        <w:t>Staggering</w:t>
      </w:r>
    </w:p>
    <w:p w:rsidR="000C542A" w:rsidRPr="00011484" w:rsidRDefault="000C542A" w:rsidP="00360EB3">
      <w:pPr>
        <w:pStyle w:val="Block1"/>
      </w:pPr>
      <w:r w:rsidRPr="00011484">
        <w:t>The employer may stagger the time of taking a rest break to meet operational requirements.</w:t>
      </w:r>
    </w:p>
    <w:p w:rsidR="000C542A" w:rsidRPr="00011484" w:rsidRDefault="000C542A" w:rsidP="00580C52">
      <w:pPr>
        <w:pStyle w:val="Level2Bold"/>
      </w:pPr>
      <w:r w:rsidRPr="00011484">
        <w:lastRenderedPageBreak/>
        <w:t>Continuous operation</w:t>
      </w:r>
    </w:p>
    <w:p w:rsidR="000C542A" w:rsidRPr="00011484" w:rsidRDefault="000C542A" w:rsidP="00360EB3">
      <w:pPr>
        <w:pStyle w:val="Block1"/>
      </w:pPr>
      <w:r w:rsidRPr="00011484">
        <w:t>The time of taking a scheduled rest break may be altered by agreement between the employee and the employer or by the employer but only if it is necessary to maintain continuity of operations.</w:t>
      </w:r>
    </w:p>
    <w:p w:rsidR="000C542A" w:rsidRPr="00011484" w:rsidRDefault="00C67A1B" w:rsidP="00580C52">
      <w:pPr>
        <w:pStyle w:val="Level2Bold"/>
      </w:pPr>
      <w:proofErr w:type="spellStart"/>
      <w:r w:rsidRPr="00011484">
        <w:t>Shift</w:t>
      </w:r>
      <w:r w:rsidR="000C542A" w:rsidRPr="00011484">
        <w:t>workers</w:t>
      </w:r>
      <w:proofErr w:type="spellEnd"/>
    </w:p>
    <w:p w:rsidR="000C542A" w:rsidRPr="00011484" w:rsidRDefault="00C67A1B" w:rsidP="00360EB3">
      <w:pPr>
        <w:pStyle w:val="Block1"/>
      </w:pPr>
      <w:r w:rsidRPr="00011484">
        <w:t xml:space="preserve">In the case of </w:t>
      </w:r>
      <w:proofErr w:type="spellStart"/>
      <w:r w:rsidRPr="00011484">
        <w:t>shift</w:t>
      </w:r>
      <w:r w:rsidR="000C542A" w:rsidRPr="00011484">
        <w:t>workers</w:t>
      </w:r>
      <w:proofErr w:type="spellEnd"/>
      <w:r w:rsidR="000C542A" w:rsidRPr="00011484">
        <w:t xml:space="preserve"> the rest break may be combined (by the employer) with the paid meal break so as to enable </w:t>
      </w:r>
      <w:r w:rsidR="00616283" w:rsidRPr="00011484">
        <w:t xml:space="preserve">a </w:t>
      </w:r>
      <w:r w:rsidRPr="00011484">
        <w:t>40 mi</w:t>
      </w:r>
      <w:r w:rsidR="000C542A" w:rsidRPr="00011484">
        <w:t>nute paid meal break.</w:t>
      </w:r>
    </w:p>
    <w:p w:rsidR="000C542A" w:rsidRDefault="00A4409B" w:rsidP="00580C52">
      <w:pPr>
        <w:pStyle w:val="Level1"/>
      </w:pPr>
      <w:bookmarkStart w:id="163" w:name="_Ref459719249"/>
      <w:bookmarkStart w:id="164" w:name="_Ref459719255"/>
      <w:bookmarkStart w:id="165" w:name="_Toc27640234"/>
      <w:r w:rsidRPr="00011484">
        <w:t>Overtime</w:t>
      </w:r>
      <w:bookmarkEnd w:id="163"/>
      <w:bookmarkEnd w:id="164"/>
      <w:bookmarkEnd w:id="165"/>
    </w:p>
    <w:p w:rsidR="00625BB1" w:rsidRPr="00625BB1" w:rsidRDefault="00625BB1" w:rsidP="00625BB1">
      <w:pPr>
        <w:pStyle w:val="History"/>
      </w:pPr>
      <w:r>
        <w:t xml:space="preserve">[Varied by </w:t>
      </w:r>
      <w:hyperlink r:id="rId201" w:history="1">
        <w:r>
          <w:rPr>
            <w:rStyle w:val="Hyperlink"/>
          </w:rPr>
          <w:t>PR584143</w:t>
        </w:r>
      </w:hyperlink>
      <w:r>
        <w:t>]</w:t>
      </w:r>
    </w:p>
    <w:p w:rsidR="000C542A" w:rsidRPr="00011484" w:rsidRDefault="000C542A" w:rsidP="00580C52">
      <w:pPr>
        <w:pStyle w:val="Level2Bold"/>
      </w:pPr>
      <w:bookmarkStart w:id="166" w:name="_Ref249854419"/>
      <w:r w:rsidRPr="00011484">
        <w:t>Payment</w:t>
      </w:r>
      <w:bookmarkEnd w:id="166"/>
    </w:p>
    <w:p w:rsidR="00E172D0" w:rsidRPr="00011484" w:rsidRDefault="000C542A" w:rsidP="00E172D0">
      <w:pPr>
        <w:pStyle w:val="Block1"/>
      </w:pPr>
      <w:r w:rsidRPr="00011484">
        <w:t xml:space="preserve">Subject to clause </w:t>
      </w:r>
      <w:r w:rsidR="00167150">
        <w:fldChar w:fldCharType="begin"/>
      </w:r>
      <w:r w:rsidR="00167150">
        <w:instrText xml:space="preserve"> REF _Ref219003873 \w \h  \* MERGEFORMAT </w:instrText>
      </w:r>
      <w:r w:rsidR="00167150">
        <w:fldChar w:fldCharType="separate"/>
      </w:r>
      <w:r w:rsidR="00BF454E">
        <w:t>28.3</w:t>
      </w:r>
      <w:r w:rsidR="00167150">
        <w:fldChar w:fldCharType="end"/>
      </w:r>
      <w:r w:rsidRPr="00011484">
        <w:t xml:space="preserve"> and </w:t>
      </w:r>
      <w:r w:rsidR="00167150">
        <w:fldChar w:fldCharType="begin"/>
      </w:r>
      <w:r w:rsidR="00167150">
        <w:instrText xml:space="preserve"> REF _Ref219003906 \w \h  \* MERGEFORMAT </w:instrText>
      </w:r>
      <w:r w:rsidR="00167150">
        <w:fldChar w:fldCharType="separate"/>
      </w:r>
      <w:r w:rsidR="00BF454E">
        <w:t>28.4</w:t>
      </w:r>
      <w:r w:rsidR="00167150">
        <w:fldChar w:fldCharType="end"/>
      </w:r>
      <w:r w:rsidRPr="00011484">
        <w:t xml:space="preserve">, for all work performed by an employee outside of and/or in excess of their ordinary hours the employee </w:t>
      </w:r>
      <w:r w:rsidR="00CF6552" w:rsidRPr="00011484">
        <w:t>must</w:t>
      </w:r>
      <w:r w:rsidRPr="00011484">
        <w:t xml:space="preserve"> be paid at the rate of time and one</w:t>
      </w:r>
      <w:r w:rsidR="005D5CFA" w:rsidRPr="00011484">
        <w:t xml:space="preserve"> </w:t>
      </w:r>
      <w:r w:rsidRPr="00011484">
        <w:t>half for the first two h</w:t>
      </w:r>
      <w:r w:rsidR="008820BF" w:rsidRPr="00011484">
        <w:t>ours and double time thereafter</w:t>
      </w:r>
      <w:r w:rsidR="00E172D0" w:rsidRPr="00011484">
        <w:t>. Provided that, for work done on a Sunday an employee must be paid at the rate of double time with a</w:t>
      </w:r>
      <w:r w:rsidR="00196063" w:rsidRPr="00011484">
        <w:t xml:space="preserve"> minimum payment for four hours’</w:t>
      </w:r>
      <w:r w:rsidR="00E172D0" w:rsidRPr="00011484">
        <w:t xml:space="preserve"> work.</w:t>
      </w:r>
    </w:p>
    <w:p w:rsidR="000C542A" w:rsidRPr="00011484" w:rsidRDefault="008820BF" w:rsidP="00360EB3">
      <w:pPr>
        <w:pStyle w:val="Block1"/>
      </w:pPr>
      <w:r w:rsidRPr="00011484">
        <w:t>S</w:t>
      </w:r>
      <w:r w:rsidR="000C542A" w:rsidRPr="00011484">
        <w:t xml:space="preserve">uch double time </w:t>
      </w:r>
      <w:r w:rsidRPr="00011484">
        <w:t xml:space="preserve">is </w:t>
      </w:r>
      <w:r w:rsidR="000C542A" w:rsidRPr="00011484">
        <w:t>to continue until the completion of the overtime worked.</w:t>
      </w:r>
    </w:p>
    <w:p w:rsidR="000C542A" w:rsidRPr="00011484" w:rsidRDefault="000C542A" w:rsidP="00580C52">
      <w:pPr>
        <w:pStyle w:val="Level2Bold"/>
      </w:pPr>
      <w:r w:rsidRPr="00011484">
        <w:t>Day stands alone</w:t>
      </w:r>
    </w:p>
    <w:p w:rsidR="000C542A" w:rsidRPr="00011484" w:rsidRDefault="000C542A" w:rsidP="00360EB3">
      <w:pPr>
        <w:pStyle w:val="Block1"/>
      </w:pPr>
      <w:r w:rsidRPr="00011484">
        <w:t xml:space="preserve">Except as provided in clause </w:t>
      </w:r>
      <w:r w:rsidR="00167150">
        <w:fldChar w:fldCharType="begin"/>
      </w:r>
      <w:r w:rsidR="00167150">
        <w:instrText xml:space="preserve"> REF _Ref219003873 \w \h  \* MERGEFORMAT </w:instrText>
      </w:r>
      <w:r w:rsidR="00167150">
        <w:fldChar w:fldCharType="separate"/>
      </w:r>
      <w:r w:rsidR="00BF454E">
        <w:t>28.3</w:t>
      </w:r>
      <w:r w:rsidR="00167150">
        <w:fldChar w:fldCharType="end"/>
      </w:r>
      <w:r w:rsidR="008820BF" w:rsidRPr="00011484">
        <w:t>,</w:t>
      </w:r>
      <w:r w:rsidRPr="00011484">
        <w:t xml:space="preserve"> in computing overtime each day</w:t>
      </w:r>
      <w:r w:rsidR="00196063" w:rsidRPr="00011484">
        <w:t>’</w:t>
      </w:r>
      <w:r w:rsidRPr="00011484">
        <w:t xml:space="preserve">s work </w:t>
      </w:r>
      <w:r w:rsidR="00CF6552" w:rsidRPr="00011484">
        <w:t>will</w:t>
      </w:r>
      <w:r w:rsidRPr="00011484">
        <w:t xml:space="preserve"> stand</w:t>
      </w:r>
      <w:r w:rsidR="00196063" w:rsidRPr="00011484">
        <w:t xml:space="preserve"> </w:t>
      </w:r>
      <w:r w:rsidRPr="00011484">
        <w:t>alone.</w:t>
      </w:r>
    </w:p>
    <w:p w:rsidR="000C542A" w:rsidRPr="00011484" w:rsidRDefault="00F05724" w:rsidP="00580C52">
      <w:pPr>
        <w:pStyle w:val="Level2Bold"/>
      </w:pPr>
      <w:bookmarkStart w:id="167" w:name="_Ref219003873"/>
      <w:r>
        <w:t>Ten</w:t>
      </w:r>
      <w:r w:rsidR="000C542A" w:rsidRPr="00011484">
        <w:t xml:space="preserve"> hour rest period</w:t>
      </w:r>
      <w:bookmarkEnd w:id="167"/>
    </w:p>
    <w:p w:rsidR="000C542A" w:rsidRPr="00011484" w:rsidRDefault="00C67A1B" w:rsidP="00580C52">
      <w:pPr>
        <w:pStyle w:val="Level3"/>
      </w:pPr>
      <w:r w:rsidRPr="00011484">
        <w:t xml:space="preserve">Where </w:t>
      </w:r>
      <w:r w:rsidR="000C542A" w:rsidRPr="00011484">
        <w:t xml:space="preserve">overtime work is necessary it </w:t>
      </w:r>
      <w:r w:rsidR="00CF6552" w:rsidRPr="00011484">
        <w:t>will</w:t>
      </w:r>
      <w:r w:rsidR="00F05724">
        <w:t>,</w:t>
      </w:r>
      <w:r w:rsidR="000C542A" w:rsidRPr="00011484">
        <w:t xml:space="preserve"> wherever reasonably practicable</w:t>
      </w:r>
      <w:r w:rsidR="005D5CFA" w:rsidRPr="00011484">
        <w:t>,</w:t>
      </w:r>
      <w:r w:rsidR="000C542A" w:rsidRPr="00011484">
        <w:t xml:space="preserve"> be so arranged that the employee has at least </w:t>
      </w:r>
      <w:r w:rsidR="00F05724">
        <w:t>10</w:t>
      </w:r>
      <w:r w:rsidR="000C542A" w:rsidRPr="00011484">
        <w:t xml:space="preserve"> consecutive hours off duty between the work of successive days</w:t>
      </w:r>
      <w:r w:rsidRPr="00011484">
        <w:t>.</w:t>
      </w:r>
    </w:p>
    <w:p w:rsidR="000C542A" w:rsidRPr="00011484" w:rsidRDefault="00C67A1B" w:rsidP="00580C52">
      <w:pPr>
        <w:pStyle w:val="Level3"/>
      </w:pPr>
      <w:r w:rsidRPr="00011484">
        <w:t xml:space="preserve">Where </w:t>
      </w:r>
      <w:r w:rsidR="000C542A" w:rsidRPr="00011484">
        <w:t>the employee work</w:t>
      </w:r>
      <w:r w:rsidRPr="00011484">
        <w:t>s</w:t>
      </w:r>
      <w:r w:rsidR="000C542A" w:rsidRPr="00011484">
        <w:t xml:space="preserve"> so much overtime between the end of their ordinary work on one day and the commencement of their ordinary work on the next day that they have not had at least </w:t>
      </w:r>
      <w:r w:rsidRPr="00011484">
        <w:t>10</w:t>
      </w:r>
      <w:r w:rsidR="000C542A" w:rsidRPr="00011484">
        <w:t xml:space="preserve"> consecutive hours off duty between those times they </w:t>
      </w:r>
      <w:r w:rsidR="00CF6552" w:rsidRPr="00011484">
        <w:t>will</w:t>
      </w:r>
      <w:r w:rsidR="000C542A" w:rsidRPr="00011484">
        <w:t xml:space="preserve"> be released after completion of such overtime until they have had </w:t>
      </w:r>
      <w:r w:rsidRPr="00011484">
        <w:t>10</w:t>
      </w:r>
      <w:r w:rsidR="000C542A" w:rsidRPr="00011484">
        <w:t xml:space="preserve"> consecutive hours off duty without loss of pay for ordinary working time occurring during such absence</w:t>
      </w:r>
      <w:r w:rsidRPr="00011484">
        <w:t>.</w:t>
      </w:r>
    </w:p>
    <w:p w:rsidR="000C542A" w:rsidRPr="00011484" w:rsidRDefault="00C67A1B" w:rsidP="00580C52">
      <w:pPr>
        <w:pStyle w:val="Level3"/>
      </w:pPr>
      <w:r w:rsidRPr="00011484">
        <w:t>Where, i</w:t>
      </w:r>
      <w:r w:rsidR="000C542A" w:rsidRPr="00011484">
        <w:t>f on the instruction of the employer</w:t>
      </w:r>
      <w:r w:rsidRPr="00011484">
        <w:t>,</w:t>
      </w:r>
      <w:r w:rsidR="000C542A" w:rsidRPr="00011484">
        <w:t xml:space="preserve"> the employee resumes or continues work without having had such </w:t>
      </w:r>
      <w:r w:rsidRPr="00011484">
        <w:t>10</w:t>
      </w:r>
      <w:r w:rsidR="000C542A" w:rsidRPr="00011484">
        <w:t xml:space="preserve"> consecutive hours off duty</w:t>
      </w:r>
      <w:r w:rsidRPr="00011484">
        <w:t>,</w:t>
      </w:r>
      <w:r w:rsidR="000C542A" w:rsidRPr="00011484">
        <w:t xml:space="preserve"> the employee </w:t>
      </w:r>
      <w:r w:rsidR="00CF6552" w:rsidRPr="00011484">
        <w:t>will</w:t>
      </w:r>
      <w:r w:rsidR="000C542A" w:rsidRPr="00011484">
        <w:t xml:space="preserve"> be paid at double their ordinary time rate of pay until they are released from duty for such period and the employee </w:t>
      </w:r>
      <w:r w:rsidR="00CF6552" w:rsidRPr="00011484">
        <w:t>will</w:t>
      </w:r>
      <w:r w:rsidR="000C542A" w:rsidRPr="00011484">
        <w:t xml:space="preserve"> then be entitled to be absent until they have had </w:t>
      </w:r>
      <w:r w:rsidRPr="00011484">
        <w:t>10</w:t>
      </w:r>
      <w:r w:rsidR="000C542A" w:rsidRPr="00011484">
        <w:t xml:space="preserve"> consecutive hours off duty without loss of pay for ordinary working time occurring during such absence.</w:t>
      </w:r>
    </w:p>
    <w:p w:rsidR="000C542A" w:rsidRPr="00011484" w:rsidRDefault="00C67A1B" w:rsidP="00580C52">
      <w:pPr>
        <w:pStyle w:val="Level2Bold"/>
      </w:pPr>
      <w:bookmarkStart w:id="168" w:name="_Ref219003906"/>
      <w:r w:rsidRPr="00011484">
        <w:t>Eight</w:t>
      </w:r>
      <w:r w:rsidR="000C542A" w:rsidRPr="00011484">
        <w:t xml:space="preserve"> hour rest period for </w:t>
      </w:r>
      <w:proofErr w:type="spellStart"/>
      <w:r w:rsidR="000C542A" w:rsidRPr="00011484">
        <w:t>shiftworkers</w:t>
      </w:r>
      <w:bookmarkEnd w:id="168"/>
      <w:proofErr w:type="spellEnd"/>
    </w:p>
    <w:p w:rsidR="000C542A" w:rsidRPr="00011484" w:rsidRDefault="000C542A" w:rsidP="00F74075">
      <w:pPr>
        <w:pStyle w:val="Block1"/>
      </w:pPr>
      <w:r w:rsidRPr="00011484">
        <w:t xml:space="preserve">The provisions of clause </w:t>
      </w:r>
      <w:r w:rsidR="00167150">
        <w:fldChar w:fldCharType="begin"/>
      </w:r>
      <w:r w:rsidR="00167150">
        <w:instrText xml:space="preserve"> REF _Ref219003873 \w \h  \* MERGEFORMAT </w:instrText>
      </w:r>
      <w:r w:rsidR="00167150">
        <w:fldChar w:fldCharType="separate"/>
      </w:r>
      <w:r w:rsidR="00BF454E">
        <w:t>28.3</w:t>
      </w:r>
      <w:r w:rsidR="00167150">
        <w:fldChar w:fldCharType="end"/>
      </w:r>
      <w:r w:rsidRPr="00011484">
        <w:t xml:space="preserve"> </w:t>
      </w:r>
      <w:r w:rsidR="00CF6552" w:rsidRPr="00011484">
        <w:t>will</w:t>
      </w:r>
      <w:r w:rsidRPr="00011484">
        <w:t xml:space="preserve"> apply in the case of </w:t>
      </w:r>
      <w:proofErr w:type="spellStart"/>
      <w:r w:rsidRPr="00011484">
        <w:t>shiftworkers</w:t>
      </w:r>
      <w:proofErr w:type="spellEnd"/>
      <w:r w:rsidRPr="00011484">
        <w:t xml:space="preserve"> who rotate from one shift to another as if eight hours were substituted for </w:t>
      </w:r>
      <w:r w:rsidR="00C67A1B" w:rsidRPr="00011484">
        <w:t>10</w:t>
      </w:r>
      <w:r w:rsidRPr="00011484">
        <w:t xml:space="preserve"> hours when overtime is worked:</w:t>
      </w:r>
    </w:p>
    <w:p w:rsidR="000C542A" w:rsidRPr="00011484" w:rsidRDefault="000C542A" w:rsidP="00580C52">
      <w:pPr>
        <w:pStyle w:val="Level3"/>
      </w:pPr>
      <w:r w:rsidRPr="00011484">
        <w:lastRenderedPageBreak/>
        <w:t>for the purpose of changing shift rosters; or</w:t>
      </w:r>
    </w:p>
    <w:p w:rsidR="000C542A" w:rsidRPr="00011484" w:rsidRDefault="000C542A" w:rsidP="00580C52">
      <w:pPr>
        <w:pStyle w:val="Level3"/>
      </w:pPr>
      <w:r w:rsidRPr="00011484">
        <w:t xml:space="preserve">where a </w:t>
      </w:r>
      <w:proofErr w:type="spellStart"/>
      <w:r w:rsidRPr="00011484">
        <w:t>shiftworker</w:t>
      </w:r>
      <w:proofErr w:type="spellEnd"/>
      <w:r w:rsidRPr="00011484">
        <w:t xml:space="preserve"> does not report for duty.</w:t>
      </w:r>
    </w:p>
    <w:p w:rsidR="000C542A" w:rsidRPr="00011484" w:rsidRDefault="005D5CFA" w:rsidP="008A61CC">
      <w:pPr>
        <w:pStyle w:val="Level2Bold"/>
      </w:pPr>
      <w:r w:rsidRPr="00011484">
        <w:t>Call-</w:t>
      </w:r>
      <w:r w:rsidR="000C542A" w:rsidRPr="00011484">
        <w:t xml:space="preserve">back </w:t>
      </w:r>
    </w:p>
    <w:p w:rsidR="000C542A" w:rsidRPr="00011484" w:rsidRDefault="000C542A" w:rsidP="008A61CC">
      <w:pPr>
        <w:pStyle w:val="Level3"/>
      </w:pPr>
      <w:r w:rsidRPr="00011484">
        <w:t xml:space="preserve">If an employee is recalled to work overtime after leaving the quarry or operation (whether notified before or after leaving) the employee </w:t>
      </w:r>
      <w:r w:rsidR="00CF6552" w:rsidRPr="00011484">
        <w:t>must</w:t>
      </w:r>
      <w:r w:rsidRPr="00011484">
        <w:t xml:space="preserve"> be paid </w:t>
      </w:r>
      <w:r w:rsidR="00196063" w:rsidRPr="00011484">
        <w:t>for a minimum of four hours’</w:t>
      </w:r>
      <w:r w:rsidRPr="00011484">
        <w:t xml:space="preserve"> work (whether worked or not) or where the employee has been paid for standing by the employee </w:t>
      </w:r>
      <w:r w:rsidR="00CF6552" w:rsidRPr="00011484">
        <w:t>must</w:t>
      </w:r>
      <w:r w:rsidRPr="00011484">
        <w:t xml:space="preserve"> be paid a minimum of three hours’ pay at the appropriate rate.</w:t>
      </w:r>
    </w:p>
    <w:p w:rsidR="000C542A" w:rsidRPr="00011484" w:rsidRDefault="000C542A" w:rsidP="008A61CC">
      <w:pPr>
        <w:pStyle w:val="Level3"/>
      </w:pPr>
      <w:r w:rsidRPr="00011484">
        <w:t xml:space="preserve">This clause </w:t>
      </w:r>
      <w:r w:rsidR="00CF6552" w:rsidRPr="00011484">
        <w:t>will</w:t>
      </w:r>
      <w:r w:rsidRPr="00011484">
        <w:t xml:space="preserve"> not apply in cases where it is customary for the employee to return to the quarry or operation to perform a specific job outside their ordinary working hours or where the overtime is continuous (subject to a reasonable meal break) with the completion or commencement of ordinary working time.</w:t>
      </w:r>
    </w:p>
    <w:p w:rsidR="000C542A" w:rsidRPr="00011484" w:rsidRDefault="000C542A" w:rsidP="008A61CC">
      <w:pPr>
        <w:pStyle w:val="Level3"/>
      </w:pPr>
      <w:r w:rsidRPr="00011484">
        <w:t xml:space="preserve">Overtime worked in the circumstances set out above, </w:t>
      </w:r>
      <w:r w:rsidR="00CF6552" w:rsidRPr="00011484">
        <w:t>will</w:t>
      </w:r>
      <w:r w:rsidRPr="00011484">
        <w:t xml:space="preserve"> not be regarded as overtime for the purposes of clause </w:t>
      </w:r>
      <w:r w:rsidR="00167150">
        <w:fldChar w:fldCharType="begin"/>
      </w:r>
      <w:r w:rsidR="00167150">
        <w:instrText xml:space="preserve"> REF _Ref219004040 \w \h  \* MERGEFORMAT </w:instrText>
      </w:r>
      <w:r w:rsidR="00167150">
        <w:fldChar w:fldCharType="separate"/>
      </w:r>
      <w:r w:rsidR="00BF454E">
        <w:t>28.6</w:t>
      </w:r>
      <w:r w:rsidR="00167150">
        <w:fldChar w:fldCharType="end"/>
      </w:r>
      <w:r w:rsidRPr="00011484">
        <w:t xml:space="preserve"> when the actual time worked is less than three hours on each such recall.</w:t>
      </w:r>
    </w:p>
    <w:p w:rsidR="000C542A" w:rsidRPr="00011484" w:rsidRDefault="000C542A" w:rsidP="008A61CC">
      <w:pPr>
        <w:pStyle w:val="Level3"/>
      </w:pPr>
      <w:r w:rsidRPr="00011484">
        <w:t xml:space="preserve">If the employee is directed to hold </w:t>
      </w:r>
      <w:proofErr w:type="spellStart"/>
      <w:r w:rsidRPr="00011484">
        <w:t>themself</w:t>
      </w:r>
      <w:proofErr w:type="spellEnd"/>
      <w:r w:rsidRPr="00011484">
        <w:t xml:space="preserve"> in readiness to work after their ordinary hours the employee </w:t>
      </w:r>
      <w:r w:rsidR="00CF6552" w:rsidRPr="00011484">
        <w:t>must</w:t>
      </w:r>
      <w:r w:rsidRPr="00011484">
        <w:t xml:space="preserve"> be paid stand-by time, at ordinary rates of pay, until released.</w:t>
      </w:r>
    </w:p>
    <w:p w:rsidR="000C542A" w:rsidRPr="00011484" w:rsidRDefault="000C542A" w:rsidP="00875189">
      <w:pPr>
        <w:pStyle w:val="Level2Bold"/>
      </w:pPr>
      <w:bookmarkStart w:id="169" w:name="_Ref219004040"/>
      <w:r w:rsidRPr="00011484">
        <w:t>Overtime breaks</w:t>
      </w:r>
      <w:bookmarkEnd w:id="169"/>
    </w:p>
    <w:p w:rsidR="000C542A" w:rsidRPr="00011484" w:rsidRDefault="000C542A" w:rsidP="00360EB3">
      <w:pPr>
        <w:pStyle w:val="Block1"/>
      </w:pPr>
      <w:r w:rsidRPr="00011484">
        <w:t xml:space="preserve">If an employee is required to work overtime for two hours after their normal ceasing time (and for each four hours thereafter) the employee </w:t>
      </w:r>
      <w:r w:rsidR="00CF6552" w:rsidRPr="00011484">
        <w:t>must</w:t>
      </w:r>
      <w:r w:rsidRPr="00011484">
        <w:t xml:space="preserve"> be provided with a 30</w:t>
      </w:r>
      <w:r w:rsidR="00F05724">
        <w:t> </w:t>
      </w:r>
      <w:r w:rsidRPr="00011484">
        <w:t>minute break without loss of pay</w:t>
      </w:r>
      <w:r w:rsidR="009E2292" w:rsidRPr="00011484">
        <w:t>,</w:t>
      </w:r>
      <w:r w:rsidRPr="00011484">
        <w:t xml:space="preserve"> provided that ov</w:t>
      </w:r>
      <w:r w:rsidR="00F05724">
        <w:t xml:space="preserve">ertime work continues after any </w:t>
      </w:r>
      <w:r w:rsidRPr="00011484">
        <w:t>such break.</w:t>
      </w:r>
    </w:p>
    <w:p w:rsidR="000C542A" w:rsidRPr="00011484" w:rsidRDefault="000C542A" w:rsidP="00875189">
      <w:pPr>
        <w:pStyle w:val="Level2Bold"/>
      </w:pPr>
      <w:r w:rsidRPr="00011484">
        <w:t>Weekend overtime breaks</w:t>
      </w:r>
    </w:p>
    <w:p w:rsidR="000C542A" w:rsidRPr="00011484" w:rsidRDefault="000C542A" w:rsidP="00360EB3">
      <w:pPr>
        <w:pStyle w:val="Block1"/>
      </w:pPr>
      <w:r w:rsidRPr="00AC276C">
        <w:t>Where</w:t>
      </w:r>
      <w:r w:rsidRPr="00011484">
        <w:t xml:space="preserve"> overtime is worked on a Saturday or Sunday and it continues after 12 noon, the employee </w:t>
      </w:r>
      <w:r w:rsidR="00CF6552" w:rsidRPr="00011484">
        <w:t>must</w:t>
      </w:r>
      <w:r w:rsidRPr="00011484">
        <w:t xml:space="preserve"> be given a paid break for a meal of 30 minutes between 12 noon and 1.00</w:t>
      </w:r>
      <w:r w:rsidR="009E2292" w:rsidRPr="00011484">
        <w:t xml:space="preserve"> </w:t>
      </w:r>
      <w:r w:rsidRPr="00011484">
        <w:t>pm, provided that the work continues after the meal break.</w:t>
      </w:r>
    </w:p>
    <w:p w:rsidR="000C542A" w:rsidRPr="00011484" w:rsidRDefault="000C542A" w:rsidP="00411CB2">
      <w:pPr>
        <w:pStyle w:val="Level2Bold"/>
      </w:pPr>
      <w:r w:rsidRPr="00011484">
        <w:t>Weekend minimum</w:t>
      </w:r>
    </w:p>
    <w:p w:rsidR="000C542A" w:rsidRDefault="000C542A" w:rsidP="00360EB3">
      <w:pPr>
        <w:pStyle w:val="Block1"/>
      </w:pPr>
      <w:r w:rsidRPr="00011484">
        <w:t xml:space="preserve">If an employee is required to work overtime on a Saturday or Sunday the employee </w:t>
      </w:r>
      <w:r w:rsidR="00CF6552" w:rsidRPr="00011484">
        <w:t>must</w:t>
      </w:r>
      <w:r w:rsidRPr="00011484">
        <w:t xml:space="preserve"> be given at least four hours’ work or receive four hours’ pay.</w:t>
      </w:r>
    </w:p>
    <w:p w:rsidR="00625BB1" w:rsidRDefault="00625BB1" w:rsidP="00625BB1">
      <w:pPr>
        <w:pStyle w:val="Level2Bold"/>
      </w:pPr>
      <w:bookmarkStart w:id="170" w:name="_Ref459637659"/>
      <w:r w:rsidRPr="00B70CD2">
        <w:rPr>
          <w:lang w:val="en-GB" w:eastAsia="en-US"/>
        </w:rPr>
        <w:t>Time off instead of payment for overtime</w:t>
      </w:r>
      <w:bookmarkEnd w:id="170"/>
    </w:p>
    <w:p w:rsidR="00625BB1" w:rsidRDefault="00625BB1" w:rsidP="00625BB1">
      <w:pPr>
        <w:pStyle w:val="History"/>
      </w:pPr>
      <w:r w:rsidRPr="00625BB1">
        <w:t>[28.9</w:t>
      </w:r>
      <w:r w:rsidR="00823F5B">
        <w:t xml:space="preserve"> </w:t>
      </w:r>
      <w:proofErr w:type="spellStart"/>
      <w:r w:rsidR="00823F5B">
        <w:t>substitited</w:t>
      </w:r>
      <w:proofErr w:type="spellEnd"/>
      <w:r w:rsidRPr="00625BB1">
        <w:t xml:space="preserve"> by </w:t>
      </w:r>
      <w:hyperlink r:id="rId202" w:history="1">
        <w:r w:rsidRPr="00625BB1">
          <w:rPr>
            <w:rStyle w:val="Hyperlink"/>
          </w:rPr>
          <w:t>PR584143</w:t>
        </w:r>
      </w:hyperlink>
      <w:r w:rsidRPr="00625BB1">
        <w:t xml:space="preserve"> </w:t>
      </w:r>
      <w:proofErr w:type="spellStart"/>
      <w:r w:rsidRPr="00625BB1">
        <w:t>ppc</w:t>
      </w:r>
      <w:proofErr w:type="spellEnd"/>
      <w:r w:rsidRPr="00625BB1">
        <w:t xml:space="preserve"> 22Aug16]</w:t>
      </w:r>
    </w:p>
    <w:p w:rsidR="00625BB1" w:rsidRDefault="00625BB1" w:rsidP="00625BB1">
      <w:pPr>
        <w:pStyle w:val="Level3"/>
        <w:tabs>
          <w:tab w:val="left" w:pos="1418"/>
        </w:tabs>
      </w:pPr>
      <w:r>
        <w:t xml:space="preserve">An </w:t>
      </w:r>
      <w:r w:rsidRPr="003265E0">
        <w:t>employe</w:t>
      </w:r>
      <w:r>
        <w:t>e and employer may agree in writing to the employee taking</w:t>
      </w:r>
      <w:r w:rsidRPr="00A21B0E">
        <w:t xml:space="preserve"> time off </w:t>
      </w:r>
      <w:r>
        <w:t>instead of being paid</w:t>
      </w:r>
      <w:r w:rsidRPr="00A21B0E">
        <w:t xml:space="preserve"> for </w:t>
      </w:r>
      <w:r>
        <w:t xml:space="preserve">a particular amount of </w:t>
      </w:r>
      <w:r w:rsidRPr="00A21B0E">
        <w:t>overtime</w:t>
      </w:r>
      <w:r>
        <w:t xml:space="preserve"> that has been worked by the employee.</w:t>
      </w:r>
    </w:p>
    <w:p w:rsidR="00625BB1" w:rsidRDefault="00625BB1" w:rsidP="00625BB1">
      <w:pPr>
        <w:pStyle w:val="Level3"/>
        <w:tabs>
          <w:tab w:val="left" w:pos="1418"/>
        </w:tabs>
      </w:pPr>
      <w:bookmarkStart w:id="171" w:name="_Ref459628093"/>
      <w:r>
        <w:t xml:space="preserve">Any amount of </w:t>
      </w:r>
      <w:r w:rsidRPr="00A21B0E">
        <w:t>overtime</w:t>
      </w:r>
      <w:r>
        <w:t xml:space="preserve"> that has been worked by an employee in a particular pay period and that is to be taken as time off instead of the employee being paid for it must be the subject of a separate agreement under </w:t>
      </w:r>
      <w:r w:rsidRPr="00FB1B8A">
        <w:t xml:space="preserve">clause </w:t>
      </w:r>
      <w:r>
        <w:fldChar w:fldCharType="begin"/>
      </w:r>
      <w:r>
        <w:instrText xml:space="preserve"> REF _Ref459637659 \r \h </w:instrText>
      </w:r>
      <w:r>
        <w:fldChar w:fldCharType="separate"/>
      </w:r>
      <w:r w:rsidR="00BF454E">
        <w:t>28.9</w:t>
      </w:r>
      <w:r>
        <w:fldChar w:fldCharType="end"/>
      </w:r>
      <w:r>
        <w:t>.</w:t>
      </w:r>
      <w:bookmarkEnd w:id="171"/>
    </w:p>
    <w:p w:rsidR="00625BB1" w:rsidRDefault="00625BB1" w:rsidP="00625BB1">
      <w:pPr>
        <w:pStyle w:val="Level3"/>
        <w:tabs>
          <w:tab w:val="left" w:pos="1418"/>
        </w:tabs>
      </w:pPr>
      <w:r>
        <w:t>An agreement must state each of the following:</w:t>
      </w:r>
    </w:p>
    <w:p w:rsidR="00625BB1" w:rsidRDefault="00625BB1" w:rsidP="00625BB1">
      <w:pPr>
        <w:pStyle w:val="Level4"/>
        <w:tabs>
          <w:tab w:val="left" w:pos="1985"/>
        </w:tabs>
      </w:pPr>
      <w:r>
        <w:lastRenderedPageBreak/>
        <w:t>the number of overtime hours to which it applies and when those hours were worked;</w:t>
      </w:r>
    </w:p>
    <w:p w:rsidR="00625BB1" w:rsidRDefault="00625BB1" w:rsidP="00625BB1">
      <w:pPr>
        <w:pStyle w:val="Level4"/>
        <w:tabs>
          <w:tab w:val="left" w:pos="1985"/>
        </w:tabs>
      </w:pPr>
      <w:r>
        <w:t xml:space="preserve">that the employer and employee agree that the employee may take time off instead of being paid for the overtime; </w:t>
      </w:r>
    </w:p>
    <w:p w:rsidR="00625BB1" w:rsidRDefault="00625BB1" w:rsidP="00625BB1">
      <w:pPr>
        <w:pStyle w:val="Level4"/>
        <w:tabs>
          <w:tab w:val="left" w:pos="1985"/>
        </w:tabs>
      </w:pPr>
      <w:bookmarkStart w:id="172" w:name="_Ref459628046"/>
      <w:r>
        <w:t>that, if the employee requests at any time, the employer must pay the employee, for overtime covered by the agreement but not taken as time off,</w:t>
      </w:r>
      <w:r w:rsidRPr="002A6466">
        <w:t xml:space="preserve"> </w:t>
      </w:r>
      <w:r w:rsidRPr="003B6578">
        <w:t>at the overtime rate applicable to the overtime when worked</w:t>
      </w:r>
      <w:r>
        <w:t>;</w:t>
      </w:r>
      <w:bookmarkEnd w:id="172"/>
      <w:r>
        <w:t xml:space="preserve"> </w:t>
      </w:r>
    </w:p>
    <w:p w:rsidR="00625BB1" w:rsidRDefault="00625BB1" w:rsidP="00625BB1">
      <w:pPr>
        <w:pStyle w:val="Level4"/>
        <w:tabs>
          <w:tab w:val="left" w:pos="1985"/>
        </w:tabs>
      </w:pPr>
      <w:r>
        <w:t xml:space="preserve">that any payment mentioned in subparagraph </w:t>
      </w:r>
      <w:r>
        <w:fldChar w:fldCharType="begin"/>
      </w:r>
      <w:r>
        <w:instrText xml:space="preserve"> REF _Ref459628046 \n \h </w:instrText>
      </w:r>
      <w:r>
        <w:fldChar w:fldCharType="separate"/>
      </w:r>
      <w:r w:rsidR="00BF454E">
        <w:t>(iii)</w:t>
      </w:r>
      <w:r>
        <w:fldChar w:fldCharType="end"/>
      </w:r>
      <w:r>
        <w:t xml:space="preserve"> must be made in the next pay period following the request.</w:t>
      </w:r>
    </w:p>
    <w:p w:rsidR="00625BB1" w:rsidRPr="00634A3C" w:rsidRDefault="00625BB1" w:rsidP="00625BB1">
      <w:pPr>
        <w:pStyle w:val="Block2"/>
      </w:pPr>
      <w:r>
        <w:t xml:space="preserve">Note: An example of the type of agreement required by this clause is set out at </w:t>
      </w:r>
      <w:r>
        <w:rPr>
          <w:highlight w:val="yellow"/>
        </w:rPr>
        <w:fldChar w:fldCharType="begin"/>
      </w:r>
      <w:r>
        <w:instrText xml:space="preserve"> REF _Ref459637641 \w \h </w:instrText>
      </w:r>
      <w:r>
        <w:rPr>
          <w:highlight w:val="yellow"/>
        </w:rPr>
      </w:r>
      <w:r>
        <w:rPr>
          <w:highlight w:val="yellow"/>
        </w:rPr>
        <w:fldChar w:fldCharType="separate"/>
      </w:r>
      <w:r w:rsidR="00BF454E">
        <w:t>Schedule I</w:t>
      </w:r>
      <w:r>
        <w:rPr>
          <w:highlight w:val="yellow"/>
        </w:rPr>
        <w:fldChar w:fldCharType="end"/>
      </w:r>
      <w:r>
        <w:t xml:space="preserve">. There is no requirement to use the form of agreement set out at </w:t>
      </w:r>
      <w:r>
        <w:rPr>
          <w:highlight w:val="yellow"/>
        </w:rPr>
        <w:fldChar w:fldCharType="begin"/>
      </w:r>
      <w:r>
        <w:instrText xml:space="preserve"> REF _Ref459637641 \w \h </w:instrText>
      </w:r>
      <w:r>
        <w:rPr>
          <w:highlight w:val="yellow"/>
        </w:rPr>
      </w:r>
      <w:r>
        <w:rPr>
          <w:highlight w:val="yellow"/>
        </w:rPr>
        <w:fldChar w:fldCharType="separate"/>
      </w:r>
      <w:r w:rsidR="00BF454E">
        <w:t>Schedule I</w:t>
      </w:r>
      <w:r>
        <w:rPr>
          <w:highlight w:val="yellow"/>
        </w:rPr>
        <w:fldChar w:fldCharType="end"/>
      </w:r>
      <w:r>
        <w:t xml:space="preserve">. An agreement under </w:t>
      </w:r>
      <w:r w:rsidRPr="00FB1B8A">
        <w:t xml:space="preserve">clause </w:t>
      </w:r>
      <w:r>
        <w:fldChar w:fldCharType="begin"/>
      </w:r>
      <w:r>
        <w:instrText xml:space="preserve"> REF _Ref459637659 \r \h </w:instrText>
      </w:r>
      <w:r>
        <w:fldChar w:fldCharType="separate"/>
      </w:r>
      <w:r w:rsidR="00BF454E">
        <w:t>28.9</w:t>
      </w:r>
      <w:r>
        <w:fldChar w:fldCharType="end"/>
      </w:r>
      <w:r>
        <w:t xml:space="preserve"> can also be made by an exchange of emails between the employee and employer, or by other electronic means.</w:t>
      </w:r>
    </w:p>
    <w:p w:rsidR="00625BB1" w:rsidRDefault="00625BB1" w:rsidP="00625BB1">
      <w:pPr>
        <w:pStyle w:val="Level3"/>
        <w:tabs>
          <w:tab w:val="left" w:pos="1418"/>
        </w:tabs>
      </w:pPr>
      <w:r>
        <w:t>The period of time off that an employee is entitled to take is the same as the number of overtime hours worked.</w:t>
      </w:r>
    </w:p>
    <w:p w:rsidR="00625BB1" w:rsidRPr="003265E0" w:rsidRDefault="00625BB1" w:rsidP="00625BB1">
      <w:pPr>
        <w:pStyle w:val="Block2"/>
      </w:pPr>
      <w:r>
        <w:t xml:space="preserve">EXAMPLE: By making an agreement under </w:t>
      </w:r>
      <w:r w:rsidRPr="00FB1B8A">
        <w:t xml:space="preserve">clause </w:t>
      </w:r>
      <w:r>
        <w:fldChar w:fldCharType="begin"/>
      </w:r>
      <w:r>
        <w:instrText xml:space="preserve"> REF _Ref459637659 \r \h </w:instrText>
      </w:r>
      <w:r>
        <w:fldChar w:fldCharType="separate"/>
      </w:r>
      <w:r w:rsidR="00BF454E">
        <w:t>28.9</w:t>
      </w:r>
      <w:r>
        <w:fldChar w:fldCharType="end"/>
      </w:r>
      <w:r>
        <w:t xml:space="preserve"> an employee who worked 2 overtime hours is entitled to 2 hours’ time off.</w:t>
      </w:r>
    </w:p>
    <w:p w:rsidR="00625BB1" w:rsidRDefault="00625BB1" w:rsidP="00625BB1">
      <w:pPr>
        <w:pStyle w:val="Level3"/>
        <w:tabs>
          <w:tab w:val="left" w:pos="1418"/>
        </w:tabs>
      </w:pPr>
      <w:bookmarkStart w:id="173" w:name="_Ref459628080"/>
      <w:r>
        <w:t>Time off must be taken:</w:t>
      </w:r>
      <w:bookmarkEnd w:id="173"/>
    </w:p>
    <w:p w:rsidR="00625BB1" w:rsidRDefault="00625BB1" w:rsidP="00625BB1">
      <w:pPr>
        <w:pStyle w:val="Level4"/>
        <w:tabs>
          <w:tab w:val="left" w:pos="1985"/>
        </w:tabs>
      </w:pPr>
      <w:r>
        <w:t>within the period of 6 months after the overtime is worked; and</w:t>
      </w:r>
    </w:p>
    <w:p w:rsidR="00625BB1" w:rsidRPr="001E3DDF" w:rsidRDefault="00625BB1" w:rsidP="00625BB1">
      <w:pPr>
        <w:pStyle w:val="Level4"/>
        <w:tabs>
          <w:tab w:val="left" w:pos="1985"/>
        </w:tabs>
      </w:pPr>
      <w:r>
        <w:t>at a time or times within that period of 6 months agreed by the employee and employer.</w:t>
      </w:r>
    </w:p>
    <w:p w:rsidR="00625BB1" w:rsidRDefault="00625BB1" w:rsidP="00625BB1">
      <w:pPr>
        <w:pStyle w:val="Level3"/>
        <w:tabs>
          <w:tab w:val="left" w:pos="1418"/>
        </w:tabs>
      </w:pPr>
      <w:r>
        <w:t xml:space="preserve">If the employee requests at any time, to be paid for overtime covered by an agreement under </w:t>
      </w:r>
      <w:r w:rsidRPr="00FB1B8A">
        <w:t xml:space="preserve">clause </w:t>
      </w:r>
      <w:r>
        <w:fldChar w:fldCharType="begin"/>
      </w:r>
      <w:r>
        <w:instrText xml:space="preserve"> REF _Ref459637659 \r \h </w:instrText>
      </w:r>
      <w:r>
        <w:fldChar w:fldCharType="separate"/>
      </w:r>
      <w:r w:rsidR="00BF454E">
        <w:t>28.9</w:t>
      </w:r>
      <w:r>
        <w:fldChar w:fldCharType="end"/>
      </w:r>
      <w:r>
        <w:t xml:space="preserve"> but not taken as time off, the employer must pay the employee</w:t>
      </w:r>
      <w:r w:rsidRPr="00AC1753">
        <w:t xml:space="preserve"> </w:t>
      </w:r>
      <w:r>
        <w:t xml:space="preserve">for the overtime, in the next pay period following the request, </w:t>
      </w:r>
      <w:r w:rsidRPr="003B6578">
        <w:t>at the overtime rate applicable to the overtime when worked</w:t>
      </w:r>
      <w:r>
        <w:t>.</w:t>
      </w:r>
    </w:p>
    <w:p w:rsidR="00625BB1" w:rsidRDefault="00625BB1" w:rsidP="00625BB1">
      <w:pPr>
        <w:pStyle w:val="Level3"/>
        <w:tabs>
          <w:tab w:val="left" w:pos="1418"/>
        </w:tabs>
      </w:pPr>
      <w:r>
        <w:t xml:space="preserve">If time off for overtime that has been worked is not taken within the period of 6 months mentioned in paragraph </w:t>
      </w:r>
      <w:r>
        <w:fldChar w:fldCharType="begin"/>
      </w:r>
      <w:r>
        <w:instrText xml:space="preserve"> REF _Ref459628080 \n \h </w:instrText>
      </w:r>
      <w:r>
        <w:fldChar w:fldCharType="separate"/>
      </w:r>
      <w:r w:rsidR="00BF454E">
        <w:t>(e)</w:t>
      </w:r>
      <w:r>
        <w:fldChar w:fldCharType="end"/>
      </w:r>
      <w:r>
        <w:t>, the employer must pay the employee for the overtime, in the next pay period following those 6 months,</w:t>
      </w:r>
      <w:r w:rsidRPr="002A6466">
        <w:t xml:space="preserve"> </w:t>
      </w:r>
      <w:r w:rsidRPr="003B6578">
        <w:t>at the overtime rate applicable to the overtime when worked</w:t>
      </w:r>
      <w:r>
        <w:t>.</w:t>
      </w:r>
    </w:p>
    <w:p w:rsidR="00625BB1" w:rsidRDefault="00625BB1" w:rsidP="00625BB1">
      <w:pPr>
        <w:pStyle w:val="Level3"/>
        <w:tabs>
          <w:tab w:val="left" w:pos="1418"/>
        </w:tabs>
      </w:pPr>
      <w:r>
        <w:t xml:space="preserve">The employer must keep a copy of any agreement under </w:t>
      </w:r>
      <w:r w:rsidRPr="00FB1B8A">
        <w:t xml:space="preserve">clause </w:t>
      </w:r>
      <w:r>
        <w:fldChar w:fldCharType="begin"/>
      </w:r>
      <w:r>
        <w:instrText xml:space="preserve"> REF _Ref459637659 \r \h </w:instrText>
      </w:r>
      <w:r>
        <w:fldChar w:fldCharType="separate"/>
      </w:r>
      <w:r w:rsidR="00BF454E">
        <w:t>28.9</w:t>
      </w:r>
      <w:r>
        <w:fldChar w:fldCharType="end"/>
      </w:r>
      <w:r>
        <w:t xml:space="preserve"> as an employee record.</w:t>
      </w:r>
    </w:p>
    <w:p w:rsidR="00625BB1" w:rsidRPr="002C2B7C" w:rsidRDefault="00625BB1" w:rsidP="00625BB1">
      <w:pPr>
        <w:pStyle w:val="Level3"/>
        <w:tabs>
          <w:tab w:val="left" w:pos="1418"/>
        </w:tabs>
      </w:pPr>
      <w:r>
        <w:t>A</w:t>
      </w:r>
      <w:r w:rsidRPr="00C313DD">
        <w:t>n employer must not exert undue influence or undue pressure on an employee</w:t>
      </w:r>
      <w:r>
        <w:t xml:space="preserve"> in relation to a decision by the employee</w:t>
      </w:r>
      <w:r w:rsidRPr="00C313DD">
        <w:t xml:space="preserve"> to make</w:t>
      </w:r>
      <w:r>
        <w:t>, or not make,</w:t>
      </w:r>
      <w:r w:rsidRPr="00C313DD">
        <w:t xml:space="preserve"> an agreement </w:t>
      </w:r>
      <w:r>
        <w:t>to take time off instead of payment for overtime</w:t>
      </w:r>
      <w:r w:rsidRPr="00C313DD">
        <w:t>.</w:t>
      </w:r>
    </w:p>
    <w:p w:rsidR="00625BB1" w:rsidRDefault="00625BB1" w:rsidP="00625BB1">
      <w:pPr>
        <w:pStyle w:val="Level3"/>
        <w:tabs>
          <w:tab w:val="left" w:pos="1418"/>
        </w:tabs>
      </w:pPr>
      <w:r>
        <w:t xml:space="preserve">An employee may, under </w:t>
      </w:r>
      <w:r w:rsidRPr="00834D7A">
        <w:t>section 65 of the</w:t>
      </w:r>
      <w:r>
        <w:t xml:space="preserve"> Act, request to take </w:t>
      </w:r>
      <w:r w:rsidRPr="00A21B0E">
        <w:t>time off</w:t>
      </w:r>
      <w:r>
        <w:t>, at a time or times specified in the request or to be subsequently agreed by the employer and the employee, instead of being paid</w:t>
      </w:r>
      <w:r w:rsidRPr="00A21B0E">
        <w:t xml:space="preserve"> for overtime</w:t>
      </w:r>
      <w:r>
        <w:t xml:space="preserve"> worked by the employee. If the employer agrees to the request then </w:t>
      </w:r>
      <w:r w:rsidRPr="00FB1B8A">
        <w:t xml:space="preserve">clause </w:t>
      </w:r>
      <w:r>
        <w:fldChar w:fldCharType="begin"/>
      </w:r>
      <w:r>
        <w:instrText xml:space="preserve"> REF _Ref459637659 \r \h </w:instrText>
      </w:r>
      <w:r>
        <w:fldChar w:fldCharType="separate"/>
      </w:r>
      <w:r w:rsidR="00BF454E">
        <w:t>28.9</w:t>
      </w:r>
      <w:r>
        <w:fldChar w:fldCharType="end"/>
      </w:r>
      <w:r>
        <w:t xml:space="preserve"> will apply, including the requirement for separate written agreements under paragraph </w:t>
      </w:r>
      <w:r>
        <w:fldChar w:fldCharType="begin"/>
      </w:r>
      <w:r>
        <w:instrText xml:space="preserve"> REF _Ref459628093 \n \h </w:instrText>
      </w:r>
      <w:r>
        <w:fldChar w:fldCharType="separate"/>
      </w:r>
      <w:r w:rsidR="00BF454E">
        <w:t>(b)</w:t>
      </w:r>
      <w:r>
        <w:fldChar w:fldCharType="end"/>
      </w:r>
      <w:r>
        <w:t xml:space="preserve"> for overtime that has been worked.</w:t>
      </w:r>
    </w:p>
    <w:p w:rsidR="00625BB1" w:rsidRPr="00834D7A" w:rsidRDefault="00625BB1" w:rsidP="00625BB1">
      <w:pPr>
        <w:pStyle w:val="Block2"/>
      </w:pPr>
      <w:r>
        <w:lastRenderedPageBreak/>
        <w:t xml:space="preserve">Note: If an employee makes a request under </w:t>
      </w:r>
      <w:r w:rsidRPr="00834D7A">
        <w:t xml:space="preserve">section 65 of </w:t>
      </w:r>
      <w:r>
        <w:t xml:space="preserve">the Act for a change in working arrangements, the employer may only refuse that request on reasonable business grounds (see </w:t>
      </w:r>
      <w:r w:rsidRPr="00834D7A">
        <w:t>section 65(5) of</w:t>
      </w:r>
      <w:r>
        <w:t xml:space="preserve"> the Act</w:t>
      </w:r>
      <w:r w:rsidRPr="00834D7A">
        <w:t>)</w:t>
      </w:r>
      <w:r>
        <w:t>.</w:t>
      </w:r>
    </w:p>
    <w:p w:rsidR="00625BB1" w:rsidRPr="002C2B7C" w:rsidRDefault="00625BB1" w:rsidP="00625BB1">
      <w:pPr>
        <w:pStyle w:val="Level3"/>
        <w:tabs>
          <w:tab w:val="left" w:pos="1418"/>
        </w:tabs>
        <w:spacing w:after="120"/>
      </w:pPr>
      <w:r>
        <w:t xml:space="preserve">If, on the termination of the employee’s employment, time off for overtime worked by the employee to which </w:t>
      </w:r>
      <w:r w:rsidRPr="00FB1B8A">
        <w:t xml:space="preserve">clause </w:t>
      </w:r>
      <w:r>
        <w:fldChar w:fldCharType="begin"/>
      </w:r>
      <w:r>
        <w:instrText xml:space="preserve"> REF _Ref459637659 \r \h </w:instrText>
      </w:r>
      <w:r>
        <w:fldChar w:fldCharType="separate"/>
      </w:r>
      <w:r w:rsidR="00BF454E">
        <w:t>28.9</w:t>
      </w:r>
      <w:r>
        <w:fldChar w:fldCharType="end"/>
      </w:r>
      <w:r>
        <w:t xml:space="preserve"> applies has not been taken, the employer must pay the employee for the overtime</w:t>
      </w:r>
      <w:r w:rsidRPr="002A6466">
        <w:t xml:space="preserve"> </w:t>
      </w:r>
      <w:r w:rsidRPr="003B6578">
        <w:t>at the overtime rate applicable to the overtime when worked</w:t>
      </w:r>
      <w:r>
        <w:t>.</w:t>
      </w:r>
    </w:p>
    <w:p w:rsidR="006B3803" w:rsidRDefault="00625BB1" w:rsidP="006B3803">
      <w:pPr>
        <w:pStyle w:val="Block2"/>
      </w:pPr>
      <w:r w:rsidRPr="00C313DD">
        <w:t xml:space="preserve">Note: Under </w:t>
      </w:r>
      <w:r w:rsidRPr="00834D7A">
        <w:t xml:space="preserve">section 345(1) of the </w:t>
      </w:r>
      <w:r>
        <w:t>Act</w:t>
      </w:r>
      <w:r w:rsidRPr="00C313DD">
        <w:t xml:space="preserve">, a person must not knowingly or recklessly make a false or misleading representation about </w:t>
      </w:r>
      <w:r>
        <w:t>the</w:t>
      </w:r>
      <w:r w:rsidRPr="00C313DD">
        <w:t xml:space="preserve"> workplace rights</w:t>
      </w:r>
      <w:r>
        <w:t xml:space="preserve"> of another person under </w:t>
      </w:r>
      <w:r w:rsidRPr="00FB1B8A">
        <w:t xml:space="preserve">clause </w:t>
      </w:r>
      <w:r>
        <w:fldChar w:fldCharType="begin"/>
      </w:r>
      <w:r>
        <w:instrText xml:space="preserve"> REF _Ref459637659 \r \h </w:instrText>
      </w:r>
      <w:r>
        <w:fldChar w:fldCharType="separate"/>
      </w:r>
      <w:r w:rsidR="00BF454E">
        <w:t>28.9</w:t>
      </w:r>
      <w:r>
        <w:fldChar w:fldCharType="end"/>
      </w:r>
      <w:r>
        <w:t>.</w:t>
      </w:r>
    </w:p>
    <w:p w:rsidR="006B3803" w:rsidRDefault="006B3803" w:rsidP="006B3803">
      <w:pPr>
        <w:pStyle w:val="Level1"/>
        <w:numPr>
          <w:ilvl w:val="0"/>
          <w:numId w:val="0"/>
        </w:numPr>
        <w:ind w:left="851" w:hanging="851"/>
      </w:pPr>
      <w:bookmarkStart w:id="174" w:name="_Toc27640235"/>
      <w:r>
        <w:rPr>
          <w:noProof/>
        </w:rPr>
        <w:t>28A.</w:t>
      </w:r>
      <w:r w:rsidRPr="00E01939">
        <w:tab/>
      </w:r>
      <w:r>
        <w:t>Requests for flexible working arrangements</w:t>
      </w:r>
      <w:bookmarkEnd w:id="174"/>
    </w:p>
    <w:p w:rsidR="006B3803" w:rsidRPr="00870405" w:rsidRDefault="006B3803" w:rsidP="006B3803">
      <w:pPr>
        <w:pStyle w:val="History"/>
      </w:pPr>
      <w:r w:rsidRPr="00A64BA5">
        <w:t>[</w:t>
      </w:r>
      <w:r>
        <w:t>28A</w:t>
      </w:r>
      <w:r w:rsidRPr="00A64BA5">
        <w:t xml:space="preserve"> inserted by </w:t>
      </w:r>
      <w:hyperlink r:id="rId203" w:history="1">
        <w:r>
          <w:rPr>
            <w:rStyle w:val="Hyperlink"/>
          </w:rPr>
          <w:t>PR701437</w:t>
        </w:r>
      </w:hyperlink>
      <w:r>
        <w:t xml:space="preserve"> </w:t>
      </w:r>
      <w:proofErr w:type="spellStart"/>
      <w:r>
        <w:t>ppc</w:t>
      </w:r>
      <w:proofErr w:type="spellEnd"/>
      <w:r>
        <w:t xml:space="preserve"> 01Dec18]</w:t>
      </w:r>
    </w:p>
    <w:p w:rsidR="006B3803" w:rsidRDefault="006B3803" w:rsidP="006B3803">
      <w:pPr>
        <w:pStyle w:val="Level2Bold"/>
        <w:numPr>
          <w:ilvl w:val="0"/>
          <w:numId w:val="0"/>
        </w:numPr>
        <w:ind w:left="851" w:hanging="851"/>
      </w:pPr>
      <w:r>
        <w:t>28A</w:t>
      </w:r>
      <w:r w:rsidRPr="005556B7">
        <w:t>.1</w:t>
      </w:r>
      <w:r w:rsidRPr="005556B7">
        <w:tab/>
        <w:t>Employee may request change in working arrangements</w:t>
      </w:r>
    </w:p>
    <w:p w:rsidR="006B3803" w:rsidRDefault="006B3803" w:rsidP="006B3803">
      <w:pPr>
        <w:pStyle w:val="Block1"/>
      </w:pPr>
      <w:r>
        <w:t xml:space="preserve">Clause 28A applies where an employee has made a request for a change in working arrangements under s.65 of the </w:t>
      </w:r>
      <w:hyperlink r:id="rId204" w:history="1">
        <w:r w:rsidRPr="00B25797">
          <w:rPr>
            <w:rStyle w:val="Hyperlink"/>
          </w:rPr>
          <w:t>Act</w:t>
        </w:r>
      </w:hyperlink>
      <w:r>
        <w:t>.</w:t>
      </w:r>
    </w:p>
    <w:p w:rsidR="006B3803" w:rsidRDefault="006B3803" w:rsidP="006B3803">
      <w:pPr>
        <w:pStyle w:val="Block1"/>
      </w:pPr>
      <w:r>
        <w:t xml:space="preserve">Note 1: Section 65 of the </w:t>
      </w:r>
      <w:hyperlink r:id="rId205" w:history="1">
        <w:r w:rsidRPr="00B25797">
          <w:rPr>
            <w:rStyle w:val="Hyperlink"/>
          </w:rPr>
          <w:t>Act</w:t>
        </w:r>
      </w:hyperlink>
      <w:r>
        <w:t xml:space="preserve"> provides for certain employees to request a change in their working arrangements because of their circumstances, as set out in s.65(1A).</w:t>
      </w:r>
    </w:p>
    <w:p w:rsidR="006B3803" w:rsidRDefault="006B3803" w:rsidP="006B3803">
      <w:pPr>
        <w:pStyle w:val="Block1"/>
      </w:pPr>
      <w:r>
        <w:t>Note 2: An employer may only refuse a s.65 request for a change in working arrangements on ‘reasonable business grounds’ (see s.65(5) and (5A)).</w:t>
      </w:r>
    </w:p>
    <w:p w:rsidR="006B3803" w:rsidRDefault="006B3803" w:rsidP="006B3803">
      <w:pPr>
        <w:pStyle w:val="Block1"/>
      </w:pPr>
      <w:r>
        <w:t>Note 3: Clause 28A is an addition to s.65.</w:t>
      </w:r>
    </w:p>
    <w:p w:rsidR="006B3803" w:rsidRDefault="006B3803" w:rsidP="006B3803">
      <w:pPr>
        <w:pStyle w:val="Level2Bold"/>
        <w:numPr>
          <w:ilvl w:val="0"/>
          <w:numId w:val="0"/>
        </w:numPr>
        <w:ind w:left="851" w:hanging="851"/>
      </w:pPr>
      <w:r>
        <w:t>28A.2</w:t>
      </w:r>
      <w:r>
        <w:tab/>
        <w:t>Responding to the request</w:t>
      </w:r>
    </w:p>
    <w:p w:rsidR="006B3803" w:rsidRDefault="006B3803" w:rsidP="006B3803">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6B3803" w:rsidRDefault="006B3803" w:rsidP="00D603ED">
      <w:pPr>
        <w:pStyle w:val="Level3"/>
        <w:numPr>
          <w:ilvl w:val="2"/>
          <w:numId w:val="18"/>
        </w:numPr>
      </w:pPr>
      <w:r>
        <w:t xml:space="preserve">the needs of the employee arising from their circumstances; </w:t>
      </w:r>
    </w:p>
    <w:p w:rsidR="006B3803" w:rsidRDefault="006B3803" w:rsidP="006B3803">
      <w:pPr>
        <w:pStyle w:val="Level3"/>
      </w:pPr>
      <w:r>
        <w:t>the consequences for the employee if changes in working arrangements are not made; and</w:t>
      </w:r>
    </w:p>
    <w:p w:rsidR="006B3803" w:rsidRDefault="006B3803" w:rsidP="006B3803">
      <w:pPr>
        <w:pStyle w:val="Level3"/>
      </w:pPr>
      <w:r>
        <w:t>any reasonable business grounds for refusing the request.</w:t>
      </w:r>
    </w:p>
    <w:p w:rsidR="006B3803" w:rsidRDefault="006B3803" w:rsidP="006B3803">
      <w:pPr>
        <w:pStyle w:val="Block1"/>
      </w:pPr>
      <w:r>
        <w:t>Note 1: The employer must give the employee a written response to an employee’s s.65 request within 21 days, stating whether the employer grants or refuses the request (s.65(4)).</w:t>
      </w:r>
    </w:p>
    <w:p w:rsidR="006B3803" w:rsidRDefault="006B3803" w:rsidP="006B3803">
      <w:pPr>
        <w:pStyle w:val="Block1"/>
      </w:pPr>
      <w:r>
        <w:t>Note 2: If the employer refuses the request, the written response must include details of the reasons for the refusal (s.65(6)).</w:t>
      </w:r>
    </w:p>
    <w:p w:rsidR="006B3803" w:rsidRDefault="006B3803" w:rsidP="006B3803">
      <w:pPr>
        <w:pStyle w:val="Level2Bold"/>
        <w:numPr>
          <w:ilvl w:val="0"/>
          <w:numId w:val="0"/>
        </w:numPr>
        <w:ind w:left="851" w:hanging="851"/>
      </w:pPr>
      <w:r>
        <w:t>28A.3</w:t>
      </w:r>
      <w:r>
        <w:tab/>
        <w:t>What the written response must include if the employer refuses the request</w:t>
      </w:r>
    </w:p>
    <w:p w:rsidR="006B3803" w:rsidRDefault="006B3803" w:rsidP="006B3803">
      <w:pPr>
        <w:pStyle w:val="Block1"/>
      </w:pPr>
      <w:r>
        <w:t>Clause 28A.3 applies if the employer refuses the request and has not reached an agreement with the employee under clause 28A.2.</w:t>
      </w:r>
    </w:p>
    <w:p w:rsidR="006B3803" w:rsidRDefault="006B3803" w:rsidP="00D603ED">
      <w:pPr>
        <w:pStyle w:val="Level3"/>
        <w:numPr>
          <w:ilvl w:val="2"/>
          <w:numId w:val="19"/>
        </w:numPr>
      </w:pPr>
      <w:r>
        <w:lastRenderedPageBreak/>
        <w:t>The written response under s.65(4) must include details of the reasons for the refusal, including the business ground or grounds for the refusal and how the ground or grounds apply.</w:t>
      </w:r>
    </w:p>
    <w:p w:rsidR="006B3803" w:rsidRDefault="006B3803" w:rsidP="006B3803">
      <w:pPr>
        <w:pStyle w:val="Level3"/>
      </w:pPr>
      <w:r>
        <w:t>If the employer and employee could not agree on a change in working arrangements under clause 28A.2, the written response under s.65(4) must:</w:t>
      </w:r>
    </w:p>
    <w:p w:rsidR="006B3803" w:rsidRDefault="006B3803" w:rsidP="006B3803">
      <w:pPr>
        <w:pStyle w:val="Level4"/>
      </w:pPr>
      <w:r>
        <w:t>state whether or not there are any changes in working arrangements that the employer can offer the employee so as to better accommodate the employee’s circumstances; and</w:t>
      </w:r>
    </w:p>
    <w:p w:rsidR="006B3803" w:rsidRDefault="006B3803" w:rsidP="006B3803">
      <w:pPr>
        <w:pStyle w:val="Level4"/>
      </w:pPr>
      <w:r>
        <w:t>if the employer can offer the employee such changes in working arrangements, set out those changes in working arrangements.</w:t>
      </w:r>
    </w:p>
    <w:p w:rsidR="006B3803" w:rsidRDefault="006B3803" w:rsidP="006B3803">
      <w:pPr>
        <w:pStyle w:val="Level2Bold"/>
        <w:numPr>
          <w:ilvl w:val="0"/>
          <w:numId w:val="0"/>
        </w:numPr>
        <w:ind w:left="851" w:hanging="851"/>
      </w:pPr>
      <w:r>
        <w:t>28A.4</w:t>
      </w:r>
      <w:r>
        <w:tab/>
        <w:t>What the written response must include if a different change in working arrangements is agreed</w:t>
      </w:r>
    </w:p>
    <w:p w:rsidR="006B3803" w:rsidRDefault="006B3803" w:rsidP="006B3803">
      <w:pPr>
        <w:pStyle w:val="Block1"/>
      </w:pPr>
      <w:r>
        <w:t>If the employer and the employee reached an agreement under clause 28A.2 on a change in working arrangements that differs from that initially requested by the employee, the employer must provide the employee with a written response to their request setting out the agreed change(s) in working arrangements.</w:t>
      </w:r>
    </w:p>
    <w:p w:rsidR="006B3803" w:rsidRDefault="006B3803" w:rsidP="006B3803">
      <w:pPr>
        <w:pStyle w:val="Level2Bold"/>
        <w:numPr>
          <w:ilvl w:val="0"/>
          <w:numId w:val="0"/>
        </w:numPr>
        <w:ind w:left="851" w:hanging="851"/>
      </w:pPr>
      <w:r>
        <w:t>28A.5</w:t>
      </w:r>
      <w:r>
        <w:tab/>
        <w:t>Dispute resolution</w:t>
      </w:r>
    </w:p>
    <w:p w:rsidR="006B3803" w:rsidRPr="006B3803" w:rsidRDefault="006B3803" w:rsidP="006B3803">
      <w:pPr>
        <w:pStyle w:val="Block1"/>
      </w:pPr>
      <w:r>
        <w:t xml:space="preserve">Disputes about whether the employer has discussed the request with the employee and responded to the request in the way required by clause 28A, can be dealt with </w:t>
      </w:r>
      <w:r w:rsidRPr="00793336">
        <w:t xml:space="preserve">under clause </w:t>
      </w:r>
      <w:r>
        <w:fldChar w:fldCharType="begin"/>
      </w:r>
      <w:r>
        <w:instrText xml:space="preserve"> REF _Ref530582683 \r \h </w:instrText>
      </w:r>
      <w:r>
        <w:fldChar w:fldCharType="separate"/>
      </w:r>
      <w:r w:rsidR="00BF454E">
        <w:t>9</w:t>
      </w:r>
      <w:r>
        <w:fldChar w:fldCharType="end"/>
      </w:r>
      <w:r>
        <w:t>—</w:t>
      </w:r>
      <w:r>
        <w:fldChar w:fldCharType="begin"/>
      </w:r>
      <w:r>
        <w:instrText xml:space="preserve"> REF _Ref530582671 \h </w:instrText>
      </w:r>
      <w:r>
        <w:fldChar w:fldCharType="separate"/>
      </w:r>
      <w:r w:rsidR="00BF454E" w:rsidRPr="00011484">
        <w:t>Dispute resolution</w:t>
      </w:r>
      <w:r>
        <w:fldChar w:fldCharType="end"/>
      </w:r>
      <w:r w:rsidRPr="00793336">
        <w:t>.</w:t>
      </w:r>
    </w:p>
    <w:p w:rsidR="00082114" w:rsidRPr="00011484" w:rsidRDefault="00082114" w:rsidP="00082114">
      <w:pPr>
        <w:pStyle w:val="Partheading"/>
      </w:pPr>
      <w:bookmarkStart w:id="175" w:name="_Toc27640236"/>
      <w:bookmarkStart w:id="176" w:name="Part6"/>
      <w:bookmarkEnd w:id="153"/>
      <w:r w:rsidRPr="00011484">
        <w:t>Leave and Public Holidays</w:t>
      </w:r>
      <w:bookmarkEnd w:id="175"/>
    </w:p>
    <w:p w:rsidR="00082114" w:rsidRDefault="004F0637" w:rsidP="004F0637">
      <w:pPr>
        <w:pStyle w:val="Level1"/>
      </w:pPr>
      <w:bookmarkStart w:id="177" w:name="_Toc208886004"/>
      <w:bookmarkStart w:id="178" w:name="_Toc208886092"/>
      <w:bookmarkStart w:id="179" w:name="_Toc208902582"/>
      <w:bookmarkStart w:id="180" w:name="_Toc208932487"/>
      <w:bookmarkStart w:id="181" w:name="_Toc208932572"/>
      <w:bookmarkStart w:id="182" w:name="_Toc208979927"/>
      <w:bookmarkStart w:id="183" w:name="_Ref457995283"/>
      <w:bookmarkStart w:id="184" w:name="_Ref457995304"/>
      <w:bookmarkStart w:id="185" w:name="_Ref457995309"/>
      <w:bookmarkStart w:id="186" w:name="_Ref457995312"/>
      <w:bookmarkStart w:id="187" w:name="_Ref457995316"/>
      <w:bookmarkStart w:id="188" w:name="_Ref457995318"/>
      <w:bookmarkStart w:id="189" w:name="_Ref457995328"/>
      <w:bookmarkStart w:id="190" w:name="_Ref470176678"/>
      <w:bookmarkStart w:id="191" w:name="_Ref470176687"/>
      <w:bookmarkStart w:id="192" w:name="_Ref509227383"/>
      <w:bookmarkStart w:id="193" w:name="_Ref509227387"/>
      <w:bookmarkStart w:id="194" w:name="_Ref514246629"/>
      <w:bookmarkStart w:id="195" w:name="_Ref514246633"/>
      <w:bookmarkStart w:id="196" w:name="_Ref524702257"/>
      <w:bookmarkStart w:id="197" w:name="_Ref524702269"/>
      <w:bookmarkStart w:id="198" w:name="_Toc27640237"/>
      <w:r w:rsidRPr="00011484">
        <w:t>Annual leave</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rsidR="00E14D58" w:rsidRPr="00E14D58" w:rsidRDefault="00E14D58" w:rsidP="00E14D58">
      <w:pPr>
        <w:pStyle w:val="History"/>
      </w:pPr>
      <w:r>
        <w:t xml:space="preserve">[Varied by </w:t>
      </w:r>
      <w:hyperlink r:id="rId206" w:history="1">
        <w:r w:rsidRPr="00B87212">
          <w:rPr>
            <w:rStyle w:val="Hyperlink"/>
          </w:rPr>
          <w:t>PR994474</w:t>
        </w:r>
      </w:hyperlink>
      <w:r w:rsidR="001F17FC">
        <w:t xml:space="preserve">, </w:t>
      </w:r>
      <w:hyperlink r:id="rId207" w:history="1">
        <w:r w:rsidR="001F17FC">
          <w:rPr>
            <w:rStyle w:val="Hyperlink"/>
          </w:rPr>
          <w:t>PR546332</w:t>
        </w:r>
      </w:hyperlink>
      <w:r w:rsidR="005F2460" w:rsidRPr="005F2460">
        <w:t xml:space="preserve">, </w:t>
      </w:r>
      <w:hyperlink r:id="rId208" w:history="1">
        <w:r w:rsidR="005F2460">
          <w:rPr>
            <w:rStyle w:val="Hyperlink"/>
          </w:rPr>
          <w:t>PR583059</w:t>
        </w:r>
      </w:hyperlink>
      <w:r w:rsidR="00DC1C3D" w:rsidRPr="00DC1C3D">
        <w:rPr>
          <w:rStyle w:val="Hyperlink"/>
          <w:color w:val="auto"/>
          <w:u w:val="none"/>
        </w:rPr>
        <w:t xml:space="preserve">, </w:t>
      </w:r>
      <w:hyperlink r:id="rId209" w:history="1">
        <w:r w:rsidR="00DC1C3D" w:rsidRPr="00DC1C3D">
          <w:rPr>
            <w:rStyle w:val="Hyperlink"/>
          </w:rPr>
          <w:t>PR588733</w:t>
        </w:r>
      </w:hyperlink>
      <w:r w:rsidR="00F7080C" w:rsidRPr="00F7080C">
        <w:rPr>
          <w:rStyle w:val="Hyperlink"/>
          <w:color w:val="auto"/>
          <w:u w:val="none"/>
        </w:rPr>
        <w:t xml:space="preserve">, </w:t>
      </w:r>
      <w:hyperlink r:id="rId210" w:history="1">
        <w:r w:rsidR="00822A29">
          <w:rPr>
            <w:rStyle w:val="Hyperlink"/>
          </w:rPr>
          <w:t>PR</w:t>
        </w:r>
        <w:r w:rsidR="00822A29" w:rsidRPr="00822A29">
          <w:rPr>
            <w:rStyle w:val="Hyperlink"/>
          </w:rPr>
          <w:t>700440</w:t>
        </w:r>
      </w:hyperlink>
      <w:r>
        <w:t>]</w:t>
      </w:r>
    </w:p>
    <w:p w:rsidR="00DD04CA" w:rsidRPr="00011484" w:rsidRDefault="00360EB3" w:rsidP="004571B4">
      <w:pPr>
        <w:pStyle w:val="Level2"/>
      </w:pPr>
      <w:r w:rsidRPr="00011484">
        <w:t xml:space="preserve">Annual leave </w:t>
      </w:r>
      <w:r w:rsidR="000C542A" w:rsidRPr="00011484">
        <w:t>is provided for in</w:t>
      </w:r>
      <w:r w:rsidR="003E4966" w:rsidRPr="00011484">
        <w:t xml:space="preserve"> the</w:t>
      </w:r>
      <w:r w:rsidR="000C542A" w:rsidRPr="00011484">
        <w:t xml:space="preserve"> NES.</w:t>
      </w:r>
    </w:p>
    <w:p w:rsidR="000C542A" w:rsidRDefault="000C542A" w:rsidP="000C542A">
      <w:pPr>
        <w:pStyle w:val="Level2Bold"/>
      </w:pPr>
      <w:bookmarkStart w:id="199" w:name="_Ref470177948"/>
      <w:r w:rsidRPr="00011484">
        <w:t>Seven day</w:t>
      </w:r>
      <w:r w:rsidR="004571B4" w:rsidRPr="00011484">
        <w:t xml:space="preserve"> </w:t>
      </w:r>
      <w:proofErr w:type="spellStart"/>
      <w:r w:rsidR="004571B4" w:rsidRPr="00011484">
        <w:t>shift</w:t>
      </w:r>
      <w:r w:rsidR="001671ED" w:rsidRPr="00011484">
        <w:t>workers</w:t>
      </w:r>
      <w:bookmarkEnd w:id="199"/>
      <w:proofErr w:type="spellEnd"/>
    </w:p>
    <w:p w:rsidR="00E14D58" w:rsidRPr="00E14D58" w:rsidRDefault="00E14D58" w:rsidP="00E14D58">
      <w:pPr>
        <w:pStyle w:val="History"/>
      </w:pPr>
      <w:r>
        <w:t xml:space="preserve">[29.2 varied by </w:t>
      </w:r>
      <w:hyperlink r:id="rId211" w:history="1">
        <w:r w:rsidRPr="00B87212">
          <w:rPr>
            <w:rStyle w:val="Hyperlink"/>
          </w:rPr>
          <w:t>PR994474</w:t>
        </w:r>
      </w:hyperlink>
      <w:r w:rsidR="00F7080C">
        <w:t xml:space="preserve">, </w:t>
      </w:r>
      <w:hyperlink r:id="rId212" w:history="1">
        <w:r w:rsidR="00822A29">
          <w:rPr>
            <w:rStyle w:val="Hyperlink"/>
          </w:rPr>
          <w:t>PR</w:t>
        </w:r>
        <w:r w:rsidR="00822A29" w:rsidRPr="00822A29">
          <w:rPr>
            <w:rStyle w:val="Hyperlink"/>
          </w:rPr>
          <w:t>700440</w:t>
        </w:r>
      </w:hyperlink>
      <w:r w:rsidR="00F7080C" w:rsidRPr="00822A29">
        <w:rPr>
          <w:rStyle w:val="Hyperlink"/>
          <w:color w:val="auto"/>
          <w:u w:val="none"/>
        </w:rPr>
        <w:t xml:space="preserve"> </w:t>
      </w:r>
      <w:proofErr w:type="spellStart"/>
      <w:r w:rsidR="00F7080C" w:rsidRPr="00822A29">
        <w:rPr>
          <w:rStyle w:val="Hyperlink"/>
          <w:color w:val="auto"/>
          <w:u w:val="none"/>
        </w:rPr>
        <w:t>ppc</w:t>
      </w:r>
      <w:proofErr w:type="spellEnd"/>
      <w:r w:rsidR="00F7080C" w:rsidRPr="00822A29">
        <w:rPr>
          <w:rStyle w:val="Hyperlink"/>
          <w:color w:val="auto"/>
          <w:u w:val="none"/>
        </w:rPr>
        <w:t xml:space="preserve"> </w:t>
      </w:r>
      <w:r w:rsidR="00822A29" w:rsidRPr="00822A29">
        <w:rPr>
          <w:rStyle w:val="Hyperlink"/>
          <w:color w:val="auto"/>
          <w:u w:val="none"/>
        </w:rPr>
        <w:t>17</w:t>
      </w:r>
      <w:r w:rsidR="00F7080C" w:rsidRPr="00822A29">
        <w:rPr>
          <w:rStyle w:val="Hyperlink"/>
          <w:color w:val="auto"/>
          <w:u w:val="none"/>
        </w:rPr>
        <w:t>Sep18</w:t>
      </w:r>
      <w:r>
        <w:t>]</w:t>
      </w:r>
    </w:p>
    <w:p w:rsidR="000C542A" w:rsidRDefault="00F7080C" w:rsidP="008F5E5E">
      <w:pPr>
        <w:pStyle w:val="BlockLevel1"/>
        <w:spacing w:before="240"/>
      </w:pPr>
      <w:r>
        <w:t xml:space="preserve">In addition to the leave provided for in Division 6 of the NES, </w:t>
      </w:r>
      <w:proofErr w:type="spellStart"/>
      <w:r>
        <w:t>shiftworkers</w:t>
      </w:r>
      <w:proofErr w:type="spellEnd"/>
      <w:r>
        <w:t xml:space="preserve"> who are rostered to work regularly on Sundays and public holidays will be allowed an additional one week’s leave</w:t>
      </w:r>
      <w:r w:rsidR="001671ED" w:rsidRPr="00011484">
        <w:t>.</w:t>
      </w:r>
    </w:p>
    <w:p w:rsidR="006E1978" w:rsidRDefault="006E1978" w:rsidP="006E1978">
      <w:pPr>
        <w:pStyle w:val="Level2Bold"/>
      </w:pPr>
      <w:bookmarkStart w:id="200" w:name="_Ref457376400"/>
      <w:r w:rsidRPr="00570F3A">
        <w:t>Annual leave in advance</w:t>
      </w:r>
      <w:bookmarkEnd w:id="200"/>
    </w:p>
    <w:p w:rsidR="006E1978" w:rsidRDefault="006E1978" w:rsidP="006E1978">
      <w:pPr>
        <w:pStyle w:val="History"/>
      </w:pPr>
      <w:r w:rsidRPr="005F2460">
        <w:t>[</w:t>
      </w:r>
      <w:r w:rsidR="005F2460" w:rsidRPr="005F2460">
        <w:t>29.3</w:t>
      </w:r>
      <w:r w:rsidRPr="005F2460">
        <w:t xml:space="preserve"> renamed and substituted by </w:t>
      </w:r>
      <w:hyperlink r:id="rId213" w:history="1">
        <w:r w:rsidR="005F2460" w:rsidRPr="005F2460">
          <w:rPr>
            <w:rStyle w:val="Hyperlink"/>
          </w:rPr>
          <w:t>PR583059</w:t>
        </w:r>
      </w:hyperlink>
      <w:r w:rsidRPr="005F2460">
        <w:t xml:space="preserve"> </w:t>
      </w:r>
      <w:proofErr w:type="spellStart"/>
      <w:r w:rsidRPr="005F2460">
        <w:t>ppc</w:t>
      </w:r>
      <w:proofErr w:type="spellEnd"/>
      <w:r w:rsidRPr="005F2460">
        <w:t xml:space="preserve"> 29Jul16]</w:t>
      </w:r>
    </w:p>
    <w:p w:rsidR="006E1978" w:rsidRPr="00570F3A" w:rsidRDefault="006E1978" w:rsidP="006E1978">
      <w:pPr>
        <w:pStyle w:val="Level3"/>
        <w:tabs>
          <w:tab w:val="left" w:pos="1418"/>
        </w:tabs>
      </w:pPr>
      <w:r w:rsidRPr="00570F3A">
        <w:t>An employer and employee may agree in writing to the employee taking a period of paid annual leave before the employee has accrued an entitlement to the leave.</w:t>
      </w:r>
    </w:p>
    <w:p w:rsidR="006E1978" w:rsidRPr="00570F3A" w:rsidRDefault="006E1978" w:rsidP="007E1B11">
      <w:pPr>
        <w:pStyle w:val="Level3"/>
        <w:keepNext/>
        <w:tabs>
          <w:tab w:val="left" w:pos="1418"/>
        </w:tabs>
      </w:pPr>
      <w:r>
        <w:lastRenderedPageBreak/>
        <w:t>A</w:t>
      </w:r>
      <w:r w:rsidRPr="00570F3A">
        <w:t>n agreement must:</w:t>
      </w:r>
    </w:p>
    <w:p w:rsidR="006E1978" w:rsidRPr="00570F3A" w:rsidRDefault="006E1978" w:rsidP="007E1B11">
      <w:pPr>
        <w:pStyle w:val="Level4"/>
        <w:keepNext/>
        <w:tabs>
          <w:tab w:val="left" w:pos="1985"/>
        </w:tabs>
      </w:pPr>
      <w:r w:rsidRPr="00570F3A">
        <w:t>state the amount of leave to be taken in advance and the date on which leave is to commence; and</w:t>
      </w:r>
    </w:p>
    <w:p w:rsidR="006E1978" w:rsidRPr="00570F3A" w:rsidRDefault="006E1978" w:rsidP="006E1978">
      <w:pPr>
        <w:pStyle w:val="Level4"/>
        <w:tabs>
          <w:tab w:val="left" w:pos="1985"/>
        </w:tabs>
      </w:pPr>
      <w:r w:rsidRPr="00570F3A">
        <w:t>be signed by the employer and employee and, if the employee is under 18 years of age, by the employee’s parent or guardian.</w:t>
      </w:r>
    </w:p>
    <w:p w:rsidR="006E1978" w:rsidRPr="00570F3A" w:rsidRDefault="006E1978" w:rsidP="006E1978">
      <w:pPr>
        <w:pStyle w:val="Block2"/>
      </w:pPr>
      <w:r w:rsidRPr="00570F3A">
        <w:t xml:space="preserve">Note: An example of the type of agreement required by clause </w:t>
      </w:r>
      <w:r>
        <w:fldChar w:fldCharType="begin"/>
      </w:r>
      <w:r>
        <w:instrText xml:space="preserve"> REF _Ref457376400 \r \h </w:instrText>
      </w:r>
      <w:r>
        <w:fldChar w:fldCharType="separate"/>
      </w:r>
      <w:r w:rsidR="00BF454E">
        <w:t>29.3</w:t>
      </w:r>
      <w:r>
        <w:fldChar w:fldCharType="end"/>
      </w:r>
      <w:r w:rsidRPr="00570F3A">
        <w:t xml:space="preserve"> is set out at </w:t>
      </w:r>
      <w:r w:rsidR="00787E29">
        <w:rPr>
          <w:highlight w:val="yellow"/>
        </w:rPr>
        <w:fldChar w:fldCharType="begin"/>
      </w:r>
      <w:r w:rsidR="00787E29">
        <w:instrText xml:space="preserve"> REF _Ref457995075 \r \h </w:instrText>
      </w:r>
      <w:r w:rsidR="00787E29">
        <w:rPr>
          <w:highlight w:val="yellow"/>
        </w:rPr>
      </w:r>
      <w:r w:rsidR="00787E29">
        <w:rPr>
          <w:highlight w:val="yellow"/>
        </w:rPr>
        <w:fldChar w:fldCharType="separate"/>
      </w:r>
      <w:r w:rsidR="00BF454E">
        <w:t>Schedule G</w:t>
      </w:r>
      <w:r w:rsidR="00787E29">
        <w:rPr>
          <w:highlight w:val="yellow"/>
        </w:rPr>
        <w:fldChar w:fldCharType="end"/>
      </w:r>
      <w:r w:rsidR="00787E29">
        <w:t xml:space="preserve">. </w:t>
      </w:r>
      <w:r w:rsidRPr="00570F3A">
        <w:t>There is no requirement to use the form o</w:t>
      </w:r>
      <w:r>
        <w:t xml:space="preserve">f agreement set out at </w:t>
      </w:r>
      <w:r w:rsidR="00787E29">
        <w:rPr>
          <w:highlight w:val="yellow"/>
        </w:rPr>
        <w:fldChar w:fldCharType="begin"/>
      </w:r>
      <w:r w:rsidR="00787E29">
        <w:instrText xml:space="preserve"> REF _Ref457995075 \r \h </w:instrText>
      </w:r>
      <w:r w:rsidR="00787E29">
        <w:rPr>
          <w:highlight w:val="yellow"/>
        </w:rPr>
      </w:r>
      <w:r w:rsidR="00787E29">
        <w:rPr>
          <w:highlight w:val="yellow"/>
        </w:rPr>
        <w:fldChar w:fldCharType="separate"/>
      </w:r>
      <w:r w:rsidR="00BF454E">
        <w:t>Schedule G</w:t>
      </w:r>
      <w:r w:rsidR="00787E29">
        <w:rPr>
          <w:highlight w:val="yellow"/>
        </w:rPr>
        <w:fldChar w:fldCharType="end"/>
      </w:r>
      <w:r w:rsidRPr="00570F3A">
        <w:t>.</w:t>
      </w:r>
    </w:p>
    <w:p w:rsidR="006E1978" w:rsidRPr="00570F3A" w:rsidRDefault="006E1978" w:rsidP="006E1978">
      <w:pPr>
        <w:pStyle w:val="Level3"/>
        <w:tabs>
          <w:tab w:val="left" w:pos="1418"/>
        </w:tabs>
      </w:pPr>
      <w:r w:rsidRPr="00570F3A">
        <w:t xml:space="preserve">The employer must keep a copy of any agreement under clause </w:t>
      </w:r>
      <w:r>
        <w:fldChar w:fldCharType="begin"/>
      </w:r>
      <w:r>
        <w:instrText xml:space="preserve"> REF _Ref457376400 \r \h </w:instrText>
      </w:r>
      <w:r>
        <w:fldChar w:fldCharType="separate"/>
      </w:r>
      <w:r w:rsidR="00BF454E">
        <w:t>29.3</w:t>
      </w:r>
      <w:r>
        <w:fldChar w:fldCharType="end"/>
      </w:r>
      <w:r>
        <w:t xml:space="preserve"> </w:t>
      </w:r>
      <w:r w:rsidRPr="00570F3A">
        <w:t>as an employee record.</w:t>
      </w:r>
    </w:p>
    <w:p w:rsidR="006E1978" w:rsidRPr="00570F3A" w:rsidRDefault="006E1978" w:rsidP="006E1978">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_Ref457376400 \r \h </w:instrText>
      </w:r>
      <w:r>
        <w:fldChar w:fldCharType="separate"/>
      </w:r>
      <w:r w:rsidR="00BF454E">
        <w:t>29.3</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1671ED" w:rsidRPr="00011484" w:rsidRDefault="001671ED" w:rsidP="001671ED">
      <w:pPr>
        <w:pStyle w:val="Level2Bold"/>
      </w:pPr>
      <w:bookmarkStart w:id="201" w:name="_Ref219004410"/>
      <w:r w:rsidRPr="00011484">
        <w:t>Cl</w:t>
      </w:r>
      <w:r w:rsidR="005D5CFA" w:rsidRPr="00011484">
        <w:t>ose-</w:t>
      </w:r>
      <w:r w:rsidRPr="00011484">
        <w:t>down</w:t>
      </w:r>
      <w:bookmarkEnd w:id="201"/>
    </w:p>
    <w:p w:rsidR="001671ED" w:rsidRPr="00011484" w:rsidRDefault="001671ED" w:rsidP="001671ED">
      <w:pPr>
        <w:pStyle w:val="Level3"/>
      </w:pPr>
      <w:bookmarkStart w:id="202" w:name="_Ref219016047"/>
      <w:r w:rsidRPr="00011484">
        <w:t xml:space="preserve">Where an employer intends temporarily to close (or reduce to nucleus) the quarry, operation or a section of the quarry or operation for the purpose, amongst others, of allowing annual leave to the employees concerned or a majority of them, the employer may </w:t>
      </w:r>
      <w:r w:rsidR="00196063" w:rsidRPr="00011484">
        <w:t>give those employees one month’s</w:t>
      </w:r>
      <w:r w:rsidRPr="00011484">
        <w:t xml:space="preserve"> notice in writing of an intention to apply the provisions of this clause.</w:t>
      </w:r>
      <w:bookmarkEnd w:id="202"/>
    </w:p>
    <w:p w:rsidR="001671ED" w:rsidRDefault="001671ED" w:rsidP="001671ED">
      <w:pPr>
        <w:pStyle w:val="Level3"/>
      </w:pPr>
      <w:bookmarkStart w:id="203" w:name="_Ref378843163"/>
      <w:r w:rsidRPr="00011484">
        <w:t>In the case of any employee employed after notice has been given, notice must be given to that employee on the date they are offered employment.</w:t>
      </w:r>
      <w:bookmarkEnd w:id="203"/>
    </w:p>
    <w:p w:rsidR="001F17FC" w:rsidRPr="001F17FC" w:rsidRDefault="001F17FC" w:rsidP="001F17FC">
      <w:pPr>
        <w:pStyle w:val="History"/>
      </w:pPr>
      <w:r>
        <w:t xml:space="preserve">[29.4(c) substituted by </w:t>
      </w:r>
      <w:hyperlink r:id="rId214" w:history="1">
        <w:r>
          <w:rPr>
            <w:rStyle w:val="Hyperlink"/>
          </w:rPr>
          <w:t>PR546332</w:t>
        </w:r>
      </w:hyperlink>
      <w:r>
        <w:t xml:space="preserve"> </w:t>
      </w:r>
      <w:proofErr w:type="spellStart"/>
      <w:r>
        <w:t>ppc</w:t>
      </w:r>
      <w:proofErr w:type="spellEnd"/>
      <w:r>
        <w:t xml:space="preserve"> 24Jan14]</w:t>
      </w:r>
    </w:p>
    <w:p w:rsidR="001F17FC" w:rsidRPr="001F17FC" w:rsidRDefault="001F17FC" w:rsidP="001F17FC">
      <w:pPr>
        <w:pStyle w:val="Level3"/>
      </w:pPr>
      <w:r w:rsidRPr="001F17FC">
        <w:t xml:space="preserve">Where an employee has been given notice pursuant to clauses </w:t>
      </w:r>
      <w:r w:rsidR="00C90930">
        <w:fldChar w:fldCharType="begin"/>
      </w:r>
      <w:r>
        <w:instrText xml:space="preserve"> REF _Ref219016047 \w \h </w:instrText>
      </w:r>
      <w:r w:rsidR="00C90930">
        <w:fldChar w:fldCharType="separate"/>
      </w:r>
      <w:r w:rsidR="00BF454E">
        <w:t>29.4(a)</w:t>
      </w:r>
      <w:r w:rsidR="00C90930">
        <w:fldChar w:fldCharType="end"/>
      </w:r>
      <w:r w:rsidRPr="001F17FC">
        <w:t xml:space="preserve"> or </w:t>
      </w:r>
      <w:r w:rsidR="00C90930">
        <w:fldChar w:fldCharType="begin"/>
      </w:r>
      <w:r>
        <w:instrText xml:space="preserve"> REF _Ref378843163 \n \h </w:instrText>
      </w:r>
      <w:r w:rsidR="00C90930">
        <w:fldChar w:fldCharType="separate"/>
      </w:r>
      <w:r w:rsidR="00BF454E">
        <w:t>(b)</w:t>
      </w:r>
      <w:r w:rsidR="00C90930">
        <w:fldChar w:fldCharType="end"/>
      </w:r>
      <w:r w:rsidRPr="001F17FC">
        <w:t xml:space="preserve"> and the employee has:</w:t>
      </w:r>
    </w:p>
    <w:p w:rsidR="001F17FC" w:rsidRPr="001F17FC" w:rsidRDefault="001F17FC" w:rsidP="001F17FC">
      <w:pPr>
        <w:pStyle w:val="Level4"/>
      </w:pPr>
      <w:r w:rsidRPr="001F17FC">
        <w:t>accrued sufficient annual leave to cover the full period of closing, the employee must take paid annual leave for the full period of closing;</w:t>
      </w:r>
    </w:p>
    <w:p w:rsidR="001F17FC" w:rsidRPr="001F17FC" w:rsidRDefault="001F17FC" w:rsidP="001F17FC">
      <w:pPr>
        <w:pStyle w:val="Level4"/>
      </w:pPr>
      <w:r w:rsidRPr="001F17FC">
        <w:t>insufficient accrued annual leave to cover the full period of closing, the employee must take paid annual leave to the full amount accrued and leave without pay for the remaining period of the closing; or</w:t>
      </w:r>
    </w:p>
    <w:p w:rsidR="001671ED" w:rsidRDefault="001F17FC" w:rsidP="001F17FC">
      <w:pPr>
        <w:pStyle w:val="Level4"/>
      </w:pPr>
      <w:r w:rsidRPr="001F17FC">
        <w:t>no accrued annual leave, the employee must take leave without pay for the full period of closing.</w:t>
      </w:r>
    </w:p>
    <w:p w:rsidR="001F17FC" w:rsidRPr="001F17FC" w:rsidRDefault="001F17FC" w:rsidP="001F17FC">
      <w:pPr>
        <w:pStyle w:val="History"/>
      </w:pPr>
      <w:r>
        <w:t xml:space="preserve">[29.4(d) substituted by </w:t>
      </w:r>
      <w:hyperlink r:id="rId215" w:history="1">
        <w:r>
          <w:rPr>
            <w:rStyle w:val="Hyperlink"/>
          </w:rPr>
          <w:t>PR546332</w:t>
        </w:r>
      </w:hyperlink>
      <w:r>
        <w:t xml:space="preserve"> </w:t>
      </w:r>
      <w:proofErr w:type="spellStart"/>
      <w:r>
        <w:t>ppc</w:t>
      </w:r>
      <w:proofErr w:type="spellEnd"/>
      <w:r>
        <w:t xml:space="preserve"> 24Jan14]</w:t>
      </w:r>
    </w:p>
    <w:p w:rsidR="001671ED" w:rsidRDefault="001F17FC" w:rsidP="001F17FC">
      <w:pPr>
        <w:pStyle w:val="Level3"/>
      </w:pPr>
      <w:r w:rsidRPr="001F17FC">
        <w:t>Public holidays that fall within the period of close down will be paid as provided for in this award and will not count as a day of annual leave or leave without pay.</w:t>
      </w:r>
    </w:p>
    <w:p w:rsidR="005C1399" w:rsidRDefault="005C1399" w:rsidP="005C1399">
      <w:pPr>
        <w:pStyle w:val="Level2Bold"/>
      </w:pPr>
      <w:bookmarkStart w:id="204" w:name="_Ref470178053"/>
      <w:r>
        <w:lastRenderedPageBreak/>
        <w:t>Excessive leave accruals: general provision</w:t>
      </w:r>
      <w:bookmarkEnd w:id="204"/>
    </w:p>
    <w:p w:rsidR="005C1399" w:rsidRPr="005C1399" w:rsidRDefault="005C1399" w:rsidP="005C1399">
      <w:pPr>
        <w:pStyle w:val="History"/>
      </w:pPr>
      <w:r w:rsidRPr="005C1399">
        <w:t xml:space="preserve">[29.5 renamed and substituted </w:t>
      </w:r>
      <w:hyperlink r:id="rId216" w:tgtFrame="_parent" w:history="1">
        <w:r w:rsidRPr="005C1399">
          <w:rPr>
            <w:rStyle w:val="Hyperlink"/>
          </w:rPr>
          <w:t>PR588733</w:t>
        </w:r>
      </w:hyperlink>
      <w:r w:rsidRPr="005C1399">
        <w:t xml:space="preserve"> </w:t>
      </w:r>
      <w:proofErr w:type="spellStart"/>
      <w:r w:rsidRPr="005C1399">
        <w:t>ppc</w:t>
      </w:r>
      <w:proofErr w:type="spellEnd"/>
      <w:r w:rsidRPr="005C1399">
        <w:t xml:space="preserve"> 20Dec16]</w:t>
      </w:r>
    </w:p>
    <w:p w:rsidR="005C1399" w:rsidRDefault="005C1399" w:rsidP="005C1399">
      <w:pPr>
        <w:pStyle w:val="Block2"/>
      </w:pPr>
      <w:r>
        <w:t xml:space="preserve">Note: Clauses </w:t>
      </w:r>
      <w:r w:rsidR="00F94AFC">
        <w:fldChar w:fldCharType="begin"/>
      </w:r>
      <w:r w:rsidR="00F94AFC">
        <w:instrText xml:space="preserve"> REF _Ref470178053 \w \h </w:instrText>
      </w:r>
      <w:r w:rsidR="00F94AFC">
        <w:fldChar w:fldCharType="separate"/>
      </w:r>
      <w:r w:rsidR="00BF454E">
        <w:t>29.5</w:t>
      </w:r>
      <w:r w:rsidR="00F94AFC">
        <w:fldChar w:fldCharType="end"/>
      </w:r>
      <w:r>
        <w:t xml:space="preserve"> to </w:t>
      </w:r>
      <w:r w:rsidR="00F94AFC">
        <w:fldChar w:fldCharType="begin"/>
      </w:r>
      <w:r w:rsidR="00F94AFC">
        <w:instrText xml:space="preserve"> REF _Ref470178069 \w \h </w:instrText>
      </w:r>
      <w:r w:rsidR="00F94AFC">
        <w:fldChar w:fldCharType="separate"/>
      </w:r>
      <w:r w:rsidR="00BF454E">
        <w:t>29.7</w:t>
      </w:r>
      <w:r w:rsidR="00F94AFC">
        <w:fldChar w:fldCharType="end"/>
      </w:r>
      <w:r>
        <w:t xml:space="preserve"> contain provisions, additional to the National Employment Standards, about the taking of paid annual leave as a way of dealing with the accrual of excessive paid annual leave. See Part 2.2, Division 6 of the Fair Work Act.</w:t>
      </w:r>
    </w:p>
    <w:p w:rsidR="005C1399" w:rsidRDefault="005C1399" w:rsidP="005C1399">
      <w:pPr>
        <w:pStyle w:val="Level3"/>
      </w:pPr>
      <w:r>
        <w:t xml:space="preserve">An employee has an excessive leave accrual if the employee has accrued more than 8 weeks’ paid annual leave (or 10 weeks’ paid annual leave for a </w:t>
      </w:r>
      <w:proofErr w:type="spellStart"/>
      <w:r>
        <w:t>shiftworker</w:t>
      </w:r>
      <w:proofErr w:type="spellEnd"/>
      <w:r>
        <w:t xml:space="preserve">, as defined by clause </w:t>
      </w:r>
      <w:r w:rsidR="00F94AFC">
        <w:fldChar w:fldCharType="begin"/>
      </w:r>
      <w:r w:rsidR="00F94AFC">
        <w:instrText xml:space="preserve"> REF _Ref470177948 \n \h </w:instrText>
      </w:r>
      <w:r w:rsidR="00F94AFC">
        <w:fldChar w:fldCharType="separate"/>
      </w:r>
      <w:r w:rsidR="00BF454E">
        <w:t>29.2</w:t>
      </w:r>
      <w:r w:rsidR="00F94AFC">
        <w:fldChar w:fldCharType="end"/>
      </w:r>
      <w:r>
        <w:t>).</w:t>
      </w:r>
    </w:p>
    <w:p w:rsidR="005C1399" w:rsidRDefault="005C1399" w:rsidP="005C1399">
      <w:pPr>
        <w:pStyle w:val="Level3"/>
      </w:pPr>
      <w:bookmarkStart w:id="205" w:name="_Ref470178139"/>
      <w:r>
        <w:t>If an employee has an excessive leave accrual, the employer or the employee may seek to confer with the other and genuinely try to reach agreement on how to reduce or eliminate the excessive leave accrual.</w:t>
      </w:r>
      <w:bookmarkEnd w:id="205"/>
    </w:p>
    <w:p w:rsidR="005C1399" w:rsidRDefault="005C1399" w:rsidP="005C1399">
      <w:pPr>
        <w:pStyle w:val="Level3"/>
      </w:pPr>
      <w:r>
        <w:t xml:space="preserve">Clause </w:t>
      </w:r>
      <w:r w:rsidR="00F94AFC">
        <w:fldChar w:fldCharType="begin"/>
      </w:r>
      <w:r w:rsidR="00F94AFC">
        <w:instrText xml:space="preserve"> REF _Ref470178062 \w \h </w:instrText>
      </w:r>
      <w:r w:rsidR="00F94AFC">
        <w:fldChar w:fldCharType="separate"/>
      </w:r>
      <w:r w:rsidR="00BF454E">
        <w:t>29.6</w:t>
      </w:r>
      <w:r w:rsidR="00F94AFC">
        <w:fldChar w:fldCharType="end"/>
      </w:r>
      <w:r>
        <w:t xml:space="preserve"> sets out how an employer may direct an employee who has an excessive leave accrual to take paid annual leave.</w:t>
      </w:r>
    </w:p>
    <w:p w:rsidR="0032526D" w:rsidRDefault="005C1399" w:rsidP="005C1399">
      <w:pPr>
        <w:pStyle w:val="Level3"/>
      </w:pPr>
      <w:r>
        <w:t xml:space="preserve">Clause </w:t>
      </w:r>
      <w:r w:rsidR="00F94AFC">
        <w:fldChar w:fldCharType="begin"/>
      </w:r>
      <w:r w:rsidR="00F94AFC">
        <w:instrText xml:space="preserve"> REF _Ref470178069 \w \h </w:instrText>
      </w:r>
      <w:r w:rsidR="00F94AFC">
        <w:fldChar w:fldCharType="separate"/>
      </w:r>
      <w:r w:rsidR="00BF454E">
        <w:t>29.7</w:t>
      </w:r>
      <w:r w:rsidR="00F94AFC">
        <w:fldChar w:fldCharType="end"/>
      </w:r>
      <w:r>
        <w:t xml:space="preserve"> sets out how an employee who has an excessive leave accrual may require an employer to grant paid annual leave requested by the employee.</w:t>
      </w:r>
    </w:p>
    <w:p w:rsidR="005C1399" w:rsidRDefault="005C1399" w:rsidP="005C1399">
      <w:pPr>
        <w:pStyle w:val="Level2Bold"/>
      </w:pPr>
      <w:bookmarkStart w:id="206" w:name="_Ref470178062"/>
      <w:r>
        <w:t>Excessive leave accruals: direction by employer that leave be taken</w:t>
      </w:r>
      <w:bookmarkEnd w:id="206"/>
    </w:p>
    <w:p w:rsidR="005C1399" w:rsidRDefault="006803BD" w:rsidP="006803BD">
      <w:pPr>
        <w:pStyle w:val="History"/>
      </w:pPr>
      <w:r>
        <w:rPr>
          <w:rStyle w:val="Hyperlink"/>
          <w:color w:val="000000" w:themeColor="text1"/>
          <w:u w:val="none"/>
        </w:rPr>
        <w:t>[</w:t>
      </w:r>
      <w:r w:rsidRPr="006803BD">
        <w:rPr>
          <w:rStyle w:val="Hyperlink"/>
          <w:color w:val="000000" w:themeColor="text1"/>
          <w:u w:val="none"/>
        </w:rPr>
        <w:t>29.6 renamed and substituted by</w:t>
      </w:r>
      <w:r w:rsidRPr="006803BD">
        <w:rPr>
          <w:rStyle w:val="Hyperlink"/>
          <w:color w:val="000000" w:themeColor="text1"/>
        </w:rPr>
        <w:t xml:space="preserve"> </w:t>
      </w:r>
      <w:hyperlink r:id="rId217" w:tgtFrame="_parent" w:history="1">
        <w:r w:rsidR="005C1399">
          <w:rPr>
            <w:rStyle w:val="Hyperlink"/>
          </w:rPr>
          <w:t>PR588733</w:t>
        </w:r>
      </w:hyperlink>
      <w:r w:rsidR="005C1399">
        <w:t xml:space="preserve"> </w:t>
      </w:r>
      <w:proofErr w:type="spellStart"/>
      <w:r w:rsidR="005C1399">
        <w:t>ppc</w:t>
      </w:r>
      <w:proofErr w:type="spellEnd"/>
      <w:r w:rsidR="005C1399">
        <w:t xml:space="preserve"> 20Dec16]</w:t>
      </w:r>
    </w:p>
    <w:p w:rsidR="005C1399" w:rsidRDefault="005C1399" w:rsidP="005C1399">
      <w:pPr>
        <w:pStyle w:val="Level3"/>
      </w:pPr>
      <w:bookmarkStart w:id="207" w:name="_Ref470178111"/>
      <w:r>
        <w:t xml:space="preserve">If an employer has genuinely tried to reach agreement with an employee under clause </w:t>
      </w:r>
      <w:r w:rsidR="00F94AFC">
        <w:fldChar w:fldCharType="begin"/>
      </w:r>
      <w:r w:rsidR="00F94AFC">
        <w:instrText xml:space="preserve"> REF _Ref470178139 \w \h </w:instrText>
      </w:r>
      <w:r w:rsidR="00F94AFC">
        <w:fldChar w:fldCharType="separate"/>
      </w:r>
      <w:r w:rsidR="00BF454E">
        <w:t>29.5(b)</w:t>
      </w:r>
      <w:r w:rsidR="00F94AFC">
        <w:fldChar w:fldCharType="end"/>
      </w:r>
      <w:r>
        <w:t xml:space="preserve"> but agreement is not reached (including because the employee refuses to confer), the employer may direct the employee in writing to take one or more periods of paid annual leave.</w:t>
      </w:r>
      <w:bookmarkEnd w:id="207"/>
    </w:p>
    <w:p w:rsidR="005C1399" w:rsidRDefault="005C1399" w:rsidP="005C1399">
      <w:pPr>
        <w:pStyle w:val="Level3"/>
      </w:pPr>
      <w:r>
        <w:t xml:space="preserve">However, a direction by the employer under paragraph </w:t>
      </w:r>
      <w:r w:rsidR="00F94AFC">
        <w:fldChar w:fldCharType="begin"/>
      </w:r>
      <w:r w:rsidR="00F94AFC">
        <w:instrText xml:space="preserve"> REF _Ref470178111 \n \h </w:instrText>
      </w:r>
      <w:r w:rsidR="00F94AFC">
        <w:fldChar w:fldCharType="separate"/>
      </w:r>
      <w:r w:rsidR="00BF454E">
        <w:t>(a)</w:t>
      </w:r>
      <w:r w:rsidR="00F94AFC">
        <w:fldChar w:fldCharType="end"/>
      </w:r>
      <w:r>
        <w:t>:</w:t>
      </w:r>
    </w:p>
    <w:p w:rsidR="005C1399" w:rsidRDefault="005C1399" w:rsidP="005C1399">
      <w:pPr>
        <w:pStyle w:val="Level4"/>
      </w:pPr>
      <w:bookmarkStart w:id="208" w:name="_Ref470178172"/>
      <w:r>
        <w:t xml:space="preserve">is of no effect if it would result at any time in the employee’s remaining accrued entitlement to paid annual leave being less than 6 weeks when any other paid annual leave arrangements (whether made under clause </w:t>
      </w:r>
      <w:r w:rsidR="00F94AFC">
        <w:fldChar w:fldCharType="begin"/>
      </w:r>
      <w:r w:rsidR="00F94AFC">
        <w:instrText xml:space="preserve"> REF _Ref470178053 \w \h </w:instrText>
      </w:r>
      <w:r w:rsidR="00F94AFC">
        <w:fldChar w:fldCharType="separate"/>
      </w:r>
      <w:r w:rsidR="00BF454E">
        <w:t>29.5</w:t>
      </w:r>
      <w:r w:rsidR="00F94AFC">
        <w:fldChar w:fldCharType="end"/>
      </w:r>
      <w:r>
        <w:t xml:space="preserve">, </w:t>
      </w:r>
      <w:r w:rsidR="00F94AFC">
        <w:fldChar w:fldCharType="begin"/>
      </w:r>
      <w:r w:rsidR="00F94AFC">
        <w:instrText xml:space="preserve"> REF _Ref470178062 \w \h </w:instrText>
      </w:r>
      <w:r w:rsidR="00F94AFC">
        <w:fldChar w:fldCharType="separate"/>
      </w:r>
      <w:r w:rsidR="00BF454E">
        <w:t>29.6</w:t>
      </w:r>
      <w:r w:rsidR="00F94AFC">
        <w:fldChar w:fldCharType="end"/>
      </w:r>
      <w:r>
        <w:t xml:space="preserve"> or </w:t>
      </w:r>
      <w:r w:rsidR="00F94AFC">
        <w:fldChar w:fldCharType="begin"/>
      </w:r>
      <w:r w:rsidR="00F94AFC">
        <w:instrText xml:space="preserve"> REF _Ref470178069 \w \h </w:instrText>
      </w:r>
      <w:r w:rsidR="00F94AFC">
        <w:fldChar w:fldCharType="separate"/>
      </w:r>
      <w:r w:rsidR="00BF454E">
        <w:t>29.7</w:t>
      </w:r>
      <w:r w:rsidR="00F94AFC">
        <w:fldChar w:fldCharType="end"/>
      </w:r>
      <w:r>
        <w:t xml:space="preserve"> or otherwise agreed by the employer and employee) are taken into account; and</w:t>
      </w:r>
      <w:bookmarkEnd w:id="208"/>
    </w:p>
    <w:p w:rsidR="005C1399" w:rsidRDefault="005C1399" w:rsidP="005C1399">
      <w:pPr>
        <w:pStyle w:val="Level4"/>
      </w:pPr>
      <w:r>
        <w:t>must not require the employee to take any period of paid annual leave of less than one week; and</w:t>
      </w:r>
    </w:p>
    <w:p w:rsidR="005C1399" w:rsidRDefault="005C1399" w:rsidP="005C1399">
      <w:pPr>
        <w:pStyle w:val="Level4"/>
      </w:pPr>
      <w:r>
        <w:t>must not require the employee to take a period of paid annual leave beginning less than 8 weeks, or more than 12 months, after the direction is given; and</w:t>
      </w:r>
    </w:p>
    <w:p w:rsidR="005C1399" w:rsidRDefault="005C1399" w:rsidP="005C1399">
      <w:pPr>
        <w:pStyle w:val="Level4"/>
      </w:pPr>
      <w:r>
        <w:t>must not be inconsistent with any leave arrangement agreed by the employer and employee.</w:t>
      </w:r>
    </w:p>
    <w:p w:rsidR="005C1399" w:rsidRDefault="005C1399" w:rsidP="005C1399">
      <w:pPr>
        <w:pStyle w:val="Level3"/>
      </w:pPr>
      <w:r>
        <w:t xml:space="preserve">The employee must take paid annual leave in accordance with a direction under paragraph </w:t>
      </w:r>
      <w:r w:rsidR="00F94AFC">
        <w:fldChar w:fldCharType="begin"/>
      </w:r>
      <w:r w:rsidR="00F94AFC">
        <w:instrText xml:space="preserve"> REF _Ref470178111 \n \h </w:instrText>
      </w:r>
      <w:r w:rsidR="00F94AFC">
        <w:fldChar w:fldCharType="separate"/>
      </w:r>
      <w:r w:rsidR="00BF454E">
        <w:t>(a)</w:t>
      </w:r>
      <w:r w:rsidR="00F94AFC">
        <w:fldChar w:fldCharType="end"/>
      </w:r>
      <w:r>
        <w:t xml:space="preserve"> that is in effect.</w:t>
      </w:r>
    </w:p>
    <w:p w:rsidR="005C1399" w:rsidRDefault="005C1399" w:rsidP="005C1399">
      <w:pPr>
        <w:pStyle w:val="Level3"/>
      </w:pPr>
      <w:bookmarkStart w:id="209" w:name="_Ref470178193"/>
      <w:r>
        <w:t xml:space="preserve">An employee to whom a direction has been given under paragraph </w:t>
      </w:r>
      <w:r w:rsidR="00F94AFC">
        <w:fldChar w:fldCharType="begin"/>
      </w:r>
      <w:r w:rsidR="00F94AFC">
        <w:instrText xml:space="preserve"> REF _Ref470178111 \n \h </w:instrText>
      </w:r>
      <w:r w:rsidR="00F94AFC">
        <w:fldChar w:fldCharType="separate"/>
      </w:r>
      <w:r w:rsidR="00BF454E">
        <w:t>(a)</w:t>
      </w:r>
      <w:r w:rsidR="00F94AFC">
        <w:fldChar w:fldCharType="end"/>
      </w:r>
      <w:r>
        <w:t xml:space="preserve"> may request to take a period of paid annual leave as if the direction had not been given.</w:t>
      </w:r>
      <w:bookmarkEnd w:id="209"/>
    </w:p>
    <w:p w:rsidR="005C1399" w:rsidRDefault="005C1399" w:rsidP="005C1399">
      <w:pPr>
        <w:pStyle w:val="Block2"/>
      </w:pPr>
      <w:r>
        <w:lastRenderedPageBreak/>
        <w:t xml:space="preserve">Note 1: Paid annual leave arising from a request mentioned in paragraph </w:t>
      </w:r>
      <w:r w:rsidR="00F94AFC">
        <w:fldChar w:fldCharType="begin"/>
      </w:r>
      <w:r w:rsidR="00F94AFC">
        <w:instrText xml:space="preserve"> REF _Ref470178193 \n \h </w:instrText>
      </w:r>
      <w:r w:rsidR="00F94AFC">
        <w:fldChar w:fldCharType="separate"/>
      </w:r>
      <w:r w:rsidR="00BF454E">
        <w:t>(d)</w:t>
      </w:r>
      <w:r w:rsidR="00F94AFC">
        <w:fldChar w:fldCharType="end"/>
      </w:r>
      <w:r>
        <w:t xml:space="preserve"> may result in the direction ceasing to have effect. See clause </w:t>
      </w:r>
      <w:r w:rsidR="00F94AFC">
        <w:fldChar w:fldCharType="begin"/>
      </w:r>
      <w:r w:rsidR="00F94AFC">
        <w:instrText xml:space="preserve"> REF _Ref470178172 \w \h </w:instrText>
      </w:r>
      <w:r w:rsidR="00F94AFC">
        <w:fldChar w:fldCharType="separate"/>
      </w:r>
      <w:r w:rsidR="00BF454E">
        <w:t>29.6(b)(</w:t>
      </w:r>
      <w:proofErr w:type="spellStart"/>
      <w:r w:rsidR="00BF454E">
        <w:t>i</w:t>
      </w:r>
      <w:proofErr w:type="spellEnd"/>
      <w:r w:rsidR="00BF454E">
        <w:t>)</w:t>
      </w:r>
      <w:r w:rsidR="00F94AFC">
        <w:fldChar w:fldCharType="end"/>
      </w:r>
      <w:r>
        <w:t>.</w:t>
      </w:r>
    </w:p>
    <w:p w:rsidR="005C1399" w:rsidRDefault="005C1399" w:rsidP="005C1399">
      <w:pPr>
        <w:pStyle w:val="Block2"/>
      </w:pPr>
      <w:r>
        <w:t>Note 2: Under section 88(2) of the Fair Work Act, the employer must not unreasonably refuse to agree to a request by the employee to take paid annual leave.</w:t>
      </w:r>
    </w:p>
    <w:p w:rsidR="006803BD" w:rsidRDefault="006803BD" w:rsidP="006803BD">
      <w:pPr>
        <w:pStyle w:val="Level2Bold"/>
      </w:pPr>
      <w:bookmarkStart w:id="210" w:name="_Ref470178069"/>
      <w:r>
        <w:t>Excessive leave accruals: request by employee for leave</w:t>
      </w:r>
      <w:bookmarkEnd w:id="210"/>
    </w:p>
    <w:p w:rsidR="006803BD" w:rsidRDefault="00F94AFC" w:rsidP="00401D5F">
      <w:pPr>
        <w:pStyle w:val="History"/>
      </w:pPr>
      <w:r>
        <w:t xml:space="preserve">[29.7 inserted by </w:t>
      </w:r>
      <w:hyperlink r:id="rId218" w:history="1">
        <w:r w:rsidRPr="00580896">
          <w:rPr>
            <w:rStyle w:val="Hyperlink"/>
          </w:rPr>
          <w:t>PR588733</w:t>
        </w:r>
      </w:hyperlink>
      <w:r w:rsidR="00401D5F">
        <w:t xml:space="preserve">; substituted by </w:t>
      </w:r>
      <w:hyperlink r:id="rId219" w:history="1">
        <w:r w:rsidR="00401D5F" w:rsidRPr="00580896">
          <w:rPr>
            <w:rStyle w:val="Hyperlink"/>
          </w:rPr>
          <w:t>PR588733</w:t>
        </w:r>
      </w:hyperlink>
      <w:r w:rsidR="00401D5F">
        <w:t xml:space="preserve"> </w:t>
      </w:r>
      <w:proofErr w:type="spellStart"/>
      <w:r w:rsidR="00401D5F">
        <w:t>ppc</w:t>
      </w:r>
      <w:proofErr w:type="spellEnd"/>
      <w:r w:rsidR="00401D5F">
        <w:t xml:space="preserve"> 20Dec17</w:t>
      </w:r>
      <w:r>
        <w:t>]</w:t>
      </w:r>
    </w:p>
    <w:p w:rsidR="006803BD" w:rsidRDefault="006803BD" w:rsidP="006803BD">
      <w:pPr>
        <w:pStyle w:val="Level3"/>
      </w:pPr>
      <w:bookmarkStart w:id="211" w:name="_Ref470177996"/>
      <w:r>
        <w:t xml:space="preserve">If an employee has genuinely tried to reach agreement with an employer under clause </w:t>
      </w:r>
      <w:r w:rsidR="00F94AFC">
        <w:fldChar w:fldCharType="begin"/>
      </w:r>
      <w:r w:rsidR="00F94AFC">
        <w:instrText xml:space="preserve"> REF _Ref470178139 \w \h </w:instrText>
      </w:r>
      <w:r w:rsidR="00F94AFC">
        <w:fldChar w:fldCharType="separate"/>
      </w:r>
      <w:r w:rsidR="00BF454E">
        <w:t>29.5(b)</w:t>
      </w:r>
      <w:r w:rsidR="00F94AFC">
        <w:fldChar w:fldCharType="end"/>
      </w:r>
      <w:r>
        <w:t xml:space="preserve"> but agreement is not reached (including because the employer refuses to confer), the employee may give a written notice to the employer requesting to take one or more periods of paid annual leave.</w:t>
      </w:r>
      <w:bookmarkEnd w:id="211"/>
    </w:p>
    <w:p w:rsidR="006803BD" w:rsidRDefault="006803BD" w:rsidP="006803BD">
      <w:pPr>
        <w:pStyle w:val="Level3"/>
      </w:pPr>
      <w:r>
        <w:t xml:space="preserve">However, an employee may only give a notice to the employer under paragraph </w:t>
      </w:r>
      <w:r w:rsidR="00F94AFC">
        <w:fldChar w:fldCharType="begin"/>
      </w:r>
      <w:r w:rsidR="00F94AFC">
        <w:instrText xml:space="preserve"> REF _Ref470177996 \n \h </w:instrText>
      </w:r>
      <w:r w:rsidR="00F94AFC">
        <w:fldChar w:fldCharType="separate"/>
      </w:r>
      <w:r w:rsidR="00BF454E">
        <w:t>(a)</w:t>
      </w:r>
      <w:r w:rsidR="00F94AFC">
        <w:fldChar w:fldCharType="end"/>
      </w:r>
      <w:r>
        <w:t xml:space="preserve"> if:</w:t>
      </w:r>
    </w:p>
    <w:p w:rsidR="006803BD" w:rsidRDefault="006803BD" w:rsidP="006803BD">
      <w:pPr>
        <w:pStyle w:val="Level4"/>
      </w:pPr>
      <w:r>
        <w:t>the employee has had an excessive leave accrual for more than 6 months at the time of giving the notice; and</w:t>
      </w:r>
    </w:p>
    <w:p w:rsidR="006803BD" w:rsidRDefault="006803BD" w:rsidP="006803BD">
      <w:pPr>
        <w:pStyle w:val="Level4"/>
      </w:pPr>
      <w:r>
        <w:t xml:space="preserve">the employee has not been given a direction under clause </w:t>
      </w:r>
      <w:r w:rsidR="00F94AFC">
        <w:fldChar w:fldCharType="begin"/>
      </w:r>
      <w:r w:rsidR="00F94AFC">
        <w:instrText xml:space="preserve"> REF _Ref470178111 \w \h </w:instrText>
      </w:r>
      <w:r w:rsidR="00F94AFC">
        <w:fldChar w:fldCharType="separate"/>
      </w:r>
      <w:r w:rsidR="00BF454E">
        <w:t>29.6(a)</w:t>
      </w:r>
      <w:r w:rsidR="00F94AFC">
        <w:fldChar w:fldCharType="end"/>
      </w:r>
      <w:r>
        <w:t xml:space="preserve"> that, when any other paid annual leave arrangements (whether made under clause </w:t>
      </w:r>
      <w:r w:rsidR="00F94AFC">
        <w:fldChar w:fldCharType="begin"/>
      </w:r>
      <w:r w:rsidR="00F94AFC">
        <w:instrText xml:space="preserve"> REF _Ref470178053 \w \h </w:instrText>
      </w:r>
      <w:r w:rsidR="00F94AFC">
        <w:fldChar w:fldCharType="separate"/>
      </w:r>
      <w:r w:rsidR="00BF454E">
        <w:t>29.5</w:t>
      </w:r>
      <w:r w:rsidR="00F94AFC">
        <w:fldChar w:fldCharType="end"/>
      </w:r>
      <w:r w:rsidR="00F94AFC">
        <w:t xml:space="preserve">, </w:t>
      </w:r>
      <w:r w:rsidR="00F94AFC">
        <w:fldChar w:fldCharType="begin"/>
      </w:r>
      <w:r w:rsidR="00F94AFC">
        <w:instrText xml:space="preserve"> REF _Ref470178062 \w \h </w:instrText>
      </w:r>
      <w:r w:rsidR="00F94AFC">
        <w:fldChar w:fldCharType="separate"/>
      </w:r>
      <w:r w:rsidR="00BF454E">
        <w:t>29.6</w:t>
      </w:r>
      <w:r w:rsidR="00F94AFC">
        <w:fldChar w:fldCharType="end"/>
      </w:r>
      <w:r w:rsidR="00F94AFC">
        <w:t xml:space="preserve"> or </w:t>
      </w:r>
      <w:r w:rsidR="00F94AFC">
        <w:fldChar w:fldCharType="begin"/>
      </w:r>
      <w:r w:rsidR="00F94AFC">
        <w:instrText xml:space="preserve"> REF _Ref470178069 \w \h </w:instrText>
      </w:r>
      <w:r w:rsidR="00F94AFC">
        <w:fldChar w:fldCharType="separate"/>
      </w:r>
      <w:r w:rsidR="00BF454E">
        <w:t>29.7</w:t>
      </w:r>
      <w:r w:rsidR="00F94AFC">
        <w:fldChar w:fldCharType="end"/>
      </w:r>
      <w:r>
        <w:t xml:space="preserve"> or otherwise agreed by the employer and employee) are taken into account, would eliminate the employee’s excessive leave accrual.</w:t>
      </w:r>
    </w:p>
    <w:p w:rsidR="006803BD" w:rsidRDefault="006803BD" w:rsidP="006803BD">
      <w:pPr>
        <w:pStyle w:val="Level3"/>
      </w:pPr>
      <w:r>
        <w:t xml:space="preserve">A notice given by an employee under paragraph </w:t>
      </w:r>
      <w:r w:rsidR="00F94AFC">
        <w:fldChar w:fldCharType="begin"/>
      </w:r>
      <w:r w:rsidR="00F94AFC">
        <w:instrText xml:space="preserve"> REF _Ref470177996 \n \h </w:instrText>
      </w:r>
      <w:r w:rsidR="00F94AFC">
        <w:fldChar w:fldCharType="separate"/>
      </w:r>
      <w:r w:rsidR="00BF454E">
        <w:t>(a)</w:t>
      </w:r>
      <w:r w:rsidR="00F94AFC">
        <w:fldChar w:fldCharType="end"/>
      </w:r>
      <w:r>
        <w:t xml:space="preserve"> must not:</w:t>
      </w:r>
    </w:p>
    <w:p w:rsidR="006803BD" w:rsidRDefault="006803BD" w:rsidP="006803BD">
      <w:pPr>
        <w:pStyle w:val="Level4"/>
      </w:pPr>
      <w:r>
        <w:t xml:space="preserve">if granted, result in the employee’s remaining accrued entitlement to paid annual leave being at any time less than 6 weeks when any other paid annual leave arrangements (whether made under clause </w:t>
      </w:r>
      <w:r w:rsidR="00F94AFC">
        <w:fldChar w:fldCharType="begin"/>
      </w:r>
      <w:r w:rsidR="00F94AFC">
        <w:instrText xml:space="preserve"> REF _Ref470178053 \w \h </w:instrText>
      </w:r>
      <w:r w:rsidR="00F94AFC">
        <w:fldChar w:fldCharType="separate"/>
      </w:r>
      <w:r w:rsidR="00BF454E">
        <w:t>29.5</w:t>
      </w:r>
      <w:r w:rsidR="00F94AFC">
        <w:fldChar w:fldCharType="end"/>
      </w:r>
      <w:r>
        <w:t xml:space="preserve">, </w:t>
      </w:r>
      <w:r w:rsidR="00F94AFC">
        <w:fldChar w:fldCharType="begin"/>
      </w:r>
      <w:r w:rsidR="00F94AFC">
        <w:instrText xml:space="preserve"> REF _Ref470178062 \w \h </w:instrText>
      </w:r>
      <w:r w:rsidR="00F94AFC">
        <w:fldChar w:fldCharType="separate"/>
      </w:r>
      <w:r w:rsidR="00BF454E">
        <w:t>29.6</w:t>
      </w:r>
      <w:r w:rsidR="00F94AFC">
        <w:fldChar w:fldCharType="end"/>
      </w:r>
      <w:r>
        <w:t xml:space="preserve"> or </w:t>
      </w:r>
      <w:r w:rsidR="00F94AFC">
        <w:fldChar w:fldCharType="begin"/>
      </w:r>
      <w:r w:rsidR="00F94AFC">
        <w:instrText xml:space="preserve"> REF _Ref470178069 \w \h </w:instrText>
      </w:r>
      <w:r w:rsidR="00F94AFC">
        <w:fldChar w:fldCharType="separate"/>
      </w:r>
      <w:r w:rsidR="00BF454E">
        <w:t>29.7</w:t>
      </w:r>
      <w:r w:rsidR="00F94AFC">
        <w:fldChar w:fldCharType="end"/>
      </w:r>
      <w:r>
        <w:t xml:space="preserve"> or otherwise agreed by the employer and employee) are taken into account; or</w:t>
      </w:r>
    </w:p>
    <w:p w:rsidR="006803BD" w:rsidRDefault="006803BD" w:rsidP="006803BD">
      <w:pPr>
        <w:pStyle w:val="Level4"/>
      </w:pPr>
      <w:r>
        <w:t>provide for the employee to take any period of paid annual leave of less than one week; or</w:t>
      </w:r>
    </w:p>
    <w:p w:rsidR="006803BD" w:rsidRDefault="006803BD" w:rsidP="006803BD">
      <w:pPr>
        <w:pStyle w:val="Level4"/>
      </w:pPr>
      <w:r>
        <w:t>provide for the employee to take a period of paid annual leave beginning less than 8 weeks, or more than 12 months, after the notice is given; or</w:t>
      </w:r>
    </w:p>
    <w:p w:rsidR="006803BD" w:rsidRDefault="006803BD" w:rsidP="006803BD">
      <w:pPr>
        <w:pStyle w:val="Level4"/>
      </w:pPr>
      <w:r>
        <w:t>be inconsistent with any leave arrangement agreed by the employer and employee.</w:t>
      </w:r>
    </w:p>
    <w:p w:rsidR="006803BD" w:rsidRDefault="006803BD" w:rsidP="006803BD">
      <w:pPr>
        <w:pStyle w:val="Level3"/>
      </w:pPr>
      <w:r>
        <w:t xml:space="preserve">An employee is not entitled to request by a notice under paragraph </w:t>
      </w:r>
      <w:r w:rsidR="00F94AFC">
        <w:fldChar w:fldCharType="begin"/>
      </w:r>
      <w:r w:rsidR="00F94AFC">
        <w:instrText xml:space="preserve"> REF _Ref470177996 \n \h </w:instrText>
      </w:r>
      <w:r w:rsidR="00F94AFC">
        <w:fldChar w:fldCharType="separate"/>
      </w:r>
      <w:r w:rsidR="00BF454E">
        <w:t>(a)</w:t>
      </w:r>
      <w:r w:rsidR="00F94AFC">
        <w:fldChar w:fldCharType="end"/>
      </w:r>
      <w:r>
        <w:t xml:space="preserve"> more than 4 weeks’ paid annual leave (or 5 weeks’ paid annual leave for a </w:t>
      </w:r>
      <w:proofErr w:type="spellStart"/>
      <w:r>
        <w:t>shiftworker</w:t>
      </w:r>
      <w:proofErr w:type="spellEnd"/>
      <w:r>
        <w:t xml:space="preserve">, as defined by clause </w:t>
      </w:r>
      <w:r w:rsidR="00F94AFC">
        <w:fldChar w:fldCharType="begin"/>
      </w:r>
      <w:r w:rsidR="00F94AFC">
        <w:instrText xml:space="preserve"> REF _Ref470177948 \r \h </w:instrText>
      </w:r>
      <w:r w:rsidR="00F94AFC">
        <w:fldChar w:fldCharType="separate"/>
      </w:r>
      <w:r w:rsidR="00BF454E">
        <w:t>29.2</w:t>
      </w:r>
      <w:r w:rsidR="00F94AFC">
        <w:fldChar w:fldCharType="end"/>
      </w:r>
      <w:r>
        <w:t>) in any period of 12 months.</w:t>
      </w:r>
    </w:p>
    <w:p w:rsidR="006803BD" w:rsidRDefault="006803BD" w:rsidP="006803BD">
      <w:pPr>
        <w:pStyle w:val="Level3"/>
      </w:pPr>
      <w:r>
        <w:t xml:space="preserve">The employer must grant paid annual leave requested by a notice under paragraph </w:t>
      </w:r>
      <w:r w:rsidR="00F94AFC">
        <w:fldChar w:fldCharType="begin"/>
      </w:r>
      <w:r w:rsidR="00F94AFC">
        <w:instrText xml:space="preserve"> REF _Ref470177996 \n \h </w:instrText>
      </w:r>
      <w:r w:rsidR="00F94AFC">
        <w:fldChar w:fldCharType="separate"/>
      </w:r>
      <w:r w:rsidR="00BF454E">
        <w:t>(a)</w:t>
      </w:r>
      <w:r w:rsidR="00F94AFC">
        <w:fldChar w:fldCharType="end"/>
      </w:r>
      <w:r>
        <w:t>.</w:t>
      </w:r>
    </w:p>
    <w:p w:rsidR="0032526D" w:rsidRDefault="0032526D" w:rsidP="005D5CFA">
      <w:pPr>
        <w:pStyle w:val="Level2Bold"/>
        <w:keepLines/>
      </w:pPr>
      <w:r w:rsidRPr="00011484">
        <w:lastRenderedPageBreak/>
        <w:t>Payment and loading</w:t>
      </w:r>
    </w:p>
    <w:p w:rsidR="006803BD" w:rsidRPr="006803BD" w:rsidRDefault="006803BD" w:rsidP="006803BD">
      <w:pPr>
        <w:pStyle w:val="History"/>
      </w:pPr>
      <w:r w:rsidRPr="006803BD">
        <w:t xml:space="preserve">[29.6(a) varied by </w:t>
      </w:r>
      <w:r w:rsidRPr="006803BD">
        <w:rPr>
          <w:rStyle w:val="Hyperlink"/>
        </w:rPr>
        <w:t>PR994474</w:t>
      </w:r>
      <w:r w:rsidRPr="006803BD">
        <w:t xml:space="preserve"> from 01Jan10</w:t>
      </w:r>
      <w:r>
        <w:t xml:space="preserve">, 29.6 renumbered as 29.8 by </w:t>
      </w:r>
      <w:hyperlink r:id="rId220" w:history="1">
        <w:r w:rsidRPr="00580896">
          <w:rPr>
            <w:rStyle w:val="Hyperlink"/>
          </w:rPr>
          <w:t>PR588733</w:t>
        </w:r>
      </w:hyperlink>
      <w:r w:rsidRPr="006803BD">
        <w:t xml:space="preserve"> </w:t>
      </w:r>
      <w:proofErr w:type="spellStart"/>
      <w:r w:rsidRPr="006803BD">
        <w:t>ppc</w:t>
      </w:r>
      <w:proofErr w:type="spellEnd"/>
      <w:r w:rsidRPr="006803BD">
        <w:t xml:space="preserve"> 20Dec16]</w:t>
      </w:r>
    </w:p>
    <w:p w:rsidR="00E14D58" w:rsidRDefault="0032526D" w:rsidP="00E14D58">
      <w:pPr>
        <w:pStyle w:val="Level2"/>
        <w:keepNext/>
        <w:keepLines/>
        <w:numPr>
          <w:ilvl w:val="0"/>
          <w:numId w:val="0"/>
        </w:numPr>
        <w:ind w:firstLine="851"/>
      </w:pPr>
      <w:r w:rsidRPr="00011484">
        <w:t>Before the start of an employee</w:t>
      </w:r>
      <w:r w:rsidR="00196063" w:rsidRPr="00011484">
        <w:t>’</w:t>
      </w:r>
      <w:r w:rsidRPr="00011484">
        <w:t>s annual leave the employer must pay the employee:</w:t>
      </w:r>
    </w:p>
    <w:p w:rsidR="0032526D" w:rsidRPr="00011484" w:rsidRDefault="004571B4" w:rsidP="005D5CFA">
      <w:pPr>
        <w:pStyle w:val="Level3"/>
        <w:keepNext/>
        <w:keepLines/>
      </w:pPr>
      <w:r w:rsidRPr="00011484">
        <w:t xml:space="preserve">instead </w:t>
      </w:r>
      <w:r w:rsidR="0032526D" w:rsidRPr="00011484">
        <w:t>of the base rate of pay referred to in s.</w:t>
      </w:r>
      <w:r w:rsidR="004E534D" w:rsidRPr="00011484">
        <w:t>90(1) of the Act</w:t>
      </w:r>
      <w:r w:rsidR="0032526D" w:rsidRPr="00011484">
        <w:t>, the amount the employee would have earned for working their normal hours, exclusive of overtime or other penalties o</w:t>
      </w:r>
      <w:r w:rsidRPr="00011484">
        <w:t>r</w:t>
      </w:r>
      <w:r w:rsidR="0032526D" w:rsidRPr="00011484">
        <w:t xml:space="preserve"> premiums, had they not been on leave; and</w:t>
      </w:r>
    </w:p>
    <w:p w:rsidR="0032526D" w:rsidRDefault="0032526D" w:rsidP="0032526D">
      <w:pPr>
        <w:pStyle w:val="Level3"/>
      </w:pPr>
      <w:r w:rsidRPr="00011484">
        <w:t xml:space="preserve">an additional loading of 17.5% of the employee’s minimum </w:t>
      </w:r>
      <w:r w:rsidR="003E4966" w:rsidRPr="00011484">
        <w:t xml:space="preserve">weekly </w:t>
      </w:r>
      <w:r w:rsidRPr="00011484">
        <w:t xml:space="preserve">rate </w:t>
      </w:r>
      <w:r w:rsidR="004571B4" w:rsidRPr="00011484">
        <w:t>p</w:t>
      </w:r>
      <w:r w:rsidRPr="00011484">
        <w:t xml:space="preserve">rescribed in clause </w:t>
      </w:r>
      <w:r w:rsidR="00167150">
        <w:fldChar w:fldCharType="begin"/>
      </w:r>
      <w:r w:rsidR="00167150">
        <w:instrText xml:space="preserve"> REF _Ref208655928 \r \h  \* MERGEFORMAT </w:instrText>
      </w:r>
      <w:r w:rsidR="00167150">
        <w:fldChar w:fldCharType="separate"/>
      </w:r>
      <w:r w:rsidR="00BF454E">
        <w:t>17</w:t>
      </w:r>
      <w:r w:rsidR="00167150">
        <w:fldChar w:fldCharType="end"/>
      </w:r>
      <w:r w:rsidR="004571B4" w:rsidRPr="00011484">
        <w:t>—</w:t>
      </w:r>
      <w:r w:rsidR="00167150">
        <w:fldChar w:fldCharType="begin"/>
      </w:r>
      <w:r w:rsidR="00167150">
        <w:instrText xml:space="preserve"> REF _Ref208655928 \h  \* MERGEFORMAT </w:instrText>
      </w:r>
      <w:r w:rsidR="00167150">
        <w:fldChar w:fldCharType="separate"/>
      </w:r>
      <w:r w:rsidR="00BF454E" w:rsidRPr="00011484">
        <w:t>Minimum wages</w:t>
      </w:r>
      <w:r w:rsidR="00167150">
        <w:fldChar w:fldCharType="end"/>
      </w:r>
      <w:r w:rsidR="004571B4" w:rsidRPr="00011484">
        <w:t xml:space="preserve">. </w:t>
      </w:r>
      <w:proofErr w:type="spellStart"/>
      <w:r w:rsidR="004571B4" w:rsidRPr="00011484">
        <w:t>Shiftworkers</w:t>
      </w:r>
      <w:proofErr w:type="spellEnd"/>
      <w:r w:rsidR="004571B4" w:rsidRPr="00011484">
        <w:t xml:space="preserve"> receive 17.5%</w:t>
      </w:r>
      <w:r w:rsidRPr="00011484">
        <w:t xml:space="preserve"> </w:t>
      </w:r>
      <w:r w:rsidR="004571B4" w:rsidRPr="00011484">
        <w:t>or their shift penalties, whichever is greater</w:t>
      </w:r>
      <w:r w:rsidRPr="00011484">
        <w:t>.</w:t>
      </w:r>
    </w:p>
    <w:p w:rsidR="006E1978" w:rsidRDefault="006E1978" w:rsidP="006E1978">
      <w:pPr>
        <w:pStyle w:val="Level2Bold"/>
      </w:pPr>
      <w:r w:rsidRPr="00AD5F05">
        <w:t>Electronic</w:t>
      </w:r>
      <w:r w:rsidRPr="006E1978">
        <w:t xml:space="preserve"> funds transfer (EFT) payment of annual leave</w:t>
      </w:r>
    </w:p>
    <w:p w:rsidR="00787E29" w:rsidRPr="00E14D58" w:rsidRDefault="00C04386" w:rsidP="00787E29">
      <w:pPr>
        <w:pStyle w:val="History"/>
      </w:pPr>
      <w:r>
        <w:t>[</w:t>
      </w:r>
      <w:r w:rsidR="00787E29">
        <w:t xml:space="preserve">29.7 inserted by </w:t>
      </w:r>
      <w:hyperlink r:id="rId221" w:history="1">
        <w:r w:rsidR="00787E29">
          <w:rPr>
            <w:rStyle w:val="Hyperlink"/>
          </w:rPr>
          <w:t>PR583059</w:t>
        </w:r>
      </w:hyperlink>
      <w:r w:rsidR="00787E29" w:rsidRPr="00787E29">
        <w:t xml:space="preserve"> </w:t>
      </w:r>
      <w:proofErr w:type="spellStart"/>
      <w:r w:rsidR="00787E29" w:rsidRPr="00787E29">
        <w:t>ppc</w:t>
      </w:r>
      <w:proofErr w:type="spellEnd"/>
      <w:r w:rsidR="00787E29" w:rsidRPr="00787E29">
        <w:t xml:space="preserve"> 29Jul16</w:t>
      </w:r>
      <w:r w:rsidR="006803BD">
        <w:t xml:space="preserve">, 29.7 renumbered as 29.9 by </w:t>
      </w:r>
      <w:r w:rsidR="006803BD" w:rsidRPr="006803BD">
        <w:rPr>
          <w:rStyle w:val="Hyperlink"/>
        </w:rPr>
        <w:t>PR588733</w:t>
      </w:r>
      <w:r w:rsidR="006803BD" w:rsidRPr="006803BD">
        <w:t xml:space="preserve"> </w:t>
      </w:r>
      <w:proofErr w:type="spellStart"/>
      <w:r w:rsidR="006803BD" w:rsidRPr="006803BD">
        <w:t>ppc</w:t>
      </w:r>
      <w:proofErr w:type="spellEnd"/>
      <w:r w:rsidR="006803BD" w:rsidRPr="006803BD">
        <w:t xml:space="preserve"> 20Dec16</w:t>
      </w:r>
      <w:r w:rsidR="00787E29" w:rsidRPr="00787E29">
        <w:t>]</w:t>
      </w:r>
    </w:p>
    <w:p w:rsidR="006E1978" w:rsidRDefault="006E1978" w:rsidP="006E1978">
      <w:pPr>
        <w:pStyle w:val="Block1"/>
      </w:pPr>
      <w:r w:rsidRPr="00AD5F05">
        <w:t>Despite anything else in this clause, an employee paid by electronic funds transfer (EFT) may be paid in accordance with their usual pay cycle while on paid annual leave.</w:t>
      </w:r>
    </w:p>
    <w:p w:rsidR="006E1978" w:rsidRDefault="006E1978" w:rsidP="006E1978">
      <w:pPr>
        <w:pStyle w:val="Level2Bold"/>
      </w:pPr>
      <w:bookmarkStart w:id="212" w:name="_Ref457376541"/>
      <w:r w:rsidRPr="00570F3A">
        <w:t>Cashing out of annual leave</w:t>
      </w:r>
      <w:bookmarkEnd w:id="212"/>
    </w:p>
    <w:p w:rsidR="006E1978" w:rsidRDefault="006E1978" w:rsidP="006E1978">
      <w:pPr>
        <w:pStyle w:val="History"/>
      </w:pPr>
      <w:r w:rsidRPr="00787E29">
        <w:t>[</w:t>
      </w:r>
      <w:r w:rsidR="00787E29" w:rsidRPr="00787E29">
        <w:t>29.8</w:t>
      </w:r>
      <w:r w:rsidRPr="00787E29">
        <w:t xml:space="preserve"> inserted by </w:t>
      </w:r>
      <w:hyperlink r:id="rId222" w:history="1">
        <w:r w:rsidR="00787E29" w:rsidRPr="00787E29">
          <w:rPr>
            <w:rStyle w:val="Hyperlink"/>
          </w:rPr>
          <w:t>PR583059</w:t>
        </w:r>
      </w:hyperlink>
      <w:r w:rsidRPr="00787E29">
        <w:t xml:space="preserve"> </w:t>
      </w:r>
      <w:proofErr w:type="spellStart"/>
      <w:r w:rsidRPr="00787E29">
        <w:t>ppc</w:t>
      </w:r>
      <w:proofErr w:type="spellEnd"/>
      <w:r w:rsidRPr="00787E29">
        <w:t xml:space="preserve"> 29Jul16</w:t>
      </w:r>
      <w:r w:rsidR="006803BD">
        <w:t xml:space="preserve">, 29.8 renumbered as 29.10 by </w:t>
      </w:r>
      <w:r w:rsidR="006803BD">
        <w:rPr>
          <w:rStyle w:val="Hyperlink"/>
        </w:rPr>
        <w:t>PR588733</w:t>
      </w:r>
      <w:r w:rsidR="006803BD">
        <w:t xml:space="preserve"> </w:t>
      </w:r>
      <w:proofErr w:type="spellStart"/>
      <w:r w:rsidR="006803BD">
        <w:t>ppc</w:t>
      </w:r>
      <w:proofErr w:type="spellEnd"/>
      <w:r w:rsidR="006803BD">
        <w:t xml:space="preserve"> 20Dec16</w:t>
      </w:r>
      <w:r w:rsidRPr="00787E29">
        <w:t>]</w:t>
      </w:r>
    </w:p>
    <w:p w:rsidR="006E1978" w:rsidRPr="00570F3A" w:rsidRDefault="006E1978" w:rsidP="006E1978">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BF454E">
        <w:t>29.10</w:t>
      </w:r>
      <w:r>
        <w:fldChar w:fldCharType="end"/>
      </w:r>
      <w:r w:rsidRPr="00570F3A">
        <w:t>.</w:t>
      </w:r>
    </w:p>
    <w:p w:rsidR="006E1978" w:rsidRPr="00570F3A" w:rsidRDefault="006E1978" w:rsidP="006E1978">
      <w:pPr>
        <w:pStyle w:val="Level3"/>
        <w:tabs>
          <w:tab w:val="left" w:pos="1418"/>
        </w:tabs>
      </w:pPr>
      <w:r w:rsidRPr="00570F3A">
        <w:t xml:space="preserve">Each cashing out of a </w:t>
      </w:r>
      <w:proofErr w:type="gramStart"/>
      <w:r w:rsidRPr="00570F3A">
        <w:t>particular amount</w:t>
      </w:r>
      <w:proofErr w:type="gramEnd"/>
      <w:r w:rsidRPr="00570F3A">
        <w:t xml:space="preserve"> of paid annual leave must be the subject of a separate agreement under clause </w:t>
      </w:r>
      <w:r>
        <w:fldChar w:fldCharType="begin"/>
      </w:r>
      <w:r>
        <w:instrText xml:space="preserve"> REF _Ref457376541 \r \h </w:instrText>
      </w:r>
      <w:r>
        <w:fldChar w:fldCharType="separate"/>
      </w:r>
      <w:r w:rsidR="00BF454E">
        <w:t>29.10</w:t>
      </w:r>
      <w:r>
        <w:fldChar w:fldCharType="end"/>
      </w:r>
      <w:r w:rsidRPr="00570F3A">
        <w:t>.</w:t>
      </w:r>
    </w:p>
    <w:p w:rsidR="006E1978" w:rsidRPr="00570F3A" w:rsidRDefault="006E1978" w:rsidP="006E1978">
      <w:pPr>
        <w:pStyle w:val="Level3"/>
        <w:tabs>
          <w:tab w:val="left" w:pos="1418"/>
        </w:tabs>
      </w:pPr>
      <w:r w:rsidRPr="00570F3A">
        <w:t>An employer and an employee may agree in writing to the cashing out of a particular amount of accrued paid annual leave by the employee.</w:t>
      </w:r>
    </w:p>
    <w:p w:rsidR="006E1978" w:rsidRPr="00570F3A" w:rsidRDefault="006E1978" w:rsidP="006E1978">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BF454E">
        <w:t>29.10</w:t>
      </w:r>
      <w:r>
        <w:fldChar w:fldCharType="end"/>
      </w:r>
      <w:r w:rsidRPr="00570F3A">
        <w:t xml:space="preserve"> must state:</w:t>
      </w:r>
    </w:p>
    <w:p w:rsidR="006E1978" w:rsidRPr="00570F3A" w:rsidRDefault="006E1978" w:rsidP="006E1978">
      <w:pPr>
        <w:pStyle w:val="Level4"/>
        <w:tabs>
          <w:tab w:val="left" w:pos="1985"/>
        </w:tabs>
      </w:pPr>
      <w:r w:rsidRPr="00570F3A">
        <w:t>the amount of leave to be cashed out and the payment to be made to the employee for it; and</w:t>
      </w:r>
    </w:p>
    <w:p w:rsidR="006E1978" w:rsidRPr="00570F3A" w:rsidRDefault="006E1978" w:rsidP="006E1978">
      <w:pPr>
        <w:pStyle w:val="Level4"/>
        <w:tabs>
          <w:tab w:val="left" w:pos="1985"/>
        </w:tabs>
      </w:pPr>
      <w:r w:rsidRPr="00570F3A">
        <w:t>the date on which the payment is to be made.</w:t>
      </w:r>
    </w:p>
    <w:p w:rsidR="006E1978" w:rsidRPr="00570F3A" w:rsidRDefault="006E1978" w:rsidP="006E1978">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BF454E">
        <w:t>29.10</w:t>
      </w:r>
      <w:r>
        <w:fldChar w:fldCharType="end"/>
      </w:r>
      <w:r w:rsidRPr="00570F3A">
        <w:t xml:space="preserve"> must be signed by the employer and employee and, if the employee is under 18 years of age, by the employee’s parent or guardian.</w:t>
      </w:r>
    </w:p>
    <w:p w:rsidR="006E1978" w:rsidRPr="00570F3A" w:rsidRDefault="006E1978" w:rsidP="006E1978">
      <w:pPr>
        <w:pStyle w:val="Level3"/>
        <w:tabs>
          <w:tab w:val="left" w:pos="1418"/>
        </w:tabs>
      </w:pPr>
      <w:r w:rsidRPr="00570F3A">
        <w:t>The payment must not be less than the amount that would have been payable had the employee taken the leave at the time the payment is made.</w:t>
      </w:r>
    </w:p>
    <w:p w:rsidR="006E1978" w:rsidRPr="00570F3A" w:rsidRDefault="006E1978" w:rsidP="006E1978">
      <w:pPr>
        <w:pStyle w:val="Level3"/>
        <w:tabs>
          <w:tab w:val="left" w:pos="1418"/>
        </w:tabs>
      </w:pPr>
      <w:r w:rsidRPr="00570F3A">
        <w:t>An agreement must not result in the employee’s remaining accrued entitlement to paid annual leave being less than 4 weeks.</w:t>
      </w:r>
    </w:p>
    <w:p w:rsidR="006E1978" w:rsidRPr="00570F3A" w:rsidRDefault="006E1978" w:rsidP="006E1978">
      <w:pPr>
        <w:pStyle w:val="Level3"/>
        <w:tabs>
          <w:tab w:val="left" w:pos="1418"/>
        </w:tabs>
      </w:pPr>
      <w:r w:rsidRPr="00570F3A">
        <w:t>The maximum amount of accrued paid annual leave that may be cashed out in any period of 12 months is 2 weeks.</w:t>
      </w:r>
    </w:p>
    <w:p w:rsidR="006E1978" w:rsidRPr="00570F3A" w:rsidRDefault="006E1978" w:rsidP="006E1978">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BF454E">
        <w:t>29.10</w:t>
      </w:r>
      <w:r>
        <w:fldChar w:fldCharType="end"/>
      </w:r>
      <w:r w:rsidRPr="00570F3A">
        <w:t xml:space="preserve"> as an employee record.</w:t>
      </w:r>
    </w:p>
    <w:p w:rsidR="006E1978" w:rsidRPr="00570F3A" w:rsidRDefault="006E1978" w:rsidP="006E1978">
      <w:pPr>
        <w:pStyle w:val="Block1"/>
      </w:pPr>
      <w:r>
        <w:lastRenderedPageBreak/>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BF454E">
        <w:t>29.10</w:t>
      </w:r>
      <w:r>
        <w:fldChar w:fldCharType="end"/>
      </w:r>
      <w:r w:rsidRPr="00570F3A">
        <w:t>.</w:t>
      </w:r>
    </w:p>
    <w:p w:rsidR="006E1978" w:rsidRPr="00570F3A" w:rsidRDefault="006E1978" w:rsidP="006E1978">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BF454E">
        <w:t>29.10</w:t>
      </w:r>
      <w:r>
        <w:fldChar w:fldCharType="end"/>
      </w:r>
      <w:r w:rsidRPr="00570F3A">
        <w:t>.</w:t>
      </w:r>
    </w:p>
    <w:p w:rsidR="006E1978" w:rsidRPr="00570F3A" w:rsidRDefault="006E1978" w:rsidP="006E1978">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BF454E">
        <w:t>29.10</w:t>
      </w:r>
      <w:r>
        <w:fldChar w:fldCharType="end"/>
      </w:r>
      <w:r w:rsidRPr="00570F3A">
        <w:t xml:space="preserve"> is set out at </w:t>
      </w:r>
      <w:r w:rsidR="00787E29">
        <w:rPr>
          <w:highlight w:val="yellow"/>
        </w:rPr>
        <w:fldChar w:fldCharType="begin"/>
      </w:r>
      <w:r w:rsidR="00787E29">
        <w:instrText xml:space="preserve"> REF _Ref457995126 \r \h </w:instrText>
      </w:r>
      <w:r w:rsidR="00787E29">
        <w:rPr>
          <w:highlight w:val="yellow"/>
        </w:rPr>
      </w:r>
      <w:r w:rsidR="00787E29">
        <w:rPr>
          <w:highlight w:val="yellow"/>
        </w:rPr>
        <w:fldChar w:fldCharType="separate"/>
      </w:r>
      <w:r w:rsidR="00BF454E">
        <w:t>Schedule H</w:t>
      </w:r>
      <w:r w:rsidR="00787E29">
        <w:rPr>
          <w:highlight w:val="yellow"/>
        </w:rPr>
        <w:fldChar w:fldCharType="end"/>
      </w:r>
      <w:r w:rsidRPr="00570F3A">
        <w:t xml:space="preserve">. There is no requirement to use the form of agreement set out at </w:t>
      </w:r>
      <w:r w:rsidR="00787E29">
        <w:rPr>
          <w:highlight w:val="yellow"/>
        </w:rPr>
        <w:fldChar w:fldCharType="begin"/>
      </w:r>
      <w:r w:rsidR="00787E29">
        <w:instrText xml:space="preserve"> REF _Ref457995126 \r \h </w:instrText>
      </w:r>
      <w:r w:rsidR="00787E29">
        <w:rPr>
          <w:highlight w:val="yellow"/>
        </w:rPr>
      </w:r>
      <w:r w:rsidR="00787E29">
        <w:rPr>
          <w:highlight w:val="yellow"/>
        </w:rPr>
        <w:fldChar w:fldCharType="separate"/>
      </w:r>
      <w:r w:rsidR="00BF454E">
        <w:t>Schedule H</w:t>
      </w:r>
      <w:r w:rsidR="00787E29">
        <w:rPr>
          <w:highlight w:val="yellow"/>
        </w:rPr>
        <w:fldChar w:fldCharType="end"/>
      </w:r>
      <w:r w:rsidRPr="00570F3A">
        <w:t xml:space="preserve">. </w:t>
      </w:r>
    </w:p>
    <w:p w:rsidR="0032526D" w:rsidRDefault="003E4966" w:rsidP="003E4966">
      <w:pPr>
        <w:pStyle w:val="Level1"/>
      </w:pPr>
      <w:bookmarkStart w:id="213" w:name="_Toc27640238"/>
      <w:r w:rsidRPr="00011484">
        <w:t>Personal/carer’s leave and compassionate leave</w:t>
      </w:r>
      <w:bookmarkEnd w:id="213"/>
    </w:p>
    <w:p w:rsidR="003E4966" w:rsidRPr="00011484" w:rsidRDefault="00E319F8" w:rsidP="004571B4">
      <w:r w:rsidRPr="00011484">
        <w:t xml:space="preserve">Personal/carer’s leave and compassionate </w:t>
      </w:r>
      <w:r w:rsidR="00A03AC6" w:rsidRPr="00011484">
        <w:t>leave are provided for in the NES.</w:t>
      </w:r>
    </w:p>
    <w:p w:rsidR="00082114" w:rsidRDefault="004F0637" w:rsidP="004F0637">
      <w:pPr>
        <w:pStyle w:val="Level1"/>
      </w:pPr>
      <w:bookmarkStart w:id="214" w:name="_Toc208886007"/>
      <w:bookmarkStart w:id="215" w:name="_Toc208886095"/>
      <w:bookmarkStart w:id="216" w:name="_Toc208902585"/>
      <w:bookmarkStart w:id="217" w:name="_Toc208932490"/>
      <w:bookmarkStart w:id="218" w:name="_Toc208932575"/>
      <w:bookmarkStart w:id="219" w:name="_Toc208979929"/>
      <w:bookmarkStart w:id="220" w:name="_Toc27640239"/>
      <w:r w:rsidRPr="00011484">
        <w:t>Community service leave</w:t>
      </w:r>
      <w:bookmarkEnd w:id="214"/>
      <w:bookmarkEnd w:id="215"/>
      <w:bookmarkEnd w:id="216"/>
      <w:bookmarkEnd w:id="217"/>
      <w:bookmarkEnd w:id="218"/>
      <w:bookmarkEnd w:id="219"/>
      <w:bookmarkEnd w:id="220"/>
    </w:p>
    <w:p w:rsidR="00082114" w:rsidRPr="00011484" w:rsidRDefault="00166DE8" w:rsidP="004571B4">
      <w:r w:rsidRPr="00011484">
        <w:t>Community service leave is provided for in the NES.</w:t>
      </w:r>
    </w:p>
    <w:p w:rsidR="00082114" w:rsidRDefault="004D1003" w:rsidP="004D1003">
      <w:pPr>
        <w:pStyle w:val="Level1"/>
      </w:pPr>
      <w:bookmarkStart w:id="221" w:name="_Toc208979930"/>
      <w:bookmarkStart w:id="222" w:name="_Ref219701840"/>
      <w:bookmarkStart w:id="223" w:name="_Ref232840938"/>
      <w:bookmarkStart w:id="224" w:name="_Ref19283668"/>
      <w:bookmarkStart w:id="225" w:name="_Ref19283671"/>
      <w:bookmarkStart w:id="226" w:name="_Toc27640240"/>
      <w:r w:rsidRPr="00011484">
        <w:t>Public holidays</w:t>
      </w:r>
      <w:bookmarkEnd w:id="221"/>
      <w:bookmarkEnd w:id="222"/>
      <w:bookmarkEnd w:id="223"/>
      <w:bookmarkEnd w:id="224"/>
      <w:bookmarkEnd w:id="225"/>
      <w:bookmarkEnd w:id="226"/>
    </w:p>
    <w:p w:rsidR="009673E1" w:rsidRPr="009673E1" w:rsidRDefault="009673E1" w:rsidP="009673E1">
      <w:pPr>
        <w:pStyle w:val="History"/>
      </w:pPr>
      <w:bookmarkStart w:id="227" w:name="_Hlk19283715"/>
      <w:r>
        <w:t xml:space="preserve">[Varied by </w:t>
      </w:r>
      <w:hyperlink r:id="rId223" w:history="1">
        <w:r w:rsidRPr="005C503E">
          <w:rPr>
            <w:rStyle w:val="Hyperlink"/>
            <w:szCs w:val="22"/>
          </w:rPr>
          <w:t>PR712270</w:t>
        </w:r>
      </w:hyperlink>
      <w:r>
        <w:t>]</w:t>
      </w:r>
    </w:p>
    <w:bookmarkEnd w:id="227"/>
    <w:p w:rsidR="004F0637" w:rsidRPr="00011484" w:rsidRDefault="004571B4" w:rsidP="004571B4">
      <w:pPr>
        <w:pStyle w:val="Level2"/>
      </w:pPr>
      <w:r w:rsidRPr="00011484">
        <w:t>Public holiday</w:t>
      </w:r>
      <w:r w:rsidR="00166DE8" w:rsidRPr="00011484">
        <w:t xml:space="preserve"> </w:t>
      </w:r>
      <w:r w:rsidR="00360EB3" w:rsidRPr="00011484">
        <w:t xml:space="preserve">entitlements </w:t>
      </w:r>
      <w:r w:rsidR="00166DE8" w:rsidRPr="00011484">
        <w:t>are provided for in the NES.</w:t>
      </w:r>
    </w:p>
    <w:p w:rsidR="004F0637" w:rsidRDefault="0032526D" w:rsidP="000F60BD">
      <w:pPr>
        <w:pStyle w:val="Level2Bold"/>
      </w:pPr>
      <w:r w:rsidRPr="00011484">
        <w:t>Substitution of public holidays by agreement</w:t>
      </w:r>
    </w:p>
    <w:p w:rsidR="009673E1" w:rsidRPr="009673E1" w:rsidRDefault="009673E1" w:rsidP="009673E1">
      <w:pPr>
        <w:pStyle w:val="History"/>
      </w:pPr>
      <w:r>
        <w:t xml:space="preserve">[32.2 substituted by </w:t>
      </w:r>
      <w:hyperlink r:id="rId224" w:history="1">
        <w:r w:rsidRPr="009673E1">
          <w:rPr>
            <w:rStyle w:val="Hyperlink"/>
            <w:szCs w:val="22"/>
          </w:rPr>
          <w:t>PR712270</w:t>
        </w:r>
      </w:hyperlink>
      <w:r>
        <w:t xml:space="preserve"> </w:t>
      </w:r>
      <w:proofErr w:type="spellStart"/>
      <w:r>
        <w:t>ppc</w:t>
      </w:r>
      <w:proofErr w:type="spellEnd"/>
      <w:r>
        <w:t xml:space="preserve"> 04Oct19]</w:t>
      </w:r>
    </w:p>
    <w:p w:rsidR="009673E1" w:rsidRPr="00A27CF5" w:rsidRDefault="009673E1" w:rsidP="009673E1">
      <w:pPr>
        <w:pStyle w:val="Level3"/>
      </w:pPr>
      <w:r w:rsidRPr="00A27CF5">
        <w:t>An employer and employee may agree to substitute another day for a day that would otherwise be a public holiday under the NES.</w:t>
      </w:r>
    </w:p>
    <w:p w:rsidR="009673E1" w:rsidRPr="00A27CF5" w:rsidRDefault="009673E1" w:rsidP="009673E1">
      <w:pPr>
        <w:pStyle w:val="Level3"/>
      </w:pPr>
      <w:r w:rsidRPr="00A27CF5">
        <w:t>An employer and employee may agree to substitute another part-day for a part-day that would otherwise be a part-day public holiday under the NES.</w:t>
      </w:r>
    </w:p>
    <w:p w:rsidR="0032526D" w:rsidRPr="00011484" w:rsidRDefault="0032526D" w:rsidP="0032526D">
      <w:pPr>
        <w:pStyle w:val="Level2Bold"/>
      </w:pPr>
      <w:r w:rsidRPr="00011484">
        <w:t>Payment for work on a public holiday</w:t>
      </w:r>
    </w:p>
    <w:p w:rsidR="005776BE" w:rsidRDefault="0032526D" w:rsidP="0032526D">
      <w:pPr>
        <w:pStyle w:val="Block1"/>
      </w:pPr>
      <w:r w:rsidRPr="00011484">
        <w:t xml:space="preserve">If an employee works on any of the holidays arising from this clause or any day substituted for such holidays the employee </w:t>
      </w:r>
      <w:r w:rsidR="00CF6552" w:rsidRPr="00011484">
        <w:t>must</w:t>
      </w:r>
      <w:r w:rsidRPr="00011484">
        <w:t xml:space="preserve"> be paid at the rate of double time and one half of their ordinary rate of pay.</w:t>
      </w:r>
    </w:p>
    <w:p w:rsidR="009673E1" w:rsidRPr="009673E1" w:rsidRDefault="009673E1" w:rsidP="009673E1">
      <w:pPr>
        <w:pStyle w:val="History"/>
      </w:pPr>
      <w:r>
        <w:t>[Note</w:t>
      </w:r>
      <w:r w:rsidR="00C419E8">
        <w:t xml:space="preserve"> inserted</w:t>
      </w:r>
      <w:r>
        <w:t xml:space="preserve"> by </w:t>
      </w:r>
      <w:hyperlink r:id="rId225" w:history="1">
        <w:r w:rsidRPr="009673E1">
          <w:rPr>
            <w:rStyle w:val="Hyperlink"/>
            <w:szCs w:val="22"/>
          </w:rPr>
          <w:t>PR712270</w:t>
        </w:r>
      </w:hyperlink>
      <w:r>
        <w:t xml:space="preserve"> </w:t>
      </w:r>
      <w:proofErr w:type="spellStart"/>
      <w:r>
        <w:t>ppc</w:t>
      </w:r>
      <w:proofErr w:type="spellEnd"/>
      <w:r>
        <w:t xml:space="preserve"> 04Oct19]</w:t>
      </w:r>
    </w:p>
    <w:p w:rsidR="00DF18C7" w:rsidRPr="00A27CF5" w:rsidRDefault="00DF18C7" w:rsidP="00DF18C7">
      <w:r w:rsidRPr="00A27CF5">
        <w:t xml:space="preserve">NOTE: For provisions relating to part-day public holidays see </w:t>
      </w:r>
      <w:r w:rsidR="00C419E8">
        <w:fldChar w:fldCharType="begin"/>
      </w:r>
      <w:r w:rsidR="00C419E8">
        <w:instrText xml:space="preserve"> REF _Ref405458425 \r \h </w:instrText>
      </w:r>
      <w:r w:rsidR="00C419E8">
        <w:fldChar w:fldCharType="separate"/>
      </w:r>
      <w:r w:rsidR="00BF454E">
        <w:t>Schedule F</w:t>
      </w:r>
      <w:r w:rsidR="00C419E8">
        <w:fldChar w:fldCharType="end"/>
      </w:r>
      <w:r w:rsidR="00C419E8">
        <w:fldChar w:fldCharType="begin"/>
      </w:r>
      <w:r w:rsidR="00C419E8">
        <w:instrText xml:space="preserve"> REF _Ref405458425 \h </w:instrText>
      </w:r>
      <w:r w:rsidR="00C419E8">
        <w:fldChar w:fldCharType="separate"/>
      </w:r>
      <w:r w:rsidR="00BF454E">
        <w:t>—Part-day Public Holidays</w:t>
      </w:r>
      <w:r w:rsidR="00C419E8">
        <w:fldChar w:fldCharType="end"/>
      </w:r>
      <w:r w:rsidRPr="00A27CF5">
        <w:t>.</w:t>
      </w:r>
    </w:p>
    <w:p w:rsidR="003A3631" w:rsidRDefault="003A3631" w:rsidP="003A3631">
      <w:pPr>
        <w:pStyle w:val="Level1"/>
      </w:pPr>
      <w:bookmarkStart w:id="228" w:name="_Ref520367505"/>
      <w:bookmarkStart w:id="229" w:name="_Toc27640241"/>
      <w:r>
        <w:t>Leave to deal with Family and Domestic Violence</w:t>
      </w:r>
      <w:bookmarkEnd w:id="228"/>
      <w:bookmarkEnd w:id="229"/>
    </w:p>
    <w:p w:rsidR="003A3631" w:rsidRPr="00870405" w:rsidRDefault="003A3631" w:rsidP="003A3631">
      <w:pPr>
        <w:pStyle w:val="History"/>
      </w:pPr>
      <w:r>
        <w:t xml:space="preserve">[33 </w:t>
      </w:r>
      <w:r w:rsidRPr="003A3631">
        <w:t xml:space="preserve">inserted by </w:t>
      </w:r>
      <w:hyperlink r:id="rId226" w:history="1">
        <w:r w:rsidR="008E068D">
          <w:rPr>
            <w:rStyle w:val="Hyperlink"/>
          </w:rPr>
          <w:t>PR609354</w:t>
        </w:r>
      </w:hyperlink>
      <w:r w:rsidRPr="003A3631">
        <w:t xml:space="preserve"> </w:t>
      </w:r>
      <w:proofErr w:type="spellStart"/>
      <w:r w:rsidRPr="003A3631">
        <w:t>ppc</w:t>
      </w:r>
      <w:proofErr w:type="spellEnd"/>
      <w:r w:rsidRPr="003A3631">
        <w:t xml:space="preserve"> 01Aug18</w:t>
      </w:r>
      <w:r>
        <w:t>]</w:t>
      </w:r>
    </w:p>
    <w:p w:rsidR="003A3631" w:rsidRPr="005017FB" w:rsidRDefault="003A3631" w:rsidP="003A3631">
      <w:pPr>
        <w:pStyle w:val="Level2"/>
      </w:pPr>
      <w:r w:rsidRPr="005017FB">
        <w:t>This clause applies to all employees, including casuals.</w:t>
      </w:r>
    </w:p>
    <w:p w:rsidR="003A3631" w:rsidRPr="005017FB" w:rsidRDefault="003A3631" w:rsidP="003A3631">
      <w:pPr>
        <w:pStyle w:val="Level2Bold"/>
      </w:pPr>
      <w:r w:rsidRPr="005017FB">
        <w:lastRenderedPageBreak/>
        <w:t>Definitions</w:t>
      </w:r>
    </w:p>
    <w:p w:rsidR="003A3631" w:rsidRDefault="003A3631" w:rsidP="003A3631">
      <w:pPr>
        <w:pStyle w:val="Level3"/>
      </w:pPr>
      <w:bookmarkStart w:id="230" w:name="_Ref520367446"/>
      <w:r>
        <w:t>In this clause:</w:t>
      </w:r>
      <w:bookmarkEnd w:id="230"/>
    </w:p>
    <w:p w:rsidR="003A3631" w:rsidRDefault="003A3631" w:rsidP="003A3631">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3A3631" w:rsidRDefault="003A3631" w:rsidP="0055025C">
      <w:pPr>
        <w:pStyle w:val="Block2"/>
        <w:keepNext/>
      </w:pPr>
      <w:r w:rsidRPr="005017FB">
        <w:rPr>
          <w:b/>
          <w:i/>
        </w:rPr>
        <w:t>family member</w:t>
      </w:r>
      <w:r>
        <w:t xml:space="preserve"> means:</w:t>
      </w:r>
    </w:p>
    <w:p w:rsidR="003A3631" w:rsidRDefault="003A3631" w:rsidP="0055025C">
      <w:pPr>
        <w:pStyle w:val="Level4"/>
        <w:keepNext/>
      </w:pPr>
      <w:r>
        <w:t>a spouse, de facto partner, child, parent, grandparent, grandchild or sibling of the employee; or</w:t>
      </w:r>
    </w:p>
    <w:p w:rsidR="003A3631" w:rsidRDefault="003A3631" w:rsidP="003A3631">
      <w:pPr>
        <w:pStyle w:val="Level4"/>
      </w:pPr>
      <w:r>
        <w:t>a child, parent, grandparent, grandchild or sibling of a spouse or de facto partner of the employee; or</w:t>
      </w:r>
    </w:p>
    <w:p w:rsidR="003A3631" w:rsidRDefault="003A3631" w:rsidP="003A3631">
      <w:pPr>
        <w:pStyle w:val="Level4"/>
      </w:pPr>
      <w:r>
        <w:t>a person related to the employee according to Aboriginal or Torres Strait Islander kinship rules.</w:t>
      </w:r>
    </w:p>
    <w:p w:rsidR="003A3631" w:rsidRDefault="003A3631" w:rsidP="003A3631">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BF454E">
        <w:t>33.2(a)</w:t>
      </w:r>
      <w:r>
        <w:fldChar w:fldCharType="end"/>
      </w:r>
      <w:r>
        <w:t xml:space="preserve"> includes a former spouse or de facto partner.</w:t>
      </w:r>
    </w:p>
    <w:p w:rsidR="003A3631" w:rsidRDefault="003A3631" w:rsidP="003A3631">
      <w:pPr>
        <w:pStyle w:val="Level2Bold"/>
      </w:pPr>
      <w:r>
        <w:t>Entitlement to unpaid leave</w:t>
      </w:r>
    </w:p>
    <w:p w:rsidR="003A3631" w:rsidRDefault="003A3631" w:rsidP="003A3631">
      <w:pPr>
        <w:pStyle w:val="Block1"/>
      </w:pPr>
      <w:r>
        <w:t xml:space="preserve">An employee is entitled to 5 days’ unpaid leave to deal with family and domestic violence, as follows: </w:t>
      </w:r>
    </w:p>
    <w:p w:rsidR="003A3631" w:rsidRDefault="003A3631" w:rsidP="003A3631">
      <w:pPr>
        <w:pStyle w:val="Level3"/>
      </w:pPr>
      <w:r>
        <w:t>the leave is available in full at the start of each 12 month period of the employee’s employment; and</w:t>
      </w:r>
    </w:p>
    <w:p w:rsidR="003A3631" w:rsidRDefault="003A3631" w:rsidP="003A3631">
      <w:pPr>
        <w:pStyle w:val="Level3"/>
      </w:pPr>
      <w:r>
        <w:t>the leave does not accumulate from year to year; and</w:t>
      </w:r>
    </w:p>
    <w:p w:rsidR="003A3631" w:rsidRDefault="003A3631" w:rsidP="003A3631">
      <w:pPr>
        <w:pStyle w:val="Level3"/>
      </w:pPr>
      <w:r>
        <w:t xml:space="preserve">is available in full to part-time and casual employees. </w:t>
      </w:r>
    </w:p>
    <w:p w:rsidR="003A3631" w:rsidRDefault="003A3631" w:rsidP="003A3631">
      <w:pPr>
        <w:pStyle w:val="Block1"/>
        <w:ind w:left="1418" w:hanging="567"/>
      </w:pPr>
      <w:r>
        <w:t>Note:</w:t>
      </w:r>
      <w:r>
        <w:tab/>
        <w:t>1.</w:t>
      </w:r>
      <w:r>
        <w:tab/>
        <w:t>A period of leave to deal with family and domestic violence may be less than a day by agreement between the employee and the employer.</w:t>
      </w:r>
    </w:p>
    <w:p w:rsidR="003A3631" w:rsidRDefault="003A3631" w:rsidP="003A3631">
      <w:pPr>
        <w:pStyle w:val="Block2"/>
      </w:pPr>
      <w:r>
        <w:t>2.</w:t>
      </w:r>
      <w:r>
        <w:tab/>
        <w:t>The employer and employee may agree that the employee may take more than 5 days’ unpaid leave to deal with family and domestic violence.</w:t>
      </w:r>
    </w:p>
    <w:p w:rsidR="003A3631" w:rsidRDefault="003A3631" w:rsidP="003A3631">
      <w:pPr>
        <w:pStyle w:val="Level2Bold"/>
      </w:pPr>
      <w:bookmarkStart w:id="231" w:name="_Ref520367518"/>
      <w:r>
        <w:t>Taking unpaid leave</w:t>
      </w:r>
      <w:bookmarkEnd w:id="231"/>
    </w:p>
    <w:p w:rsidR="003A3631" w:rsidRDefault="003A3631" w:rsidP="003A3631">
      <w:pPr>
        <w:pStyle w:val="Block1"/>
      </w:pPr>
      <w:r>
        <w:t>An employee may take unpaid leave to deal with family and domestic violence if the employee:</w:t>
      </w:r>
    </w:p>
    <w:p w:rsidR="003A3631" w:rsidRDefault="003A3631" w:rsidP="003A3631">
      <w:pPr>
        <w:pStyle w:val="Level3"/>
      </w:pPr>
      <w:r>
        <w:t>is experiencing family and domestic violence; and</w:t>
      </w:r>
    </w:p>
    <w:p w:rsidR="003A3631" w:rsidRDefault="003A3631" w:rsidP="003A3631">
      <w:pPr>
        <w:pStyle w:val="Level3"/>
      </w:pPr>
      <w:r>
        <w:t>needs to do something to deal with the impact of the family and domestic violence and it is impractical for the employee to do that thing outside their ordinary hours of work.</w:t>
      </w:r>
    </w:p>
    <w:p w:rsidR="003A3631" w:rsidRDefault="003A3631" w:rsidP="003A3631">
      <w:pPr>
        <w:pStyle w:val="Block1"/>
      </w:pPr>
      <w:r>
        <w:t>Note:</w:t>
      </w:r>
      <w:r>
        <w:tab/>
        <w:t>The reasons for which an employee may take leave include making arrangements for their safety or the safety of a family member (including relocation), attending urgent court hearings, or accessing police services.</w:t>
      </w:r>
    </w:p>
    <w:p w:rsidR="003A3631" w:rsidRDefault="003A3631" w:rsidP="003A3631">
      <w:pPr>
        <w:pStyle w:val="Level2Bold"/>
      </w:pPr>
      <w:r>
        <w:lastRenderedPageBreak/>
        <w:t>Service and continuity</w:t>
      </w:r>
    </w:p>
    <w:p w:rsidR="003A3631" w:rsidRDefault="003A3631" w:rsidP="003A3631">
      <w:pPr>
        <w:pStyle w:val="Block1"/>
      </w:pPr>
      <w:r>
        <w:t>The time an employee is on unpaid leave to deal with family and domestic violence does not count as service but does not break the employee’s continuity of service.</w:t>
      </w:r>
    </w:p>
    <w:p w:rsidR="003A3631" w:rsidRDefault="003A3631" w:rsidP="003A3631">
      <w:pPr>
        <w:pStyle w:val="Level2Bold"/>
      </w:pPr>
      <w:bookmarkStart w:id="232" w:name="_Ref520367606"/>
      <w:r>
        <w:t>Notice and evidence requirements</w:t>
      </w:r>
      <w:bookmarkEnd w:id="232"/>
      <w:r>
        <w:t xml:space="preserve"> </w:t>
      </w:r>
    </w:p>
    <w:p w:rsidR="003A3631" w:rsidRDefault="003A3631" w:rsidP="003A3631">
      <w:pPr>
        <w:pStyle w:val="Level3Bold"/>
      </w:pPr>
      <w:r>
        <w:t>Notice</w:t>
      </w:r>
    </w:p>
    <w:p w:rsidR="003A3631" w:rsidRDefault="003A3631" w:rsidP="003A3631">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BF454E">
        <w:t>33</w:t>
      </w:r>
      <w:r>
        <w:fldChar w:fldCharType="end"/>
      </w:r>
      <w:r>
        <w:t>. The notice:</w:t>
      </w:r>
    </w:p>
    <w:p w:rsidR="003A3631" w:rsidRDefault="003A3631" w:rsidP="003A3631">
      <w:pPr>
        <w:pStyle w:val="Level4"/>
      </w:pPr>
      <w:r>
        <w:t>must be given to the employer as soon as practicable (which may be a time after the leave has started); and</w:t>
      </w:r>
    </w:p>
    <w:p w:rsidR="003A3631" w:rsidRDefault="003A3631" w:rsidP="003A3631">
      <w:pPr>
        <w:pStyle w:val="Level4"/>
      </w:pPr>
      <w:r>
        <w:t>must advise the employer of the period, or expected period, of the leave.</w:t>
      </w:r>
    </w:p>
    <w:p w:rsidR="003A3631" w:rsidRDefault="003A3631" w:rsidP="003A3631">
      <w:pPr>
        <w:pStyle w:val="Level3Bold"/>
      </w:pPr>
      <w:r>
        <w:t xml:space="preserve">Evidence </w:t>
      </w:r>
    </w:p>
    <w:p w:rsidR="003A3631" w:rsidRDefault="003A3631" w:rsidP="003A3631">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BF454E">
        <w:t>33</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BF454E">
        <w:t>33.4</w:t>
      </w:r>
      <w:r>
        <w:fldChar w:fldCharType="end"/>
      </w:r>
      <w:r>
        <w:t xml:space="preserve">. </w:t>
      </w:r>
    </w:p>
    <w:p w:rsidR="003A3631" w:rsidRDefault="003A3631" w:rsidP="003A3631">
      <w:pPr>
        <w:pStyle w:val="Block2"/>
      </w:pPr>
      <w:r>
        <w:t>Note:</w:t>
      </w:r>
      <w:r>
        <w:tab/>
        <w:t>Depending on the circumstances such evidence may include a document issued by the police service, a court or a family violence support service, or a statutory declaration.</w:t>
      </w:r>
    </w:p>
    <w:p w:rsidR="003A3631" w:rsidRDefault="003A3631" w:rsidP="003A3631">
      <w:pPr>
        <w:pStyle w:val="Level2Bold"/>
      </w:pPr>
      <w:r>
        <w:t xml:space="preserve">Confidentiality </w:t>
      </w:r>
    </w:p>
    <w:p w:rsidR="003A3631" w:rsidRDefault="003A3631" w:rsidP="003A3631">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BF454E">
        <w:t>33.6</w:t>
      </w:r>
      <w:r>
        <w:fldChar w:fldCharType="end"/>
      </w:r>
      <w:r>
        <w:t xml:space="preserve"> is treated confidentially, as far as it is reasonably practicable to do so.</w:t>
      </w:r>
    </w:p>
    <w:p w:rsidR="003A3631" w:rsidRDefault="003A3631" w:rsidP="003A3631">
      <w:pPr>
        <w:pStyle w:val="Level3"/>
      </w:pPr>
      <w:r>
        <w:t xml:space="preserve">Nothing in clause </w:t>
      </w:r>
      <w:r>
        <w:fldChar w:fldCharType="begin"/>
      </w:r>
      <w:r>
        <w:instrText xml:space="preserve"> REF _Ref520367505 \r \h </w:instrText>
      </w:r>
      <w:r>
        <w:fldChar w:fldCharType="separate"/>
      </w:r>
      <w:r w:rsidR="00BF454E">
        <w:t>33</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3A3631" w:rsidRDefault="003A3631" w:rsidP="003A3631">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3A3631" w:rsidRDefault="003A3631" w:rsidP="003A3631">
      <w:pPr>
        <w:pStyle w:val="Level2Bold"/>
      </w:pPr>
      <w:r>
        <w:t xml:space="preserve">Compliance </w:t>
      </w:r>
    </w:p>
    <w:p w:rsidR="003A3631" w:rsidRPr="003A3631" w:rsidRDefault="003A3631" w:rsidP="003A3631">
      <w:pPr>
        <w:pStyle w:val="Block1"/>
      </w:pPr>
      <w:r>
        <w:t xml:space="preserve">An employee is not entitled to take leave under clause </w:t>
      </w:r>
      <w:r>
        <w:fldChar w:fldCharType="begin"/>
      </w:r>
      <w:r>
        <w:instrText xml:space="preserve"> REF _Ref520367505 \r \h </w:instrText>
      </w:r>
      <w:r>
        <w:fldChar w:fldCharType="separate"/>
      </w:r>
      <w:r w:rsidR="00BF454E">
        <w:t>33</w:t>
      </w:r>
      <w:r>
        <w:fldChar w:fldCharType="end"/>
      </w:r>
      <w:r>
        <w:t xml:space="preserve"> unless the employee complies with clause </w:t>
      </w:r>
      <w:r>
        <w:fldChar w:fldCharType="begin"/>
      </w:r>
      <w:r>
        <w:instrText xml:space="preserve"> REF _Ref520367505 \r \h </w:instrText>
      </w:r>
      <w:r>
        <w:fldChar w:fldCharType="separate"/>
      </w:r>
      <w:r w:rsidR="00BF454E">
        <w:t>33</w:t>
      </w:r>
      <w:r>
        <w:fldChar w:fldCharType="end"/>
      </w:r>
      <w:r>
        <w:t>.</w:t>
      </w:r>
    </w:p>
    <w:p w:rsidR="005776BE" w:rsidRDefault="005776BE">
      <w:pPr>
        <w:spacing w:before="0"/>
        <w:jc w:val="left"/>
      </w:pPr>
      <w:r>
        <w:br w:type="page"/>
      </w:r>
    </w:p>
    <w:p w:rsidR="00531287" w:rsidRDefault="00E40E33" w:rsidP="00D603ED">
      <w:pPr>
        <w:pStyle w:val="Subdocument"/>
        <w:numPr>
          <w:ilvl w:val="0"/>
          <w:numId w:val="15"/>
        </w:numPr>
      </w:pPr>
      <w:bookmarkStart w:id="233" w:name="_Toc27640242"/>
      <w:bookmarkStart w:id="234" w:name="_Ref220303004"/>
      <w:bookmarkStart w:id="235" w:name="_Ref220396361"/>
      <w:bookmarkStart w:id="236" w:name="_Toc224021824"/>
      <w:bookmarkEnd w:id="176"/>
      <w:r w:rsidRPr="00011484">
        <w:lastRenderedPageBreak/>
        <w:t>—</w:t>
      </w:r>
      <w:bookmarkStart w:id="237" w:name="sched_a"/>
      <w:r w:rsidRPr="00011484">
        <w:t>Transitional Provisions</w:t>
      </w:r>
      <w:bookmarkEnd w:id="233"/>
    </w:p>
    <w:p w:rsidR="0024578F" w:rsidRPr="0024578F" w:rsidRDefault="0024578F" w:rsidP="0024578F">
      <w:pPr>
        <w:pStyle w:val="History"/>
      </w:pPr>
      <w:r>
        <w:t xml:space="preserve">[Varied by </w:t>
      </w:r>
      <w:hyperlink r:id="rId227" w:history="1">
        <w:r w:rsidRPr="0024578F">
          <w:rPr>
            <w:rStyle w:val="Hyperlink"/>
          </w:rPr>
          <w:t>PR991823</w:t>
        </w:r>
      </w:hyperlink>
      <w:r>
        <w:t>]</w:t>
      </w:r>
    </w:p>
    <w:p w:rsidR="00E40E33" w:rsidRPr="00011484" w:rsidRDefault="00E40E33" w:rsidP="00E40E33">
      <w:pPr>
        <w:pStyle w:val="SubLevel1Bold"/>
      </w:pPr>
      <w:r w:rsidRPr="00011484">
        <w:t>General</w:t>
      </w:r>
    </w:p>
    <w:p w:rsidR="00E40E33" w:rsidRPr="00011484" w:rsidRDefault="00E40E33" w:rsidP="00E40E33">
      <w:pPr>
        <w:pStyle w:val="SubLevel2"/>
      </w:pPr>
      <w:r w:rsidRPr="00011484">
        <w:t>The provisions of this schedule deal only with minimum obligations.</w:t>
      </w:r>
    </w:p>
    <w:p w:rsidR="00E40E33" w:rsidRPr="00011484" w:rsidRDefault="00E40E33" w:rsidP="00E40E33">
      <w:pPr>
        <w:pStyle w:val="SubLevel2"/>
      </w:pPr>
      <w:r w:rsidRPr="00011484">
        <w:t>The provisions of this schedule cease to apply on 31 December 2014.</w:t>
      </w:r>
    </w:p>
    <w:p w:rsidR="00E40E33" w:rsidRDefault="00E40E33" w:rsidP="00E40E33">
      <w:pPr>
        <w:pStyle w:val="SubLevel1Bold"/>
      </w:pPr>
      <w:r w:rsidRPr="00011484">
        <w:t>Ordinary hours of work</w:t>
      </w:r>
    </w:p>
    <w:p w:rsidR="002E009A" w:rsidRDefault="00E40E33" w:rsidP="00A015A6">
      <w:pPr>
        <w:pStyle w:val="SubLevel2"/>
      </w:pPr>
      <w:r w:rsidRPr="00011484">
        <w:t xml:space="preserve">In </w:t>
      </w:r>
      <w:smartTag w:uri="urn:schemas-microsoft-com:office:smarttags" w:element="place">
        <w:smartTag w:uri="urn:schemas-microsoft-com:office:smarttags" w:element="State">
          <w:r w:rsidRPr="00011484">
            <w:t>Western Australia</w:t>
          </w:r>
        </w:smartTag>
      </w:smartTag>
      <w:r w:rsidRPr="00011484">
        <w:t xml:space="preserve"> the provisions of clause </w:t>
      </w:r>
      <w:r w:rsidR="00167150">
        <w:fldChar w:fldCharType="begin"/>
      </w:r>
      <w:r w:rsidR="00167150">
        <w:instrText xml:space="preserve"> REF _Ref249854323 \r \h  \* MERGEFORMAT </w:instrText>
      </w:r>
      <w:r w:rsidR="00167150">
        <w:fldChar w:fldCharType="separate"/>
      </w:r>
      <w:r w:rsidR="00BF454E">
        <w:t>25.2(b)</w:t>
      </w:r>
      <w:r w:rsidR="00167150">
        <w:fldChar w:fldCharType="end"/>
      </w:r>
      <w:r w:rsidR="00A015A6">
        <w:t xml:space="preserve"> are to be</w:t>
      </w:r>
      <w:r w:rsidR="002E009A">
        <w:t>:</w:t>
      </w:r>
    </w:p>
    <w:p w:rsidR="00E40E33" w:rsidRPr="00011484" w:rsidRDefault="002E009A" w:rsidP="002E009A">
      <w:pPr>
        <w:pStyle w:val="SubLevel2"/>
        <w:numPr>
          <w:ilvl w:val="0"/>
          <w:numId w:val="0"/>
        </w:numPr>
        <w:tabs>
          <w:tab w:val="left" w:pos="900"/>
          <w:tab w:val="left" w:pos="1440"/>
        </w:tabs>
      </w:pPr>
      <w:r>
        <w:rPr>
          <w:b/>
        </w:rPr>
        <w:tab/>
      </w:r>
      <w:r w:rsidRPr="002E009A">
        <w:rPr>
          <w:b/>
        </w:rPr>
        <w:t>(b)</w:t>
      </w:r>
      <w:r w:rsidR="00A015A6">
        <w:t xml:space="preserve"> </w:t>
      </w:r>
      <w:r>
        <w:tab/>
      </w:r>
      <w:r w:rsidR="00E40E33" w:rsidRPr="00011484">
        <w:t>between the hours of</w:t>
      </w:r>
      <w:r w:rsidR="00216300" w:rsidRPr="00011484">
        <w:t xml:space="preserve"> 5.30 am a</w:t>
      </w:r>
      <w:r w:rsidR="00A015A6">
        <w:t>nd 5.00 pm.</w:t>
      </w:r>
    </w:p>
    <w:p w:rsidR="00E40E33" w:rsidRPr="00011484" w:rsidRDefault="00E40E33" w:rsidP="00E40E33">
      <w:pPr>
        <w:pStyle w:val="SubLevel1Bold"/>
        <w:rPr>
          <w:u w:val="single"/>
        </w:rPr>
      </w:pPr>
      <w:r w:rsidRPr="00011484">
        <w:t>Shift allowances</w:t>
      </w:r>
    </w:p>
    <w:p w:rsidR="00E40E33" w:rsidRPr="00011484" w:rsidRDefault="00E40E33" w:rsidP="00216300">
      <w:pPr>
        <w:pStyle w:val="SubLevel2Bold"/>
      </w:pPr>
      <w:smartTag w:uri="urn:schemas-microsoft-com:office:smarttags" w:element="place">
        <w:smartTag w:uri="urn:schemas-microsoft-com:office:smarttags" w:element="State">
          <w:r w:rsidRPr="00011484">
            <w:t>New South Wales</w:t>
          </w:r>
        </w:smartTag>
      </w:smartTag>
    </w:p>
    <w:p w:rsidR="00E40E33" w:rsidRPr="00011484" w:rsidRDefault="00E40E33" w:rsidP="00216300">
      <w:pPr>
        <w:pStyle w:val="SubLevel3"/>
      </w:pPr>
      <w:r w:rsidRPr="00011484">
        <w:t>In New South Wales the 15% shift allowance provided in clause</w:t>
      </w:r>
      <w:r w:rsidR="00E76A41" w:rsidRPr="00011484">
        <w:t> </w:t>
      </w:r>
      <w:r w:rsidR="00167150">
        <w:fldChar w:fldCharType="begin"/>
      </w:r>
      <w:r w:rsidR="00167150">
        <w:instrText xml:space="preserve"> REF _Ref249854344 \r \h  \* MERGEFORMAT </w:instrText>
      </w:r>
      <w:r w:rsidR="00167150">
        <w:fldChar w:fldCharType="separate"/>
      </w:r>
      <w:r w:rsidR="00BF454E">
        <w:t>25.7</w:t>
      </w:r>
      <w:r w:rsidR="00167150">
        <w:fldChar w:fldCharType="end"/>
      </w:r>
      <w:r w:rsidRPr="00011484">
        <w:t xml:space="preserve"> is to be 33%.</w:t>
      </w:r>
    </w:p>
    <w:p w:rsidR="00E40E33" w:rsidRPr="00011484" w:rsidRDefault="00E40E33" w:rsidP="00216300">
      <w:pPr>
        <w:pStyle w:val="SubLevel3"/>
      </w:pPr>
      <w:r w:rsidRPr="00011484">
        <w:t>In New South Wales the 15% and 30% shift allowances provided in clause</w:t>
      </w:r>
      <w:r w:rsidR="00E76A41" w:rsidRPr="00011484">
        <w:t> </w:t>
      </w:r>
      <w:r w:rsidR="00167150">
        <w:fldChar w:fldCharType="begin"/>
      </w:r>
      <w:r w:rsidR="00167150">
        <w:instrText xml:space="preserve"> REF _Ref249854360 \r \h  \* MERGEFORMAT </w:instrText>
      </w:r>
      <w:r w:rsidR="00167150">
        <w:fldChar w:fldCharType="separate"/>
      </w:r>
      <w:r w:rsidR="00BF454E">
        <w:t>25.8</w:t>
      </w:r>
      <w:r w:rsidR="00167150">
        <w:fldChar w:fldCharType="end"/>
      </w:r>
      <w:r w:rsidRPr="00011484">
        <w:t xml:space="preserve"> are to be both 33%.</w:t>
      </w:r>
    </w:p>
    <w:p w:rsidR="00E40E33" w:rsidRPr="00011484" w:rsidRDefault="00E40E33" w:rsidP="00216300">
      <w:pPr>
        <w:pStyle w:val="SubLevel2Bold"/>
      </w:pPr>
      <w:smartTag w:uri="urn:schemas-microsoft-com:office:smarttags" w:element="place">
        <w:smartTag w:uri="urn:schemas-microsoft-com:office:smarttags" w:element="State">
          <w:r w:rsidRPr="00011484">
            <w:t>Victoria</w:t>
          </w:r>
        </w:smartTag>
      </w:smartTag>
    </w:p>
    <w:p w:rsidR="00E40E33" w:rsidRPr="00011484" w:rsidRDefault="00E40E33" w:rsidP="00216300">
      <w:pPr>
        <w:pStyle w:val="SubLevel3"/>
      </w:pPr>
      <w:r w:rsidRPr="00011484">
        <w:t xml:space="preserve">In Victoria the 15% shift allowance provided in </w:t>
      </w:r>
      <w:r w:rsidR="00E76A41" w:rsidRPr="00011484">
        <w:t>clause </w:t>
      </w:r>
      <w:r w:rsidR="00167150">
        <w:fldChar w:fldCharType="begin"/>
      </w:r>
      <w:r w:rsidR="00167150">
        <w:instrText xml:space="preserve"> REF _Ref249854344 \r \h  \* MERGEFORMAT </w:instrText>
      </w:r>
      <w:r w:rsidR="00167150">
        <w:fldChar w:fldCharType="separate"/>
      </w:r>
      <w:r w:rsidR="00BF454E">
        <w:t>25.7</w:t>
      </w:r>
      <w:r w:rsidR="00167150">
        <w:fldChar w:fldCharType="end"/>
      </w:r>
      <w:r w:rsidR="00E76A41" w:rsidRPr="00011484">
        <w:t xml:space="preserve"> </w:t>
      </w:r>
      <w:r w:rsidRPr="00011484">
        <w:t>is to be 20%.</w:t>
      </w:r>
    </w:p>
    <w:p w:rsidR="00E40E33" w:rsidRPr="00011484" w:rsidRDefault="00E40E33" w:rsidP="00216300">
      <w:pPr>
        <w:pStyle w:val="SubLevel3"/>
      </w:pPr>
      <w:r w:rsidRPr="00011484">
        <w:t xml:space="preserve">In Victoria the 15% and 30% shift allowances provided in </w:t>
      </w:r>
      <w:r w:rsidR="00E76A41" w:rsidRPr="00011484">
        <w:t>clause </w:t>
      </w:r>
      <w:r w:rsidR="00167150">
        <w:fldChar w:fldCharType="begin"/>
      </w:r>
      <w:r w:rsidR="00167150">
        <w:instrText xml:space="preserve"> REF _Ref249854360 \r \h  \* MERGEFORMAT </w:instrText>
      </w:r>
      <w:r w:rsidR="00167150">
        <w:fldChar w:fldCharType="separate"/>
      </w:r>
      <w:r w:rsidR="00BF454E">
        <w:t>25.8</w:t>
      </w:r>
      <w:r w:rsidR="00167150">
        <w:fldChar w:fldCharType="end"/>
      </w:r>
      <w:r w:rsidR="00E76A41" w:rsidRPr="00011484">
        <w:t xml:space="preserve"> </w:t>
      </w:r>
      <w:r w:rsidRPr="00011484">
        <w:t>are to be both 25%.</w:t>
      </w:r>
    </w:p>
    <w:p w:rsidR="00E40E33" w:rsidRPr="00011484" w:rsidRDefault="00E40E33" w:rsidP="00216300">
      <w:pPr>
        <w:pStyle w:val="SubLevel2Bold"/>
      </w:pPr>
      <w:smartTag w:uri="urn:schemas-microsoft-com:office:smarttags" w:element="place">
        <w:smartTag w:uri="urn:schemas-microsoft-com:office:smarttags" w:element="State">
          <w:r w:rsidRPr="00011484">
            <w:t>Queensland</w:t>
          </w:r>
        </w:smartTag>
      </w:smartTag>
    </w:p>
    <w:p w:rsidR="00E40E33" w:rsidRPr="00011484" w:rsidRDefault="00E40E33" w:rsidP="00216300">
      <w:pPr>
        <w:pStyle w:val="SubLevel3"/>
      </w:pPr>
      <w:r w:rsidRPr="00011484">
        <w:t xml:space="preserve">In Queensland the 15% shift allowance provided in </w:t>
      </w:r>
      <w:r w:rsidR="00E76A41" w:rsidRPr="00011484">
        <w:t>clause </w:t>
      </w:r>
      <w:r w:rsidR="00167150">
        <w:fldChar w:fldCharType="begin"/>
      </w:r>
      <w:r w:rsidR="00167150">
        <w:instrText xml:space="preserve"> REF _Ref249854344 \r \h  \* MERGEFORMAT </w:instrText>
      </w:r>
      <w:r w:rsidR="00167150">
        <w:fldChar w:fldCharType="separate"/>
      </w:r>
      <w:r w:rsidR="00BF454E">
        <w:t>25.7</w:t>
      </w:r>
      <w:r w:rsidR="00167150">
        <w:fldChar w:fldCharType="end"/>
      </w:r>
      <w:r w:rsidRPr="00011484">
        <w:t xml:space="preserve"> is to be 12.5%.</w:t>
      </w:r>
    </w:p>
    <w:p w:rsidR="00E40E33" w:rsidRPr="00011484" w:rsidRDefault="00E40E33" w:rsidP="00216300">
      <w:pPr>
        <w:pStyle w:val="SubLevel3"/>
      </w:pPr>
      <w:r w:rsidRPr="00011484">
        <w:t xml:space="preserve">In Queensland the 15% and 30% shift allowances provided in </w:t>
      </w:r>
      <w:r w:rsidR="00E76A41" w:rsidRPr="00011484">
        <w:t>clause </w:t>
      </w:r>
      <w:r w:rsidR="00167150">
        <w:fldChar w:fldCharType="begin"/>
      </w:r>
      <w:r w:rsidR="00167150">
        <w:instrText xml:space="preserve"> REF _Ref249854360 \r \h  \* MERGEFORMAT </w:instrText>
      </w:r>
      <w:r w:rsidR="00167150">
        <w:fldChar w:fldCharType="separate"/>
      </w:r>
      <w:r w:rsidR="00BF454E">
        <w:t>25.8</w:t>
      </w:r>
      <w:r w:rsidR="00167150">
        <w:fldChar w:fldCharType="end"/>
      </w:r>
      <w:r w:rsidRPr="00011484">
        <w:t xml:space="preserve"> are to be both 15%.</w:t>
      </w:r>
    </w:p>
    <w:p w:rsidR="00E40E33" w:rsidRDefault="00E40E33" w:rsidP="00E40E33">
      <w:pPr>
        <w:pStyle w:val="SubLevel1Bold"/>
      </w:pPr>
      <w:r w:rsidRPr="00011484">
        <w:t>Overtime</w:t>
      </w:r>
    </w:p>
    <w:p w:rsidR="00E40E33" w:rsidRDefault="00E40E33" w:rsidP="00E40E33">
      <w:pPr>
        <w:pStyle w:val="SubLevel2"/>
      </w:pPr>
      <w:r w:rsidRPr="00011484">
        <w:t xml:space="preserve">In </w:t>
      </w:r>
      <w:smartTag w:uri="urn:schemas-microsoft-com:office:smarttags" w:element="place">
        <w:smartTag w:uri="urn:schemas-microsoft-com:office:smarttags" w:element="State">
          <w:r w:rsidRPr="00011484">
            <w:t>Queensland</w:t>
          </w:r>
        </w:smartTag>
      </w:smartTag>
      <w:r w:rsidRPr="00011484">
        <w:t xml:space="preserve"> the following provisions apply instead of those provided in clause</w:t>
      </w:r>
      <w:r w:rsidR="00E76A41" w:rsidRPr="00011484">
        <w:t> </w:t>
      </w:r>
      <w:r w:rsidR="00167150">
        <w:fldChar w:fldCharType="begin"/>
      </w:r>
      <w:r w:rsidR="00167150">
        <w:instrText xml:space="preserve"> REF _Ref249854419 \r \h  \* MERGEFORMAT </w:instrText>
      </w:r>
      <w:r w:rsidR="00167150">
        <w:fldChar w:fldCharType="separate"/>
      </w:r>
      <w:r w:rsidR="00BF454E">
        <w:t>28.1</w:t>
      </w:r>
      <w:r w:rsidR="00167150">
        <w:fldChar w:fldCharType="end"/>
      </w:r>
      <w:r w:rsidRPr="00011484">
        <w:t>:</w:t>
      </w:r>
    </w:p>
    <w:p w:rsidR="002E009A" w:rsidRDefault="002E009A" w:rsidP="00DE499A">
      <w:pPr>
        <w:tabs>
          <w:tab w:val="left" w:pos="770"/>
          <w:tab w:val="left" w:pos="1400"/>
        </w:tabs>
        <w:ind w:left="902" w:hanging="51"/>
        <w:rPr>
          <w:b/>
        </w:rPr>
      </w:pPr>
      <w:r w:rsidRPr="002E009A">
        <w:rPr>
          <w:b/>
        </w:rPr>
        <w:t>28.1</w:t>
      </w:r>
      <w:r>
        <w:rPr>
          <w:b/>
        </w:rPr>
        <w:tab/>
        <w:t>Payment</w:t>
      </w:r>
    </w:p>
    <w:p w:rsidR="00E40E33" w:rsidRPr="00011484" w:rsidRDefault="00E40E33" w:rsidP="00DE499A">
      <w:pPr>
        <w:pStyle w:val="Block2"/>
      </w:pPr>
      <w:r w:rsidRPr="00011484">
        <w:t xml:space="preserve">Subject to clause </w:t>
      </w:r>
      <w:r w:rsidR="00167150">
        <w:fldChar w:fldCharType="begin"/>
      </w:r>
      <w:r w:rsidR="00167150">
        <w:instrText xml:space="preserve"> REF _Ref219003873 \r \h  \* MERGEFORMAT </w:instrText>
      </w:r>
      <w:r w:rsidR="00167150">
        <w:fldChar w:fldCharType="separate"/>
      </w:r>
      <w:r w:rsidR="00BF454E">
        <w:t>28.3</w:t>
      </w:r>
      <w:r w:rsidR="00167150">
        <w:fldChar w:fldCharType="end"/>
      </w:r>
      <w:r w:rsidRPr="00011484">
        <w:t xml:space="preserve"> and </w:t>
      </w:r>
      <w:r w:rsidR="00167150">
        <w:fldChar w:fldCharType="begin"/>
      </w:r>
      <w:r w:rsidR="00167150">
        <w:instrText xml:space="preserve"> REF _Ref219003906 \r \h  \* MERGEFORMAT </w:instrText>
      </w:r>
      <w:r w:rsidR="00167150">
        <w:fldChar w:fldCharType="separate"/>
      </w:r>
      <w:r w:rsidR="00BF454E">
        <w:t>28.4</w:t>
      </w:r>
      <w:r w:rsidR="00167150">
        <w:fldChar w:fldCharType="end"/>
      </w:r>
      <w:r w:rsidRPr="00011484">
        <w:t>, for all work performed by an employee</w:t>
      </w:r>
      <w:r w:rsidR="00DE499A">
        <w:t xml:space="preserve"> </w:t>
      </w:r>
      <w:r w:rsidRPr="00011484">
        <w:t xml:space="preserve">outside of and/or in excess of their ordinary </w:t>
      </w:r>
      <w:r w:rsidR="002E009A">
        <w:t xml:space="preserve">hours the employee must be paid </w:t>
      </w:r>
      <w:r w:rsidRPr="00011484">
        <w:t xml:space="preserve">at the rate of time and </w:t>
      </w:r>
      <w:r w:rsidR="00A015A6">
        <w:t>a half</w:t>
      </w:r>
      <w:r w:rsidRPr="00011484">
        <w:t xml:space="preserve"> for the first three hours and double time thereafter; such double time to continue until the completion of the overtime worked.</w:t>
      </w:r>
    </w:p>
    <w:p w:rsidR="001E13B8" w:rsidRDefault="00E40E33" w:rsidP="003345B9">
      <w:pPr>
        <w:pStyle w:val="Subdocument"/>
      </w:pPr>
      <w:r w:rsidRPr="00011484">
        <w:br w:type="page"/>
      </w:r>
      <w:bookmarkStart w:id="238" w:name="_Ref250025743"/>
      <w:bookmarkStart w:id="239" w:name="_Ref250025781"/>
      <w:bookmarkStart w:id="240" w:name="_Ref250026211"/>
      <w:bookmarkStart w:id="241" w:name="_Ref250026313"/>
      <w:bookmarkStart w:id="242" w:name="_Ref250973317"/>
      <w:bookmarkStart w:id="243" w:name="_Ref250973338"/>
      <w:bookmarkStart w:id="244" w:name="_Ref250973344"/>
      <w:bookmarkStart w:id="245" w:name="_Toc27640243"/>
      <w:bookmarkEnd w:id="237"/>
      <w:r w:rsidR="0034116A" w:rsidRPr="00011484">
        <w:lastRenderedPageBreak/>
        <w:t>—</w:t>
      </w:r>
      <w:bookmarkStart w:id="246" w:name="sched_b"/>
      <w:r w:rsidR="00524646" w:rsidRPr="00011484">
        <w:t>Classification</w:t>
      </w:r>
      <w:bookmarkEnd w:id="234"/>
      <w:r w:rsidR="00134EB0" w:rsidRPr="00011484">
        <w:t xml:space="preserve"> Descriptors</w:t>
      </w:r>
      <w:bookmarkEnd w:id="235"/>
      <w:bookmarkEnd w:id="236"/>
      <w:bookmarkEnd w:id="238"/>
      <w:bookmarkEnd w:id="239"/>
      <w:bookmarkEnd w:id="240"/>
      <w:bookmarkEnd w:id="241"/>
      <w:bookmarkEnd w:id="242"/>
      <w:bookmarkEnd w:id="243"/>
      <w:bookmarkEnd w:id="244"/>
      <w:bookmarkEnd w:id="245"/>
    </w:p>
    <w:p w:rsidR="00E14D58" w:rsidRPr="00E14D58" w:rsidRDefault="00E14D58" w:rsidP="00E14D58">
      <w:pPr>
        <w:pStyle w:val="History"/>
      </w:pPr>
      <w:r>
        <w:t>[</w:t>
      </w:r>
      <w:r w:rsidR="0024578F">
        <w:t xml:space="preserve">Varied by </w:t>
      </w:r>
      <w:hyperlink r:id="rId228" w:history="1">
        <w:r w:rsidR="0024578F" w:rsidRPr="0024578F">
          <w:rPr>
            <w:rStyle w:val="Hyperlink"/>
          </w:rPr>
          <w:t>PR991823</w:t>
        </w:r>
      </w:hyperlink>
      <w:r w:rsidR="0024578F">
        <w:t xml:space="preserve">; </w:t>
      </w:r>
      <w:r>
        <w:t xml:space="preserve">substituted by </w:t>
      </w:r>
      <w:hyperlink r:id="rId229" w:history="1">
        <w:r w:rsidRPr="00B87212">
          <w:rPr>
            <w:rStyle w:val="Hyperlink"/>
          </w:rPr>
          <w:t>PR994474</w:t>
        </w:r>
      </w:hyperlink>
      <w:r w:rsidR="0024578F">
        <w:t xml:space="preserve"> </w:t>
      </w:r>
      <w:r w:rsidR="00D4411E">
        <w:t>from</w:t>
      </w:r>
      <w:r w:rsidR="0024578F">
        <w:t xml:space="preserve"> 01Jan10</w:t>
      </w:r>
      <w:r>
        <w:t>]</w:t>
      </w:r>
    </w:p>
    <w:p w:rsidR="009D205F" w:rsidRPr="00011484" w:rsidRDefault="009D205F" w:rsidP="00A66862">
      <w:pPr>
        <w:pStyle w:val="SubLevel1Bold"/>
      </w:pPr>
      <w:r w:rsidRPr="00011484">
        <w:t>Grade 1</w:t>
      </w:r>
    </w:p>
    <w:p w:rsidR="009D205F" w:rsidRPr="00011484" w:rsidRDefault="009D205F" w:rsidP="00E90AF4">
      <w:pPr>
        <w:rPr>
          <w:spacing w:val="4"/>
        </w:rPr>
      </w:pPr>
      <w:r w:rsidRPr="00011484">
        <w:t>A Grade 1 employee is an employee who is undertaking training to become competent in the</w:t>
      </w:r>
      <w:r w:rsidRPr="00011484">
        <w:rPr>
          <w:spacing w:val="4"/>
        </w:rPr>
        <w:t xml:space="preserve"> Basic Quarry competency.</w:t>
      </w:r>
    </w:p>
    <w:p w:rsidR="009D205F" w:rsidRPr="00011484" w:rsidRDefault="009D205F" w:rsidP="00A66862">
      <w:pPr>
        <w:pStyle w:val="SubLevel1Bold"/>
      </w:pPr>
      <w:r w:rsidRPr="00011484">
        <w:t>Grade 2</w:t>
      </w:r>
    </w:p>
    <w:p w:rsidR="009D205F" w:rsidRPr="00011484" w:rsidRDefault="009D205F" w:rsidP="00E90AF4">
      <w:r w:rsidRPr="00011484">
        <w:t>A Grade 2 employee:</w:t>
      </w:r>
    </w:p>
    <w:p w:rsidR="009D205F" w:rsidRPr="00011484" w:rsidRDefault="009D205F" w:rsidP="000C024D">
      <w:pPr>
        <w:pStyle w:val="SubLevel3"/>
      </w:pPr>
      <w:r w:rsidRPr="00011484">
        <w:t>is an employee who is competent in the Basic Quarry competency;</w:t>
      </w:r>
    </w:p>
    <w:p w:rsidR="009D205F" w:rsidRPr="00011484" w:rsidRDefault="009D205F" w:rsidP="000C024D">
      <w:pPr>
        <w:pStyle w:val="SubLevel3"/>
      </w:pPr>
      <w:r w:rsidRPr="00011484">
        <w:t>performs general labouring duties; and</w:t>
      </w:r>
    </w:p>
    <w:p w:rsidR="009D205F" w:rsidRPr="00011484" w:rsidRDefault="009D205F" w:rsidP="000C024D">
      <w:pPr>
        <w:pStyle w:val="SubLevel3"/>
      </w:pPr>
      <w:r w:rsidRPr="00011484">
        <w:t>is undertaking training to be assessed as competent in one or more core competen</w:t>
      </w:r>
      <w:r w:rsidR="002C0DD6" w:rsidRPr="00011484">
        <w:t xml:space="preserve">cies in accordance with clause </w:t>
      </w:r>
      <w:r w:rsidR="00167150">
        <w:fldChar w:fldCharType="begin"/>
      </w:r>
      <w:r w:rsidR="00167150">
        <w:instrText xml:space="preserve"> REF _Ref228615411 \r \h  \* MERGEFORMAT </w:instrText>
      </w:r>
      <w:r w:rsidR="00167150">
        <w:fldChar w:fldCharType="separate"/>
      </w:r>
      <w:r w:rsidR="00BF454E">
        <w:t>C.1</w:t>
      </w:r>
      <w:r w:rsidR="00167150">
        <w:fldChar w:fldCharType="end"/>
      </w:r>
      <w:r w:rsidRPr="00011484">
        <w:t>.</w:t>
      </w:r>
    </w:p>
    <w:p w:rsidR="009D205F" w:rsidRPr="00011484" w:rsidRDefault="009D205F" w:rsidP="00A66862">
      <w:pPr>
        <w:pStyle w:val="SubLevel1Bold"/>
      </w:pPr>
      <w:r w:rsidRPr="00011484">
        <w:t>Grade 3</w:t>
      </w:r>
    </w:p>
    <w:p w:rsidR="009D205F" w:rsidRPr="00011484" w:rsidRDefault="009D205F" w:rsidP="00E90AF4">
      <w:r w:rsidRPr="00011484">
        <w:t>A Grade 3 employee:</w:t>
      </w:r>
    </w:p>
    <w:p w:rsidR="009D205F" w:rsidRPr="00011484" w:rsidRDefault="009D205F" w:rsidP="00D603ED">
      <w:pPr>
        <w:pStyle w:val="SubLevel3"/>
        <w:numPr>
          <w:ilvl w:val="3"/>
          <w:numId w:val="7"/>
        </w:numPr>
      </w:pPr>
      <w:r w:rsidRPr="00011484">
        <w:t>is an employee who is competent in the Basic Quarry competency;</w:t>
      </w:r>
    </w:p>
    <w:p w:rsidR="009D205F" w:rsidRPr="00011484" w:rsidRDefault="009D205F" w:rsidP="00D603ED">
      <w:pPr>
        <w:pStyle w:val="SubLevel3"/>
        <w:numPr>
          <w:ilvl w:val="3"/>
          <w:numId w:val="7"/>
        </w:numPr>
      </w:pPr>
      <w:r w:rsidRPr="00011484">
        <w:t>performs general labouring duties;</w:t>
      </w:r>
    </w:p>
    <w:p w:rsidR="009D205F" w:rsidRPr="00011484" w:rsidRDefault="009D205F" w:rsidP="00D603ED">
      <w:pPr>
        <w:pStyle w:val="SubLevel3"/>
        <w:numPr>
          <w:ilvl w:val="3"/>
          <w:numId w:val="7"/>
        </w:numPr>
      </w:pPr>
      <w:r w:rsidRPr="00011484">
        <w:t>is competent in one core competency and performs it as required by the employer; and</w:t>
      </w:r>
    </w:p>
    <w:p w:rsidR="009D205F" w:rsidRPr="00011484" w:rsidRDefault="009D205F" w:rsidP="00D603ED">
      <w:pPr>
        <w:pStyle w:val="SubLevel3"/>
        <w:numPr>
          <w:ilvl w:val="3"/>
          <w:numId w:val="7"/>
        </w:numPr>
      </w:pPr>
      <w:r w:rsidRPr="00011484">
        <w:t>is undertaking training to be assessed as competent in one or more core competen</w:t>
      </w:r>
      <w:r w:rsidR="002C0DD6" w:rsidRPr="00011484">
        <w:t xml:space="preserve">cies in accordance with clause </w:t>
      </w:r>
      <w:r w:rsidR="00167150">
        <w:fldChar w:fldCharType="begin"/>
      </w:r>
      <w:r w:rsidR="00167150">
        <w:instrText xml:space="preserve"> REF _Ref228615411 \r \h  \* MERGEFORMAT </w:instrText>
      </w:r>
      <w:r w:rsidR="00167150">
        <w:fldChar w:fldCharType="separate"/>
      </w:r>
      <w:r w:rsidR="00BF454E">
        <w:t>C.1</w:t>
      </w:r>
      <w:r w:rsidR="00167150">
        <w:fldChar w:fldCharType="end"/>
      </w:r>
      <w:r w:rsidRPr="00011484">
        <w:t>.</w:t>
      </w:r>
    </w:p>
    <w:p w:rsidR="009D205F" w:rsidRPr="00011484" w:rsidRDefault="009D205F" w:rsidP="00A66862">
      <w:pPr>
        <w:pStyle w:val="SubLevel1Bold"/>
      </w:pPr>
      <w:r w:rsidRPr="00011484">
        <w:t>Grade 4</w:t>
      </w:r>
    </w:p>
    <w:p w:rsidR="009D205F" w:rsidRPr="00011484" w:rsidRDefault="009D205F" w:rsidP="004A3340">
      <w:r w:rsidRPr="00011484">
        <w:t>A Grade 4 employee:</w:t>
      </w:r>
    </w:p>
    <w:p w:rsidR="009D205F" w:rsidRPr="00011484" w:rsidRDefault="009D205F" w:rsidP="00D603ED">
      <w:pPr>
        <w:pStyle w:val="SubLevel3"/>
        <w:numPr>
          <w:ilvl w:val="3"/>
          <w:numId w:val="8"/>
        </w:numPr>
      </w:pPr>
      <w:r w:rsidRPr="00011484">
        <w:t>is an employee who is competent in the Basic Quarry competency;</w:t>
      </w:r>
    </w:p>
    <w:p w:rsidR="009D205F" w:rsidRPr="00011484" w:rsidRDefault="009D205F" w:rsidP="00D603ED">
      <w:pPr>
        <w:pStyle w:val="SubLevel3"/>
        <w:numPr>
          <w:ilvl w:val="3"/>
          <w:numId w:val="8"/>
        </w:numPr>
      </w:pPr>
      <w:r w:rsidRPr="00011484">
        <w:t>performs general labouring duties;</w:t>
      </w:r>
    </w:p>
    <w:p w:rsidR="009D205F" w:rsidRPr="00011484" w:rsidRDefault="009D205F" w:rsidP="00D603ED">
      <w:pPr>
        <w:pStyle w:val="SubLevel3"/>
        <w:numPr>
          <w:ilvl w:val="3"/>
          <w:numId w:val="8"/>
        </w:numPr>
      </w:pPr>
      <w:r w:rsidRPr="00011484">
        <w:t>is competent in two core competencies and performs them as required by the employer; and</w:t>
      </w:r>
    </w:p>
    <w:p w:rsidR="009D205F" w:rsidRPr="00011484" w:rsidRDefault="009D205F" w:rsidP="00D603ED">
      <w:pPr>
        <w:pStyle w:val="SubLevel3"/>
        <w:numPr>
          <w:ilvl w:val="3"/>
          <w:numId w:val="8"/>
        </w:numPr>
      </w:pPr>
      <w:r w:rsidRPr="00011484">
        <w:t>is undertaking training to be assessed as competent in one or more core competen</w:t>
      </w:r>
      <w:r w:rsidR="002C0DD6" w:rsidRPr="00011484">
        <w:t xml:space="preserve">cies in accordance with clause </w:t>
      </w:r>
      <w:r w:rsidR="00167150">
        <w:fldChar w:fldCharType="begin"/>
      </w:r>
      <w:r w:rsidR="00167150">
        <w:instrText xml:space="preserve"> REF _Ref228615411 \r \h  \* MERGEFORMAT </w:instrText>
      </w:r>
      <w:r w:rsidR="00167150">
        <w:fldChar w:fldCharType="separate"/>
      </w:r>
      <w:r w:rsidR="00BF454E">
        <w:t>C.1</w:t>
      </w:r>
      <w:r w:rsidR="00167150">
        <w:fldChar w:fldCharType="end"/>
      </w:r>
      <w:r w:rsidRPr="00011484">
        <w:t>.</w:t>
      </w:r>
    </w:p>
    <w:p w:rsidR="009D205F" w:rsidRPr="00011484" w:rsidRDefault="009D205F" w:rsidP="00A66862">
      <w:pPr>
        <w:pStyle w:val="SubLevel1Bold"/>
      </w:pPr>
      <w:r w:rsidRPr="00011484">
        <w:t>Grade 5</w:t>
      </w:r>
    </w:p>
    <w:p w:rsidR="009D205F" w:rsidRPr="00011484" w:rsidRDefault="009D205F" w:rsidP="004A3340">
      <w:r w:rsidRPr="00011484">
        <w:t>A Grade 5 employee:</w:t>
      </w:r>
    </w:p>
    <w:p w:rsidR="009D205F" w:rsidRPr="00011484" w:rsidRDefault="009D205F" w:rsidP="00D603ED">
      <w:pPr>
        <w:pStyle w:val="SubLevel3"/>
        <w:numPr>
          <w:ilvl w:val="3"/>
          <w:numId w:val="9"/>
        </w:numPr>
      </w:pPr>
      <w:r w:rsidRPr="00011484">
        <w:t>is an employee who is competent in the Basic Quarry competency;</w:t>
      </w:r>
    </w:p>
    <w:p w:rsidR="009D205F" w:rsidRPr="00011484" w:rsidRDefault="009D205F" w:rsidP="00D603ED">
      <w:pPr>
        <w:pStyle w:val="SubLevel3"/>
        <w:numPr>
          <w:ilvl w:val="3"/>
          <w:numId w:val="9"/>
        </w:numPr>
      </w:pPr>
      <w:r w:rsidRPr="00011484">
        <w:t>performs general labouring duties;</w:t>
      </w:r>
    </w:p>
    <w:p w:rsidR="009D205F" w:rsidRPr="00011484" w:rsidRDefault="009D205F" w:rsidP="00D603ED">
      <w:pPr>
        <w:pStyle w:val="SubLevel3"/>
        <w:numPr>
          <w:ilvl w:val="3"/>
          <w:numId w:val="9"/>
        </w:numPr>
      </w:pPr>
      <w:r w:rsidRPr="00011484">
        <w:lastRenderedPageBreak/>
        <w:t>is competent in three core competencies and performs them as required by the employer; and</w:t>
      </w:r>
    </w:p>
    <w:p w:rsidR="009D205F" w:rsidRPr="00011484" w:rsidRDefault="009D205F" w:rsidP="00D603ED">
      <w:pPr>
        <w:pStyle w:val="SubLevel3"/>
        <w:numPr>
          <w:ilvl w:val="3"/>
          <w:numId w:val="9"/>
        </w:numPr>
      </w:pPr>
      <w:r w:rsidRPr="00011484">
        <w:t>is undertaking training to be assessed as competent in one or more core competen</w:t>
      </w:r>
      <w:r w:rsidR="002C0DD6" w:rsidRPr="00011484">
        <w:t xml:space="preserve">cies in accordance with clause </w:t>
      </w:r>
      <w:r w:rsidR="00167150">
        <w:fldChar w:fldCharType="begin"/>
      </w:r>
      <w:r w:rsidR="00167150">
        <w:instrText xml:space="preserve"> REF _Ref228615411 \r \h  \* MERGEFORMAT </w:instrText>
      </w:r>
      <w:r w:rsidR="00167150">
        <w:fldChar w:fldCharType="separate"/>
      </w:r>
      <w:r w:rsidR="00BF454E">
        <w:t>C.1</w:t>
      </w:r>
      <w:r w:rsidR="00167150">
        <w:fldChar w:fldCharType="end"/>
      </w:r>
      <w:r w:rsidRPr="00011484">
        <w:t>.</w:t>
      </w:r>
    </w:p>
    <w:p w:rsidR="009D205F" w:rsidRPr="00011484" w:rsidRDefault="009D205F" w:rsidP="00A66862">
      <w:pPr>
        <w:pStyle w:val="SubLevel1Bold"/>
      </w:pPr>
      <w:r w:rsidRPr="00011484">
        <w:t>Grade 6</w:t>
      </w:r>
    </w:p>
    <w:p w:rsidR="009D205F" w:rsidRPr="00011484" w:rsidRDefault="009D205F" w:rsidP="000A391E">
      <w:r w:rsidRPr="00011484">
        <w:t>A Grade 6 employee:</w:t>
      </w:r>
    </w:p>
    <w:p w:rsidR="009D205F" w:rsidRPr="00011484" w:rsidRDefault="009D205F" w:rsidP="00D603ED">
      <w:pPr>
        <w:pStyle w:val="SubLevel3"/>
        <w:numPr>
          <w:ilvl w:val="3"/>
          <w:numId w:val="10"/>
        </w:numPr>
      </w:pPr>
      <w:r w:rsidRPr="00011484">
        <w:t>is an employee who is competent in the Basic Quarry competency;</w:t>
      </w:r>
    </w:p>
    <w:p w:rsidR="009D205F" w:rsidRPr="00011484" w:rsidRDefault="009D205F" w:rsidP="00D603ED">
      <w:pPr>
        <w:pStyle w:val="SubLevel3"/>
        <w:numPr>
          <w:ilvl w:val="3"/>
          <w:numId w:val="10"/>
        </w:numPr>
      </w:pPr>
      <w:r w:rsidRPr="00011484">
        <w:t>performs general labouring duties; and</w:t>
      </w:r>
    </w:p>
    <w:p w:rsidR="009D205F" w:rsidRDefault="009D205F" w:rsidP="00D603ED">
      <w:pPr>
        <w:pStyle w:val="SubLevel3"/>
        <w:numPr>
          <w:ilvl w:val="3"/>
          <w:numId w:val="10"/>
        </w:numPr>
      </w:pPr>
      <w:r w:rsidRPr="00011484">
        <w:t>is competent in at least five core competencies and performs them as required by the employer.</w:t>
      </w:r>
    </w:p>
    <w:p w:rsidR="005776BE" w:rsidRDefault="005776BE">
      <w:pPr>
        <w:spacing w:before="0"/>
        <w:jc w:val="left"/>
      </w:pPr>
      <w:r>
        <w:br w:type="page"/>
      </w:r>
    </w:p>
    <w:p w:rsidR="001E13B8" w:rsidRDefault="0034116A" w:rsidP="003345B9">
      <w:pPr>
        <w:pStyle w:val="Subdocument"/>
      </w:pPr>
      <w:bookmarkStart w:id="247" w:name="_Ref228615394"/>
      <w:bookmarkStart w:id="248" w:name="_Ref228615516"/>
      <w:bookmarkStart w:id="249" w:name="_Ref228615536"/>
      <w:bookmarkStart w:id="250" w:name="_Toc27640244"/>
      <w:bookmarkEnd w:id="246"/>
      <w:r w:rsidRPr="00011484">
        <w:lastRenderedPageBreak/>
        <w:t>—</w:t>
      </w:r>
      <w:bookmarkStart w:id="251" w:name="sched_c"/>
      <w:r w:rsidR="00294835" w:rsidRPr="00011484">
        <w:t>Core Competencies</w:t>
      </w:r>
      <w:bookmarkEnd w:id="247"/>
      <w:bookmarkEnd w:id="248"/>
      <w:bookmarkEnd w:id="249"/>
      <w:bookmarkEnd w:id="250"/>
    </w:p>
    <w:p w:rsidR="0024578F" w:rsidRPr="0024578F" w:rsidRDefault="0024578F" w:rsidP="0024578F">
      <w:pPr>
        <w:pStyle w:val="History"/>
      </w:pPr>
      <w:r>
        <w:t xml:space="preserve">[Varied by </w:t>
      </w:r>
      <w:hyperlink r:id="rId230" w:history="1">
        <w:r w:rsidRPr="0024578F">
          <w:rPr>
            <w:rStyle w:val="Hyperlink"/>
          </w:rPr>
          <w:t>PR991823</w:t>
        </w:r>
      </w:hyperlink>
      <w:r w:rsidR="00D36342">
        <w:t xml:space="preserve">, </w:t>
      </w:r>
      <w:hyperlink r:id="rId231" w:history="1">
        <w:r w:rsidR="00D36342">
          <w:rPr>
            <w:rStyle w:val="Hyperlink"/>
          </w:rPr>
          <w:t>PR537285</w:t>
        </w:r>
      </w:hyperlink>
      <w:r>
        <w:t>]</w:t>
      </w:r>
    </w:p>
    <w:p w:rsidR="00294835" w:rsidRPr="00011484" w:rsidRDefault="00294835" w:rsidP="00D466A6">
      <w:pPr>
        <w:pStyle w:val="SubLevel1Bold"/>
      </w:pPr>
      <w:bookmarkStart w:id="252" w:name="_Ref228615411"/>
      <w:smartTag w:uri="urn:schemas-microsoft-com:office:smarttags" w:element="City">
        <w:r w:rsidRPr="00011484">
          <w:t>Training</w:t>
        </w:r>
      </w:smartTag>
      <w:bookmarkEnd w:id="252"/>
    </w:p>
    <w:p w:rsidR="00294835" w:rsidRPr="00011484" w:rsidRDefault="00294835" w:rsidP="00D466A6">
      <w:pPr>
        <w:pStyle w:val="SubLevel2Bold"/>
      </w:pPr>
      <w:r w:rsidRPr="00011484">
        <w:t xml:space="preserve">Structured </w:t>
      </w:r>
      <w:smartTag w:uri="urn:schemas-microsoft-com:office:smarttags" w:element="City">
        <w:r w:rsidRPr="00011484">
          <w:t>Training</w:t>
        </w:r>
      </w:smartTag>
      <w:r w:rsidRPr="00011484">
        <w:t xml:space="preserve"> and the AQTF</w:t>
      </w:r>
    </w:p>
    <w:p w:rsidR="00294835" w:rsidRPr="00011484" w:rsidRDefault="00294835" w:rsidP="00D466A6">
      <w:pPr>
        <w:pStyle w:val="Block1"/>
      </w:pPr>
      <w:r w:rsidRPr="00011484">
        <w:t xml:space="preserve">All training </w:t>
      </w:r>
      <w:r w:rsidR="00EA16CF">
        <w:t>will</w:t>
      </w:r>
      <w:r w:rsidRPr="00011484">
        <w:t xml:space="preserve"> be structured competency based training (and assessment) and if requested by the employee or required by the employer the employee </w:t>
      </w:r>
      <w:r w:rsidR="00EA16CF">
        <w:t>will</w:t>
      </w:r>
      <w:r w:rsidRPr="00011484">
        <w:t xml:space="preserve"> complete structured training and assessment under the Australian Quality Training Framework, in accordance with nationally recognised training packages (aligned to the releva</w:t>
      </w:r>
      <w:r w:rsidR="002C0DD6" w:rsidRPr="00011484">
        <w:t xml:space="preserve">nt core competencies in clause </w:t>
      </w:r>
      <w:r w:rsidR="00167150">
        <w:fldChar w:fldCharType="begin"/>
      </w:r>
      <w:r w:rsidR="00167150">
        <w:instrText xml:space="preserve"> REF _Ref250025858 \r \h  \* MERGEFORMAT </w:instrText>
      </w:r>
      <w:r w:rsidR="00167150">
        <w:fldChar w:fldCharType="separate"/>
      </w:r>
      <w:r w:rsidR="00BF454E">
        <w:t>C.2</w:t>
      </w:r>
      <w:r w:rsidR="00167150">
        <w:fldChar w:fldCharType="end"/>
      </w:r>
      <w:r w:rsidRPr="00011484">
        <w:t xml:space="preserve"> below</w:t>
      </w:r>
      <w:r w:rsidRPr="00011484">
        <w:rPr>
          <w:rFonts w:ascii="Arial" w:hAnsi="Arial" w:cs="Arial"/>
          <w:spacing w:val="4"/>
          <w:sz w:val="18"/>
          <w:szCs w:val="18"/>
        </w:rPr>
        <w:t xml:space="preserve">) </w:t>
      </w:r>
      <w:r w:rsidRPr="00011484">
        <w:t>as approved by the Industry Skill</w:t>
      </w:r>
      <w:r w:rsidR="00AD2F98" w:rsidRPr="00011484">
        <w:t>s Council, currently “</w:t>
      </w:r>
      <w:proofErr w:type="spellStart"/>
      <w:r w:rsidR="00AD2F98" w:rsidRPr="00011484">
        <w:t>SkillsDMC</w:t>
      </w:r>
      <w:proofErr w:type="spellEnd"/>
      <w:r w:rsidR="00AD2F98" w:rsidRPr="00011484">
        <w:t>”</w:t>
      </w:r>
      <w:r w:rsidRPr="00011484">
        <w:t>.</w:t>
      </w:r>
    </w:p>
    <w:p w:rsidR="00294835" w:rsidRPr="00011484" w:rsidRDefault="00294835" w:rsidP="00D466A6">
      <w:pPr>
        <w:pStyle w:val="Block1"/>
        <w:rPr>
          <w:spacing w:val="4"/>
        </w:rPr>
      </w:pPr>
      <w:r w:rsidRPr="00011484">
        <w:t>This may require one or more packages to be completed for each core competency or element of</w:t>
      </w:r>
      <w:r w:rsidRPr="00011484">
        <w:rPr>
          <w:spacing w:val="4"/>
        </w:rPr>
        <w:t xml:space="preserve"> a core competency.</w:t>
      </w:r>
    </w:p>
    <w:p w:rsidR="00294835" w:rsidRPr="00011484" w:rsidRDefault="00294835" w:rsidP="00D466A6">
      <w:pPr>
        <w:pStyle w:val="SubLevel2Bold"/>
      </w:pPr>
      <w:smartTag w:uri="urn:schemas-microsoft-com:office:smarttags" w:element="City">
        <w:r w:rsidRPr="00011484">
          <w:t>Training</w:t>
        </w:r>
      </w:smartTag>
      <w:r w:rsidRPr="00011484">
        <w:t xml:space="preserve"> Programs</w:t>
      </w:r>
    </w:p>
    <w:p w:rsidR="00294835" w:rsidRPr="00011484" w:rsidRDefault="00294835" w:rsidP="00D466A6">
      <w:pPr>
        <w:pStyle w:val="Block1"/>
      </w:pPr>
      <w:r w:rsidRPr="00011484">
        <w:t xml:space="preserve">An employer </w:t>
      </w:r>
      <w:r w:rsidR="00EA16CF">
        <w:t>will</w:t>
      </w:r>
      <w:r w:rsidRPr="00011484">
        <w:t xml:space="preserve"> prepare a training program for an employee in</w:t>
      </w:r>
      <w:r w:rsidRPr="00011484">
        <w:rPr>
          <w:rFonts w:ascii="Arial" w:hAnsi="Arial" w:cs="Arial"/>
          <w:spacing w:val="2"/>
          <w:sz w:val="18"/>
          <w:szCs w:val="18"/>
        </w:rPr>
        <w:t xml:space="preserve"> </w:t>
      </w:r>
      <w:r w:rsidRPr="00011484">
        <w:t>consultation with them that is consistent with their operational needs setting out:</w:t>
      </w:r>
    </w:p>
    <w:p w:rsidR="00294835" w:rsidRPr="00011484" w:rsidRDefault="00294835" w:rsidP="00D466A6">
      <w:pPr>
        <w:pStyle w:val="SubLevel3"/>
      </w:pPr>
      <w:r w:rsidRPr="00011484">
        <w:t>any core competencies, in addition to those already held, to be acquired;</w:t>
      </w:r>
    </w:p>
    <w:p w:rsidR="00294835" w:rsidRPr="00011484" w:rsidRDefault="00294835" w:rsidP="00D466A6">
      <w:pPr>
        <w:pStyle w:val="SubLevel3"/>
      </w:pPr>
      <w:r w:rsidRPr="00011484">
        <w:t>the process by which the employee will acquire them (Skills Recognition (formerly RCC or RPL), on the job training, off the job training, mentor program, etc); and</w:t>
      </w:r>
    </w:p>
    <w:p w:rsidR="00294835" w:rsidRPr="00011484" w:rsidRDefault="00294835" w:rsidP="00D466A6">
      <w:pPr>
        <w:pStyle w:val="SubLevel3"/>
      </w:pPr>
      <w:r w:rsidRPr="00011484">
        <w:t>an indicative timetable for acquiring them.</w:t>
      </w:r>
    </w:p>
    <w:p w:rsidR="00294835" w:rsidRPr="00011484" w:rsidRDefault="00294835" w:rsidP="00D466A6">
      <w:pPr>
        <w:pStyle w:val="SubLevel1Bold"/>
      </w:pPr>
      <w:bookmarkStart w:id="253" w:name="_Ref250025858"/>
      <w:r w:rsidRPr="00011484">
        <w:t>Core Competencies</w:t>
      </w:r>
      <w:bookmarkEnd w:id="253"/>
    </w:p>
    <w:p w:rsidR="00474C57" w:rsidRPr="00011484" w:rsidRDefault="00474C57" w:rsidP="00474C57">
      <w:r w:rsidRPr="00011484">
        <w:t xml:space="preserve">The core competencies referred to in </w:t>
      </w:r>
      <w:r w:rsidR="00C90930">
        <w:fldChar w:fldCharType="begin"/>
      </w:r>
      <w:r w:rsidR="002F4809">
        <w:instrText xml:space="preserve"> REF _Ref250025743 \w \h </w:instrText>
      </w:r>
      <w:r w:rsidR="00C90930">
        <w:fldChar w:fldCharType="separate"/>
      </w:r>
      <w:r w:rsidR="00BF454E">
        <w:t>Schedule B</w:t>
      </w:r>
      <w:r w:rsidR="00C90930">
        <w:fldChar w:fldCharType="end"/>
      </w:r>
      <w:r w:rsidRPr="00011484">
        <w:t xml:space="preserve"> and </w:t>
      </w:r>
      <w:r w:rsidR="00167150">
        <w:fldChar w:fldCharType="begin"/>
      </w:r>
      <w:r w:rsidR="00167150">
        <w:instrText xml:space="preserve"> REF _Ref228615394 \w \h  \* MERGEFORMAT </w:instrText>
      </w:r>
      <w:r w:rsidR="00167150">
        <w:fldChar w:fldCharType="separate"/>
      </w:r>
      <w:r w:rsidR="00BF454E">
        <w:t>Schedule C</w:t>
      </w:r>
      <w:r w:rsidR="00167150">
        <w:fldChar w:fldCharType="end"/>
      </w:r>
      <w:r w:rsidRPr="00011484">
        <w:t xml:space="preserve">, clause </w:t>
      </w:r>
      <w:r w:rsidR="00167150">
        <w:fldChar w:fldCharType="begin"/>
      </w:r>
      <w:r w:rsidR="00167150">
        <w:instrText xml:space="preserve"> REF _Ref228615411 \w \h  \* MERGEFORMAT </w:instrText>
      </w:r>
      <w:r w:rsidR="00167150">
        <w:fldChar w:fldCharType="separate"/>
      </w:r>
      <w:r w:rsidR="00BF454E">
        <w:t>C.1</w:t>
      </w:r>
      <w:r w:rsidR="00167150">
        <w:fldChar w:fldCharType="end"/>
      </w:r>
      <w:r w:rsidRPr="00011484">
        <w:t xml:space="preserve"> are set out in clauses </w:t>
      </w:r>
      <w:r w:rsidR="00167150">
        <w:fldChar w:fldCharType="begin"/>
      </w:r>
      <w:r w:rsidR="00167150">
        <w:instrText xml:space="preserve"> REF _Ref228615428 \w \h  \* MERGEFORMAT </w:instrText>
      </w:r>
      <w:r w:rsidR="00167150">
        <w:fldChar w:fldCharType="separate"/>
      </w:r>
      <w:r w:rsidR="00BF454E">
        <w:t>C.2.1</w:t>
      </w:r>
      <w:r w:rsidR="00167150">
        <w:fldChar w:fldCharType="end"/>
      </w:r>
      <w:r w:rsidRPr="00011484">
        <w:t xml:space="preserve"> to </w:t>
      </w:r>
      <w:r w:rsidR="00167150">
        <w:fldChar w:fldCharType="begin"/>
      </w:r>
      <w:r w:rsidR="00167150">
        <w:instrText xml:space="preserve"> REF _Ref228615467 \w \h  \* MERGEFORMAT </w:instrText>
      </w:r>
      <w:r w:rsidR="00167150">
        <w:fldChar w:fldCharType="separate"/>
      </w:r>
      <w:r w:rsidR="00BF454E">
        <w:t>C.2.13</w:t>
      </w:r>
      <w:r w:rsidR="00167150">
        <w:fldChar w:fldCharType="end"/>
      </w:r>
      <w:r w:rsidRPr="00011484">
        <w:t xml:space="preserve"> inclusive. Excluding the core competency set out in clause </w:t>
      </w:r>
      <w:r w:rsidR="00167150">
        <w:fldChar w:fldCharType="begin"/>
      </w:r>
      <w:r w:rsidR="00167150">
        <w:instrText xml:space="preserve"> REF _Ref228615428 \w \h  \* MERGEFORMAT </w:instrText>
      </w:r>
      <w:r w:rsidR="00167150">
        <w:fldChar w:fldCharType="separate"/>
      </w:r>
      <w:r w:rsidR="00BF454E">
        <w:t>C.2.1</w:t>
      </w:r>
      <w:r w:rsidR="00167150">
        <w:fldChar w:fldCharType="end"/>
      </w:r>
      <w:r w:rsidRPr="00011484">
        <w:t xml:space="preserve">, if an </w:t>
      </w:r>
      <w:r w:rsidRPr="00011484">
        <w:rPr>
          <w:spacing w:val="2"/>
        </w:rPr>
        <w:t xml:space="preserve">operation does not perform the work associated with a particular core competency it </w:t>
      </w:r>
      <w:r w:rsidR="00EA16CF">
        <w:rPr>
          <w:spacing w:val="2"/>
        </w:rPr>
        <w:t>will</w:t>
      </w:r>
      <w:r w:rsidRPr="00011484">
        <w:rPr>
          <w:spacing w:val="2"/>
        </w:rPr>
        <w:t xml:space="preserve"> not be</w:t>
      </w:r>
      <w:r w:rsidRPr="00011484">
        <w:t xml:space="preserve"> used for the purposes of </w:t>
      </w:r>
      <w:r w:rsidR="00C90930">
        <w:fldChar w:fldCharType="begin"/>
      </w:r>
      <w:r w:rsidR="002F4809">
        <w:instrText xml:space="preserve"> REF _Ref250025743 \w \h </w:instrText>
      </w:r>
      <w:r w:rsidR="00C90930">
        <w:fldChar w:fldCharType="separate"/>
      </w:r>
      <w:r w:rsidR="00BF454E">
        <w:t>Schedule B</w:t>
      </w:r>
      <w:r w:rsidR="00C90930">
        <w:fldChar w:fldCharType="end"/>
      </w:r>
      <w:r w:rsidR="00C90930">
        <w:fldChar w:fldCharType="begin"/>
      </w:r>
      <w:r w:rsidR="002F4809">
        <w:instrText xml:space="preserve"> REF _Ref250025743 \h </w:instrText>
      </w:r>
      <w:r w:rsidR="00C90930">
        <w:fldChar w:fldCharType="separate"/>
      </w:r>
      <w:r w:rsidR="00BF454E" w:rsidRPr="00011484">
        <w:t>—Classification Descriptors</w:t>
      </w:r>
      <w:r w:rsidR="00C90930">
        <w:fldChar w:fldCharType="end"/>
      </w:r>
      <w:r w:rsidRPr="00011484">
        <w:t xml:space="preserve"> or </w:t>
      </w:r>
      <w:r w:rsidR="00167150">
        <w:fldChar w:fldCharType="begin"/>
      </w:r>
      <w:r w:rsidR="00167150">
        <w:instrText xml:space="preserve"> REF _Ref228615394 \w \h  \* MERGEFORMAT </w:instrText>
      </w:r>
      <w:r w:rsidR="00167150">
        <w:fldChar w:fldCharType="separate"/>
      </w:r>
      <w:r w:rsidR="00BF454E">
        <w:t>Schedule C</w:t>
      </w:r>
      <w:r w:rsidR="00167150">
        <w:fldChar w:fldCharType="end"/>
      </w:r>
      <w:fldSimple w:instr=" REF _Ref228615394  \* MERGEFORMAT ">
        <w:r w:rsidR="00BF454E" w:rsidRPr="00011484">
          <w:t>—Core Competencies</w:t>
        </w:r>
      </w:fldSimple>
      <w:r w:rsidRPr="00011484">
        <w:t>, clause</w:t>
      </w:r>
      <w:r w:rsidR="007C5470">
        <w:t xml:space="preserve"> </w:t>
      </w:r>
      <w:r w:rsidR="00167150">
        <w:fldChar w:fldCharType="begin"/>
      </w:r>
      <w:r w:rsidR="00167150">
        <w:instrText xml:space="preserve"> REF _Ref228615411 \w \h  \* MERGEFORMAT </w:instrText>
      </w:r>
      <w:r w:rsidR="00167150">
        <w:fldChar w:fldCharType="separate"/>
      </w:r>
      <w:r w:rsidR="00BF454E">
        <w:t>C.1</w:t>
      </w:r>
      <w:r w:rsidR="00167150">
        <w:fldChar w:fldCharType="end"/>
      </w:r>
      <w:r w:rsidRPr="00011484">
        <w:t>.</w:t>
      </w:r>
    </w:p>
    <w:p w:rsidR="00294835" w:rsidRPr="00011484" w:rsidRDefault="00294835" w:rsidP="00D466A6">
      <w:pPr>
        <w:pStyle w:val="SubLevel2Bold"/>
      </w:pPr>
      <w:r w:rsidRPr="00011484">
        <w:t xml:space="preserve"> </w:t>
      </w:r>
      <w:bookmarkStart w:id="254" w:name="_Ref228615428"/>
      <w:r w:rsidRPr="00011484">
        <w:t>Basic Quarry Competency</w:t>
      </w:r>
      <w:bookmarkEnd w:id="254"/>
    </w:p>
    <w:p w:rsidR="00294835" w:rsidRPr="00011484" w:rsidRDefault="00294835" w:rsidP="00D466A6">
      <w:pPr>
        <w:pStyle w:val="Block1"/>
      </w:pPr>
      <w:r w:rsidRPr="00011484">
        <w:t>An employee must be competent in the following elements:</w:t>
      </w:r>
    </w:p>
    <w:p w:rsidR="00294835" w:rsidRDefault="00294835" w:rsidP="00D466A6">
      <w:pPr>
        <w:pStyle w:val="SubLevel3"/>
      </w:pPr>
      <w:r w:rsidRPr="00011484">
        <w:t>Work safely &amp; follow OHS policies and procedures;</w:t>
      </w:r>
    </w:p>
    <w:p w:rsidR="00D36342" w:rsidRPr="00D36342" w:rsidRDefault="00D36342" w:rsidP="00D36342">
      <w:pPr>
        <w:pStyle w:val="History"/>
      </w:pPr>
      <w:r>
        <w:t xml:space="preserve">[C.2.1(b) varied by </w:t>
      </w:r>
      <w:hyperlink r:id="rId232" w:history="1">
        <w:r>
          <w:rPr>
            <w:rStyle w:val="Hyperlink"/>
          </w:rPr>
          <w:t>PR537285</w:t>
        </w:r>
      </w:hyperlink>
      <w:r>
        <w:t xml:space="preserve"> </w:t>
      </w:r>
      <w:proofErr w:type="spellStart"/>
      <w:r>
        <w:t>ppc</w:t>
      </w:r>
      <w:proofErr w:type="spellEnd"/>
      <w:r>
        <w:t xml:space="preserve"> 28May13]</w:t>
      </w:r>
    </w:p>
    <w:p w:rsidR="00294835" w:rsidRPr="00011484" w:rsidRDefault="00D36342" w:rsidP="00D466A6">
      <w:pPr>
        <w:pStyle w:val="SubLevel3"/>
      </w:pPr>
      <w:r>
        <w:t>Conduct l</w:t>
      </w:r>
      <w:r w:rsidR="00294835" w:rsidRPr="00011484">
        <w:t>ocal risk control;</w:t>
      </w:r>
    </w:p>
    <w:p w:rsidR="00294835" w:rsidRPr="00011484" w:rsidRDefault="00294835" w:rsidP="00D466A6">
      <w:pPr>
        <w:pStyle w:val="SubLevel3"/>
      </w:pPr>
      <w:r w:rsidRPr="00011484">
        <w:t>Communicate in the workplace;</w:t>
      </w:r>
    </w:p>
    <w:p w:rsidR="00294835" w:rsidRPr="00011484" w:rsidRDefault="00294835" w:rsidP="00D466A6">
      <w:pPr>
        <w:pStyle w:val="SubLevel3"/>
      </w:pPr>
      <w:r w:rsidRPr="00011484">
        <w:t>Contribute to quality work outcomes; and</w:t>
      </w:r>
    </w:p>
    <w:p w:rsidR="00294835" w:rsidRPr="00011484" w:rsidRDefault="00294835" w:rsidP="00D466A6">
      <w:pPr>
        <w:pStyle w:val="SubLevel3"/>
      </w:pPr>
      <w:r w:rsidRPr="00011484">
        <w:t>Operate light vehicles.</w:t>
      </w:r>
    </w:p>
    <w:p w:rsidR="00294835" w:rsidRPr="00011484" w:rsidRDefault="00294835" w:rsidP="00D466A6">
      <w:pPr>
        <w:pStyle w:val="SubLevel2Bold"/>
      </w:pPr>
      <w:r w:rsidRPr="00011484">
        <w:lastRenderedPageBreak/>
        <w:t>Crushing Plant Operation</w:t>
      </w:r>
    </w:p>
    <w:p w:rsidR="00294835" w:rsidRPr="00011484" w:rsidRDefault="00294835" w:rsidP="00D466A6">
      <w:pPr>
        <w:pStyle w:val="Block1"/>
      </w:pPr>
      <w:r w:rsidRPr="00011484">
        <w:t>An employee must be competent in the following elements:</w:t>
      </w:r>
    </w:p>
    <w:p w:rsidR="00294835" w:rsidRPr="00011484" w:rsidRDefault="00294835" w:rsidP="00D466A6">
      <w:pPr>
        <w:pStyle w:val="SubLevel3"/>
      </w:pPr>
      <w:r w:rsidRPr="00011484">
        <w:t>Conduct crushing and screening plant operations;</w:t>
      </w:r>
    </w:p>
    <w:p w:rsidR="00294835" w:rsidRPr="00011484" w:rsidRDefault="00294835" w:rsidP="00D466A6">
      <w:pPr>
        <w:pStyle w:val="SubLevel3"/>
      </w:pPr>
      <w:r w:rsidRPr="00011484">
        <w:t>Operate programmable logic control systems;</w:t>
      </w:r>
    </w:p>
    <w:p w:rsidR="00294835" w:rsidRPr="00011484" w:rsidRDefault="00294835" w:rsidP="00D466A6">
      <w:pPr>
        <w:pStyle w:val="SubLevel3"/>
      </w:pPr>
      <w:r w:rsidRPr="00011484">
        <w:t>Operate medium vehicles; and</w:t>
      </w:r>
    </w:p>
    <w:p w:rsidR="00294835" w:rsidRPr="00011484" w:rsidRDefault="00294835" w:rsidP="00D466A6">
      <w:pPr>
        <w:pStyle w:val="SubLevel3"/>
      </w:pPr>
      <w:r w:rsidRPr="00011484">
        <w:t>Conduct minor repairs and maintenance.</w:t>
      </w:r>
    </w:p>
    <w:p w:rsidR="00294835" w:rsidRPr="00011484" w:rsidRDefault="00294835" w:rsidP="00D466A6">
      <w:pPr>
        <w:pStyle w:val="SubLevel2Bold"/>
      </w:pPr>
      <w:r w:rsidRPr="00011484">
        <w:t>Front End Loader Operation</w:t>
      </w:r>
    </w:p>
    <w:p w:rsidR="00294835" w:rsidRPr="00011484" w:rsidRDefault="00294835" w:rsidP="00D466A6">
      <w:pPr>
        <w:pStyle w:val="Block1"/>
      </w:pPr>
      <w:r w:rsidRPr="00011484">
        <w:t>An employee must be competent in the following elements:</w:t>
      </w:r>
    </w:p>
    <w:p w:rsidR="00294835" w:rsidRPr="00011484" w:rsidRDefault="00294835" w:rsidP="00D466A6">
      <w:pPr>
        <w:pStyle w:val="SubLevel3"/>
      </w:pPr>
      <w:r w:rsidRPr="00011484">
        <w:t>Conduct face loader operations;</w:t>
      </w:r>
    </w:p>
    <w:p w:rsidR="00294835" w:rsidRPr="00011484" w:rsidRDefault="00294835" w:rsidP="00D466A6">
      <w:pPr>
        <w:pStyle w:val="SubLevel3"/>
      </w:pPr>
      <w:r w:rsidRPr="00011484">
        <w:t>Conduct sales loader operations;</w:t>
      </w:r>
    </w:p>
    <w:p w:rsidR="00294835" w:rsidRPr="00011484" w:rsidRDefault="00294835" w:rsidP="00D466A6">
      <w:pPr>
        <w:pStyle w:val="SubLevel3"/>
      </w:pPr>
      <w:r w:rsidRPr="00011484">
        <w:t>Service and handover front end loaders;</w:t>
      </w:r>
    </w:p>
    <w:p w:rsidR="00294835" w:rsidRPr="00011484" w:rsidRDefault="00294835" w:rsidP="00D466A6">
      <w:pPr>
        <w:pStyle w:val="SubLevel3"/>
      </w:pPr>
      <w:r w:rsidRPr="00011484">
        <w:t>Operate medium vehicles;</w:t>
      </w:r>
    </w:p>
    <w:p w:rsidR="00294835" w:rsidRPr="00011484" w:rsidRDefault="00294835" w:rsidP="00D466A6">
      <w:pPr>
        <w:pStyle w:val="SubLevel3"/>
      </w:pPr>
      <w:r w:rsidRPr="00011484">
        <w:t>Stockpile, load and dispatch product; and</w:t>
      </w:r>
    </w:p>
    <w:p w:rsidR="00294835" w:rsidRPr="00011484" w:rsidRDefault="00294835" w:rsidP="00D466A6">
      <w:pPr>
        <w:pStyle w:val="SubLevel3"/>
      </w:pPr>
      <w:r w:rsidRPr="00011484">
        <w:t>Service quarry plant, vehicles and equipment.</w:t>
      </w:r>
    </w:p>
    <w:p w:rsidR="00294835" w:rsidRPr="00011484" w:rsidRDefault="00294835" w:rsidP="00D466A6">
      <w:pPr>
        <w:pStyle w:val="SubLevel2Bold"/>
      </w:pPr>
      <w:r w:rsidRPr="00011484">
        <w:t>Excavator Operation</w:t>
      </w:r>
    </w:p>
    <w:p w:rsidR="00294835" w:rsidRPr="00011484" w:rsidRDefault="00294835" w:rsidP="00D466A6">
      <w:pPr>
        <w:pStyle w:val="Block1"/>
      </w:pPr>
      <w:r w:rsidRPr="00011484">
        <w:t>An employee must be competent in the following elements:</w:t>
      </w:r>
    </w:p>
    <w:p w:rsidR="00294835" w:rsidRPr="00011484" w:rsidRDefault="00294835" w:rsidP="00D466A6">
      <w:pPr>
        <w:pStyle w:val="SubLevel3"/>
      </w:pPr>
      <w:r w:rsidRPr="00011484">
        <w:t>Conduct hydraulic shovel/excavators operations;</w:t>
      </w:r>
    </w:p>
    <w:p w:rsidR="00294835" w:rsidRPr="00011484" w:rsidRDefault="00294835" w:rsidP="00D466A6">
      <w:pPr>
        <w:pStyle w:val="SubLevel3"/>
      </w:pPr>
      <w:r w:rsidRPr="00011484">
        <w:t>Service and handover of hydraulic shovel/excavators;</w:t>
      </w:r>
    </w:p>
    <w:p w:rsidR="00294835" w:rsidRPr="00011484" w:rsidRDefault="00294835" w:rsidP="00D466A6">
      <w:pPr>
        <w:pStyle w:val="SubLevel3"/>
      </w:pPr>
      <w:r w:rsidRPr="00011484">
        <w:t>Operate medium vehicles; and</w:t>
      </w:r>
    </w:p>
    <w:p w:rsidR="00294835" w:rsidRPr="00011484" w:rsidRDefault="00294835" w:rsidP="00D466A6">
      <w:pPr>
        <w:pStyle w:val="SubLevel3"/>
      </w:pPr>
      <w:r w:rsidRPr="00011484">
        <w:t>Service quarry plant, vehicles and equipment.</w:t>
      </w:r>
    </w:p>
    <w:p w:rsidR="00641666" w:rsidRPr="00011484" w:rsidRDefault="00294835" w:rsidP="00D466A6">
      <w:pPr>
        <w:pStyle w:val="SubLevel2Bold"/>
      </w:pPr>
      <w:r w:rsidRPr="00011484">
        <w:t>Haul Truck Operation (bin truck, water truck, off road haul truck)</w:t>
      </w:r>
    </w:p>
    <w:p w:rsidR="00294835" w:rsidRPr="00011484" w:rsidRDefault="00294835" w:rsidP="00D466A6">
      <w:pPr>
        <w:pStyle w:val="Block1"/>
      </w:pPr>
      <w:r w:rsidRPr="00011484">
        <w:t>An employee must be competent in the following elements:</w:t>
      </w:r>
    </w:p>
    <w:p w:rsidR="00294835" w:rsidRPr="00011484" w:rsidRDefault="00294835" w:rsidP="00D466A6">
      <w:pPr>
        <w:pStyle w:val="SubLevel3"/>
      </w:pPr>
      <w:r w:rsidRPr="00011484">
        <w:t>Conduct haul truck operations;</w:t>
      </w:r>
    </w:p>
    <w:p w:rsidR="00294835" w:rsidRPr="00011484" w:rsidRDefault="00294835" w:rsidP="00D466A6">
      <w:pPr>
        <w:pStyle w:val="SubLevel3"/>
      </w:pPr>
      <w:r w:rsidRPr="00011484">
        <w:t>Conduct bulk water truck operations;</w:t>
      </w:r>
    </w:p>
    <w:p w:rsidR="00294835" w:rsidRPr="00011484" w:rsidRDefault="00294835" w:rsidP="00D466A6">
      <w:pPr>
        <w:pStyle w:val="SubLevel3"/>
      </w:pPr>
      <w:r w:rsidRPr="00011484">
        <w:t>Service and handover of haul trucks;</w:t>
      </w:r>
    </w:p>
    <w:p w:rsidR="00294835" w:rsidRPr="00011484" w:rsidRDefault="00294835" w:rsidP="00D466A6">
      <w:pPr>
        <w:pStyle w:val="SubLevel3"/>
      </w:pPr>
      <w:r w:rsidRPr="00011484">
        <w:t>Operate medium vehicles; and</w:t>
      </w:r>
    </w:p>
    <w:p w:rsidR="00294835" w:rsidRPr="00011484" w:rsidRDefault="00294835" w:rsidP="00D466A6">
      <w:pPr>
        <w:pStyle w:val="SubLevel3"/>
      </w:pPr>
      <w:r w:rsidRPr="00011484">
        <w:t>Service quarry plant, vehicles and equipment.</w:t>
      </w:r>
    </w:p>
    <w:p w:rsidR="00294835" w:rsidRPr="00011484" w:rsidRDefault="00294835" w:rsidP="00D466A6">
      <w:pPr>
        <w:pStyle w:val="SubLevel2Bold"/>
      </w:pPr>
      <w:r w:rsidRPr="00011484">
        <w:t>Weighbridge Operation</w:t>
      </w:r>
    </w:p>
    <w:p w:rsidR="00294835" w:rsidRPr="00011484" w:rsidRDefault="00294835" w:rsidP="00D466A6">
      <w:pPr>
        <w:pStyle w:val="Block1"/>
      </w:pPr>
      <w:r w:rsidRPr="00011484">
        <w:t>An employee must be competent in the following elements:</w:t>
      </w:r>
    </w:p>
    <w:p w:rsidR="00294835" w:rsidRPr="00011484" w:rsidRDefault="00294835" w:rsidP="00D466A6">
      <w:pPr>
        <w:pStyle w:val="SubLevel3"/>
      </w:pPr>
      <w:r w:rsidRPr="00011484">
        <w:t>Conduct weighbridge operations; and</w:t>
      </w:r>
    </w:p>
    <w:p w:rsidR="00294835" w:rsidRPr="00011484" w:rsidRDefault="00294835" w:rsidP="00D466A6">
      <w:pPr>
        <w:pStyle w:val="SubLevel3"/>
      </w:pPr>
      <w:r w:rsidRPr="00011484">
        <w:lastRenderedPageBreak/>
        <w:t>Conduct minor repairs and maintenance.</w:t>
      </w:r>
    </w:p>
    <w:p w:rsidR="00294835" w:rsidRPr="00011484" w:rsidRDefault="00294835" w:rsidP="00D466A6">
      <w:pPr>
        <w:pStyle w:val="SubLevel2Bold"/>
      </w:pPr>
      <w:r w:rsidRPr="00011484">
        <w:t>Laboratory Operation</w:t>
      </w:r>
    </w:p>
    <w:p w:rsidR="00294835" w:rsidRPr="00011484" w:rsidRDefault="00294835" w:rsidP="00D466A6">
      <w:pPr>
        <w:pStyle w:val="Block1"/>
      </w:pPr>
      <w:r w:rsidRPr="00011484">
        <w:t>An employee must be competent in the following elements:</w:t>
      </w:r>
    </w:p>
    <w:p w:rsidR="00294835" w:rsidRPr="00011484" w:rsidRDefault="00294835" w:rsidP="00D466A6">
      <w:pPr>
        <w:pStyle w:val="SubLevel3"/>
      </w:pPr>
      <w:r w:rsidRPr="00011484">
        <w:t>Conduct Site Laboratory operations;</w:t>
      </w:r>
    </w:p>
    <w:p w:rsidR="00294835" w:rsidRPr="00011484" w:rsidRDefault="00294835" w:rsidP="00D466A6">
      <w:pPr>
        <w:pStyle w:val="SubLevel3"/>
      </w:pPr>
      <w:r w:rsidRPr="00011484">
        <w:t>Conduct sampling operations; and</w:t>
      </w:r>
    </w:p>
    <w:p w:rsidR="00294835" w:rsidRPr="00011484" w:rsidRDefault="00294835" w:rsidP="00D466A6">
      <w:pPr>
        <w:pStyle w:val="SubLevel3"/>
      </w:pPr>
      <w:r w:rsidRPr="00011484">
        <w:t>Conduct minor repairs and maintenance.</w:t>
      </w:r>
    </w:p>
    <w:p w:rsidR="00294835" w:rsidRPr="00011484" w:rsidRDefault="00294835" w:rsidP="00D466A6">
      <w:pPr>
        <w:pStyle w:val="SubLevel2Bold"/>
      </w:pPr>
      <w:r w:rsidRPr="00011484">
        <w:t>Wash Plant Operation</w:t>
      </w:r>
    </w:p>
    <w:p w:rsidR="00294835" w:rsidRPr="00011484" w:rsidRDefault="00294835" w:rsidP="00D466A6">
      <w:pPr>
        <w:pStyle w:val="Block1"/>
      </w:pPr>
      <w:r w:rsidRPr="00011484">
        <w:t>An employee must be competent in the following elements:</w:t>
      </w:r>
    </w:p>
    <w:p w:rsidR="00294835" w:rsidRPr="00011484" w:rsidRDefault="00294835" w:rsidP="00D466A6">
      <w:pPr>
        <w:pStyle w:val="SubLevel3"/>
      </w:pPr>
      <w:r w:rsidRPr="00011484">
        <w:t>Conduct sand wash plant operations;</w:t>
      </w:r>
    </w:p>
    <w:p w:rsidR="00294835" w:rsidRPr="00011484" w:rsidRDefault="00294835" w:rsidP="00D466A6">
      <w:pPr>
        <w:pStyle w:val="SubLevel3"/>
      </w:pPr>
      <w:r w:rsidRPr="00011484">
        <w:t>Operate programmable logic control systems;</w:t>
      </w:r>
    </w:p>
    <w:p w:rsidR="00294835" w:rsidRPr="00011484" w:rsidRDefault="00294835" w:rsidP="00D466A6">
      <w:pPr>
        <w:pStyle w:val="SubLevel3"/>
      </w:pPr>
      <w:r w:rsidRPr="00011484">
        <w:t>Operate medium vehicles; and</w:t>
      </w:r>
    </w:p>
    <w:p w:rsidR="00294835" w:rsidRPr="00011484" w:rsidRDefault="00294835" w:rsidP="00D466A6">
      <w:pPr>
        <w:pStyle w:val="SubLevel3"/>
      </w:pPr>
      <w:r w:rsidRPr="00011484">
        <w:t>Conduct minor repairs and maintenance.</w:t>
      </w:r>
    </w:p>
    <w:p w:rsidR="00294835" w:rsidRPr="00011484" w:rsidRDefault="00294835" w:rsidP="00D466A6">
      <w:pPr>
        <w:pStyle w:val="SubLevel2Bold"/>
      </w:pPr>
      <w:r w:rsidRPr="00011484">
        <w:t>Drilling</w:t>
      </w:r>
    </w:p>
    <w:p w:rsidR="00294835" w:rsidRPr="00011484" w:rsidRDefault="00294835" w:rsidP="00D466A6">
      <w:pPr>
        <w:pStyle w:val="Block1"/>
      </w:pPr>
      <w:r w:rsidRPr="00011484">
        <w:t>An employee must be competent in the following elements:</w:t>
      </w:r>
    </w:p>
    <w:p w:rsidR="00294835" w:rsidRPr="00011484" w:rsidRDefault="00294835" w:rsidP="00D466A6">
      <w:pPr>
        <w:pStyle w:val="SubLevel3"/>
      </w:pPr>
      <w:r w:rsidRPr="00011484">
        <w:t>Conduct drilling operations;</w:t>
      </w:r>
    </w:p>
    <w:p w:rsidR="00294835" w:rsidRPr="00011484" w:rsidRDefault="00294835" w:rsidP="00D466A6">
      <w:pPr>
        <w:pStyle w:val="SubLevel3"/>
      </w:pPr>
      <w:r w:rsidRPr="00011484">
        <w:t>Operate medium vehicles; and</w:t>
      </w:r>
    </w:p>
    <w:p w:rsidR="00294835" w:rsidRPr="00011484" w:rsidRDefault="00294835" w:rsidP="00D466A6">
      <w:pPr>
        <w:pStyle w:val="SubLevel3"/>
      </w:pPr>
      <w:r w:rsidRPr="00011484">
        <w:t>Conduct minor repairs and maintenance.</w:t>
      </w:r>
    </w:p>
    <w:p w:rsidR="00294835" w:rsidRPr="00011484" w:rsidRDefault="00294835" w:rsidP="00D466A6">
      <w:pPr>
        <w:pStyle w:val="SubLevel2Bold"/>
      </w:pPr>
      <w:proofErr w:type="spellStart"/>
      <w:r w:rsidRPr="00011484">
        <w:t>Shotfiring</w:t>
      </w:r>
      <w:proofErr w:type="spellEnd"/>
    </w:p>
    <w:p w:rsidR="00294835" w:rsidRPr="00011484" w:rsidRDefault="00294835" w:rsidP="00D466A6">
      <w:pPr>
        <w:pStyle w:val="Block1"/>
      </w:pPr>
      <w:r w:rsidRPr="00011484">
        <w:t>An employee must be competent in the following elements:</w:t>
      </w:r>
    </w:p>
    <w:p w:rsidR="00294835" w:rsidRPr="00011484" w:rsidRDefault="00294835" w:rsidP="00D466A6">
      <w:pPr>
        <w:pStyle w:val="SubLevel3"/>
      </w:pPr>
      <w:r w:rsidRPr="00011484">
        <w:t xml:space="preserve">Conduct </w:t>
      </w:r>
      <w:proofErr w:type="spellStart"/>
      <w:r w:rsidRPr="00011484">
        <w:t>shotfiring</w:t>
      </w:r>
      <w:proofErr w:type="spellEnd"/>
      <w:r w:rsidRPr="00011484">
        <w:t xml:space="preserve"> operations;</w:t>
      </w:r>
    </w:p>
    <w:p w:rsidR="00294835" w:rsidRPr="00011484" w:rsidRDefault="00294835" w:rsidP="00D466A6">
      <w:pPr>
        <w:pStyle w:val="SubLevel3"/>
      </w:pPr>
      <w:r w:rsidRPr="00011484">
        <w:t>Conduct blast survey;</w:t>
      </w:r>
    </w:p>
    <w:p w:rsidR="00294835" w:rsidRPr="00011484" w:rsidRDefault="00294835" w:rsidP="00D466A6">
      <w:pPr>
        <w:pStyle w:val="SubLevel3"/>
      </w:pPr>
      <w:r w:rsidRPr="00011484">
        <w:t>Operate medium vehicles; and</w:t>
      </w:r>
    </w:p>
    <w:p w:rsidR="00294835" w:rsidRPr="00011484" w:rsidRDefault="00294835" w:rsidP="00D466A6">
      <w:pPr>
        <w:pStyle w:val="SubLevel3"/>
      </w:pPr>
      <w:r w:rsidRPr="00011484">
        <w:t>Conduct minor repairs and maintenance.</w:t>
      </w:r>
    </w:p>
    <w:p w:rsidR="00294835" w:rsidRPr="00011484" w:rsidRDefault="00294835" w:rsidP="00D466A6">
      <w:pPr>
        <w:pStyle w:val="SubLevel2Bold"/>
      </w:pPr>
      <w:r w:rsidRPr="00011484">
        <w:t>Quarry Development</w:t>
      </w:r>
    </w:p>
    <w:p w:rsidR="00294835" w:rsidRPr="00011484" w:rsidRDefault="00294835" w:rsidP="00D466A6">
      <w:pPr>
        <w:pStyle w:val="Block1"/>
      </w:pPr>
      <w:r w:rsidRPr="00011484">
        <w:t>An employee must be competent in the following elements:</w:t>
      </w:r>
    </w:p>
    <w:p w:rsidR="00294835" w:rsidRPr="00011484" w:rsidRDefault="00294835" w:rsidP="00D466A6">
      <w:pPr>
        <w:pStyle w:val="SubLevel3"/>
      </w:pPr>
      <w:r w:rsidRPr="00011484">
        <w:t>Conduct dozer operations;</w:t>
      </w:r>
    </w:p>
    <w:p w:rsidR="00294835" w:rsidRPr="00011484" w:rsidRDefault="00294835" w:rsidP="00D466A6">
      <w:pPr>
        <w:pStyle w:val="SubLevel3"/>
      </w:pPr>
      <w:r w:rsidRPr="00011484">
        <w:t>Conduct scraper operations;</w:t>
      </w:r>
    </w:p>
    <w:p w:rsidR="00294835" w:rsidRPr="00011484" w:rsidRDefault="00294835" w:rsidP="00D466A6">
      <w:pPr>
        <w:pStyle w:val="SubLevel3"/>
      </w:pPr>
      <w:r w:rsidRPr="00011484">
        <w:t>Conduct grader operations;</w:t>
      </w:r>
    </w:p>
    <w:p w:rsidR="00294835" w:rsidRPr="00011484" w:rsidRDefault="00294835" w:rsidP="00D466A6">
      <w:pPr>
        <w:pStyle w:val="SubLevel3"/>
      </w:pPr>
      <w:r w:rsidRPr="00011484">
        <w:t>Operate medium vehicles; and</w:t>
      </w:r>
    </w:p>
    <w:p w:rsidR="00854422" w:rsidRPr="00011484" w:rsidRDefault="00294835" w:rsidP="00D466A6">
      <w:pPr>
        <w:pStyle w:val="SubLevel3"/>
      </w:pPr>
      <w:r w:rsidRPr="00011484">
        <w:t>Service quarry plant, vehicles and equipment.</w:t>
      </w:r>
    </w:p>
    <w:p w:rsidR="007B30A0" w:rsidRPr="00011484" w:rsidRDefault="007B30A0" w:rsidP="00D466A6">
      <w:pPr>
        <w:pStyle w:val="SubLevel2Bold"/>
      </w:pPr>
      <w:r w:rsidRPr="00011484">
        <w:lastRenderedPageBreak/>
        <w:t>Miscellaneous Support Equipment</w:t>
      </w:r>
    </w:p>
    <w:p w:rsidR="00294835" w:rsidRPr="00011484" w:rsidRDefault="00294835" w:rsidP="00D466A6">
      <w:pPr>
        <w:pStyle w:val="Block1"/>
      </w:pPr>
      <w:r w:rsidRPr="00011484">
        <w:t>An employee must be competent in the following elements:</w:t>
      </w:r>
    </w:p>
    <w:p w:rsidR="00294835" w:rsidRPr="00011484" w:rsidRDefault="00294835" w:rsidP="00D466A6">
      <w:pPr>
        <w:pStyle w:val="SubLevel3"/>
      </w:pPr>
      <w:r w:rsidRPr="00011484">
        <w:t>Conduct non slewing crane operations;</w:t>
      </w:r>
    </w:p>
    <w:p w:rsidR="00294835" w:rsidRPr="00011484" w:rsidRDefault="00294835" w:rsidP="00D466A6">
      <w:pPr>
        <w:pStyle w:val="SubLevel3"/>
      </w:pPr>
      <w:r w:rsidRPr="00011484">
        <w:t>Conduct dogging operations;</w:t>
      </w:r>
    </w:p>
    <w:p w:rsidR="00294835" w:rsidRPr="00011484" w:rsidRDefault="00294835" w:rsidP="00D466A6">
      <w:pPr>
        <w:pStyle w:val="SubLevel3"/>
      </w:pPr>
      <w:r w:rsidRPr="00011484">
        <w:t>Conduct gantry crane operations; and</w:t>
      </w:r>
    </w:p>
    <w:p w:rsidR="00294835" w:rsidRPr="00011484" w:rsidRDefault="00294835" w:rsidP="00D466A6">
      <w:pPr>
        <w:pStyle w:val="SubLevel3"/>
      </w:pPr>
      <w:r w:rsidRPr="00011484">
        <w:t>Conduct minor repairs and maintenance.</w:t>
      </w:r>
    </w:p>
    <w:p w:rsidR="00294835" w:rsidRPr="00011484" w:rsidRDefault="00294835" w:rsidP="00D466A6">
      <w:pPr>
        <w:pStyle w:val="SubLevel2Bold"/>
      </w:pPr>
      <w:bookmarkStart w:id="255" w:name="_Ref228615467"/>
      <w:r w:rsidRPr="00011484">
        <w:t>Dredge Operation</w:t>
      </w:r>
      <w:bookmarkEnd w:id="255"/>
    </w:p>
    <w:p w:rsidR="00294835" w:rsidRPr="00011484" w:rsidRDefault="00294835" w:rsidP="00D466A6">
      <w:pPr>
        <w:pStyle w:val="Block1"/>
      </w:pPr>
      <w:r w:rsidRPr="00011484">
        <w:t>An employee must be competent in the following elements:</w:t>
      </w:r>
    </w:p>
    <w:p w:rsidR="00294835" w:rsidRPr="00011484" w:rsidRDefault="00294835" w:rsidP="00D466A6">
      <w:pPr>
        <w:pStyle w:val="SubLevel3"/>
      </w:pPr>
      <w:r w:rsidRPr="00011484">
        <w:t>Conduct dredge operations; and</w:t>
      </w:r>
    </w:p>
    <w:p w:rsidR="005776BE" w:rsidRDefault="00294835" w:rsidP="00D466A6">
      <w:pPr>
        <w:pStyle w:val="SubLevel3"/>
      </w:pPr>
      <w:r w:rsidRPr="00011484">
        <w:t>Service quarry plant, vehicles and equipment.</w:t>
      </w:r>
    </w:p>
    <w:p w:rsidR="005776BE" w:rsidRDefault="005776BE">
      <w:pPr>
        <w:spacing w:before="0"/>
        <w:jc w:val="left"/>
      </w:pPr>
      <w:r>
        <w:br w:type="page"/>
      </w:r>
    </w:p>
    <w:p w:rsidR="001E13B8" w:rsidRDefault="0034116A" w:rsidP="003345B9">
      <w:pPr>
        <w:pStyle w:val="Subdocument"/>
      </w:pPr>
      <w:bookmarkStart w:id="256" w:name="_Toc226165479"/>
      <w:bookmarkStart w:id="257" w:name="_Ref228615382"/>
      <w:bookmarkStart w:id="258" w:name="_Ref398290277"/>
      <w:bookmarkStart w:id="259" w:name="_Ref398290282"/>
      <w:bookmarkStart w:id="260" w:name="_Ref423095875"/>
      <w:bookmarkStart w:id="261" w:name="_Ref423095877"/>
      <w:bookmarkStart w:id="262" w:name="_Ref453745213"/>
      <w:bookmarkStart w:id="263" w:name="_Ref453745255"/>
      <w:bookmarkStart w:id="264" w:name="_Ref485824173"/>
      <w:bookmarkStart w:id="265" w:name="_Ref485824177"/>
      <w:bookmarkStart w:id="266" w:name="_Ref516744209"/>
      <w:bookmarkStart w:id="267" w:name="_Ref516744213"/>
      <w:bookmarkStart w:id="268" w:name="_Ref11227032"/>
      <w:bookmarkStart w:id="269" w:name="_Ref11227035"/>
      <w:bookmarkStart w:id="270" w:name="_Toc27640245"/>
      <w:bookmarkEnd w:id="251"/>
      <w:r w:rsidRPr="00011484">
        <w:lastRenderedPageBreak/>
        <w:t>—</w:t>
      </w:r>
      <w:bookmarkStart w:id="271" w:name="sched_d"/>
      <w:r w:rsidR="00C6685E" w:rsidRPr="00011484">
        <w:t>Supported Wage System</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rsidR="00E14D58" w:rsidRPr="00E14D58" w:rsidRDefault="00111F0D" w:rsidP="00F7053E">
      <w:pPr>
        <w:pStyle w:val="History"/>
        <w:keepNext w:val="0"/>
      </w:pPr>
      <w:r>
        <w:t>[V</w:t>
      </w:r>
      <w:r w:rsidR="00E14D58">
        <w:t>aried by</w:t>
      </w:r>
      <w:r w:rsidR="0024578F">
        <w:t xml:space="preserve"> </w:t>
      </w:r>
      <w:hyperlink r:id="rId233" w:history="1">
        <w:r w:rsidR="0024578F" w:rsidRPr="0024578F">
          <w:rPr>
            <w:rStyle w:val="Hyperlink"/>
          </w:rPr>
          <w:t>PR991823</w:t>
        </w:r>
      </w:hyperlink>
      <w:r w:rsidR="0024578F">
        <w:t>,</w:t>
      </w:r>
      <w:r w:rsidR="00E14D58">
        <w:t xml:space="preserve"> </w:t>
      </w:r>
      <w:hyperlink r:id="rId234" w:history="1">
        <w:r w:rsidR="00E14D58" w:rsidRPr="00B87212">
          <w:rPr>
            <w:rStyle w:val="Hyperlink"/>
          </w:rPr>
          <w:t>PR994474</w:t>
        </w:r>
      </w:hyperlink>
      <w:r w:rsidR="0002514B">
        <w:t xml:space="preserve">, </w:t>
      </w:r>
      <w:hyperlink r:id="rId235" w:history="1">
        <w:r w:rsidR="0002514B">
          <w:rPr>
            <w:rStyle w:val="Hyperlink"/>
          </w:rPr>
          <w:t>PR998748</w:t>
        </w:r>
      </w:hyperlink>
      <w:r w:rsidR="00C326A1">
        <w:t xml:space="preserve">, </w:t>
      </w:r>
      <w:hyperlink r:id="rId236" w:history="1">
        <w:r w:rsidR="00C326A1" w:rsidRPr="005E08C1">
          <w:rPr>
            <w:rStyle w:val="Hyperlink"/>
          </w:rPr>
          <w:t>PR510670</w:t>
        </w:r>
      </w:hyperlink>
      <w:r w:rsidR="00FA3040">
        <w:t xml:space="preserve">, </w:t>
      </w:r>
      <w:hyperlink r:id="rId237" w:history="1">
        <w:r w:rsidR="00FA3040">
          <w:rPr>
            <w:rStyle w:val="Hyperlink"/>
          </w:rPr>
          <w:t>PR525068</w:t>
        </w:r>
      </w:hyperlink>
      <w:r w:rsidR="003C04AF">
        <w:t xml:space="preserve">, </w:t>
      </w:r>
      <w:hyperlink r:id="rId238" w:history="1">
        <w:r w:rsidR="003C04AF" w:rsidRPr="004A4FA4">
          <w:rPr>
            <w:rStyle w:val="Hyperlink"/>
          </w:rPr>
          <w:t>PR537893</w:t>
        </w:r>
      </w:hyperlink>
      <w:r w:rsidR="005F79F2">
        <w:t xml:space="preserve">, </w:t>
      </w:r>
      <w:hyperlink r:id="rId239" w:history="1">
        <w:r w:rsidR="005F79F2" w:rsidRPr="00630C8E">
          <w:rPr>
            <w:rStyle w:val="Hyperlink"/>
          </w:rPr>
          <w:t>PR542157</w:t>
        </w:r>
      </w:hyperlink>
      <w:r w:rsidR="00D65413">
        <w:t xml:space="preserve">, </w:t>
      </w:r>
      <w:hyperlink r:id="rId240" w:history="1">
        <w:r w:rsidR="00D65413">
          <w:rPr>
            <w:rStyle w:val="Hyperlink"/>
            <w:szCs w:val="20"/>
          </w:rPr>
          <w:t>PR551831</w:t>
        </w:r>
      </w:hyperlink>
      <w:r w:rsidR="00CF359E">
        <w:t xml:space="preserve">, </w:t>
      </w:r>
      <w:hyperlink r:id="rId241" w:history="1">
        <w:r w:rsidR="00CF359E" w:rsidRPr="00CE45F2">
          <w:rPr>
            <w:color w:val="0000FF"/>
            <w:u w:val="single"/>
          </w:rPr>
          <w:t>PR568050</w:t>
        </w:r>
      </w:hyperlink>
      <w:r w:rsidR="006C2E35">
        <w:t xml:space="preserve">, </w:t>
      </w:r>
      <w:hyperlink r:id="rId242" w:history="1">
        <w:r w:rsidR="006C2E35">
          <w:rPr>
            <w:rStyle w:val="Hyperlink"/>
          </w:rPr>
          <w:t>PR581528</w:t>
        </w:r>
      </w:hyperlink>
      <w:r w:rsidR="004B2D00" w:rsidRPr="0084337A">
        <w:t xml:space="preserve">, </w:t>
      </w:r>
      <w:hyperlink r:id="rId243" w:history="1">
        <w:r w:rsidR="004B2D00">
          <w:rPr>
            <w:rStyle w:val="Hyperlink"/>
          </w:rPr>
          <w:t>PR592689</w:t>
        </w:r>
      </w:hyperlink>
      <w:r w:rsidR="00F7053E" w:rsidRPr="00A54609">
        <w:rPr>
          <w:rStyle w:val="Hyperlink"/>
          <w:color w:val="auto"/>
          <w:u w:val="none"/>
        </w:rPr>
        <w:t xml:space="preserve">, </w:t>
      </w:r>
      <w:hyperlink r:id="rId244" w:history="1">
        <w:r w:rsidR="00F7053E">
          <w:rPr>
            <w:rStyle w:val="Hyperlink"/>
          </w:rPr>
          <w:t>PR606630</w:t>
        </w:r>
      </w:hyperlink>
      <w:r w:rsidR="00320EE8">
        <w:rPr>
          <w:lang w:val="en-US"/>
        </w:rPr>
        <w:t xml:space="preserve">, </w:t>
      </w:r>
      <w:hyperlink r:id="rId245" w:history="1">
        <w:r w:rsidR="00320EE8" w:rsidRPr="00B21FEC">
          <w:rPr>
            <w:rStyle w:val="Hyperlink"/>
          </w:rPr>
          <w:t>PR709080</w:t>
        </w:r>
      </w:hyperlink>
      <w:r w:rsidR="00320EE8">
        <w:rPr>
          <w:lang w:val="en-US"/>
        </w:rPr>
        <w:t>]</w:t>
      </w:r>
    </w:p>
    <w:p w:rsidR="00C6685E" w:rsidRDefault="00C6685E" w:rsidP="00C6685E">
      <w:pPr>
        <w:pStyle w:val="SubLevel1"/>
      </w:pPr>
      <w:r w:rsidRPr="00011484">
        <w:t xml:space="preserve">This schedule defines the conditions which will apply to employees who because of the effects of a disability are eligible for a supported wage under the terms of this award. </w:t>
      </w:r>
    </w:p>
    <w:p w:rsidR="00CF359E" w:rsidRPr="00CF359E" w:rsidRDefault="00CF359E" w:rsidP="00CF359E">
      <w:pPr>
        <w:pStyle w:val="History"/>
      </w:pPr>
      <w:r>
        <w:t xml:space="preserve">[D.2 varied by </w:t>
      </w:r>
      <w:hyperlink r:id="rId246" w:history="1">
        <w:r w:rsidRPr="00CE45F2">
          <w:rPr>
            <w:color w:val="0000FF"/>
            <w:u w:val="single"/>
          </w:rPr>
          <w:t>PR568050</w:t>
        </w:r>
      </w:hyperlink>
      <w:r>
        <w:t xml:space="preserve"> </w:t>
      </w:r>
      <w:proofErr w:type="spellStart"/>
      <w:r>
        <w:t>ppc</w:t>
      </w:r>
      <w:proofErr w:type="spellEnd"/>
      <w:r>
        <w:t xml:space="preserve"> 01Jul15]</w:t>
      </w:r>
    </w:p>
    <w:p w:rsidR="00C6685E" w:rsidRPr="00011484" w:rsidRDefault="00C6685E" w:rsidP="00C6685E">
      <w:pPr>
        <w:pStyle w:val="SubLevel1"/>
      </w:pPr>
      <w:r w:rsidRPr="00011484">
        <w:t>In this schedule:</w:t>
      </w:r>
    </w:p>
    <w:p w:rsidR="00C6685E" w:rsidRPr="00011484" w:rsidRDefault="00C6685E" w:rsidP="00C6685E">
      <w:pPr>
        <w:pStyle w:val="Block1"/>
      </w:pPr>
      <w:r w:rsidRPr="00011484">
        <w:rPr>
          <w:b/>
        </w:rPr>
        <w:t>approved assessor</w:t>
      </w:r>
      <w:r w:rsidRPr="00011484">
        <w:t xml:space="preserve"> means a person accredited by the management unit established by the Commonwealth under the supported wage system to perform assessments of an individual’s productive capacity within the supported wage system</w:t>
      </w:r>
    </w:p>
    <w:p w:rsidR="00C6685E" w:rsidRPr="00011484" w:rsidRDefault="00C6685E" w:rsidP="00C6685E">
      <w:pPr>
        <w:pStyle w:val="Block1"/>
      </w:pPr>
      <w:r w:rsidRPr="00011484">
        <w:rPr>
          <w:b/>
        </w:rPr>
        <w:t>assessment instrument</w:t>
      </w:r>
      <w:r w:rsidRPr="00011484">
        <w:t xml:space="preserve"> means the tool provided for under the supported wage system that records the assessment of the productive capacity of the person to be employed under the supported wage system</w:t>
      </w:r>
    </w:p>
    <w:p w:rsidR="00C6685E" w:rsidRPr="00011484" w:rsidRDefault="00C6685E" w:rsidP="00C6685E">
      <w:pPr>
        <w:pStyle w:val="Block1"/>
      </w:pPr>
      <w:r w:rsidRPr="00011484">
        <w:rPr>
          <w:b/>
        </w:rPr>
        <w:t>disability support pension</w:t>
      </w:r>
      <w:r w:rsidRPr="00011484">
        <w:t xml:space="preserve"> means the Commonwealth pension scheme to provide income security for persons with a disability as provided under the </w:t>
      </w:r>
      <w:r w:rsidRPr="00011484">
        <w:rPr>
          <w:i/>
        </w:rPr>
        <w:t>Social Security Act 1991</w:t>
      </w:r>
      <w:r w:rsidRPr="00011484">
        <w:t>, as amended from time to time, or any successor to that scheme</w:t>
      </w:r>
    </w:p>
    <w:p w:rsidR="00C6685E" w:rsidRPr="00011484" w:rsidRDefault="00C6685E" w:rsidP="00C6685E">
      <w:pPr>
        <w:pStyle w:val="Block1"/>
      </w:pPr>
      <w:r w:rsidRPr="00011484">
        <w:rPr>
          <w:b/>
        </w:rPr>
        <w:t>relevant minimum wage</w:t>
      </w:r>
      <w:r w:rsidRPr="00011484">
        <w:t xml:space="preserve"> means the minimum wage prescribed in this award for the class of work for which an employee is engaged</w:t>
      </w:r>
    </w:p>
    <w:p w:rsidR="00C6685E" w:rsidRPr="00011484" w:rsidRDefault="00C6685E" w:rsidP="00C6685E">
      <w:pPr>
        <w:pStyle w:val="Block1"/>
      </w:pPr>
      <w:r w:rsidRPr="00011484">
        <w:rPr>
          <w:b/>
        </w:rPr>
        <w:t>supported wage system</w:t>
      </w:r>
      <w:r w:rsidRPr="00011484">
        <w:t xml:space="preserve"> means the Commonwealth Government system to promote employment for people who cannot work at full award wages because of a disability, as documented in the Supported Wage System Handbook. The Handbook is available from the following website: </w:t>
      </w:r>
      <w:hyperlink r:id="rId247" w:history="1">
        <w:r w:rsidRPr="00011484">
          <w:rPr>
            <w:rStyle w:val="Hyperlink"/>
            <w:lang w:val="en-GB" w:eastAsia="en-US"/>
          </w:rPr>
          <w:t>www.jobaccess.gov.au</w:t>
        </w:r>
      </w:hyperlink>
    </w:p>
    <w:p w:rsidR="00C6685E" w:rsidRPr="00011484" w:rsidRDefault="00C6685E" w:rsidP="00C6685E">
      <w:pPr>
        <w:pStyle w:val="Block1"/>
      </w:pPr>
      <w:r w:rsidRPr="00011484">
        <w:rPr>
          <w:b/>
        </w:rPr>
        <w:t>SWS wage assessment agreement</w:t>
      </w:r>
      <w:r w:rsidRPr="00011484">
        <w:t xml:space="preserve"> means the document in the form required by the Department of </w:t>
      </w:r>
      <w:r w:rsidR="00CF359E">
        <w:t>Social Services</w:t>
      </w:r>
      <w:r w:rsidRPr="00011484">
        <w:t xml:space="preserve"> that records the employee’s productive capacity and agreed wage rate</w:t>
      </w:r>
    </w:p>
    <w:p w:rsidR="00C6685E" w:rsidRPr="00011484" w:rsidRDefault="00C6685E" w:rsidP="00C6685E">
      <w:pPr>
        <w:pStyle w:val="SubLevel1Bold"/>
      </w:pPr>
      <w:r w:rsidRPr="00011484">
        <w:t>Eligibility criteria</w:t>
      </w:r>
    </w:p>
    <w:p w:rsidR="00C6685E" w:rsidRPr="00011484" w:rsidRDefault="00C6685E" w:rsidP="00C6685E">
      <w:pPr>
        <w:pStyle w:val="SubLevel2"/>
      </w:pPr>
      <w:r w:rsidRPr="00011484">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C6685E" w:rsidRPr="00011484" w:rsidRDefault="00C6685E" w:rsidP="00C6685E">
      <w:pPr>
        <w:pStyle w:val="SubLevel2"/>
      </w:pPr>
      <w:r w:rsidRPr="00011484">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C6685E" w:rsidRPr="00011484" w:rsidRDefault="00C6685E" w:rsidP="00C6685E">
      <w:pPr>
        <w:pStyle w:val="SubLevel1Bold"/>
      </w:pPr>
      <w:r w:rsidRPr="00011484">
        <w:lastRenderedPageBreak/>
        <w:t>Supported wage rates</w:t>
      </w:r>
    </w:p>
    <w:p w:rsidR="00C6685E" w:rsidRPr="00011484" w:rsidRDefault="00C6685E" w:rsidP="00C6685E">
      <w:pPr>
        <w:pStyle w:val="SubLevel2"/>
        <w:keepNext/>
      </w:pPr>
      <w:r w:rsidRPr="00011484">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240"/>
        <w:gridCol w:w="3420"/>
      </w:tblGrid>
      <w:tr w:rsidR="00C6685E" w:rsidRPr="00B62260" w:rsidTr="00B62260">
        <w:trPr>
          <w:cantSplit/>
          <w:tblHeader/>
        </w:trPr>
        <w:tc>
          <w:tcPr>
            <w:tcW w:w="3240" w:type="dxa"/>
          </w:tcPr>
          <w:p w:rsidR="00C6685E" w:rsidRPr="00B62260" w:rsidRDefault="00C6685E" w:rsidP="00851FF7">
            <w:pPr>
              <w:pStyle w:val="AMODTable"/>
              <w:jc w:val="center"/>
              <w:rPr>
                <w:b/>
                <w:bCs/>
                <w:lang w:val="en-GB" w:eastAsia="en-US"/>
              </w:rPr>
            </w:pPr>
            <w:r w:rsidRPr="00B62260">
              <w:rPr>
                <w:b/>
                <w:bCs/>
                <w:lang w:val="en-GB" w:eastAsia="en-US"/>
              </w:rPr>
              <w:t>Assessed capacity (</w:t>
            </w:r>
            <w:r w:rsidRPr="00B62260">
              <w:rPr>
                <w:b/>
              </w:rPr>
              <w:t xml:space="preserve">clause </w:t>
            </w:r>
            <w:r w:rsidR="00167150">
              <w:fldChar w:fldCharType="begin"/>
            </w:r>
            <w:r w:rsidR="00167150">
              <w:instrText xml:space="preserve"> REF _Ref226165170 \r \h  \* MERGEFORMAT </w:instrText>
            </w:r>
            <w:r w:rsidR="00167150">
              <w:fldChar w:fldCharType="separate"/>
            </w:r>
            <w:r w:rsidR="00BF454E" w:rsidRPr="00BF454E">
              <w:rPr>
                <w:b/>
              </w:rPr>
              <w:t>D.5</w:t>
            </w:r>
            <w:r w:rsidR="00167150">
              <w:fldChar w:fldCharType="end"/>
            </w:r>
            <w:r w:rsidRPr="00B62260">
              <w:rPr>
                <w:b/>
                <w:bCs/>
                <w:lang w:val="en-GB" w:eastAsia="en-US"/>
              </w:rPr>
              <w:t>)</w:t>
            </w:r>
          </w:p>
          <w:p w:rsidR="00C6685E" w:rsidRPr="00B62260" w:rsidRDefault="00C6685E" w:rsidP="00851FF7">
            <w:pPr>
              <w:pStyle w:val="AMODTable"/>
              <w:jc w:val="center"/>
              <w:rPr>
                <w:lang w:val="en-GB" w:eastAsia="en-US"/>
              </w:rPr>
            </w:pPr>
            <w:r w:rsidRPr="00B62260">
              <w:rPr>
                <w:b/>
                <w:bCs/>
                <w:lang w:val="en-GB" w:eastAsia="en-US"/>
              </w:rPr>
              <w:t>%</w:t>
            </w:r>
          </w:p>
        </w:tc>
        <w:tc>
          <w:tcPr>
            <w:tcW w:w="3420" w:type="dxa"/>
          </w:tcPr>
          <w:p w:rsidR="00C6685E" w:rsidRPr="00B62260" w:rsidRDefault="00C6685E" w:rsidP="00851FF7">
            <w:pPr>
              <w:pStyle w:val="AMODTable"/>
              <w:jc w:val="center"/>
              <w:rPr>
                <w:b/>
                <w:bCs/>
                <w:lang w:val="en-GB" w:eastAsia="en-US"/>
              </w:rPr>
            </w:pPr>
            <w:r w:rsidRPr="00B62260">
              <w:rPr>
                <w:b/>
                <w:bCs/>
                <w:lang w:val="en-GB" w:eastAsia="en-US"/>
              </w:rPr>
              <w:t>Relevant minimum wage</w:t>
            </w:r>
          </w:p>
          <w:p w:rsidR="00C6685E" w:rsidRPr="00B62260" w:rsidRDefault="00C6685E" w:rsidP="00851FF7">
            <w:pPr>
              <w:pStyle w:val="AMODTable"/>
              <w:jc w:val="center"/>
              <w:rPr>
                <w:lang w:val="en-GB" w:eastAsia="en-US"/>
              </w:rPr>
            </w:pPr>
            <w:r w:rsidRPr="00B62260">
              <w:rPr>
                <w:b/>
                <w:bCs/>
                <w:lang w:val="en-GB" w:eastAsia="en-US"/>
              </w:rPr>
              <w:t>%</w:t>
            </w:r>
          </w:p>
        </w:tc>
      </w:tr>
      <w:tr w:rsidR="00C6685E" w:rsidRPr="00B62260" w:rsidTr="00B62260">
        <w:tc>
          <w:tcPr>
            <w:tcW w:w="3240" w:type="dxa"/>
          </w:tcPr>
          <w:p w:rsidR="00C6685E" w:rsidRPr="00B62260" w:rsidRDefault="00C6685E" w:rsidP="00851FF7">
            <w:pPr>
              <w:pStyle w:val="AMODTable"/>
              <w:jc w:val="center"/>
              <w:rPr>
                <w:lang w:val="en-GB" w:eastAsia="en-US"/>
              </w:rPr>
            </w:pPr>
            <w:r w:rsidRPr="00B62260">
              <w:rPr>
                <w:lang w:val="en-GB" w:eastAsia="en-US"/>
              </w:rPr>
              <w:t>10</w:t>
            </w:r>
          </w:p>
        </w:tc>
        <w:tc>
          <w:tcPr>
            <w:tcW w:w="3420" w:type="dxa"/>
          </w:tcPr>
          <w:p w:rsidR="00C6685E" w:rsidRPr="00B62260" w:rsidRDefault="00C6685E" w:rsidP="00851FF7">
            <w:pPr>
              <w:pStyle w:val="AMODTable"/>
              <w:jc w:val="center"/>
              <w:rPr>
                <w:lang w:val="en-GB" w:eastAsia="en-US"/>
              </w:rPr>
            </w:pPr>
            <w:r w:rsidRPr="00B62260">
              <w:rPr>
                <w:lang w:val="en-GB" w:eastAsia="en-US"/>
              </w:rPr>
              <w:t>10</w:t>
            </w:r>
          </w:p>
        </w:tc>
      </w:tr>
      <w:tr w:rsidR="00C6685E" w:rsidRPr="00B62260" w:rsidTr="00B62260">
        <w:tc>
          <w:tcPr>
            <w:tcW w:w="3240" w:type="dxa"/>
          </w:tcPr>
          <w:p w:rsidR="00C6685E" w:rsidRPr="00B62260" w:rsidRDefault="00C6685E" w:rsidP="00851FF7">
            <w:pPr>
              <w:pStyle w:val="AMODTable"/>
              <w:jc w:val="center"/>
              <w:rPr>
                <w:lang w:val="en-GB" w:eastAsia="en-US"/>
              </w:rPr>
            </w:pPr>
            <w:r w:rsidRPr="00B62260">
              <w:rPr>
                <w:lang w:val="en-GB" w:eastAsia="en-US"/>
              </w:rPr>
              <w:t>20</w:t>
            </w:r>
          </w:p>
        </w:tc>
        <w:tc>
          <w:tcPr>
            <w:tcW w:w="3420" w:type="dxa"/>
          </w:tcPr>
          <w:p w:rsidR="00C6685E" w:rsidRPr="00B62260" w:rsidRDefault="00C6685E" w:rsidP="00851FF7">
            <w:pPr>
              <w:pStyle w:val="AMODTable"/>
              <w:jc w:val="center"/>
              <w:rPr>
                <w:lang w:val="en-GB" w:eastAsia="en-US"/>
              </w:rPr>
            </w:pPr>
            <w:r w:rsidRPr="00B62260">
              <w:rPr>
                <w:lang w:val="en-GB" w:eastAsia="en-US"/>
              </w:rPr>
              <w:t>20</w:t>
            </w:r>
          </w:p>
        </w:tc>
      </w:tr>
      <w:tr w:rsidR="00C6685E" w:rsidRPr="00B62260" w:rsidTr="00B62260">
        <w:tc>
          <w:tcPr>
            <w:tcW w:w="3240" w:type="dxa"/>
          </w:tcPr>
          <w:p w:rsidR="00C6685E" w:rsidRPr="00B62260" w:rsidRDefault="00C6685E" w:rsidP="00851FF7">
            <w:pPr>
              <w:pStyle w:val="AMODTable"/>
              <w:jc w:val="center"/>
              <w:rPr>
                <w:lang w:val="en-GB" w:eastAsia="en-US"/>
              </w:rPr>
            </w:pPr>
            <w:r w:rsidRPr="00B62260">
              <w:rPr>
                <w:lang w:val="en-GB" w:eastAsia="en-US"/>
              </w:rPr>
              <w:t>30</w:t>
            </w:r>
          </w:p>
        </w:tc>
        <w:tc>
          <w:tcPr>
            <w:tcW w:w="3420" w:type="dxa"/>
          </w:tcPr>
          <w:p w:rsidR="00C6685E" w:rsidRPr="00B62260" w:rsidRDefault="00C6685E" w:rsidP="00851FF7">
            <w:pPr>
              <w:pStyle w:val="AMODTable"/>
              <w:jc w:val="center"/>
              <w:rPr>
                <w:lang w:val="en-GB" w:eastAsia="en-US"/>
              </w:rPr>
            </w:pPr>
            <w:r w:rsidRPr="00B62260">
              <w:rPr>
                <w:lang w:val="en-GB" w:eastAsia="en-US"/>
              </w:rPr>
              <w:t>30</w:t>
            </w:r>
          </w:p>
        </w:tc>
      </w:tr>
      <w:tr w:rsidR="00C6685E" w:rsidRPr="00B62260" w:rsidTr="00B62260">
        <w:tc>
          <w:tcPr>
            <w:tcW w:w="3240" w:type="dxa"/>
          </w:tcPr>
          <w:p w:rsidR="00C6685E" w:rsidRPr="00B62260" w:rsidRDefault="00C6685E" w:rsidP="00851FF7">
            <w:pPr>
              <w:pStyle w:val="AMODTable"/>
              <w:jc w:val="center"/>
              <w:rPr>
                <w:lang w:val="en-GB" w:eastAsia="en-US"/>
              </w:rPr>
            </w:pPr>
            <w:r w:rsidRPr="00B62260">
              <w:rPr>
                <w:lang w:val="en-GB" w:eastAsia="en-US"/>
              </w:rPr>
              <w:t>40</w:t>
            </w:r>
          </w:p>
        </w:tc>
        <w:tc>
          <w:tcPr>
            <w:tcW w:w="3420" w:type="dxa"/>
          </w:tcPr>
          <w:p w:rsidR="00C6685E" w:rsidRPr="00B62260" w:rsidRDefault="00C6685E" w:rsidP="00851FF7">
            <w:pPr>
              <w:pStyle w:val="AMODTable"/>
              <w:jc w:val="center"/>
              <w:rPr>
                <w:lang w:val="en-GB" w:eastAsia="en-US"/>
              </w:rPr>
            </w:pPr>
            <w:r w:rsidRPr="00B62260">
              <w:rPr>
                <w:lang w:val="en-GB" w:eastAsia="en-US"/>
              </w:rPr>
              <w:t>40</w:t>
            </w:r>
          </w:p>
        </w:tc>
      </w:tr>
      <w:tr w:rsidR="00C6685E" w:rsidRPr="00B62260" w:rsidTr="00B62260">
        <w:tc>
          <w:tcPr>
            <w:tcW w:w="3240" w:type="dxa"/>
          </w:tcPr>
          <w:p w:rsidR="00C6685E" w:rsidRPr="00B62260" w:rsidRDefault="00C6685E" w:rsidP="00851FF7">
            <w:pPr>
              <w:pStyle w:val="AMODTable"/>
              <w:jc w:val="center"/>
              <w:rPr>
                <w:lang w:val="en-GB" w:eastAsia="en-US"/>
              </w:rPr>
            </w:pPr>
            <w:r w:rsidRPr="00B62260">
              <w:rPr>
                <w:lang w:val="en-GB" w:eastAsia="en-US"/>
              </w:rPr>
              <w:t>50</w:t>
            </w:r>
          </w:p>
        </w:tc>
        <w:tc>
          <w:tcPr>
            <w:tcW w:w="3420" w:type="dxa"/>
          </w:tcPr>
          <w:p w:rsidR="00C6685E" w:rsidRPr="00B62260" w:rsidRDefault="00C6685E" w:rsidP="00851FF7">
            <w:pPr>
              <w:pStyle w:val="AMODTable"/>
              <w:jc w:val="center"/>
              <w:rPr>
                <w:lang w:val="en-GB" w:eastAsia="en-US"/>
              </w:rPr>
            </w:pPr>
            <w:r w:rsidRPr="00B62260">
              <w:rPr>
                <w:lang w:val="en-GB" w:eastAsia="en-US"/>
              </w:rPr>
              <w:t>50</w:t>
            </w:r>
          </w:p>
        </w:tc>
      </w:tr>
      <w:tr w:rsidR="00C6685E" w:rsidRPr="00B62260" w:rsidTr="00B62260">
        <w:tc>
          <w:tcPr>
            <w:tcW w:w="3240" w:type="dxa"/>
          </w:tcPr>
          <w:p w:rsidR="00C6685E" w:rsidRPr="00B62260" w:rsidRDefault="00C6685E" w:rsidP="00851FF7">
            <w:pPr>
              <w:pStyle w:val="AMODTable"/>
              <w:jc w:val="center"/>
              <w:rPr>
                <w:lang w:val="en-GB" w:eastAsia="en-US"/>
              </w:rPr>
            </w:pPr>
            <w:r w:rsidRPr="00B62260">
              <w:rPr>
                <w:lang w:val="en-GB" w:eastAsia="en-US"/>
              </w:rPr>
              <w:t>60</w:t>
            </w:r>
          </w:p>
        </w:tc>
        <w:tc>
          <w:tcPr>
            <w:tcW w:w="3420" w:type="dxa"/>
          </w:tcPr>
          <w:p w:rsidR="00C6685E" w:rsidRPr="00B62260" w:rsidRDefault="00C6685E" w:rsidP="00851FF7">
            <w:pPr>
              <w:pStyle w:val="AMODTable"/>
              <w:jc w:val="center"/>
              <w:rPr>
                <w:lang w:val="en-GB" w:eastAsia="en-US"/>
              </w:rPr>
            </w:pPr>
            <w:r w:rsidRPr="00B62260">
              <w:rPr>
                <w:lang w:val="en-GB" w:eastAsia="en-US"/>
              </w:rPr>
              <w:t>60</w:t>
            </w:r>
          </w:p>
        </w:tc>
      </w:tr>
      <w:tr w:rsidR="00C6685E" w:rsidRPr="00B62260" w:rsidTr="00B62260">
        <w:tc>
          <w:tcPr>
            <w:tcW w:w="3240" w:type="dxa"/>
          </w:tcPr>
          <w:p w:rsidR="00C6685E" w:rsidRPr="00B62260" w:rsidRDefault="00C6685E" w:rsidP="00851FF7">
            <w:pPr>
              <w:pStyle w:val="AMODTable"/>
              <w:jc w:val="center"/>
              <w:rPr>
                <w:lang w:val="en-GB" w:eastAsia="en-US"/>
              </w:rPr>
            </w:pPr>
            <w:r w:rsidRPr="00B62260">
              <w:rPr>
                <w:lang w:val="en-GB" w:eastAsia="en-US"/>
              </w:rPr>
              <w:t>70</w:t>
            </w:r>
          </w:p>
        </w:tc>
        <w:tc>
          <w:tcPr>
            <w:tcW w:w="3420" w:type="dxa"/>
          </w:tcPr>
          <w:p w:rsidR="00C6685E" w:rsidRPr="00B62260" w:rsidRDefault="00C6685E" w:rsidP="00851FF7">
            <w:pPr>
              <w:pStyle w:val="AMODTable"/>
              <w:jc w:val="center"/>
              <w:rPr>
                <w:lang w:val="en-GB" w:eastAsia="en-US"/>
              </w:rPr>
            </w:pPr>
            <w:r w:rsidRPr="00B62260">
              <w:rPr>
                <w:lang w:val="en-GB" w:eastAsia="en-US"/>
              </w:rPr>
              <w:t>70</w:t>
            </w:r>
          </w:p>
        </w:tc>
      </w:tr>
      <w:tr w:rsidR="00C6685E" w:rsidRPr="00B62260" w:rsidTr="00B62260">
        <w:tc>
          <w:tcPr>
            <w:tcW w:w="3240" w:type="dxa"/>
          </w:tcPr>
          <w:p w:rsidR="00C6685E" w:rsidRPr="00B62260" w:rsidRDefault="00C6685E" w:rsidP="00851FF7">
            <w:pPr>
              <w:pStyle w:val="AMODTable"/>
              <w:jc w:val="center"/>
              <w:rPr>
                <w:lang w:val="en-GB" w:eastAsia="en-US"/>
              </w:rPr>
            </w:pPr>
            <w:r w:rsidRPr="00B62260">
              <w:rPr>
                <w:lang w:val="en-GB" w:eastAsia="en-US"/>
              </w:rPr>
              <w:t>80</w:t>
            </w:r>
          </w:p>
        </w:tc>
        <w:tc>
          <w:tcPr>
            <w:tcW w:w="3420" w:type="dxa"/>
          </w:tcPr>
          <w:p w:rsidR="00C6685E" w:rsidRPr="00B62260" w:rsidRDefault="00C6685E" w:rsidP="00851FF7">
            <w:pPr>
              <w:pStyle w:val="AMODTable"/>
              <w:jc w:val="center"/>
              <w:rPr>
                <w:lang w:val="en-GB" w:eastAsia="en-US"/>
              </w:rPr>
            </w:pPr>
            <w:r w:rsidRPr="00B62260">
              <w:rPr>
                <w:lang w:val="en-GB" w:eastAsia="en-US"/>
              </w:rPr>
              <w:t>80</w:t>
            </w:r>
          </w:p>
        </w:tc>
      </w:tr>
      <w:tr w:rsidR="00C6685E" w:rsidRPr="00B62260" w:rsidTr="00B62260">
        <w:tc>
          <w:tcPr>
            <w:tcW w:w="3240" w:type="dxa"/>
          </w:tcPr>
          <w:p w:rsidR="00C6685E" w:rsidRPr="00B62260" w:rsidRDefault="00C6685E" w:rsidP="00851FF7">
            <w:pPr>
              <w:pStyle w:val="AMODTable"/>
              <w:jc w:val="center"/>
              <w:rPr>
                <w:lang w:val="en-GB" w:eastAsia="en-US"/>
              </w:rPr>
            </w:pPr>
            <w:r w:rsidRPr="00B62260">
              <w:rPr>
                <w:lang w:val="en-GB" w:eastAsia="en-US"/>
              </w:rPr>
              <w:t>90</w:t>
            </w:r>
          </w:p>
        </w:tc>
        <w:tc>
          <w:tcPr>
            <w:tcW w:w="3420" w:type="dxa"/>
          </w:tcPr>
          <w:p w:rsidR="00C6685E" w:rsidRPr="00B62260" w:rsidRDefault="00C6685E" w:rsidP="00851FF7">
            <w:pPr>
              <w:pStyle w:val="AMODTable"/>
              <w:jc w:val="center"/>
              <w:rPr>
                <w:lang w:val="en-GB" w:eastAsia="en-US"/>
              </w:rPr>
            </w:pPr>
            <w:r w:rsidRPr="00B62260">
              <w:rPr>
                <w:lang w:val="en-GB" w:eastAsia="en-US"/>
              </w:rPr>
              <w:t>90</w:t>
            </w:r>
          </w:p>
        </w:tc>
      </w:tr>
    </w:tbl>
    <w:p w:rsidR="00E14D58" w:rsidRDefault="00E14D58" w:rsidP="00EA0A32">
      <w:pPr>
        <w:pStyle w:val="History"/>
        <w:keepNext w:val="0"/>
      </w:pPr>
      <w:r>
        <w:t xml:space="preserve">[D.4.2 varied by </w:t>
      </w:r>
      <w:hyperlink r:id="rId248" w:history="1">
        <w:r w:rsidRPr="00B87212">
          <w:rPr>
            <w:rStyle w:val="Hyperlink"/>
          </w:rPr>
          <w:t>PR994474</w:t>
        </w:r>
      </w:hyperlink>
      <w:r w:rsidR="007A65DE">
        <w:t xml:space="preserve">, </w:t>
      </w:r>
      <w:hyperlink r:id="rId249" w:history="1">
        <w:r w:rsidR="007A65DE">
          <w:rPr>
            <w:rStyle w:val="Hyperlink"/>
          </w:rPr>
          <w:t>PR998748</w:t>
        </w:r>
      </w:hyperlink>
      <w:r w:rsidR="00C326A1">
        <w:t xml:space="preserve">, </w:t>
      </w:r>
      <w:hyperlink r:id="rId250" w:history="1">
        <w:r w:rsidR="00C326A1" w:rsidRPr="005E08C1">
          <w:rPr>
            <w:rStyle w:val="Hyperlink"/>
          </w:rPr>
          <w:t>PR510670</w:t>
        </w:r>
      </w:hyperlink>
      <w:r w:rsidR="00FA3040">
        <w:t xml:space="preserve">, </w:t>
      </w:r>
      <w:hyperlink r:id="rId251" w:history="1">
        <w:r w:rsidR="00FA3040">
          <w:rPr>
            <w:rStyle w:val="Hyperlink"/>
          </w:rPr>
          <w:t>PR525068</w:t>
        </w:r>
      </w:hyperlink>
      <w:r w:rsidR="003C04AF">
        <w:t xml:space="preserve">, </w:t>
      </w:r>
      <w:hyperlink r:id="rId252" w:history="1">
        <w:r w:rsidR="003C04AF" w:rsidRPr="004A4FA4">
          <w:rPr>
            <w:rStyle w:val="Hyperlink"/>
          </w:rPr>
          <w:t>PR537893</w:t>
        </w:r>
      </w:hyperlink>
      <w:r w:rsidR="00D65413">
        <w:t xml:space="preserve">, </w:t>
      </w:r>
      <w:hyperlink r:id="rId253" w:history="1">
        <w:r w:rsidR="00D65413">
          <w:rPr>
            <w:rStyle w:val="Hyperlink"/>
          </w:rPr>
          <w:t>PR551831</w:t>
        </w:r>
      </w:hyperlink>
      <w:r w:rsidR="00CF359E">
        <w:t xml:space="preserve">, </w:t>
      </w:r>
      <w:hyperlink r:id="rId254" w:history="1">
        <w:r w:rsidR="00CF359E" w:rsidRPr="00CE45F2">
          <w:rPr>
            <w:color w:val="0000FF"/>
            <w:u w:val="single"/>
          </w:rPr>
          <w:t>PR568050</w:t>
        </w:r>
      </w:hyperlink>
      <w:r w:rsidR="006C2E35">
        <w:t xml:space="preserve">, </w:t>
      </w:r>
      <w:hyperlink r:id="rId255" w:history="1">
        <w:r w:rsidR="006C2E35">
          <w:rPr>
            <w:rStyle w:val="Hyperlink"/>
          </w:rPr>
          <w:t>PR581528</w:t>
        </w:r>
      </w:hyperlink>
      <w:r w:rsidR="004B2D00" w:rsidRPr="0000035F">
        <w:rPr>
          <w:rStyle w:val="Hyperlink"/>
          <w:color w:val="auto"/>
          <w:u w:val="none"/>
        </w:rPr>
        <w:t>,</w:t>
      </w:r>
      <w:r w:rsidR="004B2D00">
        <w:t xml:space="preserve"> </w:t>
      </w:r>
      <w:hyperlink r:id="rId256" w:history="1">
        <w:r w:rsidR="004B2D00">
          <w:rPr>
            <w:rStyle w:val="Hyperlink"/>
          </w:rPr>
          <w:t>PR592689</w:t>
        </w:r>
      </w:hyperlink>
      <w:r w:rsidR="00EA0A32">
        <w:t xml:space="preserve">, </w:t>
      </w:r>
      <w:hyperlink r:id="rId257" w:history="1">
        <w:r w:rsidR="00EA0A32">
          <w:rPr>
            <w:rStyle w:val="Hyperlink"/>
          </w:rPr>
          <w:t>PR606630</w:t>
        </w:r>
      </w:hyperlink>
      <w:r w:rsidR="00320EE8">
        <w:rPr>
          <w:lang w:val="en-US"/>
        </w:rPr>
        <w:t xml:space="preserve">, </w:t>
      </w:r>
      <w:hyperlink r:id="rId258" w:history="1">
        <w:r w:rsidR="00320EE8" w:rsidRPr="00B21FEC">
          <w:rPr>
            <w:rStyle w:val="Hyperlink"/>
          </w:rPr>
          <w:t>PR709080</w:t>
        </w:r>
      </w:hyperlink>
      <w:r w:rsidR="00320EE8">
        <w:rPr>
          <w:lang w:val="en-US"/>
        </w:rPr>
        <w:t xml:space="preserve"> </w:t>
      </w:r>
      <w:proofErr w:type="spellStart"/>
      <w:r w:rsidR="00EA0A32">
        <w:t>ppc</w:t>
      </w:r>
      <w:proofErr w:type="spellEnd"/>
      <w:r w:rsidR="00EA0A32">
        <w:t xml:space="preserve"> 01Jul1</w:t>
      </w:r>
      <w:r w:rsidR="00320EE8">
        <w:t>9</w:t>
      </w:r>
      <w:r w:rsidR="00EA0A32">
        <w:rPr>
          <w:lang w:val="en-US"/>
        </w:rPr>
        <w:t>]</w:t>
      </w:r>
    </w:p>
    <w:p w:rsidR="00C6685E" w:rsidRPr="00011484" w:rsidRDefault="00C6685E" w:rsidP="00C6685E">
      <w:pPr>
        <w:pStyle w:val="SubLevel2"/>
      </w:pPr>
      <w:r w:rsidRPr="00011484">
        <w:t>Provided that the minimum amount payable must be not less than $</w:t>
      </w:r>
      <w:r w:rsidR="003C04AF">
        <w:t>8</w:t>
      </w:r>
      <w:r w:rsidR="00320EE8">
        <w:t>7</w:t>
      </w:r>
      <w:r w:rsidRPr="00011484">
        <w:t xml:space="preserve"> per week.</w:t>
      </w:r>
    </w:p>
    <w:p w:rsidR="00C6685E" w:rsidRPr="00011484" w:rsidRDefault="00C6685E" w:rsidP="00C6685E">
      <w:pPr>
        <w:pStyle w:val="SubLevel2"/>
      </w:pPr>
      <w:r w:rsidRPr="00011484">
        <w:t>Where an employee’s assessed capacity is 10%, they must receive a high degree of assistance and support.</w:t>
      </w:r>
    </w:p>
    <w:p w:rsidR="00C6685E" w:rsidRPr="00011484" w:rsidRDefault="00C6685E" w:rsidP="00C6685E">
      <w:pPr>
        <w:pStyle w:val="SubLevel1Bold"/>
      </w:pPr>
      <w:bookmarkStart w:id="272" w:name="_Ref226165170"/>
      <w:r w:rsidRPr="00011484">
        <w:t>Assessment of capacity</w:t>
      </w:r>
      <w:bookmarkEnd w:id="272"/>
    </w:p>
    <w:p w:rsidR="00C6685E" w:rsidRPr="00011484" w:rsidRDefault="00C6685E" w:rsidP="00C6685E">
      <w:pPr>
        <w:pStyle w:val="SubLevel2"/>
      </w:pPr>
      <w:r w:rsidRPr="00011484">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C6685E" w:rsidRPr="00011484" w:rsidRDefault="00C6685E" w:rsidP="00C6685E">
      <w:pPr>
        <w:pStyle w:val="SubLevel2"/>
      </w:pPr>
      <w:r w:rsidRPr="00011484">
        <w:t>All assessments made under this schedule must be documented in an SWS wage assessment agreement, and retained by the employer as a time and wages record in accordance with the Act.</w:t>
      </w:r>
    </w:p>
    <w:p w:rsidR="00C6685E" w:rsidRDefault="00C6685E" w:rsidP="00C6685E">
      <w:pPr>
        <w:pStyle w:val="SubLevel1Bold"/>
      </w:pPr>
      <w:r w:rsidRPr="00011484">
        <w:t>Lodgement of SWS wage assessment agreement</w:t>
      </w:r>
    </w:p>
    <w:p w:rsidR="00E14D58" w:rsidRDefault="00E14D58" w:rsidP="00E14D58">
      <w:pPr>
        <w:pStyle w:val="History"/>
      </w:pPr>
      <w:r>
        <w:t>[D.6</w:t>
      </w:r>
      <w:r w:rsidR="002075E8">
        <w:t>.1</w:t>
      </w:r>
      <w:r>
        <w:t xml:space="preserve"> varied by </w:t>
      </w:r>
      <w:hyperlink r:id="rId259" w:history="1">
        <w:r w:rsidRPr="00B87212">
          <w:rPr>
            <w:rStyle w:val="Hyperlink"/>
          </w:rPr>
          <w:t>PR994474</w:t>
        </w:r>
      </w:hyperlink>
      <w:r w:rsidR="005F79F2">
        <w:t xml:space="preserve">; </w:t>
      </w:r>
      <w:hyperlink r:id="rId260" w:history="1">
        <w:r w:rsidR="005F79F2" w:rsidRPr="00630C8E">
          <w:rPr>
            <w:rStyle w:val="Hyperlink"/>
          </w:rPr>
          <w:t>PR542157</w:t>
        </w:r>
      </w:hyperlink>
      <w:r w:rsidR="005F79F2">
        <w:t xml:space="preserve"> </w:t>
      </w:r>
      <w:proofErr w:type="spellStart"/>
      <w:r w:rsidR="005F79F2">
        <w:t>ppc</w:t>
      </w:r>
      <w:proofErr w:type="spellEnd"/>
      <w:r w:rsidR="005F79F2">
        <w:t xml:space="preserve"> 04Dec13</w:t>
      </w:r>
      <w:r>
        <w:t>]</w:t>
      </w:r>
    </w:p>
    <w:p w:rsidR="00C6685E" w:rsidRDefault="00C6685E" w:rsidP="00C6685E">
      <w:pPr>
        <w:pStyle w:val="SubLevel2"/>
      </w:pPr>
      <w:r w:rsidRPr="00011484">
        <w:t xml:space="preserve">All SWS wage assessment agreements under the conditions of this schedule, including the appropriate percentage of the relevant minimum wage to be paid to the employee, must be lodged by the employer with </w:t>
      </w:r>
      <w:r w:rsidR="005F79F2">
        <w:t xml:space="preserve">the </w:t>
      </w:r>
      <w:r w:rsidR="001B6C2B" w:rsidRPr="00011484">
        <w:t xml:space="preserve">Fair Work </w:t>
      </w:r>
      <w:r w:rsidR="005F79F2">
        <w:t>Commission</w:t>
      </w:r>
      <w:r w:rsidRPr="00011484">
        <w:t>.</w:t>
      </w:r>
    </w:p>
    <w:p w:rsidR="002075E8" w:rsidRPr="002075E8" w:rsidRDefault="002075E8" w:rsidP="002075E8">
      <w:pPr>
        <w:pStyle w:val="History"/>
      </w:pPr>
      <w:r>
        <w:t xml:space="preserve">[D.6.2 varied by </w:t>
      </w:r>
      <w:hyperlink r:id="rId261" w:history="1">
        <w:r w:rsidRPr="00B87212">
          <w:rPr>
            <w:rStyle w:val="Hyperlink"/>
          </w:rPr>
          <w:t>PR994474</w:t>
        </w:r>
      </w:hyperlink>
      <w:r w:rsidR="005F79F2">
        <w:t xml:space="preserve">; </w:t>
      </w:r>
      <w:hyperlink r:id="rId262" w:history="1">
        <w:r w:rsidR="005F79F2" w:rsidRPr="00630C8E">
          <w:rPr>
            <w:rStyle w:val="Hyperlink"/>
          </w:rPr>
          <w:t>PR542157</w:t>
        </w:r>
      </w:hyperlink>
      <w:r w:rsidR="005F79F2">
        <w:t xml:space="preserve"> </w:t>
      </w:r>
      <w:proofErr w:type="spellStart"/>
      <w:r w:rsidR="005F79F2">
        <w:t>ppc</w:t>
      </w:r>
      <w:proofErr w:type="spellEnd"/>
      <w:r w:rsidR="005F79F2">
        <w:t xml:space="preserve"> 04Dec13]</w:t>
      </w:r>
      <w:r>
        <w:t>]</w:t>
      </w:r>
    </w:p>
    <w:p w:rsidR="00C6685E" w:rsidRPr="00011484" w:rsidRDefault="00C6685E" w:rsidP="00C6685E">
      <w:pPr>
        <w:pStyle w:val="SubLevel2"/>
      </w:pPr>
      <w:r w:rsidRPr="00011484">
        <w:t xml:space="preserve">All SWS wage assessment agreements must be agreed and signed by the employee and employer parties to the assessment. Where a union which has an interest in the award is not a party to the assessment, the assessment will be referred by </w:t>
      </w:r>
      <w:r w:rsidR="005F79F2">
        <w:t xml:space="preserve">the </w:t>
      </w:r>
      <w:r w:rsidR="001B6C2B" w:rsidRPr="00011484">
        <w:t xml:space="preserve">Fair </w:t>
      </w:r>
      <w:r w:rsidR="001B6C2B" w:rsidRPr="00011484">
        <w:lastRenderedPageBreak/>
        <w:t xml:space="preserve">Work </w:t>
      </w:r>
      <w:r w:rsidR="005F79F2">
        <w:t>Commission</w:t>
      </w:r>
      <w:r w:rsidRPr="00011484">
        <w:t xml:space="preserve"> to the union by certified mail and the agreement will take effect unless an objection is notified to </w:t>
      </w:r>
      <w:r w:rsidR="005F79F2">
        <w:t xml:space="preserve">the </w:t>
      </w:r>
      <w:r w:rsidR="001B6C2B" w:rsidRPr="00011484">
        <w:t xml:space="preserve">Fair Work </w:t>
      </w:r>
      <w:r w:rsidR="005F79F2">
        <w:t>Commission</w:t>
      </w:r>
      <w:r w:rsidR="001B6C2B" w:rsidRPr="00011484">
        <w:t xml:space="preserve"> </w:t>
      </w:r>
      <w:r w:rsidRPr="00011484">
        <w:t>within 10 working days.</w:t>
      </w:r>
    </w:p>
    <w:p w:rsidR="00C6685E" w:rsidRPr="00011484" w:rsidRDefault="00C6685E" w:rsidP="00C6685E">
      <w:pPr>
        <w:pStyle w:val="SubLevel1Bold"/>
      </w:pPr>
      <w:r w:rsidRPr="00011484">
        <w:t>Review of assessment</w:t>
      </w:r>
    </w:p>
    <w:p w:rsidR="00C6685E" w:rsidRPr="00011484" w:rsidRDefault="00C6685E" w:rsidP="00C6685E">
      <w:r w:rsidRPr="00011484">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C6685E" w:rsidRPr="00011484" w:rsidRDefault="00C6685E" w:rsidP="00C6685E">
      <w:pPr>
        <w:pStyle w:val="SubLevel1Bold"/>
      </w:pPr>
      <w:r w:rsidRPr="00011484">
        <w:t>Other terms and conditions of employment</w:t>
      </w:r>
    </w:p>
    <w:p w:rsidR="00C6685E" w:rsidRPr="00011484" w:rsidRDefault="00C6685E" w:rsidP="00C6685E">
      <w:r w:rsidRPr="00011484">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C6685E" w:rsidRPr="00011484" w:rsidRDefault="00C6685E" w:rsidP="00C6685E">
      <w:pPr>
        <w:pStyle w:val="SubLevel1Bold"/>
      </w:pPr>
      <w:r w:rsidRPr="00011484">
        <w:t>Workplace adjustment</w:t>
      </w:r>
    </w:p>
    <w:p w:rsidR="00C6685E" w:rsidRPr="00011484" w:rsidRDefault="00C6685E" w:rsidP="00C6685E">
      <w:r w:rsidRPr="00011484">
        <w:t>An employer wishing to employ a person under the provisions of this schedule must take reasonable steps to make changes in the workplace to enhance the employee’s capacity to do the job. Changes may involve re-design of job duties, working time arrangements and work organisation in consultation with other workers in the area.</w:t>
      </w:r>
    </w:p>
    <w:p w:rsidR="00C6685E" w:rsidRPr="00011484" w:rsidRDefault="00C6685E" w:rsidP="00C6685E">
      <w:pPr>
        <w:pStyle w:val="SubLevel1Bold"/>
      </w:pPr>
      <w:r w:rsidRPr="00011484">
        <w:t>Trial period</w:t>
      </w:r>
    </w:p>
    <w:p w:rsidR="00C6685E" w:rsidRPr="00011484" w:rsidRDefault="00C6685E" w:rsidP="00C6685E">
      <w:pPr>
        <w:pStyle w:val="SubLevel2"/>
      </w:pPr>
      <w:r w:rsidRPr="00011484">
        <w:t>In order for an adequate assessment of the employee’s capacity to be made, an employer may employ a person under the provisions of this schedule for a trial period not exceeding 12 weeks, except that in some cases additional work adjustment time (not exceeding four weeks) may be needed.</w:t>
      </w:r>
    </w:p>
    <w:p w:rsidR="00C6685E" w:rsidRDefault="00C6685E" w:rsidP="00C6685E">
      <w:pPr>
        <w:pStyle w:val="SubLevel2"/>
      </w:pPr>
      <w:r w:rsidRPr="00011484">
        <w:t>During that trial period the assessment of capacity will be undertaken and the percentage of the relevant minimum wage for a continuing employment relationship will be determined.</w:t>
      </w:r>
    </w:p>
    <w:p w:rsidR="00E14D58" w:rsidRPr="00E14D58" w:rsidRDefault="00E14D58" w:rsidP="00EA0A32">
      <w:pPr>
        <w:pStyle w:val="History"/>
        <w:keepNext w:val="0"/>
      </w:pPr>
      <w:r>
        <w:t xml:space="preserve">[D.10.3 varied by </w:t>
      </w:r>
      <w:hyperlink r:id="rId263" w:history="1">
        <w:r w:rsidRPr="00B87212">
          <w:rPr>
            <w:rStyle w:val="Hyperlink"/>
          </w:rPr>
          <w:t>PR994474</w:t>
        </w:r>
      </w:hyperlink>
      <w:r w:rsidR="007A65DE">
        <w:t xml:space="preserve">, </w:t>
      </w:r>
      <w:hyperlink r:id="rId264" w:history="1">
        <w:r w:rsidR="007A65DE">
          <w:rPr>
            <w:rStyle w:val="Hyperlink"/>
          </w:rPr>
          <w:t>PR998748</w:t>
        </w:r>
      </w:hyperlink>
      <w:r w:rsidR="00C326A1">
        <w:t xml:space="preserve">, </w:t>
      </w:r>
      <w:hyperlink r:id="rId265" w:history="1">
        <w:r w:rsidR="00C326A1" w:rsidRPr="005E08C1">
          <w:rPr>
            <w:rStyle w:val="Hyperlink"/>
          </w:rPr>
          <w:t>PR510670</w:t>
        </w:r>
      </w:hyperlink>
      <w:r w:rsidR="00FA3040">
        <w:t xml:space="preserve">, </w:t>
      </w:r>
      <w:hyperlink r:id="rId266" w:history="1">
        <w:r w:rsidR="00FA3040">
          <w:rPr>
            <w:rStyle w:val="Hyperlink"/>
          </w:rPr>
          <w:t>PR525068</w:t>
        </w:r>
      </w:hyperlink>
      <w:r w:rsidR="003C04AF">
        <w:t xml:space="preserve">, </w:t>
      </w:r>
      <w:hyperlink r:id="rId267" w:history="1">
        <w:r w:rsidR="003C04AF" w:rsidRPr="004A4FA4">
          <w:rPr>
            <w:rStyle w:val="Hyperlink"/>
          </w:rPr>
          <w:t>PR537893</w:t>
        </w:r>
      </w:hyperlink>
      <w:r w:rsidR="00D65413">
        <w:t xml:space="preserve">, </w:t>
      </w:r>
      <w:hyperlink r:id="rId268" w:history="1">
        <w:r w:rsidR="00D65413">
          <w:rPr>
            <w:rStyle w:val="Hyperlink"/>
          </w:rPr>
          <w:t>PR551831</w:t>
        </w:r>
      </w:hyperlink>
      <w:r w:rsidR="00CF359E">
        <w:t xml:space="preserve">, </w:t>
      </w:r>
      <w:hyperlink r:id="rId269" w:history="1">
        <w:r w:rsidR="00CF359E" w:rsidRPr="00CE45F2">
          <w:rPr>
            <w:color w:val="0000FF"/>
            <w:u w:val="single"/>
          </w:rPr>
          <w:t>PR568050</w:t>
        </w:r>
      </w:hyperlink>
      <w:r w:rsidR="006C2E35">
        <w:t>,</w:t>
      </w:r>
      <w:r w:rsidR="006C2E35" w:rsidRPr="006C2E35">
        <w:t xml:space="preserve"> </w:t>
      </w:r>
      <w:hyperlink r:id="rId270" w:history="1">
        <w:r w:rsidR="006C2E35">
          <w:rPr>
            <w:rStyle w:val="Hyperlink"/>
          </w:rPr>
          <w:t>PR581528</w:t>
        </w:r>
      </w:hyperlink>
      <w:r w:rsidR="004B2D00" w:rsidRPr="0000035F">
        <w:rPr>
          <w:rStyle w:val="Hyperlink"/>
          <w:color w:val="auto"/>
          <w:u w:val="none"/>
        </w:rPr>
        <w:t>,</w:t>
      </w:r>
      <w:r w:rsidR="004B2D00">
        <w:t xml:space="preserve"> </w:t>
      </w:r>
      <w:hyperlink r:id="rId271" w:history="1">
        <w:r w:rsidR="004B2D00">
          <w:rPr>
            <w:rStyle w:val="Hyperlink"/>
          </w:rPr>
          <w:t>PR592689</w:t>
        </w:r>
      </w:hyperlink>
      <w:r w:rsidR="00EA0A32">
        <w:t xml:space="preserve">, </w:t>
      </w:r>
      <w:hyperlink r:id="rId272" w:history="1">
        <w:r w:rsidR="00EA0A32">
          <w:rPr>
            <w:rStyle w:val="Hyperlink"/>
          </w:rPr>
          <w:t>PR606630</w:t>
        </w:r>
      </w:hyperlink>
      <w:r w:rsidR="00320EE8">
        <w:rPr>
          <w:lang w:val="en-US"/>
        </w:rPr>
        <w:t xml:space="preserve">, </w:t>
      </w:r>
      <w:hyperlink r:id="rId273" w:history="1">
        <w:r w:rsidR="00320EE8" w:rsidRPr="00B21FEC">
          <w:rPr>
            <w:rStyle w:val="Hyperlink"/>
          </w:rPr>
          <w:t>PR709080</w:t>
        </w:r>
      </w:hyperlink>
      <w:r w:rsidR="00320EE8">
        <w:rPr>
          <w:lang w:val="en-US"/>
        </w:rPr>
        <w:t xml:space="preserve"> </w:t>
      </w:r>
      <w:proofErr w:type="spellStart"/>
      <w:r w:rsidR="00EA0A32">
        <w:t>ppc</w:t>
      </w:r>
      <w:proofErr w:type="spellEnd"/>
      <w:r w:rsidR="00EA0A32">
        <w:t xml:space="preserve"> 01Jul1</w:t>
      </w:r>
      <w:r w:rsidR="00320EE8">
        <w:t>9</w:t>
      </w:r>
      <w:r w:rsidR="00EA0A32">
        <w:rPr>
          <w:lang w:val="en-US"/>
        </w:rPr>
        <w:t>]</w:t>
      </w:r>
    </w:p>
    <w:p w:rsidR="00C6685E" w:rsidRPr="00011484" w:rsidRDefault="00C6685E" w:rsidP="00C6685E">
      <w:pPr>
        <w:pStyle w:val="SubLevel2"/>
      </w:pPr>
      <w:r w:rsidRPr="00011484">
        <w:t>The minimum amount payable to the employee during the trial period must be no less than $</w:t>
      </w:r>
      <w:r w:rsidR="003C04AF">
        <w:t>8</w:t>
      </w:r>
      <w:r w:rsidR="00320EE8">
        <w:t>7</w:t>
      </w:r>
      <w:r w:rsidRPr="00011484">
        <w:t xml:space="preserve"> per week.</w:t>
      </w:r>
    </w:p>
    <w:p w:rsidR="00C6685E" w:rsidRPr="00011484" w:rsidRDefault="00C6685E" w:rsidP="00C6685E">
      <w:pPr>
        <w:pStyle w:val="SubLevel2"/>
      </w:pPr>
      <w:r w:rsidRPr="00011484">
        <w:t>Work trials should include induction or training as appropriate to the job being trialled.</w:t>
      </w:r>
    </w:p>
    <w:p w:rsidR="004B0268" w:rsidRPr="00011484" w:rsidRDefault="00C6685E" w:rsidP="00C6685E">
      <w:pPr>
        <w:pStyle w:val="SubLevel2"/>
      </w:pPr>
      <w:r w:rsidRPr="00011484">
        <w:t>Where the employer and employee wish to establish a continuing employment relationship following the completion of the trial period, a further contract of employment will be entered into based on the outcome of assessment under clause </w:t>
      </w:r>
      <w:r w:rsidR="00167150">
        <w:fldChar w:fldCharType="begin"/>
      </w:r>
      <w:r w:rsidR="00167150">
        <w:instrText xml:space="preserve"> REF _Ref226165170 \r \h  \* MERGEFORMAT </w:instrText>
      </w:r>
      <w:r w:rsidR="00167150">
        <w:fldChar w:fldCharType="separate"/>
      </w:r>
      <w:r w:rsidR="00BF454E">
        <w:t>D.5</w:t>
      </w:r>
      <w:r w:rsidR="00167150">
        <w:fldChar w:fldCharType="end"/>
      </w:r>
      <w:r w:rsidRPr="00011484">
        <w:t>.</w:t>
      </w:r>
    </w:p>
    <w:p w:rsidR="001E13B8" w:rsidRDefault="00A91BDB" w:rsidP="003345B9">
      <w:pPr>
        <w:pStyle w:val="Subdocument"/>
      </w:pPr>
      <w:r w:rsidRPr="00011484">
        <w:br w:type="page"/>
      </w:r>
      <w:bookmarkStart w:id="273" w:name="_Ref228615383"/>
      <w:bookmarkStart w:id="274" w:name="_Toc27640246"/>
      <w:bookmarkEnd w:id="271"/>
      <w:r w:rsidR="0034116A" w:rsidRPr="00011484">
        <w:lastRenderedPageBreak/>
        <w:t>—</w:t>
      </w:r>
      <w:bookmarkStart w:id="275" w:name="sched_e"/>
      <w:r w:rsidR="00FE2240" w:rsidRPr="00011484">
        <w:t xml:space="preserve">National </w:t>
      </w:r>
      <w:smartTag w:uri="urn:schemas-microsoft-com:office:smarttags" w:element="City">
        <w:r w:rsidR="00FE2240" w:rsidRPr="00011484">
          <w:t>Training</w:t>
        </w:r>
      </w:smartTag>
      <w:r w:rsidR="00FE2240" w:rsidRPr="00011484">
        <w:t xml:space="preserve"> Wage</w:t>
      </w:r>
      <w:bookmarkEnd w:id="273"/>
      <w:bookmarkEnd w:id="274"/>
    </w:p>
    <w:p w:rsidR="00F61C06" w:rsidRDefault="009865EE" w:rsidP="00F61C06">
      <w:pPr>
        <w:pStyle w:val="History"/>
      </w:pPr>
      <w:r>
        <w:t>[</w:t>
      </w:r>
      <w:r w:rsidR="0024578F">
        <w:t xml:space="preserve">Varied by </w:t>
      </w:r>
      <w:hyperlink r:id="rId274" w:history="1">
        <w:r w:rsidR="0024578F" w:rsidRPr="0024578F">
          <w:rPr>
            <w:rStyle w:val="Hyperlink"/>
          </w:rPr>
          <w:t>PR991823</w:t>
        </w:r>
      </w:hyperlink>
      <w:r w:rsidR="0024578F">
        <w:t>; substitute</w:t>
      </w:r>
      <w:r w:rsidR="00F61C06">
        <w:t xml:space="preserve">d by </w:t>
      </w:r>
      <w:hyperlink r:id="rId275" w:history="1">
        <w:r w:rsidR="00F61C06" w:rsidRPr="00B87212">
          <w:rPr>
            <w:rStyle w:val="Hyperlink"/>
          </w:rPr>
          <w:t>PR994474</w:t>
        </w:r>
      </w:hyperlink>
      <w:r w:rsidR="0024578F">
        <w:t xml:space="preserve"> </w:t>
      </w:r>
      <w:proofErr w:type="spellStart"/>
      <w:r w:rsidR="0024578F">
        <w:t>ppc</w:t>
      </w:r>
      <w:proofErr w:type="spellEnd"/>
      <w:r w:rsidR="0024578F">
        <w:t xml:space="preserve"> 01Jan10;</w:t>
      </w:r>
      <w:r w:rsidR="003D0133">
        <w:t xml:space="preserve"> varied by </w:t>
      </w:r>
      <w:hyperlink r:id="rId276" w:history="1">
        <w:r w:rsidR="003D0133" w:rsidRPr="003D0133">
          <w:rPr>
            <w:rStyle w:val="Hyperlink"/>
          </w:rPr>
          <w:t>PR991917</w:t>
        </w:r>
      </w:hyperlink>
      <w:r w:rsidR="00465F51">
        <w:t xml:space="preserve">, </w:t>
      </w:r>
      <w:hyperlink r:id="rId277" w:history="1">
        <w:r w:rsidR="00465F51" w:rsidRPr="00C24C84">
          <w:rPr>
            <w:rStyle w:val="Hyperlink"/>
          </w:rPr>
          <w:t>PR509068</w:t>
        </w:r>
      </w:hyperlink>
      <w:r w:rsidR="00167B6F">
        <w:t xml:space="preserve">, </w:t>
      </w:r>
      <w:hyperlink r:id="rId278" w:history="1">
        <w:r w:rsidR="00167B6F" w:rsidRPr="00AF4966">
          <w:rPr>
            <w:rStyle w:val="Hyperlink"/>
          </w:rPr>
          <w:t>PR522899</w:t>
        </w:r>
      </w:hyperlink>
      <w:r w:rsidR="00AB6A26">
        <w:t xml:space="preserve">, </w:t>
      </w:r>
      <w:hyperlink r:id="rId279" w:history="1">
        <w:r w:rsidR="00AB6A26">
          <w:rPr>
            <w:rStyle w:val="Hyperlink"/>
          </w:rPr>
          <w:t>PR536702</w:t>
        </w:r>
      </w:hyperlink>
      <w:r w:rsidR="00C50547">
        <w:t xml:space="preserve">, </w:t>
      </w:r>
      <w:hyperlink r:id="rId280" w:history="1">
        <w:r w:rsidR="00C50547">
          <w:rPr>
            <w:rStyle w:val="Hyperlink"/>
          </w:rPr>
          <w:t>PR545787</w:t>
        </w:r>
      </w:hyperlink>
      <w:r w:rsidR="007E00EF">
        <w:t>,</w:t>
      </w:r>
      <w:r w:rsidR="007E00EF" w:rsidRPr="007E00EF">
        <w:t xml:space="preserve"> </w:t>
      </w:r>
      <w:hyperlink r:id="rId281" w:tgtFrame="_parent" w:history="1">
        <w:r w:rsidR="007E00EF" w:rsidRPr="00461A4B">
          <w:rPr>
            <w:rStyle w:val="Hyperlink"/>
            <w:szCs w:val="20"/>
          </w:rPr>
          <w:t>PR551625</w:t>
        </w:r>
      </w:hyperlink>
      <w:r w:rsidR="00461A4B" w:rsidRPr="00461A4B">
        <w:t xml:space="preserve">, </w:t>
      </w:r>
      <w:hyperlink r:id="rId282" w:history="1">
        <w:r w:rsidR="00461A4B" w:rsidRPr="00461A4B">
          <w:rPr>
            <w:rStyle w:val="Hyperlink"/>
            <w:szCs w:val="20"/>
          </w:rPr>
          <w:t>PR566708</w:t>
        </w:r>
      </w:hyperlink>
      <w:r w:rsidR="00CF67D5" w:rsidRPr="00CF67D5">
        <w:rPr>
          <w:rStyle w:val="Hyperlink"/>
          <w:color w:val="auto"/>
          <w:szCs w:val="20"/>
          <w:u w:val="none"/>
        </w:rPr>
        <w:t xml:space="preserve">, </w:t>
      </w:r>
      <w:hyperlink r:id="rId283" w:history="1">
        <w:r w:rsidR="00CF67D5" w:rsidRPr="00DA71DA">
          <w:rPr>
            <w:rStyle w:val="Hyperlink"/>
          </w:rPr>
          <w:t>PR579802</w:t>
        </w:r>
      </w:hyperlink>
      <w:r w:rsidR="009C6A5D" w:rsidRPr="009C6A5D">
        <w:t xml:space="preserve">; deleted by </w:t>
      </w:r>
      <w:hyperlink r:id="rId284" w:history="1">
        <w:r w:rsidR="009C6A5D" w:rsidRPr="009C6A5D">
          <w:rPr>
            <w:rStyle w:val="Hyperlink"/>
            <w:lang w:val="en-US"/>
          </w:rPr>
          <w:t>PR593827</w:t>
        </w:r>
      </w:hyperlink>
      <w:r w:rsidR="009C6A5D" w:rsidRPr="009C6A5D">
        <w:rPr>
          <w:lang w:val="en-US"/>
        </w:rPr>
        <w:t xml:space="preserve"> </w:t>
      </w:r>
      <w:proofErr w:type="spellStart"/>
      <w:r w:rsidR="009C6A5D" w:rsidRPr="009C6A5D">
        <w:t>ppc</w:t>
      </w:r>
      <w:proofErr w:type="spellEnd"/>
      <w:r w:rsidR="009C6A5D" w:rsidRPr="009C6A5D">
        <w:t xml:space="preserve"> 01Jul17]</w:t>
      </w:r>
    </w:p>
    <w:p w:rsidR="002F12F0" w:rsidRPr="0077208F" w:rsidRDefault="009C6A5D" w:rsidP="00AC276C">
      <w:pPr>
        <w:pStyle w:val="Subdocument"/>
      </w:pPr>
      <w:r>
        <w:br w:type="page"/>
      </w:r>
      <w:bookmarkStart w:id="276" w:name="_Ref405458425"/>
      <w:bookmarkStart w:id="277" w:name="_Ref405458428"/>
      <w:bookmarkStart w:id="278" w:name="_Toc27640247"/>
      <w:bookmarkEnd w:id="275"/>
      <w:r w:rsidR="002F12F0">
        <w:lastRenderedPageBreak/>
        <w:t>—</w:t>
      </w:r>
      <w:bookmarkStart w:id="279" w:name="sched_f"/>
      <w:r w:rsidR="00B464F0">
        <w:t>Part-day Public Holidays</w:t>
      </w:r>
      <w:bookmarkEnd w:id="276"/>
      <w:bookmarkEnd w:id="277"/>
      <w:bookmarkEnd w:id="278"/>
    </w:p>
    <w:p w:rsidR="00C419E8" w:rsidRPr="009673E1" w:rsidRDefault="002F12F0" w:rsidP="00C419E8">
      <w:pPr>
        <w:pStyle w:val="History"/>
      </w:pPr>
      <w:r>
        <w:t xml:space="preserve">[Sched F inserted </w:t>
      </w:r>
      <w:r w:rsidRPr="00831F49">
        <w:t xml:space="preserve">by </w:t>
      </w:r>
      <w:hyperlink r:id="rId285" w:history="1">
        <w:r w:rsidRPr="00760BF3">
          <w:rPr>
            <w:rStyle w:val="Hyperlink"/>
          </w:rPr>
          <w:t>PR532631</w:t>
        </w:r>
      </w:hyperlink>
      <w:r>
        <w:t xml:space="preserve"> </w:t>
      </w:r>
      <w:proofErr w:type="spellStart"/>
      <w:r>
        <w:t>ppc</w:t>
      </w:r>
      <w:proofErr w:type="spellEnd"/>
      <w:r>
        <w:t xml:space="preserve"> </w:t>
      </w:r>
      <w:r w:rsidRPr="004F696A">
        <w:t>23Nov12</w:t>
      </w:r>
      <w:r w:rsidR="006D471E">
        <w:t xml:space="preserve">; renamed and varied by </w:t>
      </w:r>
      <w:hyperlink r:id="rId286" w:history="1">
        <w:r w:rsidR="006D471E" w:rsidRPr="006D471E">
          <w:rPr>
            <w:rStyle w:val="Hyperlink"/>
          </w:rPr>
          <w:t>PR544519</w:t>
        </w:r>
      </w:hyperlink>
      <w:r w:rsidR="003342AF">
        <w:t xml:space="preserve"> </w:t>
      </w:r>
      <w:proofErr w:type="spellStart"/>
      <w:r w:rsidR="003342AF">
        <w:t>ppc</w:t>
      </w:r>
      <w:proofErr w:type="spellEnd"/>
      <w:r w:rsidR="003342AF">
        <w:t xml:space="preserve"> 21Nov13; renamed and varied by </w:t>
      </w:r>
      <w:hyperlink r:id="rId287" w:history="1">
        <w:r w:rsidR="003342AF" w:rsidRPr="003342AF">
          <w:rPr>
            <w:rStyle w:val="Hyperlink"/>
          </w:rPr>
          <w:t>PR557581</w:t>
        </w:r>
      </w:hyperlink>
      <w:r w:rsidR="00167150">
        <w:t xml:space="preserve">, </w:t>
      </w:r>
      <w:hyperlink r:id="rId288" w:history="1">
        <w:r w:rsidR="00167150" w:rsidRPr="00167150">
          <w:rPr>
            <w:rStyle w:val="Hyperlink"/>
          </w:rPr>
          <w:t>PR573679</w:t>
        </w:r>
      </w:hyperlink>
      <w:r w:rsidR="00E70FA8">
        <w:t xml:space="preserve">, </w:t>
      </w:r>
      <w:hyperlink r:id="rId289" w:history="1">
        <w:r w:rsidR="00E70FA8" w:rsidRPr="00E70FA8">
          <w:rPr>
            <w:rStyle w:val="Hyperlink"/>
          </w:rPr>
          <w:t>PR580863</w:t>
        </w:r>
      </w:hyperlink>
      <w:r w:rsidR="004E49CC">
        <w:t xml:space="preserve">, </w:t>
      </w:r>
      <w:hyperlink r:id="rId290" w:history="1">
        <w:r w:rsidR="004E49CC">
          <w:rPr>
            <w:rStyle w:val="Hyperlink"/>
          </w:rPr>
          <w:t>PR598110</w:t>
        </w:r>
      </w:hyperlink>
      <w:r w:rsidR="00B464F0">
        <w:t xml:space="preserve">, </w:t>
      </w:r>
      <w:hyperlink r:id="rId291" w:history="1">
        <w:r w:rsidR="00B464F0">
          <w:rPr>
            <w:rStyle w:val="Hyperlink"/>
          </w:rPr>
          <w:t>PR701683</w:t>
        </w:r>
      </w:hyperlink>
      <w:r w:rsidR="00B464F0">
        <w:t xml:space="preserve"> </w:t>
      </w:r>
      <w:proofErr w:type="spellStart"/>
      <w:r w:rsidR="00B464F0">
        <w:t>ppc</w:t>
      </w:r>
      <w:proofErr w:type="spellEnd"/>
      <w:r w:rsidR="00B464F0">
        <w:t xml:space="preserve"> 21Nov18</w:t>
      </w:r>
      <w:r w:rsidR="00C419E8">
        <w:t xml:space="preserve">; varied by </w:t>
      </w:r>
      <w:hyperlink r:id="rId292" w:history="1">
        <w:r w:rsidR="00C419E8" w:rsidRPr="009673E1">
          <w:rPr>
            <w:rStyle w:val="Hyperlink"/>
            <w:szCs w:val="22"/>
          </w:rPr>
          <w:t>PR712270</w:t>
        </w:r>
      </w:hyperlink>
      <w:r w:rsidR="00A66C38">
        <w:t xml:space="preserve">, </w:t>
      </w:r>
      <w:hyperlink r:id="rId293" w:history="1">
        <w:r w:rsidR="00A66C38">
          <w:rPr>
            <w:rStyle w:val="Hyperlink"/>
            <w:shd w:val="clear" w:color="auto" w:fill="FFFFFF"/>
          </w:rPr>
          <w:t>PR715199</w:t>
        </w:r>
      </w:hyperlink>
      <w:r w:rsidR="00A66C38">
        <w:t>]</w:t>
      </w:r>
    </w:p>
    <w:p w:rsidR="002F12F0" w:rsidRDefault="002F12F0" w:rsidP="00971924">
      <w:r w:rsidRPr="00276DE0">
        <w:t>This schedule operates in conjunction with award provisions dealing with public holidays.</w:t>
      </w:r>
    </w:p>
    <w:p w:rsidR="00A66C38" w:rsidRPr="00DA5CC6" w:rsidRDefault="008A643B" w:rsidP="00A66C38">
      <w:pPr>
        <w:pStyle w:val="History"/>
      </w:pPr>
      <w:bookmarkStart w:id="280" w:name="_Hlk27573645"/>
      <w:r>
        <w:rPr>
          <w:shd w:val="clear" w:color="auto" w:fill="FFFFFF"/>
        </w:rPr>
        <w:t>[F.</w:t>
      </w:r>
      <w:bookmarkStart w:id="281" w:name="_Hlk27575387"/>
      <w:r w:rsidR="00A66C38">
        <w:rPr>
          <w:shd w:val="clear" w:color="auto" w:fill="FFFFFF"/>
        </w:rPr>
        <w:t>1</w:t>
      </w:r>
      <w:r w:rsidR="00A66C38" w:rsidRPr="00DA5CC6">
        <w:rPr>
          <w:shd w:val="clear" w:color="auto" w:fill="FFFFFF"/>
        </w:rPr>
        <w:t xml:space="preserve"> varied by </w:t>
      </w:r>
      <w:hyperlink r:id="rId294" w:history="1">
        <w:r w:rsidR="00A66C38">
          <w:rPr>
            <w:rStyle w:val="Hyperlink"/>
            <w:shd w:val="clear" w:color="auto" w:fill="FFFFFF"/>
          </w:rPr>
          <w:t>PR715199</w:t>
        </w:r>
      </w:hyperlink>
      <w:r w:rsidR="00A66C38" w:rsidRPr="00DA5CC6">
        <w:rPr>
          <w:shd w:val="clear" w:color="auto" w:fill="FFFFFF"/>
        </w:rPr>
        <w:t> </w:t>
      </w:r>
      <w:proofErr w:type="spellStart"/>
      <w:r w:rsidR="00A66C38" w:rsidRPr="00DA5CC6">
        <w:rPr>
          <w:shd w:val="clear" w:color="auto" w:fill="FFFFFF"/>
        </w:rPr>
        <w:t>ppc</w:t>
      </w:r>
      <w:proofErr w:type="spellEnd"/>
      <w:r w:rsidR="00A66C38" w:rsidRPr="00DA5CC6">
        <w:rPr>
          <w:shd w:val="clear" w:color="auto" w:fill="FFFFFF"/>
        </w:rPr>
        <w:t xml:space="preserve"> </w:t>
      </w:r>
      <w:r w:rsidR="00A66C38">
        <w:rPr>
          <w:shd w:val="clear" w:color="auto" w:fill="FFFFFF"/>
        </w:rPr>
        <w:t>18Nov</w:t>
      </w:r>
      <w:r w:rsidR="00A66C38" w:rsidRPr="00DA5CC6">
        <w:rPr>
          <w:shd w:val="clear" w:color="auto" w:fill="FFFFFF"/>
        </w:rPr>
        <w:t>19]</w:t>
      </w:r>
    </w:p>
    <w:p w:rsidR="00A66C38" w:rsidRPr="00DA5CC6" w:rsidRDefault="00A66C38" w:rsidP="00A66C38">
      <w:pPr>
        <w:pStyle w:val="SubLevel1"/>
      </w:pPr>
      <w:r w:rsidRPr="00DA5CC6">
        <w:t>Where a part-day public holiday is declared or prescribed between 6.00 pm and midnight, or 7.00 pm and midnight on Christmas Eve (24 December in each year) or New Year’s Eve (31 December in each year) the following will apply on Christmas Eve and New Year’s Eve and will override any provision in this award relating to public holidays to the extent of the inconsistency:</w:t>
      </w:r>
    </w:p>
    <w:p w:rsidR="00A66C38" w:rsidRPr="00DA5CC6" w:rsidRDefault="00A66C38" w:rsidP="00A66C38">
      <w:pPr>
        <w:pStyle w:val="SubLevel3"/>
      </w:pPr>
      <w:bookmarkStart w:id="282" w:name="_Ref27052841"/>
      <w:r w:rsidRPr="00DA5CC6">
        <w:t>All employees will have the right to refuse to work on the part-day public holiday if the request to work is not reasonable or the refusal is reasonable as provided for in the NES.</w:t>
      </w:r>
      <w:bookmarkEnd w:id="282"/>
    </w:p>
    <w:p w:rsidR="00A66C38" w:rsidRPr="00DA5CC6" w:rsidRDefault="008A643B" w:rsidP="00A66C38">
      <w:pPr>
        <w:pStyle w:val="History"/>
      </w:pPr>
      <w:bookmarkStart w:id="283" w:name="_Hlk27384756"/>
      <w:r>
        <w:rPr>
          <w:shd w:val="clear" w:color="auto" w:fill="FFFFFF"/>
        </w:rPr>
        <w:t>[F.</w:t>
      </w:r>
      <w:r w:rsidR="00A66C38">
        <w:rPr>
          <w:shd w:val="clear" w:color="auto" w:fill="FFFFFF"/>
        </w:rPr>
        <w:t>1</w:t>
      </w:r>
      <w:r w:rsidR="00A66C38" w:rsidRPr="00DA5CC6">
        <w:rPr>
          <w:shd w:val="clear" w:color="auto" w:fill="FFFFFF"/>
        </w:rPr>
        <w:t>(b) varied by </w:t>
      </w:r>
      <w:hyperlink r:id="rId295" w:history="1">
        <w:r w:rsidR="00A66C38">
          <w:rPr>
            <w:rStyle w:val="Hyperlink"/>
            <w:shd w:val="clear" w:color="auto" w:fill="FFFFFF"/>
          </w:rPr>
          <w:t>PR715199</w:t>
        </w:r>
      </w:hyperlink>
      <w:r w:rsidR="00A66C38" w:rsidRPr="00DA5CC6">
        <w:rPr>
          <w:shd w:val="clear" w:color="auto" w:fill="FFFFFF"/>
        </w:rPr>
        <w:t> </w:t>
      </w:r>
      <w:proofErr w:type="spellStart"/>
      <w:r w:rsidR="00A66C38" w:rsidRPr="00DA5CC6">
        <w:rPr>
          <w:shd w:val="clear" w:color="auto" w:fill="FFFFFF"/>
        </w:rPr>
        <w:t>ppc</w:t>
      </w:r>
      <w:proofErr w:type="spellEnd"/>
      <w:r w:rsidR="00A66C38" w:rsidRPr="00DA5CC6">
        <w:rPr>
          <w:shd w:val="clear" w:color="auto" w:fill="FFFFFF"/>
        </w:rPr>
        <w:t xml:space="preserve"> </w:t>
      </w:r>
      <w:r w:rsidR="00A66C38">
        <w:rPr>
          <w:shd w:val="clear" w:color="auto" w:fill="FFFFFF"/>
        </w:rPr>
        <w:t>18Nov</w:t>
      </w:r>
      <w:r w:rsidR="00A66C38" w:rsidRPr="00DA5CC6">
        <w:rPr>
          <w:shd w:val="clear" w:color="auto" w:fill="FFFFFF"/>
        </w:rPr>
        <w:t>19]</w:t>
      </w:r>
    </w:p>
    <w:bookmarkEnd w:id="283"/>
    <w:p w:rsidR="00A66C38" w:rsidRPr="00DA5CC6" w:rsidRDefault="00A66C38" w:rsidP="00A66C38">
      <w:pPr>
        <w:pStyle w:val="SubLevel3"/>
      </w:pPr>
      <w:r w:rsidRPr="00DA5CC6">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A66C38" w:rsidRPr="00DA5CC6" w:rsidRDefault="008A643B" w:rsidP="00A66C38">
      <w:pPr>
        <w:pStyle w:val="History"/>
      </w:pPr>
      <w:bookmarkStart w:id="284" w:name="_Hlk27384780"/>
      <w:r>
        <w:rPr>
          <w:shd w:val="clear" w:color="auto" w:fill="FFFFFF"/>
        </w:rPr>
        <w:t>[F.</w:t>
      </w:r>
      <w:r w:rsidR="00A66C38">
        <w:rPr>
          <w:shd w:val="clear" w:color="auto" w:fill="FFFFFF"/>
        </w:rPr>
        <w:t>1</w:t>
      </w:r>
      <w:r w:rsidR="00A66C38" w:rsidRPr="00DA5CC6">
        <w:rPr>
          <w:shd w:val="clear" w:color="auto" w:fill="FFFFFF"/>
        </w:rPr>
        <w:t>(c) substituted by </w:t>
      </w:r>
      <w:hyperlink r:id="rId296" w:history="1">
        <w:r w:rsidR="00A66C38">
          <w:rPr>
            <w:rStyle w:val="Hyperlink"/>
            <w:shd w:val="clear" w:color="auto" w:fill="FFFFFF"/>
          </w:rPr>
          <w:t>PR715199</w:t>
        </w:r>
      </w:hyperlink>
      <w:r w:rsidR="00A66C38" w:rsidRPr="00DA5CC6">
        <w:rPr>
          <w:shd w:val="clear" w:color="auto" w:fill="FFFFFF"/>
        </w:rPr>
        <w:t> </w:t>
      </w:r>
      <w:proofErr w:type="spellStart"/>
      <w:r w:rsidR="00A66C38" w:rsidRPr="00DA5CC6">
        <w:rPr>
          <w:shd w:val="clear" w:color="auto" w:fill="FFFFFF"/>
        </w:rPr>
        <w:t>ppc</w:t>
      </w:r>
      <w:proofErr w:type="spellEnd"/>
      <w:r w:rsidR="00A66C38" w:rsidRPr="00DA5CC6">
        <w:rPr>
          <w:shd w:val="clear" w:color="auto" w:fill="FFFFFF"/>
        </w:rPr>
        <w:t xml:space="preserve"> </w:t>
      </w:r>
      <w:r w:rsidR="00A66C38">
        <w:rPr>
          <w:shd w:val="clear" w:color="auto" w:fill="FFFFFF"/>
        </w:rPr>
        <w:t>18Nov</w:t>
      </w:r>
      <w:r w:rsidR="00A66C38" w:rsidRPr="00DA5CC6">
        <w:rPr>
          <w:shd w:val="clear" w:color="auto" w:fill="FFFFFF"/>
        </w:rPr>
        <w:t>19]</w:t>
      </w:r>
    </w:p>
    <w:bookmarkEnd w:id="284"/>
    <w:p w:rsidR="00A66C38" w:rsidRPr="00DA5CC6" w:rsidRDefault="00A66C38" w:rsidP="00A66C38">
      <w:pPr>
        <w:pStyle w:val="SubLevel3"/>
      </w:pPr>
      <w:r w:rsidRPr="00DA5CC6">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A66C38" w:rsidRPr="00DA5CC6" w:rsidRDefault="008A643B" w:rsidP="00A66C38">
      <w:pPr>
        <w:pStyle w:val="History"/>
      </w:pPr>
      <w:bookmarkStart w:id="285" w:name="_Hlk27384801"/>
      <w:r>
        <w:rPr>
          <w:shd w:val="clear" w:color="auto" w:fill="FFFFFF"/>
        </w:rPr>
        <w:t>[F.</w:t>
      </w:r>
      <w:r w:rsidR="00A66C38">
        <w:rPr>
          <w:shd w:val="clear" w:color="auto" w:fill="FFFFFF"/>
        </w:rPr>
        <w:t>1</w:t>
      </w:r>
      <w:r w:rsidR="00A66C38" w:rsidRPr="00DA5CC6">
        <w:rPr>
          <w:shd w:val="clear" w:color="auto" w:fill="FFFFFF"/>
        </w:rPr>
        <w:t>(d) varied by </w:t>
      </w:r>
      <w:hyperlink r:id="rId297" w:history="1">
        <w:r w:rsidR="00A66C38">
          <w:rPr>
            <w:rStyle w:val="Hyperlink"/>
            <w:shd w:val="clear" w:color="auto" w:fill="FFFFFF"/>
          </w:rPr>
          <w:t>PR715199</w:t>
        </w:r>
      </w:hyperlink>
      <w:r w:rsidR="00A66C38" w:rsidRPr="00DA5CC6">
        <w:rPr>
          <w:shd w:val="clear" w:color="auto" w:fill="FFFFFF"/>
        </w:rPr>
        <w:t> </w:t>
      </w:r>
      <w:proofErr w:type="spellStart"/>
      <w:r w:rsidR="00A66C38" w:rsidRPr="00DA5CC6">
        <w:rPr>
          <w:shd w:val="clear" w:color="auto" w:fill="FFFFFF"/>
        </w:rPr>
        <w:t>ppc</w:t>
      </w:r>
      <w:proofErr w:type="spellEnd"/>
      <w:r w:rsidR="00A66C38" w:rsidRPr="00DA5CC6">
        <w:rPr>
          <w:shd w:val="clear" w:color="auto" w:fill="FFFFFF"/>
        </w:rPr>
        <w:t xml:space="preserve"> </w:t>
      </w:r>
      <w:r w:rsidR="00A66C38">
        <w:rPr>
          <w:shd w:val="clear" w:color="auto" w:fill="FFFFFF"/>
        </w:rPr>
        <w:t>18Nov</w:t>
      </w:r>
      <w:r w:rsidR="00A66C38" w:rsidRPr="00DA5CC6">
        <w:rPr>
          <w:shd w:val="clear" w:color="auto" w:fill="FFFFFF"/>
        </w:rPr>
        <w:t>19]</w:t>
      </w:r>
    </w:p>
    <w:bookmarkEnd w:id="285"/>
    <w:p w:rsidR="00A66C38" w:rsidRDefault="00A66C38" w:rsidP="00A66C38">
      <w:pPr>
        <w:pStyle w:val="SubLevel3"/>
      </w:pPr>
      <w:r w:rsidRPr="00DA5CC6">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A66C38" w:rsidRDefault="008A643B" w:rsidP="00A66C38">
      <w:pPr>
        <w:pStyle w:val="History"/>
      </w:pPr>
      <w:bookmarkStart w:id="286" w:name="_Hlk27384820"/>
      <w:r>
        <w:rPr>
          <w:shd w:val="clear" w:color="auto" w:fill="FFFFFF"/>
        </w:rPr>
        <w:t>[F.</w:t>
      </w:r>
      <w:r w:rsidR="00A66C38">
        <w:rPr>
          <w:shd w:val="clear" w:color="auto" w:fill="FFFFFF"/>
        </w:rPr>
        <w:t>1</w:t>
      </w:r>
      <w:r w:rsidR="00A66C38" w:rsidRPr="0010005A">
        <w:rPr>
          <w:shd w:val="clear" w:color="auto" w:fill="FFFFFF"/>
        </w:rPr>
        <w:t>(e) varied by </w:t>
      </w:r>
      <w:hyperlink r:id="rId298" w:history="1">
        <w:r w:rsidR="00A66C38">
          <w:rPr>
            <w:rStyle w:val="Hyperlink"/>
            <w:shd w:val="clear" w:color="auto" w:fill="FFFFFF"/>
          </w:rPr>
          <w:t>PR715199</w:t>
        </w:r>
      </w:hyperlink>
      <w:r w:rsidR="00A66C38" w:rsidRPr="0010005A">
        <w:rPr>
          <w:shd w:val="clear" w:color="auto" w:fill="FFFFFF"/>
        </w:rPr>
        <w:t> </w:t>
      </w:r>
      <w:proofErr w:type="spellStart"/>
      <w:r w:rsidR="00A66C38" w:rsidRPr="0010005A">
        <w:rPr>
          <w:shd w:val="clear" w:color="auto" w:fill="FFFFFF"/>
        </w:rPr>
        <w:t>ppc</w:t>
      </w:r>
      <w:proofErr w:type="spellEnd"/>
      <w:r w:rsidR="00A66C38" w:rsidRPr="0010005A">
        <w:rPr>
          <w:shd w:val="clear" w:color="auto" w:fill="FFFFFF"/>
        </w:rPr>
        <w:t xml:space="preserve"> </w:t>
      </w:r>
      <w:r w:rsidR="00A66C38">
        <w:rPr>
          <w:shd w:val="clear" w:color="auto" w:fill="FFFFFF"/>
        </w:rPr>
        <w:t>18Nov</w:t>
      </w:r>
      <w:r w:rsidR="00A66C38" w:rsidRPr="0010005A">
        <w:rPr>
          <w:shd w:val="clear" w:color="auto" w:fill="FFFFFF"/>
        </w:rPr>
        <w:t>19]</w:t>
      </w:r>
    </w:p>
    <w:bookmarkEnd w:id="286"/>
    <w:p w:rsidR="00A66C38" w:rsidRDefault="00A66C38" w:rsidP="00A66C38">
      <w:pPr>
        <w:pStyle w:val="SubLevel3"/>
      </w:pPr>
      <w:r w:rsidRPr="00DA5CC6">
        <w:t xml:space="preserve">Excluding annualised salaried employees to whom clause </w:t>
      </w:r>
      <w:r>
        <w:fldChar w:fldCharType="begin"/>
      </w:r>
      <w:r>
        <w:instrText xml:space="preserve"> REF _Ref27052827 \w \h </w:instrText>
      </w:r>
      <w:r>
        <w:fldChar w:fldCharType="separate"/>
      </w:r>
      <w:r w:rsidR="00BF454E">
        <w:t>F.1(f)</w:t>
      </w:r>
      <w:r>
        <w:fldChar w:fldCharType="end"/>
      </w:r>
      <w:r w:rsidRPr="00DA5CC6">
        <w:t xml:space="preserve"> applies, where an employee works any hours on the declared or prescribed part-day public holiday they will be entitled to the appropriate public holiday penalty rate (if any) in this award for those hours worked.</w:t>
      </w:r>
    </w:p>
    <w:p w:rsidR="00A66C38" w:rsidRDefault="008A643B" w:rsidP="00A66C38">
      <w:pPr>
        <w:pStyle w:val="History"/>
      </w:pPr>
      <w:r>
        <w:rPr>
          <w:shd w:val="clear" w:color="auto" w:fill="FFFFFF"/>
        </w:rPr>
        <w:t>[F.</w:t>
      </w:r>
      <w:r w:rsidR="00A66C38">
        <w:rPr>
          <w:shd w:val="clear" w:color="auto" w:fill="FFFFFF"/>
        </w:rPr>
        <w:t>1</w:t>
      </w:r>
      <w:r w:rsidR="00A66C38" w:rsidRPr="0010005A">
        <w:rPr>
          <w:shd w:val="clear" w:color="auto" w:fill="FFFFFF"/>
        </w:rPr>
        <w:t>(</w:t>
      </w:r>
      <w:r w:rsidR="00A66C38">
        <w:rPr>
          <w:shd w:val="clear" w:color="auto" w:fill="FFFFFF"/>
        </w:rPr>
        <w:t>f</w:t>
      </w:r>
      <w:r w:rsidR="00A66C38" w:rsidRPr="0010005A">
        <w:rPr>
          <w:shd w:val="clear" w:color="auto" w:fill="FFFFFF"/>
        </w:rPr>
        <w:t>) varied by </w:t>
      </w:r>
      <w:hyperlink r:id="rId299" w:history="1">
        <w:r w:rsidR="00A66C38">
          <w:rPr>
            <w:rStyle w:val="Hyperlink"/>
            <w:shd w:val="clear" w:color="auto" w:fill="FFFFFF"/>
          </w:rPr>
          <w:t>PR715199</w:t>
        </w:r>
      </w:hyperlink>
      <w:r w:rsidR="00A66C38" w:rsidRPr="0010005A">
        <w:rPr>
          <w:shd w:val="clear" w:color="auto" w:fill="FFFFFF"/>
        </w:rPr>
        <w:t> </w:t>
      </w:r>
      <w:proofErr w:type="spellStart"/>
      <w:r w:rsidR="00A66C38" w:rsidRPr="0010005A">
        <w:rPr>
          <w:shd w:val="clear" w:color="auto" w:fill="FFFFFF"/>
        </w:rPr>
        <w:t>ppc</w:t>
      </w:r>
      <w:proofErr w:type="spellEnd"/>
      <w:r w:rsidR="00A66C38" w:rsidRPr="0010005A">
        <w:rPr>
          <w:shd w:val="clear" w:color="auto" w:fill="FFFFFF"/>
        </w:rPr>
        <w:t xml:space="preserve"> </w:t>
      </w:r>
      <w:r w:rsidR="00A66C38">
        <w:rPr>
          <w:shd w:val="clear" w:color="auto" w:fill="FFFFFF"/>
        </w:rPr>
        <w:t>18Nov</w:t>
      </w:r>
      <w:r w:rsidR="00A66C38" w:rsidRPr="0010005A">
        <w:rPr>
          <w:shd w:val="clear" w:color="auto" w:fill="FFFFFF"/>
        </w:rPr>
        <w:t>19]</w:t>
      </w:r>
    </w:p>
    <w:p w:rsidR="00A66C38" w:rsidRDefault="00A66C38" w:rsidP="00A66C38">
      <w:pPr>
        <w:pStyle w:val="SubLevel3"/>
      </w:pPr>
      <w:bookmarkStart w:id="287" w:name="_Ref27052827"/>
      <w:r w:rsidRPr="00DA5CC6">
        <w:t xml:space="preserve">Where an employee is paid an annualised salary under the provisions of this award and is entitled under this award to time off in lieu or additional annual </w:t>
      </w:r>
      <w:r w:rsidRPr="00DA5CC6">
        <w:lastRenderedPageBreak/>
        <w:t>leave for work on a public holiday, they will be entitled to time off in lieu or pro-rata annual leave equivalent to the time worked on the declared or prescribed part-day public holiday.</w:t>
      </w:r>
      <w:bookmarkEnd w:id="287"/>
    </w:p>
    <w:p w:rsidR="00A66C38" w:rsidRDefault="008A643B" w:rsidP="00A66C38">
      <w:pPr>
        <w:pStyle w:val="History"/>
      </w:pPr>
      <w:r>
        <w:rPr>
          <w:shd w:val="clear" w:color="auto" w:fill="FFFFFF"/>
        </w:rPr>
        <w:t>[F.</w:t>
      </w:r>
      <w:r w:rsidR="00A66C38">
        <w:rPr>
          <w:shd w:val="clear" w:color="auto" w:fill="FFFFFF"/>
        </w:rPr>
        <w:t>1</w:t>
      </w:r>
      <w:r w:rsidR="00A66C38" w:rsidRPr="0010005A">
        <w:rPr>
          <w:shd w:val="clear" w:color="auto" w:fill="FFFFFF"/>
        </w:rPr>
        <w:t>(</w:t>
      </w:r>
      <w:r w:rsidR="00A66C38">
        <w:rPr>
          <w:shd w:val="clear" w:color="auto" w:fill="FFFFFF"/>
        </w:rPr>
        <w:t>g</w:t>
      </w:r>
      <w:r w:rsidR="00A66C38" w:rsidRPr="0010005A">
        <w:rPr>
          <w:shd w:val="clear" w:color="auto" w:fill="FFFFFF"/>
        </w:rPr>
        <w:t>) varied by </w:t>
      </w:r>
      <w:hyperlink r:id="rId300" w:history="1">
        <w:r w:rsidR="00A66C38">
          <w:rPr>
            <w:rStyle w:val="Hyperlink"/>
            <w:shd w:val="clear" w:color="auto" w:fill="FFFFFF"/>
          </w:rPr>
          <w:t>PR715199</w:t>
        </w:r>
      </w:hyperlink>
      <w:r w:rsidR="00A66C38" w:rsidRPr="0010005A">
        <w:rPr>
          <w:shd w:val="clear" w:color="auto" w:fill="FFFFFF"/>
        </w:rPr>
        <w:t> </w:t>
      </w:r>
      <w:proofErr w:type="spellStart"/>
      <w:r w:rsidR="00A66C38" w:rsidRPr="0010005A">
        <w:rPr>
          <w:shd w:val="clear" w:color="auto" w:fill="FFFFFF"/>
        </w:rPr>
        <w:t>ppc</w:t>
      </w:r>
      <w:proofErr w:type="spellEnd"/>
      <w:r w:rsidR="00A66C38" w:rsidRPr="0010005A">
        <w:rPr>
          <w:shd w:val="clear" w:color="auto" w:fill="FFFFFF"/>
        </w:rPr>
        <w:t xml:space="preserve"> </w:t>
      </w:r>
      <w:r w:rsidR="00A66C38">
        <w:rPr>
          <w:shd w:val="clear" w:color="auto" w:fill="FFFFFF"/>
        </w:rPr>
        <w:t>18Nov</w:t>
      </w:r>
      <w:r w:rsidR="00A66C38" w:rsidRPr="0010005A">
        <w:rPr>
          <w:shd w:val="clear" w:color="auto" w:fill="FFFFFF"/>
        </w:rPr>
        <w:t>19]</w:t>
      </w:r>
    </w:p>
    <w:p w:rsidR="00A66C38" w:rsidRPr="00DA5CC6" w:rsidRDefault="00A66C38" w:rsidP="00A66C38">
      <w:pPr>
        <w:pStyle w:val="SubLevel3"/>
      </w:pPr>
      <w:r w:rsidRPr="00DA5CC6">
        <w:t xml:space="preserve">An employee not rostered to work on the declared or prescribed part-day public holiday, other than an employee who has exercised their right in accordance with clause </w:t>
      </w:r>
      <w:r>
        <w:fldChar w:fldCharType="begin"/>
      </w:r>
      <w:r>
        <w:instrText xml:space="preserve"> REF _Ref27052841 \w \h </w:instrText>
      </w:r>
      <w:r>
        <w:fldChar w:fldCharType="separate"/>
      </w:r>
      <w:r w:rsidR="00BF454E">
        <w:t>F.1(a)</w:t>
      </w:r>
      <w:r>
        <w:fldChar w:fldCharType="end"/>
      </w:r>
      <w:r w:rsidRPr="00DA5CC6">
        <w:t>, will not be entitled to another day off, another day’s pay or another day of annual leave as a result of the part-day public holiday.</w:t>
      </w:r>
    </w:p>
    <w:p w:rsidR="00A66C38" w:rsidRPr="00DA5CC6" w:rsidRDefault="00A66C38" w:rsidP="00A66C38">
      <w:pPr>
        <w:pStyle w:val="SubLevel3"/>
      </w:pPr>
      <w:r w:rsidRPr="00DA5CC6">
        <w:t>Nothing in this schedule affects the right of an employee and employer to agree to substitute public holidays.</w:t>
      </w:r>
    </w:p>
    <w:bookmarkEnd w:id="280"/>
    <w:bookmarkEnd w:id="281"/>
    <w:p w:rsidR="00E27B4F" w:rsidRPr="009673E1" w:rsidRDefault="00A66C38" w:rsidP="00E27B4F">
      <w:pPr>
        <w:pStyle w:val="History"/>
      </w:pPr>
      <w:r>
        <w:t xml:space="preserve"> </w:t>
      </w:r>
      <w:r w:rsidR="00E27B4F">
        <w:t xml:space="preserve">[F.2 inserted by </w:t>
      </w:r>
      <w:hyperlink r:id="rId301" w:history="1">
        <w:r w:rsidR="00E27B4F" w:rsidRPr="009673E1">
          <w:rPr>
            <w:rStyle w:val="Hyperlink"/>
            <w:szCs w:val="22"/>
          </w:rPr>
          <w:t>PR712270</w:t>
        </w:r>
      </w:hyperlink>
      <w:r w:rsidR="00E27B4F">
        <w:t xml:space="preserve"> </w:t>
      </w:r>
      <w:proofErr w:type="spellStart"/>
      <w:r w:rsidR="00E27B4F">
        <w:t>ppc</w:t>
      </w:r>
      <w:proofErr w:type="spellEnd"/>
      <w:r w:rsidR="00E27B4F">
        <w:t xml:space="preserve"> 04Oct19]</w:t>
      </w:r>
    </w:p>
    <w:p w:rsidR="00E27B4F" w:rsidRPr="00A27CF5" w:rsidRDefault="00E27B4F" w:rsidP="00E27B4F">
      <w:pPr>
        <w:pStyle w:val="SubLevel1"/>
      </w:pPr>
      <w:r w:rsidRPr="00A27CF5">
        <w:t>An employer and employee may agree to substitute another part-day for a part-day that would otherwise be a part-day public holiday under the NES.</w:t>
      </w:r>
    </w:p>
    <w:p w:rsidR="006D471E" w:rsidRDefault="006D471E" w:rsidP="0097737F">
      <w:pPr>
        <w:keepNext/>
      </w:pPr>
      <w:r>
        <w:t>This schedule is not intended to detract from or supplement the NES.</w:t>
      </w:r>
    </w:p>
    <w:p w:rsidR="004919D5" w:rsidRDefault="004919D5">
      <w:pPr>
        <w:spacing w:before="0"/>
        <w:jc w:val="left"/>
      </w:pPr>
      <w:r>
        <w:br w:type="page"/>
      </w:r>
    </w:p>
    <w:p w:rsidR="006E1978" w:rsidRDefault="006E1978" w:rsidP="006E1978">
      <w:pPr>
        <w:pStyle w:val="Subdocument"/>
      </w:pPr>
      <w:bookmarkStart w:id="288" w:name="_Ref457995075"/>
      <w:bookmarkStart w:id="289" w:name="_Toc27640248"/>
      <w:bookmarkEnd w:id="279"/>
      <w:r w:rsidRPr="00570F3A">
        <w:lastRenderedPageBreak/>
        <w:t>—</w:t>
      </w:r>
      <w:bookmarkStart w:id="290" w:name="sched_g"/>
      <w:r w:rsidRPr="00570F3A">
        <w:t xml:space="preserve">Agreement to </w:t>
      </w:r>
      <w:r>
        <w:t xml:space="preserve">Take </w:t>
      </w:r>
      <w:r w:rsidRPr="00570F3A">
        <w:t>Annual Leave in Advance</w:t>
      </w:r>
      <w:bookmarkEnd w:id="288"/>
      <w:bookmarkEnd w:id="289"/>
    </w:p>
    <w:p w:rsidR="006E1978" w:rsidRDefault="00787E29" w:rsidP="00787E29">
      <w:pPr>
        <w:pStyle w:val="History"/>
      </w:pPr>
      <w:r>
        <w:t xml:space="preserve">[Sched G inserted </w:t>
      </w:r>
      <w:r w:rsidRPr="00831F49">
        <w:t xml:space="preserve">by </w:t>
      </w:r>
      <w:hyperlink r:id="rId302" w:history="1">
        <w:r>
          <w:rPr>
            <w:rStyle w:val="Hyperlink"/>
          </w:rPr>
          <w:t>PR583059</w:t>
        </w:r>
      </w:hyperlink>
      <w:r>
        <w:t xml:space="preserve"> </w:t>
      </w:r>
      <w:proofErr w:type="spellStart"/>
      <w:r>
        <w:t>ppc</w:t>
      </w:r>
      <w:proofErr w:type="spellEnd"/>
      <w:r>
        <w:t xml:space="preserve"> 29Jul16]</w:t>
      </w:r>
    </w:p>
    <w:p w:rsidR="00F01197" w:rsidRPr="00AC276C" w:rsidRDefault="00F01197" w:rsidP="00F01197">
      <w:pPr>
        <w:pStyle w:val="note"/>
        <w:rPr>
          <w:color w:val="0000FF"/>
          <w:lang w:val="en-US" w:eastAsia="en-US"/>
        </w:rPr>
      </w:pPr>
      <w:r>
        <w:rPr>
          <w:lang w:val="en-US" w:eastAsia="en-US"/>
        </w:rPr>
        <w:t xml:space="preserve">Link to PDF copy of </w:t>
      </w:r>
      <w:hyperlink r:id="rId303" w:history="1">
        <w:r>
          <w:rPr>
            <w:rStyle w:val="Hyperlink"/>
            <w:lang w:val="en-US" w:eastAsia="en-US"/>
          </w:rPr>
          <w:t>Agreement to Take Annual Leave in Advance</w:t>
        </w:r>
      </w:hyperlink>
      <w:r w:rsidRPr="006C7CDF">
        <w:rPr>
          <w:lang w:val="en-US" w:eastAsia="en-US"/>
        </w:rPr>
        <w:t>.</w:t>
      </w:r>
    </w:p>
    <w:p w:rsidR="00F01197" w:rsidRPr="00AC7339" w:rsidRDefault="00F01197" w:rsidP="00F01197"/>
    <w:p w:rsidR="006E1978" w:rsidRPr="00570F3A" w:rsidRDefault="006E1978" w:rsidP="00F01197">
      <w:r w:rsidRPr="00570F3A">
        <w:t>Name of employee: _____________________________________________</w:t>
      </w:r>
    </w:p>
    <w:p w:rsidR="006E1978" w:rsidRPr="00570F3A" w:rsidRDefault="006E1978" w:rsidP="00F01197">
      <w:r w:rsidRPr="00570F3A">
        <w:t>Name of employer: _____________________________________________</w:t>
      </w:r>
    </w:p>
    <w:p w:rsidR="006E1978" w:rsidRPr="00570F3A" w:rsidRDefault="006E1978" w:rsidP="00F01197">
      <w:r w:rsidRPr="00570F3A">
        <w:rPr>
          <w:b/>
          <w:bCs/>
        </w:rPr>
        <w:t>The employer and employee agree that the employee will take a period of paid annual leave before the employee has accrued an entitlement to the leave:</w:t>
      </w:r>
    </w:p>
    <w:p w:rsidR="006E1978" w:rsidRPr="00570F3A" w:rsidRDefault="006E1978" w:rsidP="00F01197">
      <w:r w:rsidRPr="00570F3A">
        <w:t>The amount of leave to be taken in advance is: ____ hours/days</w:t>
      </w:r>
    </w:p>
    <w:p w:rsidR="006E1978" w:rsidRPr="00570F3A" w:rsidRDefault="006E1978" w:rsidP="00F01197">
      <w:r w:rsidRPr="00570F3A">
        <w:t>The leave in advance will commence on: ___/___/20___</w:t>
      </w:r>
    </w:p>
    <w:p w:rsidR="006E1978" w:rsidRPr="00570F3A" w:rsidRDefault="006E1978" w:rsidP="00F01197"/>
    <w:p w:rsidR="006E1978" w:rsidRPr="00570F3A" w:rsidRDefault="006E1978" w:rsidP="00F01197">
      <w:r w:rsidRPr="00570F3A">
        <w:t>Signature of employee: ________________________________________</w:t>
      </w:r>
    </w:p>
    <w:p w:rsidR="006E1978" w:rsidRPr="00570F3A" w:rsidRDefault="006E1978" w:rsidP="00F01197">
      <w:r w:rsidRPr="00570F3A">
        <w:t>Date signed: ___/___/20___</w:t>
      </w:r>
    </w:p>
    <w:p w:rsidR="006E1978" w:rsidRPr="00570F3A" w:rsidRDefault="006E1978" w:rsidP="00F01197"/>
    <w:p w:rsidR="006E1978" w:rsidRPr="00570F3A" w:rsidRDefault="006E1978" w:rsidP="00F01197">
      <w:r w:rsidRPr="00570F3A">
        <w:t>Name of employer</w:t>
      </w:r>
      <w:r>
        <w:t xml:space="preserve"> </w:t>
      </w:r>
      <w:r w:rsidRPr="00570F3A">
        <w:t>representative: ________________________________________</w:t>
      </w:r>
    </w:p>
    <w:p w:rsidR="006E1978" w:rsidRPr="00570F3A" w:rsidRDefault="006E1978" w:rsidP="00F01197">
      <w:r w:rsidRPr="00570F3A">
        <w:t>Signature of employer</w:t>
      </w:r>
      <w:r>
        <w:t xml:space="preserve"> </w:t>
      </w:r>
      <w:r w:rsidRPr="00570F3A">
        <w:t>representative: ________________________________________</w:t>
      </w:r>
    </w:p>
    <w:p w:rsidR="006E1978" w:rsidRDefault="006E1978" w:rsidP="00F01197">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C06C10" w:rsidRPr="00570F3A" w:rsidTr="006176BA">
        <w:tc>
          <w:tcPr>
            <w:tcW w:w="8794" w:type="dxa"/>
            <w:tcBorders>
              <w:top w:val="single" w:sz="4" w:space="0" w:color="auto"/>
              <w:left w:val="single" w:sz="4" w:space="0" w:color="auto"/>
              <w:bottom w:val="single" w:sz="4" w:space="0" w:color="auto"/>
              <w:right w:val="single" w:sz="4" w:space="0" w:color="auto"/>
            </w:tcBorders>
          </w:tcPr>
          <w:p w:rsidR="00C06C10" w:rsidRPr="00570F3A" w:rsidRDefault="00C06C10" w:rsidP="006176BA">
            <w:pPr>
              <w:rPr>
                <w:i/>
              </w:rPr>
            </w:pPr>
            <w:r w:rsidRPr="00570F3A">
              <w:rPr>
                <w:i/>
              </w:rPr>
              <w:t>[If the employee is under 18 years of age - include:]</w:t>
            </w:r>
          </w:p>
          <w:p w:rsidR="00C06C10" w:rsidRPr="00570F3A" w:rsidRDefault="00C06C10" w:rsidP="006176BA">
            <w:pPr>
              <w:rPr>
                <w:b/>
              </w:rPr>
            </w:pPr>
            <w:r w:rsidRPr="00570F3A">
              <w:rPr>
                <w:b/>
              </w:rPr>
              <w:t>I agree that:</w:t>
            </w:r>
          </w:p>
          <w:p w:rsidR="00C06C10" w:rsidRPr="00570F3A" w:rsidRDefault="00C06C10" w:rsidP="006176BA">
            <w:pPr>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C06C10" w:rsidRPr="00570F3A" w:rsidRDefault="00C06C10" w:rsidP="006176BA">
            <w:r w:rsidRPr="00570F3A">
              <w:t>Name of parent/guardian: ________________________________________</w:t>
            </w:r>
          </w:p>
          <w:p w:rsidR="00C06C10" w:rsidRPr="00570F3A" w:rsidRDefault="00C06C10" w:rsidP="006176BA">
            <w:r w:rsidRPr="00570F3A">
              <w:t>Signature of parent/guardian: ________________________________________</w:t>
            </w:r>
          </w:p>
          <w:p w:rsidR="00C06C10" w:rsidRPr="00570F3A" w:rsidRDefault="00C06C10" w:rsidP="006176BA">
            <w:pPr>
              <w:rPr>
                <w:i/>
              </w:rPr>
            </w:pPr>
            <w:r w:rsidRPr="00570F3A">
              <w:t>Date signed: ___/___/20___</w:t>
            </w:r>
          </w:p>
        </w:tc>
      </w:tr>
    </w:tbl>
    <w:p w:rsidR="00C06C10" w:rsidRPr="00D83381" w:rsidRDefault="00D83381" w:rsidP="00F01197">
      <w:r>
        <w:t>   </w:t>
      </w:r>
    </w:p>
    <w:p w:rsidR="006E1978" w:rsidRDefault="00812DE5" w:rsidP="00812DE5">
      <w:pPr>
        <w:spacing w:before="0"/>
        <w:jc w:val="left"/>
      </w:pPr>
      <w:r>
        <w:br w:type="page"/>
      </w:r>
    </w:p>
    <w:p w:rsidR="006E1978" w:rsidRDefault="006E1978" w:rsidP="006E1978">
      <w:pPr>
        <w:pStyle w:val="Subdocument"/>
      </w:pPr>
      <w:bookmarkStart w:id="291" w:name="_Ref457995126"/>
      <w:bookmarkStart w:id="292" w:name="_Toc27640249"/>
      <w:bookmarkEnd w:id="290"/>
      <w:r w:rsidRPr="00570F3A">
        <w:lastRenderedPageBreak/>
        <w:t>—</w:t>
      </w:r>
      <w:bookmarkStart w:id="293" w:name="sched_h"/>
      <w:r w:rsidRPr="00570F3A">
        <w:t>Agreement to Cash Out Annual Leave</w:t>
      </w:r>
      <w:bookmarkEnd w:id="291"/>
      <w:bookmarkEnd w:id="292"/>
    </w:p>
    <w:p w:rsidR="00787E29" w:rsidRPr="00AF51CA" w:rsidRDefault="00787E29" w:rsidP="00787E29">
      <w:pPr>
        <w:pStyle w:val="History"/>
      </w:pPr>
      <w:r>
        <w:t xml:space="preserve">[Sched H inserted </w:t>
      </w:r>
      <w:r w:rsidRPr="00831F49">
        <w:t xml:space="preserve">by </w:t>
      </w:r>
      <w:hyperlink r:id="rId304" w:history="1">
        <w:r>
          <w:rPr>
            <w:rStyle w:val="Hyperlink"/>
          </w:rPr>
          <w:t>PR583059</w:t>
        </w:r>
      </w:hyperlink>
      <w:r>
        <w:t xml:space="preserve"> </w:t>
      </w:r>
      <w:proofErr w:type="spellStart"/>
      <w:r>
        <w:t>ppc</w:t>
      </w:r>
      <w:proofErr w:type="spellEnd"/>
      <w:r>
        <w:t xml:space="preserve"> 29Jul16]</w:t>
      </w:r>
    </w:p>
    <w:p w:rsidR="00F01197" w:rsidRPr="006C7CDF" w:rsidRDefault="00F01197" w:rsidP="00F01197">
      <w:pPr>
        <w:pStyle w:val="note"/>
        <w:rPr>
          <w:lang w:val="en-US" w:eastAsia="en-US"/>
        </w:rPr>
      </w:pPr>
      <w:r>
        <w:rPr>
          <w:lang w:val="en-US" w:eastAsia="en-US"/>
        </w:rPr>
        <w:t xml:space="preserve">Link to PDF copy of </w:t>
      </w:r>
      <w:hyperlink r:id="rId305" w:history="1">
        <w:r>
          <w:rPr>
            <w:rStyle w:val="Hyperlink"/>
            <w:lang w:val="en-US" w:eastAsia="en-US"/>
          </w:rPr>
          <w:t>Agreement to Cash Out Annual Leave</w:t>
        </w:r>
      </w:hyperlink>
      <w:r w:rsidRPr="006C7CDF">
        <w:rPr>
          <w:lang w:val="en-US" w:eastAsia="en-US"/>
        </w:rPr>
        <w:t>.</w:t>
      </w:r>
    </w:p>
    <w:p w:rsidR="00F01197" w:rsidRDefault="00F01197" w:rsidP="00F01197"/>
    <w:p w:rsidR="006E1978" w:rsidRPr="00570F3A" w:rsidRDefault="006E1978" w:rsidP="00F01197">
      <w:r w:rsidRPr="00570F3A">
        <w:t>Name of employee: _____________________________________________</w:t>
      </w:r>
    </w:p>
    <w:p w:rsidR="006E1978" w:rsidRPr="00570F3A" w:rsidRDefault="006E1978" w:rsidP="00F01197">
      <w:r w:rsidRPr="00570F3A">
        <w:t>Name of employer: _____________________________________________</w:t>
      </w:r>
    </w:p>
    <w:p w:rsidR="006E1978" w:rsidRPr="00570F3A" w:rsidRDefault="006E1978" w:rsidP="00F01197"/>
    <w:p w:rsidR="006E1978" w:rsidRPr="00570F3A" w:rsidRDefault="006E1978" w:rsidP="00F01197">
      <w:r w:rsidRPr="00570F3A">
        <w:rPr>
          <w:b/>
          <w:bCs/>
        </w:rPr>
        <w:t>The employer and employee agree to the employee cashing out a particular amount of the employee’s accrued paid annual leave:</w:t>
      </w:r>
    </w:p>
    <w:p w:rsidR="006E1978" w:rsidRPr="00570F3A" w:rsidRDefault="006E1978" w:rsidP="00F01197">
      <w:r w:rsidRPr="00570F3A">
        <w:t>The amount of leave to be cashed out is: ____ hours/days</w:t>
      </w:r>
    </w:p>
    <w:p w:rsidR="006E1978" w:rsidRPr="00570F3A" w:rsidRDefault="006E1978" w:rsidP="00F01197">
      <w:r w:rsidRPr="00570F3A">
        <w:t>The payment to be made to the employee for the leave is: $_______ subject to deduction of income tax/after deduction of income tax (strike out where not applicable)</w:t>
      </w:r>
    </w:p>
    <w:p w:rsidR="006E1978" w:rsidRPr="00570F3A" w:rsidRDefault="006E1978" w:rsidP="00F01197">
      <w:r w:rsidRPr="00570F3A">
        <w:t>The payment will be made to the employee on: ___/___/20___</w:t>
      </w:r>
    </w:p>
    <w:p w:rsidR="006E1978" w:rsidRPr="00570F3A" w:rsidRDefault="006E1978" w:rsidP="00F01197"/>
    <w:p w:rsidR="006E1978" w:rsidRPr="00570F3A" w:rsidRDefault="006E1978" w:rsidP="00F01197">
      <w:r w:rsidRPr="00570F3A">
        <w:t>Signature of employee: ________________________________________</w:t>
      </w:r>
    </w:p>
    <w:p w:rsidR="006E1978" w:rsidRPr="00570F3A" w:rsidRDefault="006E1978" w:rsidP="00F01197">
      <w:r w:rsidRPr="00570F3A">
        <w:t>Date signed: ___/___/20___</w:t>
      </w:r>
    </w:p>
    <w:p w:rsidR="006E1978" w:rsidRPr="00570F3A" w:rsidRDefault="006E1978" w:rsidP="00F01197"/>
    <w:p w:rsidR="006E1978" w:rsidRPr="00570F3A" w:rsidRDefault="006E1978" w:rsidP="00F01197">
      <w:r w:rsidRPr="00570F3A">
        <w:t>Name of employer</w:t>
      </w:r>
      <w:r>
        <w:t xml:space="preserve"> </w:t>
      </w:r>
      <w:r w:rsidRPr="00570F3A">
        <w:t>representative: ________________________________________</w:t>
      </w:r>
    </w:p>
    <w:p w:rsidR="006E1978" w:rsidRPr="00570F3A" w:rsidRDefault="006E1978" w:rsidP="00F01197">
      <w:r w:rsidRPr="00570F3A">
        <w:t>Signature of employer</w:t>
      </w:r>
      <w:r>
        <w:t xml:space="preserve"> </w:t>
      </w:r>
      <w:r w:rsidRPr="00570F3A">
        <w:t>representative: ________________________________________</w:t>
      </w:r>
    </w:p>
    <w:p w:rsidR="006E1978" w:rsidRDefault="006E1978" w:rsidP="00F01197">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C06C10" w:rsidRPr="00570F3A" w:rsidTr="006176BA">
        <w:tc>
          <w:tcPr>
            <w:tcW w:w="8794" w:type="dxa"/>
            <w:tcBorders>
              <w:top w:val="single" w:sz="4" w:space="0" w:color="auto"/>
              <w:left w:val="single" w:sz="4" w:space="0" w:color="auto"/>
              <w:bottom w:val="single" w:sz="4" w:space="0" w:color="auto"/>
              <w:right w:val="single" w:sz="4" w:space="0" w:color="auto"/>
            </w:tcBorders>
          </w:tcPr>
          <w:p w:rsidR="00C06C10" w:rsidRPr="00570F3A" w:rsidRDefault="00C06C10" w:rsidP="006176BA">
            <w:pPr>
              <w:rPr>
                <w:i/>
              </w:rPr>
            </w:pPr>
            <w:r w:rsidRPr="00570F3A">
              <w:rPr>
                <w:i/>
              </w:rPr>
              <w:t>Include if the employee is under 18 years of age:</w:t>
            </w:r>
          </w:p>
          <w:p w:rsidR="00C06C10" w:rsidRPr="00570F3A" w:rsidRDefault="00C06C10" w:rsidP="006176BA">
            <w:pPr>
              <w:rPr>
                <w:b/>
              </w:rPr>
            </w:pPr>
          </w:p>
          <w:p w:rsidR="00C06C10" w:rsidRPr="00570F3A" w:rsidRDefault="00C06C10" w:rsidP="006176BA">
            <w:r w:rsidRPr="00570F3A">
              <w:t>Name of parent/guardian: ________________________________________</w:t>
            </w:r>
          </w:p>
          <w:p w:rsidR="00C06C10" w:rsidRPr="00570F3A" w:rsidRDefault="00C06C10" w:rsidP="006176BA">
            <w:r w:rsidRPr="00570F3A">
              <w:t>Signature of parent/guardian: ________________________________________</w:t>
            </w:r>
          </w:p>
          <w:p w:rsidR="00C06C10" w:rsidRPr="00570F3A" w:rsidRDefault="00C06C10" w:rsidP="006176BA">
            <w:pPr>
              <w:rPr>
                <w:i/>
              </w:rPr>
            </w:pPr>
            <w:r w:rsidRPr="00570F3A">
              <w:t>Date signed: ___/___/20___</w:t>
            </w:r>
          </w:p>
        </w:tc>
      </w:tr>
    </w:tbl>
    <w:p w:rsidR="00C06C10" w:rsidRPr="00570F3A" w:rsidRDefault="00D83381" w:rsidP="00F01197">
      <w:r>
        <w:t>   </w:t>
      </w:r>
    </w:p>
    <w:bookmarkEnd w:id="293"/>
    <w:p w:rsidR="00625BB1" w:rsidRDefault="00625BB1">
      <w:pPr>
        <w:spacing w:before="0"/>
        <w:jc w:val="left"/>
      </w:pPr>
      <w:r>
        <w:br w:type="page"/>
      </w:r>
    </w:p>
    <w:p w:rsidR="00625BB1" w:rsidRDefault="00625BB1" w:rsidP="00625BB1">
      <w:pPr>
        <w:pStyle w:val="Subdocument"/>
      </w:pPr>
      <w:bookmarkStart w:id="294" w:name="_Ref459637641"/>
      <w:bookmarkStart w:id="295" w:name="_Ref465345141"/>
      <w:bookmarkStart w:id="296" w:name="_Toc27640250"/>
      <w:r w:rsidRPr="00570F3A">
        <w:lastRenderedPageBreak/>
        <w:t>—</w:t>
      </w:r>
      <w:bookmarkStart w:id="297" w:name="sched_i"/>
      <w:r w:rsidRPr="004F4191">
        <w:rPr>
          <w:lang w:val="en-GB"/>
        </w:rPr>
        <w:t xml:space="preserve">Agreement for </w:t>
      </w:r>
      <w:bookmarkEnd w:id="294"/>
      <w:r w:rsidR="00F01197">
        <w:rPr>
          <w:lang w:val="en-GB"/>
        </w:rPr>
        <w:t>Time Off Instead of Payment f</w:t>
      </w:r>
      <w:r w:rsidR="00F01197" w:rsidRPr="004F4191">
        <w:rPr>
          <w:lang w:val="en-GB"/>
        </w:rPr>
        <w:t>or Overtime</w:t>
      </w:r>
      <w:bookmarkEnd w:id="295"/>
      <w:bookmarkEnd w:id="296"/>
    </w:p>
    <w:p w:rsidR="00625BB1" w:rsidRDefault="00625BB1" w:rsidP="00625BB1">
      <w:pPr>
        <w:pStyle w:val="History"/>
      </w:pPr>
      <w:r w:rsidRPr="00625BB1">
        <w:t xml:space="preserve">[Sched I inserted by </w:t>
      </w:r>
      <w:hyperlink r:id="rId306" w:history="1">
        <w:r w:rsidRPr="00625BB1">
          <w:rPr>
            <w:rStyle w:val="Hyperlink"/>
          </w:rPr>
          <w:t>PR584143</w:t>
        </w:r>
      </w:hyperlink>
      <w:r w:rsidRPr="00625BB1">
        <w:t xml:space="preserve"> </w:t>
      </w:r>
      <w:proofErr w:type="spellStart"/>
      <w:r w:rsidRPr="00625BB1">
        <w:t>ppc</w:t>
      </w:r>
      <w:proofErr w:type="spellEnd"/>
      <w:r w:rsidRPr="00625BB1">
        <w:t xml:space="preserve"> 22Aug16]</w:t>
      </w:r>
    </w:p>
    <w:p w:rsidR="00F01197" w:rsidRPr="006C7CDF" w:rsidRDefault="00F01197" w:rsidP="00F01197">
      <w:pPr>
        <w:pStyle w:val="note"/>
        <w:rPr>
          <w:lang w:val="en-US" w:eastAsia="en-US"/>
        </w:rPr>
      </w:pPr>
      <w:r>
        <w:rPr>
          <w:lang w:val="en-US" w:eastAsia="en-US"/>
        </w:rPr>
        <w:t xml:space="preserve">Link to PDF copy of </w:t>
      </w:r>
      <w:hyperlink r:id="rId307" w:history="1">
        <w:r>
          <w:rPr>
            <w:rStyle w:val="Hyperlink"/>
            <w:lang w:val="en-US" w:eastAsia="en-US"/>
          </w:rPr>
          <w:t>Agreement for Time Off Instead of Payment for Overtime</w:t>
        </w:r>
      </w:hyperlink>
      <w:r w:rsidRPr="006C7CDF">
        <w:rPr>
          <w:lang w:val="en-US" w:eastAsia="en-US"/>
        </w:rPr>
        <w:t>.</w:t>
      </w:r>
    </w:p>
    <w:p w:rsidR="00F01197" w:rsidRPr="006B1004" w:rsidRDefault="00F01197" w:rsidP="00F01197"/>
    <w:p w:rsidR="00625BB1" w:rsidRPr="00B80B5E" w:rsidRDefault="00625BB1" w:rsidP="00625BB1">
      <w:pPr>
        <w:spacing w:before="100" w:beforeAutospacing="1" w:after="100" w:afterAutospacing="1"/>
        <w:jc w:val="left"/>
      </w:pPr>
      <w:r w:rsidRPr="00B80B5E">
        <w:t>Name of employee: _____________________________________________</w:t>
      </w:r>
    </w:p>
    <w:p w:rsidR="00625BB1" w:rsidRPr="00B80B5E" w:rsidRDefault="00625BB1" w:rsidP="00625BB1">
      <w:pPr>
        <w:spacing w:before="100" w:beforeAutospacing="1" w:after="100" w:afterAutospacing="1"/>
        <w:jc w:val="left"/>
      </w:pPr>
      <w:r w:rsidRPr="00B80B5E">
        <w:t>Name of employer: _____________________________________________</w:t>
      </w:r>
    </w:p>
    <w:p w:rsidR="00625BB1" w:rsidRPr="00B80B5E" w:rsidRDefault="00625BB1" w:rsidP="00625BB1">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agree that the employee may take time off instead of </w:t>
      </w:r>
      <w:r>
        <w:rPr>
          <w:b/>
          <w:bCs/>
        </w:rPr>
        <w:t>being paid</w:t>
      </w:r>
      <w:r w:rsidRPr="00B80B5E">
        <w:rPr>
          <w:b/>
          <w:bCs/>
        </w:rPr>
        <w:t xml:space="preserve"> for the </w:t>
      </w:r>
      <w:r>
        <w:rPr>
          <w:b/>
          <w:bCs/>
        </w:rPr>
        <w:t>following amount of overtime that has been worked by the employee</w:t>
      </w:r>
      <w:r w:rsidRPr="00B80B5E">
        <w:rPr>
          <w:b/>
          <w:bCs/>
        </w:rPr>
        <w:t>:</w:t>
      </w:r>
    </w:p>
    <w:p w:rsidR="00625BB1" w:rsidRPr="00B80B5E" w:rsidRDefault="00625BB1" w:rsidP="00625BB1">
      <w:pPr>
        <w:spacing w:before="100" w:beforeAutospacing="1" w:after="100" w:afterAutospacing="1"/>
        <w:jc w:val="left"/>
      </w:pPr>
      <w:r w:rsidRPr="00B80B5E">
        <w:t>Date and time overtime started: ___/___/20___ ____ am/pm</w:t>
      </w:r>
    </w:p>
    <w:p w:rsidR="00625BB1" w:rsidRPr="00B80B5E" w:rsidRDefault="00625BB1" w:rsidP="00625BB1">
      <w:pPr>
        <w:spacing w:before="100" w:beforeAutospacing="1" w:after="100" w:afterAutospacing="1"/>
        <w:jc w:val="left"/>
      </w:pPr>
      <w:r w:rsidRPr="00B80B5E">
        <w:t>Date and time overtime ended: ___/___/20___ ____ am/pm</w:t>
      </w:r>
    </w:p>
    <w:p w:rsidR="00625BB1" w:rsidRDefault="00625BB1" w:rsidP="00625BB1">
      <w:pPr>
        <w:spacing w:before="100" w:beforeAutospacing="1" w:after="100" w:afterAutospacing="1"/>
        <w:jc w:val="left"/>
      </w:pPr>
      <w:r w:rsidRPr="00B80B5E">
        <w:t>Amount of overtime worked: _______ hours and ______ minutes</w:t>
      </w:r>
    </w:p>
    <w:p w:rsidR="00625BB1" w:rsidRDefault="00625BB1" w:rsidP="00625BB1">
      <w:pPr>
        <w:spacing w:before="100" w:beforeAutospacing="1" w:after="100" w:afterAutospacing="1"/>
        <w:jc w:val="left"/>
      </w:pPr>
    </w:p>
    <w:p w:rsidR="00625BB1" w:rsidRPr="00B80B5E" w:rsidRDefault="00625BB1" w:rsidP="00625BB1">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w:t>
      </w:r>
      <w:r>
        <w:rPr>
          <w:b/>
          <w:bCs/>
        </w:rPr>
        <w:t xml:space="preserve">further agree that, if </w:t>
      </w:r>
      <w:r w:rsidRPr="007C36AB">
        <w:rPr>
          <w:b/>
        </w:rPr>
        <w:t>requested by the employee at any time, the employer must pay the employee for overtime covered by this agreement but not taken as time off.</w:t>
      </w:r>
      <w:r>
        <w:rPr>
          <w:b/>
        </w:rPr>
        <w:t xml:space="preserve"> </w:t>
      </w:r>
      <w:r w:rsidRPr="007C36AB">
        <w:rPr>
          <w:b/>
        </w:rPr>
        <w:t xml:space="preserve">Payment must be made at the overtime rate applying to the overtime when worked and must be made in the </w:t>
      </w:r>
      <w:r>
        <w:rPr>
          <w:b/>
        </w:rPr>
        <w:t xml:space="preserve">next </w:t>
      </w:r>
      <w:r w:rsidRPr="007C36AB">
        <w:rPr>
          <w:b/>
        </w:rPr>
        <w:t>pay period following the request.</w:t>
      </w:r>
    </w:p>
    <w:p w:rsidR="00625BB1" w:rsidRPr="00B80B5E" w:rsidRDefault="00625BB1" w:rsidP="00625BB1">
      <w:pPr>
        <w:spacing w:before="100" w:beforeAutospacing="1" w:after="100" w:afterAutospacing="1"/>
        <w:jc w:val="left"/>
      </w:pPr>
    </w:p>
    <w:p w:rsidR="00625BB1" w:rsidRPr="00B80B5E" w:rsidRDefault="00625BB1" w:rsidP="00625BB1">
      <w:pPr>
        <w:spacing w:before="100" w:beforeAutospacing="1" w:after="100" w:afterAutospacing="1"/>
        <w:jc w:val="left"/>
      </w:pPr>
      <w:r w:rsidRPr="00B80B5E">
        <w:t>Signature of employee: ________________________________________</w:t>
      </w:r>
    </w:p>
    <w:p w:rsidR="00625BB1" w:rsidRPr="00B80B5E" w:rsidRDefault="00625BB1" w:rsidP="00625BB1">
      <w:pPr>
        <w:spacing w:before="100" w:beforeAutospacing="1" w:after="100" w:afterAutospacing="1"/>
        <w:jc w:val="left"/>
      </w:pPr>
      <w:r w:rsidRPr="00B80B5E">
        <w:t>Date signed: ___/___/20___</w:t>
      </w:r>
    </w:p>
    <w:p w:rsidR="00625BB1" w:rsidRDefault="00625BB1" w:rsidP="00625BB1">
      <w:pPr>
        <w:spacing w:before="100" w:beforeAutospacing="1" w:after="100" w:afterAutospacing="1"/>
        <w:jc w:val="left"/>
      </w:pPr>
    </w:p>
    <w:p w:rsidR="00625BB1" w:rsidRPr="00B80B5E" w:rsidRDefault="00625BB1" w:rsidP="00625BB1">
      <w:pPr>
        <w:spacing w:before="100" w:beforeAutospacing="1" w:after="100" w:afterAutospacing="1"/>
        <w:jc w:val="left"/>
      </w:pPr>
      <w:r w:rsidRPr="00B80B5E">
        <w:t>Name of employer</w:t>
      </w:r>
      <w:r>
        <w:t xml:space="preserve"> </w:t>
      </w:r>
      <w:r w:rsidRPr="00B80B5E">
        <w:t>representative: ________________________________________</w:t>
      </w:r>
    </w:p>
    <w:p w:rsidR="00625BB1" w:rsidRPr="00B80B5E" w:rsidRDefault="00625BB1" w:rsidP="00625BB1">
      <w:pPr>
        <w:spacing w:before="100" w:beforeAutospacing="1" w:after="100" w:afterAutospacing="1"/>
        <w:jc w:val="left"/>
      </w:pPr>
      <w:r w:rsidRPr="00B80B5E">
        <w:t>Signature of employer</w:t>
      </w:r>
      <w:r>
        <w:t xml:space="preserve"> </w:t>
      </w:r>
      <w:r w:rsidRPr="00B80B5E">
        <w:t>representative: ________________________________________</w:t>
      </w:r>
    </w:p>
    <w:p w:rsidR="00625BB1" w:rsidRPr="00AF51CA" w:rsidRDefault="00625BB1" w:rsidP="00625BB1">
      <w:pPr>
        <w:spacing w:before="100" w:beforeAutospacing="1" w:after="100" w:afterAutospacing="1"/>
        <w:jc w:val="left"/>
      </w:pPr>
      <w:r w:rsidRPr="00B80B5E">
        <w:t>Date signed: ___/___/20___</w:t>
      </w:r>
    </w:p>
    <w:bookmarkEnd w:id="297"/>
    <w:p w:rsidR="006E1978" w:rsidRPr="001E2A68" w:rsidRDefault="00D83381" w:rsidP="002F12F0">
      <w:r>
        <w:t>   </w:t>
      </w:r>
    </w:p>
    <w:sectPr w:rsidR="006E1978" w:rsidRPr="001E2A68" w:rsidSect="002F5A8E">
      <w:footerReference w:type="default" r:id="rId308"/>
      <w:headerReference w:type="first" r:id="rId309"/>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73E1" w:rsidRDefault="009673E1">
      <w:r>
        <w:separator/>
      </w:r>
    </w:p>
    <w:p w:rsidR="009673E1" w:rsidRDefault="009673E1"/>
  </w:endnote>
  <w:endnote w:type="continuationSeparator" w:id="0">
    <w:p w:rsidR="009673E1" w:rsidRDefault="009673E1">
      <w:r>
        <w:continuationSeparator/>
      </w:r>
    </w:p>
    <w:p w:rsidR="009673E1" w:rsidRDefault="009673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3E1" w:rsidRPr="003C7CAC" w:rsidRDefault="009673E1" w:rsidP="003C7CAC">
    <w:pPr>
      <w:pStyle w:val="Footer"/>
      <w:spacing w:before="0"/>
      <w:ind w:left="-284"/>
      <w:rPr>
        <w:rStyle w:val="PageNumber"/>
        <w:sz w:val="22"/>
      </w:rPr>
    </w:pPr>
  </w:p>
  <w:p w:rsidR="009673E1" w:rsidRPr="007B3BB9" w:rsidRDefault="009673E1" w:rsidP="00030CB5">
    <w:pPr>
      <w:pStyle w:val="Footer"/>
      <w:tabs>
        <w:tab w:val="clear" w:pos="4153"/>
        <w:tab w:val="center" w:pos="4500"/>
      </w:tabs>
      <w:spacing w:before="0"/>
      <w:ind w:left="-284"/>
      <w:jc w:val="left"/>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Pr>
        <w:rStyle w:val="PageNumber"/>
        <w:b/>
        <w:noProof/>
        <w:sz w:val="22"/>
      </w:rPr>
      <w:t>54</w:t>
    </w:r>
    <w:r w:rsidRPr="00C30A8D">
      <w:rPr>
        <w:rStyle w:val="PageNumber"/>
        <w:b/>
        <w:sz w:val="22"/>
      </w:rPr>
      <w:fldChar w:fldCharType="end"/>
    </w:r>
    <w:r>
      <w:rPr>
        <w:rStyle w:val="PageNumber"/>
        <w:b/>
        <w:sz w:val="22"/>
      </w:rPr>
      <w:tab/>
    </w:r>
    <w:r w:rsidRPr="005E75C8">
      <w:rPr>
        <w:b/>
        <w:sz w:val="22"/>
        <w:szCs w:val="22"/>
      </w:rPr>
      <w:t>MA000037</w:t>
    </w:r>
    <w:r>
      <w:rPr>
        <w:rStyle w:val="PageNumber"/>
        <w:b/>
        <w:sz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3E1" w:rsidRPr="003C7CAC" w:rsidRDefault="009673E1" w:rsidP="00C30A8D">
    <w:pPr>
      <w:pStyle w:val="Footer"/>
      <w:spacing w:before="0"/>
      <w:ind w:right="-284"/>
      <w:jc w:val="right"/>
      <w:rPr>
        <w:rStyle w:val="PageNumber"/>
        <w:sz w:val="22"/>
        <w:szCs w:val="22"/>
      </w:rPr>
    </w:pPr>
  </w:p>
  <w:p w:rsidR="009673E1" w:rsidRPr="007B3BB9" w:rsidRDefault="009673E1" w:rsidP="00030CB5">
    <w:pPr>
      <w:pStyle w:val="Footer"/>
      <w:tabs>
        <w:tab w:val="clear" w:pos="4153"/>
        <w:tab w:val="clear" w:pos="8306"/>
        <w:tab w:val="center" w:pos="4500"/>
        <w:tab w:val="right" w:pos="9360"/>
      </w:tabs>
      <w:spacing w:before="0"/>
      <w:ind w:right="-284"/>
      <w:jc w:val="left"/>
      <w:rPr>
        <w:b/>
        <w:sz w:val="22"/>
        <w:szCs w:val="22"/>
      </w:rPr>
    </w:pPr>
    <w:r>
      <w:rPr>
        <w:rStyle w:val="PageNumber"/>
        <w:b/>
        <w:sz w:val="22"/>
        <w:szCs w:val="22"/>
      </w:rPr>
      <w:tab/>
    </w:r>
    <w:r w:rsidRPr="005E75C8">
      <w:rPr>
        <w:b/>
        <w:sz w:val="22"/>
        <w:szCs w:val="22"/>
      </w:rPr>
      <w:t>MA000037</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3</w:t>
    </w:r>
    <w:r w:rsidRPr="00EC785D">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3E1" w:rsidRPr="003C7CAC" w:rsidRDefault="009673E1" w:rsidP="009645B4">
    <w:pPr>
      <w:pStyle w:val="Footer"/>
      <w:spacing w:before="0"/>
      <w:ind w:right="-284"/>
      <w:jc w:val="right"/>
      <w:rPr>
        <w:rStyle w:val="PageNumber"/>
        <w:sz w:val="22"/>
        <w:szCs w:val="22"/>
      </w:rPr>
    </w:pPr>
  </w:p>
  <w:p w:rsidR="009673E1" w:rsidRPr="007B3BB9" w:rsidRDefault="009673E1" w:rsidP="00030CB5">
    <w:pPr>
      <w:pStyle w:val="Footer"/>
      <w:tabs>
        <w:tab w:val="clear" w:pos="4153"/>
        <w:tab w:val="clear" w:pos="8306"/>
        <w:tab w:val="center" w:pos="4500"/>
        <w:tab w:val="right" w:pos="9360"/>
      </w:tabs>
      <w:spacing w:before="0"/>
      <w:ind w:right="-284"/>
      <w:jc w:val="right"/>
      <w:rPr>
        <w:b/>
        <w:sz w:val="22"/>
        <w:szCs w:val="22"/>
      </w:rPr>
    </w:pPr>
    <w:r>
      <w:rPr>
        <w:rStyle w:val="PageNumber"/>
        <w:b/>
        <w:sz w:val="22"/>
        <w:szCs w:val="22"/>
      </w:rPr>
      <w:tab/>
    </w:r>
    <w:r w:rsidRPr="005E75C8">
      <w:rPr>
        <w:b/>
        <w:sz w:val="22"/>
        <w:szCs w:val="22"/>
      </w:rPr>
      <w:t>MA000037</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1</w:t>
    </w:r>
    <w:r w:rsidRPr="00EC785D">
      <w:rPr>
        <w:rStyle w:val="PageNumber"/>
        <w:b/>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3E1" w:rsidRPr="007B3BB9" w:rsidRDefault="009673E1" w:rsidP="00B00188">
    <w:pPr>
      <w:pStyle w:val="Footer"/>
      <w:tabs>
        <w:tab w:val="clear" w:pos="4153"/>
        <w:tab w:val="center" w:pos="4500"/>
      </w:tabs>
      <w:spacing w:before="0"/>
      <w:ind w:left="-284"/>
      <w:jc w:val="left"/>
      <w:rPr>
        <w:b/>
        <w:sz w:val="22"/>
      </w:rPr>
    </w:pPr>
    <w:r>
      <w:rPr>
        <w:rStyle w:val="PageNumber"/>
        <w:b/>
        <w:sz w:val="22"/>
      </w:rPr>
      <w:tab/>
    </w:r>
  </w:p>
  <w:p w:rsidR="009673E1" w:rsidRPr="00B00188" w:rsidRDefault="009673E1" w:rsidP="00102D66">
    <w:pPr>
      <w:pStyle w:val="Footer"/>
      <w:tabs>
        <w:tab w:val="clear" w:pos="4153"/>
        <w:tab w:val="clear" w:pos="8306"/>
        <w:tab w:val="center" w:pos="4500"/>
        <w:tab w:val="right" w:pos="9360"/>
      </w:tabs>
      <w:spacing w:before="0"/>
      <w:ind w:right="-284"/>
      <w:jc w:val="left"/>
      <w:rPr>
        <w:b/>
        <w:sz w:val="22"/>
        <w:szCs w:val="22"/>
      </w:rPr>
    </w:pPr>
    <w:r>
      <w:rPr>
        <w:b/>
        <w:sz w:val="22"/>
        <w:szCs w:val="22"/>
      </w:rPr>
      <w:tab/>
    </w:r>
    <w:r w:rsidRPr="005E75C8">
      <w:rPr>
        <w:b/>
        <w:sz w:val="22"/>
        <w:szCs w:val="22"/>
      </w:rPr>
      <w:t>MA000037</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55</w:t>
    </w:r>
    <w:r w:rsidRPr="00EC785D">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73E1" w:rsidRDefault="009673E1">
      <w:r>
        <w:separator/>
      </w:r>
    </w:p>
    <w:p w:rsidR="009673E1" w:rsidRDefault="009673E1"/>
  </w:footnote>
  <w:footnote w:type="continuationSeparator" w:id="0">
    <w:p w:rsidR="009673E1" w:rsidRDefault="009673E1">
      <w:r>
        <w:continuationSeparator/>
      </w:r>
    </w:p>
    <w:p w:rsidR="009673E1" w:rsidRDefault="009673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3E1" w:rsidRDefault="009673E1" w:rsidP="00F01197">
    <w:pPr>
      <w:pStyle w:val="Header"/>
      <w:jc w:val="center"/>
      <w:rPr>
        <w:b/>
        <w:sz w:val="20"/>
        <w:szCs w:val="20"/>
        <w:lang w:val="en-GB"/>
      </w:rPr>
    </w:pPr>
    <w:r>
      <w:rPr>
        <w:b/>
        <w:sz w:val="20"/>
        <w:szCs w:val="20"/>
      </w:rPr>
      <w:t>Quarrying Award</w:t>
    </w:r>
    <w:r>
      <w:rPr>
        <w:b/>
        <w:sz w:val="20"/>
        <w:szCs w:val="20"/>
        <w:lang w:val="en-GB"/>
      </w:rPr>
      <w:t xml:space="preserve"> </w:t>
    </w:r>
    <w:r w:rsidRPr="00B543F7">
      <w:rPr>
        <w:b/>
        <w:sz w:val="20"/>
        <w:szCs w:val="20"/>
        <w:lang w:val="en-GB"/>
      </w:rPr>
      <w:t>2010</w:t>
    </w:r>
  </w:p>
  <w:p w:rsidR="009673E1" w:rsidRPr="00B543F7" w:rsidRDefault="009673E1" w:rsidP="001B31B8">
    <w:pPr>
      <w:pStyle w:val="Header"/>
      <w:spacing w:before="0"/>
      <w:jc w:val="center"/>
      <w:rPr>
        <w:b/>
        <w:sz w:val="20"/>
        <w:szCs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3E1" w:rsidRDefault="009673E1" w:rsidP="00F01197">
    <w:pPr>
      <w:pStyle w:val="Header"/>
      <w:jc w:val="center"/>
      <w:rPr>
        <w:b/>
        <w:sz w:val="20"/>
        <w:szCs w:val="20"/>
        <w:lang w:val="en-GB"/>
      </w:rPr>
    </w:pPr>
    <w:r>
      <w:rPr>
        <w:b/>
        <w:sz w:val="20"/>
        <w:szCs w:val="20"/>
      </w:rPr>
      <w:t>Quarrying Award</w:t>
    </w:r>
    <w:r>
      <w:rPr>
        <w:b/>
        <w:sz w:val="20"/>
        <w:szCs w:val="20"/>
        <w:lang w:val="en-GB"/>
      </w:rPr>
      <w:t xml:space="preserve"> </w:t>
    </w:r>
    <w:r w:rsidRPr="00B543F7">
      <w:rPr>
        <w:b/>
        <w:sz w:val="20"/>
        <w:szCs w:val="20"/>
        <w:lang w:val="en-GB"/>
      </w:rPr>
      <w:t>2010</w:t>
    </w:r>
    <w:r>
      <w:rPr>
        <w:b/>
        <w:sz w:val="20"/>
        <w:szCs w:val="20"/>
        <w:lang w:val="en-GB"/>
      </w:rPr>
      <w:t xml:space="preserve"> </w:t>
    </w:r>
  </w:p>
  <w:p w:rsidR="009673E1" w:rsidRPr="00B543F7" w:rsidRDefault="009673E1" w:rsidP="00227DA5">
    <w:pPr>
      <w:pStyle w:val="Header"/>
      <w:spacing w:before="0"/>
      <w:jc w:val="center"/>
      <w:rPr>
        <w:b/>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3E1" w:rsidRDefault="009673E1" w:rsidP="00F01197">
    <w:pPr>
      <w:pStyle w:val="Header"/>
      <w:jc w:val="center"/>
      <w:rPr>
        <w:b/>
        <w:sz w:val="20"/>
        <w:szCs w:val="20"/>
        <w:lang w:val="en-GB"/>
      </w:rPr>
    </w:pPr>
    <w:r>
      <w:rPr>
        <w:b/>
        <w:sz w:val="20"/>
        <w:szCs w:val="20"/>
      </w:rPr>
      <w:t>Quarrying Award</w:t>
    </w:r>
    <w:r>
      <w:rPr>
        <w:b/>
        <w:sz w:val="20"/>
        <w:szCs w:val="20"/>
        <w:lang w:val="en-GB"/>
      </w:rPr>
      <w:t xml:space="preserve"> </w:t>
    </w:r>
    <w:r w:rsidRPr="00B543F7">
      <w:rPr>
        <w:b/>
        <w:sz w:val="20"/>
        <w:szCs w:val="20"/>
        <w:lang w:val="en-GB"/>
      </w:rPr>
      <w:t>2010</w:t>
    </w:r>
  </w:p>
  <w:p w:rsidR="009673E1" w:rsidRPr="001B31B8" w:rsidRDefault="009673E1" w:rsidP="00720B04">
    <w:pPr>
      <w:pStyle w:val="Header"/>
      <w:spacing w:before="0"/>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6039"/>
    <w:multiLevelType w:val="singleLevel"/>
    <w:tmpl w:val="C8982E28"/>
    <w:lvl w:ilvl="0">
      <w:start w:val="1"/>
      <w:numFmt w:val="decimal"/>
      <w:pStyle w:val="NumberedPara"/>
      <w:lvlText w:val="[%1]"/>
      <w:lvlJc w:val="left"/>
      <w:pPr>
        <w:tabs>
          <w:tab w:val="num" w:pos="737"/>
        </w:tabs>
        <w:ind w:left="0" w:firstLine="0"/>
      </w:pPr>
      <w:rPr>
        <w:rFonts w:hint="default"/>
        <w:b/>
        <w:i w:val="0"/>
        <w:sz w:val="24"/>
      </w:rPr>
    </w:lvl>
  </w:abstractNum>
  <w:abstractNum w:abstractNumId="11"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3"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7"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0"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2"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3"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5"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0"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1"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3"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33"/>
  </w:num>
  <w:num w:numId="3">
    <w:abstractNumId w:val="16"/>
  </w:num>
  <w:num w:numId="4">
    <w:abstractNumId w:val="28"/>
  </w:num>
  <w:num w:numId="5">
    <w:abstractNumId w:val="25"/>
  </w:num>
  <w:num w:numId="6">
    <w:abstractNumId w:val="11"/>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9"/>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5"/>
  </w:num>
  <w:num w:numId="22">
    <w:abstractNumId w:val="26"/>
  </w:num>
  <w:num w:numId="23">
    <w:abstractNumId w:val="20"/>
  </w:num>
  <w:num w:numId="24">
    <w:abstractNumId w:val="17"/>
  </w:num>
  <w:num w:numId="25">
    <w:abstractNumId w:val="32"/>
  </w:num>
  <w:num w:numId="26">
    <w:abstractNumId w:val="14"/>
  </w:num>
  <w:num w:numId="27">
    <w:abstractNumId w:val="18"/>
  </w:num>
  <w:num w:numId="28">
    <w:abstractNumId w:val="29"/>
  </w:num>
  <w:num w:numId="29">
    <w:abstractNumId w:val="27"/>
  </w:num>
  <w:num w:numId="30">
    <w:abstractNumId w:val="23"/>
  </w:num>
  <w:num w:numId="31">
    <w:abstractNumId w:val="30"/>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
  </w:num>
  <w:num w:numId="43">
    <w:abstractNumId w:val="0"/>
  </w:num>
  <w:num w:numId="44">
    <w:abstractNumId w:val="31"/>
  </w:num>
  <w:num w:numId="45">
    <w:abstractNumId w:val="13"/>
  </w:num>
  <w:num w:numId="46">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220"/>
  <w:mirrorMargins/>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evenAndOddHeaders/>
  <w:characterSpacingControl w:val="doNotCompress"/>
  <w:hdrShapeDefaults>
    <o:shapedefaults v:ext="edit" spidmax="288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16EA"/>
    <w:rsid w:val="0000035F"/>
    <w:rsid w:val="00000811"/>
    <w:rsid w:val="000013C4"/>
    <w:rsid w:val="000017B3"/>
    <w:rsid w:val="00005D81"/>
    <w:rsid w:val="00011323"/>
    <w:rsid w:val="00011484"/>
    <w:rsid w:val="00012510"/>
    <w:rsid w:val="00012853"/>
    <w:rsid w:val="00013C9C"/>
    <w:rsid w:val="00015A7D"/>
    <w:rsid w:val="00017F96"/>
    <w:rsid w:val="000206BF"/>
    <w:rsid w:val="0002099B"/>
    <w:rsid w:val="0002245B"/>
    <w:rsid w:val="00022877"/>
    <w:rsid w:val="00024536"/>
    <w:rsid w:val="0002514B"/>
    <w:rsid w:val="00027052"/>
    <w:rsid w:val="0003076A"/>
    <w:rsid w:val="000307A6"/>
    <w:rsid w:val="00030CB5"/>
    <w:rsid w:val="000323AD"/>
    <w:rsid w:val="00032C8C"/>
    <w:rsid w:val="000354AA"/>
    <w:rsid w:val="00036982"/>
    <w:rsid w:val="00041AA1"/>
    <w:rsid w:val="00043FAF"/>
    <w:rsid w:val="0004422D"/>
    <w:rsid w:val="00044D29"/>
    <w:rsid w:val="0004529F"/>
    <w:rsid w:val="000461D1"/>
    <w:rsid w:val="00047130"/>
    <w:rsid w:val="000516EA"/>
    <w:rsid w:val="0005231C"/>
    <w:rsid w:val="000525E6"/>
    <w:rsid w:val="00053275"/>
    <w:rsid w:val="000560AE"/>
    <w:rsid w:val="00056475"/>
    <w:rsid w:val="000568DC"/>
    <w:rsid w:val="00057147"/>
    <w:rsid w:val="0006002E"/>
    <w:rsid w:val="00060356"/>
    <w:rsid w:val="00060DB0"/>
    <w:rsid w:val="000626BE"/>
    <w:rsid w:val="00063CBE"/>
    <w:rsid w:val="00064B7D"/>
    <w:rsid w:val="000664FF"/>
    <w:rsid w:val="00070D98"/>
    <w:rsid w:val="00071614"/>
    <w:rsid w:val="00071DE7"/>
    <w:rsid w:val="00073415"/>
    <w:rsid w:val="00075770"/>
    <w:rsid w:val="00076250"/>
    <w:rsid w:val="000772A1"/>
    <w:rsid w:val="00080711"/>
    <w:rsid w:val="00082114"/>
    <w:rsid w:val="000823A8"/>
    <w:rsid w:val="00083D8E"/>
    <w:rsid w:val="00084349"/>
    <w:rsid w:val="00084C9C"/>
    <w:rsid w:val="00084CA6"/>
    <w:rsid w:val="00087B37"/>
    <w:rsid w:val="00093EAA"/>
    <w:rsid w:val="00094E8E"/>
    <w:rsid w:val="00095B6D"/>
    <w:rsid w:val="000A1769"/>
    <w:rsid w:val="000A193A"/>
    <w:rsid w:val="000A1E74"/>
    <w:rsid w:val="000A2073"/>
    <w:rsid w:val="000A391E"/>
    <w:rsid w:val="000A3DE1"/>
    <w:rsid w:val="000A4696"/>
    <w:rsid w:val="000A510D"/>
    <w:rsid w:val="000A5B4E"/>
    <w:rsid w:val="000A5D83"/>
    <w:rsid w:val="000B1FB7"/>
    <w:rsid w:val="000B302D"/>
    <w:rsid w:val="000B33DD"/>
    <w:rsid w:val="000B411E"/>
    <w:rsid w:val="000C024D"/>
    <w:rsid w:val="000C07FA"/>
    <w:rsid w:val="000C0B51"/>
    <w:rsid w:val="000C1AB4"/>
    <w:rsid w:val="000C2120"/>
    <w:rsid w:val="000C2B9F"/>
    <w:rsid w:val="000C30BC"/>
    <w:rsid w:val="000C542A"/>
    <w:rsid w:val="000C59B2"/>
    <w:rsid w:val="000C609B"/>
    <w:rsid w:val="000C6504"/>
    <w:rsid w:val="000C72C7"/>
    <w:rsid w:val="000C7F08"/>
    <w:rsid w:val="000D44FA"/>
    <w:rsid w:val="000D463E"/>
    <w:rsid w:val="000D4BEF"/>
    <w:rsid w:val="000E1F0E"/>
    <w:rsid w:val="000E2549"/>
    <w:rsid w:val="000E4FFD"/>
    <w:rsid w:val="000E659A"/>
    <w:rsid w:val="000E7322"/>
    <w:rsid w:val="000F2A35"/>
    <w:rsid w:val="000F2F8D"/>
    <w:rsid w:val="000F3676"/>
    <w:rsid w:val="000F3785"/>
    <w:rsid w:val="000F60BD"/>
    <w:rsid w:val="000F7420"/>
    <w:rsid w:val="00100EDE"/>
    <w:rsid w:val="00102D66"/>
    <w:rsid w:val="00103378"/>
    <w:rsid w:val="00106C63"/>
    <w:rsid w:val="00110F3B"/>
    <w:rsid w:val="0011159F"/>
    <w:rsid w:val="00111F0D"/>
    <w:rsid w:val="00113578"/>
    <w:rsid w:val="00113F87"/>
    <w:rsid w:val="00115741"/>
    <w:rsid w:val="00117736"/>
    <w:rsid w:val="00117AAF"/>
    <w:rsid w:val="00120F62"/>
    <w:rsid w:val="0012458A"/>
    <w:rsid w:val="00126740"/>
    <w:rsid w:val="00126D3C"/>
    <w:rsid w:val="00127704"/>
    <w:rsid w:val="00132A47"/>
    <w:rsid w:val="00132C31"/>
    <w:rsid w:val="001335BA"/>
    <w:rsid w:val="00134EB0"/>
    <w:rsid w:val="00135790"/>
    <w:rsid w:val="00137737"/>
    <w:rsid w:val="00140C64"/>
    <w:rsid w:val="00140FDB"/>
    <w:rsid w:val="0014244D"/>
    <w:rsid w:val="00142AF3"/>
    <w:rsid w:val="00142B01"/>
    <w:rsid w:val="00143FD7"/>
    <w:rsid w:val="00144AFC"/>
    <w:rsid w:val="00144D54"/>
    <w:rsid w:val="00145785"/>
    <w:rsid w:val="00147B0E"/>
    <w:rsid w:val="001503B8"/>
    <w:rsid w:val="001526A7"/>
    <w:rsid w:val="00154713"/>
    <w:rsid w:val="00155958"/>
    <w:rsid w:val="00155B2A"/>
    <w:rsid w:val="001564CF"/>
    <w:rsid w:val="00157036"/>
    <w:rsid w:val="0015734F"/>
    <w:rsid w:val="00161561"/>
    <w:rsid w:val="00161F5E"/>
    <w:rsid w:val="00162AC2"/>
    <w:rsid w:val="001643BA"/>
    <w:rsid w:val="001646B9"/>
    <w:rsid w:val="00166510"/>
    <w:rsid w:val="00166DE8"/>
    <w:rsid w:val="00167150"/>
    <w:rsid w:val="001671ED"/>
    <w:rsid w:val="00167B6F"/>
    <w:rsid w:val="00173200"/>
    <w:rsid w:val="00174A34"/>
    <w:rsid w:val="00175479"/>
    <w:rsid w:val="001754A1"/>
    <w:rsid w:val="001754B3"/>
    <w:rsid w:val="00177390"/>
    <w:rsid w:val="001814BA"/>
    <w:rsid w:val="00181B02"/>
    <w:rsid w:val="001823AB"/>
    <w:rsid w:val="00182535"/>
    <w:rsid w:val="00182BBA"/>
    <w:rsid w:val="00185B50"/>
    <w:rsid w:val="001861B2"/>
    <w:rsid w:val="001872C7"/>
    <w:rsid w:val="001877F8"/>
    <w:rsid w:val="0018786E"/>
    <w:rsid w:val="001920E6"/>
    <w:rsid w:val="001941DF"/>
    <w:rsid w:val="00195883"/>
    <w:rsid w:val="00196063"/>
    <w:rsid w:val="00196794"/>
    <w:rsid w:val="00196DFE"/>
    <w:rsid w:val="001971EE"/>
    <w:rsid w:val="001A0040"/>
    <w:rsid w:val="001A08C2"/>
    <w:rsid w:val="001A1554"/>
    <w:rsid w:val="001A659E"/>
    <w:rsid w:val="001B0D1E"/>
    <w:rsid w:val="001B16A5"/>
    <w:rsid w:val="001B31B8"/>
    <w:rsid w:val="001B4DE6"/>
    <w:rsid w:val="001B525F"/>
    <w:rsid w:val="001B58CE"/>
    <w:rsid w:val="001B6319"/>
    <w:rsid w:val="001B6751"/>
    <w:rsid w:val="001B6C2B"/>
    <w:rsid w:val="001B7545"/>
    <w:rsid w:val="001C0CC7"/>
    <w:rsid w:val="001C4C78"/>
    <w:rsid w:val="001C6769"/>
    <w:rsid w:val="001C7C13"/>
    <w:rsid w:val="001D573B"/>
    <w:rsid w:val="001D6E88"/>
    <w:rsid w:val="001E13B8"/>
    <w:rsid w:val="001E1FAD"/>
    <w:rsid w:val="001E3AF4"/>
    <w:rsid w:val="001E3FE6"/>
    <w:rsid w:val="001E7133"/>
    <w:rsid w:val="001E77F7"/>
    <w:rsid w:val="001F17FC"/>
    <w:rsid w:val="001F1BC2"/>
    <w:rsid w:val="001F4C02"/>
    <w:rsid w:val="00203463"/>
    <w:rsid w:val="00203CF9"/>
    <w:rsid w:val="00204D1A"/>
    <w:rsid w:val="00205143"/>
    <w:rsid w:val="00205AE2"/>
    <w:rsid w:val="002061DD"/>
    <w:rsid w:val="0020622D"/>
    <w:rsid w:val="002075E8"/>
    <w:rsid w:val="00207877"/>
    <w:rsid w:val="00212334"/>
    <w:rsid w:val="00212D83"/>
    <w:rsid w:val="002136F2"/>
    <w:rsid w:val="002162CC"/>
    <w:rsid w:val="00216300"/>
    <w:rsid w:val="002224CF"/>
    <w:rsid w:val="00223D9E"/>
    <w:rsid w:val="00224574"/>
    <w:rsid w:val="00227DA5"/>
    <w:rsid w:val="00230A81"/>
    <w:rsid w:val="00234157"/>
    <w:rsid w:val="00234D99"/>
    <w:rsid w:val="002350F3"/>
    <w:rsid w:val="00235622"/>
    <w:rsid w:val="00236C86"/>
    <w:rsid w:val="00236FAB"/>
    <w:rsid w:val="00237EBB"/>
    <w:rsid w:val="00237EF2"/>
    <w:rsid w:val="0024057D"/>
    <w:rsid w:val="00240BB2"/>
    <w:rsid w:val="00242570"/>
    <w:rsid w:val="00243943"/>
    <w:rsid w:val="00243DAB"/>
    <w:rsid w:val="0024578F"/>
    <w:rsid w:val="00247037"/>
    <w:rsid w:val="00247B21"/>
    <w:rsid w:val="00251086"/>
    <w:rsid w:val="002515CB"/>
    <w:rsid w:val="00251F99"/>
    <w:rsid w:val="0025279C"/>
    <w:rsid w:val="00253AF1"/>
    <w:rsid w:val="00253B4E"/>
    <w:rsid w:val="00253D08"/>
    <w:rsid w:val="0025459F"/>
    <w:rsid w:val="00254E13"/>
    <w:rsid w:val="00255043"/>
    <w:rsid w:val="00257494"/>
    <w:rsid w:val="00257AC1"/>
    <w:rsid w:val="002606DD"/>
    <w:rsid w:val="0026138E"/>
    <w:rsid w:val="00261B55"/>
    <w:rsid w:val="00262C09"/>
    <w:rsid w:val="0026397C"/>
    <w:rsid w:val="00263AD6"/>
    <w:rsid w:val="002643F8"/>
    <w:rsid w:val="00264DF4"/>
    <w:rsid w:val="0026516E"/>
    <w:rsid w:val="00265608"/>
    <w:rsid w:val="00266837"/>
    <w:rsid w:val="002701C8"/>
    <w:rsid w:val="002729E3"/>
    <w:rsid w:val="00273CE9"/>
    <w:rsid w:val="0027460F"/>
    <w:rsid w:val="0027461E"/>
    <w:rsid w:val="00276D3F"/>
    <w:rsid w:val="00281881"/>
    <w:rsid w:val="0028197C"/>
    <w:rsid w:val="00282DEC"/>
    <w:rsid w:val="00283452"/>
    <w:rsid w:val="0028365C"/>
    <w:rsid w:val="002861A9"/>
    <w:rsid w:val="00287E00"/>
    <w:rsid w:val="002908C7"/>
    <w:rsid w:val="00290DBE"/>
    <w:rsid w:val="00291135"/>
    <w:rsid w:val="00291930"/>
    <w:rsid w:val="00292BFB"/>
    <w:rsid w:val="00292C5F"/>
    <w:rsid w:val="00293FA5"/>
    <w:rsid w:val="00294835"/>
    <w:rsid w:val="00295B9D"/>
    <w:rsid w:val="002969BC"/>
    <w:rsid w:val="00296F0E"/>
    <w:rsid w:val="002A219B"/>
    <w:rsid w:val="002A3E33"/>
    <w:rsid w:val="002A4EB3"/>
    <w:rsid w:val="002A78EC"/>
    <w:rsid w:val="002A79B4"/>
    <w:rsid w:val="002B0BF0"/>
    <w:rsid w:val="002B3BE3"/>
    <w:rsid w:val="002B3F75"/>
    <w:rsid w:val="002B47C6"/>
    <w:rsid w:val="002B4D57"/>
    <w:rsid w:val="002B5368"/>
    <w:rsid w:val="002B5605"/>
    <w:rsid w:val="002B6032"/>
    <w:rsid w:val="002C0BDE"/>
    <w:rsid w:val="002C0DD6"/>
    <w:rsid w:val="002C31C9"/>
    <w:rsid w:val="002C5B1E"/>
    <w:rsid w:val="002C5ECF"/>
    <w:rsid w:val="002C627F"/>
    <w:rsid w:val="002C73C9"/>
    <w:rsid w:val="002D039C"/>
    <w:rsid w:val="002D03BE"/>
    <w:rsid w:val="002D1955"/>
    <w:rsid w:val="002D4373"/>
    <w:rsid w:val="002D5ADC"/>
    <w:rsid w:val="002D6825"/>
    <w:rsid w:val="002D7D8D"/>
    <w:rsid w:val="002E009A"/>
    <w:rsid w:val="002E029B"/>
    <w:rsid w:val="002E1314"/>
    <w:rsid w:val="002E1D70"/>
    <w:rsid w:val="002E3C1A"/>
    <w:rsid w:val="002E4E3A"/>
    <w:rsid w:val="002E50D3"/>
    <w:rsid w:val="002E5748"/>
    <w:rsid w:val="002E5C15"/>
    <w:rsid w:val="002E6282"/>
    <w:rsid w:val="002E6864"/>
    <w:rsid w:val="002F0EF2"/>
    <w:rsid w:val="002F12F0"/>
    <w:rsid w:val="002F13D4"/>
    <w:rsid w:val="002F27D7"/>
    <w:rsid w:val="002F45BD"/>
    <w:rsid w:val="002F4809"/>
    <w:rsid w:val="002F5A8E"/>
    <w:rsid w:val="002F79EA"/>
    <w:rsid w:val="00300C18"/>
    <w:rsid w:val="003017DA"/>
    <w:rsid w:val="00303E4D"/>
    <w:rsid w:val="00305819"/>
    <w:rsid w:val="00307B9C"/>
    <w:rsid w:val="003129F4"/>
    <w:rsid w:val="003139E0"/>
    <w:rsid w:val="0031430B"/>
    <w:rsid w:val="00315AD8"/>
    <w:rsid w:val="00316226"/>
    <w:rsid w:val="003162B2"/>
    <w:rsid w:val="00316E4B"/>
    <w:rsid w:val="00320EE8"/>
    <w:rsid w:val="0032202E"/>
    <w:rsid w:val="00322587"/>
    <w:rsid w:val="0032281F"/>
    <w:rsid w:val="00322F46"/>
    <w:rsid w:val="003246DF"/>
    <w:rsid w:val="00325094"/>
    <w:rsid w:val="0032526D"/>
    <w:rsid w:val="003313AF"/>
    <w:rsid w:val="00333552"/>
    <w:rsid w:val="003342AF"/>
    <w:rsid w:val="003345B9"/>
    <w:rsid w:val="00335B62"/>
    <w:rsid w:val="00335D1E"/>
    <w:rsid w:val="0033616D"/>
    <w:rsid w:val="003375E2"/>
    <w:rsid w:val="00337620"/>
    <w:rsid w:val="003378A0"/>
    <w:rsid w:val="0034116A"/>
    <w:rsid w:val="003413E6"/>
    <w:rsid w:val="00344CB5"/>
    <w:rsid w:val="00347030"/>
    <w:rsid w:val="003476CA"/>
    <w:rsid w:val="00350301"/>
    <w:rsid w:val="003534B7"/>
    <w:rsid w:val="003536E7"/>
    <w:rsid w:val="003555D7"/>
    <w:rsid w:val="00355BD3"/>
    <w:rsid w:val="00356EEC"/>
    <w:rsid w:val="003603EC"/>
    <w:rsid w:val="00360AEA"/>
    <w:rsid w:val="00360EB3"/>
    <w:rsid w:val="00361885"/>
    <w:rsid w:val="00361A05"/>
    <w:rsid w:val="003623CC"/>
    <w:rsid w:val="003632CC"/>
    <w:rsid w:val="00363975"/>
    <w:rsid w:val="00364A57"/>
    <w:rsid w:val="00364DC7"/>
    <w:rsid w:val="0036502B"/>
    <w:rsid w:val="00365747"/>
    <w:rsid w:val="00370CA5"/>
    <w:rsid w:val="00377250"/>
    <w:rsid w:val="0038162D"/>
    <w:rsid w:val="00381FFD"/>
    <w:rsid w:val="00383D62"/>
    <w:rsid w:val="0038425F"/>
    <w:rsid w:val="0038477F"/>
    <w:rsid w:val="00385398"/>
    <w:rsid w:val="0038572C"/>
    <w:rsid w:val="00387CCA"/>
    <w:rsid w:val="003901E2"/>
    <w:rsid w:val="00391018"/>
    <w:rsid w:val="003955EF"/>
    <w:rsid w:val="00396E1B"/>
    <w:rsid w:val="003973B1"/>
    <w:rsid w:val="003A08BF"/>
    <w:rsid w:val="003A0CB7"/>
    <w:rsid w:val="003A2F84"/>
    <w:rsid w:val="003A31AA"/>
    <w:rsid w:val="003A3631"/>
    <w:rsid w:val="003A50DD"/>
    <w:rsid w:val="003A5A84"/>
    <w:rsid w:val="003A6FDD"/>
    <w:rsid w:val="003A7549"/>
    <w:rsid w:val="003A7E60"/>
    <w:rsid w:val="003B02A2"/>
    <w:rsid w:val="003B32D2"/>
    <w:rsid w:val="003B3337"/>
    <w:rsid w:val="003B375F"/>
    <w:rsid w:val="003B37F2"/>
    <w:rsid w:val="003B4718"/>
    <w:rsid w:val="003B4974"/>
    <w:rsid w:val="003B672D"/>
    <w:rsid w:val="003C04AF"/>
    <w:rsid w:val="003C1219"/>
    <w:rsid w:val="003C27DA"/>
    <w:rsid w:val="003C2E3C"/>
    <w:rsid w:val="003C75BC"/>
    <w:rsid w:val="003C7CAC"/>
    <w:rsid w:val="003D0133"/>
    <w:rsid w:val="003D0246"/>
    <w:rsid w:val="003E0BB4"/>
    <w:rsid w:val="003E2AA2"/>
    <w:rsid w:val="003E2AEB"/>
    <w:rsid w:val="003E2DEB"/>
    <w:rsid w:val="003E3043"/>
    <w:rsid w:val="003E4966"/>
    <w:rsid w:val="003E4EEF"/>
    <w:rsid w:val="003E527C"/>
    <w:rsid w:val="003E5280"/>
    <w:rsid w:val="003F0F5B"/>
    <w:rsid w:val="003F1A65"/>
    <w:rsid w:val="003F2F34"/>
    <w:rsid w:val="003F36F7"/>
    <w:rsid w:val="003F3AB3"/>
    <w:rsid w:val="003F7DF4"/>
    <w:rsid w:val="004015C2"/>
    <w:rsid w:val="004017E8"/>
    <w:rsid w:val="00401D5F"/>
    <w:rsid w:val="00401DEC"/>
    <w:rsid w:val="00402E73"/>
    <w:rsid w:val="00403844"/>
    <w:rsid w:val="00404250"/>
    <w:rsid w:val="00404CF6"/>
    <w:rsid w:val="00405869"/>
    <w:rsid w:val="004066EB"/>
    <w:rsid w:val="0040737E"/>
    <w:rsid w:val="004104C8"/>
    <w:rsid w:val="00411CB2"/>
    <w:rsid w:val="004129A3"/>
    <w:rsid w:val="00413799"/>
    <w:rsid w:val="004143F8"/>
    <w:rsid w:val="0041775F"/>
    <w:rsid w:val="0041795B"/>
    <w:rsid w:val="004215C4"/>
    <w:rsid w:val="00421AA5"/>
    <w:rsid w:val="0042210C"/>
    <w:rsid w:val="00430BE9"/>
    <w:rsid w:val="00434BAE"/>
    <w:rsid w:val="004356CA"/>
    <w:rsid w:val="0043702E"/>
    <w:rsid w:val="004403FC"/>
    <w:rsid w:val="0044157C"/>
    <w:rsid w:val="004433E6"/>
    <w:rsid w:val="004456D4"/>
    <w:rsid w:val="00445F86"/>
    <w:rsid w:val="00447AD7"/>
    <w:rsid w:val="00455C4A"/>
    <w:rsid w:val="004571B4"/>
    <w:rsid w:val="00461A4B"/>
    <w:rsid w:val="004632FD"/>
    <w:rsid w:val="0046336B"/>
    <w:rsid w:val="00464C26"/>
    <w:rsid w:val="00465F51"/>
    <w:rsid w:val="00466A00"/>
    <w:rsid w:val="00467ED0"/>
    <w:rsid w:val="0047264C"/>
    <w:rsid w:val="00474A1C"/>
    <w:rsid w:val="00474C57"/>
    <w:rsid w:val="00475A12"/>
    <w:rsid w:val="00475A74"/>
    <w:rsid w:val="0047773F"/>
    <w:rsid w:val="00480302"/>
    <w:rsid w:val="00483747"/>
    <w:rsid w:val="0048395F"/>
    <w:rsid w:val="00484337"/>
    <w:rsid w:val="004845D2"/>
    <w:rsid w:val="00485BBC"/>
    <w:rsid w:val="004918C6"/>
    <w:rsid w:val="004919D5"/>
    <w:rsid w:val="00493023"/>
    <w:rsid w:val="00494763"/>
    <w:rsid w:val="0049584D"/>
    <w:rsid w:val="00495CEA"/>
    <w:rsid w:val="0049777D"/>
    <w:rsid w:val="004A1E8E"/>
    <w:rsid w:val="004A3340"/>
    <w:rsid w:val="004A3F4F"/>
    <w:rsid w:val="004A5FE7"/>
    <w:rsid w:val="004A61A4"/>
    <w:rsid w:val="004A6554"/>
    <w:rsid w:val="004A684D"/>
    <w:rsid w:val="004A6B7E"/>
    <w:rsid w:val="004A74A1"/>
    <w:rsid w:val="004B0268"/>
    <w:rsid w:val="004B0BF7"/>
    <w:rsid w:val="004B236C"/>
    <w:rsid w:val="004B2D00"/>
    <w:rsid w:val="004B3207"/>
    <w:rsid w:val="004B3667"/>
    <w:rsid w:val="004B5288"/>
    <w:rsid w:val="004B7DB7"/>
    <w:rsid w:val="004B7EC7"/>
    <w:rsid w:val="004C03E5"/>
    <w:rsid w:val="004C0483"/>
    <w:rsid w:val="004C27D1"/>
    <w:rsid w:val="004C3470"/>
    <w:rsid w:val="004C39D6"/>
    <w:rsid w:val="004C7D46"/>
    <w:rsid w:val="004C7DA4"/>
    <w:rsid w:val="004D1003"/>
    <w:rsid w:val="004D3919"/>
    <w:rsid w:val="004D4FD6"/>
    <w:rsid w:val="004D578F"/>
    <w:rsid w:val="004D5F4E"/>
    <w:rsid w:val="004D5F8A"/>
    <w:rsid w:val="004D620C"/>
    <w:rsid w:val="004D6A80"/>
    <w:rsid w:val="004D6E2B"/>
    <w:rsid w:val="004D7D64"/>
    <w:rsid w:val="004D7EEA"/>
    <w:rsid w:val="004E0C17"/>
    <w:rsid w:val="004E3A55"/>
    <w:rsid w:val="004E49CC"/>
    <w:rsid w:val="004E5163"/>
    <w:rsid w:val="004E534D"/>
    <w:rsid w:val="004E6051"/>
    <w:rsid w:val="004E61E3"/>
    <w:rsid w:val="004E623C"/>
    <w:rsid w:val="004E6C8C"/>
    <w:rsid w:val="004E749E"/>
    <w:rsid w:val="004E77CF"/>
    <w:rsid w:val="004F0637"/>
    <w:rsid w:val="004F06FA"/>
    <w:rsid w:val="004F29BB"/>
    <w:rsid w:val="004F33E3"/>
    <w:rsid w:val="004F643A"/>
    <w:rsid w:val="004F69B0"/>
    <w:rsid w:val="004F7608"/>
    <w:rsid w:val="004F7E86"/>
    <w:rsid w:val="00502121"/>
    <w:rsid w:val="00502A7A"/>
    <w:rsid w:val="0050310C"/>
    <w:rsid w:val="005036F4"/>
    <w:rsid w:val="00504D44"/>
    <w:rsid w:val="00506B76"/>
    <w:rsid w:val="0050746D"/>
    <w:rsid w:val="005114FB"/>
    <w:rsid w:val="00511EF5"/>
    <w:rsid w:val="00512985"/>
    <w:rsid w:val="00513B8F"/>
    <w:rsid w:val="00513EE9"/>
    <w:rsid w:val="00515DCC"/>
    <w:rsid w:val="00515F36"/>
    <w:rsid w:val="0052045D"/>
    <w:rsid w:val="00522CD1"/>
    <w:rsid w:val="00524646"/>
    <w:rsid w:val="00524A28"/>
    <w:rsid w:val="00527319"/>
    <w:rsid w:val="005276A1"/>
    <w:rsid w:val="00531287"/>
    <w:rsid w:val="00534030"/>
    <w:rsid w:val="00534B7E"/>
    <w:rsid w:val="005351AC"/>
    <w:rsid w:val="005356AC"/>
    <w:rsid w:val="005359F4"/>
    <w:rsid w:val="00535C84"/>
    <w:rsid w:val="00535F74"/>
    <w:rsid w:val="005375AC"/>
    <w:rsid w:val="0054112F"/>
    <w:rsid w:val="00543175"/>
    <w:rsid w:val="00545B30"/>
    <w:rsid w:val="00547B13"/>
    <w:rsid w:val="0055025C"/>
    <w:rsid w:val="0055070D"/>
    <w:rsid w:val="00550CB3"/>
    <w:rsid w:val="00553DD5"/>
    <w:rsid w:val="0055608A"/>
    <w:rsid w:val="00561814"/>
    <w:rsid w:val="005619B7"/>
    <w:rsid w:val="005639B6"/>
    <w:rsid w:val="0056535A"/>
    <w:rsid w:val="00571938"/>
    <w:rsid w:val="005737A1"/>
    <w:rsid w:val="0057656A"/>
    <w:rsid w:val="005776BE"/>
    <w:rsid w:val="00577D88"/>
    <w:rsid w:val="00580896"/>
    <w:rsid w:val="00580C52"/>
    <w:rsid w:val="00581A86"/>
    <w:rsid w:val="005820FB"/>
    <w:rsid w:val="00585802"/>
    <w:rsid w:val="00585E33"/>
    <w:rsid w:val="00586537"/>
    <w:rsid w:val="00586A27"/>
    <w:rsid w:val="00586FC6"/>
    <w:rsid w:val="005900F5"/>
    <w:rsid w:val="0059613A"/>
    <w:rsid w:val="0059675F"/>
    <w:rsid w:val="005978B3"/>
    <w:rsid w:val="005A2077"/>
    <w:rsid w:val="005A2747"/>
    <w:rsid w:val="005A2799"/>
    <w:rsid w:val="005A279D"/>
    <w:rsid w:val="005A35DA"/>
    <w:rsid w:val="005A38CE"/>
    <w:rsid w:val="005A5145"/>
    <w:rsid w:val="005A6AAB"/>
    <w:rsid w:val="005B01B3"/>
    <w:rsid w:val="005B1B16"/>
    <w:rsid w:val="005B228F"/>
    <w:rsid w:val="005B4534"/>
    <w:rsid w:val="005B47C4"/>
    <w:rsid w:val="005B4F8C"/>
    <w:rsid w:val="005B58A0"/>
    <w:rsid w:val="005B6050"/>
    <w:rsid w:val="005B7130"/>
    <w:rsid w:val="005C00A5"/>
    <w:rsid w:val="005C1399"/>
    <w:rsid w:val="005C1C41"/>
    <w:rsid w:val="005C364D"/>
    <w:rsid w:val="005C37B5"/>
    <w:rsid w:val="005C402D"/>
    <w:rsid w:val="005C503E"/>
    <w:rsid w:val="005D03ED"/>
    <w:rsid w:val="005D1CF4"/>
    <w:rsid w:val="005D2537"/>
    <w:rsid w:val="005D39DA"/>
    <w:rsid w:val="005D5B88"/>
    <w:rsid w:val="005D5CFA"/>
    <w:rsid w:val="005D6F8B"/>
    <w:rsid w:val="005D753E"/>
    <w:rsid w:val="005D77A1"/>
    <w:rsid w:val="005E19B1"/>
    <w:rsid w:val="005E3D45"/>
    <w:rsid w:val="005E4599"/>
    <w:rsid w:val="005E477C"/>
    <w:rsid w:val="005E4E44"/>
    <w:rsid w:val="005E51A1"/>
    <w:rsid w:val="005E6D85"/>
    <w:rsid w:val="005E75C8"/>
    <w:rsid w:val="005F0AFC"/>
    <w:rsid w:val="005F2460"/>
    <w:rsid w:val="005F32A1"/>
    <w:rsid w:val="005F36F5"/>
    <w:rsid w:val="005F441C"/>
    <w:rsid w:val="005F4C6A"/>
    <w:rsid w:val="005F5690"/>
    <w:rsid w:val="005F5F46"/>
    <w:rsid w:val="005F6FE3"/>
    <w:rsid w:val="005F7441"/>
    <w:rsid w:val="005F79F2"/>
    <w:rsid w:val="006000C4"/>
    <w:rsid w:val="00600F6E"/>
    <w:rsid w:val="0060125E"/>
    <w:rsid w:val="00601F3A"/>
    <w:rsid w:val="006022FB"/>
    <w:rsid w:val="00603140"/>
    <w:rsid w:val="00604F03"/>
    <w:rsid w:val="006056EF"/>
    <w:rsid w:val="00606064"/>
    <w:rsid w:val="00607EC8"/>
    <w:rsid w:val="006103EB"/>
    <w:rsid w:val="00610876"/>
    <w:rsid w:val="006132C3"/>
    <w:rsid w:val="00614DA0"/>
    <w:rsid w:val="0061584E"/>
    <w:rsid w:val="00615DD9"/>
    <w:rsid w:val="0061613F"/>
    <w:rsid w:val="00616283"/>
    <w:rsid w:val="006176BA"/>
    <w:rsid w:val="00622BE4"/>
    <w:rsid w:val="0062360D"/>
    <w:rsid w:val="00623EB0"/>
    <w:rsid w:val="006253AE"/>
    <w:rsid w:val="006259F3"/>
    <w:rsid w:val="00625BB1"/>
    <w:rsid w:val="00626961"/>
    <w:rsid w:val="0062732C"/>
    <w:rsid w:val="00630B64"/>
    <w:rsid w:val="00630C8E"/>
    <w:rsid w:val="0063144F"/>
    <w:rsid w:val="00633125"/>
    <w:rsid w:val="00634F36"/>
    <w:rsid w:val="00640B8D"/>
    <w:rsid w:val="00641666"/>
    <w:rsid w:val="00642F26"/>
    <w:rsid w:val="00644FB3"/>
    <w:rsid w:val="006451E4"/>
    <w:rsid w:val="00645B99"/>
    <w:rsid w:val="0064659D"/>
    <w:rsid w:val="00647618"/>
    <w:rsid w:val="00647B0E"/>
    <w:rsid w:val="00647D96"/>
    <w:rsid w:val="00652FDA"/>
    <w:rsid w:val="006541FA"/>
    <w:rsid w:val="0065425C"/>
    <w:rsid w:val="00657995"/>
    <w:rsid w:val="006600E2"/>
    <w:rsid w:val="00661E51"/>
    <w:rsid w:val="00662D60"/>
    <w:rsid w:val="00666897"/>
    <w:rsid w:val="00672FDE"/>
    <w:rsid w:val="006730D6"/>
    <w:rsid w:val="006733C8"/>
    <w:rsid w:val="00677077"/>
    <w:rsid w:val="006803BD"/>
    <w:rsid w:val="00680D34"/>
    <w:rsid w:val="006821DF"/>
    <w:rsid w:val="00682B1F"/>
    <w:rsid w:val="00682C41"/>
    <w:rsid w:val="00684E28"/>
    <w:rsid w:val="006855F5"/>
    <w:rsid w:val="0068770B"/>
    <w:rsid w:val="006916F1"/>
    <w:rsid w:val="00691C18"/>
    <w:rsid w:val="00692D94"/>
    <w:rsid w:val="00693507"/>
    <w:rsid w:val="00693E23"/>
    <w:rsid w:val="00697F1D"/>
    <w:rsid w:val="006A0893"/>
    <w:rsid w:val="006A1965"/>
    <w:rsid w:val="006A2ED4"/>
    <w:rsid w:val="006A3555"/>
    <w:rsid w:val="006A3C1A"/>
    <w:rsid w:val="006A59A4"/>
    <w:rsid w:val="006A62F1"/>
    <w:rsid w:val="006A7547"/>
    <w:rsid w:val="006A7EBD"/>
    <w:rsid w:val="006B0AB8"/>
    <w:rsid w:val="006B2115"/>
    <w:rsid w:val="006B22D5"/>
    <w:rsid w:val="006B2806"/>
    <w:rsid w:val="006B3803"/>
    <w:rsid w:val="006B38EF"/>
    <w:rsid w:val="006B3B99"/>
    <w:rsid w:val="006B5395"/>
    <w:rsid w:val="006B5846"/>
    <w:rsid w:val="006B65D4"/>
    <w:rsid w:val="006C0395"/>
    <w:rsid w:val="006C15F7"/>
    <w:rsid w:val="006C299A"/>
    <w:rsid w:val="006C2E35"/>
    <w:rsid w:val="006C6E3D"/>
    <w:rsid w:val="006D111E"/>
    <w:rsid w:val="006D1391"/>
    <w:rsid w:val="006D3607"/>
    <w:rsid w:val="006D39D0"/>
    <w:rsid w:val="006D45CA"/>
    <w:rsid w:val="006D46E0"/>
    <w:rsid w:val="006D471E"/>
    <w:rsid w:val="006D6C1B"/>
    <w:rsid w:val="006D7E9D"/>
    <w:rsid w:val="006E1657"/>
    <w:rsid w:val="006E1978"/>
    <w:rsid w:val="006F08E5"/>
    <w:rsid w:val="006F0DDE"/>
    <w:rsid w:val="006F14AA"/>
    <w:rsid w:val="006F4220"/>
    <w:rsid w:val="006F4FF8"/>
    <w:rsid w:val="006F6B84"/>
    <w:rsid w:val="006F73F6"/>
    <w:rsid w:val="006F7740"/>
    <w:rsid w:val="007023DD"/>
    <w:rsid w:val="00702EB1"/>
    <w:rsid w:val="00703643"/>
    <w:rsid w:val="00706385"/>
    <w:rsid w:val="0071125D"/>
    <w:rsid w:val="007115D6"/>
    <w:rsid w:val="00711664"/>
    <w:rsid w:val="00711A6D"/>
    <w:rsid w:val="0071444A"/>
    <w:rsid w:val="00720B04"/>
    <w:rsid w:val="007224B1"/>
    <w:rsid w:val="007230AE"/>
    <w:rsid w:val="00725862"/>
    <w:rsid w:val="0072665E"/>
    <w:rsid w:val="007305F8"/>
    <w:rsid w:val="007309F1"/>
    <w:rsid w:val="00731015"/>
    <w:rsid w:val="007321F0"/>
    <w:rsid w:val="0074467C"/>
    <w:rsid w:val="0074536B"/>
    <w:rsid w:val="00745E3E"/>
    <w:rsid w:val="007465DF"/>
    <w:rsid w:val="00747C67"/>
    <w:rsid w:val="00750D76"/>
    <w:rsid w:val="00752962"/>
    <w:rsid w:val="00752BB9"/>
    <w:rsid w:val="00752CAA"/>
    <w:rsid w:val="00752D10"/>
    <w:rsid w:val="0075381E"/>
    <w:rsid w:val="00753D1D"/>
    <w:rsid w:val="00753FDC"/>
    <w:rsid w:val="0075555A"/>
    <w:rsid w:val="0075576B"/>
    <w:rsid w:val="00756759"/>
    <w:rsid w:val="00757C9B"/>
    <w:rsid w:val="0076039B"/>
    <w:rsid w:val="00761356"/>
    <w:rsid w:val="007623A0"/>
    <w:rsid w:val="0076284E"/>
    <w:rsid w:val="0077119C"/>
    <w:rsid w:val="00774D83"/>
    <w:rsid w:val="00775BA3"/>
    <w:rsid w:val="00776667"/>
    <w:rsid w:val="007801B0"/>
    <w:rsid w:val="00781120"/>
    <w:rsid w:val="00783CCC"/>
    <w:rsid w:val="0078408D"/>
    <w:rsid w:val="00784885"/>
    <w:rsid w:val="00784F06"/>
    <w:rsid w:val="00784F33"/>
    <w:rsid w:val="00787E29"/>
    <w:rsid w:val="00790CE9"/>
    <w:rsid w:val="00793743"/>
    <w:rsid w:val="00793ACC"/>
    <w:rsid w:val="0079498D"/>
    <w:rsid w:val="00795E18"/>
    <w:rsid w:val="00796214"/>
    <w:rsid w:val="007A01D7"/>
    <w:rsid w:val="007A1CA9"/>
    <w:rsid w:val="007A65DE"/>
    <w:rsid w:val="007A6693"/>
    <w:rsid w:val="007A6CC4"/>
    <w:rsid w:val="007B03F4"/>
    <w:rsid w:val="007B1578"/>
    <w:rsid w:val="007B1949"/>
    <w:rsid w:val="007B251A"/>
    <w:rsid w:val="007B30A0"/>
    <w:rsid w:val="007B3BB9"/>
    <w:rsid w:val="007B480E"/>
    <w:rsid w:val="007B50A4"/>
    <w:rsid w:val="007B6E76"/>
    <w:rsid w:val="007C0194"/>
    <w:rsid w:val="007C1811"/>
    <w:rsid w:val="007C184A"/>
    <w:rsid w:val="007C2F72"/>
    <w:rsid w:val="007C3B81"/>
    <w:rsid w:val="007C4DD5"/>
    <w:rsid w:val="007C53CE"/>
    <w:rsid w:val="007C5470"/>
    <w:rsid w:val="007C6DB8"/>
    <w:rsid w:val="007D0208"/>
    <w:rsid w:val="007D2180"/>
    <w:rsid w:val="007D29D3"/>
    <w:rsid w:val="007D2EB4"/>
    <w:rsid w:val="007D4A65"/>
    <w:rsid w:val="007D5A59"/>
    <w:rsid w:val="007D6C96"/>
    <w:rsid w:val="007E00EF"/>
    <w:rsid w:val="007E0369"/>
    <w:rsid w:val="007E19AD"/>
    <w:rsid w:val="007E1B11"/>
    <w:rsid w:val="007E2682"/>
    <w:rsid w:val="007E5544"/>
    <w:rsid w:val="007E58B2"/>
    <w:rsid w:val="007E658F"/>
    <w:rsid w:val="007E71CC"/>
    <w:rsid w:val="007F0250"/>
    <w:rsid w:val="007F03CB"/>
    <w:rsid w:val="007F0C9B"/>
    <w:rsid w:val="007F12A3"/>
    <w:rsid w:val="007F140D"/>
    <w:rsid w:val="007F18B1"/>
    <w:rsid w:val="007F34EB"/>
    <w:rsid w:val="007F3718"/>
    <w:rsid w:val="007F3BF5"/>
    <w:rsid w:val="007F3F5D"/>
    <w:rsid w:val="00802894"/>
    <w:rsid w:val="00802FFA"/>
    <w:rsid w:val="008040AB"/>
    <w:rsid w:val="0080547C"/>
    <w:rsid w:val="00805BBC"/>
    <w:rsid w:val="0080739B"/>
    <w:rsid w:val="0081066B"/>
    <w:rsid w:val="00811206"/>
    <w:rsid w:val="00811AE7"/>
    <w:rsid w:val="00812DE5"/>
    <w:rsid w:val="00813F7E"/>
    <w:rsid w:val="0081512D"/>
    <w:rsid w:val="008158D0"/>
    <w:rsid w:val="0081717B"/>
    <w:rsid w:val="00820EDF"/>
    <w:rsid w:val="00821868"/>
    <w:rsid w:val="00822439"/>
    <w:rsid w:val="00822A29"/>
    <w:rsid w:val="00822F63"/>
    <w:rsid w:val="008233DB"/>
    <w:rsid w:val="00823F5B"/>
    <w:rsid w:val="0082406E"/>
    <w:rsid w:val="00831261"/>
    <w:rsid w:val="00834424"/>
    <w:rsid w:val="00834516"/>
    <w:rsid w:val="00834DBB"/>
    <w:rsid w:val="00835463"/>
    <w:rsid w:val="0083567F"/>
    <w:rsid w:val="00836CB1"/>
    <w:rsid w:val="00837DED"/>
    <w:rsid w:val="008416B8"/>
    <w:rsid w:val="00841870"/>
    <w:rsid w:val="0084315C"/>
    <w:rsid w:val="0084337A"/>
    <w:rsid w:val="00843442"/>
    <w:rsid w:val="008459AB"/>
    <w:rsid w:val="00846481"/>
    <w:rsid w:val="00847F6F"/>
    <w:rsid w:val="00851987"/>
    <w:rsid w:val="00851ED7"/>
    <w:rsid w:val="00851FF7"/>
    <w:rsid w:val="00852533"/>
    <w:rsid w:val="00853039"/>
    <w:rsid w:val="0085340F"/>
    <w:rsid w:val="00854422"/>
    <w:rsid w:val="008545E5"/>
    <w:rsid w:val="00855BA6"/>
    <w:rsid w:val="0085673D"/>
    <w:rsid w:val="0085768A"/>
    <w:rsid w:val="00861BB2"/>
    <w:rsid w:val="00862E18"/>
    <w:rsid w:val="00863A92"/>
    <w:rsid w:val="00864B2F"/>
    <w:rsid w:val="00865F41"/>
    <w:rsid w:val="00866F64"/>
    <w:rsid w:val="0086729D"/>
    <w:rsid w:val="00867355"/>
    <w:rsid w:val="00867F0F"/>
    <w:rsid w:val="008721B4"/>
    <w:rsid w:val="00872C40"/>
    <w:rsid w:val="0087325D"/>
    <w:rsid w:val="0087470E"/>
    <w:rsid w:val="00874B28"/>
    <w:rsid w:val="00875189"/>
    <w:rsid w:val="00875AFE"/>
    <w:rsid w:val="00877629"/>
    <w:rsid w:val="008776F1"/>
    <w:rsid w:val="00880183"/>
    <w:rsid w:val="00880D22"/>
    <w:rsid w:val="00881837"/>
    <w:rsid w:val="008820BF"/>
    <w:rsid w:val="00882B51"/>
    <w:rsid w:val="00883131"/>
    <w:rsid w:val="0088335B"/>
    <w:rsid w:val="00883BEE"/>
    <w:rsid w:val="00883E98"/>
    <w:rsid w:val="00884744"/>
    <w:rsid w:val="00884DDE"/>
    <w:rsid w:val="008854E2"/>
    <w:rsid w:val="00885755"/>
    <w:rsid w:val="00886085"/>
    <w:rsid w:val="008874D7"/>
    <w:rsid w:val="00887E7D"/>
    <w:rsid w:val="008907A7"/>
    <w:rsid w:val="00897DC4"/>
    <w:rsid w:val="008A043C"/>
    <w:rsid w:val="008A31A5"/>
    <w:rsid w:val="008A3237"/>
    <w:rsid w:val="008A378D"/>
    <w:rsid w:val="008A5098"/>
    <w:rsid w:val="008A61CC"/>
    <w:rsid w:val="008A643B"/>
    <w:rsid w:val="008A774F"/>
    <w:rsid w:val="008A7ED2"/>
    <w:rsid w:val="008B02A9"/>
    <w:rsid w:val="008B0B80"/>
    <w:rsid w:val="008B0CF9"/>
    <w:rsid w:val="008B264F"/>
    <w:rsid w:val="008B3B2C"/>
    <w:rsid w:val="008B4412"/>
    <w:rsid w:val="008B499D"/>
    <w:rsid w:val="008B5393"/>
    <w:rsid w:val="008B59D5"/>
    <w:rsid w:val="008B6FB3"/>
    <w:rsid w:val="008C2F75"/>
    <w:rsid w:val="008C3B5E"/>
    <w:rsid w:val="008C3DD5"/>
    <w:rsid w:val="008D017A"/>
    <w:rsid w:val="008D0A62"/>
    <w:rsid w:val="008D24E9"/>
    <w:rsid w:val="008D6466"/>
    <w:rsid w:val="008E068D"/>
    <w:rsid w:val="008E110D"/>
    <w:rsid w:val="008E238D"/>
    <w:rsid w:val="008E243B"/>
    <w:rsid w:val="008E38F4"/>
    <w:rsid w:val="008E4A1F"/>
    <w:rsid w:val="008E6EAC"/>
    <w:rsid w:val="008F2BA6"/>
    <w:rsid w:val="008F5E5E"/>
    <w:rsid w:val="008F6ECA"/>
    <w:rsid w:val="008F799C"/>
    <w:rsid w:val="00901BFD"/>
    <w:rsid w:val="009035C4"/>
    <w:rsid w:val="009038EA"/>
    <w:rsid w:val="009049A3"/>
    <w:rsid w:val="00905AF5"/>
    <w:rsid w:val="00905D7F"/>
    <w:rsid w:val="00906CF4"/>
    <w:rsid w:val="00907330"/>
    <w:rsid w:val="00911484"/>
    <w:rsid w:val="00911540"/>
    <w:rsid w:val="00911F31"/>
    <w:rsid w:val="00912E67"/>
    <w:rsid w:val="0091309B"/>
    <w:rsid w:val="0091386B"/>
    <w:rsid w:val="00915303"/>
    <w:rsid w:val="00915E3B"/>
    <w:rsid w:val="00916A7C"/>
    <w:rsid w:val="00916DA6"/>
    <w:rsid w:val="00916DF5"/>
    <w:rsid w:val="00920C06"/>
    <w:rsid w:val="00923167"/>
    <w:rsid w:val="00924450"/>
    <w:rsid w:val="0092504F"/>
    <w:rsid w:val="0092577C"/>
    <w:rsid w:val="00926251"/>
    <w:rsid w:val="0092743A"/>
    <w:rsid w:val="00930D46"/>
    <w:rsid w:val="009312B7"/>
    <w:rsid w:val="009317FF"/>
    <w:rsid w:val="00935BF4"/>
    <w:rsid w:val="0093609C"/>
    <w:rsid w:val="0093616C"/>
    <w:rsid w:val="00936DFB"/>
    <w:rsid w:val="00943B16"/>
    <w:rsid w:val="00944AD2"/>
    <w:rsid w:val="009451B4"/>
    <w:rsid w:val="00946967"/>
    <w:rsid w:val="009469EC"/>
    <w:rsid w:val="00946A5D"/>
    <w:rsid w:val="00947C33"/>
    <w:rsid w:val="0095322B"/>
    <w:rsid w:val="00953E93"/>
    <w:rsid w:val="00955037"/>
    <w:rsid w:val="00956658"/>
    <w:rsid w:val="009571F4"/>
    <w:rsid w:val="00962575"/>
    <w:rsid w:val="009645B4"/>
    <w:rsid w:val="00965090"/>
    <w:rsid w:val="00965778"/>
    <w:rsid w:val="009658D5"/>
    <w:rsid w:val="0096684E"/>
    <w:rsid w:val="00966F66"/>
    <w:rsid w:val="0096726F"/>
    <w:rsid w:val="009673E1"/>
    <w:rsid w:val="009701D9"/>
    <w:rsid w:val="00970934"/>
    <w:rsid w:val="00971924"/>
    <w:rsid w:val="00971BA4"/>
    <w:rsid w:val="00971CAE"/>
    <w:rsid w:val="0097230B"/>
    <w:rsid w:val="00973D06"/>
    <w:rsid w:val="00975014"/>
    <w:rsid w:val="00975A52"/>
    <w:rsid w:val="0097611B"/>
    <w:rsid w:val="0097737F"/>
    <w:rsid w:val="0097767B"/>
    <w:rsid w:val="009777D6"/>
    <w:rsid w:val="00977F5A"/>
    <w:rsid w:val="00980928"/>
    <w:rsid w:val="009810FD"/>
    <w:rsid w:val="009832A9"/>
    <w:rsid w:val="00985157"/>
    <w:rsid w:val="00985F2A"/>
    <w:rsid w:val="009865EE"/>
    <w:rsid w:val="00986EC1"/>
    <w:rsid w:val="00991F2F"/>
    <w:rsid w:val="009936D3"/>
    <w:rsid w:val="00996195"/>
    <w:rsid w:val="009A1220"/>
    <w:rsid w:val="009A20F7"/>
    <w:rsid w:val="009A2759"/>
    <w:rsid w:val="009A540C"/>
    <w:rsid w:val="009B01E4"/>
    <w:rsid w:val="009B4BBD"/>
    <w:rsid w:val="009B4F11"/>
    <w:rsid w:val="009B63E7"/>
    <w:rsid w:val="009B6B1A"/>
    <w:rsid w:val="009B6F4E"/>
    <w:rsid w:val="009C19F9"/>
    <w:rsid w:val="009C2083"/>
    <w:rsid w:val="009C2482"/>
    <w:rsid w:val="009C365E"/>
    <w:rsid w:val="009C4110"/>
    <w:rsid w:val="009C66A7"/>
    <w:rsid w:val="009C6A5D"/>
    <w:rsid w:val="009D0E05"/>
    <w:rsid w:val="009D123A"/>
    <w:rsid w:val="009D205F"/>
    <w:rsid w:val="009D5AEC"/>
    <w:rsid w:val="009D67D8"/>
    <w:rsid w:val="009D6D4E"/>
    <w:rsid w:val="009D70B1"/>
    <w:rsid w:val="009E2292"/>
    <w:rsid w:val="009E42CD"/>
    <w:rsid w:val="009E44A1"/>
    <w:rsid w:val="009E7165"/>
    <w:rsid w:val="009F1220"/>
    <w:rsid w:val="009F1D5A"/>
    <w:rsid w:val="009F1F10"/>
    <w:rsid w:val="009F30CB"/>
    <w:rsid w:val="009F4B5C"/>
    <w:rsid w:val="009F53EA"/>
    <w:rsid w:val="009F5D86"/>
    <w:rsid w:val="009F6AE1"/>
    <w:rsid w:val="009F7D7F"/>
    <w:rsid w:val="00A015A6"/>
    <w:rsid w:val="00A01999"/>
    <w:rsid w:val="00A02053"/>
    <w:rsid w:val="00A0216A"/>
    <w:rsid w:val="00A036B4"/>
    <w:rsid w:val="00A03AC6"/>
    <w:rsid w:val="00A03FC8"/>
    <w:rsid w:val="00A04563"/>
    <w:rsid w:val="00A07074"/>
    <w:rsid w:val="00A07BD2"/>
    <w:rsid w:val="00A07FE8"/>
    <w:rsid w:val="00A100B0"/>
    <w:rsid w:val="00A16145"/>
    <w:rsid w:val="00A204D3"/>
    <w:rsid w:val="00A21164"/>
    <w:rsid w:val="00A2413B"/>
    <w:rsid w:val="00A256C6"/>
    <w:rsid w:val="00A267F8"/>
    <w:rsid w:val="00A26800"/>
    <w:rsid w:val="00A31945"/>
    <w:rsid w:val="00A31D64"/>
    <w:rsid w:val="00A32E49"/>
    <w:rsid w:val="00A330A1"/>
    <w:rsid w:val="00A33366"/>
    <w:rsid w:val="00A339FC"/>
    <w:rsid w:val="00A3467C"/>
    <w:rsid w:val="00A353B3"/>
    <w:rsid w:val="00A35830"/>
    <w:rsid w:val="00A35F0C"/>
    <w:rsid w:val="00A36003"/>
    <w:rsid w:val="00A37C95"/>
    <w:rsid w:val="00A4197B"/>
    <w:rsid w:val="00A42754"/>
    <w:rsid w:val="00A42D7E"/>
    <w:rsid w:val="00A43237"/>
    <w:rsid w:val="00A4409B"/>
    <w:rsid w:val="00A45936"/>
    <w:rsid w:val="00A45E8D"/>
    <w:rsid w:val="00A46259"/>
    <w:rsid w:val="00A46FD5"/>
    <w:rsid w:val="00A50911"/>
    <w:rsid w:val="00A5094A"/>
    <w:rsid w:val="00A51D43"/>
    <w:rsid w:val="00A5228F"/>
    <w:rsid w:val="00A52C3B"/>
    <w:rsid w:val="00A52F2C"/>
    <w:rsid w:val="00A52F93"/>
    <w:rsid w:val="00A54A6E"/>
    <w:rsid w:val="00A57C78"/>
    <w:rsid w:val="00A6360C"/>
    <w:rsid w:val="00A648CA"/>
    <w:rsid w:val="00A66862"/>
    <w:rsid w:val="00A66C38"/>
    <w:rsid w:val="00A673E9"/>
    <w:rsid w:val="00A706E7"/>
    <w:rsid w:val="00A70AFB"/>
    <w:rsid w:val="00A712C9"/>
    <w:rsid w:val="00A718A0"/>
    <w:rsid w:val="00A72062"/>
    <w:rsid w:val="00A740D7"/>
    <w:rsid w:val="00A80FE5"/>
    <w:rsid w:val="00A82646"/>
    <w:rsid w:val="00A827A1"/>
    <w:rsid w:val="00A82C42"/>
    <w:rsid w:val="00A82E81"/>
    <w:rsid w:val="00A83127"/>
    <w:rsid w:val="00A833D8"/>
    <w:rsid w:val="00A84382"/>
    <w:rsid w:val="00A850F4"/>
    <w:rsid w:val="00A853DE"/>
    <w:rsid w:val="00A85A9C"/>
    <w:rsid w:val="00A87FC4"/>
    <w:rsid w:val="00A90AC1"/>
    <w:rsid w:val="00A90D81"/>
    <w:rsid w:val="00A911C4"/>
    <w:rsid w:val="00A91BDB"/>
    <w:rsid w:val="00A91ECD"/>
    <w:rsid w:val="00A946A2"/>
    <w:rsid w:val="00A94DAA"/>
    <w:rsid w:val="00A968B7"/>
    <w:rsid w:val="00AA1E2A"/>
    <w:rsid w:val="00AA35B4"/>
    <w:rsid w:val="00AA3C05"/>
    <w:rsid w:val="00AA4C3F"/>
    <w:rsid w:val="00AA5A4D"/>
    <w:rsid w:val="00AA6FD3"/>
    <w:rsid w:val="00AB0ABB"/>
    <w:rsid w:val="00AB1853"/>
    <w:rsid w:val="00AB2D90"/>
    <w:rsid w:val="00AB4247"/>
    <w:rsid w:val="00AB4AB3"/>
    <w:rsid w:val="00AB6A26"/>
    <w:rsid w:val="00AC1785"/>
    <w:rsid w:val="00AC1FE8"/>
    <w:rsid w:val="00AC276C"/>
    <w:rsid w:val="00AC298E"/>
    <w:rsid w:val="00AC37BB"/>
    <w:rsid w:val="00AC4A41"/>
    <w:rsid w:val="00AC5D24"/>
    <w:rsid w:val="00AC6FFA"/>
    <w:rsid w:val="00AC7339"/>
    <w:rsid w:val="00AC7ED6"/>
    <w:rsid w:val="00AD016B"/>
    <w:rsid w:val="00AD0508"/>
    <w:rsid w:val="00AD2AD8"/>
    <w:rsid w:val="00AD2F98"/>
    <w:rsid w:val="00AD35AA"/>
    <w:rsid w:val="00AD5984"/>
    <w:rsid w:val="00AD5B28"/>
    <w:rsid w:val="00AD76FB"/>
    <w:rsid w:val="00AE06B0"/>
    <w:rsid w:val="00AE1DF1"/>
    <w:rsid w:val="00AE39AC"/>
    <w:rsid w:val="00AE506D"/>
    <w:rsid w:val="00AE52F7"/>
    <w:rsid w:val="00AE65A0"/>
    <w:rsid w:val="00AE70EC"/>
    <w:rsid w:val="00AE74D8"/>
    <w:rsid w:val="00AF066B"/>
    <w:rsid w:val="00AF4966"/>
    <w:rsid w:val="00AF603E"/>
    <w:rsid w:val="00AF6B31"/>
    <w:rsid w:val="00AF782A"/>
    <w:rsid w:val="00B0000D"/>
    <w:rsid w:val="00B00188"/>
    <w:rsid w:val="00B00C52"/>
    <w:rsid w:val="00B011BE"/>
    <w:rsid w:val="00B01E59"/>
    <w:rsid w:val="00B02685"/>
    <w:rsid w:val="00B0382D"/>
    <w:rsid w:val="00B0557D"/>
    <w:rsid w:val="00B06B5F"/>
    <w:rsid w:val="00B07A17"/>
    <w:rsid w:val="00B07E78"/>
    <w:rsid w:val="00B07F7A"/>
    <w:rsid w:val="00B10707"/>
    <w:rsid w:val="00B10CBB"/>
    <w:rsid w:val="00B114BE"/>
    <w:rsid w:val="00B11638"/>
    <w:rsid w:val="00B16093"/>
    <w:rsid w:val="00B1626B"/>
    <w:rsid w:val="00B16EDA"/>
    <w:rsid w:val="00B175F3"/>
    <w:rsid w:val="00B1777C"/>
    <w:rsid w:val="00B2086F"/>
    <w:rsid w:val="00B20CEB"/>
    <w:rsid w:val="00B2176F"/>
    <w:rsid w:val="00B21F25"/>
    <w:rsid w:val="00B22863"/>
    <w:rsid w:val="00B23EE0"/>
    <w:rsid w:val="00B24DF7"/>
    <w:rsid w:val="00B25FF4"/>
    <w:rsid w:val="00B301F3"/>
    <w:rsid w:val="00B305D6"/>
    <w:rsid w:val="00B33829"/>
    <w:rsid w:val="00B33E1A"/>
    <w:rsid w:val="00B349B2"/>
    <w:rsid w:val="00B34B57"/>
    <w:rsid w:val="00B34C59"/>
    <w:rsid w:val="00B3675F"/>
    <w:rsid w:val="00B464F0"/>
    <w:rsid w:val="00B46EDF"/>
    <w:rsid w:val="00B506A7"/>
    <w:rsid w:val="00B5139D"/>
    <w:rsid w:val="00B52462"/>
    <w:rsid w:val="00B543F7"/>
    <w:rsid w:val="00B6060D"/>
    <w:rsid w:val="00B6105D"/>
    <w:rsid w:val="00B62142"/>
    <w:rsid w:val="00B62260"/>
    <w:rsid w:val="00B63772"/>
    <w:rsid w:val="00B63FCB"/>
    <w:rsid w:val="00B67AE7"/>
    <w:rsid w:val="00B67C46"/>
    <w:rsid w:val="00B70E8E"/>
    <w:rsid w:val="00B712F8"/>
    <w:rsid w:val="00B71824"/>
    <w:rsid w:val="00B72072"/>
    <w:rsid w:val="00B73326"/>
    <w:rsid w:val="00B73832"/>
    <w:rsid w:val="00B73ABF"/>
    <w:rsid w:val="00B74074"/>
    <w:rsid w:val="00B75827"/>
    <w:rsid w:val="00B75F44"/>
    <w:rsid w:val="00B7677A"/>
    <w:rsid w:val="00B80A23"/>
    <w:rsid w:val="00B8106F"/>
    <w:rsid w:val="00B832D0"/>
    <w:rsid w:val="00B8444A"/>
    <w:rsid w:val="00B86D77"/>
    <w:rsid w:val="00B87190"/>
    <w:rsid w:val="00B87212"/>
    <w:rsid w:val="00B878B7"/>
    <w:rsid w:val="00B91402"/>
    <w:rsid w:val="00B9183D"/>
    <w:rsid w:val="00B91A17"/>
    <w:rsid w:val="00B94813"/>
    <w:rsid w:val="00B95D63"/>
    <w:rsid w:val="00B96546"/>
    <w:rsid w:val="00B966EC"/>
    <w:rsid w:val="00B977FE"/>
    <w:rsid w:val="00B978C1"/>
    <w:rsid w:val="00BA0F58"/>
    <w:rsid w:val="00BA1806"/>
    <w:rsid w:val="00BA1C5D"/>
    <w:rsid w:val="00BA20DE"/>
    <w:rsid w:val="00BA4580"/>
    <w:rsid w:val="00BA4C78"/>
    <w:rsid w:val="00BB0440"/>
    <w:rsid w:val="00BB1887"/>
    <w:rsid w:val="00BB1E53"/>
    <w:rsid w:val="00BB5DB6"/>
    <w:rsid w:val="00BB76D0"/>
    <w:rsid w:val="00BC1112"/>
    <w:rsid w:val="00BC3126"/>
    <w:rsid w:val="00BC4FB3"/>
    <w:rsid w:val="00BC7FE4"/>
    <w:rsid w:val="00BD1CF1"/>
    <w:rsid w:val="00BD1FF6"/>
    <w:rsid w:val="00BD3020"/>
    <w:rsid w:val="00BE2CAF"/>
    <w:rsid w:val="00BE3393"/>
    <w:rsid w:val="00BE3991"/>
    <w:rsid w:val="00BE6E9D"/>
    <w:rsid w:val="00BF454E"/>
    <w:rsid w:val="00BF545E"/>
    <w:rsid w:val="00BF6ACB"/>
    <w:rsid w:val="00BF72D2"/>
    <w:rsid w:val="00BF7F62"/>
    <w:rsid w:val="00C014BE"/>
    <w:rsid w:val="00C01A10"/>
    <w:rsid w:val="00C0277F"/>
    <w:rsid w:val="00C029DB"/>
    <w:rsid w:val="00C03880"/>
    <w:rsid w:val="00C04386"/>
    <w:rsid w:val="00C0567D"/>
    <w:rsid w:val="00C06054"/>
    <w:rsid w:val="00C06315"/>
    <w:rsid w:val="00C0692D"/>
    <w:rsid w:val="00C06C10"/>
    <w:rsid w:val="00C07CC7"/>
    <w:rsid w:val="00C10813"/>
    <w:rsid w:val="00C115D6"/>
    <w:rsid w:val="00C13C0C"/>
    <w:rsid w:val="00C14482"/>
    <w:rsid w:val="00C15F86"/>
    <w:rsid w:val="00C17F3A"/>
    <w:rsid w:val="00C20E89"/>
    <w:rsid w:val="00C247D7"/>
    <w:rsid w:val="00C24C84"/>
    <w:rsid w:val="00C25E72"/>
    <w:rsid w:val="00C262F8"/>
    <w:rsid w:val="00C27562"/>
    <w:rsid w:val="00C3037B"/>
    <w:rsid w:val="00C30A8D"/>
    <w:rsid w:val="00C30F1C"/>
    <w:rsid w:val="00C31548"/>
    <w:rsid w:val="00C326A1"/>
    <w:rsid w:val="00C32C3D"/>
    <w:rsid w:val="00C34209"/>
    <w:rsid w:val="00C3533A"/>
    <w:rsid w:val="00C35889"/>
    <w:rsid w:val="00C37655"/>
    <w:rsid w:val="00C37CDB"/>
    <w:rsid w:val="00C40530"/>
    <w:rsid w:val="00C419E8"/>
    <w:rsid w:val="00C42896"/>
    <w:rsid w:val="00C43028"/>
    <w:rsid w:val="00C43444"/>
    <w:rsid w:val="00C435B9"/>
    <w:rsid w:val="00C46D16"/>
    <w:rsid w:val="00C47704"/>
    <w:rsid w:val="00C504DF"/>
    <w:rsid w:val="00C50547"/>
    <w:rsid w:val="00C51A3B"/>
    <w:rsid w:val="00C523AF"/>
    <w:rsid w:val="00C52CA9"/>
    <w:rsid w:val="00C52E64"/>
    <w:rsid w:val="00C535F6"/>
    <w:rsid w:val="00C55626"/>
    <w:rsid w:val="00C60FFA"/>
    <w:rsid w:val="00C61FC1"/>
    <w:rsid w:val="00C62605"/>
    <w:rsid w:val="00C62873"/>
    <w:rsid w:val="00C647C7"/>
    <w:rsid w:val="00C659A9"/>
    <w:rsid w:val="00C65D3B"/>
    <w:rsid w:val="00C66343"/>
    <w:rsid w:val="00C6685E"/>
    <w:rsid w:val="00C67A1B"/>
    <w:rsid w:val="00C705E3"/>
    <w:rsid w:val="00C70762"/>
    <w:rsid w:val="00C70B5C"/>
    <w:rsid w:val="00C7226A"/>
    <w:rsid w:val="00C72325"/>
    <w:rsid w:val="00C737AB"/>
    <w:rsid w:val="00C741B8"/>
    <w:rsid w:val="00C74FD6"/>
    <w:rsid w:val="00C757FA"/>
    <w:rsid w:val="00C775F7"/>
    <w:rsid w:val="00C77AEC"/>
    <w:rsid w:val="00C80C47"/>
    <w:rsid w:val="00C81955"/>
    <w:rsid w:val="00C81F12"/>
    <w:rsid w:val="00C82EFB"/>
    <w:rsid w:val="00C84909"/>
    <w:rsid w:val="00C84931"/>
    <w:rsid w:val="00C85909"/>
    <w:rsid w:val="00C85EB4"/>
    <w:rsid w:val="00C860A0"/>
    <w:rsid w:val="00C86446"/>
    <w:rsid w:val="00C8792D"/>
    <w:rsid w:val="00C90452"/>
    <w:rsid w:val="00C90930"/>
    <w:rsid w:val="00C911A0"/>
    <w:rsid w:val="00C925B9"/>
    <w:rsid w:val="00C92F02"/>
    <w:rsid w:val="00C9642D"/>
    <w:rsid w:val="00C96B3D"/>
    <w:rsid w:val="00C97722"/>
    <w:rsid w:val="00C97930"/>
    <w:rsid w:val="00CA0F84"/>
    <w:rsid w:val="00CA0FE3"/>
    <w:rsid w:val="00CA147B"/>
    <w:rsid w:val="00CA2305"/>
    <w:rsid w:val="00CA27D9"/>
    <w:rsid w:val="00CA31D3"/>
    <w:rsid w:val="00CA3C05"/>
    <w:rsid w:val="00CA3DB9"/>
    <w:rsid w:val="00CA5933"/>
    <w:rsid w:val="00CA6ED7"/>
    <w:rsid w:val="00CA7F95"/>
    <w:rsid w:val="00CB162F"/>
    <w:rsid w:val="00CB2BE0"/>
    <w:rsid w:val="00CB3892"/>
    <w:rsid w:val="00CB4909"/>
    <w:rsid w:val="00CB583D"/>
    <w:rsid w:val="00CB695A"/>
    <w:rsid w:val="00CC18B6"/>
    <w:rsid w:val="00CC22F1"/>
    <w:rsid w:val="00CC4021"/>
    <w:rsid w:val="00CC4DAF"/>
    <w:rsid w:val="00CC52C6"/>
    <w:rsid w:val="00CC6191"/>
    <w:rsid w:val="00CD10C4"/>
    <w:rsid w:val="00CD36AA"/>
    <w:rsid w:val="00CD513A"/>
    <w:rsid w:val="00CD757B"/>
    <w:rsid w:val="00CD7ADA"/>
    <w:rsid w:val="00CE02FC"/>
    <w:rsid w:val="00CE0D7F"/>
    <w:rsid w:val="00CE1D99"/>
    <w:rsid w:val="00CE240D"/>
    <w:rsid w:val="00CE5FB1"/>
    <w:rsid w:val="00CE79AB"/>
    <w:rsid w:val="00CE7CA0"/>
    <w:rsid w:val="00CE7D9A"/>
    <w:rsid w:val="00CF1D2B"/>
    <w:rsid w:val="00CF2B4E"/>
    <w:rsid w:val="00CF2FDE"/>
    <w:rsid w:val="00CF3565"/>
    <w:rsid w:val="00CF3585"/>
    <w:rsid w:val="00CF359E"/>
    <w:rsid w:val="00CF52AD"/>
    <w:rsid w:val="00CF5753"/>
    <w:rsid w:val="00CF6552"/>
    <w:rsid w:val="00CF67D5"/>
    <w:rsid w:val="00D00B3C"/>
    <w:rsid w:val="00D023F0"/>
    <w:rsid w:val="00D02C7D"/>
    <w:rsid w:val="00D03F8A"/>
    <w:rsid w:val="00D059CD"/>
    <w:rsid w:val="00D05F63"/>
    <w:rsid w:val="00D060BD"/>
    <w:rsid w:val="00D06681"/>
    <w:rsid w:val="00D10056"/>
    <w:rsid w:val="00D102EB"/>
    <w:rsid w:val="00D12916"/>
    <w:rsid w:val="00D20B77"/>
    <w:rsid w:val="00D2213A"/>
    <w:rsid w:val="00D23519"/>
    <w:rsid w:val="00D24433"/>
    <w:rsid w:val="00D27B15"/>
    <w:rsid w:val="00D30A02"/>
    <w:rsid w:val="00D31B49"/>
    <w:rsid w:val="00D332A7"/>
    <w:rsid w:val="00D35FCF"/>
    <w:rsid w:val="00D36342"/>
    <w:rsid w:val="00D36867"/>
    <w:rsid w:val="00D3688B"/>
    <w:rsid w:val="00D36F1F"/>
    <w:rsid w:val="00D37C32"/>
    <w:rsid w:val="00D41127"/>
    <w:rsid w:val="00D414B2"/>
    <w:rsid w:val="00D4379F"/>
    <w:rsid w:val="00D43BA5"/>
    <w:rsid w:val="00D4411E"/>
    <w:rsid w:val="00D459FF"/>
    <w:rsid w:val="00D45AAE"/>
    <w:rsid w:val="00D466A6"/>
    <w:rsid w:val="00D478F2"/>
    <w:rsid w:val="00D50093"/>
    <w:rsid w:val="00D517C1"/>
    <w:rsid w:val="00D521CE"/>
    <w:rsid w:val="00D52716"/>
    <w:rsid w:val="00D54FDE"/>
    <w:rsid w:val="00D55034"/>
    <w:rsid w:val="00D551DC"/>
    <w:rsid w:val="00D57804"/>
    <w:rsid w:val="00D603ED"/>
    <w:rsid w:val="00D649DB"/>
    <w:rsid w:val="00D65413"/>
    <w:rsid w:val="00D66A59"/>
    <w:rsid w:val="00D66C9B"/>
    <w:rsid w:val="00D67274"/>
    <w:rsid w:val="00D6755F"/>
    <w:rsid w:val="00D67AAD"/>
    <w:rsid w:val="00D7129B"/>
    <w:rsid w:val="00D7237B"/>
    <w:rsid w:val="00D72D98"/>
    <w:rsid w:val="00D77BA8"/>
    <w:rsid w:val="00D80289"/>
    <w:rsid w:val="00D82340"/>
    <w:rsid w:val="00D83381"/>
    <w:rsid w:val="00D83575"/>
    <w:rsid w:val="00D84114"/>
    <w:rsid w:val="00D85133"/>
    <w:rsid w:val="00D857E8"/>
    <w:rsid w:val="00D859AE"/>
    <w:rsid w:val="00D86360"/>
    <w:rsid w:val="00D87FE5"/>
    <w:rsid w:val="00D90454"/>
    <w:rsid w:val="00D90C94"/>
    <w:rsid w:val="00D91A5B"/>
    <w:rsid w:val="00D930F3"/>
    <w:rsid w:val="00D94D13"/>
    <w:rsid w:val="00D959EA"/>
    <w:rsid w:val="00D95FBA"/>
    <w:rsid w:val="00DA378F"/>
    <w:rsid w:val="00DA5D1C"/>
    <w:rsid w:val="00DA5DC0"/>
    <w:rsid w:val="00DA6604"/>
    <w:rsid w:val="00DA6A57"/>
    <w:rsid w:val="00DA71DA"/>
    <w:rsid w:val="00DA7E97"/>
    <w:rsid w:val="00DB0008"/>
    <w:rsid w:val="00DB03DF"/>
    <w:rsid w:val="00DB092A"/>
    <w:rsid w:val="00DB17F7"/>
    <w:rsid w:val="00DB266A"/>
    <w:rsid w:val="00DB32E6"/>
    <w:rsid w:val="00DB3E52"/>
    <w:rsid w:val="00DB7614"/>
    <w:rsid w:val="00DC0B1C"/>
    <w:rsid w:val="00DC1B02"/>
    <w:rsid w:val="00DC1C3D"/>
    <w:rsid w:val="00DC24F4"/>
    <w:rsid w:val="00DC5017"/>
    <w:rsid w:val="00DC6354"/>
    <w:rsid w:val="00DD04CA"/>
    <w:rsid w:val="00DD5AFA"/>
    <w:rsid w:val="00DD6F32"/>
    <w:rsid w:val="00DD70EE"/>
    <w:rsid w:val="00DD763D"/>
    <w:rsid w:val="00DD7C55"/>
    <w:rsid w:val="00DE1D10"/>
    <w:rsid w:val="00DE1E00"/>
    <w:rsid w:val="00DE257E"/>
    <w:rsid w:val="00DE27F0"/>
    <w:rsid w:val="00DE308C"/>
    <w:rsid w:val="00DE499A"/>
    <w:rsid w:val="00DE56CF"/>
    <w:rsid w:val="00DE5D32"/>
    <w:rsid w:val="00DE6F04"/>
    <w:rsid w:val="00DE7200"/>
    <w:rsid w:val="00DE7290"/>
    <w:rsid w:val="00DF0891"/>
    <w:rsid w:val="00DF0BC5"/>
    <w:rsid w:val="00DF18C7"/>
    <w:rsid w:val="00DF1D04"/>
    <w:rsid w:val="00DF1F81"/>
    <w:rsid w:val="00DF3F49"/>
    <w:rsid w:val="00DF7CE4"/>
    <w:rsid w:val="00E02A63"/>
    <w:rsid w:val="00E06505"/>
    <w:rsid w:val="00E07B69"/>
    <w:rsid w:val="00E12DC0"/>
    <w:rsid w:val="00E135B5"/>
    <w:rsid w:val="00E13B31"/>
    <w:rsid w:val="00E14D58"/>
    <w:rsid w:val="00E16313"/>
    <w:rsid w:val="00E172D0"/>
    <w:rsid w:val="00E174E5"/>
    <w:rsid w:val="00E21920"/>
    <w:rsid w:val="00E21EAF"/>
    <w:rsid w:val="00E22343"/>
    <w:rsid w:val="00E22A5F"/>
    <w:rsid w:val="00E25D4F"/>
    <w:rsid w:val="00E2669E"/>
    <w:rsid w:val="00E26AF9"/>
    <w:rsid w:val="00E26AFA"/>
    <w:rsid w:val="00E26B96"/>
    <w:rsid w:val="00E26EBC"/>
    <w:rsid w:val="00E27B4F"/>
    <w:rsid w:val="00E319F8"/>
    <w:rsid w:val="00E331FB"/>
    <w:rsid w:val="00E33427"/>
    <w:rsid w:val="00E3444B"/>
    <w:rsid w:val="00E35147"/>
    <w:rsid w:val="00E354E8"/>
    <w:rsid w:val="00E37E52"/>
    <w:rsid w:val="00E40E33"/>
    <w:rsid w:val="00E4130C"/>
    <w:rsid w:val="00E417B3"/>
    <w:rsid w:val="00E46E03"/>
    <w:rsid w:val="00E4798D"/>
    <w:rsid w:val="00E50653"/>
    <w:rsid w:val="00E52B09"/>
    <w:rsid w:val="00E52C46"/>
    <w:rsid w:val="00E53EC1"/>
    <w:rsid w:val="00E54C71"/>
    <w:rsid w:val="00E55972"/>
    <w:rsid w:val="00E6031E"/>
    <w:rsid w:val="00E63926"/>
    <w:rsid w:val="00E64490"/>
    <w:rsid w:val="00E67DE4"/>
    <w:rsid w:val="00E70F94"/>
    <w:rsid w:val="00E70FA8"/>
    <w:rsid w:val="00E723E7"/>
    <w:rsid w:val="00E751CB"/>
    <w:rsid w:val="00E76A41"/>
    <w:rsid w:val="00E80326"/>
    <w:rsid w:val="00E816AC"/>
    <w:rsid w:val="00E81F20"/>
    <w:rsid w:val="00E82B61"/>
    <w:rsid w:val="00E84BFD"/>
    <w:rsid w:val="00E85045"/>
    <w:rsid w:val="00E8587B"/>
    <w:rsid w:val="00E9049D"/>
    <w:rsid w:val="00E90AF4"/>
    <w:rsid w:val="00E92B44"/>
    <w:rsid w:val="00E93CDD"/>
    <w:rsid w:val="00E94565"/>
    <w:rsid w:val="00E9483B"/>
    <w:rsid w:val="00E95B18"/>
    <w:rsid w:val="00E971DB"/>
    <w:rsid w:val="00E9783E"/>
    <w:rsid w:val="00E97A08"/>
    <w:rsid w:val="00EA058F"/>
    <w:rsid w:val="00EA081C"/>
    <w:rsid w:val="00EA0A32"/>
    <w:rsid w:val="00EA16CF"/>
    <w:rsid w:val="00EA19E6"/>
    <w:rsid w:val="00EA32B1"/>
    <w:rsid w:val="00EA3EC8"/>
    <w:rsid w:val="00EA5E61"/>
    <w:rsid w:val="00EA61B2"/>
    <w:rsid w:val="00EA78D1"/>
    <w:rsid w:val="00EB3A98"/>
    <w:rsid w:val="00EB419E"/>
    <w:rsid w:val="00EB45AE"/>
    <w:rsid w:val="00EB6E62"/>
    <w:rsid w:val="00EB74EA"/>
    <w:rsid w:val="00EB7E71"/>
    <w:rsid w:val="00EC3EBC"/>
    <w:rsid w:val="00EC59C8"/>
    <w:rsid w:val="00ED063D"/>
    <w:rsid w:val="00ED113F"/>
    <w:rsid w:val="00ED2852"/>
    <w:rsid w:val="00ED2B07"/>
    <w:rsid w:val="00ED4F70"/>
    <w:rsid w:val="00ED66B6"/>
    <w:rsid w:val="00ED717B"/>
    <w:rsid w:val="00EE054A"/>
    <w:rsid w:val="00EE0EBB"/>
    <w:rsid w:val="00EE1A1C"/>
    <w:rsid w:val="00EE4E5B"/>
    <w:rsid w:val="00EE571F"/>
    <w:rsid w:val="00EE5771"/>
    <w:rsid w:val="00EE63C7"/>
    <w:rsid w:val="00EF0046"/>
    <w:rsid w:val="00EF3205"/>
    <w:rsid w:val="00EF359B"/>
    <w:rsid w:val="00EF4446"/>
    <w:rsid w:val="00EF49DC"/>
    <w:rsid w:val="00EF72BF"/>
    <w:rsid w:val="00EF7422"/>
    <w:rsid w:val="00F005FF"/>
    <w:rsid w:val="00F01197"/>
    <w:rsid w:val="00F03B5B"/>
    <w:rsid w:val="00F05724"/>
    <w:rsid w:val="00F05F3A"/>
    <w:rsid w:val="00F072C5"/>
    <w:rsid w:val="00F076BA"/>
    <w:rsid w:val="00F12375"/>
    <w:rsid w:val="00F161AE"/>
    <w:rsid w:val="00F1651B"/>
    <w:rsid w:val="00F17819"/>
    <w:rsid w:val="00F211E7"/>
    <w:rsid w:val="00F21C5A"/>
    <w:rsid w:val="00F21E29"/>
    <w:rsid w:val="00F22A9F"/>
    <w:rsid w:val="00F3015A"/>
    <w:rsid w:val="00F30429"/>
    <w:rsid w:val="00F3044D"/>
    <w:rsid w:val="00F31298"/>
    <w:rsid w:val="00F316F4"/>
    <w:rsid w:val="00F32B87"/>
    <w:rsid w:val="00F33F3F"/>
    <w:rsid w:val="00F352A7"/>
    <w:rsid w:val="00F37194"/>
    <w:rsid w:val="00F43E2E"/>
    <w:rsid w:val="00F448AE"/>
    <w:rsid w:val="00F464CD"/>
    <w:rsid w:val="00F46607"/>
    <w:rsid w:val="00F470B7"/>
    <w:rsid w:val="00F5014E"/>
    <w:rsid w:val="00F5023F"/>
    <w:rsid w:val="00F504E3"/>
    <w:rsid w:val="00F5155B"/>
    <w:rsid w:val="00F51E1E"/>
    <w:rsid w:val="00F52EB0"/>
    <w:rsid w:val="00F534A4"/>
    <w:rsid w:val="00F53910"/>
    <w:rsid w:val="00F539AC"/>
    <w:rsid w:val="00F6010B"/>
    <w:rsid w:val="00F61C06"/>
    <w:rsid w:val="00F62251"/>
    <w:rsid w:val="00F63114"/>
    <w:rsid w:val="00F63302"/>
    <w:rsid w:val="00F6596F"/>
    <w:rsid w:val="00F66719"/>
    <w:rsid w:val="00F66975"/>
    <w:rsid w:val="00F669C6"/>
    <w:rsid w:val="00F7053E"/>
    <w:rsid w:val="00F7080C"/>
    <w:rsid w:val="00F717BC"/>
    <w:rsid w:val="00F71A64"/>
    <w:rsid w:val="00F72421"/>
    <w:rsid w:val="00F73F3C"/>
    <w:rsid w:val="00F74075"/>
    <w:rsid w:val="00F74C31"/>
    <w:rsid w:val="00F74C65"/>
    <w:rsid w:val="00F7665F"/>
    <w:rsid w:val="00F770AE"/>
    <w:rsid w:val="00F80BC8"/>
    <w:rsid w:val="00F80F65"/>
    <w:rsid w:val="00F8105C"/>
    <w:rsid w:val="00F8316E"/>
    <w:rsid w:val="00F839BC"/>
    <w:rsid w:val="00F83CA0"/>
    <w:rsid w:val="00F83D61"/>
    <w:rsid w:val="00F8411E"/>
    <w:rsid w:val="00F871CD"/>
    <w:rsid w:val="00F91B03"/>
    <w:rsid w:val="00F93D01"/>
    <w:rsid w:val="00F94AFC"/>
    <w:rsid w:val="00FA1A03"/>
    <w:rsid w:val="00FA2982"/>
    <w:rsid w:val="00FA2F23"/>
    <w:rsid w:val="00FA3040"/>
    <w:rsid w:val="00FA5319"/>
    <w:rsid w:val="00FA570D"/>
    <w:rsid w:val="00FB0390"/>
    <w:rsid w:val="00FB1A49"/>
    <w:rsid w:val="00FB213E"/>
    <w:rsid w:val="00FB4EEF"/>
    <w:rsid w:val="00FB6D89"/>
    <w:rsid w:val="00FC3EEE"/>
    <w:rsid w:val="00FC49DB"/>
    <w:rsid w:val="00FC4BA5"/>
    <w:rsid w:val="00FC4CB1"/>
    <w:rsid w:val="00FC6406"/>
    <w:rsid w:val="00FC6A1B"/>
    <w:rsid w:val="00FC6B79"/>
    <w:rsid w:val="00FC736E"/>
    <w:rsid w:val="00FD01B2"/>
    <w:rsid w:val="00FD08EB"/>
    <w:rsid w:val="00FD1479"/>
    <w:rsid w:val="00FD159B"/>
    <w:rsid w:val="00FD180C"/>
    <w:rsid w:val="00FD38BC"/>
    <w:rsid w:val="00FD399E"/>
    <w:rsid w:val="00FD39C1"/>
    <w:rsid w:val="00FD680D"/>
    <w:rsid w:val="00FD7D5F"/>
    <w:rsid w:val="00FE2240"/>
    <w:rsid w:val="00FE352A"/>
    <w:rsid w:val="00FE698A"/>
    <w:rsid w:val="00FF1200"/>
    <w:rsid w:val="00FF2BB9"/>
    <w:rsid w:val="00FF61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88769"/>
    <o:shapelayout v:ext="edit">
      <o:idmap v:ext="edit" data="1"/>
    </o:shapelayout>
  </w:shapeDefaults>
  <w:decimalSymbol w:val="."/>
  <w:listSeparator w:val=","/>
  <w15:docId w15:val="{EE4B120B-A075-47CA-8888-4DF72B929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F619F"/>
    <w:pPr>
      <w:spacing w:before="200"/>
      <w:jc w:val="both"/>
    </w:pPr>
    <w:rPr>
      <w:sz w:val="24"/>
      <w:szCs w:val="24"/>
    </w:rPr>
  </w:style>
  <w:style w:type="paragraph" w:styleId="Heading1">
    <w:name w:val="heading 1"/>
    <w:basedOn w:val="Normal"/>
    <w:next w:val="Normal"/>
    <w:qFormat/>
    <w:rsid w:val="00FF619F"/>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FF619F"/>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FF619F"/>
    <w:pPr>
      <w:keepNext/>
      <w:spacing w:before="240"/>
      <w:outlineLvl w:val="2"/>
    </w:pPr>
    <w:rPr>
      <w:rFonts w:ascii="Arial" w:hAnsi="Arial" w:cs="Arial"/>
      <w:b/>
      <w:bCs/>
      <w:sz w:val="26"/>
      <w:szCs w:val="26"/>
    </w:rPr>
  </w:style>
  <w:style w:type="paragraph" w:styleId="Heading4">
    <w:name w:val="heading 4"/>
    <w:basedOn w:val="Normal"/>
    <w:next w:val="Normal"/>
    <w:qFormat/>
    <w:rsid w:val="00FF619F"/>
    <w:pPr>
      <w:keepNext/>
      <w:spacing w:before="240"/>
      <w:outlineLvl w:val="3"/>
    </w:pPr>
    <w:rPr>
      <w:b/>
      <w:bCs/>
      <w:sz w:val="28"/>
      <w:szCs w:val="28"/>
    </w:rPr>
  </w:style>
  <w:style w:type="paragraph" w:styleId="Heading5">
    <w:name w:val="heading 5"/>
    <w:aliases w:val="sh,s"/>
    <w:basedOn w:val="Normal"/>
    <w:next w:val="Normal"/>
    <w:qFormat/>
    <w:rsid w:val="000C542A"/>
    <w:pPr>
      <w:keepNext/>
      <w:outlineLvl w:val="4"/>
    </w:pPr>
    <w:rPr>
      <w:b/>
      <w:bCs/>
    </w:rPr>
  </w:style>
  <w:style w:type="paragraph" w:styleId="Heading6">
    <w:name w:val="heading 6"/>
    <w:basedOn w:val="Normal"/>
    <w:next w:val="Normal"/>
    <w:qFormat/>
    <w:rsid w:val="000C542A"/>
    <w:pPr>
      <w:spacing w:before="240" w:after="60"/>
      <w:outlineLvl w:val="5"/>
    </w:pPr>
    <w:rPr>
      <w:b/>
      <w:bCs/>
      <w:sz w:val="22"/>
      <w:szCs w:val="22"/>
    </w:rPr>
  </w:style>
  <w:style w:type="character" w:default="1" w:styleId="DefaultParagraphFont">
    <w:name w:val="Default Paragraph Font"/>
    <w:uiPriority w:val="1"/>
    <w:semiHidden/>
    <w:unhideWhenUsed/>
    <w:rsid w:val="00FF619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F619F"/>
  </w:style>
  <w:style w:type="paragraph" w:styleId="TOC1">
    <w:name w:val="toc 1"/>
    <w:basedOn w:val="Normal"/>
    <w:next w:val="Normal"/>
    <w:autoRedefine/>
    <w:uiPriority w:val="39"/>
    <w:rsid w:val="00FF619F"/>
    <w:pPr>
      <w:keepNext/>
      <w:tabs>
        <w:tab w:val="left" w:pos="851"/>
        <w:tab w:val="right" w:leader="dot" w:pos="9072"/>
      </w:tabs>
      <w:jc w:val="left"/>
    </w:pPr>
    <w:rPr>
      <w:rFonts w:cs="Arial"/>
      <w:b/>
      <w:bCs/>
    </w:rPr>
  </w:style>
  <w:style w:type="paragraph" w:customStyle="1" w:styleId="Partheading">
    <w:name w:val="Part heading"/>
    <w:basedOn w:val="Normal"/>
    <w:next w:val="Normal"/>
    <w:rsid w:val="00FF619F"/>
    <w:pPr>
      <w:keepNext/>
      <w:numPr>
        <w:numId w:val="6"/>
      </w:numPr>
      <w:spacing w:before="480"/>
      <w:jc w:val="left"/>
      <w:outlineLvl w:val="0"/>
    </w:pPr>
    <w:rPr>
      <w:b/>
      <w:sz w:val="32"/>
    </w:rPr>
  </w:style>
  <w:style w:type="paragraph" w:customStyle="1" w:styleId="Level1">
    <w:name w:val="Level 1"/>
    <w:next w:val="Normal"/>
    <w:link w:val="Level1Char"/>
    <w:rsid w:val="00FF619F"/>
    <w:pPr>
      <w:keepNext/>
      <w:numPr>
        <w:numId w:val="13"/>
      </w:numPr>
      <w:spacing w:before="480" w:after="60"/>
      <w:outlineLvl w:val="1"/>
    </w:pPr>
    <w:rPr>
      <w:rFonts w:cs="Arial"/>
      <w:b/>
      <w:bCs/>
      <w:kern w:val="32"/>
      <w:sz w:val="28"/>
      <w:szCs w:val="32"/>
    </w:rPr>
  </w:style>
  <w:style w:type="paragraph" w:customStyle="1" w:styleId="Level2">
    <w:name w:val="Level 2"/>
    <w:next w:val="Normal"/>
    <w:link w:val="Level2Char"/>
    <w:rsid w:val="00FF619F"/>
    <w:pPr>
      <w:numPr>
        <w:ilvl w:val="1"/>
        <w:numId w:val="13"/>
      </w:numPr>
      <w:spacing w:before="200" w:after="60"/>
      <w:jc w:val="both"/>
      <w:outlineLvl w:val="2"/>
    </w:pPr>
    <w:rPr>
      <w:bCs/>
      <w:iCs/>
      <w:sz w:val="24"/>
      <w:szCs w:val="28"/>
    </w:rPr>
  </w:style>
  <w:style w:type="paragraph" w:customStyle="1" w:styleId="Level3">
    <w:name w:val="Level 3"/>
    <w:basedOn w:val="Normal"/>
    <w:next w:val="Normal"/>
    <w:link w:val="Level3Char"/>
    <w:rsid w:val="00FF619F"/>
    <w:pPr>
      <w:numPr>
        <w:ilvl w:val="2"/>
        <w:numId w:val="13"/>
      </w:numPr>
    </w:pPr>
  </w:style>
  <w:style w:type="paragraph" w:customStyle="1" w:styleId="Block1">
    <w:name w:val="Block 1"/>
    <w:basedOn w:val="Normal"/>
    <w:next w:val="Normal"/>
    <w:link w:val="Block1Char"/>
    <w:rsid w:val="00FF619F"/>
    <w:pPr>
      <w:ind w:left="851"/>
    </w:pPr>
  </w:style>
  <w:style w:type="paragraph" w:customStyle="1" w:styleId="Block2">
    <w:name w:val="Block 2"/>
    <w:basedOn w:val="Normal"/>
    <w:next w:val="Normal"/>
    <w:link w:val="Block2Char"/>
    <w:rsid w:val="00FF619F"/>
    <w:pPr>
      <w:ind w:left="1418"/>
    </w:pPr>
  </w:style>
  <w:style w:type="paragraph" w:customStyle="1" w:styleId="Bullet1">
    <w:name w:val="Bullet 1"/>
    <w:basedOn w:val="Normal"/>
    <w:next w:val="Normal"/>
    <w:rsid w:val="00FF619F"/>
    <w:pPr>
      <w:numPr>
        <w:numId w:val="1"/>
      </w:numPr>
      <w:tabs>
        <w:tab w:val="clear" w:pos="170"/>
      </w:tabs>
    </w:pPr>
  </w:style>
  <w:style w:type="paragraph" w:customStyle="1" w:styleId="Bullet2">
    <w:name w:val="Bullet 2"/>
    <w:basedOn w:val="Normal"/>
    <w:next w:val="Normal"/>
    <w:rsid w:val="00FF619F"/>
    <w:pPr>
      <w:numPr>
        <w:numId w:val="2"/>
      </w:numPr>
      <w:tabs>
        <w:tab w:val="clear" w:pos="170"/>
      </w:tabs>
    </w:pPr>
  </w:style>
  <w:style w:type="paragraph" w:customStyle="1" w:styleId="Level4">
    <w:name w:val="Level 4"/>
    <w:basedOn w:val="Normal"/>
    <w:next w:val="Normal"/>
    <w:link w:val="Level4Char"/>
    <w:rsid w:val="00FF619F"/>
    <w:pPr>
      <w:numPr>
        <w:ilvl w:val="3"/>
        <w:numId w:val="13"/>
      </w:numPr>
      <w:outlineLvl w:val="3"/>
    </w:pPr>
    <w:rPr>
      <w:bCs/>
      <w:szCs w:val="28"/>
    </w:rPr>
  </w:style>
  <w:style w:type="paragraph" w:styleId="TOC2">
    <w:name w:val="toc 2"/>
    <w:basedOn w:val="Normal"/>
    <w:next w:val="Normal"/>
    <w:autoRedefine/>
    <w:uiPriority w:val="39"/>
    <w:rsid w:val="00FF619F"/>
    <w:pPr>
      <w:tabs>
        <w:tab w:val="left" w:pos="851"/>
        <w:tab w:val="right" w:leader="dot" w:pos="9072"/>
      </w:tabs>
      <w:spacing w:before="120"/>
      <w:jc w:val="left"/>
    </w:pPr>
  </w:style>
  <w:style w:type="character" w:styleId="Hyperlink">
    <w:name w:val="Hyperlink"/>
    <w:basedOn w:val="DefaultParagraphFont"/>
    <w:uiPriority w:val="99"/>
    <w:rsid w:val="00FF619F"/>
    <w:rPr>
      <w:color w:val="0000FF"/>
      <w:u w:val="single"/>
    </w:rPr>
  </w:style>
  <w:style w:type="character" w:customStyle="1" w:styleId="Heading3Char">
    <w:name w:val="Heading 3 Char"/>
    <w:basedOn w:val="DefaultParagraphFont"/>
    <w:link w:val="Heading3"/>
    <w:rsid w:val="00FF619F"/>
    <w:rPr>
      <w:rFonts w:ascii="Arial" w:hAnsi="Arial" w:cs="Arial"/>
      <w:b/>
      <w:bCs/>
      <w:sz w:val="26"/>
      <w:szCs w:val="26"/>
    </w:rPr>
  </w:style>
  <w:style w:type="paragraph" w:customStyle="1" w:styleId="Subdocument">
    <w:name w:val="Sub document"/>
    <w:basedOn w:val="Level1"/>
    <w:next w:val="Normal"/>
    <w:rsid w:val="00FF619F"/>
    <w:pPr>
      <w:numPr>
        <w:numId w:val="4"/>
      </w:numPr>
    </w:pPr>
  </w:style>
  <w:style w:type="character" w:customStyle="1" w:styleId="Heading2Char">
    <w:name w:val="Heading 2 Char"/>
    <w:basedOn w:val="DefaultParagraphFont"/>
    <w:link w:val="Heading2"/>
    <w:rsid w:val="00FF619F"/>
    <w:rPr>
      <w:rFonts w:ascii="Arial" w:hAnsi="Arial" w:cs="Arial"/>
      <w:b/>
      <w:bCs/>
      <w:i/>
      <w:iCs/>
      <w:sz w:val="28"/>
      <w:szCs w:val="28"/>
    </w:rPr>
  </w:style>
  <w:style w:type="character" w:customStyle="1" w:styleId="Level2Char">
    <w:name w:val="Level 2 Char"/>
    <w:basedOn w:val="Heading2Char"/>
    <w:link w:val="Level2"/>
    <w:rsid w:val="00FF619F"/>
    <w:rPr>
      <w:rFonts w:ascii="Arial" w:hAnsi="Arial" w:cs="Arial"/>
      <w:b w:val="0"/>
      <w:bCs/>
      <w:i w:val="0"/>
      <w:iCs/>
      <w:sz w:val="24"/>
      <w:szCs w:val="28"/>
    </w:rPr>
  </w:style>
  <w:style w:type="paragraph" w:customStyle="1" w:styleId="BulletLevel2">
    <w:name w:val="Bullet Level 2"/>
    <w:basedOn w:val="Normal"/>
    <w:next w:val="Normal"/>
    <w:rsid w:val="00FF619F"/>
    <w:pPr>
      <w:numPr>
        <w:numId w:val="3"/>
      </w:numPr>
    </w:pPr>
    <w:rPr>
      <w:sz w:val="22"/>
      <w:szCs w:val="20"/>
      <w:lang w:val="en-GB" w:eastAsia="en-US"/>
    </w:rPr>
  </w:style>
  <w:style w:type="paragraph" w:customStyle="1" w:styleId="TableHeading">
    <w:name w:val="Table Heading"/>
    <w:basedOn w:val="Normal"/>
    <w:next w:val="Normal"/>
    <w:rsid w:val="00FF619F"/>
    <w:pPr>
      <w:spacing w:before="0" w:line="270" w:lineRule="exact"/>
    </w:pPr>
    <w:rPr>
      <w:b/>
      <w:sz w:val="22"/>
      <w:szCs w:val="20"/>
      <w:lang w:val="en-GB" w:eastAsia="en-US"/>
    </w:rPr>
  </w:style>
  <w:style w:type="paragraph" w:customStyle="1" w:styleId="TableNormal0">
    <w:name w:val="TableNormal"/>
    <w:basedOn w:val="Normal"/>
    <w:next w:val="Normal"/>
    <w:rsid w:val="00FF619F"/>
    <w:pPr>
      <w:spacing w:before="0" w:line="270" w:lineRule="exact"/>
    </w:pPr>
    <w:rPr>
      <w:sz w:val="22"/>
      <w:szCs w:val="20"/>
      <w:lang w:val="en-GB" w:eastAsia="en-US"/>
    </w:rPr>
  </w:style>
  <w:style w:type="paragraph" w:styleId="Header">
    <w:name w:val="header"/>
    <w:basedOn w:val="Normal"/>
    <w:rsid w:val="00FF619F"/>
    <w:pPr>
      <w:tabs>
        <w:tab w:val="center" w:pos="4153"/>
        <w:tab w:val="right" w:pos="8306"/>
      </w:tabs>
    </w:pPr>
  </w:style>
  <w:style w:type="paragraph" w:styleId="Footer">
    <w:name w:val="footer"/>
    <w:basedOn w:val="Normal"/>
    <w:rsid w:val="00FF619F"/>
    <w:pPr>
      <w:tabs>
        <w:tab w:val="center" w:pos="4153"/>
        <w:tab w:val="right" w:pos="8306"/>
      </w:tabs>
    </w:pPr>
  </w:style>
  <w:style w:type="character" w:styleId="PageNumber">
    <w:name w:val="page number"/>
    <w:basedOn w:val="DefaultParagraphFont"/>
    <w:rsid w:val="00FF619F"/>
  </w:style>
  <w:style w:type="character" w:customStyle="1" w:styleId="Level1Char">
    <w:name w:val="Level 1 Char"/>
    <w:basedOn w:val="DefaultParagraphFont"/>
    <w:link w:val="Level1"/>
    <w:locked/>
    <w:rsid w:val="00FF619F"/>
    <w:rPr>
      <w:rFonts w:cs="Arial"/>
      <w:b/>
      <w:bCs/>
      <w:kern w:val="32"/>
      <w:sz w:val="28"/>
      <w:szCs w:val="32"/>
    </w:rPr>
  </w:style>
  <w:style w:type="character" w:customStyle="1" w:styleId="Level3Char">
    <w:name w:val="Level 3 Char"/>
    <w:basedOn w:val="DefaultParagraphFont"/>
    <w:link w:val="Level3"/>
    <w:rsid w:val="00FF619F"/>
    <w:rPr>
      <w:sz w:val="24"/>
      <w:szCs w:val="24"/>
    </w:rPr>
  </w:style>
  <w:style w:type="paragraph" w:customStyle="1" w:styleId="SubLevel1">
    <w:name w:val="Sub Level 1"/>
    <w:basedOn w:val="Normal"/>
    <w:next w:val="Normal"/>
    <w:link w:val="SubLevel1Char"/>
    <w:rsid w:val="00FF619F"/>
    <w:pPr>
      <w:numPr>
        <w:ilvl w:val="1"/>
        <w:numId w:val="4"/>
      </w:numPr>
    </w:pPr>
  </w:style>
  <w:style w:type="paragraph" w:customStyle="1" w:styleId="SubLevel2">
    <w:name w:val="Sub Level 2"/>
    <w:basedOn w:val="Normal"/>
    <w:next w:val="Normal"/>
    <w:link w:val="SubLevel2Char"/>
    <w:rsid w:val="00FF619F"/>
    <w:pPr>
      <w:numPr>
        <w:ilvl w:val="2"/>
        <w:numId w:val="4"/>
      </w:numPr>
    </w:pPr>
  </w:style>
  <w:style w:type="paragraph" w:customStyle="1" w:styleId="SubLevel1Bold">
    <w:name w:val="Sub Level 1 Bold"/>
    <w:basedOn w:val="SubLevel1"/>
    <w:next w:val="Normal"/>
    <w:link w:val="SubLevel1BoldChar"/>
    <w:rsid w:val="00FF619F"/>
    <w:pPr>
      <w:keepNext/>
      <w:jc w:val="left"/>
    </w:pPr>
    <w:rPr>
      <w:b/>
      <w:sz w:val="28"/>
    </w:rPr>
  </w:style>
  <w:style w:type="paragraph" w:customStyle="1" w:styleId="SubLevel2Bold">
    <w:name w:val="Sub Level 2 Bold"/>
    <w:basedOn w:val="SubLevel2"/>
    <w:next w:val="Normal"/>
    <w:link w:val="SubLevel2BoldChar"/>
    <w:rsid w:val="00FF619F"/>
    <w:pPr>
      <w:keepNext/>
      <w:jc w:val="left"/>
    </w:pPr>
    <w:rPr>
      <w:b/>
    </w:rPr>
  </w:style>
  <w:style w:type="paragraph" w:customStyle="1" w:styleId="Level2Bold">
    <w:name w:val="Level 2 Bold"/>
    <w:basedOn w:val="Level2"/>
    <w:next w:val="Normal"/>
    <w:link w:val="Level2BoldChar"/>
    <w:rsid w:val="00FF619F"/>
    <w:pPr>
      <w:keepNext/>
      <w:jc w:val="left"/>
    </w:pPr>
    <w:rPr>
      <w:b/>
    </w:rPr>
  </w:style>
  <w:style w:type="paragraph" w:customStyle="1" w:styleId="Level3Bold">
    <w:name w:val="Level 3 Bold"/>
    <w:basedOn w:val="Level3"/>
    <w:next w:val="Normal"/>
    <w:link w:val="Level3BoldChar"/>
    <w:rsid w:val="00FF619F"/>
    <w:pPr>
      <w:keepNext/>
      <w:jc w:val="left"/>
    </w:pPr>
    <w:rPr>
      <w:b/>
    </w:rPr>
  </w:style>
  <w:style w:type="paragraph" w:customStyle="1" w:styleId="Level4Bold">
    <w:name w:val="Level 4 Bold"/>
    <w:basedOn w:val="Level4"/>
    <w:next w:val="Normal"/>
    <w:rsid w:val="00FF619F"/>
    <w:pPr>
      <w:keepNext/>
      <w:jc w:val="left"/>
    </w:pPr>
    <w:rPr>
      <w:b/>
    </w:rPr>
  </w:style>
  <w:style w:type="paragraph" w:customStyle="1" w:styleId="Bullet3">
    <w:name w:val="Bullet 3"/>
    <w:basedOn w:val="Bullet2"/>
    <w:next w:val="Normal"/>
    <w:rsid w:val="00FF619F"/>
    <w:pPr>
      <w:numPr>
        <w:numId w:val="5"/>
      </w:numPr>
    </w:pPr>
  </w:style>
  <w:style w:type="paragraph" w:customStyle="1" w:styleId="Block3">
    <w:name w:val="Block 3"/>
    <w:basedOn w:val="Block2"/>
    <w:next w:val="Normal"/>
    <w:rsid w:val="00FF619F"/>
    <w:pPr>
      <w:ind w:left="1985"/>
    </w:pPr>
  </w:style>
  <w:style w:type="paragraph" w:styleId="DocumentMap">
    <w:name w:val="Document Map"/>
    <w:basedOn w:val="Normal"/>
    <w:semiHidden/>
    <w:rsid w:val="00FF619F"/>
    <w:pPr>
      <w:shd w:val="clear" w:color="auto" w:fill="000080"/>
    </w:pPr>
    <w:rPr>
      <w:rFonts w:ascii="Tahoma" w:hAnsi="Tahoma" w:cs="Tahoma"/>
      <w:sz w:val="20"/>
      <w:szCs w:val="20"/>
    </w:rPr>
  </w:style>
  <w:style w:type="character" w:styleId="FollowedHyperlink">
    <w:name w:val="FollowedHyperlink"/>
    <w:basedOn w:val="DefaultParagraphFont"/>
    <w:rsid w:val="00FF619F"/>
    <w:rPr>
      <w:color w:val="800080"/>
      <w:u w:val="single"/>
    </w:rPr>
  </w:style>
  <w:style w:type="table" w:styleId="TableGrid">
    <w:name w:val="Table Grid"/>
    <w:basedOn w:val="TableNormal"/>
    <w:rsid w:val="00FF619F"/>
    <w:pPr>
      <w:spacing w:before="120" w:after="60"/>
    </w:pPr>
    <w:rPr>
      <w:sz w:val="24"/>
      <w:lang w:val="en-US" w:eastAsia="en-US"/>
    </w:rPr>
    <w:tblPr>
      <w:tblCellMar>
        <w:left w:w="0" w:type="dxa"/>
        <w:right w:w="170" w:type="dxa"/>
      </w:tblCellMar>
    </w:tblPr>
  </w:style>
  <w:style w:type="paragraph" w:customStyle="1" w:styleId="CharCharChar">
    <w:name w:val="Char Char Char"/>
    <w:basedOn w:val="Normal"/>
    <w:rsid w:val="00C03880"/>
    <w:pPr>
      <w:spacing w:before="0"/>
      <w:jc w:val="left"/>
    </w:pPr>
    <w:rPr>
      <w:sz w:val="20"/>
      <w:szCs w:val="20"/>
      <w:lang w:val="en-GB"/>
    </w:rPr>
  </w:style>
  <w:style w:type="paragraph" w:customStyle="1" w:styleId="Level2A">
    <w:name w:val="Level 2A"/>
    <w:basedOn w:val="Normal"/>
    <w:next w:val="Normal"/>
    <w:rsid w:val="00956658"/>
    <w:pPr>
      <w:overflowPunct w:val="0"/>
      <w:autoSpaceDE w:val="0"/>
      <w:autoSpaceDN w:val="0"/>
      <w:adjustRightInd w:val="0"/>
      <w:spacing w:before="0"/>
      <w:ind w:left="567" w:hanging="567"/>
      <w:textAlignment w:val="baseline"/>
    </w:pPr>
    <w:rPr>
      <w:sz w:val="20"/>
      <w:szCs w:val="20"/>
      <w:lang w:eastAsia="zh-CN"/>
    </w:rPr>
  </w:style>
  <w:style w:type="paragraph" w:customStyle="1" w:styleId="Level3A">
    <w:name w:val="Level 3A"/>
    <w:basedOn w:val="Normal"/>
    <w:next w:val="Normal"/>
    <w:rsid w:val="00F770AE"/>
    <w:pPr>
      <w:overflowPunct w:val="0"/>
      <w:autoSpaceDE w:val="0"/>
      <w:autoSpaceDN w:val="0"/>
      <w:adjustRightInd w:val="0"/>
      <w:spacing w:before="0"/>
      <w:ind w:left="1134" w:hanging="567"/>
      <w:textAlignment w:val="baseline"/>
    </w:pPr>
    <w:rPr>
      <w:sz w:val="20"/>
      <w:szCs w:val="20"/>
      <w:lang w:eastAsia="zh-CN"/>
    </w:rPr>
  </w:style>
  <w:style w:type="paragraph" w:styleId="BalloonText">
    <w:name w:val="Balloon Text"/>
    <w:basedOn w:val="Normal"/>
    <w:semiHidden/>
    <w:rsid w:val="00FF619F"/>
    <w:rPr>
      <w:rFonts w:ascii="Tahoma" w:hAnsi="Tahoma" w:cs="Tahoma"/>
      <w:sz w:val="16"/>
      <w:szCs w:val="16"/>
    </w:rPr>
  </w:style>
  <w:style w:type="paragraph" w:styleId="ListBullet3">
    <w:name w:val="List Bullet 3"/>
    <w:basedOn w:val="Normal"/>
    <w:next w:val="Normal"/>
    <w:rsid w:val="000C542A"/>
    <w:pPr>
      <w:spacing w:before="0"/>
      <w:ind w:left="2268" w:hanging="567"/>
    </w:pPr>
    <w:rPr>
      <w:szCs w:val="20"/>
      <w:lang w:val="en-GB" w:eastAsia="en-US"/>
    </w:rPr>
  </w:style>
  <w:style w:type="paragraph" w:customStyle="1" w:styleId="BlockIndent1cm">
    <w:name w:val="Block Indent 1cm"/>
    <w:basedOn w:val="Normal"/>
    <w:next w:val="Normal"/>
    <w:rsid w:val="00FF619F"/>
    <w:pPr>
      <w:spacing w:line="270" w:lineRule="exact"/>
      <w:ind w:left="851"/>
    </w:pPr>
    <w:rPr>
      <w:sz w:val="22"/>
      <w:szCs w:val="20"/>
      <w:lang w:val="en-GB" w:eastAsia="en-US"/>
    </w:rPr>
  </w:style>
  <w:style w:type="character" w:customStyle="1" w:styleId="Block1Char">
    <w:name w:val="Block 1 Char"/>
    <w:basedOn w:val="DefaultParagraphFont"/>
    <w:link w:val="Block1"/>
    <w:rsid w:val="00FF619F"/>
    <w:rPr>
      <w:sz w:val="24"/>
      <w:szCs w:val="24"/>
    </w:rPr>
  </w:style>
  <w:style w:type="paragraph" w:customStyle="1" w:styleId="Default">
    <w:name w:val="Default"/>
    <w:rsid w:val="00847F6F"/>
    <w:pPr>
      <w:autoSpaceDE w:val="0"/>
      <w:autoSpaceDN w:val="0"/>
      <w:adjustRightInd w:val="0"/>
    </w:pPr>
    <w:rPr>
      <w:color w:val="000000"/>
      <w:sz w:val="24"/>
      <w:szCs w:val="24"/>
    </w:rPr>
  </w:style>
  <w:style w:type="paragraph" w:customStyle="1" w:styleId="Quote-1Block">
    <w:name w:val="Quote-1 Block"/>
    <w:basedOn w:val="Normal"/>
    <w:next w:val="Normal"/>
    <w:link w:val="Quote-1BlockChar"/>
    <w:rsid w:val="00FF619F"/>
    <w:pPr>
      <w:spacing w:before="0"/>
      <w:ind w:left="709"/>
    </w:pPr>
    <w:rPr>
      <w:szCs w:val="20"/>
      <w:lang w:val="en-GB" w:eastAsia="en-US"/>
    </w:rPr>
  </w:style>
  <w:style w:type="character" w:customStyle="1" w:styleId="Quote-1BlockChar">
    <w:name w:val="Quote-1 Block Char"/>
    <w:basedOn w:val="DefaultParagraphFont"/>
    <w:link w:val="Quote-1Block"/>
    <w:rsid w:val="00FF619F"/>
    <w:rPr>
      <w:sz w:val="24"/>
      <w:lang w:val="en-GB" w:eastAsia="en-US"/>
    </w:rPr>
  </w:style>
  <w:style w:type="character" w:customStyle="1" w:styleId="Level2BoldChar">
    <w:name w:val="Level 2 Bold Char"/>
    <w:basedOn w:val="Level2Char"/>
    <w:link w:val="Level2Bold"/>
    <w:rsid w:val="00FF619F"/>
    <w:rPr>
      <w:rFonts w:ascii="Arial" w:hAnsi="Arial" w:cs="Arial"/>
      <w:b/>
      <w:bCs/>
      <w:i w:val="0"/>
      <w:iCs/>
      <w:sz w:val="24"/>
      <w:szCs w:val="28"/>
    </w:rPr>
  </w:style>
  <w:style w:type="paragraph" w:styleId="NormalWeb">
    <w:name w:val="Normal (Web)"/>
    <w:basedOn w:val="Normal"/>
    <w:uiPriority w:val="99"/>
    <w:rsid w:val="00915303"/>
    <w:pPr>
      <w:spacing w:before="100" w:beforeAutospacing="1" w:after="100" w:afterAutospacing="1" w:line="225" w:lineRule="atLeast"/>
      <w:jc w:val="left"/>
    </w:pPr>
    <w:rPr>
      <w:color w:val="000000"/>
      <w:sz w:val="20"/>
      <w:szCs w:val="20"/>
    </w:rPr>
  </w:style>
  <w:style w:type="character" w:customStyle="1" w:styleId="Level3BoldChar">
    <w:name w:val="Level 3 Bold Char"/>
    <w:basedOn w:val="Level3Char"/>
    <w:link w:val="Level3Bold"/>
    <w:rsid w:val="0042210C"/>
    <w:rPr>
      <w:b/>
      <w:sz w:val="24"/>
      <w:szCs w:val="24"/>
    </w:rPr>
  </w:style>
  <w:style w:type="paragraph" w:customStyle="1" w:styleId="StyleLevel2Bold">
    <w:name w:val="Style Level 2 + Bold"/>
    <w:basedOn w:val="Level2"/>
    <w:rsid w:val="00FF619F"/>
    <w:pPr>
      <w:keepNext/>
    </w:pPr>
    <w:rPr>
      <w:b/>
      <w:iCs w:val="0"/>
    </w:rPr>
  </w:style>
  <w:style w:type="paragraph" w:customStyle="1" w:styleId="AMODTable">
    <w:name w:val="AMOD Table"/>
    <w:basedOn w:val="Normal"/>
    <w:rsid w:val="00FF619F"/>
    <w:pPr>
      <w:spacing w:before="120"/>
      <w:jc w:val="left"/>
    </w:pPr>
  </w:style>
  <w:style w:type="paragraph" w:customStyle="1" w:styleId="SubLevel3">
    <w:name w:val="Sub Level 3"/>
    <w:basedOn w:val="Normal"/>
    <w:next w:val="Normal"/>
    <w:link w:val="SubLevel3Char"/>
    <w:rsid w:val="00FF619F"/>
    <w:pPr>
      <w:numPr>
        <w:ilvl w:val="3"/>
        <w:numId w:val="4"/>
      </w:numPr>
    </w:pPr>
  </w:style>
  <w:style w:type="paragraph" w:customStyle="1" w:styleId="SubLevel4">
    <w:name w:val="Sub Level 4"/>
    <w:basedOn w:val="Normal"/>
    <w:next w:val="Normal"/>
    <w:rsid w:val="00FF619F"/>
    <w:pPr>
      <w:numPr>
        <w:ilvl w:val="4"/>
        <w:numId w:val="4"/>
      </w:numPr>
    </w:pPr>
  </w:style>
  <w:style w:type="paragraph" w:customStyle="1" w:styleId="SubLevel3Bold">
    <w:name w:val="Sub Level 3 Bold"/>
    <w:basedOn w:val="SubLevel3"/>
    <w:next w:val="Normal"/>
    <w:rsid w:val="00FF619F"/>
    <w:pPr>
      <w:keepNext/>
      <w:jc w:val="left"/>
    </w:pPr>
    <w:rPr>
      <w:b/>
    </w:rPr>
  </w:style>
  <w:style w:type="paragraph" w:customStyle="1" w:styleId="SubLevel4Bold">
    <w:name w:val="Sub Level 4 Bold"/>
    <w:basedOn w:val="SubLevel4"/>
    <w:next w:val="Normal"/>
    <w:rsid w:val="00FF619F"/>
    <w:pPr>
      <w:keepNext/>
      <w:jc w:val="left"/>
    </w:pPr>
    <w:rPr>
      <w:b/>
    </w:rPr>
  </w:style>
  <w:style w:type="paragraph" w:customStyle="1" w:styleId="StyleLevel3Bold">
    <w:name w:val="Style Level 3 + Bold"/>
    <w:basedOn w:val="Level3"/>
    <w:link w:val="StyleLevel3BoldChar"/>
    <w:rsid w:val="00FF619F"/>
    <w:pPr>
      <w:keepNext/>
      <w:jc w:val="left"/>
    </w:pPr>
    <w:rPr>
      <w:b/>
      <w:bCs/>
    </w:rPr>
  </w:style>
  <w:style w:type="character" w:customStyle="1" w:styleId="StyleLevel3BoldChar">
    <w:name w:val="Style Level 3 + Bold Char"/>
    <w:basedOn w:val="Level3Char"/>
    <w:link w:val="StyleLevel3Bold"/>
    <w:rsid w:val="00FF619F"/>
    <w:rPr>
      <w:b/>
      <w:bCs/>
      <w:sz w:val="24"/>
      <w:szCs w:val="24"/>
    </w:rPr>
  </w:style>
  <w:style w:type="paragraph" w:customStyle="1" w:styleId="Style1">
    <w:name w:val="Style 1"/>
    <w:basedOn w:val="Normal"/>
    <w:rsid w:val="009D205F"/>
    <w:pPr>
      <w:widowControl w:val="0"/>
      <w:autoSpaceDE w:val="0"/>
      <w:autoSpaceDN w:val="0"/>
      <w:adjustRightInd w:val="0"/>
      <w:spacing w:before="0"/>
      <w:jc w:val="left"/>
    </w:pPr>
    <w:rPr>
      <w:lang w:val="en-US"/>
    </w:rPr>
  </w:style>
  <w:style w:type="paragraph" w:customStyle="1" w:styleId="Style2">
    <w:name w:val="Style 2"/>
    <w:basedOn w:val="Normal"/>
    <w:rsid w:val="009D205F"/>
    <w:pPr>
      <w:widowControl w:val="0"/>
      <w:autoSpaceDE w:val="0"/>
      <w:autoSpaceDN w:val="0"/>
      <w:spacing w:before="0"/>
      <w:ind w:left="1152"/>
      <w:jc w:val="left"/>
    </w:pPr>
    <w:rPr>
      <w:lang w:val="en-US"/>
    </w:rPr>
  </w:style>
  <w:style w:type="character" w:customStyle="1" w:styleId="Level4Char">
    <w:name w:val="Level 4 Char"/>
    <w:basedOn w:val="DefaultParagraphFont"/>
    <w:link w:val="Level4"/>
    <w:locked/>
    <w:rsid w:val="00FF619F"/>
    <w:rPr>
      <w:bCs/>
      <w:sz w:val="24"/>
      <w:szCs w:val="28"/>
    </w:rPr>
  </w:style>
  <w:style w:type="character" w:customStyle="1" w:styleId="Heading3Char1">
    <w:name w:val="Heading 3 Char1"/>
    <w:basedOn w:val="DefaultParagraphFont"/>
    <w:rsid w:val="00E26AF9"/>
    <w:rPr>
      <w:rFonts w:ascii="Arial" w:hAnsi="Arial" w:cs="Arial"/>
      <w:b/>
      <w:bCs/>
      <w:sz w:val="26"/>
      <w:szCs w:val="26"/>
      <w:lang w:val="en-AU" w:eastAsia="en-AU" w:bidi="ar-SA"/>
    </w:rPr>
  </w:style>
  <w:style w:type="character" w:customStyle="1" w:styleId="Heading2Char1">
    <w:name w:val="Heading 2 Char1"/>
    <w:basedOn w:val="DefaultParagraphFont"/>
    <w:rsid w:val="00E26AF9"/>
    <w:rPr>
      <w:rFonts w:ascii="Arial" w:hAnsi="Arial" w:cs="Arial"/>
      <w:b/>
      <w:bCs/>
      <w:i/>
      <w:iCs/>
      <w:sz w:val="28"/>
      <w:szCs w:val="28"/>
      <w:lang w:val="en-AU" w:eastAsia="en-AU" w:bidi="ar-SA"/>
    </w:rPr>
  </w:style>
  <w:style w:type="character" w:customStyle="1" w:styleId="SubLevel3Char">
    <w:name w:val="Sub Level 3 Char"/>
    <w:basedOn w:val="DefaultParagraphFont"/>
    <w:link w:val="SubLevel3"/>
    <w:rsid w:val="00FF619F"/>
    <w:rPr>
      <w:sz w:val="24"/>
      <w:szCs w:val="24"/>
    </w:rPr>
  </w:style>
  <w:style w:type="character" w:customStyle="1" w:styleId="Block2Char">
    <w:name w:val="Block 2 Char"/>
    <w:basedOn w:val="DefaultParagraphFont"/>
    <w:link w:val="Block2"/>
    <w:rsid w:val="00FF619F"/>
    <w:rPr>
      <w:sz w:val="24"/>
      <w:szCs w:val="24"/>
    </w:rPr>
  </w:style>
  <w:style w:type="paragraph" w:customStyle="1" w:styleId="LevelB2">
    <w:name w:val="Level B2"/>
    <w:basedOn w:val="Normal"/>
    <w:next w:val="Normal"/>
    <w:autoRedefine/>
    <w:rsid w:val="00FF619F"/>
    <w:pPr>
      <w:numPr>
        <w:ilvl w:val="1"/>
        <w:numId w:val="12"/>
      </w:numPr>
      <w:spacing w:line="270" w:lineRule="exact"/>
      <w:outlineLvl w:val="1"/>
    </w:pPr>
    <w:rPr>
      <w:b/>
      <w:szCs w:val="20"/>
      <w:lang w:val="en-GB" w:eastAsia="en-US"/>
    </w:rPr>
  </w:style>
  <w:style w:type="paragraph" w:styleId="Title">
    <w:name w:val="Title"/>
    <w:basedOn w:val="Normal"/>
    <w:next w:val="Normal"/>
    <w:qFormat/>
    <w:rsid w:val="00FF619F"/>
    <w:pPr>
      <w:spacing w:before="240"/>
      <w:jc w:val="left"/>
      <w:outlineLvl w:val="0"/>
    </w:pPr>
    <w:rPr>
      <w:rFonts w:cs="Arial"/>
      <w:b/>
      <w:bCs/>
      <w:szCs w:val="32"/>
    </w:rPr>
  </w:style>
  <w:style w:type="paragraph" w:customStyle="1" w:styleId="History">
    <w:name w:val="History"/>
    <w:basedOn w:val="Normal"/>
    <w:next w:val="Normal"/>
    <w:link w:val="HistoryChar"/>
    <w:rsid w:val="00FF619F"/>
    <w:pPr>
      <w:keepNext/>
    </w:pPr>
    <w:rPr>
      <w:sz w:val="20"/>
    </w:rPr>
  </w:style>
  <w:style w:type="paragraph" w:customStyle="1" w:styleId="Orderitem">
    <w:name w:val="Order_item"/>
    <w:basedOn w:val="Normal"/>
    <w:next w:val="Normal"/>
    <w:link w:val="OrderitemCharChar"/>
    <w:rsid w:val="00FF619F"/>
    <w:pPr>
      <w:numPr>
        <w:numId w:val="14"/>
      </w:numPr>
      <w:tabs>
        <w:tab w:val="clear" w:pos="851"/>
        <w:tab w:val="left" w:pos="720"/>
      </w:tabs>
    </w:pPr>
  </w:style>
  <w:style w:type="paragraph" w:customStyle="1" w:styleId="Level2-Bold">
    <w:name w:val="Level 2-Bold"/>
    <w:basedOn w:val="Normal"/>
    <w:next w:val="Normal"/>
    <w:rsid w:val="00FF619F"/>
    <w:pPr>
      <w:spacing w:line="270" w:lineRule="exact"/>
      <w:ind w:left="851" w:hanging="851"/>
      <w:outlineLvl w:val="1"/>
    </w:pPr>
    <w:rPr>
      <w:b/>
      <w:sz w:val="22"/>
      <w:szCs w:val="20"/>
      <w:lang w:val="en-GB" w:eastAsia="en-US"/>
    </w:rPr>
  </w:style>
  <w:style w:type="character" w:customStyle="1" w:styleId="SubLevel1Char">
    <w:name w:val="Sub Level 1 Char"/>
    <w:basedOn w:val="DefaultParagraphFont"/>
    <w:link w:val="SubLevel1"/>
    <w:rsid w:val="00FF619F"/>
    <w:rPr>
      <w:sz w:val="24"/>
      <w:szCs w:val="24"/>
    </w:rPr>
  </w:style>
  <w:style w:type="character" w:customStyle="1" w:styleId="OrderitemCharChar">
    <w:name w:val="Order_item Char Char"/>
    <w:basedOn w:val="DefaultParagraphFont"/>
    <w:link w:val="Orderitem"/>
    <w:rsid w:val="00FF619F"/>
    <w:rPr>
      <w:sz w:val="24"/>
      <w:szCs w:val="24"/>
    </w:rPr>
  </w:style>
  <w:style w:type="paragraph" w:customStyle="1" w:styleId="access">
    <w:name w:val="access"/>
    <w:rsid w:val="00FF619F"/>
    <w:pPr>
      <w:spacing w:before="200" w:after="60" w:line="270" w:lineRule="exact"/>
      <w:jc w:val="both"/>
    </w:pPr>
    <w:rPr>
      <w:sz w:val="24"/>
      <w:szCs w:val="24"/>
    </w:rPr>
  </w:style>
  <w:style w:type="paragraph" w:customStyle="1" w:styleId="nes">
    <w:name w:val="nes"/>
    <w:rsid w:val="00FF619F"/>
    <w:pPr>
      <w:spacing w:before="200" w:after="60" w:line="270" w:lineRule="exact"/>
      <w:jc w:val="both"/>
    </w:pPr>
    <w:rPr>
      <w:sz w:val="24"/>
      <w:szCs w:val="24"/>
    </w:rPr>
  </w:style>
  <w:style w:type="paragraph" w:customStyle="1" w:styleId="Footer1">
    <w:name w:val="Footer1"/>
    <w:rsid w:val="00A33366"/>
    <w:pPr>
      <w:tabs>
        <w:tab w:val="center" w:pos="4153"/>
        <w:tab w:val="right" w:pos="8306"/>
      </w:tabs>
      <w:spacing w:before="200" w:after="60" w:line="270" w:lineRule="exact"/>
      <w:jc w:val="both"/>
    </w:pPr>
    <w:rPr>
      <w:sz w:val="24"/>
      <w:szCs w:val="24"/>
    </w:rPr>
  </w:style>
  <w:style w:type="paragraph" w:customStyle="1" w:styleId="foot2010">
    <w:name w:val="foot2010"/>
    <w:rsid w:val="00FF619F"/>
    <w:pPr>
      <w:spacing w:before="200" w:after="60"/>
      <w:jc w:val="both"/>
    </w:pPr>
    <w:rPr>
      <w:sz w:val="24"/>
      <w:szCs w:val="24"/>
    </w:rPr>
  </w:style>
  <w:style w:type="paragraph" w:customStyle="1" w:styleId="lhdef">
    <w:name w:val="lhdef"/>
    <w:rsid w:val="00FF619F"/>
    <w:pPr>
      <w:spacing w:before="200" w:after="60"/>
      <w:ind w:left="851"/>
      <w:jc w:val="both"/>
    </w:pPr>
    <w:rPr>
      <w:sz w:val="24"/>
      <w:szCs w:val="24"/>
    </w:rPr>
  </w:style>
  <w:style w:type="paragraph" w:customStyle="1" w:styleId="lhicov">
    <w:name w:val="lhicov"/>
    <w:rsid w:val="00FF619F"/>
    <w:pPr>
      <w:tabs>
        <w:tab w:val="num" w:pos="851"/>
      </w:tabs>
      <w:spacing w:before="200" w:after="60"/>
      <w:ind w:left="851" w:hanging="851"/>
      <w:jc w:val="both"/>
      <w:outlineLvl w:val="2"/>
    </w:pPr>
    <w:rPr>
      <w:rFonts w:cs="Arial"/>
      <w:bCs/>
      <w:iCs/>
      <w:sz w:val="24"/>
      <w:szCs w:val="28"/>
    </w:rPr>
  </w:style>
  <w:style w:type="paragraph" w:customStyle="1" w:styleId="lhocov">
    <w:name w:val="lhocov"/>
    <w:rsid w:val="00FF619F"/>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FF619F"/>
    <w:pPr>
      <w:tabs>
        <w:tab w:val="num" w:pos="851"/>
      </w:tabs>
      <w:spacing w:before="200" w:after="60"/>
      <w:ind w:left="851" w:hanging="851"/>
      <w:jc w:val="both"/>
      <w:outlineLvl w:val="2"/>
    </w:pPr>
    <w:rPr>
      <w:rFonts w:cs="Arial"/>
      <w:bCs/>
      <w:iCs/>
      <w:sz w:val="24"/>
      <w:szCs w:val="28"/>
    </w:rPr>
  </w:style>
  <w:style w:type="paragraph" w:customStyle="1" w:styleId="gtio">
    <w:name w:val="gtio"/>
    <w:rsid w:val="00FF619F"/>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036982"/>
    <w:rPr>
      <w:szCs w:val="24"/>
    </w:rPr>
  </w:style>
  <w:style w:type="paragraph" w:customStyle="1" w:styleId="amodtable0">
    <w:name w:val="amodtable"/>
    <w:basedOn w:val="Normal"/>
    <w:rsid w:val="00FF619F"/>
    <w:pPr>
      <w:spacing w:before="120"/>
      <w:jc w:val="left"/>
    </w:pPr>
  </w:style>
  <w:style w:type="character" w:customStyle="1" w:styleId="weekly">
    <w:name w:val="weekly"/>
    <w:basedOn w:val="DefaultParagraphFont"/>
    <w:rsid w:val="002B3F75"/>
    <w:rPr>
      <w:color w:val="0000FF"/>
    </w:rPr>
  </w:style>
  <w:style w:type="paragraph" w:customStyle="1" w:styleId="Level3-Bold">
    <w:name w:val="Level 3-Bold"/>
    <w:basedOn w:val="Normal"/>
    <w:next w:val="Normal"/>
    <w:link w:val="Level3-BoldChar"/>
    <w:rsid w:val="00B02685"/>
    <w:pPr>
      <w:spacing w:before="0"/>
      <w:ind w:left="851" w:hanging="851"/>
      <w:outlineLvl w:val="2"/>
    </w:pPr>
    <w:rPr>
      <w:b/>
      <w:szCs w:val="20"/>
      <w:lang w:val="en-GB" w:eastAsia="en-US"/>
    </w:rPr>
  </w:style>
  <w:style w:type="paragraph" w:customStyle="1" w:styleId="BlockLevel2">
    <w:name w:val="Block Level 2"/>
    <w:basedOn w:val="Normal"/>
    <w:next w:val="Normal"/>
    <w:rsid w:val="00FF619F"/>
    <w:pPr>
      <w:spacing w:before="0"/>
      <w:ind w:left="851"/>
    </w:pPr>
    <w:rPr>
      <w:szCs w:val="20"/>
      <w:lang w:val="en-GB" w:eastAsia="en-US"/>
    </w:rPr>
  </w:style>
  <w:style w:type="character" w:customStyle="1" w:styleId="Level3-BoldChar">
    <w:name w:val="Level 3-Bold Char"/>
    <w:basedOn w:val="DefaultParagraphFont"/>
    <w:link w:val="Level3-Bold"/>
    <w:locked/>
    <w:rsid w:val="00B02685"/>
    <w:rPr>
      <w:b/>
      <w:sz w:val="24"/>
      <w:lang w:val="en-GB" w:eastAsia="en-US"/>
    </w:rPr>
  </w:style>
  <w:style w:type="paragraph" w:customStyle="1" w:styleId="Footer10">
    <w:name w:val="Footer1"/>
    <w:rsid w:val="00FF619F"/>
    <w:pPr>
      <w:tabs>
        <w:tab w:val="center" w:pos="4153"/>
        <w:tab w:val="right" w:pos="8306"/>
      </w:tabs>
      <w:spacing w:before="200" w:after="60" w:line="270" w:lineRule="exact"/>
      <w:jc w:val="both"/>
    </w:pPr>
    <w:rPr>
      <w:sz w:val="24"/>
      <w:szCs w:val="24"/>
    </w:rPr>
  </w:style>
  <w:style w:type="paragraph" w:customStyle="1" w:styleId="StyleCenteredLeft-019cm">
    <w:name w:val="Style Centered Left:  -0.19 cm"/>
    <w:basedOn w:val="Normal"/>
    <w:rsid w:val="00FF619F"/>
    <w:pPr>
      <w:jc w:val="center"/>
    </w:pPr>
    <w:rPr>
      <w:szCs w:val="20"/>
    </w:rPr>
  </w:style>
  <w:style w:type="paragraph" w:customStyle="1" w:styleId="Level5">
    <w:name w:val="Level 5"/>
    <w:basedOn w:val="Normal"/>
    <w:next w:val="Normal"/>
    <w:qFormat/>
    <w:rsid w:val="00FF619F"/>
    <w:pPr>
      <w:ind w:left="2552" w:hanging="567"/>
    </w:pPr>
  </w:style>
  <w:style w:type="paragraph" w:customStyle="1" w:styleId="application">
    <w:name w:val="application"/>
    <w:basedOn w:val="Normal"/>
    <w:rsid w:val="00FF619F"/>
    <w:pPr>
      <w:jc w:val="left"/>
    </w:pPr>
  </w:style>
  <w:style w:type="paragraph" w:customStyle="1" w:styleId="trans">
    <w:name w:val="trans"/>
    <w:basedOn w:val="Normal"/>
    <w:next w:val="Normal"/>
    <w:rsid w:val="00FF619F"/>
    <w:pPr>
      <w:tabs>
        <w:tab w:val="left" w:pos="709"/>
      </w:tabs>
    </w:pPr>
  </w:style>
  <w:style w:type="character" w:customStyle="1" w:styleId="SubLevel2BoldChar">
    <w:name w:val="Sub Level 2 Bold Char"/>
    <w:basedOn w:val="DefaultParagraphFont"/>
    <w:link w:val="SubLevel2Bold"/>
    <w:rsid w:val="007E00EF"/>
    <w:rPr>
      <w:b/>
      <w:sz w:val="24"/>
      <w:szCs w:val="24"/>
    </w:rPr>
  </w:style>
  <w:style w:type="character" w:customStyle="1" w:styleId="SubLevel1BoldChar">
    <w:name w:val="Sub Level 1 Bold Char"/>
    <w:basedOn w:val="DefaultParagraphFont"/>
    <w:link w:val="SubLevel1Bold"/>
    <w:rsid w:val="007E00EF"/>
    <w:rPr>
      <w:b/>
      <w:sz w:val="28"/>
      <w:szCs w:val="24"/>
    </w:rPr>
  </w:style>
  <w:style w:type="character" w:customStyle="1" w:styleId="SubLevel2Char">
    <w:name w:val="Sub Level 2 Char"/>
    <w:basedOn w:val="DefaultParagraphFont"/>
    <w:link w:val="SubLevel2"/>
    <w:rsid w:val="00FF619F"/>
    <w:rPr>
      <w:sz w:val="24"/>
      <w:szCs w:val="24"/>
    </w:rPr>
  </w:style>
  <w:style w:type="paragraph" w:customStyle="1" w:styleId="AmodTable14">
    <w:name w:val="AmodTable14"/>
    <w:basedOn w:val="Normal"/>
    <w:next w:val="Normal"/>
    <w:qFormat/>
    <w:rsid w:val="00FF619F"/>
    <w:pPr>
      <w:spacing w:before="120"/>
      <w:ind w:left="57"/>
      <w:jc w:val="left"/>
    </w:pPr>
  </w:style>
  <w:style w:type="paragraph" w:customStyle="1" w:styleId="Info">
    <w:name w:val="Info"/>
    <w:basedOn w:val="Normal"/>
    <w:qFormat/>
    <w:rsid w:val="008B0B80"/>
  </w:style>
  <w:style w:type="paragraph" w:customStyle="1" w:styleId="note">
    <w:name w:val="note"/>
    <w:basedOn w:val="Normal"/>
    <w:next w:val="Normal"/>
    <w:autoRedefine/>
    <w:qFormat/>
    <w:rsid w:val="00FF619F"/>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paragraph" w:customStyle="1" w:styleId="BlockLevel1">
    <w:name w:val="Block Level 1"/>
    <w:basedOn w:val="Normal"/>
    <w:next w:val="Normal"/>
    <w:rsid w:val="006E1978"/>
    <w:pPr>
      <w:spacing w:before="0"/>
      <w:ind w:left="851"/>
    </w:pPr>
    <w:rPr>
      <w:szCs w:val="20"/>
      <w:lang w:val="en-GB" w:eastAsia="en-US"/>
    </w:rPr>
  </w:style>
  <w:style w:type="paragraph" w:customStyle="1" w:styleId="NumberedPara">
    <w:name w:val="Numbered Para"/>
    <w:basedOn w:val="Normal"/>
    <w:next w:val="Normal"/>
    <w:uiPriority w:val="99"/>
    <w:rsid w:val="006E1978"/>
    <w:pPr>
      <w:numPr>
        <w:numId w:val="17"/>
      </w:numPr>
      <w:tabs>
        <w:tab w:val="clear" w:pos="737"/>
        <w:tab w:val="left" w:pos="709"/>
      </w:tabs>
    </w:pPr>
  </w:style>
  <w:style w:type="table" w:customStyle="1" w:styleId="TableGrid1">
    <w:name w:val="Table Grid1"/>
    <w:basedOn w:val="TableNormal"/>
    <w:next w:val="TableGrid"/>
    <w:rsid w:val="006E197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pdatedTo">
    <w:name w:val="UpdatedTo"/>
    <w:basedOn w:val="Normal"/>
    <w:next w:val="Normal"/>
    <w:semiHidden/>
    <w:rsid w:val="00AB0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2141">
      <w:bodyDiv w:val="1"/>
      <w:marLeft w:val="0"/>
      <w:marRight w:val="0"/>
      <w:marTop w:val="0"/>
      <w:marBottom w:val="0"/>
      <w:divBdr>
        <w:top w:val="none" w:sz="0" w:space="0" w:color="auto"/>
        <w:left w:val="none" w:sz="0" w:space="0" w:color="auto"/>
        <w:bottom w:val="none" w:sz="0" w:space="0" w:color="auto"/>
        <w:right w:val="none" w:sz="0" w:space="0" w:color="auto"/>
      </w:divBdr>
    </w:div>
    <w:div w:id="190918322">
      <w:bodyDiv w:val="1"/>
      <w:marLeft w:val="0"/>
      <w:marRight w:val="0"/>
      <w:marTop w:val="0"/>
      <w:marBottom w:val="0"/>
      <w:divBdr>
        <w:top w:val="none" w:sz="0" w:space="0" w:color="auto"/>
        <w:left w:val="none" w:sz="0" w:space="0" w:color="auto"/>
        <w:bottom w:val="none" w:sz="0" w:space="0" w:color="auto"/>
        <w:right w:val="none" w:sz="0" w:space="0" w:color="auto"/>
      </w:divBdr>
    </w:div>
    <w:div w:id="256135738">
      <w:bodyDiv w:val="1"/>
      <w:marLeft w:val="0"/>
      <w:marRight w:val="0"/>
      <w:marTop w:val="0"/>
      <w:marBottom w:val="0"/>
      <w:divBdr>
        <w:top w:val="none" w:sz="0" w:space="0" w:color="auto"/>
        <w:left w:val="none" w:sz="0" w:space="0" w:color="auto"/>
        <w:bottom w:val="none" w:sz="0" w:space="0" w:color="auto"/>
        <w:right w:val="none" w:sz="0" w:space="0" w:color="auto"/>
      </w:divBdr>
    </w:div>
    <w:div w:id="278999916">
      <w:bodyDiv w:val="1"/>
      <w:marLeft w:val="0"/>
      <w:marRight w:val="0"/>
      <w:marTop w:val="0"/>
      <w:marBottom w:val="0"/>
      <w:divBdr>
        <w:top w:val="none" w:sz="0" w:space="0" w:color="auto"/>
        <w:left w:val="none" w:sz="0" w:space="0" w:color="auto"/>
        <w:bottom w:val="none" w:sz="0" w:space="0" w:color="auto"/>
        <w:right w:val="none" w:sz="0" w:space="0" w:color="auto"/>
      </w:divBdr>
    </w:div>
    <w:div w:id="291331802">
      <w:bodyDiv w:val="1"/>
      <w:marLeft w:val="0"/>
      <w:marRight w:val="0"/>
      <w:marTop w:val="0"/>
      <w:marBottom w:val="0"/>
      <w:divBdr>
        <w:top w:val="none" w:sz="0" w:space="0" w:color="auto"/>
        <w:left w:val="none" w:sz="0" w:space="0" w:color="auto"/>
        <w:bottom w:val="none" w:sz="0" w:space="0" w:color="auto"/>
        <w:right w:val="none" w:sz="0" w:space="0" w:color="auto"/>
      </w:divBdr>
    </w:div>
    <w:div w:id="419253820">
      <w:bodyDiv w:val="1"/>
      <w:marLeft w:val="0"/>
      <w:marRight w:val="0"/>
      <w:marTop w:val="0"/>
      <w:marBottom w:val="0"/>
      <w:divBdr>
        <w:top w:val="none" w:sz="0" w:space="0" w:color="auto"/>
        <w:left w:val="none" w:sz="0" w:space="0" w:color="auto"/>
        <w:bottom w:val="none" w:sz="0" w:space="0" w:color="auto"/>
        <w:right w:val="none" w:sz="0" w:space="0" w:color="auto"/>
      </w:divBdr>
    </w:div>
    <w:div w:id="515390383">
      <w:bodyDiv w:val="1"/>
      <w:marLeft w:val="0"/>
      <w:marRight w:val="0"/>
      <w:marTop w:val="0"/>
      <w:marBottom w:val="0"/>
      <w:divBdr>
        <w:top w:val="none" w:sz="0" w:space="0" w:color="auto"/>
        <w:left w:val="none" w:sz="0" w:space="0" w:color="auto"/>
        <w:bottom w:val="none" w:sz="0" w:space="0" w:color="auto"/>
        <w:right w:val="none" w:sz="0" w:space="0" w:color="auto"/>
      </w:divBdr>
    </w:div>
    <w:div w:id="519898292">
      <w:bodyDiv w:val="1"/>
      <w:marLeft w:val="0"/>
      <w:marRight w:val="0"/>
      <w:marTop w:val="0"/>
      <w:marBottom w:val="0"/>
      <w:divBdr>
        <w:top w:val="none" w:sz="0" w:space="0" w:color="auto"/>
        <w:left w:val="none" w:sz="0" w:space="0" w:color="auto"/>
        <w:bottom w:val="none" w:sz="0" w:space="0" w:color="auto"/>
        <w:right w:val="none" w:sz="0" w:space="0" w:color="auto"/>
      </w:divBdr>
    </w:div>
    <w:div w:id="553464384">
      <w:bodyDiv w:val="1"/>
      <w:marLeft w:val="0"/>
      <w:marRight w:val="0"/>
      <w:marTop w:val="0"/>
      <w:marBottom w:val="0"/>
      <w:divBdr>
        <w:top w:val="none" w:sz="0" w:space="0" w:color="auto"/>
        <w:left w:val="none" w:sz="0" w:space="0" w:color="auto"/>
        <w:bottom w:val="none" w:sz="0" w:space="0" w:color="auto"/>
        <w:right w:val="none" w:sz="0" w:space="0" w:color="auto"/>
      </w:divBdr>
    </w:div>
    <w:div w:id="556627355">
      <w:bodyDiv w:val="1"/>
      <w:marLeft w:val="0"/>
      <w:marRight w:val="0"/>
      <w:marTop w:val="0"/>
      <w:marBottom w:val="0"/>
      <w:divBdr>
        <w:top w:val="none" w:sz="0" w:space="0" w:color="auto"/>
        <w:left w:val="none" w:sz="0" w:space="0" w:color="auto"/>
        <w:bottom w:val="none" w:sz="0" w:space="0" w:color="auto"/>
        <w:right w:val="none" w:sz="0" w:space="0" w:color="auto"/>
      </w:divBdr>
    </w:div>
    <w:div w:id="597832869">
      <w:bodyDiv w:val="1"/>
      <w:marLeft w:val="0"/>
      <w:marRight w:val="0"/>
      <w:marTop w:val="0"/>
      <w:marBottom w:val="0"/>
      <w:divBdr>
        <w:top w:val="none" w:sz="0" w:space="0" w:color="auto"/>
        <w:left w:val="none" w:sz="0" w:space="0" w:color="auto"/>
        <w:bottom w:val="none" w:sz="0" w:space="0" w:color="auto"/>
        <w:right w:val="none" w:sz="0" w:space="0" w:color="auto"/>
      </w:divBdr>
    </w:div>
    <w:div w:id="713038628">
      <w:bodyDiv w:val="1"/>
      <w:marLeft w:val="0"/>
      <w:marRight w:val="0"/>
      <w:marTop w:val="0"/>
      <w:marBottom w:val="0"/>
      <w:divBdr>
        <w:top w:val="none" w:sz="0" w:space="0" w:color="auto"/>
        <w:left w:val="none" w:sz="0" w:space="0" w:color="auto"/>
        <w:bottom w:val="none" w:sz="0" w:space="0" w:color="auto"/>
        <w:right w:val="none" w:sz="0" w:space="0" w:color="auto"/>
      </w:divBdr>
    </w:div>
    <w:div w:id="777675272">
      <w:bodyDiv w:val="1"/>
      <w:marLeft w:val="0"/>
      <w:marRight w:val="0"/>
      <w:marTop w:val="0"/>
      <w:marBottom w:val="0"/>
      <w:divBdr>
        <w:top w:val="none" w:sz="0" w:space="0" w:color="auto"/>
        <w:left w:val="none" w:sz="0" w:space="0" w:color="auto"/>
        <w:bottom w:val="none" w:sz="0" w:space="0" w:color="auto"/>
        <w:right w:val="none" w:sz="0" w:space="0" w:color="auto"/>
      </w:divBdr>
    </w:div>
    <w:div w:id="853692946">
      <w:bodyDiv w:val="1"/>
      <w:marLeft w:val="0"/>
      <w:marRight w:val="0"/>
      <w:marTop w:val="0"/>
      <w:marBottom w:val="0"/>
      <w:divBdr>
        <w:top w:val="none" w:sz="0" w:space="0" w:color="auto"/>
        <w:left w:val="none" w:sz="0" w:space="0" w:color="auto"/>
        <w:bottom w:val="none" w:sz="0" w:space="0" w:color="auto"/>
        <w:right w:val="none" w:sz="0" w:space="0" w:color="auto"/>
      </w:divBdr>
    </w:div>
    <w:div w:id="921373238">
      <w:bodyDiv w:val="1"/>
      <w:marLeft w:val="0"/>
      <w:marRight w:val="0"/>
      <w:marTop w:val="0"/>
      <w:marBottom w:val="0"/>
      <w:divBdr>
        <w:top w:val="none" w:sz="0" w:space="0" w:color="auto"/>
        <w:left w:val="none" w:sz="0" w:space="0" w:color="auto"/>
        <w:bottom w:val="none" w:sz="0" w:space="0" w:color="auto"/>
        <w:right w:val="none" w:sz="0" w:space="0" w:color="auto"/>
      </w:divBdr>
    </w:div>
    <w:div w:id="1134056229">
      <w:bodyDiv w:val="1"/>
      <w:marLeft w:val="0"/>
      <w:marRight w:val="0"/>
      <w:marTop w:val="0"/>
      <w:marBottom w:val="0"/>
      <w:divBdr>
        <w:top w:val="none" w:sz="0" w:space="0" w:color="auto"/>
        <w:left w:val="none" w:sz="0" w:space="0" w:color="auto"/>
        <w:bottom w:val="none" w:sz="0" w:space="0" w:color="auto"/>
        <w:right w:val="none" w:sz="0" w:space="0" w:color="auto"/>
      </w:divBdr>
    </w:div>
    <w:div w:id="1134906103">
      <w:bodyDiv w:val="1"/>
      <w:marLeft w:val="0"/>
      <w:marRight w:val="0"/>
      <w:marTop w:val="0"/>
      <w:marBottom w:val="0"/>
      <w:divBdr>
        <w:top w:val="none" w:sz="0" w:space="0" w:color="auto"/>
        <w:left w:val="none" w:sz="0" w:space="0" w:color="auto"/>
        <w:bottom w:val="none" w:sz="0" w:space="0" w:color="auto"/>
        <w:right w:val="none" w:sz="0" w:space="0" w:color="auto"/>
      </w:divBdr>
    </w:div>
    <w:div w:id="1157956224">
      <w:bodyDiv w:val="1"/>
      <w:marLeft w:val="0"/>
      <w:marRight w:val="0"/>
      <w:marTop w:val="0"/>
      <w:marBottom w:val="0"/>
      <w:divBdr>
        <w:top w:val="none" w:sz="0" w:space="0" w:color="auto"/>
        <w:left w:val="none" w:sz="0" w:space="0" w:color="auto"/>
        <w:bottom w:val="none" w:sz="0" w:space="0" w:color="auto"/>
        <w:right w:val="none" w:sz="0" w:space="0" w:color="auto"/>
      </w:divBdr>
    </w:div>
    <w:div w:id="1384134931">
      <w:bodyDiv w:val="1"/>
      <w:marLeft w:val="0"/>
      <w:marRight w:val="0"/>
      <w:marTop w:val="0"/>
      <w:marBottom w:val="0"/>
      <w:divBdr>
        <w:top w:val="none" w:sz="0" w:space="0" w:color="auto"/>
        <w:left w:val="none" w:sz="0" w:space="0" w:color="auto"/>
        <w:bottom w:val="none" w:sz="0" w:space="0" w:color="auto"/>
        <w:right w:val="none" w:sz="0" w:space="0" w:color="auto"/>
      </w:divBdr>
    </w:div>
    <w:div w:id="1405684875">
      <w:bodyDiv w:val="1"/>
      <w:marLeft w:val="0"/>
      <w:marRight w:val="0"/>
      <w:marTop w:val="0"/>
      <w:marBottom w:val="0"/>
      <w:divBdr>
        <w:top w:val="none" w:sz="0" w:space="0" w:color="auto"/>
        <w:left w:val="none" w:sz="0" w:space="0" w:color="auto"/>
        <w:bottom w:val="none" w:sz="0" w:space="0" w:color="auto"/>
        <w:right w:val="none" w:sz="0" w:space="0" w:color="auto"/>
      </w:divBdr>
    </w:div>
    <w:div w:id="1438915066">
      <w:bodyDiv w:val="1"/>
      <w:marLeft w:val="0"/>
      <w:marRight w:val="0"/>
      <w:marTop w:val="0"/>
      <w:marBottom w:val="0"/>
      <w:divBdr>
        <w:top w:val="none" w:sz="0" w:space="0" w:color="auto"/>
        <w:left w:val="none" w:sz="0" w:space="0" w:color="auto"/>
        <w:bottom w:val="none" w:sz="0" w:space="0" w:color="auto"/>
        <w:right w:val="none" w:sz="0" w:space="0" w:color="auto"/>
      </w:divBdr>
    </w:div>
    <w:div w:id="1465849346">
      <w:bodyDiv w:val="1"/>
      <w:marLeft w:val="0"/>
      <w:marRight w:val="0"/>
      <w:marTop w:val="0"/>
      <w:marBottom w:val="0"/>
      <w:divBdr>
        <w:top w:val="none" w:sz="0" w:space="0" w:color="auto"/>
        <w:left w:val="none" w:sz="0" w:space="0" w:color="auto"/>
        <w:bottom w:val="none" w:sz="0" w:space="0" w:color="auto"/>
        <w:right w:val="none" w:sz="0" w:space="0" w:color="auto"/>
      </w:divBdr>
    </w:div>
    <w:div w:id="1633634076">
      <w:bodyDiv w:val="1"/>
      <w:marLeft w:val="0"/>
      <w:marRight w:val="0"/>
      <w:marTop w:val="0"/>
      <w:marBottom w:val="0"/>
      <w:divBdr>
        <w:top w:val="none" w:sz="0" w:space="0" w:color="auto"/>
        <w:left w:val="none" w:sz="0" w:space="0" w:color="auto"/>
        <w:bottom w:val="none" w:sz="0" w:space="0" w:color="auto"/>
        <w:right w:val="none" w:sz="0" w:space="0" w:color="auto"/>
      </w:divBdr>
    </w:div>
    <w:div w:id="1645308887">
      <w:bodyDiv w:val="1"/>
      <w:marLeft w:val="0"/>
      <w:marRight w:val="0"/>
      <w:marTop w:val="0"/>
      <w:marBottom w:val="0"/>
      <w:divBdr>
        <w:top w:val="none" w:sz="0" w:space="0" w:color="auto"/>
        <w:left w:val="none" w:sz="0" w:space="0" w:color="auto"/>
        <w:bottom w:val="none" w:sz="0" w:space="0" w:color="auto"/>
        <w:right w:val="none" w:sz="0" w:space="0" w:color="auto"/>
      </w:divBdr>
    </w:div>
    <w:div w:id="1663582814">
      <w:bodyDiv w:val="1"/>
      <w:marLeft w:val="0"/>
      <w:marRight w:val="0"/>
      <w:marTop w:val="0"/>
      <w:marBottom w:val="0"/>
      <w:divBdr>
        <w:top w:val="none" w:sz="0" w:space="0" w:color="auto"/>
        <w:left w:val="none" w:sz="0" w:space="0" w:color="auto"/>
        <w:bottom w:val="none" w:sz="0" w:space="0" w:color="auto"/>
        <w:right w:val="none" w:sz="0" w:space="0" w:color="auto"/>
      </w:divBdr>
    </w:div>
    <w:div w:id="1730495981">
      <w:bodyDiv w:val="1"/>
      <w:marLeft w:val="0"/>
      <w:marRight w:val="0"/>
      <w:marTop w:val="0"/>
      <w:marBottom w:val="0"/>
      <w:divBdr>
        <w:top w:val="none" w:sz="0" w:space="0" w:color="auto"/>
        <w:left w:val="none" w:sz="0" w:space="0" w:color="auto"/>
        <w:bottom w:val="none" w:sz="0" w:space="0" w:color="auto"/>
        <w:right w:val="none" w:sz="0" w:space="0" w:color="auto"/>
      </w:divBdr>
    </w:div>
    <w:div w:id="1808742542">
      <w:bodyDiv w:val="1"/>
      <w:marLeft w:val="0"/>
      <w:marRight w:val="0"/>
      <w:marTop w:val="0"/>
      <w:marBottom w:val="0"/>
      <w:divBdr>
        <w:top w:val="none" w:sz="0" w:space="0" w:color="auto"/>
        <w:left w:val="none" w:sz="0" w:space="0" w:color="auto"/>
        <w:bottom w:val="none" w:sz="0" w:space="0" w:color="auto"/>
        <w:right w:val="none" w:sz="0" w:space="0" w:color="auto"/>
      </w:divBdr>
    </w:div>
    <w:div w:id="1879392009">
      <w:bodyDiv w:val="1"/>
      <w:marLeft w:val="0"/>
      <w:marRight w:val="0"/>
      <w:marTop w:val="0"/>
      <w:marBottom w:val="0"/>
      <w:divBdr>
        <w:top w:val="none" w:sz="0" w:space="0" w:color="auto"/>
        <w:left w:val="none" w:sz="0" w:space="0" w:color="auto"/>
        <w:bottom w:val="none" w:sz="0" w:space="0" w:color="auto"/>
        <w:right w:val="none" w:sz="0" w:space="0" w:color="auto"/>
      </w:divBdr>
    </w:div>
    <w:div w:id="1900824079">
      <w:bodyDiv w:val="1"/>
      <w:marLeft w:val="0"/>
      <w:marRight w:val="0"/>
      <w:marTop w:val="0"/>
      <w:marBottom w:val="0"/>
      <w:divBdr>
        <w:top w:val="none" w:sz="0" w:space="0" w:color="auto"/>
        <w:left w:val="none" w:sz="0" w:space="0" w:color="auto"/>
        <w:bottom w:val="none" w:sz="0" w:space="0" w:color="auto"/>
        <w:right w:val="none" w:sz="0" w:space="0" w:color="auto"/>
      </w:divBdr>
    </w:div>
    <w:div w:id="1945378196">
      <w:bodyDiv w:val="1"/>
      <w:marLeft w:val="0"/>
      <w:marRight w:val="0"/>
      <w:marTop w:val="0"/>
      <w:marBottom w:val="0"/>
      <w:divBdr>
        <w:top w:val="none" w:sz="0" w:space="0" w:color="auto"/>
        <w:left w:val="none" w:sz="0" w:space="0" w:color="auto"/>
        <w:bottom w:val="none" w:sz="0" w:space="0" w:color="auto"/>
        <w:right w:val="none" w:sz="0" w:space="0" w:color="auto"/>
      </w:divBdr>
    </w:div>
    <w:div w:id="1971740284">
      <w:bodyDiv w:val="1"/>
      <w:marLeft w:val="0"/>
      <w:marRight w:val="0"/>
      <w:marTop w:val="0"/>
      <w:marBottom w:val="0"/>
      <w:divBdr>
        <w:top w:val="none" w:sz="0" w:space="0" w:color="auto"/>
        <w:left w:val="none" w:sz="0" w:space="0" w:color="auto"/>
        <w:bottom w:val="none" w:sz="0" w:space="0" w:color="auto"/>
        <w:right w:val="none" w:sz="0" w:space="0" w:color="auto"/>
      </w:divBdr>
    </w:div>
    <w:div w:id="213598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fwc.gov.au/awardsandorders/html/PR509190.htm" TargetMode="External"/><Relationship Id="rId299" Type="http://schemas.openxmlformats.org/officeDocument/2006/relationships/hyperlink" Target="https://www.fwc.gov.au/documents/awardsandorders/html/pr715199.htm" TargetMode="External"/><Relationship Id="rId303" Type="http://schemas.openxmlformats.org/officeDocument/2006/relationships/hyperlink" Target="http://www.fwc.gov.au/documents/documents/modern_awards/leave-in-advance-agreement.pdf" TargetMode="External"/><Relationship Id="rId21" Type="http://schemas.openxmlformats.org/officeDocument/2006/relationships/hyperlink" Target="http://www.fwc.gov.au/awardsandorders/html/pr532631.htm" TargetMode="External"/><Relationship Id="rId42" Type="http://schemas.openxmlformats.org/officeDocument/2006/relationships/hyperlink" Target="http://www.fwc.gov.au/awardsandorders/html/PR994474.htm" TargetMode="External"/><Relationship Id="rId63" Type="http://schemas.openxmlformats.org/officeDocument/2006/relationships/hyperlink" Target="http://www.fwc.gov.au/awardsandorders/html/PR546007.htm" TargetMode="External"/><Relationship Id="rId84" Type="http://schemas.openxmlformats.org/officeDocument/2006/relationships/hyperlink" Target="https://www.fwc.gov.au/documents/awardmod/download/nes.pdf" TargetMode="External"/><Relationship Id="rId138" Type="http://schemas.openxmlformats.org/officeDocument/2006/relationships/hyperlink" Target="http://www.fwc.gov.au/awardsandorders/html/PR579542.htm" TargetMode="External"/><Relationship Id="rId159" Type="http://schemas.openxmlformats.org/officeDocument/2006/relationships/hyperlink" Target="http://www.fwc.gov.au/awardsandorders/html/pr606518.htm" TargetMode="External"/><Relationship Id="rId170" Type="http://schemas.openxmlformats.org/officeDocument/2006/relationships/hyperlink" Target="http://www.fwc.gov.au/awardsandorders/html/PR537285.htm" TargetMode="External"/><Relationship Id="rId191" Type="http://schemas.openxmlformats.org/officeDocument/2006/relationships/hyperlink" Target="http://www.fwc.gov.au/awardsandorders/html/PR546007.htm" TargetMode="External"/><Relationship Id="rId205" Type="http://schemas.openxmlformats.org/officeDocument/2006/relationships/hyperlink" Target="http://www.legislation.gov.au/Series/C2009A00028" TargetMode="External"/><Relationship Id="rId226" Type="http://schemas.openxmlformats.org/officeDocument/2006/relationships/hyperlink" Target="http://www.fwc.gov.au/documents/awardsandorders/html/PR609354.htm" TargetMode="External"/><Relationship Id="rId247" Type="http://schemas.openxmlformats.org/officeDocument/2006/relationships/hyperlink" Target="http://www.jobaccess.gov.au" TargetMode="External"/><Relationship Id="rId107" Type="http://schemas.openxmlformats.org/officeDocument/2006/relationships/hyperlink" Target="https://www.fwc.gov.au/awardsandorders/html/PR566708.htm" TargetMode="External"/><Relationship Id="rId268" Type="http://schemas.openxmlformats.org/officeDocument/2006/relationships/hyperlink" Target="http://www.fwc.gov.au/awardsandorders/html/PR551831.htm" TargetMode="External"/><Relationship Id="rId289" Type="http://schemas.openxmlformats.org/officeDocument/2006/relationships/hyperlink" Target="http://www.fwc.gov.au/awardsandorders/html/PR580863.htm" TargetMode="External"/><Relationship Id="rId11" Type="http://schemas.openxmlformats.org/officeDocument/2006/relationships/hyperlink" Target="https://www.fwc.gov.au/awards-agreements/awards/modern-award-reviews/4-yearly-review/common-issues/am2014190-transitional" TargetMode="External"/><Relationship Id="rId32" Type="http://schemas.openxmlformats.org/officeDocument/2006/relationships/header" Target="header1.xml"/><Relationship Id="rId53" Type="http://schemas.openxmlformats.org/officeDocument/2006/relationships/hyperlink" Target="http://www.fwc.gov.au/awardsandorders/html/PR503649.htm" TargetMode="External"/><Relationship Id="rId74" Type="http://schemas.openxmlformats.org/officeDocument/2006/relationships/hyperlink" Target="http://www.fwc.gov.au/awardmod/download/nes.pdf" TargetMode="External"/><Relationship Id="rId128" Type="http://schemas.openxmlformats.org/officeDocument/2006/relationships/hyperlink" Target="http://www.fwc.gov.au/awardsandorders/html/PR523020.htm" TargetMode="External"/><Relationship Id="rId149" Type="http://schemas.openxmlformats.org/officeDocument/2006/relationships/hyperlink" Target="https://www.fwc.gov.au/documents/awardsandorders/html/pr704196.htm" TargetMode="External"/><Relationship Id="rId5" Type="http://schemas.openxmlformats.org/officeDocument/2006/relationships/webSettings" Target="webSettings.xml"/><Relationship Id="rId95" Type="http://schemas.openxmlformats.org/officeDocument/2006/relationships/hyperlink" Target="https://www.fwc.gov.au/documents/awardsandorders/html/pr707017.htm" TargetMode="External"/><Relationship Id="rId160" Type="http://schemas.openxmlformats.org/officeDocument/2006/relationships/hyperlink" Target="https://www.fwc.gov.au/documents/awardsandorders/html/pr704196.htm" TargetMode="External"/><Relationship Id="rId181" Type="http://schemas.openxmlformats.org/officeDocument/2006/relationships/hyperlink" Target="http://www.fwc.gov.au/awardsandorders/html/PR530247.htm" TargetMode="External"/><Relationship Id="rId216" Type="http://schemas.openxmlformats.org/officeDocument/2006/relationships/hyperlink" Target="http://www.fwc.gov.au/awardsandorders/html/PR588733.htm" TargetMode="External"/><Relationship Id="rId237" Type="http://schemas.openxmlformats.org/officeDocument/2006/relationships/hyperlink" Target="http://www.fwc.gov.au/awardsandorders/html/PR525068.htm" TargetMode="External"/><Relationship Id="rId258" Type="http://schemas.openxmlformats.org/officeDocument/2006/relationships/hyperlink" Target="https://www.fwc.gov.au/documents/awardsandorders/html/pr709080.htm" TargetMode="External"/><Relationship Id="rId279" Type="http://schemas.openxmlformats.org/officeDocument/2006/relationships/hyperlink" Target="http://www.fwc.gov.au/awardsandorders/html/PR536702.htm" TargetMode="External"/><Relationship Id="rId22" Type="http://schemas.openxmlformats.org/officeDocument/2006/relationships/hyperlink" Target="http://www.fwc.gov.au/awardsandorders/html/PR544519.htm" TargetMode="External"/><Relationship Id="rId43" Type="http://schemas.openxmlformats.org/officeDocument/2006/relationships/hyperlink" Target="http://www.fwc.gov.au/awardsandorders/html/PR997772.htm" TargetMode="External"/><Relationship Id="rId64" Type="http://schemas.openxmlformats.org/officeDocument/2006/relationships/hyperlink" Target="http://www.fwc.gov.au/awardsandorders/html/PR994474.htm" TargetMode="External"/><Relationship Id="rId118" Type="http://schemas.openxmlformats.org/officeDocument/2006/relationships/hyperlink" Target="http://www.fwc.gov.au/awardsandorders/html/PR523020.htm" TargetMode="External"/><Relationship Id="rId139" Type="http://schemas.openxmlformats.org/officeDocument/2006/relationships/hyperlink" Target="http://www.fwc.gov.au/awardsandorders/html/pr592296.htm" TargetMode="External"/><Relationship Id="rId290" Type="http://schemas.openxmlformats.org/officeDocument/2006/relationships/hyperlink" Target="http://www.fwc.gov.au/documents/awardsandorders/html/pr598110.htm" TargetMode="External"/><Relationship Id="rId304" Type="http://schemas.openxmlformats.org/officeDocument/2006/relationships/hyperlink" Target="http://www.fwc.gov.au/awardsandorders/html/PR583059.htm" TargetMode="External"/><Relationship Id="rId85" Type="http://schemas.openxmlformats.org/officeDocument/2006/relationships/hyperlink" Target="http://www.legislation.gov.au/Series/C2009A00028" TargetMode="External"/><Relationship Id="rId150" Type="http://schemas.openxmlformats.org/officeDocument/2006/relationships/hyperlink" Target="https://www.fwc.gov.au/documents/awardsandorders/html/pr707645.htm" TargetMode="External"/><Relationship Id="rId171" Type="http://schemas.openxmlformats.org/officeDocument/2006/relationships/hyperlink" Target="https://www.fwc.gov.au/documents/awardsandorders/html/pr610062.htm" TargetMode="External"/><Relationship Id="rId192" Type="http://schemas.openxmlformats.org/officeDocument/2006/relationships/hyperlink" Target="http://www.fwc.gov.au/awardsandorders/html/PR546007.htm" TargetMode="External"/><Relationship Id="rId206" Type="http://schemas.openxmlformats.org/officeDocument/2006/relationships/hyperlink" Target="http://www.fwc.gov.au/awardsandorders/html/PR994474.htm" TargetMode="External"/><Relationship Id="rId227" Type="http://schemas.openxmlformats.org/officeDocument/2006/relationships/hyperlink" Target="http://www.fwc.gov.au/awardsandorders/html/PR991823.htm" TargetMode="External"/><Relationship Id="rId248" Type="http://schemas.openxmlformats.org/officeDocument/2006/relationships/hyperlink" Target="http://www.fwc.gov.au/awardsandorders/html/PR994474.htm" TargetMode="External"/><Relationship Id="rId269" Type="http://schemas.openxmlformats.org/officeDocument/2006/relationships/hyperlink" Target="http://www.fwc.gov.au/awardsandorders/html/PR568050.htm" TargetMode="External"/><Relationship Id="rId12" Type="http://schemas.openxmlformats.org/officeDocument/2006/relationships/hyperlink" Target="https://www.fwc.gov.au/awards-agreements/awards/modern-award-reviews/4-yearly-review/common-issues/am2014196-part-time" TargetMode="External"/><Relationship Id="rId33" Type="http://schemas.openxmlformats.org/officeDocument/2006/relationships/header" Target="header2.xml"/><Relationship Id="rId108" Type="http://schemas.openxmlformats.org/officeDocument/2006/relationships/hyperlink" Target="http://www.fwc.gov.au/awardsandorders/html/PR579802.htm" TargetMode="External"/><Relationship Id="rId129" Type="http://schemas.openxmlformats.org/officeDocument/2006/relationships/hyperlink" Target="http://www.fwc.gov.au/awardsandorders/html/PR536823.htm" TargetMode="External"/><Relationship Id="rId280" Type="http://schemas.openxmlformats.org/officeDocument/2006/relationships/hyperlink" Target="http://www.fwc.gov.au/awardsandorders/html/PR545787.htm" TargetMode="External"/><Relationship Id="rId54" Type="http://schemas.openxmlformats.org/officeDocument/2006/relationships/hyperlink" Target="http://www.fwc.gov.au/awardsandorders/html/PR503649.htm" TargetMode="External"/><Relationship Id="rId75" Type="http://schemas.openxmlformats.org/officeDocument/2006/relationships/hyperlink" Target="http://www.fwc.gov.au/awardsandorders/html/PR542157.htm" TargetMode="External"/><Relationship Id="rId96" Type="http://schemas.openxmlformats.org/officeDocument/2006/relationships/hyperlink" Target="https://www.fwc.gov.au/documents/awardmod/download/nes.pdf" TargetMode="External"/><Relationship Id="rId140" Type="http://schemas.openxmlformats.org/officeDocument/2006/relationships/hyperlink" Target="http://www.fwc.gov.au/awardsandorders/html/pr606518.htm" TargetMode="External"/><Relationship Id="rId161" Type="http://schemas.openxmlformats.org/officeDocument/2006/relationships/hyperlink" Target="https://www.fwc.gov.au/documents/awardsandorders/html/pr707645.htm" TargetMode="External"/><Relationship Id="rId182" Type="http://schemas.openxmlformats.org/officeDocument/2006/relationships/hyperlink" Target="http://www.fwc.gov.au/awardsandorders/html/PR546007.htm" TargetMode="External"/><Relationship Id="rId217" Type="http://schemas.openxmlformats.org/officeDocument/2006/relationships/hyperlink" Target="http://www.fwc.gov.au/awardsandorders/html/PR588733.htm" TargetMode="External"/><Relationship Id="rId6" Type="http://schemas.openxmlformats.org/officeDocument/2006/relationships/footnotes" Target="footnotes.xml"/><Relationship Id="rId238" Type="http://schemas.openxmlformats.org/officeDocument/2006/relationships/hyperlink" Target="http://www.fwc.gov.au/awardsandorders/html/PR537893.htm" TargetMode="External"/><Relationship Id="rId259" Type="http://schemas.openxmlformats.org/officeDocument/2006/relationships/hyperlink" Target="http://www.fwc.gov.au/awardsandorders/html/PR994474.htm" TargetMode="External"/><Relationship Id="rId23" Type="http://schemas.openxmlformats.org/officeDocument/2006/relationships/hyperlink" Target="http://www.fwc.gov.au/awardsandorders/html/pr546288.htm" TargetMode="External"/><Relationship Id="rId119" Type="http://schemas.openxmlformats.org/officeDocument/2006/relationships/hyperlink" Target="http://www.fwc.gov.au/awardsandorders/html/PR536823.htm" TargetMode="External"/><Relationship Id="rId270" Type="http://schemas.openxmlformats.org/officeDocument/2006/relationships/hyperlink" Target="http://www.fwc.gov.au/awardsandorders/html/PR581528.htm" TargetMode="External"/><Relationship Id="rId291" Type="http://schemas.openxmlformats.org/officeDocument/2006/relationships/hyperlink" Target="http://www.fwc.gov.au/documents/awardsandorders/html/pr701683.htm" TargetMode="External"/><Relationship Id="rId305" Type="http://schemas.openxmlformats.org/officeDocument/2006/relationships/hyperlink" Target="http://www.fwc.gov.au/documents/documents/modern_awards/cash-out-agreement.pdf" TargetMode="External"/><Relationship Id="rId44" Type="http://schemas.openxmlformats.org/officeDocument/2006/relationships/hyperlink" Target="http://www.fwc.gov.au/awardsandorders/html/PR503649.htm" TargetMode="External"/><Relationship Id="rId65" Type="http://schemas.openxmlformats.org/officeDocument/2006/relationships/hyperlink" Target="http://www.fwc.gov.au/awardsandorders/html/PR994474.htm" TargetMode="External"/><Relationship Id="rId86" Type="http://schemas.openxmlformats.org/officeDocument/2006/relationships/hyperlink" Target="http://www.legislation.gov.au/Series/C2009A00028" TargetMode="External"/><Relationship Id="rId130" Type="http://schemas.openxmlformats.org/officeDocument/2006/relationships/hyperlink" Target="http://www.fwc.gov.au/awardsandorders/html/PR551746.htm" TargetMode="External"/><Relationship Id="rId151" Type="http://schemas.openxmlformats.org/officeDocument/2006/relationships/hyperlink" Target="http://www.fwc.gov.au/awardsandorders/html/PR998143.htm" TargetMode="External"/><Relationship Id="rId172" Type="http://schemas.openxmlformats.org/officeDocument/2006/relationships/hyperlink" Target="http://www.fwc.gov.au/awardsandorders/html/PR537285.htm" TargetMode="External"/><Relationship Id="rId193" Type="http://schemas.openxmlformats.org/officeDocument/2006/relationships/hyperlink" Target="http://www.fwc.gov.au/awardsandorders/html/PR546007.htm" TargetMode="External"/><Relationship Id="rId207" Type="http://schemas.openxmlformats.org/officeDocument/2006/relationships/hyperlink" Target="http://www.fwc.gov.au/awardsandorders/html/PR546332.htm" TargetMode="External"/><Relationship Id="rId228" Type="http://schemas.openxmlformats.org/officeDocument/2006/relationships/hyperlink" Target="http://www.fwc.gov.au/awardsandorders/html/PR991823.htm" TargetMode="External"/><Relationship Id="rId249" Type="http://schemas.openxmlformats.org/officeDocument/2006/relationships/hyperlink" Target="http://www.fwc.gov.au/awardsandorders/html/PR998748.htm" TargetMode="External"/><Relationship Id="rId13" Type="http://schemas.openxmlformats.org/officeDocument/2006/relationships/hyperlink" Target="https://www.fwc.gov.au/awards-agreements/awards/modern-award-reviews/4-yearly-review/common-issues/am2014197-casual" TargetMode="External"/><Relationship Id="rId109" Type="http://schemas.openxmlformats.org/officeDocument/2006/relationships/hyperlink" Target="http://www.fwc.gov.au/awardsandorders/html/pr592134.htm" TargetMode="External"/><Relationship Id="rId260" Type="http://schemas.openxmlformats.org/officeDocument/2006/relationships/hyperlink" Target="http://www.fwc.gov.au/awardsandorders/html/PR542157.htm" TargetMode="External"/><Relationship Id="rId281" Type="http://schemas.openxmlformats.org/officeDocument/2006/relationships/hyperlink" Target="http://www.fwc.gov.au/awardsandorders/html/PR551625.htm" TargetMode="External"/><Relationship Id="rId34" Type="http://schemas.openxmlformats.org/officeDocument/2006/relationships/footer" Target="footer1.xml"/><Relationship Id="rId55" Type="http://schemas.openxmlformats.org/officeDocument/2006/relationships/hyperlink" Target="http://www.fwc.gov.au/awardsandorders/html/PR994474.htm" TargetMode="External"/><Relationship Id="rId76" Type="http://schemas.openxmlformats.org/officeDocument/2006/relationships/hyperlink" Target="https://www.fwc.gov.au/documents/awardsandorders/html/pr610200.htm" TargetMode="External"/><Relationship Id="rId97" Type="http://schemas.openxmlformats.org/officeDocument/2006/relationships/hyperlink" Target="http://www.legislation.gov.au/Series/C2009A00028" TargetMode="External"/><Relationship Id="rId120" Type="http://schemas.openxmlformats.org/officeDocument/2006/relationships/hyperlink" Target="http://www.fwc.gov.au/awardsandorders/html/PR551746.htm" TargetMode="External"/><Relationship Id="rId141" Type="http://schemas.openxmlformats.org/officeDocument/2006/relationships/hyperlink" Target="https://www.fwc.gov.au/documents/awardsandorders/html/pr704196.htm" TargetMode="External"/><Relationship Id="rId7" Type="http://schemas.openxmlformats.org/officeDocument/2006/relationships/endnotes" Target="endnotes.xml"/><Relationship Id="rId162" Type="http://schemas.openxmlformats.org/officeDocument/2006/relationships/hyperlink" Target="http://www.fwc.gov.au/awardsandorders/html/PR994474.htm" TargetMode="External"/><Relationship Id="rId183" Type="http://schemas.openxmlformats.org/officeDocument/2006/relationships/hyperlink" Target="http://www.fwc.gov.au/awardsandorders/html/PR994474.htm" TargetMode="External"/><Relationship Id="rId218" Type="http://schemas.openxmlformats.org/officeDocument/2006/relationships/hyperlink" Target="http://www.fwc.gov.au/awardsandorders/html/pr588733.htm" TargetMode="External"/><Relationship Id="rId239" Type="http://schemas.openxmlformats.org/officeDocument/2006/relationships/hyperlink" Target="http://www.fwc.gov.au/awardsandorders/html/PR542157.htm" TargetMode="External"/><Relationship Id="rId250" Type="http://schemas.openxmlformats.org/officeDocument/2006/relationships/hyperlink" Target="http://www.fwc.gov.au/awardsandorders/html/PR510670.htm" TargetMode="External"/><Relationship Id="rId271" Type="http://schemas.openxmlformats.org/officeDocument/2006/relationships/hyperlink" Target="http://www.fwc.gov.au/awardsandorders/html/PR592689.htm" TargetMode="External"/><Relationship Id="rId292" Type="http://schemas.openxmlformats.org/officeDocument/2006/relationships/hyperlink" Target="https://www.fwc.gov.au/documents/awardsandorders/html/pr712270.htm" TargetMode="External"/><Relationship Id="rId306" Type="http://schemas.openxmlformats.org/officeDocument/2006/relationships/hyperlink" Target="http://www.fwc.gov.au/awardsandorders/html/PR584143.htm" TargetMode="External"/><Relationship Id="rId24" Type="http://schemas.openxmlformats.org/officeDocument/2006/relationships/hyperlink" Target="http://www.fwc.gov.au/awardsandorders/html/PR557581.htm" TargetMode="External"/><Relationship Id="rId40" Type="http://schemas.openxmlformats.org/officeDocument/2006/relationships/hyperlink" Target="http://www.fwc.gov.au/awardsandorders/html/PR542157.htm" TargetMode="External"/><Relationship Id="rId45" Type="http://schemas.openxmlformats.org/officeDocument/2006/relationships/hyperlink" Target="http://www.fwc.gov.au/awardsandorders/html/pr537285.htm" TargetMode="External"/><Relationship Id="rId66" Type="http://schemas.openxmlformats.org/officeDocument/2006/relationships/hyperlink" Target="http://www.fwc.gov.au/awardmod/download/nes.pdf" TargetMode="External"/><Relationship Id="rId87" Type="http://schemas.openxmlformats.org/officeDocument/2006/relationships/hyperlink" Target="https://www.fwc.gov.au/documents/awardsandorders/html/pr610200.htm" TargetMode="External"/><Relationship Id="rId110" Type="http://schemas.openxmlformats.org/officeDocument/2006/relationships/hyperlink" Target="https://www.fwc.gov.au/documents/awardsandorders/html/pr606361.htm" TargetMode="External"/><Relationship Id="rId115" Type="http://schemas.openxmlformats.org/officeDocument/2006/relationships/hyperlink" Target="http://www.fwc.gov.au/awardsandorders/html/PR998143.htm" TargetMode="External"/><Relationship Id="rId131" Type="http://schemas.openxmlformats.org/officeDocument/2006/relationships/hyperlink" Target="http://www.fwc.gov.au/awardsandorders/html/PR994474.htm" TargetMode="External"/><Relationship Id="rId136" Type="http://schemas.openxmlformats.org/officeDocument/2006/relationships/hyperlink" Target="http://www.fwc.gov.au/awardsandorders/html/PR551746.htm" TargetMode="External"/><Relationship Id="rId157" Type="http://schemas.openxmlformats.org/officeDocument/2006/relationships/hyperlink" Target="http://www.fwc.gov.au/awardsandorders/html/PR579542.htm" TargetMode="External"/><Relationship Id="rId178" Type="http://schemas.openxmlformats.org/officeDocument/2006/relationships/hyperlink" Target="http://www.fwc.gov.au/awardmod/download/nes.pdf" TargetMode="External"/><Relationship Id="rId301" Type="http://schemas.openxmlformats.org/officeDocument/2006/relationships/hyperlink" Target="https://www.fwc.gov.au/documents/awardsandorders/html/pr712270.htm" TargetMode="External"/><Relationship Id="rId61" Type="http://schemas.openxmlformats.org/officeDocument/2006/relationships/hyperlink" Target="http://www.fwc.gov.au/awardsandorders/html/PR994474.htm" TargetMode="External"/><Relationship Id="rId82" Type="http://schemas.openxmlformats.org/officeDocument/2006/relationships/hyperlink" Target="http://www.fwc.gov.au/awardsandorders/html/PR542157.htm" TargetMode="External"/><Relationship Id="rId152" Type="http://schemas.openxmlformats.org/officeDocument/2006/relationships/hyperlink" Target="http://www.fwc.gov.au/awardsandorders/html/PR509190.htm" TargetMode="External"/><Relationship Id="rId173" Type="http://schemas.openxmlformats.org/officeDocument/2006/relationships/hyperlink" Target="https://www.fwc.gov.au/documents/awardsandorders/html/pr610062.htm" TargetMode="External"/><Relationship Id="rId194" Type="http://schemas.openxmlformats.org/officeDocument/2006/relationships/hyperlink" Target="http://www.fwc.gov.au/awardsandorders/html/pr593827.htm" TargetMode="External"/><Relationship Id="rId199" Type="http://schemas.openxmlformats.org/officeDocument/2006/relationships/hyperlink" Target="http://www.fwc.gov.au/awardsandorders/html/PR994474.htm" TargetMode="External"/><Relationship Id="rId203" Type="http://schemas.openxmlformats.org/officeDocument/2006/relationships/hyperlink" Target="https://www.fwc.gov.au/documents/awardsandorders/html/PR701437.htm" TargetMode="External"/><Relationship Id="rId208" Type="http://schemas.openxmlformats.org/officeDocument/2006/relationships/hyperlink" Target="http://www.fwc.gov.au/awardsandorders/html/PR583059.htm" TargetMode="External"/><Relationship Id="rId229" Type="http://schemas.openxmlformats.org/officeDocument/2006/relationships/hyperlink" Target="http://www.fwc.gov.au/awardsandorders/html/PR994474.htm" TargetMode="External"/><Relationship Id="rId19" Type="http://schemas.openxmlformats.org/officeDocument/2006/relationships/hyperlink" Target="http://www.fwc.gov.au/awardsandorders/html/PR991823.htm" TargetMode="External"/><Relationship Id="rId224" Type="http://schemas.openxmlformats.org/officeDocument/2006/relationships/hyperlink" Target="https://www.fwc.gov.au/documents/awardsandorders/html/pr712270.htm" TargetMode="External"/><Relationship Id="rId240" Type="http://schemas.openxmlformats.org/officeDocument/2006/relationships/hyperlink" Target="http://www.fwc.gov.au/awardsandorders/html/PR551831.htm" TargetMode="External"/><Relationship Id="rId245" Type="http://schemas.openxmlformats.org/officeDocument/2006/relationships/hyperlink" Target="https://www.fwc.gov.au/documents/awardsandorders/html/pr709080.htm" TargetMode="External"/><Relationship Id="rId261" Type="http://schemas.openxmlformats.org/officeDocument/2006/relationships/hyperlink" Target="http://www.fwc.gov.au/awardsandorders/html/PR994474.htm" TargetMode="External"/><Relationship Id="rId266" Type="http://schemas.openxmlformats.org/officeDocument/2006/relationships/hyperlink" Target="http://www.fwc.gov.au/awardsandorders/html/PR525068.htm" TargetMode="External"/><Relationship Id="rId287" Type="http://schemas.openxmlformats.org/officeDocument/2006/relationships/hyperlink" Target="http://www.fwc.gov.au/awardsandorders/html/PR557581.htm" TargetMode="External"/><Relationship Id="rId14" Type="http://schemas.openxmlformats.org/officeDocument/2006/relationships/hyperlink" Target="https://www.fwc.gov.au/awards-agreements/awards/modern-award-reviews/4-yearly-review/common-issues/am2014301-public" TargetMode="External"/><Relationship Id="rId30" Type="http://schemas.openxmlformats.org/officeDocument/2006/relationships/hyperlink" Target="https://www.fwc.gov.au/documents/awardsandorders/html/pr610200.htm" TargetMode="External"/><Relationship Id="rId35" Type="http://schemas.openxmlformats.org/officeDocument/2006/relationships/footer" Target="footer2.xml"/><Relationship Id="rId56" Type="http://schemas.openxmlformats.org/officeDocument/2006/relationships/hyperlink" Target="http://www.fwc.gov.au/awardsandorders/html/PR997772.htm" TargetMode="External"/><Relationship Id="rId77" Type="http://schemas.openxmlformats.org/officeDocument/2006/relationships/hyperlink" Target="http://www.legislation.gov.au/Series/C2009A00028" TargetMode="External"/><Relationship Id="rId100" Type="http://schemas.openxmlformats.org/officeDocument/2006/relationships/hyperlink" Target="http://www.legislation.gov.au/Series/C2009A00028" TargetMode="External"/><Relationship Id="rId105" Type="http://schemas.openxmlformats.org/officeDocument/2006/relationships/hyperlink" Target="http://www.fwc.gov.au/awardsandorders/html/PR536702.htm" TargetMode="External"/><Relationship Id="rId126" Type="http://schemas.openxmlformats.org/officeDocument/2006/relationships/hyperlink" Target="https://www.fwc.gov.au/documents/awardsandorders/html/pr704196.htm" TargetMode="External"/><Relationship Id="rId147" Type="http://schemas.openxmlformats.org/officeDocument/2006/relationships/hyperlink" Target="http://www.fwc.gov.au/awardsandorders/html/PR566847.htm" TargetMode="External"/><Relationship Id="rId168" Type="http://schemas.openxmlformats.org/officeDocument/2006/relationships/hyperlink" Target="http://www.fwc.gov.au/awardsandorders/html/PR503649.htm" TargetMode="External"/><Relationship Id="rId282" Type="http://schemas.openxmlformats.org/officeDocument/2006/relationships/hyperlink" Target="https://www.fwc.gov.au/awardsandorders/html/PR566708.htm" TargetMode="External"/><Relationship Id="rId8" Type="http://schemas.openxmlformats.org/officeDocument/2006/relationships/hyperlink" Target="https://www.fwc.gov.au/documents/awardsandorders/html/pr715199.htm" TargetMode="External"/><Relationship Id="rId51" Type="http://schemas.openxmlformats.org/officeDocument/2006/relationships/hyperlink" Target="http://www.fwc.gov.au/awardsandorders/html/PR546007.htm" TargetMode="External"/><Relationship Id="rId72" Type="http://schemas.openxmlformats.org/officeDocument/2006/relationships/hyperlink" Target="http://www.fwc.gov.au/awardsandorders/html/PR994474.htm" TargetMode="External"/><Relationship Id="rId93" Type="http://schemas.openxmlformats.org/officeDocument/2006/relationships/hyperlink" Target="http://www.fwc.gov.au/awardsandorders/html/PR503649.htm" TargetMode="External"/><Relationship Id="rId98" Type="http://schemas.openxmlformats.org/officeDocument/2006/relationships/hyperlink" Target="http://www.legislation.gov.au/Series/C2009A00028" TargetMode="External"/><Relationship Id="rId121" Type="http://schemas.openxmlformats.org/officeDocument/2006/relationships/hyperlink" Target="http://www.fwc.gov.au/awardsandorders/html/PR561478.htm" TargetMode="External"/><Relationship Id="rId142" Type="http://schemas.openxmlformats.org/officeDocument/2006/relationships/hyperlink" Target="https://www.fwc.gov.au/documents/awardsandorders/html/pr707645.htm" TargetMode="External"/><Relationship Id="rId163" Type="http://schemas.openxmlformats.org/officeDocument/2006/relationships/hyperlink" Target="http://www.fwc.gov.au/awardsandorders/html/PR994474.htm" TargetMode="External"/><Relationship Id="rId184" Type="http://schemas.openxmlformats.org/officeDocument/2006/relationships/hyperlink" Target="http://www.fwc.gov.au/awardsandorders/html/PR546007.htm" TargetMode="External"/><Relationship Id="rId189" Type="http://schemas.openxmlformats.org/officeDocument/2006/relationships/hyperlink" Target="http://www.fwc.gov.au/awardsandorders/html/PR546007.htm" TargetMode="External"/><Relationship Id="rId219" Type="http://schemas.openxmlformats.org/officeDocument/2006/relationships/hyperlink" Target="http://www.fwc.gov.au/awardsandorders/html/pr588733.htm" TargetMode="External"/><Relationship Id="rId3" Type="http://schemas.openxmlformats.org/officeDocument/2006/relationships/styles" Target="styles.xml"/><Relationship Id="rId214" Type="http://schemas.openxmlformats.org/officeDocument/2006/relationships/hyperlink" Target="http://www.fwc.gov.au/awardsandorders/html/PR546332.htm" TargetMode="External"/><Relationship Id="rId230" Type="http://schemas.openxmlformats.org/officeDocument/2006/relationships/hyperlink" Target="http://www.fwc.gov.au/awardsandorders/html/PR991823.htm" TargetMode="External"/><Relationship Id="rId235" Type="http://schemas.openxmlformats.org/officeDocument/2006/relationships/hyperlink" Target="http://www.fwc.gov.au/awardsandorders/html/PR998748.htm" TargetMode="External"/><Relationship Id="rId251" Type="http://schemas.openxmlformats.org/officeDocument/2006/relationships/hyperlink" Target="http://www.fwc.gov.au/awardsandorders/html/PR525068.htm" TargetMode="External"/><Relationship Id="rId256" Type="http://schemas.openxmlformats.org/officeDocument/2006/relationships/hyperlink" Target="http://www.fwc.gov.au/awardsandorders/html/PR592689.htm" TargetMode="External"/><Relationship Id="rId277" Type="http://schemas.openxmlformats.org/officeDocument/2006/relationships/hyperlink" Target="http://www.fwc.gov.au/awardsandorders/html/PR509068.htm" TargetMode="External"/><Relationship Id="rId298" Type="http://schemas.openxmlformats.org/officeDocument/2006/relationships/hyperlink" Target="https://www.fwc.gov.au/documents/awardsandorders/html/pr715199.htm" TargetMode="External"/><Relationship Id="rId25" Type="http://schemas.openxmlformats.org/officeDocument/2006/relationships/hyperlink" Target="http://www.fwc.gov.au/awardsandorders/html/PR573679.htm" TargetMode="External"/><Relationship Id="rId46" Type="http://schemas.openxmlformats.org/officeDocument/2006/relationships/hyperlink" Target="http://www.fwc.gov.au/awardsandorders/html/PR546007.htm" TargetMode="External"/><Relationship Id="rId67" Type="http://schemas.openxmlformats.org/officeDocument/2006/relationships/hyperlink" Target="http://www.fwc.gov.au/awardsandorders/html/PR994474.htm" TargetMode="External"/><Relationship Id="rId116" Type="http://schemas.openxmlformats.org/officeDocument/2006/relationships/hyperlink" Target="http://www.fwc.gov.au/awardsandorders/html/PR503649.htm" TargetMode="External"/><Relationship Id="rId137" Type="http://schemas.openxmlformats.org/officeDocument/2006/relationships/hyperlink" Target="http://www.fwc.gov.au/awardsandorders/html/PR566847.htm" TargetMode="External"/><Relationship Id="rId158" Type="http://schemas.openxmlformats.org/officeDocument/2006/relationships/hyperlink" Target="http://www.fwc.gov.au/awardsandorders/html/pr592296.htm" TargetMode="External"/><Relationship Id="rId272" Type="http://schemas.openxmlformats.org/officeDocument/2006/relationships/hyperlink" Target="https://www.fwc.gov.au/documents/awardsandorders/html/pr606630.htm" TargetMode="External"/><Relationship Id="rId293" Type="http://schemas.openxmlformats.org/officeDocument/2006/relationships/hyperlink" Target="https://www.fwc.gov.au/documents/awardsandorders/html/pr715199.htm" TargetMode="External"/><Relationship Id="rId302" Type="http://schemas.openxmlformats.org/officeDocument/2006/relationships/hyperlink" Target="http://www.fwc.gov.au/awardsandorders/html/PR583059.htm" TargetMode="External"/><Relationship Id="rId307" Type="http://schemas.openxmlformats.org/officeDocument/2006/relationships/hyperlink" Target="http://www.fwc.gov.au/documents/documents/modern_awards/toil-agreement.pdf" TargetMode="External"/><Relationship Id="rId20" Type="http://schemas.openxmlformats.org/officeDocument/2006/relationships/hyperlink" Target="http://www.fwc.gov.au/awardsandorders/html/PR994474.htm" TargetMode="External"/><Relationship Id="rId41" Type="http://schemas.openxmlformats.org/officeDocument/2006/relationships/hyperlink" Target="http://www.fwc.gov.au/awardsandorders/html/PR542157.htm" TargetMode="External"/><Relationship Id="rId62" Type="http://schemas.openxmlformats.org/officeDocument/2006/relationships/hyperlink" Target="http://www.fwc.gov.au/awardsandorders/html/PR546007.htm" TargetMode="External"/><Relationship Id="rId83" Type="http://schemas.openxmlformats.org/officeDocument/2006/relationships/hyperlink" Target="https://www.fwc.gov.au/documents/awardsandorders/html/pr610200.htm" TargetMode="External"/><Relationship Id="rId88" Type="http://schemas.openxmlformats.org/officeDocument/2006/relationships/hyperlink" Target="https://www.fwc.gov.au/documents/awardmod/download/nes.pdf" TargetMode="External"/><Relationship Id="rId111" Type="http://schemas.openxmlformats.org/officeDocument/2006/relationships/hyperlink" Target="https://www.fwc.gov.au/documents/awardsandorders/html/pr707447.htm" TargetMode="External"/><Relationship Id="rId132" Type="http://schemas.openxmlformats.org/officeDocument/2006/relationships/hyperlink" Target="http://www.fwc.gov.au/awardsandorders/html/PR998143.htm" TargetMode="External"/><Relationship Id="rId153" Type="http://schemas.openxmlformats.org/officeDocument/2006/relationships/hyperlink" Target="http://www.fwc.gov.au/awardsandorders/html/PR523020.htm" TargetMode="External"/><Relationship Id="rId174" Type="http://schemas.openxmlformats.org/officeDocument/2006/relationships/hyperlink" Target="http://www.fwc.gov.au/awardmod/download/nes.pdf" TargetMode="External"/><Relationship Id="rId179" Type="http://schemas.openxmlformats.org/officeDocument/2006/relationships/hyperlink" Target="http://www.legislation.gov.au/Series/C2009A00028" TargetMode="External"/><Relationship Id="rId195" Type="http://schemas.openxmlformats.org/officeDocument/2006/relationships/hyperlink" Target="https://www.fwc.gov.au/documents/awardsandorders/html/pr606361.htm" TargetMode="External"/><Relationship Id="rId209" Type="http://schemas.openxmlformats.org/officeDocument/2006/relationships/hyperlink" Target="http://www.fwc.gov.au/awardsandorders/html/pr588733.htm" TargetMode="External"/><Relationship Id="rId190" Type="http://schemas.openxmlformats.org/officeDocument/2006/relationships/hyperlink" Target="http://www.fwc.gov.au/awardsandorders/html/PR546007.htm" TargetMode="External"/><Relationship Id="rId204" Type="http://schemas.openxmlformats.org/officeDocument/2006/relationships/hyperlink" Target="http://www.legislation.gov.au/Series/C2009A00028" TargetMode="External"/><Relationship Id="rId220" Type="http://schemas.openxmlformats.org/officeDocument/2006/relationships/hyperlink" Target="http://www.fwc.gov.au/awardsandorders/html/pr588733.htm" TargetMode="External"/><Relationship Id="rId225" Type="http://schemas.openxmlformats.org/officeDocument/2006/relationships/hyperlink" Target="https://www.fwc.gov.au/documents/awardsandorders/html/pr712270.htm" TargetMode="External"/><Relationship Id="rId241" Type="http://schemas.openxmlformats.org/officeDocument/2006/relationships/hyperlink" Target="http://www.fwc.gov.au/awardsandorders/html/PR568050.htm" TargetMode="External"/><Relationship Id="rId246" Type="http://schemas.openxmlformats.org/officeDocument/2006/relationships/hyperlink" Target="http://www.fwc.gov.au/awardsandorders/html/PR568050.htm" TargetMode="External"/><Relationship Id="rId267" Type="http://schemas.openxmlformats.org/officeDocument/2006/relationships/hyperlink" Target="http://www.fwc.gov.au/awardsandorders/html/PR537893.htm" TargetMode="External"/><Relationship Id="rId288" Type="http://schemas.openxmlformats.org/officeDocument/2006/relationships/hyperlink" Target="http://www.fwc.gov.au/awardsandorders/html/PR573679.htm" TargetMode="External"/><Relationship Id="rId15" Type="http://schemas.openxmlformats.org/officeDocument/2006/relationships/hyperlink" Target="https://www.fwc.gov.au/awards-and-agreements/modern-award-reviews/4-yearly-review/am20152-family-friendly-work-arrangemen-0" TargetMode="External"/><Relationship Id="rId36" Type="http://schemas.openxmlformats.org/officeDocument/2006/relationships/footer" Target="footer3.xml"/><Relationship Id="rId57" Type="http://schemas.openxmlformats.org/officeDocument/2006/relationships/hyperlink" Target="http://www.fwc.gov.au/awardsandorders/html/PR994474.htm" TargetMode="External"/><Relationship Id="rId106" Type="http://schemas.openxmlformats.org/officeDocument/2006/relationships/hyperlink" Target="http://www.fwc.gov.au/awardsandorders/html/PR551625.htm" TargetMode="External"/><Relationship Id="rId127" Type="http://schemas.openxmlformats.org/officeDocument/2006/relationships/hyperlink" Target="https://www.fwc.gov.au/documents/awardsandorders/html/pr707645.htm" TargetMode="External"/><Relationship Id="rId262" Type="http://schemas.openxmlformats.org/officeDocument/2006/relationships/hyperlink" Target="http://www.fwc.gov.au/awardsandorders/html/PR542157.htm" TargetMode="External"/><Relationship Id="rId283" Type="http://schemas.openxmlformats.org/officeDocument/2006/relationships/hyperlink" Target="http://www.fwc.gov.au/awardsandorders/html/PR579802.htm" TargetMode="External"/><Relationship Id="rId10" Type="http://schemas.openxmlformats.org/officeDocument/2006/relationships/hyperlink" Target="https://www.fwc.gov.au/awards-and-agreements/modern-award-reviews/4-yearly-review/award-stage/award-review-documents/MA000037?m=AM2014/86" TargetMode="External"/><Relationship Id="rId31" Type="http://schemas.openxmlformats.org/officeDocument/2006/relationships/hyperlink" Target="https://www.fwc.gov.au/documents/awardsandorders/html/PR701437.htm" TargetMode="External"/><Relationship Id="rId52" Type="http://schemas.openxmlformats.org/officeDocument/2006/relationships/hyperlink" Target="http://www.fwc.gov.au/awardsandorders/html/PR546007.htm" TargetMode="External"/><Relationship Id="rId73" Type="http://schemas.openxmlformats.org/officeDocument/2006/relationships/hyperlink" Target="http://www.fwc.gov.au/awardsandorders/html/PR994474.htm" TargetMode="External"/><Relationship Id="rId78" Type="http://schemas.openxmlformats.org/officeDocument/2006/relationships/hyperlink" Target="http://www.fwc.gov.au/awardsandorders/html/pr546288.htm" TargetMode="External"/><Relationship Id="rId94" Type="http://schemas.openxmlformats.org/officeDocument/2006/relationships/hyperlink" Target="http://www.fwc.gov.au/awardsandorders/html/PR561478.htm" TargetMode="External"/><Relationship Id="rId99" Type="http://schemas.openxmlformats.org/officeDocument/2006/relationships/hyperlink" Target="http://www.legislation.gov.au/Series/C2009A00028" TargetMode="External"/><Relationship Id="rId101" Type="http://schemas.openxmlformats.org/officeDocument/2006/relationships/hyperlink" Target="http://www.legislation.gov.au/Series/C2009A00028" TargetMode="External"/><Relationship Id="rId122" Type="http://schemas.openxmlformats.org/officeDocument/2006/relationships/hyperlink" Target="http://www.fwc.gov.au/awardsandorders/html/PR566847.htm" TargetMode="External"/><Relationship Id="rId143" Type="http://schemas.openxmlformats.org/officeDocument/2006/relationships/hyperlink" Target="http://www.fwc.gov.au/awardsandorders/html/PR998143.htm" TargetMode="External"/><Relationship Id="rId148" Type="http://schemas.openxmlformats.org/officeDocument/2006/relationships/hyperlink" Target="http://www.fwc.gov.au/awardsandorders/html/pr606518.htm" TargetMode="External"/><Relationship Id="rId164" Type="http://schemas.openxmlformats.org/officeDocument/2006/relationships/hyperlink" Target="http://www.fwc.gov.au/awardsandorders/html/PR503649.htm" TargetMode="External"/><Relationship Id="rId169" Type="http://schemas.openxmlformats.org/officeDocument/2006/relationships/hyperlink" Target="http://www.fwc.gov.au/awardsandorders/html/PR561478.htm" TargetMode="External"/><Relationship Id="rId185" Type="http://schemas.openxmlformats.org/officeDocument/2006/relationships/hyperlink" Target="http://www.fwc.gov.au/awardsandorders/html/PR530247.htm" TargetMode="Externa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47-annual-leave" TargetMode="External"/><Relationship Id="rId180" Type="http://schemas.openxmlformats.org/officeDocument/2006/relationships/hyperlink" Target="http://www.fwc.gov.au/awardsandorders/html/PR994474.htm" TargetMode="External"/><Relationship Id="rId210" Type="http://schemas.openxmlformats.org/officeDocument/2006/relationships/hyperlink" Target="https://www.fwc.gov.au/documents/awardsandorders/html/pr700440.htm" TargetMode="External"/><Relationship Id="rId215" Type="http://schemas.openxmlformats.org/officeDocument/2006/relationships/hyperlink" Target="http://www.fwc.gov.au/awardsandorders/html/PR546332.htm" TargetMode="External"/><Relationship Id="rId236" Type="http://schemas.openxmlformats.org/officeDocument/2006/relationships/hyperlink" Target="http://www.fwc.gov.au/awardsandorders/html/PR510670.htm" TargetMode="External"/><Relationship Id="rId257" Type="http://schemas.openxmlformats.org/officeDocument/2006/relationships/hyperlink" Target="https://www.fwc.gov.au/documents/awardsandorders/html/pr606630.htm" TargetMode="External"/><Relationship Id="rId278" Type="http://schemas.openxmlformats.org/officeDocument/2006/relationships/hyperlink" Target="http://www.fwc.gov.au/awardsandorders/html/PR522899.htm" TargetMode="External"/><Relationship Id="rId26" Type="http://schemas.openxmlformats.org/officeDocument/2006/relationships/hyperlink" Target="http://www.fwc.gov.au/awardsandorders/html/PR583059.htm" TargetMode="External"/><Relationship Id="rId231" Type="http://schemas.openxmlformats.org/officeDocument/2006/relationships/hyperlink" Target="http://www.fwc.gov.au/awardsandorders/html/PR537285.htm" TargetMode="External"/><Relationship Id="rId252" Type="http://schemas.openxmlformats.org/officeDocument/2006/relationships/hyperlink" Target="http://www.fwc.gov.au/awardsandorders/html/PR537893.htm" TargetMode="External"/><Relationship Id="rId273" Type="http://schemas.openxmlformats.org/officeDocument/2006/relationships/hyperlink" Target="https://www.fwc.gov.au/documents/awardsandorders/html/pr709080.htm" TargetMode="External"/><Relationship Id="rId294" Type="http://schemas.openxmlformats.org/officeDocument/2006/relationships/hyperlink" Target="https://www.fwc.gov.au/documents/awardsandorders/html/pr715199.htm" TargetMode="External"/><Relationship Id="rId308" Type="http://schemas.openxmlformats.org/officeDocument/2006/relationships/footer" Target="footer4.xml"/><Relationship Id="rId47" Type="http://schemas.openxmlformats.org/officeDocument/2006/relationships/hyperlink" Target="http://www.fwc.gov.au/awardsandorders/html/PR994474.htm" TargetMode="External"/><Relationship Id="rId68" Type="http://schemas.openxmlformats.org/officeDocument/2006/relationships/hyperlink" Target="http://www.fwc.gov.au/awardsandorders/html/PR537285.htm" TargetMode="External"/><Relationship Id="rId89" Type="http://schemas.openxmlformats.org/officeDocument/2006/relationships/hyperlink" Target="http://www.legislation.gov.au/Series/C2009A00028" TargetMode="External"/><Relationship Id="rId112" Type="http://schemas.openxmlformats.org/officeDocument/2006/relationships/hyperlink" Target="http://www.fwc.gov.au/documents/documents/modern_awards/allowances/MA000037-all.pdf" TargetMode="External"/><Relationship Id="rId133" Type="http://schemas.openxmlformats.org/officeDocument/2006/relationships/hyperlink" Target="http://www.fwc.gov.au/awardsandorders/html/PR509190.htm" TargetMode="External"/><Relationship Id="rId154" Type="http://schemas.openxmlformats.org/officeDocument/2006/relationships/hyperlink" Target="http://www.fwc.gov.au/awardsandorders/html/PR536823.htm" TargetMode="External"/><Relationship Id="rId175" Type="http://schemas.openxmlformats.org/officeDocument/2006/relationships/hyperlink" Target="http://www.legislation.gov.au/Series/C2009A00028" TargetMode="External"/><Relationship Id="rId196" Type="http://schemas.openxmlformats.org/officeDocument/2006/relationships/hyperlink" Target="https://www.fwc.gov.au/documents/awardsandorders/html/pr707447.htm" TargetMode="External"/><Relationship Id="rId200" Type="http://schemas.openxmlformats.org/officeDocument/2006/relationships/hyperlink" Target="http://www.fwc.gov.au/awardsandorders/html/PR994474.htm" TargetMode="External"/><Relationship Id="rId16" Type="http://schemas.openxmlformats.org/officeDocument/2006/relationships/hyperlink" Target="https://www.fwc.gov.au/awards-agreements/awards/modern-award-reviews/4-yearly-review/common-issues/am201615-plain-language" TargetMode="External"/><Relationship Id="rId221" Type="http://schemas.openxmlformats.org/officeDocument/2006/relationships/hyperlink" Target="http://www.fwc.gov.au/awardsandorders/html/PR583059.htm" TargetMode="External"/><Relationship Id="rId242" Type="http://schemas.openxmlformats.org/officeDocument/2006/relationships/hyperlink" Target="http://www.fwc.gov.au/awardsandorders/html/PR581528.htm" TargetMode="External"/><Relationship Id="rId263" Type="http://schemas.openxmlformats.org/officeDocument/2006/relationships/hyperlink" Target="http://www.fwc.gov.au/awardsandorders/html/PR994474.htm" TargetMode="External"/><Relationship Id="rId284" Type="http://schemas.openxmlformats.org/officeDocument/2006/relationships/hyperlink" Target="http://www.fwc.gov.au/awardsandorders/html/pr593827.htm" TargetMode="External"/><Relationship Id="rId37" Type="http://schemas.openxmlformats.org/officeDocument/2006/relationships/hyperlink" Target="http://www.fwc.gov.au/awardsandorders/html/PR991823.htm" TargetMode="External"/><Relationship Id="rId58" Type="http://schemas.openxmlformats.org/officeDocument/2006/relationships/hyperlink" Target="http://www.fwc.gov.au/awardsandorders/html/PR997772.htm" TargetMode="External"/><Relationship Id="rId79" Type="http://schemas.openxmlformats.org/officeDocument/2006/relationships/hyperlink" Target="https://www.fwc.gov.au/documents/awardsandorders/html/pr610200.htm" TargetMode="External"/><Relationship Id="rId102" Type="http://schemas.openxmlformats.org/officeDocument/2006/relationships/hyperlink" Target="http://www.fwc.gov.au/awardsandorders/html/PR997917.htm" TargetMode="External"/><Relationship Id="rId123" Type="http://schemas.openxmlformats.org/officeDocument/2006/relationships/hyperlink" Target="http://www.fwc.gov.au/awardsandorders/html/PR579542.htm" TargetMode="External"/><Relationship Id="rId144" Type="http://schemas.openxmlformats.org/officeDocument/2006/relationships/hyperlink" Target="http://www.fwc.gov.au/awardsandorders/html/PR523020.htm" TargetMode="External"/><Relationship Id="rId90" Type="http://schemas.openxmlformats.org/officeDocument/2006/relationships/hyperlink" Target="http://www.legislation.gov.au/Series/C2009A00028" TargetMode="External"/><Relationship Id="rId165" Type="http://schemas.openxmlformats.org/officeDocument/2006/relationships/hyperlink" Target="http://www.fwc.gov.au/awardsandorders/html/PR561478.htm" TargetMode="External"/><Relationship Id="rId186" Type="http://schemas.openxmlformats.org/officeDocument/2006/relationships/hyperlink" Target="http://www.fwc.gov.au/awardsandorders/html/PR546007.htm" TargetMode="External"/><Relationship Id="rId211" Type="http://schemas.openxmlformats.org/officeDocument/2006/relationships/hyperlink" Target="http://www.fwc.gov.au/awardsandorders/html/PR994474.htm" TargetMode="External"/><Relationship Id="rId232" Type="http://schemas.openxmlformats.org/officeDocument/2006/relationships/hyperlink" Target="http://www.fwc.gov.au/awardsandorders/html/PR537285.htm" TargetMode="External"/><Relationship Id="rId253" Type="http://schemas.openxmlformats.org/officeDocument/2006/relationships/hyperlink" Target="http://www.fwc.gov.au/awardsandorders/html/PR551831.htm" TargetMode="External"/><Relationship Id="rId274" Type="http://schemas.openxmlformats.org/officeDocument/2006/relationships/hyperlink" Target="http://www.fwc.gov.au/awardsandorders/html/PR991823.htm" TargetMode="External"/><Relationship Id="rId295" Type="http://schemas.openxmlformats.org/officeDocument/2006/relationships/hyperlink" Target="https://www.fwc.gov.au/documents/awardsandorders/html/pr715199.htm" TargetMode="External"/><Relationship Id="rId309" Type="http://schemas.openxmlformats.org/officeDocument/2006/relationships/header" Target="header3.xml"/><Relationship Id="rId27" Type="http://schemas.openxmlformats.org/officeDocument/2006/relationships/hyperlink" Target="http://www.fwc.gov.au/awardsandorders/html/PR584143.htm" TargetMode="External"/><Relationship Id="rId48" Type="http://schemas.openxmlformats.org/officeDocument/2006/relationships/hyperlink" Target="http://www.fwc.gov.au/awardsandorders/html/PR994474.htm" TargetMode="External"/><Relationship Id="rId69" Type="http://schemas.openxmlformats.org/officeDocument/2006/relationships/hyperlink" Target="http://www.fwc.gov.au/awardsandorders/html/PR994474.htm" TargetMode="External"/><Relationship Id="rId113" Type="http://schemas.openxmlformats.org/officeDocument/2006/relationships/hyperlink" Target="http://www.fwc.gov.au/awardsandorders/html/PR991823.htm" TargetMode="External"/><Relationship Id="rId134" Type="http://schemas.openxmlformats.org/officeDocument/2006/relationships/hyperlink" Target="http://www.fwc.gov.au/awardsandorders/html/PR523020.htm" TargetMode="External"/><Relationship Id="rId80" Type="http://schemas.openxmlformats.org/officeDocument/2006/relationships/hyperlink" Target="https://www.fwc.gov.au/documents/awardsandorders/html/pr610200.htm" TargetMode="External"/><Relationship Id="rId155" Type="http://schemas.openxmlformats.org/officeDocument/2006/relationships/hyperlink" Target="http://www.fwc.gov.au/awardsandorders/html/PR551746.htm" TargetMode="External"/><Relationship Id="rId176" Type="http://schemas.openxmlformats.org/officeDocument/2006/relationships/hyperlink" Target="http://www.legislation.gov.au/Series/C2009A00028" TargetMode="External"/><Relationship Id="rId197" Type="http://schemas.openxmlformats.org/officeDocument/2006/relationships/hyperlink" Target="https://www.fwc.gov.au/documents/awardsandorders/html/pr606361.htm" TargetMode="External"/><Relationship Id="rId201" Type="http://schemas.openxmlformats.org/officeDocument/2006/relationships/hyperlink" Target="http://www.fwc.gov.au/awardsandorders/html/PR584143.htm" TargetMode="External"/><Relationship Id="rId222" Type="http://schemas.openxmlformats.org/officeDocument/2006/relationships/hyperlink" Target="http://www.fwc.gov.au/awardsandorders/html/PR583059.htm" TargetMode="External"/><Relationship Id="rId243" Type="http://schemas.openxmlformats.org/officeDocument/2006/relationships/hyperlink" Target="http://www.fwc.gov.au/awardsandorders/html/PR592689.htm" TargetMode="External"/><Relationship Id="rId264" Type="http://schemas.openxmlformats.org/officeDocument/2006/relationships/hyperlink" Target="http://www.fwc.gov.au/awardsandorders/html/PR998748.htm" TargetMode="External"/><Relationship Id="rId285" Type="http://schemas.openxmlformats.org/officeDocument/2006/relationships/hyperlink" Target="http://www.fwc.gov.au/awardsandorders/html/pr532631.htm" TargetMode="External"/><Relationship Id="rId17" Type="http://schemas.openxmlformats.org/officeDocument/2006/relationships/hyperlink" Target="https://www.fwc.gov.au/awards-agreements/awards/modern-award-reviews/4-yearly-review/common-issues/am201617-national" TargetMode="External"/><Relationship Id="rId38" Type="http://schemas.openxmlformats.org/officeDocument/2006/relationships/hyperlink" Target="http://www.fwc.gov.au/awardsandorders/html/PR542157.htm" TargetMode="External"/><Relationship Id="rId59" Type="http://schemas.openxmlformats.org/officeDocument/2006/relationships/hyperlink" Target="http://www.fwc.gov.au/awardsandorders/html/PR994474.htm" TargetMode="External"/><Relationship Id="rId103" Type="http://schemas.openxmlformats.org/officeDocument/2006/relationships/hyperlink" Target="http://www.fwc.gov.au/awardsandorders/html/PR509068.htm" TargetMode="External"/><Relationship Id="rId124" Type="http://schemas.openxmlformats.org/officeDocument/2006/relationships/hyperlink" Target="http://www.fwc.gov.au/awardsandorders/html/pr592296.htm" TargetMode="External"/><Relationship Id="rId310" Type="http://schemas.openxmlformats.org/officeDocument/2006/relationships/fontTable" Target="fontTable.xml"/><Relationship Id="rId70" Type="http://schemas.openxmlformats.org/officeDocument/2006/relationships/hyperlink" Target="http://www.fwc.gov.au/awardsandorders/html/PR994474.htm" TargetMode="External"/><Relationship Id="rId91" Type="http://schemas.openxmlformats.org/officeDocument/2006/relationships/hyperlink" Target="http://www.legislation.gov.au/Series/C2009A00028" TargetMode="External"/><Relationship Id="rId145" Type="http://schemas.openxmlformats.org/officeDocument/2006/relationships/hyperlink" Target="http://www.fwc.gov.au/awardsandorders/html/PR536823.htm" TargetMode="External"/><Relationship Id="rId166" Type="http://schemas.openxmlformats.org/officeDocument/2006/relationships/hyperlink" Target="http://www.fwc.gov.au/awardsandorders/html/PR994474.htm" TargetMode="External"/><Relationship Id="rId187" Type="http://schemas.openxmlformats.org/officeDocument/2006/relationships/hyperlink" Target="http://www.fwc.gov.au/awardsandorders/html/PR546007.htm" TargetMode="External"/><Relationship Id="rId1" Type="http://schemas.openxmlformats.org/officeDocument/2006/relationships/customXml" Target="../customXml/item1.xml"/><Relationship Id="rId212" Type="http://schemas.openxmlformats.org/officeDocument/2006/relationships/hyperlink" Target="https://www.fwc.gov.au/documents/awardsandorders/html/pr700440.htm" TargetMode="External"/><Relationship Id="rId233" Type="http://schemas.openxmlformats.org/officeDocument/2006/relationships/hyperlink" Target="http://www.fwc.gov.au/awardsandorders/html/PR991823.htm" TargetMode="External"/><Relationship Id="rId254" Type="http://schemas.openxmlformats.org/officeDocument/2006/relationships/hyperlink" Target="http://www.fwc.gov.au/awardsandorders/html/PR568050.htm" TargetMode="External"/><Relationship Id="rId28" Type="http://schemas.openxmlformats.org/officeDocument/2006/relationships/hyperlink" Target="http://www.fwc.gov.au/awardsandorders/html/PR588733.htm" TargetMode="External"/><Relationship Id="rId49" Type="http://schemas.openxmlformats.org/officeDocument/2006/relationships/hyperlink" Target="http://www.fwc.gov.au/awardsandorders/html/PR994474.htm" TargetMode="External"/><Relationship Id="rId114" Type="http://schemas.openxmlformats.org/officeDocument/2006/relationships/hyperlink" Target="http://www.fwc.gov.au/awardsandorders/html/PR994474.htm" TargetMode="External"/><Relationship Id="rId275" Type="http://schemas.openxmlformats.org/officeDocument/2006/relationships/hyperlink" Target="http://www.fwc.gov.au/awardsandorders/html/PR994474.htm" TargetMode="External"/><Relationship Id="rId296" Type="http://schemas.openxmlformats.org/officeDocument/2006/relationships/hyperlink" Target="https://www.fwc.gov.au/documents/awardsandorders/html/pr715199.htm" TargetMode="External"/><Relationship Id="rId300" Type="http://schemas.openxmlformats.org/officeDocument/2006/relationships/hyperlink" Target="https://www.fwc.gov.au/documents/awardsandorders/html/pr715199.htm" TargetMode="External"/><Relationship Id="rId60" Type="http://schemas.openxmlformats.org/officeDocument/2006/relationships/hyperlink" Target="http://www.fwc.gov.au/awardsandorders/html/PR994474.htm" TargetMode="External"/><Relationship Id="rId81" Type="http://schemas.openxmlformats.org/officeDocument/2006/relationships/hyperlink" Target="http://www.fwc.gov.au/awardsandorders/html/PR994474.htm" TargetMode="External"/><Relationship Id="rId135" Type="http://schemas.openxmlformats.org/officeDocument/2006/relationships/hyperlink" Target="http://www.fwc.gov.au/awardsandorders/html/PR536823.htm" TargetMode="External"/><Relationship Id="rId156" Type="http://schemas.openxmlformats.org/officeDocument/2006/relationships/hyperlink" Target="http://www.fwc.gov.au/awardsandorders/html/PR566847.htm" TargetMode="External"/><Relationship Id="rId177" Type="http://schemas.openxmlformats.org/officeDocument/2006/relationships/hyperlink" Target="http://www.legislation.gov.au/Series/C2009A00028" TargetMode="External"/><Relationship Id="rId198" Type="http://schemas.openxmlformats.org/officeDocument/2006/relationships/hyperlink" Target="https://www.fwc.gov.au/documents/awardsandorders/html/pr707447.htm" TargetMode="External"/><Relationship Id="rId202" Type="http://schemas.openxmlformats.org/officeDocument/2006/relationships/hyperlink" Target="http://www.fwc.gov.au/awardsandorders/html/PR584143.htm" TargetMode="External"/><Relationship Id="rId223" Type="http://schemas.openxmlformats.org/officeDocument/2006/relationships/hyperlink" Target="https://www.fwc.gov.au/documents/awardsandorders/html/pr712270.htm" TargetMode="External"/><Relationship Id="rId244" Type="http://schemas.openxmlformats.org/officeDocument/2006/relationships/hyperlink" Target="https://www.fwc.gov.au/documents/awardsandorders/html/pr606630.htm" TargetMode="External"/><Relationship Id="rId18" Type="http://schemas.openxmlformats.org/officeDocument/2006/relationships/hyperlink" Target="https://www.fwc.gov.au/awards-agreements/awards/modern-award-reviews/4-yearly-review/common-issues/am20168-payment-wages" TargetMode="External"/><Relationship Id="rId39" Type="http://schemas.openxmlformats.org/officeDocument/2006/relationships/hyperlink" Target="http://www.fwc.gov.au/awardsandorders/html/PR542157.htm" TargetMode="External"/><Relationship Id="rId265" Type="http://schemas.openxmlformats.org/officeDocument/2006/relationships/hyperlink" Target="http://www.fwc.gov.au/awardsandorders/html/PR510670.htm" TargetMode="External"/><Relationship Id="rId286" Type="http://schemas.openxmlformats.org/officeDocument/2006/relationships/hyperlink" Target="http://www.fwc.gov.au/awardsandorders/html/pr544519.htm" TargetMode="External"/><Relationship Id="rId50" Type="http://schemas.openxmlformats.org/officeDocument/2006/relationships/hyperlink" Target="http://www.fwc.gov.au/awardsandorders/html/PR994474.htm" TargetMode="External"/><Relationship Id="rId104" Type="http://schemas.openxmlformats.org/officeDocument/2006/relationships/hyperlink" Target="http://www.fwc.gov.au/awardsandorders/html/PR522899.htm" TargetMode="External"/><Relationship Id="rId125" Type="http://schemas.openxmlformats.org/officeDocument/2006/relationships/hyperlink" Target="http://www.fwc.gov.au/awardsandorders/html/pr606518.htm" TargetMode="External"/><Relationship Id="rId146" Type="http://schemas.openxmlformats.org/officeDocument/2006/relationships/hyperlink" Target="http://www.fwc.gov.au/awardsandorders/html/PR551746.htm" TargetMode="External"/><Relationship Id="rId167" Type="http://schemas.openxmlformats.org/officeDocument/2006/relationships/hyperlink" Target="http://www.fwc.gov.au/awardsandorders/html/PR503649.htm" TargetMode="External"/><Relationship Id="rId188" Type="http://schemas.openxmlformats.org/officeDocument/2006/relationships/hyperlink" Target="http://www.fwc.gov.au/awardsandorders/html/PR546007.htm" TargetMode="External"/><Relationship Id="rId311" Type="http://schemas.openxmlformats.org/officeDocument/2006/relationships/theme" Target="theme/theme1.xml"/><Relationship Id="rId71" Type="http://schemas.openxmlformats.org/officeDocument/2006/relationships/hyperlink" Target="http://www.fwc.gov.au/awardsandorders/html/PR994474.htm" TargetMode="External"/><Relationship Id="rId92" Type="http://schemas.openxmlformats.org/officeDocument/2006/relationships/hyperlink" Target="http://www.fwc.gov.au/awardsandorders/html/PR994474.htm" TargetMode="External"/><Relationship Id="rId213" Type="http://schemas.openxmlformats.org/officeDocument/2006/relationships/hyperlink" Target="http://www.fwc.gov.au/awardsandorders/html/PR583059.htm" TargetMode="External"/><Relationship Id="rId234" Type="http://schemas.openxmlformats.org/officeDocument/2006/relationships/hyperlink" Target="http://www.fwc.gov.au/awardsandorders/html/PR994474.htm" TargetMode="External"/><Relationship Id="rId2" Type="http://schemas.openxmlformats.org/officeDocument/2006/relationships/numbering" Target="numbering.xml"/><Relationship Id="rId29" Type="http://schemas.openxmlformats.org/officeDocument/2006/relationships/hyperlink" Target="http://www.fwc.gov.au/documents/awardsandorders/html/PR609354.htm" TargetMode="External"/><Relationship Id="rId255" Type="http://schemas.openxmlformats.org/officeDocument/2006/relationships/hyperlink" Target="http://www.fwc.gov.au/awardsandorders/html/PR581528.htm" TargetMode="External"/><Relationship Id="rId276" Type="http://schemas.openxmlformats.org/officeDocument/2006/relationships/hyperlink" Target="http://www.fwc.gov.au/awardsandorders/html/PR997917.htm" TargetMode="External"/><Relationship Id="rId297" Type="http://schemas.openxmlformats.org/officeDocument/2006/relationships/hyperlink" Target="https://www.fwc.gov.au/documents/awardsandorders/html/pr715199.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95DB4-9F67-4B7D-B4FB-90A1699CF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55</Pages>
  <Words>17022</Words>
  <Characters>116034</Characters>
  <Application>Microsoft Office Word</Application>
  <DocSecurity>0</DocSecurity>
  <Lines>966</Lines>
  <Paragraphs>265</Paragraphs>
  <ScaleCrop>false</ScaleCrop>
  <HeadingPairs>
    <vt:vector size="2" baseType="variant">
      <vt:variant>
        <vt:lpstr>Title</vt:lpstr>
      </vt:variant>
      <vt:variant>
        <vt:i4>1</vt:i4>
      </vt:variant>
    </vt:vector>
  </HeadingPairs>
  <TitlesOfParts>
    <vt:vector size="1" baseType="lpstr">
      <vt:lpstr>MA000037 - Quarrying Award 2010</vt:lpstr>
    </vt:vector>
  </TitlesOfParts>
  <Company>Fair Work Australia</Company>
  <LinksUpToDate>false</LinksUpToDate>
  <CharactersWithSpaces>132791</CharactersWithSpaces>
  <SharedDoc>false</SharedDoc>
  <HLinks>
    <vt:vector size="1404" baseType="variant">
      <vt:variant>
        <vt:i4>3997744</vt:i4>
      </vt:variant>
      <vt:variant>
        <vt:i4>1230</vt:i4>
      </vt:variant>
      <vt:variant>
        <vt:i4>0</vt:i4>
      </vt:variant>
      <vt:variant>
        <vt:i4>5</vt:i4>
      </vt:variant>
      <vt:variant>
        <vt:lpwstr>http://www.fwc.gov.au/awardsandorders/html/pr544519.htm</vt:lpwstr>
      </vt:variant>
      <vt:variant>
        <vt:lpwstr/>
      </vt:variant>
      <vt:variant>
        <vt:i4>3735612</vt:i4>
      </vt:variant>
      <vt:variant>
        <vt:i4>1227</vt:i4>
      </vt:variant>
      <vt:variant>
        <vt:i4>0</vt:i4>
      </vt:variant>
      <vt:variant>
        <vt:i4>5</vt:i4>
      </vt:variant>
      <vt:variant>
        <vt:lpwstr>http://www.fwc.gov.au/awardsandorders/html/pr532631.htm</vt:lpwstr>
      </vt:variant>
      <vt:variant>
        <vt:lpwstr/>
      </vt:variant>
      <vt:variant>
        <vt:i4>3473468</vt:i4>
      </vt:variant>
      <vt:variant>
        <vt:i4>1218</vt:i4>
      </vt:variant>
      <vt:variant>
        <vt:i4>0</vt:i4>
      </vt:variant>
      <vt:variant>
        <vt:i4>5</vt:i4>
      </vt:variant>
      <vt:variant>
        <vt:lpwstr>http://www.fwc.gov.au/awardsandorders/html/PR545787.htm</vt:lpwstr>
      </vt:variant>
      <vt:variant>
        <vt:lpwstr/>
      </vt:variant>
      <vt:variant>
        <vt:i4>3866686</vt:i4>
      </vt:variant>
      <vt:variant>
        <vt:i4>1146</vt:i4>
      </vt:variant>
      <vt:variant>
        <vt:i4>0</vt:i4>
      </vt:variant>
      <vt:variant>
        <vt:i4>5</vt:i4>
      </vt:variant>
      <vt:variant>
        <vt:lpwstr>http://www.fwc.gov.au/awardsandorders/html/PR551625.htm</vt:lpwstr>
      </vt:variant>
      <vt:variant>
        <vt:lpwstr/>
      </vt:variant>
      <vt:variant>
        <vt:i4>4063294</vt:i4>
      </vt:variant>
      <vt:variant>
        <vt:i4>1143</vt:i4>
      </vt:variant>
      <vt:variant>
        <vt:i4>0</vt:i4>
      </vt:variant>
      <vt:variant>
        <vt:i4>5</vt:i4>
      </vt:variant>
      <vt:variant>
        <vt:lpwstr>http://www.fwc.gov.au/awardsandorders/html/PR536702.htm</vt:lpwstr>
      </vt:variant>
      <vt:variant>
        <vt:lpwstr/>
      </vt:variant>
      <vt:variant>
        <vt:i4>3342395</vt:i4>
      </vt:variant>
      <vt:variant>
        <vt:i4>1140</vt:i4>
      </vt:variant>
      <vt:variant>
        <vt:i4>0</vt:i4>
      </vt:variant>
      <vt:variant>
        <vt:i4>5</vt:i4>
      </vt:variant>
      <vt:variant>
        <vt:lpwstr>http://www.fwc.gov.au/awardsandorders/html/PR522899.htm</vt:lpwstr>
      </vt:variant>
      <vt:variant>
        <vt:lpwstr/>
      </vt:variant>
      <vt:variant>
        <vt:i4>3604528</vt:i4>
      </vt:variant>
      <vt:variant>
        <vt:i4>1137</vt:i4>
      </vt:variant>
      <vt:variant>
        <vt:i4>0</vt:i4>
      </vt:variant>
      <vt:variant>
        <vt:i4>5</vt:i4>
      </vt:variant>
      <vt:variant>
        <vt:lpwstr>http://www.fwc.gov.au/awardsandorders/html/PR509068.htm</vt:lpwstr>
      </vt:variant>
      <vt:variant>
        <vt:lpwstr/>
      </vt:variant>
      <vt:variant>
        <vt:i4>3276863</vt:i4>
      </vt:variant>
      <vt:variant>
        <vt:i4>1134</vt:i4>
      </vt:variant>
      <vt:variant>
        <vt:i4>0</vt:i4>
      </vt:variant>
      <vt:variant>
        <vt:i4>5</vt:i4>
      </vt:variant>
      <vt:variant>
        <vt:lpwstr>http://www.fwc.gov.au/awardsandorders/html/PR997917.htm</vt:lpwstr>
      </vt:variant>
      <vt:variant>
        <vt:lpwstr/>
      </vt:variant>
      <vt:variant>
        <vt:i4>3866686</vt:i4>
      </vt:variant>
      <vt:variant>
        <vt:i4>1122</vt:i4>
      </vt:variant>
      <vt:variant>
        <vt:i4>0</vt:i4>
      </vt:variant>
      <vt:variant>
        <vt:i4>5</vt:i4>
      </vt:variant>
      <vt:variant>
        <vt:lpwstr>http://www.fwc.gov.au/awardsandorders/html/PR551625.htm</vt:lpwstr>
      </vt:variant>
      <vt:variant>
        <vt:lpwstr/>
      </vt:variant>
      <vt:variant>
        <vt:i4>3473468</vt:i4>
      </vt:variant>
      <vt:variant>
        <vt:i4>1119</vt:i4>
      </vt:variant>
      <vt:variant>
        <vt:i4>0</vt:i4>
      </vt:variant>
      <vt:variant>
        <vt:i4>5</vt:i4>
      </vt:variant>
      <vt:variant>
        <vt:lpwstr>http://www.fwc.gov.au/awardsandorders/html/PR545787.htm</vt:lpwstr>
      </vt:variant>
      <vt:variant>
        <vt:lpwstr/>
      </vt:variant>
      <vt:variant>
        <vt:i4>4063294</vt:i4>
      </vt:variant>
      <vt:variant>
        <vt:i4>1116</vt:i4>
      </vt:variant>
      <vt:variant>
        <vt:i4>0</vt:i4>
      </vt:variant>
      <vt:variant>
        <vt:i4>5</vt:i4>
      </vt:variant>
      <vt:variant>
        <vt:lpwstr>http://www.fwc.gov.au/awardsandorders/html/PR536702.htm</vt:lpwstr>
      </vt:variant>
      <vt:variant>
        <vt:lpwstr/>
      </vt:variant>
      <vt:variant>
        <vt:i4>3342395</vt:i4>
      </vt:variant>
      <vt:variant>
        <vt:i4>1113</vt:i4>
      </vt:variant>
      <vt:variant>
        <vt:i4>0</vt:i4>
      </vt:variant>
      <vt:variant>
        <vt:i4>5</vt:i4>
      </vt:variant>
      <vt:variant>
        <vt:lpwstr>http://www.fwc.gov.au/awardsandorders/html/PR522899.htm</vt:lpwstr>
      </vt:variant>
      <vt:variant>
        <vt:lpwstr/>
      </vt:variant>
      <vt:variant>
        <vt:i4>3604528</vt:i4>
      </vt:variant>
      <vt:variant>
        <vt:i4>1110</vt:i4>
      </vt:variant>
      <vt:variant>
        <vt:i4>0</vt:i4>
      </vt:variant>
      <vt:variant>
        <vt:i4>5</vt:i4>
      </vt:variant>
      <vt:variant>
        <vt:lpwstr>http://www.fwc.gov.au/awardsandorders/html/PR509068.htm</vt:lpwstr>
      </vt:variant>
      <vt:variant>
        <vt:lpwstr/>
      </vt:variant>
      <vt:variant>
        <vt:i4>3276863</vt:i4>
      </vt:variant>
      <vt:variant>
        <vt:i4>1107</vt:i4>
      </vt:variant>
      <vt:variant>
        <vt:i4>0</vt:i4>
      </vt:variant>
      <vt:variant>
        <vt:i4>5</vt:i4>
      </vt:variant>
      <vt:variant>
        <vt:lpwstr>http://www.fwc.gov.au/awardsandorders/html/PR997917.htm</vt:lpwstr>
      </vt:variant>
      <vt:variant>
        <vt:lpwstr/>
      </vt:variant>
      <vt:variant>
        <vt:i4>3604529</vt:i4>
      </vt:variant>
      <vt:variant>
        <vt:i4>1104</vt:i4>
      </vt:variant>
      <vt:variant>
        <vt:i4>0</vt:i4>
      </vt:variant>
      <vt:variant>
        <vt:i4>5</vt:i4>
      </vt:variant>
      <vt:variant>
        <vt:lpwstr>http://www.fwc.gov.au/awardsandorders/html/PR994474.htm</vt:lpwstr>
      </vt:variant>
      <vt:variant>
        <vt:lpwstr/>
      </vt:variant>
      <vt:variant>
        <vt:i4>3604538</vt:i4>
      </vt:variant>
      <vt:variant>
        <vt:i4>1101</vt:i4>
      </vt:variant>
      <vt:variant>
        <vt:i4>0</vt:i4>
      </vt:variant>
      <vt:variant>
        <vt:i4>5</vt:i4>
      </vt:variant>
      <vt:variant>
        <vt:lpwstr>http://www.fwc.gov.au/awardsandorders/html/PR991823.htm</vt:lpwstr>
      </vt:variant>
      <vt:variant>
        <vt:lpwstr/>
      </vt:variant>
      <vt:variant>
        <vt:i4>3801140</vt:i4>
      </vt:variant>
      <vt:variant>
        <vt:i4>1095</vt:i4>
      </vt:variant>
      <vt:variant>
        <vt:i4>0</vt:i4>
      </vt:variant>
      <vt:variant>
        <vt:i4>5</vt:i4>
      </vt:variant>
      <vt:variant>
        <vt:lpwstr>http://www.fwc.gov.au/awardsandorders/html/PR551831.htm</vt:lpwstr>
      </vt:variant>
      <vt:variant>
        <vt:lpwstr/>
      </vt:variant>
      <vt:variant>
        <vt:i4>3538992</vt:i4>
      </vt:variant>
      <vt:variant>
        <vt:i4>1092</vt:i4>
      </vt:variant>
      <vt:variant>
        <vt:i4>0</vt:i4>
      </vt:variant>
      <vt:variant>
        <vt:i4>5</vt:i4>
      </vt:variant>
      <vt:variant>
        <vt:lpwstr>http://www.fwc.gov.au/awardsandorders/html/PR537893.htm</vt:lpwstr>
      </vt:variant>
      <vt:variant>
        <vt:lpwstr/>
      </vt:variant>
      <vt:variant>
        <vt:i4>3866674</vt:i4>
      </vt:variant>
      <vt:variant>
        <vt:i4>1089</vt:i4>
      </vt:variant>
      <vt:variant>
        <vt:i4>0</vt:i4>
      </vt:variant>
      <vt:variant>
        <vt:i4>5</vt:i4>
      </vt:variant>
      <vt:variant>
        <vt:lpwstr>http://www.fwc.gov.au/awardsandorders/html/PR525068.htm</vt:lpwstr>
      </vt:variant>
      <vt:variant>
        <vt:lpwstr/>
      </vt:variant>
      <vt:variant>
        <vt:i4>4128831</vt:i4>
      </vt:variant>
      <vt:variant>
        <vt:i4>1086</vt:i4>
      </vt:variant>
      <vt:variant>
        <vt:i4>0</vt:i4>
      </vt:variant>
      <vt:variant>
        <vt:i4>5</vt:i4>
      </vt:variant>
      <vt:variant>
        <vt:lpwstr>http://www.fwc.gov.au/awardsandorders/html/PR510670.htm</vt:lpwstr>
      </vt:variant>
      <vt:variant>
        <vt:lpwstr/>
      </vt:variant>
      <vt:variant>
        <vt:i4>3670078</vt:i4>
      </vt:variant>
      <vt:variant>
        <vt:i4>1083</vt:i4>
      </vt:variant>
      <vt:variant>
        <vt:i4>0</vt:i4>
      </vt:variant>
      <vt:variant>
        <vt:i4>5</vt:i4>
      </vt:variant>
      <vt:variant>
        <vt:lpwstr>http://www.fwc.gov.au/awardsandorders/html/PR998748.htm</vt:lpwstr>
      </vt:variant>
      <vt:variant>
        <vt:lpwstr/>
      </vt:variant>
      <vt:variant>
        <vt:i4>3604529</vt:i4>
      </vt:variant>
      <vt:variant>
        <vt:i4>1080</vt:i4>
      </vt:variant>
      <vt:variant>
        <vt:i4>0</vt:i4>
      </vt:variant>
      <vt:variant>
        <vt:i4>5</vt:i4>
      </vt:variant>
      <vt:variant>
        <vt:lpwstr>http://www.fwc.gov.au/awardsandorders/html/PR994474.htm</vt:lpwstr>
      </vt:variant>
      <vt:variant>
        <vt:lpwstr/>
      </vt:variant>
      <vt:variant>
        <vt:i4>4128826</vt:i4>
      </vt:variant>
      <vt:variant>
        <vt:i4>1077</vt:i4>
      </vt:variant>
      <vt:variant>
        <vt:i4>0</vt:i4>
      </vt:variant>
      <vt:variant>
        <vt:i4>5</vt:i4>
      </vt:variant>
      <vt:variant>
        <vt:lpwstr>http://www.fwc.gov.au/awardsandorders/html/PR542157.htm</vt:lpwstr>
      </vt:variant>
      <vt:variant>
        <vt:lpwstr/>
      </vt:variant>
      <vt:variant>
        <vt:i4>3604529</vt:i4>
      </vt:variant>
      <vt:variant>
        <vt:i4>1074</vt:i4>
      </vt:variant>
      <vt:variant>
        <vt:i4>0</vt:i4>
      </vt:variant>
      <vt:variant>
        <vt:i4>5</vt:i4>
      </vt:variant>
      <vt:variant>
        <vt:lpwstr>http://www.fwc.gov.au/awardsandorders/html/PR994474.htm</vt:lpwstr>
      </vt:variant>
      <vt:variant>
        <vt:lpwstr/>
      </vt:variant>
      <vt:variant>
        <vt:i4>4128826</vt:i4>
      </vt:variant>
      <vt:variant>
        <vt:i4>1071</vt:i4>
      </vt:variant>
      <vt:variant>
        <vt:i4>0</vt:i4>
      </vt:variant>
      <vt:variant>
        <vt:i4>5</vt:i4>
      </vt:variant>
      <vt:variant>
        <vt:lpwstr>http://www.fwc.gov.au/awardsandorders/html/PR542157.htm</vt:lpwstr>
      </vt:variant>
      <vt:variant>
        <vt:lpwstr/>
      </vt:variant>
      <vt:variant>
        <vt:i4>3604529</vt:i4>
      </vt:variant>
      <vt:variant>
        <vt:i4>1068</vt:i4>
      </vt:variant>
      <vt:variant>
        <vt:i4>0</vt:i4>
      </vt:variant>
      <vt:variant>
        <vt:i4>5</vt:i4>
      </vt:variant>
      <vt:variant>
        <vt:lpwstr>http://www.fwc.gov.au/awardsandorders/html/PR994474.htm</vt:lpwstr>
      </vt:variant>
      <vt:variant>
        <vt:lpwstr/>
      </vt:variant>
      <vt:variant>
        <vt:i4>3801140</vt:i4>
      </vt:variant>
      <vt:variant>
        <vt:i4>1065</vt:i4>
      </vt:variant>
      <vt:variant>
        <vt:i4>0</vt:i4>
      </vt:variant>
      <vt:variant>
        <vt:i4>5</vt:i4>
      </vt:variant>
      <vt:variant>
        <vt:lpwstr>http://www.fwc.gov.au/awardsandorders/html/PR551831.htm</vt:lpwstr>
      </vt:variant>
      <vt:variant>
        <vt:lpwstr/>
      </vt:variant>
      <vt:variant>
        <vt:i4>3538992</vt:i4>
      </vt:variant>
      <vt:variant>
        <vt:i4>1062</vt:i4>
      </vt:variant>
      <vt:variant>
        <vt:i4>0</vt:i4>
      </vt:variant>
      <vt:variant>
        <vt:i4>5</vt:i4>
      </vt:variant>
      <vt:variant>
        <vt:lpwstr>http://www.fwc.gov.au/awardsandorders/html/PR537893.htm</vt:lpwstr>
      </vt:variant>
      <vt:variant>
        <vt:lpwstr/>
      </vt:variant>
      <vt:variant>
        <vt:i4>3866674</vt:i4>
      </vt:variant>
      <vt:variant>
        <vt:i4>1059</vt:i4>
      </vt:variant>
      <vt:variant>
        <vt:i4>0</vt:i4>
      </vt:variant>
      <vt:variant>
        <vt:i4>5</vt:i4>
      </vt:variant>
      <vt:variant>
        <vt:lpwstr>http://www.fwc.gov.au/awardsandorders/html/PR525068.htm</vt:lpwstr>
      </vt:variant>
      <vt:variant>
        <vt:lpwstr/>
      </vt:variant>
      <vt:variant>
        <vt:i4>4128831</vt:i4>
      </vt:variant>
      <vt:variant>
        <vt:i4>1056</vt:i4>
      </vt:variant>
      <vt:variant>
        <vt:i4>0</vt:i4>
      </vt:variant>
      <vt:variant>
        <vt:i4>5</vt:i4>
      </vt:variant>
      <vt:variant>
        <vt:lpwstr>http://www.fwc.gov.au/awardsandorders/html/PR510670.htm</vt:lpwstr>
      </vt:variant>
      <vt:variant>
        <vt:lpwstr/>
      </vt:variant>
      <vt:variant>
        <vt:i4>3670078</vt:i4>
      </vt:variant>
      <vt:variant>
        <vt:i4>1053</vt:i4>
      </vt:variant>
      <vt:variant>
        <vt:i4>0</vt:i4>
      </vt:variant>
      <vt:variant>
        <vt:i4>5</vt:i4>
      </vt:variant>
      <vt:variant>
        <vt:lpwstr>http://www.fwc.gov.au/awardsandorders/html/PR998748.htm</vt:lpwstr>
      </vt:variant>
      <vt:variant>
        <vt:lpwstr/>
      </vt:variant>
      <vt:variant>
        <vt:i4>3604529</vt:i4>
      </vt:variant>
      <vt:variant>
        <vt:i4>1050</vt:i4>
      </vt:variant>
      <vt:variant>
        <vt:i4>0</vt:i4>
      </vt:variant>
      <vt:variant>
        <vt:i4>5</vt:i4>
      </vt:variant>
      <vt:variant>
        <vt:lpwstr>http://www.fwc.gov.au/awardsandorders/html/PR994474.htm</vt:lpwstr>
      </vt:variant>
      <vt:variant>
        <vt:lpwstr/>
      </vt:variant>
      <vt:variant>
        <vt:i4>589908</vt:i4>
      </vt:variant>
      <vt:variant>
        <vt:i4>1044</vt:i4>
      </vt:variant>
      <vt:variant>
        <vt:i4>0</vt:i4>
      </vt:variant>
      <vt:variant>
        <vt:i4>5</vt:i4>
      </vt:variant>
      <vt:variant>
        <vt:lpwstr>http://www.jobaccess.gov.au/</vt:lpwstr>
      </vt:variant>
      <vt:variant>
        <vt:lpwstr/>
      </vt:variant>
      <vt:variant>
        <vt:i4>3801140</vt:i4>
      </vt:variant>
      <vt:variant>
        <vt:i4>1041</vt:i4>
      </vt:variant>
      <vt:variant>
        <vt:i4>0</vt:i4>
      </vt:variant>
      <vt:variant>
        <vt:i4>5</vt:i4>
      </vt:variant>
      <vt:variant>
        <vt:lpwstr>http://www.fwc.gov.au/awardsandorders/html/PR551831.htm</vt:lpwstr>
      </vt:variant>
      <vt:variant>
        <vt:lpwstr/>
      </vt:variant>
      <vt:variant>
        <vt:i4>4128826</vt:i4>
      </vt:variant>
      <vt:variant>
        <vt:i4>1038</vt:i4>
      </vt:variant>
      <vt:variant>
        <vt:i4>0</vt:i4>
      </vt:variant>
      <vt:variant>
        <vt:i4>5</vt:i4>
      </vt:variant>
      <vt:variant>
        <vt:lpwstr>http://www.fwc.gov.au/awardsandorders/html/PR542157.htm</vt:lpwstr>
      </vt:variant>
      <vt:variant>
        <vt:lpwstr/>
      </vt:variant>
      <vt:variant>
        <vt:i4>3538992</vt:i4>
      </vt:variant>
      <vt:variant>
        <vt:i4>1035</vt:i4>
      </vt:variant>
      <vt:variant>
        <vt:i4>0</vt:i4>
      </vt:variant>
      <vt:variant>
        <vt:i4>5</vt:i4>
      </vt:variant>
      <vt:variant>
        <vt:lpwstr>http://www.fwc.gov.au/awardsandorders/html/PR537893.htm</vt:lpwstr>
      </vt:variant>
      <vt:variant>
        <vt:lpwstr/>
      </vt:variant>
      <vt:variant>
        <vt:i4>3866674</vt:i4>
      </vt:variant>
      <vt:variant>
        <vt:i4>1032</vt:i4>
      </vt:variant>
      <vt:variant>
        <vt:i4>0</vt:i4>
      </vt:variant>
      <vt:variant>
        <vt:i4>5</vt:i4>
      </vt:variant>
      <vt:variant>
        <vt:lpwstr>http://www.fwc.gov.au/awardsandorders/html/PR525068.htm</vt:lpwstr>
      </vt:variant>
      <vt:variant>
        <vt:lpwstr/>
      </vt:variant>
      <vt:variant>
        <vt:i4>4128831</vt:i4>
      </vt:variant>
      <vt:variant>
        <vt:i4>1029</vt:i4>
      </vt:variant>
      <vt:variant>
        <vt:i4>0</vt:i4>
      </vt:variant>
      <vt:variant>
        <vt:i4>5</vt:i4>
      </vt:variant>
      <vt:variant>
        <vt:lpwstr>http://www.fwc.gov.au/awardsandorders/html/PR510670.htm</vt:lpwstr>
      </vt:variant>
      <vt:variant>
        <vt:lpwstr/>
      </vt:variant>
      <vt:variant>
        <vt:i4>3670078</vt:i4>
      </vt:variant>
      <vt:variant>
        <vt:i4>1026</vt:i4>
      </vt:variant>
      <vt:variant>
        <vt:i4>0</vt:i4>
      </vt:variant>
      <vt:variant>
        <vt:i4>5</vt:i4>
      </vt:variant>
      <vt:variant>
        <vt:lpwstr>http://www.fwc.gov.au/awardsandorders/html/PR998748.htm</vt:lpwstr>
      </vt:variant>
      <vt:variant>
        <vt:lpwstr/>
      </vt:variant>
      <vt:variant>
        <vt:i4>3604529</vt:i4>
      </vt:variant>
      <vt:variant>
        <vt:i4>1023</vt:i4>
      </vt:variant>
      <vt:variant>
        <vt:i4>0</vt:i4>
      </vt:variant>
      <vt:variant>
        <vt:i4>5</vt:i4>
      </vt:variant>
      <vt:variant>
        <vt:lpwstr>http://www.fwc.gov.au/awardsandorders/html/PR994474.htm</vt:lpwstr>
      </vt:variant>
      <vt:variant>
        <vt:lpwstr/>
      </vt:variant>
      <vt:variant>
        <vt:i4>3604538</vt:i4>
      </vt:variant>
      <vt:variant>
        <vt:i4>1020</vt:i4>
      </vt:variant>
      <vt:variant>
        <vt:i4>0</vt:i4>
      </vt:variant>
      <vt:variant>
        <vt:i4>5</vt:i4>
      </vt:variant>
      <vt:variant>
        <vt:lpwstr>http://www.fwc.gov.au/awardsandorders/html/PR991823.htm</vt:lpwstr>
      </vt:variant>
      <vt:variant>
        <vt:lpwstr/>
      </vt:variant>
      <vt:variant>
        <vt:i4>3604540</vt:i4>
      </vt:variant>
      <vt:variant>
        <vt:i4>1017</vt:i4>
      </vt:variant>
      <vt:variant>
        <vt:i4>0</vt:i4>
      </vt:variant>
      <vt:variant>
        <vt:i4>5</vt:i4>
      </vt:variant>
      <vt:variant>
        <vt:lpwstr>http://www.fwc.gov.au/awardsandorders/html/PR537285.htm</vt:lpwstr>
      </vt:variant>
      <vt:variant>
        <vt:lpwstr/>
      </vt:variant>
      <vt:variant>
        <vt:i4>3604540</vt:i4>
      </vt:variant>
      <vt:variant>
        <vt:i4>978</vt:i4>
      </vt:variant>
      <vt:variant>
        <vt:i4>0</vt:i4>
      </vt:variant>
      <vt:variant>
        <vt:i4>5</vt:i4>
      </vt:variant>
      <vt:variant>
        <vt:lpwstr>http://www.fwc.gov.au/awardsandorders/html/PR537285.htm</vt:lpwstr>
      </vt:variant>
      <vt:variant>
        <vt:lpwstr/>
      </vt:variant>
      <vt:variant>
        <vt:i4>3604538</vt:i4>
      </vt:variant>
      <vt:variant>
        <vt:i4>975</vt:i4>
      </vt:variant>
      <vt:variant>
        <vt:i4>0</vt:i4>
      </vt:variant>
      <vt:variant>
        <vt:i4>5</vt:i4>
      </vt:variant>
      <vt:variant>
        <vt:lpwstr>http://www.fwc.gov.au/awardsandorders/html/PR991823.htm</vt:lpwstr>
      </vt:variant>
      <vt:variant>
        <vt:lpwstr/>
      </vt:variant>
      <vt:variant>
        <vt:i4>3604529</vt:i4>
      </vt:variant>
      <vt:variant>
        <vt:i4>960</vt:i4>
      </vt:variant>
      <vt:variant>
        <vt:i4>0</vt:i4>
      </vt:variant>
      <vt:variant>
        <vt:i4>5</vt:i4>
      </vt:variant>
      <vt:variant>
        <vt:lpwstr>http://www.fwc.gov.au/awardsandorders/html/PR994474.htm</vt:lpwstr>
      </vt:variant>
      <vt:variant>
        <vt:lpwstr/>
      </vt:variant>
      <vt:variant>
        <vt:i4>3604538</vt:i4>
      </vt:variant>
      <vt:variant>
        <vt:i4>957</vt:i4>
      </vt:variant>
      <vt:variant>
        <vt:i4>0</vt:i4>
      </vt:variant>
      <vt:variant>
        <vt:i4>5</vt:i4>
      </vt:variant>
      <vt:variant>
        <vt:lpwstr>http://www.fwc.gov.au/awardsandorders/html/PR991823.htm</vt:lpwstr>
      </vt:variant>
      <vt:variant>
        <vt:lpwstr/>
      </vt:variant>
      <vt:variant>
        <vt:i4>3604538</vt:i4>
      </vt:variant>
      <vt:variant>
        <vt:i4>924</vt:i4>
      </vt:variant>
      <vt:variant>
        <vt:i4>0</vt:i4>
      </vt:variant>
      <vt:variant>
        <vt:i4>5</vt:i4>
      </vt:variant>
      <vt:variant>
        <vt:lpwstr>http://www.fwc.gov.au/awardsandorders/html/PR991823.htm</vt:lpwstr>
      </vt:variant>
      <vt:variant>
        <vt:lpwstr/>
      </vt:variant>
      <vt:variant>
        <vt:i4>3604529</vt:i4>
      </vt:variant>
      <vt:variant>
        <vt:i4>915</vt:i4>
      </vt:variant>
      <vt:variant>
        <vt:i4>0</vt:i4>
      </vt:variant>
      <vt:variant>
        <vt:i4>5</vt:i4>
      </vt:variant>
      <vt:variant>
        <vt:lpwstr>http://www.fwc.gov.au/awardsandorders/html/PR994474.htm</vt:lpwstr>
      </vt:variant>
      <vt:variant>
        <vt:lpwstr/>
      </vt:variant>
      <vt:variant>
        <vt:i4>3604529</vt:i4>
      </vt:variant>
      <vt:variant>
        <vt:i4>912</vt:i4>
      </vt:variant>
      <vt:variant>
        <vt:i4>0</vt:i4>
      </vt:variant>
      <vt:variant>
        <vt:i4>5</vt:i4>
      </vt:variant>
      <vt:variant>
        <vt:lpwstr>http://www.fwc.gov.au/awardsandorders/html/PR994474.htm</vt:lpwstr>
      </vt:variant>
      <vt:variant>
        <vt:lpwstr/>
      </vt:variant>
      <vt:variant>
        <vt:i4>3997757</vt:i4>
      </vt:variant>
      <vt:variant>
        <vt:i4>909</vt:i4>
      </vt:variant>
      <vt:variant>
        <vt:i4>0</vt:i4>
      </vt:variant>
      <vt:variant>
        <vt:i4>5</vt:i4>
      </vt:variant>
      <vt:variant>
        <vt:lpwstr>http://www.fwc.gov.au/awardsandorders/html/PR546332.htm</vt:lpwstr>
      </vt:variant>
      <vt:variant>
        <vt:lpwstr/>
      </vt:variant>
      <vt:variant>
        <vt:i4>3997757</vt:i4>
      </vt:variant>
      <vt:variant>
        <vt:i4>900</vt:i4>
      </vt:variant>
      <vt:variant>
        <vt:i4>0</vt:i4>
      </vt:variant>
      <vt:variant>
        <vt:i4>5</vt:i4>
      </vt:variant>
      <vt:variant>
        <vt:lpwstr>http://www.fwc.gov.au/awardsandorders/html/PR546332.htm</vt:lpwstr>
      </vt:variant>
      <vt:variant>
        <vt:lpwstr/>
      </vt:variant>
      <vt:variant>
        <vt:i4>3604529</vt:i4>
      </vt:variant>
      <vt:variant>
        <vt:i4>897</vt:i4>
      </vt:variant>
      <vt:variant>
        <vt:i4>0</vt:i4>
      </vt:variant>
      <vt:variant>
        <vt:i4>5</vt:i4>
      </vt:variant>
      <vt:variant>
        <vt:lpwstr>http://www.fwc.gov.au/awardsandorders/html/PR994474.htm</vt:lpwstr>
      </vt:variant>
      <vt:variant>
        <vt:lpwstr/>
      </vt:variant>
      <vt:variant>
        <vt:i4>3997757</vt:i4>
      </vt:variant>
      <vt:variant>
        <vt:i4>894</vt:i4>
      </vt:variant>
      <vt:variant>
        <vt:i4>0</vt:i4>
      </vt:variant>
      <vt:variant>
        <vt:i4>5</vt:i4>
      </vt:variant>
      <vt:variant>
        <vt:lpwstr>http://www.fwc.gov.au/awardsandorders/html/PR546332.htm</vt:lpwstr>
      </vt:variant>
      <vt:variant>
        <vt:lpwstr/>
      </vt:variant>
      <vt:variant>
        <vt:i4>3604529</vt:i4>
      </vt:variant>
      <vt:variant>
        <vt:i4>891</vt:i4>
      </vt:variant>
      <vt:variant>
        <vt:i4>0</vt:i4>
      </vt:variant>
      <vt:variant>
        <vt:i4>5</vt:i4>
      </vt:variant>
      <vt:variant>
        <vt:lpwstr>http://www.fwc.gov.au/awardsandorders/html/PR994474.htm</vt:lpwstr>
      </vt:variant>
      <vt:variant>
        <vt:lpwstr/>
      </vt:variant>
      <vt:variant>
        <vt:i4>3604529</vt:i4>
      </vt:variant>
      <vt:variant>
        <vt:i4>861</vt:i4>
      </vt:variant>
      <vt:variant>
        <vt:i4>0</vt:i4>
      </vt:variant>
      <vt:variant>
        <vt:i4>5</vt:i4>
      </vt:variant>
      <vt:variant>
        <vt:lpwstr>http://www.fwc.gov.au/awardsandorders/html/PR994474.htm</vt:lpwstr>
      </vt:variant>
      <vt:variant>
        <vt:lpwstr/>
      </vt:variant>
      <vt:variant>
        <vt:i4>3604529</vt:i4>
      </vt:variant>
      <vt:variant>
        <vt:i4>858</vt:i4>
      </vt:variant>
      <vt:variant>
        <vt:i4>0</vt:i4>
      </vt:variant>
      <vt:variant>
        <vt:i4>5</vt:i4>
      </vt:variant>
      <vt:variant>
        <vt:lpwstr>http://www.fwc.gov.au/awardsandorders/html/PR994474.htm</vt:lpwstr>
      </vt:variant>
      <vt:variant>
        <vt:lpwstr/>
      </vt:variant>
      <vt:variant>
        <vt:i4>4063291</vt:i4>
      </vt:variant>
      <vt:variant>
        <vt:i4>840</vt:i4>
      </vt:variant>
      <vt:variant>
        <vt:i4>0</vt:i4>
      </vt:variant>
      <vt:variant>
        <vt:i4>5</vt:i4>
      </vt:variant>
      <vt:variant>
        <vt:lpwstr>http://www.fwc.gov.au/awardsandorders/html/PR546007.htm</vt:lpwstr>
      </vt:variant>
      <vt:variant>
        <vt:lpwstr/>
      </vt:variant>
      <vt:variant>
        <vt:i4>4063291</vt:i4>
      </vt:variant>
      <vt:variant>
        <vt:i4>837</vt:i4>
      </vt:variant>
      <vt:variant>
        <vt:i4>0</vt:i4>
      </vt:variant>
      <vt:variant>
        <vt:i4>5</vt:i4>
      </vt:variant>
      <vt:variant>
        <vt:lpwstr>http://www.fwc.gov.au/awardsandorders/html/PR546007.htm</vt:lpwstr>
      </vt:variant>
      <vt:variant>
        <vt:lpwstr/>
      </vt:variant>
      <vt:variant>
        <vt:i4>4063291</vt:i4>
      </vt:variant>
      <vt:variant>
        <vt:i4>834</vt:i4>
      </vt:variant>
      <vt:variant>
        <vt:i4>0</vt:i4>
      </vt:variant>
      <vt:variant>
        <vt:i4>5</vt:i4>
      </vt:variant>
      <vt:variant>
        <vt:lpwstr>http://www.fwc.gov.au/awardsandorders/html/PR546007.htm</vt:lpwstr>
      </vt:variant>
      <vt:variant>
        <vt:lpwstr/>
      </vt:variant>
      <vt:variant>
        <vt:i4>4063291</vt:i4>
      </vt:variant>
      <vt:variant>
        <vt:i4>831</vt:i4>
      </vt:variant>
      <vt:variant>
        <vt:i4>0</vt:i4>
      </vt:variant>
      <vt:variant>
        <vt:i4>5</vt:i4>
      </vt:variant>
      <vt:variant>
        <vt:lpwstr>http://www.fwc.gov.au/awardsandorders/html/PR546007.htm</vt:lpwstr>
      </vt:variant>
      <vt:variant>
        <vt:lpwstr/>
      </vt:variant>
      <vt:variant>
        <vt:i4>4063291</vt:i4>
      </vt:variant>
      <vt:variant>
        <vt:i4>828</vt:i4>
      </vt:variant>
      <vt:variant>
        <vt:i4>0</vt:i4>
      </vt:variant>
      <vt:variant>
        <vt:i4>5</vt:i4>
      </vt:variant>
      <vt:variant>
        <vt:lpwstr>http://www.fwc.gov.au/awardsandorders/html/PR546007.htm</vt:lpwstr>
      </vt:variant>
      <vt:variant>
        <vt:lpwstr/>
      </vt:variant>
      <vt:variant>
        <vt:i4>4063291</vt:i4>
      </vt:variant>
      <vt:variant>
        <vt:i4>825</vt:i4>
      </vt:variant>
      <vt:variant>
        <vt:i4>0</vt:i4>
      </vt:variant>
      <vt:variant>
        <vt:i4>5</vt:i4>
      </vt:variant>
      <vt:variant>
        <vt:lpwstr>http://www.fwc.gov.au/awardsandorders/html/PR546007.htm</vt:lpwstr>
      </vt:variant>
      <vt:variant>
        <vt:lpwstr/>
      </vt:variant>
      <vt:variant>
        <vt:i4>4063291</vt:i4>
      </vt:variant>
      <vt:variant>
        <vt:i4>822</vt:i4>
      </vt:variant>
      <vt:variant>
        <vt:i4>0</vt:i4>
      </vt:variant>
      <vt:variant>
        <vt:i4>5</vt:i4>
      </vt:variant>
      <vt:variant>
        <vt:lpwstr>http://www.fwc.gov.au/awardsandorders/html/PR546007.htm</vt:lpwstr>
      </vt:variant>
      <vt:variant>
        <vt:lpwstr/>
      </vt:variant>
      <vt:variant>
        <vt:i4>4063291</vt:i4>
      </vt:variant>
      <vt:variant>
        <vt:i4>819</vt:i4>
      </vt:variant>
      <vt:variant>
        <vt:i4>0</vt:i4>
      </vt:variant>
      <vt:variant>
        <vt:i4>5</vt:i4>
      </vt:variant>
      <vt:variant>
        <vt:lpwstr>http://www.fwc.gov.au/awardsandorders/html/PR546007.htm</vt:lpwstr>
      </vt:variant>
      <vt:variant>
        <vt:lpwstr/>
      </vt:variant>
      <vt:variant>
        <vt:i4>3932222</vt:i4>
      </vt:variant>
      <vt:variant>
        <vt:i4>816</vt:i4>
      </vt:variant>
      <vt:variant>
        <vt:i4>0</vt:i4>
      </vt:variant>
      <vt:variant>
        <vt:i4>5</vt:i4>
      </vt:variant>
      <vt:variant>
        <vt:lpwstr>http://www.fwc.gov.au/awardsandorders/html/PR530247.htm</vt:lpwstr>
      </vt:variant>
      <vt:variant>
        <vt:lpwstr/>
      </vt:variant>
      <vt:variant>
        <vt:i4>4063291</vt:i4>
      </vt:variant>
      <vt:variant>
        <vt:i4>813</vt:i4>
      </vt:variant>
      <vt:variant>
        <vt:i4>0</vt:i4>
      </vt:variant>
      <vt:variant>
        <vt:i4>5</vt:i4>
      </vt:variant>
      <vt:variant>
        <vt:lpwstr>http://www.fwc.gov.au/awardsandorders/html/PR546007.htm</vt:lpwstr>
      </vt:variant>
      <vt:variant>
        <vt:lpwstr/>
      </vt:variant>
      <vt:variant>
        <vt:i4>3604529</vt:i4>
      </vt:variant>
      <vt:variant>
        <vt:i4>798</vt:i4>
      </vt:variant>
      <vt:variant>
        <vt:i4>0</vt:i4>
      </vt:variant>
      <vt:variant>
        <vt:i4>5</vt:i4>
      </vt:variant>
      <vt:variant>
        <vt:lpwstr>http://www.fwc.gov.au/awardsandorders/html/PR994474.htm</vt:lpwstr>
      </vt:variant>
      <vt:variant>
        <vt:lpwstr/>
      </vt:variant>
      <vt:variant>
        <vt:i4>4063291</vt:i4>
      </vt:variant>
      <vt:variant>
        <vt:i4>780</vt:i4>
      </vt:variant>
      <vt:variant>
        <vt:i4>0</vt:i4>
      </vt:variant>
      <vt:variant>
        <vt:i4>5</vt:i4>
      </vt:variant>
      <vt:variant>
        <vt:lpwstr>http://www.fwc.gov.au/awardsandorders/html/PR546007.htm</vt:lpwstr>
      </vt:variant>
      <vt:variant>
        <vt:lpwstr/>
      </vt:variant>
      <vt:variant>
        <vt:i4>3932222</vt:i4>
      </vt:variant>
      <vt:variant>
        <vt:i4>777</vt:i4>
      </vt:variant>
      <vt:variant>
        <vt:i4>0</vt:i4>
      </vt:variant>
      <vt:variant>
        <vt:i4>5</vt:i4>
      </vt:variant>
      <vt:variant>
        <vt:lpwstr>http://www.fwc.gov.au/awardsandorders/html/PR530247.htm</vt:lpwstr>
      </vt:variant>
      <vt:variant>
        <vt:lpwstr/>
      </vt:variant>
      <vt:variant>
        <vt:i4>3604529</vt:i4>
      </vt:variant>
      <vt:variant>
        <vt:i4>774</vt:i4>
      </vt:variant>
      <vt:variant>
        <vt:i4>0</vt:i4>
      </vt:variant>
      <vt:variant>
        <vt:i4>5</vt:i4>
      </vt:variant>
      <vt:variant>
        <vt:lpwstr>http://www.fwc.gov.au/awardsandorders/html/PR994474.htm</vt:lpwstr>
      </vt:variant>
      <vt:variant>
        <vt:lpwstr/>
      </vt:variant>
      <vt:variant>
        <vt:i4>3604540</vt:i4>
      </vt:variant>
      <vt:variant>
        <vt:i4>771</vt:i4>
      </vt:variant>
      <vt:variant>
        <vt:i4>0</vt:i4>
      </vt:variant>
      <vt:variant>
        <vt:i4>5</vt:i4>
      </vt:variant>
      <vt:variant>
        <vt:lpwstr>http://www.fwc.gov.au/awardsandorders/html/PR537285.htm</vt:lpwstr>
      </vt:variant>
      <vt:variant>
        <vt:lpwstr/>
      </vt:variant>
      <vt:variant>
        <vt:i4>3604540</vt:i4>
      </vt:variant>
      <vt:variant>
        <vt:i4>768</vt:i4>
      </vt:variant>
      <vt:variant>
        <vt:i4>0</vt:i4>
      </vt:variant>
      <vt:variant>
        <vt:i4>5</vt:i4>
      </vt:variant>
      <vt:variant>
        <vt:lpwstr>http://www.fwc.gov.au/awardsandorders/html/PR537285.htm</vt:lpwstr>
      </vt:variant>
      <vt:variant>
        <vt:lpwstr/>
      </vt:variant>
      <vt:variant>
        <vt:i4>4128823</vt:i4>
      </vt:variant>
      <vt:variant>
        <vt:i4>765</vt:i4>
      </vt:variant>
      <vt:variant>
        <vt:i4>0</vt:i4>
      </vt:variant>
      <vt:variant>
        <vt:i4>5</vt:i4>
      </vt:variant>
      <vt:variant>
        <vt:lpwstr>http://www.fwc.gov.au/awardsandorders/html/PR503649.htm</vt:lpwstr>
      </vt:variant>
      <vt:variant>
        <vt:lpwstr/>
      </vt:variant>
      <vt:variant>
        <vt:i4>3604529</vt:i4>
      </vt:variant>
      <vt:variant>
        <vt:i4>762</vt:i4>
      </vt:variant>
      <vt:variant>
        <vt:i4>0</vt:i4>
      </vt:variant>
      <vt:variant>
        <vt:i4>5</vt:i4>
      </vt:variant>
      <vt:variant>
        <vt:lpwstr>http://www.fwc.gov.au/awardsandorders/html/PR994474.htm</vt:lpwstr>
      </vt:variant>
      <vt:variant>
        <vt:lpwstr/>
      </vt:variant>
      <vt:variant>
        <vt:i4>4128823</vt:i4>
      </vt:variant>
      <vt:variant>
        <vt:i4>756</vt:i4>
      </vt:variant>
      <vt:variant>
        <vt:i4>0</vt:i4>
      </vt:variant>
      <vt:variant>
        <vt:i4>5</vt:i4>
      </vt:variant>
      <vt:variant>
        <vt:lpwstr>http://www.fwc.gov.au/awardsandorders/html/PR503649.htm</vt:lpwstr>
      </vt:variant>
      <vt:variant>
        <vt:lpwstr/>
      </vt:variant>
      <vt:variant>
        <vt:i4>3604529</vt:i4>
      </vt:variant>
      <vt:variant>
        <vt:i4>753</vt:i4>
      </vt:variant>
      <vt:variant>
        <vt:i4>0</vt:i4>
      </vt:variant>
      <vt:variant>
        <vt:i4>5</vt:i4>
      </vt:variant>
      <vt:variant>
        <vt:lpwstr>http://www.fwc.gov.au/awardsandorders/html/PR994474.htm</vt:lpwstr>
      </vt:variant>
      <vt:variant>
        <vt:lpwstr/>
      </vt:variant>
      <vt:variant>
        <vt:i4>4128823</vt:i4>
      </vt:variant>
      <vt:variant>
        <vt:i4>750</vt:i4>
      </vt:variant>
      <vt:variant>
        <vt:i4>0</vt:i4>
      </vt:variant>
      <vt:variant>
        <vt:i4>5</vt:i4>
      </vt:variant>
      <vt:variant>
        <vt:lpwstr>http://www.fwc.gov.au/awardsandorders/html/PR503649.htm</vt:lpwstr>
      </vt:variant>
      <vt:variant>
        <vt:lpwstr/>
      </vt:variant>
      <vt:variant>
        <vt:i4>4128823</vt:i4>
      </vt:variant>
      <vt:variant>
        <vt:i4>747</vt:i4>
      </vt:variant>
      <vt:variant>
        <vt:i4>0</vt:i4>
      </vt:variant>
      <vt:variant>
        <vt:i4>5</vt:i4>
      </vt:variant>
      <vt:variant>
        <vt:lpwstr>http://www.fwc.gov.au/awardsandorders/html/PR503649.htm</vt:lpwstr>
      </vt:variant>
      <vt:variant>
        <vt:lpwstr/>
      </vt:variant>
      <vt:variant>
        <vt:i4>3604529</vt:i4>
      </vt:variant>
      <vt:variant>
        <vt:i4>744</vt:i4>
      </vt:variant>
      <vt:variant>
        <vt:i4>0</vt:i4>
      </vt:variant>
      <vt:variant>
        <vt:i4>5</vt:i4>
      </vt:variant>
      <vt:variant>
        <vt:lpwstr>http://www.fwc.gov.au/awardsandorders/html/PR994474.htm</vt:lpwstr>
      </vt:variant>
      <vt:variant>
        <vt:lpwstr/>
      </vt:variant>
      <vt:variant>
        <vt:i4>3604529</vt:i4>
      </vt:variant>
      <vt:variant>
        <vt:i4>738</vt:i4>
      </vt:variant>
      <vt:variant>
        <vt:i4>0</vt:i4>
      </vt:variant>
      <vt:variant>
        <vt:i4>5</vt:i4>
      </vt:variant>
      <vt:variant>
        <vt:lpwstr>http://www.fwc.gov.au/awardsandorders/html/PR994474.htm</vt:lpwstr>
      </vt:variant>
      <vt:variant>
        <vt:lpwstr/>
      </vt:variant>
      <vt:variant>
        <vt:i4>4128823</vt:i4>
      </vt:variant>
      <vt:variant>
        <vt:i4>735</vt:i4>
      </vt:variant>
      <vt:variant>
        <vt:i4>0</vt:i4>
      </vt:variant>
      <vt:variant>
        <vt:i4>5</vt:i4>
      </vt:variant>
      <vt:variant>
        <vt:lpwstr>http://www.fwc.gov.au/awardsandorders/html/PR503649.htm</vt:lpwstr>
      </vt:variant>
      <vt:variant>
        <vt:lpwstr/>
      </vt:variant>
      <vt:variant>
        <vt:i4>3604529</vt:i4>
      </vt:variant>
      <vt:variant>
        <vt:i4>732</vt:i4>
      </vt:variant>
      <vt:variant>
        <vt:i4>0</vt:i4>
      </vt:variant>
      <vt:variant>
        <vt:i4>5</vt:i4>
      </vt:variant>
      <vt:variant>
        <vt:lpwstr>http://www.fwc.gov.au/awardsandorders/html/PR994474.htm</vt:lpwstr>
      </vt:variant>
      <vt:variant>
        <vt:lpwstr/>
      </vt:variant>
      <vt:variant>
        <vt:i4>1638458</vt:i4>
      </vt:variant>
      <vt:variant>
        <vt:i4>729</vt:i4>
      </vt:variant>
      <vt:variant>
        <vt:i4>0</vt:i4>
      </vt:variant>
      <vt:variant>
        <vt:i4>5</vt:i4>
      </vt:variant>
      <vt:variant>
        <vt:lpwstr/>
      </vt:variant>
      <vt:variant>
        <vt:lpwstr>standard_rate</vt:lpwstr>
      </vt:variant>
      <vt:variant>
        <vt:i4>3604529</vt:i4>
      </vt:variant>
      <vt:variant>
        <vt:i4>726</vt:i4>
      </vt:variant>
      <vt:variant>
        <vt:i4>0</vt:i4>
      </vt:variant>
      <vt:variant>
        <vt:i4>5</vt:i4>
      </vt:variant>
      <vt:variant>
        <vt:lpwstr>http://www.fwc.gov.au/awardsandorders/html/PR994474.htm</vt:lpwstr>
      </vt:variant>
      <vt:variant>
        <vt:lpwstr/>
      </vt:variant>
      <vt:variant>
        <vt:i4>3997756</vt:i4>
      </vt:variant>
      <vt:variant>
        <vt:i4>720</vt:i4>
      </vt:variant>
      <vt:variant>
        <vt:i4>0</vt:i4>
      </vt:variant>
      <vt:variant>
        <vt:i4>5</vt:i4>
      </vt:variant>
      <vt:variant>
        <vt:lpwstr>http://www.fwc.gov.au/awardsandorders/html/PR551746.htm</vt:lpwstr>
      </vt:variant>
      <vt:variant>
        <vt:lpwstr/>
      </vt:variant>
      <vt:variant>
        <vt:i4>3932208</vt:i4>
      </vt:variant>
      <vt:variant>
        <vt:i4>717</vt:i4>
      </vt:variant>
      <vt:variant>
        <vt:i4>0</vt:i4>
      </vt:variant>
      <vt:variant>
        <vt:i4>5</vt:i4>
      </vt:variant>
      <vt:variant>
        <vt:lpwstr>http://www.fwc.gov.au/awardsandorders/html/PR536823.htm</vt:lpwstr>
      </vt:variant>
      <vt:variant>
        <vt:lpwstr/>
      </vt:variant>
      <vt:variant>
        <vt:i4>3735610</vt:i4>
      </vt:variant>
      <vt:variant>
        <vt:i4>714</vt:i4>
      </vt:variant>
      <vt:variant>
        <vt:i4>0</vt:i4>
      </vt:variant>
      <vt:variant>
        <vt:i4>5</vt:i4>
      </vt:variant>
      <vt:variant>
        <vt:lpwstr>http://www.fwc.gov.au/awardsandorders/html/PR523020.htm</vt:lpwstr>
      </vt:variant>
      <vt:variant>
        <vt:lpwstr/>
      </vt:variant>
      <vt:variant>
        <vt:i4>3670073</vt:i4>
      </vt:variant>
      <vt:variant>
        <vt:i4>711</vt:i4>
      </vt:variant>
      <vt:variant>
        <vt:i4>0</vt:i4>
      </vt:variant>
      <vt:variant>
        <vt:i4>5</vt:i4>
      </vt:variant>
      <vt:variant>
        <vt:lpwstr>http://www.fwc.gov.au/awardsandorders/html/PR509190.htm</vt:lpwstr>
      </vt:variant>
      <vt:variant>
        <vt:lpwstr/>
      </vt:variant>
      <vt:variant>
        <vt:i4>3670067</vt:i4>
      </vt:variant>
      <vt:variant>
        <vt:i4>708</vt:i4>
      </vt:variant>
      <vt:variant>
        <vt:i4>0</vt:i4>
      </vt:variant>
      <vt:variant>
        <vt:i4>5</vt:i4>
      </vt:variant>
      <vt:variant>
        <vt:lpwstr>http://www.fwc.gov.au/awardsandorders/html/PR998143.htm</vt:lpwstr>
      </vt:variant>
      <vt:variant>
        <vt:lpwstr/>
      </vt:variant>
      <vt:variant>
        <vt:i4>3997756</vt:i4>
      </vt:variant>
      <vt:variant>
        <vt:i4>705</vt:i4>
      </vt:variant>
      <vt:variant>
        <vt:i4>0</vt:i4>
      </vt:variant>
      <vt:variant>
        <vt:i4>5</vt:i4>
      </vt:variant>
      <vt:variant>
        <vt:lpwstr>http://www.fwc.gov.au/awardsandorders/html/PR551746.htm</vt:lpwstr>
      </vt:variant>
      <vt:variant>
        <vt:lpwstr/>
      </vt:variant>
      <vt:variant>
        <vt:i4>3932208</vt:i4>
      </vt:variant>
      <vt:variant>
        <vt:i4>702</vt:i4>
      </vt:variant>
      <vt:variant>
        <vt:i4>0</vt:i4>
      </vt:variant>
      <vt:variant>
        <vt:i4>5</vt:i4>
      </vt:variant>
      <vt:variant>
        <vt:lpwstr>http://www.fwc.gov.au/awardsandorders/html/PR536823.htm</vt:lpwstr>
      </vt:variant>
      <vt:variant>
        <vt:lpwstr/>
      </vt:variant>
      <vt:variant>
        <vt:i4>3735610</vt:i4>
      </vt:variant>
      <vt:variant>
        <vt:i4>699</vt:i4>
      </vt:variant>
      <vt:variant>
        <vt:i4>0</vt:i4>
      </vt:variant>
      <vt:variant>
        <vt:i4>5</vt:i4>
      </vt:variant>
      <vt:variant>
        <vt:lpwstr>http://www.fwc.gov.au/awardsandorders/html/PR523020.htm</vt:lpwstr>
      </vt:variant>
      <vt:variant>
        <vt:lpwstr/>
      </vt:variant>
      <vt:variant>
        <vt:i4>3670067</vt:i4>
      </vt:variant>
      <vt:variant>
        <vt:i4>696</vt:i4>
      </vt:variant>
      <vt:variant>
        <vt:i4>0</vt:i4>
      </vt:variant>
      <vt:variant>
        <vt:i4>5</vt:i4>
      </vt:variant>
      <vt:variant>
        <vt:lpwstr>http://www.fwc.gov.au/awardsandorders/html/PR998143.htm</vt:lpwstr>
      </vt:variant>
      <vt:variant>
        <vt:lpwstr/>
      </vt:variant>
      <vt:variant>
        <vt:i4>3997756</vt:i4>
      </vt:variant>
      <vt:variant>
        <vt:i4>693</vt:i4>
      </vt:variant>
      <vt:variant>
        <vt:i4>0</vt:i4>
      </vt:variant>
      <vt:variant>
        <vt:i4>5</vt:i4>
      </vt:variant>
      <vt:variant>
        <vt:lpwstr>http://www.fwc.gov.au/awardsandorders/html/PR551746.htm</vt:lpwstr>
      </vt:variant>
      <vt:variant>
        <vt:lpwstr/>
      </vt:variant>
      <vt:variant>
        <vt:i4>3932208</vt:i4>
      </vt:variant>
      <vt:variant>
        <vt:i4>690</vt:i4>
      </vt:variant>
      <vt:variant>
        <vt:i4>0</vt:i4>
      </vt:variant>
      <vt:variant>
        <vt:i4>5</vt:i4>
      </vt:variant>
      <vt:variant>
        <vt:lpwstr>http://www.fwc.gov.au/awardsandorders/html/PR536823.htm</vt:lpwstr>
      </vt:variant>
      <vt:variant>
        <vt:lpwstr/>
      </vt:variant>
      <vt:variant>
        <vt:i4>3735610</vt:i4>
      </vt:variant>
      <vt:variant>
        <vt:i4>687</vt:i4>
      </vt:variant>
      <vt:variant>
        <vt:i4>0</vt:i4>
      </vt:variant>
      <vt:variant>
        <vt:i4>5</vt:i4>
      </vt:variant>
      <vt:variant>
        <vt:lpwstr>http://www.fwc.gov.au/awardsandorders/html/PR523020.htm</vt:lpwstr>
      </vt:variant>
      <vt:variant>
        <vt:lpwstr/>
      </vt:variant>
      <vt:variant>
        <vt:i4>3670073</vt:i4>
      </vt:variant>
      <vt:variant>
        <vt:i4>684</vt:i4>
      </vt:variant>
      <vt:variant>
        <vt:i4>0</vt:i4>
      </vt:variant>
      <vt:variant>
        <vt:i4>5</vt:i4>
      </vt:variant>
      <vt:variant>
        <vt:lpwstr>http://www.fwc.gov.au/awardsandorders/html/PR509190.htm</vt:lpwstr>
      </vt:variant>
      <vt:variant>
        <vt:lpwstr/>
      </vt:variant>
      <vt:variant>
        <vt:i4>3670067</vt:i4>
      </vt:variant>
      <vt:variant>
        <vt:i4>681</vt:i4>
      </vt:variant>
      <vt:variant>
        <vt:i4>0</vt:i4>
      </vt:variant>
      <vt:variant>
        <vt:i4>5</vt:i4>
      </vt:variant>
      <vt:variant>
        <vt:lpwstr>http://www.fwc.gov.au/awardsandorders/html/PR998143.htm</vt:lpwstr>
      </vt:variant>
      <vt:variant>
        <vt:lpwstr/>
      </vt:variant>
      <vt:variant>
        <vt:i4>3604529</vt:i4>
      </vt:variant>
      <vt:variant>
        <vt:i4>666</vt:i4>
      </vt:variant>
      <vt:variant>
        <vt:i4>0</vt:i4>
      </vt:variant>
      <vt:variant>
        <vt:i4>5</vt:i4>
      </vt:variant>
      <vt:variant>
        <vt:lpwstr>http://www.fwc.gov.au/awardsandorders/html/PR994474.htm</vt:lpwstr>
      </vt:variant>
      <vt:variant>
        <vt:lpwstr/>
      </vt:variant>
      <vt:variant>
        <vt:i4>3997756</vt:i4>
      </vt:variant>
      <vt:variant>
        <vt:i4>657</vt:i4>
      </vt:variant>
      <vt:variant>
        <vt:i4>0</vt:i4>
      </vt:variant>
      <vt:variant>
        <vt:i4>5</vt:i4>
      </vt:variant>
      <vt:variant>
        <vt:lpwstr>http://www.fwc.gov.au/awardsandorders/html/PR551746.htm</vt:lpwstr>
      </vt:variant>
      <vt:variant>
        <vt:lpwstr/>
      </vt:variant>
      <vt:variant>
        <vt:i4>3932208</vt:i4>
      </vt:variant>
      <vt:variant>
        <vt:i4>654</vt:i4>
      </vt:variant>
      <vt:variant>
        <vt:i4>0</vt:i4>
      </vt:variant>
      <vt:variant>
        <vt:i4>5</vt:i4>
      </vt:variant>
      <vt:variant>
        <vt:lpwstr>http://www.fwc.gov.au/awardsandorders/html/PR536823.htm</vt:lpwstr>
      </vt:variant>
      <vt:variant>
        <vt:lpwstr/>
      </vt:variant>
      <vt:variant>
        <vt:i4>3735610</vt:i4>
      </vt:variant>
      <vt:variant>
        <vt:i4>651</vt:i4>
      </vt:variant>
      <vt:variant>
        <vt:i4>0</vt:i4>
      </vt:variant>
      <vt:variant>
        <vt:i4>5</vt:i4>
      </vt:variant>
      <vt:variant>
        <vt:lpwstr>http://www.fwc.gov.au/awardsandorders/html/PR523020.htm</vt:lpwstr>
      </vt:variant>
      <vt:variant>
        <vt:lpwstr/>
      </vt:variant>
      <vt:variant>
        <vt:i4>1638458</vt:i4>
      </vt:variant>
      <vt:variant>
        <vt:i4>648</vt:i4>
      </vt:variant>
      <vt:variant>
        <vt:i4>0</vt:i4>
      </vt:variant>
      <vt:variant>
        <vt:i4>5</vt:i4>
      </vt:variant>
      <vt:variant>
        <vt:lpwstr/>
      </vt:variant>
      <vt:variant>
        <vt:lpwstr>standard_rate</vt:lpwstr>
      </vt:variant>
      <vt:variant>
        <vt:i4>1638458</vt:i4>
      </vt:variant>
      <vt:variant>
        <vt:i4>645</vt:i4>
      </vt:variant>
      <vt:variant>
        <vt:i4>0</vt:i4>
      </vt:variant>
      <vt:variant>
        <vt:i4>5</vt:i4>
      </vt:variant>
      <vt:variant>
        <vt:lpwstr/>
      </vt:variant>
      <vt:variant>
        <vt:lpwstr>standard_rate</vt:lpwstr>
      </vt:variant>
      <vt:variant>
        <vt:i4>1638458</vt:i4>
      </vt:variant>
      <vt:variant>
        <vt:i4>642</vt:i4>
      </vt:variant>
      <vt:variant>
        <vt:i4>0</vt:i4>
      </vt:variant>
      <vt:variant>
        <vt:i4>5</vt:i4>
      </vt:variant>
      <vt:variant>
        <vt:lpwstr/>
      </vt:variant>
      <vt:variant>
        <vt:lpwstr>standard_rate</vt:lpwstr>
      </vt:variant>
      <vt:variant>
        <vt:i4>1638458</vt:i4>
      </vt:variant>
      <vt:variant>
        <vt:i4>639</vt:i4>
      </vt:variant>
      <vt:variant>
        <vt:i4>0</vt:i4>
      </vt:variant>
      <vt:variant>
        <vt:i4>5</vt:i4>
      </vt:variant>
      <vt:variant>
        <vt:lpwstr/>
      </vt:variant>
      <vt:variant>
        <vt:lpwstr>standard_rate</vt:lpwstr>
      </vt:variant>
      <vt:variant>
        <vt:i4>1638458</vt:i4>
      </vt:variant>
      <vt:variant>
        <vt:i4>636</vt:i4>
      </vt:variant>
      <vt:variant>
        <vt:i4>0</vt:i4>
      </vt:variant>
      <vt:variant>
        <vt:i4>5</vt:i4>
      </vt:variant>
      <vt:variant>
        <vt:lpwstr/>
      </vt:variant>
      <vt:variant>
        <vt:lpwstr>standard_rate</vt:lpwstr>
      </vt:variant>
      <vt:variant>
        <vt:i4>3997756</vt:i4>
      </vt:variant>
      <vt:variant>
        <vt:i4>633</vt:i4>
      </vt:variant>
      <vt:variant>
        <vt:i4>0</vt:i4>
      </vt:variant>
      <vt:variant>
        <vt:i4>5</vt:i4>
      </vt:variant>
      <vt:variant>
        <vt:lpwstr>http://www.fwc.gov.au/awardsandorders/html/PR551746.htm</vt:lpwstr>
      </vt:variant>
      <vt:variant>
        <vt:lpwstr/>
      </vt:variant>
      <vt:variant>
        <vt:i4>3932208</vt:i4>
      </vt:variant>
      <vt:variant>
        <vt:i4>630</vt:i4>
      </vt:variant>
      <vt:variant>
        <vt:i4>0</vt:i4>
      </vt:variant>
      <vt:variant>
        <vt:i4>5</vt:i4>
      </vt:variant>
      <vt:variant>
        <vt:lpwstr>http://www.fwc.gov.au/awardsandorders/html/PR536823.htm</vt:lpwstr>
      </vt:variant>
      <vt:variant>
        <vt:lpwstr/>
      </vt:variant>
      <vt:variant>
        <vt:i4>3735610</vt:i4>
      </vt:variant>
      <vt:variant>
        <vt:i4>627</vt:i4>
      </vt:variant>
      <vt:variant>
        <vt:i4>0</vt:i4>
      </vt:variant>
      <vt:variant>
        <vt:i4>5</vt:i4>
      </vt:variant>
      <vt:variant>
        <vt:lpwstr>http://www.fwc.gov.au/awardsandorders/html/PR523020.htm</vt:lpwstr>
      </vt:variant>
      <vt:variant>
        <vt:lpwstr/>
      </vt:variant>
      <vt:variant>
        <vt:i4>3670073</vt:i4>
      </vt:variant>
      <vt:variant>
        <vt:i4>624</vt:i4>
      </vt:variant>
      <vt:variant>
        <vt:i4>0</vt:i4>
      </vt:variant>
      <vt:variant>
        <vt:i4>5</vt:i4>
      </vt:variant>
      <vt:variant>
        <vt:lpwstr>http://www.fwc.gov.au/awardsandorders/html/PR509190.htm</vt:lpwstr>
      </vt:variant>
      <vt:variant>
        <vt:lpwstr/>
      </vt:variant>
      <vt:variant>
        <vt:i4>4128823</vt:i4>
      </vt:variant>
      <vt:variant>
        <vt:i4>621</vt:i4>
      </vt:variant>
      <vt:variant>
        <vt:i4>0</vt:i4>
      </vt:variant>
      <vt:variant>
        <vt:i4>5</vt:i4>
      </vt:variant>
      <vt:variant>
        <vt:lpwstr>http://www.fwc.gov.au/awardsandorders/html/PR503649.htm</vt:lpwstr>
      </vt:variant>
      <vt:variant>
        <vt:lpwstr/>
      </vt:variant>
      <vt:variant>
        <vt:i4>3670067</vt:i4>
      </vt:variant>
      <vt:variant>
        <vt:i4>618</vt:i4>
      </vt:variant>
      <vt:variant>
        <vt:i4>0</vt:i4>
      </vt:variant>
      <vt:variant>
        <vt:i4>5</vt:i4>
      </vt:variant>
      <vt:variant>
        <vt:lpwstr>http://www.fwc.gov.au/awardsandorders/html/PR998143.htm</vt:lpwstr>
      </vt:variant>
      <vt:variant>
        <vt:lpwstr/>
      </vt:variant>
      <vt:variant>
        <vt:i4>3604529</vt:i4>
      </vt:variant>
      <vt:variant>
        <vt:i4>615</vt:i4>
      </vt:variant>
      <vt:variant>
        <vt:i4>0</vt:i4>
      </vt:variant>
      <vt:variant>
        <vt:i4>5</vt:i4>
      </vt:variant>
      <vt:variant>
        <vt:lpwstr>http://www.fwc.gov.au/awardsandorders/html/PR994474.htm</vt:lpwstr>
      </vt:variant>
      <vt:variant>
        <vt:lpwstr/>
      </vt:variant>
      <vt:variant>
        <vt:i4>3604538</vt:i4>
      </vt:variant>
      <vt:variant>
        <vt:i4>612</vt:i4>
      </vt:variant>
      <vt:variant>
        <vt:i4>0</vt:i4>
      </vt:variant>
      <vt:variant>
        <vt:i4>5</vt:i4>
      </vt:variant>
      <vt:variant>
        <vt:lpwstr>http://www.fwc.gov.au/awardsandorders/html/PR991823.htm</vt:lpwstr>
      </vt:variant>
      <vt:variant>
        <vt:lpwstr/>
      </vt:variant>
      <vt:variant>
        <vt:i4>3866686</vt:i4>
      </vt:variant>
      <vt:variant>
        <vt:i4>609</vt:i4>
      </vt:variant>
      <vt:variant>
        <vt:i4>0</vt:i4>
      </vt:variant>
      <vt:variant>
        <vt:i4>5</vt:i4>
      </vt:variant>
      <vt:variant>
        <vt:lpwstr>http://www.fwc.gov.au/awardsandorders/html/PR551625.htm</vt:lpwstr>
      </vt:variant>
      <vt:variant>
        <vt:lpwstr/>
      </vt:variant>
      <vt:variant>
        <vt:i4>4063294</vt:i4>
      </vt:variant>
      <vt:variant>
        <vt:i4>606</vt:i4>
      </vt:variant>
      <vt:variant>
        <vt:i4>0</vt:i4>
      </vt:variant>
      <vt:variant>
        <vt:i4>5</vt:i4>
      </vt:variant>
      <vt:variant>
        <vt:lpwstr>http://www.fwc.gov.au/awardsandorders/html/PR536702.htm</vt:lpwstr>
      </vt:variant>
      <vt:variant>
        <vt:lpwstr/>
      </vt:variant>
      <vt:variant>
        <vt:i4>3342395</vt:i4>
      </vt:variant>
      <vt:variant>
        <vt:i4>603</vt:i4>
      </vt:variant>
      <vt:variant>
        <vt:i4>0</vt:i4>
      </vt:variant>
      <vt:variant>
        <vt:i4>5</vt:i4>
      </vt:variant>
      <vt:variant>
        <vt:lpwstr>http://www.fwc.gov.au/awardsandorders/html/PR522899.htm</vt:lpwstr>
      </vt:variant>
      <vt:variant>
        <vt:lpwstr/>
      </vt:variant>
      <vt:variant>
        <vt:i4>3604528</vt:i4>
      </vt:variant>
      <vt:variant>
        <vt:i4>600</vt:i4>
      </vt:variant>
      <vt:variant>
        <vt:i4>0</vt:i4>
      </vt:variant>
      <vt:variant>
        <vt:i4>5</vt:i4>
      </vt:variant>
      <vt:variant>
        <vt:lpwstr>http://www.fwc.gov.au/awardsandorders/html/PR509068.htm</vt:lpwstr>
      </vt:variant>
      <vt:variant>
        <vt:lpwstr/>
      </vt:variant>
      <vt:variant>
        <vt:i4>3276863</vt:i4>
      </vt:variant>
      <vt:variant>
        <vt:i4>597</vt:i4>
      </vt:variant>
      <vt:variant>
        <vt:i4>0</vt:i4>
      </vt:variant>
      <vt:variant>
        <vt:i4>5</vt:i4>
      </vt:variant>
      <vt:variant>
        <vt:lpwstr>http://www.fwc.gov.au/awardsandorders/html/PR997917.htm</vt:lpwstr>
      </vt:variant>
      <vt:variant>
        <vt:lpwstr/>
      </vt:variant>
      <vt:variant>
        <vt:i4>4128823</vt:i4>
      </vt:variant>
      <vt:variant>
        <vt:i4>582</vt:i4>
      </vt:variant>
      <vt:variant>
        <vt:i4>0</vt:i4>
      </vt:variant>
      <vt:variant>
        <vt:i4>5</vt:i4>
      </vt:variant>
      <vt:variant>
        <vt:lpwstr>http://www.fwc.gov.au/awardsandorders/html/PR503649.htm</vt:lpwstr>
      </vt:variant>
      <vt:variant>
        <vt:lpwstr/>
      </vt:variant>
      <vt:variant>
        <vt:i4>4128823</vt:i4>
      </vt:variant>
      <vt:variant>
        <vt:i4>573</vt:i4>
      </vt:variant>
      <vt:variant>
        <vt:i4>0</vt:i4>
      </vt:variant>
      <vt:variant>
        <vt:i4>5</vt:i4>
      </vt:variant>
      <vt:variant>
        <vt:lpwstr>http://www.fwc.gov.au/awardsandorders/html/PR503649.htm</vt:lpwstr>
      </vt:variant>
      <vt:variant>
        <vt:lpwstr/>
      </vt:variant>
      <vt:variant>
        <vt:i4>3604529</vt:i4>
      </vt:variant>
      <vt:variant>
        <vt:i4>570</vt:i4>
      </vt:variant>
      <vt:variant>
        <vt:i4>0</vt:i4>
      </vt:variant>
      <vt:variant>
        <vt:i4>5</vt:i4>
      </vt:variant>
      <vt:variant>
        <vt:lpwstr>http://www.fwc.gov.au/awardsandorders/html/PR994474.htm</vt:lpwstr>
      </vt:variant>
      <vt:variant>
        <vt:lpwstr/>
      </vt:variant>
      <vt:variant>
        <vt:i4>4128823</vt:i4>
      </vt:variant>
      <vt:variant>
        <vt:i4>564</vt:i4>
      </vt:variant>
      <vt:variant>
        <vt:i4>0</vt:i4>
      </vt:variant>
      <vt:variant>
        <vt:i4>5</vt:i4>
      </vt:variant>
      <vt:variant>
        <vt:lpwstr>http://www.fwc.gov.au/awardsandorders/html/PR503649.htm</vt:lpwstr>
      </vt:variant>
      <vt:variant>
        <vt:lpwstr/>
      </vt:variant>
      <vt:variant>
        <vt:i4>3604529</vt:i4>
      </vt:variant>
      <vt:variant>
        <vt:i4>561</vt:i4>
      </vt:variant>
      <vt:variant>
        <vt:i4>0</vt:i4>
      </vt:variant>
      <vt:variant>
        <vt:i4>5</vt:i4>
      </vt:variant>
      <vt:variant>
        <vt:lpwstr>http://www.fwc.gov.au/awardsandorders/html/PR994474.htm</vt:lpwstr>
      </vt:variant>
      <vt:variant>
        <vt:lpwstr/>
      </vt:variant>
      <vt:variant>
        <vt:i4>4128826</vt:i4>
      </vt:variant>
      <vt:variant>
        <vt:i4>513</vt:i4>
      </vt:variant>
      <vt:variant>
        <vt:i4>0</vt:i4>
      </vt:variant>
      <vt:variant>
        <vt:i4>5</vt:i4>
      </vt:variant>
      <vt:variant>
        <vt:lpwstr>http://www.fwc.gov.au/awardsandorders/html/PR542157.htm</vt:lpwstr>
      </vt:variant>
      <vt:variant>
        <vt:lpwstr/>
      </vt:variant>
      <vt:variant>
        <vt:i4>3604529</vt:i4>
      </vt:variant>
      <vt:variant>
        <vt:i4>510</vt:i4>
      </vt:variant>
      <vt:variant>
        <vt:i4>0</vt:i4>
      </vt:variant>
      <vt:variant>
        <vt:i4>5</vt:i4>
      </vt:variant>
      <vt:variant>
        <vt:lpwstr>http://www.fwc.gov.au/awardsandorders/html/PR994474.htm</vt:lpwstr>
      </vt:variant>
      <vt:variant>
        <vt:lpwstr/>
      </vt:variant>
      <vt:variant>
        <vt:i4>4128826</vt:i4>
      </vt:variant>
      <vt:variant>
        <vt:i4>507</vt:i4>
      </vt:variant>
      <vt:variant>
        <vt:i4>0</vt:i4>
      </vt:variant>
      <vt:variant>
        <vt:i4>5</vt:i4>
      </vt:variant>
      <vt:variant>
        <vt:lpwstr>http://www.fwc.gov.au/awardsandorders/html/PR542157.htm</vt:lpwstr>
      </vt:variant>
      <vt:variant>
        <vt:lpwstr/>
      </vt:variant>
      <vt:variant>
        <vt:i4>3604529</vt:i4>
      </vt:variant>
      <vt:variant>
        <vt:i4>504</vt:i4>
      </vt:variant>
      <vt:variant>
        <vt:i4>0</vt:i4>
      </vt:variant>
      <vt:variant>
        <vt:i4>5</vt:i4>
      </vt:variant>
      <vt:variant>
        <vt:lpwstr>http://www.fwc.gov.au/awardsandorders/html/PR994474.htm</vt:lpwstr>
      </vt:variant>
      <vt:variant>
        <vt:lpwstr/>
      </vt:variant>
      <vt:variant>
        <vt:i4>4128826</vt:i4>
      </vt:variant>
      <vt:variant>
        <vt:i4>498</vt:i4>
      </vt:variant>
      <vt:variant>
        <vt:i4>0</vt:i4>
      </vt:variant>
      <vt:variant>
        <vt:i4>5</vt:i4>
      </vt:variant>
      <vt:variant>
        <vt:lpwstr>http://www.fwc.gov.au/awardsandorders/html/PR542157.htm</vt:lpwstr>
      </vt:variant>
      <vt:variant>
        <vt:lpwstr/>
      </vt:variant>
      <vt:variant>
        <vt:i4>3604529</vt:i4>
      </vt:variant>
      <vt:variant>
        <vt:i4>495</vt:i4>
      </vt:variant>
      <vt:variant>
        <vt:i4>0</vt:i4>
      </vt:variant>
      <vt:variant>
        <vt:i4>5</vt:i4>
      </vt:variant>
      <vt:variant>
        <vt:lpwstr>http://www.fwc.gov.au/awardsandorders/html/PR994474.htm</vt:lpwstr>
      </vt:variant>
      <vt:variant>
        <vt:lpwstr/>
      </vt:variant>
      <vt:variant>
        <vt:i4>4128826</vt:i4>
      </vt:variant>
      <vt:variant>
        <vt:i4>492</vt:i4>
      </vt:variant>
      <vt:variant>
        <vt:i4>0</vt:i4>
      </vt:variant>
      <vt:variant>
        <vt:i4>5</vt:i4>
      </vt:variant>
      <vt:variant>
        <vt:lpwstr>http://www.fwc.gov.au/awardsandorders/html/PR542157.htm</vt:lpwstr>
      </vt:variant>
      <vt:variant>
        <vt:lpwstr/>
      </vt:variant>
      <vt:variant>
        <vt:i4>3604529</vt:i4>
      </vt:variant>
      <vt:variant>
        <vt:i4>489</vt:i4>
      </vt:variant>
      <vt:variant>
        <vt:i4>0</vt:i4>
      </vt:variant>
      <vt:variant>
        <vt:i4>5</vt:i4>
      </vt:variant>
      <vt:variant>
        <vt:lpwstr>http://www.fwc.gov.au/awardsandorders/html/PR994474.htm</vt:lpwstr>
      </vt:variant>
      <vt:variant>
        <vt:lpwstr/>
      </vt:variant>
      <vt:variant>
        <vt:i4>3538998</vt:i4>
      </vt:variant>
      <vt:variant>
        <vt:i4>480</vt:i4>
      </vt:variant>
      <vt:variant>
        <vt:i4>0</vt:i4>
      </vt:variant>
      <vt:variant>
        <vt:i4>5</vt:i4>
      </vt:variant>
      <vt:variant>
        <vt:lpwstr>http://www.fwc.gov.au/awardsandorders/html/pr546288.htm</vt:lpwstr>
      </vt:variant>
      <vt:variant>
        <vt:lpwstr/>
      </vt:variant>
      <vt:variant>
        <vt:i4>4128826</vt:i4>
      </vt:variant>
      <vt:variant>
        <vt:i4>477</vt:i4>
      </vt:variant>
      <vt:variant>
        <vt:i4>0</vt:i4>
      </vt:variant>
      <vt:variant>
        <vt:i4>5</vt:i4>
      </vt:variant>
      <vt:variant>
        <vt:lpwstr>http://www.fwc.gov.au/awardsandorders/html/PR542157.htm</vt:lpwstr>
      </vt:variant>
      <vt:variant>
        <vt:lpwstr/>
      </vt:variant>
      <vt:variant>
        <vt:i4>4128826</vt:i4>
      </vt:variant>
      <vt:variant>
        <vt:i4>468</vt:i4>
      </vt:variant>
      <vt:variant>
        <vt:i4>0</vt:i4>
      </vt:variant>
      <vt:variant>
        <vt:i4>5</vt:i4>
      </vt:variant>
      <vt:variant>
        <vt:lpwstr>http://www.fwc.gov.au/awardsandorders/html/PR542157.htm</vt:lpwstr>
      </vt:variant>
      <vt:variant>
        <vt:lpwstr/>
      </vt:variant>
      <vt:variant>
        <vt:i4>4128826</vt:i4>
      </vt:variant>
      <vt:variant>
        <vt:i4>465</vt:i4>
      </vt:variant>
      <vt:variant>
        <vt:i4>0</vt:i4>
      </vt:variant>
      <vt:variant>
        <vt:i4>5</vt:i4>
      </vt:variant>
      <vt:variant>
        <vt:lpwstr>http://www.fwc.gov.au/awardsandorders/html/PR542157.htm</vt:lpwstr>
      </vt:variant>
      <vt:variant>
        <vt:lpwstr/>
      </vt:variant>
      <vt:variant>
        <vt:i4>4128826</vt:i4>
      </vt:variant>
      <vt:variant>
        <vt:i4>462</vt:i4>
      </vt:variant>
      <vt:variant>
        <vt:i4>0</vt:i4>
      </vt:variant>
      <vt:variant>
        <vt:i4>5</vt:i4>
      </vt:variant>
      <vt:variant>
        <vt:lpwstr>http://www.fwc.gov.au/awardsandorders/html/PR542157.htm</vt:lpwstr>
      </vt:variant>
      <vt:variant>
        <vt:lpwstr/>
      </vt:variant>
      <vt:variant>
        <vt:i4>4128826</vt:i4>
      </vt:variant>
      <vt:variant>
        <vt:i4>456</vt:i4>
      </vt:variant>
      <vt:variant>
        <vt:i4>0</vt:i4>
      </vt:variant>
      <vt:variant>
        <vt:i4>5</vt:i4>
      </vt:variant>
      <vt:variant>
        <vt:lpwstr>http://www.fwc.gov.au/awardsandorders/html/PR542157.htm</vt:lpwstr>
      </vt:variant>
      <vt:variant>
        <vt:lpwstr/>
      </vt:variant>
      <vt:variant>
        <vt:i4>4128826</vt:i4>
      </vt:variant>
      <vt:variant>
        <vt:i4>450</vt:i4>
      </vt:variant>
      <vt:variant>
        <vt:i4>0</vt:i4>
      </vt:variant>
      <vt:variant>
        <vt:i4>5</vt:i4>
      </vt:variant>
      <vt:variant>
        <vt:lpwstr>http://www.fwc.gov.au/awardsandorders/html/PR542157.htm</vt:lpwstr>
      </vt:variant>
      <vt:variant>
        <vt:lpwstr/>
      </vt:variant>
      <vt:variant>
        <vt:i4>4128826</vt:i4>
      </vt:variant>
      <vt:variant>
        <vt:i4>447</vt:i4>
      </vt:variant>
      <vt:variant>
        <vt:i4>0</vt:i4>
      </vt:variant>
      <vt:variant>
        <vt:i4>5</vt:i4>
      </vt:variant>
      <vt:variant>
        <vt:lpwstr>http://www.fwc.gov.au/awardsandorders/html/PR542157.htm</vt:lpwstr>
      </vt:variant>
      <vt:variant>
        <vt:lpwstr/>
      </vt:variant>
      <vt:variant>
        <vt:i4>6488190</vt:i4>
      </vt:variant>
      <vt:variant>
        <vt:i4>444</vt:i4>
      </vt:variant>
      <vt:variant>
        <vt:i4>0</vt:i4>
      </vt:variant>
      <vt:variant>
        <vt:i4>5</vt:i4>
      </vt:variant>
      <vt:variant>
        <vt:lpwstr>http://www.fwc.gov.au/awardmod/download/nes.pdf</vt:lpwstr>
      </vt:variant>
      <vt:variant>
        <vt:lpwstr/>
      </vt:variant>
      <vt:variant>
        <vt:i4>3604529</vt:i4>
      </vt:variant>
      <vt:variant>
        <vt:i4>441</vt:i4>
      </vt:variant>
      <vt:variant>
        <vt:i4>0</vt:i4>
      </vt:variant>
      <vt:variant>
        <vt:i4>5</vt:i4>
      </vt:variant>
      <vt:variant>
        <vt:lpwstr>http://www.fwc.gov.au/awardsandorders/html/PR994474.htm</vt:lpwstr>
      </vt:variant>
      <vt:variant>
        <vt:lpwstr/>
      </vt:variant>
      <vt:variant>
        <vt:i4>3604529</vt:i4>
      </vt:variant>
      <vt:variant>
        <vt:i4>432</vt:i4>
      </vt:variant>
      <vt:variant>
        <vt:i4>0</vt:i4>
      </vt:variant>
      <vt:variant>
        <vt:i4>5</vt:i4>
      </vt:variant>
      <vt:variant>
        <vt:lpwstr>http://www.fwc.gov.au/awardsandorders/html/PR994474.htm</vt:lpwstr>
      </vt:variant>
      <vt:variant>
        <vt:lpwstr/>
      </vt:variant>
      <vt:variant>
        <vt:i4>3604529</vt:i4>
      </vt:variant>
      <vt:variant>
        <vt:i4>429</vt:i4>
      </vt:variant>
      <vt:variant>
        <vt:i4>0</vt:i4>
      </vt:variant>
      <vt:variant>
        <vt:i4>5</vt:i4>
      </vt:variant>
      <vt:variant>
        <vt:lpwstr>http://www.fwc.gov.au/awardsandorders/html/PR994474.htm</vt:lpwstr>
      </vt:variant>
      <vt:variant>
        <vt:lpwstr/>
      </vt:variant>
      <vt:variant>
        <vt:i4>3604529</vt:i4>
      </vt:variant>
      <vt:variant>
        <vt:i4>420</vt:i4>
      </vt:variant>
      <vt:variant>
        <vt:i4>0</vt:i4>
      </vt:variant>
      <vt:variant>
        <vt:i4>5</vt:i4>
      </vt:variant>
      <vt:variant>
        <vt:lpwstr>http://www.fwc.gov.au/awardsandorders/html/PR994474.htm</vt:lpwstr>
      </vt:variant>
      <vt:variant>
        <vt:lpwstr/>
      </vt:variant>
      <vt:variant>
        <vt:i4>3604529</vt:i4>
      </vt:variant>
      <vt:variant>
        <vt:i4>417</vt:i4>
      </vt:variant>
      <vt:variant>
        <vt:i4>0</vt:i4>
      </vt:variant>
      <vt:variant>
        <vt:i4>5</vt:i4>
      </vt:variant>
      <vt:variant>
        <vt:lpwstr>http://www.fwc.gov.au/awardsandorders/html/PR994474.htm</vt:lpwstr>
      </vt:variant>
      <vt:variant>
        <vt:lpwstr/>
      </vt:variant>
      <vt:variant>
        <vt:i4>3604540</vt:i4>
      </vt:variant>
      <vt:variant>
        <vt:i4>408</vt:i4>
      </vt:variant>
      <vt:variant>
        <vt:i4>0</vt:i4>
      </vt:variant>
      <vt:variant>
        <vt:i4>5</vt:i4>
      </vt:variant>
      <vt:variant>
        <vt:lpwstr>http://www.fwc.gov.au/awardsandorders/html/PR537285.htm</vt:lpwstr>
      </vt:variant>
      <vt:variant>
        <vt:lpwstr/>
      </vt:variant>
      <vt:variant>
        <vt:i4>3604529</vt:i4>
      </vt:variant>
      <vt:variant>
        <vt:i4>405</vt:i4>
      </vt:variant>
      <vt:variant>
        <vt:i4>0</vt:i4>
      </vt:variant>
      <vt:variant>
        <vt:i4>5</vt:i4>
      </vt:variant>
      <vt:variant>
        <vt:lpwstr>http://www.fwc.gov.au/awardsandorders/html/PR994474.htm</vt:lpwstr>
      </vt:variant>
      <vt:variant>
        <vt:lpwstr/>
      </vt:variant>
      <vt:variant>
        <vt:i4>6488190</vt:i4>
      </vt:variant>
      <vt:variant>
        <vt:i4>402</vt:i4>
      </vt:variant>
      <vt:variant>
        <vt:i4>0</vt:i4>
      </vt:variant>
      <vt:variant>
        <vt:i4>5</vt:i4>
      </vt:variant>
      <vt:variant>
        <vt:lpwstr>http://www.fwc.gov.au/awardmod/download/nes.pdf</vt:lpwstr>
      </vt:variant>
      <vt:variant>
        <vt:lpwstr/>
      </vt:variant>
      <vt:variant>
        <vt:i4>3604529</vt:i4>
      </vt:variant>
      <vt:variant>
        <vt:i4>399</vt:i4>
      </vt:variant>
      <vt:variant>
        <vt:i4>0</vt:i4>
      </vt:variant>
      <vt:variant>
        <vt:i4>5</vt:i4>
      </vt:variant>
      <vt:variant>
        <vt:lpwstr>http://www.fwc.gov.au/awardsandorders/html/PR994474.htm</vt:lpwstr>
      </vt:variant>
      <vt:variant>
        <vt:lpwstr/>
      </vt:variant>
      <vt:variant>
        <vt:i4>3604529</vt:i4>
      </vt:variant>
      <vt:variant>
        <vt:i4>396</vt:i4>
      </vt:variant>
      <vt:variant>
        <vt:i4>0</vt:i4>
      </vt:variant>
      <vt:variant>
        <vt:i4>5</vt:i4>
      </vt:variant>
      <vt:variant>
        <vt:lpwstr>http://www.fwc.gov.au/awardsandorders/html/PR994474.htm</vt:lpwstr>
      </vt:variant>
      <vt:variant>
        <vt:lpwstr/>
      </vt:variant>
      <vt:variant>
        <vt:i4>4063291</vt:i4>
      </vt:variant>
      <vt:variant>
        <vt:i4>393</vt:i4>
      </vt:variant>
      <vt:variant>
        <vt:i4>0</vt:i4>
      </vt:variant>
      <vt:variant>
        <vt:i4>5</vt:i4>
      </vt:variant>
      <vt:variant>
        <vt:lpwstr>http://www.fwc.gov.au/awardsandorders/html/PR546007.htm</vt:lpwstr>
      </vt:variant>
      <vt:variant>
        <vt:lpwstr/>
      </vt:variant>
      <vt:variant>
        <vt:i4>4063291</vt:i4>
      </vt:variant>
      <vt:variant>
        <vt:i4>390</vt:i4>
      </vt:variant>
      <vt:variant>
        <vt:i4>0</vt:i4>
      </vt:variant>
      <vt:variant>
        <vt:i4>5</vt:i4>
      </vt:variant>
      <vt:variant>
        <vt:lpwstr>http://www.fwc.gov.au/awardsandorders/html/PR546007.htm</vt:lpwstr>
      </vt:variant>
      <vt:variant>
        <vt:lpwstr/>
      </vt:variant>
      <vt:variant>
        <vt:i4>3604529</vt:i4>
      </vt:variant>
      <vt:variant>
        <vt:i4>387</vt:i4>
      </vt:variant>
      <vt:variant>
        <vt:i4>0</vt:i4>
      </vt:variant>
      <vt:variant>
        <vt:i4>5</vt:i4>
      </vt:variant>
      <vt:variant>
        <vt:lpwstr>http://www.fwc.gov.au/awardsandorders/html/PR994474.htm</vt:lpwstr>
      </vt:variant>
      <vt:variant>
        <vt:lpwstr/>
      </vt:variant>
      <vt:variant>
        <vt:i4>3604529</vt:i4>
      </vt:variant>
      <vt:variant>
        <vt:i4>384</vt:i4>
      </vt:variant>
      <vt:variant>
        <vt:i4>0</vt:i4>
      </vt:variant>
      <vt:variant>
        <vt:i4>5</vt:i4>
      </vt:variant>
      <vt:variant>
        <vt:lpwstr>http://www.fwc.gov.au/awardsandorders/html/PR994474.htm</vt:lpwstr>
      </vt:variant>
      <vt:variant>
        <vt:lpwstr/>
      </vt:variant>
      <vt:variant>
        <vt:i4>3604529</vt:i4>
      </vt:variant>
      <vt:variant>
        <vt:i4>381</vt:i4>
      </vt:variant>
      <vt:variant>
        <vt:i4>0</vt:i4>
      </vt:variant>
      <vt:variant>
        <vt:i4>5</vt:i4>
      </vt:variant>
      <vt:variant>
        <vt:lpwstr>http://www.fwc.gov.au/awardsandorders/html/PR994474.htm</vt:lpwstr>
      </vt:variant>
      <vt:variant>
        <vt:lpwstr/>
      </vt:variant>
      <vt:variant>
        <vt:i4>3407924</vt:i4>
      </vt:variant>
      <vt:variant>
        <vt:i4>378</vt:i4>
      </vt:variant>
      <vt:variant>
        <vt:i4>0</vt:i4>
      </vt:variant>
      <vt:variant>
        <vt:i4>5</vt:i4>
      </vt:variant>
      <vt:variant>
        <vt:lpwstr>http://www.fwc.gov.au/awardsandorders/html/PR997772.htm</vt:lpwstr>
      </vt:variant>
      <vt:variant>
        <vt:lpwstr/>
      </vt:variant>
      <vt:variant>
        <vt:i4>3604529</vt:i4>
      </vt:variant>
      <vt:variant>
        <vt:i4>375</vt:i4>
      </vt:variant>
      <vt:variant>
        <vt:i4>0</vt:i4>
      </vt:variant>
      <vt:variant>
        <vt:i4>5</vt:i4>
      </vt:variant>
      <vt:variant>
        <vt:lpwstr>http://www.fwc.gov.au/awardsandorders/html/PR994474.htm</vt:lpwstr>
      </vt:variant>
      <vt:variant>
        <vt:lpwstr/>
      </vt:variant>
      <vt:variant>
        <vt:i4>3407924</vt:i4>
      </vt:variant>
      <vt:variant>
        <vt:i4>372</vt:i4>
      </vt:variant>
      <vt:variant>
        <vt:i4>0</vt:i4>
      </vt:variant>
      <vt:variant>
        <vt:i4>5</vt:i4>
      </vt:variant>
      <vt:variant>
        <vt:lpwstr>http://www.fwc.gov.au/awardsandorders/html/PR997772.htm</vt:lpwstr>
      </vt:variant>
      <vt:variant>
        <vt:lpwstr/>
      </vt:variant>
      <vt:variant>
        <vt:i4>3604529</vt:i4>
      </vt:variant>
      <vt:variant>
        <vt:i4>369</vt:i4>
      </vt:variant>
      <vt:variant>
        <vt:i4>0</vt:i4>
      </vt:variant>
      <vt:variant>
        <vt:i4>5</vt:i4>
      </vt:variant>
      <vt:variant>
        <vt:lpwstr>http://www.fwc.gov.au/awardsandorders/html/PR994474.htm</vt:lpwstr>
      </vt:variant>
      <vt:variant>
        <vt:lpwstr/>
      </vt:variant>
      <vt:variant>
        <vt:i4>4128823</vt:i4>
      </vt:variant>
      <vt:variant>
        <vt:i4>366</vt:i4>
      </vt:variant>
      <vt:variant>
        <vt:i4>0</vt:i4>
      </vt:variant>
      <vt:variant>
        <vt:i4>5</vt:i4>
      </vt:variant>
      <vt:variant>
        <vt:lpwstr>http://www.fwc.gov.au/awardsandorders/html/PR503649.htm</vt:lpwstr>
      </vt:variant>
      <vt:variant>
        <vt:lpwstr/>
      </vt:variant>
      <vt:variant>
        <vt:i4>4128823</vt:i4>
      </vt:variant>
      <vt:variant>
        <vt:i4>363</vt:i4>
      </vt:variant>
      <vt:variant>
        <vt:i4>0</vt:i4>
      </vt:variant>
      <vt:variant>
        <vt:i4>5</vt:i4>
      </vt:variant>
      <vt:variant>
        <vt:lpwstr>http://www.fwc.gov.au/awardsandorders/html/PR503649.htm</vt:lpwstr>
      </vt:variant>
      <vt:variant>
        <vt:lpwstr/>
      </vt:variant>
      <vt:variant>
        <vt:i4>4063291</vt:i4>
      </vt:variant>
      <vt:variant>
        <vt:i4>360</vt:i4>
      </vt:variant>
      <vt:variant>
        <vt:i4>0</vt:i4>
      </vt:variant>
      <vt:variant>
        <vt:i4>5</vt:i4>
      </vt:variant>
      <vt:variant>
        <vt:lpwstr>http://www.fwc.gov.au/awardsandorders/html/PR546007.htm</vt:lpwstr>
      </vt:variant>
      <vt:variant>
        <vt:lpwstr/>
      </vt:variant>
      <vt:variant>
        <vt:i4>4063291</vt:i4>
      </vt:variant>
      <vt:variant>
        <vt:i4>357</vt:i4>
      </vt:variant>
      <vt:variant>
        <vt:i4>0</vt:i4>
      </vt:variant>
      <vt:variant>
        <vt:i4>5</vt:i4>
      </vt:variant>
      <vt:variant>
        <vt:lpwstr>http://www.fwc.gov.au/awardsandorders/html/PR546007.htm</vt:lpwstr>
      </vt:variant>
      <vt:variant>
        <vt:lpwstr/>
      </vt:variant>
      <vt:variant>
        <vt:i4>3604529</vt:i4>
      </vt:variant>
      <vt:variant>
        <vt:i4>354</vt:i4>
      </vt:variant>
      <vt:variant>
        <vt:i4>0</vt:i4>
      </vt:variant>
      <vt:variant>
        <vt:i4>5</vt:i4>
      </vt:variant>
      <vt:variant>
        <vt:lpwstr>http://www.fwc.gov.au/awardsandorders/html/PR994474.htm</vt:lpwstr>
      </vt:variant>
      <vt:variant>
        <vt:lpwstr/>
      </vt:variant>
      <vt:variant>
        <vt:i4>3604529</vt:i4>
      </vt:variant>
      <vt:variant>
        <vt:i4>351</vt:i4>
      </vt:variant>
      <vt:variant>
        <vt:i4>0</vt:i4>
      </vt:variant>
      <vt:variant>
        <vt:i4>5</vt:i4>
      </vt:variant>
      <vt:variant>
        <vt:lpwstr>http://www.fwc.gov.au/awardsandorders/html/PR994474.htm</vt:lpwstr>
      </vt:variant>
      <vt:variant>
        <vt:lpwstr/>
      </vt:variant>
      <vt:variant>
        <vt:i4>3604529</vt:i4>
      </vt:variant>
      <vt:variant>
        <vt:i4>348</vt:i4>
      </vt:variant>
      <vt:variant>
        <vt:i4>0</vt:i4>
      </vt:variant>
      <vt:variant>
        <vt:i4>5</vt:i4>
      </vt:variant>
      <vt:variant>
        <vt:lpwstr>http://www.fwc.gov.au/awardsandorders/html/PR994474.htm</vt:lpwstr>
      </vt:variant>
      <vt:variant>
        <vt:lpwstr/>
      </vt:variant>
      <vt:variant>
        <vt:i4>3604529</vt:i4>
      </vt:variant>
      <vt:variant>
        <vt:i4>345</vt:i4>
      </vt:variant>
      <vt:variant>
        <vt:i4>0</vt:i4>
      </vt:variant>
      <vt:variant>
        <vt:i4>5</vt:i4>
      </vt:variant>
      <vt:variant>
        <vt:lpwstr>http://www.fwc.gov.au/awardsandorders/html/PR994474.htm</vt:lpwstr>
      </vt:variant>
      <vt:variant>
        <vt:lpwstr/>
      </vt:variant>
      <vt:variant>
        <vt:i4>4063291</vt:i4>
      </vt:variant>
      <vt:variant>
        <vt:i4>342</vt:i4>
      </vt:variant>
      <vt:variant>
        <vt:i4>0</vt:i4>
      </vt:variant>
      <vt:variant>
        <vt:i4>5</vt:i4>
      </vt:variant>
      <vt:variant>
        <vt:lpwstr>http://www.fwc.gov.au/awardsandorders/html/PR546007.htm</vt:lpwstr>
      </vt:variant>
      <vt:variant>
        <vt:lpwstr/>
      </vt:variant>
      <vt:variant>
        <vt:i4>3604540</vt:i4>
      </vt:variant>
      <vt:variant>
        <vt:i4>339</vt:i4>
      </vt:variant>
      <vt:variant>
        <vt:i4>0</vt:i4>
      </vt:variant>
      <vt:variant>
        <vt:i4>5</vt:i4>
      </vt:variant>
      <vt:variant>
        <vt:lpwstr>http://www.fwc.gov.au/awardsandorders/html/pr537285.htm</vt:lpwstr>
      </vt:variant>
      <vt:variant>
        <vt:lpwstr/>
      </vt:variant>
      <vt:variant>
        <vt:i4>4128823</vt:i4>
      </vt:variant>
      <vt:variant>
        <vt:i4>336</vt:i4>
      </vt:variant>
      <vt:variant>
        <vt:i4>0</vt:i4>
      </vt:variant>
      <vt:variant>
        <vt:i4>5</vt:i4>
      </vt:variant>
      <vt:variant>
        <vt:lpwstr>http://www.fwc.gov.au/awardsandorders/html/PR503649.htm</vt:lpwstr>
      </vt:variant>
      <vt:variant>
        <vt:lpwstr/>
      </vt:variant>
      <vt:variant>
        <vt:i4>3407924</vt:i4>
      </vt:variant>
      <vt:variant>
        <vt:i4>333</vt:i4>
      </vt:variant>
      <vt:variant>
        <vt:i4>0</vt:i4>
      </vt:variant>
      <vt:variant>
        <vt:i4>5</vt:i4>
      </vt:variant>
      <vt:variant>
        <vt:lpwstr>http://www.fwc.gov.au/awardsandorders/html/PR997772.htm</vt:lpwstr>
      </vt:variant>
      <vt:variant>
        <vt:lpwstr/>
      </vt:variant>
      <vt:variant>
        <vt:i4>3604529</vt:i4>
      </vt:variant>
      <vt:variant>
        <vt:i4>330</vt:i4>
      </vt:variant>
      <vt:variant>
        <vt:i4>0</vt:i4>
      </vt:variant>
      <vt:variant>
        <vt:i4>5</vt:i4>
      </vt:variant>
      <vt:variant>
        <vt:lpwstr>http://www.fwc.gov.au/awardsandorders/html/PR994474.htm</vt:lpwstr>
      </vt:variant>
      <vt:variant>
        <vt:lpwstr/>
      </vt:variant>
      <vt:variant>
        <vt:i4>4128826</vt:i4>
      </vt:variant>
      <vt:variant>
        <vt:i4>327</vt:i4>
      </vt:variant>
      <vt:variant>
        <vt:i4>0</vt:i4>
      </vt:variant>
      <vt:variant>
        <vt:i4>5</vt:i4>
      </vt:variant>
      <vt:variant>
        <vt:lpwstr>http://www.fwc.gov.au/awardsandorders/html/PR542157.htm</vt:lpwstr>
      </vt:variant>
      <vt:variant>
        <vt:lpwstr/>
      </vt:variant>
      <vt:variant>
        <vt:i4>4128826</vt:i4>
      </vt:variant>
      <vt:variant>
        <vt:i4>324</vt:i4>
      </vt:variant>
      <vt:variant>
        <vt:i4>0</vt:i4>
      </vt:variant>
      <vt:variant>
        <vt:i4>5</vt:i4>
      </vt:variant>
      <vt:variant>
        <vt:lpwstr>http://www.fwc.gov.au/awardsandorders/html/PR542157.htm</vt:lpwstr>
      </vt:variant>
      <vt:variant>
        <vt:lpwstr/>
      </vt:variant>
      <vt:variant>
        <vt:i4>4128826</vt:i4>
      </vt:variant>
      <vt:variant>
        <vt:i4>321</vt:i4>
      </vt:variant>
      <vt:variant>
        <vt:i4>0</vt:i4>
      </vt:variant>
      <vt:variant>
        <vt:i4>5</vt:i4>
      </vt:variant>
      <vt:variant>
        <vt:lpwstr>http://www.fwc.gov.au/awardsandorders/html/PR542157.htm</vt:lpwstr>
      </vt:variant>
      <vt:variant>
        <vt:lpwstr/>
      </vt:variant>
      <vt:variant>
        <vt:i4>4128826</vt:i4>
      </vt:variant>
      <vt:variant>
        <vt:i4>312</vt:i4>
      </vt:variant>
      <vt:variant>
        <vt:i4>0</vt:i4>
      </vt:variant>
      <vt:variant>
        <vt:i4>5</vt:i4>
      </vt:variant>
      <vt:variant>
        <vt:lpwstr>http://www.fwc.gov.au/awardsandorders/html/PR542157.htm</vt:lpwstr>
      </vt:variant>
      <vt:variant>
        <vt:lpwstr/>
      </vt:variant>
      <vt:variant>
        <vt:i4>3604538</vt:i4>
      </vt:variant>
      <vt:variant>
        <vt:i4>309</vt:i4>
      </vt:variant>
      <vt:variant>
        <vt:i4>0</vt:i4>
      </vt:variant>
      <vt:variant>
        <vt:i4>5</vt:i4>
      </vt:variant>
      <vt:variant>
        <vt:lpwstr>http://www.fwc.gov.au/awardsandorders/html/PR991823.htm</vt:lpwstr>
      </vt:variant>
      <vt:variant>
        <vt:lpwstr/>
      </vt:variant>
      <vt:variant>
        <vt:i4>1703992</vt:i4>
      </vt:variant>
      <vt:variant>
        <vt:i4>302</vt:i4>
      </vt:variant>
      <vt:variant>
        <vt:i4>0</vt:i4>
      </vt:variant>
      <vt:variant>
        <vt:i4>5</vt:i4>
      </vt:variant>
      <vt:variant>
        <vt:lpwstr/>
      </vt:variant>
      <vt:variant>
        <vt:lpwstr>_Toc391294324</vt:lpwstr>
      </vt:variant>
      <vt:variant>
        <vt:i4>1703992</vt:i4>
      </vt:variant>
      <vt:variant>
        <vt:i4>296</vt:i4>
      </vt:variant>
      <vt:variant>
        <vt:i4>0</vt:i4>
      </vt:variant>
      <vt:variant>
        <vt:i4>5</vt:i4>
      </vt:variant>
      <vt:variant>
        <vt:lpwstr/>
      </vt:variant>
      <vt:variant>
        <vt:lpwstr>_Toc391294323</vt:lpwstr>
      </vt:variant>
      <vt:variant>
        <vt:i4>1703992</vt:i4>
      </vt:variant>
      <vt:variant>
        <vt:i4>290</vt:i4>
      </vt:variant>
      <vt:variant>
        <vt:i4>0</vt:i4>
      </vt:variant>
      <vt:variant>
        <vt:i4>5</vt:i4>
      </vt:variant>
      <vt:variant>
        <vt:lpwstr/>
      </vt:variant>
      <vt:variant>
        <vt:lpwstr>_Toc391294322</vt:lpwstr>
      </vt:variant>
      <vt:variant>
        <vt:i4>1703992</vt:i4>
      </vt:variant>
      <vt:variant>
        <vt:i4>284</vt:i4>
      </vt:variant>
      <vt:variant>
        <vt:i4>0</vt:i4>
      </vt:variant>
      <vt:variant>
        <vt:i4>5</vt:i4>
      </vt:variant>
      <vt:variant>
        <vt:lpwstr/>
      </vt:variant>
      <vt:variant>
        <vt:lpwstr>_Toc391294321</vt:lpwstr>
      </vt:variant>
      <vt:variant>
        <vt:i4>1703992</vt:i4>
      </vt:variant>
      <vt:variant>
        <vt:i4>278</vt:i4>
      </vt:variant>
      <vt:variant>
        <vt:i4>0</vt:i4>
      </vt:variant>
      <vt:variant>
        <vt:i4>5</vt:i4>
      </vt:variant>
      <vt:variant>
        <vt:lpwstr/>
      </vt:variant>
      <vt:variant>
        <vt:lpwstr>_Toc391294320</vt:lpwstr>
      </vt:variant>
      <vt:variant>
        <vt:i4>1638456</vt:i4>
      </vt:variant>
      <vt:variant>
        <vt:i4>272</vt:i4>
      </vt:variant>
      <vt:variant>
        <vt:i4>0</vt:i4>
      </vt:variant>
      <vt:variant>
        <vt:i4>5</vt:i4>
      </vt:variant>
      <vt:variant>
        <vt:lpwstr/>
      </vt:variant>
      <vt:variant>
        <vt:lpwstr>_Toc391294319</vt:lpwstr>
      </vt:variant>
      <vt:variant>
        <vt:i4>1638456</vt:i4>
      </vt:variant>
      <vt:variant>
        <vt:i4>266</vt:i4>
      </vt:variant>
      <vt:variant>
        <vt:i4>0</vt:i4>
      </vt:variant>
      <vt:variant>
        <vt:i4>5</vt:i4>
      </vt:variant>
      <vt:variant>
        <vt:lpwstr/>
      </vt:variant>
      <vt:variant>
        <vt:lpwstr>_Toc391294318</vt:lpwstr>
      </vt:variant>
      <vt:variant>
        <vt:i4>1638456</vt:i4>
      </vt:variant>
      <vt:variant>
        <vt:i4>260</vt:i4>
      </vt:variant>
      <vt:variant>
        <vt:i4>0</vt:i4>
      </vt:variant>
      <vt:variant>
        <vt:i4>5</vt:i4>
      </vt:variant>
      <vt:variant>
        <vt:lpwstr/>
      </vt:variant>
      <vt:variant>
        <vt:lpwstr>_Toc391294317</vt:lpwstr>
      </vt:variant>
      <vt:variant>
        <vt:i4>1638456</vt:i4>
      </vt:variant>
      <vt:variant>
        <vt:i4>254</vt:i4>
      </vt:variant>
      <vt:variant>
        <vt:i4>0</vt:i4>
      </vt:variant>
      <vt:variant>
        <vt:i4>5</vt:i4>
      </vt:variant>
      <vt:variant>
        <vt:lpwstr/>
      </vt:variant>
      <vt:variant>
        <vt:lpwstr>_Toc391294316</vt:lpwstr>
      </vt:variant>
      <vt:variant>
        <vt:i4>1638456</vt:i4>
      </vt:variant>
      <vt:variant>
        <vt:i4>248</vt:i4>
      </vt:variant>
      <vt:variant>
        <vt:i4>0</vt:i4>
      </vt:variant>
      <vt:variant>
        <vt:i4>5</vt:i4>
      </vt:variant>
      <vt:variant>
        <vt:lpwstr/>
      </vt:variant>
      <vt:variant>
        <vt:lpwstr>_Toc391294315</vt:lpwstr>
      </vt:variant>
      <vt:variant>
        <vt:i4>1638456</vt:i4>
      </vt:variant>
      <vt:variant>
        <vt:i4>242</vt:i4>
      </vt:variant>
      <vt:variant>
        <vt:i4>0</vt:i4>
      </vt:variant>
      <vt:variant>
        <vt:i4>5</vt:i4>
      </vt:variant>
      <vt:variant>
        <vt:lpwstr/>
      </vt:variant>
      <vt:variant>
        <vt:lpwstr>_Toc391294314</vt:lpwstr>
      </vt:variant>
      <vt:variant>
        <vt:i4>1638456</vt:i4>
      </vt:variant>
      <vt:variant>
        <vt:i4>236</vt:i4>
      </vt:variant>
      <vt:variant>
        <vt:i4>0</vt:i4>
      </vt:variant>
      <vt:variant>
        <vt:i4>5</vt:i4>
      </vt:variant>
      <vt:variant>
        <vt:lpwstr/>
      </vt:variant>
      <vt:variant>
        <vt:lpwstr>_Toc391294313</vt:lpwstr>
      </vt:variant>
      <vt:variant>
        <vt:i4>1638456</vt:i4>
      </vt:variant>
      <vt:variant>
        <vt:i4>230</vt:i4>
      </vt:variant>
      <vt:variant>
        <vt:i4>0</vt:i4>
      </vt:variant>
      <vt:variant>
        <vt:i4>5</vt:i4>
      </vt:variant>
      <vt:variant>
        <vt:lpwstr/>
      </vt:variant>
      <vt:variant>
        <vt:lpwstr>_Toc391294312</vt:lpwstr>
      </vt:variant>
      <vt:variant>
        <vt:i4>1638456</vt:i4>
      </vt:variant>
      <vt:variant>
        <vt:i4>224</vt:i4>
      </vt:variant>
      <vt:variant>
        <vt:i4>0</vt:i4>
      </vt:variant>
      <vt:variant>
        <vt:i4>5</vt:i4>
      </vt:variant>
      <vt:variant>
        <vt:lpwstr/>
      </vt:variant>
      <vt:variant>
        <vt:lpwstr>_Toc391294311</vt:lpwstr>
      </vt:variant>
      <vt:variant>
        <vt:i4>1638456</vt:i4>
      </vt:variant>
      <vt:variant>
        <vt:i4>218</vt:i4>
      </vt:variant>
      <vt:variant>
        <vt:i4>0</vt:i4>
      </vt:variant>
      <vt:variant>
        <vt:i4>5</vt:i4>
      </vt:variant>
      <vt:variant>
        <vt:lpwstr/>
      </vt:variant>
      <vt:variant>
        <vt:lpwstr>_Toc391294310</vt:lpwstr>
      </vt:variant>
      <vt:variant>
        <vt:i4>1572920</vt:i4>
      </vt:variant>
      <vt:variant>
        <vt:i4>212</vt:i4>
      </vt:variant>
      <vt:variant>
        <vt:i4>0</vt:i4>
      </vt:variant>
      <vt:variant>
        <vt:i4>5</vt:i4>
      </vt:variant>
      <vt:variant>
        <vt:lpwstr/>
      </vt:variant>
      <vt:variant>
        <vt:lpwstr>_Toc391294309</vt:lpwstr>
      </vt:variant>
      <vt:variant>
        <vt:i4>1572920</vt:i4>
      </vt:variant>
      <vt:variant>
        <vt:i4>206</vt:i4>
      </vt:variant>
      <vt:variant>
        <vt:i4>0</vt:i4>
      </vt:variant>
      <vt:variant>
        <vt:i4>5</vt:i4>
      </vt:variant>
      <vt:variant>
        <vt:lpwstr/>
      </vt:variant>
      <vt:variant>
        <vt:lpwstr>_Toc391294308</vt:lpwstr>
      </vt:variant>
      <vt:variant>
        <vt:i4>1572920</vt:i4>
      </vt:variant>
      <vt:variant>
        <vt:i4>200</vt:i4>
      </vt:variant>
      <vt:variant>
        <vt:i4>0</vt:i4>
      </vt:variant>
      <vt:variant>
        <vt:i4>5</vt:i4>
      </vt:variant>
      <vt:variant>
        <vt:lpwstr/>
      </vt:variant>
      <vt:variant>
        <vt:lpwstr>_Toc391294307</vt:lpwstr>
      </vt:variant>
      <vt:variant>
        <vt:i4>1572920</vt:i4>
      </vt:variant>
      <vt:variant>
        <vt:i4>194</vt:i4>
      </vt:variant>
      <vt:variant>
        <vt:i4>0</vt:i4>
      </vt:variant>
      <vt:variant>
        <vt:i4>5</vt:i4>
      </vt:variant>
      <vt:variant>
        <vt:lpwstr/>
      </vt:variant>
      <vt:variant>
        <vt:lpwstr>_Toc391294306</vt:lpwstr>
      </vt:variant>
      <vt:variant>
        <vt:i4>1572920</vt:i4>
      </vt:variant>
      <vt:variant>
        <vt:i4>188</vt:i4>
      </vt:variant>
      <vt:variant>
        <vt:i4>0</vt:i4>
      </vt:variant>
      <vt:variant>
        <vt:i4>5</vt:i4>
      </vt:variant>
      <vt:variant>
        <vt:lpwstr/>
      </vt:variant>
      <vt:variant>
        <vt:lpwstr>_Toc391294305</vt:lpwstr>
      </vt:variant>
      <vt:variant>
        <vt:i4>1572920</vt:i4>
      </vt:variant>
      <vt:variant>
        <vt:i4>182</vt:i4>
      </vt:variant>
      <vt:variant>
        <vt:i4>0</vt:i4>
      </vt:variant>
      <vt:variant>
        <vt:i4>5</vt:i4>
      </vt:variant>
      <vt:variant>
        <vt:lpwstr/>
      </vt:variant>
      <vt:variant>
        <vt:lpwstr>_Toc391294304</vt:lpwstr>
      </vt:variant>
      <vt:variant>
        <vt:i4>1572920</vt:i4>
      </vt:variant>
      <vt:variant>
        <vt:i4>176</vt:i4>
      </vt:variant>
      <vt:variant>
        <vt:i4>0</vt:i4>
      </vt:variant>
      <vt:variant>
        <vt:i4>5</vt:i4>
      </vt:variant>
      <vt:variant>
        <vt:lpwstr/>
      </vt:variant>
      <vt:variant>
        <vt:lpwstr>_Toc391294303</vt:lpwstr>
      </vt:variant>
      <vt:variant>
        <vt:i4>1572920</vt:i4>
      </vt:variant>
      <vt:variant>
        <vt:i4>170</vt:i4>
      </vt:variant>
      <vt:variant>
        <vt:i4>0</vt:i4>
      </vt:variant>
      <vt:variant>
        <vt:i4>5</vt:i4>
      </vt:variant>
      <vt:variant>
        <vt:lpwstr/>
      </vt:variant>
      <vt:variant>
        <vt:lpwstr>_Toc391294302</vt:lpwstr>
      </vt:variant>
      <vt:variant>
        <vt:i4>1572920</vt:i4>
      </vt:variant>
      <vt:variant>
        <vt:i4>164</vt:i4>
      </vt:variant>
      <vt:variant>
        <vt:i4>0</vt:i4>
      </vt:variant>
      <vt:variant>
        <vt:i4>5</vt:i4>
      </vt:variant>
      <vt:variant>
        <vt:lpwstr/>
      </vt:variant>
      <vt:variant>
        <vt:lpwstr>_Toc391294301</vt:lpwstr>
      </vt:variant>
      <vt:variant>
        <vt:i4>1572920</vt:i4>
      </vt:variant>
      <vt:variant>
        <vt:i4>158</vt:i4>
      </vt:variant>
      <vt:variant>
        <vt:i4>0</vt:i4>
      </vt:variant>
      <vt:variant>
        <vt:i4>5</vt:i4>
      </vt:variant>
      <vt:variant>
        <vt:lpwstr/>
      </vt:variant>
      <vt:variant>
        <vt:lpwstr>_Toc391294300</vt:lpwstr>
      </vt:variant>
      <vt:variant>
        <vt:i4>1114169</vt:i4>
      </vt:variant>
      <vt:variant>
        <vt:i4>152</vt:i4>
      </vt:variant>
      <vt:variant>
        <vt:i4>0</vt:i4>
      </vt:variant>
      <vt:variant>
        <vt:i4>5</vt:i4>
      </vt:variant>
      <vt:variant>
        <vt:lpwstr/>
      </vt:variant>
      <vt:variant>
        <vt:lpwstr>_Toc391294299</vt:lpwstr>
      </vt:variant>
      <vt:variant>
        <vt:i4>1114169</vt:i4>
      </vt:variant>
      <vt:variant>
        <vt:i4>146</vt:i4>
      </vt:variant>
      <vt:variant>
        <vt:i4>0</vt:i4>
      </vt:variant>
      <vt:variant>
        <vt:i4>5</vt:i4>
      </vt:variant>
      <vt:variant>
        <vt:lpwstr/>
      </vt:variant>
      <vt:variant>
        <vt:lpwstr>_Toc391294298</vt:lpwstr>
      </vt:variant>
      <vt:variant>
        <vt:i4>1114169</vt:i4>
      </vt:variant>
      <vt:variant>
        <vt:i4>140</vt:i4>
      </vt:variant>
      <vt:variant>
        <vt:i4>0</vt:i4>
      </vt:variant>
      <vt:variant>
        <vt:i4>5</vt:i4>
      </vt:variant>
      <vt:variant>
        <vt:lpwstr/>
      </vt:variant>
      <vt:variant>
        <vt:lpwstr>_Toc391294297</vt:lpwstr>
      </vt:variant>
      <vt:variant>
        <vt:i4>1114169</vt:i4>
      </vt:variant>
      <vt:variant>
        <vt:i4>134</vt:i4>
      </vt:variant>
      <vt:variant>
        <vt:i4>0</vt:i4>
      </vt:variant>
      <vt:variant>
        <vt:i4>5</vt:i4>
      </vt:variant>
      <vt:variant>
        <vt:lpwstr/>
      </vt:variant>
      <vt:variant>
        <vt:lpwstr>_Toc391294296</vt:lpwstr>
      </vt:variant>
      <vt:variant>
        <vt:i4>1114169</vt:i4>
      </vt:variant>
      <vt:variant>
        <vt:i4>128</vt:i4>
      </vt:variant>
      <vt:variant>
        <vt:i4>0</vt:i4>
      </vt:variant>
      <vt:variant>
        <vt:i4>5</vt:i4>
      </vt:variant>
      <vt:variant>
        <vt:lpwstr/>
      </vt:variant>
      <vt:variant>
        <vt:lpwstr>_Toc391294295</vt:lpwstr>
      </vt:variant>
      <vt:variant>
        <vt:i4>1114169</vt:i4>
      </vt:variant>
      <vt:variant>
        <vt:i4>122</vt:i4>
      </vt:variant>
      <vt:variant>
        <vt:i4>0</vt:i4>
      </vt:variant>
      <vt:variant>
        <vt:i4>5</vt:i4>
      </vt:variant>
      <vt:variant>
        <vt:lpwstr/>
      </vt:variant>
      <vt:variant>
        <vt:lpwstr>_Toc391294294</vt:lpwstr>
      </vt:variant>
      <vt:variant>
        <vt:i4>1114169</vt:i4>
      </vt:variant>
      <vt:variant>
        <vt:i4>116</vt:i4>
      </vt:variant>
      <vt:variant>
        <vt:i4>0</vt:i4>
      </vt:variant>
      <vt:variant>
        <vt:i4>5</vt:i4>
      </vt:variant>
      <vt:variant>
        <vt:lpwstr/>
      </vt:variant>
      <vt:variant>
        <vt:lpwstr>_Toc391294293</vt:lpwstr>
      </vt:variant>
      <vt:variant>
        <vt:i4>1114169</vt:i4>
      </vt:variant>
      <vt:variant>
        <vt:i4>110</vt:i4>
      </vt:variant>
      <vt:variant>
        <vt:i4>0</vt:i4>
      </vt:variant>
      <vt:variant>
        <vt:i4>5</vt:i4>
      </vt:variant>
      <vt:variant>
        <vt:lpwstr/>
      </vt:variant>
      <vt:variant>
        <vt:lpwstr>_Toc391294292</vt:lpwstr>
      </vt:variant>
      <vt:variant>
        <vt:i4>1114169</vt:i4>
      </vt:variant>
      <vt:variant>
        <vt:i4>104</vt:i4>
      </vt:variant>
      <vt:variant>
        <vt:i4>0</vt:i4>
      </vt:variant>
      <vt:variant>
        <vt:i4>5</vt:i4>
      </vt:variant>
      <vt:variant>
        <vt:lpwstr/>
      </vt:variant>
      <vt:variant>
        <vt:lpwstr>_Toc391294291</vt:lpwstr>
      </vt:variant>
      <vt:variant>
        <vt:i4>1114169</vt:i4>
      </vt:variant>
      <vt:variant>
        <vt:i4>98</vt:i4>
      </vt:variant>
      <vt:variant>
        <vt:i4>0</vt:i4>
      </vt:variant>
      <vt:variant>
        <vt:i4>5</vt:i4>
      </vt:variant>
      <vt:variant>
        <vt:lpwstr/>
      </vt:variant>
      <vt:variant>
        <vt:lpwstr>_Toc391294290</vt:lpwstr>
      </vt:variant>
      <vt:variant>
        <vt:i4>1048633</vt:i4>
      </vt:variant>
      <vt:variant>
        <vt:i4>92</vt:i4>
      </vt:variant>
      <vt:variant>
        <vt:i4>0</vt:i4>
      </vt:variant>
      <vt:variant>
        <vt:i4>5</vt:i4>
      </vt:variant>
      <vt:variant>
        <vt:lpwstr/>
      </vt:variant>
      <vt:variant>
        <vt:lpwstr>_Toc391294289</vt:lpwstr>
      </vt:variant>
      <vt:variant>
        <vt:i4>1048633</vt:i4>
      </vt:variant>
      <vt:variant>
        <vt:i4>86</vt:i4>
      </vt:variant>
      <vt:variant>
        <vt:i4>0</vt:i4>
      </vt:variant>
      <vt:variant>
        <vt:i4>5</vt:i4>
      </vt:variant>
      <vt:variant>
        <vt:lpwstr/>
      </vt:variant>
      <vt:variant>
        <vt:lpwstr>_Toc391294288</vt:lpwstr>
      </vt:variant>
      <vt:variant>
        <vt:i4>1048633</vt:i4>
      </vt:variant>
      <vt:variant>
        <vt:i4>80</vt:i4>
      </vt:variant>
      <vt:variant>
        <vt:i4>0</vt:i4>
      </vt:variant>
      <vt:variant>
        <vt:i4>5</vt:i4>
      </vt:variant>
      <vt:variant>
        <vt:lpwstr/>
      </vt:variant>
      <vt:variant>
        <vt:lpwstr>_Toc391294287</vt:lpwstr>
      </vt:variant>
      <vt:variant>
        <vt:i4>1048633</vt:i4>
      </vt:variant>
      <vt:variant>
        <vt:i4>74</vt:i4>
      </vt:variant>
      <vt:variant>
        <vt:i4>0</vt:i4>
      </vt:variant>
      <vt:variant>
        <vt:i4>5</vt:i4>
      </vt:variant>
      <vt:variant>
        <vt:lpwstr/>
      </vt:variant>
      <vt:variant>
        <vt:lpwstr>_Toc391294286</vt:lpwstr>
      </vt:variant>
      <vt:variant>
        <vt:i4>1048633</vt:i4>
      </vt:variant>
      <vt:variant>
        <vt:i4>68</vt:i4>
      </vt:variant>
      <vt:variant>
        <vt:i4>0</vt:i4>
      </vt:variant>
      <vt:variant>
        <vt:i4>5</vt:i4>
      </vt:variant>
      <vt:variant>
        <vt:lpwstr/>
      </vt:variant>
      <vt:variant>
        <vt:lpwstr>_Toc391294285</vt:lpwstr>
      </vt:variant>
      <vt:variant>
        <vt:i4>1048633</vt:i4>
      </vt:variant>
      <vt:variant>
        <vt:i4>62</vt:i4>
      </vt:variant>
      <vt:variant>
        <vt:i4>0</vt:i4>
      </vt:variant>
      <vt:variant>
        <vt:i4>5</vt:i4>
      </vt:variant>
      <vt:variant>
        <vt:lpwstr/>
      </vt:variant>
      <vt:variant>
        <vt:lpwstr>_Toc391294284</vt:lpwstr>
      </vt:variant>
      <vt:variant>
        <vt:i4>1048633</vt:i4>
      </vt:variant>
      <vt:variant>
        <vt:i4>56</vt:i4>
      </vt:variant>
      <vt:variant>
        <vt:i4>0</vt:i4>
      </vt:variant>
      <vt:variant>
        <vt:i4>5</vt:i4>
      </vt:variant>
      <vt:variant>
        <vt:lpwstr/>
      </vt:variant>
      <vt:variant>
        <vt:lpwstr>_Toc391294283</vt:lpwstr>
      </vt:variant>
      <vt:variant>
        <vt:i4>1048633</vt:i4>
      </vt:variant>
      <vt:variant>
        <vt:i4>50</vt:i4>
      </vt:variant>
      <vt:variant>
        <vt:i4>0</vt:i4>
      </vt:variant>
      <vt:variant>
        <vt:i4>5</vt:i4>
      </vt:variant>
      <vt:variant>
        <vt:lpwstr/>
      </vt:variant>
      <vt:variant>
        <vt:lpwstr>_Toc391294282</vt:lpwstr>
      </vt:variant>
      <vt:variant>
        <vt:i4>1048633</vt:i4>
      </vt:variant>
      <vt:variant>
        <vt:i4>44</vt:i4>
      </vt:variant>
      <vt:variant>
        <vt:i4>0</vt:i4>
      </vt:variant>
      <vt:variant>
        <vt:i4>5</vt:i4>
      </vt:variant>
      <vt:variant>
        <vt:lpwstr/>
      </vt:variant>
      <vt:variant>
        <vt:lpwstr>_Toc391294281</vt:lpwstr>
      </vt:variant>
      <vt:variant>
        <vt:i4>1048633</vt:i4>
      </vt:variant>
      <vt:variant>
        <vt:i4>38</vt:i4>
      </vt:variant>
      <vt:variant>
        <vt:i4>0</vt:i4>
      </vt:variant>
      <vt:variant>
        <vt:i4>5</vt:i4>
      </vt:variant>
      <vt:variant>
        <vt:lpwstr/>
      </vt:variant>
      <vt:variant>
        <vt:lpwstr>_Toc391294280</vt:lpwstr>
      </vt:variant>
      <vt:variant>
        <vt:i4>3538998</vt:i4>
      </vt:variant>
      <vt:variant>
        <vt:i4>33</vt:i4>
      </vt:variant>
      <vt:variant>
        <vt:i4>0</vt:i4>
      </vt:variant>
      <vt:variant>
        <vt:i4>5</vt:i4>
      </vt:variant>
      <vt:variant>
        <vt:lpwstr>http://www.fwc.gov.au/awardsandorders/html/pr546288.htm</vt:lpwstr>
      </vt:variant>
      <vt:variant>
        <vt:lpwstr/>
      </vt:variant>
      <vt:variant>
        <vt:i4>3997744</vt:i4>
      </vt:variant>
      <vt:variant>
        <vt:i4>30</vt:i4>
      </vt:variant>
      <vt:variant>
        <vt:i4>0</vt:i4>
      </vt:variant>
      <vt:variant>
        <vt:i4>5</vt:i4>
      </vt:variant>
      <vt:variant>
        <vt:lpwstr>http://www.fwc.gov.au/awardsandorders/html/PR544519.htm</vt:lpwstr>
      </vt:variant>
      <vt:variant>
        <vt:lpwstr/>
      </vt:variant>
      <vt:variant>
        <vt:i4>3735612</vt:i4>
      </vt:variant>
      <vt:variant>
        <vt:i4>27</vt:i4>
      </vt:variant>
      <vt:variant>
        <vt:i4>0</vt:i4>
      </vt:variant>
      <vt:variant>
        <vt:i4>5</vt:i4>
      </vt:variant>
      <vt:variant>
        <vt:lpwstr>http://www.fwc.gov.au/awardsandorders/html/pr532631.htm</vt:lpwstr>
      </vt:variant>
      <vt:variant>
        <vt:lpwstr/>
      </vt:variant>
      <vt:variant>
        <vt:i4>3604529</vt:i4>
      </vt:variant>
      <vt:variant>
        <vt:i4>24</vt:i4>
      </vt:variant>
      <vt:variant>
        <vt:i4>0</vt:i4>
      </vt:variant>
      <vt:variant>
        <vt:i4>5</vt:i4>
      </vt:variant>
      <vt:variant>
        <vt:lpwstr>http://www.fwc.gov.au/awardsandorders/html/PR994474.htm</vt:lpwstr>
      </vt:variant>
      <vt:variant>
        <vt:lpwstr/>
      </vt:variant>
      <vt:variant>
        <vt:i4>3604538</vt:i4>
      </vt:variant>
      <vt:variant>
        <vt:i4>21</vt:i4>
      </vt:variant>
      <vt:variant>
        <vt:i4>0</vt:i4>
      </vt:variant>
      <vt:variant>
        <vt:i4>5</vt:i4>
      </vt:variant>
      <vt:variant>
        <vt:lpwstr>http://www.fwc.gov.au/awardsandorders/html/PR991823.htm</vt:lpwstr>
      </vt:variant>
      <vt:variant>
        <vt:lpwstr/>
      </vt:variant>
      <vt:variant>
        <vt:i4>7405629</vt:i4>
      </vt:variant>
      <vt:variant>
        <vt:i4>18</vt:i4>
      </vt:variant>
      <vt:variant>
        <vt:i4>0</vt:i4>
      </vt:variant>
      <vt:variant>
        <vt:i4>5</vt:i4>
      </vt:variant>
      <vt:variant>
        <vt:lpwstr>http://www.fwc.gov.au/</vt:lpwstr>
      </vt:variant>
      <vt:variant>
        <vt:lpwstr/>
      </vt:variant>
      <vt:variant>
        <vt:i4>2424931</vt:i4>
      </vt:variant>
      <vt:variant>
        <vt:i4>15</vt:i4>
      </vt:variant>
      <vt:variant>
        <vt:i4>0</vt:i4>
      </vt:variant>
      <vt:variant>
        <vt:i4>5</vt:i4>
      </vt:variant>
      <vt:variant>
        <vt:lpwstr>https://www.fwc.gov.au/awards-and-agreements/modern-award-reviews/4-yearly-review/common-issues/am2014190-transitional</vt:lpwstr>
      </vt:variant>
      <vt:variant>
        <vt:lpwstr/>
      </vt:variant>
      <vt:variant>
        <vt:i4>4653132</vt:i4>
      </vt:variant>
      <vt:variant>
        <vt:i4>12</vt:i4>
      </vt:variant>
      <vt:variant>
        <vt:i4>0</vt:i4>
      </vt:variant>
      <vt:variant>
        <vt:i4>5</vt:i4>
      </vt:variant>
      <vt:variant>
        <vt:lpwstr>https://www.fwc.gov.au/awards-and-agreements/modern-award-reviews/4-yearly-review/award-stage/award-review-documents/MA000037?m=AM2014/86</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MA000037 - Quarrying Award 2010</dc:title>
  <dc:subject>Award code - MA000037</dc:subject>
  <dc:creator>Modern Award</dc:creator>
  <cp:lastModifiedBy>FWC</cp:lastModifiedBy>
  <cp:revision>2</cp:revision>
  <cp:lastPrinted>2014-07-01T03:36:00Z</cp:lastPrinted>
  <dcterms:created xsi:type="dcterms:W3CDTF">2019-12-20T06:29:00Z</dcterms:created>
  <dcterms:modified xsi:type="dcterms:W3CDTF">2019-12-20T06:29:00Z</dcterms:modified>
</cp:coreProperties>
</file>