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6444E1" w:rsidRDefault="004D20C0" w:rsidP="00C3309C">
      <w:pPr>
        <w:jc w:val="left"/>
        <w:rPr>
          <w:b/>
          <w:sz w:val="36"/>
          <w:szCs w:val="36"/>
        </w:rPr>
      </w:pPr>
      <w:bookmarkStart w:id="0" w:name="_GoBack"/>
      <w:bookmarkEnd w:id="0"/>
      <w:r w:rsidRPr="006444E1">
        <w:rPr>
          <w:b/>
          <w:sz w:val="36"/>
          <w:szCs w:val="36"/>
        </w:rPr>
        <w:t>Meat</w:t>
      </w:r>
      <w:r w:rsidR="002F2108" w:rsidRPr="006444E1">
        <w:rPr>
          <w:b/>
          <w:sz w:val="36"/>
          <w:szCs w:val="36"/>
        </w:rPr>
        <w:t xml:space="preserve"> Industry</w:t>
      </w:r>
      <w:r w:rsidRPr="006444E1">
        <w:rPr>
          <w:b/>
          <w:sz w:val="36"/>
          <w:szCs w:val="36"/>
        </w:rPr>
        <w:t xml:space="preserve"> Award </w:t>
      </w:r>
      <w:r w:rsidR="00A204D3" w:rsidRPr="006444E1">
        <w:rPr>
          <w:b/>
          <w:sz w:val="36"/>
          <w:szCs w:val="36"/>
        </w:rPr>
        <w:t>2010</w:t>
      </w:r>
    </w:p>
    <w:p w:rsidR="002C415B" w:rsidRPr="006444E1" w:rsidRDefault="002C415B" w:rsidP="00374DA8"/>
    <w:p w:rsidR="00241C8A" w:rsidRPr="007A6AE1" w:rsidRDefault="00671C5E" w:rsidP="00C3309C">
      <w:pPr>
        <w:rPr>
          <w:u w:val="single"/>
        </w:rPr>
      </w:pPr>
      <w:r w:rsidRPr="007A6AE1">
        <w:t>This Fair Work Commission consolidated modern award incorporates all amendments up to and including</w:t>
      </w:r>
      <w:r w:rsidR="003A3D75" w:rsidRPr="007A6AE1">
        <w:t xml:space="preserve"> </w:t>
      </w:r>
      <w:r w:rsidR="008B778C">
        <w:t>8</w:t>
      </w:r>
      <w:r w:rsidR="006B4C09" w:rsidRPr="007A6AE1">
        <w:t> </w:t>
      </w:r>
      <w:r w:rsidR="008B778C">
        <w:t>April</w:t>
      </w:r>
      <w:r w:rsidR="00046E3B" w:rsidRPr="007A6AE1">
        <w:t xml:space="preserve"> 20</w:t>
      </w:r>
      <w:r w:rsidR="008B778C">
        <w:t>20</w:t>
      </w:r>
      <w:r w:rsidR="00DB563D" w:rsidRPr="007A6AE1">
        <w:t xml:space="preserve"> </w:t>
      </w:r>
      <w:r w:rsidR="00C64CE1" w:rsidRPr="007A6AE1">
        <w:t>(</w:t>
      </w:r>
      <w:hyperlink r:id="rId8" w:history="1">
        <w:r w:rsidR="008B778C" w:rsidRPr="004A0858">
          <w:rPr>
            <w:rStyle w:val="Hyperlink"/>
          </w:rPr>
          <w:t>PR718141</w:t>
        </w:r>
      </w:hyperlink>
      <w:r w:rsidR="00AD5E9D" w:rsidRPr="007A6AE1">
        <w:t>)</w:t>
      </w:r>
    </w:p>
    <w:p w:rsidR="000A1B37" w:rsidRDefault="00671C5E" w:rsidP="000A1B37">
      <w:r w:rsidRPr="00EB7837">
        <w:t>Clause</w:t>
      </w:r>
      <w:r w:rsidR="00185EEE">
        <w:t>(</w:t>
      </w:r>
      <w:r w:rsidR="00300407">
        <w:t>s</w:t>
      </w:r>
      <w:r w:rsidR="00185EEE">
        <w:t>)</w:t>
      </w:r>
      <w:r w:rsidRPr="00EB7837">
        <w:t xml:space="preserve"> </w:t>
      </w:r>
      <w:r w:rsidR="004852F3">
        <w:t>affected by the most recent variation</w:t>
      </w:r>
      <w:r w:rsidR="007D5992">
        <w:t>(</w:t>
      </w:r>
      <w:r w:rsidR="000C2017">
        <w:t>s</w:t>
      </w:r>
      <w:r w:rsidR="007D5992">
        <w:t>)</w:t>
      </w:r>
      <w:r w:rsidR="004852F3">
        <w:t>:</w:t>
      </w:r>
    </w:p>
    <w:p w:rsidR="00CF65F1" w:rsidRDefault="008B778C" w:rsidP="00CF65F1">
      <w:pPr>
        <w:ind w:left="851"/>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980A40" w:rsidRDefault="00980A40" w:rsidP="00374DA8"/>
    <w:p w:rsidR="00B6672F" w:rsidRPr="008F447B" w:rsidRDefault="00C3309C" w:rsidP="00A14AD5">
      <w:pPr>
        <w:pStyle w:val="application"/>
        <w:rPr>
          <w:u w:val="single"/>
        </w:rPr>
      </w:pPr>
      <w:r>
        <w:t xml:space="preserve">Current review matter(s): </w:t>
      </w:r>
      <w:hyperlink r:id="rId9" w:history="1">
        <w:r w:rsidR="00B6672F" w:rsidRPr="00E93413">
          <w:rPr>
            <w:rStyle w:val="Hyperlink"/>
          </w:rPr>
          <w:t>AM2014/47</w:t>
        </w:r>
      </w:hyperlink>
      <w:r w:rsidR="00DA2235">
        <w:t>;</w:t>
      </w:r>
      <w:r w:rsidR="00B6672F">
        <w:t xml:space="preserve"> </w:t>
      </w:r>
      <w:hyperlink r:id="rId10" w:history="1">
        <w:r w:rsidR="00B6672F" w:rsidRPr="00B6672F">
          <w:rPr>
            <w:rStyle w:val="Hyperlink"/>
          </w:rPr>
          <w:t>AM2014/78</w:t>
        </w:r>
      </w:hyperlink>
      <w:r w:rsidR="00DA2235">
        <w:t>;</w:t>
      </w:r>
      <w:r w:rsidR="00B6672F" w:rsidRPr="00560C4E">
        <w:t xml:space="preserve"> </w:t>
      </w:r>
      <w:hyperlink r:id="rId11" w:history="1">
        <w:r w:rsidR="00B6672F" w:rsidRPr="00E93413">
          <w:rPr>
            <w:rStyle w:val="Hyperlink"/>
          </w:rPr>
          <w:t>AM2014/190</w:t>
        </w:r>
      </w:hyperlink>
      <w:r w:rsidR="00FD0F70">
        <w:t>;</w:t>
      </w:r>
      <w:r w:rsidR="00DA2235" w:rsidRPr="00DA2235">
        <w:t xml:space="preserve"> </w:t>
      </w:r>
      <w:hyperlink r:id="rId12" w:history="1">
        <w:r w:rsidR="00DA2235">
          <w:rPr>
            <w:rStyle w:val="Hyperlink"/>
          </w:rPr>
          <w:t>AM2014/196</w:t>
        </w:r>
      </w:hyperlink>
      <w:r w:rsidR="00DA2235">
        <w:t xml:space="preserve">; </w:t>
      </w:r>
      <w:hyperlink r:id="rId13" w:history="1">
        <w:r w:rsidR="00DA2235">
          <w:rPr>
            <w:rStyle w:val="Hyperlink"/>
          </w:rPr>
          <w:t>AM2014/197</w:t>
        </w:r>
      </w:hyperlink>
      <w:r w:rsidR="00DA2235">
        <w:t xml:space="preserve">; </w:t>
      </w:r>
      <w:hyperlink r:id="rId14" w:history="1">
        <w:r w:rsidR="00DA2235">
          <w:rPr>
            <w:rStyle w:val="Hyperlink"/>
          </w:rPr>
          <w:t>AM2014/300</w:t>
        </w:r>
      </w:hyperlink>
      <w:r w:rsidR="00DA2235">
        <w:t>;</w:t>
      </w:r>
      <w:r w:rsidR="00FD0F70">
        <w:t xml:space="preserve"> </w:t>
      </w:r>
      <w:hyperlink r:id="rId15" w:history="1">
        <w:r w:rsidR="00FD0F70">
          <w:rPr>
            <w:rStyle w:val="Hyperlink"/>
          </w:rPr>
          <w:t>AM2014/301</w:t>
        </w:r>
      </w:hyperlink>
      <w:r w:rsidR="00DA2235">
        <w:t xml:space="preserve">; </w:t>
      </w:r>
      <w:hyperlink r:id="rId16" w:history="1">
        <w:r w:rsidR="00DA2235">
          <w:rPr>
            <w:rStyle w:val="Hyperlink"/>
          </w:rPr>
          <w:t>AM2015/1</w:t>
        </w:r>
      </w:hyperlink>
      <w:r w:rsidR="00DA2235">
        <w:t xml:space="preserve">; </w:t>
      </w:r>
      <w:hyperlink r:id="rId17" w:history="1">
        <w:r w:rsidR="00DA2235">
          <w:rPr>
            <w:rStyle w:val="Hyperlink"/>
          </w:rPr>
          <w:t>AM2015/2</w:t>
        </w:r>
      </w:hyperlink>
      <w:r w:rsidR="00521C98">
        <w:t>;</w:t>
      </w:r>
      <w:r w:rsidR="00E67426">
        <w:rPr>
          <w:rStyle w:val="Hyperlink"/>
          <w:u w:val="none"/>
        </w:rPr>
        <w:t xml:space="preserve"> </w:t>
      </w:r>
      <w:hyperlink r:id="rId18" w:history="1">
        <w:r w:rsidR="00E67426" w:rsidRPr="00E67426">
          <w:rPr>
            <w:rStyle w:val="Hyperlink"/>
          </w:rPr>
          <w:t>AM2016/8</w:t>
        </w:r>
      </w:hyperlink>
      <w:r w:rsidR="00521C98">
        <w:t>;</w:t>
      </w:r>
      <w:r w:rsidR="00E67426" w:rsidRPr="00E67426">
        <w:rPr>
          <w:color w:val="0000FF"/>
        </w:rPr>
        <w:t xml:space="preserve"> </w:t>
      </w:r>
      <w:hyperlink r:id="rId19" w:history="1">
        <w:r w:rsidR="00E67426">
          <w:rPr>
            <w:rStyle w:val="Hyperlink"/>
          </w:rPr>
          <w:t>AM2016/15</w:t>
        </w:r>
      </w:hyperlink>
      <w:r w:rsidR="00521C98">
        <w:t>;</w:t>
      </w:r>
      <w:r w:rsidR="00E67426">
        <w:rPr>
          <w:rStyle w:val="Hyperlink"/>
          <w:u w:val="none"/>
        </w:rPr>
        <w:t xml:space="preserve"> </w:t>
      </w:r>
      <w:hyperlink r:id="rId20" w:history="1">
        <w:r w:rsidR="00E67426">
          <w:rPr>
            <w:rStyle w:val="Hyperlink"/>
          </w:rPr>
          <w:t>AM2016/17</w:t>
        </w:r>
      </w:hyperlink>
    </w:p>
    <w:p w:rsidR="002C415B" w:rsidRPr="00241C8A" w:rsidRDefault="002C415B" w:rsidP="00374DA8"/>
    <w:p w:rsidR="00A204D3" w:rsidRPr="00E715AF" w:rsidRDefault="00A204D3" w:rsidP="00C3309C">
      <w:pPr>
        <w:jc w:val="left"/>
        <w:rPr>
          <w:b/>
          <w:sz w:val="28"/>
          <w:szCs w:val="28"/>
        </w:rPr>
      </w:pPr>
      <w:r w:rsidRPr="00E715AF">
        <w:rPr>
          <w:b/>
          <w:sz w:val="28"/>
          <w:szCs w:val="28"/>
        </w:rPr>
        <w:t xml:space="preserve">Table of </w:t>
      </w:r>
      <w:r w:rsidR="001C0D5D" w:rsidRPr="00E715AF">
        <w:rPr>
          <w:b/>
          <w:sz w:val="28"/>
          <w:szCs w:val="28"/>
        </w:rPr>
        <w:t>Contents</w:t>
      </w:r>
    </w:p>
    <w:p w:rsidR="00501664" w:rsidRPr="00501664" w:rsidRDefault="00501664" w:rsidP="00501664">
      <w:pPr>
        <w:pStyle w:val="History"/>
      </w:pPr>
      <w:r>
        <w:t xml:space="preserve">[Varied by </w:t>
      </w:r>
      <w:hyperlink r:id="rId21" w:history="1">
        <w:r w:rsidR="000C0B3D" w:rsidRPr="006444E1">
          <w:rPr>
            <w:rStyle w:val="Hyperlink"/>
          </w:rPr>
          <w:t>PR991567</w:t>
        </w:r>
      </w:hyperlink>
      <w:r w:rsidR="000C0B3D">
        <w:t xml:space="preserve">, </w:t>
      </w:r>
      <w:hyperlink r:id="rId22" w:history="1">
        <w:r>
          <w:rPr>
            <w:rStyle w:val="Hyperlink"/>
          </w:rPr>
          <w:t>PR994552</w:t>
        </w:r>
      </w:hyperlink>
      <w:r w:rsidR="006841F8">
        <w:t xml:space="preserve">, </w:t>
      </w:r>
      <w:hyperlink r:id="rId23" w:history="1">
        <w:r w:rsidR="006841F8" w:rsidRPr="00E40634">
          <w:rPr>
            <w:rStyle w:val="Hyperlink"/>
          </w:rPr>
          <w:t>PR532630</w:t>
        </w:r>
      </w:hyperlink>
      <w:r w:rsidR="00636A2F">
        <w:t xml:space="preserve">, </w:t>
      </w:r>
      <w:hyperlink r:id="rId24" w:history="1">
        <w:r w:rsidR="00636A2F">
          <w:rPr>
            <w:rStyle w:val="Hyperlink"/>
          </w:rPr>
          <w:t>PR533352</w:t>
        </w:r>
      </w:hyperlink>
      <w:r w:rsidR="00731F6C">
        <w:t xml:space="preserve">, </w:t>
      </w:r>
      <w:hyperlink r:id="rId25" w:history="1">
        <w:r w:rsidR="00731F6C">
          <w:rPr>
            <w:rStyle w:val="Hyperlink"/>
          </w:rPr>
          <w:t>PR544519</w:t>
        </w:r>
      </w:hyperlink>
      <w:r w:rsidR="00673B2F">
        <w:t xml:space="preserve">, </w:t>
      </w:r>
      <w:hyperlink r:id="rId26" w:history="1">
        <w:r w:rsidR="00673B2F" w:rsidRPr="00986C09">
          <w:rPr>
            <w:rStyle w:val="Hyperlink"/>
          </w:rPr>
          <w:t>PR546288</w:t>
        </w:r>
      </w:hyperlink>
      <w:r w:rsidR="008B681B">
        <w:t xml:space="preserve">, </w:t>
      </w:r>
      <w:hyperlink r:id="rId27" w:history="1">
        <w:r w:rsidR="008B681B">
          <w:rPr>
            <w:rStyle w:val="Hyperlink"/>
          </w:rPr>
          <w:t>PR557581</w:t>
        </w:r>
      </w:hyperlink>
      <w:r w:rsidR="006557AE" w:rsidRPr="006557AE">
        <w:rPr>
          <w:rStyle w:val="Hyperlink"/>
          <w:color w:val="auto"/>
          <w:u w:val="none"/>
        </w:rPr>
        <w:t xml:space="preserve">, </w:t>
      </w:r>
      <w:hyperlink r:id="rId28" w:history="1">
        <w:r w:rsidR="006557AE">
          <w:rPr>
            <w:rStyle w:val="Hyperlink"/>
          </w:rPr>
          <w:t>PR573679</w:t>
        </w:r>
      </w:hyperlink>
      <w:r w:rsidR="00271984" w:rsidRPr="00271984">
        <w:rPr>
          <w:rStyle w:val="Hyperlink"/>
          <w:color w:val="auto"/>
          <w:u w:val="none"/>
        </w:rPr>
        <w:t>,</w:t>
      </w:r>
      <w:r w:rsidR="00C64CE1">
        <w:rPr>
          <w:rStyle w:val="Hyperlink"/>
        </w:rPr>
        <w:t xml:space="preserve"> </w:t>
      </w:r>
      <w:hyperlink r:id="rId29" w:history="1">
        <w:r w:rsidR="00C64CE1" w:rsidRPr="00C64CE1">
          <w:rPr>
            <w:rStyle w:val="Hyperlink"/>
          </w:rPr>
          <w:t>PR583032</w:t>
        </w:r>
      </w:hyperlink>
      <w:r w:rsidR="00C5422F">
        <w:t>,</w:t>
      </w:r>
      <w:r w:rsidR="00C5422F" w:rsidRPr="00C5422F">
        <w:t xml:space="preserve"> </w:t>
      </w:r>
      <w:hyperlink r:id="rId30" w:history="1">
        <w:r w:rsidR="00F96EA4">
          <w:rPr>
            <w:rStyle w:val="Hyperlink"/>
          </w:rPr>
          <w:t>PR609377</w:t>
        </w:r>
      </w:hyperlink>
      <w:r w:rsidR="00486463">
        <w:t xml:space="preserve">, </w:t>
      </w:r>
      <w:hyperlink r:id="rId31" w:history="1">
        <w:r w:rsidR="00486463" w:rsidRPr="00486463">
          <w:rPr>
            <w:rStyle w:val="Hyperlink"/>
          </w:rPr>
          <w:t>PR610222</w:t>
        </w:r>
      </w:hyperlink>
      <w:r w:rsidR="003F62A2">
        <w:t xml:space="preserve">, </w:t>
      </w:r>
      <w:hyperlink r:id="rId32" w:history="1">
        <w:r w:rsidR="003F62A2" w:rsidRPr="003F62A2">
          <w:rPr>
            <w:rStyle w:val="Hyperlink"/>
          </w:rPr>
          <w:t>PR701462</w:t>
        </w:r>
      </w:hyperlink>
      <w:r w:rsidR="008B778C">
        <w:t xml:space="preserve">, </w:t>
      </w:r>
      <w:hyperlink r:id="rId33" w:history="1">
        <w:r w:rsidR="008B778C" w:rsidRPr="004A0858">
          <w:rPr>
            <w:rStyle w:val="Hyperlink"/>
          </w:rPr>
          <w:t>PR718141</w:t>
        </w:r>
      </w:hyperlink>
      <w:r w:rsidR="008B778C">
        <w:t>]</w:t>
      </w:r>
    </w:p>
    <w:p w:rsidR="008B778C" w:rsidRDefault="00C93C5F">
      <w:pPr>
        <w:pStyle w:val="TOC1"/>
        <w:rPr>
          <w:rFonts w:asciiTheme="minorHAnsi" w:eastAsiaTheme="minorEastAsia" w:hAnsiTheme="minorHAnsi" w:cstheme="minorBidi"/>
          <w:b w:val="0"/>
          <w:bCs w:val="0"/>
          <w:noProof/>
          <w:sz w:val="22"/>
          <w:szCs w:val="22"/>
        </w:rPr>
      </w:pPr>
      <w:r w:rsidRPr="006444E1">
        <w:fldChar w:fldCharType="begin"/>
      </w:r>
      <w:r w:rsidR="00BA20DE" w:rsidRPr="006444E1">
        <w:instrText xml:space="preserve"> TOC \h</w:instrText>
      </w:r>
      <w:r w:rsidR="0085673D" w:rsidRPr="006444E1">
        <w:instrText xml:space="preserve"> \t "Part heading,1,Level 1,2,Sub document,1" </w:instrText>
      </w:r>
      <w:r w:rsidRPr="006444E1">
        <w:fldChar w:fldCharType="separate"/>
      </w:r>
      <w:hyperlink w:anchor="_Toc37248882" w:history="1">
        <w:r w:rsidR="008B778C" w:rsidRPr="00DB6439">
          <w:rPr>
            <w:rStyle w:val="Hyperlink"/>
            <w:noProof/>
          </w:rPr>
          <w:t>Part 1— Application and Operation</w:t>
        </w:r>
        <w:r w:rsidR="008B778C">
          <w:rPr>
            <w:noProof/>
          </w:rPr>
          <w:tab/>
        </w:r>
        <w:r w:rsidR="008B778C">
          <w:rPr>
            <w:noProof/>
          </w:rPr>
          <w:fldChar w:fldCharType="begin"/>
        </w:r>
        <w:r w:rsidR="008B778C">
          <w:rPr>
            <w:noProof/>
          </w:rPr>
          <w:instrText xml:space="preserve"> PAGEREF _Toc37248882 \h </w:instrText>
        </w:r>
        <w:r w:rsidR="008B778C">
          <w:rPr>
            <w:noProof/>
          </w:rPr>
        </w:r>
        <w:r w:rsidR="008B778C">
          <w:rPr>
            <w:noProof/>
          </w:rPr>
          <w:fldChar w:fldCharType="separate"/>
        </w:r>
        <w:r w:rsidR="008B778C">
          <w:rPr>
            <w:noProof/>
          </w:rPr>
          <w:t>4</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883" w:history="1">
        <w:r w:rsidR="008B778C" w:rsidRPr="00DB6439">
          <w:rPr>
            <w:rStyle w:val="Hyperlink"/>
            <w:noProof/>
          </w:rPr>
          <w:t>1.</w:t>
        </w:r>
        <w:r w:rsidR="008B778C">
          <w:rPr>
            <w:rFonts w:asciiTheme="minorHAnsi" w:eastAsiaTheme="minorEastAsia" w:hAnsiTheme="minorHAnsi" w:cstheme="minorBidi"/>
            <w:noProof/>
            <w:sz w:val="22"/>
            <w:szCs w:val="22"/>
          </w:rPr>
          <w:tab/>
        </w:r>
        <w:r w:rsidR="008B778C" w:rsidRPr="00DB6439">
          <w:rPr>
            <w:rStyle w:val="Hyperlink"/>
            <w:noProof/>
          </w:rPr>
          <w:t>Title</w:t>
        </w:r>
        <w:r w:rsidR="008B778C">
          <w:rPr>
            <w:noProof/>
          </w:rPr>
          <w:tab/>
        </w:r>
        <w:r w:rsidR="008B778C">
          <w:rPr>
            <w:noProof/>
          </w:rPr>
          <w:fldChar w:fldCharType="begin"/>
        </w:r>
        <w:r w:rsidR="008B778C">
          <w:rPr>
            <w:noProof/>
          </w:rPr>
          <w:instrText xml:space="preserve"> PAGEREF _Toc37248883 \h </w:instrText>
        </w:r>
        <w:r w:rsidR="008B778C">
          <w:rPr>
            <w:noProof/>
          </w:rPr>
        </w:r>
        <w:r w:rsidR="008B778C">
          <w:rPr>
            <w:noProof/>
          </w:rPr>
          <w:fldChar w:fldCharType="separate"/>
        </w:r>
        <w:r w:rsidR="008B778C">
          <w:rPr>
            <w:noProof/>
          </w:rPr>
          <w:t>4</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884" w:history="1">
        <w:r w:rsidR="008B778C" w:rsidRPr="00DB6439">
          <w:rPr>
            <w:rStyle w:val="Hyperlink"/>
            <w:noProof/>
          </w:rPr>
          <w:t>2.</w:t>
        </w:r>
        <w:r w:rsidR="008B778C">
          <w:rPr>
            <w:rFonts w:asciiTheme="minorHAnsi" w:eastAsiaTheme="minorEastAsia" w:hAnsiTheme="minorHAnsi" w:cstheme="minorBidi"/>
            <w:noProof/>
            <w:sz w:val="22"/>
            <w:szCs w:val="22"/>
          </w:rPr>
          <w:tab/>
        </w:r>
        <w:r w:rsidR="008B778C" w:rsidRPr="00DB6439">
          <w:rPr>
            <w:rStyle w:val="Hyperlink"/>
            <w:noProof/>
          </w:rPr>
          <w:t>Commencement and transitional</w:t>
        </w:r>
        <w:r w:rsidR="008B778C">
          <w:rPr>
            <w:noProof/>
          </w:rPr>
          <w:tab/>
        </w:r>
        <w:r w:rsidR="008B778C">
          <w:rPr>
            <w:noProof/>
          </w:rPr>
          <w:fldChar w:fldCharType="begin"/>
        </w:r>
        <w:r w:rsidR="008B778C">
          <w:rPr>
            <w:noProof/>
          </w:rPr>
          <w:instrText xml:space="preserve"> PAGEREF _Toc37248884 \h </w:instrText>
        </w:r>
        <w:r w:rsidR="008B778C">
          <w:rPr>
            <w:noProof/>
          </w:rPr>
        </w:r>
        <w:r w:rsidR="008B778C">
          <w:rPr>
            <w:noProof/>
          </w:rPr>
          <w:fldChar w:fldCharType="separate"/>
        </w:r>
        <w:r w:rsidR="008B778C">
          <w:rPr>
            <w:noProof/>
          </w:rPr>
          <w:t>4</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885" w:history="1">
        <w:r w:rsidR="008B778C" w:rsidRPr="00DB6439">
          <w:rPr>
            <w:rStyle w:val="Hyperlink"/>
            <w:noProof/>
          </w:rPr>
          <w:t>3.</w:t>
        </w:r>
        <w:r w:rsidR="008B778C">
          <w:rPr>
            <w:rFonts w:asciiTheme="minorHAnsi" w:eastAsiaTheme="minorEastAsia" w:hAnsiTheme="minorHAnsi" w:cstheme="minorBidi"/>
            <w:noProof/>
            <w:sz w:val="22"/>
            <w:szCs w:val="22"/>
          </w:rPr>
          <w:tab/>
        </w:r>
        <w:r w:rsidR="008B778C" w:rsidRPr="00DB6439">
          <w:rPr>
            <w:rStyle w:val="Hyperlink"/>
            <w:noProof/>
          </w:rPr>
          <w:t>Definitions and interpretation</w:t>
        </w:r>
        <w:r w:rsidR="008B778C">
          <w:rPr>
            <w:noProof/>
          </w:rPr>
          <w:tab/>
        </w:r>
        <w:r w:rsidR="008B778C">
          <w:rPr>
            <w:noProof/>
          </w:rPr>
          <w:fldChar w:fldCharType="begin"/>
        </w:r>
        <w:r w:rsidR="008B778C">
          <w:rPr>
            <w:noProof/>
          </w:rPr>
          <w:instrText xml:space="preserve"> PAGEREF _Toc37248885 \h </w:instrText>
        </w:r>
        <w:r w:rsidR="008B778C">
          <w:rPr>
            <w:noProof/>
          </w:rPr>
        </w:r>
        <w:r w:rsidR="008B778C">
          <w:rPr>
            <w:noProof/>
          </w:rPr>
          <w:fldChar w:fldCharType="separate"/>
        </w:r>
        <w:r w:rsidR="008B778C">
          <w:rPr>
            <w:noProof/>
          </w:rPr>
          <w:t>5</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886" w:history="1">
        <w:r w:rsidR="008B778C" w:rsidRPr="00DB6439">
          <w:rPr>
            <w:rStyle w:val="Hyperlink"/>
            <w:noProof/>
          </w:rPr>
          <w:t>4.</w:t>
        </w:r>
        <w:r w:rsidR="008B778C">
          <w:rPr>
            <w:rFonts w:asciiTheme="minorHAnsi" w:eastAsiaTheme="minorEastAsia" w:hAnsiTheme="minorHAnsi" w:cstheme="minorBidi"/>
            <w:noProof/>
            <w:sz w:val="22"/>
            <w:szCs w:val="22"/>
          </w:rPr>
          <w:tab/>
        </w:r>
        <w:r w:rsidR="008B778C" w:rsidRPr="00DB6439">
          <w:rPr>
            <w:rStyle w:val="Hyperlink"/>
            <w:noProof/>
          </w:rPr>
          <w:t>Coverage</w:t>
        </w:r>
        <w:r w:rsidR="008B778C">
          <w:rPr>
            <w:noProof/>
          </w:rPr>
          <w:tab/>
        </w:r>
        <w:r w:rsidR="008B778C">
          <w:rPr>
            <w:noProof/>
          </w:rPr>
          <w:fldChar w:fldCharType="begin"/>
        </w:r>
        <w:r w:rsidR="008B778C">
          <w:rPr>
            <w:noProof/>
          </w:rPr>
          <w:instrText xml:space="preserve"> PAGEREF _Toc37248886 \h </w:instrText>
        </w:r>
        <w:r w:rsidR="008B778C">
          <w:rPr>
            <w:noProof/>
          </w:rPr>
        </w:r>
        <w:r w:rsidR="008B778C">
          <w:rPr>
            <w:noProof/>
          </w:rPr>
          <w:fldChar w:fldCharType="separate"/>
        </w:r>
        <w:r w:rsidR="008B778C">
          <w:rPr>
            <w:noProof/>
          </w:rPr>
          <w:t>7</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887" w:history="1">
        <w:r w:rsidR="008B778C" w:rsidRPr="00DB6439">
          <w:rPr>
            <w:rStyle w:val="Hyperlink"/>
            <w:noProof/>
          </w:rPr>
          <w:t>5.</w:t>
        </w:r>
        <w:r w:rsidR="008B778C">
          <w:rPr>
            <w:rFonts w:asciiTheme="minorHAnsi" w:eastAsiaTheme="minorEastAsia" w:hAnsiTheme="minorHAnsi" w:cstheme="minorBidi"/>
            <w:noProof/>
            <w:sz w:val="22"/>
            <w:szCs w:val="22"/>
          </w:rPr>
          <w:tab/>
        </w:r>
        <w:r w:rsidR="008B778C" w:rsidRPr="00DB6439">
          <w:rPr>
            <w:rStyle w:val="Hyperlink"/>
            <w:noProof/>
          </w:rPr>
          <w:t>Access to the award and the National Employment Standards</w:t>
        </w:r>
        <w:r w:rsidR="008B778C">
          <w:rPr>
            <w:noProof/>
          </w:rPr>
          <w:tab/>
        </w:r>
        <w:r w:rsidR="008B778C">
          <w:rPr>
            <w:noProof/>
          </w:rPr>
          <w:fldChar w:fldCharType="begin"/>
        </w:r>
        <w:r w:rsidR="008B778C">
          <w:rPr>
            <w:noProof/>
          </w:rPr>
          <w:instrText xml:space="preserve"> PAGEREF _Toc37248887 \h </w:instrText>
        </w:r>
        <w:r w:rsidR="008B778C">
          <w:rPr>
            <w:noProof/>
          </w:rPr>
        </w:r>
        <w:r w:rsidR="008B778C">
          <w:rPr>
            <w:noProof/>
          </w:rPr>
          <w:fldChar w:fldCharType="separate"/>
        </w:r>
        <w:r w:rsidR="008B778C">
          <w:rPr>
            <w:noProof/>
          </w:rPr>
          <w:t>9</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888" w:history="1">
        <w:r w:rsidR="008B778C" w:rsidRPr="00DB6439">
          <w:rPr>
            <w:rStyle w:val="Hyperlink"/>
            <w:noProof/>
          </w:rPr>
          <w:t>6.</w:t>
        </w:r>
        <w:r w:rsidR="008B778C">
          <w:rPr>
            <w:rFonts w:asciiTheme="minorHAnsi" w:eastAsiaTheme="minorEastAsia" w:hAnsiTheme="minorHAnsi" w:cstheme="minorBidi"/>
            <w:noProof/>
            <w:sz w:val="22"/>
            <w:szCs w:val="22"/>
          </w:rPr>
          <w:tab/>
        </w:r>
        <w:r w:rsidR="008B778C" w:rsidRPr="00DB6439">
          <w:rPr>
            <w:rStyle w:val="Hyperlink"/>
            <w:noProof/>
          </w:rPr>
          <w:t>The National Employment Standards and this award</w:t>
        </w:r>
        <w:r w:rsidR="008B778C">
          <w:rPr>
            <w:noProof/>
          </w:rPr>
          <w:tab/>
        </w:r>
        <w:r w:rsidR="008B778C">
          <w:rPr>
            <w:noProof/>
          </w:rPr>
          <w:fldChar w:fldCharType="begin"/>
        </w:r>
        <w:r w:rsidR="008B778C">
          <w:rPr>
            <w:noProof/>
          </w:rPr>
          <w:instrText xml:space="preserve"> PAGEREF _Toc37248888 \h </w:instrText>
        </w:r>
        <w:r w:rsidR="008B778C">
          <w:rPr>
            <w:noProof/>
          </w:rPr>
        </w:r>
        <w:r w:rsidR="008B778C">
          <w:rPr>
            <w:noProof/>
          </w:rPr>
          <w:fldChar w:fldCharType="separate"/>
        </w:r>
        <w:r w:rsidR="008B778C">
          <w:rPr>
            <w:noProof/>
          </w:rPr>
          <w:t>10</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889" w:history="1">
        <w:r w:rsidR="008B778C" w:rsidRPr="00DB6439">
          <w:rPr>
            <w:rStyle w:val="Hyperlink"/>
            <w:noProof/>
          </w:rPr>
          <w:t>7.</w:t>
        </w:r>
        <w:r w:rsidR="008B778C">
          <w:rPr>
            <w:rFonts w:asciiTheme="minorHAnsi" w:eastAsiaTheme="minorEastAsia" w:hAnsiTheme="minorHAnsi" w:cstheme="minorBidi"/>
            <w:noProof/>
            <w:sz w:val="22"/>
            <w:szCs w:val="22"/>
          </w:rPr>
          <w:tab/>
        </w:r>
        <w:r w:rsidR="008B778C" w:rsidRPr="00DB6439">
          <w:rPr>
            <w:rStyle w:val="Hyperlink"/>
            <w:noProof/>
          </w:rPr>
          <w:t>Individual flexibility arrangements</w:t>
        </w:r>
        <w:r w:rsidR="008B778C">
          <w:rPr>
            <w:noProof/>
          </w:rPr>
          <w:tab/>
        </w:r>
        <w:r w:rsidR="008B778C">
          <w:rPr>
            <w:noProof/>
          </w:rPr>
          <w:fldChar w:fldCharType="begin"/>
        </w:r>
        <w:r w:rsidR="008B778C">
          <w:rPr>
            <w:noProof/>
          </w:rPr>
          <w:instrText xml:space="preserve"> PAGEREF _Toc37248889 \h </w:instrText>
        </w:r>
        <w:r w:rsidR="008B778C">
          <w:rPr>
            <w:noProof/>
          </w:rPr>
        </w:r>
        <w:r w:rsidR="008B778C">
          <w:rPr>
            <w:noProof/>
          </w:rPr>
          <w:fldChar w:fldCharType="separate"/>
        </w:r>
        <w:r w:rsidR="008B778C">
          <w:rPr>
            <w:noProof/>
          </w:rPr>
          <w:t>10</w:t>
        </w:r>
        <w:r w:rsidR="008B778C">
          <w:rPr>
            <w:noProof/>
          </w:rPr>
          <w:fldChar w:fldCharType="end"/>
        </w:r>
      </w:hyperlink>
    </w:p>
    <w:p w:rsidR="008B778C" w:rsidRDefault="001F6591">
      <w:pPr>
        <w:pStyle w:val="TOC1"/>
        <w:rPr>
          <w:rFonts w:asciiTheme="minorHAnsi" w:eastAsiaTheme="minorEastAsia" w:hAnsiTheme="minorHAnsi" w:cstheme="minorBidi"/>
          <w:b w:val="0"/>
          <w:bCs w:val="0"/>
          <w:noProof/>
          <w:sz w:val="22"/>
          <w:szCs w:val="22"/>
        </w:rPr>
      </w:pPr>
      <w:hyperlink w:anchor="_Toc37248890" w:history="1">
        <w:r w:rsidR="008B778C" w:rsidRPr="00DB6439">
          <w:rPr>
            <w:rStyle w:val="Hyperlink"/>
            <w:noProof/>
          </w:rPr>
          <w:t>Part 2— Consultation and Dispute Resolution</w:t>
        </w:r>
        <w:r w:rsidR="008B778C">
          <w:rPr>
            <w:noProof/>
          </w:rPr>
          <w:tab/>
        </w:r>
        <w:r w:rsidR="008B778C">
          <w:rPr>
            <w:noProof/>
          </w:rPr>
          <w:fldChar w:fldCharType="begin"/>
        </w:r>
        <w:r w:rsidR="008B778C">
          <w:rPr>
            <w:noProof/>
          </w:rPr>
          <w:instrText xml:space="preserve"> PAGEREF _Toc37248890 \h </w:instrText>
        </w:r>
        <w:r w:rsidR="008B778C">
          <w:rPr>
            <w:noProof/>
          </w:rPr>
        </w:r>
        <w:r w:rsidR="008B778C">
          <w:rPr>
            <w:noProof/>
          </w:rPr>
          <w:fldChar w:fldCharType="separate"/>
        </w:r>
        <w:r w:rsidR="008B778C">
          <w:rPr>
            <w:noProof/>
          </w:rPr>
          <w:t>11</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891" w:history="1">
        <w:r w:rsidR="008B778C" w:rsidRPr="00DB6439">
          <w:rPr>
            <w:rStyle w:val="Hyperlink"/>
            <w:noProof/>
          </w:rPr>
          <w:t>8.</w:t>
        </w:r>
        <w:r w:rsidR="008B778C">
          <w:rPr>
            <w:rFonts w:asciiTheme="minorHAnsi" w:eastAsiaTheme="minorEastAsia" w:hAnsiTheme="minorHAnsi" w:cstheme="minorBidi"/>
            <w:noProof/>
            <w:sz w:val="22"/>
            <w:szCs w:val="22"/>
          </w:rPr>
          <w:tab/>
        </w:r>
        <w:r w:rsidR="008B778C" w:rsidRPr="00DB6439">
          <w:rPr>
            <w:rStyle w:val="Hyperlink"/>
            <w:noProof/>
          </w:rPr>
          <w:t>Facilitative provisions</w:t>
        </w:r>
        <w:r w:rsidR="008B778C">
          <w:rPr>
            <w:noProof/>
          </w:rPr>
          <w:tab/>
        </w:r>
        <w:r w:rsidR="008B778C">
          <w:rPr>
            <w:noProof/>
          </w:rPr>
          <w:fldChar w:fldCharType="begin"/>
        </w:r>
        <w:r w:rsidR="008B778C">
          <w:rPr>
            <w:noProof/>
          </w:rPr>
          <w:instrText xml:space="preserve"> PAGEREF _Toc37248891 \h </w:instrText>
        </w:r>
        <w:r w:rsidR="008B778C">
          <w:rPr>
            <w:noProof/>
          </w:rPr>
        </w:r>
        <w:r w:rsidR="008B778C">
          <w:rPr>
            <w:noProof/>
          </w:rPr>
          <w:fldChar w:fldCharType="separate"/>
        </w:r>
        <w:r w:rsidR="008B778C">
          <w:rPr>
            <w:noProof/>
          </w:rPr>
          <w:t>11</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892" w:history="1">
        <w:r w:rsidR="008B778C" w:rsidRPr="00DB6439">
          <w:rPr>
            <w:rStyle w:val="Hyperlink"/>
            <w:noProof/>
          </w:rPr>
          <w:t>9.</w:t>
        </w:r>
        <w:r w:rsidR="008B778C">
          <w:rPr>
            <w:rFonts w:asciiTheme="minorHAnsi" w:eastAsiaTheme="minorEastAsia" w:hAnsiTheme="minorHAnsi" w:cstheme="minorBidi"/>
            <w:noProof/>
            <w:sz w:val="22"/>
            <w:szCs w:val="22"/>
          </w:rPr>
          <w:tab/>
        </w:r>
        <w:r w:rsidR="008B778C" w:rsidRPr="00DB6439">
          <w:rPr>
            <w:rStyle w:val="Hyperlink"/>
            <w:noProof/>
          </w:rPr>
          <w:t>Consultation about major workplace change</w:t>
        </w:r>
        <w:r w:rsidR="008B778C">
          <w:rPr>
            <w:noProof/>
          </w:rPr>
          <w:tab/>
        </w:r>
        <w:r w:rsidR="008B778C">
          <w:rPr>
            <w:noProof/>
          </w:rPr>
          <w:fldChar w:fldCharType="begin"/>
        </w:r>
        <w:r w:rsidR="008B778C">
          <w:rPr>
            <w:noProof/>
          </w:rPr>
          <w:instrText xml:space="preserve"> PAGEREF _Toc37248892 \h </w:instrText>
        </w:r>
        <w:r w:rsidR="008B778C">
          <w:rPr>
            <w:noProof/>
          </w:rPr>
        </w:r>
        <w:r w:rsidR="008B778C">
          <w:rPr>
            <w:noProof/>
          </w:rPr>
          <w:fldChar w:fldCharType="separate"/>
        </w:r>
        <w:r w:rsidR="008B778C">
          <w:rPr>
            <w:noProof/>
          </w:rPr>
          <w:t>14</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893" w:history="1">
        <w:r w:rsidR="008B778C" w:rsidRPr="00DB6439">
          <w:rPr>
            <w:rStyle w:val="Hyperlink"/>
            <w:noProof/>
          </w:rPr>
          <w:t>9A.</w:t>
        </w:r>
        <w:r w:rsidR="008B778C">
          <w:rPr>
            <w:rFonts w:asciiTheme="minorHAnsi" w:eastAsiaTheme="minorEastAsia" w:hAnsiTheme="minorHAnsi" w:cstheme="minorBidi"/>
            <w:noProof/>
            <w:sz w:val="22"/>
            <w:szCs w:val="22"/>
          </w:rPr>
          <w:tab/>
        </w:r>
        <w:r w:rsidR="008B778C" w:rsidRPr="00DB6439">
          <w:rPr>
            <w:rStyle w:val="Hyperlink"/>
            <w:noProof/>
          </w:rPr>
          <w:t>Consultation about changes to rosters or hours of work</w:t>
        </w:r>
        <w:r w:rsidR="008B778C">
          <w:rPr>
            <w:noProof/>
          </w:rPr>
          <w:tab/>
        </w:r>
        <w:r w:rsidR="008B778C">
          <w:rPr>
            <w:noProof/>
          </w:rPr>
          <w:fldChar w:fldCharType="begin"/>
        </w:r>
        <w:r w:rsidR="008B778C">
          <w:rPr>
            <w:noProof/>
          </w:rPr>
          <w:instrText xml:space="preserve"> PAGEREF _Toc37248893 \h </w:instrText>
        </w:r>
        <w:r w:rsidR="008B778C">
          <w:rPr>
            <w:noProof/>
          </w:rPr>
        </w:r>
        <w:r w:rsidR="008B778C">
          <w:rPr>
            <w:noProof/>
          </w:rPr>
          <w:fldChar w:fldCharType="separate"/>
        </w:r>
        <w:r w:rsidR="008B778C">
          <w:rPr>
            <w:noProof/>
          </w:rPr>
          <w:t>15</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894" w:history="1">
        <w:r w:rsidR="008B778C" w:rsidRPr="00DB6439">
          <w:rPr>
            <w:rStyle w:val="Hyperlink"/>
            <w:noProof/>
          </w:rPr>
          <w:t>10.</w:t>
        </w:r>
        <w:r w:rsidR="008B778C">
          <w:rPr>
            <w:rFonts w:asciiTheme="minorHAnsi" w:eastAsiaTheme="minorEastAsia" w:hAnsiTheme="minorHAnsi" w:cstheme="minorBidi"/>
            <w:noProof/>
            <w:sz w:val="22"/>
            <w:szCs w:val="22"/>
          </w:rPr>
          <w:tab/>
        </w:r>
        <w:r w:rsidR="008B778C" w:rsidRPr="00DB6439">
          <w:rPr>
            <w:rStyle w:val="Hyperlink"/>
            <w:noProof/>
          </w:rPr>
          <w:t>Dispute resolution</w:t>
        </w:r>
        <w:r w:rsidR="008B778C">
          <w:rPr>
            <w:noProof/>
          </w:rPr>
          <w:tab/>
        </w:r>
        <w:r w:rsidR="008B778C">
          <w:rPr>
            <w:noProof/>
          </w:rPr>
          <w:fldChar w:fldCharType="begin"/>
        </w:r>
        <w:r w:rsidR="008B778C">
          <w:rPr>
            <w:noProof/>
          </w:rPr>
          <w:instrText xml:space="preserve"> PAGEREF _Toc37248894 \h </w:instrText>
        </w:r>
        <w:r w:rsidR="008B778C">
          <w:rPr>
            <w:noProof/>
          </w:rPr>
        </w:r>
        <w:r w:rsidR="008B778C">
          <w:rPr>
            <w:noProof/>
          </w:rPr>
          <w:fldChar w:fldCharType="separate"/>
        </w:r>
        <w:r w:rsidR="008B778C">
          <w:rPr>
            <w:noProof/>
          </w:rPr>
          <w:t>15</w:t>
        </w:r>
        <w:r w:rsidR="008B778C">
          <w:rPr>
            <w:noProof/>
          </w:rPr>
          <w:fldChar w:fldCharType="end"/>
        </w:r>
      </w:hyperlink>
    </w:p>
    <w:p w:rsidR="008B778C" w:rsidRDefault="001F6591">
      <w:pPr>
        <w:pStyle w:val="TOC1"/>
        <w:rPr>
          <w:rFonts w:asciiTheme="minorHAnsi" w:eastAsiaTheme="minorEastAsia" w:hAnsiTheme="minorHAnsi" w:cstheme="minorBidi"/>
          <w:b w:val="0"/>
          <w:bCs w:val="0"/>
          <w:noProof/>
          <w:sz w:val="22"/>
          <w:szCs w:val="22"/>
        </w:rPr>
      </w:pPr>
      <w:hyperlink w:anchor="_Toc37248895" w:history="1">
        <w:r w:rsidR="008B778C" w:rsidRPr="00DB6439">
          <w:rPr>
            <w:rStyle w:val="Hyperlink"/>
            <w:noProof/>
          </w:rPr>
          <w:t>Part 3— Types of Employment and Termination of Employment</w:t>
        </w:r>
        <w:r w:rsidR="008B778C">
          <w:rPr>
            <w:noProof/>
          </w:rPr>
          <w:tab/>
        </w:r>
        <w:r w:rsidR="008B778C">
          <w:rPr>
            <w:noProof/>
          </w:rPr>
          <w:fldChar w:fldCharType="begin"/>
        </w:r>
        <w:r w:rsidR="008B778C">
          <w:rPr>
            <w:noProof/>
          </w:rPr>
          <w:instrText xml:space="preserve"> PAGEREF _Toc37248895 \h </w:instrText>
        </w:r>
        <w:r w:rsidR="008B778C">
          <w:rPr>
            <w:noProof/>
          </w:rPr>
        </w:r>
        <w:r w:rsidR="008B778C">
          <w:rPr>
            <w:noProof/>
          </w:rPr>
          <w:fldChar w:fldCharType="separate"/>
        </w:r>
        <w:r w:rsidR="008B778C">
          <w:rPr>
            <w:noProof/>
          </w:rPr>
          <w:t>16</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896" w:history="1">
        <w:r w:rsidR="008B778C" w:rsidRPr="00DB6439">
          <w:rPr>
            <w:rStyle w:val="Hyperlink"/>
            <w:noProof/>
          </w:rPr>
          <w:t>11.</w:t>
        </w:r>
        <w:r w:rsidR="008B778C">
          <w:rPr>
            <w:rFonts w:asciiTheme="minorHAnsi" w:eastAsiaTheme="minorEastAsia" w:hAnsiTheme="minorHAnsi" w:cstheme="minorBidi"/>
            <w:noProof/>
            <w:sz w:val="22"/>
            <w:szCs w:val="22"/>
          </w:rPr>
          <w:tab/>
        </w:r>
        <w:r w:rsidR="008B778C" w:rsidRPr="00DB6439">
          <w:rPr>
            <w:rStyle w:val="Hyperlink"/>
            <w:noProof/>
          </w:rPr>
          <w:t>Types of employment</w:t>
        </w:r>
        <w:r w:rsidR="008B778C">
          <w:rPr>
            <w:noProof/>
          </w:rPr>
          <w:tab/>
        </w:r>
        <w:r w:rsidR="008B778C">
          <w:rPr>
            <w:noProof/>
          </w:rPr>
          <w:fldChar w:fldCharType="begin"/>
        </w:r>
        <w:r w:rsidR="008B778C">
          <w:rPr>
            <w:noProof/>
          </w:rPr>
          <w:instrText xml:space="preserve"> PAGEREF _Toc37248896 \h </w:instrText>
        </w:r>
        <w:r w:rsidR="008B778C">
          <w:rPr>
            <w:noProof/>
          </w:rPr>
        </w:r>
        <w:r w:rsidR="008B778C">
          <w:rPr>
            <w:noProof/>
          </w:rPr>
          <w:fldChar w:fldCharType="separate"/>
        </w:r>
        <w:r w:rsidR="008B778C">
          <w:rPr>
            <w:noProof/>
          </w:rPr>
          <w:t>16</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897" w:history="1">
        <w:r w:rsidR="008B778C" w:rsidRPr="00DB6439">
          <w:rPr>
            <w:rStyle w:val="Hyperlink"/>
            <w:noProof/>
          </w:rPr>
          <w:t>12.</w:t>
        </w:r>
        <w:r w:rsidR="008B778C">
          <w:rPr>
            <w:rFonts w:asciiTheme="minorHAnsi" w:eastAsiaTheme="minorEastAsia" w:hAnsiTheme="minorHAnsi" w:cstheme="minorBidi"/>
            <w:noProof/>
            <w:sz w:val="22"/>
            <w:szCs w:val="22"/>
          </w:rPr>
          <w:tab/>
        </w:r>
        <w:r w:rsidR="008B778C" w:rsidRPr="00DB6439">
          <w:rPr>
            <w:rStyle w:val="Hyperlink"/>
            <w:noProof/>
          </w:rPr>
          <w:t>Full-time employment</w:t>
        </w:r>
        <w:r w:rsidR="008B778C">
          <w:rPr>
            <w:noProof/>
          </w:rPr>
          <w:tab/>
        </w:r>
        <w:r w:rsidR="008B778C">
          <w:rPr>
            <w:noProof/>
          </w:rPr>
          <w:fldChar w:fldCharType="begin"/>
        </w:r>
        <w:r w:rsidR="008B778C">
          <w:rPr>
            <w:noProof/>
          </w:rPr>
          <w:instrText xml:space="preserve"> PAGEREF _Toc37248897 \h </w:instrText>
        </w:r>
        <w:r w:rsidR="008B778C">
          <w:rPr>
            <w:noProof/>
          </w:rPr>
        </w:r>
        <w:r w:rsidR="008B778C">
          <w:rPr>
            <w:noProof/>
          </w:rPr>
          <w:fldChar w:fldCharType="separate"/>
        </w:r>
        <w:r w:rsidR="008B778C">
          <w:rPr>
            <w:noProof/>
          </w:rPr>
          <w:t>17</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898" w:history="1">
        <w:r w:rsidR="008B778C" w:rsidRPr="00DB6439">
          <w:rPr>
            <w:rStyle w:val="Hyperlink"/>
            <w:noProof/>
          </w:rPr>
          <w:t>13.</w:t>
        </w:r>
        <w:r w:rsidR="008B778C">
          <w:rPr>
            <w:rFonts w:asciiTheme="minorHAnsi" w:eastAsiaTheme="minorEastAsia" w:hAnsiTheme="minorHAnsi" w:cstheme="minorBidi"/>
            <w:noProof/>
            <w:sz w:val="22"/>
            <w:szCs w:val="22"/>
          </w:rPr>
          <w:tab/>
        </w:r>
        <w:r w:rsidR="008B778C" w:rsidRPr="00DB6439">
          <w:rPr>
            <w:rStyle w:val="Hyperlink"/>
            <w:noProof/>
          </w:rPr>
          <w:t>Part-time employment</w:t>
        </w:r>
        <w:r w:rsidR="008B778C">
          <w:rPr>
            <w:noProof/>
          </w:rPr>
          <w:tab/>
        </w:r>
        <w:r w:rsidR="008B778C">
          <w:rPr>
            <w:noProof/>
          </w:rPr>
          <w:fldChar w:fldCharType="begin"/>
        </w:r>
        <w:r w:rsidR="008B778C">
          <w:rPr>
            <w:noProof/>
          </w:rPr>
          <w:instrText xml:space="preserve"> PAGEREF _Toc37248898 \h </w:instrText>
        </w:r>
        <w:r w:rsidR="008B778C">
          <w:rPr>
            <w:noProof/>
          </w:rPr>
        </w:r>
        <w:r w:rsidR="008B778C">
          <w:rPr>
            <w:noProof/>
          </w:rPr>
          <w:fldChar w:fldCharType="separate"/>
        </w:r>
        <w:r w:rsidR="008B778C">
          <w:rPr>
            <w:noProof/>
          </w:rPr>
          <w:t>17</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899" w:history="1">
        <w:r w:rsidR="008B778C" w:rsidRPr="00DB6439">
          <w:rPr>
            <w:rStyle w:val="Hyperlink"/>
            <w:noProof/>
          </w:rPr>
          <w:t>14.</w:t>
        </w:r>
        <w:r w:rsidR="008B778C">
          <w:rPr>
            <w:rFonts w:asciiTheme="minorHAnsi" w:eastAsiaTheme="minorEastAsia" w:hAnsiTheme="minorHAnsi" w:cstheme="minorBidi"/>
            <w:noProof/>
            <w:sz w:val="22"/>
            <w:szCs w:val="22"/>
          </w:rPr>
          <w:tab/>
        </w:r>
        <w:r w:rsidR="008B778C" w:rsidRPr="00DB6439">
          <w:rPr>
            <w:rStyle w:val="Hyperlink"/>
            <w:noProof/>
          </w:rPr>
          <w:t>Daily hire</w:t>
        </w:r>
        <w:r w:rsidR="008B778C">
          <w:rPr>
            <w:noProof/>
          </w:rPr>
          <w:tab/>
        </w:r>
        <w:r w:rsidR="008B778C">
          <w:rPr>
            <w:noProof/>
          </w:rPr>
          <w:fldChar w:fldCharType="begin"/>
        </w:r>
        <w:r w:rsidR="008B778C">
          <w:rPr>
            <w:noProof/>
          </w:rPr>
          <w:instrText xml:space="preserve"> PAGEREF _Toc37248899 \h </w:instrText>
        </w:r>
        <w:r w:rsidR="008B778C">
          <w:rPr>
            <w:noProof/>
          </w:rPr>
        </w:r>
        <w:r w:rsidR="008B778C">
          <w:rPr>
            <w:noProof/>
          </w:rPr>
          <w:fldChar w:fldCharType="separate"/>
        </w:r>
        <w:r w:rsidR="008B778C">
          <w:rPr>
            <w:noProof/>
          </w:rPr>
          <w:t>18</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00" w:history="1">
        <w:r w:rsidR="008B778C" w:rsidRPr="00DB6439">
          <w:rPr>
            <w:rStyle w:val="Hyperlink"/>
            <w:noProof/>
          </w:rPr>
          <w:t>15.</w:t>
        </w:r>
        <w:r w:rsidR="008B778C">
          <w:rPr>
            <w:rFonts w:asciiTheme="minorHAnsi" w:eastAsiaTheme="minorEastAsia" w:hAnsiTheme="minorHAnsi" w:cstheme="minorBidi"/>
            <w:noProof/>
            <w:sz w:val="22"/>
            <w:szCs w:val="22"/>
          </w:rPr>
          <w:tab/>
        </w:r>
        <w:r w:rsidR="008B778C" w:rsidRPr="00DB6439">
          <w:rPr>
            <w:rStyle w:val="Hyperlink"/>
            <w:noProof/>
          </w:rPr>
          <w:t>Casual employment</w:t>
        </w:r>
        <w:r w:rsidR="008B778C">
          <w:rPr>
            <w:noProof/>
          </w:rPr>
          <w:tab/>
        </w:r>
        <w:r w:rsidR="008B778C">
          <w:rPr>
            <w:noProof/>
          </w:rPr>
          <w:fldChar w:fldCharType="begin"/>
        </w:r>
        <w:r w:rsidR="008B778C">
          <w:rPr>
            <w:noProof/>
          </w:rPr>
          <w:instrText xml:space="preserve"> PAGEREF _Toc37248900 \h </w:instrText>
        </w:r>
        <w:r w:rsidR="008B778C">
          <w:rPr>
            <w:noProof/>
          </w:rPr>
        </w:r>
        <w:r w:rsidR="008B778C">
          <w:rPr>
            <w:noProof/>
          </w:rPr>
          <w:fldChar w:fldCharType="separate"/>
        </w:r>
        <w:r w:rsidR="008B778C">
          <w:rPr>
            <w:noProof/>
          </w:rPr>
          <w:t>19</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01" w:history="1">
        <w:r w:rsidR="008B778C" w:rsidRPr="00DB6439">
          <w:rPr>
            <w:rStyle w:val="Hyperlink"/>
            <w:noProof/>
          </w:rPr>
          <w:t>16.</w:t>
        </w:r>
        <w:r w:rsidR="008B778C">
          <w:rPr>
            <w:rFonts w:asciiTheme="minorHAnsi" w:eastAsiaTheme="minorEastAsia" w:hAnsiTheme="minorHAnsi" w:cstheme="minorBidi"/>
            <w:noProof/>
            <w:sz w:val="22"/>
            <w:szCs w:val="22"/>
          </w:rPr>
          <w:tab/>
        </w:r>
        <w:r w:rsidR="008B778C" w:rsidRPr="00DB6439">
          <w:rPr>
            <w:rStyle w:val="Hyperlink"/>
            <w:noProof/>
          </w:rPr>
          <w:t>Termination of employment</w:t>
        </w:r>
        <w:r w:rsidR="008B778C">
          <w:rPr>
            <w:noProof/>
          </w:rPr>
          <w:tab/>
        </w:r>
        <w:r w:rsidR="008B778C">
          <w:rPr>
            <w:noProof/>
          </w:rPr>
          <w:fldChar w:fldCharType="begin"/>
        </w:r>
        <w:r w:rsidR="008B778C">
          <w:rPr>
            <w:noProof/>
          </w:rPr>
          <w:instrText xml:space="preserve"> PAGEREF _Toc37248901 \h </w:instrText>
        </w:r>
        <w:r w:rsidR="008B778C">
          <w:rPr>
            <w:noProof/>
          </w:rPr>
        </w:r>
        <w:r w:rsidR="008B778C">
          <w:rPr>
            <w:noProof/>
          </w:rPr>
          <w:fldChar w:fldCharType="separate"/>
        </w:r>
        <w:r w:rsidR="008B778C">
          <w:rPr>
            <w:noProof/>
          </w:rPr>
          <w:t>24</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02" w:history="1">
        <w:r w:rsidR="008B778C" w:rsidRPr="00DB6439">
          <w:rPr>
            <w:rStyle w:val="Hyperlink"/>
            <w:noProof/>
          </w:rPr>
          <w:t>17.</w:t>
        </w:r>
        <w:r w:rsidR="008B778C">
          <w:rPr>
            <w:rFonts w:asciiTheme="minorHAnsi" w:eastAsiaTheme="minorEastAsia" w:hAnsiTheme="minorHAnsi" w:cstheme="minorBidi"/>
            <w:noProof/>
            <w:sz w:val="22"/>
            <w:szCs w:val="22"/>
          </w:rPr>
          <w:tab/>
        </w:r>
        <w:r w:rsidR="008B778C" w:rsidRPr="00DB6439">
          <w:rPr>
            <w:rStyle w:val="Hyperlink"/>
            <w:noProof/>
          </w:rPr>
          <w:t>Redundancy</w:t>
        </w:r>
        <w:r w:rsidR="008B778C">
          <w:rPr>
            <w:noProof/>
          </w:rPr>
          <w:tab/>
        </w:r>
        <w:r w:rsidR="008B778C">
          <w:rPr>
            <w:noProof/>
          </w:rPr>
          <w:fldChar w:fldCharType="begin"/>
        </w:r>
        <w:r w:rsidR="008B778C">
          <w:rPr>
            <w:noProof/>
          </w:rPr>
          <w:instrText xml:space="preserve"> PAGEREF _Toc37248902 \h </w:instrText>
        </w:r>
        <w:r w:rsidR="008B778C">
          <w:rPr>
            <w:noProof/>
          </w:rPr>
        </w:r>
        <w:r w:rsidR="008B778C">
          <w:rPr>
            <w:noProof/>
          </w:rPr>
          <w:fldChar w:fldCharType="separate"/>
        </w:r>
        <w:r w:rsidR="008B778C">
          <w:rPr>
            <w:noProof/>
          </w:rPr>
          <w:t>25</w:t>
        </w:r>
        <w:r w:rsidR="008B778C">
          <w:rPr>
            <w:noProof/>
          </w:rPr>
          <w:fldChar w:fldCharType="end"/>
        </w:r>
      </w:hyperlink>
    </w:p>
    <w:p w:rsidR="008B778C" w:rsidRDefault="001F6591">
      <w:pPr>
        <w:pStyle w:val="TOC1"/>
        <w:rPr>
          <w:rFonts w:asciiTheme="minorHAnsi" w:eastAsiaTheme="minorEastAsia" w:hAnsiTheme="minorHAnsi" w:cstheme="minorBidi"/>
          <w:b w:val="0"/>
          <w:bCs w:val="0"/>
          <w:noProof/>
          <w:sz w:val="22"/>
          <w:szCs w:val="22"/>
        </w:rPr>
      </w:pPr>
      <w:hyperlink w:anchor="_Toc37248903" w:history="1">
        <w:r w:rsidR="008B778C" w:rsidRPr="00DB6439">
          <w:rPr>
            <w:rStyle w:val="Hyperlink"/>
            <w:noProof/>
          </w:rPr>
          <w:t>Part 4— Classifications, Minimum Wages and Related Matters</w:t>
        </w:r>
        <w:r w:rsidR="008B778C">
          <w:rPr>
            <w:noProof/>
          </w:rPr>
          <w:tab/>
        </w:r>
        <w:r w:rsidR="008B778C">
          <w:rPr>
            <w:noProof/>
          </w:rPr>
          <w:fldChar w:fldCharType="begin"/>
        </w:r>
        <w:r w:rsidR="008B778C">
          <w:rPr>
            <w:noProof/>
          </w:rPr>
          <w:instrText xml:space="preserve"> PAGEREF _Toc37248903 \h </w:instrText>
        </w:r>
        <w:r w:rsidR="008B778C">
          <w:rPr>
            <w:noProof/>
          </w:rPr>
        </w:r>
        <w:r w:rsidR="008B778C">
          <w:rPr>
            <w:noProof/>
          </w:rPr>
          <w:fldChar w:fldCharType="separate"/>
        </w:r>
        <w:r w:rsidR="008B778C">
          <w:rPr>
            <w:noProof/>
          </w:rPr>
          <w:t>26</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04" w:history="1">
        <w:r w:rsidR="008B778C" w:rsidRPr="00DB6439">
          <w:rPr>
            <w:rStyle w:val="Hyperlink"/>
            <w:noProof/>
          </w:rPr>
          <w:t>18.</w:t>
        </w:r>
        <w:r w:rsidR="008B778C">
          <w:rPr>
            <w:rFonts w:asciiTheme="minorHAnsi" w:eastAsiaTheme="minorEastAsia" w:hAnsiTheme="minorHAnsi" w:cstheme="minorBidi"/>
            <w:noProof/>
            <w:sz w:val="22"/>
            <w:szCs w:val="22"/>
          </w:rPr>
          <w:tab/>
        </w:r>
        <w:r w:rsidR="008B778C" w:rsidRPr="00DB6439">
          <w:rPr>
            <w:rStyle w:val="Hyperlink"/>
            <w:noProof/>
          </w:rPr>
          <w:t>Classifications</w:t>
        </w:r>
        <w:r w:rsidR="008B778C">
          <w:rPr>
            <w:noProof/>
          </w:rPr>
          <w:tab/>
        </w:r>
        <w:r w:rsidR="008B778C">
          <w:rPr>
            <w:noProof/>
          </w:rPr>
          <w:fldChar w:fldCharType="begin"/>
        </w:r>
        <w:r w:rsidR="008B778C">
          <w:rPr>
            <w:noProof/>
          </w:rPr>
          <w:instrText xml:space="preserve"> PAGEREF _Toc37248904 \h </w:instrText>
        </w:r>
        <w:r w:rsidR="008B778C">
          <w:rPr>
            <w:noProof/>
          </w:rPr>
        </w:r>
        <w:r w:rsidR="008B778C">
          <w:rPr>
            <w:noProof/>
          </w:rPr>
          <w:fldChar w:fldCharType="separate"/>
        </w:r>
        <w:r w:rsidR="008B778C">
          <w:rPr>
            <w:noProof/>
          </w:rPr>
          <w:t>26</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05" w:history="1">
        <w:r w:rsidR="008B778C" w:rsidRPr="00DB6439">
          <w:rPr>
            <w:rStyle w:val="Hyperlink"/>
            <w:noProof/>
          </w:rPr>
          <w:t>19.</w:t>
        </w:r>
        <w:r w:rsidR="008B778C">
          <w:rPr>
            <w:rFonts w:asciiTheme="minorHAnsi" w:eastAsiaTheme="minorEastAsia" w:hAnsiTheme="minorHAnsi" w:cstheme="minorBidi"/>
            <w:noProof/>
            <w:sz w:val="22"/>
            <w:szCs w:val="22"/>
          </w:rPr>
          <w:tab/>
        </w:r>
        <w:r w:rsidR="008B778C" w:rsidRPr="00DB6439">
          <w:rPr>
            <w:rStyle w:val="Hyperlink"/>
            <w:noProof/>
          </w:rPr>
          <w:t>Minimum wages</w:t>
        </w:r>
        <w:r w:rsidR="008B778C">
          <w:rPr>
            <w:noProof/>
          </w:rPr>
          <w:tab/>
        </w:r>
        <w:r w:rsidR="008B778C">
          <w:rPr>
            <w:noProof/>
          </w:rPr>
          <w:fldChar w:fldCharType="begin"/>
        </w:r>
        <w:r w:rsidR="008B778C">
          <w:rPr>
            <w:noProof/>
          </w:rPr>
          <w:instrText xml:space="preserve"> PAGEREF _Toc37248905 \h </w:instrText>
        </w:r>
        <w:r w:rsidR="008B778C">
          <w:rPr>
            <w:noProof/>
          </w:rPr>
        </w:r>
        <w:r w:rsidR="008B778C">
          <w:rPr>
            <w:noProof/>
          </w:rPr>
          <w:fldChar w:fldCharType="separate"/>
        </w:r>
        <w:r w:rsidR="008B778C">
          <w:rPr>
            <w:noProof/>
          </w:rPr>
          <w:t>26</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06" w:history="1">
        <w:r w:rsidR="008B778C" w:rsidRPr="00DB6439">
          <w:rPr>
            <w:rStyle w:val="Hyperlink"/>
            <w:noProof/>
          </w:rPr>
          <w:t>20.</w:t>
        </w:r>
        <w:r w:rsidR="008B778C">
          <w:rPr>
            <w:rFonts w:asciiTheme="minorHAnsi" w:eastAsiaTheme="minorEastAsia" w:hAnsiTheme="minorHAnsi" w:cstheme="minorBidi"/>
            <w:noProof/>
            <w:sz w:val="22"/>
            <w:szCs w:val="22"/>
          </w:rPr>
          <w:tab/>
        </w:r>
        <w:r w:rsidR="008B778C" w:rsidRPr="00DB6439">
          <w:rPr>
            <w:rStyle w:val="Hyperlink"/>
            <w:noProof/>
          </w:rPr>
          <w:t>Junior rates</w:t>
        </w:r>
        <w:r w:rsidR="008B778C">
          <w:rPr>
            <w:noProof/>
          </w:rPr>
          <w:tab/>
        </w:r>
        <w:r w:rsidR="008B778C">
          <w:rPr>
            <w:noProof/>
          </w:rPr>
          <w:fldChar w:fldCharType="begin"/>
        </w:r>
        <w:r w:rsidR="008B778C">
          <w:rPr>
            <w:noProof/>
          </w:rPr>
          <w:instrText xml:space="preserve"> PAGEREF _Toc37248906 \h </w:instrText>
        </w:r>
        <w:r w:rsidR="008B778C">
          <w:rPr>
            <w:noProof/>
          </w:rPr>
        </w:r>
        <w:r w:rsidR="008B778C">
          <w:rPr>
            <w:noProof/>
          </w:rPr>
          <w:fldChar w:fldCharType="separate"/>
        </w:r>
        <w:r w:rsidR="008B778C">
          <w:rPr>
            <w:noProof/>
          </w:rPr>
          <w:t>27</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07" w:history="1">
        <w:r w:rsidR="008B778C" w:rsidRPr="00DB6439">
          <w:rPr>
            <w:rStyle w:val="Hyperlink"/>
            <w:noProof/>
          </w:rPr>
          <w:t>21.</w:t>
        </w:r>
        <w:r w:rsidR="008B778C">
          <w:rPr>
            <w:rFonts w:asciiTheme="minorHAnsi" w:eastAsiaTheme="minorEastAsia" w:hAnsiTheme="minorHAnsi" w:cstheme="minorBidi"/>
            <w:noProof/>
            <w:sz w:val="22"/>
            <w:szCs w:val="22"/>
          </w:rPr>
          <w:tab/>
        </w:r>
        <w:r w:rsidR="008B778C" w:rsidRPr="00DB6439">
          <w:rPr>
            <w:rStyle w:val="Hyperlink"/>
            <w:noProof/>
          </w:rPr>
          <w:t>Apprentices</w:t>
        </w:r>
        <w:r w:rsidR="008B778C">
          <w:rPr>
            <w:noProof/>
          </w:rPr>
          <w:tab/>
        </w:r>
        <w:r w:rsidR="008B778C">
          <w:rPr>
            <w:noProof/>
          </w:rPr>
          <w:fldChar w:fldCharType="begin"/>
        </w:r>
        <w:r w:rsidR="008B778C">
          <w:rPr>
            <w:noProof/>
          </w:rPr>
          <w:instrText xml:space="preserve"> PAGEREF _Toc37248907 \h </w:instrText>
        </w:r>
        <w:r w:rsidR="008B778C">
          <w:rPr>
            <w:noProof/>
          </w:rPr>
        </w:r>
        <w:r w:rsidR="008B778C">
          <w:rPr>
            <w:noProof/>
          </w:rPr>
          <w:fldChar w:fldCharType="separate"/>
        </w:r>
        <w:r w:rsidR="008B778C">
          <w:rPr>
            <w:noProof/>
          </w:rPr>
          <w:t>27</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08" w:history="1">
        <w:r w:rsidR="008B778C" w:rsidRPr="00DB6439">
          <w:rPr>
            <w:rStyle w:val="Hyperlink"/>
            <w:noProof/>
          </w:rPr>
          <w:t>22.</w:t>
        </w:r>
        <w:r w:rsidR="008B778C">
          <w:rPr>
            <w:rFonts w:asciiTheme="minorHAnsi" w:eastAsiaTheme="minorEastAsia" w:hAnsiTheme="minorHAnsi" w:cstheme="minorBidi"/>
            <w:noProof/>
            <w:sz w:val="22"/>
            <w:szCs w:val="22"/>
          </w:rPr>
          <w:tab/>
        </w:r>
        <w:r w:rsidR="008B778C" w:rsidRPr="00DB6439">
          <w:rPr>
            <w:rStyle w:val="Hyperlink"/>
            <w:noProof/>
          </w:rPr>
          <w:t>National training wage</w:t>
        </w:r>
        <w:r w:rsidR="008B778C">
          <w:rPr>
            <w:noProof/>
          </w:rPr>
          <w:tab/>
        </w:r>
        <w:r w:rsidR="008B778C">
          <w:rPr>
            <w:noProof/>
          </w:rPr>
          <w:fldChar w:fldCharType="begin"/>
        </w:r>
        <w:r w:rsidR="008B778C">
          <w:rPr>
            <w:noProof/>
          </w:rPr>
          <w:instrText xml:space="preserve"> PAGEREF _Toc37248908 \h </w:instrText>
        </w:r>
        <w:r w:rsidR="008B778C">
          <w:rPr>
            <w:noProof/>
          </w:rPr>
        </w:r>
        <w:r w:rsidR="008B778C">
          <w:rPr>
            <w:noProof/>
          </w:rPr>
          <w:fldChar w:fldCharType="separate"/>
        </w:r>
        <w:r w:rsidR="008B778C">
          <w:rPr>
            <w:noProof/>
          </w:rPr>
          <w:t>33</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09" w:history="1">
        <w:r w:rsidR="008B778C" w:rsidRPr="00DB6439">
          <w:rPr>
            <w:rStyle w:val="Hyperlink"/>
            <w:noProof/>
          </w:rPr>
          <w:t>23.</w:t>
        </w:r>
        <w:r w:rsidR="008B778C">
          <w:rPr>
            <w:rFonts w:asciiTheme="minorHAnsi" w:eastAsiaTheme="minorEastAsia" w:hAnsiTheme="minorHAnsi" w:cstheme="minorBidi"/>
            <w:noProof/>
            <w:sz w:val="22"/>
            <w:szCs w:val="22"/>
          </w:rPr>
          <w:tab/>
        </w:r>
        <w:r w:rsidR="008B778C" w:rsidRPr="00DB6439">
          <w:rPr>
            <w:rStyle w:val="Hyperlink"/>
            <w:noProof/>
          </w:rPr>
          <w:t>School-based apprentices</w:t>
        </w:r>
        <w:r w:rsidR="008B778C">
          <w:rPr>
            <w:noProof/>
          </w:rPr>
          <w:tab/>
        </w:r>
        <w:r w:rsidR="008B778C">
          <w:rPr>
            <w:noProof/>
          </w:rPr>
          <w:fldChar w:fldCharType="begin"/>
        </w:r>
        <w:r w:rsidR="008B778C">
          <w:rPr>
            <w:noProof/>
          </w:rPr>
          <w:instrText xml:space="preserve"> PAGEREF _Toc37248909 \h </w:instrText>
        </w:r>
        <w:r w:rsidR="008B778C">
          <w:rPr>
            <w:noProof/>
          </w:rPr>
        </w:r>
        <w:r w:rsidR="008B778C">
          <w:rPr>
            <w:noProof/>
          </w:rPr>
          <w:fldChar w:fldCharType="separate"/>
        </w:r>
        <w:r w:rsidR="008B778C">
          <w:rPr>
            <w:noProof/>
          </w:rPr>
          <w:t>34</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10" w:history="1">
        <w:r w:rsidR="008B778C" w:rsidRPr="00DB6439">
          <w:rPr>
            <w:rStyle w:val="Hyperlink"/>
            <w:noProof/>
          </w:rPr>
          <w:t>24.</w:t>
        </w:r>
        <w:r w:rsidR="008B778C">
          <w:rPr>
            <w:rFonts w:asciiTheme="minorHAnsi" w:eastAsiaTheme="minorEastAsia" w:hAnsiTheme="minorHAnsi" w:cstheme="minorBidi"/>
            <w:noProof/>
            <w:sz w:val="22"/>
            <w:szCs w:val="22"/>
          </w:rPr>
          <w:tab/>
        </w:r>
        <w:r w:rsidR="008B778C" w:rsidRPr="00DB6439">
          <w:rPr>
            <w:rStyle w:val="Hyperlink"/>
            <w:noProof/>
          </w:rPr>
          <w:t>Payment by results</w:t>
        </w:r>
        <w:r w:rsidR="008B778C">
          <w:rPr>
            <w:noProof/>
          </w:rPr>
          <w:tab/>
        </w:r>
        <w:r w:rsidR="008B778C">
          <w:rPr>
            <w:noProof/>
          </w:rPr>
          <w:fldChar w:fldCharType="begin"/>
        </w:r>
        <w:r w:rsidR="008B778C">
          <w:rPr>
            <w:noProof/>
          </w:rPr>
          <w:instrText xml:space="preserve"> PAGEREF _Toc37248910 \h </w:instrText>
        </w:r>
        <w:r w:rsidR="008B778C">
          <w:rPr>
            <w:noProof/>
          </w:rPr>
        </w:r>
        <w:r w:rsidR="008B778C">
          <w:rPr>
            <w:noProof/>
          </w:rPr>
          <w:fldChar w:fldCharType="separate"/>
        </w:r>
        <w:r w:rsidR="008B778C">
          <w:rPr>
            <w:noProof/>
          </w:rPr>
          <w:t>34</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11" w:history="1">
        <w:r w:rsidR="008B778C" w:rsidRPr="00DB6439">
          <w:rPr>
            <w:rStyle w:val="Hyperlink"/>
            <w:noProof/>
          </w:rPr>
          <w:t>25.</w:t>
        </w:r>
        <w:r w:rsidR="008B778C">
          <w:rPr>
            <w:rFonts w:asciiTheme="minorHAnsi" w:eastAsiaTheme="minorEastAsia" w:hAnsiTheme="minorHAnsi" w:cstheme="minorBidi"/>
            <w:noProof/>
            <w:sz w:val="22"/>
            <w:szCs w:val="22"/>
          </w:rPr>
          <w:tab/>
        </w:r>
        <w:r w:rsidR="008B778C" w:rsidRPr="00DB6439">
          <w:rPr>
            <w:rStyle w:val="Hyperlink"/>
            <w:noProof/>
          </w:rPr>
          <w:t>Supported wage system</w:t>
        </w:r>
        <w:r w:rsidR="008B778C">
          <w:rPr>
            <w:noProof/>
          </w:rPr>
          <w:tab/>
        </w:r>
        <w:r w:rsidR="008B778C">
          <w:rPr>
            <w:noProof/>
          </w:rPr>
          <w:fldChar w:fldCharType="begin"/>
        </w:r>
        <w:r w:rsidR="008B778C">
          <w:rPr>
            <w:noProof/>
          </w:rPr>
          <w:instrText xml:space="preserve"> PAGEREF _Toc37248911 \h </w:instrText>
        </w:r>
        <w:r w:rsidR="008B778C">
          <w:rPr>
            <w:noProof/>
          </w:rPr>
        </w:r>
        <w:r w:rsidR="008B778C">
          <w:rPr>
            <w:noProof/>
          </w:rPr>
          <w:fldChar w:fldCharType="separate"/>
        </w:r>
        <w:r w:rsidR="008B778C">
          <w:rPr>
            <w:noProof/>
          </w:rPr>
          <w:t>36</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12" w:history="1">
        <w:r w:rsidR="008B778C" w:rsidRPr="00DB6439">
          <w:rPr>
            <w:rStyle w:val="Hyperlink"/>
            <w:noProof/>
          </w:rPr>
          <w:t>26.</w:t>
        </w:r>
        <w:r w:rsidR="008B778C">
          <w:rPr>
            <w:rFonts w:asciiTheme="minorHAnsi" w:eastAsiaTheme="minorEastAsia" w:hAnsiTheme="minorHAnsi" w:cstheme="minorBidi"/>
            <w:noProof/>
            <w:sz w:val="22"/>
            <w:szCs w:val="22"/>
          </w:rPr>
          <w:tab/>
        </w:r>
        <w:r w:rsidR="008B778C" w:rsidRPr="00DB6439">
          <w:rPr>
            <w:rStyle w:val="Hyperlink"/>
            <w:noProof/>
          </w:rPr>
          <w:t>Allowances</w:t>
        </w:r>
        <w:r w:rsidR="008B778C">
          <w:rPr>
            <w:noProof/>
          </w:rPr>
          <w:tab/>
        </w:r>
        <w:r w:rsidR="008B778C">
          <w:rPr>
            <w:noProof/>
          </w:rPr>
          <w:fldChar w:fldCharType="begin"/>
        </w:r>
        <w:r w:rsidR="008B778C">
          <w:rPr>
            <w:noProof/>
          </w:rPr>
          <w:instrText xml:space="preserve"> PAGEREF _Toc37248912 \h </w:instrText>
        </w:r>
        <w:r w:rsidR="008B778C">
          <w:rPr>
            <w:noProof/>
          </w:rPr>
        </w:r>
        <w:r w:rsidR="008B778C">
          <w:rPr>
            <w:noProof/>
          </w:rPr>
          <w:fldChar w:fldCharType="separate"/>
        </w:r>
        <w:r w:rsidR="008B778C">
          <w:rPr>
            <w:noProof/>
          </w:rPr>
          <w:t>36</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13" w:history="1">
        <w:r w:rsidR="008B778C" w:rsidRPr="00DB6439">
          <w:rPr>
            <w:rStyle w:val="Hyperlink"/>
            <w:noProof/>
          </w:rPr>
          <w:t>27.</w:t>
        </w:r>
        <w:r w:rsidR="008B778C">
          <w:rPr>
            <w:rFonts w:asciiTheme="minorHAnsi" w:eastAsiaTheme="minorEastAsia" w:hAnsiTheme="minorHAnsi" w:cstheme="minorBidi"/>
            <w:noProof/>
            <w:sz w:val="22"/>
            <w:szCs w:val="22"/>
          </w:rPr>
          <w:tab/>
        </w:r>
        <w:r w:rsidR="008B778C" w:rsidRPr="00DB6439">
          <w:rPr>
            <w:rStyle w:val="Hyperlink"/>
            <w:noProof/>
          </w:rPr>
          <w:t>Accident pay</w:t>
        </w:r>
        <w:r w:rsidR="008B778C">
          <w:rPr>
            <w:noProof/>
          </w:rPr>
          <w:tab/>
        </w:r>
        <w:r w:rsidR="008B778C">
          <w:rPr>
            <w:noProof/>
          </w:rPr>
          <w:fldChar w:fldCharType="begin"/>
        </w:r>
        <w:r w:rsidR="008B778C">
          <w:rPr>
            <w:noProof/>
          </w:rPr>
          <w:instrText xml:space="preserve"> PAGEREF _Toc37248913 \h </w:instrText>
        </w:r>
        <w:r w:rsidR="008B778C">
          <w:rPr>
            <w:noProof/>
          </w:rPr>
        </w:r>
        <w:r w:rsidR="008B778C">
          <w:rPr>
            <w:noProof/>
          </w:rPr>
          <w:fldChar w:fldCharType="separate"/>
        </w:r>
        <w:r w:rsidR="008B778C">
          <w:rPr>
            <w:noProof/>
          </w:rPr>
          <w:t>38</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14" w:history="1">
        <w:r w:rsidR="008B778C" w:rsidRPr="00DB6439">
          <w:rPr>
            <w:rStyle w:val="Hyperlink"/>
            <w:noProof/>
          </w:rPr>
          <w:t>28.</w:t>
        </w:r>
        <w:r w:rsidR="008B778C">
          <w:rPr>
            <w:rFonts w:asciiTheme="minorHAnsi" w:eastAsiaTheme="minorEastAsia" w:hAnsiTheme="minorHAnsi" w:cstheme="minorBidi"/>
            <w:noProof/>
            <w:sz w:val="22"/>
            <w:szCs w:val="22"/>
          </w:rPr>
          <w:tab/>
        </w:r>
        <w:r w:rsidR="008B778C" w:rsidRPr="00DB6439">
          <w:rPr>
            <w:rStyle w:val="Hyperlink"/>
            <w:noProof/>
          </w:rPr>
          <w:t>Other duties</w:t>
        </w:r>
        <w:r w:rsidR="008B778C">
          <w:rPr>
            <w:noProof/>
          </w:rPr>
          <w:tab/>
        </w:r>
        <w:r w:rsidR="008B778C">
          <w:rPr>
            <w:noProof/>
          </w:rPr>
          <w:fldChar w:fldCharType="begin"/>
        </w:r>
        <w:r w:rsidR="008B778C">
          <w:rPr>
            <w:noProof/>
          </w:rPr>
          <w:instrText xml:space="preserve"> PAGEREF _Toc37248914 \h </w:instrText>
        </w:r>
        <w:r w:rsidR="008B778C">
          <w:rPr>
            <w:noProof/>
          </w:rPr>
        </w:r>
        <w:r w:rsidR="008B778C">
          <w:rPr>
            <w:noProof/>
          </w:rPr>
          <w:fldChar w:fldCharType="separate"/>
        </w:r>
        <w:r w:rsidR="008B778C">
          <w:rPr>
            <w:noProof/>
          </w:rPr>
          <w:t>38</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15" w:history="1">
        <w:r w:rsidR="008B778C" w:rsidRPr="00DB6439">
          <w:rPr>
            <w:rStyle w:val="Hyperlink"/>
            <w:noProof/>
          </w:rPr>
          <w:t>29.</w:t>
        </w:r>
        <w:r w:rsidR="008B778C">
          <w:rPr>
            <w:rFonts w:asciiTheme="minorHAnsi" w:eastAsiaTheme="minorEastAsia" w:hAnsiTheme="minorHAnsi" w:cstheme="minorBidi"/>
            <w:noProof/>
            <w:sz w:val="22"/>
            <w:szCs w:val="22"/>
          </w:rPr>
          <w:tab/>
        </w:r>
        <w:r w:rsidR="008B778C" w:rsidRPr="00DB6439">
          <w:rPr>
            <w:rStyle w:val="Hyperlink"/>
            <w:noProof/>
          </w:rPr>
          <w:t>Payment of wages</w:t>
        </w:r>
        <w:r w:rsidR="008B778C">
          <w:rPr>
            <w:noProof/>
          </w:rPr>
          <w:tab/>
        </w:r>
        <w:r w:rsidR="008B778C">
          <w:rPr>
            <w:noProof/>
          </w:rPr>
          <w:fldChar w:fldCharType="begin"/>
        </w:r>
        <w:r w:rsidR="008B778C">
          <w:rPr>
            <w:noProof/>
          </w:rPr>
          <w:instrText xml:space="preserve"> PAGEREF _Toc37248915 \h </w:instrText>
        </w:r>
        <w:r w:rsidR="008B778C">
          <w:rPr>
            <w:noProof/>
          </w:rPr>
        </w:r>
        <w:r w:rsidR="008B778C">
          <w:rPr>
            <w:noProof/>
          </w:rPr>
          <w:fldChar w:fldCharType="separate"/>
        </w:r>
        <w:r w:rsidR="008B778C">
          <w:rPr>
            <w:noProof/>
          </w:rPr>
          <w:t>38</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16" w:history="1">
        <w:r w:rsidR="008B778C" w:rsidRPr="00DB6439">
          <w:rPr>
            <w:rStyle w:val="Hyperlink"/>
            <w:noProof/>
          </w:rPr>
          <w:t>30.</w:t>
        </w:r>
        <w:r w:rsidR="008B778C">
          <w:rPr>
            <w:rFonts w:asciiTheme="minorHAnsi" w:eastAsiaTheme="minorEastAsia" w:hAnsiTheme="minorHAnsi" w:cstheme="minorBidi"/>
            <w:noProof/>
            <w:sz w:val="22"/>
            <w:szCs w:val="22"/>
          </w:rPr>
          <w:tab/>
        </w:r>
        <w:r w:rsidR="008B778C" w:rsidRPr="00DB6439">
          <w:rPr>
            <w:rStyle w:val="Hyperlink"/>
            <w:noProof/>
          </w:rPr>
          <w:t>Superannuation</w:t>
        </w:r>
        <w:r w:rsidR="008B778C">
          <w:rPr>
            <w:noProof/>
          </w:rPr>
          <w:tab/>
        </w:r>
        <w:r w:rsidR="008B778C">
          <w:rPr>
            <w:noProof/>
          </w:rPr>
          <w:fldChar w:fldCharType="begin"/>
        </w:r>
        <w:r w:rsidR="008B778C">
          <w:rPr>
            <w:noProof/>
          </w:rPr>
          <w:instrText xml:space="preserve"> PAGEREF _Toc37248916 \h </w:instrText>
        </w:r>
        <w:r w:rsidR="008B778C">
          <w:rPr>
            <w:noProof/>
          </w:rPr>
        </w:r>
        <w:r w:rsidR="008B778C">
          <w:rPr>
            <w:noProof/>
          </w:rPr>
          <w:fldChar w:fldCharType="separate"/>
        </w:r>
        <w:r w:rsidR="008B778C">
          <w:rPr>
            <w:noProof/>
          </w:rPr>
          <w:t>39</w:t>
        </w:r>
        <w:r w:rsidR="008B778C">
          <w:rPr>
            <w:noProof/>
          </w:rPr>
          <w:fldChar w:fldCharType="end"/>
        </w:r>
      </w:hyperlink>
    </w:p>
    <w:p w:rsidR="008B778C" w:rsidRDefault="001F6591">
      <w:pPr>
        <w:pStyle w:val="TOC1"/>
        <w:rPr>
          <w:rFonts w:asciiTheme="minorHAnsi" w:eastAsiaTheme="minorEastAsia" w:hAnsiTheme="minorHAnsi" w:cstheme="minorBidi"/>
          <w:b w:val="0"/>
          <w:bCs w:val="0"/>
          <w:noProof/>
          <w:sz w:val="22"/>
          <w:szCs w:val="22"/>
        </w:rPr>
      </w:pPr>
      <w:hyperlink w:anchor="_Toc37248917" w:history="1">
        <w:r w:rsidR="008B778C" w:rsidRPr="00DB6439">
          <w:rPr>
            <w:rStyle w:val="Hyperlink"/>
            <w:noProof/>
          </w:rPr>
          <w:t>Part 5— Hours of Work and Related Matters</w:t>
        </w:r>
        <w:r w:rsidR="008B778C">
          <w:rPr>
            <w:noProof/>
          </w:rPr>
          <w:tab/>
        </w:r>
        <w:r w:rsidR="008B778C">
          <w:rPr>
            <w:noProof/>
          </w:rPr>
          <w:fldChar w:fldCharType="begin"/>
        </w:r>
        <w:r w:rsidR="008B778C">
          <w:rPr>
            <w:noProof/>
          </w:rPr>
          <w:instrText xml:space="preserve"> PAGEREF _Toc37248917 \h </w:instrText>
        </w:r>
        <w:r w:rsidR="008B778C">
          <w:rPr>
            <w:noProof/>
          </w:rPr>
        </w:r>
        <w:r w:rsidR="008B778C">
          <w:rPr>
            <w:noProof/>
          </w:rPr>
          <w:fldChar w:fldCharType="separate"/>
        </w:r>
        <w:r w:rsidR="008B778C">
          <w:rPr>
            <w:noProof/>
          </w:rPr>
          <w:t>40</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18" w:history="1">
        <w:r w:rsidR="008B778C" w:rsidRPr="00DB6439">
          <w:rPr>
            <w:rStyle w:val="Hyperlink"/>
            <w:noProof/>
          </w:rPr>
          <w:t>31.</w:t>
        </w:r>
        <w:r w:rsidR="008B778C">
          <w:rPr>
            <w:rFonts w:asciiTheme="minorHAnsi" w:eastAsiaTheme="minorEastAsia" w:hAnsiTheme="minorHAnsi" w:cstheme="minorBidi"/>
            <w:noProof/>
            <w:sz w:val="22"/>
            <w:szCs w:val="22"/>
          </w:rPr>
          <w:tab/>
        </w:r>
        <w:r w:rsidR="008B778C" w:rsidRPr="00DB6439">
          <w:rPr>
            <w:rStyle w:val="Hyperlink"/>
            <w:noProof/>
          </w:rPr>
          <w:t>Hours of work</w:t>
        </w:r>
        <w:r w:rsidR="008B778C">
          <w:rPr>
            <w:noProof/>
          </w:rPr>
          <w:tab/>
        </w:r>
        <w:r w:rsidR="008B778C">
          <w:rPr>
            <w:noProof/>
          </w:rPr>
          <w:fldChar w:fldCharType="begin"/>
        </w:r>
        <w:r w:rsidR="008B778C">
          <w:rPr>
            <w:noProof/>
          </w:rPr>
          <w:instrText xml:space="preserve"> PAGEREF _Toc37248918 \h </w:instrText>
        </w:r>
        <w:r w:rsidR="008B778C">
          <w:rPr>
            <w:noProof/>
          </w:rPr>
        </w:r>
        <w:r w:rsidR="008B778C">
          <w:rPr>
            <w:noProof/>
          </w:rPr>
          <w:fldChar w:fldCharType="separate"/>
        </w:r>
        <w:r w:rsidR="008B778C">
          <w:rPr>
            <w:noProof/>
          </w:rPr>
          <w:t>40</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19" w:history="1">
        <w:r w:rsidR="008B778C" w:rsidRPr="00DB6439">
          <w:rPr>
            <w:rStyle w:val="Hyperlink"/>
            <w:noProof/>
          </w:rPr>
          <w:t>32.</w:t>
        </w:r>
        <w:r w:rsidR="008B778C">
          <w:rPr>
            <w:rFonts w:asciiTheme="minorHAnsi" w:eastAsiaTheme="minorEastAsia" w:hAnsiTheme="minorHAnsi" w:cstheme="minorBidi"/>
            <w:noProof/>
            <w:sz w:val="22"/>
            <w:szCs w:val="22"/>
          </w:rPr>
          <w:tab/>
        </w:r>
        <w:r w:rsidR="008B778C" w:rsidRPr="00DB6439">
          <w:rPr>
            <w:rStyle w:val="Hyperlink"/>
            <w:noProof/>
          </w:rPr>
          <w:t>Breaks</w:t>
        </w:r>
        <w:r w:rsidR="008B778C">
          <w:rPr>
            <w:noProof/>
          </w:rPr>
          <w:tab/>
        </w:r>
        <w:r w:rsidR="008B778C">
          <w:rPr>
            <w:noProof/>
          </w:rPr>
          <w:fldChar w:fldCharType="begin"/>
        </w:r>
        <w:r w:rsidR="008B778C">
          <w:rPr>
            <w:noProof/>
          </w:rPr>
          <w:instrText xml:space="preserve"> PAGEREF _Toc37248919 \h </w:instrText>
        </w:r>
        <w:r w:rsidR="008B778C">
          <w:rPr>
            <w:noProof/>
          </w:rPr>
        </w:r>
        <w:r w:rsidR="008B778C">
          <w:rPr>
            <w:noProof/>
          </w:rPr>
          <w:fldChar w:fldCharType="separate"/>
        </w:r>
        <w:r w:rsidR="008B778C">
          <w:rPr>
            <w:noProof/>
          </w:rPr>
          <w:t>43</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20" w:history="1">
        <w:r w:rsidR="008B778C" w:rsidRPr="00DB6439">
          <w:rPr>
            <w:rStyle w:val="Hyperlink"/>
            <w:noProof/>
          </w:rPr>
          <w:t>33.</w:t>
        </w:r>
        <w:r w:rsidR="008B778C">
          <w:rPr>
            <w:rFonts w:asciiTheme="minorHAnsi" w:eastAsiaTheme="minorEastAsia" w:hAnsiTheme="minorHAnsi" w:cstheme="minorBidi"/>
            <w:noProof/>
            <w:sz w:val="22"/>
            <w:szCs w:val="22"/>
          </w:rPr>
          <w:tab/>
        </w:r>
        <w:r w:rsidR="008B778C" w:rsidRPr="00DB6439">
          <w:rPr>
            <w:rStyle w:val="Hyperlink"/>
            <w:noProof/>
          </w:rPr>
          <w:t>Shiftwork</w:t>
        </w:r>
        <w:r w:rsidR="008B778C">
          <w:rPr>
            <w:noProof/>
          </w:rPr>
          <w:tab/>
        </w:r>
        <w:r w:rsidR="008B778C">
          <w:rPr>
            <w:noProof/>
          </w:rPr>
          <w:fldChar w:fldCharType="begin"/>
        </w:r>
        <w:r w:rsidR="008B778C">
          <w:rPr>
            <w:noProof/>
          </w:rPr>
          <w:instrText xml:space="preserve"> PAGEREF _Toc37248920 \h </w:instrText>
        </w:r>
        <w:r w:rsidR="008B778C">
          <w:rPr>
            <w:noProof/>
          </w:rPr>
        </w:r>
        <w:r w:rsidR="008B778C">
          <w:rPr>
            <w:noProof/>
          </w:rPr>
          <w:fldChar w:fldCharType="separate"/>
        </w:r>
        <w:r w:rsidR="008B778C">
          <w:rPr>
            <w:noProof/>
          </w:rPr>
          <w:t>45</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21" w:history="1">
        <w:r w:rsidR="008B778C" w:rsidRPr="00DB6439">
          <w:rPr>
            <w:rStyle w:val="Hyperlink"/>
            <w:noProof/>
          </w:rPr>
          <w:t>34.</w:t>
        </w:r>
        <w:r w:rsidR="008B778C">
          <w:rPr>
            <w:rFonts w:asciiTheme="minorHAnsi" w:eastAsiaTheme="minorEastAsia" w:hAnsiTheme="minorHAnsi" w:cstheme="minorBidi"/>
            <w:noProof/>
            <w:sz w:val="22"/>
            <w:szCs w:val="22"/>
          </w:rPr>
          <w:tab/>
        </w:r>
        <w:r w:rsidR="008B778C" w:rsidRPr="00DB6439">
          <w:rPr>
            <w:rStyle w:val="Hyperlink"/>
            <w:noProof/>
          </w:rPr>
          <w:t>Rostering</w:t>
        </w:r>
        <w:r w:rsidR="008B778C">
          <w:rPr>
            <w:noProof/>
          </w:rPr>
          <w:tab/>
        </w:r>
        <w:r w:rsidR="008B778C">
          <w:rPr>
            <w:noProof/>
          </w:rPr>
          <w:fldChar w:fldCharType="begin"/>
        </w:r>
        <w:r w:rsidR="008B778C">
          <w:rPr>
            <w:noProof/>
          </w:rPr>
          <w:instrText xml:space="preserve"> PAGEREF _Toc37248921 \h </w:instrText>
        </w:r>
        <w:r w:rsidR="008B778C">
          <w:rPr>
            <w:noProof/>
          </w:rPr>
        </w:r>
        <w:r w:rsidR="008B778C">
          <w:rPr>
            <w:noProof/>
          </w:rPr>
          <w:fldChar w:fldCharType="separate"/>
        </w:r>
        <w:r w:rsidR="008B778C">
          <w:rPr>
            <w:noProof/>
          </w:rPr>
          <w:t>47</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22" w:history="1">
        <w:r w:rsidR="008B778C" w:rsidRPr="00DB6439">
          <w:rPr>
            <w:rStyle w:val="Hyperlink"/>
            <w:noProof/>
          </w:rPr>
          <w:t>35.</w:t>
        </w:r>
        <w:r w:rsidR="008B778C">
          <w:rPr>
            <w:rFonts w:asciiTheme="minorHAnsi" w:eastAsiaTheme="minorEastAsia" w:hAnsiTheme="minorHAnsi" w:cstheme="minorBidi"/>
            <w:noProof/>
            <w:sz w:val="22"/>
            <w:szCs w:val="22"/>
          </w:rPr>
          <w:tab/>
        </w:r>
        <w:r w:rsidR="008B778C" w:rsidRPr="00DB6439">
          <w:rPr>
            <w:rStyle w:val="Hyperlink"/>
            <w:noProof/>
          </w:rPr>
          <w:t>Make-up time</w:t>
        </w:r>
        <w:r w:rsidR="008B778C">
          <w:rPr>
            <w:noProof/>
          </w:rPr>
          <w:tab/>
        </w:r>
        <w:r w:rsidR="008B778C">
          <w:rPr>
            <w:noProof/>
          </w:rPr>
          <w:fldChar w:fldCharType="begin"/>
        </w:r>
        <w:r w:rsidR="008B778C">
          <w:rPr>
            <w:noProof/>
          </w:rPr>
          <w:instrText xml:space="preserve"> PAGEREF _Toc37248922 \h </w:instrText>
        </w:r>
        <w:r w:rsidR="008B778C">
          <w:rPr>
            <w:noProof/>
          </w:rPr>
        </w:r>
        <w:r w:rsidR="008B778C">
          <w:rPr>
            <w:noProof/>
          </w:rPr>
          <w:fldChar w:fldCharType="separate"/>
        </w:r>
        <w:r w:rsidR="008B778C">
          <w:rPr>
            <w:noProof/>
          </w:rPr>
          <w:t>47</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23" w:history="1">
        <w:r w:rsidR="008B778C" w:rsidRPr="00DB6439">
          <w:rPr>
            <w:rStyle w:val="Hyperlink"/>
            <w:noProof/>
          </w:rPr>
          <w:t>36.</w:t>
        </w:r>
        <w:r w:rsidR="008B778C">
          <w:rPr>
            <w:rFonts w:asciiTheme="minorHAnsi" w:eastAsiaTheme="minorEastAsia" w:hAnsiTheme="minorHAnsi" w:cstheme="minorBidi"/>
            <w:noProof/>
            <w:sz w:val="22"/>
            <w:szCs w:val="22"/>
          </w:rPr>
          <w:tab/>
        </w:r>
        <w:r w:rsidR="008B778C" w:rsidRPr="00DB6439">
          <w:rPr>
            <w:rStyle w:val="Hyperlink"/>
            <w:noProof/>
          </w:rPr>
          <w:t>Overtime</w:t>
        </w:r>
        <w:r w:rsidR="008B778C">
          <w:rPr>
            <w:noProof/>
          </w:rPr>
          <w:tab/>
        </w:r>
        <w:r w:rsidR="008B778C">
          <w:rPr>
            <w:noProof/>
          </w:rPr>
          <w:fldChar w:fldCharType="begin"/>
        </w:r>
        <w:r w:rsidR="008B778C">
          <w:rPr>
            <w:noProof/>
          </w:rPr>
          <w:instrText xml:space="preserve"> PAGEREF _Toc37248923 \h </w:instrText>
        </w:r>
        <w:r w:rsidR="008B778C">
          <w:rPr>
            <w:noProof/>
          </w:rPr>
        </w:r>
        <w:r w:rsidR="008B778C">
          <w:rPr>
            <w:noProof/>
          </w:rPr>
          <w:fldChar w:fldCharType="separate"/>
        </w:r>
        <w:r w:rsidR="008B778C">
          <w:rPr>
            <w:noProof/>
          </w:rPr>
          <w:t>47</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24" w:history="1">
        <w:r w:rsidR="008B778C" w:rsidRPr="00DB6439">
          <w:rPr>
            <w:rStyle w:val="Hyperlink"/>
            <w:noProof/>
          </w:rPr>
          <w:t>36A.</w:t>
        </w:r>
        <w:r w:rsidR="008B778C">
          <w:rPr>
            <w:rFonts w:asciiTheme="minorHAnsi" w:eastAsiaTheme="minorEastAsia" w:hAnsiTheme="minorHAnsi" w:cstheme="minorBidi"/>
            <w:noProof/>
            <w:sz w:val="22"/>
            <w:szCs w:val="22"/>
          </w:rPr>
          <w:tab/>
        </w:r>
        <w:r w:rsidR="008B778C" w:rsidRPr="00DB6439">
          <w:rPr>
            <w:rStyle w:val="Hyperlink"/>
            <w:noProof/>
          </w:rPr>
          <w:t>Requests for flexible working arrangements</w:t>
        </w:r>
        <w:r w:rsidR="008B778C">
          <w:rPr>
            <w:noProof/>
          </w:rPr>
          <w:tab/>
        </w:r>
        <w:r w:rsidR="008B778C">
          <w:rPr>
            <w:noProof/>
          </w:rPr>
          <w:fldChar w:fldCharType="begin"/>
        </w:r>
        <w:r w:rsidR="008B778C">
          <w:rPr>
            <w:noProof/>
          </w:rPr>
          <w:instrText xml:space="preserve"> PAGEREF _Toc37248924 \h </w:instrText>
        </w:r>
        <w:r w:rsidR="008B778C">
          <w:rPr>
            <w:noProof/>
          </w:rPr>
        </w:r>
        <w:r w:rsidR="008B778C">
          <w:rPr>
            <w:noProof/>
          </w:rPr>
          <w:fldChar w:fldCharType="separate"/>
        </w:r>
        <w:r w:rsidR="008B778C">
          <w:rPr>
            <w:noProof/>
          </w:rPr>
          <w:t>48</w:t>
        </w:r>
        <w:r w:rsidR="008B778C">
          <w:rPr>
            <w:noProof/>
          </w:rPr>
          <w:fldChar w:fldCharType="end"/>
        </w:r>
      </w:hyperlink>
    </w:p>
    <w:p w:rsidR="008B778C" w:rsidRDefault="001F6591">
      <w:pPr>
        <w:pStyle w:val="TOC1"/>
        <w:rPr>
          <w:rFonts w:asciiTheme="minorHAnsi" w:eastAsiaTheme="minorEastAsia" w:hAnsiTheme="minorHAnsi" w:cstheme="minorBidi"/>
          <w:b w:val="0"/>
          <w:bCs w:val="0"/>
          <w:noProof/>
          <w:sz w:val="22"/>
          <w:szCs w:val="22"/>
        </w:rPr>
      </w:pPr>
      <w:hyperlink w:anchor="_Toc37248925" w:history="1">
        <w:r w:rsidR="008B778C" w:rsidRPr="00DB6439">
          <w:rPr>
            <w:rStyle w:val="Hyperlink"/>
            <w:noProof/>
          </w:rPr>
          <w:t>Part 6— Leave and Public Holidays</w:t>
        </w:r>
        <w:r w:rsidR="008B778C">
          <w:rPr>
            <w:noProof/>
          </w:rPr>
          <w:tab/>
        </w:r>
        <w:r w:rsidR="008B778C">
          <w:rPr>
            <w:noProof/>
          </w:rPr>
          <w:fldChar w:fldCharType="begin"/>
        </w:r>
        <w:r w:rsidR="008B778C">
          <w:rPr>
            <w:noProof/>
          </w:rPr>
          <w:instrText xml:space="preserve"> PAGEREF _Toc37248925 \h </w:instrText>
        </w:r>
        <w:r w:rsidR="008B778C">
          <w:rPr>
            <w:noProof/>
          </w:rPr>
        </w:r>
        <w:r w:rsidR="008B778C">
          <w:rPr>
            <w:noProof/>
          </w:rPr>
          <w:fldChar w:fldCharType="separate"/>
        </w:r>
        <w:r w:rsidR="008B778C">
          <w:rPr>
            <w:noProof/>
          </w:rPr>
          <w:t>50</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26" w:history="1">
        <w:r w:rsidR="008B778C" w:rsidRPr="00DB6439">
          <w:rPr>
            <w:rStyle w:val="Hyperlink"/>
            <w:noProof/>
          </w:rPr>
          <w:t>37.</w:t>
        </w:r>
        <w:r w:rsidR="008B778C">
          <w:rPr>
            <w:rFonts w:asciiTheme="minorHAnsi" w:eastAsiaTheme="minorEastAsia" w:hAnsiTheme="minorHAnsi" w:cstheme="minorBidi"/>
            <w:noProof/>
            <w:sz w:val="22"/>
            <w:szCs w:val="22"/>
          </w:rPr>
          <w:tab/>
        </w:r>
        <w:r w:rsidR="008B778C" w:rsidRPr="00DB6439">
          <w:rPr>
            <w:rStyle w:val="Hyperlink"/>
            <w:noProof/>
          </w:rPr>
          <w:t>Annual leave</w:t>
        </w:r>
        <w:r w:rsidR="008B778C">
          <w:rPr>
            <w:noProof/>
          </w:rPr>
          <w:tab/>
        </w:r>
        <w:r w:rsidR="008B778C">
          <w:rPr>
            <w:noProof/>
          </w:rPr>
          <w:fldChar w:fldCharType="begin"/>
        </w:r>
        <w:r w:rsidR="008B778C">
          <w:rPr>
            <w:noProof/>
          </w:rPr>
          <w:instrText xml:space="preserve"> PAGEREF _Toc37248926 \h </w:instrText>
        </w:r>
        <w:r w:rsidR="008B778C">
          <w:rPr>
            <w:noProof/>
          </w:rPr>
        </w:r>
        <w:r w:rsidR="008B778C">
          <w:rPr>
            <w:noProof/>
          </w:rPr>
          <w:fldChar w:fldCharType="separate"/>
        </w:r>
        <w:r w:rsidR="008B778C">
          <w:rPr>
            <w:noProof/>
          </w:rPr>
          <w:t>50</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27" w:history="1">
        <w:r w:rsidR="008B778C" w:rsidRPr="00DB6439">
          <w:rPr>
            <w:rStyle w:val="Hyperlink"/>
            <w:noProof/>
          </w:rPr>
          <w:t>38.</w:t>
        </w:r>
        <w:r w:rsidR="008B778C">
          <w:rPr>
            <w:rFonts w:asciiTheme="minorHAnsi" w:eastAsiaTheme="minorEastAsia" w:hAnsiTheme="minorHAnsi" w:cstheme="minorBidi"/>
            <w:noProof/>
            <w:sz w:val="22"/>
            <w:szCs w:val="22"/>
          </w:rPr>
          <w:tab/>
        </w:r>
        <w:r w:rsidR="008B778C" w:rsidRPr="00DB6439">
          <w:rPr>
            <w:rStyle w:val="Hyperlink"/>
            <w:noProof/>
          </w:rPr>
          <w:t>Personal/carer’s leave and compassionate leave</w:t>
        </w:r>
        <w:r w:rsidR="008B778C">
          <w:rPr>
            <w:noProof/>
          </w:rPr>
          <w:tab/>
        </w:r>
        <w:r w:rsidR="008B778C">
          <w:rPr>
            <w:noProof/>
          </w:rPr>
          <w:fldChar w:fldCharType="begin"/>
        </w:r>
        <w:r w:rsidR="008B778C">
          <w:rPr>
            <w:noProof/>
          </w:rPr>
          <w:instrText xml:space="preserve"> PAGEREF _Toc37248927 \h </w:instrText>
        </w:r>
        <w:r w:rsidR="008B778C">
          <w:rPr>
            <w:noProof/>
          </w:rPr>
        </w:r>
        <w:r w:rsidR="008B778C">
          <w:rPr>
            <w:noProof/>
          </w:rPr>
          <w:fldChar w:fldCharType="separate"/>
        </w:r>
        <w:r w:rsidR="008B778C">
          <w:rPr>
            <w:noProof/>
          </w:rPr>
          <w:t>55</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28" w:history="1">
        <w:r w:rsidR="008B778C" w:rsidRPr="00DB6439">
          <w:rPr>
            <w:rStyle w:val="Hyperlink"/>
            <w:noProof/>
          </w:rPr>
          <w:t>39.</w:t>
        </w:r>
        <w:r w:rsidR="008B778C">
          <w:rPr>
            <w:rFonts w:asciiTheme="minorHAnsi" w:eastAsiaTheme="minorEastAsia" w:hAnsiTheme="minorHAnsi" w:cstheme="minorBidi"/>
            <w:noProof/>
            <w:sz w:val="22"/>
            <w:szCs w:val="22"/>
          </w:rPr>
          <w:tab/>
        </w:r>
        <w:r w:rsidR="008B778C" w:rsidRPr="00DB6439">
          <w:rPr>
            <w:rStyle w:val="Hyperlink"/>
            <w:noProof/>
          </w:rPr>
          <w:t>Community service leave</w:t>
        </w:r>
        <w:r w:rsidR="008B778C">
          <w:rPr>
            <w:noProof/>
          </w:rPr>
          <w:tab/>
        </w:r>
        <w:r w:rsidR="008B778C">
          <w:rPr>
            <w:noProof/>
          </w:rPr>
          <w:fldChar w:fldCharType="begin"/>
        </w:r>
        <w:r w:rsidR="008B778C">
          <w:rPr>
            <w:noProof/>
          </w:rPr>
          <w:instrText xml:space="preserve"> PAGEREF _Toc37248928 \h </w:instrText>
        </w:r>
        <w:r w:rsidR="008B778C">
          <w:rPr>
            <w:noProof/>
          </w:rPr>
        </w:r>
        <w:r w:rsidR="008B778C">
          <w:rPr>
            <w:noProof/>
          </w:rPr>
          <w:fldChar w:fldCharType="separate"/>
        </w:r>
        <w:r w:rsidR="008B778C">
          <w:rPr>
            <w:noProof/>
          </w:rPr>
          <w:t>55</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29" w:history="1">
        <w:r w:rsidR="008B778C" w:rsidRPr="00DB6439">
          <w:rPr>
            <w:rStyle w:val="Hyperlink"/>
            <w:noProof/>
          </w:rPr>
          <w:t>40.</w:t>
        </w:r>
        <w:r w:rsidR="008B778C">
          <w:rPr>
            <w:rFonts w:asciiTheme="minorHAnsi" w:eastAsiaTheme="minorEastAsia" w:hAnsiTheme="minorHAnsi" w:cstheme="minorBidi"/>
            <w:noProof/>
            <w:sz w:val="22"/>
            <w:szCs w:val="22"/>
          </w:rPr>
          <w:tab/>
        </w:r>
        <w:r w:rsidR="008B778C" w:rsidRPr="00DB6439">
          <w:rPr>
            <w:rStyle w:val="Hyperlink"/>
            <w:noProof/>
          </w:rPr>
          <w:t>Public holidays</w:t>
        </w:r>
        <w:r w:rsidR="008B778C">
          <w:rPr>
            <w:noProof/>
          </w:rPr>
          <w:tab/>
        </w:r>
        <w:r w:rsidR="008B778C">
          <w:rPr>
            <w:noProof/>
          </w:rPr>
          <w:fldChar w:fldCharType="begin"/>
        </w:r>
        <w:r w:rsidR="008B778C">
          <w:rPr>
            <w:noProof/>
          </w:rPr>
          <w:instrText xml:space="preserve"> PAGEREF _Toc37248929 \h </w:instrText>
        </w:r>
        <w:r w:rsidR="008B778C">
          <w:rPr>
            <w:noProof/>
          </w:rPr>
        </w:r>
        <w:r w:rsidR="008B778C">
          <w:rPr>
            <w:noProof/>
          </w:rPr>
          <w:fldChar w:fldCharType="separate"/>
        </w:r>
        <w:r w:rsidR="008B778C">
          <w:rPr>
            <w:noProof/>
          </w:rPr>
          <w:t>55</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30" w:history="1">
        <w:r w:rsidR="008B778C" w:rsidRPr="00DB6439">
          <w:rPr>
            <w:rStyle w:val="Hyperlink"/>
            <w:noProof/>
          </w:rPr>
          <w:t>41.</w:t>
        </w:r>
        <w:r w:rsidR="008B778C">
          <w:rPr>
            <w:rFonts w:asciiTheme="minorHAnsi" w:eastAsiaTheme="minorEastAsia" w:hAnsiTheme="minorHAnsi" w:cstheme="minorBidi"/>
            <w:noProof/>
            <w:sz w:val="22"/>
            <w:szCs w:val="22"/>
          </w:rPr>
          <w:tab/>
        </w:r>
        <w:r w:rsidR="008B778C" w:rsidRPr="00DB6439">
          <w:rPr>
            <w:rStyle w:val="Hyperlink"/>
            <w:noProof/>
          </w:rPr>
          <w:t>Long service leave</w:t>
        </w:r>
        <w:r w:rsidR="008B778C">
          <w:rPr>
            <w:noProof/>
          </w:rPr>
          <w:tab/>
        </w:r>
        <w:r w:rsidR="008B778C">
          <w:rPr>
            <w:noProof/>
          </w:rPr>
          <w:fldChar w:fldCharType="begin"/>
        </w:r>
        <w:r w:rsidR="008B778C">
          <w:rPr>
            <w:noProof/>
          </w:rPr>
          <w:instrText xml:space="preserve"> PAGEREF _Toc37248930 \h </w:instrText>
        </w:r>
        <w:r w:rsidR="008B778C">
          <w:rPr>
            <w:noProof/>
          </w:rPr>
        </w:r>
        <w:r w:rsidR="008B778C">
          <w:rPr>
            <w:noProof/>
          </w:rPr>
          <w:fldChar w:fldCharType="separate"/>
        </w:r>
        <w:r w:rsidR="008B778C">
          <w:rPr>
            <w:noProof/>
          </w:rPr>
          <w:t>56</w:t>
        </w:r>
        <w:r w:rsidR="008B778C">
          <w:rPr>
            <w:noProof/>
          </w:rPr>
          <w:fldChar w:fldCharType="end"/>
        </w:r>
      </w:hyperlink>
    </w:p>
    <w:p w:rsidR="008B778C" w:rsidRDefault="001F6591">
      <w:pPr>
        <w:pStyle w:val="TOC2"/>
        <w:rPr>
          <w:rFonts w:asciiTheme="minorHAnsi" w:eastAsiaTheme="minorEastAsia" w:hAnsiTheme="minorHAnsi" w:cstheme="minorBidi"/>
          <w:noProof/>
          <w:sz w:val="22"/>
          <w:szCs w:val="22"/>
        </w:rPr>
      </w:pPr>
      <w:hyperlink w:anchor="_Toc37248931" w:history="1">
        <w:r w:rsidR="008B778C" w:rsidRPr="00DB6439">
          <w:rPr>
            <w:rStyle w:val="Hyperlink"/>
            <w:noProof/>
          </w:rPr>
          <w:t>42.</w:t>
        </w:r>
        <w:r w:rsidR="008B778C">
          <w:rPr>
            <w:rFonts w:asciiTheme="minorHAnsi" w:eastAsiaTheme="minorEastAsia" w:hAnsiTheme="minorHAnsi" w:cstheme="minorBidi"/>
            <w:noProof/>
            <w:sz w:val="22"/>
            <w:szCs w:val="22"/>
          </w:rPr>
          <w:tab/>
        </w:r>
        <w:r w:rsidR="008B778C" w:rsidRPr="00DB6439">
          <w:rPr>
            <w:rStyle w:val="Hyperlink"/>
            <w:noProof/>
          </w:rPr>
          <w:t>Leave to deal with Family and Domestic Violence</w:t>
        </w:r>
        <w:r w:rsidR="008B778C">
          <w:rPr>
            <w:noProof/>
          </w:rPr>
          <w:tab/>
        </w:r>
        <w:r w:rsidR="008B778C">
          <w:rPr>
            <w:noProof/>
          </w:rPr>
          <w:fldChar w:fldCharType="begin"/>
        </w:r>
        <w:r w:rsidR="008B778C">
          <w:rPr>
            <w:noProof/>
          </w:rPr>
          <w:instrText xml:space="preserve"> PAGEREF _Toc37248931 \h </w:instrText>
        </w:r>
        <w:r w:rsidR="008B778C">
          <w:rPr>
            <w:noProof/>
          </w:rPr>
        </w:r>
        <w:r w:rsidR="008B778C">
          <w:rPr>
            <w:noProof/>
          </w:rPr>
          <w:fldChar w:fldCharType="separate"/>
        </w:r>
        <w:r w:rsidR="008B778C">
          <w:rPr>
            <w:noProof/>
          </w:rPr>
          <w:t>56</w:t>
        </w:r>
        <w:r w:rsidR="008B778C">
          <w:rPr>
            <w:noProof/>
          </w:rPr>
          <w:fldChar w:fldCharType="end"/>
        </w:r>
      </w:hyperlink>
    </w:p>
    <w:p w:rsidR="008B778C" w:rsidRDefault="001F6591">
      <w:pPr>
        <w:pStyle w:val="TOC1"/>
        <w:rPr>
          <w:rFonts w:asciiTheme="minorHAnsi" w:eastAsiaTheme="minorEastAsia" w:hAnsiTheme="minorHAnsi" w:cstheme="minorBidi"/>
          <w:b w:val="0"/>
          <w:bCs w:val="0"/>
          <w:noProof/>
          <w:sz w:val="22"/>
          <w:szCs w:val="22"/>
        </w:rPr>
      </w:pPr>
      <w:hyperlink w:anchor="_Toc37248932" w:history="1">
        <w:r w:rsidR="008B778C" w:rsidRPr="00DB6439">
          <w:rPr>
            <w:rStyle w:val="Hyperlink"/>
            <w:rFonts w:cs="Times New Roman"/>
            <w:noProof/>
          </w:rPr>
          <w:t>Schedule A</w:t>
        </w:r>
        <w:r w:rsidR="008B778C" w:rsidRPr="00DB6439">
          <w:rPr>
            <w:rStyle w:val="Hyperlink"/>
            <w:noProof/>
          </w:rPr>
          <w:t xml:space="preserve"> —Transitional Provisions</w:t>
        </w:r>
        <w:r w:rsidR="008B778C">
          <w:rPr>
            <w:noProof/>
          </w:rPr>
          <w:tab/>
        </w:r>
        <w:r w:rsidR="008B778C">
          <w:rPr>
            <w:noProof/>
          </w:rPr>
          <w:fldChar w:fldCharType="begin"/>
        </w:r>
        <w:r w:rsidR="008B778C">
          <w:rPr>
            <w:noProof/>
          </w:rPr>
          <w:instrText xml:space="preserve"> PAGEREF _Toc37248932 \h </w:instrText>
        </w:r>
        <w:r w:rsidR="008B778C">
          <w:rPr>
            <w:noProof/>
          </w:rPr>
        </w:r>
        <w:r w:rsidR="008B778C">
          <w:rPr>
            <w:noProof/>
          </w:rPr>
          <w:fldChar w:fldCharType="separate"/>
        </w:r>
        <w:r w:rsidR="008B778C">
          <w:rPr>
            <w:noProof/>
          </w:rPr>
          <w:t>59</w:t>
        </w:r>
        <w:r w:rsidR="008B778C">
          <w:rPr>
            <w:noProof/>
          </w:rPr>
          <w:fldChar w:fldCharType="end"/>
        </w:r>
      </w:hyperlink>
    </w:p>
    <w:p w:rsidR="008B778C" w:rsidRDefault="001F6591">
      <w:pPr>
        <w:pStyle w:val="TOC1"/>
        <w:rPr>
          <w:rFonts w:asciiTheme="minorHAnsi" w:eastAsiaTheme="minorEastAsia" w:hAnsiTheme="minorHAnsi" w:cstheme="minorBidi"/>
          <w:b w:val="0"/>
          <w:bCs w:val="0"/>
          <w:noProof/>
          <w:sz w:val="22"/>
          <w:szCs w:val="22"/>
        </w:rPr>
      </w:pPr>
      <w:hyperlink w:anchor="_Toc37248933" w:history="1">
        <w:r w:rsidR="008B778C" w:rsidRPr="00DB6439">
          <w:rPr>
            <w:rStyle w:val="Hyperlink"/>
            <w:rFonts w:cs="Times New Roman"/>
            <w:noProof/>
          </w:rPr>
          <w:t>Schedule B</w:t>
        </w:r>
        <w:r w:rsidR="008B778C" w:rsidRPr="00DB6439">
          <w:rPr>
            <w:rStyle w:val="Hyperlink"/>
            <w:noProof/>
          </w:rPr>
          <w:t xml:space="preserve"> —Classification Structure</w:t>
        </w:r>
        <w:r w:rsidR="008B778C">
          <w:rPr>
            <w:noProof/>
          </w:rPr>
          <w:tab/>
        </w:r>
        <w:r w:rsidR="008B778C">
          <w:rPr>
            <w:noProof/>
          </w:rPr>
          <w:fldChar w:fldCharType="begin"/>
        </w:r>
        <w:r w:rsidR="008B778C">
          <w:rPr>
            <w:noProof/>
          </w:rPr>
          <w:instrText xml:space="preserve"> PAGEREF _Toc37248933 \h </w:instrText>
        </w:r>
        <w:r w:rsidR="008B778C">
          <w:rPr>
            <w:noProof/>
          </w:rPr>
        </w:r>
        <w:r w:rsidR="008B778C">
          <w:rPr>
            <w:noProof/>
          </w:rPr>
          <w:fldChar w:fldCharType="separate"/>
        </w:r>
        <w:r w:rsidR="008B778C">
          <w:rPr>
            <w:noProof/>
          </w:rPr>
          <w:t>64</w:t>
        </w:r>
        <w:r w:rsidR="008B778C">
          <w:rPr>
            <w:noProof/>
          </w:rPr>
          <w:fldChar w:fldCharType="end"/>
        </w:r>
      </w:hyperlink>
    </w:p>
    <w:p w:rsidR="008B778C" w:rsidRDefault="001F6591">
      <w:pPr>
        <w:pStyle w:val="TOC1"/>
        <w:rPr>
          <w:rFonts w:asciiTheme="minorHAnsi" w:eastAsiaTheme="minorEastAsia" w:hAnsiTheme="minorHAnsi" w:cstheme="minorBidi"/>
          <w:b w:val="0"/>
          <w:bCs w:val="0"/>
          <w:noProof/>
          <w:sz w:val="22"/>
          <w:szCs w:val="22"/>
        </w:rPr>
      </w:pPr>
      <w:hyperlink w:anchor="_Toc37248934" w:history="1">
        <w:r w:rsidR="008B778C" w:rsidRPr="00DB6439">
          <w:rPr>
            <w:rStyle w:val="Hyperlink"/>
            <w:rFonts w:cs="Times New Roman"/>
            <w:noProof/>
          </w:rPr>
          <w:t>Schedule C</w:t>
        </w:r>
        <w:r w:rsidR="008B778C" w:rsidRPr="00DB6439">
          <w:rPr>
            <w:rStyle w:val="Hyperlink"/>
            <w:noProof/>
          </w:rPr>
          <w:t xml:space="preserve"> —National Training Wage</w:t>
        </w:r>
        <w:r w:rsidR="008B778C">
          <w:rPr>
            <w:noProof/>
          </w:rPr>
          <w:tab/>
        </w:r>
        <w:r w:rsidR="008B778C">
          <w:rPr>
            <w:noProof/>
          </w:rPr>
          <w:fldChar w:fldCharType="begin"/>
        </w:r>
        <w:r w:rsidR="008B778C">
          <w:rPr>
            <w:noProof/>
          </w:rPr>
          <w:instrText xml:space="preserve"> PAGEREF _Toc37248934 \h </w:instrText>
        </w:r>
        <w:r w:rsidR="008B778C">
          <w:rPr>
            <w:noProof/>
          </w:rPr>
        </w:r>
        <w:r w:rsidR="008B778C">
          <w:rPr>
            <w:noProof/>
          </w:rPr>
          <w:fldChar w:fldCharType="separate"/>
        </w:r>
        <w:r w:rsidR="008B778C">
          <w:rPr>
            <w:noProof/>
          </w:rPr>
          <w:t>72</w:t>
        </w:r>
        <w:r w:rsidR="008B778C">
          <w:rPr>
            <w:noProof/>
          </w:rPr>
          <w:fldChar w:fldCharType="end"/>
        </w:r>
      </w:hyperlink>
    </w:p>
    <w:p w:rsidR="008B778C" w:rsidRDefault="001F6591">
      <w:pPr>
        <w:pStyle w:val="TOC1"/>
        <w:rPr>
          <w:rFonts w:asciiTheme="minorHAnsi" w:eastAsiaTheme="minorEastAsia" w:hAnsiTheme="minorHAnsi" w:cstheme="minorBidi"/>
          <w:b w:val="0"/>
          <w:bCs w:val="0"/>
          <w:noProof/>
          <w:sz w:val="22"/>
          <w:szCs w:val="22"/>
        </w:rPr>
      </w:pPr>
      <w:hyperlink w:anchor="_Toc37248935" w:history="1">
        <w:r w:rsidR="008B778C" w:rsidRPr="00DB6439">
          <w:rPr>
            <w:rStyle w:val="Hyperlink"/>
            <w:rFonts w:cs="Times New Roman"/>
            <w:noProof/>
          </w:rPr>
          <w:t>Schedule D</w:t>
        </w:r>
        <w:r w:rsidR="008B778C" w:rsidRPr="00DB6439">
          <w:rPr>
            <w:rStyle w:val="Hyperlink"/>
            <w:noProof/>
          </w:rPr>
          <w:t xml:space="preserve"> —School-based Apprenticeship</w:t>
        </w:r>
        <w:r w:rsidR="008B778C">
          <w:rPr>
            <w:noProof/>
          </w:rPr>
          <w:tab/>
        </w:r>
        <w:r w:rsidR="008B778C">
          <w:rPr>
            <w:noProof/>
          </w:rPr>
          <w:fldChar w:fldCharType="begin"/>
        </w:r>
        <w:r w:rsidR="008B778C">
          <w:rPr>
            <w:noProof/>
          </w:rPr>
          <w:instrText xml:space="preserve"> PAGEREF _Toc37248935 \h </w:instrText>
        </w:r>
        <w:r w:rsidR="008B778C">
          <w:rPr>
            <w:noProof/>
          </w:rPr>
        </w:r>
        <w:r w:rsidR="008B778C">
          <w:rPr>
            <w:noProof/>
          </w:rPr>
          <w:fldChar w:fldCharType="separate"/>
        </w:r>
        <w:r w:rsidR="008B778C">
          <w:rPr>
            <w:noProof/>
          </w:rPr>
          <w:t>73</w:t>
        </w:r>
        <w:r w:rsidR="008B778C">
          <w:rPr>
            <w:noProof/>
          </w:rPr>
          <w:fldChar w:fldCharType="end"/>
        </w:r>
      </w:hyperlink>
    </w:p>
    <w:p w:rsidR="008B778C" w:rsidRDefault="001F6591">
      <w:pPr>
        <w:pStyle w:val="TOC1"/>
        <w:rPr>
          <w:rFonts w:asciiTheme="minorHAnsi" w:eastAsiaTheme="minorEastAsia" w:hAnsiTheme="minorHAnsi" w:cstheme="minorBidi"/>
          <w:b w:val="0"/>
          <w:bCs w:val="0"/>
          <w:noProof/>
          <w:sz w:val="22"/>
          <w:szCs w:val="22"/>
        </w:rPr>
      </w:pPr>
      <w:hyperlink w:anchor="_Toc37248936" w:history="1">
        <w:r w:rsidR="008B778C" w:rsidRPr="00DB6439">
          <w:rPr>
            <w:rStyle w:val="Hyperlink"/>
            <w:rFonts w:cs="Times New Roman"/>
            <w:noProof/>
          </w:rPr>
          <w:t>Schedule E</w:t>
        </w:r>
        <w:r w:rsidR="008B778C" w:rsidRPr="00DB6439">
          <w:rPr>
            <w:rStyle w:val="Hyperlink"/>
            <w:noProof/>
          </w:rPr>
          <w:t xml:space="preserve"> —Supported Wage System</w:t>
        </w:r>
        <w:r w:rsidR="008B778C">
          <w:rPr>
            <w:noProof/>
          </w:rPr>
          <w:tab/>
        </w:r>
        <w:r w:rsidR="008B778C">
          <w:rPr>
            <w:noProof/>
          </w:rPr>
          <w:fldChar w:fldCharType="begin"/>
        </w:r>
        <w:r w:rsidR="008B778C">
          <w:rPr>
            <w:noProof/>
          </w:rPr>
          <w:instrText xml:space="preserve"> PAGEREF _Toc37248936 \h </w:instrText>
        </w:r>
        <w:r w:rsidR="008B778C">
          <w:rPr>
            <w:noProof/>
          </w:rPr>
        </w:r>
        <w:r w:rsidR="008B778C">
          <w:rPr>
            <w:noProof/>
          </w:rPr>
          <w:fldChar w:fldCharType="separate"/>
        </w:r>
        <w:r w:rsidR="008B778C">
          <w:rPr>
            <w:noProof/>
          </w:rPr>
          <w:t>74</w:t>
        </w:r>
        <w:r w:rsidR="008B778C">
          <w:rPr>
            <w:noProof/>
          </w:rPr>
          <w:fldChar w:fldCharType="end"/>
        </w:r>
      </w:hyperlink>
    </w:p>
    <w:p w:rsidR="008B778C" w:rsidRDefault="001F6591">
      <w:pPr>
        <w:pStyle w:val="TOC1"/>
        <w:rPr>
          <w:rFonts w:asciiTheme="minorHAnsi" w:eastAsiaTheme="minorEastAsia" w:hAnsiTheme="minorHAnsi" w:cstheme="minorBidi"/>
          <w:b w:val="0"/>
          <w:bCs w:val="0"/>
          <w:noProof/>
          <w:sz w:val="22"/>
          <w:szCs w:val="22"/>
        </w:rPr>
      </w:pPr>
      <w:hyperlink w:anchor="_Toc37248937" w:history="1">
        <w:r w:rsidR="008B778C" w:rsidRPr="00DB6439">
          <w:rPr>
            <w:rStyle w:val="Hyperlink"/>
            <w:rFonts w:cs="Times New Roman"/>
            <w:noProof/>
          </w:rPr>
          <w:t>Schedule F</w:t>
        </w:r>
        <w:r w:rsidR="008B778C" w:rsidRPr="00DB6439">
          <w:rPr>
            <w:rStyle w:val="Hyperlink"/>
            <w:noProof/>
          </w:rPr>
          <w:t xml:space="preserve"> —Part-day Public Holidays</w:t>
        </w:r>
        <w:r w:rsidR="008B778C">
          <w:rPr>
            <w:noProof/>
          </w:rPr>
          <w:tab/>
        </w:r>
        <w:r w:rsidR="008B778C">
          <w:rPr>
            <w:noProof/>
          </w:rPr>
          <w:fldChar w:fldCharType="begin"/>
        </w:r>
        <w:r w:rsidR="008B778C">
          <w:rPr>
            <w:noProof/>
          </w:rPr>
          <w:instrText xml:space="preserve"> PAGEREF _Toc37248937 \h </w:instrText>
        </w:r>
        <w:r w:rsidR="008B778C">
          <w:rPr>
            <w:noProof/>
          </w:rPr>
        </w:r>
        <w:r w:rsidR="008B778C">
          <w:rPr>
            <w:noProof/>
          </w:rPr>
          <w:fldChar w:fldCharType="separate"/>
        </w:r>
        <w:r w:rsidR="008B778C">
          <w:rPr>
            <w:noProof/>
          </w:rPr>
          <w:t>77</w:t>
        </w:r>
        <w:r w:rsidR="008B778C">
          <w:rPr>
            <w:noProof/>
          </w:rPr>
          <w:fldChar w:fldCharType="end"/>
        </w:r>
      </w:hyperlink>
    </w:p>
    <w:p w:rsidR="008B778C" w:rsidRDefault="001F6591">
      <w:pPr>
        <w:pStyle w:val="TOC1"/>
        <w:rPr>
          <w:rFonts w:asciiTheme="minorHAnsi" w:eastAsiaTheme="minorEastAsia" w:hAnsiTheme="minorHAnsi" w:cstheme="minorBidi"/>
          <w:b w:val="0"/>
          <w:bCs w:val="0"/>
          <w:noProof/>
          <w:sz w:val="22"/>
          <w:szCs w:val="22"/>
        </w:rPr>
      </w:pPr>
      <w:hyperlink w:anchor="_Toc37248938" w:history="1">
        <w:r w:rsidR="008B778C" w:rsidRPr="00DB6439">
          <w:rPr>
            <w:rStyle w:val="Hyperlink"/>
            <w:rFonts w:cs="Times New Roman"/>
            <w:noProof/>
          </w:rPr>
          <w:t>Schedule G</w:t>
        </w:r>
        <w:r w:rsidR="008B778C" w:rsidRPr="00DB6439">
          <w:rPr>
            <w:rStyle w:val="Hyperlink"/>
            <w:noProof/>
          </w:rPr>
          <w:t xml:space="preserve"> —Agreement to Take Annual Leave in Advance</w:t>
        </w:r>
        <w:r w:rsidR="008B778C">
          <w:rPr>
            <w:noProof/>
          </w:rPr>
          <w:tab/>
        </w:r>
        <w:r w:rsidR="008B778C">
          <w:rPr>
            <w:noProof/>
          </w:rPr>
          <w:fldChar w:fldCharType="begin"/>
        </w:r>
        <w:r w:rsidR="008B778C">
          <w:rPr>
            <w:noProof/>
          </w:rPr>
          <w:instrText xml:space="preserve"> PAGEREF _Toc37248938 \h </w:instrText>
        </w:r>
        <w:r w:rsidR="008B778C">
          <w:rPr>
            <w:noProof/>
          </w:rPr>
        </w:r>
        <w:r w:rsidR="008B778C">
          <w:rPr>
            <w:noProof/>
          </w:rPr>
          <w:fldChar w:fldCharType="separate"/>
        </w:r>
        <w:r w:rsidR="008B778C">
          <w:rPr>
            <w:noProof/>
          </w:rPr>
          <w:t>79</w:t>
        </w:r>
        <w:r w:rsidR="008B778C">
          <w:rPr>
            <w:noProof/>
          </w:rPr>
          <w:fldChar w:fldCharType="end"/>
        </w:r>
      </w:hyperlink>
    </w:p>
    <w:p w:rsidR="008B778C" w:rsidRDefault="001F6591">
      <w:pPr>
        <w:pStyle w:val="TOC1"/>
        <w:rPr>
          <w:rFonts w:asciiTheme="minorHAnsi" w:eastAsiaTheme="minorEastAsia" w:hAnsiTheme="minorHAnsi" w:cstheme="minorBidi"/>
          <w:b w:val="0"/>
          <w:bCs w:val="0"/>
          <w:noProof/>
          <w:sz w:val="22"/>
          <w:szCs w:val="22"/>
        </w:rPr>
      </w:pPr>
      <w:hyperlink w:anchor="_Toc37248939" w:history="1">
        <w:r w:rsidR="008B778C" w:rsidRPr="00DB6439">
          <w:rPr>
            <w:rStyle w:val="Hyperlink"/>
            <w:rFonts w:cs="Times New Roman"/>
            <w:noProof/>
          </w:rPr>
          <w:t>Schedule H</w:t>
        </w:r>
        <w:r w:rsidR="008B778C" w:rsidRPr="00DB6439">
          <w:rPr>
            <w:rStyle w:val="Hyperlink"/>
            <w:noProof/>
          </w:rPr>
          <w:t xml:space="preserve"> —Agreement to Cash Out Annual Leave</w:t>
        </w:r>
        <w:r w:rsidR="008B778C">
          <w:rPr>
            <w:noProof/>
          </w:rPr>
          <w:tab/>
        </w:r>
        <w:r w:rsidR="008B778C">
          <w:rPr>
            <w:noProof/>
          </w:rPr>
          <w:fldChar w:fldCharType="begin"/>
        </w:r>
        <w:r w:rsidR="008B778C">
          <w:rPr>
            <w:noProof/>
          </w:rPr>
          <w:instrText xml:space="preserve"> PAGEREF _Toc37248939 \h </w:instrText>
        </w:r>
        <w:r w:rsidR="008B778C">
          <w:rPr>
            <w:noProof/>
          </w:rPr>
        </w:r>
        <w:r w:rsidR="008B778C">
          <w:rPr>
            <w:noProof/>
          </w:rPr>
          <w:fldChar w:fldCharType="separate"/>
        </w:r>
        <w:r w:rsidR="008B778C">
          <w:rPr>
            <w:noProof/>
          </w:rPr>
          <w:t>81</w:t>
        </w:r>
        <w:r w:rsidR="008B778C">
          <w:rPr>
            <w:noProof/>
          </w:rPr>
          <w:fldChar w:fldCharType="end"/>
        </w:r>
      </w:hyperlink>
    </w:p>
    <w:p w:rsidR="008B778C" w:rsidRDefault="001F6591">
      <w:pPr>
        <w:pStyle w:val="TOC1"/>
        <w:rPr>
          <w:rFonts w:asciiTheme="minorHAnsi" w:eastAsiaTheme="minorEastAsia" w:hAnsiTheme="minorHAnsi" w:cstheme="minorBidi"/>
          <w:b w:val="0"/>
          <w:bCs w:val="0"/>
          <w:noProof/>
          <w:sz w:val="22"/>
          <w:szCs w:val="22"/>
        </w:rPr>
      </w:pPr>
      <w:hyperlink w:anchor="_Toc37248940" w:history="1">
        <w:r w:rsidR="008B778C" w:rsidRPr="00DB6439">
          <w:rPr>
            <w:rStyle w:val="Hyperlink"/>
            <w:rFonts w:cs="Times New Roman"/>
            <w:noProof/>
          </w:rPr>
          <w:t>Schedule X</w:t>
        </w:r>
        <w:r w:rsidR="008B778C" w:rsidRPr="00DB6439">
          <w:rPr>
            <w:rStyle w:val="Hyperlink"/>
            <w:noProof/>
          </w:rPr>
          <w:t xml:space="preserve"> —Additional Measures During the COVID-19 Pandemic</w:t>
        </w:r>
        <w:r w:rsidR="008B778C">
          <w:rPr>
            <w:noProof/>
          </w:rPr>
          <w:tab/>
        </w:r>
        <w:r w:rsidR="008B778C">
          <w:rPr>
            <w:noProof/>
          </w:rPr>
          <w:fldChar w:fldCharType="begin"/>
        </w:r>
        <w:r w:rsidR="008B778C">
          <w:rPr>
            <w:noProof/>
          </w:rPr>
          <w:instrText xml:space="preserve"> PAGEREF _Toc37248940 \h </w:instrText>
        </w:r>
        <w:r w:rsidR="008B778C">
          <w:rPr>
            <w:noProof/>
          </w:rPr>
        </w:r>
        <w:r w:rsidR="008B778C">
          <w:rPr>
            <w:noProof/>
          </w:rPr>
          <w:fldChar w:fldCharType="separate"/>
        </w:r>
        <w:r w:rsidR="008B778C">
          <w:rPr>
            <w:noProof/>
          </w:rPr>
          <w:t>82</w:t>
        </w:r>
        <w:r w:rsidR="008B778C">
          <w:rPr>
            <w:noProof/>
          </w:rPr>
          <w:fldChar w:fldCharType="end"/>
        </w:r>
      </w:hyperlink>
    </w:p>
    <w:p w:rsidR="002F5A8E" w:rsidRPr="006444E1" w:rsidRDefault="00C93C5F" w:rsidP="00515DCC">
      <w:pPr>
        <w:sectPr w:rsidR="002F5A8E" w:rsidRPr="006444E1" w:rsidSect="00E53FE8">
          <w:headerReference w:type="even" r:id="rId34"/>
          <w:headerReference w:type="default" r:id="rId35"/>
          <w:footerReference w:type="even" r:id="rId36"/>
          <w:footerReference w:type="default" r:id="rId37"/>
          <w:footerReference w:type="first" r:id="rId38"/>
          <w:type w:val="oddPage"/>
          <w:pgSz w:w="11906" w:h="16838" w:code="9"/>
          <w:pgMar w:top="992" w:right="1134" w:bottom="992" w:left="1134" w:header="709" w:footer="709" w:gutter="567"/>
          <w:pgNumType w:start="1"/>
          <w:cols w:space="708"/>
          <w:titlePg/>
          <w:docGrid w:linePitch="360"/>
        </w:sectPr>
      </w:pPr>
      <w:r w:rsidRPr="006444E1">
        <w:fldChar w:fldCharType="end"/>
      </w:r>
    </w:p>
    <w:p w:rsidR="008B264F" w:rsidRPr="006444E1" w:rsidRDefault="00702EB1" w:rsidP="002E3C1A">
      <w:pPr>
        <w:pStyle w:val="Partheading"/>
      </w:pPr>
      <w:bookmarkStart w:id="1" w:name="_Ref465346190"/>
      <w:bookmarkStart w:id="2" w:name="_Toc37248882"/>
      <w:r w:rsidRPr="006444E1">
        <w:t>Application and Operation</w:t>
      </w:r>
      <w:bookmarkStart w:id="3" w:name="Part1"/>
      <w:bookmarkEnd w:id="1"/>
      <w:bookmarkEnd w:id="2"/>
    </w:p>
    <w:p w:rsidR="00B07F7A" w:rsidRPr="006444E1" w:rsidRDefault="00702EB1" w:rsidP="00C51A3B">
      <w:pPr>
        <w:pStyle w:val="Level1"/>
      </w:pPr>
      <w:bookmarkStart w:id="4" w:name="_Toc37248883"/>
      <w:r w:rsidRPr="006444E1">
        <w:t>Title</w:t>
      </w:r>
      <w:bookmarkEnd w:id="4"/>
    </w:p>
    <w:p w:rsidR="00B07F7A" w:rsidRPr="006444E1" w:rsidRDefault="0080547C" w:rsidP="00702EB1">
      <w:r w:rsidRPr="006444E1">
        <w:t>This award is the</w:t>
      </w:r>
      <w:r w:rsidR="00702EB1" w:rsidRPr="006444E1">
        <w:t xml:space="preserve"> </w:t>
      </w:r>
      <w:r w:rsidR="004D20C0" w:rsidRPr="006444E1">
        <w:rPr>
          <w:i/>
        </w:rPr>
        <w:t>Meat</w:t>
      </w:r>
      <w:r w:rsidR="006E51AA" w:rsidRPr="006444E1">
        <w:rPr>
          <w:i/>
        </w:rPr>
        <w:t xml:space="preserve"> Industry</w:t>
      </w:r>
      <w:r w:rsidR="004D20C0" w:rsidRPr="006444E1">
        <w:rPr>
          <w:i/>
        </w:rPr>
        <w:t xml:space="preserve"> </w:t>
      </w:r>
      <w:r w:rsidR="00702EB1" w:rsidRPr="006444E1">
        <w:rPr>
          <w:i/>
        </w:rPr>
        <w:t>Award 2010</w:t>
      </w:r>
      <w:r w:rsidR="00702EB1" w:rsidRPr="006444E1">
        <w:t>.</w:t>
      </w:r>
    </w:p>
    <w:p w:rsidR="006025E9" w:rsidRDefault="006025E9" w:rsidP="006025E9">
      <w:pPr>
        <w:pStyle w:val="Level1"/>
      </w:pPr>
      <w:bookmarkStart w:id="5" w:name="_Toc227723927"/>
      <w:bookmarkStart w:id="6" w:name="_Toc37248884"/>
      <w:r w:rsidRPr="006444E1">
        <w:t xml:space="preserve">Commencement </w:t>
      </w:r>
      <w:bookmarkEnd w:id="5"/>
      <w:r w:rsidRPr="006444E1">
        <w:t>and transitional</w:t>
      </w:r>
      <w:bookmarkEnd w:id="6"/>
    </w:p>
    <w:p w:rsidR="000C0B3D" w:rsidRPr="000C0B3D" w:rsidRDefault="000C0B3D" w:rsidP="000C0B3D">
      <w:pPr>
        <w:pStyle w:val="History"/>
      </w:pPr>
      <w:r>
        <w:t xml:space="preserve">[Varied by </w:t>
      </w:r>
      <w:hyperlink r:id="rId39" w:history="1">
        <w:r w:rsidRPr="006444E1">
          <w:rPr>
            <w:rStyle w:val="Hyperlink"/>
          </w:rPr>
          <w:t>PR991567</w:t>
        </w:r>
      </w:hyperlink>
      <w:r w:rsidR="001B7B07">
        <w:t xml:space="preserve">, </w:t>
      </w:r>
      <w:hyperlink r:id="rId40" w:history="1">
        <w:r w:rsidR="001B7B07">
          <w:rPr>
            <w:rStyle w:val="Hyperlink"/>
          </w:rPr>
          <w:t>PR542179</w:t>
        </w:r>
      </w:hyperlink>
      <w:r>
        <w:t>]</w:t>
      </w:r>
    </w:p>
    <w:p w:rsidR="006025E9" w:rsidRPr="006444E1" w:rsidRDefault="006025E9" w:rsidP="006025E9">
      <w:pPr>
        <w:pStyle w:val="Level2"/>
      </w:pPr>
      <w:r w:rsidRPr="006444E1">
        <w:t>This award commences on 1 January 2010.</w:t>
      </w:r>
    </w:p>
    <w:p w:rsidR="006025E9" w:rsidRPr="006444E1" w:rsidRDefault="006025E9" w:rsidP="006025E9">
      <w:pPr>
        <w:pStyle w:val="Level2"/>
      </w:pPr>
      <w:r w:rsidRPr="006444E1">
        <w:t>The monetary obligations imposed on employers by this award may be absorbed into overaward payments. Nothing in this award requires an employer to maintain or increase any overaward payment.</w:t>
      </w:r>
    </w:p>
    <w:p w:rsidR="006025E9" w:rsidRPr="006444E1" w:rsidRDefault="006025E9" w:rsidP="006025E9">
      <w:pPr>
        <w:pStyle w:val="Level2"/>
      </w:pPr>
      <w:r w:rsidRPr="006444E1">
        <w:t xml:space="preserve">This award contains transitional arrangements which specify when particular parts of the award come into effect. Some of the transitional arrangements are in clauses in the main part of the award. There are also transitional arrangements in </w:t>
      </w:r>
      <w:r w:rsidR="00A14AD5">
        <w:fldChar w:fldCharType="begin"/>
      </w:r>
      <w:r w:rsidR="00A14AD5">
        <w:instrText xml:space="preserve"> REF _Ref241908732 \w \h  \* MERGEFORMAT </w:instrText>
      </w:r>
      <w:r w:rsidR="00A14AD5">
        <w:fldChar w:fldCharType="separate"/>
      </w:r>
      <w:r w:rsidR="008B778C">
        <w:t>Schedule A</w:t>
      </w:r>
      <w:r w:rsidR="00A14AD5">
        <w:fldChar w:fldCharType="end"/>
      </w:r>
      <w:r w:rsidRPr="006444E1">
        <w:t xml:space="preserve">. The arrangements in </w:t>
      </w:r>
      <w:r w:rsidR="00A14AD5">
        <w:fldChar w:fldCharType="begin"/>
      </w:r>
      <w:r w:rsidR="00A14AD5">
        <w:instrText xml:space="preserve"> REF _Ref241908732 \w \h  \* MERGEFORMAT </w:instrText>
      </w:r>
      <w:r w:rsidR="00A14AD5">
        <w:fldChar w:fldCharType="separate"/>
      </w:r>
      <w:r w:rsidR="008B778C">
        <w:t>Schedule A</w:t>
      </w:r>
      <w:r w:rsidR="00A14AD5">
        <w:fldChar w:fldCharType="end"/>
      </w:r>
      <w:r w:rsidRPr="006444E1">
        <w:t xml:space="preserve"> deal with:</w:t>
      </w:r>
    </w:p>
    <w:p w:rsidR="006025E9" w:rsidRPr="006444E1" w:rsidRDefault="006025E9" w:rsidP="006025E9">
      <w:pPr>
        <w:pStyle w:val="Bullet1"/>
      </w:pPr>
      <w:r w:rsidRPr="006444E1">
        <w:t>minimum wages and piecework rates</w:t>
      </w:r>
    </w:p>
    <w:p w:rsidR="006025E9" w:rsidRPr="006444E1" w:rsidRDefault="006025E9" w:rsidP="006025E9">
      <w:pPr>
        <w:pStyle w:val="Bullet1"/>
      </w:pPr>
      <w:r w:rsidRPr="006444E1">
        <w:t>casual or part-time loadings</w:t>
      </w:r>
    </w:p>
    <w:p w:rsidR="006025E9" w:rsidRPr="006444E1" w:rsidRDefault="006025E9" w:rsidP="006025E9">
      <w:pPr>
        <w:pStyle w:val="Bullet1"/>
      </w:pPr>
      <w:r w:rsidRPr="006444E1">
        <w:t>Saturday, Sunday, public holiday, evening or other penalties</w:t>
      </w:r>
    </w:p>
    <w:p w:rsidR="006025E9" w:rsidRPr="006444E1" w:rsidRDefault="006025E9" w:rsidP="006025E9">
      <w:pPr>
        <w:pStyle w:val="Bullet1"/>
      </w:pPr>
      <w:r w:rsidRPr="006444E1">
        <w:t>shift allowances/penalties.</w:t>
      </w:r>
    </w:p>
    <w:p w:rsidR="001B7B07" w:rsidRDefault="001B7B07" w:rsidP="001B7B07">
      <w:pPr>
        <w:pStyle w:val="History"/>
      </w:pPr>
      <w:r>
        <w:t xml:space="preserve">[2.4 varied by </w:t>
      </w:r>
      <w:hyperlink r:id="rId41" w:history="1">
        <w:r>
          <w:rPr>
            <w:rStyle w:val="Hyperlink"/>
          </w:rPr>
          <w:t>PR542179</w:t>
        </w:r>
      </w:hyperlink>
      <w:r>
        <w:t xml:space="preserve"> ppc 04Dec13]</w:t>
      </w:r>
    </w:p>
    <w:p w:rsidR="006025E9" w:rsidRPr="006444E1" w:rsidRDefault="006025E9" w:rsidP="006025E9">
      <w:pPr>
        <w:pStyle w:val="Level2"/>
      </w:pPr>
      <w:r w:rsidRPr="006444E1">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1B7B07">
        <w:t>the Fair Work Commission</w:t>
      </w:r>
      <w:r w:rsidRPr="006444E1">
        <w:t xml:space="preserve"> may make any order it considers appropriate to remedy the situation.</w:t>
      </w:r>
    </w:p>
    <w:p w:rsidR="001B7B07" w:rsidRDefault="001B7B07" w:rsidP="001B7B07">
      <w:pPr>
        <w:pStyle w:val="History"/>
      </w:pPr>
      <w:r>
        <w:t xml:space="preserve">[2.5 varied by </w:t>
      </w:r>
      <w:hyperlink r:id="rId42" w:history="1">
        <w:r>
          <w:rPr>
            <w:rStyle w:val="Hyperlink"/>
          </w:rPr>
          <w:t>PR542179</w:t>
        </w:r>
      </w:hyperlink>
      <w:r>
        <w:t xml:space="preserve"> ppc 04Dec13]</w:t>
      </w:r>
    </w:p>
    <w:p w:rsidR="006025E9" w:rsidRPr="006444E1" w:rsidRDefault="001B7B07" w:rsidP="006025E9">
      <w:pPr>
        <w:pStyle w:val="Level2"/>
      </w:pPr>
      <w:r>
        <w:t>The Fair Work Commission</w:t>
      </w:r>
      <w:r w:rsidR="006025E9" w:rsidRPr="006444E1">
        <w:t xml:space="preserve"> may review the transitional arrangements in this award and make a determination varying the award.</w:t>
      </w:r>
    </w:p>
    <w:p w:rsidR="001B7B07" w:rsidRDefault="001B7B07" w:rsidP="001B7B07">
      <w:pPr>
        <w:pStyle w:val="History"/>
      </w:pPr>
      <w:r>
        <w:t xml:space="preserve">[2.6 varied by </w:t>
      </w:r>
      <w:hyperlink r:id="rId43" w:history="1">
        <w:r>
          <w:rPr>
            <w:rStyle w:val="Hyperlink"/>
          </w:rPr>
          <w:t>PR542179</w:t>
        </w:r>
      </w:hyperlink>
      <w:r>
        <w:t xml:space="preserve"> ppc 04Dec13]</w:t>
      </w:r>
    </w:p>
    <w:p w:rsidR="006025E9" w:rsidRPr="006444E1" w:rsidRDefault="001B7B07" w:rsidP="006025E9">
      <w:pPr>
        <w:pStyle w:val="Level2"/>
      </w:pPr>
      <w:r>
        <w:t>The Fair Work Commission</w:t>
      </w:r>
      <w:r w:rsidR="006025E9" w:rsidRPr="006444E1">
        <w:t xml:space="preserve"> may review the transitional arrangements:</w:t>
      </w:r>
    </w:p>
    <w:p w:rsidR="006025E9" w:rsidRPr="006444E1" w:rsidRDefault="006025E9" w:rsidP="006025E9">
      <w:pPr>
        <w:pStyle w:val="Level3"/>
      </w:pPr>
      <w:r w:rsidRPr="006444E1">
        <w:t>on its own initiative; or</w:t>
      </w:r>
    </w:p>
    <w:p w:rsidR="006025E9" w:rsidRPr="006444E1" w:rsidRDefault="006025E9" w:rsidP="006025E9">
      <w:pPr>
        <w:pStyle w:val="Level3"/>
      </w:pPr>
      <w:r w:rsidRPr="006444E1">
        <w:t>on application by an employer, employee, organisation or outworker entity covered by the modern award; or</w:t>
      </w:r>
    </w:p>
    <w:p w:rsidR="006025E9" w:rsidRPr="006444E1" w:rsidRDefault="006025E9" w:rsidP="006025E9">
      <w:pPr>
        <w:pStyle w:val="Level3"/>
      </w:pPr>
      <w:r w:rsidRPr="006444E1">
        <w:t>on application by an organisation that is entitled to represent the industrial interests of one or more employers or employees that are covered by the modern award; or</w:t>
      </w:r>
    </w:p>
    <w:p w:rsidR="0080547C" w:rsidRPr="006444E1" w:rsidRDefault="006025E9" w:rsidP="006025E9">
      <w:pPr>
        <w:pStyle w:val="Level3"/>
      </w:pPr>
      <w:r w:rsidRPr="006444E1">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7" w:name="_Ref230520772"/>
      <w:bookmarkStart w:id="8" w:name="_Ref230520775"/>
      <w:bookmarkStart w:id="9" w:name="_Toc37248885"/>
      <w:r w:rsidRPr="006444E1">
        <w:t>Definitions and interpretation</w:t>
      </w:r>
      <w:bookmarkEnd w:id="7"/>
      <w:bookmarkEnd w:id="8"/>
      <w:bookmarkEnd w:id="9"/>
    </w:p>
    <w:p w:rsidR="00497137" w:rsidRPr="00497137" w:rsidRDefault="00497137" w:rsidP="00497137">
      <w:pPr>
        <w:pStyle w:val="History"/>
      </w:pPr>
      <w:r>
        <w:t xml:space="preserve">[Varied by </w:t>
      </w:r>
      <w:hyperlink r:id="rId44" w:history="1">
        <w:r>
          <w:rPr>
            <w:rStyle w:val="Hyperlink"/>
          </w:rPr>
          <w:t>PR994552</w:t>
        </w:r>
      </w:hyperlink>
      <w:r w:rsidR="00635183">
        <w:t xml:space="preserve">, </w:t>
      </w:r>
      <w:hyperlink r:id="rId45" w:history="1">
        <w:r w:rsidR="00635183" w:rsidRPr="00874762">
          <w:rPr>
            <w:rStyle w:val="Hyperlink"/>
          </w:rPr>
          <w:t>PR997772</w:t>
        </w:r>
      </w:hyperlink>
      <w:r w:rsidR="0000073B">
        <w:t xml:space="preserve">, </w:t>
      </w:r>
      <w:hyperlink r:id="rId46" w:history="1">
        <w:r w:rsidR="0000073B" w:rsidRPr="0000073B">
          <w:rPr>
            <w:rStyle w:val="Hyperlink"/>
          </w:rPr>
          <w:t>PR503686</w:t>
        </w:r>
      </w:hyperlink>
      <w:r w:rsidR="00676549">
        <w:t xml:space="preserve">, </w:t>
      </w:r>
      <w:hyperlink r:id="rId47" w:history="1">
        <w:r w:rsidR="00676549">
          <w:rPr>
            <w:rStyle w:val="Hyperlink"/>
          </w:rPr>
          <w:t>PR544263</w:t>
        </w:r>
      </w:hyperlink>
      <w:r w:rsidR="00361CB3">
        <w:t xml:space="preserve">, </w:t>
      </w:r>
      <w:hyperlink r:id="rId48" w:history="1">
        <w:r w:rsidR="00361CB3">
          <w:rPr>
            <w:rStyle w:val="Hyperlink"/>
          </w:rPr>
          <w:t>PR546035</w:t>
        </w:r>
      </w:hyperlink>
      <w:r w:rsidR="00361CB3">
        <w:t>]</w:t>
      </w:r>
    </w:p>
    <w:p w:rsidR="005B1B16" w:rsidRPr="006444E1" w:rsidRDefault="000A510D" w:rsidP="000A510D">
      <w:pPr>
        <w:pStyle w:val="Level2"/>
      </w:pPr>
      <w:bookmarkStart w:id="10" w:name="_Ref229550564"/>
      <w:r w:rsidRPr="006444E1">
        <w:t>In this award, unless the contrary intention appears:</w:t>
      </w:r>
      <w:bookmarkEnd w:id="10"/>
    </w:p>
    <w:p w:rsidR="007622D4" w:rsidRDefault="00F161AE" w:rsidP="007622D4">
      <w:pPr>
        <w:pStyle w:val="Block1"/>
      </w:pPr>
      <w:r w:rsidRPr="006444E1">
        <w:rPr>
          <w:b/>
        </w:rPr>
        <w:t>Act</w:t>
      </w:r>
      <w:r w:rsidRPr="006444E1">
        <w:t xml:space="preserve"> means </w:t>
      </w:r>
      <w:r w:rsidR="008F47FF" w:rsidRPr="006444E1">
        <w:t xml:space="preserve">the </w:t>
      </w:r>
      <w:r w:rsidR="008F47FF" w:rsidRPr="006444E1">
        <w:rPr>
          <w:i/>
          <w:lang w:val="en-GB"/>
        </w:rPr>
        <w:t>Fair Work Act 2009</w:t>
      </w:r>
      <w:r w:rsidR="008F47FF" w:rsidRPr="006444E1">
        <w:rPr>
          <w:i/>
        </w:rPr>
        <w:t xml:space="preserve"> </w:t>
      </w:r>
      <w:r w:rsidR="008F47FF" w:rsidRPr="006444E1">
        <w:t>(Cth)</w:t>
      </w:r>
    </w:p>
    <w:p w:rsidR="007622D4" w:rsidRPr="007622D4" w:rsidRDefault="007622D4" w:rsidP="007622D4">
      <w:pPr>
        <w:pStyle w:val="History"/>
      </w:pPr>
      <w:r w:rsidRPr="00EF6885">
        <w:t xml:space="preserve">[Definition of </w:t>
      </w:r>
      <w:r>
        <w:rPr>
          <w:rFonts w:cs="Arial"/>
          <w:b/>
          <w:bCs/>
          <w:szCs w:val="20"/>
        </w:rPr>
        <w:t>adult apprentice</w:t>
      </w:r>
      <w:r w:rsidRPr="00EF6885">
        <w:rPr>
          <w:rFonts w:cs="Arial"/>
          <w:b/>
          <w:bCs/>
          <w:szCs w:val="20"/>
        </w:rPr>
        <w:t xml:space="preserve"> </w:t>
      </w:r>
      <w:r w:rsidRPr="00EF6885">
        <w:t xml:space="preserve">inserted by </w:t>
      </w:r>
      <w:hyperlink r:id="rId49" w:history="1">
        <w:r>
          <w:rPr>
            <w:rStyle w:val="Hyperlink"/>
          </w:rPr>
          <w:t>PR544263</w:t>
        </w:r>
      </w:hyperlink>
      <w:r>
        <w:t xml:space="preserve"> </w:t>
      </w:r>
      <w:r w:rsidR="00E10C88">
        <w:t>ppc</w:t>
      </w:r>
      <w:r>
        <w:t xml:space="preserve"> 01Jan14]</w:t>
      </w:r>
    </w:p>
    <w:p w:rsidR="007622D4" w:rsidRPr="007622D4" w:rsidRDefault="007622D4" w:rsidP="007622D4">
      <w:pPr>
        <w:pStyle w:val="Block1"/>
      </w:pPr>
      <w:r w:rsidRPr="00C90D42">
        <w:rPr>
          <w:b/>
        </w:rPr>
        <w:t>adult apprentice</w:t>
      </w:r>
      <w:r w:rsidRPr="00C90D42">
        <w:t xml:space="preserve"> means an apprentice who is 21 years of age or over at the commencement of their apprenticeship</w:t>
      </w:r>
    </w:p>
    <w:p w:rsidR="005E391D" w:rsidRPr="00EF6885" w:rsidRDefault="005E391D" w:rsidP="005E391D">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50" w:history="1">
        <w:r>
          <w:rPr>
            <w:rStyle w:val="Hyperlink"/>
          </w:rPr>
          <w:t>PR994552</w:t>
        </w:r>
      </w:hyperlink>
      <w:r>
        <w:t xml:space="preserve"> from 01Jan10</w:t>
      </w:r>
      <w:r w:rsidRPr="00EF6885">
        <w:t>]</w:t>
      </w:r>
    </w:p>
    <w:p w:rsidR="00ED7A2C" w:rsidRPr="006444E1" w:rsidRDefault="00ED7A2C" w:rsidP="001076DA">
      <w:pPr>
        <w:pStyle w:val="Block1"/>
        <w:rPr>
          <w:b/>
          <w:lang w:val="en-GB"/>
        </w:rPr>
      </w:pPr>
      <w:r w:rsidRPr="006444E1">
        <w:rPr>
          <w:rFonts w:cs="Arial"/>
          <w:b/>
          <w:bCs/>
          <w:szCs w:val="20"/>
        </w:rPr>
        <w:t xml:space="preserve">agreement-based transitional instrument </w:t>
      </w:r>
      <w:r w:rsidRPr="006444E1">
        <w:rPr>
          <w:rFonts w:cs="Arial"/>
          <w:szCs w:val="20"/>
        </w:rPr>
        <w:t>has the meaning in the</w:t>
      </w:r>
      <w:r w:rsidRPr="006444E1">
        <w:rPr>
          <w:rFonts w:ascii="Arial" w:hAnsi="Arial" w:cs="Arial"/>
          <w:sz w:val="20"/>
          <w:szCs w:val="20"/>
        </w:rPr>
        <w:t xml:space="preserve"> </w:t>
      </w:r>
      <w:r w:rsidRPr="006444E1">
        <w:rPr>
          <w:i/>
        </w:rPr>
        <w:t xml:space="preserve">Fair Work (Transitional Provisions and Consequential Amendments) Act 2009 </w:t>
      </w:r>
      <w:r w:rsidRPr="006444E1">
        <w:rPr>
          <w:lang w:val="en-GB"/>
        </w:rPr>
        <w:t>(Cth)</w:t>
      </w:r>
    </w:p>
    <w:p w:rsidR="001076DA" w:rsidRPr="006444E1" w:rsidRDefault="001076DA" w:rsidP="001076DA">
      <w:pPr>
        <w:pStyle w:val="Block1"/>
      </w:pPr>
      <w:r w:rsidRPr="006444E1">
        <w:rPr>
          <w:b/>
          <w:lang w:val="en-GB"/>
        </w:rPr>
        <w:t xml:space="preserve">award-based transitional instrument </w:t>
      </w:r>
      <w:r w:rsidRPr="006444E1">
        <w:rPr>
          <w:lang w:val="en-GB"/>
        </w:rPr>
        <w:t xml:space="preserve">has the meaning in the </w:t>
      </w:r>
      <w:r w:rsidRPr="006444E1">
        <w:rPr>
          <w:i/>
        </w:rPr>
        <w:t>Fair Work (Transitional Provisions and Consequential Amendments) Act 2009</w:t>
      </w:r>
      <w:r w:rsidRPr="006444E1">
        <w:rPr>
          <w:i/>
          <w:lang w:val="en-GB"/>
        </w:rPr>
        <w:t xml:space="preserve"> </w:t>
      </w:r>
      <w:r w:rsidRPr="006444E1">
        <w:rPr>
          <w:lang w:val="en-GB"/>
        </w:rPr>
        <w:t>(Cth)</w:t>
      </w:r>
    </w:p>
    <w:p w:rsidR="0010270E" w:rsidRPr="006444E1" w:rsidRDefault="00BF53C9" w:rsidP="00BF53C9">
      <w:pPr>
        <w:pStyle w:val="Block1"/>
      </w:pPr>
      <w:r w:rsidRPr="006444E1">
        <w:rPr>
          <w:b/>
        </w:rPr>
        <w:t>c</w:t>
      </w:r>
      <w:r w:rsidR="0010270E" w:rsidRPr="006444E1">
        <w:rPr>
          <w:b/>
        </w:rPr>
        <w:t>ashier</w:t>
      </w:r>
      <w:r w:rsidR="0010270E" w:rsidRPr="006444E1">
        <w:t xml:space="preserve"> means an employee engaged to collect and/or process money or other payment tendered for retail sales of meat</w:t>
      </w:r>
      <w:r w:rsidR="00E92607" w:rsidRPr="006444E1">
        <w:t xml:space="preserve"> and/or</w:t>
      </w:r>
      <w:r w:rsidRPr="006444E1">
        <w:t xml:space="preserve"> </w:t>
      </w:r>
      <w:r w:rsidR="00E92607" w:rsidRPr="006444E1">
        <w:t>meat products, and who is not a salesperson</w:t>
      </w:r>
    </w:p>
    <w:p w:rsidR="00324034" w:rsidRDefault="00324034" w:rsidP="00324034">
      <w:pPr>
        <w:pStyle w:val="Block1"/>
      </w:pPr>
      <w:r w:rsidRPr="006444E1">
        <w:rPr>
          <w:b/>
        </w:rPr>
        <w:t>continuous service</w:t>
      </w:r>
      <w:r w:rsidR="00234B1D" w:rsidRPr="006444E1">
        <w:t xml:space="preserve"> has the meaning</w:t>
      </w:r>
      <w:r w:rsidR="00CB5867">
        <w:t xml:space="preserve"> in sections </w:t>
      </w:r>
      <w:r w:rsidRPr="006444E1">
        <w:t xml:space="preserve">22(1), (2) and (3) </w:t>
      </w:r>
      <w:r w:rsidR="00D46ECF">
        <w:t>of</w:t>
      </w:r>
      <w:r w:rsidRPr="006444E1">
        <w:t xml:space="preserve"> the Act</w:t>
      </w:r>
    </w:p>
    <w:p w:rsidR="00CD7EAA" w:rsidRPr="00CD7EAA" w:rsidRDefault="00CD7EAA" w:rsidP="00CD7EAA">
      <w:pPr>
        <w:pStyle w:val="History"/>
      </w:pPr>
      <w:r>
        <w:t xml:space="preserve">[Definition of </w:t>
      </w:r>
      <w:r>
        <w:rPr>
          <w:b/>
          <w:bCs/>
        </w:rPr>
        <w:t xml:space="preserve">default fund employee </w:t>
      </w:r>
      <w:r w:rsidRPr="00E510C5">
        <w:t xml:space="preserve"> </w:t>
      </w:r>
      <w:r w:rsidRPr="00EF6885">
        <w:t xml:space="preserve">inserted by </w:t>
      </w:r>
      <w:hyperlink r:id="rId51" w:history="1">
        <w:r>
          <w:rPr>
            <w:rStyle w:val="Hyperlink"/>
          </w:rPr>
          <w:t>PR546035</w:t>
        </w:r>
      </w:hyperlink>
      <w:r w:rsidR="005378A1">
        <w:t xml:space="preserve"> ppc 01Jan14</w:t>
      </w:r>
      <w:r w:rsidRPr="00EF6885">
        <w:t>]</w:t>
      </w:r>
    </w:p>
    <w:p w:rsidR="00CD7EAA" w:rsidRPr="00CD7EAA" w:rsidRDefault="00CD7EAA" w:rsidP="00CD7EAA">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CD7EAA" w:rsidRDefault="00CD7EAA" w:rsidP="00CD7EAA">
      <w:pPr>
        <w:pStyle w:val="History"/>
        <w:rPr>
          <w:b/>
        </w:rPr>
      </w:pPr>
      <w:r>
        <w:t xml:space="preserve">[Definition of </w:t>
      </w:r>
      <w:r>
        <w:rPr>
          <w:b/>
          <w:bCs/>
        </w:rPr>
        <w:t xml:space="preserve">defined benefit member </w:t>
      </w:r>
      <w:r w:rsidRPr="00E510C5">
        <w:t xml:space="preserve"> </w:t>
      </w:r>
      <w:r w:rsidRPr="00EF6885">
        <w:t xml:space="preserve">inserted by </w:t>
      </w:r>
      <w:hyperlink r:id="rId52" w:history="1">
        <w:r>
          <w:rPr>
            <w:rStyle w:val="Hyperlink"/>
          </w:rPr>
          <w:t>PR546035</w:t>
        </w:r>
      </w:hyperlink>
      <w:r w:rsidR="005378A1">
        <w:t xml:space="preserve"> ppc 01Jan14</w:t>
      </w:r>
      <w:r w:rsidRPr="00EF6885">
        <w:t>]</w:t>
      </w:r>
    </w:p>
    <w:p w:rsidR="00CD7EAA" w:rsidRDefault="00CD7EAA" w:rsidP="00CD7EAA">
      <w:pPr>
        <w:pStyle w:val="Block1"/>
      </w:pPr>
      <w:r w:rsidRPr="00A24264">
        <w:rPr>
          <w:b/>
        </w:rPr>
        <w:t>defined benefit member</w:t>
      </w:r>
      <w:r>
        <w:t xml:space="preserve"> has the meaning given by the </w:t>
      </w:r>
      <w:r>
        <w:rPr>
          <w:i/>
        </w:rPr>
        <w:t>Superannuation Guarantee (Administration) Act 1992</w:t>
      </w:r>
      <w:r>
        <w:t xml:space="preserve"> (Cth)</w:t>
      </w:r>
    </w:p>
    <w:p w:rsidR="00CD7EAA" w:rsidRDefault="00CD7EAA" w:rsidP="00CD7EAA">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53" w:history="1">
        <w:r w:rsidRPr="0000073B">
          <w:rPr>
            <w:rStyle w:val="Hyperlink"/>
          </w:rPr>
          <w:t>PR503686</w:t>
        </w:r>
      </w:hyperlink>
      <w:r>
        <w:t xml:space="preserve"> ppc 01Jan11</w:t>
      </w:r>
      <w:r w:rsidRPr="00EF6885">
        <w:t>]</w:t>
      </w:r>
    </w:p>
    <w:p w:rsidR="0000073B" w:rsidRDefault="0000073B" w:rsidP="0000073B">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(Cth)</w:t>
      </w:r>
    </w:p>
    <w:p w:rsidR="0000073B" w:rsidRPr="00273F87" w:rsidRDefault="0000073B" w:rsidP="0000073B">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54" w:history="1">
        <w:r w:rsidRPr="0000073B">
          <w:rPr>
            <w:rStyle w:val="Hyperlink"/>
          </w:rPr>
          <w:t>PR503686</w:t>
        </w:r>
      </w:hyperlink>
      <w:r>
        <w:t xml:space="preserve"> ppc 01Jan11</w:t>
      </w:r>
      <w:r w:rsidRPr="00EF6885">
        <w:t>]</w:t>
      </w:r>
    </w:p>
    <w:p w:rsidR="0000073B" w:rsidRPr="0000073B" w:rsidRDefault="0000073B" w:rsidP="0000073B">
      <w:pPr>
        <w:pStyle w:val="Block1"/>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(Cth)</w:t>
      </w:r>
    </w:p>
    <w:p w:rsidR="00635183" w:rsidRPr="00635183" w:rsidRDefault="00635183" w:rsidP="00635183">
      <w:pPr>
        <w:pStyle w:val="History"/>
      </w:pPr>
      <w:r w:rsidRPr="00EF6885">
        <w:t xml:space="preserve">[Definition of </w:t>
      </w:r>
      <w:r w:rsidRPr="00EF6885">
        <w:rPr>
          <w:b/>
        </w:rPr>
        <w:t>employee</w:t>
      </w:r>
      <w:r w:rsidRPr="00EF6885">
        <w:t xml:space="preserve"> substituted by</w:t>
      </w:r>
      <w:r>
        <w:t xml:space="preserve"> </w:t>
      </w:r>
      <w:hyperlink r:id="rId55" w:history="1">
        <w:r w:rsidRPr="00874762">
          <w:rPr>
            <w:rStyle w:val="Hyperlink"/>
          </w:rPr>
          <w:t>PR997772</w:t>
        </w:r>
      </w:hyperlink>
      <w:r>
        <w:t xml:space="preserve"> from 01Jan10</w:t>
      </w:r>
      <w:r w:rsidRPr="00EF6885">
        <w:t>]</w:t>
      </w:r>
    </w:p>
    <w:p w:rsidR="00C0692D" w:rsidRDefault="00C0692D" w:rsidP="00C0692D">
      <w:pPr>
        <w:pStyle w:val="Block1"/>
      </w:pPr>
      <w:r w:rsidRPr="006444E1">
        <w:rPr>
          <w:b/>
        </w:rPr>
        <w:t>employee</w:t>
      </w:r>
      <w:r w:rsidRPr="006444E1">
        <w:t xml:space="preserve"> </w:t>
      </w:r>
      <w:r w:rsidR="001076DA" w:rsidRPr="006444E1">
        <w:rPr>
          <w:lang w:val="en-GB"/>
        </w:rPr>
        <w:t xml:space="preserve">means a national system employee as defined in sections </w:t>
      </w:r>
      <w:hyperlink r:id="rId56" w:anchor="P591_45750" w:history="1">
        <w:r w:rsidR="001076DA" w:rsidRPr="006444E1">
          <w:rPr>
            <w:rStyle w:val="Hyperlink"/>
            <w:lang w:val="en-GB"/>
          </w:rPr>
          <w:t>13</w:t>
        </w:r>
      </w:hyperlink>
      <w:r w:rsidR="001076DA" w:rsidRPr="006444E1">
        <w:rPr>
          <w:lang w:val="en-GB"/>
        </w:rPr>
        <w:t xml:space="preserve"> and </w:t>
      </w:r>
      <w:hyperlink r:id="rId57" w:anchor="P1006_87344" w:history="1">
        <w:r w:rsidR="001076DA" w:rsidRPr="006444E1">
          <w:rPr>
            <w:rStyle w:val="Hyperlink"/>
            <w:lang w:val="en-GB"/>
          </w:rPr>
          <w:t>30C</w:t>
        </w:r>
      </w:hyperlink>
      <w:r w:rsidR="001076DA" w:rsidRPr="006444E1">
        <w:rPr>
          <w:lang w:val="en-GB"/>
        </w:rPr>
        <w:t xml:space="preserve"> of </w:t>
      </w:r>
      <w:r w:rsidRPr="006444E1">
        <w:t>the Act</w:t>
      </w:r>
    </w:p>
    <w:p w:rsidR="00635183" w:rsidRPr="00635183" w:rsidRDefault="00635183" w:rsidP="00635183">
      <w:pPr>
        <w:pStyle w:val="History"/>
      </w:pPr>
      <w:r w:rsidRPr="00EF6885">
        <w:t xml:space="preserve">[Definition of </w:t>
      </w:r>
      <w:r w:rsidRPr="00EF6885">
        <w:rPr>
          <w:b/>
        </w:rPr>
        <w:t>employer</w:t>
      </w:r>
      <w:r w:rsidRPr="00EF6885">
        <w:t xml:space="preserve"> substituted by </w:t>
      </w:r>
      <w:hyperlink r:id="rId58" w:history="1">
        <w:r w:rsidRPr="00874762">
          <w:rPr>
            <w:rStyle w:val="Hyperlink"/>
          </w:rPr>
          <w:t>PR997772</w:t>
        </w:r>
      </w:hyperlink>
      <w:r>
        <w:t xml:space="preserve"> from 01Jan10</w:t>
      </w:r>
      <w:r w:rsidRPr="00EF6885">
        <w:t>]</w:t>
      </w:r>
    </w:p>
    <w:p w:rsidR="00C0692D" w:rsidRPr="006444E1" w:rsidRDefault="00C0692D" w:rsidP="00C0692D">
      <w:pPr>
        <w:pStyle w:val="Block1"/>
      </w:pPr>
      <w:r w:rsidRPr="006444E1">
        <w:rPr>
          <w:b/>
        </w:rPr>
        <w:t>employer</w:t>
      </w:r>
      <w:r w:rsidRPr="006444E1">
        <w:t xml:space="preserve"> </w:t>
      </w:r>
      <w:r w:rsidR="001076DA" w:rsidRPr="006444E1">
        <w:rPr>
          <w:lang w:val="en-GB"/>
        </w:rPr>
        <w:t xml:space="preserve">means a national system employer as defined in sections </w:t>
      </w:r>
      <w:hyperlink r:id="rId59" w:anchor="P594_46133" w:history="1">
        <w:r w:rsidR="001076DA" w:rsidRPr="006444E1">
          <w:rPr>
            <w:rStyle w:val="Hyperlink"/>
            <w:lang w:val="en-GB"/>
          </w:rPr>
          <w:t>14</w:t>
        </w:r>
      </w:hyperlink>
      <w:r w:rsidR="001076DA" w:rsidRPr="006444E1">
        <w:rPr>
          <w:lang w:val="en-GB"/>
        </w:rPr>
        <w:t xml:space="preserve"> and </w:t>
      </w:r>
      <w:hyperlink r:id="rId60" w:anchor="P1012_87928" w:history="1">
        <w:r w:rsidR="001076DA" w:rsidRPr="006444E1">
          <w:rPr>
            <w:rStyle w:val="Hyperlink"/>
            <w:lang w:val="en-GB"/>
          </w:rPr>
          <w:t>30D</w:t>
        </w:r>
      </w:hyperlink>
      <w:r w:rsidR="001076DA" w:rsidRPr="006444E1">
        <w:rPr>
          <w:lang w:val="en-GB"/>
        </w:rPr>
        <w:t xml:space="preserve"> of </w:t>
      </w:r>
      <w:r w:rsidRPr="006444E1">
        <w:t>the Act</w:t>
      </w:r>
    </w:p>
    <w:p w:rsidR="00CD7EAA" w:rsidRPr="00361CB3" w:rsidRDefault="00C0692D" w:rsidP="00361CB3">
      <w:pPr>
        <w:pStyle w:val="Block1"/>
        <w:rPr>
          <w:lang w:val="en-GB"/>
        </w:rPr>
      </w:pPr>
      <w:r w:rsidRPr="006444E1">
        <w:rPr>
          <w:b/>
        </w:rPr>
        <w:t>enterprise</w:t>
      </w:r>
      <w:r w:rsidRPr="006444E1">
        <w:t xml:space="preserve"> </w:t>
      </w:r>
      <w:r w:rsidR="001076DA" w:rsidRPr="006444E1">
        <w:rPr>
          <w:b/>
          <w:lang w:val="en-GB"/>
        </w:rPr>
        <w:t xml:space="preserve">award-based instrument </w:t>
      </w:r>
      <w:r w:rsidR="001076DA" w:rsidRPr="006444E1">
        <w:rPr>
          <w:lang w:val="en-GB"/>
        </w:rPr>
        <w:t xml:space="preserve">has the meaning in the </w:t>
      </w:r>
      <w:r w:rsidR="001076DA" w:rsidRPr="006444E1">
        <w:rPr>
          <w:i/>
          <w:iCs/>
        </w:rPr>
        <w:t>Fair Work (Transitional Provisions and Consequential Amendments) Act 2009</w:t>
      </w:r>
      <w:r w:rsidR="001076DA" w:rsidRPr="006444E1">
        <w:rPr>
          <w:lang w:val="en-GB"/>
        </w:rPr>
        <w:t xml:space="preserve"> (Cth)</w:t>
      </w:r>
    </w:p>
    <w:p w:rsidR="00CD7EAA" w:rsidRDefault="00CD7EAA" w:rsidP="00CD7EAA">
      <w:pPr>
        <w:pStyle w:val="History"/>
      </w:pPr>
      <w:r>
        <w:t xml:space="preserve">[Definition of </w:t>
      </w:r>
      <w:r w:rsidR="00361CB3">
        <w:rPr>
          <w:b/>
          <w:bCs/>
        </w:rPr>
        <w:t>exempt public sector superannuation scheme</w:t>
      </w:r>
      <w:r>
        <w:rPr>
          <w:b/>
          <w:bCs/>
        </w:rPr>
        <w:t xml:space="preserve"> </w:t>
      </w:r>
      <w:r>
        <w:t xml:space="preserve"> inserted by </w:t>
      </w:r>
      <w:hyperlink r:id="rId61" w:history="1">
        <w:r>
          <w:rPr>
            <w:rStyle w:val="Hyperlink"/>
          </w:rPr>
          <w:t>PR546035</w:t>
        </w:r>
      </w:hyperlink>
      <w:r>
        <w:t xml:space="preserve"> ppc 01Jan1</w:t>
      </w:r>
      <w:r w:rsidR="005378A1">
        <w:t>4</w:t>
      </w:r>
      <w:r>
        <w:t>]</w:t>
      </w:r>
    </w:p>
    <w:p w:rsidR="00361CB3" w:rsidRDefault="00361CB3" w:rsidP="00361CB3">
      <w:pPr>
        <w:pStyle w:val="Block1"/>
      </w:pPr>
      <w:r>
        <w:rPr>
          <w:b/>
        </w:rPr>
        <w:t>exempt public sector superannuation scheme</w:t>
      </w:r>
      <w:r>
        <w:t xml:space="preserve"> has the meaning given by the </w:t>
      </w:r>
      <w:r>
        <w:rPr>
          <w:i/>
        </w:rPr>
        <w:t>Superannuation Industry (Supervision) Act 1993</w:t>
      </w:r>
      <w:r>
        <w:t xml:space="preserve"> (Cth)</w:t>
      </w:r>
    </w:p>
    <w:p w:rsidR="00324034" w:rsidRPr="006444E1" w:rsidRDefault="00324034" w:rsidP="00324034">
      <w:pPr>
        <w:pStyle w:val="Block1"/>
      </w:pPr>
      <w:r w:rsidRPr="006444E1">
        <w:rPr>
          <w:b/>
        </w:rPr>
        <w:t>fresh meat</w:t>
      </w:r>
      <w:r w:rsidRPr="006444E1">
        <w:t xml:space="preserve"> means meat that has not been cooked, pickled, cured or otherwise processed from the natural state, other than by chilling or freezing</w:t>
      </w:r>
    </w:p>
    <w:p w:rsidR="004D20C0" w:rsidRPr="006444E1" w:rsidRDefault="00324034" w:rsidP="004D20C0">
      <w:pPr>
        <w:pStyle w:val="Block1"/>
      </w:pPr>
      <w:r w:rsidRPr="006444E1">
        <w:rPr>
          <w:b/>
        </w:rPr>
        <w:t xml:space="preserve">meat </w:t>
      </w:r>
      <w:r w:rsidRPr="006444E1">
        <w:t xml:space="preserve">means </w:t>
      </w:r>
      <w:r w:rsidR="004D20C0" w:rsidRPr="006444E1">
        <w:t xml:space="preserve">cattle, calves, buffalo, horses, mules, donkeys, sheep, lambs, goats, pigs, camels, deer, kangaroos, emus, ostriches or marine reptiles, </w:t>
      </w:r>
      <w:r w:rsidRPr="006444E1">
        <w:t xml:space="preserve">and any flesh or other </w:t>
      </w:r>
      <w:r w:rsidR="004D20C0" w:rsidRPr="006444E1">
        <w:t>organic products derived from any of them</w:t>
      </w:r>
      <w:r w:rsidR="006E51AA" w:rsidRPr="006444E1">
        <w:t xml:space="preserve"> (excluding milk)</w:t>
      </w:r>
    </w:p>
    <w:p w:rsidR="004D20C0" w:rsidRPr="006444E1" w:rsidRDefault="004D20C0" w:rsidP="004D20C0">
      <w:pPr>
        <w:pStyle w:val="Block1"/>
      </w:pPr>
      <w:r w:rsidRPr="006444E1">
        <w:rPr>
          <w:b/>
          <w:bCs/>
        </w:rPr>
        <w:t xml:space="preserve">meat manufacturing establishment </w:t>
      </w:r>
      <w:r w:rsidRPr="006444E1">
        <w:t xml:space="preserve">means an establishment </w:t>
      </w:r>
      <w:r w:rsidR="00361021" w:rsidRPr="006444E1">
        <w:t>wholly or predominately concerned with</w:t>
      </w:r>
      <w:r w:rsidRPr="006444E1">
        <w:t xml:space="preserve"> the</w:t>
      </w:r>
      <w:r w:rsidR="006E51AA" w:rsidRPr="006444E1">
        <w:t xml:space="preserve"> manufacturing or processing of</w:t>
      </w:r>
      <w:r w:rsidR="00555C72" w:rsidRPr="006444E1">
        <w:t xml:space="preserve"> fresh </w:t>
      </w:r>
      <w:r w:rsidRPr="006444E1">
        <w:t xml:space="preserve">meat into any form of edible manufactured or processed meat, meat products, smallgoods, ham, bacon, or similar products in which meat is a substantial ingredient, including any related activities such as retail and/or wholesale sales, and killing, dressing, boning, slicing, preparation and/or packing of </w:t>
      </w:r>
      <w:r w:rsidR="00555C72" w:rsidRPr="006444E1">
        <w:t xml:space="preserve">fresh </w:t>
      </w:r>
      <w:r w:rsidRPr="006444E1">
        <w:t>meat, where such activities are conducted at any place as an ancillary part of the manufacturing or processing business</w:t>
      </w:r>
    </w:p>
    <w:p w:rsidR="004D20C0" w:rsidRPr="006444E1" w:rsidRDefault="004D20C0" w:rsidP="004D20C0">
      <w:pPr>
        <w:pStyle w:val="Block1"/>
      </w:pPr>
      <w:r w:rsidRPr="006444E1">
        <w:rPr>
          <w:b/>
          <w:bCs/>
        </w:rPr>
        <w:t xml:space="preserve">meat processing establishment </w:t>
      </w:r>
      <w:r w:rsidRPr="006444E1">
        <w:t>means an establishment</w:t>
      </w:r>
      <w:r w:rsidR="00361021" w:rsidRPr="006444E1">
        <w:t xml:space="preserve"> wholly or predominately concerned with</w:t>
      </w:r>
      <w:r w:rsidRPr="006444E1">
        <w:t xml:space="preserve"> any one or more of the activities of killing, dressing, boning, slicing, preparation, and/or packing of </w:t>
      </w:r>
      <w:r w:rsidR="00234B1D" w:rsidRPr="006444E1">
        <w:t xml:space="preserve">fresh </w:t>
      </w:r>
      <w:r w:rsidRPr="006444E1">
        <w:t xml:space="preserve">meat and </w:t>
      </w:r>
      <w:r w:rsidR="001D1451" w:rsidRPr="006444E1">
        <w:t xml:space="preserve">will </w:t>
      </w:r>
      <w:r w:rsidRPr="006444E1">
        <w:t xml:space="preserve">include any related activities conducted at any place as an ancillary </w:t>
      </w:r>
      <w:r w:rsidR="00234B1D" w:rsidRPr="006444E1">
        <w:t>part of such business, such as m</w:t>
      </w:r>
      <w:r w:rsidRPr="006444E1">
        <w:t>anufacturing or processing of meat, the treatment and processing of skins or hides, rendering, processing of by-products and/or retail and/or wholesale sales</w:t>
      </w:r>
    </w:p>
    <w:p w:rsidR="004D20C0" w:rsidRDefault="004D20C0" w:rsidP="004D20C0">
      <w:pPr>
        <w:pStyle w:val="Block1"/>
      </w:pPr>
      <w:r w:rsidRPr="006444E1">
        <w:rPr>
          <w:b/>
          <w:bCs/>
        </w:rPr>
        <w:t xml:space="preserve">meat retail establishment </w:t>
      </w:r>
      <w:r w:rsidRPr="006444E1">
        <w:t>means an establishment</w:t>
      </w:r>
      <w:r w:rsidR="00361021" w:rsidRPr="006444E1">
        <w:t xml:space="preserve"> wholly or predominately concerned with</w:t>
      </w:r>
      <w:r w:rsidRPr="006444E1">
        <w:t xml:space="preserve"> the retail and</w:t>
      </w:r>
      <w:r w:rsidR="00CB5867">
        <w:t>/</w:t>
      </w:r>
      <w:r w:rsidR="00234B1D" w:rsidRPr="006444E1">
        <w:t xml:space="preserve">or wholesale sale </w:t>
      </w:r>
      <w:r w:rsidRPr="006444E1">
        <w:t>of</w:t>
      </w:r>
      <w:r w:rsidR="00234B1D" w:rsidRPr="006444E1">
        <w:t xml:space="preserve"> fresh</w:t>
      </w:r>
      <w:r w:rsidRPr="006444E1">
        <w:t xml:space="preserve"> meat and/or meat products, including establishments where meat and/or meat products including ham and smallgoods and similar products are processed and/or manufactured as an ancillary part of the retail and/or wholesale business</w:t>
      </w:r>
    </w:p>
    <w:p w:rsidR="00361CB3" w:rsidRDefault="00361CB3" w:rsidP="00361CB3">
      <w:pPr>
        <w:pStyle w:val="History"/>
      </w:pPr>
      <w:r>
        <w:t xml:space="preserve">[Definition of </w:t>
      </w:r>
      <w:r>
        <w:rPr>
          <w:b/>
          <w:bCs/>
        </w:rPr>
        <w:t xml:space="preserve">MySuper product </w:t>
      </w:r>
      <w:r>
        <w:t xml:space="preserve"> inserted by </w:t>
      </w:r>
      <w:hyperlink r:id="rId62" w:history="1">
        <w:r>
          <w:rPr>
            <w:rStyle w:val="Hyperlink"/>
          </w:rPr>
          <w:t>PR546035</w:t>
        </w:r>
      </w:hyperlink>
      <w:r>
        <w:t xml:space="preserve"> ppc 01Jan1</w:t>
      </w:r>
      <w:r w:rsidR="005378A1">
        <w:t>4</w:t>
      </w:r>
      <w:r>
        <w:t>]</w:t>
      </w:r>
    </w:p>
    <w:p w:rsidR="00361CB3" w:rsidRPr="00361CB3" w:rsidRDefault="00361CB3" w:rsidP="00361CB3">
      <w:pPr>
        <w:pStyle w:val="Block1"/>
      </w:pPr>
      <w:r w:rsidRPr="00A24264">
        <w:rPr>
          <w:b/>
        </w:rPr>
        <w:t>MySuper product</w:t>
      </w:r>
      <w:r w:rsidRPr="00BF0CBC">
        <w:t xml:space="preserve"> </w:t>
      </w:r>
      <w:r w:rsidRPr="00361CB3">
        <w:rPr>
          <w:bCs/>
        </w:rPr>
        <w:t>has</w:t>
      </w:r>
      <w:r w:rsidRPr="002411BD">
        <w:t xml:space="preserve"> the meaning given by the</w:t>
      </w:r>
      <w:r w:rsidRPr="002411BD">
        <w:rPr>
          <w:i/>
        </w:rPr>
        <w:t xml:space="preserve"> Superannuation Industry (Supervision) Act 1993 </w:t>
      </w:r>
      <w:r w:rsidRPr="002411BD">
        <w:t>(Cth)</w:t>
      </w:r>
    </w:p>
    <w:p w:rsidR="00C0692D" w:rsidRPr="006444E1" w:rsidRDefault="00C0692D" w:rsidP="00C0692D">
      <w:pPr>
        <w:pStyle w:val="Block1"/>
        <w:rPr>
          <w:lang w:val="en-GB"/>
        </w:rPr>
      </w:pPr>
      <w:r w:rsidRPr="006444E1">
        <w:rPr>
          <w:b/>
        </w:rPr>
        <w:t>NES</w:t>
      </w:r>
      <w:r w:rsidRPr="006444E1">
        <w:t xml:space="preserve"> </w:t>
      </w:r>
      <w:r w:rsidR="001076DA" w:rsidRPr="006444E1">
        <w:rPr>
          <w:lang w:val="en-GB"/>
        </w:rPr>
        <w:t xml:space="preserve">means the National Employment Standards as contained in </w:t>
      </w:r>
      <w:hyperlink r:id="rId63" w:history="1">
        <w:r w:rsidR="001076DA" w:rsidRPr="006444E1">
          <w:rPr>
            <w:rStyle w:val="Hyperlink"/>
            <w:lang w:val="en-GB"/>
          </w:rPr>
          <w:t>sections 59 to 131</w:t>
        </w:r>
      </w:hyperlink>
      <w:r w:rsidR="001076DA" w:rsidRPr="006444E1">
        <w:rPr>
          <w:lang w:val="en-GB"/>
        </w:rPr>
        <w:t xml:space="preserve"> of the </w:t>
      </w:r>
      <w:r w:rsidR="001076DA" w:rsidRPr="006444E1">
        <w:rPr>
          <w:i/>
          <w:lang w:val="en-GB"/>
        </w:rPr>
        <w:t xml:space="preserve">Fair Work Act 2009 </w:t>
      </w:r>
      <w:r w:rsidR="001076DA" w:rsidRPr="006444E1">
        <w:rPr>
          <w:lang w:val="en-GB"/>
        </w:rPr>
        <w:t>(Cth)</w:t>
      </w:r>
    </w:p>
    <w:p w:rsidR="005E391D" w:rsidRDefault="005E391D" w:rsidP="005E391D">
      <w:pPr>
        <w:pStyle w:val="History"/>
      </w:pPr>
      <w:r>
        <w:t xml:space="preserve">[Definition of </w:t>
      </w:r>
      <w:r>
        <w:rPr>
          <w:rFonts w:cs="Arial"/>
          <w:b/>
          <w:bCs/>
          <w:szCs w:val="20"/>
        </w:rPr>
        <w:t xml:space="preserve">on-hire </w:t>
      </w:r>
      <w:r>
        <w:t xml:space="preserve">inserted by </w:t>
      </w:r>
      <w:hyperlink r:id="rId64" w:history="1">
        <w:r>
          <w:rPr>
            <w:rStyle w:val="Hyperlink"/>
          </w:rPr>
          <w:t>PR994552</w:t>
        </w:r>
      </w:hyperlink>
      <w:r>
        <w:t xml:space="preserve"> from 01Jan10]</w:t>
      </w:r>
    </w:p>
    <w:p w:rsidR="00ED7A2C" w:rsidRPr="006444E1" w:rsidRDefault="00ED7A2C" w:rsidP="00ED7A2C">
      <w:pPr>
        <w:pStyle w:val="Block1"/>
        <w:rPr>
          <w:lang w:val="en-GB"/>
        </w:rPr>
      </w:pPr>
      <w:r w:rsidRPr="006444E1">
        <w:rPr>
          <w:b/>
          <w:bCs/>
          <w:lang w:val="en-GB"/>
        </w:rPr>
        <w:t xml:space="preserve">on-hire </w:t>
      </w:r>
      <w:r w:rsidRPr="006444E1">
        <w:rPr>
          <w:lang w:val="en-GB"/>
        </w:rPr>
        <w:t>means the on-hire of an employee by their employer to a client, where such employee works under the general guidance and instruction of the client or a representative of the client</w:t>
      </w:r>
    </w:p>
    <w:p w:rsidR="004D20C0" w:rsidRPr="006444E1" w:rsidRDefault="004D20C0" w:rsidP="004D20C0">
      <w:pPr>
        <w:pStyle w:val="Block1"/>
        <w:rPr>
          <w:iCs/>
        </w:rPr>
      </w:pPr>
      <w:r w:rsidRPr="006444E1">
        <w:rPr>
          <w:b/>
          <w:bCs/>
        </w:rPr>
        <w:t xml:space="preserve">related company </w:t>
      </w:r>
      <w:r w:rsidRPr="006444E1">
        <w:t xml:space="preserve">means a related company within the meaning of the </w:t>
      </w:r>
      <w:r w:rsidRPr="006444E1">
        <w:rPr>
          <w:i/>
          <w:iCs/>
        </w:rPr>
        <w:t>Corporations Act</w:t>
      </w:r>
      <w:r w:rsidR="006E51AA" w:rsidRPr="006444E1">
        <w:rPr>
          <w:i/>
          <w:iCs/>
        </w:rPr>
        <w:t xml:space="preserve"> 2001</w:t>
      </w:r>
      <w:r w:rsidR="006E51AA" w:rsidRPr="006444E1">
        <w:rPr>
          <w:iCs/>
        </w:rPr>
        <w:t xml:space="preserve"> (Cth)</w:t>
      </w:r>
    </w:p>
    <w:p w:rsidR="004D20C0" w:rsidRPr="006444E1" w:rsidRDefault="004D20C0" w:rsidP="004D20C0">
      <w:pPr>
        <w:pStyle w:val="Block1"/>
      </w:pPr>
      <w:r w:rsidRPr="006444E1">
        <w:rPr>
          <w:b/>
        </w:rPr>
        <w:t>relevant apprenticeship legislation</w:t>
      </w:r>
      <w:r w:rsidRPr="006444E1">
        <w:t xml:space="preserve"> means any awards and/or regulations made by any </w:t>
      </w:r>
      <w:r w:rsidR="006E51AA" w:rsidRPr="006444E1">
        <w:t>s</w:t>
      </w:r>
      <w:r w:rsidRPr="006444E1">
        <w:t xml:space="preserve">tate </w:t>
      </w:r>
      <w:r w:rsidR="006E51AA" w:rsidRPr="006444E1">
        <w:t>a</w:t>
      </w:r>
      <w:r w:rsidRPr="006444E1">
        <w:t xml:space="preserve">pprenticeship </w:t>
      </w:r>
      <w:r w:rsidR="006E51AA" w:rsidRPr="006444E1">
        <w:t>a</w:t>
      </w:r>
      <w:r w:rsidRPr="006444E1">
        <w:t>uthority</w:t>
      </w:r>
    </w:p>
    <w:p w:rsidR="00B57937" w:rsidRPr="006444E1" w:rsidRDefault="00B57937" w:rsidP="00B57937">
      <w:pPr>
        <w:pStyle w:val="Block1"/>
      </w:pPr>
      <w:r w:rsidRPr="006444E1">
        <w:rPr>
          <w:b/>
        </w:rPr>
        <w:t>rostered day off (RDO)</w:t>
      </w:r>
      <w:r w:rsidRPr="006444E1">
        <w:t xml:space="preserve"> means any continuous 24 hour period between the completion of the last ordinary shift and the commencement of the next ordinary shift on which an employee is rostered for duty</w:t>
      </w:r>
    </w:p>
    <w:p w:rsidR="00E92607" w:rsidRPr="006444E1" w:rsidRDefault="00BF53C9" w:rsidP="00BF53C9">
      <w:pPr>
        <w:pStyle w:val="Block1"/>
      </w:pPr>
      <w:r w:rsidRPr="006444E1">
        <w:rPr>
          <w:b/>
        </w:rPr>
        <w:t>s</w:t>
      </w:r>
      <w:r w:rsidR="00E92607" w:rsidRPr="006444E1">
        <w:rPr>
          <w:b/>
        </w:rPr>
        <w:t>alesperson</w:t>
      </w:r>
      <w:r w:rsidR="00E92607" w:rsidRPr="006444E1">
        <w:t xml:space="preserve"> means an employee (not a general butcher) engaged to effect retails sales of meat and/or meat products, and who may also perform cutting of meat for weight, wrapping an</w:t>
      </w:r>
      <w:r w:rsidR="00510F35" w:rsidRPr="006444E1">
        <w:t>d</w:t>
      </w:r>
      <w:r w:rsidR="00E92607" w:rsidRPr="006444E1">
        <w:t xml:space="preserve"> preparation of meat or meat products offered for sale</w:t>
      </w:r>
    </w:p>
    <w:p w:rsidR="004D20C0" w:rsidRPr="006444E1" w:rsidRDefault="004D20C0" w:rsidP="004D20C0">
      <w:pPr>
        <w:pStyle w:val="Block1"/>
        <w:rPr>
          <w:color w:val="000000"/>
        </w:rPr>
      </w:pPr>
      <w:bookmarkStart w:id="11" w:name="standard_rate"/>
      <w:r w:rsidRPr="006444E1">
        <w:rPr>
          <w:b/>
          <w:bCs/>
          <w:color w:val="000000"/>
        </w:rPr>
        <w:t>standard rate</w:t>
      </w:r>
      <w:bookmarkEnd w:id="11"/>
      <w:r w:rsidRPr="006444E1">
        <w:rPr>
          <w:b/>
          <w:bCs/>
          <w:color w:val="000000"/>
        </w:rPr>
        <w:t xml:space="preserve"> </w:t>
      </w:r>
      <w:r w:rsidRPr="006444E1">
        <w:rPr>
          <w:color w:val="000000"/>
        </w:rPr>
        <w:t>means the minimum weekly wage for MI</w:t>
      </w:r>
      <w:r w:rsidR="00B57937" w:rsidRPr="006444E1">
        <w:rPr>
          <w:color w:val="000000"/>
        </w:rPr>
        <w:t xml:space="preserve"> 7</w:t>
      </w:r>
      <w:r w:rsidRPr="006444E1">
        <w:rPr>
          <w:color w:val="000000"/>
        </w:rPr>
        <w:t xml:space="preserve"> in clause </w:t>
      </w:r>
      <w:r w:rsidR="00A14AD5">
        <w:fldChar w:fldCharType="begin"/>
      </w:r>
      <w:r w:rsidR="00A14AD5">
        <w:instrText xml:space="preserve"> REF _Ref229214011 \w \h  \* MERGEFORMAT </w:instrText>
      </w:r>
      <w:r w:rsidR="00A14AD5">
        <w:fldChar w:fldCharType="separate"/>
      </w:r>
      <w:r w:rsidR="008B778C" w:rsidRPr="008B778C">
        <w:rPr>
          <w:color w:val="000000"/>
        </w:rPr>
        <w:t>19</w:t>
      </w:r>
      <w:r w:rsidR="00A14AD5">
        <w:fldChar w:fldCharType="end"/>
      </w:r>
      <w:r w:rsidR="00B57937" w:rsidRPr="006444E1">
        <w:rPr>
          <w:color w:val="000000"/>
        </w:rPr>
        <w:t>—</w:t>
      </w:r>
      <w:r w:rsidR="00A14AD5">
        <w:fldChar w:fldCharType="begin"/>
      </w:r>
      <w:r w:rsidR="00A14AD5">
        <w:instrText xml:space="preserve"> REF _Ref229214011 \h  \* MERGEFORMAT </w:instrText>
      </w:r>
      <w:r w:rsidR="00A14AD5">
        <w:fldChar w:fldCharType="separate"/>
      </w:r>
      <w:r w:rsidR="008B778C" w:rsidRPr="006444E1">
        <w:t>Minimum wages</w:t>
      </w:r>
      <w:r w:rsidR="00A14AD5">
        <w:fldChar w:fldCharType="end"/>
      </w:r>
      <w:r w:rsidRPr="006444E1">
        <w:rPr>
          <w:color w:val="000000"/>
        </w:rPr>
        <w:t>. Where an allowance is provided for on an hourly basis, a reference to standard rate means 1/38th of the weekly w</w:t>
      </w:r>
      <w:r w:rsidR="006E51AA" w:rsidRPr="006444E1">
        <w:rPr>
          <w:color w:val="000000"/>
        </w:rPr>
        <w:t>age referred in this definition</w:t>
      </w:r>
    </w:p>
    <w:p w:rsidR="00D116C7" w:rsidRDefault="00D116C7" w:rsidP="00D116C7">
      <w:pPr>
        <w:pStyle w:val="History"/>
      </w:pPr>
      <w:r>
        <w:t xml:space="preserve">[Definition of </w:t>
      </w:r>
      <w:r>
        <w:rPr>
          <w:rFonts w:cs="Arial"/>
          <w:b/>
          <w:bCs/>
          <w:szCs w:val="20"/>
        </w:rPr>
        <w:t xml:space="preserve">transitional minimum wage instrument </w:t>
      </w:r>
      <w:r>
        <w:t xml:space="preserve">inserted by </w:t>
      </w:r>
      <w:hyperlink r:id="rId65" w:history="1">
        <w:r>
          <w:rPr>
            <w:rStyle w:val="Hyperlink"/>
          </w:rPr>
          <w:t>PR994552</w:t>
        </w:r>
      </w:hyperlink>
      <w:r>
        <w:t xml:space="preserve"> from 01Jan10]</w:t>
      </w:r>
    </w:p>
    <w:p w:rsidR="00ED7A2C" w:rsidRPr="006444E1" w:rsidRDefault="00ED7A2C" w:rsidP="00ED7A2C">
      <w:pPr>
        <w:pStyle w:val="Block1"/>
      </w:pPr>
      <w:r w:rsidRPr="006444E1">
        <w:rPr>
          <w:rFonts w:cs="Arial"/>
          <w:b/>
          <w:bCs/>
          <w:szCs w:val="20"/>
          <w:lang w:val="en-GB"/>
        </w:rPr>
        <w:t>transitional minimum wage instrument</w:t>
      </w:r>
      <w:r w:rsidRPr="006444E1">
        <w:rPr>
          <w:rFonts w:cs="Arial"/>
          <w:szCs w:val="20"/>
          <w:lang w:val="en-GB"/>
        </w:rPr>
        <w:t xml:space="preserve"> </w:t>
      </w:r>
      <w:r w:rsidRPr="006444E1">
        <w:rPr>
          <w:rFonts w:cs="Arial"/>
          <w:szCs w:val="20"/>
        </w:rPr>
        <w:t xml:space="preserve">has the meaning in the </w:t>
      </w:r>
      <w:r w:rsidRPr="006444E1">
        <w:rPr>
          <w:i/>
        </w:rPr>
        <w:t>Fair Work (Transitional Provisions and Consequential Amendments) Act 2009</w:t>
      </w:r>
      <w:r w:rsidRPr="006444E1">
        <w:t xml:space="preserve"> </w:t>
      </w:r>
      <w:r w:rsidRPr="006444E1">
        <w:rPr>
          <w:lang w:val="en-GB"/>
        </w:rPr>
        <w:t>(Cth)</w:t>
      </w:r>
    </w:p>
    <w:p w:rsidR="00B57937" w:rsidRPr="006444E1" w:rsidRDefault="00B57937" w:rsidP="00B57937">
      <w:pPr>
        <w:pStyle w:val="Level2Bold"/>
      </w:pPr>
      <w:r w:rsidRPr="006444E1">
        <w:t>Ordinary hourly rate for overtime and other purposes</w:t>
      </w:r>
    </w:p>
    <w:p w:rsidR="00B57937" w:rsidRPr="006444E1" w:rsidRDefault="00B57937" w:rsidP="00B57937">
      <w:pPr>
        <w:pStyle w:val="Block1"/>
      </w:pPr>
      <w:r w:rsidRPr="006444E1">
        <w:t>For all purposes of the award, except where otherwise expressly provided:</w:t>
      </w:r>
    </w:p>
    <w:p w:rsidR="00B57937" w:rsidRPr="006444E1" w:rsidRDefault="006E51AA" w:rsidP="00B57937">
      <w:pPr>
        <w:pStyle w:val="Level3"/>
      </w:pPr>
      <w:bookmarkStart w:id="12" w:name="_Ref414635114"/>
      <w:r w:rsidRPr="006444E1">
        <w:rPr>
          <w:b/>
        </w:rPr>
        <w:t>o</w:t>
      </w:r>
      <w:r w:rsidR="00B57937" w:rsidRPr="006444E1">
        <w:rPr>
          <w:b/>
        </w:rPr>
        <w:t>rdinary hourly rate</w:t>
      </w:r>
      <w:r w:rsidR="00B57937" w:rsidRPr="006444E1">
        <w:t xml:space="preserve"> mean</w:t>
      </w:r>
      <w:r w:rsidR="001D7AF2" w:rsidRPr="006444E1">
        <w:t>s</w:t>
      </w:r>
      <w:r w:rsidR="00B57937" w:rsidRPr="006444E1">
        <w:t xml:space="preserve"> the award rate of pay per week prescribed in clause </w:t>
      </w:r>
      <w:r w:rsidR="00A14AD5">
        <w:fldChar w:fldCharType="begin"/>
      </w:r>
      <w:r w:rsidR="00A14AD5">
        <w:instrText xml:space="preserve"> REF _Ref229217736 \r \h  \* MERGEFORMAT </w:instrText>
      </w:r>
      <w:r w:rsidR="00A14AD5">
        <w:fldChar w:fldCharType="separate"/>
      </w:r>
      <w:r w:rsidR="008B778C">
        <w:t>19.1</w:t>
      </w:r>
      <w:r w:rsidR="00A14AD5">
        <w:fldChar w:fldCharType="end"/>
      </w:r>
      <w:r w:rsidR="00B57937" w:rsidRPr="006444E1">
        <w:t xml:space="preserve"> for the classification of the employee, divided by 38</w:t>
      </w:r>
      <w:r w:rsidRPr="006444E1">
        <w:t>;</w:t>
      </w:r>
      <w:bookmarkEnd w:id="12"/>
    </w:p>
    <w:p w:rsidR="00B57937" w:rsidRPr="006444E1" w:rsidRDefault="006E51AA" w:rsidP="00B57937">
      <w:pPr>
        <w:pStyle w:val="Level3"/>
      </w:pPr>
      <w:r w:rsidRPr="006444E1">
        <w:rPr>
          <w:b/>
        </w:rPr>
        <w:t>t</w:t>
      </w:r>
      <w:r w:rsidR="00B57937" w:rsidRPr="006444E1">
        <w:rPr>
          <w:b/>
        </w:rPr>
        <w:t xml:space="preserve">ime and </w:t>
      </w:r>
      <w:r w:rsidRPr="006444E1">
        <w:rPr>
          <w:b/>
        </w:rPr>
        <w:t>a</w:t>
      </w:r>
      <w:r w:rsidR="00B57937" w:rsidRPr="006444E1">
        <w:rPr>
          <w:b/>
        </w:rPr>
        <w:t xml:space="preserve"> quarter</w:t>
      </w:r>
      <w:r w:rsidR="001D7AF2" w:rsidRPr="006444E1">
        <w:t xml:space="preserve"> </w:t>
      </w:r>
      <w:r w:rsidR="00B57937" w:rsidRPr="006444E1">
        <w:t>mean</w:t>
      </w:r>
      <w:r w:rsidR="001D7AF2" w:rsidRPr="006444E1">
        <w:t>s</w:t>
      </w:r>
      <w:r w:rsidR="00B57937" w:rsidRPr="006444E1">
        <w:t xml:space="preserve"> the ordinary hourly rate increased by 25%</w:t>
      </w:r>
      <w:r w:rsidRPr="006444E1">
        <w:t>;</w:t>
      </w:r>
    </w:p>
    <w:p w:rsidR="00B57937" w:rsidRPr="006444E1" w:rsidRDefault="006E51AA" w:rsidP="00B57937">
      <w:pPr>
        <w:pStyle w:val="Level3"/>
      </w:pPr>
      <w:r w:rsidRPr="006444E1">
        <w:rPr>
          <w:b/>
        </w:rPr>
        <w:t>t</w:t>
      </w:r>
      <w:r w:rsidR="00B57937" w:rsidRPr="006444E1">
        <w:rPr>
          <w:b/>
        </w:rPr>
        <w:t xml:space="preserve">ime and </w:t>
      </w:r>
      <w:r w:rsidRPr="006444E1">
        <w:rPr>
          <w:b/>
        </w:rPr>
        <w:t>a</w:t>
      </w:r>
      <w:r w:rsidR="00B57937" w:rsidRPr="006444E1">
        <w:rPr>
          <w:b/>
        </w:rPr>
        <w:t xml:space="preserve"> half</w:t>
      </w:r>
      <w:r w:rsidR="001D7AF2" w:rsidRPr="006444E1">
        <w:t xml:space="preserve"> </w:t>
      </w:r>
      <w:r w:rsidR="00B57937" w:rsidRPr="006444E1">
        <w:t>mean</w:t>
      </w:r>
      <w:r w:rsidR="001D7AF2" w:rsidRPr="006444E1">
        <w:t>s</w:t>
      </w:r>
      <w:r w:rsidR="00B57937" w:rsidRPr="006444E1">
        <w:t xml:space="preserve"> the ordinary hourly rate increased by 50%</w:t>
      </w:r>
      <w:r w:rsidRPr="006444E1">
        <w:t>; and</w:t>
      </w:r>
    </w:p>
    <w:p w:rsidR="00B57937" w:rsidRPr="006444E1" w:rsidRDefault="006E51AA" w:rsidP="00B57937">
      <w:pPr>
        <w:pStyle w:val="Level3"/>
      </w:pPr>
      <w:r w:rsidRPr="006444E1">
        <w:rPr>
          <w:b/>
        </w:rPr>
        <w:t>d</w:t>
      </w:r>
      <w:r w:rsidR="00B57937" w:rsidRPr="006444E1">
        <w:rPr>
          <w:b/>
        </w:rPr>
        <w:t>ouble time</w:t>
      </w:r>
      <w:r w:rsidR="001D7AF2" w:rsidRPr="006444E1">
        <w:t xml:space="preserve"> </w:t>
      </w:r>
      <w:r w:rsidR="00B57937" w:rsidRPr="006444E1">
        <w:t>mean</w:t>
      </w:r>
      <w:r w:rsidR="001D7AF2" w:rsidRPr="006444E1">
        <w:t>s</w:t>
      </w:r>
      <w:r w:rsidR="00B57937" w:rsidRPr="006444E1">
        <w:t xml:space="preserve"> the ordinary hourly rate increased by 100%.</w:t>
      </w:r>
    </w:p>
    <w:p w:rsidR="00C0692D" w:rsidRPr="006444E1" w:rsidRDefault="00662953" w:rsidP="001877F8">
      <w:pPr>
        <w:pStyle w:val="Level2"/>
        <w:rPr>
          <w:lang w:val="en-GB"/>
        </w:rPr>
      </w:pPr>
      <w:r w:rsidRPr="006444E1">
        <w:rPr>
          <w:lang w:val="en-GB"/>
        </w:rPr>
        <w:t>Where this award refers to a condition of employment provided for in the NES, the NES definition applies.</w:t>
      </w:r>
    </w:p>
    <w:p w:rsidR="004E749E" w:rsidRPr="006444E1" w:rsidRDefault="00D26F0D" w:rsidP="004E749E">
      <w:pPr>
        <w:pStyle w:val="Level1"/>
      </w:pPr>
      <w:bookmarkStart w:id="13" w:name="_Toc37248886"/>
      <w:r w:rsidRPr="006444E1">
        <w:t>Coverage</w:t>
      </w:r>
      <w:bookmarkEnd w:id="13"/>
    </w:p>
    <w:p w:rsidR="00D116C7" w:rsidRDefault="00D116C7" w:rsidP="00D116C7">
      <w:pPr>
        <w:pStyle w:val="History"/>
      </w:pPr>
      <w:bookmarkStart w:id="14" w:name="_Ref250994234"/>
      <w:r>
        <w:t xml:space="preserve">[Varied by </w:t>
      </w:r>
      <w:hyperlink r:id="rId66" w:history="1">
        <w:r>
          <w:rPr>
            <w:rStyle w:val="Hyperlink"/>
          </w:rPr>
          <w:t>PR994552</w:t>
        </w:r>
      </w:hyperlink>
      <w:r w:rsidR="00683D62">
        <w:t>,</w:t>
      </w:r>
      <w:r w:rsidR="00683D62" w:rsidRPr="00683D62">
        <w:t xml:space="preserve"> </w:t>
      </w:r>
      <w:hyperlink r:id="rId67" w:history="1">
        <w:r w:rsidR="00683D62">
          <w:rPr>
            <w:rStyle w:val="Hyperlink"/>
          </w:rPr>
          <w:t>PR533352</w:t>
        </w:r>
      </w:hyperlink>
      <w:r>
        <w:t>]</w:t>
      </w:r>
    </w:p>
    <w:p w:rsidR="00CF7E16" w:rsidRPr="006444E1" w:rsidRDefault="00662953" w:rsidP="00662953">
      <w:pPr>
        <w:pStyle w:val="Level2"/>
      </w:pPr>
      <w:bookmarkStart w:id="15" w:name="_Ref258404355"/>
      <w:r w:rsidRPr="006444E1">
        <w:t xml:space="preserve">This award covers employers throughout </w:t>
      </w:r>
      <w:smartTag w:uri="urn:schemas-microsoft-com:office:smarttags" w:element="place">
        <w:smartTag w:uri="urn:schemas-microsoft-com:office:smarttags" w:element="country-region">
          <w:r w:rsidRPr="006444E1">
            <w:t>Australia</w:t>
          </w:r>
        </w:smartTag>
      </w:smartTag>
      <w:r w:rsidRPr="006444E1">
        <w:t xml:space="preserve"> in the </w:t>
      </w:r>
      <w:r w:rsidR="00CF7E16" w:rsidRPr="006444E1">
        <w:t>meat industry</w:t>
      </w:r>
      <w:r w:rsidRPr="006444E1">
        <w:t xml:space="preserve"> and their employees in the classifications listed in </w:t>
      </w:r>
      <w:r w:rsidR="00A14AD5">
        <w:fldChar w:fldCharType="begin"/>
      </w:r>
      <w:r w:rsidR="00A14AD5">
        <w:instrText xml:space="preserve"> REF _Ref241908733 \w \h  \* MERGEFORMAT </w:instrText>
      </w:r>
      <w:r w:rsidR="00A14AD5">
        <w:fldChar w:fldCharType="separate"/>
      </w:r>
      <w:r w:rsidR="008B778C">
        <w:t>Schedule B</w:t>
      </w:r>
      <w:r w:rsidR="00A14AD5">
        <w:fldChar w:fldCharType="end"/>
      </w:r>
      <w:r w:rsidR="00A14AD5">
        <w:fldChar w:fldCharType="begin"/>
      </w:r>
      <w:r w:rsidR="00A14AD5">
        <w:instrText xml:space="preserve"> REF _Ref241908735 \h  \* MERGEFORMAT </w:instrText>
      </w:r>
      <w:r w:rsidR="00A14AD5">
        <w:fldChar w:fldCharType="separate"/>
      </w:r>
      <w:r w:rsidR="008B778C" w:rsidRPr="006444E1">
        <w:t>—Classification Structure</w:t>
      </w:r>
      <w:r w:rsidR="00A14AD5">
        <w:fldChar w:fldCharType="end"/>
      </w:r>
      <w:r w:rsidRPr="006444E1">
        <w:t xml:space="preserve"> to the exclusion of any other modern award.</w:t>
      </w:r>
      <w:bookmarkEnd w:id="14"/>
      <w:bookmarkEnd w:id="15"/>
      <w:r w:rsidRPr="006444E1">
        <w:t xml:space="preserve"> </w:t>
      </w:r>
    </w:p>
    <w:p w:rsidR="00CF7E16" w:rsidRPr="006444E1" w:rsidRDefault="00CF7E16" w:rsidP="00F4479E">
      <w:pPr>
        <w:pStyle w:val="Level2"/>
        <w:keepNext/>
        <w:rPr>
          <w:color w:val="000000"/>
        </w:rPr>
      </w:pPr>
      <w:r w:rsidRPr="006444E1">
        <w:rPr>
          <w:color w:val="000000"/>
        </w:rPr>
        <w:t xml:space="preserve">The </w:t>
      </w:r>
      <w:r w:rsidR="00B57937" w:rsidRPr="006444E1">
        <w:rPr>
          <w:color w:val="000000"/>
        </w:rPr>
        <w:t>m</w:t>
      </w:r>
      <w:r w:rsidRPr="006444E1">
        <w:rPr>
          <w:color w:val="000000"/>
        </w:rPr>
        <w:t xml:space="preserve">eat </w:t>
      </w:r>
      <w:r w:rsidR="00B57937" w:rsidRPr="006444E1">
        <w:rPr>
          <w:color w:val="000000"/>
        </w:rPr>
        <w:t>i</w:t>
      </w:r>
      <w:r w:rsidRPr="006444E1">
        <w:rPr>
          <w:color w:val="000000"/>
        </w:rPr>
        <w:t>ndustry includes:</w:t>
      </w:r>
    </w:p>
    <w:p w:rsidR="00CF7E16" w:rsidRPr="006444E1" w:rsidRDefault="006E51AA" w:rsidP="002A0883">
      <w:pPr>
        <w:pStyle w:val="Level3"/>
      </w:pPr>
      <w:bookmarkStart w:id="16" w:name="_Ref229550350"/>
      <w:r w:rsidRPr="006444E1">
        <w:t>m</w:t>
      </w:r>
      <w:r w:rsidR="00CF7E16" w:rsidRPr="006444E1">
        <w:t>eat manufacturing establishments;</w:t>
      </w:r>
      <w:bookmarkEnd w:id="16"/>
    </w:p>
    <w:p w:rsidR="00CF7E16" w:rsidRPr="006444E1" w:rsidRDefault="006E51AA" w:rsidP="00E1090C">
      <w:pPr>
        <w:pStyle w:val="Level3"/>
        <w:rPr>
          <w:color w:val="000000"/>
        </w:rPr>
      </w:pPr>
      <w:bookmarkStart w:id="17" w:name="_Ref229550276"/>
      <w:r w:rsidRPr="006444E1">
        <w:rPr>
          <w:color w:val="000000"/>
        </w:rPr>
        <w:t>m</w:t>
      </w:r>
      <w:r w:rsidR="00E1090C" w:rsidRPr="006444E1">
        <w:rPr>
          <w:color w:val="000000"/>
        </w:rPr>
        <w:t>eat processing establishments;</w:t>
      </w:r>
      <w:bookmarkEnd w:id="17"/>
    </w:p>
    <w:p w:rsidR="00E1090C" w:rsidRPr="006444E1" w:rsidRDefault="006E51AA" w:rsidP="00E1090C">
      <w:pPr>
        <w:pStyle w:val="Level3"/>
        <w:rPr>
          <w:color w:val="000000"/>
        </w:rPr>
      </w:pPr>
      <w:bookmarkStart w:id="18" w:name="_Ref229550286"/>
      <w:r w:rsidRPr="006444E1">
        <w:rPr>
          <w:color w:val="000000"/>
        </w:rPr>
        <w:t>m</w:t>
      </w:r>
      <w:r w:rsidR="00E1090C" w:rsidRPr="006444E1">
        <w:rPr>
          <w:color w:val="000000"/>
        </w:rPr>
        <w:t>eat retail establishments;</w:t>
      </w:r>
      <w:bookmarkEnd w:id="18"/>
      <w:r w:rsidR="002A0883" w:rsidRPr="006444E1">
        <w:rPr>
          <w:color w:val="000000"/>
        </w:rPr>
        <w:t xml:space="preserve"> and</w:t>
      </w:r>
    </w:p>
    <w:p w:rsidR="00A07FCE" w:rsidRPr="006444E1" w:rsidRDefault="006E51AA" w:rsidP="00A07FCE">
      <w:pPr>
        <w:pStyle w:val="Level3"/>
      </w:pPr>
      <w:r w:rsidRPr="006444E1">
        <w:t>the following:</w:t>
      </w:r>
    </w:p>
    <w:p w:rsidR="006553D2" w:rsidRPr="006444E1" w:rsidRDefault="00B57937" w:rsidP="00B57937">
      <w:pPr>
        <w:pStyle w:val="Level4"/>
      </w:pPr>
      <w:r w:rsidRPr="006444E1">
        <w:t>h</w:t>
      </w:r>
      <w:r w:rsidR="00E1090C" w:rsidRPr="006444E1">
        <w:t>andling and further processing of all by-products of the establishments referred to in</w:t>
      </w:r>
      <w:r w:rsidR="006E51AA" w:rsidRPr="006444E1">
        <w:t xml:space="preserve"> clause </w:t>
      </w:r>
      <w:r w:rsidR="00A14AD5">
        <w:fldChar w:fldCharType="begin"/>
      </w:r>
      <w:r w:rsidR="00A14AD5">
        <w:instrText xml:space="preserve"> REF _Ref229550350 \w \h  \* MERGEFORMAT </w:instrText>
      </w:r>
      <w:r w:rsidR="00A14AD5">
        <w:fldChar w:fldCharType="separate"/>
      </w:r>
      <w:r w:rsidR="008B778C">
        <w:t>4.2(a)</w:t>
      </w:r>
      <w:r w:rsidR="00A14AD5">
        <w:fldChar w:fldCharType="end"/>
      </w:r>
      <w:r w:rsidR="006553D2" w:rsidRPr="006444E1">
        <w:t>,</w:t>
      </w:r>
      <w:r w:rsidR="00E1090C" w:rsidRPr="006444E1">
        <w:t xml:space="preserve"> </w:t>
      </w:r>
      <w:r w:rsidR="00A14AD5">
        <w:fldChar w:fldCharType="begin"/>
      </w:r>
      <w:r w:rsidR="00A14AD5">
        <w:instrText xml:space="preserve"> REF _Ref229550276 \r \h  \* MERGEFORMAT </w:instrText>
      </w:r>
      <w:r w:rsidR="00A14AD5">
        <w:fldChar w:fldCharType="separate"/>
      </w:r>
      <w:r w:rsidR="008B778C">
        <w:t>(b)</w:t>
      </w:r>
      <w:r w:rsidR="00A14AD5">
        <w:fldChar w:fldCharType="end"/>
      </w:r>
      <w:r w:rsidR="00E1090C" w:rsidRPr="006444E1">
        <w:t xml:space="preserve"> or </w:t>
      </w:r>
      <w:r w:rsidR="00A14AD5">
        <w:fldChar w:fldCharType="begin"/>
      </w:r>
      <w:r w:rsidR="00A14AD5">
        <w:instrText xml:space="preserve"> REF _Ref229550286 \r \h  \* MERGEFORMAT </w:instrText>
      </w:r>
      <w:r w:rsidR="00A14AD5">
        <w:fldChar w:fldCharType="separate"/>
      </w:r>
      <w:r w:rsidR="008B778C">
        <w:t>(c)</w:t>
      </w:r>
      <w:r w:rsidR="00A14AD5">
        <w:fldChar w:fldCharType="end"/>
      </w:r>
      <w:r w:rsidR="00E1090C" w:rsidRPr="006444E1">
        <w:t xml:space="preserve">, including </w:t>
      </w:r>
      <w:r w:rsidR="006553D2" w:rsidRPr="006444E1">
        <w:t>skins, hides and rendering; and</w:t>
      </w:r>
    </w:p>
    <w:p w:rsidR="006553D2" w:rsidRPr="006444E1" w:rsidRDefault="00E1090C" w:rsidP="00B57937">
      <w:pPr>
        <w:pStyle w:val="Level4"/>
      </w:pPr>
      <w:r w:rsidRPr="006444E1">
        <w:t>distribution, transport and storage (including freezing and cold storage) operations for the purpose of transport or storage of the meat or meat products of an establishment referred to</w:t>
      </w:r>
      <w:r w:rsidR="006553D2" w:rsidRPr="006444E1">
        <w:t xml:space="preserve"> in</w:t>
      </w:r>
      <w:r w:rsidRPr="006444E1">
        <w:t xml:space="preserve"> </w:t>
      </w:r>
      <w:r w:rsidR="006E51AA" w:rsidRPr="006444E1">
        <w:t xml:space="preserve">clause </w:t>
      </w:r>
      <w:r w:rsidR="00A14AD5">
        <w:fldChar w:fldCharType="begin"/>
      </w:r>
      <w:r w:rsidR="00A14AD5">
        <w:instrText xml:space="preserve"> REF _Ref229550350 \w \h  \* MERGEFORMAT </w:instrText>
      </w:r>
      <w:r w:rsidR="00A14AD5">
        <w:fldChar w:fldCharType="separate"/>
      </w:r>
      <w:r w:rsidR="008B778C">
        <w:t>4.2(a)</w:t>
      </w:r>
      <w:r w:rsidR="00A14AD5">
        <w:fldChar w:fldCharType="end"/>
      </w:r>
      <w:r w:rsidR="006553D2" w:rsidRPr="006444E1">
        <w:t xml:space="preserve">, </w:t>
      </w:r>
      <w:r w:rsidR="00A14AD5">
        <w:fldChar w:fldCharType="begin"/>
      </w:r>
      <w:r w:rsidR="00A14AD5">
        <w:instrText xml:space="preserve"> REF _Ref229550276 \r \h  \* MERGEFORMAT </w:instrText>
      </w:r>
      <w:r w:rsidR="00A14AD5">
        <w:fldChar w:fldCharType="separate"/>
      </w:r>
      <w:r w:rsidR="008B778C">
        <w:t>(b)</w:t>
      </w:r>
      <w:r w:rsidR="00A14AD5">
        <w:fldChar w:fldCharType="end"/>
      </w:r>
      <w:r w:rsidR="006553D2" w:rsidRPr="006444E1">
        <w:t xml:space="preserve"> or </w:t>
      </w:r>
      <w:r w:rsidR="00A14AD5">
        <w:fldChar w:fldCharType="begin"/>
      </w:r>
      <w:r w:rsidR="00A14AD5">
        <w:instrText xml:space="preserve"> REF _Ref229550286 \r \h  \* MERGEFORMAT </w:instrText>
      </w:r>
      <w:r w:rsidR="00A14AD5">
        <w:fldChar w:fldCharType="separate"/>
      </w:r>
      <w:r w:rsidR="008B778C">
        <w:t>(c)</w:t>
      </w:r>
      <w:r w:rsidR="00A14AD5">
        <w:fldChar w:fldCharType="end"/>
      </w:r>
      <w:r w:rsidR="00087C82" w:rsidRPr="006444E1">
        <w:t>,</w:t>
      </w:r>
    </w:p>
    <w:p w:rsidR="00E1090C" w:rsidRPr="006444E1" w:rsidRDefault="00E1090C" w:rsidP="00087C82">
      <w:pPr>
        <w:pStyle w:val="Block1"/>
      </w:pPr>
      <w:r w:rsidRPr="006444E1">
        <w:t xml:space="preserve">where such activities are carried out by an employer engaged in any of </w:t>
      </w:r>
      <w:r w:rsidR="006E51AA" w:rsidRPr="006444E1">
        <w:t>clause</w:t>
      </w:r>
      <w:r w:rsidR="00DF4853" w:rsidRPr="006444E1">
        <w:t>s</w:t>
      </w:r>
      <w:r w:rsidR="006E51AA" w:rsidRPr="006444E1">
        <w:t> </w:t>
      </w:r>
      <w:r w:rsidR="00A14AD5">
        <w:fldChar w:fldCharType="begin"/>
      </w:r>
      <w:r w:rsidR="00A14AD5">
        <w:instrText xml:space="preserve"> REF _Ref229550350 \w \h  \* MERGEFORMAT </w:instrText>
      </w:r>
      <w:r w:rsidR="00A14AD5">
        <w:fldChar w:fldCharType="separate"/>
      </w:r>
      <w:r w:rsidR="008B778C">
        <w:t>4.2(a)</w:t>
      </w:r>
      <w:r w:rsidR="00A14AD5">
        <w:fldChar w:fldCharType="end"/>
      </w:r>
      <w:r w:rsidR="006553D2" w:rsidRPr="006444E1">
        <w:t xml:space="preserve">, </w:t>
      </w:r>
      <w:r w:rsidR="00A14AD5">
        <w:fldChar w:fldCharType="begin"/>
      </w:r>
      <w:r w:rsidR="00A14AD5">
        <w:instrText xml:space="preserve"> REF _Ref229550276 \r \h  \* MERGEFORMAT </w:instrText>
      </w:r>
      <w:r w:rsidR="00A14AD5">
        <w:fldChar w:fldCharType="separate"/>
      </w:r>
      <w:r w:rsidR="008B778C">
        <w:t>(b)</w:t>
      </w:r>
      <w:r w:rsidR="00A14AD5">
        <w:fldChar w:fldCharType="end"/>
      </w:r>
      <w:r w:rsidR="006553D2" w:rsidRPr="006444E1">
        <w:t xml:space="preserve"> or </w:t>
      </w:r>
      <w:r w:rsidR="00A14AD5">
        <w:fldChar w:fldCharType="begin"/>
      </w:r>
      <w:r w:rsidR="00A14AD5">
        <w:instrText xml:space="preserve"> REF _Ref229550286 \r \h  \* MERGEFORMAT </w:instrText>
      </w:r>
      <w:r w:rsidR="00A14AD5">
        <w:fldChar w:fldCharType="separate"/>
      </w:r>
      <w:r w:rsidR="008B778C">
        <w:t>(c)</w:t>
      </w:r>
      <w:r w:rsidR="00A14AD5">
        <w:fldChar w:fldCharType="end"/>
      </w:r>
      <w:r w:rsidR="00136C31" w:rsidRPr="006444E1">
        <w:t xml:space="preserve"> as an ancillary part of the business of that establishment,</w:t>
      </w:r>
      <w:r w:rsidRPr="006444E1">
        <w:t xml:space="preserve"> or by an employer that is a related company of such employer.</w:t>
      </w:r>
    </w:p>
    <w:p w:rsidR="00662953" w:rsidRDefault="00662953" w:rsidP="00662953">
      <w:pPr>
        <w:pStyle w:val="Level2"/>
        <w:rPr>
          <w:color w:val="000000"/>
        </w:rPr>
      </w:pPr>
      <w:r w:rsidRPr="006444E1">
        <w:rPr>
          <w:color w:val="000000"/>
        </w:rPr>
        <w:t>The award does not cover</w:t>
      </w:r>
      <w:r w:rsidR="0009375C" w:rsidRPr="006444E1">
        <w:rPr>
          <w:color w:val="000000"/>
        </w:rPr>
        <w:t>:</w:t>
      </w:r>
      <w:r w:rsidRPr="006444E1">
        <w:rPr>
          <w:color w:val="000000"/>
        </w:rPr>
        <w:t xml:space="preserve"> </w:t>
      </w:r>
    </w:p>
    <w:p w:rsidR="00683D62" w:rsidRPr="00683D62" w:rsidRDefault="00683D62" w:rsidP="00683D62">
      <w:pPr>
        <w:pStyle w:val="History"/>
      </w:pPr>
      <w:r>
        <w:t xml:space="preserve">[4.3(a) substituted by </w:t>
      </w:r>
      <w:hyperlink r:id="rId68" w:history="1">
        <w:r>
          <w:rPr>
            <w:rStyle w:val="Hyperlink"/>
          </w:rPr>
          <w:t>PR533352</w:t>
        </w:r>
      </w:hyperlink>
      <w:r>
        <w:t xml:space="preserve"> ppc 23Jan13]</w:t>
      </w:r>
    </w:p>
    <w:p w:rsidR="00CF7E16" w:rsidRPr="006444E1" w:rsidRDefault="00CF7E16" w:rsidP="00CF7E16">
      <w:pPr>
        <w:pStyle w:val="Level3"/>
      </w:pPr>
      <w:bookmarkStart w:id="19" w:name="_Ref229550264"/>
      <w:r w:rsidRPr="006444E1">
        <w:t>meat inspectors</w:t>
      </w:r>
      <w:r w:rsidR="00192181" w:rsidRPr="006444E1">
        <w:t xml:space="preserve"> (being employees of an employer covered by this award who are engaged to perform duties equivalent to duties usually performed by AQIS Meat Inspectors)</w:t>
      </w:r>
      <w:r w:rsidR="00683D62">
        <w:t xml:space="preserve"> except to the extent provided for by clause </w:t>
      </w:r>
      <w:r w:rsidR="00C93C5F">
        <w:fldChar w:fldCharType="begin"/>
      </w:r>
      <w:r w:rsidR="004B5D3C">
        <w:instrText xml:space="preserve"> REF _Ref346806715 \r \h </w:instrText>
      </w:r>
      <w:r w:rsidR="00C93C5F">
        <w:fldChar w:fldCharType="separate"/>
      </w:r>
      <w:r w:rsidR="008B778C">
        <w:t>28.2</w:t>
      </w:r>
      <w:r w:rsidR="00C93C5F">
        <w:fldChar w:fldCharType="end"/>
      </w:r>
      <w:r w:rsidRPr="006444E1">
        <w:t>;</w:t>
      </w:r>
      <w:bookmarkEnd w:id="19"/>
    </w:p>
    <w:p w:rsidR="00CF7E16" w:rsidRPr="006444E1" w:rsidRDefault="00CF7E16" w:rsidP="00CF7E16">
      <w:pPr>
        <w:pStyle w:val="Level3"/>
      </w:pPr>
      <w:r w:rsidRPr="006444E1">
        <w:t>employees covered by:</w:t>
      </w:r>
    </w:p>
    <w:p w:rsidR="00CF7E16" w:rsidRPr="006444E1" w:rsidRDefault="00CF7E16" w:rsidP="00CF7E16">
      <w:pPr>
        <w:pStyle w:val="Level4"/>
      </w:pPr>
      <w:r w:rsidRPr="006444E1">
        <w:rPr>
          <w:i/>
        </w:rPr>
        <w:t>Nurses Award 2010</w:t>
      </w:r>
      <w:r w:rsidRPr="006444E1">
        <w:t>;</w:t>
      </w:r>
    </w:p>
    <w:p w:rsidR="00CF7E16" w:rsidRPr="006444E1" w:rsidRDefault="00CF7E16" w:rsidP="00CF7E16">
      <w:pPr>
        <w:pStyle w:val="Level4"/>
      </w:pPr>
      <w:r w:rsidRPr="006444E1">
        <w:rPr>
          <w:i/>
        </w:rPr>
        <w:t>General Retail</w:t>
      </w:r>
      <w:r w:rsidR="006E51AA" w:rsidRPr="006444E1">
        <w:rPr>
          <w:i/>
        </w:rPr>
        <w:t xml:space="preserve"> Industry</w:t>
      </w:r>
      <w:r w:rsidRPr="006444E1">
        <w:rPr>
          <w:i/>
        </w:rPr>
        <w:t xml:space="preserve"> Award 2010</w:t>
      </w:r>
      <w:r w:rsidRPr="006444E1">
        <w:t>;</w:t>
      </w:r>
      <w:r w:rsidR="003122CF" w:rsidRPr="006444E1">
        <w:t xml:space="preserve"> or</w:t>
      </w:r>
    </w:p>
    <w:p w:rsidR="00377A81" w:rsidRPr="006444E1" w:rsidRDefault="00377A81" w:rsidP="00377A81">
      <w:pPr>
        <w:pStyle w:val="Level4"/>
      </w:pPr>
      <w:r w:rsidRPr="006444E1">
        <w:rPr>
          <w:i/>
        </w:rPr>
        <w:t>Food</w:t>
      </w:r>
      <w:r w:rsidR="00180E7F" w:rsidRPr="006444E1">
        <w:rPr>
          <w:i/>
        </w:rPr>
        <w:t>,</w:t>
      </w:r>
      <w:r w:rsidRPr="006444E1">
        <w:rPr>
          <w:i/>
        </w:rPr>
        <w:t xml:space="preserve"> Beverage and Tobacco Manufacturing Award 2010</w:t>
      </w:r>
      <w:r w:rsidR="003122CF" w:rsidRPr="006444E1">
        <w:t>,</w:t>
      </w:r>
    </w:p>
    <w:p w:rsidR="00CF7E16" w:rsidRPr="006444E1" w:rsidRDefault="00CF7E16" w:rsidP="00CF7E16">
      <w:pPr>
        <w:pStyle w:val="Level3"/>
      </w:pPr>
      <w:r w:rsidRPr="006444E1">
        <w:t>employees engaged to undertake managerial duties and responsibilities (at the level of foreman and above)</w:t>
      </w:r>
      <w:r w:rsidR="006E51AA" w:rsidRPr="006444E1">
        <w:t>;</w:t>
      </w:r>
    </w:p>
    <w:p w:rsidR="006553D2" w:rsidRPr="006444E1" w:rsidRDefault="006E51AA" w:rsidP="006553D2">
      <w:pPr>
        <w:pStyle w:val="Level3"/>
      </w:pPr>
      <w:r w:rsidRPr="006444E1">
        <w:t>e</w:t>
      </w:r>
      <w:r w:rsidR="006553D2" w:rsidRPr="006444E1">
        <w:t>mployers and employees engaged in the slaughter and/or processing of any species of</w:t>
      </w:r>
      <w:r w:rsidR="0031691A" w:rsidRPr="006444E1">
        <w:t xml:space="preserve"> poultry,</w:t>
      </w:r>
      <w:r w:rsidR="006553D2" w:rsidRPr="006444E1">
        <w:t xml:space="preserve"> game or game birds not specifically listed in clause </w:t>
      </w:r>
      <w:r w:rsidR="00A14AD5">
        <w:fldChar w:fldCharType="begin"/>
      </w:r>
      <w:r w:rsidR="00A14AD5">
        <w:instrText xml:space="preserve"> REF _Ref230520772 \w \h  \* MERGEFORMAT </w:instrText>
      </w:r>
      <w:r w:rsidR="00A14AD5">
        <w:fldChar w:fldCharType="separate"/>
      </w:r>
      <w:r w:rsidR="008B778C">
        <w:t>3</w:t>
      </w:r>
      <w:r w:rsidR="00A14AD5">
        <w:fldChar w:fldCharType="end"/>
      </w:r>
      <w:r w:rsidRPr="006444E1">
        <w:t>—</w:t>
      </w:r>
      <w:r w:rsidR="00A14AD5">
        <w:fldChar w:fldCharType="begin"/>
      </w:r>
      <w:r w:rsidR="00A14AD5">
        <w:instrText xml:space="preserve"> REF _Ref230520775 \h  \* MERGEFORMAT </w:instrText>
      </w:r>
      <w:r w:rsidR="00A14AD5">
        <w:fldChar w:fldCharType="separate"/>
      </w:r>
      <w:r w:rsidR="008B778C" w:rsidRPr="006444E1">
        <w:t>Definitions and interpretation</w:t>
      </w:r>
      <w:r w:rsidR="00A14AD5">
        <w:fldChar w:fldCharType="end"/>
      </w:r>
      <w:r w:rsidR="00F6315E" w:rsidRPr="006444E1">
        <w:t>;</w:t>
      </w:r>
    </w:p>
    <w:p w:rsidR="00CF7E16" w:rsidRPr="006444E1" w:rsidRDefault="00CF7E16" w:rsidP="00CF7E16">
      <w:pPr>
        <w:pStyle w:val="Level3"/>
      </w:pPr>
      <w:r w:rsidRPr="006444E1">
        <w:t>storage, transport or distribution of meat or meat products or by-products by employers who are not engaged in, or who do not conduct or operate a meat processing establishment, a meat manufacturing establishment or a meat retail establishment, and are not a related company of an employer that is so engaged;</w:t>
      </w:r>
    </w:p>
    <w:p w:rsidR="00CF7E16" w:rsidRPr="006444E1" w:rsidRDefault="00CF7E16" w:rsidP="00CF7E16">
      <w:pPr>
        <w:pStyle w:val="Level3"/>
      </w:pPr>
      <w:r w:rsidRPr="006444E1">
        <w:t>employees excluded from award coverage by the Act;</w:t>
      </w:r>
    </w:p>
    <w:p w:rsidR="00CF7E16" w:rsidRPr="006444E1" w:rsidRDefault="00E9586E" w:rsidP="00CF7E16">
      <w:pPr>
        <w:pStyle w:val="Level3"/>
      </w:pPr>
      <w:r w:rsidRPr="006444E1">
        <w:t xml:space="preserve">employees who are covered by a modern enterprise award or an enterprise instrument (within the meaning of the </w:t>
      </w:r>
      <w:r w:rsidRPr="006444E1">
        <w:rPr>
          <w:i/>
        </w:rPr>
        <w:t>Fair Work (Transitional Provisions and Consequential Amendments) Act</w:t>
      </w:r>
      <w:r w:rsidRPr="006444E1">
        <w:t xml:space="preserve"> </w:t>
      </w:r>
      <w:r w:rsidRPr="006444E1">
        <w:rPr>
          <w:i/>
        </w:rPr>
        <w:t xml:space="preserve">2009 </w:t>
      </w:r>
      <w:r w:rsidRPr="006444E1">
        <w:t>(Cth)), or employers in relation to these employees</w:t>
      </w:r>
      <w:r w:rsidR="003122CF" w:rsidRPr="006444E1">
        <w:t xml:space="preserve">; </w:t>
      </w:r>
    </w:p>
    <w:p w:rsidR="00D116C7" w:rsidRDefault="00D116C7" w:rsidP="00D116C7">
      <w:pPr>
        <w:pStyle w:val="History"/>
      </w:pPr>
      <w:r>
        <w:t>[New 4.3(h)</w:t>
      </w:r>
      <w:r>
        <w:rPr>
          <w:rFonts w:cs="Arial"/>
          <w:b/>
          <w:bCs/>
          <w:szCs w:val="20"/>
        </w:rPr>
        <w:t xml:space="preserve"> </w:t>
      </w:r>
      <w:r>
        <w:t xml:space="preserve">inserted by </w:t>
      </w:r>
      <w:hyperlink r:id="rId69" w:history="1">
        <w:r>
          <w:rPr>
            <w:rStyle w:val="Hyperlink"/>
          </w:rPr>
          <w:t>PR994552</w:t>
        </w:r>
      </w:hyperlink>
      <w:r>
        <w:t xml:space="preserve"> from 01Jan10]</w:t>
      </w:r>
    </w:p>
    <w:p w:rsidR="00ED7A2C" w:rsidRPr="006444E1" w:rsidRDefault="00CB5867" w:rsidP="00ED7A2C">
      <w:pPr>
        <w:pStyle w:val="Level3"/>
      </w:pPr>
      <w:r>
        <w:rPr>
          <w:lang w:val="en-GB"/>
        </w:rPr>
        <w:t>e</w:t>
      </w:r>
      <w:r w:rsidR="00ED7A2C" w:rsidRPr="006444E1">
        <w:rPr>
          <w:lang w:val="en-GB"/>
        </w:rPr>
        <w:t>mployees</w:t>
      </w:r>
      <w:r w:rsidR="00ED7A2C" w:rsidRPr="006444E1">
        <w:t xml:space="preserve"> who are covered by a State reference public sector modern award, or a State reference public sector transitional award (within the meaning of the </w:t>
      </w:r>
      <w:r w:rsidR="00ED7A2C" w:rsidRPr="006444E1">
        <w:rPr>
          <w:i/>
        </w:rPr>
        <w:t xml:space="preserve">Fair Work (Transitional Provisions and Consequential Amendments) Act 2009 </w:t>
      </w:r>
      <w:r w:rsidR="00ED7A2C" w:rsidRPr="006444E1">
        <w:t>(Cth)), or employers in relation to those employees; or</w:t>
      </w:r>
    </w:p>
    <w:p w:rsidR="00D116C7" w:rsidRDefault="00D116C7" w:rsidP="00D116C7">
      <w:pPr>
        <w:pStyle w:val="History"/>
      </w:pPr>
      <w:r>
        <w:t>[4.3(h)</w:t>
      </w:r>
      <w:r>
        <w:rPr>
          <w:rFonts w:cs="Arial"/>
          <w:b/>
          <w:bCs/>
          <w:szCs w:val="20"/>
        </w:rPr>
        <w:t xml:space="preserve"> </w:t>
      </w:r>
      <w:r>
        <w:t xml:space="preserve">renumbered as 4.3(i) by </w:t>
      </w:r>
      <w:hyperlink r:id="rId70" w:history="1">
        <w:r>
          <w:rPr>
            <w:rStyle w:val="Hyperlink"/>
          </w:rPr>
          <w:t>PR994552</w:t>
        </w:r>
      </w:hyperlink>
      <w:r>
        <w:t xml:space="preserve"> from 01Jan10]</w:t>
      </w:r>
    </w:p>
    <w:p w:rsidR="00192181" w:rsidRPr="006444E1" w:rsidRDefault="00BF53C9" w:rsidP="00192181">
      <w:pPr>
        <w:pStyle w:val="Level3"/>
      </w:pPr>
      <w:r w:rsidRPr="006444E1">
        <w:t>e</w:t>
      </w:r>
      <w:r w:rsidR="00192181" w:rsidRPr="006444E1">
        <w:t xml:space="preserve">mployees engaged in mechanical and electrical maintenance classifications covered by the </w:t>
      </w:r>
      <w:r w:rsidR="00192181" w:rsidRPr="006444E1">
        <w:rPr>
          <w:i/>
        </w:rPr>
        <w:t>Manufacturing and Associated Industries and Occupations Award 2010</w:t>
      </w:r>
      <w:r w:rsidR="003122CF" w:rsidRPr="006444E1">
        <w:t>.</w:t>
      </w:r>
    </w:p>
    <w:p w:rsidR="00D116C7" w:rsidRDefault="00D116C7" w:rsidP="00D116C7">
      <w:pPr>
        <w:pStyle w:val="History"/>
      </w:pPr>
      <w:r>
        <w:t xml:space="preserve">[New 4.4 inserted by </w:t>
      </w:r>
      <w:hyperlink r:id="rId71" w:history="1">
        <w:r>
          <w:rPr>
            <w:rStyle w:val="Hyperlink"/>
          </w:rPr>
          <w:t>PR994552</w:t>
        </w:r>
      </w:hyperlink>
      <w:r>
        <w:t xml:space="preserve"> from 01Jan10]</w:t>
      </w:r>
    </w:p>
    <w:p w:rsidR="00ED7A2C" w:rsidRDefault="00ED7A2C" w:rsidP="00ED7A2C">
      <w:pPr>
        <w:pStyle w:val="Level2"/>
      </w:pPr>
      <w:r w:rsidRPr="006444E1">
        <w:t xml:space="preserve">This award covers any employer which supplies labour on an on-hire basis in the industry set out in clause </w:t>
      </w:r>
      <w:r w:rsidR="00C93C5F">
        <w:fldChar w:fldCharType="begin"/>
      </w:r>
      <w:r w:rsidR="00071FD6">
        <w:instrText xml:space="preserve"> REF _Ref258404355 \w \h </w:instrText>
      </w:r>
      <w:r w:rsidR="00C93C5F">
        <w:fldChar w:fldCharType="separate"/>
      </w:r>
      <w:r w:rsidR="008B778C">
        <w:t>4.1</w:t>
      </w:r>
      <w:r w:rsidR="00C93C5F">
        <w:fldChar w:fldCharType="end"/>
      </w:r>
      <w:r w:rsidRPr="006444E1">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4175B6" w:rsidRDefault="004175B6" w:rsidP="004175B6">
      <w:pPr>
        <w:pStyle w:val="History"/>
      </w:pPr>
      <w:r>
        <w:t>[4.5</w:t>
      </w:r>
      <w:r>
        <w:rPr>
          <w:rFonts w:cs="Arial"/>
          <w:b/>
          <w:bCs/>
          <w:szCs w:val="20"/>
        </w:rPr>
        <w:t xml:space="preserve"> </w:t>
      </w:r>
      <w:r>
        <w:t xml:space="preserve">inserted by </w:t>
      </w:r>
      <w:hyperlink r:id="rId72" w:history="1">
        <w:r>
          <w:rPr>
            <w:rStyle w:val="Hyperlink"/>
          </w:rPr>
          <w:t>PR994552</w:t>
        </w:r>
      </w:hyperlink>
      <w:r>
        <w:t xml:space="preserve"> from 01Jan10]</w:t>
      </w:r>
    </w:p>
    <w:p w:rsidR="00ED7A2C" w:rsidRPr="006444E1" w:rsidRDefault="00ED7A2C" w:rsidP="00ED7A2C">
      <w:pPr>
        <w:pStyle w:val="Level2"/>
        <w:rPr>
          <w:color w:val="000000"/>
        </w:rPr>
      </w:pPr>
      <w:r w:rsidRPr="006444E1">
        <w:t>This award covers employers which provide group training services for apprentices and</w:t>
      </w:r>
      <w:r w:rsidR="00CD6F1A">
        <w:t>/or</w:t>
      </w:r>
      <w:r w:rsidRPr="006444E1">
        <w:t xml:space="preserve"> trainees engaged in the industry and/or parts of industry set out at clause </w:t>
      </w:r>
      <w:r w:rsidR="00C93C5F">
        <w:fldChar w:fldCharType="begin"/>
      </w:r>
      <w:r w:rsidR="00071FD6">
        <w:instrText xml:space="preserve"> REF _Ref258404355 \w \h </w:instrText>
      </w:r>
      <w:r w:rsidR="00C93C5F">
        <w:fldChar w:fldCharType="separate"/>
      </w:r>
      <w:r w:rsidR="008B778C">
        <w:t>4.1</w:t>
      </w:r>
      <w:r w:rsidR="00C93C5F">
        <w:fldChar w:fldCharType="end"/>
      </w:r>
      <w:r w:rsidRPr="006444E1">
        <w:t xml:space="preserve"> and those apprentices and</w:t>
      </w:r>
      <w:r w:rsidR="00CD6F1A">
        <w:t>/or</w:t>
      </w:r>
      <w:r w:rsidRPr="006444E1">
        <w:t xml:space="preserve"> trainees engaged by a group training service hosted by a company to perform work at a location where the activities described herein are being performed. This subclause operates subject to the exclusions from coverage in this award.</w:t>
      </w:r>
    </w:p>
    <w:p w:rsidR="00D116C7" w:rsidRDefault="00D116C7" w:rsidP="00D116C7">
      <w:pPr>
        <w:pStyle w:val="History"/>
      </w:pPr>
      <w:r>
        <w:t>[4.4</w:t>
      </w:r>
      <w:r>
        <w:rPr>
          <w:rFonts w:cs="Arial"/>
          <w:b/>
          <w:bCs/>
          <w:szCs w:val="20"/>
        </w:rPr>
        <w:t xml:space="preserve"> </w:t>
      </w:r>
      <w:r>
        <w:t xml:space="preserve">renumbered as 4.6 by </w:t>
      </w:r>
      <w:hyperlink r:id="rId73" w:history="1">
        <w:r>
          <w:rPr>
            <w:rStyle w:val="Hyperlink"/>
          </w:rPr>
          <w:t>PR994552</w:t>
        </w:r>
      </w:hyperlink>
      <w:r>
        <w:t xml:space="preserve"> from 01Jan10]</w:t>
      </w:r>
    </w:p>
    <w:p w:rsidR="006553D2" w:rsidRPr="006444E1" w:rsidRDefault="006553D2" w:rsidP="006553D2">
      <w:pPr>
        <w:pStyle w:val="Level2"/>
        <w:rPr>
          <w:color w:val="000000"/>
        </w:rPr>
      </w:pPr>
      <w:r w:rsidRPr="006444E1">
        <w:rPr>
          <w:color w:val="000000"/>
        </w:rPr>
        <w:t>Where an employer is covered by more than one award, an employee of that employer is covered by the award classification which is most appropriate to the work performed by the employee and to the environment in which the employee normally performs the work.</w:t>
      </w:r>
    </w:p>
    <w:p w:rsidR="00F6315E" w:rsidRPr="006444E1" w:rsidRDefault="00F6315E" w:rsidP="00F6315E">
      <w:pPr>
        <w:pStyle w:val="Block1"/>
      </w:pPr>
      <w:r w:rsidRPr="006444E1">
        <w:t>NOTE: Where there is no classification for a particular employee in this award it is possible that the employer and that employee are covered by an award with occupational coverage.</w:t>
      </w:r>
    </w:p>
    <w:p w:rsidR="00494763" w:rsidRPr="006444E1" w:rsidRDefault="00662953" w:rsidP="00144E34">
      <w:pPr>
        <w:pStyle w:val="Level1"/>
      </w:pPr>
      <w:bookmarkStart w:id="20" w:name="_Toc37248887"/>
      <w:r w:rsidRPr="006444E1">
        <w:t>Access to the award and the National Employment Standards</w:t>
      </w:r>
      <w:bookmarkEnd w:id="20"/>
    </w:p>
    <w:p w:rsidR="00494763" w:rsidRPr="006444E1" w:rsidRDefault="00662953" w:rsidP="007465DF">
      <w:pPr>
        <w:rPr>
          <w:lang w:val="en-GB"/>
        </w:rPr>
      </w:pPr>
      <w:r w:rsidRPr="006444E1">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6444E1" w:rsidRDefault="00662953" w:rsidP="00C56371">
      <w:pPr>
        <w:pStyle w:val="Level1"/>
      </w:pPr>
      <w:bookmarkStart w:id="21" w:name="_Toc37248888"/>
      <w:r w:rsidRPr="006444E1">
        <w:t>The National Employment Standards and this award</w:t>
      </w:r>
      <w:bookmarkEnd w:id="21"/>
      <w:r w:rsidRPr="006444E1">
        <w:t xml:space="preserve"> </w:t>
      </w:r>
    </w:p>
    <w:p w:rsidR="00662953" w:rsidRPr="006444E1" w:rsidRDefault="00662953" w:rsidP="00662953">
      <w:r w:rsidRPr="006444E1">
        <w:t xml:space="preserve">The </w:t>
      </w:r>
      <w:hyperlink r:id="rId74" w:history="1">
        <w:r w:rsidRPr="006444E1">
          <w:rPr>
            <w:rStyle w:val="Hyperlink"/>
          </w:rPr>
          <w:t>NES</w:t>
        </w:r>
      </w:hyperlink>
      <w:r w:rsidRPr="006444E1">
        <w:t xml:space="preserve"> and this award contain the minimum conditions of employment for employees covered by this award.</w:t>
      </w:r>
    </w:p>
    <w:p w:rsidR="00F6315E" w:rsidRPr="006444E1" w:rsidRDefault="00075480" w:rsidP="00F6315E">
      <w:pPr>
        <w:pStyle w:val="Level1"/>
      </w:pPr>
      <w:bookmarkStart w:id="22" w:name="_Ref528067875"/>
      <w:bookmarkStart w:id="23" w:name="_Toc37248889"/>
      <w:r>
        <w:t>Individual flexibility arrangements</w:t>
      </w:r>
      <w:bookmarkEnd w:id="22"/>
      <w:bookmarkEnd w:id="23"/>
    </w:p>
    <w:p w:rsidR="00E575F4" w:rsidRDefault="001B7B07" w:rsidP="00E575F4">
      <w:pPr>
        <w:pStyle w:val="History"/>
      </w:pPr>
      <w:bookmarkStart w:id="24" w:name="_Ref225682199"/>
      <w:r>
        <w:t xml:space="preserve">[Varied by </w:t>
      </w:r>
      <w:hyperlink r:id="rId75" w:history="1">
        <w:r>
          <w:rPr>
            <w:rStyle w:val="Hyperlink"/>
          </w:rPr>
          <w:t>PR542179</w:t>
        </w:r>
      </w:hyperlink>
      <w:r w:rsidR="00DE4221" w:rsidRPr="00DE4221">
        <w:rPr>
          <w:rStyle w:val="Hyperlink"/>
          <w:color w:val="auto"/>
          <w:u w:val="none"/>
        </w:rPr>
        <w:t>;</w:t>
      </w:r>
      <w:r w:rsidR="00E575F4">
        <w:t xml:space="preserve"> </w:t>
      </w:r>
      <w:r w:rsidR="008C1432">
        <w:t>7</w:t>
      </w:r>
      <w:r w:rsidR="00E575F4" w:rsidRPr="00E575F4">
        <w:t>—</w:t>
      </w:r>
      <w:r w:rsidR="00E575F4">
        <w:t xml:space="preserve">Award flexibility and renamed and substituted by </w:t>
      </w:r>
      <w:hyperlink r:id="rId76" w:history="1">
        <w:r w:rsidR="00E575F4" w:rsidRPr="00E575F4">
          <w:rPr>
            <w:rStyle w:val="Hyperlink"/>
          </w:rPr>
          <w:t>PR610222</w:t>
        </w:r>
      </w:hyperlink>
      <w:r w:rsidR="00E575F4">
        <w:t xml:space="preserve"> ppc 01Nov18]</w:t>
      </w:r>
    </w:p>
    <w:p w:rsidR="00E575F4" w:rsidRPr="00E575F4" w:rsidRDefault="00E575F4" w:rsidP="00E575F4">
      <w:pPr>
        <w:pStyle w:val="Level2"/>
      </w:pPr>
      <w:r w:rsidRPr="00E575F4">
        <w:rPr>
          <w:lang w:val="en-GB" w:eastAsia="en-US"/>
        </w:rPr>
        <w:t>Despite anything else in this award, an employer and an individual employee may agree to vary the application of the terms of this award relating to any of the following in order to meet the genuine needs of both the employee and the employer:</w:t>
      </w:r>
    </w:p>
    <w:p w:rsidR="00E575F4" w:rsidRPr="00E575F4" w:rsidRDefault="00E575F4" w:rsidP="00E575F4">
      <w:pPr>
        <w:pStyle w:val="Level3"/>
        <w:rPr>
          <w:lang w:val="en-GB" w:eastAsia="en-US"/>
        </w:rPr>
      </w:pPr>
      <w:r w:rsidRPr="00E575F4">
        <w:rPr>
          <w:lang w:val="en-GB" w:eastAsia="en-US"/>
        </w:rPr>
        <w:t>arrangements for when work is performed; or</w:t>
      </w:r>
    </w:p>
    <w:p w:rsidR="00E575F4" w:rsidRPr="00E575F4" w:rsidRDefault="00E575F4" w:rsidP="00E575F4">
      <w:pPr>
        <w:pStyle w:val="Level3"/>
        <w:rPr>
          <w:lang w:val="en-GB" w:eastAsia="en-US"/>
        </w:rPr>
      </w:pPr>
      <w:r w:rsidRPr="00E575F4">
        <w:rPr>
          <w:lang w:val="en-GB" w:eastAsia="en-US"/>
        </w:rPr>
        <w:t>overtime rates; or</w:t>
      </w:r>
    </w:p>
    <w:p w:rsidR="00E575F4" w:rsidRPr="00E575F4" w:rsidRDefault="00E575F4" w:rsidP="00E575F4">
      <w:pPr>
        <w:pStyle w:val="Level3"/>
        <w:rPr>
          <w:lang w:val="en-GB" w:eastAsia="en-US"/>
        </w:rPr>
      </w:pPr>
      <w:r w:rsidRPr="00E575F4">
        <w:rPr>
          <w:lang w:val="en-GB" w:eastAsia="en-US"/>
        </w:rPr>
        <w:t>penalty rates; or</w:t>
      </w:r>
    </w:p>
    <w:p w:rsidR="00E575F4" w:rsidRPr="00E575F4" w:rsidRDefault="00E575F4" w:rsidP="00E575F4">
      <w:pPr>
        <w:pStyle w:val="Level3"/>
        <w:rPr>
          <w:lang w:val="en-GB" w:eastAsia="en-US"/>
        </w:rPr>
      </w:pPr>
      <w:r w:rsidRPr="00E575F4">
        <w:rPr>
          <w:lang w:val="en-GB" w:eastAsia="en-US"/>
        </w:rPr>
        <w:t>allowances; or</w:t>
      </w:r>
    </w:p>
    <w:p w:rsidR="00E575F4" w:rsidRPr="00E575F4" w:rsidRDefault="00E575F4" w:rsidP="00E575F4">
      <w:pPr>
        <w:pStyle w:val="Level3"/>
        <w:rPr>
          <w:lang w:val="en-GB" w:eastAsia="en-US"/>
        </w:rPr>
      </w:pPr>
      <w:r w:rsidRPr="00E575F4">
        <w:rPr>
          <w:lang w:val="en-GB" w:eastAsia="en-US"/>
        </w:rPr>
        <w:t>annual leave loading.</w:t>
      </w:r>
    </w:p>
    <w:p w:rsidR="00E575F4" w:rsidRPr="00E575F4" w:rsidRDefault="00E575F4" w:rsidP="00E575F4">
      <w:pPr>
        <w:pStyle w:val="Level2"/>
        <w:rPr>
          <w:lang w:val="en-GB" w:eastAsia="en-US"/>
        </w:rPr>
      </w:pPr>
      <w:r w:rsidRPr="00E575F4">
        <w:rPr>
          <w:lang w:val="en-GB" w:eastAsia="en-US"/>
        </w:rPr>
        <w:t>An agreement must be one that is genuinely made by the employer and the individual employee without coercion or duress.</w:t>
      </w:r>
    </w:p>
    <w:p w:rsidR="00E575F4" w:rsidRPr="00E575F4" w:rsidRDefault="00E575F4" w:rsidP="00E575F4">
      <w:pPr>
        <w:pStyle w:val="Level2"/>
        <w:rPr>
          <w:lang w:val="en-GB" w:eastAsia="en-US"/>
        </w:rPr>
      </w:pPr>
      <w:r w:rsidRPr="00E575F4">
        <w:rPr>
          <w:lang w:val="en-GB" w:eastAsia="en-US"/>
        </w:rPr>
        <w:t>An agreement may only be made after the individual employee has commenced employment with the employer.</w:t>
      </w:r>
    </w:p>
    <w:p w:rsidR="00E575F4" w:rsidRPr="00E575F4" w:rsidRDefault="00E575F4" w:rsidP="00E575F4">
      <w:pPr>
        <w:pStyle w:val="Level2"/>
        <w:rPr>
          <w:lang w:val="en-GB" w:eastAsia="en-US"/>
        </w:rPr>
      </w:pPr>
      <w:r w:rsidRPr="00E575F4">
        <w:rPr>
          <w:lang w:val="en-GB" w:eastAsia="en-US"/>
        </w:rPr>
        <w:t>An employer who wishes to initiate the making of an agreement must:</w:t>
      </w:r>
    </w:p>
    <w:p w:rsidR="00E575F4" w:rsidRPr="00E575F4" w:rsidRDefault="00E575F4" w:rsidP="00E575F4">
      <w:pPr>
        <w:pStyle w:val="Level3"/>
        <w:rPr>
          <w:lang w:val="en-GB" w:eastAsia="en-US"/>
        </w:rPr>
      </w:pPr>
      <w:r w:rsidRPr="00E575F4">
        <w:rPr>
          <w:b/>
          <w:lang w:val="en-GB" w:eastAsia="en-US"/>
        </w:rPr>
        <w:t xml:space="preserve"> </w:t>
      </w:r>
      <w:r w:rsidRPr="00E575F4">
        <w:rPr>
          <w:lang w:val="en-GB" w:eastAsia="en-US"/>
        </w:rPr>
        <w:t>give the employee a written proposal; and</w:t>
      </w:r>
    </w:p>
    <w:p w:rsidR="00E575F4" w:rsidRPr="00E575F4" w:rsidRDefault="00E575F4" w:rsidP="00E575F4">
      <w:pPr>
        <w:pStyle w:val="Level3"/>
        <w:rPr>
          <w:lang w:val="en-GB" w:eastAsia="en-US"/>
        </w:rPr>
      </w:pPr>
      <w:r w:rsidRPr="00E575F4">
        <w:rPr>
          <w:b/>
          <w:lang w:val="en-GB" w:eastAsia="en-US"/>
        </w:rPr>
        <w:t xml:space="preserve"> </w:t>
      </w:r>
      <w:r w:rsidRPr="00E575F4">
        <w:rPr>
          <w:lang w:val="en-GB" w:eastAsia="en-US"/>
        </w:rPr>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E575F4" w:rsidRPr="00E575F4" w:rsidRDefault="00E575F4" w:rsidP="00E575F4">
      <w:pPr>
        <w:pStyle w:val="Level2"/>
        <w:rPr>
          <w:lang w:val="en-GB" w:eastAsia="en-US"/>
        </w:rPr>
      </w:pPr>
      <w:r w:rsidRPr="00E575F4">
        <w:rPr>
          <w:lang w:val="en-GB" w:eastAsia="en-US"/>
        </w:rPr>
        <w:t>An agreement must result in the employee being better off overall at the time the agreement is made than if the agreement had not been made.</w:t>
      </w:r>
    </w:p>
    <w:p w:rsidR="00E575F4" w:rsidRPr="00E575F4" w:rsidRDefault="00E575F4" w:rsidP="00E575F4">
      <w:pPr>
        <w:pStyle w:val="Level2"/>
        <w:rPr>
          <w:lang w:val="en-GB" w:eastAsia="en-US"/>
        </w:rPr>
      </w:pPr>
      <w:r w:rsidRPr="00E575F4">
        <w:rPr>
          <w:lang w:val="en-GB" w:eastAsia="en-US"/>
        </w:rPr>
        <w:t>An agreement must do all of the following:</w:t>
      </w:r>
    </w:p>
    <w:p w:rsidR="00E575F4" w:rsidRPr="00E575F4" w:rsidRDefault="00E575F4" w:rsidP="00E575F4">
      <w:pPr>
        <w:pStyle w:val="Level3"/>
        <w:rPr>
          <w:lang w:val="en-GB" w:eastAsia="en-US"/>
        </w:rPr>
      </w:pPr>
      <w:r w:rsidRPr="00E575F4">
        <w:rPr>
          <w:lang w:val="en-GB" w:eastAsia="en-US"/>
        </w:rPr>
        <w:t>state the names of the employer and the employee; and</w:t>
      </w:r>
    </w:p>
    <w:p w:rsidR="00E575F4" w:rsidRPr="00E575F4" w:rsidRDefault="00E575F4" w:rsidP="00E575F4">
      <w:pPr>
        <w:pStyle w:val="Level3"/>
        <w:rPr>
          <w:lang w:val="en-GB" w:eastAsia="en-US"/>
        </w:rPr>
      </w:pPr>
      <w:r w:rsidRPr="00E575F4">
        <w:rPr>
          <w:lang w:val="en-GB" w:eastAsia="en-US"/>
        </w:rPr>
        <w:t>identify the award term, or award terms, the application of which is to be varied; and</w:t>
      </w:r>
    </w:p>
    <w:p w:rsidR="00E575F4" w:rsidRPr="00E575F4" w:rsidRDefault="00E575F4" w:rsidP="00E575F4">
      <w:pPr>
        <w:pStyle w:val="Level3"/>
        <w:rPr>
          <w:lang w:val="en-GB" w:eastAsia="en-US"/>
        </w:rPr>
      </w:pPr>
      <w:r w:rsidRPr="00E575F4">
        <w:rPr>
          <w:lang w:val="en-GB" w:eastAsia="en-US"/>
        </w:rPr>
        <w:t>set out how the application of the award term, or each award term, is varied; and</w:t>
      </w:r>
    </w:p>
    <w:p w:rsidR="00E575F4" w:rsidRPr="00E575F4" w:rsidRDefault="00E575F4" w:rsidP="00E575F4">
      <w:pPr>
        <w:pStyle w:val="Level3"/>
        <w:rPr>
          <w:lang w:val="en-GB" w:eastAsia="en-US"/>
        </w:rPr>
      </w:pPr>
      <w:r w:rsidRPr="00E575F4">
        <w:rPr>
          <w:lang w:val="en-GB" w:eastAsia="en-US"/>
        </w:rPr>
        <w:t>set out how the agreement results in the employee being better off overall at the time the agreement is made than if the agreement had not been made; and</w:t>
      </w:r>
    </w:p>
    <w:p w:rsidR="00E575F4" w:rsidRPr="00E575F4" w:rsidRDefault="00E575F4" w:rsidP="00E575F4">
      <w:pPr>
        <w:pStyle w:val="Level3"/>
        <w:rPr>
          <w:lang w:val="en-GB" w:eastAsia="en-US"/>
        </w:rPr>
      </w:pPr>
      <w:r w:rsidRPr="00E575F4">
        <w:rPr>
          <w:lang w:val="en-GB" w:eastAsia="en-US"/>
        </w:rPr>
        <w:t>state the date the agreement is to start.</w:t>
      </w:r>
    </w:p>
    <w:p w:rsidR="00E575F4" w:rsidRPr="00E575F4" w:rsidRDefault="00E575F4" w:rsidP="00E575F4">
      <w:pPr>
        <w:pStyle w:val="Level2"/>
        <w:rPr>
          <w:lang w:val="en-GB" w:eastAsia="en-US"/>
        </w:rPr>
      </w:pPr>
      <w:r w:rsidRPr="00E575F4">
        <w:rPr>
          <w:lang w:val="en-GB" w:eastAsia="en-US"/>
        </w:rPr>
        <w:t>An agreement must be:</w:t>
      </w:r>
    </w:p>
    <w:p w:rsidR="00E575F4" w:rsidRPr="00E575F4" w:rsidRDefault="00E575F4" w:rsidP="00E575F4">
      <w:pPr>
        <w:pStyle w:val="Level3"/>
        <w:rPr>
          <w:lang w:val="en-GB" w:eastAsia="en-US"/>
        </w:rPr>
      </w:pPr>
      <w:r w:rsidRPr="00E575F4">
        <w:rPr>
          <w:lang w:val="en-GB" w:eastAsia="en-US"/>
        </w:rPr>
        <w:t>in writing; and</w:t>
      </w:r>
    </w:p>
    <w:p w:rsidR="00E575F4" w:rsidRPr="00E575F4" w:rsidRDefault="00E575F4" w:rsidP="00E575F4">
      <w:pPr>
        <w:pStyle w:val="Level3"/>
        <w:rPr>
          <w:lang w:val="en-GB" w:eastAsia="en-US"/>
        </w:rPr>
      </w:pPr>
      <w:bookmarkStart w:id="25" w:name="_Ref528066012"/>
      <w:r w:rsidRPr="00E575F4">
        <w:rPr>
          <w:lang w:val="en-GB" w:eastAsia="en-US"/>
        </w:rPr>
        <w:t>signed by the employer and the employee and, if the employee is under 18 years of age, by the employee’s parent or guardian.</w:t>
      </w:r>
      <w:bookmarkEnd w:id="25"/>
    </w:p>
    <w:p w:rsidR="00E575F4" w:rsidRPr="00E575F4" w:rsidRDefault="00E575F4" w:rsidP="00E575F4">
      <w:pPr>
        <w:pStyle w:val="Level2"/>
        <w:rPr>
          <w:lang w:val="en-GB" w:eastAsia="en-US"/>
        </w:rPr>
      </w:pPr>
      <w:r w:rsidRPr="00E575F4">
        <w:rPr>
          <w:lang w:val="en-GB" w:eastAsia="en-US"/>
        </w:rPr>
        <w:t xml:space="preserve">Except as provided in clause </w:t>
      </w:r>
      <w:r w:rsidR="00C648F2">
        <w:rPr>
          <w:noProof/>
          <w:lang w:val="en-GB" w:eastAsia="en-US"/>
        </w:rPr>
        <w:fldChar w:fldCharType="begin"/>
      </w:r>
      <w:r w:rsidR="00C648F2">
        <w:rPr>
          <w:lang w:val="en-GB" w:eastAsia="en-US"/>
        </w:rPr>
        <w:instrText xml:space="preserve"> REF _Ref528066012 \r \h </w:instrText>
      </w:r>
      <w:r w:rsidR="00C648F2">
        <w:rPr>
          <w:noProof/>
          <w:lang w:val="en-GB" w:eastAsia="en-US"/>
        </w:rPr>
      </w:r>
      <w:r w:rsidR="00C648F2">
        <w:rPr>
          <w:noProof/>
          <w:lang w:val="en-GB" w:eastAsia="en-US"/>
        </w:rPr>
        <w:fldChar w:fldCharType="separate"/>
      </w:r>
      <w:r w:rsidR="008B778C">
        <w:rPr>
          <w:lang w:val="en-GB" w:eastAsia="en-US"/>
        </w:rPr>
        <w:t>7.7(b)</w:t>
      </w:r>
      <w:r w:rsidR="00C648F2">
        <w:rPr>
          <w:noProof/>
          <w:lang w:val="en-GB" w:eastAsia="en-US"/>
        </w:rPr>
        <w:fldChar w:fldCharType="end"/>
      </w:r>
      <w:r w:rsidRPr="00E575F4">
        <w:rPr>
          <w:lang w:val="en-GB" w:eastAsia="en-US"/>
        </w:rPr>
        <w:t>an agreement must not require the approval or consent of a person other than the employer and the employee.</w:t>
      </w:r>
    </w:p>
    <w:p w:rsidR="00E575F4" w:rsidRPr="00E575F4" w:rsidRDefault="00E575F4" w:rsidP="00E575F4">
      <w:pPr>
        <w:pStyle w:val="Level2"/>
        <w:rPr>
          <w:lang w:val="en-GB" w:eastAsia="en-US"/>
        </w:rPr>
      </w:pPr>
      <w:r w:rsidRPr="00E575F4">
        <w:rPr>
          <w:lang w:val="en-GB" w:eastAsia="en-US"/>
        </w:rPr>
        <w:t>The employer must keep the agreement as a time and wages record and give a copy to the employee.</w:t>
      </w:r>
    </w:p>
    <w:p w:rsidR="00E575F4" w:rsidRPr="00E575F4" w:rsidRDefault="00E575F4" w:rsidP="00E575F4">
      <w:pPr>
        <w:pStyle w:val="Level2"/>
        <w:rPr>
          <w:lang w:val="en-GB" w:eastAsia="en-US"/>
        </w:rPr>
      </w:pPr>
      <w:r w:rsidRPr="00E575F4">
        <w:rPr>
          <w:lang w:val="en-GB" w:eastAsia="en-US"/>
        </w:rPr>
        <w:t>The employer and the employee must genuinely agree, without duress or coercion to any variation of an award provided for by an agreement.</w:t>
      </w:r>
    </w:p>
    <w:p w:rsidR="00E575F4" w:rsidRPr="00E575F4" w:rsidRDefault="00E575F4" w:rsidP="00E575F4">
      <w:pPr>
        <w:pStyle w:val="Level2"/>
        <w:rPr>
          <w:lang w:val="en-GB" w:eastAsia="en-US"/>
        </w:rPr>
      </w:pPr>
      <w:r w:rsidRPr="00E575F4">
        <w:rPr>
          <w:lang w:val="en-GB" w:eastAsia="en-US"/>
        </w:rPr>
        <w:t>An agreement may be terminated:</w:t>
      </w:r>
    </w:p>
    <w:p w:rsidR="00E575F4" w:rsidRPr="00E575F4" w:rsidRDefault="00E575F4" w:rsidP="00E575F4">
      <w:pPr>
        <w:pStyle w:val="Level3"/>
        <w:rPr>
          <w:lang w:val="en-GB" w:eastAsia="en-US"/>
        </w:rPr>
      </w:pPr>
      <w:r w:rsidRPr="00E575F4">
        <w:rPr>
          <w:lang w:val="en-GB" w:eastAsia="en-US"/>
        </w:rPr>
        <w:t>at any time, by written agreement between the employer and the employee; or</w:t>
      </w:r>
    </w:p>
    <w:p w:rsidR="00E575F4" w:rsidRPr="00E575F4" w:rsidRDefault="00E575F4" w:rsidP="00E575F4">
      <w:pPr>
        <w:pStyle w:val="Level3"/>
        <w:rPr>
          <w:lang w:val="en-GB" w:eastAsia="en-US"/>
        </w:rPr>
      </w:pPr>
      <w:bookmarkStart w:id="26" w:name="_Ref528065965"/>
      <w:r w:rsidRPr="00E575F4">
        <w:rPr>
          <w:lang w:val="en-GB" w:eastAsia="en-US"/>
        </w:rPr>
        <w:t>by the employer or employee giving 13 weeks’ written notice to the other party (reduced to 4 weeks if the agreement was entered into before the first full pay period starting on or after 4 December 2013).</w:t>
      </w:r>
      <w:bookmarkEnd w:id="26"/>
    </w:p>
    <w:p w:rsidR="00E575F4" w:rsidRDefault="00E575F4" w:rsidP="00E575F4">
      <w:pPr>
        <w:pStyle w:val="Block1"/>
        <w:rPr>
          <w:lang w:val="en-GB" w:eastAsia="en-US"/>
        </w:rPr>
      </w:pPr>
      <w:r w:rsidRPr="00E575F4">
        <w:rPr>
          <w:lang w:val="en-GB" w:eastAsia="en-US"/>
        </w:rPr>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7" w:history="1">
        <w:r w:rsidRPr="00E575F4">
          <w:rPr>
            <w:color w:val="1D4D8B"/>
            <w:u w:val="single"/>
            <w:lang w:val="en-GB" w:eastAsia="en-US"/>
          </w:rPr>
          <w:t>Act</w:t>
        </w:r>
      </w:hyperlink>
      <w:r w:rsidRPr="00E575F4">
        <w:rPr>
          <w:lang w:val="en-GB" w:eastAsia="en-US"/>
        </w:rPr>
        <w:t>).</w:t>
      </w:r>
    </w:p>
    <w:p w:rsidR="00E575F4" w:rsidRPr="00E575F4" w:rsidRDefault="00E575F4" w:rsidP="001B118E">
      <w:pPr>
        <w:pStyle w:val="Level2"/>
        <w:rPr>
          <w:lang w:val="en-GB" w:eastAsia="en-US"/>
        </w:rPr>
      </w:pPr>
      <w:r w:rsidRPr="00E575F4">
        <w:rPr>
          <w:lang w:val="en-GB" w:eastAsia="en-US"/>
        </w:rPr>
        <w:t xml:space="preserve">An agreement terminated as mentioned in clause </w:t>
      </w:r>
      <w:r w:rsidR="00C648F2">
        <w:rPr>
          <w:noProof/>
          <w:lang w:val="en-GB" w:eastAsia="en-US"/>
        </w:rPr>
        <w:fldChar w:fldCharType="begin"/>
      </w:r>
      <w:r w:rsidR="00C648F2">
        <w:rPr>
          <w:lang w:val="en-GB" w:eastAsia="en-US"/>
        </w:rPr>
        <w:instrText xml:space="preserve"> REF _Ref528065965 \r \h </w:instrText>
      </w:r>
      <w:r w:rsidR="00C648F2">
        <w:rPr>
          <w:noProof/>
          <w:lang w:val="en-GB" w:eastAsia="en-US"/>
        </w:rPr>
      </w:r>
      <w:r w:rsidR="00C648F2">
        <w:rPr>
          <w:noProof/>
          <w:lang w:val="en-GB" w:eastAsia="en-US"/>
        </w:rPr>
        <w:fldChar w:fldCharType="separate"/>
      </w:r>
      <w:r w:rsidR="008B778C">
        <w:rPr>
          <w:lang w:val="en-GB" w:eastAsia="en-US"/>
        </w:rPr>
        <w:t>7.11(b)</w:t>
      </w:r>
      <w:r w:rsidR="00C648F2">
        <w:rPr>
          <w:noProof/>
          <w:lang w:val="en-GB" w:eastAsia="en-US"/>
        </w:rPr>
        <w:fldChar w:fldCharType="end"/>
      </w:r>
      <w:r w:rsidRPr="00E575F4">
        <w:rPr>
          <w:lang w:val="en-GB" w:eastAsia="en-US"/>
        </w:rPr>
        <w:t>ceases to have effect at the end of the period of notice required under that clause.</w:t>
      </w:r>
    </w:p>
    <w:p w:rsidR="00E575F4" w:rsidRPr="001B118E" w:rsidRDefault="00E575F4" w:rsidP="00E575F4">
      <w:pPr>
        <w:pStyle w:val="Level2"/>
        <w:rPr>
          <w:lang w:val="en-GB" w:eastAsia="en-US"/>
        </w:rPr>
      </w:pPr>
      <w:r w:rsidRPr="00E575F4">
        <w:rPr>
          <w:lang w:val="en-GB" w:eastAsia="en-US"/>
        </w:rPr>
        <w:t xml:space="preserve">The right to make an agreement under clause </w:t>
      </w:r>
      <w:r w:rsidR="00BF2D57">
        <w:rPr>
          <w:noProof/>
          <w:lang w:val="en-GB" w:eastAsia="en-US"/>
        </w:rPr>
        <w:fldChar w:fldCharType="begin"/>
      </w:r>
      <w:r w:rsidR="00BF2D57">
        <w:rPr>
          <w:noProof/>
          <w:lang w:val="en-GB" w:eastAsia="en-US"/>
        </w:rPr>
        <w:instrText xml:space="preserve"> REF _Ref528067875 \r \h </w:instrText>
      </w:r>
      <w:r w:rsidR="00BF2D57">
        <w:rPr>
          <w:noProof/>
          <w:lang w:val="en-GB" w:eastAsia="en-US"/>
        </w:rPr>
      </w:r>
      <w:r w:rsidR="00BF2D57">
        <w:rPr>
          <w:noProof/>
          <w:lang w:val="en-GB" w:eastAsia="en-US"/>
        </w:rPr>
        <w:fldChar w:fldCharType="separate"/>
      </w:r>
      <w:r w:rsidR="008B778C">
        <w:rPr>
          <w:noProof/>
          <w:lang w:val="en-GB" w:eastAsia="en-US"/>
        </w:rPr>
        <w:t>7</w:t>
      </w:r>
      <w:r w:rsidR="00BF2D57">
        <w:rPr>
          <w:noProof/>
          <w:lang w:val="en-GB" w:eastAsia="en-US"/>
        </w:rPr>
        <w:fldChar w:fldCharType="end"/>
      </w:r>
      <w:r w:rsidRPr="00E575F4">
        <w:rPr>
          <w:lang w:val="en-GB" w:eastAsia="en-US"/>
        </w:rPr>
        <w:t xml:space="preserve"> is additional to, and does not affect, any other term of this award that provides for an agreement between an employer and an individual employee.</w:t>
      </w:r>
    </w:p>
    <w:p w:rsidR="00FD1479" w:rsidRPr="006444E1" w:rsidRDefault="00747C67" w:rsidP="00FD1479">
      <w:pPr>
        <w:pStyle w:val="Partheading"/>
      </w:pPr>
      <w:bookmarkStart w:id="27" w:name="_Toc37248890"/>
      <w:bookmarkEnd w:id="3"/>
      <w:bookmarkEnd w:id="24"/>
      <w:r w:rsidRPr="006444E1">
        <w:t>Consultation and Dispute Resolution</w:t>
      </w:r>
      <w:bookmarkStart w:id="28" w:name="Part2"/>
      <w:bookmarkEnd w:id="27"/>
    </w:p>
    <w:p w:rsidR="00B562A1" w:rsidRPr="006444E1" w:rsidRDefault="00B562A1" w:rsidP="00B562A1">
      <w:pPr>
        <w:pStyle w:val="Level1"/>
      </w:pPr>
      <w:bookmarkStart w:id="29" w:name="_Toc37248891"/>
      <w:r w:rsidRPr="006444E1">
        <w:t>Facilitative provisions</w:t>
      </w:r>
      <w:bookmarkEnd w:id="29"/>
    </w:p>
    <w:p w:rsidR="00B562A1" w:rsidRPr="006444E1" w:rsidRDefault="00B562A1" w:rsidP="00142C95">
      <w:pPr>
        <w:pStyle w:val="Level2Bold"/>
      </w:pPr>
      <w:r w:rsidRPr="006444E1">
        <w:t>Agreement to vary award provisions</w:t>
      </w:r>
    </w:p>
    <w:p w:rsidR="00B562A1" w:rsidRPr="006444E1" w:rsidRDefault="00B562A1" w:rsidP="002F6980">
      <w:pPr>
        <w:pStyle w:val="Level3"/>
      </w:pPr>
      <w:r w:rsidRPr="006444E1">
        <w:t>This award also contains facilitative provisions which allow agreement between the</w:t>
      </w:r>
      <w:r w:rsidR="002F6980" w:rsidRPr="006444E1">
        <w:t xml:space="preserve"> </w:t>
      </w:r>
      <w:r w:rsidRPr="006444E1">
        <w:t>employer and employees on how specific award provisions are to apply at the</w:t>
      </w:r>
      <w:r w:rsidR="002F6980" w:rsidRPr="006444E1">
        <w:t xml:space="preserve"> </w:t>
      </w:r>
      <w:r w:rsidRPr="006444E1">
        <w:t>workplace or section or sections of it. The facilitative provisions are identified in</w:t>
      </w:r>
      <w:r w:rsidR="002F6980" w:rsidRPr="006444E1">
        <w:t xml:space="preserve"> </w:t>
      </w:r>
      <w:r w:rsidRPr="006444E1">
        <w:t xml:space="preserve">clauses </w:t>
      </w:r>
      <w:r w:rsidR="00A14AD5">
        <w:fldChar w:fldCharType="begin"/>
      </w:r>
      <w:r w:rsidR="00A14AD5">
        <w:instrText xml:space="preserve"> REF _Ref229559933 \w \h  \* MERGEFORMAT </w:instrText>
      </w:r>
      <w:r w:rsidR="00A14AD5">
        <w:fldChar w:fldCharType="separate"/>
      </w:r>
      <w:r w:rsidR="008B778C">
        <w:t>8.2</w:t>
      </w:r>
      <w:r w:rsidR="00A14AD5">
        <w:fldChar w:fldCharType="end"/>
      </w:r>
      <w:r w:rsidRPr="006444E1">
        <w:t xml:space="preserve">, </w:t>
      </w:r>
      <w:r w:rsidR="00A14AD5">
        <w:fldChar w:fldCharType="begin"/>
      </w:r>
      <w:r w:rsidR="00A14AD5">
        <w:instrText xml:space="preserve"> REF _Ref229559942 \w \h  \* MERGEFORMAT </w:instrText>
      </w:r>
      <w:r w:rsidR="00A14AD5">
        <w:fldChar w:fldCharType="separate"/>
      </w:r>
      <w:r w:rsidR="008B778C">
        <w:t>8.3</w:t>
      </w:r>
      <w:r w:rsidR="00A14AD5">
        <w:fldChar w:fldCharType="end"/>
      </w:r>
      <w:r w:rsidR="00897E1B" w:rsidRPr="006444E1">
        <w:t xml:space="preserve"> </w:t>
      </w:r>
      <w:r w:rsidRPr="006444E1">
        <w:t xml:space="preserve">and </w:t>
      </w:r>
      <w:r w:rsidR="00A14AD5">
        <w:fldChar w:fldCharType="begin"/>
      </w:r>
      <w:r w:rsidR="00A14AD5">
        <w:instrText xml:space="preserve"> REF _Ref229559953 \w \h  \* MERGEFORMAT </w:instrText>
      </w:r>
      <w:r w:rsidR="00A14AD5">
        <w:fldChar w:fldCharType="separate"/>
      </w:r>
      <w:r w:rsidR="008B778C">
        <w:t>8.4</w:t>
      </w:r>
      <w:r w:rsidR="00A14AD5">
        <w:fldChar w:fldCharType="end"/>
      </w:r>
      <w:r w:rsidRPr="006444E1">
        <w:t>.</w:t>
      </w:r>
    </w:p>
    <w:p w:rsidR="00B562A1" w:rsidRPr="006444E1" w:rsidRDefault="00B562A1" w:rsidP="002F6980">
      <w:pPr>
        <w:pStyle w:val="Level3"/>
      </w:pPr>
      <w:r w:rsidRPr="006444E1">
        <w:t>The specific award provisions establish both the standard award conditions and the</w:t>
      </w:r>
      <w:r w:rsidR="002F6980" w:rsidRPr="006444E1">
        <w:t xml:space="preserve"> </w:t>
      </w:r>
      <w:r w:rsidRPr="006444E1">
        <w:t>framework within which agreement can be reached as to how the particular</w:t>
      </w:r>
      <w:r w:rsidR="002F6980" w:rsidRPr="006444E1">
        <w:t xml:space="preserve"> </w:t>
      </w:r>
      <w:r w:rsidRPr="006444E1">
        <w:t>provisions should be applied in practice. Facilitative provisions are not to be used as</w:t>
      </w:r>
      <w:r w:rsidR="002F6980" w:rsidRPr="006444E1">
        <w:t xml:space="preserve"> </w:t>
      </w:r>
      <w:r w:rsidRPr="006444E1">
        <w:t>a device to avoid award obligations nor should they result in unfairness to an</w:t>
      </w:r>
      <w:r w:rsidR="002F6980" w:rsidRPr="006444E1">
        <w:t xml:space="preserve"> </w:t>
      </w:r>
      <w:r w:rsidRPr="006444E1">
        <w:t>employee or employees covered by this award.</w:t>
      </w:r>
    </w:p>
    <w:p w:rsidR="00B562A1" w:rsidRPr="006444E1" w:rsidRDefault="00B562A1" w:rsidP="00A52988">
      <w:pPr>
        <w:pStyle w:val="Level2Bold"/>
      </w:pPr>
      <w:bookmarkStart w:id="30" w:name="_Ref229559933"/>
      <w:r w:rsidRPr="006444E1">
        <w:t>Facilitation by individual agreement</w:t>
      </w:r>
      <w:bookmarkEnd w:id="30"/>
    </w:p>
    <w:p w:rsidR="00B562A1" w:rsidRPr="006444E1" w:rsidRDefault="00B562A1" w:rsidP="00A52988">
      <w:pPr>
        <w:pStyle w:val="Level3"/>
        <w:keepNext/>
      </w:pPr>
      <w:r w:rsidRPr="006444E1">
        <w:t>The following facilitative provision</w:t>
      </w:r>
      <w:r w:rsidR="003122CF" w:rsidRPr="006444E1">
        <w:t>s</w:t>
      </w:r>
      <w:r w:rsidRPr="006444E1">
        <w:t xml:space="preserve"> can be utili</w:t>
      </w:r>
      <w:r w:rsidR="00F6315E" w:rsidRPr="006444E1">
        <w:t>s</w:t>
      </w:r>
      <w:r w:rsidRPr="006444E1">
        <w:t>ed by agreement between an</w:t>
      </w:r>
      <w:r w:rsidR="002F6980" w:rsidRPr="006444E1">
        <w:t xml:space="preserve"> </w:t>
      </w:r>
      <w:r w:rsidRPr="006444E1">
        <w:t>employer and an individual employee:</w:t>
      </w:r>
    </w:p>
    <w:tbl>
      <w:tblPr>
        <w:tblW w:w="0" w:type="auto"/>
        <w:tblInd w:w="1418" w:type="dxa"/>
        <w:tblCellMar>
          <w:left w:w="0" w:type="dxa"/>
          <w:right w:w="170" w:type="dxa"/>
        </w:tblCellMar>
        <w:tblLook w:val="01E0" w:firstRow="1" w:lastRow="1" w:firstColumn="1" w:lastColumn="1" w:noHBand="0" w:noVBand="0"/>
      </w:tblPr>
      <w:tblGrid>
        <w:gridCol w:w="2307"/>
        <w:gridCol w:w="5346"/>
      </w:tblGrid>
      <w:tr w:rsidR="00897E1B" w:rsidRPr="00D301D9" w:rsidTr="0019116F">
        <w:trPr>
          <w:cantSplit/>
          <w:tblHeader/>
        </w:trPr>
        <w:tc>
          <w:tcPr>
            <w:tcW w:w="2340" w:type="dxa"/>
          </w:tcPr>
          <w:p w:rsidR="00897E1B" w:rsidRPr="00D301D9" w:rsidRDefault="00897E1B" w:rsidP="00D02BDF">
            <w:pPr>
              <w:rPr>
                <w:b/>
              </w:rPr>
            </w:pPr>
            <w:r w:rsidRPr="00D301D9">
              <w:rPr>
                <w:b/>
              </w:rPr>
              <w:t>Clause number</w:t>
            </w:r>
          </w:p>
        </w:tc>
        <w:tc>
          <w:tcPr>
            <w:tcW w:w="5461" w:type="dxa"/>
          </w:tcPr>
          <w:p w:rsidR="00897E1B" w:rsidRPr="00D301D9" w:rsidRDefault="00897E1B" w:rsidP="00D02BDF">
            <w:pPr>
              <w:rPr>
                <w:b/>
              </w:rPr>
            </w:pPr>
            <w:r w:rsidRPr="00D301D9">
              <w:rPr>
                <w:b/>
              </w:rPr>
              <w:t>Provision</w:t>
            </w:r>
          </w:p>
        </w:tc>
      </w:tr>
      <w:tr w:rsidR="00897E1B" w:rsidRPr="00D301D9" w:rsidTr="0019116F">
        <w:tc>
          <w:tcPr>
            <w:tcW w:w="2340" w:type="dxa"/>
          </w:tcPr>
          <w:p w:rsidR="00897E1B" w:rsidRPr="00D301D9" w:rsidRDefault="00A14AD5" w:rsidP="00D02BDF">
            <w:r>
              <w:fldChar w:fldCharType="begin"/>
            </w:r>
            <w:r>
              <w:instrText xml:space="preserve"> REF _Ref229560647 \w \h  \* MERGEFORMAT </w:instrText>
            </w:r>
            <w:r>
              <w:fldChar w:fldCharType="separate"/>
            </w:r>
            <w:r w:rsidR="008B778C">
              <w:t>11.3</w:t>
            </w:r>
            <w:r>
              <w:fldChar w:fldCharType="end"/>
            </w:r>
          </w:p>
        </w:tc>
        <w:tc>
          <w:tcPr>
            <w:tcW w:w="5461" w:type="dxa"/>
          </w:tcPr>
          <w:p w:rsidR="00897E1B" w:rsidRPr="00D301D9" w:rsidRDefault="00897E1B" w:rsidP="00D02BDF">
            <w:r w:rsidRPr="00D301D9">
              <w:t>Transfer from one employment category to another</w:t>
            </w:r>
          </w:p>
        </w:tc>
      </w:tr>
      <w:tr w:rsidR="00897E1B" w:rsidRPr="00D301D9" w:rsidTr="0019116F">
        <w:tc>
          <w:tcPr>
            <w:tcW w:w="2340" w:type="dxa"/>
          </w:tcPr>
          <w:p w:rsidR="00897E1B" w:rsidRPr="00D301D9" w:rsidRDefault="00A14AD5" w:rsidP="00D02BDF">
            <w:r>
              <w:fldChar w:fldCharType="begin"/>
            </w:r>
            <w:r>
              <w:instrText xml:space="preserve"> REF _Ref230064384 \r \h  \* MERGEFORMAT </w:instrText>
            </w:r>
            <w:r>
              <w:fldChar w:fldCharType="separate"/>
            </w:r>
            <w:r w:rsidR="008B778C">
              <w:t>13.3</w:t>
            </w:r>
            <w:r>
              <w:fldChar w:fldCharType="end"/>
            </w:r>
          </w:p>
        </w:tc>
        <w:tc>
          <w:tcPr>
            <w:tcW w:w="5461" w:type="dxa"/>
          </w:tcPr>
          <w:p w:rsidR="00897E1B" w:rsidRPr="00D301D9" w:rsidRDefault="00897E1B" w:rsidP="00D02BDF">
            <w:r w:rsidRPr="00D301D9">
              <w:t>Variation to hours for part-time employment</w:t>
            </w:r>
          </w:p>
        </w:tc>
      </w:tr>
      <w:tr w:rsidR="00897E1B" w:rsidRPr="00D301D9" w:rsidTr="0019116F">
        <w:tc>
          <w:tcPr>
            <w:tcW w:w="2340" w:type="dxa"/>
          </w:tcPr>
          <w:p w:rsidR="00897E1B" w:rsidRPr="00D301D9" w:rsidRDefault="00A14AD5" w:rsidP="00D02BDF">
            <w:r>
              <w:fldChar w:fldCharType="begin"/>
            </w:r>
            <w:r>
              <w:instrText xml:space="preserve"> REF _Ref229668857 \w \h  \* MERGEFORMAT </w:instrText>
            </w:r>
            <w:r>
              <w:fldChar w:fldCharType="separate"/>
            </w:r>
            <w:r w:rsidR="008B778C">
              <w:t>29.1</w:t>
            </w:r>
            <w:r>
              <w:fldChar w:fldCharType="end"/>
            </w:r>
          </w:p>
        </w:tc>
        <w:tc>
          <w:tcPr>
            <w:tcW w:w="5461" w:type="dxa"/>
          </w:tcPr>
          <w:p w:rsidR="00897E1B" w:rsidRPr="00D301D9" w:rsidRDefault="00897E1B" w:rsidP="00D02BDF">
            <w:r w:rsidRPr="00D301D9">
              <w:t>Payment of wages</w:t>
            </w:r>
          </w:p>
        </w:tc>
      </w:tr>
      <w:tr w:rsidR="00897E1B" w:rsidRPr="00D301D9" w:rsidTr="0019116F">
        <w:tc>
          <w:tcPr>
            <w:tcW w:w="2340" w:type="dxa"/>
          </w:tcPr>
          <w:p w:rsidR="00897E1B" w:rsidRPr="00D301D9" w:rsidRDefault="00A14AD5" w:rsidP="00D02BDF">
            <w:r>
              <w:fldChar w:fldCharType="begin"/>
            </w:r>
            <w:r>
              <w:instrText xml:space="preserve"> REF _Ref230521134 \w \h  \* MERGEFORMAT </w:instrText>
            </w:r>
            <w:r>
              <w:fldChar w:fldCharType="separate"/>
            </w:r>
            <w:r w:rsidR="008B778C">
              <w:t>31.2(i)(iv)</w:t>
            </w:r>
            <w:r>
              <w:fldChar w:fldCharType="end"/>
            </w:r>
          </w:p>
        </w:tc>
        <w:tc>
          <w:tcPr>
            <w:tcW w:w="5461" w:type="dxa"/>
          </w:tcPr>
          <w:p w:rsidR="00897E1B" w:rsidRPr="00D301D9" w:rsidRDefault="00897E1B" w:rsidP="00D02BDF">
            <w:r w:rsidRPr="00D301D9">
              <w:t>Saturday and Sunday off during work cycle</w:t>
            </w:r>
          </w:p>
        </w:tc>
      </w:tr>
      <w:tr w:rsidR="00897E1B" w:rsidRPr="00D301D9" w:rsidTr="0019116F">
        <w:tc>
          <w:tcPr>
            <w:tcW w:w="2340" w:type="dxa"/>
          </w:tcPr>
          <w:p w:rsidR="00897E1B" w:rsidRPr="00D301D9" w:rsidRDefault="00A14AD5" w:rsidP="00D02BDF">
            <w:r>
              <w:fldChar w:fldCharType="begin"/>
            </w:r>
            <w:r>
              <w:instrText xml:space="preserve"> REF _Ref239043318 \w \h  \* MERGEFORMAT </w:instrText>
            </w:r>
            <w:r>
              <w:fldChar w:fldCharType="separate"/>
            </w:r>
            <w:r w:rsidR="008B778C">
              <w:t>32.1(a)</w:t>
            </w:r>
            <w:r>
              <w:fldChar w:fldCharType="end"/>
            </w:r>
          </w:p>
        </w:tc>
        <w:tc>
          <w:tcPr>
            <w:tcW w:w="5461" w:type="dxa"/>
          </w:tcPr>
          <w:p w:rsidR="00897E1B" w:rsidRPr="00D301D9" w:rsidRDefault="00897E1B" w:rsidP="00D02BDF">
            <w:r w:rsidRPr="00D301D9">
              <w:t>Meal break</w:t>
            </w:r>
            <w:r w:rsidR="00FB346C" w:rsidRPr="00D301D9">
              <w:t>s</w:t>
            </w:r>
          </w:p>
        </w:tc>
      </w:tr>
      <w:tr w:rsidR="00897E1B" w:rsidRPr="00D301D9" w:rsidTr="0019116F">
        <w:tc>
          <w:tcPr>
            <w:tcW w:w="2340" w:type="dxa"/>
          </w:tcPr>
          <w:p w:rsidR="00897E1B" w:rsidRPr="00D301D9" w:rsidRDefault="00A14AD5" w:rsidP="00D02BDF">
            <w:r>
              <w:fldChar w:fldCharType="begin"/>
            </w:r>
            <w:r>
              <w:instrText xml:space="preserve"> REF _Ref229668884 \w \h  \* MERGEFORMAT </w:instrText>
            </w:r>
            <w:r>
              <w:fldChar w:fldCharType="separate"/>
            </w:r>
            <w:r w:rsidR="008B778C">
              <w:t>33.6</w:t>
            </w:r>
            <w:r>
              <w:fldChar w:fldCharType="end"/>
            </w:r>
          </w:p>
        </w:tc>
        <w:tc>
          <w:tcPr>
            <w:tcW w:w="5461" w:type="dxa"/>
          </w:tcPr>
          <w:p w:rsidR="00897E1B" w:rsidRPr="00D301D9" w:rsidRDefault="00F6315E" w:rsidP="00D02BDF">
            <w:r w:rsidRPr="00D301D9">
              <w:t>Transfer from day work to shift</w:t>
            </w:r>
            <w:r w:rsidR="00897E1B" w:rsidRPr="00D301D9">
              <w:t>work and vice versa</w:t>
            </w:r>
          </w:p>
        </w:tc>
      </w:tr>
      <w:tr w:rsidR="00897E1B" w:rsidRPr="00D301D9" w:rsidTr="0019116F">
        <w:tc>
          <w:tcPr>
            <w:tcW w:w="2340" w:type="dxa"/>
          </w:tcPr>
          <w:p w:rsidR="00897E1B" w:rsidRPr="00D301D9" w:rsidRDefault="00A14AD5" w:rsidP="00D02BDF">
            <w:r>
              <w:fldChar w:fldCharType="begin"/>
            </w:r>
            <w:r>
              <w:instrText xml:space="preserve"> REF _Ref239043364 \w \h  \* MERGEFORMAT </w:instrText>
            </w:r>
            <w:r>
              <w:fldChar w:fldCharType="separate"/>
            </w:r>
            <w:r w:rsidR="008B778C">
              <w:t>34.4</w:t>
            </w:r>
            <w:r>
              <w:fldChar w:fldCharType="end"/>
            </w:r>
          </w:p>
        </w:tc>
        <w:tc>
          <w:tcPr>
            <w:tcW w:w="5461" w:type="dxa"/>
          </w:tcPr>
          <w:p w:rsidR="00897E1B" w:rsidRPr="00D301D9" w:rsidRDefault="00897E1B" w:rsidP="00D02BDF">
            <w:r w:rsidRPr="00D301D9">
              <w:t>Change of roster at short notice</w:t>
            </w:r>
          </w:p>
        </w:tc>
      </w:tr>
      <w:tr w:rsidR="00897E1B" w:rsidRPr="00D301D9" w:rsidTr="0019116F">
        <w:tc>
          <w:tcPr>
            <w:tcW w:w="2340" w:type="dxa"/>
          </w:tcPr>
          <w:p w:rsidR="00897E1B" w:rsidRPr="00D301D9" w:rsidRDefault="00A14AD5" w:rsidP="00D02BDF">
            <w:r>
              <w:fldChar w:fldCharType="begin"/>
            </w:r>
            <w:r>
              <w:instrText xml:space="preserve"> REF _Ref229668938 \w \h  \* MERGEFORMAT </w:instrText>
            </w:r>
            <w:r>
              <w:fldChar w:fldCharType="separate"/>
            </w:r>
            <w:r w:rsidR="008B778C">
              <w:t>35</w:t>
            </w:r>
            <w:r>
              <w:fldChar w:fldCharType="end"/>
            </w:r>
          </w:p>
        </w:tc>
        <w:tc>
          <w:tcPr>
            <w:tcW w:w="5461" w:type="dxa"/>
          </w:tcPr>
          <w:p w:rsidR="00897E1B" w:rsidRPr="00D301D9" w:rsidRDefault="00897E1B" w:rsidP="00D02BDF">
            <w:r w:rsidRPr="00D301D9">
              <w:t>Make-up time</w:t>
            </w:r>
          </w:p>
        </w:tc>
      </w:tr>
      <w:tr w:rsidR="00897E1B" w:rsidRPr="00D301D9" w:rsidTr="0019116F">
        <w:tc>
          <w:tcPr>
            <w:tcW w:w="2340" w:type="dxa"/>
          </w:tcPr>
          <w:p w:rsidR="00897E1B" w:rsidRPr="00D301D9" w:rsidRDefault="00A14AD5" w:rsidP="00D02BDF">
            <w:r>
              <w:fldChar w:fldCharType="begin"/>
            </w:r>
            <w:r>
              <w:instrText xml:space="preserve"> REF _Ref229668954 \w \h  \* MERGEFORMAT </w:instrText>
            </w:r>
            <w:r>
              <w:fldChar w:fldCharType="separate"/>
            </w:r>
            <w:r w:rsidR="008B778C">
              <w:t>36.2</w:t>
            </w:r>
            <w:r>
              <w:fldChar w:fldCharType="end"/>
            </w:r>
          </w:p>
        </w:tc>
        <w:tc>
          <w:tcPr>
            <w:tcW w:w="5461" w:type="dxa"/>
          </w:tcPr>
          <w:p w:rsidR="00897E1B" w:rsidRPr="00D301D9" w:rsidRDefault="00897E1B" w:rsidP="00D02BDF">
            <w:r w:rsidRPr="00D301D9">
              <w:t>Time off instead of</w:t>
            </w:r>
            <w:r w:rsidR="00FB346C" w:rsidRPr="00D301D9">
              <w:t xml:space="preserve"> payment for</w:t>
            </w:r>
            <w:r w:rsidRPr="00D301D9">
              <w:t xml:space="preserve"> overtime</w:t>
            </w:r>
          </w:p>
        </w:tc>
      </w:tr>
      <w:tr w:rsidR="00897E1B" w:rsidRPr="00D301D9" w:rsidTr="0019116F">
        <w:tc>
          <w:tcPr>
            <w:tcW w:w="2340" w:type="dxa"/>
          </w:tcPr>
          <w:p w:rsidR="00897E1B" w:rsidRPr="00D301D9" w:rsidRDefault="00A14AD5" w:rsidP="00D02BDF">
            <w:r>
              <w:fldChar w:fldCharType="begin"/>
            </w:r>
            <w:r>
              <w:instrText xml:space="preserve"> REF _Ref229668970 \w \h  \* MERGEFORMAT </w:instrText>
            </w:r>
            <w:r>
              <w:fldChar w:fldCharType="separate"/>
            </w:r>
            <w:r w:rsidR="008B778C">
              <w:t>37.5(c)</w:t>
            </w:r>
            <w:r>
              <w:fldChar w:fldCharType="end"/>
            </w:r>
          </w:p>
        </w:tc>
        <w:tc>
          <w:tcPr>
            <w:tcW w:w="5461" w:type="dxa"/>
          </w:tcPr>
          <w:p w:rsidR="00897E1B" w:rsidRPr="00D301D9" w:rsidRDefault="00897E1B" w:rsidP="00D02BDF">
            <w:r w:rsidRPr="00D301D9">
              <w:t>Deferment of annual leave loading</w:t>
            </w:r>
          </w:p>
        </w:tc>
      </w:tr>
      <w:tr w:rsidR="00897E1B" w:rsidRPr="00D301D9" w:rsidTr="0019116F">
        <w:tc>
          <w:tcPr>
            <w:tcW w:w="2340" w:type="dxa"/>
          </w:tcPr>
          <w:p w:rsidR="00897E1B" w:rsidRPr="00D301D9" w:rsidRDefault="00A14AD5" w:rsidP="00D02BDF">
            <w:r>
              <w:fldChar w:fldCharType="begin"/>
            </w:r>
            <w:r>
              <w:instrText xml:space="preserve"> REF _Ref229669073 \w \h  \* MERGEFORMAT </w:instrText>
            </w:r>
            <w:r>
              <w:fldChar w:fldCharType="separate"/>
            </w:r>
            <w:r w:rsidR="008B778C">
              <w:t>40.3</w:t>
            </w:r>
            <w:r>
              <w:fldChar w:fldCharType="end"/>
            </w:r>
          </w:p>
        </w:tc>
        <w:tc>
          <w:tcPr>
            <w:tcW w:w="5461" w:type="dxa"/>
          </w:tcPr>
          <w:p w:rsidR="00897E1B" w:rsidRPr="00D301D9" w:rsidRDefault="00897E1B" w:rsidP="00D02BDF">
            <w:r w:rsidRPr="00D301D9">
              <w:t>Time off instead of working public holiday</w:t>
            </w:r>
          </w:p>
        </w:tc>
      </w:tr>
    </w:tbl>
    <w:p w:rsidR="00B562A1" w:rsidRPr="006444E1" w:rsidRDefault="00B562A1" w:rsidP="002F6980">
      <w:pPr>
        <w:pStyle w:val="Level3"/>
      </w:pPr>
      <w:r w:rsidRPr="006444E1">
        <w:t>Any agreement reached must be kept by the employer as a time and wages record.</w:t>
      </w:r>
    </w:p>
    <w:p w:rsidR="00B562A1" w:rsidRPr="006444E1" w:rsidRDefault="00B562A1" w:rsidP="002F6980">
      <w:pPr>
        <w:pStyle w:val="Level2Bold"/>
      </w:pPr>
      <w:bookmarkStart w:id="31" w:name="_Ref229559942"/>
      <w:r w:rsidRPr="006444E1">
        <w:t>Facilitation by majority or individual agreement</w:t>
      </w:r>
      <w:bookmarkEnd w:id="31"/>
    </w:p>
    <w:p w:rsidR="00B562A1" w:rsidRPr="006444E1" w:rsidRDefault="00B562A1" w:rsidP="00F4479E">
      <w:pPr>
        <w:pStyle w:val="Level3"/>
        <w:keepNext/>
      </w:pPr>
      <w:bookmarkStart w:id="32" w:name="_Ref230079551"/>
      <w:r w:rsidRPr="006444E1">
        <w:t>The following facilitative provisions can be utili</w:t>
      </w:r>
      <w:r w:rsidR="00F6315E" w:rsidRPr="006444E1">
        <w:t>s</w:t>
      </w:r>
      <w:r w:rsidRPr="006444E1">
        <w:t>ed by agreement between an</w:t>
      </w:r>
      <w:r w:rsidR="00897E1B" w:rsidRPr="006444E1">
        <w:t xml:space="preserve"> </w:t>
      </w:r>
      <w:r w:rsidRPr="006444E1">
        <w:t>employer and a majority of employees in the workplace or a section or sections of it,</w:t>
      </w:r>
      <w:r w:rsidR="00897E1B" w:rsidRPr="006444E1">
        <w:t xml:space="preserve"> </w:t>
      </w:r>
      <w:r w:rsidRPr="006444E1">
        <w:t>or the employer and an individual employee.</w:t>
      </w:r>
      <w:bookmarkEnd w:id="32"/>
    </w:p>
    <w:tbl>
      <w:tblPr>
        <w:tblW w:w="0" w:type="auto"/>
        <w:tblInd w:w="1418" w:type="dxa"/>
        <w:tblCellMar>
          <w:left w:w="0" w:type="dxa"/>
          <w:right w:w="170" w:type="dxa"/>
        </w:tblCellMar>
        <w:tblLook w:val="01E0" w:firstRow="1" w:lastRow="1" w:firstColumn="1" w:lastColumn="1" w:noHBand="0" w:noVBand="0"/>
      </w:tblPr>
      <w:tblGrid>
        <w:gridCol w:w="2327"/>
        <w:gridCol w:w="5326"/>
      </w:tblGrid>
      <w:tr w:rsidR="00897E1B" w:rsidRPr="00D301D9" w:rsidTr="00E10C88">
        <w:trPr>
          <w:tblHeader/>
        </w:trPr>
        <w:tc>
          <w:tcPr>
            <w:tcW w:w="2362" w:type="dxa"/>
          </w:tcPr>
          <w:p w:rsidR="00897E1B" w:rsidRPr="00D301D9" w:rsidRDefault="00897E1B" w:rsidP="002F6980">
            <w:pPr>
              <w:rPr>
                <w:b/>
              </w:rPr>
            </w:pPr>
            <w:r w:rsidRPr="00D301D9">
              <w:rPr>
                <w:b/>
              </w:rPr>
              <w:t>Clause</w:t>
            </w:r>
            <w:r w:rsidR="00F2307F" w:rsidRPr="00D301D9">
              <w:rPr>
                <w:b/>
              </w:rPr>
              <w:t xml:space="preserve"> number</w:t>
            </w:r>
          </w:p>
        </w:tc>
        <w:tc>
          <w:tcPr>
            <w:tcW w:w="5439" w:type="dxa"/>
          </w:tcPr>
          <w:p w:rsidR="00897E1B" w:rsidRPr="00D301D9" w:rsidRDefault="00897E1B" w:rsidP="002F6980">
            <w:pPr>
              <w:rPr>
                <w:b/>
              </w:rPr>
            </w:pPr>
            <w:r w:rsidRPr="00D301D9">
              <w:rPr>
                <w:b/>
              </w:rPr>
              <w:t>Provision</w:t>
            </w:r>
          </w:p>
        </w:tc>
      </w:tr>
      <w:tr w:rsidR="00897E1B" w:rsidRPr="00D301D9" w:rsidTr="0019116F">
        <w:tc>
          <w:tcPr>
            <w:tcW w:w="2362" w:type="dxa"/>
          </w:tcPr>
          <w:p w:rsidR="00897E1B" w:rsidRPr="00D301D9" w:rsidRDefault="00A14AD5" w:rsidP="002F6980">
            <w:r>
              <w:fldChar w:fldCharType="begin"/>
            </w:r>
            <w:r>
              <w:instrText xml:space="preserve"> REF _Ref229665184 \w \h  \* MERGEFORMAT </w:instrText>
            </w:r>
            <w:r>
              <w:fldChar w:fldCharType="separate"/>
            </w:r>
            <w:r w:rsidR="008B778C">
              <w:t>31.2(f)(ii)</w:t>
            </w:r>
            <w:r>
              <w:fldChar w:fldCharType="end"/>
            </w:r>
          </w:p>
        </w:tc>
        <w:tc>
          <w:tcPr>
            <w:tcW w:w="5439" w:type="dxa"/>
          </w:tcPr>
          <w:p w:rsidR="00897E1B" w:rsidRPr="00D301D9" w:rsidRDefault="00897E1B" w:rsidP="002F6980">
            <w:r w:rsidRPr="00D301D9">
              <w:t>Ordinary hours for day workers on weekends</w:t>
            </w:r>
            <w:r w:rsidR="00755D29" w:rsidRPr="00D301D9">
              <w:t xml:space="preserve"> (meat processing establishments)</w:t>
            </w:r>
          </w:p>
        </w:tc>
      </w:tr>
      <w:tr w:rsidR="00897E1B" w:rsidRPr="00D301D9" w:rsidTr="0019116F">
        <w:tc>
          <w:tcPr>
            <w:tcW w:w="2362" w:type="dxa"/>
          </w:tcPr>
          <w:p w:rsidR="00897E1B" w:rsidRPr="00D301D9" w:rsidRDefault="00A14AD5" w:rsidP="002F6980">
            <w:r>
              <w:fldChar w:fldCharType="begin"/>
            </w:r>
            <w:r>
              <w:instrText xml:space="preserve"> REF _Ref229669143 \w \h  \* MERGEFORMAT </w:instrText>
            </w:r>
            <w:r>
              <w:fldChar w:fldCharType="separate"/>
            </w:r>
            <w:r w:rsidR="008B778C">
              <w:t>31.2(f)(iv)</w:t>
            </w:r>
            <w:r>
              <w:fldChar w:fldCharType="end"/>
            </w:r>
          </w:p>
        </w:tc>
        <w:tc>
          <w:tcPr>
            <w:tcW w:w="5439" w:type="dxa"/>
          </w:tcPr>
          <w:p w:rsidR="00897E1B" w:rsidRPr="00D301D9" w:rsidRDefault="00755D29" w:rsidP="002F6980">
            <w:r w:rsidRPr="00D301D9">
              <w:t>Alteration</w:t>
            </w:r>
            <w:r w:rsidR="00897E1B" w:rsidRPr="00D301D9">
              <w:t xml:space="preserve"> to spread of hours for day workers</w:t>
            </w:r>
          </w:p>
        </w:tc>
      </w:tr>
      <w:tr w:rsidR="00897E1B" w:rsidRPr="00D301D9" w:rsidTr="0019116F">
        <w:tc>
          <w:tcPr>
            <w:tcW w:w="2362" w:type="dxa"/>
          </w:tcPr>
          <w:p w:rsidR="00897E1B" w:rsidRPr="00D301D9" w:rsidRDefault="00A14AD5" w:rsidP="002F6980">
            <w:r>
              <w:fldChar w:fldCharType="begin"/>
            </w:r>
            <w:r>
              <w:instrText xml:space="preserve"> REF _Ref229669158 \w \h  \* MERGEFORMAT </w:instrText>
            </w:r>
            <w:r>
              <w:fldChar w:fldCharType="separate"/>
            </w:r>
            <w:r w:rsidR="008B778C">
              <w:t>31.3</w:t>
            </w:r>
            <w:r>
              <w:fldChar w:fldCharType="end"/>
            </w:r>
          </w:p>
        </w:tc>
        <w:tc>
          <w:tcPr>
            <w:tcW w:w="5439" w:type="dxa"/>
          </w:tcPr>
          <w:p w:rsidR="00897E1B" w:rsidRPr="00D301D9" w:rsidRDefault="00897E1B" w:rsidP="002F6980">
            <w:r w:rsidRPr="00D301D9">
              <w:t>Methods of arranging ordinary</w:t>
            </w:r>
            <w:r w:rsidR="00755D29" w:rsidRPr="00D301D9">
              <w:t xml:space="preserve"> working</w:t>
            </w:r>
            <w:r w:rsidRPr="00D301D9">
              <w:t xml:space="preserve"> hours</w:t>
            </w:r>
          </w:p>
        </w:tc>
      </w:tr>
      <w:tr w:rsidR="00897E1B" w:rsidRPr="00D301D9" w:rsidTr="0019116F">
        <w:tc>
          <w:tcPr>
            <w:tcW w:w="2362" w:type="dxa"/>
          </w:tcPr>
          <w:p w:rsidR="00897E1B" w:rsidRPr="00D301D9" w:rsidRDefault="00A14AD5" w:rsidP="002F6980">
            <w:r>
              <w:fldChar w:fldCharType="begin"/>
            </w:r>
            <w:r>
              <w:instrText xml:space="preserve"> REF _Ref229669172 \w \h  \* MERGEFORMAT </w:instrText>
            </w:r>
            <w:r>
              <w:fldChar w:fldCharType="separate"/>
            </w:r>
            <w:r w:rsidR="008B778C">
              <w:t>33.12</w:t>
            </w:r>
            <w:r>
              <w:fldChar w:fldCharType="end"/>
            </w:r>
          </w:p>
        </w:tc>
        <w:tc>
          <w:tcPr>
            <w:tcW w:w="5439" w:type="dxa"/>
          </w:tcPr>
          <w:p w:rsidR="00897E1B" w:rsidRPr="00D301D9" w:rsidRDefault="00897E1B" w:rsidP="002F6980">
            <w:r w:rsidRPr="00D301D9">
              <w:t xml:space="preserve">Rotation of three-shift </w:t>
            </w:r>
            <w:r w:rsidR="00755D29" w:rsidRPr="00D301D9">
              <w:t>system</w:t>
            </w:r>
          </w:p>
        </w:tc>
      </w:tr>
      <w:tr w:rsidR="00897E1B" w:rsidRPr="00D301D9" w:rsidTr="0019116F">
        <w:tc>
          <w:tcPr>
            <w:tcW w:w="2362" w:type="dxa"/>
          </w:tcPr>
          <w:p w:rsidR="00897E1B" w:rsidRPr="00D301D9" w:rsidRDefault="00A14AD5" w:rsidP="002F6980">
            <w:r>
              <w:fldChar w:fldCharType="begin"/>
            </w:r>
            <w:r>
              <w:instrText xml:space="preserve"> REF _Ref229669187 \w \h  \* MERGEFORMAT </w:instrText>
            </w:r>
            <w:r>
              <w:fldChar w:fldCharType="separate"/>
            </w:r>
            <w:r w:rsidR="008B778C">
              <w:t>40.1</w:t>
            </w:r>
            <w:r>
              <w:fldChar w:fldCharType="end"/>
            </w:r>
          </w:p>
        </w:tc>
        <w:tc>
          <w:tcPr>
            <w:tcW w:w="5439" w:type="dxa"/>
          </w:tcPr>
          <w:p w:rsidR="00897E1B" w:rsidRPr="00D301D9" w:rsidRDefault="00F2307F" w:rsidP="002F6980">
            <w:r w:rsidRPr="00D301D9">
              <w:t>Substitution of public holidays</w:t>
            </w:r>
          </w:p>
        </w:tc>
      </w:tr>
    </w:tbl>
    <w:p w:rsidR="00B562A1" w:rsidRPr="006444E1" w:rsidRDefault="00B562A1" w:rsidP="00897E1B">
      <w:pPr>
        <w:pStyle w:val="Level3"/>
      </w:pPr>
      <w:r w:rsidRPr="006444E1">
        <w:t>Where agreement is reached between the employer and the majority of employees in</w:t>
      </w:r>
      <w:r w:rsidR="00897E1B" w:rsidRPr="006444E1">
        <w:t xml:space="preserve"> </w:t>
      </w:r>
      <w:r w:rsidRPr="006444E1">
        <w:t>the workplace or a section or sections of it, the employer must not implement that</w:t>
      </w:r>
      <w:r w:rsidR="00897E1B" w:rsidRPr="006444E1">
        <w:t xml:space="preserve"> </w:t>
      </w:r>
      <w:r w:rsidRPr="006444E1">
        <w:t>agreement unless:</w:t>
      </w:r>
    </w:p>
    <w:p w:rsidR="00B562A1" w:rsidRPr="006444E1" w:rsidRDefault="00B562A1" w:rsidP="00897E1B">
      <w:pPr>
        <w:pStyle w:val="Level4"/>
      </w:pPr>
      <w:r w:rsidRPr="006444E1">
        <w:t>the agreement reached is kept by the employer as a time and wages record; and</w:t>
      </w:r>
    </w:p>
    <w:p w:rsidR="00B562A1" w:rsidRPr="006444E1" w:rsidRDefault="00B562A1" w:rsidP="00897E1B">
      <w:pPr>
        <w:pStyle w:val="Level4"/>
      </w:pPr>
      <w:r w:rsidRPr="006444E1">
        <w:t>unions which have members employed at an enterprise covered by this award</w:t>
      </w:r>
      <w:r w:rsidR="00897E1B" w:rsidRPr="006444E1">
        <w:t xml:space="preserve"> </w:t>
      </w:r>
      <w:r w:rsidRPr="006444E1">
        <w:t>must be informed by the employer of the intention to use the facilitative</w:t>
      </w:r>
      <w:r w:rsidR="00897E1B" w:rsidRPr="006444E1">
        <w:t xml:space="preserve"> </w:t>
      </w:r>
      <w:r w:rsidRPr="006444E1">
        <w:t>provision and be given a reasonable opportunity to participate in negotiations</w:t>
      </w:r>
      <w:r w:rsidR="00897E1B" w:rsidRPr="006444E1">
        <w:t xml:space="preserve"> </w:t>
      </w:r>
      <w:r w:rsidRPr="006444E1">
        <w:t>regarding its use. Union involvement in this process does not mean that the</w:t>
      </w:r>
      <w:r w:rsidR="00897E1B" w:rsidRPr="006444E1">
        <w:t xml:space="preserve"> </w:t>
      </w:r>
      <w:r w:rsidRPr="006444E1">
        <w:t>consent of the union is required prior to the introduction of agreed facilitative</w:t>
      </w:r>
      <w:r w:rsidR="00897E1B" w:rsidRPr="006444E1">
        <w:t xml:space="preserve"> </w:t>
      </w:r>
      <w:r w:rsidRPr="006444E1">
        <w:t>arrangements at the enterprise.</w:t>
      </w:r>
    </w:p>
    <w:p w:rsidR="00B562A1" w:rsidRPr="006444E1" w:rsidRDefault="00B562A1" w:rsidP="00897E1B">
      <w:pPr>
        <w:pStyle w:val="Level3"/>
      </w:pPr>
      <w:r w:rsidRPr="006444E1">
        <w:t>Where no agreement has been sought by the employer with the majority of</w:t>
      </w:r>
      <w:r w:rsidR="00897E1B" w:rsidRPr="006444E1">
        <w:t xml:space="preserve"> </w:t>
      </w:r>
      <w:r w:rsidRPr="006444E1">
        <w:t>emp</w:t>
      </w:r>
      <w:r w:rsidR="00F93293" w:rsidRPr="006444E1">
        <w:t>loyees in accordance with</w:t>
      </w:r>
      <w:r w:rsidR="00755D29" w:rsidRPr="006444E1">
        <w:t xml:space="preserve"> clause</w:t>
      </w:r>
      <w:r w:rsidR="00F93293" w:rsidRPr="006444E1">
        <w:t xml:space="preserve"> </w:t>
      </w:r>
      <w:r w:rsidR="00A14AD5">
        <w:fldChar w:fldCharType="begin"/>
      </w:r>
      <w:r w:rsidR="00A14AD5">
        <w:instrText xml:space="preserve"> REF _Ref230079551 \w \h  \* MERGEFORMAT </w:instrText>
      </w:r>
      <w:r w:rsidR="00A14AD5">
        <w:fldChar w:fldCharType="separate"/>
      </w:r>
      <w:r w:rsidR="008B778C">
        <w:t>8.3(a)</w:t>
      </w:r>
      <w:r w:rsidR="00A14AD5">
        <w:fldChar w:fldCharType="end"/>
      </w:r>
      <w:r w:rsidRPr="006444E1">
        <w:t>, the employer may reach agreement with</w:t>
      </w:r>
      <w:r w:rsidR="00897E1B" w:rsidRPr="006444E1">
        <w:t xml:space="preserve"> </w:t>
      </w:r>
      <w:r w:rsidRPr="006444E1">
        <w:t>individual employees in the workplace or a section or sections of it and such</w:t>
      </w:r>
      <w:r w:rsidR="00897E1B" w:rsidRPr="006444E1">
        <w:t xml:space="preserve"> </w:t>
      </w:r>
      <w:r w:rsidRPr="006444E1">
        <w:t>agreement binds the individual employee provided the agreement reached is kept by</w:t>
      </w:r>
      <w:r w:rsidR="00897E1B" w:rsidRPr="006444E1">
        <w:t xml:space="preserve"> </w:t>
      </w:r>
      <w:r w:rsidRPr="006444E1">
        <w:t>the employer as a time and wages record and provided the agreement is only with an</w:t>
      </w:r>
      <w:r w:rsidR="00897E1B" w:rsidRPr="006444E1">
        <w:t xml:space="preserve"> </w:t>
      </w:r>
      <w:r w:rsidRPr="006444E1">
        <w:t>individual employee or a number of individual employees less than the majority in</w:t>
      </w:r>
      <w:r w:rsidR="00897E1B" w:rsidRPr="006444E1">
        <w:t xml:space="preserve"> </w:t>
      </w:r>
      <w:r w:rsidRPr="006444E1">
        <w:t>the workplace or a section or sections of it.</w:t>
      </w:r>
    </w:p>
    <w:p w:rsidR="00B562A1" w:rsidRPr="006444E1" w:rsidRDefault="00B562A1" w:rsidP="00F4479E">
      <w:pPr>
        <w:pStyle w:val="Level2Bold"/>
        <w:keepNext w:val="0"/>
      </w:pPr>
      <w:bookmarkStart w:id="33" w:name="_Ref229559953"/>
      <w:r w:rsidRPr="006444E1">
        <w:t>Facilitation by majority agreement</w:t>
      </w:r>
      <w:bookmarkEnd w:id="33"/>
    </w:p>
    <w:p w:rsidR="00B562A1" w:rsidRPr="006444E1" w:rsidRDefault="00B562A1" w:rsidP="00F4479E">
      <w:pPr>
        <w:pStyle w:val="Level3"/>
        <w:keepLines/>
      </w:pPr>
      <w:r w:rsidRPr="006444E1">
        <w:t>The following facilitative provisions may only be utilized by agreement between the</w:t>
      </w:r>
      <w:r w:rsidR="00897E1B" w:rsidRPr="006444E1">
        <w:t xml:space="preserve"> </w:t>
      </w:r>
      <w:r w:rsidRPr="006444E1">
        <w:t>employer and the majority of employees in the workplace or a section or sections of</w:t>
      </w:r>
      <w:r w:rsidR="00897E1B" w:rsidRPr="006444E1">
        <w:t xml:space="preserve"> </w:t>
      </w:r>
      <w:r w:rsidRPr="006444E1">
        <w:t>it:</w:t>
      </w:r>
    </w:p>
    <w:tbl>
      <w:tblPr>
        <w:tblW w:w="0" w:type="auto"/>
        <w:tblInd w:w="1418" w:type="dxa"/>
        <w:tblCellMar>
          <w:left w:w="0" w:type="dxa"/>
          <w:right w:w="170" w:type="dxa"/>
        </w:tblCellMar>
        <w:tblLook w:val="01E0" w:firstRow="1" w:lastRow="1" w:firstColumn="1" w:lastColumn="1" w:noHBand="0" w:noVBand="0"/>
      </w:tblPr>
      <w:tblGrid>
        <w:gridCol w:w="2323"/>
        <w:gridCol w:w="5330"/>
      </w:tblGrid>
      <w:tr w:rsidR="00F2307F" w:rsidRPr="00D301D9" w:rsidTr="00F4479E">
        <w:trPr>
          <w:tblHeader/>
        </w:trPr>
        <w:tc>
          <w:tcPr>
            <w:tcW w:w="2362" w:type="dxa"/>
          </w:tcPr>
          <w:p w:rsidR="00F2307F" w:rsidRPr="00D301D9" w:rsidRDefault="00F2307F" w:rsidP="00F4479E">
            <w:pPr>
              <w:keepLines/>
              <w:rPr>
                <w:b/>
              </w:rPr>
            </w:pPr>
            <w:r w:rsidRPr="00D301D9">
              <w:rPr>
                <w:b/>
              </w:rPr>
              <w:t>Clause number</w:t>
            </w:r>
          </w:p>
        </w:tc>
        <w:tc>
          <w:tcPr>
            <w:tcW w:w="5439" w:type="dxa"/>
          </w:tcPr>
          <w:p w:rsidR="00F2307F" w:rsidRPr="00D301D9" w:rsidRDefault="00F2307F" w:rsidP="00F4479E">
            <w:pPr>
              <w:keepLines/>
              <w:rPr>
                <w:b/>
              </w:rPr>
            </w:pPr>
            <w:r w:rsidRPr="00D301D9">
              <w:rPr>
                <w:b/>
              </w:rPr>
              <w:t>Provision</w:t>
            </w:r>
          </w:p>
        </w:tc>
      </w:tr>
      <w:tr w:rsidR="00F2307F" w:rsidRPr="00D301D9" w:rsidTr="0019116F">
        <w:tc>
          <w:tcPr>
            <w:tcW w:w="2362" w:type="dxa"/>
          </w:tcPr>
          <w:p w:rsidR="00F2307F" w:rsidRPr="00D301D9" w:rsidRDefault="00A14AD5" w:rsidP="00F4479E">
            <w:pPr>
              <w:keepLines/>
            </w:pPr>
            <w:r>
              <w:fldChar w:fldCharType="begin"/>
            </w:r>
            <w:r>
              <w:instrText xml:space="preserve"> REF _Ref229213835 \w \h  \* MERGEFORMAT </w:instrText>
            </w:r>
            <w:r>
              <w:fldChar w:fldCharType="separate"/>
            </w:r>
            <w:r w:rsidR="008B778C">
              <w:t>24</w:t>
            </w:r>
            <w:r>
              <w:fldChar w:fldCharType="end"/>
            </w:r>
          </w:p>
        </w:tc>
        <w:tc>
          <w:tcPr>
            <w:tcW w:w="5439" w:type="dxa"/>
          </w:tcPr>
          <w:p w:rsidR="00F2307F" w:rsidRPr="00D301D9" w:rsidRDefault="00F2307F" w:rsidP="00F4479E">
            <w:pPr>
              <w:keepLines/>
            </w:pPr>
            <w:r w:rsidRPr="00D301D9">
              <w:t>Payment by result</w:t>
            </w:r>
            <w:r w:rsidR="00755D29" w:rsidRPr="00D301D9">
              <w:t>s</w:t>
            </w:r>
          </w:p>
        </w:tc>
      </w:tr>
      <w:tr w:rsidR="00F2307F" w:rsidRPr="00D301D9" w:rsidTr="0019116F">
        <w:tc>
          <w:tcPr>
            <w:tcW w:w="2362" w:type="dxa"/>
          </w:tcPr>
          <w:p w:rsidR="00F2307F" w:rsidRPr="00D301D9" w:rsidRDefault="00A14AD5" w:rsidP="00F4479E">
            <w:pPr>
              <w:keepLines/>
            </w:pPr>
            <w:r>
              <w:fldChar w:fldCharType="begin"/>
            </w:r>
            <w:r>
              <w:instrText xml:space="preserve"> REF _Ref229666930 \w \h  \* MERGEFORMAT </w:instrText>
            </w:r>
            <w:r>
              <w:fldChar w:fldCharType="separate"/>
            </w:r>
            <w:r w:rsidR="008B778C">
              <w:t>32.2</w:t>
            </w:r>
            <w:r>
              <w:fldChar w:fldCharType="end"/>
            </w:r>
          </w:p>
        </w:tc>
        <w:tc>
          <w:tcPr>
            <w:tcW w:w="5439" w:type="dxa"/>
          </w:tcPr>
          <w:p w:rsidR="00F2307F" w:rsidRPr="00D301D9" w:rsidRDefault="00F2307F" w:rsidP="00F4479E">
            <w:pPr>
              <w:keepLines/>
            </w:pPr>
            <w:r w:rsidRPr="00D301D9">
              <w:t>Rest breaks</w:t>
            </w:r>
            <w:r w:rsidR="00FB346C" w:rsidRPr="00D301D9">
              <w:t>—</w:t>
            </w:r>
            <w:r w:rsidR="00755D29" w:rsidRPr="00D301D9">
              <w:t>meat processing establishments</w:t>
            </w:r>
            <w:r w:rsidR="00D8162A" w:rsidRPr="00D301D9">
              <w:t xml:space="preserve"> only</w:t>
            </w:r>
          </w:p>
        </w:tc>
      </w:tr>
      <w:tr w:rsidR="00F2307F" w:rsidRPr="00D301D9" w:rsidTr="0019116F">
        <w:tc>
          <w:tcPr>
            <w:tcW w:w="2362" w:type="dxa"/>
          </w:tcPr>
          <w:p w:rsidR="00F2307F" w:rsidRPr="00D301D9" w:rsidRDefault="00A14AD5" w:rsidP="00F4479E">
            <w:pPr>
              <w:keepLines/>
            </w:pPr>
            <w:r>
              <w:fldChar w:fldCharType="begin"/>
            </w:r>
            <w:r>
              <w:instrText xml:space="preserve"> REF _Ref229669238 \w \h  \* MERGEFORMAT </w:instrText>
            </w:r>
            <w:r>
              <w:fldChar w:fldCharType="separate"/>
            </w:r>
            <w:r w:rsidR="008B778C">
              <w:t>33.3</w:t>
            </w:r>
            <w:r>
              <w:fldChar w:fldCharType="end"/>
            </w:r>
          </w:p>
        </w:tc>
        <w:tc>
          <w:tcPr>
            <w:tcW w:w="5439" w:type="dxa"/>
          </w:tcPr>
          <w:p w:rsidR="00F2307F" w:rsidRPr="00D301D9" w:rsidRDefault="00F2307F" w:rsidP="00F4479E">
            <w:pPr>
              <w:keepLines/>
            </w:pPr>
            <w:r w:rsidRPr="00D301D9">
              <w:t>Operation of shift roster system</w:t>
            </w:r>
          </w:p>
        </w:tc>
      </w:tr>
      <w:tr w:rsidR="00F2307F" w:rsidRPr="00D301D9" w:rsidTr="0019116F">
        <w:tc>
          <w:tcPr>
            <w:tcW w:w="2362" w:type="dxa"/>
          </w:tcPr>
          <w:p w:rsidR="00F2307F" w:rsidRPr="00D301D9" w:rsidRDefault="00A14AD5" w:rsidP="00F4479E">
            <w:pPr>
              <w:keepLines/>
            </w:pPr>
            <w:r>
              <w:fldChar w:fldCharType="begin"/>
            </w:r>
            <w:r>
              <w:instrText xml:space="preserve"> REF _Ref229669253 \w \h  \* MERGEFORMAT </w:instrText>
            </w:r>
            <w:r>
              <w:fldChar w:fldCharType="separate"/>
            </w:r>
            <w:r w:rsidR="008B778C">
              <w:t>33.10(b)</w:t>
            </w:r>
            <w:r>
              <w:fldChar w:fldCharType="end"/>
            </w:r>
          </w:p>
        </w:tc>
        <w:tc>
          <w:tcPr>
            <w:tcW w:w="5439" w:type="dxa"/>
          </w:tcPr>
          <w:p w:rsidR="00F2307F" w:rsidRPr="00D301D9" w:rsidRDefault="00755D29" w:rsidP="00F4479E">
            <w:pPr>
              <w:keepLines/>
            </w:pPr>
            <w:r w:rsidRPr="00D301D9">
              <w:t xml:space="preserve">Shiftworker </w:t>
            </w:r>
            <w:r w:rsidR="00F2307F" w:rsidRPr="00D301D9">
              <w:t>crib time</w:t>
            </w:r>
          </w:p>
        </w:tc>
      </w:tr>
      <w:tr w:rsidR="00F2307F" w:rsidRPr="00D301D9" w:rsidTr="0019116F">
        <w:tc>
          <w:tcPr>
            <w:tcW w:w="2362" w:type="dxa"/>
          </w:tcPr>
          <w:p w:rsidR="00F2307F" w:rsidRPr="00D301D9" w:rsidRDefault="00A14AD5" w:rsidP="00F4479E">
            <w:pPr>
              <w:keepLines/>
            </w:pPr>
            <w:r>
              <w:fldChar w:fldCharType="begin"/>
            </w:r>
            <w:r>
              <w:instrText xml:space="preserve"> REF _Ref229669268 \w \h  \* MERGEFORMAT </w:instrText>
            </w:r>
            <w:r>
              <w:fldChar w:fldCharType="separate"/>
            </w:r>
            <w:r w:rsidR="008B778C">
              <w:t>33.13</w:t>
            </w:r>
            <w:r>
              <w:fldChar w:fldCharType="end"/>
            </w:r>
          </w:p>
        </w:tc>
        <w:tc>
          <w:tcPr>
            <w:tcW w:w="5439" w:type="dxa"/>
          </w:tcPr>
          <w:p w:rsidR="00F2307F" w:rsidRPr="00D301D9" w:rsidRDefault="00F2307F" w:rsidP="00F4479E">
            <w:pPr>
              <w:keepLines/>
            </w:pPr>
            <w:r w:rsidRPr="00D301D9">
              <w:t xml:space="preserve">Twelve hour </w:t>
            </w:r>
            <w:r w:rsidR="00755D29" w:rsidRPr="00D301D9">
              <w:t xml:space="preserve">days or </w:t>
            </w:r>
            <w:r w:rsidRPr="00D301D9">
              <w:t>shifts</w:t>
            </w:r>
          </w:p>
        </w:tc>
      </w:tr>
    </w:tbl>
    <w:p w:rsidR="00B562A1" w:rsidRPr="006444E1" w:rsidRDefault="00B562A1" w:rsidP="00F4479E">
      <w:pPr>
        <w:pStyle w:val="Level3Bold"/>
        <w:keepNext w:val="0"/>
      </w:pPr>
      <w:r w:rsidRPr="006444E1">
        <w:t>Additional safeguard</w:t>
      </w:r>
    </w:p>
    <w:p w:rsidR="00B562A1" w:rsidRPr="006444E1" w:rsidRDefault="00B562A1" w:rsidP="00755D29">
      <w:pPr>
        <w:pStyle w:val="Level4"/>
      </w:pPr>
      <w:r w:rsidRPr="006444E1">
        <w:t>An additional safeguard applies to</w:t>
      </w:r>
      <w:r w:rsidR="00755D29" w:rsidRPr="006444E1">
        <w:t xml:space="preserve"> p</w:t>
      </w:r>
      <w:r w:rsidRPr="006444E1">
        <w:t>ayment by result</w:t>
      </w:r>
      <w:r w:rsidR="00755D29" w:rsidRPr="006444E1">
        <w:t>s.</w:t>
      </w:r>
    </w:p>
    <w:p w:rsidR="00B562A1" w:rsidRPr="006444E1" w:rsidRDefault="00B562A1" w:rsidP="00F2307F">
      <w:pPr>
        <w:pStyle w:val="Level4"/>
      </w:pPr>
      <w:r w:rsidRPr="006444E1">
        <w:t>The additional safeguards are those that the parties must observe being the</w:t>
      </w:r>
      <w:r w:rsidR="00F2307F" w:rsidRPr="006444E1">
        <w:t xml:space="preserve"> </w:t>
      </w:r>
      <w:r w:rsidRPr="006444E1">
        <w:t>requirements and</w:t>
      </w:r>
      <w:r w:rsidR="00C56371" w:rsidRPr="006444E1">
        <w:t xml:space="preserve"> procedures set out in clause </w:t>
      </w:r>
      <w:r w:rsidR="00A14AD5">
        <w:fldChar w:fldCharType="begin"/>
      </w:r>
      <w:r w:rsidR="00A14AD5">
        <w:instrText xml:space="preserve"> REF _Ref229213835 \r \h  \* MERGEFORMAT </w:instrText>
      </w:r>
      <w:r w:rsidR="00A14AD5">
        <w:fldChar w:fldCharType="separate"/>
      </w:r>
      <w:r w:rsidR="008B778C">
        <w:t>24</w:t>
      </w:r>
      <w:r w:rsidR="00A14AD5">
        <w:fldChar w:fldCharType="end"/>
      </w:r>
      <w:r w:rsidR="00926C35" w:rsidRPr="006444E1">
        <w:t>—</w:t>
      </w:r>
      <w:r w:rsidR="00A14AD5">
        <w:fldChar w:fldCharType="begin"/>
      </w:r>
      <w:r w:rsidR="00A14AD5">
        <w:instrText xml:space="preserve"> REF _Ref229213835 \h  \* MERGEFORMAT </w:instrText>
      </w:r>
      <w:r w:rsidR="00A14AD5">
        <w:fldChar w:fldCharType="separate"/>
      </w:r>
      <w:r w:rsidR="008B778C" w:rsidRPr="006444E1">
        <w:t>Payment by results</w:t>
      </w:r>
      <w:r w:rsidR="00A14AD5">
        <w:fldChar w:fldCharType="end"/>
      </w:r>
      <w:r w:rsidRPr="006444E1">
        <w:t>.</w:t>
      </w:r>
    </w:p>
    <w:p w:rsidR="00B562A1" w:rsidRPr="006444E1" w:rsidRDefault="00B562A1" w:rsidP="00F2307F">
      <w:pPr>
        <w:pStyle w:val="Level2Bold"/>
      </w:pPr>
      <w:r w:rsidRPr="006444E1">
        <w:t>Majority vote at the initiation of the employer</w:t>
      </w:r>
    </w:p>
    <w:p w:rsidR="00B562A1" w:rsidRPr="006444E1" w:rsidRDefault="00B562A1" w:rsidP="00F2307F">
      <w:pPr>
        <w:pStyle w:val="Block1"/>
      </w:pPr>
      <w:r w:rsidRPr="006444E1">
        <w:t>A vote of employees in the workplace or a section or sections of it which is taken in</w:t>
      </w:r>
      <w:r w:rsidR="00F2307F" w:rsidRPr="006444E1">
        <w:t xml:space="preserve"> </w:t>
      </w:r>
      <w:r w:rsidR="00F93293" w:rsidRPr="006444E1">
        <w:t>accordance with</w:t>
      </w:r>
      <w:r w:rsidR="00755D29" w:rsidRPr="006444E1">
        <w:t xml:space="preserve"> clauses</w:t>
      </w:r>
      <w:r w:rsidR="00F93293" w:rsidRPr="006444E1">
        <w:t xml:space="preserve"> </w:t>
      </w:r>
      <w:r w:rsidR="00A14AD5">
        <w:fldChar w:fldCharType="begin"/>
      </w:r>
      <w:r w:rsidR="00A14AD5">
        <w:instrText xml:space="preserve"> REF _Ref229559942 \w \h  \* MERGEFORMAT </w:instrText>
      </w:r>
      <w:r w:rsidR="00A14AD5">
        <w:fldChar w:fldCharType="separate"/>
      </w:r>
      <w:r w:rsidR="008B778C">
        <w:t>8.3</w:t>
      </w:r>
      <w:r w:rsidR="00A14AD5">
        <w:fldChar w:fldCharType="end"/>
      </w:r>
      <w:r w:rsidR="00F93293" w:rsidRPr="006444E1">
        <w:t xml:space="preserve"> and </w:t>
      </w:r>
      <w:r w:rsidR="00A14AD5">
        <w:fldChar w:fldCharType="begin"/>
      </w:r>
      <w:r w:rsidR="00A14AD5">
        <w:instrText xml:space="preserve"> REF _Ref229559953 \w \h  \* MERGEFORMAT </w:instrText>
      </w:r>
      <w:r w:rsidR="00A14AD5">
        <w:fldChar w:fldCharType="separate"/>
      </w:r>
      <w:r w:rsidR="008B778C">
        <w:t>8.4</w:t>
      </w:r>
      <w:r w:rsidR="00A14AD5">
        <w:fldChar w:fldCharType="end"/>
      </w:r>
      <w:r w:rsidRPr="006444E1">
        <w:t xml:space="preserve"> to determine if there is majority support for the</w:t>
      </w:r>
      <w:r w:rsidR="00F2307F" w:rsidRPr="006444E1">
        <w:t xml:space="preserve"> </w:t>
      </w:r>
      <w:r w:rsidRPr="006444E1">
        <w:t>implementation of a facilitative provision, is of no effect unless taken with the agreement</w:t>
      </w:r>
      <w:r w:rsidR="00F2307F" w:rsidRPr="006444E1">
        <w:t xml:space="preserve"> </w:t>
      </w:r>
      <w:r w:rsidRPr="006444E1">
        <w:t>of the employer.</w:t>
      </w:r>
    </w:p>
    <w:p w:rsidR="00C76016" w:rsidRDefault="00C76016" w:rsidP="00CD7EAA">
      <w:pPr>
        <w:pStyle w:val="Level1"/>
      </w:pPr>
      <w:bookmarkStart w:id="34" w:name="_Ref528065919"/>
      <w:bookmarkStart w:id="35" w:name="_Ref528067552"/>
      <w:bookmarkStart w:id="36" w:name="_Ref528067730"/>
      <w:bookmarkStart w:id="37" w:name="_Ref528067793"/>
      <w:bookmarkStart w:id="38" w:name="_Toc37248892"/>
      <w:r w:rsidRPr="00343DAC">
        <w:t>Consultation</w:t>
      </w:r>
      <w:bookmarkEnd w:id="34"/>
      <w:bookmarkEnd w:id="35"/>
      <w:bookmarkEnd w:id="36"/>
      <w:r w:rsidR="00075480">
        <w:t xml:space="preserve"> about major workplace change</w:t>
      </w:r>
      <w:bookmarkEnd w:id="37"/>
      <w:bookmarkEnd w:id="38"/>
    </w:p>
    <w:p w:rsidR="00C76016" w:rsidRDefault="00C76016" w:rsidP="00CD7EAA">
      <w:pPr>
        <w:pStyle w:val="History"/>
      </w:pPr>
      <w:r>
        <w:t xml:space="preserve">[9—Consultation regarding major workplace change renamed and substituted by </w:t>
      </w:r>
      <w:hyperlink r:id="rId78" w:history="1">
        <w:r w:rsidRPr="00986C09">
          <w:rPr>
            <w:rStyle w:val="Hyperlink"/>
          </w:rPr>
          <w:t>PR546288</w:t>
        </w:r>
      </w:hyperlink>
      <w:r w:rsidR="006F0684">
        <w:t xml:space="preserve">, 9—Consultation renamed and substituted by </w:t>
      </w:r>
      <w:hyperlink r:id="rId79" w:history="1">
        <w:r w:rsidR="006F0684">
          <w:rPr>
            <w:rStyle w:val="Hyperlink"/>
          </w:rPr>
          <w:t>PR610222</w:t>
        </w:r>
      </w:hyperlink>
      <w:r w:rsidR="006F0684">
        <w:t xml:space="preserve"> ppc 01Nov18</w:t>
      </w:r>
      <w:r>
        <w:t>]</w:t>
      </w:r>
    </w:p>
    <w:p w:rsidR="006F0684" w:rsidRPr="00E01939" w:rsidRDefault="006F0684" w:rsidP="006F0684">
      <w:pPr>
        <w:pStyle w:val="Level2"/>
      </w:pPr>
      <w:r w:rsidRPr="00E01939">
        <w:t>If an employer makes a definite decision to make major changes in production, program, organisation, structure or technology that are likely to have significant effects on employees, the employer must:</w:t>
      </w:r>
    </w:p>
    <w:p w:rsidR="006F0684" w:rsidRPr="00E01939" w:rsidRDefault="006F0684" w:rsidP="006F0684">
      <w:pPr>
        <w:pStyle w:val="Level3"/>
      </w:pPr>
      <w:r w:rsidRPr="00E01939">
        <w:t>give notice of the changes to all employees who may be affected by them and their representatives (if any); and</w:t>
      </w:r>
    </w:p>
    <w:p w:rsidR="006F0684" w:rsidRPr="00E01939" w:rsidRDefault="006F0684" w:rsidP="006F0684">
      <w:pPr>
        <w:pStyle w:val="Level3"/>
      </w:pPr>
      <w:bookmarkStart w:id="39" w:name="_Ref527718853"/>
      <w:r w:rsidRPr="00E01939">
        <w:t>discuss with affected employees and their representatives (if any):</w:t>
      </w:r>
      <w:bookmarkEnd w:id="39"/>
    </w:p>
    <w:p w:rsidR="006F0684" w:rsidRPr="00E01939" w:rsidRDefault="006F0684" w:rsidP="006F0684">
      <w:pPr>
        <w:pStyle w:val="Level4"/>
      </w:pPr>
      <w:r w:rsidRPr="00E01939">
        <w:t>the introduction of the changes; and</w:t>
      </w:r>
    </w:p>
    <w:p w:rsidR="006F0684" w:rsidRPr="00E01939" w:rsidRDefault="006F0684" w:rsidP="006F0684">
      <w:pPr>
        <w:pStyle w:val="Level4"/>
      </w:pPr>
      <w:r w:rsidRPr="00E01939">
        <w:t>their likely effect on employees; and</w:t>
      </w:r>
    </w:p>
    <w:p w:rsidR="006F0684" w:rsidRPr="00E01939" w:rsidRDefault="006F0684" w:rsidP="006F0684">
      <w:pPr>
        <w:pStyle w:val="Level4"/>
      </w:pPr>
      <w:r w:rsidRPr="00E01939">
        <w:t>measures to avoid or reduce the adverse effects of the changes on employees; and</w:t>
      </w:r>
    </w:p>
    <w:p w:rsidR="006F0684" w:rsidRPr="00E01939" w:rsidRDefault="006F0684" w:rsidP="006F0684">
      <w:pPr>
        <w:pStyle w:val="Level3"/>
      </w:pPr>
      <w:r w:rsidRPr="00E01939">
        <w:t xml:space="preserve">commence </w:t>
      </w:r>
      <w:r w:rsidRPr="00FE0B4B">
        <w:t>discussions</w:t>
      </w:r>
      <w:r w:rsidRPr="00E01939">
        <w:t xml:space="preserve"> as soon as practicable after a definite decision has been made.</w:t>
      </w:r>
    </w:p>
    <w:p w:rsidR="006F0684" w:rsidRPr="00E01939" w:rsidRDefault="006F0684" w:rsidP="006F0684">
      <w:pPr>
        <w:pStyle w:val="Level2"/>
      </w:pPr>
      <w:bookmarkStart w:id="40"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8B778C">
        <w:t>9.1(b)</w:t>
      </w:r>
      <w:r>
        <w:rPr>
          <w:noProof/>
        </w:rPr>
        <w:fldChar w:fldCharType="end"/>
      </w:r>
      <w:r w:rsidRPr="00E01939">
        <w:t>, the employer must give in writing to the affected employees and their representatives (if any) all relevant information about the changes including:</w:t>
      </w:r>
      <w:bookmarkEnd w:id="40"/>
    </w:p>
    <w:p w:rsidR="006F0684" w:rsidRPr="00E01939" w:rsidRDefault="006F0684" w:rsidP="006F0684">
      <w:pPr>
        <w:pStyle w:val="Level3"/>
      </w:pPr>
      <w:r w:rsidRPr="00E01939">
        <w:t>their nature; and</w:t>
      </w:r>
    </w:p>
    <w:p w:rsidR="006F0684" w:rsidRPr="00E01939" w:rsidRDefault="006F0684" w:rsidP="006F0684">
      <w:pPr>
        <w:pStyle w:val="Level3"/>
      </w:pPr>
      <w:r w:rsidRPr="00E01939">
        <w:t>their expected effect on employees; and</w:t>
      </w:r>
    </w:p>
    <w:p w:rsidR="006F0684" w:rsidRPr="00E01939" w:rsidRDefault="006F0684" w:rsidP="006F0684">
      <w:pPr>
        <w:pStyle w:val="Level3"/>
      </w:pPr>
      <w:r>
        <w:t>a</w:t>
      </w:r>
      <w:r w:rsidRPr="00E01939">
        <w:t>ny other matters likely to affect employees.</w:t>
      </w:r>
    </w:p>
    <w:p w:rsidR="006F0684" w:rsidRPr="00E01939" w:rsidRDefault="006F0684" w:rsidP="006F0684">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8B778C">
        <w:t>9.2</w:t>
      </w:r>
      <w:r>
        <w:rPr>
          <w:noProof/>
        </w:rPr>
        <w:fldChar w:fldCharType="end"/>
      </w:r>
      <w:r w:rsidRPr="00E01939">
        <w:t xml:space="preserve"> does not require an employer to disclose any confidential information if its disclosure would be contrary to the employer’s interests.</w:t>
      </w:r>
    </w:p>
    <w:p w:rsidR="006F0684" w:rsidRPr="00E01939" w:rsidRDefault="006F0684" w:rsidP="006F0684">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8B778C">
        <w:t>9.1(b)</w:t>
      </w:r>
      <w:r>
        <w:rPr>
          <w:noProof/>
        </w:rPr>
        <w:fldChar w:fldCharType="end"/>
      </w:r>
      <w:r w:rsidRPr="00E01939">
        <w:t>.</w:t>
      </w:r>
    </w:p>
    <w:p w:rsidR="006F0684" w:rsidRPr="00E01939" w:rsidRDefault="006F0684" w:rsidP="006F0684">
      <w:pPr>
        <w:pStyle w:val="Level2"/>
      </w:pPr>
      <w:bookmarkStart w:id="41" w:name="_Ref527718986"/>
      <w:r>
        <w:t>I</w:t>
      </w:r>
      <w:r w:rsidRPr="00E01939">
        <w:t xml:space="preserve">n clause </w:t>
      </w:r>
      <w:r w:rsidR="00C648F2">
        <w:rPr>
          <w:noProof/>
        </w:rPr>
        <w:fldChar w:fldCharType="begin"/>
      </w:r>
      <w:r w:rsidR="00C648F2">
        <w:instrText xml:space="preserve"> REF _Ref528065919 \r \h </w:instrText>
      </w:r>
      <w:r w:rsidR="00C648F2">
        <w:rPr>
          <w:noProof/>
        </w:rPr>
      </w:r>
      <w:r w:rsidR="00C648F2">
        <w:rPr>
          <w:noProof/>
        </w:rPr>
        <w:fldChar w:fldCharType="separate"/>
      </w:r>
      <w:r w:rsidR="008B778C">
        <w:t>9</w:t>
      </w:r>
      <w:r w:rsidR="00C648F2">
        <w:rPr>
          <w:noProof/>
        </w:rPr>
        <w:fldChar w:fldCharType="end"/>
      </w:r>
      <w:r w:rsidRPr="00E01939">
        <w:t>:</w:t>
      </w:r>
      <w:bookmarkEnd w:id="41"/>
    </w:p>
    <w:p w:rsidR="006F0684" w:rsidRPr="00E01939" w:rsidRDefault="006F0684" w:rsidP="006F0684">
      <w:pPr>
        <w:pStyle w:val="Block1"/>
      </w:pPr>
      <w:r w:rsidRPr="00E01939">
        <w:rPr>
          <w:b/>
        </w:rPr>
        <w:t>significant effects</w:t>
      </w:r>
      <w:r w:rsidRPr="00E01939">
        <w:t>, on employees, includes any of the following:</w:t>
      </w:r>
    </w:p>
    <w:p w:rsidR="006F0684" w:rsidRPr="00E01939" w:rsidRDefault="006F0684" w:rsidP="006F0684">
      <w:pPr>
        <w:pStyle w:val="Level3"/>
      </w:pPr>
      <w:r w:rsidRPr="00E01939">
        <w:t xml:space="preserve">termination of </w:t>
      </w:r>
      <w:r w:rsidRPr="00FE0B4B">
        <w:t>employment</w:t>
      </w:r>
      <w:r w:rsidRPr="00E01939">
        <w:t>; or</w:t>
      </w:r>
    </w:p>
    <w:p w:rsidR="006F0684" w:rsidRPr="00E01939" w:rsidRDefault="006F0684" w:rsidP="006F0684">
      <w:pPr>
        <w:pStyle w:val="Level3"/>
      </w:pPr>
      <w:r w:rsidRPr="00E01939">
        <w:t>major changes in the composition, operation or size of the employer’s workforce or in the skills required; or</w:t>
      </w:r>
    </w:p>
    <w:p w:rsidR="006F0684" w:rsidRPr="00E01939" w:rsidRDefault="006F0684" w:rsidP="006F0684">
      <w:pPr>
        <w:pStyle w:val="Level3"/>
      </w:pPr>
      <w:r w:rsidRPr="00E01939">
        <w:t>loss of, or reduction in, job or promotion opportunities; or</w:t>
      </w:r>
    </w:p>
    <w:p w:rsidR="006F0684" w:rsidRPr="00E01939" w:rsidRDefault="006F0684" w:rsidP="006F0684">
      <w:pPr>
        <w:pStyle w:val="Level3"/>
      </w:pPr>
      <w:r w:rsidRPr="00E01939">
        <w:t>loss of, or reduction in, job tenure; or</w:t>
      </w:r>
    </w:p>
    <w:p w:rsidR="006F0684" w:rsidRPr="00E01939" w:rsidRDefault="006F0684" w:rsidP="006F0684">
      <w:pPr>
        <w:pStyle w:val="Level3"/>
      </w:pPr>
      <w:r w:rsidRPr="00E01939">
        <w:t>alteration of hours of work; or</w:t>
      </w:r>
    </w:p>
    <w:p w:rsidR="006F0684" w:rsidRPr="00E01939" w:rsidRDefault="006F0684" w:rsidP="006F0684">
      <w:pPr>
        <w:pStyle w:val="Level3"/>
      </w:pPr>
      <w:r w:rsidRPr="00E01939">
        <w:t>the need for employees to be retrained or transferred to other work or locations; or</w:t>
      </w:r>
    </w:p>
    <w:p w:rsidR="006F0684" w:rsidRPr="00E01939" w:rsidRDefault="006F0684" w:rsidP="006F0684">
      <w:pPr>
        <w:pStyle w:val="Level3"/>
      </w:pPr>
      <w:r w:rsidRPr="00E01939">
        <w:t>job restructuring.</w:t>
      </w:r>
    </w:p>
    <w:p w:rsidR="006F0684" w:rsidRPr="00E01939" w:rsidRDefault="006F0684" w:rsidP="006F0684">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8B778C">
        <w:t>9.5</w:t>
      </w:r>
      <w:r>
        <w:rPr>
          <w:noProof/>
        </w:rPr>
        <w:fldChar w:fldCharType="end"/>
      </w:r>
      <w:r w:rsidRPr="00E01939">
        <w:t>, such alteration is taken not to have significant effect.</w:t>
      </w:r>
    </w:p>
    <w:p w:rsidR="006F0684" w:rsidRDefault="006F1DEE" w:rsidP="006F1DEE">
      <w:pPr>
        <w:pStyle w:val="Level1"/>
        <w:numPr>
          <w:ilvl w:val="0"/>
          <w:numId w:val="0"/>
        </w:numPr>
        <w:ind w:left="851" w:hanging="851"/>
      </w:pPr>
      <w:bookmarkStart w:id="42" w:name="_Toc37248893"/>
      <w:r w:rsidRPr="003C1381">
        <w:rPr>
          <w:noProof/>
        </w:rPr>
        <w:t>9A</w:t>
      </w:r>
      <w:r>
        <w:rPr>
          <w:noProof/>
        </w:rPr>
        <w:t>.</w:t>
      </w:r>
      <w:r w:rsidRPr="003C1381">
        <w:tab/>
        <w:t>Consultation about changes to rosters or hours of work</w:t>
      </w:r>
      <w:bookmarkEnd w:id="42"/>
    </w:p>
    <w:p w:rsidR="006F1DEE" w:rsidRDefault="006F1DEE" w:rsidP="006F1DEE">
      <w:pPr>
        <w:pStyle w:val="History"/>
      </w:pPr>
      <w:r w:rsidRPr="00DE4221">
        <w:t xml:space="preserve">[9A inserted by </w:t>
      </w:r>
      <w:hyperlink r:id="rId80" w:history="1">
        <w:r w:rsidRPr="00DE4221">
          <w:rPr>
            <w:rStyle w:val="Hyperlink"/>
          </w:rPr>
          <w:t>PR610222</w:t>
        </w:r>
      </w:hyperlink>
      <w:r w:rsidRPr="00DE4221">
        <w:rPr>
          <w:rStyle w:val="Hyperlink"/>
          <w:color w:val="auto"/>
          <w:u w:val="none"/>
        </w:rPr>
        <w:t xml:space="preserve"> ppc 01Nov18</w:t>
      </w:r>
      <w:r w:rsidRPr="00DE4221">
        <w:t>]</w:t>
      </w:r>
    </w:p>
    <w:p w:rsidR="006F1DEE" w:rsidRPr="00E01939" w:rsidRDefault="006F1DEE" w:rsidP="006F1DEE">
      <w:pPr>
        <w:pStyle w:val="Level2"/>
        <w:numPr>
          <w:ilvl w:val="0"/>
          <w:numId w:val="0"/>
        </w:numPr>
        <w:ind w:left="851" w:hanging="851"/>
      </w:pPr>
      <w:r>
        <w:rPr>
          <w:b/>
          <w:noProof/>
        </w:rPr>
        <w:t>9</w:t>
      </w:r>
      <w:r w:rsidRPr="00E01939">
        <w:rPr>
          <w:b/>
          <w:noProof/>
        </w:rPr>
        <w:t>A</w:t>
      </w:r>
      <w:r w:rsidRPr="00E01939">
        <w:rPr>
          <w:b/>
        </w:rPr>
        <w:t>.1</w:t>
      </w:r>
      <w:r w:rsidRPr="00E01939">
        <w:tab/>
        <w:t xml:space="preserve">Clause </w:t>
      </w:r>
      <w:r>
        <w:rPr>
          <w:noProof/>
        </w:rPr>
        <w:t>9</w:t>
      </w:r>
      <w:r w:rsidRPr="00E01939">
        <w:rPr>
          <w:noProof/>
        </w:rPr>
        <w:t>A</w:t>
      </w:r>
      <w:r w:rsidRPr="00E01939">
        <w:t xml:space="preserve"> applies if an employer proposes to change the regular roster or ordinary hours of work of an employee, other than an employee whose working hours are irregular, sporadic or unpredictable.</w:t>
      </w:r>
    </w:p>
    <w:p w:rsidR="006F1DEE" w:rsidRPr="00E01939" w:rsidRDefault="006F1DEE" w:rsidP="006F1DEE">
      <w:pPr>
        <w:pStyle w:val="Level2"/>
        <w:numPr>
          <w:ilvl w:val="0"/>
          <w:numId w:val="0"/>
        </w:numPr>
        <w:ind w:left="851" w:hanging="851"/>
      </w:pPr>
      <w:r>
        <w:rPr>
          <w:b/>
          <w:noProof/>
        </w:rPr>
        <w:t>9</w:t>
      </w:r>
      <w:r w:rsidRPr="00E01939">
        <w:rPr>
          <w:b/>
          <w:noProof/>
        </w:rPr>
        <w:t>A</w:t>
      </w:r>
      <w:r w:rsidRPr="00E01939">
        <w:rPr>
          <w:b/>
        </w:rPr>
        <w:t>.2</w:t>
      </w:r>
      <w:r w:rsidRPr="00E01939">
        <w:tab/>
        <w:t>The employer must consult with any employees affected by the proposed change and their representatives (if any).</w:t>
      </w:r>
    </w:p>
    <w:p w:rsidR="006F1DEE" w:rsidRPr="00E01939" w:rsidRDefault="006F1DEE" w:rsidP="006F1DEE">
      <w:pPr>
        <w:pStyle w:val="Level2"/>
        <w:numPr>
          <w:ilvl w:val="0"/>
          <w:numId w:val="0"/>
        </w:numPr>
        <w:ind w:left="851" w:hanging="851"/>
      </w:pPr>
      <w:r>
        <w:rPr>
          <w:b/>
          <w:noProof/>
        </w:rPr>
        <w:t>9</w:t>
      </w:r>
      <w:r w:rsidRPr="00E01939">
        <w:rPr>
          <w:b/>
          <w:noProof/>
        </w:rPr>
        <w:t>A</w:t>
      </w:r>
      <w:r w:rsidRPr="00E01939">
        <w:rPr>
          <w:b/>
        </w:rPr>
        <w:t>.3</w:t>
      </w:r>
      <w:r w:rsidRPr="00E01939">
        <w:tab/>
        <w:t>For the purpose of the consultation, the employer must:</w:t>
      </w:r>
    </w:p>
    <w:p w:rsidR="006F1DEE" w:rsidRPr="00E01939" w:rsidRDefault="006F1DEE" w:rsidP="006F1DEE">
      <w:pPr>
        <w:pStyle w:val="Level3"/>
      </w:pPr>
      <w:r w:rsidRPr="00E01939">
        <w:t xml:space="preserve">provide to the employees and representatives mentioned in clause </w:t>
      </w:r>
      <w:r>
        <w:rPr>
          <w:noProof/>
        </w:rPr>
        <w:t>9</w:t>
      </w:r>
      <w:r w:rsidRPr="00E01939">
        <w:rPr>
          <w:noProof/>
        </w:rPr>
        <w:t>A</w:t>
      </w:r>
      <w:r w:rsidRPr="00E01939">
        <w:t>.2 information about the proposed change (for example, information about the nature of the change and when it is to begin); and</w:t>
      </w:r>
    </w:p>
    <w:p w:rsidR="006F1DEE" w:rsidRPr="00E01939" w:rsidRDefault="006F1DEE" w:rsidP="006F1DEE">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6F1DEE" w:rsidRPr="00E01939" w:rsidRDefault="006F1DEE" w:rsidP="006F1DEE">
      <w:pPr>
        <w:pStyle w:val="Level2"/>
        <w:numPr>
          <w:ilvl w:val="0"/>
          <w:numId w:val="0"/>
        </w:numPr>
        <w:ind w:left="851" w:hanging="851"/>
      </w:pPr>
      <w:r>
        <w:rPr>
          <w:b/>
          <w:noProof/>
        </w:rPr>
        <w:t>9</w:t>
      </w:r>
      <w:r w:rsidRPr="00E01939">
        <w:rPr>
          <w:b/>
          <w:noProof/>
        </w:rPr>
        <w:t>A</w:t>
      </w:r>
      <w:r w:rsidRPr="00E01939">
        <w:rPr>
          <w:b/>
        </w:rPr>
        <w:t>.4</w:t>
      </w:r>
      <w:r w:rsidRPr="00E01939">
        <w:tab/>
        <w:t xml:space="preserve">The employer must consider any views given under clause </w:t>
      </w:r>
      <w:r>
        <w:rPr>
          <w:noProof/>
        </w:rPr>
        <w:t>9</w:t>
      </w:r>
      <w:r w:rsidRPr="00E01939">
        <w:rPr>
          <w:noProof/>
        </w:rPr>
        <w:t>A</w:t>
      </w:r>
      <w:r>
        <w:t>.3(b)</w:t>
      </w:r>
      <w:r w:rsidRPr="00E01939">
        <w:t>.</w:t>
      </w:r>
    </w:p>
    <w:p w:rsidR="006F1DEE" w:rsidRPr="006F0684" w:rsidRDefault="006F1DEE" w:rsidP="006F1DEE">
      <w:pPr>
        <w:pStyle w:val="Level2"/>
        <w:numPr>
          <w:ilvl w:val="0"/>
          <w:numId w:val="0"/>
        </w:numPr>
        <w:ind w:left="851" w:hanging="851"/>
      </w:pPr>
      <w:r>
        <w:rPr>
          <w:b/>
          <w:noProof/>
        </w:rPr>
        <w:t>9</w:t>
      </w:r>
      <w:r w:rsidRPr="00E01939">
        <w:rPr>
          <w:b/>
          <w:noProof/>
        </w:rPr>
        <w:t>A</w:t>
      </w:r>
      <w:r w:rsidRPr="00E01939">
        <w:rPr>
          <w:b/>
        </w:rPr>
        <w:t>.5</w:t>
      </w:r>
      <w:r w:rsidRPr="00E01939">
        <w:tab/>
        <w:t xml:space="preserve">Clause </w:t>
      </w:r>
      <w:r>
        <w:rPr>
          <w:noProof/>
        </w:rPr>
        <w:t>9</w:t>
      </w:r>
      <w:r w:rsidRPr="00E01939">
        <w:rPr>
          <w:noProof/>
        </w:rPr>
        <w:t>A</w:t>
      </w:r>
      <w:r w:rsidRPr="00E01939">
        <w:t xml:space="preserve"> is to be read in conjunction with any other provisions of this award concerning the scheduling of work or the giving of notice.</w:t>
      </w:r>
    </w:p>
    <w:p w:rsidR="00747C67" w:rsidRPr="006444E1" w:rsidRDefault="00747C67" w:rsidP="00747C67">
      <w:pPr>
        <w:pStyle w:val="Level1"/>
      </w:pPr>
      <w:bookmarkStart w:id="43" w:name="_Ref525632963"/>
      <w:bookmarkStart w:id="44" w:name="_Ref525633043"/>
      <w:bookmarkStart w:id="45" w:name="_Toc37248894"/>
      <w:r w:rsidRPr="006444E1">
        <w:t>Dispute resolution</w:t>
      </w:r>
      <w:bookmarkEnd w:id="43"/>
      <w:bookmarkEnd w:id="44"/>
      <w:bookmarkEnd w:id="45"/>
    </w:p>
    <w:p w:rsidR="001B7B07" w:rsidRDefault="001B7B07" w:rsidP="001B7B07">
      <w:pPr>
        <w:pStyle w:val="History"/>
      </w:pPr>
      <w:bookmarkStart w:id="46" w:name="_Ref218410447"/>
      <w:r>
        <w:t xml:space="preserve">[Varied by </w:t>
      </w:r>
      <w:hyperlink r:id="rId81" w:history="1">
        <w:r>
          <w:rPr>
            <w:rStyle w:val="Hyperlink"/>
          </w:rPr>
          <w:t>PR542179</w:t>
        </w:r>
      </w:hyperlink>
      <w:r w:rsidR="00DE4221">
        <w:t>;</w:t>
      </w:r>
      <w:r w:rsidR="005E6446">
        <w:t xml:space="preserve"> substituted by </w:t>
      </w:r>
      <w:hyperlink r:id="rId82" w:history="1">
        <w:r w:rsidR="005E6446" w:rsidRPr="005E6446">
          <w:rPr>
            <w:rStyle w:val="Hyperlink"/>
          </w:rPr>
          <w:t>PR610222</w:t>
        </w:r>
      </w:hyperlink>
      <w:r w:rsidR="005E6446">
        <w:t xml:space="preserve"> ppc 01Nov18]</w:t>
      </w:r>
    </w:p>
    <w:p w:rsidR="005E6446" w:rsidRPr="00FE0B4B" w:rsidRDefault="005E6446" w:rsidP="005E6446">
      <w:pPr>
        <w:pStyle w:val="Level2"/>
        <w:rPr>
          <w:sz w:val="22"/>
          <w:szCs w:val="22"/>
        </w:rPr>
      </w:pPr>
      <w:r w:rsidRPr="00E01939">
        <w:t xml:space="preserve">Clause </w:t>
      </w:r>
      <w:r>
        <w:rPr>
          <w:noProof/>
        </w:rPr>
        <w:t>10</w:t>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3" w:history="1">
        <w:r w:rsidRPr="00E01939">
          <w:rPr>
            <w:rStyle w:val="Hyperlink"/>
          </w:rPr>
          <w:t>NES</w:t>
        </w:r>
      </w:hyperlink>
      <w:r w:rsidRPr="00FE0B4B">
        <w:rPr>
          <w:sz w:val="22"/>
          <w:szCs w:val="22"/>
        </w:rPr>
        <w:t>.</w:t>
      </w:r>
    </w:p>
    <w:p w:rsidR="005E6446" w:rsidRPr="00E01939" w:rsidRDefault="005E6446" w:rsidP="005E6446">
      <w:pPr>
        <w:pStyle w:val="Level2"/>
      </w:pPr>
      <w:bookmarkStart w:id="47" w:name="_Ref527719033"/>
      <w:r>
        <w:t>T</w:t>
      </w:r>
      <w:r w:rsidRPr="00E01939">
        <w:t>he parties to the dispute must first try to resolve the dispute at the workplace through discussion between the employee or employees concerned and the relevant supervisor.</w:t>
      </w:r>
      <w:bookmarkEnd w:id="47"/>
    </w:p>
    <w:p w:rsidR="005E6446" w:rsidRPr="00E01939" w:rsidRDefault="005E6446" w:rsidP="005E6446">
      <w:pPr>
        <w:pStyle w:val="Level2"/>
      </w:pPr>
      <w:bookmarkStart w:id="48"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8B778C">
        <w:t>10.2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48"/>
    </w:p>
    <w:p w:rsidR="005E6446" w:rsidRPr="00E01939" w:rsidRDefault="005E6446" w:rsidP="005E6446">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8B778C">
        <w:t>10.2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8B778C">
        <w:t>10.3</w:t>
      </w:r>
      <w:r>
        <w:rPr>
          <w:noProof/>
        </w:rPr>
        <w:fldChar w:fldCharType="end"/>
      </w:r>
      <w:r w:rsidRPr="00E01939">
        <w:t>, a party to the dispute may refer it to the Fair Work Commission.</w:t>
      </w:r>
    </w:p>
    <w:p w:rsidR="005E6446" w:rsidRPr="00E01939" w:rsidRDefault="005E6446" w:rsidP="005E6446">
      <w:pPr>
        <w:pStyle w:val="Level2"/>
      </w:pPr>
      <w:r w:rsidRPr="00E01939">
        <w:t>The parties may agree on the process to be followed by the Fair Work Commission in dealing with the dispute, including mediation, conciliation and consent arbitration.</w:t>
      </w:r>
    </w:p>
    <w:p w:rsidR="005E6446" w:rsidRPr="00E01939" w:rsidRDefault="005E6446" w:rsidP="005E6446">
      <w:pPr>
        <w:pStyle w:val="Level2"/>
      </w:pPr>
      <w:r w:rsidRPr="00E01939">
        <w:t xml:space="preserve">If the dispute remains unresolved, the Fair Work Commission may use any method of dispute resolution that it is permitted by the </w:t>
      </w:r>
      <w:hyperlink r:id="rId84" w:history="1">
        <w:r w:rsidRPr="00E01939">
          <w:rPr>
            <w:rStyle w:val="Hyperlink"/>
          </w:rPr>
          <w:t>Act</w:t>
        </w:r>
      </w:hyperlink>
      <w:r w:rsidRPr="00E01939">
        <w:t xml:space="preserve"> to use and that it considers appropriate for resolving the dispute.</w:t>
      </w:r>
    </w:p>
    <w:p w:rsidR="005E6446" w:rsidRPr="00E01939" w:rsidRDefault="005E6446" w:rsidP="005E6446">
      <w:pPr>
        <w:pStyle w:val="Level2"/>
      </w:pPr>
      <w:r w:rsidRPr="00E01939">
        <w:t xml:space="preserve">A party to the dispute may appoint a person, organisation or association to support and/or represent them in any discussion or process under clause </w:t>
      </w:r>
      <w:r w:rsidR="00C648F2">
        <w:rPr>
          <w:noProof/>
        </w:rPr>
        <w:fldChar w:fldCharType="begin"/>
      </w:r>
      <w:r w:rsidR="00C648F2">
        <w:instrText xml:space="preserve"> REF _Ref525632963 \r \h </w:instrText>
      </w:r>
      <w:r w:rsidR="00C648F2">
        <w:rPr>
          <w:noProof/>
        </w:rPr>
      </w:r>
      <w:r w:rsidR="00C648F2">
        <w:rPr>
          <w:noProof/>
        </w:rPr>
        <w:fldChar w:fldCharType="separate"/>
      </w:r>
      <w:r w:rsidR="008B778C">
        <w:t>10</w:t>
      </w:r>
      <w:r w:rsidR="00C648F2">
        <w:rPr>
          <w:noProof/>
        </w:rPr>
        <w:fldChar w:fldCharType="end"/>
      </w:r>
      <w:r w:rsidRPr="00E01939">
        <w:t>.</w:t>
      </w:r>
    </w:p>
    <w:p w:rsidR="005E6446" w:rsidRPr="00E01939" w:rsidRDefault="005E6446" w:rsidP="005E6446">
      <w:pPr>
        <w:pStyle w:val="Level2"/>
      </w:pPr>
      <w:bookmarkStart w:id="49" w:name="_Ref527719077"/>
      <w:r w:rsidRPr="00E01939">
        <w:t xml:space="preserve">While </w:t>
      </w:r>
      <w:r w:rsidRPr="00FE0B4B">
        <w:rPr>
          <w:color w:val="000000"/>
        </w:rPr>
        <w:t>procedures</w:t>
      </w:r>
      <w:r w:rsidRPr="00E01939">
        <w:t xml:space="preserve"> are being followed under clause </w:t>
      </w:r>
      <w:r w:rsidR="00C648F2">
        <w:rPr>
          <w:noProof/>
        </w:rPr>
        <w:fldChar w:fldCharType="begin"/>
      </w:r>
      <w:r w:rsidR="00C648F2">
        <w:instrText xml:space="preserve"> REF _Ref525632963 \r \h </w:instrText>
      </w:r>
      <w:r w:rsidR="00C648F2">
        <w:rPr>
          <w:noProof/>
        </w:rPr>
      </w:r>
      <w:r w:rsidR="00C648F2">
        <w:rPr>
          <w:noProof/>
        </w:rPr>
        <w:fldChar w:fldCharType="separate"/>
      </w:r>
      <w:r w:rsidR="008B778C">
        <w:t>10</w:t>
      </w:r>
      <w:r w:rsidR="00C648F2">
        <w:rPr>
          <w:noProof/>
        </w:rPr>
        <w:fldChar w:fldCharType="end"/>
      </w:r>
      <w:r w:rsidR="00C648F2">
        <w:rPr>
          <w:noProof/>
        </w:rPr>
        <w:t xml:space="preserve"> </w:t>
      </w:r>
      <w:r w:rsidRPr="00E01939">
        <w:t>in relation to a dispute:</w:t>
      </w:r>
      <w:bookmarkEnd w:id="49"/>
    </w:p>
    <w:p w:rsidR="005E6446" w:rsidRPr="00E01939" w:rsidRDefault="005E6446" w:rsidP="005E6446">
      <w:pPr>
        <w:pStyle w:val="Level3"/>
      </w:pPr>
      <w:r w:rsidRPr="00E01939">
        <w:t xml:space="preserve">work must continue in accordance with this award and the </w:t>
      </w:r>
      <w:hyperlink r:id="rId85" w:history="1">
        <w:r w:rsidRPr="00E01939">
          <w:rPr>
            <w:rStyle w:val="Hyperlink"/>
          </w:rPr>
          <w:t>Act</w:t>
        </w:r>
      </w:hyperlink>
      <w:r w:rsidRPr="00E01939">
        <w:t>; and</w:t>
      </w:r>
    </w:p>
    <w:p w:rsidR="005E6446" w:rsidRPr="00E01939" w:rsidRDefault="005E6446" w:rsidP="005E6446">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5E6446" w:rsidRPr="005E6446" w:rsidRDefault="005E6446" w:rsidP="005E6446">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8B778C">
        <w:t>10.8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6444E1" w:rsidRDefault="00747C67" w:rsidP="00747C67">
      <w:pPr>
        <w:pStyle w:val="Partheading"/>
      </w:pPr>
      <w:bookmarkStart w:id="50" w:name="_Toc37248895"/>
      <w:bookmarkEnd w:id="28"/>
      <w:bookmarkEnd w:id="46"/>
      <w:r w:rsidRPr="006444E1">
        <w:t xml:space="preserve">Types of Employment and Termination of </w:t>
      </w:r>
      <w:bookmarkStart w:id="51" w:name="Part3"/>
      <w:r w:rsidRPr="006444E1">
        <w:t>Employment</w:t>
      </w:r>
      <w:bookmarkEnd w:id="50"/>
    </w:p>
    <w:p w:rsidR="00747C67" w:rsidRDefault="00055435" w:rsidP="00747C67">
      <w:pPr>
        <w:pStyle w:val="Level1"/>
      </w:pPr>
      <w:bookmarkStart w:id="52" w:name="_Toc208885989"/>
      <w:bookmarkStart w:id="53" w:name="_Toc208886077"/>
      <w:bookmarkStart w:id="54" w:name="_Toc208902567"/>
      <w:bookmarkStart w:id="55" w:name="_Toc208932472"/>
      <w:bookmarkStart w:id="56" w:name="_Toc208932557"/>
      <w:bookmarkStart w:id="57" w:name="_Toc208979912"/>
      <w:bookmarkStart w:id="58" w:name="_Ref414633509"/>
      <w:bookmarkStart w:id="59" w:name="_Ref414633514"/>
      <w:bookmarkStart w:id="60" w:name="_Toc37248896"/>
      <w:r w:rsidRPr="006444E1">
        <w:t>Types of e</w:t>
      </w:r>
      <w:r w:rsidR="00747C67" w:rsidRPr="006444E1">
        <w:t>mployment</w:t>
      </w:r>
      <w:bookmarkEnd w:id="52"/>
      <w:bookmarkEnd w:id="53"/>
      <w:bookmarkEnd w:id="54"/>
      <w:bookmarkEnd w:id="55"/>
      <w:bookmarkEnd w:id="56"/>
      <w:bookmarkEnd w:id="57"/>
      <w:bookmarkEnd w:id="58"/>
      <w:bookmarkEnd w:id="59"/>
      <w:bookmarkEnd w:id="60"/>
    </w:p>
    <w:p w:rsidR="00E42EF6" w:rsidRPr="00E42EF6" w:rsidRDefault="00E42EF6" w:rsidP="00E42EF6">
      <w:pPr>
        <w:pStyle w:val="History"/>
      </w:pPr>
      <w:r>
        <w:t xml:space="preserve">[Varied by </w:t>
      </w:r>
      <w:hyperlink r:id="rId86" w:history="1">
        <w:r w:rsidRPr="009914EB">
          <w:rPr>
            <w:rStyle w:val="Hyperlink"/>
          </w:rPr>
          <w:t>PR562129</w:t>
        </w:r>
      </w:hyperlink>
      <w:r>
        <w:t>]</w:t>
      </w:r>
    </w:p>
    <w:p w:rsidR="00AE1FE6" w:rsidRPr="006444E1" w:rsidRDefault="00AE1FE6" w:rsidP="00AE1FE6">
      <w:pPr>
        <w:pStyle w:val="Level2Bold"/>
      </w:pPr>
      <w:r w:rsidRPr="006444E1">
        <w:t>Types of employment</w:t>
      </w:r>
    </w:p>
    <w:p w:rsidR="00AE1FE6" w:rsidRPr="006444E1" w:rsidRDefault="00AE1FE6" w:rsidP="00AE1FE6">
      <w:pPr>
        <w:pStyle w:val="Block1"/>
      </w:pPr>
      <w:r w:rsidRPr="006444E1">
        <w:t>Employees under this award will be employed in one of the following categories:</w:t>
      </w:r>
    </w:p>
    <w:p w:rsidR="00AE1FE6" w:rsidRPr="006444E1" w:rsidRDefault="00AE1FE6" w:rsidP="00AE1FE6">
      <w:pPr>
        <w:pStyle w:val="Level3"/>
      </w:pPr>
      <w:r w:rsidRPr="006444E1">
        <w:t>full-time;</w:t>
      </w:r>
    </w:p>
    <w:p w:rsidR="00AE1FE6" w:rsidRPr="006444E1" w:rsidRDefault="00AE1FE6" w:rsidP="00AE1FE6">
      <w:pPr>
        <w:pStyle w:val="Level3"/>
      </w:pPr>
      <w:r w:rsidRPr="006444E1">
        <w:t>part-time; or</w:t>
      </w:r>
    </w:p>
    <w:p w:rsidR="00AE1FE6" w:rsidRPr="006444E1" w:rsidRDefault="00AE1FE6" w:rsidP="00AE1FE6">
      <w:pPr>
        <w:pStyle w:val="Level3"/>
      </w:pPr>
      <w:r w:rsidRPr="006444E1">
        <w:t>casual; and</w:t>
      </w:r>
    </w:p>
    <w:p w:rsidR="00AE1FE6" w:rsidRPr="006444E1" w:rsidRDefault="00AE1FE6" w:rsidP="00AE1FE6">
      <w:pPr>
        <w:pStyle w:val="Level3"/>
      </w:pPr>
      <w:r w:rsidRPr="006444E1">
        <w:t>in respect of meat processing establishments only, the category of daily hire employment (including part-time daily hire).</w:t>
      </w:r>
    </w:p>
    <w:p w:rsidR="00AE1FE6" w:rsidRPr="006444E1" w:rsidRDefault="00AE1FE6" w:rsidP="00AE1FE6">
      <w:pPr>
        <w:pStyle w:val="Level2"/>
      </w:pPr>
      <w:r w:rsidRPr="006444E1">
        <w:t>At the time of engagement an employer will inform each employee of the terms of their engagement and in particular whether they are to be full-time, part-time, casual</w:t>
      </w:r>
      <w:r w:rsidR="00653C90" w:rsidRPr="006444E1">
        <w:t>,</w:t>
      </w:r>
      <w:r w:rsidRPr="006444E1">
        <w:t xml:space="preserve"> daily hire</w:t>
      </w:r>
      <w:r w:rsidR="00755D29" w:rsidRPr="006444E1">
        <w:t xml:space="preserve"> or part-time daily hire</w:t>
      </w:r>
      <w:r w:rsidRPr="006444E1">
        <w:t>.</w:t>
      </w:r>
    </w:p>
    <w:p w:rsidR="00AE1FE6" w:rsidRDefault="00AE1FE6" w:rsidP="00AE1FE6">
      <w:pPr>
        <w:pStyle w:val="Level2"/>
      </w:pPr>
      <w:bookmarkStart w:id="61" w:name="_Ref229560647"/>
      <w:r w:rsidRPr="006444E1">
        <w:t xml:space="preserve">The employer and an employee may agree to </w:t>
      </w:r>
      <w:r w:rsidR="00653C90" w:rsidRPr="006444E1">
        <w:t xml:space="preserve">the </w:t>
      </w:r>
      <w:r w:rsidRPr="006444E1">
        <w:t xml:space="preserve">transfer of </w:t>
      </w:r>
      <w:r w:rsidR="00653C90" w:rsidRPr="006444E1">
        <w:t>the</w:t>
      </w:r>
      <w:r w:rsidRPr="006444E1">
        <w:t xml:space="preserve"> employee from one category to another.</w:t>
      </w:r>
      <w:bookmarkEnd w:id="61"/>
    </w:p>
    <w:p w:rsidR="00E42EF6" w:rsidRPr="00E42EF6" w:rsidRDefault="00E42EF6" w:rsidP="00E42EF6">
      <w:pPr>
        <w:pStyle w:val="History"/>
      </w:pPr>
      <w:r>
        <w:t xml:space="preserve">[11.4 varied by </w:t>
      </w:r>
      <w:hyperlink r:id="rId87" w:history="1">
        <w:r w:rsidRPr="009914EB">
          <w:rPr>
            <w:rStyle w:val="Hyperlink"/>
          </w:rPr>
          <w:t>PR562129</w:t>
        </w:r>
      </w:hyperlink>
      <w:r>
        <w:t xml:space="preserve"> ppc 30Mar15]</w:t>
      </w:r>
    </w:p>
    <w:p w:rsidR="0037413D" w:rsidRPr="006444E1" w:rsidRDefault="00AE1FE6" w:rsidP="0037413D">
      <w:pPr>
        <w:pStyle w:val="Level2"/>
      </w:pPr>
      <w:bookmarkStart w:id="62" w:name="_Ref414634510"/>
      <w:r w:rsidRPr="006444E1">
        <w:t>In respect to</w:t>
      </w:r>
      <w:r w:rsidR="00755D29" w:rsidRPr="006444E1">
        <w:t xml:space="preserve"> meat processing</w:t>
      </w:r>
      <w:r w:rsidRPr="006444E1">
        <w:t xml:space="preserve"> establishments where daily hire is permitted, if the employer and an employee are unable to agree upon a transfer from one category of employment to another, the employer may require the employee to transfer from:</w:t>
      </w:r>
      <w:bookmarkEnd w:id="62"/>
    </w:p>
    <w:p w:rsidR="00AE1FE6" w:rsidRPr="006444E1" w:rsidRDefault="00AE1FE6" w:rsidP="0037413D">
      <w:pPr>
        <w:pStyle w:val="Level3"/>
      </w:pPr>
      <w:r w:rsidRPr="006444E1">
        <w:t>full-time to daily hire</w:t>
      </w:r>
      <w:r w:rsidR="00755D29" w:rsidRPr="006444E1">
        <w:t>;</w:t>
      </w:r>
    </w:p>
    <w:p w:rsidR="00AE1FE6" w:rsidRPr="006444E1" w:rsidRDefault="00AE1FE6" w:rsidP="0037413D">
      <w:pPr>
        <w:pStyle w:val="Level3"/>
      </w:pPr>
      <w:r w:rsidRPr="006444E1">
        <w:t>daily hire to full-time;</w:t>
      </w:r>
    </w:p>
    <w:p w:rsidR="00AE1FE6" w:rsidRPr="006444E1" w:rsidRDefault="00AE1FE6" w:rsidP="0037413D">
      <w:pPr>
        <w:pStyle w:val="Level3"/>
      </w:pPr>
      <w:r w:rsidRPr="006444E1">
        <w:t>part-time to part-time daily hire; or</w:t>
      </w:r>
    </w:p>
    <w:p w:rsidR="00C56371" w:rsidRPr="006444E1" w:rsidRDefault="00AE1FE6" w:rsidP="0037413D">
      <w:pPr>
        <w:pStyle w:val="Level3"/>
      </w:pPr>
      <w:r w:rsidRPr="006444E1">
        <w:t>part-time daily hire to part-time</w:t>
      </w:r>
      <w:r w:rsidR="0037413D" w:rsidRPr="006444E1">
        <w:t>,</w:t>
      </w:r>
    </w:p>
    <w:p w:rsidR="00B71111" w:rsidRDefault="00AE1FE6" w:rsidP="00B71111">
      <w:pPr>
        <w:pStyle w:val="Block1"/>
      </w:pPr>
      <w:r w:rsidRPr="006444E1">
        <w:t>upo</w:t>
      </w:r>
      <w:r w:rsidR="00755D29" w:rsidRPr="006444E1">
        <w:t>n giving to the employee seven</w:t>
      </w:r>
      <w:r w:rsidR="00B71111" w:rsidRPr="006444E1">
        <w:t xml:space="preserve"> days</w:t>
      </w:r>
      <w:r w:rsidR="00E36C3C" w:rsidRPr="006444E1">
        <w:t>’</w:t>
      </w:r>
      <w:r w:rsidR="00B71111" w:rsidRPr="006444E1">
        <w:t xml:space="preserve"> notice of such transfer.</w:t>
      </w:r>
    </w:p>
    <w:p w:rsidR="00E42EF6" w:rsidRDefault="00E42EF6" w:rsidP="00E42EF6">
      <w:pPr>
        <w:pStyle w:val="Block1"/>
      </w:pPr>
      <w:r>
        <w:t xml:space="preserve">Nothing in clause </w:t>
      </w:r>
      <w:r w:rsidR="00C93C5F">
        <w:fldChar w:fldCharType="begin"/>
      </w:r>
      <w:r>
        <w:instrText xml:space="preserve"> REF _Ref414634510 \w \h </w:instrText>
      </w:r>
      <w:r w:rsidR="00C93C5F">
        <w:fldChar w:fldCharType="separate"/>
      </w:r>
      <w:r w:rsidR="008B778C">
        <w:t>11.4</w:t>
      </w:r>
      <w:r w:rsidR="00C93C5F">
        <w:fldChar w:fldCharType="end"/>
      </w:r>
      <w:r>
        <w:t xml:space="preserve"> authorises an employer to require an employee to transfer to casual employment.</w:t>
      </w:r>
    </w:p>
    <w:p w:rsidR="00AE1FE6" w:rsidRPr="006444E1" w:rsidRDefault="00AE1FE6" w:rsidP="00AE1FE6">
      <w:pPr>
        <w:pStyle w:val="Level1"/>
      </w:pPr>
      <w:bookmarkStart w:id="63" w:name="_Toc37248897"/>
      <w:r w:rsidRPr="006444E1">
        <w:t>Full-time employment</w:t>
      </w:r>
      <w:bookmarkEnd w:id="63"/>
    </w:p>
    <w:p w:rsidR="00AE1FE6" w:rsidRPr="006444E1" w:rsidRDefault="00AE1FE6" w:rsidP="00AE1FE6">
      <w:r w:rsidRPr="006444E1">
        <w:t>A full-time employee is an employee who is engaged to work an average of 38 ordinary hours per week.</w:t>
      </w:r>
    </w:p>
    <w:p w:rsidR="00AE1FE6" w:rsidRPr="006444E1" w:rsidRDefault="00AE1FE6" w:rsidP="00AE1FE6">
      <w:pPr>
        <w:pStyle w:val="Level1"/>
      </w:pPr>
      <w:bookmarkStart w:id="64" w:name="_Toc37248898"/>
      <w:r w:rsidRPr="006444E1">
        <w:t>Part-time employment</w:t>
      </w:r>
      <w:bookmarkEnd w:id="64"/>
    </w:p>
    <w:p w:rsidR="00AE1FE6" w:rsidRPr="006444E1" w:rsidRDefault="00AE1FE6" w:rsidP="00AE1FE6">
      <w:pPr>
        <w:pStyle w:val="Level2"/>
      </w:pPr>
      <w:r w:rsidRPr="006444E1">
        <w:t>An employer may employ part-time employees in any classification in this award.</w:t>
      </w:r>
    </w:p>
    <w:p w:rsidR="00AE1FE6" w:rsidRPr="006444E1" w:rsidRDefault="00AE1FE6" w:rsidP="00AE1FE6">
      <w:pPr>
        <w:pStyle w:val="Level2"/>
      </w:pPr>
      <w:r w:rsidRPr="006444E1">
        <w:t>A part-time employee is an employee who:</w:t>
      </w:r>
    </w:p>
    <w:p w:rsidR="00AE1FE6" w:rsidRPr="006444E1" w:rsidRDefault="00AE1FE6" w:rsidP="0085127C">
      <w:pPr>
        <w:pStyle w:val="Level3"/>
      </w:pPr>
      <w:r w:rsidRPr="006444E1">
        <w:t>works less than ful</w:t>
      </w:r>
      <w:r w:rsidR="00755D29" w:rsidRPr="006444E1">
        <w:t>l-time hours of 38 per week;</w:t>
      </w:r>
    </w:p>
    <w:p w:rsidR="00AE1FE6" w:rsidRPr="006444E1" w:rsidRDefault="00AE1FE6" w:rsidP="0085127C">
      <w:pPr>
        <w:pStyle w:val="Level3"/>
      </w:pPr>
      <w:r w:rsidRPr="006444E1">
        <w:t>has reasonably predictable hours of work of not less than four consecutive</w:t>
      </w:r>
      <w:r w:rsidR="0085127C" w:rsidRPr="006444E1">
        <w:t xml:space="preserve"> </w:t>
      </w:r>
      <w:r w:rsidRPr="006444E1">
        <w:t>hours on any day; and</w:t>
      </w:r>
    </w:p>
    <w:p w:rsidR="00AE1FE6" w:rsidRPr="006444E1" w:rsidRDefault="00755D29" w:rsidP="0085127C">
      <w:pPr>
        <w:pStyle w:val="Level3"/>
      </w:pPr>
      <w:r w:rsidRPr="006444E1">
        <w:t xml:space="preserve">receives, on a pro </w:t>
      </w:r>
      <w:r w:rsidR="00AE1FE6" w:rsidRPr="006444E1">
        <w:t>rat</w:t>
      </w:r>
      <w:r w:rsidRPr="006444E1">
        <w:t>a</w:t>
      </w:r>
      <w:r w:rsidR="00AE1FE6" w:rsidRPr="006444E1">
        <w:t xml:space="preserve"> basis, equivalent pay and conditions to those of a</w:t>
      </w:r>
      <w:r w:rsidR="0085127C" w:rsidRPr="006444E1">
        <w:t xml:space="preserve"> </w:t>
      </w:r>
      <w:r w:rsidR="00387004" w:rsidRPr="006444E1">
        <w:t>full</w:t>
      </w:r>
      <w:r w:rsidR="0037413D" w:rsidRPr="006444E1">
        <w:noBreakHyphen/>
      </w:r>
      <w:r w:rsidR="00387004" w:rsidRPr="006444E1">
        <w:t>time</w:t>
      </w:r>
      <w:r w:rsidR="00AE1FE6" w:rsidRPr="006444E1">
        <w:t xml:space="preserve"> employee who </w:t>
      </w:r>
      <w:r w:rsidR="0037413D" w:rsidRPr="006444E1">
        <w:t xml:space="preserve">perform </w:t>
      </w:r>
      <w:r w:rsidR="00AE1FE6" w:rsidRPr="006444E1">
        <w:t>the same kind of work.</w:t>
      </w:r>
    </w:p>
    <w:p w:rsidR="00B01B3A" w:rsidRPr="006444E1" w:rsidRDefault="00B01B3A" w:rsidP="00B01B3A">
      <w:pPr>
        <w:pStyle w:val="Level2"/>
      </w:pPr>
      <w:bookmarkStart w:id="65" w:name="_Ref230064384"/>
      <w:r w:rsidRPr="006444E1">
        <w:t>At the time of employment the employer and the part-time employee will agree, in writin</w:t>
      </w:r>
      <w:r w:rsidR="00755D29" w:rsidRPr="006444E1">
        <w:t>g, on a regular pattern of work</w:t>
      </w:r>
      <w:r w:rsidRPr="006444E1">
        <w:t xml:space="preserve"> specifying at least:</w:t>
      </w:r>
      <w:bookmarkEnd w:id="65"/>
    </w:p>
    <w:p w:rsidR="00B01B3A" w:rsidRPr="006444E1" w:rsidRDefault="00B01B3A" w:rsidP="00B01B3A">
      <w:pPr>
        <w:pStyle w:val="Level3"/>
      </w:pPr>
      <w:r w:rsidRPr="006444E1">
        <w:t>the hours worked each day;</w:t>
      </w:r>
    </w:p>
    <w:p w:rsidR="00B01B3A" w:rsidRPr="006444E1" w:rsidRDefault="00B01B3A" w:rsidP="00B01B3A">
      <w:pPr>
        <w:pStyle w:val="Level3"/>
      </w:pPr>
      <w:r w:rsidRPr="006444E1">
        <w:t>which days of the week the employee will work;</w:t>
      </w:r>
    </w:p>
    <w:p w:rsidR="00B01B3A" w:rsidRPr="006444E1" w:rsidRDefault="00B01B3A" w:rsidP="00B01B3A">
      <w:pPr>
        <w:pStyle w:val="Level3"/>
      </w:pPr>
      <w:r w:rsidRPr="006444E1">
        <w:t>the actual starting and finishing times of each day; and</w:t>
      </w:r>
    </w:p>
    <w:p w:rsidR="00B01B3A" w:rsidRPr="006444E1" w:rsidRDefault="00755D29" w:rsidP="00B01B3A">
      <w:pPr>
        <w:pStyle w:val="Level3"/>
      </w:pPr>
      <w:r w:rsidRPr="006444E1">
        <w:t>that</w:t>
      </w:r>
      <w:r w:rsidR="0037413D" w:rsidRPr="006444E1">
        <w:t xml:space="preserve"> the</w:t>
      </w:r>
      <w:r w:rsidRPr="006444E1">
        <w:t xml:space="preserve"> </w:t>
      </w:r>
      <w:r w:rsidR="00B01B3A" w:rsidRPr="006444E1">
        <w:t>minimum daily engagement is four hours.</w:t>
      </w:r>
    </w:p>
    <w:p w:rsidR="0026775F" w:rsidRPr="006444E1" w:rsidRDefault="0026775F" w:rsidP="00BF53C9">
      <w:pPr>
        <w:pStyle w:val="Level2"/>
      </w:pPr>
      <w:r w:rsidRPr="006444E1">
        <w:t xml:space="preserve">Clause </w:t>
      </w:r>
      <w:r w:rsidR="00A14AD5">
        <w:fldChar w:fldCharType="begin"/>
      </w:r>
      <w:r w:rsidR="00A14AD5">
        <w:instrText xml:space="preserve"> REF _Ref230064384 \w \h  \* MERGEFORMAT </w:instrText>
      </w:r>
      <w:r w:rsidR="00A14AD5">
        <w:fldChar w:fldCharType="separate"/>
      </w:r>
      <w:r w:rsidR="008B778C">
        <w:t>13.3</w:t>
      </w:r>
      <w:r w:rsidR="00A14AD5">
        <w:fldChar w:fldCharType="end"/>
      </w:r>
      <w:r w:rsidRPr="006444E1">
        <w:t xml:space="preserve"> does not apply to a meat processing establishment, except for employees of the establishment engaged in retail and/or wholesale sales of fresh meat and ordinary products</w:t>
      </w:r>
      <w:r w:rsidR="00CB5867">
        <w:t>.</w:t>
      </w:r>
    </w:p>
    <w:p w:rsidR="008E5E23" w:rsidRPr="006444E1" w:rsidRDefault="008E5E23" w:rsidP="0085127C">
      <w:pPr>
        <w:pStyle w:val="Level2"/>
      </w:pPr>
      <w:r w:rsidRPr="006444E1">
        <w:t xml:space="preserve">The terms of any agreement concerning part-time employment or any agreed variation to the terms </w:t>
      </w:r>
      <w:r w:rsidR="00B01B3A" w:rsidRPr="006444E1">
        <w:t>will</w:t>
      </w:r>
      <w:r w:rsidRPr="006444E1">
        <w:t xml:space="preserve"> be in writing with a copy retained by the employer and a copy provided to the employee.</w:t>
      </w:r>
    </w:p>
    <w:p w:rsidR="00AE1FE6" w:rsidRPr="006444E1" w:rsidRDefault="00AE1FE6" w:rsidP="0085127C">
      <w:pPr>
        <w:pStyle w:val="Level2"/>
      </w:pPr>
      <w:r w:rsidRPr="006444E1">
        <w:t>All time worked in excess of the hours as mutually agreed will be overtime.</w:t>
      </w:r>
    </w:p>
    <w:p w:rsidR="00AE1FE6" w:rsidRPr="006444E1" w:rsidRDefault="00AE1FE6" w:rsidP="0085127C">
      <w:pPr>
        <w:pStyle w:val="Level2"/>
      </w:pPr>
      <w:r w:rsidRPr="006444E1">
        <w:t>A part-time employee employed under the provision</w:t>
      </w:r>
      <w:r w:rsidR="00755D29" w:rsidRPr="006444E1">
        <w:t>s</w:t>
      </w:r>
      <w:r w:rsidRPr="006444E1">
        <w:t xml:space="preserve"> of this clause will be paid for</w:t>
      </w:r>
      <w:r w:rsidR="0085127C" w:rsidRPr="006444E1">
        <w:t xml:space="preserve"> </w:t>
      </w:r>
      <w:r w:rsidRPr="006444E1">
        <w:t>ordinary hours worked at the rate of 1/38th of the appropriate weekly rate prescribed</w:t>
      </w:r>
      <w:r w:rsidR="0085127C" w:rsidRPr="006444E1">
        <w:t xml:space="preserve"> </w:t>
      </w:r>
      <w:r w:rsidRPr="006444E1">
        <w:t xml:space="preserve">in clause </w:t>
      </w:r>
      <w:r w:rsidR="00A14AD5">
        <w:fldChar w:fldCharType="begin"/>
      </w:r>
      <w:r w:rsidR="00A14AD5">
        <w:instrText xml:space="preserve"> REF _Ref229214011 \w \h  \* MERGEFORMAT </w:instrText>
      </w:r>
      <w:r w:rsidR="00A14AD5">
        <w:fldChar w:fldCharType="separate"/>
      </w:r>
      <w:r w:rsidR="008B778C">
        <w:t>19</w:t>
      </w:r>
      <w:r w:rsidR="00A14AD5">
        <w:fldChar w:fldCharType="end"/>
      </w:r>
      <w:r w:rsidR="00755D29" w:rsidRPr="006444E1">
        <w:t>—</w:t>
      </w:r>
      <w:r w:rsidR="00A14AD5">
        <w:fldChar w:fldCharType="begin"/>
      </w:r>
      <w:r w:rsidR="00A14AD5">
        <w:instrText xml:space="preserve"> REF _Ref229214011 \h  \* MERGEFORMAT </w:instrText>
      </w:r>
      <w:r w:rsidR="00A14AD5">
        <w:fldChar w:fldCharType="separate"/>
      </w:r>
      <w:r w:rsidR="008B778C" w:rsidRPr="006444E1">
        <w:t>Minimum wages</w:t>
      </w:r>
      <w:r w:rsidR="00A14AD5">
        <w:fldChar w:fldCharType="end"/>
      </w:r>
      <w:r w:rsidRPr="006444E1">
        <w:t>.</w:t>
      </w:r>
    </w:p>
    <w:p w:rsidR="00AE1FE6" w:rsidRPr="006444E1" w:rsidRDefault="00AE1FE6" w:rsidP="0085127C">
      <w:pPr>
        <w:pStyle w:val="Level1"/>
      </w:pPr>
      <w:bookmarkStart w:id="66" w:name="_Ref229219159"/>
      <w:bookmarkStart w:id="67" w:name="_Toc37248899"/>
      <w:r w:rsidRPr="006444E1">
        <w:t xml:space="preserve">Daily </w:t>
      </w:r>
      <w:r w:rsidR="00755D29" w:rsidRPr="006444E1">
        <w:t>h</w:t>
      </w:r>
      <w:r w:rsidRPr="006444E1">
        <w:t>ire</w:t>
      </w:r>
      <w:bookmarkEnd w:id="66"/>
      <w:bookmarkEnd w:id="67"/>
    </w:p>
    <w:p w:rsidR="00923690" w:rsidRPr="006444E1" w:rsidRDefault="00AE1FE6" w:rsidP="00923690">
      <w:pPr>
        <w:pStyle w:val="Level2"/>
      </w:pPr>
      <w:r w:rsidRPr="006444E1">
        <w:t>An employer in a meat processing establishment may employ daily hire or part-time</w:t>
      </w:r>
      <w:r w:rsidR="0085127C" w:rsidRPr="006444E1">
        <w:t xml:space="preserve"> </w:t>
      </w:r>
      <w:r w:rsidRPr="006444E1">
        <w:t>daily hire employees.</w:t>
      </w:r>
    </w:p>
    <w:p w:rsidR="00AE1FE6" w:rsidRPr="006444E1" w:rsidRDefault="00AE1FE6" w:rsidP="00C00648">
      <w:pPr>
        <w:pStyle w:val="Level2"/>
      </w:pPr>
      <w:r w:rsidRPr="006444E1">
        <w:t>The daily hire employee will be employed by the day or shift or part thereof as the</w:t>
      </w:r>
      <w:r w:rsidR="00C00648" w:rsidRPr="006444E1">
        <w:t xml:space="preserve"> </w:t>
      </w:r>
      <w:r w:rsidR="00755D29" w:rsidRPr="006444E1">
        <w:t>case may be</w:t>
      </w:r>
      <w:r w:rsidRPr="006444E1">
        <w:t xml:space="preserve">, without </w:t>
      </w:r>
      <w:r w:rsidR="00755D29" w:rsidRPr="006444E1">
        <w:t xml:space="preserve">breaking service for the purposes of the </w:t>
      </w:r>
      <w:r w:rsidRPr="006444E1">
        <w:t>award and the NES as to</w:t>
      </w:r>
      <w:r w:rsidR="00C00648" w:rsidRPr="006444E1">
        <w:t xml:space="preserve"> </w:t>
      </w:r>
      <w:r w:rsidRPr="006444E1">
        <w:t>payment for public holidays, personal/carer</w:t>
      </w:r>
      <w:r w:rsidR="00E36C3C" w:rsidRPr="006444E1">
        <w:t>’</w:t>
      </w:r>
      <w:r w:rsidR="00142EC4" w:rsidRPr="006444E1">
        <w:t>s leave and annual leave. E</w:t>
      </w:r>
      <w:r w:rsidRPr="006444E1">
        <w:t>mployment</w:t>
      </w:r>
      <w:r w:rsidR="00C00648" w:rsidRPr="006444E1">
        <w:t xml:space="preserve"> </w:t>
      </w:r>
      <w:r w:rsidRPr="006444E1">
        <w:t>will terminate at the end of each day or shift on which the employee is employed.</w:t>
      </w:r>
    </w:p>
    <w:p w:rsidR="00AE1FE6" w:rsidRPr="006444E1" w:rsidRDefault="00AE1FE6" w:rsidP="00C00648">
      <w:pPr>
        <w:pStyle w:val="Level2"/>
      </w:pPr>
      <w:r w:rsidRPr="006444E1">
        <w:t>A daily</w:t>
      </w:r>
      <w:r w:rsidR="0064287D" w:rsidRPr="006444E1">
        <w:t xml:space="preserve"> </w:t>
      </w:r>
      <w:r w:rsidRPr="006444E1">
        <w:t>hire employee may be required by the employer to work no less than 7.6</w:t>
      </w:r>
      <w:r w:rsidR="0064287D" w:rsidRPr="006444E1">
        <w:t> </w:t>
      </w:r>
      <w:r w:rsidRPr="006444E1">
        <w:t>ordinary hours for each day they are employed.</w:t>
      </w:r>
    </w:p>
    <w:p w:rsidR="00AE1FE6" w:rsidRPr="006444E1" w:rsidRDefault="00AE1FE6" w:rsidP="00C00648">
      <w:pPr>
        <w:pStyle w:val="Level2"/>
      </w:pPr>
      <w:r w:rsidRPr="006444E1">
        <w:t xml:space="preserve">A part-time daily </w:t>
      </w:r>
      <w:r w:rsidR="0064287D" w:rsidRPr="006444E1">
        <w:t xml:space="preserve">hire </w:t>
      </w:r>
      <w:r w:rsidRPr="006444E1">
        <w:t>employee may be required by the employer to work no less than</w:t>
      </w:r>
      <w:r w:rsidR="00C00648" w:rsidRPr="006444E1">
        <w:t xml:space="preserve"> </w:t>
      </w:r>
      <w:r w:rsidR="0064287D" w:rsidRPr="006444E1">
        <w:t>four</w:t>
      </w:r>
      <w:r w:rsidRPr="006444E1">
        <w:t xml:space="preserve"> consecutive hours for each day they are employed.</w:t>
      </w:r>
    </w:p>
    <w:p w:rsidR="00AE1FE6" w:rsidRPr="006444E1" w:rsidRDefault="00AE1FE6" w:rsidP="00C00648">
      <w:pPr>
        <w:pStyle w:val="Level2"/>
      </w:pPr>
      <w:r w:rsidRPr="006444E1">
        <w:t>Notwithstanding the termination of employment at the end of each day or shift, the</w:t>
      </w:r>
      <w:r w:rsidR="00C00648" w:rsidRPr="006444E1">
        <w:t xml:space="preserve"> </w:t>
      </w:r>
      <w:r w:rsidRPr="006444E1">
        <w:t>engagement of a daily hire employee or part-time daily hire employee will continue</w:t>
      </w:r>
      <w:r w:rsidR="00C00648" w:rsidRPr="006444E1">
        <w:t xml:space="preserve"> </w:t>
      </w:r>
      <w:r w:rsidRPr="006444E1">
        <w:t>until the engagement is terminated.</w:t>
      </w:r>
    </w:p>
    <w:p w:rsidR="00AE1FE6" w:rsidRPr="006444E1" w:rsidRDefault="00AE1FE6" w:rsidP="00C00648">
      <w:pPr>
        <w:pStyle w:val="Level2"/>
      </w:pPr>
      <w:bookmarkStart w:id="68" w:name="_Ref230079737"/>
      <w:r w:rsidRPr="006444E1">
        <w:t>Engagement may be terminated by notice on either side as from the end of the</w:t>
      </w:r>
      <w:r w:rsidR="00C00648" w:rsidRPr="006444E1">
        <w:t xml:space="preserve"> </w:t>
      </w:r>
      <w:r w:rsidRPr="006444E1">
        <w:t>ordinary working hours on the day or shift on which notice is given or at any later</w:t>
      </w:r>
      <w:r w:rsidR="00C00648" w:rsidRPr="006444E1">
        <w:t xml:space="preserve"> </w:t>
      </w:r>
      <w:r w:rsidRPr="006444E1">
        <w:t>time specified by the notice.</w:t>
      </w:r>
      <w:bookmarkEnd w:id="68"/>
    </w:p>
    <w:p w:rsidR="00AE1FE6" w:rsidRPr="006444E1" w:rsidRDefault="00AE1FE6" w:rsidP="00C00648">
      <w:pPr>
        <w:pStyle w:val="Level2"/>
      </w:pPr>
      <w:r w:rsidRPr="006444E1">
        <w:t>An employee who terminates their engagement as from a time prior to the end of the</w:t>
      </w:r>
      <w:r w:rsidR="00C00648" w:rsidRPr="006444E1">
        <w:t xml:space="preserve"> </w:t>
      </w:r>
      <w:r w:rsidRPr="006444E1">
        <w:t>ordinary working hours on any day or shift without having given the notice in</w:t>
      </w:r>
      <w:r w:rsidR="00C00648" w:rsidRPr="006444E1">
        <w:t xml:space="preserve"> </w:t>
      </w:r>
      <w:r w:rsidR="00102A3F" w:rsidRPr="006444E1">
        <w:t xml:space="preserve">accordance with clause </w:t>
      </w:r>
      <w:r w:rsidR="00A14AD5">
        <w:fldChar w:fldCharType="begin"/>
      </w:r>
      <w:r w:rsidR="00A14AD5">
        <w:instrText xml:space="preserve"> REF _Ref230079737 \w \h  \* MERGEFORMAT </w:instrText>
      </w:r>
      <w:r w:rsidR="00A14AD5">
        <w:fldChar w:fldCharType="separate"/>
      </w:r>
      <w:r w:rsidR="008B778C">
        <w:t>14.6</w:t>
      </w:r>
      <w:r w:rsidR="00A14AD5">
        <w:fldChar w:fldCharType="end"/>
      </w:r>
      <w:r w:rsidRPr="006444E1">
        <w:t xml:space="preserve"> will not be entitled to payment in respect of any time</w:t>
      </w:r>
      <w:r w:rsidR="00C00648" w:rsidRPr="006444E1">
        <w:t xml:space="preserve"> </w:t>
      </w:r>
      <w:r w:rsidRPr="006444E1">
        <w:t>actually worked on that day or shift.</w:t>
      </w:r>
    </w:p>
    <w:p w:rsidR="00AE1FE6" w:rsidRPr="006444E1" w:rsidRDefault="00AE1FE6" w:rsidP="00C00648">
      <w:pPr>
        <w:pStyle w:val="Level2"/>
      </w:pPr>
      <w:r w:rsidRPr="006444E1">
        <w:t xml:space="preserve">A daily hire employee will be </w:t>
      </w:r>
      <w:r w:rsidR="0064287D" w:rsidRPr="006444E1">
        <w:t xml:space="preserve">paid </w:t>
      </w:r>
      <w:r w:rsidRPr="006444E1">
        <w:t xml:space="preserve">at the daily rate of </w:t>
      </w:r>
      <w:r w:rsidR="0037413D" w:rsidRPr="006444E1">
        <w:t>1/5th</w:t>
      </w:r>
      <w:r w:rsidRPr="006444E1">
        <w:t xml:space="preserve"> of the</w:t>
      </w:r>
      <w:r w:rsidR="00C00648" w:rsidRPr="006444E1">
        <w:t xml:space="preserve"> </w:t>
      </w:r>
      <w:r w:rsidRPr="006444E1">
        <w:t xml:space="preserve">appropriate weekly rate prescribed by clause </w:t>
      </w:r>
      <w:r w:rsidR="00A14AD5">
        <w:fldChar w:fldCharType="begin"/>
      </w:r>
      <w:r w:rsidR="00A14AD5">
        <w:instrText xml:space="preserve"> REF _Ref229214011 \w \h  \* MERGEFORMAT </w:instrText>
      </w:r>
      <w:r w:rsidR="00A14AD5">
        <w:fldChar w:fldCharType="separate"/>
      </w:r>
      <w:r w:rsidR="008B778C">
        <w:t>19</w:t>
      </w:r>
      <w:r w:rsidR="00A14AD5">
        <w:fldChar w:fldCharType="end"/>
      </w:r>
      <w:r w:rsidR="0064287D" w:rsidRPr="006444E1">
        <w:t>—</w:t>
      </w:r>
      <w:r w:rsidR="00A14AD5">
        <w:fldChar w:fldCharType="begin"/>
      </w:r>
      <w:r w:rsidR="00A14AD5">
        <w:instrText xml:space="preserve"> REF _Ref229214011 \h  \* MERGEFORMAT </w:instrText>
      </w:r>
      <w:r w:rsidR="00A14AD5">
        <w:fldChar w:fldCharType="separate"/>
      </w:r>
      <w:r w:rsidR="008B778C" w:rsidRPr="006444E1">
        <w:t>Minimum wages</w:t>
      </w:r>
      <w:r w:rsidR="00A14AD5">
        <w:fldChar w:fldCharType="end"/>
      </w:r>
      <w:r w:rsidRPr="006444E1">
        <w:t xml:space="preserve"> for the classification in which they</w:t>
      </w:r>
      <w:r w:rsidR="00C00648" w:rsidRPr="006444E1">
        <w:t xml:space="preserve"> </w:t>
      </w:r>
      <w:r w:rsidRPr="006444E1">
        <w:t xml:space="preserve">are employed plus </w:t>
      </w:r>
      <w:r w:rsidR="0064287D" w:rsidRPr="006444E1">
        <w:t>a daily hire loading of 10</w:t>
      </w:r>
      <w:r w:rsidRPr="006444E1">
        <w:t>% of that daily rate.</w:t>
      </w:r>
    </w:p>
    <w:p w:rsidR="00AE1FE6" w:rsidRPr="006444E1" w:rsidRDefault="00AE1FE6" w:rsidP="00C00648">
      <w:pPr>
        <w:pStyle w:val="Level2"/>
      </w:pPr>
      <w:r w:rsidRPr="006444E1">
        <w:t>A part-time daily hire employee will receive for the hours worked, on a pro</w:t>
      </w:r>
      <w:r w:rsidR="0064287D" w:rsidRPr="006444E1">
        <w:t xml:space="preserve"> </w:t>
      </w:r>
      <w:r w:rsidRPr="006444E1">
        <w:t>rata</w:t>
      </w:r>
      <w:r w:rsidR="00C00648" w:rsidRPr="006444E1">
        <w:t xml:space="preserve"> </w:t>
      </w:r>
      <w:r w:rsidRPr="006444E1">
        <w:t>basis, equivalent pay and conditions to those of daily hire employees who perform</w:t>
      </w:r>
      <w:r w:rsidR="00C00648" w:rsidRPr="006444E1">
        <w:t xml:space="preserve"> </w:t>
      </w:r>
      <w:r w:rsidRPr="006444E1">
        <w:t>the same work.</w:t>
      </w:r>
    </w:p>
    <w:p w:rsidR="00AE1FE6" w:rsidRPr="006444E1" w:rsidRDefault="00AE1FE6" w:rsidP="00C00648">
      <w:pPr>
        <w:pStyle w:val="Level2"/>
      </w:pPr>
      <w:r w:rsidRPr="006444E1">
        <w:t>In consideration of the rights conferred, a daily hire employee or a part-time daily</w:t>
      </w:r>
      <w:r w:rsidR="00C00648" w:rsidRPr="006444E1">
        <w:t xml:space="preserve"> </w:t>
      </w:r>
      <w:r w:rsidRPr="006444E1">
        <w:t>hire employee will attend and offer for employment at the normal or other place</w:t>
      </w:r>
      <w:r w:rsidR="00C00648" w:rsidRPr="006444E1">
        <w:t xml:space="preserve"> </w:t>
      </w:r>
      <w:r w:rsidRPr="006444E1">
        <w:t>specified by the employer at the usual starting time on each ordinary day unless</w:t>
      </w:r>
      <w:r w:rsidR="00C00648" w:rsidRPr="006444E1">
        <w:t xml:space="preserve"> </w:t>
      </w:r>
      <w:r w:rsidRPr="006444E1">
        <w:t>notified on a particular day they are not required to attend.</w:t>
      </w:r>
    </w:p>
    <w:p w:rsidR="00AE1FE6" w:rsidRPr="006444E1" w:rsidRDefault="00AE1FE6" w:rsidP="00C00648">
      <w:pPr>
        <w:pStyle w:val="Level1"/>
      </w:pPr>
      <w:bookmarkStart w:id="69" w:name="_Ref229218995"/>
      <w:bookmarkStart w:id="70" w:name="_Toc37248900"/>
      <w:r w:rsidRPr="006444E1">
        <w:t>Casual employment</w:t>
      </w:r>
      <w:bookmarkEnd w:id="69"/>
      <w:bookmarkEnd w:id="70"/>
    </w:p>
    <w:p w:rsidR="00683D62" w:rsidRPr="00683D62" w:rsidRDefault="00D116C7" w:rsidP="00683D62">
      <w:pPr>
        <w:pStyle w:val="History"/>
      </w:pPr>
      <w:r>
        <w:t xml:space="preserve">[Varied by </w:t>
      </w:r>
      <w:hyperlink r:id="rId88" w:history="1">
        <w:r>
          <w:rPr>
            <w:rStyle w:val="Hyperlink"/>
          </w:rPr>
          <w:t>PR994552</w:t>
        </w:r>
      </w:hyperlink>
      <w:r w:rsidR="00683D62">
        <w:t xml:space="preserve">, </w:t>
      </w:r>
      <w:hyperlink r:id="rId89" w:history="1">
        <w:r w:rsidR="00683D62">
          <w:rPr>
            <w:rStyle w:val="Hyperlink"/>
          </w:rPr>
          <w:t>PR533352</w:t>
        </w:r>
      </w:hyperlink>
      <w:r w:rsidR="00B02C04">
        <w:t xml:space="preserve">, </w:t>
      </w:r>
      <w:hyperlink r:id="rId90" w:history="1">
        <w:r w:rsidR="00B02C04">
          <w:rPr>
            <w:rStyle w:val="Hyperlink"/>
          </w:rPr>
          <w:t>PR700584</w:t>
        </w:r>
      </w:hyperlink>
      <w:r w:rsidR="00683D62">
        <w:t>]</w:t>
      </w:r>
    </w:p>
    <w:p w:rsidR="00AE1FE6" w:rsidRPr="006444E1" w:rsidRDefault="00AE1FE6" w:rsidP="00C00648">
      <w:pPr>
        <w:pStyle w:val="Level2"/>
      </w:pPr>
      <w:r w:rsidRPr="006444E1">
        <w:t>A casual employee is one who is engaged and paid as such.</w:t>
      </w:r>
    </w:p>
    <w:p w:rsidR="00AE1FE6" w:rsidRPr="006444E1" w:rsidRDefault="00AE1FE6" w:rsidP="00C00648">
      <w:pPr>
        <w:pStyle w:val="Level2"/>
      </w:pPr>
      <w:r w:rsidRPr="006444E1">
        <w:t xml:space="preserve">A casual employee </w:t>
      </w:r>
      <w:r w:rsidR="001D1451" w:rsidRPr="006444E1">
        <w:t>wi</w:t>
      </w:r>
      <w:r w:rsidRPr="006444E1">
        <w:t>ll perform such work as the employer requires during the period of engagement.</w:t>
      </w:r>
    </w:p>
    <w:p w:rsidR="00AE1FE6" w:rsidRPr="006444E1" w:rsidRDefault="0064287D" w:rsidP="00C00648">
      <w:pPr>
        <w:pStyle w:val="Level2"/>
      </w:pPr>
      <w:r w:rsidRPr="006444E1">
        <w:t xml:space="preserve">Subject to clause </w:t>
      </w:r>
      <w:r w:rsidR="00A14AD5">
        <w:fldChar w:fldCharType="begin"/>
      </w:r>
      <w:r w:rsidR="00A14AD5">
        <w:instrText xml:space="preserve"> REF _Ref230522220 \w \h  \* MERGEFORMAT </w:instrText>
      </w:r>
      <w:r w:rsidR="00A14AD5">
        <w:fldChar w:fldCharType="separate"/>
      </w:r>
      <w:r w:rsidR="008B778C">
        <w:t>15.6</w:t>
      </w:r>
      <w:r w:rsidR="00A14AD5">
        <w:fldChar w:fldCharType="end"/>
      </w:r>
      <w:r w:rsidRPr="006444E1">
        <w:t>, t</w:t>
      </w:r>
      <w:r w:rsidR="00AE1FE6" w:rsidRPr="006444E1">
        <w:t>he minimum period of engagem</w:t>
      </w:r>
      <w:r w:rsidRPr="006444E1">
        <w:t>ent of a casual will be four</w:t>
      </w:r>
      <w:r w:rsidR="00AE1FE6" w:rsidRPr="006444E1">
        <w:t xml:space="preserve"> hours each day or</w:t>
      </w:r>
      <w:r w:rsidR="00C00648" w:rsidRPr="006444E1">
        <w:t xml:space="preserve"> </w:t>
      </w:r>
      <w:r w:rsidR="00AE1FE6" w:rsidRPr="006444E1">
        <w:t>shift which may be comprised of hours within or outside the span of ordinary hours</w:t>
      </w:r>
      <w:r w:rsidR="00C00648" w:rsidRPr="006444E1">
        <w:t xml:space="preserve"> </w:t>
      </w:r>
      <w:r w:rsidR="00AE1FE6" w:rsidRPr="006444E1">
        <w:t>provided for in this award.</w:t>
      </w:r>
    </w:p>
    <w:p w:rsidR="00AE1FE6" w:rsidRPr="006444E1" w:rsidRDefault="00AE1FE6" w:rsidP="00C00648">
      <w:pPr>
        <w:pStyle w:val="Level2"/>
      </w:pPr>
      <w:r w:rsidRPr="006444E1">
        <w:t>Employment of a casual will terminate at the end of each day.</w:t>
      </w:r>
    </w:p>
    <w:p w:rsidR="00AE1FE6" w:rsidRPr="006444E1" w:rsidRDefault="00AE1FE6" w:rsidP="00C00648">
      <w:pPr>
        <w:pStyle w:val="Level2"/>
      </w:pPr>
      <w:r w:rsidRPr="006444E1">
        <w:t xml:space="preserve">The ordinary hours of a casual employee </w:t>
      </w:r>
      <w:r w:rsidR="001D1451" w:rsidRPr="006444E1">
        <w:t>must</w:t>
      </w:r>
      <w:r w:rsidRPr="006444E1">
        <w:t xml:space="preserve"> not exceed 38 in any week.</w:t>
      </w:r>
    </w:p>
    <w:p w:rsidR="00AE1FE6" w:rsidRDefault="00AE1FE6" w:rsidP="00B65E2C">
      <w:pPr>
        <w:pStyle w:val="Level2"/>
      </w:pPr>
      <w:bookmarkStart w:id="71" w:name="_Ref230522220"/>
      <w:r w:rsidRPr="006444E1">
        <w:t>The minimum period of engagement for a casual cleaner employed to clean premises</w:t>
      </w:r>
      <w:r w:rsidR="00C00648" w:rsidRPr="006444E1">
        <w:t xml:space="preserve"> </w:t>
      </w:r>
      <w:r w:rsidRPr="006444E1">
        <w:t>in any establishment may be two hours on any day or shift. The minimum period</w:t>
      </w:r>
      <w:r w:rsidR="00C00648" w:rsidRPr="006444E1">
        <w:t xml:space="preserve"> </w:t>
      </w:r>
      <w:r w:rsidRPr="006444E1">
        <w:t>of engagement for a casual clerk employed</w:t>
      </w:r>
      <w:r w:rsidR="0064287D" w:rsidRPr="006444E1">
        <w:t xml:space="preserve"> as a book keeper may be three </w:t>
      </w:r>
      <w:r w:rsidRPr="006444E1">
        <w:t>hours</w:t>
      </w:r>
      <w:r w:rsidR="00C00648" w:rsidRPr="006444E1">
        <w:t xml:space="preserve"> </w:t>
      </w:r>
      <w:r w:rsidRPr="006444E1">
        <w:t>on any day or shift. The hours for casual cleaners or casual clerks may also be within</w:t>
      </w:r>
      <w:r w:rsidR="00C00648" w:rsidRPr="006444E1">
        <w:t xml:space="preserve"> </w:t>
      </w:r>
      <w:r w:rsidRPr="006444E1">
        <w:t>or outside the span of ordinary hours.</w:t>
      </w:r>
      <w:bookmarkEnd w:id="71"/>
    </w:p>
    <w:p w:rsidR="00683D62" w:rsidRPr="00683D62" w:rsidRDefault="00683D62" w:rsidP="00683D62">
      <w:pPr>
        <w:pStyle w:val="History"/>
      </w:pPr>
      <w:r>
        <w:t xml:space="preserve">[15.7 substituted by </w:t>
      </w:r>
      <w:hyperlink r:id="rId91" w:history="1">
        <w:r>
          <w:rPr>
            <w:rStyle w:val="Hyperlink"/>
          </w:rPr>
          <w:t>PR533352</w:t>
        </w:r>
      </w:hyperlink>
      <w:r>
        <w:t xml:space="preserve"> ppc 23Jan13]</w:t>
      </w:r>
    </w:p>
    <w:p w:rsidR="00AE1FE6" w:rsidRPr="006444E1" w:rsidRDefault="00AE1FE6" w:rsidP="00B65E2C">
      <w:pPr>
        <w:pStyle w:val="Level2"/>
      </w:pPr>
      <w:r w:rsidRPr="006444E1">
        <w:t>Casual employees will be paid at the termination of each engagement or in</w:t>
      </w:r>
      <w:r w:rsidR="00C00648" w:rsidRPr="006444E1">
        <w:t xml:space="preserve"> </w:t>
      </w:r>
      <w:r w:rsidR="00683D62">
        <w:t>accordance with the</w:t>
      </w:r>
      <w:r w:rsidRPr="006444E1">
        <w:t xml:space="preserve"> arrangements set out in clause</w:t>
      </w:r>
      <w:r w:rsidR="00683D62">
        <w:t xml:space="preserve"> </w:t>
      </w:r>
      <w:r w:rsidR="00C93C5F">
        <w:fldChar w:fldCharType="begin"/>
      </w:r>
      <w:r w:rsidR="00683D62">
        <w:instrText xml:space="preserve"> REF _Ref229668857 \r \h </w:instrText>
      </w:r>
      <w:r w:rsidR="00C93C5F">
        <w:fldChar w:fldCharType="separate"/>
      </w:r>
      <w:r w:rsidR="008B778C">
        <w:t>29.1</w:t>
      </w:r>
      <w:r w:rsidR="00C93C5F">
        <w:fldChar w:fldCharType="end"/>
      </w:r>
      <w:r w:rsidR="0064287D" w:rsidRPr="006444E1">
        <w:t>.</w:t>
      </w:r>
    </w:p>
    <w:p w:rsidR="00B65E2C" w:rsidRPr="006444E1" w:rsidRDefault="00B65E2C" w:rsidP="00B65E2C">
      <w:pPr>
        <w:pStyle w:val="Level2"/>
      </w:pPr>
      <w:r w:rsidRPr="006444E1">
        <w:t>A casual employee who terminates their employment prior to the end of their ordinary working hours on any day or shift will not be entitled to payment in respect of any time actually worked on that day or shift.</w:t>
      </w:r>
    </w:p>
    <w:p w:rsidR="00AE1FE6" w:rsidRPr="006444E1" w:rsidRDefault="00AE1FE6" w:rsidP="00C00648">
      <w:pPr>
        <w:pStyle w:val="Level2"/>
      </w:pPr>
      <w:bookmarkStart w:id="72" w:name="_Ref229893459"/>
      <w:r w:rsidRPr="006444E1">
        <w:t>A casual employee, for each ordinary hour worked or part thereof, will be paid at the</w:t>
      </w:r>
      <w:r w:rsidR="00C00648" w:rsidRPr="006444E1">
        <w:t xml:space="preserve"> </w:t>
      </w:r>
      <w:r w:rsidRPr="006444E1">
        <w:t>rate of:</w:t>
      </w:r>
      <w:bookmarkEnd w:id="72"/>
    </w:p>
    <w:p w:rsidR="00AE1FE6" w:rsidRPr="006444E1" w:rsidRDefault="00AE1FE6" w:rsidP="00C00648">
      <w:pPr>
        <w:pStyle w:val="Level3"/>
      </w:pPr>
      <w:r w:rsidRPr="006444E1">
        <w:t>1/38th of the appropriate weekly rate prescribed in clause</w:t>
      </w:r>
      <w:r w:rsidR="006422E1" w:rsidRPr="006444E1">
        <w:t xml:space="preserve"> </w:t>
      </w:r>
      <w:r w:rsidR="00A14AD5">
        <w:fldChar w:fldCharType="begin"/>
      </w:r>
      <w:r w:rsidR="00A14AD5">
        <w:instrText xml:space="preserve"> REF _Ref229214011 \r \h  \* MERGEFORMAT </w:instrText>
      </w:r>
      <w:r w:rsidR="00A14AD5">
        <w:fldChar w:fldCharType="separate"/>
      </w:r>
      <w:r w:rsidR="008B778C">
        <w:t>19</w:t>
      </w:r>
      <w:r w:rsidR="00A14AD5">
        <w:fldChar w:fldCharType="end"/>
      </w:r>
      <w:r w:rsidR="00C00648" w:rsidRPr="006444E1">
        <w:t>—</w:t>
      </w:r>
      <w:r w:rsidR="00A14AD5">
        <w:fldChar w:fldCharType="begin"/>
      </w:r>
      <w:r w:rsidR="00A14AD5">
        <w:instrText xml:space="preserve"> REF _Ref229214011 \h  \* MERGEFORMAT </w:instrText>
      </w:r>
      <w:r w:rsidR="00A14AD5">
        <w:fldChar w:fldCharType="separate"/>
      </w:r>
      <w:r w:rsidR="008B778C" w:rsidRPr="006444E1">
        <w:t>Minimum wages</w:t>
      </w:r>
      <w:r w:rsidR="00A14AD5">
        <w:fldChar w:fldCharType="end"/>
      </w:r>
      <w:r w:rsidRPr="006444E1">
        <w:t>; plus</w:t>
      </w:r>
    </w:p>
    <w:p w:rsidR="00AE1FE6" w:rsidRPr="006444E1" w:rsidRDefault="00AE1FE6" w:rsidP="00C00648">
      <w:pPr>
        <w:pStyle w:val="Level3"/>
      </w:pPr>
      <w:bookmarkStart w:id="73" w:name="_Ref229891621"/>
      <w:r w:rsidRPr="006444E1">
        <w:t>a casual loading o</w:t>
      </w:r>
      <w:r w:rsidR="006422E1" w:rsidRPr="006444E1">
        <w:t>f 25% based on that hourly rate</w:t>
      </w:r>
      <w:r w:rsidRPr="006444E1">
        <w:t>.</w:t>
      </w:r>
      <w:bookmarkEnd w:id="73"/>
    </w:p>
    <w:p w:rsidR="008E5E23" w:rsidRPr="006444E1" w:rsidRDefault="008E5E23" w:rsidP="008E5E23">
      <w:pPr>
        <w:pStyle w:val="Level2"/>
      </w:pPr>
      <w:r w:rsidRPr="006444E1">
        <w:t xml:space="preserve">Notwithstanding clause </w:t>
      </w:r>
      <w:r w:rsidR="00A14AD5">
        <w:fldChar w:fldCharType="begin"/>
      </w:r>
      <w:r w:rsidR="00A14AD5">
        <w:instrText xml:space="preserve"> REF _Ref229893459 \w \h  \* MERGEFORMAT </w:instrText>
      </w:r>
      <w:r w:rsidR="00A14AD5">
        <w:fldChar w:fldCharType="separate"/>
      </w:r>
      <w:r w:rsidR="008B778C">
        <w:t>15.9</w:t>
      </w:r>
      <w:r w:rsidR="00A14AD5">
        <w:fldChar w:fldCharType="end"/>
      </w:r>
      <w:r w:rsidRPr="006444E1">
        <w:t>, the loading received by a casual who works ordinary hours on a Saturday or Sunday, where ordinary hours are permitted by this award,</w:t>
      </w:r>
      <w:r w:rsidR="0064287D" w:rsidRPr="006444E1">
        <w:t xml:space="preserve"> the appropriate weekend loadings as set out in clause </w:t>
      </w:r>
      <w:r w:rsidR="00A14AD5">
        <w:fldChar w:fldCharType="begin"/>
      </w:r>
      <w:r w:rsidR="00A14AD5">
        <w:instrText xml:space="preserve"> REF _Ref229218242 \w \h  \* MERGEFORMAT </w:instrText>
      </w:r>
      <w:r w:rsidR="00A14AD5">
        <w:fldChar w:fldCharType="separate"/>
      </w:r>
      <w:r w:rsidR="008B778C">
        <w:t>31</w:t>
      </w:r>
      <w:r w:rsidR="00A14AD5">
        <w:fldChar w:fldCharType="end"/>
      </w:r>
      <w:r w:rsidR="0064287D" w:rsidRPr="006444E1">
        <w:t>—</w:t>
      </w:r>
      <w:r w:rsidR="00A14AD5">
        <w:fldChar w:fldCharType="begin"/>
      </w:r>
      <w:r w:rsidR="00A14AD5">
        <w:instrText xml:space="preserve"> REF _Ref229218242 \h  \* MERGEFORMAT </w:instrText>
      </w:r>
      <w:r w:rsidR="00A14AD5">
        <w:fldChar w:fldCharType="separate"/>
      </w:r>
      <w:r w:rsidR="008B778C" w:rsidRPr="006444E1">
        <w:t>Hours of work</w:t>
      </w:r>
      <w:r w:rsidR="00A14AD5">
        <w:fldChar w:fldCharType="end"/>
      </w:r>
      <w:r w:rsidRPr="006444E1">
        <w:t xml:space="preserve"> </w:t>
      </w:r>
      <w:r w:rsidR="00B01B3A" w:rsidRPr="006444E1">
        <w:t>will</w:t>
      </w:r>
      <w:r w:rsidR="0064287D" w:rsidRPr="006444E1">
        <w:t xml:space="preserve"> apply</w:t>
      </w:r>
      <w:r w:rsidRPr="006444E1">
        <w:t>.</w:t>
      </w:r>
    </w:p>
    <w:p w:rsidR="00B35E4E" w:rsidRDefault="00B35E4E" w:rsidP="00B35E4E">
      <w:pPr>
        <w:pStyle w:val="History"/>
      </w:pPr>
      <w:bookmarkStart w:id="74" w:name="_Ref250993903"/>
      <w:r>
        <w:t xml:space="preserve">[15.11 varied by </w:t>
      </w:r>
      <w:hyperlink r:id="rId92" w:history="1">
        <w:r>
          <w:rPr>
            <w:rStyle w:val="Hyperlink"/>
          </w:rPr>
          <w:t>PR994552</w:t>
        </w:r>
      </w:hyperlink>
      <w:r>
        <w:t xml:space="preserve"> from 01Jan10]</w:t>
      </w:r>
    </w:p>
    <w:p w:rsidR="00AE1FE6" w:rsidRPr="006444E1" w:rsidRDefault="00AE1FE6" w:rsidP="00C00648">
      <w:pPr>
        <w:pStyle w:val="Level2"/>
      </w:pPr>
      <w:r w:rsidRPr="006444E1">
        <w:t>A casual employee who works overtime does not receive the loading set out in clause</w:t>
      </w:r>
      <w:r w:rsidR="0064287D" w:rsidRPr="006444E1">
        <w:t> </w:t>
      </w:r>
      <w:r w:rsidR="00A14AD5">
        <w:fldChar w:fldCharType="begin"/>
      </w:r>
      <w:r w:rsidR="00A14AD5">
        <w:instrText xml:space="preserve"> REF _Ref229891621 \r \h  \* MERGEFORMAT </w:instrText>
      </w:r>
      <w:r w:rsidR="00A14AD5">
        <w:fldChar w:fldCharType="separate"/>
      </w:r>
      <w:r w:rsidR="008B778C">
        <w:t>15.9(b)</w:t>
      </w:r>
      <w:r w:rsidR="00A14AD5">
        <w:fldChar w:fldCharType="end"/>
      </w:r>
      <w:r w:rsidRPr="006444E1">
        <w:t xml:space="preserve"> but receives, instead, the overtime penalty rates set out in clause </w:t>
      </w:r>
      <w:r w:rsidR="00A14AD5">
        <w:fldChar w:fldCharType="begin"/>
      </w:r>
      <w:r w:rsidR="00A14AD5">
        <w:instrText xml:space="preserve"> REF _Ref229892589 \w \h  \* MERGEFORMAT </w:instrText>
      </w:r>
      <w:r w:rsidR="00A14AD5">
        <w:fldChar w:fldCharType="separate"/>
      </w:r>
      <w:r w:rsidR="008B778C">
        <w:t>36</w:t>
      </w:r>
      <w:r w:rsidR="00A14AD5">
        <w:fldChar w:fldCharType="end"/>
      </w:r>
      <w:r w:rsidR="00D02BDF" w:rsidRPr="006444E1">
        <w:t>—</w:t>
      </w:r>
      <w:r w:rsidR="00A14AD5">
        <w:fldChar w:fldCharType="begin"/>
      </w:r>
      <w:r w:rsidR="00A14AD5">
        <w:instrText xml:space="preserve"> REF _Ref229892589 \h  \* MERGEFORMAT </w:instrText>
      </w:r>
      <w:r w:rsidR="00A14AD5">
        <w:fldChar w:fldCharType="separate"/>
      </w:r>
      <w:r w:rsidR="008B778C" w:rsidRPr="006444E1">
        <w:t>Overtime</w:t>
      </w:r>
      <w:r w:rsidR="00A14AD5">
        <w:fldChar w:fldCharType="end"/>
      </w:r>
      <w:r w:rsidR="002542B5" w:rsidRPr="006444E1">
        <w:t xml:space="preserve"> </w:t>
      </w:r>
      <w:r w:rsidRPr="006444E1">
        <w:t>for the</w:t>
      </w:r>
      <w:r w:rsidR="00C00648" w:rsidRPr="006444E1">
        <w:t xml:space="preserve"> </w:t>
      </w:r>
      <w:r w:rsidRPr="006444E1">
        <w:t>period worked.</w:t>
      </w:r>
      <w:bookmarkEnd w:id="74"/>
    </w:p>
    <w:p w:rsidR="00AE1FE6" w:rsidRPr="006444E1" w:rsidRDefault="00AE1FE6" w:rsidP="00C00648">
      <w:pPr>
        <w:pStyle w:val="Level2"/>
      </w:pPr>
      <w:r w:rsidRPr="006444E1">
        <w:t xml:space="preserve">A casual employee employed on shiftwork </w:t>
      </w:r>
      <w:r w:rsidR="001D1451" w:rsidRPr="006444E1">
        <w:t>wi</w:t>
      </w:r>
      <w:r w:rsidRPr="006444E1">
        <w:t>ll, in addition to the casual loading set</w:t>
      </w:r>
      <w:r w:rsidR="00C00648" w:rsidRPr="006444E1">
        <w:t xml:space="preserve"> </w:t>
      </w:r>
      <w:r w:rsidRPr="006444E1">
        <w:t>out in clause</w:t>
      </w:r>
      <w:r w:rsidR="00D71158" w:rsidRPr="006444E1">
        <w:t xml:space="preserve"> </w:t>
      </w:r>
      <w:r w:rsidR="00A14AD5">
        <w:fldChar w:fldCharType="begin"/>
      </w:r>
      <w:r w:rsidR="00A14AD5">
        <w:instrText xml:space="preserve"> REF _Ref229893459 \w \h  \* MERGEFORMAT </w:instrText>
      </w:r>
      <w:r w:rsidR="00A14AD5">
        <w:fldChar w:fldCharType="separate"/>
      </w:r>
      <w:r w:rsidR="008B778C">
        <w:t>15.9</w:t>
      </w:r>
      <w:r w:rsidR="00A14AD5">
        <w:fldChar w:fldCharType="end"/>
      </w:r>
      <w:r w:rsidRPr="006444E1">
        <w:t>, be paid the appropriate shift penalty based on the ordinary hourly</w:t>
      </w:r>
      <w:r w:rsidR="00C00648" w:rsidRPr="006444E1">
        <w:t xml:space="preserve"> </w:t>
      </w:r>
      <w:r w:rsidRPr="006444E1">
        <w:t>rate excluding the casual loading.</w:t>
      </w:r>
    </w:p>
    <w:p w:rsidR="00AE1FE6" w:rsidRDefault="00AE1FE6" w:rsidP="00C00648">
      <w:pPr>
        <w:pStyle w:val="Level2"/>
      </w:pPr>
      <w:r w:rsidRPr="006444E1">
        <w:t>Casual employees will be notified wherever possible of their starting and finishing</w:t>
      </w:r>
      <w:r w:rsidR="00C00648" w:rsidRPr="006444E1">
        <w:t xml:space="preserve"> </w:t>
      </w:r>
      <w:r w:rsidRPr="006444E1">
        <w:t>times for the period of their engagement at the commencement of their engagement.</w:t>
      </w:r>
    </w:p>
    <w:p w:rsidR="00B02C04" w:rsidRDefault="00B02C04" w:rsidP="00B02C04">
      <w:pPr>
        <w:pStyle w:val="Level2Bold"/>
      </w:pPr>
      <w:r>
        <w:t xml:space="preserve">Right to request casual conversion in meat processing establishments </w:t>
      </w:r>
    </w:p>
    <w:p w:rsidR="00B02C04" w:rsidRPr="00AD5F32" w:rsidRDefault="00B02C04" w:rsidP="00B02C04">
      <w:pPr>
        <w:pStyle w:val="History"/>
      </w:pPr>
      <w:r>
        <w:t xml:space="preserve">[15.14 </w:t>
      </w:r>
      <w:r w:rsidRPr="004C0597">
        <w:t xml:space="preserve">inserted by </w:t>
      </w:r>
      <w:hyperlink r:id="rId93" w:history="1">
        <w:r>
          <w:rPr>
            <w:rStyle w:val="Hyperlink"/>
          </w:rPr>
          <w:t>PR700584</w:t>
        </w:r>
      </w:hyperlink>
      <w:r>
        <w:rPr>
          <w:noProof/>
        </w:rPr>
        <w:t xml:space="preserve"> p</w:t>
      </w:r>
      <w:r w:rsidRPr="004C0597">
        <w:rPr>
          <w:noProof/>
        </w:rPr>
        <w:t>pc 01Oct18</w:t>
      </w:r>
      <w:r>
        <w:t>]</w:t>
      </w:r>
    </w:p>
    <w:p w:rsidR="00B02C04" w:rsidRDefault="00B02C04" w:rsidP="00B02C04">
      <w:pPr>
        <w:pStyle w:val="Level3"/>
      </w:pPr>
      <w:r>
        <w:t>A person engaged by a particular employer as a regular casual employee may request that their employment be converted to full-time, part-time, daily hire or part-time daily hire employment.</w:t>
      </w:r>
    </w:p>
    <w:p w:rsidR="00B02C04" w:rsidRDefault="00B02C04" w:rsidP="00B02C04">
      <w:pPr>
        <w:pStyle w:val="Level3"/>
      </w:pPr>
      <w:bookmarkStart w:id="75" w:name="_Ref525633060"/>
      <w:r>
        <w:t xml:space="preserve">A </w:t>
      </w:r>
      <w:r w:rsidRPr="00374E5C">
        <w:rPr>
          <w:b/>
        </w:rPr>
        <w:t>regular casual employee</w:t>
      </w:r>
      <w:r>
        <w:t xml:space="preserve"> is a casual employee who has over the preceding 12 months worked a pattern of hours on an ongoing basis which, without significant adjustment, the employee could continue to perform as a full-time, part-time or daily hire employee (including part-time daily hire employee) under the provisions of this award.</w:t>
      </w:r>
      <w:bookmarkEnd w:id="75"/>
    </w:p>
    <w:p w:rsidR="00B02C04" w:rsidRDefault="00B02C04" w:rsidP="00B02C04">
      <w:pPr>
        <w:pStyle w:val="Level3"/>
      </w:pPr>
      <w:r>
        <w:t xml:space="preserve">A regular casual employee may request to have their casual employment converted to the category of non-casual employment corresponding to the pattern of hours the employee has worked over the period referred to in clause </w:t>
      </w:r>
      <w:r w:rsidR="00374E5C">
        <w:fldChar w:fldCharType="begin"/>
      </w:r>
      <w:r w:rsidR="00374E5C">
        <w:instrText xml:space="preserve"> REF _Ref525633060 \w \h </w:instrText>
      </w:r>
      <w:r w:rsidR="00374E5C">
        <w:fldChar w:fldCharType="separate"/>
      </w:r>
      <w:r w:rsidR="008B778C">
        <w:t>15.14(b)</w:t>
      </w:r>
      <w:r w:rsidR="00374E5C">
        <w:fldChar w:fldCharType="end"/>
      </w:r>
      <w:r>
        <w:t>.</w:t>
      </w:r>
    </w:p>
    <w:p w:rsidR="00B02C04" w:rsidRDefault="00B02C04" w:rsidP="00B02C04">
      <w:pPr>
        <w:pStyle w:val="Level3"/>
      </w:pPr>
      <w:r>
        <w:t>Any request under this clause must be in writing and provided to the employer.</w:t>
      </w:r>
    </w:p>
    <w:p w:rsidR="00B02C04" w:rsidRDefault="00B02C04" w:rsidP="00B02C04">
      <w:pPr>
        <w:pStyle w:val="Level3"/>
      </w:pPr>
      <w:r>
        <w:t>Where a regular casual employee seeks to convert to full-time, part-time, daily hire or part-time daily hire employment, the employer may agree to or refuse the request. The request may only be refused on reasonable grounds and after consultation with the employee.</w:t>
      </w:r>
    </w:p>
    <w:p w:rsidR="00B02C04" w:rsidRDefault="00B02C04" w:rsidP="00B02C04">
      <w:pPr>
        <w:pStyle w:val="Level3"/>
      </w:pPr>
      <w:r>
        <w:t>Reasonable grounds for refusal may include:</w:t>
      </w:r>
    </w:p>
    <w:p w:rsidR="00B02C04" w:rsidRDefault="00B02C04" w:rsidP="00B02C04">
      <w:pPr>
        <w:pStyle w:val="Level4"/>
      </w:pPr>
      <w:r>
        <w:t xml:space="preserve">that it would require a significant adjustment to the casual employee’s hours of work in order for the employee to be engaged as a full-time, part-time, daily hire or part-time daily hire employee in accordance with the provisions of this award - that is, the casual employee is not a true regular casual employee as defined in clause </w:t>
      </w:r>
      <w:r w:rsidR="00374E5C">
        <w:fldChar w:fldCharType="begin"/>
      </w:r>
      <w:r w:rsidR="00374E5C">
        <w:instrText xml:space="preserve"> REF _Ref525633060 \w \h </w:instrText>
      </w:r>
      <w:r w:rsidR="00374E5C">
        <w:fldChar w:fldCharType="separate"/>
      </w:r>
      <w:r w:rsidR="008B778C">
        <w:t>15.14(b)</w:t>
      </w:r>
      <w:r w:rsidR="00374E5C">
        <w:fldChar w:fldCharType="end"/>
      </w:r>
      <w:r>
        <w:t>;</w:t>
      </w:r>
    </w:p>
    <w:p w:rsidR="00B02C04" w:rsidRDefault="00B02C04" w:rsidP="00B02C04">
      <w:pPr>
        <w:pStyle w:val="Level4"/>
      </w:pPr>
      <w:r>
        <w:t>that it is known, or reasonably foreseeable, that the regular casual employee’s position will cease to exist within the next 12 months;</w:t>
      </w:r>
    </w:p>
    <w:p w:rsidR="00B02C04" w:rsidRDefault="00B02C04" w:rsidP="00B02C04">
      <w:pPr>
        <w:pStyle w:val="Level4"/>
      </w:pPr>
      <w:r>
        <w:t>that it is known, or reasonably foreseeable, that the hours of work which the regular casual employee is required to perform will be significantly reduced in the next 12 months, other than where daily hire is in operation and the reduction in hours is due to seasonal factors; or</w:t>
      </w:r>
    </w:p>
    <w:p w:rsidR="00B02C04" w:rsidRDefault="00B02C04" w:rsidP="00B02C04">
      <w:pPr>
        <w:pStyle w:val="Level4"/>
      </w:pPr>
      <w:r>
        <w:t>that it is known, or reasonably foreseeable, that there will be a significant change in the days and times at which the employee’s hours of work are required to be performed in the next 12 months which cannot be accommodated within the days and/or hours during which the employee is available to work.</w:t>
      </w:r>
    </w:p>
    <w:p w:rsidR="00B02C04" w:rsidRDefault="00B02C04" w:rsidP="00B02C04">
      <w:pPr>
        <w:pStyle w:val="Level3"/>
      </w:pPr>
      <w:r>
        <w:t>For any ground of refusal to be reasonable it must be based on facts that are known or reasonably foreseeable.</w:t>
      </w:r>
    </w:p>
    <w:p w:rsidR="00B02C04" w:rsidRDefault="00B02C04" w:rsidP="00B02C04">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374E5C">
        <w:fldChar w:fldCharType="begin"/>
      </w:r>
      <w:r w:rsidR="00374E5C">
        <w:instrText xml:space="preserve"> REF _Ref525633043 \w \h </w:instrText>
      </w:r>
      <w:r w:rsidR="00374E5C">
        <w:fldChar w:fldCharType="separate"/>
      </w:r>
      <w:r w:rsidR="008B778C">
        <w:t>10</w:t>
      </w:r>
      <w:r w:rsidR="00374E5C">
        <w:fldChar w:fldCharType="end"/>
      </w:r>
      <w:r>
        <w:t>. Under that procedure, the employee or the employer may refer the matter to the Fair Work Commission if the dispute cannot be resolved at the workplace level.</w:t>
      </w:r>
    </w:p>
    <w:p w:rsidR="00B02C04" w:rsidRDefault="00B02C04" w:rsidP="00B02C04">
      <w:pPr>
        <w:pStyle w:val="Level3"/>
      </w:pPr>
      <w:r>
        <w:t>Where it is agreed that a casual employee will have their employment converted to full-time, part-time, daily hire or part-time daily hire employment as provided for in this clause, the employer and employee must discuss and record in writing:</w:t>
      </w:r>
    </w:p>
    <w:p w:rsidR="00B02C04" w:rsidRDefault="00B02C04" w:rsidP="00B02C04">
      <w:pPr>
        <w:pStyle w:val="Level4"/>
      </w:pPr>
      <w:r>
        <w:t>the form of employment to which the employee will convert—that is, full-time, part-time, daily hire or part-time daily hire employment; and</w:t>
      </w:r>
    </w:p>
    <w:p w:rsidR="00B02C04" w:rsidRDefault="00B02C04" w:rsidP="00B02C04">
      <w:pPr>
        <w:pStyle w:val="Level4"/>
      </w:pPr>
      <w:r>
        <w:t xml:space="preserve">if it is agreed that the employee will become a part-time employee,  the matters referred to in clause </w:t>
      </w:r>
      <w:r w:rsidR="00374E5C">
        <w:fldChar w:fldCharType="begin"/>
      </w:r>
      <w:r w:rsidR="00374E5C">
        <w:instrText xml:space="preserve"> REF _Ref230064384 \w \h </w:instrText>
      </w:r>
      <w:r w:rsidR="00374E5C">
        <w:fldChar w:fldCharType="separate"/>
      </w:r>
      <w:r w:rsidR="008B778C">
        <w:t>13.3</w:t>
      </w:r>
      <w:r w:rsidR="00374E5C">
        <w:fldChar w:fldCharType="end"/>
      </w:r>
      <w:r>
        <w:t>where that provision is applicable, or otherwise the days the employee will be required to attend for work and the starting and finishing times for each such day.</w:t>
      </w:r>
    </w:p>
    <w:p w:rsidR="00B02C04" w:rsidRDefault="00B02C04" w:rsidP="00B02C04">
      <w:pPr>
        <w:pStyle w:val="Level3"/>
      </w:pPr>
      <w:r>
        <w:t>The conversion will take effect from the start of the next pay cycle following such agreement being reached unless otherwise agreed.</w:t>
      </w:r>
    </w:p>
    <w:p w:rsidR="00B02C04" w:rsidRDefault="00B02C04" w:rsidP="00B02C04">
      <w:pPr>
        <w:pStyle w:val="Level3"/>
      </w:pPr>
      <w:r>
        <w:t>Once a casual employee has converted to full-time, part-time, daily hire or part-time daily hire employment, the employee may only revert to casual employment with the written agreement of the employer.</w:t>
      </w:r>
    </w:p>
    <w:p w:rsidR="00B02C04" w:rsidRDefault="00B02C04" w:rsidP="00B02C04">
      <w:pPr>
        <w:pStyle w:val="Level3"/>
      </w:pPr>
      <w:r>
        <w:t>A casual employee must not be engaged and re-engaged (which includes a refusal to re-engage), or have their hours reduced or varied, in order to avoid any right or obligation under this clause.</w:t>
      </w:r>
    </w:p>
    <w:p w:rsidR="00B02C04" w:rsidRDefault="00B02C04" w:rsidP="00B02C04">
      <w:pPr>
        <w:pStyle w:val="Level3"/>
      </w:pPr>
      <w:r>
        <w:t>Nothing in this clause obliges a regular casual employee to convert to full-time, part-time, daily hire or part-time daily hire employment, nor permits an employer to require a regular casual employee to so convert.</w:t>
      </w:r>
    </w:p>
    <w:p w:rsidR="00B02C04" w:rsidRDefault="00B02C04" w:rsidP="00B02C04">
      <w:pPr>
        <w:pStyle w:val="Level3"/>
      </w:pPr>
      <w:r>
        <w:t>Nothing in this clause requires an employer to increase the hours of a regular casual employee seeking conversion to full-time, part-time, daily hire or part-time daily hire employment.</w:t>
      </w:r>
    </w:p>
    <w:p w:rsidR="00B02C04" w:rsidRDefault="00B02C04" w:rsidP="00B02C04">
      <w:pPr>
        <w:pStyle w:val="Level3"/>
      </w:pPr>
      <w:bookmarkStart w:id="76" w:name="_Ref525633015"/>
      <w:r>
        <w:t>An employer must provide a casual employee whether a regular casual employee or not, with a copy of the provisions of this clause within the first 12 months of the employee’s first engagement to perform work. In respect of casual employees already employed as at 1 October 2018, an employer must provide such employees with a copy of the provisions of this subclause by 1 January 2018.</w:t>
      </w:r>
      <w:bookmarkEnd w:id="76"/>
    </w:p>
    <w:p w:rsidR="00932589" w:rsidRDefault="00B02C04" w:rsidP="00932589">
      <w:pPr>
        <w:pStyle w:val="Level3"/>
      </w:pPr>
      <w:r>
        <w:t xml:space="preserve">A casual employee’s right to request to convert is not affected if the employer fails to comply with the notice requirements in clause </w:t>
      </w:r>
      <w:r w:rsidR="00374E5C">
        <w:fldChar w:fldCharType="begin"/>
      </w:r>
      <w:r w:rsidR="00374E5C">
        <w:instrText xml:space="preserve"> REF _Ref525633015 \w \h </w:instrText>
      </w:r>
      <w:r w:rsidR="00374E5C">
        <w:fldChar w:fldCharType="separate"/>
      </w:r>
      <w:r w:rsidR="008B778C">
        <w:t>15.14(o)</w:t>
      </w:r>
      <w:r w:rsidR="00374E5C">
        <w:fldChar w:fldCharType="end"/>
      </w:r>
      <w:r>
        <w:t>.</w:t>
      </w:r>
    </w:p>
    <w:p w:rsidR="00932589" w:rsidRPr="00932589" w:rsidRDefault="00932589" w:rsidP="00932589">
      <w:pPr>
        <w:pStyle w:val="Level3"/>
      </w:pPr>
      <w:r w:rsidRPr="00932589">
        <w:t xml:space="preserve">A casual employee’s right to request to convert is not affected if the employer fails to comply with the notice requirements in paragraph </w:t>
      </w:r>
      <w:r>
        <w:fldChar w:fldCharType="begin"/>
      </w:r>
      <w:r>
        <w:instrText xml:space="preserve"> REF _Ref525632939 \r \h </w:instrText>
      </w:r>
      <w:r>
        <w:fldChar w:fldCharType="separate"/>
      </w:r>
      <w:r w:rsidR="008B778C">
        <w:t>15.15(p)</w:t>
      </w:r>
      <w:r>
        <w:fldChar w:fldCharType="end"/>
      </w:r>
    </w:p>
    <w:p w:rsidR="00B02C04" w:rsidRDefault="00B02C04" w:rsidP="00B02C04">
      <w:pPr>
        <w:pStyle w:val="Level2Bold"/>
      </w:pPr>
      <w:r>
        <w:t xml:space="preserve">Right to request casual conversion in non-meat processing establishments </w:t>
      </w:r>
    </w:p>
    <w:p w:rsidR="00B02C04" w:rsidRPr="00AD5F32" w:rsidRDefault="00B02C04" w:rsidP="00B02C04">
      <w:pPr>
        <w:pStyle w:val="History"/>
      </w:pPr>
      <w:r>
        <w:t xml:space="preserve">[15.15 </w:t>
      </w:r>
      <w:r w:rsidRPr="004C0597">
        <w:t xml:space="preserve">inserted by </w:t>
      </w:r>
      <w:hyperlink r:id="rId94" w:history="1">
        <w:r>
          <w:rPr>
            <w:rStyle w:val="Hyperlink"/>
          </w:rPr>
          <w:t>PR700584</w:t>
        </w:r>
      </w:hyperlink>
      <w:r>
        <w:rPr>
          <w:noProof/>
        </w:rPr>
        <w:t xml:space="preserve"> p</w:t>
      </w:r>
      <w:r w:rsidRPr="004C0597">
        <w:rPr>
          <w:noProof/>
        </w:rPr>
        <w:t>pc 01Oct18</w:t>
      </w:r>
      <w:r>
        <w:t>]</w:t>
      </w:r>
    </w:p>
    <w:p w:rsidR="00B02C04" w:rsidRDefault="00B02C04" w:rsidP="00B02C04">
      <w:pPr>
        <w:pStyle w:val="Level3"/>
      </w:pPr>
      <w:r>
        <w:t>A person engaged by a particular employer as a regular casual employee may request that their employment be converted to full-time or part-time employment.</w:t>
      </w:r>
    </w:p>
    <w:p w:rsidR="00B02C04" w:rsidRDefault="00B02C04" w:rsidP="00B02C04">
      <w:pPr>
        <w:pStyle w:val="Level3"/>
      </w:pPr>
      <w:bookmarkStart w:id="77" w:name="_Ref525632988"/>
      <w:r>
        <w:t xml:space="preserve">A </w:t>
      </w:r>
      <w:r w:rsidRPr="00555373">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77"/>
      <w:r>
        <w:t xml:space="preserve"> </w:t>
      </w:r>
    </w:p>
    <w:p w:rsidR="00B02C04" w:rsidRDefault="00B02C04" w:rsidP="00B02C04">
      <w:pPr>
        <w:pStyle w:val="Level3"/>
      </w:pPr>
      <w:r>
        <w:t>A regular casual employee who has worked equivalent full-time hours over the preceding period of 12 months’ casual employment may request to have their employment converted to full-time employment.</w:t>
      </w:r>
    </w:p>
    <w:p w:rsidR="00B02C04" w:rsidRDefault="00B02C04" w:rsidP="00B02C04">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previously worked.</w:t>
      </w:r>
    </w:p>
    <w:p w:rsidR="00B02C04" w:rsidRDefault="00B02C04" w:rsidP="00B02C04">
      <w:pPr>
        <w:pStyle w:val="Level3"/>
      </w:pPr>
      <w:r>
        <w:t>Any request under this subclause must be in writing and provided to the employer.</w:t>
      </w:r>
    </w:p>
    <w:p w:rsidR="00B02C04" w:rsidRDefault="00B02C04" w:rsidP="00B02C04">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B02C04" w:rsidRDefault="00B02C04" w:rsidP="00B02C04">
      <w:pPr>
        <w:pStyle w:val="Level3"/>
      </w:pPr>
      <w:r>
        <w:t>Reasonable grounds for refusal include that:</w:t>
      </w:r>
    </w:p>
    <w:p w:rsidR="00B02C04" w:rsidRDefault="00B02C04" w:rsidP="00B02C04">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555373">
        <w:fldChar w:fldCharType="begin"/>
      </w:r>
      <w:r w:rsidR="00555373">
        <w:instrText xml:space="preserve"> REF _Ref525632988 \n \h </w:instrText>
      </w:r>
      <w:r w:rsidR="00555373">
        <w:fldChar w:fldCharType="separate"/>
      </w:r>
      <w:r w:rsidR="008B778C">
        <w:t>(b)</w:t>
      </w:r>
      <w:r w:rsidR="00555373">
        <w:fldChar w:fldCharType="end"/>
      </w:r>
      <w:r>
        <w:t>;</w:t>
      </w:r>
    </w:p>
    <w:p w:rsidR="00B02C04" w:rsidRDefault="00B02C04" w:rsidP="00B02C04">
      <w:pPr>
        <w:pStyle w:val="Level4"/>
      </w:pPr>
      <w:r>
        <w:t xml:space="preserve">it is known or reasonably foreseeable that the regular casual employee’s position will cease to exist within the next 12 months; </w:t>
      </w:r>
    </w:p>
    <w:p w:rsidR="00B02C04" w:rsidRDefault="00B02C04" w:rsidP="00B02C04">
      <w:pPr>
        <w:pStyle w:val="Level4"/>
      </w:pPr>
      <w:r>
        <w:t>it is known or reasonably foreseeable that the hours of work which the regular casual employee is required to perform will be significantly reduced in the next 12 months; or</w:t>
      </w:r>
    </w:p>
    <w:p w:rsidR="00B02C04" w:rsidRDefault="00B02C04" w:rsidP="00B02C04">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B02C04" w:rsidRDefault="00B02C04" w:rsidP="00B02C04">
      <w:pPr>
        <w:pStyle w:val="Level3"/>
      </w:pPr>
      <w:r>
        <w:t>For any ground of refusal to be reasonable, it must be based on facts which are known or reasonably foreseeable.</w:t>
      </w:r>
    </w:p>
    <w:p w:rsidR="00B02C04" w:rsidRDefault="00B02C04" w:rsidP="00B02C04">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555373">
        <w:fldChar w:fldCharType="begin"/>
      </w:r>
      <w:r w:rsidR="00555373">
        <w:instrText xml:space="preserve"> REF _Ref525632963 \w \h </w:instrText>
      </w:r>
      <w:r w:rsidR="00555373">
        <w:fldChar w:fldCharType="separate"/>
      </w:r>
      <w:r w:rsidR="008B778C">
        <w:t>10</w:t>
      </w:r>
      <w:r w:rsidR="00555373">
        <w:fldChar w:fldCharType="end"/>
      </w:r>
      <w:r>
        <w:t>. Under that procedure, the employee or the employer may refer the matter to the Fair Work Commission if the dispute cannot be resolved at the workplace level.</w:t>
      </w:r>
    </w:p>
    <w:p w:rsidR="00B02C04" w:rsidRDefault="00B02C04" w:rsidP="00B02C04">
      <w:pPr>
        <w:pStyle w:val="Level3"/>
      </w:pPr>
      <w:r>
        <w:t>Where it is agreed that a casual employee will have their employment converted to full-time or part-time employment as provided for in this clause, the employer and employee must discuss and record in writing:</w:t>
      </w:r>
    </w:p>
    <w:p w:rsidR="00B02C04" w:rsidRDefault="00B02C04" w:rsidP="00B02C04">
      <w:pPr>
        <w:pStyle w:val="Level4"/>
      </w:pPr>
      <w:r>
        <w:t>the form of employment to which the employee will convert – that is, full-time or part-time employment; and</w:t>
      </w:r>
    </w:p>
    <w:p w:rsidR="00B02C04" w:rsidRDefault="00B02C04" w:rsidP="00B02C04">
      <w:pPr>
        <w:pStyle w:val="Level4"/>
      </w:pPr>
      <w:r>
        <w:t xml:space="preserve">if it is agreed that the employee will become a part-time employee, the matters referred to in clause </w:t>
      </w:r>
      <w:r w:rsidR="00555373">
        <w:fldChar w:fldCharType="begin"/>
      </w:r>
      <w:r w:rsidR="00555373">
        <w:instrText xml:space="preserve"> REF _Ref230064384 \w \h </w:instrText>
      </w:r>
      <w:r w:rsidR="00555373">
        <w:fldChar w:fldCharType="separate"/>
      </w:r>
      <w:r w:rsidR="008B778C">
        <w:t>13.3</w:t>
      </w:r>
      <w:r w:rsidR="00555373">
        <w:fldChar w:fldCharType="end"/>
      </w:r>
      <w:r>
        <w:t>.</w:t>
      </w:r>
    </w:p>
    <w:p w:rsidR="00B02C04" w:rsidRDefault="00B02C04" w:rsidP="00B02C04">
      <w:pPr>
        <w:pStyle w:val="Level3"/>
      </w:pPr>
      <w:r>
        <w:t>The conversion will take effect from the start of the next pay cycle following such agreement being reached unless otherwise agreed.</w:t>
      </w:r>
    </w:p>
    <w:p w:rsidR="00B02C04" w:rsidRDefault="00B02C04" w:rsidP="00B02C04">
      <w:pPr>
        <w:pStyle w:val="Level3"/>
      </w:pPr>
      <w:r>
        <w:t>Once a casual employee has converted to full-time or part-time employment, the employee may only revert to casual employment with the written agreement of the employer.</w:t>
      </w:r>
    </w:p>
    <w:p w:rsidR="00B02C04" w:rsidRDefault="00B02C04" w:rsidP="00B02C04">
      <w:pPr>
        <w:pStyle w:val="Level3"/>
      </w:pPr>
      <w:r>
        <w:t>A casual employee must not be engaged and re-engaged (which includes a refusal to re-engage), or have their hours reduced or varied, in order to avoid any right or obligation under this clause.</w:t>
      </w:r>
    </w:p>
    <w:p w:rsidR="00B02C04" w:rsidRDefault="00B02C04" w:rsidP="00B02C04">
      <w:pPr>
        <w:pStyle w:val="Level3"/>
      </w:pPr>
      <w:r>
        <w:t>Nothing in this clause obliges a regular casual employee to convert to full-time or part-time employment, nor permits an employer to require a regular casual employee to so convert.</w:t>
      </w:r>
    </w:p>
    <w:p w:rsidR="00B02C04" w:rsidRDefault="00B02C04" w:rsidP="00B02C04">
      <w:pPr>
        <w:pStyle w:val="Level3"/>
      </w:pPr>
      <w:r>
        <w:t>Nothing in this clause requires an employer to increase the hours of a regular casual employee seeking conversion to full-time or part-time employment.</w:t>
      </w:r>
    </w:p>
    <w:p w:rsidR="00B02C04" w:rsidRDefault="00B02C04" w:rsidP="00B02C04">
      <w:pPr>
        <w:pStyle w:val="Level3"/>
      </w:pPr>
      <w:bookmarkStart w:id="78" w:name="_Ref525632939"/>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 January 2019.</w:t>
      </w:r>
      <w:bookmarkEnd w:id="78"/>
    </w:p>
    <w:p w:rsidR="00B02C04" w:rsidRDefault="00B02C04" w:rsidP="00B02C04">
      <w:pPr>
        <w:pStyle w:val="Level3"/>
      </w:pPr>
      <w:r>
        <w:t xml:space="preserve">A casual employee’s right to request to convert is not affected if the employer fails to comply with the notice requirements in paragraph </w:t>
      </w:r>
      <w:r w:rsidR="00555373">
        <w:fldChar w:fldCharType="begin"/>
      </w:r>
      <w:r w:rsidR="00555373">
        <w:instrText xml:space="preserve"> REF _Ref525632939 \n \h </w:instrText>
      </w:r>
      <w:r w:rsidR="00555373">
        <w:fldChar w:fldCharType="separate"/>
      </w:r>
      <w:r w:rsidR="008B778C">
        <w:t>(p)</w:t>
      </w:r>
      <w:r w:rsidR="00555373">
        <w:fldChar w:fldCharType="end"/>
      </w:r>
      <w:r>
        <w:t>.</w:t>
      </w:r>
    </w:p>
    <w:p w:rsidR="00C648F2" w:rsidRDefault="00747C67" w:rsidP="00C648F2">
      <w:pPr>
        <w:pStyle w:val="Level1"/>
      </w:pPr>
      <w:bookmarkStart w:id="79" w:name="_Ref528067434"/>
      <w:bookmarkStart w:id="80" w:name="_Ref528067465"/>
      <w:bookmarkStart w:id="81" w:name="_Ref528067473"/>
      <w:bookmarkStart w:id="82" w:name="_Toc37248901"/>
      <w:r w:rsidRPr="006444E1">
        <w:t>Termination of employment</w:t>
      </w:r>
      <w:bookmarkEnd w:id="79"/>
      <w:bookmarkEnd w:id="80"/>
      <w:bookmarkEnd w:id="81"/>
      <w:bookmarkEnd w:id="82"/>
    </w:p>
    <w:p w:rsidR="00C648F2" w:rsidRPr="00C648F2" w:rsidRDefault="00C648F2" w:rsidP="00C648F2">
      <w:pPr>
        <w:pStyle w:val="History"/>
      </w:pPr>
      <w:r>
        <w:t>[</w:t>
      </w:r>
      <w:r w:rsidR="00DE4221">
        <w:t>16 s</w:t>
      </w:r>
      <w:r>
        <w:t xml:space="preserve">ubstituted by </w:t>
      </w:r>
      <w:hyperlink r:id="rId95" w:history="1">
        <w:r w:rsidRPr="009A023C">
          <w:rPr>
            <w:rStyle w:val="Hyperlink"/>
          </w:rPr>
          <w:t>PR610264</w:t>
        </w:r>
      </w:hyperlink>
      <w:r>
        <w:t xml:space="preserve"> ppc 01Nov18]</w:t>
      </w:r>
    </w:p>
    <w:p w:rsidR="00C648F2" w:rsidRPr="00E01939" w:rsidRDefault="00C648F2" w:rsidP="00C648F2">
      <w:pPr>
        <w:keepNext/>
      </w:pPr>
      <w:r w:rsidRPr="00E01939">
        <w:t xml:space="preserve">Note: The </w:t>
      </w:r>
      <w:hyperlink r:id="rId96" w:history="1">
        <w:r w:rsidRPr="00E01939">
          <w:rPr>
            <w:rStyle w:val="Hyperlink"/>
          </w:rPr>
          <w:t>NES</w:t>
        </w:r>
      </w:hyperlink>
      <w:r w:rsidRPr="00E01939">
        <w:t xml:space="preserve"> sets out requirements for notice of termination by an employer. See ss.117 and 123 of the </w:t>
      </w:r>
      <w:hyperlink r:id="rId97" w:history="1">
        <w:r w:rsidRPr="00E01939">
          <w:rPr>
            <w:rStyle w:val="Hyperlink"/>
          </w:rPr>
          <w:t>Act</w:t>
        </w:r>
      </w:hyperlink>
      <w:r w:rsidRPr="00E01939">
        <w:t xml:space="preserve">. </w:t>
      </w:r>
    </w:p>
    <w:p w:rsidR="00C648F2" w:rsidRPr="00E01939" w:rsidRDefault="00C648F2" w:rsidP="00C648F2">
      <w:pPr>
        <w:pStyle w:val="Level2Bold"/>
      </w:pPr>
      <w:r w:rsidRPr="00E01939">
        <w:t>Notice of termination by an employee</w:t>
      </w:r>
    </w:p>
    <w:p w:rsidR="00C648F2" w:rsidRPr="00E01939" w:rsidRDefault="00C648F2" w:rsidP="00C648F2">
      <w:pPr>
        <w:pStyle w:val="Level3"/>
      </w:pPr>
      <w:r w:rsidRPr="00E01939">
        <w:t xml:space="preserve">This clause applies to all employees except those identified in ss.123(1) and 123(3) of the </w:t>
      </w:r>
      <w:hyperlink r:id="rId98" w:history="1">
        <w:r w:rsidRPr="00E01939">
          <w:rPr>
            <w:rStyle w:val="Hyperlink"/>
          </w:rPr>
          <w:t>Act</w:t>
        </w:r>
      </w:hyperlink>
      <w:r w:rsidRPr="00E01939">
        <w:t>.</w:t>
      </w:r>
    </w:p>
    <w:p w:rsidR="00C648F2" w:rsidRPr="00E01939" w:rsidRDefault="00C648F2" w:rsidP="00C648F2">
      <w:pPr>
        <w:pStyle w:val="Level3"/>
      </w:pPr>
      <w:bookmarkStart w:id="83"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8B778C"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83"/>
    </w:p>
    <w:p w:rsidR="00C648F2" w:rsidRPr="002B7105" w:rsidRDefault="00C648F2" w:rsidP="00C648F2">
      <w:pPr>
        <w:pStyle w:val="Block2"/>
        <w:rPr>
          <w:b/>
        </w:rPr>
      </w:pPr>
      <w:bookmarkStart w:id="84" w:name="Table_1"/>
      <w:r w:rsidRPr="002B7105">
        <w:rPr>
          <w:b/>
        </w:rPr>
        <w:t>Table 1—Period of notice</w:t>
      </w:r>
      <w:bookmarkEnd w:id="84"/>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C648F2" w:rsidRPr="00E01939" w:rsidTr="00486463">
        <w:trPr>
          <w:tblHeader/>
          <w:tblCellSpacing w:w="0" w:type="dxa"/>
        </w:trPr>
        <w:tc>
          <w:tcPr>
            <w:tcW w:w="3707" w:type="pct"/>
            <w:hideMark/>
          </w:tcPr>
          <w:p w:rsidR="00C648F2" w:rsidRPr="002B7105" w:rsidRDefault="00C648F2" w:rsidP="00486463">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C648F2" w:rsidRPr="002B7105" w:rsidRDefault="00C648F2" w:rsidP="00486463">
            <w:pPr>
              <w:pStyle w:val="AMODTable"/>
              <w:rPr>
                <w:b/>
              </w:rPr>
            </w:pPr>
            <w:r w:rsidRPr="002B7105">
              <w:rPr>
                <w:b/>
              </w:rPr>
              <w:t>Column 2</w:t>
            </w:r>
            <w:r>
              <w:rPr>
                <w:b/>
              </w:rPr>
              <w:br/>
            </w:r>
            <w:r w:rsidRPr="002B7105">
              <w:rPr>
                <w:b/>
              </w:rPr>
              <w:t>Period of notice</w:t>
            </w:r>
          </w:p>
        </w:tc>
      </w:tr>
      <w:tr w:rsidR="00C648F2" w:rsidRPr="00E01939" w:rsidTr="00486463">
        <w:trPr>
          <w:tblCellSpacing w:w="0" w:type="dxa"/>
        </w:trPr>
        <w:tc>
          <w:tcPr>
            <w:tcW w:w="3707" w:type="pct"/>
            <w:hideMark/>
          </w:tcPr>
          <w:p w:rsidR="00C648F2" w:rsidRPr="00E01939" w:rsidRDefault="00C648F2" w:rsidP="00486463">
            <w:pPr>
              <w:pStyle w:val="AMODTable"/>
            </w:pPr>
            <w:r w:rsidRPr="00E01939">
              <w:t>Not more than 1 year</w:t>
            </w:r>
          </w:p>
        </w:tc>
        <w:tc>
          <w:tcPr>
            <w:tcW w:w="1293" w:type="pct"/>
            <w:hideMark/>
          </w:tcPr>
          <w:p w:rsidR="00C648F2" w:rsidRPr="00E01939" w:rsidRDefault="00C648F2" w:rsidP="00486463">
            <w:pPr>
              <w:pStyle w:val="AMODTable"/>
            </w:pPr>
            <w:r w:rsidRPr="00E01939">
              <w:t>1 week</w:t>
            </w:r>
          </w:p>
        </w:tc>
      </w:tr>
      <w:tr w:rsidR="00C648F2" w:rsidRPr="00E01939" w:rsidTr="00486463">
        <w:trPr>
          <w:tblCellSpacing w:w="0" w:type="dxa"/>
        </w:trPr>
        <w:tc>
          <w:tcPr>
            <w:tcW w:w="3707" w:type="pct"/>
            <w:hideMark/>
          </w:tcPr>
          <w:p w:rsidR="00C648F2" w:rsidRPr="00E01939" w:rsidRDefault="00C648F2" w:rsidP="00486463">
            <w:pPr>
              <w:pStyle w:val="AMODTable"/>
            </w:pPr>
            <w:r w:rsidRPr="00E01939">
              <w:t>More than 1 year but not more than 3 years</w:t>
            </w:r>
          </w:p>
        </w:tc>
        <w:tc>
          <w:tcPr>
            <w:tcW w:w="1293" w:type="pct"/>
            <w:hideMark/>
          </w:tcPr>
          <w:p w:rsidR="00C648F2" w:rsidRPr="00E01939" w:rsidRDefault="00C648F2" w:rsidP="00486463">
            <w:pPr>
              <w:pStyle w:val="AMODTable"/>
            </w:pPr>
            <w:r w:rsidRPr="00E01939">
              <w:t>2 weeks</w:t>
            </w:r>
          </w:p>
        </w:tc>
      </w:tr>
      <w:tr w:rsidR="00C648F2" w:rsidRPr="00E01939" w:rsidTr="00486463">
        <w:trPr>
          <w:tblCellSpacing w:w="0" w:type="dxa"/>
        </w:trPr>
        <w:tc>
          <w:tcPr>
            <w:tcW w:w="3707" w:type="pct"/>
            <w:hideMark/>
          </w:tcPr>
          <w:p w:rsidR="00C648F2" w:rsidRPr="00E01939" w:rsidRDefault="00C648F2" w:rsidP="00486463">
            <w:pPr>
              <w:pStyle w:val="AMODTable"/>
            </w:pPr>
            <w:r w:rsidRPr="00E01939">
              <w:t>More than 3 years but not more than 5 years</w:t>
            </w:r>
          </w:p>
        </w:tc>
        <w:tc>
          <w:tcPr>
            <w:tcW w:w="1293" w:type="pct"/>
            <w:hideMark/>
          </w:tcPr>
          <w:p w:rsidR="00C648F2" w:rsidRPr="00E01939" w:rsidRDefault="00C648F2" w:rsidP="00486463">
            <w:pPr>
              <w:pStyle w:val="AMODTable"/>
            </w:pPr>
            <w:r w:rsidRPr="00E01939">
              <w:t>3 weeks</w:t>
            </w:r>
          </w:p>
        </w:tc>
      </w:tr>
      <w:tr w:rsidR="00C648F2" w:rsidRPr="00E01939" w:rsidTr="00486463">
        <w:trPr>
          <w:tblCellSpacing w:w="0" w:type="dxa"/>
        </w:trPr>
        <w:tc>
          <w:tcPr>
            <w:tcW w:w="3707" w:type="pct"/>
            <w:hideMark/>
          </w:tcPr>
          <w:p w:rsidR="00C648F2" w:rsidRPr="00E01939" w:rsidRDefault="00C648F2" w:rsidP="00486463">
            <w:pPr>
              <w:pStyle w:val="AMODTable"/>
            </w:pPr>
            <w:r w:rsidRPr="00E01939">
              <w:t>More than 5 years</w:t>
            </w:r>
          </w:p>
        </w:tc>
        <w:tc>
          <w:tcPr>
            <w:tcW w:w="1293" w:type="pct"/>
            <w:hideMark/>
          </w:tcPr>
          <w:p w:rsidR="00C648F2" w:rsidRPr="00E01939" w:rsidRDefault="00C648F2" w:rsidP="00486463">
            <w:pPr>
              <w:pStyle w:val="AMODTable"/>
            </w:pPr>
            <w:r w:rsidRPr="00E01939">
              <w:t>4 weeks</w:t>
            </w:r>
          </w:p>
        </w:tc>
      </w:tr>
    </w:tbl>
    <w:p w:rsidR="00C648F2" w:rsidRPr="00E01939" w:rsidRDefault="00C648F2" w:rsidP="00C648F2">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C648F2" w:rsidRPr="00E01939" w:rsidRDefault="00C648F2" w:rsidP="00C648F2">
      <w:pPr>
        <w:pStyle w:val="Level3"/>
      </w:pPr>
      <w:r w:rsidRPr="00E01939">
        <w:t xml:space="preserve">In </w:t>
      </w:r>
      <w:r>
        <w:t xml:space="preserve">paragraph </w:t>
      </w:r>
      <w:r>
        <w:fldChar w:fldCharType="begin"/>
      </w:r>
      <w:r>
        <w:instrText xml:space="preserve"> REF _Ref527719172 \n \h </w:instrText>
      </w:r>
      <w:r>
        <w:fldChar w:fldCharType="separate"/>
      </w:r>
      <w:r w:rsidR="008B778C">
        <w:t>(b)</w:t>
      </w:r>
      <w:r>
        <w:fldChar w:fldCharType="end"/>
      </w:r>
      <w:r w:rsidRPr="00E01939">
        <w:t xml:space="preserve"> </w:t>
      </w:r>
      <w:r w:rsidRPr="00FE0B4B">
        <w:rPr>
          <w:b/>
          <w:bCs/>
        </w:rPr>
        <w:t>continuous service</w:t>
      </w:r>
      <w:r w:rsidRPr="00E01939">
        <w:t xml:space="preserve"> has the same meaning as in s.117 of the </w:t>
      </w:r>
      <w:hyperlink r:id="rId99" w:history="1">
        <w:r w:rsidRPr="00E01939">
          <w:rPr>
            <w:rStyle w:val="Hyperlink"/>
          </w:rPr>
          <w:t>Act</w:t>
        </w:r>
      </w:hyperlink>
      <w:r w:rsidRPr="00E01939">
        <w:t>.</w:t>
      </w:r>
    </w:p>
    <w:p w:rsidR="00C648F2" w:rsidRPr="00E01939" w:rsidRDefault="00C648F2" w:rsidP="00C648F2">
      <w:pPr>
        <w:pStyle w:val="Level3"/>
      </w:pPr>
      <w:bookmarkStart w:id="85"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8B778C">
        <w:t>(b)</w:t>
      </w:r>
      <w:r>
        <w:fldChar w:fldCharType="end"/>
      </w:r>
      <w:r w:rsidRPr="00E01939">
        <w:t>, then the employer may deduct from wages due to the employee under this award an amount that is no more than one week’s wages for the employee.</w:t>
      </w:r>
      <w:bookmarkEnd w:id="85"/>
    </w:p>
    <w:p w:rsidR="00C648F2" w:rsidRPr="00E01939" w:rsidRDefault="00C648F2" w:rsidP="00C648F2">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8B778C">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8B778C">
        <w:t>(d)</w:t>
      </w:r>
      <w:r>
        <w:fldChar w:fldCharType="end"/>
      </w:r>
      <w:r>
        <w:t>.</w:t>
      </w:r>
    </w:p>
    <w:p w:rsidR="00C648F2" w:rsidRPr="00E01939" w:rsidRDefault="00C648F2" w:rsidP="00C648F2">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8B778C">
        <w:t>(d)</w:t>
      </w:r>
      <w:r>
        <w:fldChar w:fldCharType="end"/>
      </w:r>
      <w:r w:rsidRPr="00E01939">
        <w:t xml:space="preserve"> must not be unreasonable in the circumstances.</w:t>
      </w:r>
    </w:p>
    <w:p w:rsidR="00C648F2" w:rsidRPr="00E01939" w:rsidRDefault="00C648F2" w:rsidP="00C648F2">
      <w:pPr>
        <w:pStyle w:val="Level2Bold"/>
      </w:pPr>
      <w:bookmarkStart w:id="86" w:name="_Ref527719241"/>
      <w:r w:rsidRPr="00E01939">
        <w:t>Job search entitlement</w:t>
      </w:r>
      <w:bookmarkEnd w:id="86"/>
    </w:p>
    <w:p w:rsidR="00C648F2" w:rsidRPr="00E01939" w:rsidRDefault="00C648F2" w:rsidP="00C648F2">
      <w:pPr>
        <w:pStyle w:val="Block1"/>
      </w:pPr>
      <w:r w:rsidRPr="00E01939">
        <w:t>Where an employer has given notice of termination to an employee, the employee must be allowed time off without loss of pay of up to one day for the purpose of seeking other employment.</w:t>
      </w:r>
    </w:p>
    <w:p w:rsidR="00C648F2" w:rsidRPr="00C648F2" w:rsidRDefault="00C648F2" w:rsidP="00C648F2">
      <w:pPr>
        <w:pStyle w:val="Level2"/>
      </w:pPr>
      <w:bookmarkStart w:id="87" w:name="_Ref7190104"/>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8B778C">
        <w:t>16.2</w:t>
      </w:r>
      <w:r>
        <w:rPr>
          <w:noProof/>
        </w:rPr>
        <w:fldChar w:fldCharType="end"/>
      </w:r>
      <w:r w:rsidRPr="00E01939">
        <w:t xml:space="preserve"> is to be taken at times that are convenient to the employee after consultation with the employer.</w:t>
      </w:r>
      <w:bookmarkEnd w:id="87"/>
    </w:p>
    <w:p w:rsidR="00747C67" w:rsidRPr="006444E1" w:rsidRDefault="00747C67" w:rsidP="00747C67">
      <w:pPr>
        <w:pStyle w:val="Level1"/>
      </w:pPr>
      <w:bookmarkStart w:id="88" w:name="_Ref413924117"/>
      <w:bookmarkStart w:id="89" w:name="_Ref413924129"/>
      <w:bookmarkStart w:id="90" w:name="_Toc37248902"/>
      <w:r w:rsidRPr="006444E1">
        <w:t>Redundancy</w:t>
      </w:r>
      <w:bookmarkEnd w:id="88"/>
      <w:bookmarkEnd w:id="89"/>
      <w:bookmarkEnd w:id="90"/>
    </w:p>
    <w:p w:rsidR="00296406" w:rsidRDefault="00296406" w:rsidP="00296406">
      <w:pPr>
        <w:pStyle w:val="History"/>
      </w:pPr>
      <w:r>
        <w:t xml:space="preserve">[Varied by </w:t>
      </w:r>
      <w:hyperlink r:id="rId100" w:history="1">
        <w:r>
          <w:rPr>
            <w:rStyle w:val="Hyperlink"/>
          </w:rPr>
          <w:t>PR994552</w:t>
        </w:r>
      </w:hyperlink>
      <w:r w:rsidR="0000073B">
        <w:t xml:space="preserve">, </w:t>
      </w:r>
      <w:hyperlink r:id="rId101" w:history="1">
        <w:r w:rsidR="0000073B" w:rsidRPr="0000073B">
          <w:rPr>
            <w:rStyle w:val="Hyperlink"/>
          </w:rPr>
          <w:t>PR503686</w:t>
        </w:r>
      </w:hyperlink>
      <w:r w:rsidR="00036960">
        <w:t xml:space="preserve">, </w:t>
      </w:r>
      <w:hyperlink r:id="rId102" w:history="1">
        <w:r w:rsidR="00036960">
          <w:rPr>
            <w:rStyle w:val="Hyperlink"/>
          </w:rPr>
          <w:t>PR561478</w:t>
        </w:r>
      </w:hyperlink>
      <w:r w:rsidR="00374DA8" w:rsidRPr="00374DA8">
        <w:rPr>
          <w:rStyle w:val="Hyperlink"/>
          <w:color w:val="auto"/>
          <w:u w:val="none"/>
        </w:rPr>
        <w:t xml:space="preserve">; substituted by </w:t>
      </w:r>
      <w:hyperlink r:id="rId103" w:history="1">
        <w:r w:rsidR="00374DA8">
          <w:rPr>
            <w:rStyle w:val="Hyperlink"/>
          </w:rPr>
          <w:t>PR706985</w:t>
        </w:r>
      </w:hyperlink>
      <w:r w:rsidR="00374DA8" w:rsidRPr="00374DA8">
        <w:rPr>
          <w:rStyle w:val="Hyperlink"/>
          <w:color w:val="auto"/>
          <w:u w:val="none"/>
        </w:rPr>
        <w:t xml:space="preserve"> ppc 03May19</w:t>
      </w:r>
      <w:r>
        <w:t>]</w:t>
      </w:r>
    </w:p>
    <w:p w:rsidR="00374DA8" w:rsidRPr="00E7145A" w:rsidRDefault="00374DA8" w:rsidP="00374DA8">
      <w:pPr>
        <w:keepNext/>
      </w:pPr>
      <w:bookmarkStart w:id="91" w:name="_Ref528226910"/>
      <w:r w:rsidRPr="00E7145A">
        <w:t xml:space="preserve">NOTE: Redundancy pay is provided for in the </w:t>
      </w:r>
      <w:hyperlink r:id="rId104" w:history="1">
        <w:r w:rsidRPr="00E7145A">
          <w:rPr>
            <w:rStyle w:val="Hyperlink"/>
          </w:rPr>
          <w:t>NES</w:t>
        </w:r>
      </w:hyperlink>
      <w:r w:rsidRPr="00E7145A">
        <w:t xml:space="preserve">. See sections 119–123 of the </w:t>
      </w:r>
      <w:hyperlink r:id="rId105" w:history="1">
        <w:r w:rsidRPr="00E7145A">
          <w:rPr>
            <w:rStyle w:val="Hyperlink"/>
          </w:rPr>
          <w:t>Act</w:t>
        </w:r>
      </w:hyperlink>
      <w:r w:rsidRPr="00E7145A">
        <w:t>.</w:t>
      </w:r>
    </w:p>
    <w:p w:rsidR="00374DA8" w:rsidRPr="00E7145A" w:rsidRDefault="00374DA8" w:rsidP="00374DA8">
      <w:pPr>
        <w:pStyle w:val="Level2Bold"/>
      </w:pPr>
      <w:bookmarkStart w:id="92" w:name="_Ref6919596"/>
      <w:r w:rsidRPr="00E7145A">
        <w:t>Transfer to lower paid duties on redundancy</w:t>
      </w:r>
      <w:bookmarkEnd w:id="91"/>
      <w:bookmarkEnd w:id="92"/>
    </w:p>
    <w:p w:rsidR="00374DA8" w:rsidRPr="008764CF" w:rsidRDefault="00374DA8" w:rsidP="00374DA8">
      <w:pPr>
        <w:pStyle w:val="Level3"/>
      </w:pPr>
      <w:r w:rsidRPr="008764CF">
        <w:t xml:space="preserve">Clause </w:t>
      </w:r>
      <w:r>
        <w:fldChar w:fldCharType="begin"/>
      </w:r>
      <w:r>
        <w:instrText xml:space="preserve"> REF _Ref6919596 \w \h </w:instrText>
      </w:r>
      <w:r>
        <w:fldChar w:fldCharType="separate"/>
      </w:r>
      <w:r w:rsidR="008B778C">
        <w:t>17.1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374DA8" w:rsidRPr="008764CF" w:rsidRDefault="00374DA8" w:rsidP="00374DA8">
      <w:pPr>
        <w:pStyle w:val="Level3"/>
      </w:pPr>
      <w:r w:rsidRPr="008764CF">
        <w:t>The employer may:</w:t>
      </w:r>
    </w:p>
    <w:p w:rsidR="00374DA8" w:rsidRPr="008764CF" w:rsidRDefault="00374DA8" w:rsidP="00374DA8">
      <w:pPr>
        <w:pStyle w:val="Level4"/>
      </w:pPr>
      <w:r w:rsidRPr="008764CF">
        <w:t xml:space="preserve">give the employee notice of the transfer of at least the same length as the employee would be entitled to under section 117 of the </w:t>
      </w:r>
      <w:hyperlink r:id="rId106" w:history="1">
        <w:r w:rsidRPr="008764CF">
          <w:rPr>
            <w:rStyle w:val="Hyperlink"/>
          </w:rPr>
          <w:t>Act</w:t>
        </w:r>
      </w:hyperlink>
      <w:r w:rsidRPr="008764CF">
        <w:t xml:space="preserve"> as if it were a notice of termin</w:t>
      </w:r>
      <w:bookmarkStart w:id="93" w:name="_Ref499548098"/>
      <w:r>
        <w:t>ation given by the employer; or</w:t>
      </w:r>
    </w:p>
    <w:p w:rsidR="00374DA8" w:rsidRPr="008764CF" w:rsidRDefault="00374DA8" w:rsidP="00374DA8">
      <w:pPr>
        <w:pStyle w:val="Level4"/>
      </w:pPr>
      <w:bookmarkStart w:id="94"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8B778C">
        <w:t>(c)</w:t>
      </w:r>
      <w:r>
        <w:fldChar w:fldCharType="end"/>
      </w:r>
      <w:r w:rsidRPr="008764CF">
        <w:t>.</w:t>
      </w:r>
      <w:bookmarkEnd w:id="93"/>
      <w:bookmarkEnd w:id="94"/>
    </w:p>
    <w:p w:rsidR="00374DA8" w:rsidRDefault="00374DA8" w:rsidP="00374DA8">
      <w:pPr>
        <w:pStyle w:val="Level3"/>
      </w:pPr>
      <w:bookmarkStart w:id="95" w:name="_Ref6919631"/>
      <w:r w:rsidRPr="008764CF">
        <w:t>If the employer acts as mentioned in paragraph</w:t>
      </w:r>
      <w:r>
        <w:t xml:space="preserve"> </w:t>
      </w:r>
      <w:r>
        <w:fldChar w:fldCharType="begin"/>
      </w:r>
      <w:r>
        <w:instrText xml:space="preserve"> REF _Ref528226924 \r \h </w:instrText>
      </w:r>
      <w:r>
        <w:fldChar w:fldCharType="separate"/>
      </w:r>
      <w:r w:rsidR="008B778C">
        <w:t>(b)(ii)</w:t>
      </w:r>
      <w:r>
        <w:fldChar w:fldCharType="end"/>
      </w:r>
      <w:r w:rsidRPr="008764CF">
        <w:t>, the employee is entitled to a payment of an amount equal to the difference between the ordinary rate of pay of</w:t>
      </w:r>
      <w:r>
        <w:t xml:space="preserve"> the employee (inclusive of all-</w:t>
      </w:r>
      <w:r w:rsidRPr="00374DA8">
        <w:t>purpose allowances, shift rates and penalty rates applicable to ordinary hours) for the hours of work the employee would have worked in the first role, and the ordinary rate of pay (also inclusive of all-purpose allowances, shift rates and penalty</w:t>
      </w:r>
      <w:r w:rsidRPr="008764CF">
        <w:t xml:space="preserve"> rates applicable to ordinary hours) of the employee in the second role for the period for which notice was not given.</w:t>
      </w:r>
      <w:bookmarkEnd w:id="95"/>
    </w:p>
    <w:p w:rsidR="00374DA8" w:rsidRPr="008764CF" w:rsidRDefault="00374DA8" w:rsidP="00374DA8">
      <w:pPr>
        <w:pStyle w:val="Level2Bold"/>
      </w:pPr>
      <w:r w:rsidRPr="002232A4">
        <w:t>Employee leaving during redundancy notice period</w:t>
      </w:r>
    </w:p>
    <w:p w:rsidR="00374DA8" w:rsidRPr="008764CF" w:rsidRDefault="00374DA8" w:rsidP="00374DA8">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07" w:history="1">
        <w:r w:rsidRPr="008764CF">
          <w:rPr>
            <w:rStyle w:val="Hyperlink"/>
          </w:rPr>
          <w:t>Act</w:t>
        </w:r>
      </w:hyperlink>
      <w:r w:rsidRPr="008764CF">
        <w:t>.</w:t>
      </w:r>
    </w:p>
    <w:p w:rsidR="00374DA8" w:rsidRPr="008764CF" w:rsidRDefault="00374DA8" w:rsidP="00374DA8">
      <w:pPr>
        <w:pStyle w:val="Level3"/>
      </w:pPr>
      <w:r w:rsidRPr="008764CF">
        <w:t xml:space="preserve">The employee is entitled to receive the benefits and payments they would have received under clause </w:t>
      </w:r>
      <w:r>
        <w:fldChar w:fldCharType="begin"/>
      </w:r>
      <w:r>
        <w:instrText xml:space="preserve"> REF _Ref413924117 \r \h </w:instrText>
      </w:r>
      <w:r>
        <w:fldChar w:fldCharType="separate"/>
      </w:r>
      <w:r w:rsidR="008B778C">
        <w:t>17</w:t>
      </w:r>
      <w:r>
        <w:fldChar w:fldCharType="end"/>
      </w:r>
      <w:r>
        <w:t xml:space="preserve"> </w:t>
      </w:r>
      <w:r w:rsidRPr="008764CF">
        <w:t xml:space="preserve">or under </w:t>
      </w:r>
      <w:r>
        <w:t xml:space="preserve">sections 119–123 </w:t>
      </w:r>
      <w:r w:rsidRPr="008764CF">
        <w:t xml:space="preserve">of the </w:t>
      </w:r>
      <w:hyperlink r:id="rId108" w:history="1">
        <w:r w:rsidRPr="008764CF">
          <w:rPr>
            <w:rStyle w:val="Hyperlink"/>
          </w:rPr>
          <w:t>Act</w:t>
        </w:r>
      </w:hyperlink>
      <w:r w:rsidRPr="008764CF">
        <w:t xml:space="preserve"> had they remained in employment until the expiry of the notice.</w:t>
      </w:r>
    </w:p>
    <w:p w:rsidR="00374DA8" w:rsidRPr="008764CF" w:rsidRDefault="00374DA8" w:rsidP="00374DA8">
      <w:pPr>
        <w:pStyle w:val="Level3"/>
      </w:pPr>
      <w:r w:rsidRPr="008764CF">
        <w:t>However, the employee is not entitled to be paid for any part of the period of notice remaining after the employee ceased to be employed.</w:t>
      </w:r>
    </w:p>
    <w:p w:rsidR="00374DA8" w:rsidRPr="00260D37" w:rsidRDefault="00374DA8" w:rsidP="00374DA8">
      <w:pPr>
        <w:pStyle w:val="Level2Bold"/>
      </w:pPr>
      <w:r w:rsidRPr="00260D37">
        <w:t>Job search entitlement</w:t>
      </w:r>
    </w:p>
    <w:p w:rsidR="00374DA8" w:rsidRPr="008764CF" w:rsidRDefault="00374DA8" w:rsidP="00374DA8">
      <w:pPr>
        <w:pStyle w:val="Level3"/>
      </w:pPr>
      <w:bookmarkStart w:id="96"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09" w:history="1">
        <w:r w:rsidRPr="008764CF">
          <w:rPr>
            <w:rStyle w:val="Hyperlink"/>
          </w:rPr>
          <w:t>Act</w:t>
        </w:r>
      </w:hyperlink>
      <w:r w:rsidRPr="00CE7BF6">
        <w:t xml:space="preserve"> </w:t>
      </w:r>
      <w:r w:rsidRPr="008764CF">
        <w:t>for the purpose of seeking other employment.</w:t>
      </w:r>
      <w:bookmarkEnd w:id="96"/>
    </w:p>
    <w:p w:rsidR="00374DA8" w:rsidRPr="008764CF" w:rsidRDefault="00374DA8" w:rsidP="00374DA8">
      <w:pPr>
        <w:pStyle w:val="Level3"/>
      </w:pPr>
      <w:bookmarkStart w:id="97"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8B778C">
        <w:t>(a)</w:t>
      </w:r>
      <w:r>
        <w:fldChar w:fldCharType="end"/>
      </w:r>
      <w:r w:rsidRPr="008764CF">
        <w:t>, the employee must, at the request of the employer, produce proof of attendance at an interview.</w:t>
      </w:r>
      <w:bookmarkEnd w:id="97"/>
    </w:p>
    <w:p w:rsidR="00374DA8" w:rsidRPr="008764CF" w:rsidRDefault="00374DA8" w:rsidP="00374DA8">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8B778C">
        <w:t>(b)</w:t>
      </w:r>
      <w:r>
        <w:fldChar w:fldCharType="end"/>
      </w:r>
      <w:r>
        <w:t>.</w:t>
      </w:r>
    </w:p>
    <w:p w:rsidR="00374DA8" w:rsidRPr="008764CF" w:rsidRDefault="00374DA8" w:rsidP="00374DA8">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8B778C">
        <w:t>(b)</w:t>
      </w:r>
      <w:r>
        <w:fldChar w:fldCharType="end"/>
      </w:r>
      <w:r w:rsidRPr="008764CF">
        <w:t xml:space="preserve"> is not entitl</w:t>
      </w:r>
      <w:r>
        <w:t>ed to be paid for the time off.</w:t>
      </w:r>
    </w:p>
    <w:p w:rsidR="00374DA8" w:rsidRDefault="00374DA8" w:rsidP="00F04BBD">
      <w:pPr>
        <w:pStyle w:val="Level3"/>
      </w:pPr>
      <w:r>
        <w:t>T</w:t>
      </w:r>
      <w:r w:rsidRPr="008764CF">
        <w:t>his entitlement applies instead of clause</w:t>
      </w:r>
      <w:r>
        <w:t xml:space="preserve">s </w:t>
      </w:r>
      <w:r>
        <w:fldChar w:fldCharType="begin"/>
      </w:r>
      <w:r>
        <w:instrText xml:space="preserve"> REF _Ref527719241 \r \h </w:instrText>
      </w:r>
      <w:r w:rsidR="00F04BBD">
        <w:instrText xml:space="preserve"> \* MERGEFORMAT </w:instrText>
      </w:r>
      <w:r>
        <w:fldChar w:fldCharType="separate"/>
      </w:r>
      <w:r w:rsidR="008B778C">
        <w:t>16.2</w:t>
      </w:r>
      <w:r>
        <w:fldChar w:fldCharType="end"/>
      </w:r>
      <w:r>
        <w:t xml:space="preserve"> and </w:t>
      </w:r>
      <w:r>
        <w:rPr>
          <w:highlight w:val="cyan"/>
        </w:rPr>
        <w:fldChar w:fldCharType="begin"/>
      </w:r>
      <w:r>
        <w:instrText xml:space="preserve"> REF _Ref7190104 \r \h </w:instrText>
      </w:r>
      <w:r w:rsidR="00F04BBD">
        <w:rPr>
          <w:highlight w:val="cyan"/>
        </w:rPr>
        <w:instrText xml:space="preserve"> \* MERGEFORMAT </w:instrText>
      </w:r>
      <w:r>
        <w:rPr>
          <w:highlight w:val="cyan"/>
        </w:rPr>
      </w:r>
      <w:r>
        <w:rPr>
          <w:highlight w:val="cyan"/>
        </w:rPr>
        <w:fldChar w:fldCharType="separate"/>
      </w:r>
      <w:r w:rsidR="008B778C">
        <w:t>16.3</w:t>
      </w:r>
      <w:r>
        <w:rPr>
          <w:highlight w:val="cyan"/>
        </w:rPr>
        <w:fldChar w:fldCharType="end"/>
      </w:r>
      <w:r>
        <w:t>.</w:t>
      </w:r>
    </w:p>
    <w:p w:rsidR="00662953" w:rsidRPr="005433EC" w:rsidRDefault="005433EC" w:rsidP="004715BA">
      <w:pPr>
        <w:keepNext/>
        <w:tabs>
          <w:tab w:val="left" w:pos="851"/>
        </w:tabs>
        <w:rPr>
          <w:b/>
        </w:rPr>
      </w:pPr>
      <w:bookmarkStart w:id="98" w:name="_Ref218410756"/>
      <w:r w:rsidRPr="005433EC">
        <w:rPr>
          <w:b/>
        </w:rPr>
        <w:t>17.5</w:t>
      </w:r>
      <w:r w:rsidRPr="005433EC">
        <w:rPr>
          <w:b/>
        </w:rPr>
        <w:tab/>
      </w:r>
      <w:r w:rsidR="00662953" w:rsidRPr="005433EC">
        <w:rPr>
          <w:b/>
        </w:rPr>
        <w:t>Transitional provisions</w:t>
      </w:r>
      <w:bookmarkEnd w:id="98"/>
      <w:r w:rsidR="008C5CA3" w:rsidRPr="005433EC">
        <w:rPr>
          <w:b/>
        </w:rPr>
        <w:t xml:space="preserve"> –</w:t>
      </w:r>
      <w:r w:rsidR="0000073B" w:rsidRPr="005433EC">
        <w:rPr>
          <w:b/>
        </w:rPr>
        <w:t xml:space="preserve"> NAPSA employees</w:t>
      </w:r>
    </w:p>
    <w:p w:rsidR="00B01E59" w:rsidRDefault="0000073B" w:rsidP="004715BA">
      <w:pPr>
        <w:pStyle w:val="History"/>
        <w:keepNext w:val="0"/>
      </w:pPr>
      <w:r>
        <w:t xml:space="preserve">[17.5 </w:t>
      </w:r>
      <w:r w:rsidR="00262913">
        <w:t xml:space="preserve">varied by </w:t>
      </w:r>
      <w:hyperlink r:id="rId110" w:history="1">
        <w:r w:rsidR="00262913">
          <w:rPr>
            <w:rStyle w:val="Hyperlink"/>
          </w:rPr>
          <w:t>PR994552</w:t>
        </w:r>
      </w:hyperlink>
      <w:r w:rsidR="00262913">
        <w:t xml:space="preserve">; </w:t>
      </w:r>
      <w:r>
        <w:t xml:space="preserve">renamed by </w:t>
      </w:r>
      <w:hyperlink r:id="rId111" w:history="1">
        <w:r w:rsidR="002F74BA" w:rsidRPr="0000073B">
          <w:rPr>
            <w:rStyle w:val="Hyperlink"/>
          </w:rPr>
          <w:t>PR503686</w:t>
        </w:r>
      </w:hyperlink>
      <w:r w:rsidR="00036960">
        <w:t xml:space="preserve">; deleted by </w:t>
      </w:r>
      <w:hyperlink r:id="rId112" w:history="1">
        <w:r w:rsidR="00036960">
          <w:rPr>
            <w:rStyle w:val="Hyperlink"/>
          </w:rPr>
          <w:t>PR561478</w:t>
        </w:r>
      </w:hyperlink>
      <w:r w:rsidR="00036960">
        <w:t xml:space="preserve"> ppc 05Mar15</w:t>
      </w:r>
      <w:r>
        <w:t>]</w:t>
      </w:r>
    </w:p>
    <w:p w:rsidR="0000073B" w:rsidRPr="00F0209F" w:rsidRDefault="00F0209F" w:rsidP="004715BA">
      <w:pPr>
        <w:keepNext/>
        <w:tabs>
          <w:tab w:val="left" w:pos="851"/>
        </w:tabs>
        <w:rPr>
          <w:b/>
        </w:rPr>
      </w:pPr>
      <w:bookmarkStart w:id="99" w:name="_Ref277248056"/>
      <w:r w:rsidRPr="00F0209F">
        <w:rPr>
          <w:b/>
        </w:rPr>
        <w:t>17.6</w:t>
      </w:r>
      <w:r w:rsidRPr="00F0209F">
        <w:rPr>
          <w:b/>
        </w:rPr>
        <w:tab/>
      </w:r>
      <w:r w:rsidR="0000073B" w:rsidRPr="00F0209F">
        <w:rPr>
          <w:b/>
        </w:rPr>
        <w:t>Transitional provisions – Division 2B State employees</w:t>
      </w:r>
      <w:bookmarkEnd w:id="99"/>
    </w:p>
    <w:p w:rsidR="0000073B" w:rsidRPr="00273F87" w:rsidRDefault="0000073B" w:rsidP="004715BA">
      <w:pPr>
        <w:pStyle w:val="History"/>
        <w:keepNext w:val="0"/>
      </w:pPr>
      <w:r>
        <w:t>[17</w:t>
      </w:r>
      <w:r w:rsidRPr="00A87D9D">
        <w:t>.6</w:t>
      </w:r>
      <w:r>
        <w:t xml:space="preserve"> inserted </w:t>
      </w:r>
      <w:r w:rsidRPr="00EF6885">
        <w:t xml:space="preserve">by </w:t>
      </w:r>
      <w:hyperlink r:id="rId113" w:history="1">
        <w:r w:rsidR="002F74BA" w:rsidRPr="0000073B">
          <w:rPr>
            <w:rStyle w:val="Hyperlink"/>
          </w:rPr>
          <w:t>PR503686</w:t>
        </w:r>
      </w:hyperlink>
      <w:r w:rsidR="00F0209F">
        <w:t xml:space="preserve">; deleted by </w:t>
      </w:r>
      <w:hyperlink r:id="rId114" w:history="1">
        <w:r w:rsidR="00F0209F">
          <w:rPr>
            <w:rStyle w:val="Hyperlink"/>
          </w:rPr>
          <w:t>PR561478</w:t>
        </w:r>
      </w:hyperlink>
      <w:r w:rsidR="00F0209F">
        <w:t xml:space="preserve"> ppc 05Mar15</w:t>
      </w:r>
      <w:r w:rsidRPr="00EF6885">
        <w:t>]</w:t>
      </w:r>
    </w:p>
    <w:p w:rsidR="00C47704" w:rsidRPr="006444E1" w:rsidRDefault="00F71BC0" w:rsidP="009D7814">
      <w:pPr>
        <w:pStyle w:val="Partheading"/>
      </w:pPr>
      <w:bookmarkStart w:id="100" w:name="_Ref229214215"/>
      <w:bookmarkStart w:id="101" w:name="_Toc37248903"/>
      <w:bookmarkEnd w:id="51"/>
      <w:r w:rsidRPr="006444E1">
        <w:t xml:space="preserve">Classifications, </w:t>
      </w:r>
      <w:r w:rsidR="00C47704" w:rsidRPr="006444E1">
        <w:t>Minimum Wages and Related Matters</w:t>
      </w:r>
      <w:bookmarkStart w:id="102" w:name="Part4"/>
      <w:bookmarkEnd w:id="100"/>
      <w:bookmarkEnd w:id="101"/>
    </w:p>
    <w:p w:rsidR="00F71BC0" w:rsidRPr="006444E1" w:rsidRDefault="00F71BC0" w:rsidP="00F71BC0">
      <w:pPr>
        <w:pStyle w:val="Level1"/>
      </w:pPr>
      <w:bookmarkStart w:id="103" w:name="_Toc37248904"/>
      <w:bookmarkStart w:id="104" w:name="_Ref208802445"/>
      <w:bookmarkStart w:id="105" w:name="_Toc208885993"/>
      <w:bookmarkStart w:id="106" w:name="_Toc208886081"/>
      <w:bookmarkStart w:id="107" w:name="_Toc208902571"/>
      <w:bookmarkStart w:id="108" w:name="_Toc208932476"/>
      <w:bookmarkStart w:id="109" w:name="_Toc208932561"/>
      <w:bookmarkStart w:id="110" w:name="_Toc208979916"/>
      <w:r w:rsidRPr="006444E1">
        <w:t>Classifications</w:t>
      </w:r>
      <w:bookmarkEnd w:id="103"/>
    </w:p>
    <w:p w:rsidR="00DC5F5E" w:rsidRPr="006444E1" w:rsidRDefault="00DC5F5E" w:rsidP="00DC5F5E">
      <w:pPr>
        <w:pStyle w:val="Level2"/>
        <w:rPr>
          <w:b/>
        </w:rPr>
      </w:pPr>
      <w:r w:rsidRPr="006444E1">
        <w:t>Employees covered by this award are to be classified according to the</w:t>
      </w:r>
      <w:r w:rsidR="001E05B2" w:rsidRPr="006444E1">
        <w:t xml:space="preserve"> structure set out in </w:t>
      </w:r>
      <w:r w:rsidR="00A14AD5">
        <w:fldChar w:fldCharType="begin"/>
      </w:r>
      <w:r w:rsidR="00A14AD5">
        <w:instrText xml:space="preserve"> REF _Ref241908785 \w \h  \* MERGEFORMAT </w:instrText>
      </w:r>
      <w:r w:rsidR="00A14AD5">
        <w:fldChar w:fldCharType="separate"/>
      </w:r>
      <w:r w:rsidR="008B778C">
        <w:t>Schedule B</w:t>
      </w:r>
      <w:r w:rsidR="00A14AD5">
        <w:fldChar w:fldCharType="end"/>
      </w:r>
      <w:r w:rsidR="00A14AD5">
        <w:fldChar w:fldCharType="begin"/>
      </w:r>
      <w:r w:rsidR="00A14AD5">
        <w:instrText xml:space="preserve"> REF _Ref241908797 \h  \* MERGEFORMAT </w:instrText>
      </w:r>
      <w:r w:rsidR="00A14AD5">
        <w:fldChar w:fldCharType="separate"/>
      </w:r>
      <w:r w:rsidR="008B778C" w:rsidRPr="006444E1">
        <w:t>—Classification Structure</w:t>
      </w:r>
      <w:r w:rsidR="00A14AD5">
        <w:fldChar w:fldCharType="end"/>
      </w:r>
      <w:r w:rsidRPr="006444E1">
        <w:t>. The minimum weekly rates for those classifications appear in clause</w:t>
      </w:r>
      <w:r w:rsidR="00F71BC0" w:rsidRPr="006444E1">
        <w:t xml:space="preserve"> </w:t>
      </w:r>
      <w:r w:rsidR="00A14AD5">
        <w:fldChar w:fldCharType="begin"/>
      </w:r>
      <w:r w:rsidR="00A14AD5">
        <w:instrText xml:space="preserve"> REF _Ref229214011 \w \h  \* MERGEFORMAT </w:instrText>
      </w:r>
      <w:r w:rsidR="00A14AD5">
        <w:fldChar w:fldCharType="separate"/>
      </w:r>
      <w:r w:rsidR="008B778C">
        <w:t>19</w:t>
      </w:r>
      <w:r w:rsidR="00A14AD5">
        <w:fldChar w:fldCharType="end"/>
      </w:r>
      <w:r w:rsidR="00651FC6" w:rsidRPr="006444E1">
        <w:t>—</w:t>
      </w:r>
      <w:r w:rsidR="00A14AD5">
        <w:fldChar w:fldCharType="begin"/>
      </w:r>
      <w:r w:rsidR="00A14AD5">
        <w:instrText xml:space="preserve"> REF _Ref229214011 \h  \* MERGEFORMAT </w:instrText>
      </w:r>
      <w:r w:rsidR="00A14AD5">
        <w:fldChar w:fldCharType="separate"/>
      </w:r>
      <w:r w:rsidR="008B778C" w:rsidRPr="006444E1">
        <w:t>Minimum wages</w:t>
      </w:r>
      <w:r w:rsidR="00A14AD5">
        <w:fldChar w:fldCharType="end"/>
      </w:r>
      <w:r w:rsidRPr="006444E1">
        <w:t>.</w:t>
      </w:r>
    </w:p>
    <w:p w:rsidR="00DC5F5E" w:rsidRDefault="00DC5F5E" w:rsidP="009505BF">
      <w:pPr>
        <w:pStyle w:val="Level1"/>
        <w:keepLines/>
      </w:pPr>
      <w:bookmarkStart w:id="111" w:name="_Ref229214011"/>
      <w:bookmarkStart w:id="112" w:name="_Toc37248905"/>
      <w:r w:rsidRPr="006444E1">
        <w:t>Minimum wages</w:t>
      </w:r>
      <w:bookmarkEnd w:id="111"/>
      <w:bookmarkEnd w:id="112"/>
    </w:p>
    <w:p w:rsidR="000A1558" w:rsidRPr="00316DC7" w:rsidRDefault="000A1558" w:rsidP="009505BF">
      <w:pPr>
        <w:pStyle w:val="History"/>
        <w:keepLines/>
        <w:rPr>
          <w:u w:val="single"/>
        </w:rPr>
      </w:pPr>
      <w:r>
        <w:t xml:space="preserve">[Varied by </w:t>
      </w:r>
      <w:hyperlink r:id="rId115" w:history="1">
        <w:r>
          <w:rPr>
            <w:rStyle w:val="Hyperlink"/>
          </w:rPr>
          <w:t>PR997954</w:t>
        </w:r>
      </w:hyperlink>
      <w:r w:rsidR="00A07EB3">
        <w:t xml:space="preserve">, </w:t>
      </w:r>
      <w:hyperlink r:id="rId116" w:history="1">
        <w:r w:rsidR="00A07EB3" w:rsidRPr="0014750E">
          <w:rPr>
            <w:rStyle w:val="Hyperlink"/>
          </w:rPr>
          <w:t>PR509090</w:t>
        </w:r>
      </w:hyperlink>
      <w:r w:rsidR="00026D4B">
        <w:t xml:space="preserve">, </w:t>
      </w:r>
      <w:hyperlink r:id="rId117" w:history="1">
        <w:r w:rsidR="00026D4B">
          <w:rPr>
            <w:rStyle w:val="Hyperlink"/>
          </w:rPr>
          <w:t>PR522921</w:t>
        </w:r>
      </w:hyperlink>
      <w:r w:rsidR="00183DF0">
        <w:t xml:space="preserve">, </w:t>
      </w:r>
      <w:hyperlink r:id="rId118" w:history="1">
        <w:r w:rsidR="00183DF0">
          <w:rPr>
            <w:rStyle w:val="Hyperlink"/>
          </w:rPr>
          <w:t>PR536724</w:t>
        </w:r>
      </w:hyperlink>
      <w:r w:rsidR="00472F8B">
        <w:t xml:space="preserve">, </w:t>
      </w:r>
      <w:hyperlink r:id="rId119" w:tgtFrame="_parent" w:history="1">
        <w:r w:rsidR="00472F8B">
          <w:rPr>
            <w:rStyle w:val="Hyperlink"/>
            <w:szCs w:val="20"/>
          </w:rPr>
          <w:t>PR551647</w:t>
        </w:r>
      </w:hyperlink>
      <w:r w:rsidR="00316DC7">
        <w:t xml:space="preserve">, </w:t>
      </w:r>
      <w:hyperlink r:id="rId120" w:history="1">
        <w:r w:rsidR="00316DC7" w:rsidRPr="00316DC7">
          <w:rPr>
            <w:rStyle w:val="Hyperlink"/>
          </w:rPr>
          <w:t>PR566734</w:t>
        </w:r>
      </w:hyperlink>
      <w:r w:rsidR="0046782E" w:rsidRPr="0046782E">
        <w:rPr>
          <w:rStyle w:val="Hyperlink"/>
          <w:color w:val="auto"/>
          <w:u w:val="none"/>
        </w:rPr>
        <w:t xml:space="preserve">, </w:t>
      </w:r>
      <w:hyperlink r:id="rId121" w:history="1">
        <w:r w:rsidR="0046782E" w:rsidRPr="00932915">
          <w:rPr>
            <w:rStyle w:val="Hyperlink"/>
          </w:rPr>
          <w:t>PR579829</w:t>
        </w:r>
      </w:hyperlink>
      <w:r w:rsidR="009505BF" w:rsidRPr="009505BF">
        <w:rPr>
          <w:rStyle w:val="Hyperlink"/>
          <w:color w:val="auto"/>
          <w:u w:val="none"/>
        </w:rPr>
        <w:t xml:space="preserve">, </w:t>
      </w:r>
      <w:hyperlink r:id="rId122" w:history="1">
        <w:r w:rsidR="009505BF">
          <w:rPr>
            <w:rStyle w:val="Hyperlink"/>
            <w:noProof/>
            <w:lang w:val="en-US"/>
          </w:rPr>
          <w:t>PR592157</w:t>
        </w:r>
      </w:hyperlink>
      <w:r w:rsidR="001C258F">
        <w:t xml:space="preserve">, </w:t>
      </w:r>
      <w:hyperlink r:id="rId123" w:history="1">
        <w:r w:rsidR="001C258F" w:rsidRPr="00BE69CF">
          <w:rPr>
            <w:rStyle w:val="Hyperlink"/>
          </w:rPr>
          <w:t>PR606384</w:t>
        </w:r>
      </w:hyperlink>
      <w:r w:rsidR="00DF2AEA">
        <w:t xml:space="preserve">, </w:t>
      </w:r>
      <w:hyperlink r:id="rId124" w:history="1">
        <w:r w:rsidR="00DF2AEA" w:rsidRPr="00DF2AEA">
          <w:rPr>
            <w:rStyle w:val="Hyperlink"/>
          </w:rPr>
          <w:t>PR707471</w:t>
        </w:r>
      </w:hyperlink>
      <w:r w:rsidR="00DF2AEA">
        <w:t>]</w:t>
      </w:r>
    </w:p>
    <w:p w:rsidR="00DC5F5E" w:rsidRDefault="00DC5F5E" w:rsidP="009505BF">
      <w:pPr>
        <w:pStyle w:val="Level2Bold"/>
        <w:keepLines/>
      </w:pPr>
      <w:bookmarkStart w:id="113" w:name="_Ref229217736"/>
      <w:r w:rsidRPr="006444E1">
        <w:t xml:space="preserve">Meat </w:t>
      </w:r>
      <w:r w:rsidR="00B21DA7" w:rsidRPr="006444E1">
        <w:t>i</w:t>
      </w:r>
      <w:r w:rsidRPr="006444E1">
        <w:t xml:space="preserve">ndustry </w:t>
      </w:r>
      <w:r w:rsidR="00B21DA7" w:rsidRPr="006444E1">
        <w:t>l</w:t>
      </w:r>
      <w:r w:rsidRPr="006444E1">
        <w:t>evels</w:t>
      </w:r>
      <w:bookmarkEnd w:id="113"/>
    </w:p>
    <w:p w:rsidR="00426B6D" w:rsidRDefault="000A1558" w:rsidP="009505BF">
      <w:pPr>
        <w:pStyle w:val="History"/>
        <w:keepLines/>
      </w:pPr>
      <w:r>
        <w:t xml:space="preserve">[Varied by </w:t>
      </w:r>
      <w:hyperlink r:id="rId125" w:history="1">
        <w:r>
          <w:rPr>
            <w:rStyle w:val="Hyperlink"/>
          </w:rPr>
          <w:t>PR997954</w:t>
        </w:r>
      </w:hyperlink>
      <w:r w:rsidR="00A07EB3">
        <w:t xml:space="preserve">, </w:t>
      </w:r>
      <w:hyperlink r:id="rId126" w:history="1">
        <w:r w:rsidR="00A07EB3" w:rsidRPr="0014750E">
          <w:rPr>
            <w:rStyle w:val="Hyperlink"/>
          </w:rPr>
          <w:t>PR509090</w:t>
        </w:r>
      </w:hyperlink>
      <w:r w:rsidR="00026D4B">
        <w:t xml:space="preserve">, </w:t>
      </w:r>
      <w:hyperlink r:id="rId127" w:history="1">
        <w:r w:rsidR="00026D4B">
          <w:rPr>
            <w:rStyle w:val="Hyperlink"/>
          </w:rPr>
          <w:t>PR522921</w:t>
        </w:r>
      </w:hyperlink>
      <w:r w:rsidR="00183DF0">
        <w:t xml:space="preserve">, </w:t>
      </w:r>
      <w:hyperlink r:id="rId128" w:history="1">
        <w:r w:rsidR="00183DF0">
          <w:rPr>
            <w:rStyle w:val="Hyperlink"/>
          </w:rPr>
          <w:t>PR536724</w:t>
        </w:r>
      </w:hyperlink>
      <w:r w:rsidR="00472F8B">
        <w:t xml:space="preserve">, </w:t>
      </w:r>
      <w:hyperlink r:id="rId129" w:tgtFrame="_parent" w:history="1">
        <w:r w:rsidR="00472F8B">
          <w:rPr>
            <w:rStyle w:val="Hyperlink"/>
            <w:szCs w:val="20"/>
          </w:rPr>
          <w:t>PR551647</w:t>
        </w:r>
      </w:hyperlink>
      <w:r w:rsidR="00316DC7">
        <w:t xml:space="preserve">, </w:t>
      </w:r>
      <w:hyperlink r:id="rId130" w:history="1">
        <w:r w:rsidR="00316DC7" w:rsidRPr="00316DC7">
          <w:rPr>
            <w:rStyle w:val="Hyperlink"/>
          </w:rPr>
          <w:t>PR566734</w:t>
        </w:r>
      </w:hyperlink>
      <w:r w:rsidR="0046782E" w:rsidRPr="0046782E">
        <w:rPr>
          <w:rStyle w:val="Hyperlink"/>
          <w:color w:val="auto"/>
          <w:u w:val="none"/>
        </w:rPr>
        <w:t xml:space="preserve">, </w:t>
      </w:r>
      <w:hyperlink r:id="rId131" w:history="1">
        <w:r w:rsidR="0046782E" w:rsidRPr="00932915">
          <w:rPr>
            <w:rStyle w:val="Hyperlink"/>
          </w:rPr>
          <w:t>PR579829</w:t>
        </w:r>
      </w:hyperlink>
      <w:r w:rsidR="009505BF" w:rsidRPr="00B95BAE">
        <w:rPr>
          <w:rStyle w:val="Hyperlink"/>
          <w:color w:val="auto"/>
          <w:u w:val="none"/>
        </w:rPr>
        <w:t>,</w:t>
      </w:r>
      <w:r>
        <w:t xml:space="preserve"> </w:t>
      </w:r>
      <w:hyperlink r:id="rId132" w:history="1">
        <w:r w:rsidR="009505BF">
          <w:rPr>
            <w:rStyle w:val="Hyperlink"/>
            <w:noProof/>
            <w:lang w:val="en-US"/>
          </w:rPr>
          <w:t>PR592157</w:t>
        </w:r>
      </w:hyperlink>
      <w:r w:rsidR="001C258F">
        <w:t xml:space="preserve">, </w:t>
      </w:r>
      <w:hyperlink r:id="rId133" w:history="1">
        <w:r w:rsidR="001C258F" w:rsidRPr="00BE69CF">
          <w:rPr>
            <w:rStyle w:val="Hyperlink"/>
          </w:rPr>
          <w:t>PR606384</w:t>
        </w:r>
      </w:hyperlink>
      <w:r w:rsidR="00DF2AEA">
        <w:t xml:space="preserve">, </w:t>
      </w:r>
      <w:hyperlink r:id="rId134" w:history="1">
        <w:r w:rsidR="00DF2AEA" w:rsidRPr="00DF2AEA">
          <w:rPr>
            <w:rStyle w:val="Hyperlink"/>
          </w:rPr>
          <w:t>PR707471</w:t>
        </w:r>
      </w:hyperlink>
      <w:r w:rsidR="00DF2AEA">
        <w:t xml:space="preserve"> p</w:t>
      </w:r>
      <w:r>
        <w:t xml:space="preserve">pc </w:t>
      </w:r>
      <w:r w:rsidR="00807480">
        <w:t>0</w:t>
      </w:r>
      <w:r>
        <w:t>1Jul</w:t>
      </w:r>
      <w:r w:rsidR="00A07EB3">
        <w:t>1</w:t>
      </w:r>
      <w:r w:rsidR="00DF2AEA">
        <w:t>9</w:t>
      </w:r>
      <w:r>
        <w:t>]</w:t>
      </w:r>
    </w:p>
    <w:tbl>
      <w:tblPr>
        <w:tblW w:w="0" w:type="auto"/>
        <w:tblInd w:w="851" w:type="dxa"/>
        <w:tblCellMar>
          <w:left w:w="0" w:type="dxa"/>
          <w:right w:w="170" w:type="dxa"/>
        </w:tblCellMar>
        <w:tblLook w:val="01E0" w:firstRow="1" w:lastRow="1" w:firstColumn="1" w:lastColumn="1" w:noHBand="0" w:noVBand="0"/>
      </w:tblPr>
      <w:tblGrid>
        <w:gridCol w:w="2029"/>
        <w:gridCol w:w="2700"/>
      </w:tblGrid>
      <w:tr w:rsidR="00DC5F5E" w:rsidRPr="00D301D9" w:rsidTr="003A2B03">
        <w:trPr>
          <w:cantSplit/>
          <w:tblHeader/>
        </w:trPr>
        <w:tc>
          <w:tcPr>
            <w:tcW w:w="2029" w:type="dxa"/>
          </w:tcPr>
          <w:p w:rsidR="00DC5F5E" w:rsidRPr="003A2B03" w:rsidRDefault="00DC5F5E" w:rsidP="003A2B03">
            <w:pPr>
              <w:pStyle w:val="AMODTable"/>
              <w:rPr>
                <w:b/>
              </w:rPr>
            </w:pPr>
            <w:r w:rsidRPr="003A2B03">
              <w:rPr>
                <w:b/>
              </w:rPr>
              <w:t>Classifications</w:t>
            </w:r>
          </w:p>
        </w:tc>
        <w:tc>
          <w:tcPr>
            <w:tcW w:w="2700" w:type="dxa"/>
          </w:tcPr>
          <w:p w:rsidR="00DC5F5E" w:rsidRPr="003A2B03" w:rsidRDefault="00651FC6" w:rsidP="003A2B03">
            <w:pPr>
              <w:pStyle w:val="AMODTable"/>
              <w:jc w:val="center"/>
              <w:rPr>
                <w:b/>
              </w:rPr>
            </w:pPr>
            <w:r w:rsidRPr="003A2B03">
              <w:rPr>
                <w:b/>
              </w:rPr>
              <w:t>Minimum weekly wage</w:t>
            </w:r>
          </w:p>
        </w:tc>
      </w:tr>
      <w:tr w:rsidR="00651FC6" w:rsidRPr="00D301D9" w:rsidTr="003A2B03">
        <w:trPr>
          <w:cantSplit/>
          <w:tblHeader/>
        </w:trPr>
        <w:tc>
          <w:tcPr>
            <w:tcW w:w="2029" w:type="dxa"/>
          </w:tcPr>
          <w:p w:rsidR="00651FC6" w:rsidRPr="003A2B03" w:rsidRDefault="00651FC6" w:rsidP="003A2B03">
            <w:pPr>
              <w:pStyle w:val="AMODTable"/>
              <w:rPr>
                <w:b/>
              </w:rPr>
            </w:pPr>
          </w:p>
        </w:tc>
        <w:tc>
          <w:tcPr>
            <w:tcW w:w="2700" w:type="dxa"/>
          </w:tcPr>
          <w:p w:rsidR="00651FC6" w:rsidRPr="003A2B03" w:rsidRDefault="00651FC6" w:rsidP="003A2B03">
            <w:pPr>
              <w:pStyle w:val="AMODTable"/>
              <w:jc w:val="center"/>
              <w:rPr>
                <w:b/>
              </w:rPr>
            </w:pPr>
            <w:r w:rsidRPr="003A2B03">
              <w:rPr>
                <w:b/>
              </w:rPr>
              <w:t>$</w:t>
            </w:r>
          </w:p>
        </w:tc>
      </w:tr>
      <w:tr w:rsidR="00732886" w:rsidRPr="00D301D9" w:rsidTr="00732886">
        <w:tc>
          <w:tcPr>
            <w:tcW w:w="2029" w:type="dxa"/>
          </w:tcPr>
          <w:p w:rsidR="00732886" w:rsidRPr="00D301D9" w:rsidRDefault="00732886" w:rsidP="003A2B03">
            <w:pPr>
              <w:pStyle w:val="AMODTable"/>
            </w:pPr>
            <w:r w:rsidRPr="00D301D9">
              <w:t>MI 1</w:t>
            </w:r>
          </w:p>
        </w:tc>
        <w:tc>
          <w:tcPr>
            <w:tcW w:w="2700" w:type="dxa"/>
            <w:vAlign w:val="center"/>
          </w:tcPr>
          <w:p w:rsidR="00732886" w:rsidRPr="004A0938" w:rsidRDefault="00732886" w:rsidP="00732886">
            <w:pPr>
              <w:pStyle w:val="AMODTable"/>
              <w:jc w:val="center"/>
            </w:pPr>
            <w:r w:rsidRPr="004A0938">
              <w:t>740.80</w:t>
            </w:r>
          </w:p>
        </w:tc>
      </w:tr>
      <w:tr w:rsidR="00732886" w:rsidRPr="00D301D9" w:rsidTr="00732886">
        <w:tc>
          <w:tcPr>
            <w:tcW w:w="2029" w:type="dxa"/>
          </w:tcPr>
          <w:p w:rsidR="00732886" w:rsidRPr="00D301D9" w:rsidRDefault="00732886" w:rsidP="003A2B03">
            <w:pPr>
              <w:pStyle w:val="AMODTable"/>
            </w:pPr>
            <w:r w:rsidRPr="00D301D9">
              <w:t>MI 2</w:t>
            </w:r>
          </w:p>
        </w:tc>
        <w:tc>
          <w:tcPr>
            <w:tcW w:w="2700" w:type="dxa"/>
            <w:vAlign w:val="center"/>
          </w:tcPr>
          <w:p w:rsidR="00732886" w:rsidRPr="004A0938" w:rsidRDefault="00732886" w:rsidP="00732886">
            <w:pPr>
              <w:pStyle w:val="AMODTable"/>
              <w:jc w:val="center"/>
            </w:pPr>
            <w:r w:rsidRPr="004A0938">
              <w:t>766.90</w:t>
            </w:r>
          </w:p>
        </w:tc>
      </w:tr>
      <w:tr w:rsidR="00732886" w:rsidRPr="00D301D9" w:rsidTr="00732886">
        <w:tc>
          <w:tcPr>
            <w:tcW w:w="2029" w:type="dxa"/>
          </w:tcPr>
          <w:p w:rsidR="00732886" w:rsidRPr="00D301D9" w:rsidRDefault="00732886" w:rsidP="003A2B03">
            <w:pPr>
              <w:pStyle w:val="AMODTable"/>
            </w:pPr>
            <w:r w:rsidRPr="00D301D9">
              <w:t>MI 3</w:t>
            </w:r>
          </w:p>
        </w:tc>
        <w:tc>
          <w:tcPr>
            <w:tcW w:w="2700" w:type="dxa"/>
            <w:vAlign w:val="center"/>
          </w:tcPr>
          <w:p w:rsidR="00732886" w:rsidRPr="004A0938" w:rsidRDefault="00732886" w:rsidP="00732886">
            <w:pPr>
              <w:pStyle w:val="AMODTable"/>
              <w:jc w:val="center"/>
            </w:pPr>
            <w:r w:rsidRPr="004A0938">
              <w:t>776.50</w:t>
            </w:r>
          </w:p>
        </w:tc>
      </w:tr>
      <w:tr w:rsidR="00732886" w:rsidRPr="00D301D9" w:rsidTr="00732886">
        <w:tc>
          <w:tcPr>
            <w:tcW w:w="2029" w:type="dxa"/>
          </w:tcPr>
          <w:p w:rsidR="00732886" w:rsidRPr="00D301D9" w:rsidRDefault="00732886" w:rsidP="003A2B03">
            <w:pPr>
              <w:pStyle w:val="AMODTable"/>
            </w:pPr>
            <w:r w:rsidRPr="00D301D9">
              <w:t>MI 4</w:t>
            </w:r>
          </w:p>
        </w:tc>
        <w:tc>
          <w:tcPr>
            <w:tcW w:w="2700" w:type="dxa"/>
            <w:vAlign w:val="center"/>
          </w:tcPr>
          <w:p w:rsidR="00732886" w:rsidRPr="004A0938" w:rsidRDefault="00732886" w:rsidP="00732886">
            <w:pPr>
              <w:pStyle w:val="AMODTable"/>
              <w:jc w:val="center"/>
            </w:pPr>
            <w:r w:rsidRPr="004A0938">
              <w:t>795.70</w:t>
            </w:r>
          </w:p>
        </w:tc>
      </w:tr>
      <w:tr w:rsidR="00732886" w:rsidRPr="00D301D9" w:rsidTr="00732886">
        <w:tc>
          <w:tcPr>
            <w:tcW w:w="2029" w:type="dxa"/>
          </w:tcPr>
          <w:p w:rsidR="00732886" w:rsidRPr="00D301D9" w:rsidRDefault="00732886" w:rsidP="003A2B03">
            <w:pPr>
              <w:pStyle w:val="AMODTable"/>
            </w:pPr>
            <w:r w:rsidRPr="00D301D9">
              <w:t>MI 5</w:t>
            </w:r>
          </w:p>
        </w:tc>
        <w:tc>
          <w:tcPr>
            <w:tcW w:w="2700" w:type="dxa"/>
            <w:vAlign w:val="center"/>
          </w:tcPr>
          <w:p w:rsidR="00732886" w:rsidRPr="004A0938" w:rsidRDefault="00732886" w:rsidP="00732886">
            <w:pPr>
              <w:pStyle w:val="AMODTable"/>
              <w:jc w:val="center"/>
            </w:pPr>
            <w:r w:rsidRPr="004A0938">
              <w:t>810.40</w:t>
            </w:r>
          </w:p>
        </w:tc>
      </w:tr>
      <w:tr w:rsidR="00732886" w:rsidRPr="00D301D9" w:rsidTr="00732886">
        <w:tc>
          <w:tcPr>
            <w:tcW w:w="2029" w:type="dxa"/>
          </w:tcPr>
          <w:p w:rsidR="00732886" w:rsidRPr="00D301D9" w:rsidRDefault="00732886" w:rsidP="003A2B03">
            <w:pPr>
              <w:pStyle w:val="AMODTable"/>
            </w:pPr>
            <w:r w:rsidRPr="00D301D9">
              <w:t>MI 6</w:t>
            </w:r>
          </w:p>
        </w:tc>
        <w:tc>
          <w:tcPr>
            <w:tcW w:w="2700" w:type="dxa"/>
            <w:vAlign w:val="center"/>
          </w:tcPr>
          <w:p w:rsidR="00732886" w:rsidRPr="004A0938" w:rsidRDefault="00732886" w:rsidP="00732886">
            <w:pPr>
              <w:pStyle w:val="AMODTable"/>
              <w:jc w:val="center"/>
            </w:pPr>
            <w:r w:rsidRPr="004A0938">
              <w:t>827.80</w:t>
            </w:r>
          </w:p>
        </w:tc>
      </w:tr>
      <w:tr w:rsidR="00732886" w:rsidRPr="00D301D9" w:rsidTr="00732886">
        <w:tc>
          <w:tcPr>
            <w:tcW w:w="2029" w:type="dxa"/>
          </w:tcPr>
          <w:p w:rsidR="00732886" w:rsidRPr="00D301D9" w:rsidRDefault="00732886" w:rsidP="003A2B03">
            <w:pPr>
              <w:pStyle w:val="AMODTable"/>
            </w:pPr>
            <w:r w:rsidRPr="00D301D9">
              <w:t>MI 7</w:t>
            </w:r>
          </w:p>
        </w:tc>
        <w:tc>
          <w:tcPr>
            <w:tcW w:w="2700" w:type="dxa"/>
            <w:vAlign w:val="center"/>
          </w:tcPr>
          <w:p w:rsidR="00732886" w:rsidRPr="004A0938" w:rsidRDefault="00732886" w:rsidP="00732886">
            <w:pPr>
              <w:pStyle w:val="AMODTable"/>
              <w:jc w:val="center"/>
            </w:pPr>
            <w:r w:rsidRPr="004A0938">
              <w:t>862.50</w:t>
            </w:r>
          </w:p>
        </w:tc>
      </w:tr>
      <w:tr w:rsidR="00732886" w:rsidRPr="00D301D9" w:rsidTr="00732886">
        <w:tc>
          <w:tcPr>
            <w:tcW w:w="2029" w:type="dxa"/>
          </w:tcPr>
          <w:p w:rsidR="00732886" w:rsidRPr="00D301D9" w:rsidRDefault="00732886" w:rsidP="003A2B03">
            <w:pPr>
              <w:pStyle w:val="AMODTable"/>
            </w:pPr>
            <w:r w:rsidRPr="00D301D9">
              <w:t>MI 8</w:t>
            </w:r>
          </w:p>
        </w:tc>
        <w:tc>
          <w:tcPr>
            <w:tcW w:w="2700" w:type="dxa"/>
            <w:vAlign w:val="center"/>
          </w:tcPr>
          <w:p w:rsidR="00732886" w:rsidRDefault="00732886" w:rsidP="00732886">
            <w:pPr>
              <w:pStyle w:val="AMODTable"/>
              <w:jc w:val="center"/>
            </w:pPr>
            <w:r w:rsidRPr="004A0938">
              <w:t>894.10</w:t>
            </w:r>
          </w:p>
        </w:tc>
      </w:tr>
    </w:tbl>
    <w:p w:rsidR="00F21AF8" w:rsidRPr="00EC3B89" w:rsidRDefault="00EC3B89">
      <w:r>
        <w:t>   </w:t>
      </w:r>
    </w:p>
    <w:p w:rsidR="00DC5F5E" w:rsidRPr="006444E1" w:rsidRDefault="00DC5F5E" w:rsidP="00060FF4">
      <w:pPr>
        <w:pStyle w:val="Level1"/>
      </w:pPr>
      <w:bookmarkStart w:id="114" w:name="_Ref229561115"/>
      <w:bookmarkStart w:id="115" w:name="_Ref229891743"/>
      <w:bookmarkStart w:id="116" w:name="_Toc37248906"/>
      <w:r w:rsidRPr="006444E1">
        <w:t xml:space="preserve">Junior </w:t>
      </w:r>
      <w:r w:rsidR="00651FC6" w:rsidRPr="006444E1">
        <w:t>r</w:t>
      </w:r>
      <w:r w:rsidRPr="006444E1">
        <w:t>ates</w:t>
      </w:r>
      <w:bookmarkEnd w:id="114"/>
      <w:bookmarkEnd w:id="115"/>
      <w:bookmarkEnd w:id="116"/>
    </w:p>
    <w:p w:rsidR="00DC5F5E" w:rsidRPr="006444E1" w:rsidRDefault="00DC5F5E" w:rsidP="00F4479E">
      <w:pPr>
        <w:keepNext/>
        <w:rPr>
          <w:color w:val="000000"/>
        </w:rPr>
      </w:pPr>
      <w:r w:rsidRPr="006444E1">
        <w:t xml:space="preserve">Junior employees will be paid the following percentage rates of the adult rate of pay set out in clause </w:t>
      </w:r>
      <w:r w:rsidR="00A14AD5">
        <w:fldChar w:fldCharType="begin"/>
      </w:r>
      <w:r w:rsidR="00A14AD5">
        <w:instrText xml:space="preserve"> REF _Ref229214011 \w \h  \* MERGEFORMAT </w:instrText>
      </w:r>
      <w:r w:rsidR="00A14AD5">
        <w:fldChar w:fldCharType="separate"/>
      </w:r>
      <w:r w:rsidR="008B778C">
        <w:t>19</w:t>
      </w:r>
      <w:r w:rsidR="00A14AD5">
        <w:fldChar w:fldCharType="end"/>
      </w:r>
      <w:r w:rsidR="00651FC6" w:rsidRPr="006444E1">
        <w:t>—</w:t>
      </w:r>
      <w:r w:rsidR="00A14AD5">
        <w:fldChar w:fldCharType="begin"/>
      </w:r>
      <w:r w:rsidR="00A14AD5">
        <w:instrText xml:space="preserve"> REF _Ref229214011 \h  \* MERGEFORMAT </w:instrText>
      </w:r>
      <w:r w:rsidR="00A14AD5">
        <w:fldChar w:fldCharType="separate"/>
      </w:r>
      <w:r w:rsidR="008B778C" w:rsidRPr="006444E1">
        <w:t>Minimum wages</w:t>
      </w:r>
      <w:r w:rsidR="00A14AD5">
        <w:fldChar w:fldCharType="end"/>
      </w:r>
      <w:r w:rsidR="00010A97" w:rsidRPr="006444E1">
        <w:t xml:space="preserve"> </w:t>
      </w:r>
      <w:r w:rsidRPr="006444E1">
        <w:t xml:space="preserve">for the appropriate classification in which they are </w:t>
      </w:r>
      <w:r w:rsidRPr="006444E1">
        <w:rPr>
          <w:color w:val="000000"/>
        </w:rPr>
        <w:t>employed.</w:t>
      </w:r>
    </w:p>
    <w:tbl>
      <w:tblPr>
        <w:tblW w:w="0" w:type="auto"/>
        <w:tblCellMar>
          <w:left w:w="0" w:type="dxa"/>
          <w:right w:w="170" w:type="dxa"/>
        </w:tblCellMar>
        <w:tblLook w:val="01E0" w:firstRow="1" w:lastRow="1" w:firstColumn="1" w:lastColumn="1" w:noHBand="0" w:noVBand="0"/>
      </w:tblPr>
      <w:tblGrid>
        <w:gridCol w:w="2700"/>
        <w:gridCol w:w="2700"/>
      </w:tblGrid>
      <w:tr w:rsidR="00DC5F5E" w:rsidRPr="00D301D9" w:rsidTr="0019116F">
        <w:tc>
          <w:tcPr>
            <w:tcW w:w="2700" w:type="dxa"/>
          </w:tcPr>
          <w:p w:rsidR="00DC5F5E" w:rsidRPr="00D301D9" w:rsidRDefault="00DC5F5E" w:rsidP="0019116F">
            <w:pPr>
              <w:keepNext/>
              <w:rPr>
                <w:b/>
              </w:rPr>
            </w:pPr>
            <w:r w:rsidRPr="00D301D9">
              <w:rPr>
                <w:b/>
              </w:rPr>
              <w:t xml:space="preserve">Age of </w:t>
            </w:r>
            <w:r w:rsidR="008C760C" w:rsidRPr="00D301D9">
              <w:rPr>
                <w:b/>
              </w:rPr>
              <w:t>e</w:t>
            </w:r>
            <w:r w:rsidRPr="00D301D9">
              <w:rPr>
                <w:b/>
              </w:rPr>
              <w:t>mployee</w:t>
            </w:r>
          </w:p>
        </w:tc>
        <w:tc>
          <w:tcPr>
            <w:tcW w:w="2700" w:type="dxa"/>
          </w:tcPr>
          <w:p w:rsidR="00DC5F5E" w:rsidRPr="00D301D9" w:rsidRDefault="00DC5F5E" w:rsidP="0019116F">
            <w:pPr>
              <w:keepNext/>
              <w:jc w:val="center"/>
              <w:rPr>
                <w:b/>
              </w:rPr>
            </w:pPr>
            <w:r w:rsidRPr="00D301D9">
              <w:rPr>
                <w:b/>
              </w:rPr>
              <w:t>% of weekly rate of pay</w:t>
            </w:r>
          </w:p>
        </w:tc>
      </w:tr>
      <w:tr w:rsidR="00DC5F5E" w:rsidRPr="00D301D9" w:rsidTr="0019116F">
        <w:tc>
          <w:tcPr>
            <w:tcW w:w="2700" w:type="dxa"/>
          </w:tcPr>
          <w:p w:rsidR="00DC5F5E" w:rsidRPr="00D301D9" w:rsidRDefault="00DC5F5E" w:rsidP="0019116F">
            <w:pPr>
              <w:keepNext/>
              <w:tabs>
                <w:tab w:val="left" w:pos="588"/>
              </w:tabs>
            </w:pPr>
            <w:r w:rsidRPr="00D301D9">
              <w:t>Under 17 years</w:t>
            </w:r>
          </w:p>
        </w:tc>
        <w:tc>
          <w:tcPr>
            <w:tcW w:w="2700" w:type="dxa"/>
          </w:tcPr>
          <w:p w:rsidR="00DC5F5E" w:rsidRPr="00D301D9" w:rsidRDefault="00DC5F5E" w:rsidP="0019116F">
            <w:pPr>
              <w:keepNext/>
              <w:jc w:val="center"/>
            </w:pPr>
            <w:r w:rsidRPr="00D301D9">
              <w:t>50</w:t>
            </w:r>
          </w:p>
        </w:tc>
      </w:tr>
      <w:tr w:rsidR="00DC5F5E" w:rsidRPr="00D301D9" w:rsidTr="0019116F">
        <w:tc>
          <w:tcPr>
            <w:tcW w:w="2700" w:type="dxa"/>
          </w:tcPr>
          <w:p w:rsidR="00DC5F5E" w:rsidRPr="00D301D9" w:rsidRDefault="00DC5F5E" w:rsidP="0019116F">
            <w:pPr>
              <w:keepNext/>
              <w:tabs>
                <w:tab w:val="left" w:pos="588"/>
              </w:tabs>
            </w:pPr>
            <w:r w:rsidRPr="00D301D9">
              <w:t>17 years</w:t>
            </w:r>
          </w:p>
        </w:tc>
        <w:tc>
          <w:tcPr>
            <w:tcW w:w="2700" w:type="dxa"/>
          </w:tcPr>
          <w:p w:rsidR="00DC5F5E" w:rsidRPr="00D301D9" w:rsidRDefault="00DC5F5E" w:rsidP="0019116F">
            <w:pPr>
              <w:keepNext/>
              <w:jc w:val="center"/>
            </w:pPr>
            <w:r w:rsidRPr="00D301D9">
              <w:t>60</w:t>
            </w:r>
          </w:p>
        </w:tc>
      </w:tr>
      <w:tr w:rsidR="00DC5F5E" w:rsidRPr="00D301D9" w:rsidTr="0019116F">
        <w:tc>
          <w:tcPr>
            <w:tcW w:w="2700" w:type="dxa"/>
          </w:tcPr>
          <w:p w:rsidR="00DC5F5E" w:rsidRPr="00D301D9" w:rsidRDefault="00DC5F5E" w:rsidP="0019116F">
            <w:pPr>
              <w:keepNext/>
              <w:tabs>
                <w:tab w:val="left" w:pos="588"/>
              </w:tabs>
            </w:pPr>
            <w:r w:rsidRPr="00D301D9">
              <w:t>18 years</w:t>
            </w:r>
          </w:p>
        </w:tc>
        <w:tc>
          <w:tcPr>
            <w:tcW w:w="2700" w:type="dxa"/>
          </w:tcPr>
          <w:p w:rsidR="00DC5F5E" w:rsidRPr="00D301D9" w:rsidRDefault="00DC5F5E" w:rsidP="0019116F">
            <w:pPr>
              <w:keepNext/>
              <w:jc w:val="center"/>
            </w:pPr>
            <w:r w:rsidRPr="00D301D9">
              <w:t>75</w:t>
            </w:r>
          </w:p>
        </w:tc>
      </w:tr>
      <w:tr w:rsidR="00DC5F5E" w:rsidRPr="00D301D9" w:rsidTr="0019116F">
        <w:tc>
          <w:tcPr>
            <w:tcW w:w="2700" w:type="dxa"/>
          </w:tcPr>
          <w:p w:rsidR="00DC5F5E" w:rsidRPr="00D301D9" w:rsidRDefault="00DC5F5E" w:rsidP="0019116F">
            <w:pPr>
              <w:keepNext/>
              <w:tabs>
                <w:tab w:val="left" w:pos="588"/>
              </w:tabs>
            </w:pPr>
            <w:r w:rsidRPr="00D301D9">
              <w:t>19 years</w:t>
            </w:r>
          </w:p>
        </w:tc>
        <w:tc>
          <w:tcPr>
            <w:tcW w:w="2700" w:type="dxa"/>
          </w:tcPr>
          <w:p w:rsidR="00DC5F5E" w:rsidRPr="00D301D9" w:rsidRDefault="00DC5F5E" w:rsidP="0019116F">
            <w:pPr>
              <w:keepNext/>
              <w:jc w:val="center"/>
            </w:pPr>
            <w:r w:rsidRPr="00D301D9">
              <w:t>85</w:t>
            </w:r>
          </w:p>
        </w:tc>
      </w:tr>
    </w:tbl>
    <w:p w:rsidR="00F21AF8" w:rsidRDefault="00F21AF8">
      <w:r>
        <w:t>   </w:t>
      </w:r>
    </w:p>
    <w:p w:rsidR="00DC5F5E" w:rsidRDefault="00DC5F5E" w:rsidP="00635253">
      <w:pPr>
        <w:pStyle w:val="Level1"/>
      </w:pPr>
      <w:bookmarkStart w:id="117" w:name="_Ref229217795"/>
      <w:bookmarkStart w:id="118" w:name="_Toc37248907"/>
      <w:r w:rsidRPr="006444E1">
        <w:t>Apprentices</w:t>
      </w:r>
      <w:bookmarkEnd w:id="117"/>
      <w:bookmarkEnd w:id="118"/>
    </w:p>
    <w:p w:rsidR="00287F23" w:rsidRPr="00287F23" w:rsidRDefault="00287F23" w:rsidP="00287F23">
      <w:pPr>
        <w:pStyle w:val="History"/>
      </w:pPr>
      <w:r>
        <w:t>[</w:t>
      </w:r>
      <w:r w:rsidR="00E10C88">
        <w:t xml:space="preserve">21 </w:t>
      </w:r>
      <w:r>
        <w:t xml:space="preserve">substituted by </w:t>
      </w:r>
      <w:hyperlink r:id="rId135" w:history="1">
        <w:r>
          <w:rPr>
            <w:rStyle w:val="Hyperlink"/>
          </w:rPr>
          <w:t>PR544263</w:t>
        </w:r>
      </w:hyperlink>
      <w:r>
        <w:t xml:space="preserve"> ppc 01Jan14</w:t>
      </w:r>
      <w:r w:rsidR="00351190">
        <w:t xml:space="preserve">; varied by </w:t>
      </w:r>
      <w:hyperlink r:id="rId136" w:history="1">
        <w:r w:rsidR="00351190">
          <w:rPr>
            <w:rStyle w:val="Hyperlink"/>
          </w:rPr>
          <w:t>PR559287</w:t>
        </w:r>
      </w:hyperlink>
      <w:r>
        <w:t>]</w:t>
      </w:r>
    </w:p>
    <w:p w:rsidR="002B3F4C" w:rsidRDefault="002B3F4C" w:rsidP="002B3F4C">
      <w:pPr>
        <w:pStyle w:val="Level2Bold"/>
      </w:pPr>
      <w:bookmarkStart w:id="119" w:name="_Ref373336085"/>
      <w:r>
        <w:t>Minimum rates for apprentices</w:t>
      </w:r>
      <w:bookmarkEnd w:id="119"/>
    </w:p>
    <w:p w:rsidR="002B3F4C" w:rsidRDefault="002B3F4C" w:rsidP="00F4479E">
      <w:pPr>
        <w:pStyle w:val="Level3"/>
        <w:keepNext/>
      </w:pPr>
      <w:r>
        <w:t>The minimum award rates for apprentices completing a four year apprenticeship and who commenced before 1 January 2014 are the following percentages of the minimum weekly wage MI 7:</w:t>
      </w:r>
    </w:p>
    <w:tbl>
      <w:tblPr>
        <w:tblW w:w="0" w:type="auto"/>
        <w:tblInd w:w="1384" w:type="dxa"/>
        <w:tblCellMar>
          <w:left w:w="0" w:type="dxa"/>
          <w:right w:w="170" w:type="dxa"/>
        </w:tblCellMar>
        <w:tblLook w:val="04A0" w:firstRow="1" w:lastRow="0" w:firstColumn="1" w:lastColumn="0" w:noHBand="0" w:noVBand="1"/>
      </w:tblPr>
      <w:tblGrid>
        <w:gridCol w:w="3578"/>
        <w:gridCol w:w="3543"/>
      </w:tblGrid>
      <w:tr w:rsidR="002B3F4C" w:rsidRPr="00D301D9" w:rsidTr="00635253">
        <w:trPr>
          <w:tblHeader/>
        </w:trPr>
        <w:tc>
          <w:tcPr>
            <w:tcW w:w="3578" w:type="dxa"/>
          </w:tcPr>
          <w:p w:rsidR="002B3F4C" w:rsidRPr="00D301D9" w:rsidRDefault="002B3F4C" w:rsidP="00E422B5">
            <w:pPr>
              <w:pStyle w:val="AMODTable"/>
              <w:rPr>
                <w:b/>
              </w:rPr>
            </w:pPr>
            <w:r w:rsidRPr="00D301D9">
              <w:rPr>
                <w:b/>
              </w:rPr>
              <w:t>Year of apprenticeship</w:t>
            </w:r>
          </w:p>
        </w:tc>
        <w:tc>
          <w:tcPr>
            <w:tcW w:w="3543" w:type="dxa"/>
          </w:tcPr>
          <w:p w:rsidR="002B3F4C" w:rsidRPr="00D301D9" w:rsidRDefault="002B3F4C" w:rsidP="00E422B5">
            <w:pPr>
              <w:pStyle w:val="AMODTable"/>
              <w:jc w:val="center"/>
              <w:rPr>
                <w:b/>
              </w:rPr>
            </w:pPr>
            <w:r w:rsidRPr="00D301D9">
              <w:rPr>
                <w:b/>
              </w:rPr>
              <w:t>% of MI 7</w:t>
            </w:r>
          </w:p>
        </w:tc>
      </w:tr>
      <w:tr w:rsidR="002B3F4C" w:rsidRPr="00D301D9" w:rsidTr="00E422B5">
        <w:tc>
          <w:tcPr>
            <w:tcW w:w="3578" w:type="dxa"/>
          </w:tcPr>
          <w:p w:rsidR="002B3F4C" w:rsidRPr="00D301D9" w:rsidRDefault="002B3F4C" w:rsidP="00E422B5">
            <w:pPr>
              <w:pStyle w:val="AMODTable"/>
            </w:pPr>
            <w:r w:rsidRPr="00D301D9">
              <w:t>1st year</w:t>
            </w:r>
          </w:p>
        </w:tc>
        <w:tc>
          <w:tcPr>
            <w:tcW w:w="3543" w:type="dxa"/>
          </w:tcPr>
          <w:p w:rsidR="002B3F4C" w:rsidRPr="00D301D9" w:rsidRDefault="002B3F4C" w:rsidP="00E422B5">
            <w:pPr>
              <w:pStyle w:val="AMODTable"/>
              <w:jc w:val="center"/>
            </w:pPr>
            <w:r w:rsidRPr="00D301D9">
              <w:t>50</w:t>
            </w:r>
          </w:p>
        </w:tc>
      </w:tr>
      <w:tr w:rsidR="002B3F4C" w:rsidRPr="00D301D9" w:rsidTr="00E422B5">
        <w:tc>
          <w:tcPr>
            <w:tcW w:w="3578" w:type="dxa"/>
          </w:tcPr>
          <w:p w:rsidR="002B3F4C" w:rsidRPr="00D301D9" w:rsidRDefault="002B3F4C" w:rsidP="00E422B5">
            <w:pPr>
              <w:pStyle w:val="AMODTable"/>
            </w:pPr>
            <w:r w:rsidRPr="00D301D9">
              <w:t>2nd year</w:t>
            </w:r>
          </w:p>
        </w:tc>
        <w:tc>
          <w:tcPr>
            <w:tcW w:w="3543" w:type="dxa"/>
          </w:tcPr>
          <w:p w:rsidR="002B3F4C" w:rsidRPr="00D301D9" w:rsidRDefault="002B3F4C" w:rsidP="00E422B5">
            <w:pPr>
              <w:pStyle w:val="AMODTable"/>
              <w:jc w:val="center"/>
            </w:pPr>
            <w:r w:rsidRPr="00D301D9">
              <w:t>60</w:t>
            </w:r>
          </w:p>
        </w:tc>
      </w:tr>
      <w:tr w:rsidR="002B3F4C" w:rsidRPr="00D301D9" w:rsidTr="00E422B5">
        <w:tc>
          <w:tcPr>
            <w:tcW w:w="3578" w:type="dxa"/>
          </w:tcPr>
          <w:p w:rsidR="002B3F4C" w:rsidRPr="00D301D9" w:rsidRDefault="002B3F4C" w:rsidP="00E422B5">
            <w:pPr>
              <w:pStyle w:val="AMODTable"/>
            </w:pPr>
            <w:r w:rsidRPr="00D301D9">
              <w:t>3rd year</w:t>
            </w:r>
          </w:p>
        </w:tc>
        <w:tc>
          <w:tcPr>
            <w:tcW w:w="3543" w:type="dxa"/>
          </w:tcPr>
          <w:p w:rsidR="002B3F4C" w:rsidRPr="00D301D9" w:rsidRDefault="002B3F4C" w:rsidP="00E422B5">
            <w:pPr>
              <w:pStyle w:val="AMODTable"/>
              <w:jc w:val="center"/>
            </w:pPr>
            <w:r w:rsidRPr="00D301D9">
              <w:t>85</w:t>
            </w:r>
          </w:p>
        </w:tc>
      </w:tr>
      <w:tr w:rsidR="002B3F4C" w:rsidRPr="00D301D9" w:rsidTr="00E422B5">
        <w:tc>
          <w:tcPr>
            <w:tcW w:w="3578" w:type="dxa"/>
          </w:tcPr>
          <w:p w:rsidR="002B3F4C" w:rsidRPr="00D301D9" w:rsidRDefault="002B3F4C" w:rsidP="00E422B5">
            <w:pPr>
              <w:pStyle w:val="AMODTable"/>
            </w:pPr>
            <w:r w:rsidRPr="00D301D9">
              <w:t>4th year</w:t>
            </w:r>
          </w:p>
        </w:tc>
        <w:tc>
          <w:tcPr>
            <w:tcW w:w="3543" w:type="dxa"/>
          </w:tcPr>
          <w:p w:rsidR="002B3F4C" w:rsidRPr="00D301D9" w:rsidRDefault="002B3F4C" w:rsidP="00E422B5">
            <w:pPr>
              <w:pStyle w:val="AMODTable"/>
              <w:jc w:val="center"/>
            </w:pPr>
            <w:r w:rsidRPr="00D301D9">
              <w:t>95</w:t>
            </w:r>
          </w:p>
        </w:tc>
      </w:tr>
    </w:tbl>
    <w:p w:rsidR="002B3F4C" w:rsidRDefault="002B3F4C" w:rsidP="00F4479E">
      <w:pPr>
        <w:pStyle w:val="Level3"/>
        <w:keepNext/>
      </w:pPr>
      <w:r>
        <w:t>The minimum award rates for apprentices completing a four year apprenticeship and who commenced on or after 1 January 2014 are the following percentages of the minimum weekly wage MI 7:</w:t>
      </w:r>
    </w:p>
    <w:tbl>
      <w:tblPr>
        <w:tblW w:w="0" w:type="auto"/>
        <w:tblInd w:w="1242" w:type="dxa"/>
        <w:tblCellMar>
          <w:left w:w="0" w:type="dxa"/>
          <w:right w:w="170" w:type="dxa"/>
        </w:tblCellMar>
        <w:tblLook w:val="04A0" w:firstRow="1" w:lastRow="0" w:firstColumn="1" w:lastColumn="0" w:noHBand="0" w:noVBand="1"/>
      </w:tblPr>
      <w:tblGrid>
        <w:gridCol w:w="1735"/>
        <w:gridCol w:w="2693"/>
        <w:gridCol w:w="2835"/>
      </w:tblGrid>
      <w:tr w:rsidR="002B3F4C" w:rsidRPr="00D301D9" w:rsidTr="00F4479E">
        <w:trPr>
          <w:tblHeader/>
        </w:trPr>
        <w:tc>
          <w:tcPr>
            <w:tcW w:w="1735" w:type="dxa"/>
          </w:tcPr>
          <w:p w:rsidR="002B3F4C" w:rsidRPr="00D301D9" w:rsidRDefault="002B3F4C" w:rsidP="008F0668">
            <w:pPr>
              <w:pStyle w:val="AMODTable"/>
              <w:keepNext/>
              <w:rPr>
                <w:b/>
              </w:rPr>
            </w:pPr>
            <w:r w:rsidRPr="00D301D9">
              <w:rPr>
                <w:b/>
              </w:rPr>
              <w:t>Year of apprenticeship</w:t>
            </w:r>
          </w:p>
        </w:tc>
        <w:tc>
          <w:tcPr>
            <w:tcW w:w="2693" w:type="dxa"/>
          </w:tcPr>
          <w:p w:rsidR="002B3F4C" w:rsidRPr="00E422B5" w:rsidRDefault="002B3F4C" w:rsidP="00E422B5">
            <w:pPr>
              <w:pStyle w:val="AMODTable"/>
              <w:jc w:val="center"/>
              <w:rPr>
                <w:rFonts w:eastAsia="Arial Unicode MS"/>
                <w:b/>
              </w:rPr>
            </w:pPr>
            <w:r w:rsidRPr="00E422B5">
              <w:rPr>
                <w:rFonts w:eastAsia="Arial Unicode MS"/>
                <w:b/>
              </w:rPr>
              <w:t>% of MI 7 for apprentices who have not completed year 12</w:t>
            </w:r>
          </w:p>
        </w:tc>
        <w:tc>
          <w:tcPr>
            <w:tcW w:w="2835" w:type="dxa"/>
          </w:tcPr>
          <w:p w:rsidR="002B3F4C" w:rsidRPr="00E422B5" w:rsidRDefault="002B3F4C" w:rsidP="00E422B5">
            <w:pPr>
              <w:pStyle w:val="AMODTable"/>
              <w:jc w:val="center"/>
              <w:rPr>
                <w:rFonts w:eastAsia="Arial Unicode MS"/>
                <w:b/>
              </w:rPr>
            </w:pPr>
            <w:r w:rsidRPr="00E422B5">
              <w:rPr>
                <w:rFonts w:eastAsia="Arial Unicode MS"/>
                <w:b/>
              </w:rPr>
              <w:t>% of</w:t>
            </w:r>
            <w:r w:rsidR="00635253">
              <w:rPr>
                <w:rFonts w:eastAsia="Arial Unicode MS"/>
                <w:b/>
              </w:rPr>
              <w:t xml:space="preserve"> MI 7 for apprentices who have </w:t>
            </w:r>
            <w:r w:rsidRPr="00E422B5">
              <w:rPr>
                <w:rFonts w:eastAsia="Arial Unicode MS"/>
                <w:b/>
              </w:rPr>
              <w:t>completed year 12</w:t>
            </w:r>
          </w:p>
        </w:tc>
      </w:tr>
      <w:tr w:rsidR="002B3F4C" w:rsidRPr="00D301D9" w:rsidTr="00635253">
        <w:tc>
          <w:tcPr>
            <w:tcW w:w="1735" w:type="dxa"/>
          </w:tcPr>
          <w:p w:rsidR="002B3F4C" w:rsidRPr="00D301D9" w:rsidRDefault="002B3F4C" w:rsidP="00E422B5">
            <w:pPr>
              <w:pStyle w:val="AMODTable"/>
            </w:pPr>
            <w:r w:rsidRPr="00D301D9">
              <w:t>1st year</w:t>
            </w:r>
          </w:p>
        </w:tc>
        <w:tc>
          <w:tcPr>
            <w:tcW w:w="2693" w:type="dxa"/>
          </w:tcPr>
          <w:p w:rsidR="002B3F4C" w:rsidRPr="002B3F4C" w:rsidRDefault="002B3F4C" w:rsidP="00E422B5">
            <w:pPr>
              <w:pStyle w:val="AMODTable"/>
              <w:jc w:val="center"/>
              <w:rPr>
                <w:rFonts w:eastAsia="Arial Unicode MS"/>
              </w:rPr>
            </w:pPr>
            <w:r w:rsidRPr="002B3F4C">
              <w:rPr>
                <w:rFonts w:eastAsia="Arial Unicode MS"/>
              </w:rPr>
              <w:t>50</w:t>
            </w:r>
          </w:p>
        </w:tc>
        <w:tc>
          <w:tcPr>
            <w:tcW w:w="2835" w:type="dxa"/>
          </w:tcPr>
          <w:p w:rsidR="002B3F4C" w:rsidRPr="00D301D9" w:rsidRDefault="002B3F4C" w:rsidP="00E422B5">
            <w:pPr>
              <w:pStyle w:val="AMODTable"/>
              <w:jc w:val="center"/>
            </w:pPr>
            <w:r w:rsidRPr="00D301D9">
              <w:t>55</w:t>
            </w:r>
          </w:p>
        </w:tc>
      </w:tr>
      <w:tr w:rsidR="002B3F4C" w:rsidRPr="00D301D9" w:rsidTr="00635253">
        <w:tc>
          <w:tcPr>
            <w:tcW w:w="1735" w:type="dxa"/>
          </w:tcPr>
          <w:p w:rsidR="002B3F4C" w:rsidRPr="00D301D9" w:rsidRDefault="002B3F4C" w:rsidP="00E422B5">
            <w:pPr>
              <w:pStyle w:val="AMODTable"/>
            </w:pPr>
            <w:r w:rsidRPr="00D301D9">
              <w:t>2nd year</w:t>
            </w:r>
          </w:p>
        </w:tc>
        <w:tc>
          <w:tcPr>
            <w:tcW w:w="2693" w:type="dxa"/>
          </w:tcPr>
          <w:p w:rsidR="002B3F4C" w:rsidRPr="00D301D9" w:rsidRDefault="002B3F4C" w:rsidP="00E422B5">
            <w:pPr>
              <w:pStyle w:val="AMODTable"/>
              <w:jc w:val="center"/>
            </w:pPr>
            <w:r w:rsidRPr="00D301D9">
              <w:t>60</w:t>
            </w:r>
          </w:p>
        </w:tc>
        <w:tc>
          <w:tcPr>
            <w:tcW w:w="2835" w:type="dxa"/>
          </w:tcPr>
          <w:p w:rsidR="002B3F4C" w:rsidRPr="00D301D9" w:rsidRDefault="002B3F4C" w:rsidP="00E422B5">
            <w:pPr>
              <w:pStyle w:val="AMODTable"/>
              <w:jc w:val="center"/>
            </w:pPr>
            <w:r w:rsidRPr="00D301D9">
              <w:t>65</w:t>
            </w:r>
          </w:p>
        </w:tc>
      </w:tr>
      <w:tr w:rsidR="002B3F4C" w:rsidRPr="00D301D9" w:rsidTr="00635253">
        <w:tc>
          <w:tcPr>
            <w:tcW w:w="1735" w:type="dxa"/>
          </w:tcPr>
          <w:p w:rsidR="002B3F4C" w:rsidRPr="00D301D9" w:rsidRDefault="002B3F4C" w:rsidP="00E422B5">
            <w:pPr>
              <w:pStyle w:val="AMODTable"/>
            </w:pPr>
            <w:r w:rsidRPr="00D301D9">
              <w:t>3rd year</w:t>
            </w:r>
          </w:p>
        </w:tc>
        <w:tc>
          <w:tcPr>
            <w:tcW w:w="2693" w:type="dxa"/>
          </w:tcPr>
          <w:p w:rsidR="002B3F4C" w:rsidRPr="00D301D9" w:rsidRDefault="002B3F4C" w:rsidP="00E422B5">
            <w:pPr>
              <w:pStyle w:val="AMODTable"/>
              <w:jc w:val="center"/>
            </w:pPr>
            <w:r w:rsidRPr="00D301D9">
              <w:t>85</w:t>
            </w:r>
          </w:p>
        </w:tc>
        <w:tc>
          <w:tcPr>
            <w:tcW w:w="2835" w:type="dxa"/>
          </w:tcPr>
          <w:p w:rsidR="002B3F4C" w:rsidRPr="00D301D9" w:rsidRDefault="002B3F4C" w:rsidP="00E422B5">
            <w:pPr>
              <w:pStyle w:val="AMODTable"/>
              <w:jc w:val="center"/>
            </w:pPr>
            <w:r w:rsidRPr="00D301D9">
              <w:t>85</w:t>
            </w:r>
          </w:p>
        </w:tc>
      </w:tr>
      <w:tr w:rsidR="002B3F4C" w:rsidRPr="00D301D9" w:rsidTr="00635253">
        <w:tc>
          <w:tcPr>
            <w:tcW w:w="1735" w:type="dxa"/>
          </w:tcPr>
          <w:p w:rsidR="002B3F4C" w:rsidRPr="00D301D9" w:rsidRDefault="002B3F4C" w:rsidP="00E422B5">
            <w:pPr>
              <w:pStyle w:val="AMODTable"/>
            </w:pPr>
            <w:r w:rsidRPr="00D301D9">
              <w:t>4th year</w:t>
            </w:r>
          </w:p>
        </w:tc>
        <w:tc>
          <w:tcPr>
            <w:tcW w:w="2693" w:type="dxa"/>
          </w:tcPr>
          <w:p w:rsidR="002B3F4C" w:rsidRPr="00D301D9" w:rsidRDefault="002B3F4C" w:rsidP="00E422B5">
            <w:pPr>
              <w:pStyle w:val="AMODTable"/>
              <w:jc w:val="center"/>
            </w:pPr>
            <w:r w:rsidRPr="00D301D9">
              <w:t>95</w:t>
            </w:r>
          </w:p>
        </w:tc>
        <w:tc>
          <w:tcPr>
            <w:tcW w:w="2835" w:type="dxa"/>
          </w:tcPr>
          <w:p w:rsidR="002B3F4C" w:rsidRPr="00D301D9" w:rsidRDefault="002B3F4C" w:rsidP="00E422B5">
            <w:pPr>
              <w:pStyle w:val="AMODTable"/>
              <w:jc w:val="center"/>
            </w:pPr>
            <w:r w:rsidRPr="00D301D9">
              <w:t>95</w:t>
            </w:r>
          </w:p>
        </w:tc>
      </w:tr>
    </w:tbl>
    <w:p w:rsidR="002B3F4C" w:rsidRPr="00EC0772" w:rsidRDefault="002B3F4C" w:rsidP="002B3F4C">
      <w:pPr>
        <w:pStyle w:val="Level2Bold"/>
      </w:pPr>
      <w:bookmarkStart w:id="120" w:name="_Ref407710326"/>
      <w:r w:rsidRPr="00EC0772">
        <w:t>Adult apprentices</w:t>
      </w:r>
      <w:bookmarkEnd w:id="120"/>
    </w:p>
    <w:p w:rsidR="002B3F4C" w:rsidRDefault="002B3F4C" w:rsidP="002B3F4C">
      <w:pPr>
        <w:pStyle w:val="Level3"/>
      </w:pPr>
      <w:r>
        <w:t xml:space="preserve">The minimum award rates for adult apprentices who commenced on or after 1 January 2014 and are in the first year of their apprenticeship must be 80% of the minimum wage for MI 7, or the rate prescribed by clause </w:t>
      </w:r>
      <w:r w:rsidR="00C93C5F">
        <w:fldChar w:fldCharType="begin"/>
      </w:r>
      <w:r w:rsidR="006C3D0B">
        <w:instrText xml:space="preserve"> REF _Ref373336085 \w \h </w:instrText>
      </w:r>
      <w:r w:rsidR="00C93C5F">
        <w:fldChar w:fldCharType="separate"/>
      </w:r>
      <w:r w:rsidR="008B778C">
        <w:t>21.1</w:t>
      </w:r>
      <w:r w:rsidR="00C93C5F">
        <w:fldChar w:fldCharType="end"/>
      </w:r>
      <w:r w:rsidR="00E10C88">
        <w:t xml:space="preserve"> </w:t>
      </w:r>
      <w:r>
        <w:t>for the relevant year of the apprenticeship, whichever is the greater.</w:t>
      </w:r>
    </w:p>
    <w:p w:rsidR="002B3F4C" w:rsidRPr="002B3F4C" w:rsidRDefault="002B3F4C" w:rsidP="002B3F4C">
      <w:pPr>
        <w:pStyle w:val="Level3"/>
        <w:rPr>
          <w:rFonts w:cs="Arial"/>
          <w:bCs/>
          <w:iCs/>
        </w:rPr>
      </w:pPr>
      <w:bookmarkStart w:id="121" w:name="_Toc366240970"/>
      <w:r>
        <w:t xml:space="preserve">The minimum award rates for adult apprentices who commenced on or after 1 January 2014 and are in the second and subsequent years of their apprenticeship must be the rate for the lowest adult classification in clause </w:t>
      </w:r>
      <w:r w:rsidR="00C93C5F">
        <w:fldChar w:fldCharType="begin"/>
      </w:r>
      <w:r w:rsidR="006C3D0B">
        <w:instrText xml:space="preserve"> REF _Ref229217736 \w \h </w:instrText>
      </w:r>
      <w:r w:rsidR="00C93C5F">
        <w:fldChar w:fldCharType="separate"/>
      </w:r>
      <w:r w:rsidR="008B778C">
        <w:t>19.1</w:t>
      </w:r>
      <w:r w:rsidR="00C93C5F">
        <w:fldChar w:fldCharType="end"/>
      </w:r>
      <w:r w:rsidR="006C3D0B">
        <w:t xml:space="preserve"> </w:t>
      </w:r>
      <w:r>
        <w:t xml:space="preserve">or the rate prescribed by clause </w:t>
      </w:r>
      <w:r w:rsidR="00C93C5F">
        <w:fldChar w:fldCharType="begin"/>
      </w:r>
      <w:r w:rsidR="006C3D0B">
        <w:instrText xml:space="preserve"> REF _Ref373336085 \w \h </w:instrText>
      </w:r>
      <w:r w:rsidR="00C93C5F">
        <w:fldChar w:fldCharType="separate"/>
      </w:r>
      <w:r w:rsidR="008B778C">
        <w:t>21.1</w:t>
      </w:r>
      <w:r w:rsidR="00C93C5F">
        <w:fldChar w:fldCharType="end"/>
      </w:r>
      <w:r>
        <w:t xml:space="preserve"> for the relevant year of the apprenticeship, whichever is the greater.</w:t>
      </w:r>
      <w:bookmarkEnd w:id="121"/>
      <w:r>
        <w:t xml:space="preserve">  </w:t>
      </w:r>
    </w:p>
    <w:p w:rsidR="002B3F4C" w:rsidRDefault="002B3F4C" w:rsidP="002B3F4C">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C93C5F">
        <w:fldChar w:fldCharType="begin"/>
      </w:r>
      <w:r w:rsidR="006C3D0B">
        <w:instrText xml:space="preserve"> REF _Ref229217736 \w \h </w:instrText>
      </w:r>
      <w:r w:rsidR="00C93C5F">
        <w:fldChar w:fldCharType="separate"/>
      </w:r>
      <w:r w:rsidR="008B778C">
        <w:t>19.1</w:t>
      </w:r>
      <w:r w:rsidR="00C93C5F">
        <w:fldChar w:fldCharType="end"/>
      </w:r>
      <w:r>
        <w:t xml:space="preserve"> in which the adult apprentice was engaged immediately prior to entering into the training agreement.</w:t>
      </w:r>
    </w:p>
    <w:p w:rsidR="00432DDF" w:rsidRDefault="00432DDF" w:rsidP="00810D96">
      <w:pPr>
        <w:pStyle w:val="Level2Bold"/>
      </w:pPr>
      <w:r w:rsidRPr="004D16DF">
        <w:t>Appr</w:t>
      </w:r>
      <w:r w:rsidR="00810D96">
        <w:t>entice conditions of employment</w:t>
      </w:r>
    </w:p>
    <w:p w:rsidR="00810D96" w:rsidRDefault="00810D96" w:rsidP="00810D96">
      <w:pPr>
        <w:pStyle w:val="History"/>
      </w:pPr>
      <w:r>
        <w:t>[21.3</w:t>
      </w:r>
      <w:r w:rsidR="00846903">
        <w:t>—</w:t>
      </w:r>
      <w:r w:rsidR="00846903" w:rsidRPr="004D16DF">
        <w:t>Appr</w:t>
      </w:r>
      <w:r w:rsidR="00846903">
        <w:t>entice conditions of employment</w:t>
      </w:r>
      <w:r>
        <w:t xml:space="preserve"> inserted by </w:t>
      </w:r>
      <w:hyperlink r:id="rId137" w:history="1">
        <w:r>
          <w:rPr>
            <w:rStyle w:val="Hyperlink"/>
          </w:rPr>
          <w:t>PR559287</w:t>
        </w:r>
      </w:hyperlink>
      <w:r>
        <w:t xml:space="preserve"> ppc 01Jan15]</w:t>
      </w:r>
    </w:p>
    <w:p w:rsidR="00432DDF" w:rsidRPr="004D16DF" w:rsidRDefault="00432DDF" w:rsidP="00810D96">
      <w:pPr>
        <w:pStyle w:val="Level3"/>
      </w:pPr>
      <w:r w:rsidRPr="004D16DF">
        <w:t xml:space="preserve">The terms of this award apply to apprentices in the meat industry except where otherwise stated. Apprentices may be engaged in trades or occupations that are defined and provided for in </w:t>
      </w:r>
      <w:r w:rsidR="00C93C5F">
        <w:fldChar w:fldCharType="begin"/>
      </w:r>
      <w:r w:rsidR="00810D96">
        <w:instrText xml:space="preserve"> REF _Ref241908733 \w \h </w:instrText>
      </w:r>
      <w:r w:rsidR="00C93C5F">
        <w:fldChar w:fldCharType="separate"/>
      </w:r>
      <w:r w:rsidR="008B778C">
        <w:t>Schedule B</w:t>
      </w:r>
      <w:r w:rsidR="00C93C5F">
        <w:fldChar w:fldCharType="end"/>
      </w:r>
      <w:r w:rsidR="00C93C5F">
        <w:fldChar w:fldCharType="begin"/>
      </w:r>
      <w:r w:rsidR="00810D96">
        <w:instrText xml:space="preserve"> REF _Ref241908733 \h </w:instrText>
      </w:r>
      <w:r w:rsidR="00C93C5F">
        <w:fldChar w:fldCharType="separate"/>
      </w:r>
      <w:r w:rsidR="008B778C" w:rsidRPr="006444E1">
        <w:t>—Classification Structure</w:t>
      </w:r>
      <w:r w:rsidR="00C93C5F">
        <w:fldChar w:fldCharType="end"/>
      </w:r>
      <w:r w:rsidRPr="004D16DF">
        <w:t xml:space="preserve"> where such trades or occupations are declared or recognised by an apprenticeship authority. There is no such declaration or recognition for a trade qualified Slaughter</w:t>
      </w:r>
      <w:r>
        <w:t>er</w:t>
      </w:r>
      <w:r w:rsidRPr="004D16DF">
        <w:t xml:space="preserve"> as defined. </w:t>
      </w:r>
    </w:p>
    <w:p w:rsidR="00432DDF" w:rsidRPr="004D16DF" w:rsidRDefault="00432DDF" w:rsidP="00810D96">
      <w:pPr>
        <w:pStyle w:val="Level3"/>
      </w:pPr>
      <w:r w:rsidRPr="004D16DF">
        <w:t xml:space="preserve">For the purposes of this clause herein, </w:t>
      </w:r>
      <w:r w:rsidRPr="004D16DF">
        <w:rPr>
          <w:b/>
          <w:bCs/>
        </w:rPr>
        <w:t xml:space="preserve">apprenticeship authority </w:t>
      </w:r>
      <w:r w:rsidRPr="004D16DF">
        <w:t xml:space="preserve">means a State or Territory training authority with the responsibility for the apprenticeship. </w:t>
      </w:r>
    </w:p>
    <w:p w:rsidR="00432DDF" w:rsidRPr="004D16DF" w:rsidRDefault="00432DDF" w:rsidP="00810D96">
      <w:pPr>
        <w:pStyle w:val="Level3"/>
      </w:pPr>
      <w:r w:rsidRPr="004D16DF">
        <w:t xml:space="preserve">In any State in which any statute or regulation relating to apprentices is in force, that statute and regulation will operate in that State provided that the provisions of the statute or regulation are not inconsistent with this award in which case the provisions of this award will apply. </w:t>
      </w:r>
    </w:p>
    <w:p w:rsidR="00432DDF" w:rsidRPr="004D16DF" w:rsidRDefault="00432DDF" w:rsidP="00810D96">
      <w:pPr>
        <w:pStyle w:val="Level3"/>
      </w:pPr>
      <w:r w:rsidRPr="004D16DF">
        <w:t xml:space="preserve">An apprentice may be engaged under a training agreement approved by the relevant apprenticeship authority, provided the qualification outcome specified in the training agreement is consistent with that established for the vocation in the training package. </w:t>
      </w:r>
    </w:p>
    <w:p w:rsidR="00432DDF" w:rsidRPr="004D16DF" w:rsidRDefault="00432DDF" w:rsidP="00810D96">
      <w:pPr>
        <w:pStyle w:val="Level3"/>
      </w:pPr>
      <w:bookmarkStart w:id="122" w:name="_Ref407711383"/>
      <w:r w:rsidRPr="004D16DF">
        <w:t>Apprenticeships under this award are competency based. The actual time taken to complete an apprenticeship will therefore vary depending upon factors such as the intensity of training and the variety of work experience and any additional requirements set out in this award.</w:t>
      </w:r>
      <w:bookmarkEnd w:id="122"/>
      <w:r w:rsidRPr="004D16DF">
        <w:t xml:space="preserve"> </w:t>
      </w:r>
    </w:p>
    <w:p w:rsidR="00432DDF" w:rsidRDefault="00432DDF" w:rsidP="00F4479E">
      <w:pPr>
        <w:pStyle w:val="Level3"/>
        <w:keepNext/>
      </w:pPr>
      <w:bookmarkStart w:id="123" w:name="_Ref407711390"/>
      <w:r w:rsidRPr="004D16DF">
        <w:t>The nominal period of the apprenticeship is up to four years, however this period may be varied as follows:</w:t>
      </w:r>
      <w:bookmarkEnd w:id="123"/>
      <w:r w:rsidRPr="004D16DF">
        <w:t xml:space="preserve"> </w:t>
      </w:r>
    </w:p>
    <w:p w:rsidR="00432DDF" w:rsidRPr="004D16DF" w:rsidRDefault="00432DDF" w:rsidP="00F4479E">
      <w:pPr>
        <w:pStyle w:val="Level4"/>
        <w:keepNext/>
      </w:pPr>
      <w:r w:rsidRPr="004D16DF">
        <w:t xml:space="preserve">to make up for lost time as set out in clause </w:t>
      </w:r>
      <w:r w:rsidR="00C93C5F">
        <w:fldChar w:fldCharType="begin"/>
      </w:r>
      <w:r w:rsidR="00810D96">
        <w:instrText xml:space="preserve"> REF _Ref407710228 \w \h </w:instrText>
      </w:r>
      <w:r w:rsidR="00C93C5F">
        <w:fldChar w:fldCharType="separate"/>
      </w:r>
      <w:r w:rsidR="008B778C">
        <w:t>21.3(q)</w:t>
      </w:r>
      <w:r w:rsidR="00C93C5F">
        <w:fldChar w:fldCharType="end"/>
      </w:r>
      <w:r w:rsidRPr="004D16DF">
        <w:t xml:space="preserve">; and/or </w:t>
      </w:r>
    </w:p>
    <w:p w:rsidR="00432DDF" w:rsidRPr="004D16DF" w:rsidRDefault="00432DDF" w:rsidP="00810D96">
      <w:pPr>
        <w:pStyle w:val="Level4"/>
      </w:pPr>
      <w:r w:rsidRPr="004D16DF">
        <w:t xml:space="preserve">with the approval of the relevant State or Territory apprenticeship authority, to recognise prior learning including vocational education and training in school, pre-apprenticeship programs and other prior learning, the nominal period may be shortened to reflect the proportion of the competencies already acquired; and/or </w:t>
      </w:r>
    </w:p>
    <w:p w:rsidR="00432DDF" w:rsidRPr="004D16DF" w:rsidRDefault="00432DDF" w:rsidP="00810D96">
      <w:pPr>
        <w:pStyle w:val="Level4"/>
      </w:pPr>
      <w:r w:rsidRPr="004D16DF">
        <w:t>it may be extended by up to six</w:t>
      </w:r>
      <w:r>
        <w:t xml:space="preserve"> </w:t>
      </w:r>
      <w:r w:rsidRPr="004D16DF">
        <w:t>months i</w:t>
      </w:r>
      <w:r w:rsidR="00810D96">
        <w:t>n Stage 3 and 12</w:t>
      </w:r>
      <w:r w:rsidR="00C87DCF">
        <w:t xml:space="preserve"> </w:t>
      </w:r>
      <w:r w:rsidR="00810D96">
        <w:t>months in Stage </w:t>
      </w:r>
      <w:r w:rsidRPr="004D16DF">
        <w:t xml:space="preserve">4 in the apprenticeship where required to complete the competencies. </w:t>
      </w:r>
    </w:p>
    <w:p w:rsidR="00432DDF" w:rsidRPr="004D16DF" w:rsidRDefault="00432DDF" w:rsidP="00810D96">
      <w:pPr>
        <w:pStyle w:val="Level3"/>
      </w:pPr>
      <w:bookmarkStart w:id="124" w:name="_Ref407711397"/>
      <w:r w:rsidRPr="004D16DF">
        <w:t>Notwithstanding the nominal period, the apprenticeship may be completed in a shorter period when:</w:t>
      </w:r>
      <w:bookmarkEnd w:id="124"/>
      <w:r w:rsidRPr="004D16DF">
        <w:t xml:space="preserve"> </w:t>
      </w:r>
    </w:p>
    <w:p w:rsidR="00432DDF" w:rsidRPr="004D16DF" w:rsidRDefault="00432DDF" w:rsidP="00810D96">
      <w:pPr>
        <w:pStyle w:val="Level4"/>
      </w:pPr>
      <w:r w:rsidRPr="004D16DF">
        <w:t xml:space="preserve">the qualification specified in the training agreement is successfully completed; and </w:t>
      </w:r>
    </w:p>
    <w:p w:rsidR="00432DDF" w:rsidRPr="004D16DF" w:rsidRDefault="00432DDF" w:rsidP="00810D96">
      <w:pPr>
        <w:pStyle w:val="Level4"/>
        <w:rPr>
          <w:color w:val="1F1F1F"/>
        </w:rPr>
      </w:pPr>
      <w:r w:rsidRPr="004D16DF">
        <w:rPr>
          <w:color w:val="1F1F1F"/>
        </w:rPr>
        <w:t>the apprentice has the necessary practical experience to achieve competency in the skills covered by the training agreement, provided that the determination as to whether this condition has been met must be by agreement between the registered training organisation, the employer and the apprentice and where there is a disagreement concerning this matter the matter may be referred to the relevant state/territory apprenticeship a</w:t>
      </w:r>
      <w:r w:rsidR="00810D96">
        <w:rPr>
          <w:color w:val="1F1F1F"/>
        </w:rPr>
        <w:t>uthority for determination; and</w:t>
      </w:r>
    </w:p>
    <w:p w:rsidR="00432DDF" w:rsidRPr="00E462D9" w:rsidRDefault="00432DDF" w:rsidP="00810D96">
      <w:pPr>
        <w:pStyle w:val="Level4"/>
        <w:rPr>
          <w:color w:val="1F1F1F"/>
        </w:rPr>
      </w:pPr>
      <w:r w:rsidRPr="004D16DF">
        <w:rPr>
          <w:color w:val="1F1F1F"/>
        </w:rPr>
        <w:t>the requirements of the relevant state/territory apprenticeship authority with respect to demonstration of competency and any minimum necessary work exper</w:t>
      </w:r>
      <w:r w:rsidR="00810D96">
        <w:rPr>
          <w:color w:val="1F1F1F"/>
        </w:rPr>
        <w:t>ience requirements are met; and</w:t>
      </w:r>
    </w:p>
    <w:p w:rsidR="00432DDF" w:rsidRPr="004D16DF" w:rsidRDefault="00432DDF" w:rsidP="00810D96">
      <w:pPr>
        <w:pStyle w:val="Level4"/>
        <w:rPr>
          <w:color w:val="1F1F1F"/>
        </w:rPr>
      </w:pPr>
      <w:r w:rsidRPr="004D16DF">
        <w:rPr>
          <w:color w:val="1F1F1F"/>
        </w:rPr>
        <w:t>with respect to trades where there are additional licensing or regulatory requirements under State legislation or this award, w</w:t>
      </w:r>
      <w:r w:rsidR="00810D96">
        <w:rPr>
          <w:color w:val="1F1F1F"/>
        </w:rPr>
        <w:t>hen these requirements are met.</w:t>
      </w:r>
    </w:p>
    <w:p w:rsidR="00432DDF" w:rsidRPr="004D16DF" w:rsidRDefault="00432DDF" w:rsidP="00810D96">
      <w:pPr>
        <w:pStyle w:val="Level3"/>
      </w:pPr>
      <w:r w:rsidRPr="004D16DF">
        <w:t>An apprenticeship may be cancelled or suspended only in accordance with the requirements of the training agreement and the requirements of State legislation an</w:t>
      </w:r>
      <w:r w:rsidR="00810D96">
        <w:t>d the apprenticeship authority.</w:t>
      </w:r>
    </w:p>
    <w:p w:rsidR="00432DDF" w:rsidRPr="004D16DF" w:rsidRDefault="00432DDF" w:rsidP="00810D96">
      <w:pPr>
        <w:pStyle w:val="Level3"/>
      </w:pPr>
      <w:r w:rsidRPr="004D16DF">
        <w:t>The probationary period of an apprentice is as set out in the training agreement or contract of apprenticeship consistent with the requirement of the apprenticeship authority and with State legislation bu</w:t>
      </w:r>
      <w:r w:rsidR="00810D96">
        <w:t>t must not exceed three months.</w:t>
      </w:r>
    </w:p>
    <w:p w:rsidR="00432DDF" w:rsidRPr="004D16DF" w:rsidRDefault="00432DDF" w:rsidP="00810D96">
      <w:pPr>
        <w:pStyle w:val="Level3"/>
      </w:pPr>
      <w:r w:rsidRPr="004D16DF">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w:t>
      </w:r>
      <w:r w:rsidR="00810D96">
        <w:t xml:space="preserve">to the provisions of </w:t>
      </w:r>
      <w:r w:rsidR="00C93C5F">
        <w:fldChar w:fldCharType="begin"/>
      </w:r>
      <w:r w:rsidR="00810D96">
        <w:instrText xml:space="preserve"> REF _Ref230523964 \w \h </w:instrText>
      </w:r>
      <w:r w:rsidR="00C93C5F">
        <w:fldChar w:fldCharType="separate"/>
      </w:r>
      <w:r w:rsidR="008B778C">
        <w:t>Schedule D</w:t>
      </w:r>
      <w:r w:rsidR="00C93C5F">
        <w:fldChar w:fldCharType="end"/>
      </w:r>
      <w:r w:rsidR="00C93C5F">
        <w:fldChar w:fldCharType="begin"/>
      </w:r>
      <w:r w:rsidR="00810D96">
        <w:instrText xml:space="preserve"> REF _Ref230523964 \h </w:instrText>
      </w:r>
      <w:r w:rsidR="00C93C5F">
        <w:fldChar w:fldCharType="separate"/>
      </w:r>
      <w:r w:rsidR="008B778C" w:rsidRPr="006444E1">
        <w:t>—School-based Apprenticeship</w:t>
      </w:r>
      <w:r w:rsidR="00C93C5F">
        <w:fldChar w:fldCharType="end"/>
      </w:r>
      <w:r w:rsidR="00810D96">
        <w:t>.</w:t>
      </w:r>
    </w:p>
    <w:p w:rsidR="00432DDF" w:rsidRPr="004D16DF" w:rsidRDefault="00432DDF" w:rsidP="00810D96">
      <w:pPr>
        <w:pStyle w:val="Level3"/>
      </w:pPr>
      <w:r w:rsidRPr="004D16DF">
        <w:t>No apprentice will, except in an emergency, work or be required to work overtime or shiftwork at times which would prevent their attendance at training consisten</w:t>
      </w:r>
      <w:r w:rsidR="00810D96">
        <w:t>t with their training contract.</w:t>
      </w:r>
    </w:p>
    <w:p w:rsidR="00432DDF" w:rsidRPr="004D16DF" w:rsidRDefault="00432DDF" w:rsidP="00810D96">
      <w:pPr>
        <w:pStyle w:val="Level3"/>
      </w:pPr>
      <w:r w:rsidRPr="004D16DF">
        <w:t xml:space="preserve">The ordinary hours of employment of apprentices in each enterprise are not to exceed those of the relevant tradesperson. </w:t>
      </w:r>
    </w:p>
    <w:p w:rsidR="00432DDF" w:rsidRPr="004D16DF" w:rsidRDefault="00432DDF" w:rsidP="00810D96">
      <w:pPr>
        <w:pStyle w:val="Level3"/>
      </w:pPr>
      <w:r w:rsidRPr="004D16DF">
        <w:t xml:space="preserve">The minimum wages applying to apprentices under this award are dealt with in clause </w:t>
      </w:r>
      <w:r w:rsidR="00C93C5F">
        <w:fldChar w:fldCharType="begin"/>
      </w:r>
      <w:r w:rsidR="00810D96">
        <w:instrText xml:space="preserve"> REF _Ref373336085 \w \h </w:instrText>
      </w:r>
      <w:r w:rsidR="00C93C5F">
        <w:fldChar w:fldCharType="separate"/>
      </w:r>
      <w:r w:rsidR="008B778C">
        <w:t>21.1</w:t>
      </w:r>
      <w:r w:rsidR="00C93C5F">
        <w:fldChar w:fldCharType="end"/>
      </w:r>
      <w:r w:rsidRPr="004D16DF">
        <w:t xml:space="preserve"> and </w:t>
      </w:r>
      <w:r w:rsidR="00C93C5F">
        <w:fldChar w:fldCharType="begin"/>
      </w:r>
      <w:r w:rsidR="00810D96">
        <w:instrText xml:space="preserve"> REF _Ref407710326 \w \h </w:instrText>
      </w:r>
      <w:r w:rsidR="00C93C5F">
        <w:fldChar w:fldCharType="separate"/>
      </w:r>
      <w:r w:rsidR="008B778C">
        <w:t>21.2</w:t>
      </w:r>
      <w:r w:rsidR="00C93C5F">
        <w:fldChar w:fldCharType="end"/>
      </w:r>
      <w:r w:rsidRPr="004D16DF">
        <w:t xml:space="preserve"> and no apprentice is to work under a system of payment by results. </w:t>
      </w:r>
    </w:p>
    <w:p w:rsidR="00432DDF" w:rsidRPr="004D16DF" w:rsidRDefault="00432DDF" w:rsidP="00810D96">
      <w:pPr>
        <w:pStyle w:val="Level3"/>
      </w:pPr>
      <w:r w:rsidRPr="004D16DF">
        <w:t xml:space="preserve">An apprentice is entitled to be released from work without loss of continuity of employment and to payment of the appropriate wages for any training and assessment specified in, or associated with, the training contract. </w:t>
      </w:r>
    </w:p>
    <w:p w:rsidR="00432DDF" w:rsidRPr="004D16DF" w:rsidRDefault="00432DDF" w:rsidP="00810D96">
      <w:pPr>
        <w:pStyle w:val="Level3"/>
      </w:pPr>
      <w:bookmarkStart w:id="125" w:name="_Ref407711282"/>
      <w:r w:rsidRPr="004D16DF">
        <w:t>The nominal period of the apprenticeship is extended by an additional day for each day of absence during each year of the apprenticeship, except in respect of absences due to annual leave or long service leave.</w:t>
      </w:r>
      <w:bookmarkEnd w:id="125"/>
      <w:r w:rsidRPr="004D16DF">
        <w:t xml:space="preserve"> </w:t>
      </w:r>
    </w:p>
    <w:p w:rsidR="00432DDF" w:rsidRPr="004D16DF" w:rsidRDefault="00432DDF" w:rsidP="00810D96">
      <w:pPr>
        <w:pStyle w:val="Level3"/>
      </w:pPr>
      <w:r w:rsidRPr="004D16DF">
        <w:t xml:space="preserve">Periods of paid personal/carer leave which total ten or less days in any apprenticeship year do not extend the nominal period of the apprenticeship. </w:t>
      </w:r>
    </w:p>
    <w:p w:rsidR="00432DDF" w:rsidRPr="004D16DF" w:rsidRDefault="00432DDF" w:rsidP="00810D96">
      <w:pPr>
        <w:pStyle w:val="Level3"/>
      </w:pPr>
      <w:bookmarkStart w:id="126" w:name="_Ref407710228"/>
      <w:r w:rsidRPr="004D16DF">
        <w:t xml:space="preserve">Except where the apprentice meets the competency requirements to progress to the next stage as set out in clause </w:t>
      </w:r>
      <w:r w:rsidR="00C93C5F">
        <w:fldChar w:fldCharType="begin"/>
      </w:r>
      <w:r w:rsidR="00C87DCF">
        <w:instrText xml:space="preserve"> REF _Ref407711232 \r \h </w:instrText>
      </w:r>
      <w:r w:rsidR="00C93C5F">
        <w:fldChar w:fldCharType="separate"/>
      </w:r>
      <w:r w:rsidR="008B778C">
        <w:t>21.7</w:t>
      </w:r>
      <w:r w:rsidR="00C93C5F">
        <w:fldChar w:fldCharType="end"/>
      </w:r>
      <w:r w:rsidRPr="004D16DF">
        <w:t xml:space="preserve"> the following year of their apprenticeship does not commence until the additional days have been worked</w:t>
      </w:r>
      <w:r w:rsidRPr="004D16DF">
        <w:rPr>
          <w:color w:val="454545"/>
        </w:rPr>
        <w:t xml:space="preserve">. </w:t>
      </w:r>
      <w:r w:rsidRPr="004D16DF">
        <w:t>However, any time that has been worked by the apprentice in excess of their ordinary hours must be credited to the apprentice when calculating the amount of additional time that needs to be worked in the relevant year.</w:t>
      </w:r>
      <w:bookmarkEnd w:id="126"/>
      <w:r w:rsidRPr="004D16DF">
        <w:t xml:space="preserve"> </w:t>
      </w:r>
    </w:p>
    <w:p w:rsidR="00432DDF" w:rsidRDefault="00432DDF" w:rsidP="00810D96">
      <w:pPr>
        <w:pStyle w:val="Level2Bold"/>
      </w:pPr>
      <w:r w:rsidRPr="004D16DF">
        <w:t>Payment of Tr</w:t>
      </w:r>
      <w:r w:rsidR="00810D96">
        <w:t>avel Costs, Fees and Text Books</w:t>
      </w:r>
    </w:p>
    <w:p w:rsidR="00810D96" w:rsidRPr="00810D96" w:rsidRDefault="00810D96" w:rsidP="00810D96">
      <w:pPr>
        <w:pStyle w:val="History"/>
      </w:pPr>
      <w:r>
        <w:t>[21.4—</w:t>
      </w:r>
      <w:r w:rsidRPr="004D16DF">
        <w:t>Payment of Tr</w:t>
      </w:r>
      <w:r>
        <w:t xml:space="preserve">avel Costs, Fees and Text Books inserted by </w:t>
      </w:r>
      <w:hyperlink r:id="rId138" w:history="1">
        <w:r>
          <w:rPr>
            <w:rStyle w:val="Hyperlink"/>
          </w:rPr>
          <w:t>PR559287</w:t>
        </w:r>
      </w:hyperlink>
      <w:r>
        <w:t xml:space="preserve"> ppc 01Jan15]</w:t>
      </w:r>
    </w:p>
    <w:p w:rsidR="00432DDF" w:rsidRPr="004D16DF" w:rsidRDefault="00432DDF" w:rsidP="00810D96">
      <w:pPr>
        <w:pStyle w:val="Level3"/>
      </w:pPr>
      <w:bookmarkStart w:id="127" w:name="_Ref407710496"/>
      <w:r w:rsidRPr="004D16DF">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127"/>
      <w:r w:rsidRPr="004D16DF">
        <w:t xml:space="preserve"> </w:t>
      </w:r>
    </w:p>
    <w:p w:rsidR="00432DDF" w:rsidRPr="004D16DF" w:rsidRDefault="00432DDF" w:rsidP="00810D96">
      <w:pPr>
        <w:pStyle w:val="Level3"/>
      </w:pPr>
      <w:r w:rsidRPr="004D16DF">
        <w:t xml:space="preserve">For the purposes of </w:t>
      </w:r>
      <w:r w:rsidR="00810D96">
        <w:t xml:space="preserve">clause </w:t>
      </w:r>
      <w:r w:rsidR="00C93C5F">
        <w:fldChar w:fldCharType="begin"/>
      </w:r>
      <w:r w:rsidR="00810D96">
        <w:instrText xml:space="preserve"> REF _Ref407710496 \w \h </w:instrText>
      </w:r>
      <w:r w:rsidR="00C93C5F">
        <w:fldChar w:fldCharType="separate"/>
      </w:r>
      <w:r w:rsidR="008B778C">
        <w:t>21.4(a)</w:t>
      </w:r>
      <w:r w:rsidR="00C93C5F">
        <w:fldChar w:fldCharType="end"/>
      </w:r>
      <w:r w:rsidRPr="004D16DF">
        <w:t xml:space="preser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432DDF" w:rsidRPr="004D16DF" w:rsidRDefault="00432DDF" w:rsidP="00810D96">
      <w:pPr>
        <w:pStyle w:val="Level3"/>
      </w:pPr>
      <w:r w:rsidRPr="004D16DF">
        <w:t xml:space="preserve">The amount payable by an employer under </w:t>
      </w:r>
      <w:r w:rsidR="00810D96">
        <w:t xml:space="preserve">clause </w:t>
      </w:r>
      <w:r w:rsidR="00C93C5F">
        <w:fldChar w:fldCharType="begin"/>
      </w:r>
      <w:r w:rsidR="00810D96">
        <w:instrText xml:space="preserve"> REF _Ref407710496 \w \h </w:instrText>
      </w:r>
      <w:r w:rsidR="00C93C5F">
        <w:fldChar w:fldCharType="separate"/>
      </w:r>
      <w:r w:rsidR="008B778C">
        <w:t>21.4(a)</w:t>
      </w:r>
      <w:r w:rsidR="00C93C5F">
        <w:fldChar w:fldCharType="end"/>
      </w:r>
      <w:r w:rsidRPr="004D16DF">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432DDF" w:rsidRPr="004D16DF" w:rsidRDefault="00432DDF" w:rsidP="00810D96">
      <w:pPr>
        <w:pStyle w:val="Level3"/>
      </w:pPr>
      <w:bookmarkStart w:id="128" w:name="_Ref407710552"/>
      <w:r w:rsidRPr="004D16DF">
        <w:t>All training fees charged by an RTO for prescribed courses and the cost of all prescribed textbooks (excluding those textbooks which are available in the employer's technical library) for the apprenticeship, which are paid by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128"/>
      <w:r w:rsidRPr="004D16DF">
        <w:t xml:space="preserve"> </w:t>
      </w:r>
    </w:p>
    <w:p w:rsidR="00432DDF" w:rsidRPr="004D16DF" w:rsidRDefault="00432DDF" w:rsidP="00810D96">
      <w:pPr>
        <w:pStyle w:val="Level3"/>
      </w:pPr>
      <w:r w:rsidRPr="004D16DF">
        <w:t xml:space="preserve">An employer may meet its obligations under </w:t>
      </w:r>
      <w:r w:rsidR="00810D96">
        <w:t xml:space="preserve">clause </w:t>
      </w:r>
      <w:r w:rsidR="00C93C5F">
        <w:fldChar w:fldCharType="begin"/>
      </w:r>
      <w:r w:rsidR="00810D96">
        <w:instrText xml:space="preserve"> REF _Ref407710552 \w \h </w:instrText>
      </w:r>
      <w:r w:rsidR="00C93C5F">
        <w:fldChar w:fldCharType="separate"/>
      </w:r>
      <w:r w:rsidR="008B778C">
        <w:t>21.4(d)</w:t>
      </w:r>
      <w:r w:rsidR="00C93C5F">
        <w:fldChar w:fldCharType="end"/>
      </w:r>
      <w:r w:rsidRPr="004D16DF">
        <w:t xml:space="preserve"> by paying any fees and/or cost of textbooks directly to the RTO. </w:t>
      </w:r>
    </w:p>
    <w:p w:rsidR="00432DDF" w:rsidRDefault="00810D96" w:rsidP="00810D96">
      <w:pPr>
        <w:pStyle w:val="Level2Bold"/>
      </w:pPr>
      <w:r>
        <w:t>Competency based progression</w:t>
      </w:r>
    </w:p>
    <w:p w:rsidR="00810D96" w:rsidRPr="00810D96" w:rsidRDefault="00810D96" w:rsidP="00810D96">
      <w:pPr>
        <w:pStyle w:val="History"/>
      </w:pPr>
      <w:r>
        <w:t xml:space="preserve">[21.5—Competency based progression inserted by </w:t>
      </w:r>
      <w:hyperlink r:id="rId139" w:history="1">
        <w:r>
          <w:rPr>
            <w:rStyle w:val="Hyperlink"/>
          </w:rPr>
          <w:t>PR559287</w:t>
        </w:r>
      </w:hyperlink>
      <w:r>
        <w:t xml:space="preserve"> ppc 01Jan15]</w:t>
      </w:r>
    </w:p>
    <w:p w:rsidR="00432DDF" w:rsidRDefault="00432DDF" w:rsidP="00810D96">
      <w:pPr>
        <w:pStyle w:val="Level3"/>
      </w:pPr>
      <w:bookmarkStart w:id="129" w:name="_Ref407711105"/>
      <w:r w:rsidRPr="004D16DF">
        <w:t xml:space="preserve">For the purpose of competency based wage progression in clause </w:t>
      </w:r>
      <w:r w:rsidR="00C93C5F">
        <w:fldChar w:fldCharType="begin"/>
      </w:r>
      <w:r w:rsidR="00810D96">
        <w:instrText xml:space="preserve"> REF _Ref373336085 \w \h </w:instrText>
      </w:r>
      <w:r w:rsidR="00C93C5F">
        <w:fldChar w:fldCharType="separate"/>
      </w:r>
      <w:r w:rsidR="008B778C">
        <w:t>21.1</w:t>
      </w:r>
      <w:r w:rsidR="00C93C5F">
        <w:fldChar w:fldCharType="end"/>
      </w:r>
      <w:r w:rsidRPr="004D16DF">
        <w:t xml:space="preserve"> and </w:t>
      </w:r>
      <w:r w:rsidR="00C93C5F">
        <w:fldChar w:fldCharType="begin"/>
      </w:r>
      <w:r w:rsidR="00810D96">
        <w:instrText xml:space="preserve"> REF _Ref407710326 \w \h </w:instrText>
      </w:r>
      <w:r w:rsidR="00C93C5F">
        <w:fldChar w:fldCharType="separate"/>
      </w:r>
      <w:r w:rsidR="008B778C">
        <w:t>21.2</w:t>
      </w:r>
      <w:r w:rsidR="00C93C5F">
        <w:fldChar w:fldCharType="end"/>
      </w:r>
      <w:r w:rsidRPr="004D16DF">
        <w:t xml:space="preserve"> an apprentice will be paid at the relevant wage rate for the next stage of their apprenticeship if:</w:t>
      </w:r>
      <w:bookmarkEnd w:id="129"/>
      <w:r w:rsidRPr="004D16DF">
        <w:t xml:space="preserve"> </w:t>
      </w:r>
    </w:p>
    <w:p w:rsidR="00432DDF" w:rsidRDefault="00432DDF" w:rsidP="00810D96">
      <w:pPr>
        <w:pStyle w:val="Level4"/>
      </w:pPr>
      <w:r w:rsidRPr="004D16DF">
        <w:t xml:space="preserve">competency has been achieved in the relevant proportion of the total units of competency specified in clause </w:t>
      </w:r>
      <w:r w:rsidR="00C93C5F">
        <w:fldChar w:fldCharType="begin"/>
      </w:r>
      <w:r w:rsidR="00E75D4B">
        <w:instrText xml:space="preserve"> REF _Ref407711232 \r \h </w:instrText>
      </w:r>
      <w:r w:rsidR="00C93C5F">
        <w:fldChar w:fldCharType="separate"/>
      </w:r>
      <w:r w:rsidR="008B778C">
        <w:t>21.7</w:t>
      </w:r>
      <w:r w:rsidR="00C93C5F">
        <w:fldChar w:fldCharType="end"/>
      </w:r>
      <w:r w:rsidRPr="004D16DF">
        <w:t xml:space="preserve"> for that stage of the apprenticeship. The units of competency which are included in the relevant proportion must be consistent with any requirements in the training plan; and </w:t>
      </w:r>
    </w:p>
    <w:p w:rsidR="00432DDF" w:rsidRPr="004D16DF" w:rsidRDefault="00432DDF" w:rsidP="00810D96">
      <w:pPr>
        <w:pStyle w:val="Level4"/>
      </w:pPr>
      <w:r w:rsidRPr="004D16DF">
        <w:t xml:space="preserve">any requirements of the relevant State/Territory apprenticeship authority and any additional requirements of the relevant training package with respect to the demonstration of competency and any minimum necessary work experience requirements are met; and </w:t>
      </w:r>
    </w:p>
    <w:p w:rsidR="00810D96" w:rsidRDefault="00810D96" w:rsidP="000B57B7">
      <w:pPr>
        <w:pStyle w:val="Level4"/>
        <w:keepNext/>
        <w:keepLines/>
      </w:pPr>
      <w:bookmarkStart w:id="130" w:name="_Ref407710954"/>
      <w:r>
        <w:t>either:</w:t>
      </w:r>
      <w:bookmarkEnd w:id="130"/>
    </w:p>
    <w:p w:rsidR="00432DDF" w:rsidRPr="004D16DF" w:rsidRDefault="00810D96" w:rsidP="00810D96">
      <w:pPr>
        <w:pStyle w:val="Level5"/>
      </w:pPr>
      <w:r w:rsidRPr="00810D96">
        <w:rPr>
          <w:b/>
        </w:rPr>
        <w:t>(A)</w:t>
      </w:r>
      <w:r>
        <w:tab/>
      </w:r>
      <w:r w:rsidR="00432DDF" w:rsidRPr="004D16DF">
        <w:t xml:space="preserve">the Registered Training Organisation (RTO), the employer and the apprentice agree that the abovementioned requirements have been met; or </w:t>
      </w:r>
    </w:p>
    <w:p w:rsidR="00432DDF" w:rsidRPr="004D16DF" w:rsidRDefault="00810D96" w:rsidP="00810D96">
      <w:pPr>
        <w:pStyle w:val="Level5"/>
      </w:pPr>
      <w:bookmarkStart w:id="131" w:name="_Ref407710709"/>
      <w:r w:rsidRPr="00810D96">
        <w:rPr>
          <w:b/>
        </w:rPr>
        <w:t>(B)</w:t>
      </w:r>
      <w:r>
        <w:tab/>
      </w:r>
      <w:r w:rsidR="00432DDF" w:rsidRPr="004D16DF">
        <w:t>the employer has been provided with written advice that the RTO has assessed that the apprentice meets the abovementioned requirements in respect to all the relevant units of competency and the employer has not advised the RTO and the apprentice of any disagreement with that assessment within 21</w:t>
      </w:r>
      <w:r>
        <w:t xml:space="preserve"> days of receipt of the advice.</w:t>
      </w:r>
      <w:bookmarkEnd w:id="131"/>
    </w:p>
    <w:p w:rsidR="00432DDF" w:rsidRPr="004D16DF" w:rsidRDefault="00432DDF" w:rsidP="00810D96">
      <w:pPr>
        <w:pStyle w:val="Level3"/>
      </w:pPr>
      <w:bookmarkStart w:id="132" w:name="_Ref407711198"/>
      <w:r w:rsidRPr="004D16DF">
        <w:t xml:space="preserve">If the employer disagrees with the assessment of the RTO referred to in clause </w:t>
      </w:r>
      <w:r w:rsidR="00C93C5F">
        <w:fldChar w:fldCharType="begin"/>
      </w:r>
      <w:r w:rsidR="00810D96">
        <w:instrText xml:space="preserve"> REF _Ref407710954 \w \h </w:instrText>
      </w:r>
      <w:r w:rsidR="00C93C5F">
        <w:fldChar w:fldCharType="separate"/>
      </w:r>
      <w:r w:rsidR="008B778C">
        <w:t>21.5(a)(iii)</w:t>
      </w:r>
      <w:r w:rsidR="00C93C5F">
        <w:fldChar w:fldCharType="end"/>
      </w:r>
      <w:r w:rsidR="00810D96">
        <w:t>(B)</w:t>
      </w:r>
      <w:r w:rsidRPr="004D16DF">
        <w:t xml:space="preserve"> above, and the dispute cannot be resolved by agreement between the RTO, the employer and the apprentice, the matter may be referred to the relevant State/Territory apprenticeship authority for determination. If the matter is not capable of being dealt with by such authority it may be dealt with in accordance with the dispute resolution clause in this award. For the avoidance of doubt, disputes concerning other apprenticeship progression provisions of this award may be dealt with in accordance with the dispute resolution clause.</w:t>
      </w:r>
      <w:bookmarkEnd w:id="132"/>
      <w:r w:rsidRPr="004D16DF">
        <w:t xml:space="preserve"> </w:t>
      </w:r>
    </w:p>
    <w:p w:rsidR="00432DDF" w:rsidRDefault="00432DDF" w:rsidP="00810D96">
      <w:pPr>
        <w:pStyle w:val="Level3"/>
      </w:pPr>
      <w:r w:rsidRPr="004D16DF">
        <w:t xml:space="preserve">For the purposes of this clause, the training package containing the qualification specified in the contract of training for the apprenticeship sets out the assessment requirements for the attainment of the units of competency that make up the qualification. The definition of "competency" utilised for the purpose of the training packages and for the purpose of this clause is the consistent application of knowledge and skill to the standard of performance required in the workplace. It embodies the ability to transfer and apply skills and knowledge to new situations and environments. </w:t>
      </w:r>
    </w:p>
    <w:p w:rsidR="00432DDF" w:rsidRDefault="00432DDF" w:rsidP="00810D96">
      <w:pPr>
        <w:pStyle w:val="Level3"/>
      </w:pPr>
      <w:r w:rsidRPr="004D16DF">
        <w:t xml:space="preserve">The apprentice will be paid the wage rate referred to in clause </w:t>
      </w:r>
      <w:r w:rsidR="00C93C5F">
        <w:fldChar w:fldCharType="begin"/>
      </w:r>
      <w:r w:rsidR="00B47B2A">
        <w:instrText xml:space="preserve"> REF _Ref407711105 \w \h </w:instrText>
      </w:r>
      <w:r w:rsidR="00C93C5F">
        <w:fldChar w:fldCharType="separate"/>
      </w:r>
      <w:r w:rsidR="008B778C">
        <w:t>21.5(a)</w:t>
      </w:r>
      <w:r w:rsidR="00C93C5F">
        <w:fldChar w:fldCharType="end"/>
      </w:r>
      <w:r w:rsidRPr="004D16DF">
        <w:t xml:space="preserve"> from the first full pay period to commence on or after the date on which an agreement or determination is reached i</w:t>
      </w:r>
      <w:r>
        <w:t xml:space="preserve">n accordance with clause </w:t>
      </w:r>
      <w:r w:rsidR="00C93C5F">
        <w:fldChar w:fldCharType="begin"/>
      </w:r>
      <w:r w:rsidR="00B47B2A">
        <w:instrText xml:space="preserve"> REF _Ref407710954 \w \h </w:instrText>
      </w:r>
      <w:r w:rsidR="00C93C5F">
        <w:fldChar w:fldCharType="separate"/>
      </w:r>
      <w:r w:rsidR="008B778C">
        <w:t>21.5(a)(iii)</w:t>
      </w:r>
      <w:r w:rsidR="00C93C5F">
        <w:fldChar w:fldCharType="end"/>
      </w:r>
      <w:r w:rsidRPr="004D16DF">
        <w:t xml:space="preserve"> or on a date as determined under the dispute resolution process in clause </w:t>
      </w:r>
      <w:r w:rsidR="00C93C5F">
        <w:fldChar w:fldCharType="begin"/>
      </w:r>
      <w:r w:rsidR="00B47B2A">
        <w:instrText xml:space="preserve"> REF _Ref407711198 \w \h </w:instrText>
      </w:r>
      <w:r w:rsidR="00C93C5F">
        <w:fldChar w:fldCharType="separate"/>
      </w:r>
      <w:r w:rsidR="008B778C">
        <w:t>21.5(b)</w:t>
      </w:r>
      <w:r w:rsidR="00C93C5F">
        <w:fldChar w:fldCharType="end"/>
      </w:r>
      <w:r w:rsidR="00B47B2A">
        <w:t>.</w:t>
      </w:r>
    </w:p>
    <w:p w:rsidR="00432DDF" w:rsidRDefault="00810D96" w:rsidP="00810D96">
      <w:pPr>
        <w:pStyle w:val="Level2Bold"/>
      </w:pPr>
      <w:r>
        <w:t>Minimum wages</w:t>
      </w:r>
    </w:p>
    <w:p w:rsidR="00810D96" w:rsidRPr="00810D96" w:rsidRDefault="00810D96" w:rsidP="00810D96">
      <w:pPr>
        <w:pStyle w:val="History"/>
      </w:pPr>
      <w:r>
        <w:t xml:space="preserve">[21.6—Minimum wages inserted by </w:t>
      </w:r>
      <w:hyperlink r:id="rId140" w:history="1">
        <w:r>
          <w:rPr>
            <w:rStyle w:val="Hyperlink"/>
          </w:rPr>
          <w:t>PR559287</w:t>
        </w:r>
      </w:hyperlink>
      <w:r>
        <w:t xml:space="preserve"> ppc 01Jan15]</w:t>
      </w:r>
    </w:p>
    <w:p w:rsidR="00432DDF" w:rsidRDefault="00432DDF" w:rsidP="00810D96">
      <w:pPr>
        <w:pStyle w:val="Block1"/>
      </w:pPr>
      <w:r w:rsidRPr="004D16DF">
        <w:t xml:space="preserve">The minimum wages for an apprentice are as set out in the following table, provided that progression through the stages set out in this table is in </w:t>
      </w:r>
      <w:r>
        <w:t xml:space="preserve">accordance with clause </w:t>
      </w:r>
      <w:r w:rsidR="00C93C5F">
        <w:fldChar w:fldCharType="begin"/>
      </w:r>
      <w:r w:rsidR="00B47B2A">
        <w:instrText xml:space="preserve"> REF _Ref407711232 \w \h </w:instrText>
      </w:r>
      <w:r w:rsidR="00C93C5F">
        <w:fldChar w:fldCharType="separate"/>
      </w:r>
      <w:r w:rsidR="008B778C">
        <w:t>21.7</w:t>
      </w:r>
      <w:r w:rsidR="00C93C5F">
        <w:fldChar w:fldCharType="end"/>
      </w:r>
      <w:r w:rsidRPr="004D16DF">
        <w:t>.</w:t>
      </w:r>
    </w:p>
    <w:tbl>
      <w:tblPr>
        <w:tblW w:w="8329" w:type="dxa"/>
        <w:tblInd w:w="851" w:type="dxa"/>
        <w:tblLook w:val="04A0" w:firstRow="1" w:lastRow="0" w:firstColumn="1" w:lastColumn="0" w:noHBand="0" w:noVBand="1"/>
      </w:tblPr>
      <w:tblGrid>
        <w:gridCol w:w="3085"/>
        <w:gridCol w:w="2622"/>
        <w:gridCol w:w="2622"/>
      </w:tblGrid>
      <w:tr w:rsidR="00432DDF" w:rsidTr="00EC3B89">
        <w:trPr>
          <w:tblHeader/>
        </w:trPr>
        <w:tc>
          <w:tcPr>
            <w:tcW w:w="3085" w:type="dxa"/>
            <w:vAlign w:val="center"/>
          </w:tcPr>
          <w:p w:rsidR="00432DDF" w:rsidRPr="00810D96" w:rsidRDefault="00432DDF" w:rsidP="00810D96">
            <w:pPr>
              <w:pStyle w:val="AMODTable"/>
              <w:rPr>
                <w:b/>
              </w:rPr>
            </w:pPr>
            <w:r w:rsidRPr="00810D96">
              <w:rPr>
                <w:b/>
              </w:rPr>
              <w:t>Stage of apprenticeship</w:t>
            </w:r>
          </w:p>
        </w:tc>
        <w:tc>
          <w:tcPr>
            <w:tcW w:w="2622" w:type="dxa"/>
            <w:vAlign w:val="center"/>
          </w:tcPr>
          <w:p w:rsidR="00432DDF" w:rsidRPr="00810D96" w:rsidRDefault="00432DDF" w:rsidP="00810D96">
            <w:pPr>
              <w:pStyle w:val="AMODTable"/>
              <w:jc w:val="center"/>
              <w:rPr>
                <w:b/>
              </w:rPr>
            </w:pPr>
            <w:r w:rsidRPr="00810D96">
              <w:rPr>
                <w:b/>
              </w:rPr>
              <w:t>% of MI7 for apprentices who have not completed year 12</w:t>
            </w:r>
          </w:p>
        </w:tc>
        <w:tc>
          <w:tcPr>
            <w:tcW w:w="2622" w:type="dxa"/>
            <w:vAlign w:val="center"/>
          </w:tcPr>
          <w:p w:rsidR="00432DDF" w:rsidRPr="00810D96" w:rsidRDefault="00432DDF" w:rsidP="00810D96">
            <w:pPr>
              <w:pStyle w:val="AMODTable"/>
              <w:jc w:val="center"/>
              <w:rPr>
                <w:b/>
              </w:rPr>
            </w:pPr>
            <w:r w:rsidRPr="00810D96">
              <w:rPr>
                <w:b/>
              </w:rPr>
              <w:t>% of MI7 for apprentices who have completed year 12</w:t>
            </w:r>
          </w:p>
        </w:tc>
      </w:tr>
      <w:tr w:rsidR="00432DDF" w:rsidTr="00810D96">
        <w:tc>
          <w:tcPr>
            <w:tcW w:w="3085" w:type="dxa"/>
            <w:vAlign w:val="center"/>
          </w:tcPr>
          <w:p w:rsidR="00432DDF" w:rsidRDefault="00432DDF" w:rsidP="00810D96">
            <w:pPr>
              <w:pStyle w:val="AMODTable"/>
            </w:pPr>
            <w:r>
              <w:t>Stage 1</w:t>
            </w:r>
          </w:p>
        </w:tc>
        <w:tc>
          <w:tcPr>
            <w:tcW w:w="2622" w:type="dxa"/>
            <w:vAlign w:val="center"/>
          </w:tcPr>
          <w:p w:rsidR="00432DDF" w:rsidRDefault="00432DDF" w:rsidP="00810D96">
            <w:pPr>
              <w:pStyle w:val="AMODTable"/>
              <w:jc w:val="center"/>
            </w:pPr>
            <w:r>
              <w:t>50</w:t>
            </w:r>
          </w:p>
        </w:tc>
        <w:tc>
          <w:tcPr>
            <w:tcW w:w="2622" w:type="dxa"/>
            <w:vAlign w:val="center"/>
          </w:tcPr>
          <w:p w:rsidR="00432DDF" w:rsidRDefault="00432DDF" w:rsidP="00810D96">
            <w:pPr>
              <w:pStyle w:val="AMODTable"/>
              <w:jc w:val="center"/>
            </w:pPr>
            <w:r>
              <w:t>55</w:t>
            </w:r>
          </w:p>
        </w:tc>
      </w:tr>
      <w:tr w:rsidR="00432DDF" w:rsidTr="00810D96">
        <w:tc>
          <w:tcPr>
            <w:tcW w:w="3085" w:type="dxa"/>
            <w:vAlign w:val="center"/>
          </w:tcPr>
          <w:p w:rsidR="00432DDF" w:rsidRDefault="00432DDF" w:rsidP="00810D96">
            <w:pPr>
              <w:pStyle w:val="AMODTable"/>
            </w:pPr>
            <w:r>
              <w:t>Stage 2</w:t>
            </w:r>
          </w:p>
        </w:tc>
        <w:tc>
          <w:tcPr>
            <w:tcW w:w="2622" w:type="dxa"/>
            <w:vAlign w:val="center"/>
          </w:tcPr>
          <w:p w:rsidR="00432DDF" w:rsidRDefault="00432DDF" w:rsidP="00810D96">
            <w:pPr>
              <w:pStyle w:val="AMODTable"/>
              <w:jc w:val="center"/>
            </w:pPr>
            <w:r>
              <w:t>60</w:t>
            </w:r>
          </w:p>
        </w:tc>
        <w:tc>
          <w:tcPr>
            <w:tcW w:w="2622" w:type="dxa"/>
            <w:vAlign w:val="center"/>
          </w:tcPr>
          <w:p w:rsidR="00432DDF" w:rsidRDefault="00432DDF" w:rsidP="00810D96">
            <w:pPr>
              <w:pStyle w:val="AMODTable"/>
              <w:jc w:val="center"/>
            </w:pPr>
            <w:r>
              <w:t>65</w:t>
            </w:r>
          </w:p>
        </w:tc>
      </w:tr>
      <w:tr w:rsidR="00432DDF" w:rsidTr="00810D96">
        <w:tc>
          <w:tcPr>
            <w:tcW w:w="3085" w:type="dxa"/>
            <w:vAlign w:val="center"/>
          </w:tcPr>
          <w:p w:rsidR="00432DDF" w:rsidRDefault="00432DDF" w:rsidP="00EC3B89">
            <w:pPr>
              <w:pStyle w:val="AMODTable"/>
              <w:keepNext/>
            </w:pPr>
            <w:r>
              <w:t>Stage 3</w:t>
            </w:r>
          </w:p>
        </w:tc>
        <w:tc>
          <w:tcPr>
            <w:tcW w:w="2622" w:type="dxa"/>
            <w:vAlign w:val="center"/>
          </w:tcPr>
          <w:p w:rsidR="00432DDF" w:rsidRDefault="00432DDF" w:rsidP="00810D96">
            <w:pPr>
              <w:pStyle w:val="AMODTable"/>
              <w:jc w:val="center"/>
            </w:pPr>
            <w:r>
              <w:t>85</w:t>
            </w:r>
          </w:p>
        </w:tc>
        <w:tc>
          <w:tcPr>
            <w:tcW w:w="2622" w:type="dxa"/>
            <w:vAlign w:val="center"/>
          </w:tcPr>
          <w:p w:rsidR="00432DDF" w:rsidRDefault="00432DDF" w:rsidP="00810D96">
            <w:pPr>
              <w:pStyle w:val="AMODTable"/>
              <w:jc w:val="center"/>
            </w:pPr>
            <w:r>
              <w:t>85</w:t>
            </w:r>
          </w:p>
        </w:tc>
      </w:tr>
      <w:tr w:rsidR="00432DDF" w:rsidTr="00810D96">
        <w:tc>
          <w:tcPr>
            <w:tcW w:w="3085" w:type="dxa"/>
            <w:vAlign w:val="center"/>
          </w:tcPr>
          <w:p w:rsidR="00432DDF" w:rsidRDefault="00432DDF" w:rsidP="00810D96">
            <w:pPr>
              <w:pStyle w:val="AMODTable"/>
            </w:pPr>
            <w:r>
              <w:t>Stage 4</w:t>
            </w:r>
          </w:p>
        </w:tc>
        <w:tc>
          <w:tcPr>
            <w:tcW w:w="2622" w:type="dxa"/>
            <w:vAlign w:val="center"/>
          </w:tcPr>
          <w:p w:rsidR="00432DDF" w:rsidRDefault="00432DDF" w:rsidP="00810D96">
            <w:pPr>
              <w:pStyle w:val="AMODTable"/>
              <w:jc w:val="center"/>
            </w:pPr>
            <w:r>
              <w:t>95</w:t>
            </w:r>
          </w:p>
        </w:tc>
        <w:tc>
          <w:tcPr>
            <w:tcW w:w="2622" w:type="dxa"/>
            <w:vAlign w:val="center"/>
          </w:tcPr>
          <w:p w:rsidR="00432DDF" w:rsidRDefault="00432DDF" w:rsidP="00810D96">
            <w:pPr>
              <w:pStyle w:val="AMODTable"/>
              <w:jc w:val="center"/>
            </w:pPr>
            <w:r>
              <w:t>95</w:t>
            </w:r>
          </w:p>
        </w:tc>
      </w:tr>
    </w:tbl>
    <w:p w:rsidR="00432DDF" w:rsidRPr="004D16DF" w:rsidRDefault="00432DDF" w:rsidP="00810D96">
      <w:pPr>
        <w:pStyle w:val="Level2Bold"/>
      </w:pPr>
      <w:bookmarkStart w:id="133" w:name="_Ref407711232"/>
      <w:r w:rsidRPr="004D16DF">
        <w:t>Conditions for progression through each stage</w:t>
      </w:r>
      <w:bookmarkEnd w:id="133"/>
    </w:p>
    <w:p w:rsidR="00810D96" w:rsidRPr="00810D96" w:rsidRDefault="00810D96" w:rsidP="00810D96">
      <w:pPr>
        <w:pStyle w:val="History"/>
      </w:pPr>
      <w:r>
        <w:t>[21.7—</w:t>
      </w:r>
      <w:r w:rsidRPr="00810D96">
        <w:t xml:space="preserve"> </w:t>
      </w:r>
      <w:r w:rsidRPr="004D16DF">
        <w:t>Conditions for progression through each stage</w:t>
      </w:r>
      <w:r>
        <w:t xml:space="preserve"> inserted by </w:t>
      </w:r>
      <w:hyperlink r:id="rId141" w:history="1">
        <w:r>
          <w:rPr>
            <w:rStyle w:val="Hyperlink"/>
          </w:rPr>
          <w:t>PR559287</w:t>
        </w:r>
      </w:hyperlink>
      <w:r>
        <w:t xml:space="preserve"> ppc 01Jan15]</w:t>
      </w:r>
    </w:p>
    <w:p w:rsidR="00432DDF" w:rsidRPr="004D16DF" w:rsidRDefault="00432DDF" w:rsidP="00810D96">
      <w:pPr>
        <w:pStyle w:val="Block1"/>
      </w:pPr>
      <w:r w:rsidRPr="004D16DF">
        <w:t xml:space="preserve">The conditions for progression to each stage are set out in the following tables: </w:t>
      </w:r>
    </w:p>
    <w:tbl>
      <w:tblPr>
        <w:tblW w:w="0" w:type="auto"/>
        <w:tblInd w:w="851" w:type="dxa"/>
        <w:tblLook w:val="04A0" w:firstRow="1" w:lastRow="0" w:firstColumn="1" w:lastColumn="0" w:noHBand="0" w:noVBand="1"/>
      </w:tblPr>
      <w:tblGrid>
        <w:gridCol w:w="1242"/>
        <w:gridCol w:w="6946"/>
      </w:tblGrid>
      <w:tr w:rsidR="00432DDF" w:rsidTr="00810D96">
        <w:trPr>
          <w:tblHeader/>
        </w:trPr>
        <w:tc>
          <w:tcPr>
            <w:tcW w:w="8188" w:type="dxa"/>
            <w:gridSpan w:val="2"/>
            <w:vAlign w:val="center"/>
          </w:tcPr>
          <w:p w:rsidR="00432DDF" w:rsidRPr="00363258" w:rsidRDefault="00432DDF" w:rsidP="00363258">
            <w:pPr>
              <w:pStyle w:val="AMODTable"/>
              <w:rPr>
                <w:b/>
              </w:rPr>
            </w:pPr>
            <w:r w:rsidRPr="00363258">
              <w:rPr>
                <w:b/>
              </w:rPr>
              <w:t>Stage of apprenticeship entry, exit and progression requirements</w:t>
            </w:r>
          </w:p>
        </w:tc>
      </w:tr>
      <w:tr w:rsidR="00432DDF" w:rsidTr="00810D96">
        <w:tc>
          <w:tcPr>
            <w:tcW w:w="1242" w:type="dxa"/>
          </w:tcPr>
          <w:p w:rsidR="00432DDF" w:rsidRPr="00363258" w:rsidRDefault="00432DDF" w:rsidP="00363258">
            <w:pPr>
              <w:pStyle w:val="AMODTable"/>
              <w:rPr>
                <w:b/>
              </w:rPr>
            </w:pPr>
            <w:r w:rsidRPr="00363258">
              <w:rPr>
                <w:b/>
              </w:rPr>
              <w:t>Stage 1</w:t>
            </w:r>
          </w:p>
        </w:tc>
        <w:tc>
          <w:tcPr>
            <w:tcW w:w="6946" w:type="dxa"/>
            <w:vAlign w:val="center"/>
          </w:tcPr>
          <w:p w:rsidR="00432DDF" w:rsidRPr="00363258" w:rsidRDefault="00432DDF" w:rsidP="00363258">
            <w:pPr>
              <w:pStyle w:val="AMODTable"/>
              <w:rPr>
                <w:b/>
              </w:rPr>
            </w:pPr>
            <w:r w:rsidRPr="00363258">
              <w:rPr>
                <w:b/>
              </w:rPr>
              <w:t>Entry</w:t>
            </w:r>
          </w:p>
          <w:p w:rsidR="00432DDF" w:rsidRPr="00E462D9" w:rsidRDefault="00432DDF" w:rsidP="00363258">
            <w:pPr>
              <w:pStyle w:val="AMODTable"/>
            </w:pPr>
            <w:r>
              <w:t>Nil entry requirements</w:t>
            </w:r>
          </w:p>
          <w:p w:rsidR="00432DDF" w:rsidRPr="00363258" w:rsidRDefault="00432DDF" w:rsidP="00363258">
            <w:pPr>
              <w:pStyle w:val="AMODTable"/>
              <w:rPr>
                <w:b/>
              </w:rPr>
            </w:pPr>
            <w:r w:rsidRPr="00363258">
              <w:rPr>
                <w:b/>
              </w:rPr>
              <w:t>Exit</w:t>
            </w:r>
          </w:p>
          <w:p w:rsidR="00810D96" w:rsidRPr="00810D96" w:rsidRDefault="00432DDF" w:rsidP="00363258">
            <w:pPr>
              <w:pStyle w:val="AMODTable"/>
            </w:pPr>
            <w:r w:rsidRPr="00E462D9">
              <w:t>There is no exit point at this stage</w:t>
            </w:r>
          </w:p>
        </w:tc>
      </w:tr>
      <w:tr w:rsidR="00432DDF" w:rsidTr="00810D96">
        <w:tc>
          <w:tcPr>
            <w:tcW w:w="1242" w:type="dxa"/>
          </w:tcPr>
          <w:p w:rsidR="00432DDF" w:rsidRPr="00363258" w:rsidRDefault="00432DDF" w:rsidP="00D47C3F">
            <w:pPr>
              <w:pStyle w:val="AMODTable"/>
              <w:rPr>
                <w:b/>
              </w:rPr>
            </w:pPr>
            <w:r w:rsidRPr="00363258">
              <w:rPr>
                <w:b/>
              </w:rPr>
              <w:t>Stage 2</w:t>
            </w:r>
          </w:p>
        </w:tc>
        <w:tc>
          <w:tcPr>
            <w:tcW w:w="6946" w:type="dxa"/>
            <w:vAlign w:val="center"/>
          </w:tcPr>
          <w:p w:rsidR="00432DDF" w:rsidRPr="00363258" w:rsidRDefault="00432DDF" w:rsidP="00D47C3F">
            <w:pPr>
              <w:pStyle w:val="AMODTable"/>
              <w:rPr>
                <w:b/>
              </w:rPr>
            </w:pPr>
            <w:r w:rsidRPr="00363258">
              <w:rPr>
                <w:b/>
              </w:rPr>
              <w:t>Entry</w:t>
            </w:r>
          </w:p>
          <w:p w:rsidR="00432DDF" w:rsidRPr="004D16DF" w:rsidRDefault="00432DDF" w:rsidP="00D47C3F">
            <w:pPr>
              <w:pStyle w:val="AMODTable"/>
            </w:pPr>
            <w:bookmarkStart w:id="134" w:name="_Ref407710380"/>
            <w:r w:rsidRPr="004D16DF">
              <w:t>An apprentice enters Stage 2:</w:t>
            </w:r>
            <w:bookmarkEnd w:id="134"/>
            <w:r w:rsidRPr="004D16DF">
              <w:t xml:space="preserve"> </w:t>
            </w:r>
          </w:p>
          <w:p w:rsidR="00432DDF" w:rsidRPr="004D16DF" w:rsidRDefault="00432DDF" w:rsidP="00D47C3F">
            <w:pPr>
              <w:pStyle w:val="Bullet1"/>
            </w:pPr>
            <w:r w:rsidRPr="004D16DF">
              <w:t xml:space="preserve">on attainment of 25% of the total competency points for the relevant AQF Certificate III qualification specified in the training plan; </w:t>
            </w:r>
            <w:r w:rsidRPr="004D16DF">
              <w:rPr>
                <w:bCs/>
              </w:rPr>
              <w:t xml:space="preserve">or </w:t>
            </w:r>
          </w:p>
          <w:p w:rsidR="00432DDF" w:rsidRPr="004D16DF" w:rsidRDefault="00432DDF" w:rsidP="00D47C3F">
            <w:pPr>
              <w:pStyle w:val="Bullet1"/>
            </w:pPr>
            <w:r w:rsidRPr="004D16DF">
              <w:t xml:space="preserve">12 months after commencing the apprenticeship, subject to clause </w:t>
            </w:r>
            <w:r w:rsidR="00A14AD5">
              <w:fldChar w:fldCharType="begin"/>
            </w:r>
            <w:r w:rsidR="00A14AD5">
              <w:instrText xml:space="preserve"> REF _Ref407711282 \w \h  \* MERGEFORMAT </w:instrText>
            </w:r>
            <w:r w:rsidR="00A14AD5">
              <w:fldChar w:fldCharType="separate"/>
            </w:r>
            <w:r w:rsidR="008B778C">
              <w:t>21.3(o)</w:t>
            </w:r>
            <w:r w:rsidR="00A14AD5">
              <w:fldChar w:fldCharType="end"/>
            </w:r>
            <w:r w:rsidRPr="004D16DF">
              <w:t xml:space="preserve">; </w:t>
            </w:r>
          </w:p>
          <w:p w:rsidR="00432DDF" w:rsidRPr="004D16DF" w:rsidRDefault="00432DDF" w:rsidP="00D47C3F">
            <w:pPr>
              <w:pStyle w:val="Block1"/>
            </w:pPr>
            <w:r>
              <w:t>whichever is earlier.</w:t>
            </w:r>
          </w:p>
          <w:p w:rsidR="00432DDF" w:rsidRPr="00363258" w:rsidRDefault="00432DDF" w:rsidP="00D47C3F">
            <w:pPr>
              <w:pStyle w:val="AMODTable"/>
              <w:rPr>
                <w:b/>
              </w:rPr>
            </w:pPr>
            <w:r w:rsidRPr="00363258">
              <w:rPr>
                <w:b/>
              </w:rPr>
              <w:t>Exit</w:t>
            </w:r>
          </w:p>
          <w:p w:rsidR="00432DDF" w:rsidRDefault="00432DDF" w:rsidP="00D47C3F">
            <w:pPr>
              <w:pStyle w:val="AMODTable"/>
            </w:pPr>
            <w:r w:rsidRPr="00E462D9">
              <w:t>There is no exit point at this stage</w:t>
            </w:r>
          </w:p>
        </w:tc>
      </w:tr>
      <w:tr w:rsidR="00432DDF" w:rsidTr="00810D96">
        <w:tc>
          <w:tcPr>
            <w:tcW w:w="1242" w:type="dxa"/>
          </w:tcPr>
          <w:p w:rsidR="00432DDF" w:rsidRPr="00363258" w:rsidRDefault="00432DDF" w:rsidP="00300407">
            <w:pPr>
              <w:pStyle w:val="AMODTable"/>
              <w:keepNext/>
              <w:rPr>
                <w:b/>
              </w:rPr>
            </w:pPr>
            <w:r w:rsidRPr="00363258">
              <w:rPr>
                <w:b/>
              </w:rPr>
              <w:t>Stage 3</w:t>
            </w:r>
          </w:p>
        </w:tc>
        <w:tc>
          <w:tcPr>
            <w:tcW w:w="6946" w:type="dxa"/>
            <w:vAlign w:val="center"/>
          </w:tcPr>
          <w:p w:rsidR="00432DDF" w:rsidRPr="00363258" w:rsidRDefault="00432DDF" w:rsidP="00363258">
            <w:pPr>
              <w:pStyle w:val="AMODTable"/>
              <w:rPr>
                <w:b/>
              </w:rPr>
            </w:pPr>
            <w:r w:rsidRPr="00363258">
              <w:rPr>
                <w:b/>
              </w:rPr>
              <w:t>Entry</w:t>
            </w:r>
          </w:p>
          <w:p w:rsidR="00432DDF" w:rsidRPr="004D16DF" w:rsidRDefault="00432DDF" w:rsidP="00363258">
            <w:pPr>
              <w:pStyle w:val="AMODTable"/>
            </w:pPr>
            <w:r w:rsidRPr="004D16DF">
              <w:t xml:space="preserve">An apprentice enters Stage </w:t>
            </w:r>
            <w:r>
              <w:t>3</w:t>
            </w:r>
            <w:r w:rsidRPr="004D16DF">
              <w:t xml:space="preserve">: </w:t>
            </w:r>
          </w:p>
          <w:p w:rsidR="00432DDF" w:rsidRPr="004D16DF" w:rsidRDefault="00432DDF" w:rsidP="00363258">
            <w:pPr>
              <w:pStyle w:val="Bullet1"/>
            </w:pPr>
            <w:r w:rsidRPr="004D16DF">
              <w:t>on attainment o</w:t>
            </w:r>
            <w:r>
              <w:t>f 50</w:t>
            </w:r>
            <w:r w:rsidRPr="004D16DF">
              <w:t xml:space="preserve">% of the total competency points for the relevant AQF Certificate III qualification specified in the training plan; </w:t>
            </w:r>
            <w:r w:rsidRPr="004D16DF">
              <w:rPr>
                <w:bCs/>
              </w:rPr>
              <w:t xml:space="preserve">or </w:t>
            </w:r>
          </w:p>
          <w:p w:rsidR="00432DDF" w:rsidRPr="004D16DF" w:rsidRDefault="00432DDF" w:rsidP="00363258">
            <w:pPr>
              <w:pStyle w:val="Bullet1"/>
            </w:pPr>
            <w:r w:rsidRPr="004D16DF">
              <w:t xml:space="preserve">12 months after commencing </w:t>
            </w:r>
            <w:r>
              <w:t>Stage 2</w:t>
            </w:r>
            <w:r w:rsidRPr="004D16DF">
              <w:t xml:space="preserve">, subject to clause </w:t>
            </w:r>
            <w:r w:rsidR="00A14AD5">
              <w:fldChar w:fldCharType="begin"/>
            </w:r>
            <w:r w:rsidR="00A14AD5">
              <w:instrText xml:space="preserve"> REF _Ref407711282 \w \h  \* MERGEFORMAT </w:instrText>
            </w:r>
            <w:r w:rsidR="00A14AD5">
              <w:fldChar w:fldCharType="separate"/>
            </w:r>
            <w:r w:rsidR="008B778C">
              <w:t>21.3(o)</w:t>
            </w:r>
            <w:r w:rsidR="00A14AD5">
              <w:fldChar w:fldCharType="end"/>
            </w:r>
            <w:r w:rsidRPr="004D16DF">
              <w:t xml:space="preserve">; </w:t>
            </w:r>
          </w:p>
          <w:p w:rsidR="00432DDF" w:rsidRPr="004D16DF" w:rsidRDefault="00432DDF" w:rsidP="00363258">
            <w:pPr>
              <w:pStyle w:val="Block1"/>
            </w:pPr>
            <w:r>
              <w:t>whichever is earlier.</w:t>
            </w:r>
          </w:p>
          <w:p w:rsidR="00432DDF" w:rsidRPr="00363258" w:rsidRDefault="00432DDF" w:rsidP="00363258">
            <w:pPr>
              <w:pStyle w:val="AMODTable"/>
              <w:rPr>
                <w:b/>
              </w:rPr>
            </w:pPr>
            <w:r w:rsidRPr="00363258">
              <w:rPr>
                <w:b/>
              </w:rPr>
              <w:t>Exit</w:t>
            </w:r>
          </w:p>
          <w:p w:rsidR="00432DDF" w:rsidRDefault="00432DDF" w:rsidP="00363258">
            <w:pPr>
              <w:pStyle w:val="AMODTable"/>
            </w:pPr>
            <w:r w:rsidRPr="00E462D9">
              <w:t>There is no exit point at this stage</w:t>
            </w:r>
          </w:p>
        </w:tc>
      </w:tr>
      <w:tr w:rsidR="00432DDF" w:rsidTr="00810D96">
        <w:tc>
          <w:tcPr>
            <w:tcW w:w="1242" w:type="dxa"/>
          </w:tcPr>
          <w:p w:rsidR="00432DDF" w:rsidRPr="00363258" w:rsidRDefault="00432DDF" w:rsidP="00363258">
            <w:pPr>
              <w:pStyle w:val="AMODTable"/>
              <w:rPr>
                <w:b/>
              </w:rPr>
            </w:pPr>
            <w:r w:rsidRPr="00363258">
              <w:rPr>
                <w:b/>
              </w:rPr>
              <w:t>Stage 4</w:t>
            </w:r>
          </w:p>
        </w:tc>
        <w:tc>
          <w:tcPr>
            <w:tcW w:w="6946" w:type="dxa"/>
            <w:vAlign w:val="center"/>
          </w:tcPr>
          <w:p w:rsidR="00432DDF" w:rsidRPr="00363258" w:rsidRDefault="00432DDF" w:rsidP="00363258">
            <w:pPr>
              <w:pStyle w:val="AMODTable"/>
              <w:rPr>
                <w:b/>
              </w:rPr>
            </w:pPr>
            <w:r w:rsidRPr="00363258">
              <w:rPr>
                <w:b/>
              </w:rPr>
              <w:t>Entry</w:t>
            </w:r>
          </w:p>
          <w:p w:rsidR="00432DDF" w:rsidRPr="004D16DF" w:rsidRDefault="00432DDF" w:rsidP="00363258">
            <w:pPr>
              <w:pStyle w:val="AMODTable"/>
            </w:pPr>
            <w:r>
              <w:t>An apprentice enters Stage 4</w:t>
            </w:r>
            <w:r w:rsidRPr="004D16DF">
              <w:t xml:space="preserve">: </w:t>
            </w:r>
          </w:p>
          <w:p w:rsidR="00432DDF" w:rsidRPr="004D16DF" w:rsidRDefault="00432DDF" w:rsidP="00363258">
            <w:pPr>
              <w:pStyle w:val="Bullet1"/>
            </w:pPr>
            <w:r w:rsidRPr="004D16DF">
              <w:t>on attainment o</w:t>
            </w:r>
            <w:r>
              <w:t>f 75</w:t>
            </w:r>
            <w:r w:rsidRPr="004D16DF">
              <w:t xml:space="preserve">% of the total competency points for the relevant AQF Certificate III qualification specified in the training plan; </w:t>
            </w:r>
            <w:r w:rsidRPr="004D16DF">
              <w:rPr>
                <w:bCs/>
              </w:rPr>
              <w:t xml:space="preserve">or </w:t>
            </w:r>
          </w:p>
          <w:p w:rsidR="00432DDF" w:rsidRPr="004D16DF" w:rsidRDefault="00432DDF" w:rsidP="00363258">
            <w:pPr>
              <w:pStyle w:val="Bullet1"/>
            </w:pPr>
            <w:r w:rsidRPr="004D16DF">
              <w:t xml:space="preserve">12 months after commencing </w:t>
            </w:r>
            <w:r>
              <w:t>Stage 3</w:t>
            </w:r>
            <w:r w:rsidRPr="004D16DF">
              <w:t xml:space="preserve">, subject to clause </w:t>
            </w:r>
            <w:r w:rsidR="00A14AD5">
              <w:fldChar w:fldCharType="begin"/>
            </w:r>
            <w:r w:rsidR="00A14AD5">
              <w:instrText xml:space="preserve"> REF _Ref407711282 \w \h  \* MERGEFORMAT </w:instrText>
            </w:r>
            <w:r w:rsidR="00A14AD5">
              <w:fldChar w:fldCharType="separate"/>
            </w:r>
            <w:r w:rsidR="008B778C">
              <w:t>21.3(o)</w:t>
            </w:r>
            <w:r w:rsidR="00A14AD5">
              <w:fldChar w:fldCharType="end"/>
            </w:r>
            <w:r w:rsidRPr="004D16DF">
              <w:t xml:space="preserve">; </w:t>
            </w:r>
          </w:p>
          <w:p w:rsidR="00432DDF" w:rsidRPr="004D16DF" w:rsidRDefault="00432DDF" w:rsidP="00363258">
            <w:pPr>
              <w:pStyle w:val="Block1"/>
            </w:pPr>
            <w:r>
              <w:t>whichever is earlier.</w:t>
            </w:r>
          </w:p>
          <w:p w:rsidR="00432DDF" w:rsidRPr="00363258" w:rsidRDefault="00432DDF" w:rsidP="00363258">
            <w:pPr>
              <w:pStyle w:val="AMODTable"/>
              <w:rPr>
                <w:b/>
              </w:rPr>
            </w:pPr>
            <w:r w:rsidRPr="00363258">
              <w:rPr>
                <w:b/>
              </w:rPr>
              <w:t>Exit</w:t>
            </w:r>
          </w:p>
          <w:p w:rsidR="00432DDF" w:rsidRDefault="00432DDF" w:rsidP="00363258">
            <w:pPr>
              <w:pStyle w:val="AMODTable"/>
            </w:pPr>
            <w:r w:rsidRPr="004D16DF">
              <w:t xml:space="preserve">Upon the attainment of 100% of the total competency points for the relevant AQF Certificate III qualification specified in the training plan and subject to clauses </w:t>
            </w:r>
            <w:r w:rsidR="00A14AD5">
              <w:fldChar w:fldCharType="begin"/>
            </w:r>
            <w:r w:rsidR="00A14AD5">
              <w:instrText xml:space="preserve"> REF _Ref407711383 \w \h  \* MERGEFORMAT </w:instrText>
            </w:r>
            <w:r w:rsidR="00A14AD5">
              <w:fldChar w:fldCharType="separate"/>
            </w:r>
            <w:r w:rsidR="008B778C">
              <w:t>21.3(e)</w:t>
            </w:r>
            <w:r w:rsidR="00A14AD5">
              <w:fldChar w:fldCharType="end"/>
            </w:r>
            <w:r w:rsidRPr="004D16DF">
              <w:t xml:space="preserve">, </w:t>
            </w:r>
            <w:r w:rsidR="00A14AD5">
              <w:fldChar w:fldCharType="begin"/>
            </w:r>
            <w:r w:rsidR="00A14AD5">
              <w:instrText xml:space="preserve"> REF _Ref407711390 \w \h  \* MERGEFORMAT </w:instrText>
            </w:r>
            <w:r w:rsidR="00A14AD5">
              <w:fldChar w:fldCharType="separate"/>
            </w:r>
            <w:r w:rsidR="008B778C">
              <w:t>21.3(f)</w:t>
            </w:r>
            <w:r w:rsidR="00A14AD5">
              <w:fldChar w:fldCharType="end"/>
            </w:r>
            <w:r w:rsidRPr="004D16DF">
              <w:t xml:space="preserve">, </w:t>
            </w:r>
            <w:r w:rsidR="00A14AD5">
              <w:fldChar w:fldCharType="begin"/>
            </w:r>
            <w:r w:rsidR="00A14AD5">
              <w:instrText xml:space="preserve"> REF _Ref407711397 \w \h  \* MERGEFORMAT </w:instrText>
            </w:r>
            <w:r w:rsidR="00A14AD5">
              <w:fldChar w:fldCharType="separate"/>
            </w:r>
            <w:r w:rsidR="008B778C">
              <w:t>21.3(g)</w:t>
            </w:r>
            <w:r w:rsidR="00A14AD5">
              <w:fldChar w:fldCharType="end"/>
            </w:r>
            <w:r w:rsidRPr="004D16DF">
              <w:t xml:space="preserve"> and </w:t>
            </w:r>
            <w:r w:rsidR="00A14AD5">
              <w:fldChar w:fldCharType="begin"/>
            </w:r>
            <w:r w:rsidR="00A14AD5">
              <w:instrText xml:space="preserve"> REF _Ref407711282 \w \h  \* MERGEFORMAT </w:instrText>
            </w:r>
            <w:r w:rsidR="00A14AD5">
              <w:fldChar w:fldCharType="separate"/>
            </w:r>
            <w:r w:rsidR="008B778C">
              <w:t>21.3(o)</w:t>
            </w:r>
            <w:r w:rsidR="00A14AD5">
              <w:fldChar w:fldCharType="end"/>
            </w:r>
            <w:r w:rsidRPr="004D16DF">
              <w:t>, an apprentice will exit with the relevant AQF Certificate III qualification.</w:t>
            </w:r>
          </w:p>
        </w:tc>
      </w:tr>
    </w:tbl>
    <w:p w:rsidR="00AE5174" w:rsidRDefault="00AE5174" w:rsidP="00CE4468">
      <w:r>
        <w:t>   </w:t>
      </w:r>
    </w:p>
    <w:p w:rsidR="00AC3C75" w:rsidRPr="006444E1" w:rsidRDefault="002A1ED7" w:rsidP="00675D53">
      <w:pPr>
        <w:pStyle w:val="Level1"/>
      </w:pPr>
      <w:bookmarkStart w:id="135" w:name="_Ref485885013"/>
      <w:bookmarkStart w:id="136" w:name="_Toc37248908"/>
      <w:r w:rsidRPr="006444E1">
        <w:t>National training wage</w:t>
      </w:r>
      <w:bookmarkEnd w:id="135"/>
      <w:bookmarkEnd w:id="136"/>
    </w:p>
    <w:p w:rsidR="008F447B" w:rsidRDefault="008F447B" w:rsidP="008F447B">
      <w:pPr>
        <w:pStyle w:val="History"/>
      </w:pPr>
      <w:r>
        <w:t xml:space="preserve">[22 substituted by </w:t>
      </w:r>
      <w:hyperlink r:id="rId142" w:history="1">
        <w:r w:rsidRPr="008F447B">
          <w:rPr>
            <w:rStyle w:val="Hyperlink"/>
            <w:lang w:val="en-US"/>
          </w:rPr>
          <w:t>PR593842</w:t>
        </w:r>
      </w:hyperlink>
      <w:r>
        <w:rPr>
          <w:rStyle w:val="Hyperlink"/>
          <w:color w:val="auto"/>
          <w:u w:val="none"/>
          <w:lang w:val="en-US"/>
        </w:rPr>
        <w:t xml:space="preserve"> ppc 01Jul17</w:t>
      </w:r>
      <w:r w:rsidR="006B3999">
        <w:rPr>
          <w:rStyle w:val="Hyperlink"/>
          <w:color w:val="auto"/>
          <w:u w:val="none"/>
          <w:lang w:val="en-US"/>
        </w:rPr>
        <w:t xml:space="preserve">; varied by </w:t>
      </w:r>
      <w:hyperlink r:id="rId143" w:history="1">
        <w:r w:rsidR="006B3999" w:rsidRPr="00BE69CF">
          <w:rPr>
            <w:rStyle w:val="Hyperlink"/>
          </w:rPr>
          <w:t>PR606384</w:t>
        </w:r>
      </w:hyperlink>
      <w:r w:rsidR="00173039">
        <w:rPr>
          <w:rStyle w:val="Hyperlink"/>
          <w:color w:val="auto"/>
          <w:u w:val="none"/>
          <w:lang w:val="en-US"/>
        </w:rPr>
        <w:t xml:space="preserve">, </w:t>
      </w:r>
      <w:hyperlink r:id="rId144" w:history="1">
        <w:r w:rsidR="00173039" w:rsidRPr="00173039">
          <w:rPr>
            <w:rStyle w:val="Hyperlink"/>
          </w:rPr>
          <w:t>PR707471</w:t>
        </w:r>
      </w:hyperlink>
      <w:r w:rsidR="00173039" w:rsidRPr="00173039">
        <w:t>]</w:t>
      </w:r>
    </w:p>
    <w:p w:rsidR="008F447B" w:rsidRDefault="008F447B" w:rsidP="008F447B">
      <w:pPr>
        <w:pStyle w:val="Level2"/>
      </w:pPr>
      <w:r>
        <w:t xml:space="preserve">Schedule E to the </w:t>
      </w:r>
      <w:r>
        <w:rPr>
          <w:i/>
        </w:rPr>
        <w:t>Miscellaneous Award 2010</w:t>
      </w:r>
      <w:r>
        <w:t xml:space="preserve"> sets out minimum wage rates and conditions for employees undertaking traineeships.</w:t>
      </w:r>
    </w:p>
    <w:p w:rsidR="00F4612E" w:rsidRPr="00F4612E" w:rsidRDefault="00F4612E" w:rsidP="00F4612E">
      <w:pPr>
        <w:pStyle w:val="History"/>
      </w:pPr>
      <w:r>
        <w:t xml:space="preserve">[22.2 varied by </w:t>
      </w:r>
      <w:hyperlink r:id="rId145" w:history="1">
        <w:r w:rsidRPr="00BE69CF">
          <w:rPr>
            <w:rStyle w:val="Hyperlink"/>
          </w:rPr>
          <w:t>PR606384</w:t>
        </w:r>
      </w:hyperlink>
      <w:r w:rsidR="00173039">
        <w:t xml:space="preserve">, </w:t>
      </w:r>
      <w:hyperlink r:id="rId146" w:history="1">
        <w:r w:rsidR="00173039" w:rsidRPr="006B5947">
          <w:rPr>
            <w:rStyle w:val="Hyperlink"/>
          </w:rPr>
          <w:t>PR707471</w:t>
        </w:r>
      </w:hyperlink>
      <w:r w:rsidR="00173039" w:rsidRPr="006B5947">
        <w:t xml:space="preserve"> p</w:t>
      </w:r>
      <w:r w:rsidR="006B5947" w:rsidRPr="006B5947">
        <w:t>pc 01Jul19</w:t>
      </w:r>
      <w:r w:rsidRPr="006B5947">
        <w:t>]</w:t>
      </w:r>
    </w:p>
    <w:p w:rsidR="008F447B" w:rsidRPr="008F447B" w:rsidRDefault="008F447B" w:rsidP="008F447B">
      <w:pPr>
        <w:pStyle w:val="Level2"/>
        <w:rPr>
          <w:b/>
        </w:rPr>
      </w:pPr>
      <w:r>
        <w:t xml:space="preserve">This award incorporates the terms of Schedule E to the </w:t>
      </w:r>
      <w:r w:rsidRPr="008F447B">
        <w:rPr>
          <w:i/>
        </w:rPr>
        <w:t xml:space="preserve">Miscellaneous Award 2010 </w:t>
      </w:r>
      <w:r>
        <w:t>as at 1 July 201</w:t>
      </w:r>
      <w:r w:rsidR="00765643">
        <w:t>9</w:t>
      </w:r>
      <w:r>
        <w:t>.</w:t>
      </w:r>
      <w:r w:rsidRPr="00BA3D21">
        <w:t xml:space="preserve"> Provided that any reference to “this award” in Schedule E to the </w:t>
      </w:r>
      <w:r w:rsidRPr="008F447B">
        <w:rPr>
          <w:i/>
        </w:rPr>
        <w:t>Miscellaneous Award 2010</w:t>
      </w:r>
      <w:r w:rsidRPr="00BA3D21">
        <w:t xml:space="preserve"> is to be read as referring to the </w:t>
      </w:r>
      <w:r w:rsidRPr="008F447B">
        <w:rPr>
          <w:i/>
          <w:noProof/>
        </w:rPr>
        <w:t>Meat Industry Award 2010</w:t>
      </w:r>
      <w:r w:rsidRPr="008F447B">
        <w:rPr>
          <w:i/>
        </w:rPr>
        <w:t xml:space="preserve"> </w:t>
      </w:r>
      <w:r w:rsidRPr="00BA3D21">
        <w:t xml:space="preserve">and not the </w:t>
      </w:r>
      <w:r w:rsidRPr="008F447B">
        <w:rPr>
          <w:i/>
        </w:rPr>
        <w:t>Miscellaneous Award 2010.</w:t>
      </w:r>
    </w:p>
    <w:p w:rsidR="00DC5F5E" w:rsidRPr="006444E1" w:rsidRDefault="00DC5F5E" w:rsidP="00675D53">
      <w:pPr>
        <w:pStyle w:val="Level1"/>
      </w:pPr>
      <w:bookmarkStart w:id="137" w:name="_Toc37248909"/>
      <w:r w:rsidRPr="006444E1">
        <w:t>S</w:t>
      </w:r>
      <w:r w:rsidR="002A1ED7" w:rsidRPr="006444E1">
        <w:t>chool-b</w:t>
      </w:r>
      <w:r w:rsidR="00675D53" w:rsidRPr="006444E1">
        <w:t xml:space="preserve">ased </w:t>
      </w:r>
      <w:r w:rsidR="002A1ED7" w:rsidRPr="006444E1">
        <w:t>a</w:t>
      </w:r>
      <w:r w:rsidR="00675D53" w:rsidRPr="006444E1">
        <w:t>pprentices</w:t>
      </w:r>
      <w:bookmarkEnd w:id="137"/>
    </w:p>
    <w:p w:rsidR="00675D53" w:rsidRPr="006444E1" w:rsidRDefault="002A1ED7" w:rsidP="00651FC6">
      <w:r w:rsidRPr="006444E1">
        <w:t>See</w:t>
      </w:r>
      <w:r w:rsidR="00675D53" w:rsidRPr="006444E1">
        <w:t xml:space="preserve"> </w:t>
      </w:r>
      <w:r w:rsidR="00A14AD5">
        <w:fldChar w:fldCharType="begin"/>
      </w:r>
      <w:r w:rsidR="00A14AD5">
        <w:instrText xml:space="preserve"> REF _Ref230523964 \w \h  \* MERGEFORMAT </w:instrText>
      </w:r>
      <w:r w:rsidR="00A14AD5">
        <w:fldChar w:fldCharType="separate"/>
      </w:r>
      <w:r w:rsidR="008B778C">
        <w:t>Schedule D</w:t>
      </w:r>
      <w:r w:rsidR="00A14AD5">
        <w:fldChar w:fldCharType="end"/>
      </w:r>
    </w:p>
    <w:p w:rsidR="00DC5F5E" w:rsidRPr="006444E1" w:rsidRDefault="00DC5F5E" w:rsidP="004353A1">
      <w:pPr>
        <w:pStyle w:val="Level1"/>
      </w:pPr>
      <w:bookmarkStart w:id="138" w:name="_Ref229213835"/>
      <w:bookmarkStart w:id="139" w:name="_Toc37248910"/>
      <w:r w:rsidRPr="006444E1">
        <w:t xml:space="preserve">Payment </w:t>
      </w:r>
      <w:r w:rsidR="00010A97" w:rsidRPr="006444E1">
        <w:t>b</w:t>
      </w:r>
      <w:r w:rsidRPr="006444E1">
        <w:t xml:space="preserve">y </w:t>
      </w:r>
      <w:r w:rsidR="00010A97" w:rsidRPr="006444E1">
        <w:t>r</w:t>
      </w:r>
      <w:r w:rsidRPr="006444E1">
        <w:t>esults</w:t>
      </w:r>
      <w:bookmarkEnd w:id="138"/>
      <w:bookmarkEnd w:id="139"/>
    </w:p>
    <w:p w:rsidR="00DC5F5E" w:rsidRPr="006444E1" w:rsidRDefault="00DC5F5E" w:rsidP="004353A1">
      <w:pPr>
        <w:pStyle w:val="Level2"/>
      </w:pPr>
      <w:r w:rsidRPr="006444E1">
        <w:t>This clause applies only to meat processing establishments.</w:t>
      </w:r>
    </w:p>
    <w:p w:rsidR="00DC5F5E" w:rsidRPr="006444E1" w:rsidRDefault="00DC5F5E" w:rsidP="004353A1">
      <w:pPr>
        <w:pStyle w:val="Level2"/>
      </w:pPr>
      <w:bookmarkStart w:id="140" w:name="_Ref229663940"/>
      <w:r w:rsidRPr="006444E1">
        <w:t>Subject to the provision</w:t>
      </w:r>
      <w:r w:rsidR="00B76408" w:rsidRPr="006444E1">
        <w:t>s</w:t>
      </w:r>
      <w:r w:rsidR="002A1ED7" w:rsidRPr="006444E1">
        <w:t xml:space="preserve"> of this clause an employer may</w:t>
      </w:r>
      <w:r w:rsidRPr="006444E1">
        <w:t xml:space="preserve"> elect </w:t>
      </w:r>
      <w:r w:rsidR="002A1ED7" w:rsidRPr="006444E1">
        <w:t xml:space="preserve">to pay </w:t>
      </w:r>
      <w:r w:rsidRPr="006444E1">
        <w:t>employees under an incentive payment system (as an</w:t>
      </w:r>
      <w:r w:rsidR="004353A1" w:rsidRPr="006444E1">
        <w:t xml:space="preserve"> </w:t>
      </w:r>
      <w:r w:rsidRPr="006444E1">
        <w:t>alternative to the timework payment system provided in this award).</w:t>
      </w:r>
      <w:bookmarkEnd w:id="140"/>
    </w:p>
    <w:p w:rsidR="00DC5F5E" w:rsidRPr="006444E1" w:rsidRDefault="00DC5F5E" w:rsidP="004353A1">
      <w:pPr>
        <w:pStyle w:val="Level2"/>
        <w:rPr>
          <w:color w:val="000000"/>
        </w:rPr>
      </w:pPr>
      <w:r w:rsidRPr="006444E1">
        <w:t>An incentive payment system may apply to the whole of a workplace or enterprise</w:t>
      </w:r>
      <w:r w:rsidR="004353A1" w:rsidRPr="006444E1">
        <w:t xml:space="preserve"> </w:t>
      </w:r>
      <w:r w:rsidRPr="006444E1">
        <w:t>covered by this award or a section or sections of such workplace or the specified</w:t>
      </w:r>
      <w:r w:rsidR="004353A1" w:rsidRPr="006444E1">
        <w:t xml:space="preserve"> </w:t>
      </w:r>
      <w:r w:rsidRPr="006444E1">
        <w:rPr>
          <w:color w:val="000000"/>
        </w:rPr>
        <w:t>categories of employees within the workplace and, to the extent of any inconsistency,</w:t>
      </w:r>
      <w:r w:rsidR="004353A1" w:rsidRPr="006444E1">
        <w:rPr>
          <w:color w:val="000000"/>
        </w:rPr>
        <w:t xml:space="preserve"> </w:t>
      </w:r>
      <w:r w:rsidR="001D1451" w:rsidRPr="006444E1">
        <w:rPr>
          <w:color w:val="000000"/>
        </w:rPr>
        <w:t>wi</w:t>
      </w:r>
      <w:r w:rsidRPr="006444E1">
        <w:rPr>
          <w:color w:val="000000"/>
        </w:rPr>
        <w:t>ll prevail over the timework payment system provided in this award whilst the</w:t>
      </w:r>
      <w:r w:rsidR="004353A1" w:rsidRPr="006444E1">
        <w:rPr>
          <w:color w:val="000000"/>
        </w:rPr>
        <w:t xml:space="preserve"> </w:t>
      </w:r>
      <w:r w:rsidRPr="006444E1">
        <w:rPr>
          <w:color w:val="000000"/>
        </w:rPr>
        <w:t>incentive payment system remains in force.</w:t>
      </w:r>
    </w:p>
    <w:p w:rsidR="00DC5F5E" w:rsidRPr="006444E1" w:rsidRDefault="00DC5F5E" w:rsidP="004353A1">
      <w:pPr>
        <w:pStyle w:val="Level2"/>
        <w:rPr>
          <w:color w:val="000000"/>
        </w:rPr>
      </w:pPr>
      <w:r w:rsidRPr="006444E1">
        <w:t>The terms and conditions of any incentive payment system and any agreed</w:t>
      </w:r>
      <w:r w:rsidR="004353A1" w:rsidRPr="006444E1">
        <w:t xml:space="preserve"> </w:t>
      </w:r>
      <w:r w:rsidRPr="006444E1">
        <w:rPr>
          <w:color w:val="000000"/>
        </w:rPr>
        <w:t>modification to such system will</w:t>
      </w:r>
      <w:r w:rsidR="002A1ED7" w:rsidRPr="006444E1">
        <w:rPr>
          <w:color w:val="000000"/>
        </w:rPr>
        <w:t xml:space="preserve"> be</w:t>
      </w:r>
      <w:r w:rsidRPr="006444E1">
        <w:rPr>
          <w:color w:val="000000"/>
        </w:rPr>
        <w:t>:</w:t>
      </w:r>
    </w:p>
    <w:p w:rsidR="00DC5F5E" w:rsidRPr="006444E1" w:rsidRDefault="00DC5F5E" w:rsidP="004353A1">
      <w:pPr>
        <w:pStyle w:val="Level3"/>
      </w:pPr>
      <w:bookmarkStart w:id="141" w:name="_Ref229664006"/>
      <w:r w:rsidRPr="006444E1">
        <w:t>fully explained by the employer to all employees working under such</w:t>
      </w:r>
      <w:r w:rsidR="004353A1" w:rsidRPr="006444E1">
        <w:t xml:space="preserve"> </w:t>
      </w:r>
      <w:r w:rsidRPr="006444E1">
        <w:t>system prior to implementation;</w:t>
      </w:r>
      <w:bookmarkEnd w:id="141"/>
    </w:p>
    <w:p w:rsidR="00DC5F5E" w:rsidRPr="006444E1" w:rsidRDefault="00DC5F5E" w:rsidP="004353A1">
      <w:pPr>
        <w:pStyle w:val="Level3"/>
      </w:pPr>
      <w:r w:rsidRPr="006444E1">
        <w:t>committed to writing by the employer in a form that enables the operation of</w:t>
      </w:r>
      <w:r w:rsidR="004353A1" w:rsidRPr="006444E1">
        <w:t xml:space="preserve"> </w:t>
      </w:r>
      <w:r w:rsidRPr="006444E1">
        <w:t>the system to be readily understood, and allows employees to monitor accrual</w:t>
      </w:r>
      <w:r w:rsidR="004353A1" w:rsidRPr="006444E1">
        <w:t xml:space="preserve"> </w:t>
      </w:r>
      <w:r w:rsidRPr="006444E1">
        <w:t>of entitlements under the system; and</w:t>
      </w:r>
    </w:p>
    <w:p w:rsidR="00DC5F5E" w:rsidRPr="006444E1" w:rsidRDefault="00DC5F5E" w:rsidP="004353A1">
      <w:pPr>
        <w:pStyle w:val="Level3"/>
      </w:pPr>
      <w:r w:rsidRPr="006444E1">
        <w:t>made available by the employer in written form to all employees covered by</w:t>
      </w:r>
      <w:r w:rsidR="004353A1" w:rsidRPr="006444E1">
        <w:t xml:space="preserve"> </w:t>
      </w:r>
      <w:r w:rsidRPr="006444E1">
        <w:t>the system, upon request, or to an employee.</w:t>
      </w:r>
    </w:p>
    <w:p w:rsidR="00DC5F5E" w:rsidRPr="006444E1" w:rsidRDefault="00DC5F5E" w:rsidP="004353A1">
      <w:pPr>
        <w:pStyle w:val="Level2"/>
        <w:rPr>
          <w:i/>
          <w:color w:val="000000"/>
        </w:rPr>
      </w:pPr>
      <w:r w:rsidRPr="006444E1">
        <w:t>The information upon which payments under an incentive system are calculated, and</w:t>
      </w:r>
      <w:r w:rsidR="004353A1" w:rsidRPr="006444E1">
        <w:t xml:space="preserve"> </w:t>
      </w:r>
      <w:r w:rsidRPr="006444E1">
        <w:t xml:space="preserve">all payments made and other benefits provided to employees under a system </w:t>
      </w:r>
      <w:r w:rsidR="001D1451" w:rsidRPr="006444E1">
        <w:t>must</w:t>
      </w:r>
      <w:r w:rsidRPr="006444E1">
        <w:t xml:space="preserve"> be</w:t>
      </w:r>
      <w:r w:rsidR="004353A1" w:rsidRPr="006444E1">
        <w:t xml:space="preserve"> </w:t>
      </w:r>
      <w:r w:rsidRPr="006444E1">
        <w:rPr>
          <w:color w:val="000000"/>
        </w:rPr>
        <w:t>recorded in writing in the time and wages records of the employer kept in accordance</w:t>
      </w:r>
      <w:r w:rsidR="004353A1" w:rsidRPr="006444E1">
        <w:rPr>
          <w:color w:val="000000"/>
        </w:rPr>
        <w:t xml:space="preserve"> </w:t>
      </w:r>
      <w:r w:rsidRPr="006444E1">
        <w:rPr>
          <w:color w:val="000000"/>
        </w:rPr>
        <w:t>with the requirements of the Act</w:t>
      </w:r>
      <w:r w:rsidRPr="006444E1">
        <w:rPr>
          <w:i/>
          <w:color w:val="000000"/>
        </w:rPr>
        <w:t>.</w:t>
      </w:r>
    </w:p>
    <w:p w:rsidR="00DC5F5E" w:rsidRPr="006444E1" w:rsidRDefault="00DC5F5E" w:rsidP="004353A1">
      <w:pPr>
        <w:pStyle w:val="Level2"/>
        <w:rPr>
          <w:color w:val="000000"/>
        </w:rPr>
      </w:pPr>
      <w:r w:rsidRPr="006444E1">
        <w:t>Subject to this clause, all wages and other entitlements payable to an employee in</w:t>
      </w:r>
      <w:r w:rsidR="004353A1" w:rsidRPr="006444E1">
        <w:t xml:space="preserve"> </w:t>
      </w:r>
      <w:r w:rsidRPr="006444E1">
        <w:t xml:space="preserve">accordance with an incentive payment system under this clause, </w:t>
      </w:r>
      <w:r w:rsidR="001D1451" w:rsidRPr="006444E1">
        <w:t>wi</w:t>
      </w:r>
      <w:r w:rsidRPr="006444E1">
        <w:t>ll be payable to</w:t>
      </w:r>
      <w:r w:rsidR="004353A1" w:rsidRPr="006444E1">
        <w:t xml:space="preserve"> </w:t>
      </w:r>
      <w:r w:rsidRPr="006444E1">
        <w:t>the employee as if the terms of the incentive payment system were terms of this</w:t>
      </w:r>
      <w:r w:rsidR="004353A1" w:rsidRPr="006444E1">
        <w:t xml:space="preserve"> </w:t>
      </w:r>
      <w:r w:rsidRPr="006444E1">
        <w:rPr>
          <w:color w:val="000000"/>
        </w:rPr>
        <w:t>award.</w:t>
      </w:r>
    </w:p>
    <w:p w:rsidR="00DC5F5E" w:rsidRPr="006444E1" w:rsidRDefault="00DC5F5E" w:rsidP="002A1ED7">
      <w:pPr>
        <w:pStyle w:val="Level2"/>
        <w:rPr>
          <w:color w:val="000000"/>
        </w:rPr>
      </w:pPr>
      <w:bookmarkStart w:id="142" w:name="_Ref229218146"/>
      <w:r w:rsidRPr="006444E1">
        <w:t>Once implemented, any incentive payment system may only be modified by</w:t>
      </w:r>
      <w:r w:rsidR="004353A1" w:rsidRPr="006444E1">
        <w:t xml:space="preserve"> </w:t>
      </w:r>
      <w:r w:rsidRPr="006444E1">
        <w:t>agreement either between the employer and the majority of employees covered by</w:t>
      </w:r>
      <w:r w:rsidR="004353A1" w:rsidRPr="006444E1">
        <w:t xml:space="preserve"> </w:t>
      </w:r>
      <w:r w:rsidRPr="006444E1">
        <w:rPr>
          <w:color w:val="000000"/>
        </w:rPr>
        <w:t>the system</w:t>
      </w:r>
      <w:r w:rsidR="00BD3F2A" w:rsidRPr="006444E1">
        <w:rPr>
          <w:color w:val="000000"/>
        </w:rPr>
        <w:t>.</w:t>
      </w:r>
      <w:r w:rsidRPr="006444E1">
        <w:rPr>
          <w:color w:val="000000"/>
        </w:rPr>
        <w:t xml:space="preserve"> Unless expressly agreed by the</w:t>
      </w:r>
      <w:r w:rsidR="004353A1" w:rsidRPr="006444E1">
        <w:rPr>
          <w:color w:val="000000"/>
        </w:rPr>
        <w:t xml:space="preserve"> </w:t>
      </w:r>
      <w:r w:rsidRPr="006444E1">
        <w:rPr>
          <w:color w:val="000000"/>
        </w:rPr>
        <w:t xml:space="preserve">employer and a majority of employees no modification to the system </w:t>
      </w:r>
      <w:r w:rsidR="001D1451" w:rsidRPr="006444E1">
        <w:rPr>
          <w:color w:val="000000"/>
        </w:rPr>
        <w:t>wi</w:t>
      </w:r>
      <w:r w:rsidRPr="006444E1">
        <w:rPr>
          <w:color w:val="000000"/>
        </w:rPr>
        <w:t>ll operate so</w:t>
      </w:r>
      <w:r w:rsidR="004353A1" w:rsidRPr="006444E1">
        <w:rPr>
          <w:color w:val="000000"/>
        </w:rPr>
        <w:t xml:space="preserve"> </w:t>
      </w:r>
      <w:r w:rsidRPr="006444E1">
        <w:rPr>
          <w:color w:val="000000"/>
        </w:rPr>
        <w:t>as to detract from or reduce accrued or accruing rights in respect of work performed</w:t>
      </w:r>
      <w:r w:rsidR="004353A1" w:rsidRPr="006444E1">
        <w:rPr>
          <w:color w:val="000000"/>
        </w:rPr>
        <w:t xml:space="preserve"> </w:t>
      </w:r>
      <w:r w:rsidRPr="006444E1">
        <w:rPr>
          <w:color w:val="000000"/>
        </w:rPr>
        <w:t xml:space="preserve">by employees prior to the implementation of the modification. </w:t>
      </w:r>
      <w:bookmarkEnd w:id="142"/>
    </w:p>
    <w:p w:rsidR="00DC5F5E" w:rsidRPr="006444E1" w:rsidRDefault="00E17EDA" w:rsidP="004353A1">
      <w:pPr>
        <w:pStyle w:val="Level2"/>
      </w:pPr>
      <w:r w:rsidRPr="006444E1">
        <w:t>Nothing in</w:t>
      </w:r>
      <w:r w:rsidR="002A1ED7" w:rsidRPr="006444E1">
        <w:t xml:space="preserve"> clause</w:t>
      </w:r>
      <w:r w:rsidRPr="006444E1">
        <w:t xml:space="preserve"> </w:t>
      </w:r>
      <w:r w:rsidR="00A14AD5">
        <w:fldChar w:fldCharType="begin"/>
      </w:r>
      <w:r w:rsidR="00A14AD5">
        <w:instrText xml:space="preserve"> REF _Ref229663744 \w \h  \* MERGEFORMAT </w:instrText>
      </w:r>
      <w:r w:rsidR="00A14AD5">
        <w:fldChar w:fldCharType="separate"/>
      </w:r>
      <w:r w:rsidR="008B778C">
        <w:t>24.11</w:t>
      </w:r>
      <w:r w:rsidR="00A14AD5">
        <w:fldChar w:fldCharType="end"/>
      </w:r>
      <w:r w:rsidR="00DC5F5E" w:rsidRPr="006444E1">
        <w:t xml:space="preserve"> </w:t>
      </w:r>
      <w:r w:rsidR="001D1451" w:rsidRPr="006444E1">
        <w:t>will</w:t>
      </w:r>
      <w:r w:rsidR="00DC5F5E" w:rsidRPr="006444E1">
        <w:t xml:space="preserve"> affect the right of an employer or a majority of employees to</w:t>
      </w:r>
      <w:r w:rsidR="004353A1" w:rsidRPr="006444E1">
        <w:t xml:space="preserve"> </w:t>
      </w:r>
      <w:r w:rsidR="00DC5F5E" w:rsidRPr="006444E1">
        <w:t>terminate any incentive payment system</w:t>
      </w:r>
      <w:r w:rsidRPr="006444E1">
        <w:t xml:space="preserve"> under</w:t>
      </w:r>
      <w:r w:rsidR="002A1ED7" w:rsidRPr="006444E1">
        <w:t xml:space="preserve"> clause</w:t>
      </w:r>
      <w:r w:rsidR="00DC5F5E" w:rsidRPr="006444E1">
        <w:t xml:space="preserve"> </w:t>
      </w:r>
      <w:r w:rsidR="00A14AD5">
        <w:fldChar w:fldCharType="begin"/>
      </w:r>
      <w:r w:rsidR="00A14AD5">
        <w:instrText xml:space="preserve"> REF _Ref229663744 \w \h  \* MERGEFORMAT </w:instrText>
      </w:r>
      <w:r w:rsidR="00A14AD5">
        <w:fldChar w:fldCharType="separate"/>
      </w:r>
      <w:r w:rsidR="008B778C">
        <w:t>24.11</w:t>
      </w:r>
      <w:r w:rsidR="00A14AD5">
        <w:fldChar w:fldCharType="end"/>
      </w:r>
      <w:r w:rsidRPr="006444E1">
        <w:t xml:space="preserve"> </w:t>
      </w:r>
      <w:r w:rsidR="00DC5F5E" w:rsidRPr="006444E1">
        <w:t>in cases where no modification</w:t>
      </w:r>
      <w:r w:rsidR="004353A1" w:rsidRPr="006444E1">
        <w:t xml:space="preserve"> </w:t>
      </w:r>
      <w:r w:rsidR="00DC5F5E" w:rsidRPr="006444E1">
        <w:t>of the system is sought.</w:t>
      </w:r>
    </w:p>
    <w:p w:rsidR="00DC5F5E" w:rsidRPr="006444E1" w:rsidRDefault="00DC5F5E" w:rsidP="004353A1">
      <w:pPr>
        <w:pStyle w:val="Level2"/>
        <w:rPr>
          <w:color w:val="000000"/>
        </w:rPr>
      </w:pPr>
      <w:r w:rsidRPr="006444E1">
        <w:t>Subject to this award, NES and the Act, the minimum ordinary time earnings for a</w:t>
      </w:r>
      <w:r w:rsidR="004353A1" w:rsidRPr="006444E1">
        <w:t xml:space="preserve"> </w:t>
      </w:r>
      <w:r w:rsidRPr="006444E1">
        <w:t>day or week for employees working in accordance with an incentive payment</w:t>
      </w:r>
      <w:r w:rsidR="004353A1" w:rsidRPr="006444E1">
        <w:t xml:space="preserve"> </w:t>
      </w:r>
      <w:r w:rsidRPr="006444E1">
        <w:t xml:space="preserve">scheme </w:t>
      </w:r>
      <w:r w:rsidR="00EA3FE4" w:rsidRPr="006444E1">
        <w:t>will</w:t>
      </w:r>
      <w:r w:rsidRPr="006444E1">
        <w:t xml:space="preserve"> be based on the rate of pay prescribed by cla</w:t>
      </w:r>
      <w:r w:rsidR="00E17EDA" w:rsidRPr="006444E1">
        <w:t xml:space="preserve">use </w:t>
      </w:r>
      <w:r w:rsidR="00A14AD5">
        <w:fldChar w:fldCharType="begin"/>
      </w:r>
      <w:r w:rsidR="00A14AD5">
        <w:instrText xml:space="preserve"> REF _Ref229214011 \w \h  \* MERGEFORMAT </w:instrText>
      </w:r>
      <w:r w:rsidR="00A14AD5">
        <w:fldChar w:fldCharType="separate"/>
      </w:r>
      <w:r w:rsidR="008B778C">
        <w:t>19</w:t>
      </w:r>
      <w:r w:rsidR="00A14AD5">
        <w:fldChar w:fldCharType="end"/>
      </w:r>
      <w:r w:rsidR="002A1ED7" w:rsidRPr="006444E1">
        <w:t>—</w:t>
      </w:r>
      <w:r w:rsidR="00A14AD5">
        <w:fldChar w:fldCharType="begin"/>
      </w:r>
      <w:r w:rsidR="00A14AD5">
        <w:instrText xml:space="preserve"> REF _Ref229214011 \h  \* MERGEFORMAT </w:instrText>
      </w:r>
      <w:r w:rsidR="00A14AD5">
        <w:fldChar w:fldCharType="separate"/>
      </w:r>
      <w:r w:rsidR="008B778C" w:rsidRPr="006444E1">
        <w:t>Minimum wages</w:t>
      </w:r>
      <w:r w:rsidR="00A14AD5">
        <w:fldChar w:fldCharType="end"/>
      </w:r>
      <w:r w:rsidR="004353A1" w:rsidRPr="006444E1">
        <w:t xml:space="preserve"> </w:t>
      </w:r>
      <w:r w:rsidRPr="006444E1">
        <w:rPr>
          <w:color w:val="000000"/>
        </w:rPr>
        <w:t>for the classification of the employee plus:</w:t>
      </w:r>
    </w:p>
    <w:p w:rsidR="00DC5F5E" w:rsidRPr="006444E1" w:rsidRDefault="00DC5F5E" w:rsidP="004353A1">
      <w:pPr>
        <w:pStyle w:val="Level3"/>
      </w:pPr>
      <w:r w:rsidRPr="006444E1">
        <w:t>for daily hire employees, an incentive loading of 20% of the employees</w:t>
      </w:r>
      <w:r w:rsidR="004353A1" w:rsidRPr="006444E1">
        <w:t xml:space="preserve"> </w:t>
      </w:r>
      <w:r w:rsidRPr="006444E1">
        <w:t>classification rate, and a daily</w:t>
      </w:r>
      <w:r w:rsidR="002A1ED7" w:rsidRPr="006444E1">
        <w:t xml:space="preserve"> </w:t>
      </w:r>
      <w:r w:rsidRPr="006444E1">
        <w:t>hire loading of 10% of the employees</w:t>
      </w:r>
      <w:r w:rsidR="004353A1" w:rsidRPr="006444E1">
        <w:t xml:space="preserve"> </w:t>
      </w:r>
      <w:r w:rsidR="002A1ED7" w:rsidRPr="006444E1">
        <w:t>classification rate;</w:t>
      </w:r>
    </w:p>
    <w:p w:rsidR="00DC5F5E" w:rsidRPr="006444E1" w:rsidRDefault="00DC5F5E" w:rsidP="004353A1">
      <w:pPr>
        <w:pStyle w:val="Level3"/>
      </w:pPr>
      <w:r w:rsidRPr="006444E1">
        <w:t>for casual employees, an incentive loading of 20% of the employees</w:t>
      </w:r>
      <w:r w:rsidR="004353A1" w:rsidRPr="006444E1">
        <w:t xml:space="preserve"> </w:t>
      </w:r>
      <w:r w:rsidRPr="006444E1">
        <w:t>classification rate, and a further casual loading of 25% of the employees</w:t>
      </w:r>
      <w:r w:rsidR="004353A1" w:rsidRPr="006444E1">
        <w:t xml:space="preserve"> </w:t>
      </w:r>
      <w:r w:rsidRPr="006444E1">
        <w:t>classification rate; or</w:t>
      </w:r>
    </w:p>
    <w:p w:rsidR="00DC5F5E" w:rsidRPr="006444E1" w:rsidRDefault="00DC5F5E" w:rsidP="004353A1">
      <w:pPr>
        <w:pStyle w:val="Level3"/>
      </w:pPr>
      <w:r w:rsidRPr="006444E1">
        <w:t>for all other employees, an incentive loading of 20% of the employees</w:t>
      </w:r>
      <w:r w:rsidR="004353A1" w:rsidRPr="006444E1">
        <w:t xml:space="preserve"> </w:t>
      </w:r>
      <w:r w:rsidRPr="006444E1">
        <w:t>classification rate.</w:t>
      </w:r>
    </w:p>
    <w:p w:rsidR="00DC5F5E" w:rsidRPr="006444E1" w:rsidRDefault="00DC5F5E" w:rsidP="004353A1">
      <w:pPr>
        <w:pStyle w:val="Level2"/>
        <w:rPr>
          <w:color w:val="000000"/>
        </w:rPr>
      </w:pPr>
      <w:r w:rsidRPr="006444E1">
        <w:t>Employees working in accordance with an incentive payment system who perform</w:t>
      </w:r>
      <w:r w:rsidR="004353A1" w:rsidRPr="006444E1">
        <w:t xml:space="preserve"> </w:t>
      </w:r>
      <w:r w:rsidRPr="006444E1">
        <w:t>work in ove</w:t>
      </w:r>
      <w:r w:rsidR="00AF0452" w:rsidRPr="006444E1">
        <w:t>rtime hours defined in clause</w:t>
      </w:r>
      <w:r w:rsidRPr="006444E1">
        <w:t xml:space="preserve"> </w:t>
      </w:r>
      <w:r w:rsidR="00A14AD5">
        <w:fldChar w:fldCharType="begin"/>
      </w:r>
      <w:r w:rsidR="00A14AD5">
        <w:instrText xml:space="preserve"> REF _Ref229892589 \w \h  \* MERGEFORMAT </w:instrText>
      </w:r>
      <w:r w:rsidR="00A14AD5">
        <w:fldChar w:fldCharType="separate"/>
      </w:r>
      <w:r w:rsidR="008B778C">
        <w:t>36</w:t>
      </w:r>
      <w:r w:rsidR="00A14AD5">
        <w:fldChar w:fldCharType="end"/>
      </w:r>
      <w:r w:rsidR="00A52988" w:rsidRPr="006444E1">
        <w:t>—</w:t>
      </w:r>
      <w:r w:rsidR="00A14AD5">
        <w:fldChar w:fldCharType="begin"/>
      </w:r>
      <w:r w:rsidR="00A14AD5">
        <w:instrText xml:space="preserve"> REF _Ref229892589 \h  \* MERGEFORMAT </w:instrText>
      </w:r>
      <w:r w:rsidR="00A14AD5">
        <w:fldChar w:fldCharType="separate"/>
      </w:r>
      <w:r w:rsidR="008B778C" w:rsidRPr="006444E1">
        <w:t>Overtime</w:t>
      </w:r>
      <w:r w:rsidR="00A14AD5">
        <w:fldChar w:fldCharType="end"/>
      </w:r>
      <w:r w:rsidR="00AF0452" w:rsidRPr="006444E1">
        <w:t xml:space="preserve"> </w:t>
      </w:r>
      <w:r w:rsidRPr="006444E1">
        <w:t xml:space="preserve">or on Saturdays, Sundays or </w:t>
      </w:r>
      <w:r w:rsidR="00140000" w:rsidRPr="006444E1">
        <w:t>p</w:t>
      </w:r>
      <w:r w:rsidRPr="006444E1">
        <w:t>ublic</w:t>
      </w:r>
      <w:r w:rsidR="004353A1" w:rsidRPr="006444E1">
        <w:t xml:space="preserve"> </w:t>
      </w:r>
      <w:r w:rsidR="00140000" w:rsidRPr="006444E1">
        <w:rPr>
          <w:color w:val="000000"/>
        </w:rPr>
        <w:t>h</w:t>
      </w:r>
      <w:r w:rsidRPr="006444E1">
        <w:rPr>
          <w:color w:val="000000"/>
        </w:rPr>
        <w:t xml:space="preserve">olidays, </w:t>
      </w:r>
      <w:r w:rsidR="00EA3FE4" w:rsidRPr="006444E1">
        <w:rPr>
          <w:color w:val="000000"/>
        </w:rPr>
        <w:t>will</w:t>
      </w:r>
      <w:r w:rsidRPr="006444E1">
        <w:rPr>
          <w:color w:val="000000"/>
        </w:rPr>
        <w:t xml:space="preserve"> be entitled to minimum payments for all work performed during such</w:t>
      </w:r>
      <w:r w:rsidR="004353A1" w:rsidRPr="006444E1">
        <w:rPr>
          <w:color w:val="000000"/>
        </w:rPr>
        <w:t xml:space="preserve"> </w:t>
      </w:r>
      <w:r w:rsidRPr="006444E1">
        <w:rPr>
          <w:color w:val="000000"/>
        </w:rPr>
        <w:t>times which are no less than the payments to which such employees would be</w:t>
      </w:r>
      <w:r w:rsidR="004353A1" w:rsidRPr="006444E1">
        <w:rPr>
          <w:color w:val="000000"/>
        </w:rPr>
        <w:t xml:space="preserve"> </w:t>
      </w:r>
      <w:r w:rsidRPr="006444E1">
        <w:rPr>
          <w:color w:val="000000"/>
        </w:rPr>
        <w:t xml:space="preserve">entitled for such time periods worked pursuant to clauses </w:t>
      </w:r>
      <w:r w:rsidR="00A14AD5">
        <w:fldChar w:fldCharType="begin"/>
      </w:r>
      <w:r w:rsidR="00A14AD5">
        <w:instrText xml:space="preserve"> REF _Ref229218242 \w \h  \* MERGEFORMAT </w:instrText>
      </w:r>
      <w:r w:rsidR="00A14AD5">
        <w:fldChar w:fldCharType="separate"/>
      </w:r>
      <w:r w:rsidR="008B778C" w:rsidRPr="008B778C">
        <w:rPr>
          <w:color w:val="000000"/>
        </w:rPr>
        <w:t>31</w:t>
      </w:r>
      <w:r w:rsidR="00A14AD5">
        <w:fldChar w:fldCharType="end"/>
      </w:r>
      <w:r w:rsidR="004353A1" w:rsidRPr="006444E1">
        <w:rPr>
          <w:color w:val="000000"/>
        </w:rPr>
        <w:t>—</w:t>
      </w:r>
      <w:r w:rsidR="00A14AD5">
        <w:fldChar w:fldCharType="begin"/>
      </w:r>
      <w:r w:rsidR="00A14AD5">
        <w:instrText xml:space="preserve"> REF _Ref229218242 \h  \* MERGEFORMAT </w:instrText>
      </w:r>
      <w:r w:rsidR="00A14AD5">
        <w:fldChar w:fldCharType="separate"/>
      </w:r>
      <w:r w:rsidR="008B778C" w:rsidRPr="006444E1">
        <w:t>Hours of work</w:t>
      </w:r>
      <w:r w:rsidR="00A14AD5">
        <w:fldChar w:fldCharType="end"/>
      </w:r>
      <w:r w:rsidRPr="006444E1">
        <w:rPr>
          <w:color w:val="000000"/>
        </w:rPr>
        <w:t>,</w:t>
      </w:r>
      <w:r w:rsidR="00A52988" w:rsidRPr="006444E1">
        <w:rPr>
          <w:color w:val="000000"/>
        </w:rPr>
        <w:t xml:space="preserve"> </w:t>
      </w:r>
      <w:r w:rsidR="00A14AD5">
        <w:fldChar w:fldCharType="begin"/>
      </w:r>
      <w:r w:rsidR="00A14AD5">
        <w:instrText xml:space="preserve"> REF _Ref229892626 \w \h  \* MERGEFORMAT </w:instrText>
      </w:r>
      <w:r w:rsidR="00A14AD5">
        <w:fldChar w:fldCharType="separate"/>
      </w:r>
      <w:r w:rsidR="008B778C" w:rsidRPr="008B778C">
        <w:rPr>
          <w:color w:val="000000"/>
        </w:rPr>
        <w:t>36</w:t>
      </w:r>
      <w:r w:rsidR="00A14AD5">
        <w:fldChar w:fldCharType="end"/>
      </w:r>
      <w:r w:rsidR="00E14E61" w:rsidRPr="006444E1">
        <w:rPr>
          <w:color w:val="000000"/>
        </w:rPr>
        <w:t>—</w:t>
      </w:r>
      <w:r w:rsidR="00A14AD5">
        <w:fldChar w:fldCharType="begin"/>
      </w:r>
      <w:r w:rsidR="00A14AD5">
        <w:instrText xml:space="preserve"> REF _Ref229892589 \h  \* MERGEFORMAT </w:instrText>
      </w:r>
      <w:r w:rsidR="00A14AD5">
        <w:fldChar w:fldCharType="separate"/>
      </w:r>
      <w:r w:rsidR="008B778C" w:rsidRPr="006444E1">
        <w:t>Overtime</w:t>
      </w:r>
      <w:r w:rsidR="00A14AD5">
        <w:fldChar w:fldCharType="end"/>
      </w:r>
      <w:r w:rsidRPr="006444E1">
        <w:rPr>
          <w:color w:val="000000"/>
        </w:rPr>
        <w:t xml:space="preserve"> and </w:t>
      </w:r>
      <w:r w:rsidR="00A14AD5">
        <w:fldChar w:fldCharType="begin"/>
      </w:r>
      <w:r w:rsidR="00A14AD5">
        <w:instrText xml:space="preserve"> REF _Ref229218160 \w \h  \* MERGEFORMAT </w:instrText>
      </w:r>
      <w:r w:rsidR="00A14AD5">
        <w:fldChar w:fldCharType="separate"/>
      </w:r>
      <w:r w:rsidR="008B778C" w:rsidRPr="008B778C">
        <w:rPr>
          <w:color w:val="000000"/>
        </w:rPr>
        <w:t>40</w:t>
      </w:r>
      <w:r w:rsidR="00A14AD5">
        <w:fldChar w:fldCharType="end"/>
      </w:r>
      <w:r w:rsidR="004353A1" w:rsidRPr="006444E1">
        <w:rPr>
          <w:color w:val="000000"/>
        </w:rPr>
        <w:t>—</w:t>
      </w:r>
      <w:r w:rsidR="00A14AD5">
        <w:fldChar w:fldCharType="begin"/>
      </w:r>
      <w:r w:rsidR="00A14AD5">
        <w:instrText xml:space="preserve"> REF _Ref229218160 \h  \* MERGEFORMAT </w:instrText>
      </w:r>
      <w:r w:rsidR="00A14AD5">
        <w:fldChar w:fldCharType="separate"/>
      </w:r>
      <w:r w:rsidR="008B778C" w:rsidRPr="006444E1">
        <w:t>Public holidays</w:t>
      </w:r>
      <w:r w:rsidR="00A14AD5">
        <w:fldChar w:fldCharType="end"/>
      </w:r>
      <w:r w:rsidRPr="006444E1">
        <w:rPr>
          <w:color w:val="000000"/>
        </w:rPr>
        <w:t>.</w:t>
      </w:r>
    </w:p>
    <w:p w:rsidR="00DC5F5E" w:rsidRPr="006444E1" w:rsidRDefault="00DC5F5E" w:rsidP="004353A1">
      <w:pPr>
        <w:pStyle w:val="Level2"/>
        <w:rPr>
          <w:color w:val="000000"/>
        </w:rPr>
      </w:pPr>
      <w:bookmarkStart w:id="143" w:name="_Ref229663744"/>
      <w:r w:rsidRPr="006444E1">
        <w:t>Subject to</w:t>
      </w:r>
      <w:r w:rsidR="00140000" w:rsidRPr="006444E1">
        <w:t xml:space="preserve"> clause</w:t>
      </w:r>
      <w:r w:rsidRPr="006444E1">
        <w:t xml:space="preserve"> </w:t>
      </w:r>
      <w:r w:rsidR="00A14AD5">
        <w:fldChar w:fldCharType="begin"/>
      </w:r>
      <w:r w:rsidR="00A14AD5">
        <w:instrText xml:space="preserve"> REF _Ref229218146 \w \h  \* MERGEFORMAT </w:instrText>
      </w:r>
      <w:r w:rsidR="00A14AD5">
        <w:fldChar w:fldCharType="separate"/>
      </w:r>
      <w:r w:rsidR="008B778C">
        <w:t>24.7</w:t>
      </w:r>
      <w:r w:rsidR="00A14AD5">
        <w:fldChar w:fldCharType="end"/>
      </w:r>
      <w:r w:rsidRPr="006444E1">
        <w:t>, the employer or the majority of the employees covered by any</w:t>
      </w:r>
      <w:r w:rsidR="004353A1" w:rsidRPr="006444E1">
        <w:t xml:space="preserve"> </w:t>
      </w:r>
      <w:r w:rsidRPr="006444E1">
        <w:t>incentive payment system may elect at any time to terminate any such system in</w:t>
      </w:r>
      <w:r w:rsidR="004353A1" w:rsidRPr="006444E1">
        <w:t xml:space="preserve"> </w:t>
      </w:r>
      <w:r w:rsidRPr="006444E1">
        <w:t>force, either in relation to the whole of an establishment or enterprise or any part</w:t>
      </w:r>
      <w:r w:rsidR="004353A1" w:rsidRPr="006444E1">
        <w:t xml:space="preserve"> </w:t>
      </w:r>
      <w:r w:rsidRPr="006444E1">
        <w:rPr>
          <w:color w:val="000000"/>
        </w:rPr>
        <w:t>thereof, upon giving not less than two months</w:t>
      </w:r>
      <w:r w:rsidR="00E36C3C" w:rsidRPr="006444E1">
        <w:rPr>
          <w:color w:val="000000"/>
        </w:rPr>
        <w:t>’</w:t>
      </w:r>
      <w:r w:rsidRPr="006444E1">
        <w:rPr>
          <w:color w:val="000000"/>
        </w:rPr>
        <w:t xml:space="preserve"> notice of their intention to do so.</w:t>
      </w:r>
      <w:bookmarkEnd w:id="143"/>
    </w:p>
    <w:p w:rsidR="00DC5F5E" w:rsidRPr="006444E1" w:rsidRDefault="00DC5F5E" w:rsidP="00165BCE">
      <w:pPr>
        <w:pStyle w:val="Level2"/>
        <w:rPr>
          <w:color w:val="000000"/>
        </w:rPr>
      </w:pPr>
      <w:r w:rsidRPr="006444E1">
        <w:t>All payments made to employees working under an incentive payment system for</w:t>
      </w:r>
      <w:r w:rsidR="004353A1" w:rsidRPr="006444E1">
        <w:t xml:space="preserve"> </w:t>
      </w:r>
      <w:r w:rsidRPr="006444E1">
        <w:t xml:space="preserve">work performed during ordinary hours </w:t>
      </w:r>
      <w:r w:rsidR="00EA3FE4" w:rsidRPr="006444E1">
        <w:t>must</w:t>
      </w:r>
      <w:r w:rsidRPr="006444E1">
        <w:t xml:space="preserve"> be treated as the ordinary time rate for</w:t>
      </w:r>
      <w:r w:rsidR="004353A1" w:rsidRPr="006444E1">
        <w:t xml:space="preserve"> </w:t>
      </w:r>
      <w:r w:rsidRPr="006444E1">
        <w:rPr>
          <w:color w:val="000000"/>
        </w:rPr>
        <w:t>the purpose of calculating payment for annual leave, sick leave, public holidays and</w:t>
      </w:r>
      <w:r w:rsidR="004353A1" w:rsidRPr="006444E1">
        <w:rPr>
          <w:color w:val="000000"/>
        </w:rPr>
        <w:t xml:space="preserve"> </w:t>
      </w:r>
      <w:r w:rsidRPr="006444E1">
        <w:rPr>
          <w:color w:val="000000"/>
        </w:rPr>
        <w:t xml:space="preserve">other paid leave under the award. The weekly rate of pay for such purposes </w:t>
      </w:r>
      <w:r w:rsidR="00EA3FE4" w:rsidRPr="006444E1">
        <w:rPr>
          <w:color w:val="000000"/>
        </w:rPr>
        <w:t>wi</w:t>
      </w:r>
      <w:r w:rsidRPr="006444E1">
        <w:rPr>
          <w:color w:val="000000"/>
        </w:rPr>
        <w:t>ll be</w:t>
      </w:r>
      <w:r w:rsidR="004353A1" w:rsidRPr="006444E1">
        <w:rPr>
          <w:color w:val="000000"/>
        </w:rPr>
        <w:t xml:space="preserve"> </w:t>
      </w:r>
      <w:r w:rsidRPr="006444E1">
        <w:rPr>
          <w:color w:val="000000"/>
        </w:rPr>
        <w:t>calculated by dividing all payment for work performed in ordinary hours over the</w:t>
      </w:r>
      <w:r w:rsidR="00165BCE" w:rsidRPr="006444E1">
        <w:rPr>
          <w:color w:val="000000"/>
        </w:rPr>
        <w:t xml:space="preserve"> </w:t>
      </w:r>
      <w:r w:rsidR="00140000" w:rsidRPr="006444E1">
        <w:rPr>
          <w:color w:val="000000"/>
        </w:rPr>
        <w:t>12</w:t>
      </w:r>
      <w:r w:rsidR="00A52988" w:rsidRPr="006444E1">
        <w:rPr>
          <w:color w:val="000000"/>
        </w:rPr>
        <w:t> </w:t>
      </w:r>
      <w:r w:rsidRPr="006444E1">
        <w:rPr>
          <w:color w:val="000000"/>
        </w:rPr>
        <w:t>months</w:t>
      </w:r>
      <w:r w:rsidR="00E36C3C" w:rsidRPr="006444E1">
        <w:rPr>
          <w:color w:val="000000"/>
        </w:rPr>
        <w:t>’</w:t>
      </w:r>
      <w:r w:rsidRPr="006444E1">
        <w:rPr>
          <w:color w:val="000000"/>
        </w:rPr>
        <w:t xml:space="preserve"> preceding the taking of leave, by the number of weeks during which</w:t>
      </w:r>
      <w:r w:rsidR="00165BCE" w:rsidRPr="006444E1">
        <w:rPr>
          <w:color w:val="000000"/>
        </w:rPr>
        <w:t xml:space="preserve"> </w:t>
      </w:r>
      <w:r w:rsidRPr="006444E1">
        <w:rPr>
          <w:color w:val="000000"/>
        </w:rPr>
        <w:t xml:space="preserve">any such work was performed. The daily rate of pay </w:t>
      </w:r>
      <w:r w:rsidR="00EA3FE4" w:rsidRPr="006444E1">
        <w:rPr>
          <w:color w:val="000000"/>
        </w:rPr>
        <w:t>wi</w:t>
      </w:r>
      <w:r w:rsidRPr="006444E1">
        <w:rPr>
          <w:color w:val="000000"/>
        </w:rPr>
        <w:t>ll be the appropriate pro rata</w:t>
      </w:r>
      <w:r w:rsidR="00165BCE" w:rsidRPr="006444E1">
        <w:rPr>
          <w:color w:val="000000"/>
        </w:rPr>
        <w:t xml:space="preserve"> </w:t>
      </w:r>
      <w:r w:rsidRPr="006444E1">
        <w:rPr>
          <w:color w:val="000000"/>
        </w:rPr>
        <w:t>percentage of the weekly rate.</w:t>
      </w:r>
    </w:p>
    <w:p w:rsidR="00165BCE" w:rsidRPr="006444E1" w:rsidRDefault="00DC5F5E" w:rsidP="00165BCE">
      <w:pPr>
        <w:pStyle w:val="Level2"/>
      </w:pPr>
      <w:r w:rsidRPr="006444E1">
        <w:t xml:space="preserve">If an employee is a member of </w:t>
      </w:r>
      <w:r w:rsidR="004504B0" w:rsidRPr="006444E1">
        <w:t>a</w:t>
      </w:r>
      <w:r w:rsidRPr="006444E1">
        <w:t xml:space="preserve"> union, the employee may be represented by </w:t>
      </w:r>
      <w:r w:rsidR="004504B0" w:rsidRPr="006444E1">
        <w:t>a</w:t>
      </w:r>
      <w:r w:rsidR="00165BCE" w:rsidRPr="006444E1">
        <w:t xml:space="preserve"> </w:t>
      </w:r>
      <w:r w:rsidRPr="006444E1">
        <w:t>union in meeting and conferring with the employer about the implementation of this</w:t>
      </w:r>
      <w:r w:rsidR="00165BCE" w:rsidRPr="006444E1">
        <w:t xml:space="preserve"> </w:t>
      </w:r>
      <w:r w:rsidRPr="006444E1">
        <w:rPr>
          <w:color w:val="000000"/>
        </w:rPr>
        <w:t>clause, and in such case, the union must be given a reasonable opportunity to</w:t>
      </w:r>
      <w:r w:rsidR="00165BCE" w:rsidRPr="006444E1">
        <w:rPr>
          <w:color w:val="000000"/>
        </w:rPr>
        <w:t xml:space="preserve"> </w:t>
      </w:r>
      <w:r w:rsidRPr="006444E1">
        <w:rPr>
          <w:color w:val="000000"/>
        </w:rPr>
        <w:t>participate in negotiations regarding the proposed implementation of this clause.</w:t>
      </w:r>
      <w:r w:rsidR="00165BCE" w:rsidRPr="006444E1">
        <w:rPr>
          <w:color w:val="000000"/>
        </w:rPr>
        <w:t xml:space="preserve"> </w:t>
      </w:r>
      <w:r w:rsidRPr="006444E1">
        <w:rPr>
          <w:color w:val="000000"/>
        </w:rPr>
        <w:t>Union involvement does not mean that the consent of the union is required prior to</w:t>
      </w:r>
      <w:r w:rsidR="00165BCE" w:rsidRPr="006444E1">
        <w:rPr>
          <w:color w:val="000000"/>
        </w:rPr>
        <w:t xml:space="preserve"> </w:t>
      </w:r>
      <w:r w:rsidRPr="006444E1">
        <w:t>the introduction of agreed arrangements.</w:t>
      </w:r>
    </w:p>
    <w:p w:rsidR="00DC5F5E" w:rsidRPr="006444E1" w:rsidRDefault="00DC5F5E" w:rsidP="00165BCE">
      <w:pPr>
        <w:pStyle w:val="Level2"/>
      </w:pPr>
      <w:r w:rsidRPr="006444E1">
        <w:t xml:space="preserve">For the purpose of this clause, the following </w:t>
      </w:r>
      <w:r w:rsidR="00EA3FE4" w:rsidRPr="006444E1">
        <w:t>will</w:t>
      </w:r>
      <w:r w:rsidRPr="006444E1">
        <w:t xml:space="preserve"> apply:</w:t>
      </w:r>
    </w:p>
    <w:p w:rsidR="00DC5F5E" w:rsidRPr="006444E1" w:rsidRDefault="00140000" w:rsidP="00165BCE">
      <w:pPr>
        <w:pStyle w:val="Level3"/>
        <w:rPr>
          <w:color w:val="000000"/>
        </w:rPr>
      </w:pPr>
      <w:r w:rsidRPr="006444E1">
        <w:rPr>
          <w:b/>
          <w:bCs/>
        </w:rPr>
        <w:t>i</w:t>
      </w:r>
      <w:r w:rsidR="00DC5F5E" w:rsidRPr="006444E1">
        <w:rPr>
          <w:b/>
          <w:bCs/>
        </w:rPr>
        <w:t xml:space="preserve">ncentive payment system </w:t>
      </w:r>
      <w:r w:rsidR="00DC5F5E" w:rsidRPr="006444E1">
        <w:t>mean</w:t>
      </w:r>
      <w:r w:rsidR="00EA3FE4" w:rsidRPr="006444E1">
        <w:t>s</w:t>
      </w:r>
      <w:r w:rsidR="00DC5F5E" w:rsidRPr="006444E1">
        <w:t xml:space="preserve"> a system of payment whereby the rate</w:t>
      </w:r>
      <w:r w:rsidR="00165BCE" w:rsidRPr="006444E1">
        <w:t xml:space="preserve"> </w:t>
      </w:r>
      <w:r w:rsidR="00DC5F5E" w:rsidRPr="006444E1">
        <w:t>or quantum of wages is calculated for each day, shift or week by direct</w:t>
      </w:r>
      <w:r w:rsidR="00165BCE" w:rsidRPr="006444E1">
        <w:t xml:space="preserve"> </w:t>
      </w:r>
      <w:r w:rsidR="00DC5F5E" w:rsidRPr="006444E1">
        <w:t>reference to the amount of work performed by the employee, either</w:t>
      </w:r>
      <w:r w:rsidR="00165BCE" w:rsidRPr="006444E1">
        <w:t xml:space="preserve"> </w:t>
      </w:r>
      <w:r w:rsidR="00DC5F5E" w:rsidRPr="006444E1">
        <w:rPr>
          <w:color w:val="000000"/>
        </w:rPr>
        <w:t>individually</w:t>
      </w:r>
      <w:r w:rsidRPr="006444E1">
        <w:rPr>
          <w:color w:val="000000"/>
        </w:rPr>
        <w:t xml:space="preserve"> or as a member of a team; and</w:t>
      </w:r>
    </w:p>
    <w:p w:rsidR="00DC5F5E" w:rsidRPr="006444E1" w:rsidRDefault="00140000" w:rsidP="00165BCE">
      <w:pPr>
        <w:pStyle w:val="Level3"/>
        <w:rPr>
          <w:color w:val="000000"/>
        </w:rPr>
      </w:pPr>
      <w:r w:rsidRPr="006444E1">
        <w:rPr>
          <w:b/>
          <w:bCs/>
        </w:rPr>
        <w:t>t</w:t>
      </w:r>
      <w:r w:rsidR="00DC5F5E" w:rsidRPr="006444E1">
        <w:rPr>
          <w:b/>
          <w:bCs/>
        </w:rPr>
        <w:t xml:space="preserve">imework payment system </w:t>
      </w:r>
      <w:r w:rsidR="00DC5F5E" w:rsidRPr="006444E1">
        <w:t>mean</w:t>
      </w:r>
      <w:r w:rsidR="00EA3FE4" w:rsidRPr="006444E1">
        <w:t>s</w:t>
      </w:r>
      <w:r w:rsidR="00DC5F5E" w:rsidRPr="006444E1">
        <w:t xml:space="preserve"> a system of payment whereby the rate</w:t>
      </w:r>
      <w:r w:rsidR="00165BCE" w:rsidRPr="006444E1">
        <w:t xml:space="preserve"> </w:t>
      </w:r>
      <w:r w:rsidR="00DC5F5E" w:rsidRPr="006444E1">
        <w:t>or quantum of wages is calculated for each day, shift or week (or part thereof)</w:t>
      </w:r>
      <w:r w:rsidR="00165BCE" w:rsidRPr="006444E1">
        <w:t xml:space="preserve"> </w:t>
      </w:r>
      <w:r w:rsidR="00DC5F5E" w:rsidRPr="006444E1">
        <w:rPr>
          <w:color w:val="000000"/>
        </w:rPr>
        <w:t>worked by reference to the time worked by employees, irrespective of the</w:t>
      </w:r>
      <w:r w:rsidR="00165BCE" w:rsidRPr="006444E1">
        <w:rPr>
          <w:color w:val="000000"/>
        </w:rPr>
        <w:t xml:space="preserve"> </w:t>
      </w:r>
      <w:r w:rsidR="00DC5F5E" w:rsidRPr="006444E1">
        <w:rPr>
          <w:color w:val="000000"/>
        </w:rPr>
        <w:t>amount of work actually performed during that time, whether or not expected</w:t>
      </w:r>
      <w:r w:rsidR="00165BCE" w:rsidRPr="006444E1">
        <w:rPr>
          <w:color w:val="000000"/>
        </w:rPr>
        <w:t xml:space="preserve"> </w:t>
      </w:r>
      <w:r w:rsidR="00DC5F5E" w:rsidRPr="006444E1">
        <w:rPr>
          <w:color w:val="000000"/>
        </w:rPr>
        <w:t>or predicted levels of production are agreed or specified during such work</w:t>
      </w:r>
      <w:r w:rsidR="00165BCE" w:rsidRPr="006444E1">
        <w:rPr>
          <w:color w:val="000000"/>
        </w:rPr>
        <w:t xml:space="preserve"> </w:t>
      </w:r>
      <w:r w:rsidR="00DC5F5E" w:rsidRPr="006444E1">
        <w:rPr>
          <w:color w:val="000000"/>
        </w:rPr>
        <w:t>time.</w:t>
      </w:r>
    </w:p>
    <w:p w:rsidR="00DC5F5E" w:rsidRPr="006444E1" w:rsidRDefault="00DC5F5E" w:rsidP="00165BCE">
      <w:pPr>
        <w:pStyle w:val="Level2Bold"/>
        <w:rPr>
          <w:color w:val="000000"/>
        </w:rPr>
      </w:pPr>
      <w:r w:rsidRPr="006444E1">
        <w:rPr>
          <w:color w:val="000000"/>
        </w:rPr>
        <w:t>Transitional</w:t>
      </w:r>
    </w:p>
    <w:p w:rsidR="00DC5F5E" w:rsidRPr="006444E1" w:rsidRDefault="00DC5F5E" w:rsidP="00165BCE">
      <w:pPr>
        <w:pStyle w:val="Level3"/>
        <w:rPr>
          <w:color w:val="000000"/>
        </w:rPr>
      </w:pPr>
      <w:bookmarkStart w:id="144" w:name="_Ref229663981"/>
      <w:r w:rsidRPr="006444E1">
        <w:rPr>
          <w:color w:val="000000"/>
        </w:rPr>
        <w:t xml:space="preserve">If, </w:t>
      </w:r>
      <w:r w:rsidR="00675D53" w:rsidRPr="006444E1">
        <w:rPr>
          <w:color w:val="000000"/>
        </w:rPr>
        <w:t xml:space="preserve">upon the date that this modern award comes into effect, an employer elects to maintain in force an incentive </w:t>
      </w:r>
      <w:r w:rsidRPr="006444E1">
        <w:rPr>
          <w:color w:val="000000"/>
        </w:rPr>
        <w:t xml:space="preserve">payment system </w:t>
      </w:r>
      <w:r w:rsidR="00675D53" w:rsidRPr="006444E1">
        <w:rPr>
          <w:color w:val="000000"/>
        </w:rPr>
        <w:t>that was in force and effect immediately prior t</w:t>
      </w:r>
      <w:r w:rsidR="001D7AF2" w:rsidRPr="006444E1">
        <w:rPr>
          <w:color w:val="000000"/>
        </w:rPr>
        <w:t>o that date, then the employer will</w:t>
      </w:r>
      <w:r w:rsidR="00675D53" w:rsidRPr="006444E1">
        <w:rPr>
          <w:color w:val="000000"/>
        </w:rPr>
        <w:t xml:space="preserve"> be taken to have elected to implement that system in accordance with clause </w:t>
      </w:r>
      <w:r w:rsidR="00A14AD5">
        <w:fldChar w:fldCharType="begin"/>
      </w:r>
      <w:r w:rsidR="00A14AD5">
        <w:instrText xml:space="preserve"> REF _Ref229663940 \w \h  \* MERGEFORMAT </w:instrText>
      </w:r>
      <w:r w:rsidR="00A14AD5">
        <w:fldChar w:fldCharType="separate"/>
      </w:r>
      <w:r w:rsidR="008B778C" w:rsidRPr="008B778C">
        <w:rPr>
          <w:color w:val="000000"/>
        </w:rPr>
        <w:t>24.2</w:t>
      </w:r>
      <w:r w:rsidR="00A14AD5">
        <w:fldChar w:fldCharType="end"/>
      </w:r>
      <w:r w:rsidRPr="006444E1">
        <w:rPr>
          <w:color w:val="000000"/>
        </w:rPr>
        <w:t>.</w:t>
      </w:r>
      <w:bookmarkEnd w:id="144"/>
    </w:p>
    <w:p w:rsidR="00986CB4" w:rsidRPr="006444E1" w:rsidRDefault="00986CB4" w:rsidP="00986CB4">
      <w:pPr>
        <w:pStyle w:val="Level3"/>
      </w:pPr>
      <w:r w:rsidRPr="006444E1">
        <w:t>I</w:t>
      </w:r>
      <w:r w:rsidR="00140000" w:rsidRPr="006444E1">
        <w:t>f</w:t>
      </w:r>
      <w:r w:rsidRPr="006444E1">
        <w:t xml:space="preserve"> an employer elects to maintain an existing scheme under this clause, that scheme </w:t>
      </w:r>
      <w:r w:rsidR="004C2B43" w:rsidRPr="006444E1">
        <w:t xml:space="preserve">will apply </w:t>
      </w:r>
      <w:r w:rsidRPr="006444E1">
        <w:t>from that date in the same manner as if the scheme was implemented for the first time under this clause.</w:t>
      </w:r>
    </w:p>
    <w:p w:rsidR="0033680C" w:rsidRPr="006444E1" w:rsidRDefault="0033680C" w:rsidP="0033680C">
      <w:pPr>
        <w:pStyle w:val="Level1"/>
      </w:pPr>
      <w:bookmarkStart w:id="145" w:name="_Toc37248911"/>
      <w:r w:rsidRPr="006444E1">
        <w:t xml:space="preserve">Supported </w:t>
      </w:r>
      <w:r w:rsidR="00140000" w:rsidRPr="006444E1">
        <w:t>w</w:t>
      </w:r>
      <w:r w:rsidRPr="006444E1">
        <w:t xml:space="preserve">age </w:t>
      </w:r>
      <w:r w:rsidR="00140000" w:rsidRPr="006444E1">
        <w:t>s</w:t>
      </w:r>
      <w:r w:rsidRPr="006444E1">
        <w:t>ystem</w:t>
      </w:r>
      <w:bookmarkEnd w:id="145"/>
    </w:p>
    <w:p w:rsidR="0033680C" w:rsidRPr="006444E1" w:rsidRDefault="00140000" w:rsidP="00140000">
      <w:r w:rsidRPr="006444E1">
        <w:t>See</w:t>
      </w:r>
      <w:r w:rsidR="0033680C" w:rsidRPr="006444E1">
        <w:t xml:space="preserve"> </w:t>
      </w:r>
      <w:r w:rsidR="00A14AD5">
        <w:fldChar w:fldCharType="begin"/>
      </w:r>
      <w:r w:rsidR="00A14AD5">
        <w:instrText xml:space="preserve"> REF _Ref229664110 \w \h  \* MERGEFORMAT </w:instrText>
      </w:r>
      <w:r w:rsidR="00A14AD5">
        <w:fldChar w:fldCharType="separate"/>
      </w:r>
      <w:r w:rsidR="008B778C">
        <w:t>Schedule E</w:t>
      </w:r>
      <w:r w:rsidR="00A14AD5">
        <w:fldChar w:fldCharType="end"/>
      </w:r>
    </w:p>
    <w:p w:rsidR="00AB1593" w:rsidRDefault="00C47704" w:rsidP="003A2B03">
      <w:pPr>
        <w:pStyle w:val="Level1"/>
        <w:keepNext w:val="0"/>
      </w:pPr>
      <w:bookmarkStart w:id="146" w:name="_Toc208885995"/>
      <w:bookmarkStart w:id="147" w:name="_Toc208886083"/>
      <w:bookmarkStart w:id="148" w:name="_Toc208902573"/>
      <w:bookmarkStart w:id="149" w:name="_Toc208932478"/>
      <w:bookmarkStart w:id="150" w:name="_Toc208932563"/>
      <w:bookmarkStart w:id="151" w:name="_Toc208979918"/>
      <w:bookmarkStart w:id="152" w:name="_Ref413924148"/>
      <w:bookmarkStart w:id="153" w:name="_Ref413924155"/>
      <w:bookmarkStart w:id="154" w:name="_Ref449689795"/>
      <w:bookmarkStart w:id="155" w:name="_Ref449689800"/>
      <w:bookmarkStart w:id="156" w:name="_Ref482787146"/>
      <w:bookmarkStart w:id="157" w:name="_Ref482787152"/>
      <w:bookmarkStart w:id="158" w:name="_Ref514076367"/>
      <w:bookmarkStart w:id="159" w:name="_Ref514076375"/>
      <w:bookmarkStart w:id="160" w:name="_Ref8996466"/>
      <w:bookmarkStart w:id="161" w:name="_Ref8996476"/>
      <w:bookmarkStart w:id="162" w:name="_Toc37248912"/>
      <w:bookmarkEnd w:id="104"/>
      <w:bookmarkEnd w:id="105"/>
      <w:bookmarkEnd w:id="106"/>
      <w:bookmarkEnd w:id="107"/>
      <w:bookmarkEnd w:id="108"/>
      <w:bookmarkEnd w:id="109"/>
      <w:bookmarkEnd w:id="110"/>
      <w:r w:rsidRPr="006444E1">
        <w:t>Allowances</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003F6975" w:rsidRPr="006444E1">
        <w:t xml:space="preserve"> </w:t>
      </w:r>
    </w:p>
    <w:p w:rsidR="000A5800" w:rsidRPr="006C7CDF" w:rsidRDefault="000A5800" w:rsidP="003A2B03">
      <w:pPr>
        <w:pStyle w:val="note"/>
        <w:rPr>
          <w:lang w:val="en-US" w:eastAsia="en-US"/>
        </w:rPr>
      </w:pPr>
      <w:r w:rsidRPr="006C7CDF">
        <w:rPr>
          <w:lang w:val="en-US" w:eastAsia="en-US"/>
        </w:rPr>
        <w:t xml:space="preserve">To view the current monetary amounts of work-related allowances refer to the </w:t>
      </w:r>
      <w:hyperlink r:id="rId147" w:history="1">
        <w:r w:rsidRPr="006C7CDF">
          <w:rPr>
            <w:rStyle w:val="Hyperlink"/>
            <w:lang w:val="en-US" w:eastAsia="en-US"/>
          </w:rPr>
          <w:t>Allowances Sheet</w:t>
        </w:r>
      </w:hyperlink>
      <w:r w:rsidRPr="006C7CDF">
        <w:rPr>
          <w:lang w:val="en-US" w:eastAsia="en-US"/>
        </w:rPr>
        <w:t>.</w:t>
      </w:r>
    </w:p>
    <w:p w:rsidR="00223665" w:rsidRDefault="00223665" w:rsidP="003A2B03">
      <w:pPr>
        <w:pStyle w:val="History"/>
        <w:keepNext w:val="0"/>
      </w:pPr>
      <w:r>
        <w:t xml:space="preserve">[Varied by </w:t>
      </w:r>
      <w:hyperlink r:id="rId148" w:history="1">
        <w:r>
          <w:rPr>
            <w:rStyle w:val="Hyperlink"/>
          </w:rPr>
          <w:t>PR994552</w:t>
        </w:r>
      </w:hyperlink>
      <w:r w:rsidR="004C6412">
        <w:t xml:space="preserve">; </w:t>
      </w:r>
      <w:hyperlink r:id="rId149" w:history="1">
        <w:r w:rsidR="004C6412" w:rsidRPr="004C6412">
          <w:rPr>
            <w:rStyle w:val="Hyperlink"/>
          </w:rPr>
          <w:t>PR998071</w:t>
        </w:r>
      </w:hyperlink>
      <w:r w:rsidR="0014750E">
        <w:t xml:space="preserve">, </w:t>
      </w:r>
      <w:hyperlink r:id="rId150" w:history="1">
        <w:r w:rsidR="0014750E" w:rsidRPr="0014750E">
          <w:rPr>
            <w:rStyle w:val="Hyperlink"/>
          </w:rPr>
          <w:t>PR509212</w:t>
        </w:r>
      </w:hyperlink>
      <w:r w:rsidR="00F05637">
        <w:t xml:space="preserve">, </w:t>
      </w:r>
      <w:hyperlink r:id="rId151" w:history="1">
        <w:r w:rsidR="00F05637">
          <w:rPr>
            <w:rStyle w:val="Hyperlink"/>
          </w:rPr>
          <w:t>PR523042</w:t>
        </w:r>
      </w:hyperlink>
      <w:r w:rsidR="00D567D2">
        <w:t xml:space="preserve">, </w:t>
      </w:r>
      <w:hyperlink r:id="rId152" w:history="1">
        <w:r w:rsidR="00D567D2">
          <w:rPr>
            <w:rStyle w:val="Hyperlink"/>
          </w:rPr>
          <w:t>PR536845</w:t>
        </w:r>
      </w:hyperlink>
      <w:r w:rsidR="00BA7292">
        <w:t xml:space="preserve">, </w:t>
      </w:r>
      <w:hyperlink r:id="rId153" w:tgtFrame="_parent" w:history="1">
        <w:r w:rsidR="00472F8B">
          <w:rPr>
            <w:rStyle w:val="Hyperlink"/>
          </w:rPr>
          <w:t>PR551768</w:t>
        </w:r>
      </w:hyperlink>
      <w:r w:rsidR="004D53EA">
        <w:t xml:space="preserve">, </w:t>
      </w:r>
      <w:hyperlink r:id="rId154" w:history="1">
        <w:r w:rsidR="000E501C">
          <w:rPr>
            <w:rStyle w:val="Hyperlink"/>
          </w:rPr>
          <w:t>PR561478</w:t>
        </w:r>
      </w:hyperlink>
      <w:r w:rsidR="00D34434">
        <w:t xml:space="preserve">, </w:t>
      </w:r>
      <w:hyperlink r:id="rId155" w:history="1">
        <w:r w:rsidR="00D34434" w:rsidRPr="000D3426">
          <w:rPr>
            <w:rStyle w:val="Hyperlink"/>
          </w:rPr>
          <w:t>PR566869</w:t>
        </w:r>
      </w:hyperlink>
      <w:r w:rsidR="006C4601" w:rsidRPr="006C4601">
        <w:rPr>
          <w:rStyle w:val="Hyperlink"/>
          <w:color w:val="auto"/>
          <w:u w:val="none"/>
        </w:rPr>
        <w:t>,</w:t>
      </w:r>
      <w:r w:rsidR="00897C94" w:rsidRPr="00897C94">
        <w:rPr>
          <w:rStyle w:val="Hyperlink"/>
          <w:u w:val="none"/>
        </w:rPr>
        <w:t xml:space="preserve"> </w:t>
      </w:r>
      <w:hyperlink r:id="rId156" w:history="1">
        <w:r w:rsidR="00897C94">
          <w:rPr>
            <w:rStyle w:val="Hyperlink"/>
          </w:rPr>
          <w:t>PR579563</w:t>
        </w:r>
      </w:hyperlink>
      <w:r w:rsidR="009B7856">
        <w:t xml:space="preserve">, </w:t>
      </w:r>
      <w:hyperlink r:id="rId157" w:history="1">
        <w:r w:rsidR="009B7856" w:rsidRPr="00DB563D">
          <w:rPr>
            <w:rStyle w:val="Hyperlink"/>
            <w:lang w:val="en-US"/>
          </w:rPr>
          <w:t>PR</w:t>
        </w:r>
        <w:r w:rsidR="009B7856" w:rsidRPr="00DB563D">
          <w:rPr>
            <w:rStyle w:val="Hyperlink"/>
            <w:noProof/>
            <w:lang w:val="en-US"/>
          </w:rPr>
          <w:t>592319</w:t>
        </w:r>
      </w:hyperlink>
      <w:r w:rsidR="00A65AE1" w:rsidRPr="003A2B03">
        <w:rPr>
          <w:rStyle w:val="Hyperlink"/>
          <w:noProof/>
          <w:color w:val="auto"/>
          <w:u w:val="none"/>
          <w:lang w:val="en-US"/>
        </w:rPr>
        <w:t>,</w:t>
      </w:r>
      <w:r w:rsidR="00A65AE1" w:rsidRPr="00A65AE1">
        <w:t xml:space="preserve"> </w:t>
      </w:r>
      <w:hyperlink r:id="rId158" w:history="1">
        <w:r w:rsidR="00A65AE1" w:rsidRPr="00A65AE1">
          <w:rPr>
            <w:rStyle w:val="Hyperlink"/>
          </w:rPr>
          <w:t>PR</w:t>
        </w:r>
        <w:r w:rsidR="00A65AE1" w:rsidRPr="00A65AE1">
          <w:rPr>
            <w:rStyle w:val="Hyperlink"/>
            <w:noProof/>
            <w:lang w:val="en-US"/>
          </w:rPr>
          <w:t>606539</w:t>
        </w:r>
      </w:hyperlink>
      <w:r w:rsidR="005C40FF" w:rsidRPr="005C40FF">
        <w:t xml:space="preserve">, </w:t>
      </w:r>
      <w:hyperlink r:id="rId159" w:history="1">
        <w:r w:rsidR="005C40FF">
          <w:rPr>
            <w:rStyle w:val="Hyperlink"/>
          </w:rPr>
          <w:t>PR704170</w:t>
        </w:r>
      </w:hyperlink>
      <w:r w:rsidR="005C40FF" w:rsidRPr="005C40FF">
        <w:rPr>
          <w:rStyle w:val="HistoryChar"/>
        </w:rPr>
        <w:t xml:space="preserve">, </w:t>
      </w:r>
      <w:hyperlink r:id="rId160" w:history="1">
        <w:r w:rsidR="005C40FF">
          <w:rPr>
            <w:rStyle w:val="Hyperlink"/>
          </w:rPr>
          <w:t>PR707675</w:t>
        </w:r>
      </w:hyperlink>
      <w:r w:rsidR="009B7856">
        <w:rPr>
          <w:lang w:val="en-US"/>
        </w:rPr>
        <w:t>]</w:t>
      </w:r>
    </w:p>
    <w:p w:rsidR="00D4566A" w:rsidRPr="006444E1" w:rsidRDefault="00D4566A" w:rsidP="00F4479E">
      <w:pPr>
        <w:pStyle w:val="Level2Bold"/>
      </w:pPr>
      <w:r w:rsidRPr="006444E1">
        <w:t xml:space="preserve">Leading </w:t>
      </w:r>
      <w:r w:rsidR="0033680C" w:rsidRPr="006444E1">
        <w:t>h</w:t>
      </w:r>
      <w:r w:rsidRPr="006444E1">
        <w:t>and</w:t>
      </w:r>
      <w:r w:rsidR="0033680C" w:rsidRPr="006444E1">
        <w:t>s</w:t>
      </w:r>
    </w:p>
    <w:p w:rsidR="00D4566A" w:rsidRPr="006444E1" w:rsidRDefault="00D4566A" w:rsidP="003A2B03">
      <w:pPr>
        <w:pStyle w:val="Level3"/>
      </w:pPr>
      <w:r w:rsidRPr="006444E1">
        <w:t xml:space="preserve">An employee supervising at least three but fewer than </w:t>
      </w:r>
      <w:r w:rsidR="00095781" w:rsidRPr="006444E1">
        <w:t>10</w:t>
      </w:r>
      <w:r w:rsidRPr="006444E1">
        <w:t xml:space="preserve"> employees (including juniors and apprentices) </w:t>
      </w:r>
      <w:r w:rsidR="00EA3FE4" w:rsidRPr="006444E1">
        <w:t>must</w:t>
      </w:r>
      <w:r w:rsidRPr="006444E1">
        <w:t xml:space="preserve"> be paid an allowance</w:t>
      </w:r>
      <w:r w:rsidR="00095781" w:rsidRPr="006444E1">
        <w:t xml:space="preserve"> of 1.6% of the </w:t>
      </w:r>
      <w:hyperlink w:anchor="standard_rate" w:history="1">
        <w:r w:rsidR="00095781" w:rsidRPr="00343750">
          <w:rPr>
            <w:rStyle w:val="Hyperlink"/>
          </w:rPr>
          <w:t>standard rate</w:t>
        </w:r>
      </w:hyperlink>
      <w:r w:rsidR="00095781" w:rsidRPr="006444E1">
        <w:t xml:space="preserve"> per week</w:t>
      </w:r>
      <w:r w:rsidRPr="006444E1">
        <w:t>.</w:t>
      </w:r>
    </w:p>
    <w:p w:rsidR="00D4566A" w:rsidRPr="006444E1" w:rsidRDefault="00D4566A" w:rsidP="003A2B03">
      <w:pPr>
        <w:pStyle w:val="Level3"/>
      </w:pPr>
      <w:r w:rsidRPr="006444E1">
        <w:t xml:space="preserve">An employee supervising </w:t>
      </w:r>
      <w:r w:rsidR="00095781" w:rsidRPr="006444E1">
        <w:t>10</w:t>
      </w:r>
      <w:r w:rsidRPr="006444E1">
        <w:t xml:space="preserve"> or more employees </w:t>
      </w:r>
      <w:r w:rsidR="00EA3FE4" w:rsidRPr="006444E1">
        <w:t>must</w:t>
      </w:r>
      <w:r w:rsidRPr="006444E1">
        <w:t xml:space="preserve"> be paid an allowance </w:t>
      </w:r>
      <w:r w:rsidR="00095781" w:rsidRPr="006444E1">
        <w:t xml:space="preserve">of 2.3% of the </w:t>
      </w:r>
      <w:hyperlink w:anchor="standard_rate" w:history="1">
        <w:r w:rsidR="00095781" w:rsidRPr="00343750">
          <w:rPr>
            <w:rStyle w:val="Hyperlink"/>
          </w:rPr>
          <w:t>standard rate</w:t>
        </w:r>
      </w:hyperlink>
      <w:r w:rsidR="00095781" w:rsidRPr="006444E1">
        <w:t xml:space="preserve"> per week</w:t>
      </w:r>
      <w:r w:rsidRPr="006444E1">
        <w:t>.</w:t>
      </w:r>
    </w:p>
    <w:p w:rsidR="00B844C4" w:rsidRDefault="00B844C4" w:rsidP="00F4479E">
      <w:pPr>
        <w:pStyle w:val="Level2Bold"/>
      </w:pPr>
      <w:r w:rsidRPr="006444E1">
        <w:t>Meal allowance</w:t>
      </w:r>
    </w:p>
    <w:p w:rsidR="004C6412" w:rsidRPr="004C6412" w:rsidRDefault="004C6412" w:rsidP="003A2B03">
      <w:pPr>
        <w:pStyle w:val="History"/>
        <w:keepNext w:val="0"/>
      </w:pPr>
      <w:r>
        <w:t xml:space="preserve">[26.2 varied by </w:t>
      </w:r>
      <w:hyperlink r:id="rId161" w:history="1">
        <w:r w:rsidRPr="004C6412">
          <w:rPr>
            <w:rStyle w:val="Hyperlink"/>
          </w:rPr>
          <w:t>PR998071</w:t>
        </w:r>
      </w:hyperlink>
      <w:r w:rsidR="0014750E">
        <w:t xml:space="preserve">, </w:t>
      </w:r>
      <w:hyperlink r:id="rId162" w:history="1">
        <w:r w:rsidR="0014750E" w:rsidRPr="0014750E">
          <w:rPr>
            <w:rStyle w:val="Hyperlink"/>
          </w:rPr>
          <w:t>PR509212</w:t>
        </w:r>
      </w:hyperlink>
      <w:r w:rsidR="00F05637">
        <w:t xml:space="preserve">, </w:t>
      </w:r>
      <w:hyperlink r:id="rId163" w:history="1">
        <w:r w:rsidR="00F05637">
          <w:rPr>
            <w:rStyle w:val="Hyperlink"/>
          </w:rPr>
          <w:t>PR523042</w:t>
        </w:r>
      </w:hyperlink>
      <w:r w:rsidR="00D567D2">
        <w:t xml:space="preserve">, </w:t>
      </w:r>
      <w:hyperlink r:id="rId164" w:history="1">
        <w:r w:rsidR="00D567D2">
          <w:rPr>
            <w:rStyle w:val="Hyperlink"/>
          </w:rPr>
          <w:t>PR536845</w:t>
        </w:r>
      </w:hyperlink>
      <w:r w:rsidR="00BA7292">
        <w:t>,</w:t>
      </w:r>
      <w:hyperlink r:id="rId165" w:history="1">
        <w:r w:rsidR="00472F8B" w:rsidRPr="00472F8B">
          <w:t xml:space="preserve"> </w:t>
        </w:r>
        <w:hyperlink r:id="rId166" w:tgtFrame="_parent" w:history="1">
          <w:r w:rsidR="00472F8B">
            <w:rPr>
              <w:rStyle w:val="Hyperlink"/>
            </w:rPr>
            <w:t>PR551768</w:t>
          </w:r>
        </w:hyperlink>
      </w:hyperlink>
      <w:r w:rsidR="00D34434" w:rsidRPr="00F44738">
        <w:t>,</w:t>
      </w:r>
      <w:r w:rsidR="00D34434">
        <w:t xml:space="preserve"> </w:t>
      </w:r>
      <w:hyperlink r:id="rId167" w:history="1">
        <w:r w:rsidR="00D34434" w:rsidRPr="000D3426">
          <w:rPr>
            <w:rStyle w:val="Hyperlink"/>
          </w:rPr>
          <w:t>PR566869</w:t>
        </w:r>
      </w:hyperlink>
      <w:r w:rsidR="00897C94" w:rsidRPr="00F44738">
        <w:rPr>
          <w:rStyle w:val="Hyperlink"/>
          <w:color w:val="auto"/>
          <w:u w:val="none"/>
        </w:rPr>
        <w:t>,</w:t>
      </w:r>
      <w:r w:rsidR="00897C94" w:rsidRPr="00897C94">
        <w:rPr>
          <w:rStyle w:val="Hyperlink"/>
          <w:u w:val="none"/>
        </w:rPr>
        <w:t xml:space="preserve"> </w:t>
      </w:r>
      <w:hyperlink r:id="rId168" w:history="1">
        <w:r w:rsidR="00897C94">
          <w:rPr>
            <w:rStyle w:val="Hyperlink"/>
          </w:rPr>
          <w:t>PR579563</w:t>
        </w:r>
      </w:hyperlink>
      <w:r w:rsidR="00AE2903">
        <w:t xml:space="preserve">, </w:t>
      </w:r>
      <w:hyperlink r:id="rId169" w:history="1">
        <w:r w:rsidR="00AE2903" w:rsidRPr="00DB563D">
          <w:rPr>
            <w:rStyle w:val="Hyperlink"/>
            <w:lang w:val="en-US"/>
          </w:rPr>
          <w:t>PR</w:t>
        </w:r>
        <w:r w:rsidR="00AE2903" w:rsidRPr="00DB563D">
          <w:rPr>
            <w:rStyle w:val="Hyperlink"/>
            <w:noProof/>
            <w:lang w:val="en-US"/>
          </w:rPr>
          <w:t>592319</w:t>
        </w:r>
      </w:hyperlink>
      <w:r w:rsidR="00A65AE1" w:rsidRPr="00B44CA6">
        <w:t xml:space="preserve">, </w:t>
      </w:r>
      <w:hyperlink r:id="rId170" w:history="1">
        <w:r w:rsidR="00A65AE1" w:rsidRPr="00A65AE1">
          <w:rPr>
            <w:rStyle w:val="Hyperlink"/>
            <w:noProof/>
            <w:lang w:val="en-US"/>
          </w:rPr>
          <w:t>PR606539</w:t>
        </w:r>
      </w:hyperlink>
      <w:r w:rsidR="005C40FF" w:rsidRPr="005C40FF">
        <w:t xml:space="preserve">, </w:t>
      </w:r>
      <w:hyperlink r:id="rId171" w:history="1">
        <w:r w:rsidR="005C40FF">
          <w:rPr>
            <w:rStyle w:val="Hyperlink"/>
          </w:rPr>
          <w:t>PR704170</w:t>
        </w:r>
      </w:hyperlink>
      <w:r w:rsidR="005C40FF" w:rsidRPr="005C40FF">
        <w:rPr>
          <w:rStyle w:val="HistoryChar"/>
        </w:rPr>
        <w:t xml:space="preserve">, </w:t>
      </w:r>
      <w:hyperlink r:id="rId172" w:history="1">
        <w:r w:rsidR="005C40FF">
          <w:rPr>
            <w:rStyle w:val="Hyperlink"/>
          </w:rPr>
          <w:t>PR707675</w:t>
        </w:r>
      </w:hyperlink>
      <w:r w:rsidR="00AE2903">
        <w:rPr>
          <w:lang w:val="en-US"/>
        </w:rPr>
        <w:t xml:space="preserve"> </w:t>
      </w:r>
      <w:r w:rsidR="00F05637" w:rsidRPr="000D3426">
        <w:t>ppc 01Jul1</w:t>
      </w:r>
      <w:r w:rsidR="005C40FF">
        <w:t>9</w:t>
      </w:r>
      <w:r w:rsidRPr="000D3426">
        <w:t>]</w:t>
      </w:r>
    </w:p>
    <w:p w:rsidR="00B844C4" w:rsidRPr="006444E1" w:rsidRDefault="00B844C4" w:rsidP="003A2B03">
      <w:pPr>
        <w:pStyle w:val="Block1"/>
      </w:pPr>
      <w:r w:rsidRPr="006444E1">
        <w:t>An employee required to work overtime for one and a half hours or more after their rostered finishing time wil</w:t>
      </w:r>
      <w:r w:rsidR="007F26DE" w:rsidRPr="006444E1">
        <w:t>l</w:t>
      </w:r>
      <w:r w:rsidR="0014750E">
        <w:t xml:space="preserve"> be paid a meal allowance of </w:t>
      </w:r>
      <w:r w:rsidR="0014750E" w:rsidRPr="000D3426">
        <w:t>$</w:t>
      </w:r>
      <w:r w:rsidR="005C40FF" w:rsidRPr="009857E2">
        <w:t>14.70</w:t>
      </w:r>
      <w:r w:rsidRPr="000D3426">
        <w:t>.</w:t>
      </w:r>
    </w:p>
    <w:p w:rsidR="00D4566A" w:rsidRPr="006444E1" w:rsidRDefault="00D4566A" w:rsidP="00F4479E">
      <w:pPr>
        <w:pStyle w:val="Level2Bold"/>
      </w:pPr>
      <w:bookmarkStart w:id="163" w:name="_Ref229664479"/>
      <w:r w:rsidRPr="006444E1">
        <w:t>Cold temperature allowance</w:t>
      </w:r>
      <w:bookmarkEnd w:id="163"/>
    </w:p>
    <w:p w:rsidR="00D4566A" w:rsidRPr="006444E1" w:rsidRDefault="00D4566A" w:rsidP="00300ABD">
      <w:pPr>
        <w:pStyle w:val="Block1"/>
      </w:pPr>
      <w:r w:rsidRPr="006444E1">
        <w:t xml:space="preserve">Where a person employed under this award is required to work in a temperature artificially reduced below zero degrees Celsius the employee will be paid at the rate set out in the </w:t>
      </w:r>
      <w:r w:rsidR="00095781" w:rsidRPr="006444E1">
        <w:t>table</w:t>
      </w:r>
      <w:r w:rsidRPr="006444E1">
        <w:t xml:space="preserve"> below for every hour or part of an hour for which, in the aggregate, the employee is so required to work:</w:t>
      </w:r>
    </w:p>
    <w:tbl>
      <w:tblPr>
        <w:tblW w:w="0" w:type="auto"/>
        <w:tblInd w:w="851" w:type="dxa"/>
        <w:tblCellMar>
          <w:left w:w="0" w:type="dxa"/>
          <w:right w:w="170" w:type="dxa"/>
        </w:tblCellMar>
        <w:tblLook w:val="01E0" w:firstRow="1" w:lastRow="1" w:firstColumn="1" w:lastColumn="1" w:noHBand="0" w:noVBand="0"/>
      </w:tblPr>
      <w:tblGrid>
        <w:gridCol w:w="2749"/>
        <w:gridCol w:w="2700"/>
      </w:tblGrid>
      <w:tr w:rsidR="00D4566A" w:rsidRPr="008F0668" w:rsidTr="0019116F">
        <w:trPr>
          <w:tblHeader/>
        </w:trPr>
        <w:tc>
          <w:tcPr>
            <w:tcW w:w="2749" w:type="dxa"/>
          </w:tcPr>
          <w:p w:rsidR="008751C0" w:rsidRPr="008F0668" w:rsidRDefault="00D4566A" w:rsidP="008F0668">
            <w:pPr>
              <w:pStyle w:val="AMODTable"/>
              <w:rPr>
                <w:b/>
              </w:rPr>
            </w:pPr>
            <w:r w:rsidRPr="008F0668">
              <w:rPr>
                <w:b/>
              </w:rPr>
              <w:t>Temperature</w:t>
            </w:r>
            <w:r w:rsidR="008751C0" w:rsidRPr="008F0668">
              <w:rPr>
                <w:b/>
              </w:rPr>
              <w:t xml:space="preserve"> range</w:t>
            </w:r>
            <w:r w:rsidR="00095781" w:rsidRPr="008F0668">
              <w:rPr>
                <w:b/>
              </w:rPr>
              <w:t xml:space="preserve"> </w:t>
            </w:r>
            <w:r w:rsidR="008751C0" w:rsidRPr="008F0668">
              <w:rPr>
                <w:b/>
              </w:rPr>
              <w:t>(Celsius scale)</w:t>
            </w:r>
          </w:p>
        </w:tc>
        <w:tc>
          <w:tcPr>
            <w:tcW w:w="2700" w:type="dxa"/>
          </w:tcPr>
          <w:p w:rsidR="00D4566A" w:rsidRPr="008F0668" w:rsidRDefault="00C20320" w:rsidP="008F0668">
            <w:pPr>
              <w:pStyle w:val="AMODTable"/>
              <w:jc w:val="center"/>
              <w:rPr>
                <w:b/>
              </w:rPr>
            </w:pPr>
            <w:r w:rsidRPr="008F0668">
              <w:rPr>
                <w:b/>
              </w:rPr>
              <w:t xml:space="preserve">% of the </w:t>
            </w:r>
            <w:hyperlink w:anchor="standard_rate" w:history="1">
              <w:r w:rsidRPr="008F0668">
                <w:rPr>
                  <w:rStyle w:val="Hyperlink"/>
                  <w:b/>
                </w:rPr>
                <w:t>standard rate</w:t>
              </w:r>
            </w:hyperlink>
            <w:r w:rsidRPr="008F0668">
              <w:rPr>
                <w:b/>
              </w:rPr>
              <w:t xml:space="preserve"> per hour or part thereof</w:t>
            </w:r>
          </w:p>
        </w:tc>
      </w:tr>
      <w:tr w:rsidR="00D4566A" w:rsidRPr="00D301D9" w:rsidTr="00635253">
        <w:tc>
          <w:tcPr>
            <w:tcW w:w="2749" w:type="dxa"/>
          </w:tcPr>
          <w:p w:rsidR="00D4566A" w:rsidRPr="00D301D9" w:rsidRDefault="00D4566A" w:rsidP="008F0668">
            <w:pPr>
              <w:pStyle w:val="AMODTable"/>
            </w:pPr>
            <w:r w:rsidRPr="00D301D9">
              <w:t>Below zero but not below -16 degrees</w:t>
            </w:r>
          </w:p>
        </w:tc>
        <w:tc>
          <w:tcPr>
            <w:tcW w:w="2700" w:type="dxa"/>
            <w:vAlign w:val="center"/>
          </w:tcPr>
          <w:p w:rsidR="00D4566A" w:rsidRPr="00D301D9" w:rsidRDefault="00D4566A" w:rsidP="008F0668">
            <w:pPr>
              <w:pStyle w:val="AMODTable"/>
              <w:jc w:val="center"/>
            </w:pPr>
            <w:r w:rsidRPr="00D301D9">
              <w:t>2.6</w:t>
            </w:r>
          </w:p>
        </w:tc>
      </w:tr>
      <w:tr w:rsidR="00D4566A" w:rsidRPr="00D301D9" w:rsidTr="00635253">
        <w:trPr>
          <w:cantSplit/>
        </w:trPr>
        <w:tc>
          <w:tcPr>
            <w:tcW w:w="2749" w:type="dxa"/>
          </w:tcPr>
          <w:p w:rsidR="00D4566A" w:rsidRPr="00D301D9" w:rsidRDefault="00095781" w:rsidP="008F0668">
            <w:pPr>
              <w:pStyle w:val="AMODTable"/>
            </w:pPr>
            <w:r w:rsidRPr="00D301D9">
              <w:t xml:space="preserve">Below -16 degrees but not </w:t>
            </w:r>
            <w:r w:rsidR="00D4566A" w:rsidRPr="00D301D9">
              <w:t>below -18 degrees</w:t>
            </w:r>
          </w:p>
        </w:tc>
        <w:tc>
          <w:tcPr>
            <w:tcW w:w="2700" w:type="dxa"/>
            <w:vAlign w:val="center"/>
          </w:tcPr>
          <w:p w:rsidR="00D4566A" w:rsidRPr="00D301D9" w:rsidRDefault="00D4566A" w:rsidP="008F0668">
            <w:pPr>
              <w:pStyle w:val="AMODTable"/>
              <w:jc w:val="center"/>
            </w:pPr>
            <w:r w:rsidRPr="00D301D9">
              <w:t>4.5</w:t>
            </w:r>
          </w:p>
        </w:tc>
      </w:tr>
      <w:tr w:rsidR="00D4566A" w:rsidRPr="00D301D9" w:rsidTr="00635253">
        <w:trPr>
          <w:cantSplit/>
        </w:trPr>
        <w:tc>
          <w:tcPr>
            <w:tcW w:w="2749" w:type="dxa"/>
          </w:tcPr>
          <w:p w:rsidR="00D4566A" w:rsidRPr="00D301D9" w:rsidRDefault="00D4566A" w:rsidP="008F0668">
            <w:pPr>
              <w:pStyle w:val="AMODTable"/>
            </w:pPr>
            <w:r w:rsidRPr="00D301D9">
              <w:t>Below -18 degrees but not below -21 degrees</w:t>
            </w:r>
          </w:p>
        </w:tc>
        <w:tc>
          <w:tcPr>
            <w:tcW w:w="2700" w:type="dxa"/>
            <w:vAlign w:val="center"/>
          </w:tcPr>
          <w:p w:rsidR="00D4566A" w:rsidRPr="00D301D9" w:rsidRDefault="00D4566A" w:rsidP="008F0668">
            <w:pPr>
              <w:pStyle w:val="AMODTable"/>
              <w:jc w:val="center"/>
            </w:pPr>
            <w:r w:rsidRPr="00D301D9">
              <w:t>6.4</w:t>
            </w:r>
          </w:p>
        </w:tc>
      </w:tr>
      <w:tr w:rsidR="00D4566A" w:rsidRPr="00D301D9" w:rsidTr="00635253">
        <w:trPr>
          <w:cantSplit/>
        </w:trPr>
        <w:tc>
          <w:tcPr>
            <w:tcW w:w="2749" w:type="dxa"/>
          </w:tcPr>
          <w:p w:rsidR="00D4566A" w:rsidRPr="00D301D9" w:rsidRDefault="00D4566A" w:rsidP="008F0668">
            <w:pPr>
              <w:pStyle w:val="AMODTable"/>
            </w:pPr>
            <w:r w:rsidRPr="00D301D9">
              <w:t>Below -21 degrees</w:t>
            </w:r>
          </w:p>
        </w:tc>
        <w:tc>
          <w:tcPr>
            <w:tcW w:w="2700" w:type="dxa"/>
            <w:vAlign w:val="center"/>
          </w:tcPr>
          <w:p w:rsidR="00D4566A" w:rsidRPr="00D301D9" w:rsidRDefault="00D4566A" w:rsidP="008F0668">
            <w:pPr>
              <w:pStyle w:val="AMODTable"/>
              <w:jc w:val="center"/>
            </w:pPr>
            <w:r w:rsidRPr="00D301D9">
              <w:t>8.7</w:t>
            </w:r>
          </w:p>
        </w:tc>
      </w:tr>
    </w:tbl>
    <w:p w:rsidR="00D4566A" w:rsidRPr="006444E1" w:rsidRDefault="00D4566A" w:rsidP="00300ABD">
      <w:pPr>
        <w:pStyle w:val="Level2Bold"/>
      </w:pPr>
      <w:r w:rsidRPr="006444E1">
        <w:t xml:space="preserve">First </w:t>
      </w:r>
      <w:r w:rsidR="00095781" w:rsidRPr="006444E1">
        <w:t>a</w:t>
      </w:r>
      <w:r w:rsidRPr="006444E1">
        <w:t xml:space="preserve">id </w:t>
      </w:r>
      <w:r w:rsidR="00095781" w:rsidRPr="006444E1">
        <w:t>a</w:t>
      </w:r>
      <w:r w:rsidRPr="006444E1">
        <w:t>llowance</w:t>
      </w:r>
    </w:p>
    <w:p w:rsidR="00D4566A" w:rsidRPr="006444E1" w:rsidRDefault="00D4566A" w:rsidP="00300ABD">
      <w:pPr>
        <w:pStyle w:val="Block1"/>
      </w:pPr>
      <w:r w:rsidRPr="006444E1">
        <w:t>An appropriately qual</w:t>
      </w:r>
      <w:r w:rsidR="001D7AF2" w:rsidRPr="006444E1">
        <w:t>ified employee, who acts instead</w:t>
      </w:r>
      <w:r w:rsidRPr="006444E1">
        <w:t xml:space="preserve"> of and performs the duties of a full-time first aid officer or nurse, </w:t>
      </w:r>
      <w:r w:rsidR="00EA3FE4" w:rsidRPr="006444E1">
        <w:t>must</w:t>
      </w:r>
      <w:r w:rsidRPr="006444E1">
        <w:t xml:space="preserve"> be paid a daily allowance calculated at the rate of </w:t>
      </w:r>
      <w:r w:rsidR="00B844C4" w:rsidRPr="006444E1">
        <w:t>14.2</w:t>
      </w:r>
      <w:r w:rsidR="00095781" w:rsidRPr="006444E1">
        <w:t>% of the hourly</w:t>
      </w:r>
      <w:r w:rsidRPr="006444E1">
        <w:t xml:space="preserve"> </w:t>
      </w:r>
      <w:hyperlink w:anchor="standard_rate" w:history="1">
        <w:r w:rsidRPr="00DC2C01">
          <w:rPr>
            <w:rStyle w:val="Hyperlink"/>
          </w:rPr>
          <w:t>standard rate</w:t>
        </w:r>
      </w:hyperlink>
      <w:r w:rsidRPr="006444E1">
        <w:t>.</w:t>
      </w:r>
    </w:p>
    <w:p w:rsidR="00D4566A" w:rsidRPr="006444E1" w:rsidRDefault="00D4566A" w:rsidP="00300ABD">
      <w:pPr>
        <w:pStyle w:val="Level2Bold"/>
      </w:pPr>
      <w:r w:rsidRPr="006444E1">
        <w:t xml:space="preserve">Travelling and </w:t>
      </w:r>
      <w:r w:rsidR="00095781" w:rsidRPr="006444E1">
        <w:t>t</w:t>
      </w:r>
      <w:r w:rsidRPr="006444E1">
        <w:t>ransfer</w:t>
      </w:r>
      <w:r w:rsidR="00095781" w:rsidRPr="006444E1">
        <w:t>s</w:t>
      </w:r>
    </w:p>
    <w:p w:rsidR="00D4566A" w:rsidRPr="006444E1" w:rsidRDefault="00D4566A" w:rsidP="00300ABD">
      <w:pPr>
        <w:pStyle w:val="Block1"/>
      </w:pPr>
      <w:r w:rsidRPr="006444E1">
        <w:t>Where an employee is temporarily transferred during working hours from one</w:t>
      </w:r>
      <w:r w:rsidR="007D3B6F" w:rsidRPr="006444E1">
        <w:t xml:space="preserve"> </w:t>
      </w:r>
      <w:r w:rsidRPr="006444E1">
        <w:t>location to another the employer will pay such employee all reasonable costs of</w:t>
      </w:r>
      <w:r w:rsidR="007D3B6F" w:rsidRPr="006444E1">
        <w:t xml:space="preserve"> </w:t>
      </w:r>
      <w:r w:rsidRPr="006444E1">
        <w:t>transit and travelling time.</w:t>
      </w:r>
    </w:p>
    <w:p w:rsidR="00D4566A" w:rsidRPr="006444E1" w:rsidRDefault="00D4566A" w:rsidP="00300ABD">
      <w:pPr>
        <w:pStyle w:val="Level2Bold"/>
      </w:pPr>
      <w:r w:rsidRPr="006444E1">
        <w:t xml:space="preserve">Clothing </w:t>
      </w:r>
      <w:r w:rsidR="00300ABD" w:rsidRPr="006444E1">
        <w:t>(meat processing establishments only)</w:t>
      </w:r>
    </w:p>
    <w:p w:rsidR="008751C0" w:rsidRPr="006444E1" w:rsidRDefault="00D4566A" w:rsidP="008751C0">
      <w:pPr>
        <w:pStyle w:val="Level3"/>
      </w:pPr>
      <w:bookmarkStart w:id="164" w:name="_Ref229911798"/>
      <w:r w:rsidRPr="006444E1">
        <w:t xml:space="preserve">An employee will be paid an allowance of $3.60 per week, or </w:t>
      </w:r>
      <w:r w:rsidR="00095781" w:rsidRPr="006444E1">
        <w:t>$0.</w:t>
      </w:r>
      <w:r w:rsidRPr="006444E1">
        <w:t>72 per day,</w:t>
      </w:r>
      <w:r w:rsidR="007D3B6F" w:rsidRPr="006444E1">
        <w:t xml:space="preserve"> </w:t>
      </w:r>
      <w:r w:rsidRPr="006444E1">
        <w:t>to compensate employees required to launder their own outer working clothes.</w:t>
      </w:r>
      <w:bookmarkEnd w:id="164"/>
    </w:p>
    <w:p w:rsidR="00C47704" w:rsidRPr="006444E1" w:rsidRDefault="008751C0" w:rsidP="008751C0">
      <w:pPr>
        <w:pStyle w:val="Level3"/>
      </w:pPr>
      <w:r w:rsidRPr="006444E1">
        <w:t xml:space="preserve">Clause </w:t>
      </w:r>
      <w:r w:rsidR="00A14AD5">
        <w:fldChar w:fldCharType="begin"/>
      </w:r>
      <w:r w:rsidR="00A14AD5">
        <w:instrText xml:space="preserve"> REF _Ref229911798 \w \h  \* MERGEFORMAT </w:instrText>
      </w:r>
      <w:r w:rsidR="00A14AD5">
        <w:fldChar w:fldCharType="separate"/>
      </w:r>
      <w:r w:rsidR="008B778C">
        <w:t>26.6(a)</w:t>
      </w:r>
      <w:r w:rsidR="00A14AD5">
        <w:fldChar w:fldCharType="end"/>
      </w:r>
      <w:r w:rsidRPr="006444E1">
        <w:t xml:space="preserve"> </w:t>
      </w:r>
      <w:r w:rsidR="00D4566A" w:rsidRPr="006444E1">
        <w:t>do</w:t>
      </w:r>
      <w:r w:rsidR="00B1678D" w:rsidRPr="006444E1">
        <w:t>es</w:t>
      </w:r>
      <w:r w:rsidR="00D4566A" w:rsidRPr="006444E1">
        <w:t xml:space="preserve"> not apply where the employer launders the</w:t>
      </w:r>
      <w:r w:rsidR="007D3B6F" w:rsidRPr="006444E1">
        <w:t xml:space="preserve"> </w:t>
      </w:r>
      <w:r w:rsidR="00D4566A" w:rsidRPr="006444E1">
        <w:t>employee</w:t>
      </w:r>
      <w:r w:rsidR="00E36C3C" w:rsidRPr="006444E1">
        <w:t>’</w:t>
      </w:r>
      <w:r w:rsidR="00D4566A" w:rsidRPr="006444E1">
        <w:t>s outer working clothes free of charge.</w:t>
      </w:r>
    </w:p>
    <w:p w:rsidR="003F6975" w:rsidRPr="006444E1" w:rsidRDefault="003F6975" w:rsidP="003F6975">
      <w:pPr>
        <w:pStyle w:val="Level2Bold"/>
      </w:pPr>
      <w:r w:rsidRPr="006444E1">
        <w:t>Adjustment of expense related allowances</w:t>
      </w:r>
    </w:p>
    <w:p w:rsidR="003F6975" w:rsidRPr="006444E1" w:rsidRDefault="003F6975" w:rsidP="00B738F5">
      <w:pPr>
        <w:pStyle w:val="Level3"/>
      </w:pPr>
      <w:r w:rsidRPr="006444E1">
        <w:t xml:space="preserve">At the time of any adjustment to the </w:t>
      </w:r>
      <w:hyperlink w:anchor="standard_rate" w:history="1">
        <w:r w:rsidRPr="00DC2C01">
          <w:rPr>
            <w:rStyle w:val="Hyperlink"/>
          </w:rPr>
          <w:t>standard rate</w:t>
        </w:r>
      </w:hyperlink>
      <w:r w:rsidRPr="006444E1">
        <w:t>, each expense related al</w:t>
      </w:r>
      <w:r w:rsidRPr="006444E1">
        <w:rPr>
          <w:rStyle w:val="Block1Char"/>
        </w:rPr>
        <w:t>l</w:t>
      </w:r>
      <w:r w:rsidRPr="006444E1">
        <w:t>owance will be increase</w:t>
      </w:r>
      <w:r w:rsidRPr="006444E1">
        <w:rPr>
          <w:rStyle w:val="Block1Char"/>
        </w:rPr>
        <w:t>d</w:t>
      </w:r>
      <w:r w:rsidRPr="006444E1">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3F6975" w:rsidRPr="006444E1" w:rsidRDefault="003F6975" w:rsidP="00B738F5">
      <w:pPr>
        <w:pStyle w:val="Level3"/>
      </w:pPr>
      <w:r w:rsidRPr="006444E1">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197"/>
        <w:gridCol w:w="4456"/>
      </w:tblGrid>
      <w:tr w:rsidR="00E855B9" w:rsidRPr="00D301D9" w:rsidTr="0019116F">
        <w:tc>
          <w:tcPr>
            <w:tcW w:w="3262" w:type="dxa"/>
          </w:tcPr>
          <w:p w:rsidR="00E855B9" w:rsidRPr="00D301D9" w:rsidRDefault="00E855B9" w:rsidP="000D3426">
            <w:pPr>
              <w:pStyle w:val="AMODTable"/>
              <w:keepNext/>
              <w:keepLines/>
              <w:rPr>
                <w:b/>
              </w:rPr>
            </w:pPr>
            <w:r w:rsidRPr="00D301D9">
              <w:rPr>
                <w:b/>
              </w:rPr>
              <w:t>Allowance</w:t>
            </w:r>
          </w:p>
        </w:tc>
        <w:tc>
          <w:tcPr>
            <w:tcW w:w="4561" w:type="dxa"/>
          </w:tcPr>
          <w:p w:rsidR="00E855B9" w:rsidRPr="00D301D9" w:rsidRDefault="00E855B9" w:rsidP="000D3426">
            <w:pPr>
              <w:pStyle w:val="AMODTable"/>
              <w:keepNext/>
              <w:keepLines/>
              <w:rPr>
                <w:b/>
              </w:rPr>
            </w:pPr>
            <w:r w:rsidRPr="00D301D9">
              <w:rPr>
                <w:b/>
              </w:rPr>
              <w:t>Applicable Consumer Price Index figure</w:t>
            </w:r>
          </w:p>
        </w:tc>
      </w:tr>
      <w:tr w:rsidR="00E855B9" w:rsidRPr="00D301D9" w:rsidTr="0019116F">
        <w:tc>
          <w:tcPr>
            <w:tcW w:w="3262" w:type="dxa"/>
          </w:tcPr>
          <w:p w:rsidR="00E855B9" w:rsidRPr="00D301D9" w:rsidRDefault="00E855B9" w:rsidP="000D3426">
            <w:pPr>
              <w:pStyle w:val="AMODTable"/>
              <w:keepNext/>
              <w:keepLines/>
            </w:pPr>
            <w:r w:rsidRPr="00D301D9">
              <w:t>Meal allowance</w:t>
            </w:r>
          </w:p>
        </w:tc>
        <w:tc>
          <w:tcPr>
            <w:tcW w:w="4561" w:type="dxa"/>
          </w:tcPr>
          <w:p w:rsidR="00E855B9" w:rsidRPr="00D301D9" w:rsidRDefault="00E855B9" w:rsidP="000D3426">
            <w:pPr>
              <w:pStyle w:val="AMODTable"/>
              <w:keepNext/>
              <w:keepLines/>
            </w:pPr>
            <w:r w:rsidRPr="00D301D9">
              <w:t>Take away and fast foods sub-group</w:t>
            </w:r>
          </w:p>
        </w:tc>
      </w:tr>
      <w:tr w:rsidR="00E855B9" w:rsidRPr="00D301D9" w:rsidTr="0019116F">
        <w:tc>
          <w:tcPr>
            <w:tcW w:w="3262" w:type="dxa"/>
          </w:tcPr>
          <w:p w:rsidR="00E855B9" w:rsidRPr="00D301D9" w:rsidRDefault="00E855B9" w:rsidP="00E855B9">
            <w:pPr>
              <w:pStyle w:val="AMODTable"/>
            </w:pPr>
            <w:r w:rsidRPr="00D301D9">
              <w:t>Clothing</w:t>
            </w:r>
          </w:p>
        </w:tc>
        <w:tc>
          <w:tcPr>
            <w:tcW w:w="4561" w:type="dxa"/>
          </w:tcPr>
          <w:p w:rsidR="00E855B9" w:rsidRPr="00D301D9" w:rsidRDefault="00E855B9" w:rsidP="00E855B9">
            <w:pPr>
              <w:pStyle w:val="AMODTable"/>
            </w:pPr>
            <w:r w:rsidRPr="00D301D9">
              <w:t>Clothing and footwear group</w:t>
            </w:r>
          </w:p>
        </w:tc>
      </w:tr>
    </w:tbl>
    <w:p w:rsidR="003F6975" w:rsidRPr="00BF2933" w:rsidRDefault="003F6975" w:rsidP="00F4479E">
      <w:pPr>
        <w:pStyle w:val="Level2Bold"/>
      </w:pPr>
      <w:bookmarkStart w:id="165" w:name="_Ref229664454"/>
      <w:r w:rsidRPr="00BF2933">
        <w:t>District allowances</w:t>
      </w:r>
      <w:bookmarkEnd w:id="165"/>
    </w:p>
    <w:p w:rsidR="00BF2933" w:rsidRDefault="00BF2933" w:rsidP="004175B6">
      <w:pPr>
        <w:pStyle w:val="History"/>
        <w:keepNext w:val="0"/>
      </w:pPr>
      <w:r>
        <w:t xml:space="preserve">[26.8 deleted by </w:t>
      </w:r>
      <w:hyperlink r:id="rId173" w:history="1">
        <w:r>
          <w:rPr>
            <w:rStyle w:val="Hyperlink"/>
          </w:rPr>
          <w:t>PR561478</w:t>
        </w:r>
      </w:hyperlink>
      <w:r>
        <w:t xml:space="preserve"> ppc 05Mar15]</w:t>
      </w:r>
    </w:p>
    <w:p w:rsidR="004F7AA3" w:rsidRPr="004F7AA3" w:rsidRDefault="004F7AA3" w:rsidP="004175B6">
      <w:pPr>
        <w:pStyle w:val="History"/>
        <w:keepNext w:val="0"/>
      </w:pPr>
      <w:r>
        <w:t xml:space="preserve">[26.9 deleted by </w:t>
      </w:r>
      <w:hyperlink r:id="rId174" w:history="1">
        <w:r>
          <w:rPr>
            <w:rStyle w:val="Hyperlink"/>
          </w:rPr>
          <w:t>PR561478</w:t>
        </w:r>
      </w:hyperlink>
      <w:r>
        <w:t xml:space="preserve"> ppc 05Mar15</w:t>
      </w:r>
      <w:r w:rsidR="004175B6">
        <w:t>]</w:t>
      </w:r>
    </w:p>
    <w:p w:rsidR="003F6975" w:rsidRPr="0074794D" w:rsidRDefault="003F6975" w:rsidP="004175B6">
      <w:pPr>
        <w:pStyle w:val="Level1"/>
      </w:pPr>
      <w:bookmarkStart w:id="166" w:name="_Ref229664513"/>
      <w:bookmarkStart w:id="167" w:name="_Toc37248913"/>
      <w:r w:rsidRPr="0074794D">
        <w:t>Accident pay</w:t>
      </w:r>
      <w:bookmarkEnd w:id="166"/>
      <w:bookmarkEnd w:id="167"/>
    </w:p>
    <w:p w:rsidR="0084489B" w:rsidRDefault="0084489B" w:rsidP="004175B6">
      <w:pPr>
        <w:pStyle w:val="History"/>
        <w:keepNext w:val="0"/>
      </w:pPr>
      <w:r>
        <w:t xml:space="preserve">[Varied by </w:t>
      </w:r>
      <w:hyperlink r:id="rId175" w:history="1">
        <w:r>
          <w:rPr>
            <w:rStyle w:val="Hyperlink"/>
          </w:rPr>
          <w:t>PR994552</w:t>
        </w:r>
      </w:hyperlink>
      <w:r w:rsidR="0000073B">
        <w:t xml:space="preserve">, </w:t>
      </w:r>
      <w:hyperlink r:id="rId176" w:history="1">
        <w:r w:rsidR="0000073B" w:rsidRPr="0000073B">
          <w:rPr>
            <w:rStyle w:val="Hyperlink"/>
          </w:rPr>
          <w:t>PR503686</w:t>
        </w:r>
      </w:hyperlink>
      <w:r w:rsidR="00B36773">
        <w:t xml:space="preserve">; deleted by </w:t>
      </w:r>
      <w:hyperlink r:id="rId177" w:history="1">
        <w:r w:rsidR="00B36773">
          <w:rPr>
            <w:rStyle w:val="Hyperlink"/>
          </w:rPr>
          <w:t>PR561478</w:t>
        </w:r>
      </w:hyperlink>
      <w:r w:rsidR="00B36773">
        <w:t xml:space="preserve"> ppc 05Mar15</w:t>
      </w:r>
      <w:r>
        <w:t>]</w:t>
      </w:r>
    </w:p>
    <w:p w:rsidR="00B844C4" w:rsidRDefault="0079764B" w:rsidP="00B844C4">
      <w:pPr>
        <w:pStyle w:val="Level1"/>
      </w:pPr>
      <w:bookmarkStart w:id="168" w:name="_Toc37248914"/>
      <w:r>
        <w:t>Other</w:t>
      </w:r>
      <w:r w:rsidR="00095781" w:rsidRPr="006444E1">
        <w:t xml:space="preserve"> duties</w:t>
      </w:r>
      <w:bookmarkEnd w:id="168"/>
    </w:p>
    <w:p w:rsidR="0079764B" w:rsidRPr="00683D62" w:rsidRDefault="0079764B" w:rsidP="0079764B">
      <w:pPr>
        <w:pStyle w:val="History"/>
      </w:pPr>
      <w:r>
        <w:t xml:space="preserve">[28—Higher duties substituted by </w:t>
      </w:r>
      <w:hyperlink r:id="rId178" w:history="1">
        <w:r>
          <w:rPr>
            <w:rStyle w:val="Hyperlink"/>
          </w:rPr>
          <w:t>PR533352</w:t>
        </w:r>
      </w:hyperlink>
      <w:r>
        <w:t>]</w:t>
      </w:r>
    </w:p>
    <w:p w:rsidR="0079764B" w:rsidRPr="00D574E3" w:rsidRDefault="0079764B" w:rsidP="0079764B">
      <w:pPr>
        <w:pStyle w:val="Level2Bold"/>
      </w:pPr>
      <w:r w:rsidRPr="00D574E3">
        <w:t>Higher duties</w:t>
      </w:r>
    </w:p>
    <w:p w:rsidR="0079764B" w:rsidRPr="00D574E3" w:rsidRDefault="0079764B" w:rsidP="0079764B">
      <w:pPr>
        <w:pStyle w:val="Block1"/>
      </w:pPr>
      <w:r w:rsidRPr="00D574E3">
        <w:t>An employee engaged for two hours or more on any day or shift on duties carrying a higher rate than their ordinary classification will be paid the higher rate for such day or shift, and if for less than two hours of the employee’s total time worked on such day or shift, the employee will be paid for two hours at the rate of the higher classification and the balance of the employee’s working time at the rate pertaining to the employee’s ordinary classification.</w:t>
      </w:r>
    </w:p>
    <w:p w:rsidR="0079764B" w:rsidRPr="00D574E3" w:rsidRDefault="0079764B" w:rsidP="002D2F72">
      <w:pPr>
        <w:pStyle w:val="Level2Bold"/>
      </w:pPr>
      <w:bookmarkStart w:id="169" w:name="_Ref346806715"/>
      <w:r w:rsidRPr="00D574E3">
        <w:t>Relieving inspection duties</w:t>
      </w:r>
      <w:bookmarkEnd w:id="169"/>
    </w:p>
    <w:p w:rsidR="0079764B" w:rsidRPr="00D574E3" w:rsidRDefault="0079764B" w:rsidP="002D2F72">
      <w:pPr>
        <w:pStyle w:val="Block1"/>
      </w:pPr>
      <w:r w:rsidRPr="00D574E3">
        <w:t xml:space="preserve">An employee who is usually engaged to perform work in a classification under this award and who is requested to perform meat inspection duties on a relief basis shall be entitled to payment for all such periods of relief duty at the rate specified for the classifications appearing in clause </w:t>
      </w:r>
      <w:r w:rsidR="00C93C5F">
        <w:fldChar w:fldCharType="begin"/>
      </w:r>
      <w:r w:rsidR="002D2F72">
        <w:instrText xml:space="preserve"> REF _Ref346806464 \r \h </w:instrText>
      </w:r>
      <w:r w:rsidR="00C93C5F">
        <w:fldChar w:fldCharType="separate"/>
      </w:r>
      <w:r w:rsidR="008B778C">
        <w:t>B.3.6</w:t>
      </w:r>
      <w:r w:rsidR="00C93C5F">
        <w:fldChar w:fldCharType="end"/>
      </w:r>
      <w:r w:rsidR="002D2F72">
        <w:t xml:space="preserve"> </w:t>
      </w:r>
      <w:r w:rsidRPr="00D574E3">
        <w:t xml:space="preserve">of </w:t>
      </w:r>
      <w:r w:rsidR="00C93C5F">
        <w:fldChar w:fldCharType="begin"/>
      </w:r>
      <w:r w:rsidR="002D2F72">
        <w:instrText xml:space="preserve"> REF _Ref241908733 \r \h </w:instrText>
      </w:r>
      <w:r w:rsidR="00C93C5F">
        <w:fldChar w:fldCharType="separate"/>
      </w:r>
      <w:r w:rsidR="008B778C">
        <w:t>Schedule B</w:t>
      </w:r>
      <w:r w:rsidR="00C93C5F">
        <w:fldChar w:fldCharType="end"/>
      </w:r>
      <w:r w:rsidR="002D2F72">
        <w:t xml:space="preserve"> </w:t>
      </w:r>
      <w:r w:rsidRPr="00D574E3">
        <w:t>to this award.</w:t>
      </w:r>
    </w:p>
    <w:p w:rsidR="0079764B" w:rsidRPr="00D574E3" w:rsidRDefault="0079764B" w:rsidP="002D2F72">
      <w:pPr>
        <w:pStyle w:val="Block1"/>
      </w:pPr>
      <w:r w:rsidRPr="00D574E3">
        <w:t xml:space="preserve">For the purposes of this clause only, </w:t>
      </w:r>
      <w:r w:rsidRPr="00D574E3">
        <w:rPr>
          <w:b/>
        </w:rPr>
        <w:t>meat inspection duties</w:t>
      </w:r>
      <w:r w:rsidRPr="00D574E3">
        <w:t xml:space="preserve"> shall mean and include the performance of any number of the tasks usually performed by a </w:t>
      </w:r>
      <w:r w:rsidRPr="00D574E3">
        <w:rPr>
          <w:b/>
        </w:rPr>
        <w:t>meat inspector</w:t>
      </w:r>
      <w:r w:rsidRPr="00D574E3">
        <w:t xml:space="preserve"> (as defined i</w:t>
      </w:r>
      <w:r w:rsidR="002D2F72">
        <w:t xml:space="preserve">n clause </w:t>
      </w:r>
      <w:r w:rsidR="00C93C5F">
        <w:fldChar w:fldCharType="begin"/>
      </w:r>
      <w:r w:rsidR="004B5D3C">
        <w:instrText xml:space="preserve"> REF _Ref229550264 \r \h </w:instrText>
      </w:r>
      <w:r w:rsidR="00C93C5F">
        <w:fldChar w:fldCharType="separate"/>
      </w:r>
      <w:r w:rsidR="008B778C">
        <w:t>4.3(a)</w:t>
      </w:r>
      <w:r w:rsidR="00C93C5F">
        <w:fldChar w:fldCharType="end"/>
      </w:r>
      <w:r w:rsidR="004B5D3C">
        <w:t xml:space="preserve"> </w:t>
      </w:r>
      <w:r w:rsidR="002D2F72">
        <w:t>of this award).</w:t>
      </w:r>
    </w:p>
    <w:p w:rsidR="00B844C4" w:rsidRDefault="00B844C4" w:rsidP="00B844C4">
      <w:pPr>
        <w:pStyle w:val="Level1"/>
      </w:pPr>
      <w:bookmarkStart w:id="170" w:name="_Toc37248915"/>
      <w:r w:rsidRPr="006444E1">
        <w:t>Payment of wages</w:t>
      </w:r>
      <w:bookmarkEnd w:id="170"/>
    </w:p>
    <w:p w:rsidR="00B844C4" w:rsidRPr="006444E1" w:rsidRDefault="00B844C4" w:rsidP="00B844C4">
      <w:pPr>
        <w:pStyle w:val="Level2"/>
      </w:pPr>
      <w:bookmarkStart w:id="171" w:name="_Ref229668857"/>
      <w:r w:rsidRPr="006444E1">
        <w:t>Wages will be paid on a regular weekly basis or in a manner agreed between the employer and employee. If ther</w:t>
      </w:r>
      <w:r w:rsidR="001D7AF2" w:rsidRPr="006444E1">
        <w:t>e is no agreement, payment must</w:t>
      </w:r>
      <w:r w:rsidRPr="006444E1">
        <w:t xml:space="preserve"> be made on the usual pay day each week Monday to Thursday.</w:t>
      </w:r>
      <w:bookmarkEnd w:id="171"/>
    </w:p>
    <w:p w:rsidR="00B844C4" w:rsidRPr="006444E1" w:rsidRDefault="00B844C4" w:rsidP="00B844C4">
      <w:pPr>
        <w:pStyle w:val="Level2"/>
      </w:pPr>
      <w:bookmarkStart w:id="172" w:name="_Ref229891491"/>
      <w:r w:rsidRPr="006444E1">
        <w:t>Upon termination of employment, any wages due to an employee will be paid on the day of such termination or, at the employee</w:t>
      </w:r>
      <w:r w:rsidR="00E36C3C" w:rsidRPr="006444E1">
        <w:t>’</w:t>
      </w:r>
      <w:r w:rsidRPr="006444E1">
        <w:t>s option, forwarded to them on the next working day.</w:t>
      </w:r>
      <w:bookmarkEnd w:id="172"/>
    </w:p>
    <w:p w:rsidR="001A42F2" w:rsidRPr="006444E1" w:rsidRDefault="001A42F2" w:rsidP="001A42F2">
      <w:pPr>
        <w:pStyle w:val="Level1"/>
      </w:pPr>
      <w:bookmarkStart w:id="173" w:name="_Toc37248916"/>
      <w:r w:rsidRPr="006444E1">
        <w:t>Superannuation</w:t>
      </w:r>
      <w:bookmarkEnd w:id="173"/>
    </w:p>
    <w:p w:rsidR="00975FFB" w:rsidRPr="006444E1" w:rsidRDefault="00975FFB" w:rsidP="00631082">
      <w:pPr>
        <w:pStyle w:val="History"/>
      </w:pPr>
      <w:r w:rsidRPr="006444E1">
        <w:t xml:space="preserve">[Varied by </w:t>
      </w:r>
      <w:hyperlink r:id="rId179" w:history="1">
        <w:r w:rsidRPr="006444E1">
          <w:rPr>
            <w:rStyle w:val="Hyperlink"/>
          </w:rPr>
          <w:t>PR993692</w:t>
        </w:r>
      </w:hyperlink>
      <w:r w:rsidR="0084489B">
        <w:t>,</w:t>
      </w:r>
      <w:r w:rsidR="0084489B" w:rsidRPr="0084489B">
        <w:t xml:space="preserve"> </w:t>
      </w:r>
      <w:hyperlink r:id="rId180" w:history="1">
        <w:r w:rsidR="0084489B">
          <w:rPr>
            <w:rStyle w:val="Hyperlink"/>
          </w:rPr>
          <w:t>PR994552</w:t>
        </w:r>
      </w:hyperlink>
      <w:r w:rsidR="00361CB3">
        <w:t xml:space="preserve">, </w:t>
      </w:r>
      <w:hyperlink r:id="rId181" w:history="1">
        <w:r w:rsidR="00361CB3">
          <w:rPr>
            <w:rStyle w:val="Hyperlink"/>
          </w:rPr>
          <w:t>PR546035</w:t>
        </w:r>
      </w:hyperlink>
      <w:r w:rsidR="00361CB3">
        <w:t>]</w:t>
      </w:r>
    </w:p>
    <w:p w:rsidR="00082114" w:rsidRPr="006444E1" w:rsidRDefault="00652FDA" w:rsidP="003F6975">
      <w:pPr>
        <w:pStyle w:val="Level2Bold"/>
      </w:pPr>
      <w:bookmarkStart w:id="174" w:name="_Ref208804397"/>
      <w:r w:rsidRPr="006444E1">
        <w:t xml:space="preserve">Superannuation </w:t>
      </w:r>
      <w:r w:rsidR="00F0334C" w:rsidRPr="006444E1">
        <w:t>l</w:t>
      </w:r>
      <w:r w:rsidRPr="006444E1">
        <w:t>egislation</w:t>
      </w:r>
      <w:bookmarkEnd w:id="174"/>
    </w:p>
    <w:p w:rsidR="00652FDA" w:rsidRPr="006444E1" w:rsidRDefault="003F6975" w:rsidP="002D1955">
      <w:pPr>
        <w:pStyle w:val="Level3"/>
      </w:pPr>
      <w:bookmarkStart w:id="175" w:name="_Ref216776707"/>
      <w:r w:rsidRPr="006444E1">
        <w:t xml:space="preserve">Superannuation legislation, including the </w:t>
      </w:r>
      <w:r w:rsidRPr="006444E1">
        <w:rPr>
          <w:i/>
        </w:rPr>
        <w:t xml:space="preserve">Superannuation Guarantee (Administration) Act 1992 </w:t>
      </w:r>
      <w:r w:rsidRPr="006444E1">
        <w:t xml:space="preserve">(Cth), the </w:t>
      </w:r>
      <w:r w:rsidRPr="006444E1">
        <w:rPr>
          <w:i/>
        </w:rPr>
        <w:t xml:space="preserve">Superannuation Guarantee Charge Act 1992 </w:t>
      </w:r>
      <w:r w:rsidRPr="006444E1">
        <w:t xml:space="preserve">(Cth), the </w:t>
      </w:r>
      <w:r w:rsidRPr="006444E1">
        <w:rPr>
          <w:i/>
        </w:rPr>
        <w:t>Superannuation Industry (Supervision) Act 1993</w:t>
      </w:r>
      <w:r w:rsidRPr="006444E1">
        <w:t xml:space="preserve"> (Cth) and the </w:t>
      </w:r>
      <w:r w:rsidRPr="006444E1">
        <w:rPr>
          <w:i/>
        </w:rPr>
        <w:t>Superannuation (Resolution of Complaints) Act 1993</w:t>
      </w:r>
      <w:r w:rsidRPr="006444E1">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75"/>
    </w:p>
    <w:p w:rsidR="00652FDA" w:rsidRPr="006444E1" w:rsidRDefault="00652FDA" w:rsidP="002D1955">
      <w:pPr>
        <w:pStyle w:val="Level3"/>
      </w:pPr>
      <w:r w:rsidRPr="006444E1">
        <w:t>The rights and obligations in these clauses supplement those in superannuation legislation.</w:t>
      </w:r>
    </w:p>
    <w:p w:rsidR="00652FDA" w:rsidRPr="006444E1" w:rsidRDefault="00652FDA" w:rsidP="003F6975">
      <w:pPr>
        <w:pStyle w:val="Level2Bold"/>
      </w:pPr>
      <w:bookmarkStart w:id="176" w:name="_Ref208804238"/>
      <w:r w:rsidRPr="006444E1">
        <w:t>Employer contributions</w:t>
      </w:r>
      <w:bookmarkEnd w:id="176"/>
    </w:p>
    <w:p w:rsidR="00652FDA" w:rsidRPr="006444E1" w:rsidRDefault="003F6975" w:rsidP="003F6975">
      <w:pPr>
        <w:pStyle w:val="Block1"/>
      </w:pPr>
      <w:r w:rsidRPr="006444E1">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5F6FE3" w:rsidRPr="006444E1" w:rsidRDefault="005F6FE3" w:rsidP="003F6975">
      <w:pPr>
        <w:pStyle w:val="Level2Bold"/>
      </w:pPr>
      <w:bookmarkStart w:id="177" w:name="_Ref208804946"/>
      <w:r w:rsidRPr="006444E1">
        <w:t>Voluntary employee contributions</w:t>
      </w:r>
      <w:bookmarkEnd w:id="177"/>
    </w:p>
    <w:p w:rsidR="00652FDA" w:rsidRPr="006444E1" w:rsidRDefault="003F6975" w:rsidP="002D1955">
      <w:pPr>
        <w:pStyle w:val="Level3"/>
      </w:pPr>
      <w:bookmarkStart w:id="178" w:name="_Ref218392412"/>
      <w:bookmarkStart w:id="179" w:name="_Ref226276753"/>
      <w:r w:rsidRPr="006444E1">
        <w:t>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w:t>
      </w:r>
      <w:r w:rsidR="007D3B6F" w:rsidRPr="006444E1">
        <w:t xml:space="preserve">e </w:t>
      </w:r>
      <w:r w:rsidR="00A14AD5">
        <w:fldChar w:fldCharType="begin"/>
      </w:r>
      <w:r w:rsidR="00A14AD5">
        <w:instrText xml:space="preserve"> REF _Ref208804238 \w \h  \* MERGEFORMAT </w:instrText>
      </w:r>
      <w:r w:rsidR="00A14AD5">
        <w:fldChar w:fldCharType="separate"/>
      </w:r>
      <w:r w:rsidR="008B778C">
        <w:t>30.2</w:t>
      </w:r>
      <w:r w:rsidR="00A14AD5">
        <w:fldChar w:fldCharType="end"/>
      </w:r>
      <w:bookmarkEnd w:id="178"/>
      <w:r w:rsidR="001800BF" w:rsidRPr="006444E1">
        <w:t>.</w:t>
      </w:r>
      <w:bookmarkEnd w:id="179"/>
    </w:p>
    <w:p w:rsidR="005F6FE3" w:rsidRPr="006444E1" w:rsidRDefault="005F6FE3" w:rsidP="002D1955">
      <w:pPr>
        <w:pStyle w:val="Level3"/>
      </w:pPr>
      <w:bookmarkStart w:id="180" w:name="_Ref208804727"/>
      <w:r w:rsidRPr="006444E1">
        <w:t>An employee may adjust the amount the employee has authorised their employer to pay from the wages of the employee from the first of the month following the giving of three months</w:t>
      </w:r>
      <w:r w:rsidR="00E36C3C" w:rsidRPr="006444E1">
        <w:t>’</w:t>
      </w:r>
      <w:r w:rsidRPr="006444E1">
        <w:t xml:space="preserve"> written notice to their employer.</w:t>
      </w:r>
      <w:bookmarkEnd w:id="180"/>
    </w:p>
    <w:p w:rsidR="005F6FE3" w:rsidRPr="006444E1" w:rsidRDefault="001800BF" w:rsidP="002D1955">
      <w:pPr>
        <w:pStyle w:val="Level3"/>
      </w:pPr>
      <w:r w:rsidRPr="006444E1">
        <w:t>The employer must pay the amount authorised under clauses</w:t>
      </w:r>
      <w:r w:rsidR="007D3B6F" w:rsidRPr="006444E1">
        <w:t xml:space="preserve"> </w:t>
      </w:r>
      <w:r w:rsidR="00A14AD5">
        <w:fldChar w:fldCharType="begin"/>
      </w:r>
      <w:r w:rsidR="00A14AD5">
        <w:instrText xml:space="preserve"> REF _Ref226276753 \w \h  \* MERGEFORMAT </w:instrText>
      </w:r>
      <w:r w:rsidR="00A14AD5">
        <w:fldChar w:fldCharType="separate"/>
      </w:r>
      <w:r w:rsidR="008B778C">
        <w:t>30.3(a)</w:t>
      </w:r>
      <w:r w:rsidR="00A14AD5">
        <w:fldChar w:fldCharType="end"/>
      </w:r>
      <w:r w:rsidRPr="006444E1">
        <w:t xml:space="preserve"> or</w:t>
      </w:r>
      <w:r w:rsidR="007D3B6F" w:rsidRPr="006444E1">
        <w:t xml:space="preserve"> </w:t>
      </w:r>
      <w:r w:rsidR="00A14AD5">
        <w:fldChar w:fldCharType="begin"/>
      </w:r>
      <w:r w:rsidR="00A14AD5">
        <w:instrText xml:space="preserve"> REF _Ref208804727 \n \h  \* MERGEFORMAT </w:instrText>
      </w:r>
      <w:r w:rsidR="00A14AD5">
        <w:fldChar w:fldCharType="separate"/>
      </w:r>
      <w:r w:rsidR="008B778C">
        <w:t>(b)</w:t>
      </w:r>
      <w:r w:rsidR="00A14AD5">
        <w:fldChar w:fldCharType="end"/>
      </w:r>
      <w:r w:rsidRPr="006444E1">
        <w:t xml:space="preserve"> no later than 28 days after the end of the month in which the deduction authorised under </w:t>
      </w:r>
      <w:r w:rsidR="007D3B6F" w:rsidRPr="006444E1">
        <w:t xml:space="preserve">clauses </w:t>
      </w:r>
      <w:r w:rsidR="00A14AD5">
        <w:fldChar w:fldCharType="begin"/>
      </w:r>
      <w:r w:rsidR="00A14AD5">
        <w:instrText xml:space="preserve"> REF _Ref226276753 \w \h  \* MERGEFORMAT </w:instrText>
      </w:r>
      <w:r w:rsidR="00A14AD5">
        <w:fldChar w:fldCharType="separate"/>
      </w:r>
      <w:r w:rsidR="008B778C">
        <w:t>30.3(a)</w:t>
      </w:r>
      <w:r w:rsidR="00A14AD5">
        <w:fldChar w:fldCharType="end"/>
      </w:r>
      <w:r w:rsidR="007D3B6F" w:rsidRPr="006444E1">
        <w:t xml:space="preserve"> or </w:t>
      </w:r>
      <w:r w:rsidR="00A14AD5">
        <w:fldChar w:fldCharType="begin"/>
      </w:r>
      <w:r w:rsidR="00A14AD5">
        <w:instrText xml:space="preserve"> REF _Ref208804727 \n \h  \* MERGEFORMAT </w:instrText>
      </w:r>
      <w:r w:rsidR="00A14AD5">
        <w:fldChar w:fldCharType="separate"/>
      </w:r>
      <w:r w:rsidR="008B778C">
        <w:t>(b)</w:t>
      </w:r>
      <w:r w:rsidR="00A14AD5">
        <w:fldChar w:fldCharType="end"/>
      </w:r>
      <w:r w:rsidRPr="006444E1">
        <w:t xml:space="preserve"> was made.</w:t>
      </w:r>
    </w:p>
    <w:p w:rsidR="005F6FE3" w:rsidRPr="006444E1" w:rsidRDefault="005F6FE3" w:rsidP="003F6975">
      <w:pPr>
        <w:pStyle w:val="Level2Bold"/>
      </w:pPr>
      <w:r w:rsidRPr="006444E1">
        <w:t>Superannuation fund</w:t>
      </w:r>
    </w:p>
    <w:p w:rsidR="0084489B" w:rsidRDefault="0084489B" w:rsidP="0084489B">
      <w:pPr>
        <w:pStyle w:val="History"/>
      </w:pPr>
      <w:r>
        <w:t xml:space="preserve">[30.4 varied by </w:t>
      </w:r>
      <w:hyperlink r:id="rId182" w:history="1">
        <w:r>
          <w:rPr>
            <w:rStyle w:val="Hyperlink"/>
          </w:rPr>
          <w:t>PR994552</w:t>
        </w:r>
      </w:hyperlink>
      <w:r>
        <w:t xml:space="preserve"> from 01Jan10]</w:t>
      </w:r>
    </w:p>
    <w:p w:rsidR="003F6975" w:rsidRPr="006444E1" w:rsidRDefault="003F6975" w:rsidP="003F6975">
      <w:pPr>
        <w:pStyle w:val="Block1"/>
      </w:pPr>
      <w:r w:rsidRPr="006444E1">
        <w:t>Unless, to comply with superannuation legislation, the employer is required to make the superannuation contributions provided for in claus</w:t>
      </w:r>
      <w:r w:rsidR="007D3B6F" w:rsidRPr="006444E1">
        <w:t xml:space="preserve">e </w:t>
      </w:r>
      <w:r w:rsidR="00A14AD5">
        <w:fldChar w:fldCharType="begin"/>
      </w:r>
      <w:r w:rsidR="00A14AD5">
        <w:instrText xml:space="preserve"> REF _Ref208804238 \w \h  \* MERGEFORMAT </w:instrText>
      </w:r>
      <w:r w:rsidR="00A14AD5">
        <w:fldChar w:fldCharType="separate"/>
      </w:r>
      <w:r w:rsidR="008B778C">
        <w:t>30.2</w:t>
      </w:r>
      <w:r w:rsidR="00A14AD5">
        <w:fldChar w:fldCharType="end"/>
      </w:r>
      <w:r w:rsidRPr="006444E1">
        <w:t xml:space="preserve"> to another superannuation fund that is chosen by the employee, the employer must make the superannuation contributions provided for in </w:t>
      </w:r>
      <w:r w:rsidR="007D3B6F" w:rsidRPr="006444E1">
        <w:t xml:space="preserve">clause </w:t>
      </w:r>
      <w:r w:rsidR="00A14AD5">
        <w:fldChar w:fldCharType="begin"/>
      </w:r>
      <w:r w:rsidR="00A14AD5">
        <w:instrText xml:space="preserve"> REF _Ref208804238 \w \h  \* MERGEFORMAT </w:instrText>
      </w:r>
      <w:r w:rsidR="00A14AD5">
        <w:fldChar w:fldCharType="separate"/>
      </w:r>
      <w:r w:rsidR="008B778C">
        <w:t>30.2</w:t>
      </w:r>
      <w:r w:rsidR="00A14AD5">
        <w:fldChar w:fldCharType="end"/>
      </w:r>
      <w:r w:rsidRPr="006444E1">
        <w:t xml:space="preserve"> and pay the amount authorised under</w:t>
      </w:r>
      <w:r w:rsidR="00481404" w:rsidRPr="006444E1">
        <w:t xml:space="preserve"> </w:t>
      </w:r>
      <w:r w:rsidR="007D3B6F" w:rsidRPr="006444E1">
        <w:t xml:space="preserve">clauses </w:t>
      </w:r>
      <w:r w:rsidR="00A14AD5">
        <w:fldChar w:fldCharType="begin"/>
      </w:r>
      <w:r w:rsidR="00A14AD5">
        <w:instrText xml:space="preserve"> REF _Ref226276753 \w \h  \* MERGEFORMAT </w:instrText>
      </w:r>
      <w:r w:rsidR="00A14AD5">
        <w:fldChar w:fldCharType="separate"/>
      </w:r>
      <w:r w:rsidR="008B778C">
        <w:t>30.3(a)</w:t>
      </w:r>
      <w:r w:rsidR="00A14AD5">
        <w:fldChar w:fldCharType="end"/>
      </w:r>
      <w:r w:rsidR="007D3B6F" w:rsidRPr="006444E1">
        <w:t xml:space="preserve"> or </w:t>
      </w:r>
      <w:r w:rsidR="00A14AD5">
        <w:fldChar w:fldCharType="begin"/>
      </w:r>
      <w:r w:rsidR="00A14AD5">
        <w:instrText xml:space="preserve"> REF _Ref208804727 \n \h  \* MERGEFORMAT </w:instrText>
      </w:r>
      <w:r w:rsidR="00A14AD5">
        <w:fldChar w:fldCharType="separate"/>
      </w:r>
      <w:r w:rsidR="008B778C">
        <w:t>(b)</w:t>
      </w:r>
      <w:r w:rsidR="00A14AD5">
        <w:fldChar w:fldCharType="end"/>
      </w:r>
      <w:r w:rsidRPr="006444E1">
        <w:t xml:space="preserve"> to one of the following superannuation funds</w:t>
      </w:r>
      <w:r w:rsidR="00D02BDF" w:rsidRPr="006444E1">
        <w:t xml:space="preserve"> or its successor</w:t>
      </w:r>
      <w:r w:rsidRPr="006444E1">
        <w:t>:</w:t>
      </w:r>
    </w:p>
    <w:p w:rsidR="008E31F2" w:rsidRPr="006444E1" w:rsidRDefault="007D3B6F" w:rsidP="003F6975">
      <w:pPr>
        <w:pStyle w:val="Level3"/>
      </w:pPr>
      <w:r w:rsidRPr="006444E1">
        <w:t>Australian Meat</w:t>
      </w:r>
      <w:r w:rsidR="00D84964" w:rsidRPr="006444E1">
        <w:t xml:space="preserve"> Industry Superannuation Trust (</w:t>
      </w:r>
      <w:r w:rsidRPr="006444E1">
        <w:t>AMIST</w:t>
      </w:r>
      <w:r w:rsidR="00D84964" w:rsidRPr="006444E1">
        <w:t>);</w:t>
      </w:r>
    </w:p>
    <w:p w:rsidR="003F6975" w:rsidRPr="006444E1" w:rsidRDefault="007D3B6F" w:rsidP="003F6975">
      <w:pPr>
        <w:pStyle w:val="Level3"/>
      </w:pPr>
      <w:r w:rsidRPr="006444E1">
        <w:t>Meat Industry Employees</w:t>
      </w:r>
      <w:r w:rsidR="00E36C3C" w:rsidRPr="006444E1">
        <w:t>’</w:t>
      </w:r>
      <w:r w:rsidRPr="006444E1">
        <w:t xml:space="preserve"> Superannuation Fund </w:t>
      </w:r>
      <w:r w:rsidR="00D84964" w:rsidRPr="006444E1">
        <w:t>(</w:t>
      </w:r>
      <w:r w:rsidRPr="006444E1">
        <w:t>MIESF</w:t>
      </w:r>
      <w:r w:rsidR="00D84964" w:rsidRPr="006444E1">
        <w:t>);</w:t>
      </w:r>
    </w:p>
    <w:p w:rsidR="00026915" w:rsidRDefault="00026915" w:rsidP="00026915">
      <w:pPr>
        <w:pStyle w:val="Level3"/>
      </w:pPr>
      <w:r w:rsidRPr="006444E1">
        <w:t>Statewide Superannuation Trust</w:t>
      </w:r>
      <w:r w:rsidR="00A715AD" w:rsidRPr="006444E1">
        <w:t>;</w:t>
      </w:r>
    </w:p>
    <w:p w:rsidR="00361CB3" w:rsidRDefault="00361CB3" w:rsidP="00361CB3">
      <w:pPr>
        <w:pStyle w:val="History"/>
      </w:pPr>
      <w:r>
        <w:t xml:space="preserve">[30.4(d) deleted by </w:t>
      </w:r>
      <w:hyperlink r:id="rId183" w:history="1">
        <w:r>
          <w:rPr>
            <w:rStyle w:val="Hyperlink"/>
          </w:rPr>
          <w:t>PR546035</w:t>
        </w:r>
      </w:hyperlink>
      <w:r>
        <w:t xml:space="preserve"> ppc 01Jan14]</w:t>
      </w:r>
    </w:p>
    <w:p w:rsidR="00361CB3" w:rsidRPr="00361CB3" w:rsidRDefault="00361CB3" w:rsidP="00361CB3">
      <w:pPr>
        <w:pStyle w:val="History"/>
      </w:pPr>
      <w:r>
        <w:t xml:space="preserve">[30.4(e) renumbered as 30.4(d) by </w:t>
      </w:r>
      <w:hyperlink r:id="rId184" w:history="1">
        <w:r>
          <w:rPr>
            <w:rStyle w:val="Hyperlink"/>
          </w:rPr>
          <w:t>PR546035</w:t>
        </w:r>
      </w:hyperlink>
      <w:r>
        <w:t xml:space="preserve"> ppc 01Jan14]</w:t>
      </w:r>
    </w:p>
    <w:p w:rsidR="00F31B15" w:rsidRDefault="00F31B15" w:rsidP="0039556E">
      <w:pPr>
        <w:pStyle w:val="Level3"/>
      </w:pPr>
      <w:r w:rsidRPr="006444E1">
        <w:t>Tasplan Ltd</w:t>
      </w:r>
      <w:r w:rsidR="00A715AD" w:rsidRPr="006444E1">
        <w:t>;</w:t>
      </w:r>
    </w:p>
    <w:p w:rsidR="00361CB3" w:rsidRPr="00361CB3" w:rsidRDefault="00361CB3" w:rsidP="00361CB3">
      <w:pPr>
        <w:pStyle w:val="History"/>
      </w:pPr>
      <w:r>
        <w:t xml:space="preserve">[30.4(f) renumbered as 30.4(e) by </w:t>
      </w:r>
      <w:hyperlink r:id="rId185" w:history="1">
        <w:r>
          <w:rPr>
            <w:rStyle w:val="Hyperlink"/>
          </w:rPr>
          <w:t>PR546035</w:t>
        </w:r>
      </w:hyperlink>
      <w:r>
        <w:t xml:space="preserve"> ppc 01Jan14]</w:t>
      </w:r>
    </w:p>
    <w:p w:rsidR="0039556E" w:rsidRDefault="0039556E" w:rsidP="0039556E">
      <w:pPr>
        <w:pStyle w:val="Level3"/>
      </w:pPr>
      <w:r w:rsidRPr="006444E1">
        <w:t>AustSafe Super</w:t>
      </w:r>
      <w:r w:rsidR="00A715AD" w:rsidRPr="006444E1">
        <w:t>;</w:t>
      </w:r>
    </w:p>
    <w:p w:rsidR="00361CB3" w:rsidRPr="00361CB3" w:rsidRDefault="00361CB3" w:rsidP="00361CB3">
      <w:pPr>
        <w:pStyle w:val="History"/>
      </w:pPr>
      <w:r>
        <w:t xml:space="preserve">[30.4(g) renumbered as 30.4(f) by </w:t>
      </w:r>
      <w:hyperlink r:id="rId186" w:history="1">
        <w:r>
          <w:rPr>
            <w:rStyle w:val="Hyperlink"/>
          </w:rPr>
          <w:t>PR546035</w:t>
        </w:r>
      </w:hyperlink>
      <w:r>
        <w:t xml:space="preserve"> ppc 01Jan14]</w:t>
      </w:r>
    </w:p>
    <w:p w:rsidR="00026915" w:rsidRPr="006444E1" w:rsidRDefault="00026915" w:rsidP="00026915">
      <w:pPr>
        <w:pStyle w:val="Level3"/>
      </w:pPr>
      <w:r w:rsidRPr="006444E1">
        <w:t>Sunsuper</w:t>
      </w:r>
      <w:r w:rsidR="00A715AD" w:rsidRPr="006444E1">
        <w:t>;</w:t>
      </w:r>
      <w:r w:rsidR="00975FFB" w:rsidRPr="006444E1">
        <w:t xml:space="preserve"> </w:t>
      </w:r>
    </w:p>
    <w:p w:rsidR="00975FFB" w:rsidRPr="006444E1" w:rsidRDefault="00635253" w:rsidP="00631082">
      <w:pPr>
        <w:pStyle w:val="History"/>
      </w:pPr>
      <w:r>
        <w:t xml:space="preserve">[New 30.4(h) </w:t>
      </w:r>
      <w:r w:rsidR="00975FFB" w:rsidRPr="006444E1">
        <w:t xml:space="preserve">inserted by </w:t>
      </w:r>
      <w:hyperlink r:id="rId187" w:history="1">
        <w:r w:rsidR="00975FFB" w:rsidRPr="006444E1">
          <w:rPr>
            <w:rStyle w:val="Hyperlink"/>
          </w:rPr>
          <w:t>PR993692</w:t>
        </w:r>
      </w:hyperlink>
      <w:r w:rsidR="00975FFB" w:rsidRPr="006444E1">
        <w:t xml:space="preserve"> ppc18Feb10</w:t>
      </w:r>
      <w:r w:rsidR="00361CB3">
        <w:t xml:space="preserve">; renumbered as 30.4(g) by </w:t>
      </w:r>
      <w:hyperlink r:id="rId188" w:history="1">
        <w:r w:rsidR="00361CB3">
          <w:rPr>
            <w:rStyle w:val="Hyperlink"/>
          </w:rPr>
          <w:t>PR546035</w:t>
        </w:r>
      </w:hyperlink>
      <w:r w:rsidR="00361CB3">
        <w:t xml:space="preserve"> ppc 01Jan14</w:t>
      </w:r>
      <w:r w:rsidR="00975FFB" w:rsidRPr="006444E1">
        <w:t>]</w:t>
      </w:r>
    </w:p>
    <w:p w:rsidR="00975FFB" w:rsidRDefault="00975FFB" w:rsidP="00975FFB">
      <w:pPr>
        <w:pStyle w:val="Level3"/>
      </w:pPr>
      <w:r w:rsidRPr="006444E1">
        <w:t xml:space="preserve">TWUSUPER; </w:t>
      </w:r>
    </w:p>
    <w:p w:rsidR="00635253" w:rsidRPr="00635253" w:rsidRDefault="00635253" w:rsidP="00635253">
      <w:pPr>
        <w:pStyle w:val="History"/>
      </w:pPr>
      <w:r>
        <w:t>[30.4(</w:t>
      </w:r>
      <w:r w:rsidRPr="006444E1">
        <w:t xml:space="preserve">i) inserted by </w:t>
      </w:r>
      <w:hyperlink r:id="rId189" w:history="1">
        <w:r w:rsidRPr="006444E1">
          <w:rPr>
            <w:rStyle w:val="Hyperlink"/>
          </w:rPr>
          <w:t>PR993692</w:t>
        </w:r>
      </w:hyperlink>
      <w:r w:rsidRPr="006444E1">
        <w:t xml:space="preserve"> ppc18Feb10</w:t>
      </w:r>
      <w:r w:rsidR="00361CB3">
        <w:t xml:space="preserve">; renumbered as 30.4(h) by </w:t>
      </w:r>
      <w:hyperlink r:id="rId190" w:history="1">
        <w:r w:rsidR="00361CB3">
          <w:rPr>
            <w:rStyle w:val="Hyperlink"/>
          </w:rPr>
          <w:t>PR546035</w:t>
        </w:r>
      </w:hyperlink>
      <w:r w:rsidR="00361CB3">
        <w:t xml:space="preserve"> ppc 01Jan14</w:t>
      </w:r>
      <w:r>
        <w:t>]</w:t>
      </w:r>
    </w:p>
    <w:p w:rsidR="00975FFB" w:rsidRPr="006444E1" w:rsidRDefault="005378A1" w:rsidP="00975FFB">
      <w:pPr>
        <w:pStyle w:val="Level3"/>
      </w:pPr>
      <w:r>
        <w:t>AustralianSuper;</w:t>
      </w:r>
    </w:p>
    <w:p w:rsidR="00975FFB" w:rsidRPr="006444E1" w:rsidRDefault="00484C69" w:rsidP="00631082">
      <w:pPr>
        <w:pStyle w:val="History"/>
      </w:pPr>
      <w:r>
        <w:t>[30.4(h) renum</w:t>
      </w:r>
      <w:r w:rsidR="00975FFB" w:rsidRPr="006444E1">
        <w:t xml:space="preserve">bered as 30.4(j) by </w:t>
      </w:r>
      <w:hyperlink r:id="rId191" w:history="1">
        <w:r w:rsidR="00975FFB" w:rsidRPr="006444E1">
          <w:rPr>
            <w:rStyle w:val="Hyperlink"/>
          </w:rPr>
          <w:t>PR993692</w:t>
        </w:r>
      </w:hyperlink>
      <w:r w:rsidR="00361CB3">
        <w:t>; renumbered as 30.4(i)</w:t>
      </w:r>
      <w:r w:rsidR="009704C6">
        <w:t xml:space="preserve"> and varied</w:t>
      </w:r>
      <w:r w:rsidR="00361CB3">
        <w:t xml:space="preserve"> by </w:t>
      </w:r>
      <w:hyperlink r:id="rId192" w:history="1">
        <w:r w:rsidR="00361CB3">
          <w:rPr>
            <w:rStyle w:val="Hyperlink"/>
          </w:rPr>
          <w:t>PR546035</w:t>
        </w:r>
      </w:hyperlink>
      <w:r w:rsidR="00361CB3">
        <w:t xml:space="preserve"> ppc 01Jan14]</w:t>
      </w:r>
    </w:p>
    <w:p w:rsidR="00DD04CA" w:rsidRDefault="00D84964" w:rsidP="00481404">
      <w:pPr>
        <w:pStyle w:val="Level3"/>
      </w:pPr>
      <w:r w:rsidRPr="006444E1">
        <w:t>a</w:t>
      </w:r>
      <w:r w:rsidR="003F6975" w:rsidRPr="006444E1">
        <w:t>ny superannuation fund to which the employer was making superannuation contributions for the benefit of its employees before 12 September 2008, provided the superannuation fund is an eligible choice fund</w:t>
      </w:r>
      <w:r w:rsidR="009704C6">
        <w:t xml:space="preserve"> </w:t>
      </w:r>
      <w:r w:rsidR="009704C6" w:rsidRPr="00A71E46">
        <w:t xml:space="preserve">and </w:t>
      </w:r>
      <w:r w:rsidR="009704C6">
        <w:t xml:space="preserve">is a fund that </w:t>
      </w:r>
      <w:r w:rsidR="009704C6" w:rsidRPr="00A71E46">
        <w:t>offers a MySuper product or is an exempt public sector scheme</w:t>
      </w:r>
      <w:r w:rsidR="009704C6">
        <w:t>; or</w:t>
      </w:r>
    </w:p>
    <w:p w:rsidR="009704C6" w:rsidRDefault="009704C6" w:rsidP="009704C6">
      <w:pPr>
        <w:pStyle w:val="History"/>
      </w:pPr>
      <w:r>
        <w:t xml:space="preserve">[New 30.4(j) inserted by </w:t>
      </w:r>
      <w:hyperlink r:id="rId193" w:history="1">
        <w:r>
          <w:rPr>
            <w:rStyle w:val="Hyperlink"/>
          </w:rPr>
          <w:t>PR546035</w:t>
        </w:r>
      </w:hyperlink>
      <w:r>
        <w:t xml:space="preserve"> ppc 01Jan14]</w:t>
      </w:r>
    </w:p>
    <w:p w:rsidR="009704C6" w:rsidRPr="009704C6" w:rsidRDefault="009704C6" w:rsidP="009704C6">
      <w:pPr>
        <w:pStyle w:val="Level3"/>
      </w:pPr>
      <w:r w:rsidRPr="00A71E46">
        <w:t>a superannuation fund or scheme which the employee is a defined benefit member of.</w:t>
      </w:r>
    </w:p>
    <w:p w:rsidR="00082114" w:rsidRPr="006444E1" w:rsidRDefault="00082114" w:rsidP="00082114">
      <w:pPr>
        <w:pStyle w:val="Partheading"/>
      </w:pPr>
      <w:bookmarkStart w:id="181" w:name="_Toc37248917"/>
      <w:bookmarkEnd w:id="102"/>
      <w:r w:rsidRPr="006444E1">
        <w:t xml:space="preserve">Hours of </w:t>
      </w:r>
      <w:r w:rsidR="0018386B" w:rsidRPr="006444E1">
        <w:t>W</w:t>
      </w:r>
      <w:r w:rsidRPr="006444E1">
        <w:t xml:space="preserve">ork and </w:t>
      </w:r>
      <w:r w:rsidR="0018386B" w:rsidRPr="006444E1">
        <w:t>Related Matters</w:t>
      </w:r>
      <w:bookmarkStart w:id="182" w:name="Part5"/>
      <w:bookmarkEnd w:id="181"/>
    </w:p>
    <w:p w:rsidR="00955B0F" w:rsidRPr="006444E1" w:rsidRDefault="00371479" w:rsidP="003A2B03">
      <w:pPr>
        <w:pStyle w:val="Level1"/>
      </w:pPr>
      <w:bookmarkStart w:id="183" w:name="_Ref229218242"/>
      <w:bookmarkStart w:id="184" w:name="_Toc37248918"/>
      <w:r w:rsidRPr="006444E1">
        <w:t>H</w:t>
      </w:r>
      <w:r w:rsidR="00955B0F" w:rsidRPr="006444E1">
        <w:t xml:space="preserve">ours of </w:t>
      </w:r>
      <w:r w:rsidR="00D84964" w:rsidRPr="006444E1">
        <w:t>w</w:t>
      </w:r>
      <w:r w:rsidR="00955B0F" w:rsidRPr="006444E1">
        <w:t>ork</w:t>
      </w:r>
      <w:bookmarkEnd w:id="183"/>
      <w:bookmarkEnd w:id="184"/>
    </w:p>
    <w:p w:rsidR="0084489B" w:rsidRDefault="0084489B" w:rsidP="003A2B03">
      <w:pPr>
        <w:pStyle w:val="History"/>
      </w:pPr>
      <w:r>
        <w:t xml:space="preserve">[Varied by </w:t>
      </w:r>
      <w:hyperlink r:id="rId194" w:history="1">
        <w:r>
          <w:rPr>
            <w:rStyle w:val="Hyperlink"/>
          </w:rPr>
          <w:t>PR994552</w:t>
        </w:r>
      </w:hyperlink>
      <w:r>
        <w:t>]</w:t>
      </w:r>
    </w:p>
    <w:p w:rsidR="00371479" w:rsidRPr="006444E1" w:rsidRDefault="00BF53C9" w:rsidP="003A2B03">
      <w:pPr>
        <w:pStyle w:val="Level2"/>
        <w:keepNext/>
      </w:pPr>
      <w:r w:rsidRPr="006444E1">
        <w:t>Maximum w</w:t>
      </w:r>
      <w:r w:rsidR="00371479" w:rsidRPr="006444E1">
        <w:t>eekly hours and requests for flexible working arrangements are provided for in the NES.</w:t>
      </w:r>
    </w:p>
    <w:p w:rsidR="00955B0F" w:rsidRPr="006444E1" w:rsidRDefault="00371479" w:rsidP="003A2B03">
      <w:pPr>
        <w:pStyle w:val="Level2Bold"/>
      </w:pPr>
      <w:bookmarkStart w:id="185" w:name="_Ref229891688"/>
      <w:r w:rsidRPr="006444E1">
        <w:t>Ordinary hours of work</w:t>
      </w:r>
      <w:bookmarkEnd w:id="185"/>
    </w:p>
    <w:p w:rsidR="00955B0F" w:rsidRPr="006444E1" w:rsidRDefault="00955B0F" w:rsidP="00955B0F">
      <w:pPr>
        <w:pStyle w:val="Level3"/>
      </w:pPr>
      <w:r w:rsidRPr="006444E1">
        <w:t xml:space="preserve">The ordinary hours of work are </w:t>
      </w:r>
      <w:r w:rsidR="00371479" w:rsidRPr="006444E1">
        <w:t xml:space="preserve">not to exceed </w:t>
      </w:r>
      <w:r w:rsidRPr="006444E1">
        <w:t xml:space="preserve">38 per week </w:t>
      </w:r>
      <w:r w:rsidR="00371479" w:rsidRPr="006444E1">
        <w:t>or an average of 38</w:t>
      </w:r>
      <w:r w:rsidR="00B4138D" w:rsidRPr="006444E1">
        <w:t> </w:t>
      </w:r>
      <w:r w:rsidR="00371479" w:rsidRPr="006444E1">
        <w:t>per week not exceeding 152 hours in 28 days.</w:t>
      </w:r>
    </w:p>
    <w:p w:rsidR="00955B0F" w:rsidRPr="006444E1" w:rsidRDefault="00955B0F" w:rsidP="00955B0F">
      <w:pPr>
        <w:pStyle w:val="Level3"/>
      </w:pPr>
      <w:bookmarkStart w:id="186" w:name="_Ref229218831"/>
      <w:r w:rsidRPr="006444E1">
        <w:t>The ordinary hours of work</w:t>
      </w:r>
      <w:r w:rsidR="00371479" w:rsidRPr="006444E1">
        <w:t xml:space="preserve"> are to be worked continuously </w:t>
      </w:r>
      <w:r w:rsidRPr="006444E1">
        <w:t>at the discretion of the employer</w:t>
      </w:r>
      <w:bookmarkEnd w:id="186"/>
      <w:r w:rsidR="00371479" w:rsidRPr="006444E1">
        <w:t>, except for meal breaks or other breaks prescribed in the award.</w:t>
      </w:r>
    </w:p>
    <w:p w:rsidR="00371479" w:rsidRPr="006444E1" w:rsidRDefault="00371479" w:rsidP="00371479">
      <w:pPr>
        <w:pStyle w:val="Level3"/>
      </w:pPr>
      <w:r w:rsidRPr="006444E1">
        <w:t xml:space="preserve">The maximum number of ordinary hours which may be </w:t>
      </w:r>
      <w:r w:rsidR="001D7AF2" w:rsidRPr="006444E1">
        <w:t>worked on any day or shift must</w:t>
      </w:r>
      <w:r w:rsidRPr="006444E1">
        <w:t xml:space="preserve"> not exceed </w:t>
      </w:r>
      <w:r w:rsidR="00D84964" w:rsidRPr="006444E1">
        <w:t>10</w:t>
      </w:r>
      <w:r w:rsidRPr="006444E1">
        <w:t xml:space="preserve"> hours.</w:t>
      </w:r>
    </w:p>
    <w:p w:rsidR="00371479" w:rsidRPr="006444E1" w:rsidRDefault="00371479" w:rsidP="00371479">
      <w:pPr>
        <w:pStyle w:val="Level3"/>
      </w:pPr>
      <w:r w:rsidRPr="006444E1">
        <w:t xml:space="preserve">Any hours worked outside </w:t>
      </w:r>
      <w:r w:rsidR="001D7AF2" w:rsidRPr="006444E1">
        <w:t>the spread of hours listed must</w:t>
      </w:r>
      <w:r w:rsidRPr="006444E1">
        <w:t xml:space="preserve"> be paid at overtime rates.</w:t>
      </w:r>
    </w:p>
    <w:p w:rsidR="00371479" w:rsidRPr="006444E1" w:rsidRDefault="00371479" w:rsidP="00371479">
      <w:pPr>
        <w:pStyle w:val="Level3"/>
      </w:pPr>
      <w:r w:rsidRPr="006444E1">
        <w:t xml:space="preserve">Notwithstanding the spread of hours set out in the tables in this clause, cleaners may be employed on ordinary hours between 6.30 </w:t>
      </w:r>
      <w:r w:rsidR="00387004" w:rsidRPr="006444E1">
        <w:t>am</w:t>
      </w:r>
      <w:r w:rsidRPr="006444E1">
        <w:t xml:space="preserve"> and midnight in any establishment under this award.</w:t>
      </w:r>
    </w:p>
    <w:p w:rsidR="00371479" w:rsidRPr="006444E1" w:rsidRDefault="00371479" w:rsidP="00283F02">
      <w:pPr>
        <w:pStyle w:val="Level3Bold"/>
      </w:pPr>
      <w:r w:rsidRPr="006444E1">
        <w:t xml:space="preserve">Meat processing establishments </w:t>
      </w:r>
      <w:r w:rsidR="00D84964" w:rsidRPr="006444E1">
        <w:t>(</w:t>
      </w:r>
      <w:r w:rsidRPr="006444E1">
        <w:t>except for employees of the establishment engaged in retail and/or wholesale sales of fresh meat and</w:t>
      </w:r>
      <w:r w:rsidR="00D84964" w:rsidRPr="006444E1">
        <w:t>/or meat products)</w:t>
      </w:r>
    </w:p>
    <w:p w:rsidR="00371479" w:rsidRPr="006444E1" w:rsidRDefault="00371479" w:rsidP="00371479">
      <w:pPr>
        <w:pStyle w:val="Level4"/>
      </w:pPr>
      <w:bookmarkStart w:id="187" w:name="_Ref229665347"/>
      <w:r w:rsidRPr="006444E1">
        <w:t>The following table shows the spread of ordinary hours for these establishments</w:t>
      </w:r>
      <w:bookmarkEnd w:id="187"/>
      <w:r w:rsidR="00D84964" w:rsidRPr="006444E1">
        <w:t>:</w:t>
      </w:r>
    </w:p>
    <w:tbl>
      <w:tblPr>
        <w:tblW w:w="0" w:type="auto"/>
        <w:tblInd w:w="1980" w:type="dxa"/>
        <w:tblCellMar>
          <w:left w:w="0" w:type="dxa"/>
          <w:right w:w="170" w:type="dxa"/>
        </w:tblCellMar>
        <w:tblLook w:val="01E0" w:firstRow="1" w:lastRow="1" w:firstColumn="1" w:lastColumn="1" w:noHBand="0" w:noVBand="0"/>
      </w:tblPr>
      <w:tblGrid>
        <w:gridCol w:w="2700"/>
        <w:gridCol w:w="3420"/>
      </w:tblGrid>
      <w:tr w:rsidR="00371479" w:rsidRPr="00D301D9" w:rsidTr="0019116F">
        <w:tc>
          <w:tcPr>
            <w:tcW w:w="2700" w:type="dxa"/>
          </w:tcPr>
          <w:p w:rsidR="00371479" w:rsidRPr="00D301D9" w:rsidRDefault="00371479" w:rsidP="00371479">
            <w:pPr>
              <w:rPr>
                <w:b/>
              </w:rPr>
            </w:pPr>
            <w:r w:rsidRPr="00D301D9">
              <w:rPr>
                <w:b/>
              </w:rPr>
              <w:t>Days</w:t>
            </w:r>
          </w:p>
        </w:tc>
        <w:tc>
          <w:tcPr>
            <w:tcW w:w="3420" w:type="dxa"/>
          </w:tcPr>
          <w:p w:rsidR="00371479" w:rsidRPr="00D301D9" w:rsidRDefault="00371479" w:rsidP="0019116F">
            <w:pPr>
              <w:jc w:val="center"/>
              <w:rPr>
                <w:b/>
              </w:rPr>
            </w:pPr>
            <w:r w:rsidRPr="00D301D9">
              <w:rPr>
                <w:b/>
              </w:rPr>
              <w:t>Spread of hours</w:t>
            </w:r>
          </w:p>
        </w:tc>
      </w:tr>
      <w:tr w:rsidR="00371479" w:rsidRPr="00D301D9" w:rsidTr="0019116F">
        <w:tc>
          <w:tcPr>
            <w:tcW w:w="2700" w:type="dxa"/>
          </w:tcPr>
          <w:p w:rsidR="00371479" w:rsidRPr="00D301D9" w:rsidRDefault="00371479" w:rsidP="00371479">
            <w:r w:rsidRPr="00D301D9">
              <w:t>Monday to Friday</w:t>
            </w:r>
          </w:p>
        </w:tc>
        <w:tc>
          <w:tcPr>
            <w:tcW w:w="3420" w:type="dxa"/>
          </w:tcPr>
          <w:p w:rsidR="00371479" w:rsidRPr="00D301D9" w:rsidRDefault="00371479" w:rsidP="0019116F">
            <w:pPr>
              <w:jc w:val="center"/>
            </w:pPr>
            <w:r w:rsidRPr="00D301D9">
              <w:t xml:space="preserve">6.00 </w:t>
            </w:r>
            <w:r w:rsidR="00387004" w:rsidRPr="00D301D9">
              <w:t>am</w:t>
            </w:r>
            <w:r w:rsidR="00D84964" w:rsidRPr="00D301D9">
              <w:t>–</w:t>
            </w:r>
            <w:r w:rsidRPr="00D301D9">
              <w:t>8.00</w:t>
            </w:r>
            <w:r w:rsidR="00387004" w:rsidRPr="00D301D9">
              <w:t xml:space="preserve"> pm</w:t>
            </w:r>
          </w:p>
        </w:tc>
      </w:tr>
    </w:tbl>
    <w:p w:rsidR="00371479" w:rsidRPr="006444E1" w:rsidRDefault="00371479" w:rsidP="00371479">
      <w:pPr>
        <w:pStyle w:val="Level4"/>
      </w:pPr>
      <w:bookmarkStart w:id="188" w:name="_Ref229665184"/>
      <w:r w:rsidRPr="006444E1">
        <w:t>The days on which ordinary hours are worked may include Saturday and Sunday subject to agreement between the employer and a majority of employees concerned. Agreement in this respect may also be reached between the employer and an individual employee.</w:t>
      </w:r>
      <w:bookmarkEnd w:id="188"/>
    </w:p>
    <w:p w:rsidR="00371479" w:rsidRPr="006444E1" w:rsidRDefault="00371479" w:rsidP="00371479">
      <w:pPr>
        <w:pStyle w:val="Level4"/>
      </w:pPr>
      <w:r w:rsidRPr="006444E1">
        <w:t>If agreement is reached in accordance with</w:t>
      </w:r>
      <w:r w:rsidR="00D84964" w:rsidRPr="006444E1">
        <w:t xml:space="preserve"> clause</w:t>
      </w:r>
      <w:r w:rsidRPr="006444E1">
        <w:t xml:space="preserve"> </w:t>
      </w:r>
      <w:r w:rsidR="00A14AD5">
        <w:fldChar w:fldCharType="begin"/>
      </w:r>
      <w:r w:rsidR="00A14AD5">
        <w:instrText xml:space="preserve"> REF _Ref229665184 \w \h  \* MERGEFORMAT </w:instrText>
      </w:r>
      <w:r w:rsidR="00A14AD5">
        <w:fldChar w:fldCharType="separate"/>
      </w:r>
      <w:r w:rsidR="008B778C">
        <w:t>31.2(f)(ii)</w:t>
      </w:r>
      <w:r w:rsidR="00A14AD5">
        <w:fldChar w:fldCharType="end"/>
      </w:r>
      <w:r w:rsidR="00974DC7" w:rsidRPr="006444E1">
        <w:t xml:space="preserve"> above, the following are the minimum rates to be paid:</w:t>
      </w:r>
    </w:p>
    <w:p w:rsidR="00974DC7" w:rsidRPr="006444E1" w:rsidRDefault="00D84964" w:rsidP="00974DC7">
      <w:pPr>
        <w:pStyle w:val="Bullet3"/>
      </w:pPr>
      <w:r w:rsidRPr="006444E1">
        <w:t>b</w:t>
      </w:r>
      <w:r w:rsidR="00974DC7" w:rsidRPr="006444E1">
        <w:t xml:space="preserve">etween midnight Friday and midnight Saturday—rate of time and </w:t>
      </w:r>
      <w:r w:rsidRPr="006444E1">
        <w:t>a</w:t>
      </w:r>
      <w:r w:rsidR="00974DC7" w:rsidRPr="006444E1">
        <w:t xml:space="preserve"> half</w:t>
      </w:r>
      <w:r w:rsidRPr="006444E1">
        <w:t>; and</w:t>
      </w:r>
    </w:p>
    <w:p w:rsidR="00974DC7" w:rsidRPr="006444E1" w:rsidRDefault="00D84964" w:rsidP="00974DC7">
      <w:pPr>
        <w:pStyle w:val="Bullet3"/>
      </w:pPr>
      <w:r w:rsidRPr="006444E1">
        <w:t>b</w:t>
      </w:r>
      <w:r w:rsidR="00974DC7" w:rsidRPr="006444E1">
        <w:t>etween midnight Saturday and midnight Sunday—rate of double time.</w:t>
      </w:r>
    </w:p>
    <w:p w:rsidR="00974DC7" w:rsidRPr="006444E1" w:rsidRDefault="00974DC7" w:rsidP="00974DC7">
      <w:pPr>
        <w:pStyle w:val="Level4"/>
      </w:pPr>
      <w:bookmarkStart w:id="189" w:name="_Ref229669143"/>
      <w:r w:rsidRPr="006444E1">
        <w:t>The spread of hours listed in</w:t>
      </w:r>
      <w:r w:rsidR="00D84964" w:rsidRPr="006444E1">
        <w:t xml:space="preserve"> clause</w:t>
      </w:r>
      <w:r w:rsidRPr="006444E1">
        <w:t xml:space="preserve"> </w:t>
      </w:r>
      <w:r w:rsidR="00A14AD5">
        <w:fldChar w:fldCharType="begin"/>
      </w:r>
      <w:r w:rsidR="00A14AD5">
        <w:instrText xml:space="preserve"> REF _Ref229665347 \w \h  \* MERGEFORMAT </w:instrText>
      </w:r>
      <w:r w:rsidR="00A14AD5">
        <w:fldChar w:fldCharType="separate"/>
      </w:r>
      <w:r w:rsidR="008B778C">
        <w:t>31.2(f)(i)</w:t>
      </w:r>
      <w:r w:rsidR="00A14AD5">
        <w:fldChar w:fldCharType="end"/>
      </w:r>
      <w:r w:rsidRPr="006444E1">
        <w:t xml:space="preserve"> may be altered by up to one hour at either side of the spread or by agreement between the employer and the majority of employees concerned or, in appropriate circumstances, between the employer and an individual employee.</w:t>
      </w:r>
      <w:bookmarkEnd w:id="189"/>
    </w:p>
    <w:p w:rsidR="00974DC7" w:rsidRPr="006444E1" w:rsidRDefault="00974DC7" w:rsidP="00974DC7">
      <w:pPr>
        <w:pStyle w:val="Level4"/>
      </w:pPr>
      <w:r w:rsidRPr="006444E1">
        <w:t>Any work performed by an employee prior to the commencement of the spread of hours and which is continuous with the normal ordinary hours for the purpose, for example, of getting the plant in a state of readiness for processing work, may be regarded as part of the 38 ordinary hours of work.</w:t>
      </w:r>
    </w:p>
    <w:p w:rsidR="00974DC7" w:rsidRPr="006444E1" w:rsidRDefault="00974DC7" w:rsidP="00974DC7">
      <w:pPr>
        <w:pStyle w:val="Level3Bold"/>
      </w:pPr>
      <w:r w:rsidRPr="006444E1">
        <w:t>Meat manufacturing establishments (except for employees of the establishment engaged in retail and/or wholesale sales of fresh meat and</w:t>
      </w:r>
      <w:r w:rsidR="00D84964" w:rsidRPr="006444E1">
        <w:t>/or meat products)</w:t>
      </w:r>
    </w:p>
    <w:p w:rsidR="00974DC7" w:rsidRPr="006444E1" w:rsidRDefault="00974DC7" w:rsidP="00974DC7">
      <w:pPr>
        <w:pStyle w:val="Level4"/>
      </w:pPr>
      <w:r w:rsidRPr="006444E1">
        <w:t>The following table shows the spread of ordinary hours for these establishments.</w:t>
      </w:r>
    </w:p>
    <w:tbl>
      <w:tblPr>
        <w:tblW w:w="0" w:type="auto"/>
        <w:tblInd w:w="1980" w:type="dxa"/>
        <w:tblCellMar>
          <w:left w:w="0" w:type="dxa"/>
          <w:right w:w="170" w:type="dxa"/>
        </w:tblCellMar>
        <w:tblLook w:val="01E0" w:firstRow="1" w:lastRow="1" w:firstColumn="1" w:lastColumn="1" w:noHBand="0" w:noVBand="0"/>
      </w:tblPr>
      <w:tblGrid>
        <w:gridCol w:w="2700"/>
        <w:gridCol w:w="3420"/>
      </w:tblGrid>
      <w:tr w:rsidR="00974DC7" w:rsidRPr="00D301D9" w:rsidTr="00F4479E">
        <w:trPr>
          <w:tblHeader/>
        </w:trPr>
        <w:tc>
          <w:tcPr>
            <w:tcW w:w="2700" w:type="dxa"/>
          </w:tcPr>
          <w:p w:rsidR="00974DC7" w:rsidRPr="00D301D9" w:rsidRDefault="00974DC7" w:rsidP="007C0FE9">
            <w:pPr>
              <w:rPr>
                <w:b/>
              </w:rPr>
            </w:pPr>
            <w:r w:rsidRPr="00D301D9">
              <w:rPr>
                <w:b/>
              </w:rPr>
              <w:t>Days</w:t>
            </w:r>
          </w:p>
        </w:tc>
        <w:tc>
          <w:tcPr>
            <w:tcW w:w="3420" w:type="dxa"/>
          </w:tcPr>
          <w:p w:rsidR="00974DC7" w:rsidRPr="00D301D9" w:rsidRDefault="00974DC7" w:rsidP="007C0FE9">
            <w:pPr>
              <w:rPr>
                <w:b/>
              </w:rPr>
            </w:pPr>
            <w:r w:rsidRPr="00D301D9">
              <w:rPr>
                <w:b/>
              </w:rPr>
              <w:t>Spread of hours</w:t>
            </w:r>
          </w:p>
        </w:tc>
      </w:tr>
      <w:tr w:rsidR="00974DC7" w:rsidRPr="00D301D9" w:rsidTr="0019116F">
        <w:tc>
          <w:tcPr>
            <w:tcW w:w="2700" w:type="dxa"/>
          </w:tcPr>
          <w:p w:rsidR="00974DC7" w:rsidRPr="00D301D9" w:rsidRDefault="00974DC7" w:rsidP="007C0FE9">
            <w:r w:rsidRPr="00D301D9">
              <w:t>Monday to Saturday</w:t>
            </w:r>
          </w:p>
        </w:tc>
        <w:tc>
          <w:tcPr>
            <w:tcW w:w="3420" w:type="dxa"/>
          </w:tcPr>
          <w:p w:rsidR="00974DC7" w:rsidRPr="00D301D9" w:rsidRDefault="00974DC7" w:rsidP="007C0FE9">
            <w:r w:rsidRPr="00D301D9">
              <w:t xml:space="preserve">6.00 </w:t>
            </w:r>
            <w:r w:rsidR="00387004" w:rsidRPr="00D301D9">
              <w:t>am</w:t>
            </w:r>
            <w:r w:rsidR="00D84964" w:rsidRPr="00D301D9">
              <w:t>–</w:t>
            </w:r>
            <w:r w:rsidRPr="00D301D9">
              <w:t xml:space="preserve">6.00 </w:t>
            </w:r>
            <w:r w:rsidR="00434012" w:rsidRPr="00D301D9">
              <w:t>p</w:t>
            </w:r>
            <w:r w:rsidR="00387004" w:rsidRPr="00D301D9">
              <w:t>m</w:t>
            </w:r>
          </w:p>
        </w:tc>
      </w:tr>
    </w:tbl>
    <w:p w:rsidR="00371479" w:rsidRPr="006444E1" w:rsidRDefault="00974DC7" w:rsidP="00974DC7">
      <w:pPr>
        <w:pStyle w:val="Level4Bold"/>
      </w:pPr>
      <w:r w:rsidRPr="006444E1">
        <w:t>Saturday ordinary hourly rate in meat manufacturing establishments:</w:t>
      </w:r>
    </w:p>
    <w:p w:rsidR="00974DC7" w:rsidRPr="006444E1" w:rsidRDefault="00974DC7" w:rsidP="00974DC7">
      <w:pPr>
        <w:pStyle w:val="Bullet3"/>
      </w:pPr>
      <w:r w:rsidRPr="006444E1">
        <w:t xml:space="preserve">Up to </w:t>
      </w:r>
      <w:r w:rsidR="00D84964" w:rsidRPr="006444E1">
        <w:t>four</w:t>
      </w:r>
      <w:r w:rsidRPr="006444E1">
        <w:t xml:space="preserve"> ordinary hours may be worked by an employee on Saturday between the hours of 6.00 </w:t>
      </w:r>
      <w:r w:rsidR="00387004" w:rsidRPr="006444E1">
        <w:t>am</w:t>
      </w:r>
      <w:r w:rsidRPr="006444E1">
        <w:t xml:space="preserve"> and 6.00</w:t>
      </w:r>
      <w:r w:rsidR="00387004" w:rsidRPr="006444E1">
        <w:t xml:space="preserve"> pm</w:t>
      </w:r>
      <w:r w:rsidRPr="006444E1">
        <w:t xml:space="preserve"> and the employee will be paid at the rate of time and a quarter.</w:t>
      </w:r>
    </w:p>
    <w:p w:rsidR="00974DC7" w:rsidRPr="006444E1" w:rsidRDefault="00974DC7" w:rsidP="00974DC7">
      <w:pPr>
        <w:pStyle w:val="Bullet3"/>
      </w:pPr>
      <w:r w:rsidRPr="006444E1">
        <w:t xml:space="preserve">Casuals working ordinary hours on Saturday receive the penalty outlined in the dot point above instead of the casual loading </w:t>
      </w:r>
      <w:r w:rsidR="001D7AF2" w:rsidRPr="006444E1">
        <w:t xml:space="preserve">penalty referred to in clause </w:t>
      </w:r>
      <w:r w:rsidR="00A14AD5">
        <w:fldChar w:fldCharType="begin"/>
      </w:r>
      <w:r w:rsidR="00A14AD5">
        <w:instrText xml:space="preserve"> REF _Ref229893459 \w \h  \* MERGEFORMAT </w:instrText>
      </w:r>
      <w:r w:rsidR="00A14AD5">
        <w:fldChar w:fldCharType="separate"/>
      </w:r>
      <w:r w:rsidR="008B778C">
        <w:t>15.9</w:t>
      </w:r>
      <w:r w:rsidR="00A14AD5">
        <w:fldChar w:fldCharType="end"/>
      </w:r>
      <w:r w:rsidRPr="006444E1">
        <w:t>.</w:t>
      </w:r>
    </w:p>
    <w:p w:rsidR="00974DC7" w:rsidRPr="006444E1" w:rsidRDefault="00974DC7" w:rsidP="00974DC7">
      <w:pPr>
        <w:pStyle w:val="Level3Bold"/>
      </w:pPr>
      <w:bookmarkStart w:id="190" w:name="_Ref346807797"/>
      <w:r w:rsidRPr="006444E1">
        <w:t>Cleaners</w:t>
      </w:r>
      <w:bookmarkEnd w:id="190"/>
    </w:p>
    <w:p w:rsidR="00974DC7" w:rsidRPr="006444E1" w:rsidRDefault="00974DC7" w:rsidP="00974DC7">
      <w:pPr>
        <w:pStyle w:val="Level4"/>
      </w:pPr>
      <w:r w:rsidRPr="006444E1">
        <w:t xml:space="preserve">Where ordinary hours for an employee are commencing after 8.30 </w:t>
      </w:r>
      <w:r w:rsidR="00387004" w:rsidRPr="006444E1">
        <w:t>am</w:t>
      </w:r>
      <w:r w:rsidR="005C49E2" w:rsidRPr="006444E1">
        <w:t xml:space="preserve"> and prior to 12.00 n</w:t>
      </w:r>
      <w:r w:rsidR="004504B0" w:rsidRPr="006444E1">
        <w:t>oo</w:t>
      </w:r>
      <w:r w:rsidR="005C49E2" w:rsidRPr="006444E1">
        <w:t>n, em</w:t>
      </w:r>
      <w:r w:rsidR="001D7AF2" w:rsidRPr="006444E1">
        <w:t>ployees must</w:t>
      </w:r>
      <w:r w:rsidR="005C49E2" w:rsidRPr="006444E1">
        <w:t xml:space="preserve"> receive their ordinary hourly rate plus 5%.</w:t>
      </w:r>
    </w:p>
    <w:p w:rsidR="00974DC7" w:rsidRPr="006444E1" w:rsidRDefault="005C49E2" w:rsidP="00974DC7">
      <w:pPr>
        <w:pStyle w:val="Level4"/>
      </w:pPr>
      <w:r w:rsidRPr="006444E1">
        <w:t>Where ordinary hours for an emp</w:t>
      </w:r>
      <w:r w:rsidR="005764DB" w:rsidRPr="006444E1">
        <w:t>loyee are commencing at 12.00 noo</w:t>
      </w:r>
      <w:r w:rsidR="007764F7" w:rsidRPr="006444E1">
        <w:t>n</w:t>
      </w:r>
      <w:r w:rsidRPr="006444E1">
        <w:t xml:space="preserve"> or later and finish at or </w:t>
      </w:r>
      <w:r w:rsidR="001D7AF2" w:rsidRPr="006444E1">
        <w:t>before midnight, employees must</w:t>
      </w:r>
      <w:r w:rsidRPr="006444E1">
        <w:t xml:space="preserve"> receive their ordinary hourly rate plus 12.5%.</w:t>
      </w:r>
    </w:p>
    <w:p w:rsidR="00974DC7" w:rsidRPr="006444E1" w:rsidRDefault="005C49E2" w:rsidP="005C49E2">
      <w:pPr>
        <w:pStyle w:val="Level3Bold"/>
      </w:pPr>
      <w:bookmarkStart w:id="191" w:name="_Ref229666551"/>
      <w:r w:rsidRPr="006444E1">
        <w:t>Meat retail establishments (including employees of meat processing establishments and meat manufacturing establishments engaged in retail and/or wholesale sales of fresh meat and/or meat products</w:t>
      </w:r>
      <w:bookmarkEnd w:id="191"/>
      <w:r w:rsidR="007764F7" w:rsidRPr="006444E1">
        <w:t>)</w:t>
      </w:r>
    </w:p>
    <w:p w:rsidR="005C49E2" w:rsidRPr="006444E1" w:rsidRDefault="005C49E2" w:rsidP="005C49E2">
      <w:pPr>
        <w:pStyle w:val="Level4"/>
      </w:pPr>
      <w:bookmarkStart w:id="192" w:name="_Ref229666380"/>
      <w:r w:rsidRPr="006444E1">
        <w:t>The following table shows the spread of ordinary hours for these establishments.</w:t>
      </w:r>
      <w:bookmarkEnd w:id="192"/>
    </w:p>
    <w:tbl>
      <w:tblPr>
        <w:tblW w:w="0" w:type="auto"/>
        <w:tblInd w:w="1980" w:type="dxa"/>
        <w:tblCellMar>
          <w:left w:w="0" w:type="dxa"/>
          <w:right w:w="170" w:type="dxa"/>
        </w:tblCellMar>
        <w:tblLook w:val="01E0" w:firstRow="1" w:lastRow="1" w:firstColumn="1" w:lastColumn="1" w:noHBand="0" w:noVBand="0"/>
      </w:tblPr>
      <w:tblGrid>
        <w:gridCol w:w="2700"/>
        <w:gridCol w:w="3420"/>
      </w:tblGrid>
      <w:tr w:rsidR="008B0DFB" w:rsidRPr="00D301D9" w:rsidTr="00F4479E">
        <w:trPr>
          <w:tblHeader/>
        </w:trPr>
        <w:tc>
          <w:tcPr>
            <w:tcW w:w="2700" w:type="dxa"/>
          </w:tcPr>
          <w:p w:rsidR="008B0DFB" w:rsidRPr="00D301D9" w:rsidRDefault="008B0DFB" w:rsidP="0019116F">
            <w:pPr>
              <w:pStyle w:val="AMODTable"/>
              <w:keepNext/>
              <w:rPr>
                <w:b/>
              </w:rPr>
            </w:pPr>
            <w:r w:rsidRPr="00D301D9">
              <w:rPr>
                <w:b/>
              </w:rPr>
              <w:t>Days</w:t>
            </w:r>
          </w:p>
        </w:tc>
        <w:tc>
          <w:tcPr>
            <w:tcW w:w="3420" w:type="dxa"/>
          </w:tcPr>
          <w:p w:rsidR="008B0DFB" w:rsidRPr="00D301D9" w:rsidRDefault="008B0DFB" w:rsidP="0019116F">
            <w:pPr>
              <w:pStyle w:val="AMODTable"/>
              <w:jc w:val="center"/>
              <w:rPr>
                <w:b/>
              </w:rPr>
            </w:pPr>
            <w:r w:rsidRPr="00D301D9">
              <w:rPr>
                <w:b/>
              </w:rPr>
              <w:t>Spread of hours</w:t>
            </w:r>
          </w:p>
        </w:tc>
      </w:tr>
      <w:tr w:rsidR="008B0DFB" w:rsidRPr="00D301D9" w:rsidTr="00F4479E">
        <w:tc>
          <w:tcPr>
            <w:tcW w:w="2700" w:type="dxa"/>
          </w:tcPr>
          <w:p w:rsidR="008B0DFB" w:rsidRPr="00D301D9" w:rsidRDefault="008B0DFB" w:rsidP="007764F7">
            <w:pPr>
              <w:pStyle w:val="AMODTable"/>
            </w:pPr>
            <w:r w:rsidRPr="00D301D9">
              <w:t>Monday to Friday</w:t>
            </w:r>
          </w:p>
        </w:tc>
        <w:tc>
          <w:tcPr>
            <w:tcW w:w="3420" w:type="dxa"/>
          </w:tcPr>
          <w:p w:rsidR="008B0DFB" w:rsidRPr="00D301D9" w:rsidRDefault="005C49E2" w:rsidP="0019116F">
            <w:pPr>
              <w:pStyle w:val="AMODTable"/>
              <w:jc w:val="center"/>
            </w:pPr>
            <w:r w:rsidRPr="00D301D9">
              <w:t>4</w:t>
            </w:r>
            <w:r w:rsidR="008B0DFB" w:rsidRPr="00D301D9">
              <w:t>.00 am</w:t>
            </w:r>
            <w:r w:rsidR="007764F7" w:rsidRPr="00D301D9">
              <w:t>–</w:t>
            </w:r>
            <w:r w:rsidRPr="00D301D9">
              <w:t>9</w:t>
            </w:r>
            <w:r w:rsidR="008B0DFB" w:rsidRPr="00D301D9">
              <w:t>.00 pm</w:t>
            </w:r>
          </w:p>
        </w:tc>
      </w:tr>
      <w:tr w:rsidR="008B0DFB" w:rsidRPr="00D301D9" w:rsidTr="00F4479E">
        <w:tc>
          <w:tcPr>
            <w:tcW w:w="2700" w:type="dxa"/>
          </w:tcPr>
          <w:p w:rsidR="008B0DFB" w:rsidRPr="00D301D9" w:rsidRDefault="008B0DFB" w:rsidP="007764F7">
            <w:pPr>
              <w:pStyle w:val="AMODTable"/>
            </w:pPr>
            <w:r w:rsidRPr="00D301D9">
              <w:t>Saturday</w:t>
            </w:r>
          </w:p>
        </w:tc>
        <w:tc>
          <w:tcPr>
            <w:tcW w:w="3420" w:type="dxa"/>
          </w:tcPr>
          <w:p w:rsidR="008B0DFB" w:rsidRPr="00D301D9" w:rsidRDefault="005C49E2" w:rsidP="0019116F">
            <w:pPr>
              <w:pStyle w:val="AMODTable"/>
              <w:jc w:val="center"/>
            </w:pPr>
            <w:r w:rsidRPr="00D301D9">
              <w:t>4</w:t>
            </w:r>
            <w:r w:rsidR="008B0DFB" w:rsidRPr="00D301D9">
              <w:t>.00 am</w:t>
            </w:r>
            <w:r w:rsidR="007764F7" w:rsidRPr="00D301D9">
              <w:t>–</w:t>
            </w:r>
            <w:r w:rsidR="008B0DFB" w:rsidRPr="00D301D9">
              <w:t>6.00 pm</w:t>
            </w:r>
          </w:p>
        </w:tc>
      </w:tr>
      <w:tr w:rsidR="008B0DFB" w:rsidRPr="00D301D9" w:rsidTr="00F4479E">
        <w:tc>
          <w:tcPr>
            <w:tcW w:w="2700" w:type="dxa"/>
          </w:tcPr>
          <w:p w:rsidR="008B0DFB" w:rsidRPr="00D301D9" w:rsidRDefault="008B0DFB" w:rsidP="007764F7">
            <w:pPr>
              <w:pStyle w:val="AMODTable"/>
            </w:pPr>
            <w:r w:rsidRPr="00D301D9">
              <w:t>Sunday</w:t>
            </w:r>
          </w:p>
        </w:tc>
        <w:tc>
          <w:tcPr>
            <w:tcW w:w="3420" w:type="dxa"/>
          </w:tcPr>
          <w:p w:rsidR="008B0DFB" w:rsidRPr="00D301D9" w:rsidRDefault="008B0DFB" w:rsidP="0019116F">
            <w:pPr>
              <w:pStyle w:val="AMODTable"/>
              <w:jc w:val="center"/>
            </w:pPr>
            <w:r w:rsidRPr="00D301D9">
              <w:t>8.00 am</w:t>
            </w:r>
            <w:r w:rsidR="007764F7" w:rsidRPr="00D301D9">
              <w:t>–</w:t>
            </w:r>
            <w:r w:rsidRPr="00D301D9">
              <w:t>6.00 pm</w:t>
            </w:r>
          </w:p>
        </w:tc>
      </w:tr>
    </w:tbl>
    <w:p w:rsidR="005C49E2" w:rsidRPr="006444E1" w:rsidRDefault="005C49E2" w:rsidP="005C49E2">
      <w:pPr>
        <w:pStyle w:val="Level4Bold"/>
      </w:pPr>
      <w:bookmarkStart w:id="193" w:name="_Ref229666400"/>
      <w:r w:rsidRPr="006444E1">
        <w:t>Saturday/Sunday ordinary hourly rate</w:t>
      </w:r>
      <w:bookmarkEnd w:id="193"/>
    </w:p>
    <w:p w:rsidR="006724C9" w:rsidRPr="006444E1" w:rsidRDefault="006724C9" w:rsidP="006724C9">
      <w:pPr>
        <w:pStyle w:val="Bullet3"/>
      </w:pPr>
      <w:r w:rsidRPr="006444E1">
        <w:t>All ordinary hours worked on Saturday betwe</w:t>
      </w:r>
      <w:r w:rsidR="001D7AF2" w:rsidRPr="006444E1">
        <w:t xml:space="preserve">en 4.00 </w:t>
      </w:r>
      <w:r w:rsidR="00387004" w:rsidRPr="006444E1">
        <w:t>am</w:t>
      </w:r>
      <w:r w:rsidR="001D7AF2" w:rsidRPr="006444E1">
        <w:t xml:space="preserve"> and 6.00</w:t>
      </w:r>
      <w:r w:rsidR="00387004" w:rsidRPr="006444E1">
        <w:t xml:space="preserve"> pm</w:t>
      </w:r>
      <w:r w:rsidR="001D7AF2" w:rsidRPr="006444E1">
        <w:t xml:space="preserve"> must</w:t>
      </w:r>
      <w:r w:rsidRPr="006444E1">
        <w:t xml:space="preserve"> be paid at the rate of time and </w:t>
      </w:r>
      <w:r w:rsidR="007764F7" w:rsidRPr="006444E1">
        <w:t>a</w:t>
      </w:r>
      <w:r w:rsidRPr="006444E1">
        <w:t xml:space="preserve"> quarter.</w:t>
      </w:r>
    </w:p>
    <w:p w:rsidR="006724C9" w:rsidRPr="006444E1" w:rsidRDefault="006724C9" w:rsidP="006724C9">
      <w:pPr>
        <w:pStyle w:val="Bullet3"/>
      </w:pPr>
      <w:r w:rsidRPr="006444E1">
        <w:t>All ordinary hours worked on Sunday betwe</w:t>
      </w:r>
      <w:r w:rsidR="001D7AF2" w:rsidRPr="006444E1">
        <w:t xml:space="preserve">en 8.00 </w:t>
      </w:r>
      <w:r w:rsidR="00387004" w:rsidRPr="006444E1">
        <w:t>am</w:t>
      </w:r>
      <w:r w:rsidR="001D7AF2" w:rsidRPr="006444E1">
        <w:t xml:space="preserve"> and 6.00</w:t>
      </w:r>
      <w:r w:rsidR="00387004" w:rsidRPr="006444E1">
        <w:t xml:space="preserve"> pm</w:t>
      </w:r>
      <w:r w:rsidR="001D7AF2" w:rsidRPr="006444E1">
        <w:t xml:space="preserve"> must</w:t>
      </w:r>
      <w:r w:rsidRPr="006444E1">
        <w:t xml:space="preserve"> be paid at the rate of time and </w:t>
      </w:r>
      <w:r w:rsidR="007764F7" w:rsidRPr="006444E1">
        <w:t>a</w:t>
      </w:r>
      <w:r w:rsidRPr="006444E1">
        <w:t xml:space="preserve"> half.</w:t>
      </w:r>
    </w:p>
    <w:p w:rsidR="006724C9" w:rsidRPr="006444E1" w:rsidRDefault="006724C9" w:rsidP="006724C9">
      <w:pPr>
        <w:pStyle w:val="Bullet3"/>
      </w:pPr>
      <w:r w:rsidRPr="006444E1">
        <w:t>Casuals working ordinary hours on Saturday or Sunday, as specified in this clause, receive the penalties outlined in the two dot</w:t>
      </w:r>
      <w:r w:rsidR="007764F7" w:rsidRPr="006444E1">
        <w:t xml:space="preserve"> </w:t>
      </w:r>
      <w:r w:rsidRPr="006444E1">
        <w:t xml:space="preserve">points above, instead of the casual loading referred to in clause </w:t>
      </w:r>
      <w:r w:rsidR="00A14AD5">
        <w:fldChar w:fldCharType="begin"/>
      </w:r>
      <w:r w:rsidR="00A14AD5">
        <w:instrText xml:space="preserve"> REF _Ref229218995 \w \h  \* MERGEFORMAT </w:instrText>
      </w:r>
      <w:r w:rsidR="00A14AD5">
        <w:fldChar w:fldCharType="separate"/>
      </w:r>
      <w:r w:rsidR="008B778C">
        <w:t>15</w:t>
      </w:r>
      <w:r w:rsidR="00A14AD5">
        <w:fldChar w:fldCharType="end"/>
      </w:r>
      <w:r w:rsidR="007764F7" w:rsidRPr="006444E1">
        <w:t>—</w:t>
      </w:r>
      <w:r w:rsidR="00A14AD5">
        <w:fldChar w:fldCharType="begin"/>
      </w:r>
      <w:r w:rsidR="00A14AD5">
        <w:instrText xml:space="preserve"> REF _Ref229218995 \h  \* MERGEFORMAT </w:instrText>
      </w:r>
      <w:r w:rsidR="00A14AD5">
        <w:fldChar w:fldCharType="separate"/>
      </w:r>
      <w:r w:rsidR="008B778C" w:rsidRPr="006444E1">
        <w:t>Casual employment</w:t>
      </w:r>
      <w:r w:rsidR="00A14AD5">
        <w:fldChar w:fldCharType="end"/>
      </w:r>
      <w:r w:rsidRPr="006444E1">
        <w:t>.</w:t>
      </w:r>
    </w:p>
    <w:p w:rsidR="006724C9" w:rsidRPr="006444E1" w:rsidRDefault="006724C9" w:rsidP="006724C9">
      <w:pPr>
        <w:pStyle w:val="Level4Bold"/>
      </w:pPr>
      <w:bookmarkStart w:id="194" w:name="_Ref253501844"/>
      <w:r w:rsidRPr="006444E1">
        <w:t>Load out areas</w:t>
      </w:r>
      <w:bookmarkEnd w:id="194"/>
    </w:p>
    <w:p w:rsidR="0084489B" w:rsidRDefault="0084489B" w:rsidP="0084489B">
      <w:pPr>
        <w:pStyle w:val="History"/>
      </w:pPr>
      <w:r>
        <w:t xml:space="preserve">[31.2(i)(iii) varied by </w:t>
      </w:r>
      <w:hyperlink r:id="rId195" w:history="1">
        <w:r>
          <w:rPr>
            <w:rStyle w:val="Hyperlink"/>
          </w:rPr>
          <w:t>PR994552</w:t>
        </w:r>
      </w:hyperlink>
      <w:r>
        <w:t xml:space="preserve"> from 01Jan10]</w:t>
      </w:r>
    </w:p>
    <w:p w:rsidR="006724C9" w:rsidRPr="006444E1" w:rsidRDefault="006724C9" w:rsidP="006724C9">
      <w:pPr>
        <w:pStyle w:val="Block3"/>
      </w:pPr>
      <w:r w:rsidRPr="006444E1">
        <w:t>Notwithstanding</w:t>
      </w:r>
      <w:r w:rsidR="007764F7" w:rsidRPr="006444E1">
        <w:t xml:space="preserve"> clause</w:t>
      </w:r>
      <w:r w:rsidR="006B210A" w:rsidRPr="006444E1">
        <w:t>s</w:t>
      </w:r>
      <w:r w:rsidRPr="006444E1">
        <w:t xml:space="preserve"> </w:t>
      </w:r>
      <w:r w:rsidR="00A14AD5">
        <w:fldChar w:fldCharType="begin"/>
      </w:r>
      <w:r w:rsidR="00A14AD5">
        <w:instrText xml:space="preserve"> REF _Ref229666380 \w \h  \* MERGEFORMAT </w:instrText>
      </w:r>
      <w:r w:rsidR="00A14AD5">
        <w:fldChar w:fldCharType="separate"/>
      </w:r>
      <w:r w:rsidR="008B778C">
        <w:t>31.2(i)(i)</w:t>
      </w:r>
      <w:r w:rsidR="00A14AD5">
        <w:fldChar w:fldCharType="end"/>
      </w:r>
      <w:r w:rsidRPr="006444E1">
        <w:t xml:space="preserve"> and </w:t>
      </w:r>
      <w:r w:rsidR="00A14AD5">
        <w:fldChar w:fldCharType="begin"/>
      </w:r>
      <w:r w:rsidR="00A14AD5">
        <w:instrText xml:space="preserve"> REF _Ref229666400 \n \h  \* MERGEFORMAT </w:instrText>
      </w:r>
      <w:r w:rsidR="00A14AD5">
        <w:fldChar w:fldCharType="separate"/>
      </w:r>
      <w:r w:rsidR="008B778C">
        <w:t>(ii)</w:t>
      </w:r>
      <w:r w:rsidR="00A14AD5">
        <w:fldChar w:fldCharType="end"/>
      </w:r>
      <w:r w:rsidRPr="006444E1">
        <w:t xml:space="preserve"> above, in load out areas involving the receipt, storage, inspection</w:t>
      </w:r>
      <w:r w:rsidR="006B210A" w:rsidRPr="006444E1">
        <w:t>,</w:t>
      </w:r>
      <w:r w:rsidRPr="006444E1">
        <w:t xml:space="preserve"> load out and delivery of meat or meat products, the ordinary hours may be worked between 10</w:t>
      </w:r>
      <w:r w:rsidR="00801C67" w:rsidRPr="006444E1">
        <w:t xml:space="preserve">.00 </w:t>
      </w:r>
      <w:r w:rsidR="003D1724" w:rsidRPr="006444E1">
        <w:t>p</w:t>
      </w:r>
      <w:r w:rsidR="00387004" w:rsidRPr="006444E1">
        <w:t>m</w:t>
      </w:r>
      <w:r w:rsidRPr="006444E1">
        <w:t xml:space="preserve"> and 4</w:t>
      </w:r>
      <w:r w:rsidR="00801C67" w:rsidRPr="006444E1">
        <w:t>.00</w:t>
      </w:r>
      <w:r w:rsidR="00387004" w:rsidRPr="006444E1">
        <w:t xml:space="preserve"> pm</w:t>
      </w:r>
      <w:r w:rsidRPr="006444E1">
        <w:t xml:space="preserve"> (the following day) on the days Sunday to Saturday. Ordinary time worked between 1</w:t>
      </w:r>
      <w:r w:rsidR="00B72D56" w:rsidRPr="006444E1">
        <w:t>0</w:t>
      </w:r>
      <w:r w:rsidRPr="006444E1">
        <w:t>.00</w:t>
      </w:r>
      <w:r w:rsidR="00387004" w:rsidRPr="006444E1">
        <w:t xml:space="preserve"> pm</w:t>
      </w:r>
      <w:r w:rsidRPr="006444E1">
        <w:t xml:space="preserve"> and 6.00</w:t>
      </w:r>
      <w:r w:rsidR="00801C67" w:rsidRPr="006444E1">
        <w:t xml:space="preserve"> </w:t>
      </w:r>
      <w:r w:rsidR="00387004" w:rsidRPr="006444E1">
        <w:t>am</w:t>
      </w:r>
      <w:r w:rsidR="001D7AF2" w:rsidRPr="006444E1">
        <w:t xml:space="preserve"> must</w:t>
      </w:r>
      <w:r w:rsidRPr="006444E1">
        <w:t xml:space="preserve"> be paid for at time and a quarter for all purposes of the award.</w:t>
      </w:r>
    </w:p>
    <w:p w:rsidR="006724C9" w:rsidRPr="006444E1" w:rsidRDefault="006724C9" w:rsidP="006724C9">
      <w:pPr>
        <w:pStyle w:val="Level4Bold"/>
      </w:pPr>
      <w:bookmarkStart w:id="195" w:name="_Ref230521134"/>
      <w:r w:rsidRPr="006444E1">
        <w:t>Weekends off</w:t>
      </w:r>
      <w:bookmarkEnd w:id="195"/>
    </w:p>
    <w:p w:rsidR="006724C9" w:rsidRPr="006444E1" w:rsidRDefault="006724C9" w:rsidP="006724C9">
      <w:pPr>
        <w:pStyle w:val="Block3"/>
      </w:pPr>
      <w:r w:rsidRPr="006444E1">
        <w:t xml:space="preserve">Once every four weeks, an employee who works ordinary hours on each Sunday </w:t>
      </w:r>
      <w:r w:rsidR="001D7AF2" w:rsidRPr="006444E1">
        <w:t>over a 152 hour work cycle must</w:t>
      </w:r>
      <w:r w:rsidRPr="006444E1">
        <w:t xml:space="preserve"> be given three </w:t>
      </w:r>
      <w:r w:rsidR="001D7AF2" w:rsidRPr="006444E1">
        <w:t>consecutive days off which will</w:t>
      </w:r>
      <w:r w:rsidRPr="006444E1">
        <w:t xml:space="preserve"> include Saturday and Sunday. Any alternative arrangements between the employer and the employee must be by mutual agreement and in writing and signed by each of the parties.</w:t>
      </w:r>
    </w:p>
    <w:p w:rsidR="006724C9" w:rsidRPr="006444E1" w:rsidRDefault="006724C9" w:rsidP="00801C67">
      <w:pPr>
        <w:pStyle w:val="Level3Bold"/>
      </w:pPr>
      <w:r w:rsidRPr="006444E1">
        <w:t>Spread of hours for particular employees performing meat retail establishment</w:t>
      </w:r>
      <w:r w:rsidR="00801C67" w:rsidRPr="006444E1">
        <w:t xml:space="preserve"> </w:t>
      </w:r>
      <w:r w:rsidRPr="006444E1">
        <w:t>duties</w:t>
      </w:r>
    </w:p>
    <w:p w:rsidR="006724C9" w:rsidRPr="006444E1" w:rsidRDefault="006724C9" w:rsidP="00801C67">
      <w:pPr>
        <w:pStyle w:val="Block2"/>
      </w:pPr>
      <w:r w:rsidRPr="006444E1">
        <w:t xml:space="preserve">Subject to clause </w:t>
      </w:r>
      <w:r w:rsidR="00A14AD5">
        <w:fldChar w:fldCharType="begin"/>
      </w:r>
      <w:r w:rsidR="00A14AD5">
        <w:instrText xml:space="preserve"> REF _Ref229218242 \w \h  \* MERGEFORMAT </w:instrText>
      </w:r>
      <w:r w:rsidR="00A14AD5">
        <w:fldChar w:fldCharType="separate"/>
      </w:r>
      <w:r w:rsidR="008B778C">
        <w:t>31</w:t>
      </w:r>
      <w:r w:rsidR="00A14AD5">
        <w:fldChar w:fldCharType="end"/>
      </w:r>
      <w:r w:rsidR="007764F7" w:rsidRPr="006444E1">
        <w:t>—</w:t>
      </w:r>
      <w:r w:rsidR="00A14AD5">
        <w:fldChar w:fldCharType="begin"/>
      </w:r>
      <w:r w:rsidR="00A14AD5">
        <w:instrText xml:space="preserve"> REF _Ref229218242 \h  \* MERGEFORMAT </w:instrText>
      </w:r>
      <w:r w:rsidR="00A14AD5">
        <w:fldChar w:fldCharType="separate"/>
      </w:r>
      <w:r w:rsidR="008B778C" w:rsidRPr="006444E1">
        <w:t>Hours of work</w:t>
      </w:r>
      <w:r w:rsidR="00A14AD5">
        <w:fldChar w:fldCharType="end"/>
      </w:r>
      <w:r w:rsidRPr="006444E1">
        <w:t xml:space="preserve"> and notwithstanding other parts of this clause, where an</w:t>
      </w:r>
      <w:r w:rsidR="00801C67" w:rsidRPr="006444E1">
        <w:t xml:space="preserve"> </w:t>
      </w:r>
      <w:r w:rsidRPr="006444E1">
        <w:t>employee of an establishment covered by this award is called upon to perform meat</w:t>
      </w:r>
      <w:r w:rsidR="00801C67" w:rsidRPr="006444E1">
        <w:t xml:space="preserve"> </w:t>
      </w:r>
      <w:r w:rsidRPr="006444E1">
        <w:t>retail establishment duties, the hours of work p</w:t>
      </w:r>
      <w:r w:rsidR="001D7AF2" w:rsidRPr="006444E1">
        <w:t>rovisions for the employee will</w:t>
      </w:r>
      <w:r w:rsidRPr="006444E1">
        <w:t xml:space="preserve"> be all</w:t>
      </w:r>
      <w:r w:rsidR="00801C67" w:rsidRPr="006444E1">
        <w:t xml:space="preserve"> </w:t>
      </w:r>
      <w:r w:rsidRPr="006444E1">
        <w:t>the provisions associated with a meat retail establishment as contained in</w:t>
      </w:r>
      <w:r w:rsidR="007764F7" w:rsidRPr="006444E1">
        <w:t xml:space="preserve"> clause</w:t>
      </w:r>
      <w:r w:rsidRPr="006444E1">
        <w:t xml:space="preserve"> </w:t>
      </w:r>
      <w:r w:rsidR="00A14AD5">
        <w:fldChar w:fldCharType="begin"/>
      </w:r>
      <w:r w:rsidR="00A14AD5">
        <w:instrText xml:space="preserve"> REF _Ref229666551 \w \h  \* MERGEFORMAT </w:instrText>
      </w:r>
      <w:r w:rsidR="00A14AD5">
        <w:fldChar w:fldCharType="separate"/>
      </w:r>
      <w:r w:rsidR="008B778C">
        <w:t>31.2(i)</w:t>
      </w:r>
      <w:r w:rsidR="00A14AD5">
        <w:fldChar w:fldCharType="end"/>
      </w:r>
      <w:r w:rsidR="00801C67" w:rsidRPr="006444E1">
        <w:t xml:space="preserve"> </w:t>
      </w:r>
      <w:r w:rsidRPr="006444E1">
        <w:t>herein.</w:t>
      </w:r>
    </w:p>
    <w:p w:rsidR="00955B0F" w:rsidRPr="006444E1" w:rsidRDefault="00955B0F" w:rsidP="00955B0F">
      <w:pPr>
        <w:pStyle w:val="Level2Bold"/>
      </w:pPr>
      <w:bookmarkStart w:id="196" w:name="_Ref229669158"/>
      <w:r w:rsidRPr="006444E1">
        <w:t>Methods of arranging ordinary working hours</w:t>
      </w:r>
      <w:bookmarkEnd w:id="196"/>
    </w:p>
    <w:p w:rsidR="00801C67" w:rsidRPr="006444E1" w:rsidRDefault="00801C67" w:rsidP="00801C67">
      <w:pPr>
        <w:pStyle w:val="Level3"/>
      </w:pPr>
      <w:r w:rsidRPr="006444E1">
        <w:t>This clause applies to all establishments.</w:t>
      </w:r>
    </w:p>
    <w:p w:rsidR="00955B0F" w:rsidRPr="006444E1" w:rsidRDefault="00955B0F" w:rsidP="00801C67">
      <w:pPr>
        <w:pStyle w:val="Level3"/>
      </w:pPr>
      <w:r w:rsidRPr="006444E1">
        <w:t>Matters upon which agreement may be reached include:</w:t>
      </w:r>
    </w:p>
    <w:p w:rsidR="00955B0F" w:rsidRPr="006444E1" w:rsidRDefault="007764F7" w:rsidP="00801C67">
      <w:pPr>
        <w:pStyle w:val="Level4"/>
      </w:pPr>
      <w:r w:rsidRPr="006444E1">
        <w:t>h</w:t>
      </w:r>
      <w:r w:rsidR="00955B0F" w:rsidRPr="006444E1">
        <w:t>ow the hours are to be averaged within a work cycle established</w:t>
      </w:r>
      <w:r w:rsidRPr="006444E1">
        <w:t>;</w:t>
      </w:r>
    </w:p>
    <w:p w:rsidR="00955B0F" w:rsidRPr="006444E1" w:rsidRDefault="007764F7" w:rsidP="00801C67">
      <w:pPr>
        <w:pStyle w:val="Level4"/>
      </w:pPr>
      <w:bookmarkStart w:id="197" w:name="_Ref229218731"/>
      <w:r w:rsidRPr="006444E1">
        <w:t>t</w:t>
      </w:r>
      <w:r w:rsidR="00955B0F" w:rsidRPr="006444E1">
        <w:t>he duration of the work cycle for day workers provided that such duration does not exceed three months</w:t>
      </w:r>
      <w:bookmarkEnd w:id="197"/>
      <w:r w:rsidRPr="006444E1">
        <w:t>;</w:t>
      </w:r>
    </w:p>
    <w:p w:rsidR="00955B0F" w:rsidRPr="006444E1" w:rsidRDefault="007764F7" w:rsidP="00801C67">
      <w:pPr>
        <w:pStyle w:val="Level4"/>
      </w:pPr>
      <w:r w:rsidRPr="006444E1">
        <w:t>r</w:t>
      </w:r>
      <w:r w:rsidR="00955B0F" w:rsidRPr="006444E1">
        <w:t>osters which specify the starting and f</w:t>
      </w:r>
      <w:r w:rsidRPr="006444E1">
        <w:t>inishing times of working hours;</w:t>
      </w:r>
    </w:p>
    <w:p w:rsidR="00955B0F" w:rsidRPr="006444E1" w:rsidRDefault="007764F7" w:rsidP="00801C67">
      <w:pPr>
        <w:pStyle w:val="Level4"/>
      </w:pPr>
      <w:r w:rsidRPr="006444E1">
        <w:t>a</w:t>
      </w:r>
      <w:r w:rsidR="00955B0F" w:rsidRPr="006444E1">
        <w:t xml:space="preserve"> period of notice of a rostered day of</w:t>
      </w:r>
      <w:r w:rsidRPr="006444E1">
        <w:t>f which is less than four weeks;</w:t>
      </w:r>
    </w:p>
    <w:p w:rsidR="00955B0F" w:rsidRPr="006444E1" w:rsidRDefault="007764F7" w:rsidP="00801C67">
      <w:pPr>
        <w:pStyle w:val="Level4"/>
      </w:pPr>
      <w:r w:rsidRPr="006444E1">
        <w:t>substitution of rostered day off;</w:t>
      </w:r>
    </w:p>
    <w:p w:rsidR="00955B0F" w:rsidRPr="006444E1" w:rsidRDefault="007764F7" w:rsidP="00801C67">
      <w:pPr>
        <w:pStyle w:val="Level4"/>
      </w:pPr>
      <w:r w:rsidRPr="006444E1">
        <w:t>a</w:t>
      </w:r>
      <w:r w:rsidR="00955B0F" w:rsidRPr="006444E1">
        <w:t>c</w:t>
      </w:r>
      <w:r w:rsidRPr="006444E1">
        <w:t>cumulation of rostered days off;</w:t>
      </w:r>
    </w:p>
    <w:p w:rsidR="00955B0F" w:rsidRPr="006444E1" w:rsidRDefault="007764F7" w:rsidP="00801C67">
      <w:pPr>
        <w:pStyle w:val="Level4"/>
      </w:pPr>
      <w:r w:rsidRPr="006444E1">
        <w:t>a</w:t>
      </w:r>
      <w:r w:rsidR="00955B0F" w:rsidRPr="006444E1">
        <w:t xml:space="preserve">rrangements which allow for flexibility in relation to </w:t>
      </w:r>
      <w:r w:rsidRPr="006444E1">
        <w:t>the taking of rostered days off; and</w:t>
      </w:r>
    </w:p>
    <w:p w:rsidR="00955B0F" w:rsidRPr="006444E1" w:rsidRDefault="007764F7" w:rsidP="00801C67">
      <w:pPr>
        <w:pStyle w:val="Level4"/>
      </w:pPr>
      <w:r w:rsidRPr="006444E1">
        <w:t>a</w:t>
      </w:r>
      <w:r w:rsidR="00955B0F" w:rsidRPr="006444E1">
        <w:t>rrangements of ordinary hours overall.</w:t>
      </w:r>
    </w:p>
    <w:p w:rsidR="00955B0F" w:rsidRDefault="00955B0F" w:rsidP="008B0DFB">
      <w:pPr>
        <w:pStyle w:val="Level1"/>
      </w:pPr>
      <w:bookmarkStart w:id="198" w:name="_Toc37248919"/>
      <w:r w:rsidRPr="006444E1">
        <w:t>Breaks</w:t>
      </w:r>
      <w:bookmarkEnd w:id="198"/>
    </w:p>
    <w:p w:rsidR="00955B0F" w:rsidRPr="006444E1" w:rsidRDefault="00955B0F" w:rsidP="008B0DFB">
      <w:pPr>
        <w:pStyle w:val="Level2Bold"/>
      </w:pPr>
      <w:bookmarkStart w:id="199" w:name="_Ref229560761"/>
      <w:r w:rsidRPr="006444E1">
        <w:t xml:space="preserve">Meal </w:t>
      </w:r>
      <w:r w:rsidR="007C055A" w:rsidRPr="006444E1">
        <w:t>b</w:t>
      </w:r>
      <w:r w:rsidRPr="006444E1">
        <w:t>reaks</w:t>
      </w:r>
      <w:bookmarkEnd w:id="199"/>
    </w:p>
    <w:p w:rsidR="00801C67" w:rsidRPr="006444E1" w:rsidRDefault="00801C67" w:rsidP="00801C67">
      <w:pPr>
        <w:pStyle w:val="Level3"/>
      </w:pPr>
      <w:bookmarkStart w:id="200" w:name="_Ref239043318"/>
      <w:r w:rsidRPr="006444E1">
        <w:t>No employee will work for longer than five hours without a minimum 30 minute unpaid meal break. Any alternative arrangements between the employer and the employee must be by mutual agreement between the parties.</w:t>
      </w:r>
      <w:bookmarkEnd w:id="200"/>
    </w:p>
    <w:p w:rsidR="00801C67" w:rsidRPr="006444E1" w:rsidRDefault="00801C67" w:rsidP="00801C67">
      <w:pPr>
        <w:pStyle w:val="Level3"/>
      </w:pPr>
      <w:r w:rsidRPr="006444E1">
        <w:t xml:space="preserve">Any employee called upon to work during a meal </w:t>
      </w:r>
      <w:r w:rsidR="007C055A" w:rsidRPr="006444E1">
        <w:t>break</w:t>
      </w:r>
      <w:r w:rsidRPr="006444E1">
        <w:t xml:space="preserve"> will be paid at overtime rates for that period.</w:t>
      </w:r>
    </w:p>
    <w:p w:rsidR="00955B0F" w:rsidRPr="006444E1" w:rsidRDefault="00955B0F" w:rsidP="008B0DFB">
      <w:pPr>
        <w:pStyle w:val="Level2Bold"/>
      </w:pPr>
      <w:bookmarkStart w:id="201" w:name="_Ref229666930"/>
      <w:r w:rsidRPr="006444E1">
        <w:t xml:space="preserve">Rest </w:t>
      </w:r>
      <w:r w:rsidR="007C055A" w:rsidRPr="006444E1">
        <w:t>b</w:t>
      </w:r>
      <w:r w:rsidRPr="006444E1">
        <w:t>reaks</w:t>
      </w:r>
      <w:bookmarkEnd w:id="201"/>
      <w:r w:rsidR="00B1678D" w:rsidRPr="006444E1">
        <w:t>—meat processing establishments only</w:t>
      </w:r>
    </w:p>
    <w:p w:rsidR="002D2C3F" w:rsidRPr="006444E1" w:rsidRDefault="002D2C3F" w:rsidP="002D2C3F">
      <w:pPr>
        <w:pStyle w:val="Level3"/>
      </w:pPr>
      <w:bookmarkStart w:id="202" w:name="_Ref229666975"/>
      <w:r w:rsidRPr="006444E1">
        <w:t>Subject to the other parts of this clause, employees whose duties are integra</w:t>
      </w:r>
      <w:r w:rsidR="00123E71" w:rsidRPr="006444E1">
        <w:t>l to the operation of a mechanis</w:t>
      </w:r>
      <w:r w:rsidRPr="006444E1">
        <w:t>ed chain, conveyor, or other similar constantly moving system of</w:t>
      </w:r>
      <w:r w:rsidR="00123E71" w:rsidRPr="006444E1">
        <w:t xml:space="preserve"> production, or a non-mechanis</w:t>
      </w:r>
      <w:r w:rsidRPr="006444E1">
        <w:t xml:space="preserve">ed </w:t>
      </w:r>
      <w:r w:rsidR="001D7AF2" w:rsidRPr="006444E1">
        <w:t>rail system of conveyance, will</w:t>
      </w:r>
      <w:r w:rsidRPr="006444E1">
        <w:t xml:space="preserve"> be entitled to a rest break of 10 minutes during </w:t>
      </w:r>
      <w:r w:rsidR="00711741" w:rsidRPr="006444E1">
        <w:t>their</w:t>
      </w:r>
      <w:r w:rsidRPr="006444E1">
        <w:t xml:space="preserve"> ordinary hours of work, to be taken in the first half of the day or shift, at a time to be decided by the employer.</w:t>
      </w:r>
      <w:bookmarkEnd w:id="202"/>
    </w:p>
    <w:p w:rsidR="002D2C3F" w:rsidRPr="006444E1" w:rsidRDefault="00123E71" w:rsidP="002D2C3F">
      <w:pPr>
        <w:pStyle w:val="Block2"/>
      </w:pPr>
      <w:r w:rsidRPr="006444E1">
        <w:rPr>
          <w:b/>
        </w:rPr>
        <w:t>E</w:t>
      </w:r>
      <w:r w:rsidR="002D2C3F" w:rsidRPr="006444E1">
        <w:rPr>
          <w:b/>
        </w:rPr>
        <w:t>mployees whose duties are int</w:t>
      </w:r>
      <w:r w:rsidRPr="006444E1">
        <w:rPr>
          <w:b/>
        </w:rPr>
        <w:t>egral to the operation</w:t>
      </w:r>
      <w:r w:rsidRPr="006444E1">
        <w:t xml:space="preserve"> </w:t>
      </w:r>
      <w:r w:rsidR="002D2C3F" w:rsidRPr="006444E1">
        <w:t>mean</w:t>
      </w:r>
      <w:r w:rsidR="001D7AF2" w:rsidRPr="006444E1">
        <w:t>s</w:t>
      </w:r>
      <w:r w:rsidR="002D2C3F" w:rsidRPr="006444E1">
        <w:t xml:space="preserve"> employees of the following classifications who are engaged to work on or in close connection with the relevant system of production or conveyance, namely:</w:t>
      </w:r>
    </w:p>
    <w:p w:rsidR="002D2C3F" w:rsidRPr="006444E1" w:rsidRDefault="002D2C3F" w:rsidP="002D2C3F">
      <w:pPr>
        <w:pStyle w:val="Level4"/>
      </w:pPr>
      <w:r w:rsidRPr="006444E1">
        <w:t xml:space="preserve">Slaughtering operations—slaughterers, knife-hands, gut-room labourers, </w:t>
      </w:r>
      <w:r w:rsidR="008D31F5" w:rsidRPr="006444E1">
        <w:t>tripe room</w:t>
      </w:r>
      <w:r w:rsidRPr="006444E1">
        <w:t xml:space="preserve"> labourers;</w:t>
      </w:r>
      <w:r w:rsidR="00711741" w:rsidRPr="006444E1">
        <w:t xml:space="preserve"> and</w:t>
      </w:r>
    </w:p>
    <w:p w:rsidR="002D2C3F" w:rsidRPr="006444E1" w:rsidRDefault="002D2C3F" w:rsidP="002D2C3F">
      <w:pPr>
        <w:pStyle w:val="Level4"/>
      </w:pPr>
      <w:r w:rsidRPr="006444E1">
        <w:t>Boning operations—boners, slicers, packers (including cryovac operators and scalers, where employed as part of a packing team), pre-trimmers and employees engaged to push carcases or sides to or from slaughterers or boners on rail systems.</w:t>
      </w:r>
    </w:p>
    <w:p w:rsidR="002D2C3F" w:rsidRPr="006444E1" w:rsidRDefault="002D2C3F" w:rsidP="002D2C3F">
      <w:pPr>
        <w:pStyle w:val="Level3"/>
      </w:pPr>
      <w:r w:rsidRPr="006444E1">
        <w:t xml:space="preserve">A rest break taken in accordance with clause </w:t>
      </w:r>
      <w:r w:rsidR="00A14AD5">
        <w:fldChar w:fldCharType="begin"/>
      </w:r>
      <w:r w:rsidR="00A14AD5">
        <w:instrText xml:space="preserve"> REF _Ref229666975 \w \h  \* MERGEFORMAT </w:instrText>
      </w:r>
      <w:r w:rsidR="00A14AD5">
        <w:fldChar w:fldCharType="separate"/>
      </w:r>
      <w:r w:rsidR="008B778C">
        <w:t>32.2(a)</w:t>
      </w:r>
      <w:r w:rsidR="00A14AD5">
        <w:fldChar w:fldCharType="end"/>
      </w:r>
      <w:r w:rsidRPr="006444E1">
        <w:t xml:space="preserve"> will count as ordinary time worked.</w:t>
      </w:r>
    </w:p>
    <w:p w:rsidR="002D2C3F" w:rsidRPr="006444E1" w:rsidRDefault="001D7AF2" w:rsidP="002D2C3F">
      <w:pPr>
        <w:pStyle w:val="Level3"/>
      </w:pPr>
      <w:r w:rsidRPr="006444E1">
        <w:t>This clause will</w:t>
      </w:r>
      <w:r w:rsidR="002D2C3F" w:rsidRPr="006444E1">
        <w:t xml:space="preserve"> not apply to a meat processing establishment unless it employs a total of more than 15 employees referred to in clause </w:t>
      </w:r>
      <w:r w:rsidR="00A14AD5">
        <w:fldChar w:fldCharType="begin"/>
      </w:r>
      <w:r w:rsidR="00A14AD5">
        <w:instrText xml:space="preserve"> REF _Ref229666975 \w \h  \* MERGEFORMAT </w:instrText>
      </w:r>
      <w:r w:rsidR="00A14AD5">
        <w:fldChar w:fldCharType="separate"/>
      </w:r>
      <w:r w:rsidR="008B778C">
        <w:t>32.2(a)</w:t>
      </w:r>
      <w:r w:rsidR="00A14AD5">
        <w:fldChar w:fldCharType="end"/>
      </w:r>
      <w:r w:rsidR="002D2C3F" w:rsidRPr="006444E1">
        <w:t>.</w:t>
      </w:r>
    </w:p>
    <w:p w:rsidR="002D2C3F" w:rsidRPr="006444E1" w:rsidRDefault="002D2C3F" w:rsidP="002D2C3F">
      <w:pPr>
        <w:pStyle w:val="Level3"/>
      </w:pPr>
      <w:r w:rsidRPr="006444E1">
        <w:t xml:space="preserve">The employer and the majority of employees in any establishment or section of an establishment may, in relation to the rest break provided in clause </w:t>
      </w:r>
      <w:r w:rsidR="00A14AD5">
        <w:fldChar w:fldCharType="begin"/>
      </w:r>
      <w:r w:rsidR="00A14AD5">
        <w:instrText xml:space="preserve"> REF _Ref229666975 \w \h  \* MERGEFORMAT </w:instrText>
      </w:r>
      <w:r w:rsidR="00A14AD5">
        <w:fldChar w:fldCharType="separate"/>
      </w:r>
      <w:r w:rsidR="008B778C">
        <w:t>32.2(a)</w:t>
      </w:r>
      <w:r w:rsidR="00A14AD5">
        <w:fldChar w:fldCharType="end"/>
      </w:r>
      <w:r w:rsidRPr="006444E1">
        <w:t xml:space="preserve"> agree to:</w:t>
      </w:r>
    </w:p>
    <w:p w:rsidR="002D2C3F" w:rsidRPr="006444E1" w:rsidRDefault="002D2C3F" w:rsidP="00A90BDC">
      <w:pPr>
        <w:pStyle w:val="Level4"/>
      </w:pPr>
      <w:r w:rsidRPr="006444E1">
        <w:t xml:space="preserve">extend or reduce </w:t>
      </w:r>
      <w:r w:rsidR="00711741" w:rsidRPr="006444E1">
        <w:t>the length of the rest break;</w:t>
      </w:r>
    </w:p>
    <w:p w:rsidR="002D2C3F" w:rsidRPr="006444E1" w:rsidRDefault="002D2C3F" w:rsidP="00A90BDC">
      <w:pPr>
        <w:pStyle w:val="Level4"/>
      </w:pPr>
      <w:r w:rsidRPr="006444E1">
        <w:t>split the break into different periods</w:t>
      </w:r>
      <w:r w:rsidR="00711741" w:rsidRPr="006444E1">
        <w:t>, or add further rest breaks;</w:t>
      </w:r>
    </w:p>
    <w:p w:rsidR="00711741" w:rsidRPr="006444E1" w:rsidRDefault="002D2C3F" w:rsidP="00A90BDC">
      <w:pPr>
        <w:pStyle w:val="Level4"/>
      </w:pPr>
      <w:r w:rsidRPr="006444E1">
        <w:t>forego the taking of a rest break</w:t>
      </w:r>
      <w:r w:rsidR="00711741" w:rsidRPr="006444E1">
        <w:t>;</w:t>
      </w:r>
      <w:r w:rsidRPr="006444E1">
        <w:t xml:space="preserve"> </w:t>
      </w:r>
    </w:p>
    <w:p w:rsidR="00711741" w:rsidRPr="006444E1" w:rsidRDefault="002D2C3F" w:rsidP="00A90BDC">
      <w:pPr>
        <w:pStyle w:val="Level4"/>
      </w:pPr>
      <w:r w:rsidRPr="006444E1">
        <w:t>forego payment for all or part of any rest</w:t>
      </w:r>
      <w:r w:rsidR="00A90BDC" w:rsidRPr="006444E1">
        <w:t xml:space="preserve"> </w:t>
      </w:r>
      <w:r w:rsidRPr="006444E1">
        <w:t>break provided in this clause</w:t>
      </w:r>
      <w:r w:rsidR="00711741" w:rsidRPr="006444E1">
        <w:t>;</w:t>
      </w:r>
      <w:r w:rsidRPr="006444E1">
        <w:t xml:space="preserve"> or </w:t>
      </w:r>
    </w:p>
    <w:p w:rsidR="002D2C3F" w:rsidRPr="006444E1" w:rsidRDefault="005F61E0" w:rsidP="00A90BDC">
      <w:pPr>
        <w:pStyle w:val="Level4"/>
      </w:pPr>
      <w:r w:rsidRPr="006444E1">
        <w:t>otherwise agree</w:t>
      </w:r>
      <w:r w:rsidR="002D2C3F" w:rsidRPr="006444E1">
        <w:t>.</w:t>
      </w:r>
    </w:p>
    <w:p w:rsidR="002D2C3F" w:rsidRPr="006444E1" w:rsidRDefault="001D7AF2" w:rsidP="00A90BDC">
      <w:pPr>
        <w:pStyle w:val="Level3"/>
      </w:pPr>
      <w:r w:rsidRPr="006444E1">
        <w:t>An employee is</w:t>
      </w:r>
      <w:r w:rsidR="002D2C3F" w:rsidRPr="006444E1">
        <w:t xml:space="preserve"> not entitled to a rest break under this clause unless the</w:t>
      </w:r>
      <w:r w:rsidR="00A90BDC" w:rsidRPr="006444E1">
        <w:t xml:space="preserve"> </w:t>
      </w:r>
      <w:r w:rsidR="002D2C3F" w:rsidRPr="006444E1">
        <w:t>employee is rostered to work at least a total of four hours on that day or shift.</w:t>
      </w:r>
    </w:p>
    <w:p w:rsidR="00955B0F" w:rsidRPr="006444E1" w:rsidRDefault="00955B0F" w:rsidP="008B0DFB">
      <w:pPr>
        <w:pStyle w:val="Level2Bold"/>
      </w:pPr>
      <w:r w:rsidRPr="006444E1">
        <w:t xml:space="preserve">Interruption of </w:t>
      </w:r>
      <w:r w:rsidR="00A90BDC" w:rsidRPr="006444E1">
        <w:t>w</w:t>
      </w:r>
      <w:r w:rsidRPr="006444E1">
        <w:t>ork</w:t>
      </w:r>
    </w:p>
    <w:p w:rsidR="00955B0F" w:rsidRPr="006444E1" w:rsidRDefault="00955B0F" w:rsidP="008B0DFB">
      <w:pPr>
        <w:pStyle w:val="Block1"/>
      </w:pPr>
      <w:r w:rsidRPr="006444E1">
        <w:t xml:space="preserve">If an interruption of work for any cause occurs within </w:t>
      </w:r>
      <w:r w:rsidR="00711741" w:rsidRPr="006444E1">
        <w:t>20</w:t>
      </w:r>
      <w:r w:rsidRPr="006444E1">
        <w:t xml:space="preserve"> minutes of the</w:t>
      </w:r>
      <w:r w:rsidR="008B0DFB" w:rsidRPr="006444E1">
        <w:t xml:space="preserve"> </w:t>
      </w:r>
      <w:r w:rsidRPr="006444E1">
        <w:t xml:space="preserve">commencement of a break or within </w:t>
      </w:r>
      <w:r w:rsidR="00711741" w:rsidRPr="006444E1">
        <w:t>20</w:t>
      </w:r>
      <w:r w:rsidRPr="006444E1">
        <w:t xml:space="preserve"> minutes of a normal meal break, the</w:t>
      </w:r>
      <w:r w:rsidR="008B0DFB" w:rsidRPr="006444E1">
        <w:t xml:space="preserve"> </w:t>
      </w:r>
      <w:r w:rsidRPr="006444E1">
        <w:t>employer may direct that the break or meal break be taken. Provided that</w:t>
      </w:r>
      <w:r w:rsidR="008B0DFB" w:rsidRPr="006444E1">
        <w:t xml:space="preserve"> </w:t>
      </w:r>
      <w:r w:rsidRPr="006444E1">
        <w:t>where there is a breakdown of machinery within one hour of the time of the normal</w:t>
      </w:r>
      <w:r w:rsidR="008B0DFB" w:rsidRPr="006444E1">
        <w:t xml:space="preserve"> </w:t>
      </w:r>
      <w:r w:rsidRPr="006444E1">
        <w:t>meal, the employer may require employees to have their meal break at an earlier</w:t>
      </w:r>
      <w:r w:rsidR="008B0DFB" w:rsidRPr="006444E1">
        <w:t xml:space="preserve"> </w:t>
      </w:r>
      <w:r w:rsidRPr="006444E1">
        <w:t>time.</w:t>
      </w:r>
    </w:p>
    <w:p w:rsidR="00A90BDC" w:rsidRDefault="00A90BDC" w:rsidP="00A90BDC">
      <w:pPr>
        <w:pStyle w:val="Level1"/>
      </w:pPr>
      <w:bookmarkStart w:id="203" w:name="_Ref414633542"/>
      <w:bookmarkStart w:id="204" w:name="_Ref414633548"/>
      <w:bookmarkStart w:id="205" w:name="_Toc37248920"/>
      <w:r w:rsidRPr="006444E1">
        <w:t>Shiftwork</w:t>
      </w:r>
      <w:bookmarkEnd w:id="203"/>
      <w:bookmarkEnd w:id="204"/>
      <w:bookmarkEnd w:id="205"/>
    </w:p>
    <w:p w:rsidR="00E42EF6" w:rsidRPr="00E42EF6" w:rsidRDefault="00C743A7" w:rsidP="00E42EF6">
      <w:pPr>
        <w:pStyle w:val="History"/>
      </w:pPr>
      <w:r>
        <w:t xml:space="preserve">[Varied by </w:t>
      </w:r>
      <w:hyperlink r:id="rId196" w:history="1">
        <w:r>
          <w:rPr>
            <w:rStyle w:val="Hyperlink"/>
          </w:rPr>
          <w:t>PR533352</w:t>
        </w:r>
      </w:hyperlink>
      <w:r w:rsidR="00E42EF6">
        <w:t xml:space="preserve">, </w:t>
      </w:r>
      <w:hyperlink r:id="rId197" w:history="1">
        <w:r w:rsidR="00E42EF6" w:rsidRPr="009914EB">
          <w:rPr>
            <w:rStyle w:val="Hyperlink"/>
          </w:rPr>
          <w:t>PR562129</w:t>
        </w:r>
      </w:hyperlink>
      <w:r w:rsidR="00E42EF6">
        <w:t>]</w:t>
      </w:r>
    </w:p>
    <w:p w:rsidR="00A90BDC" w:rsidRPr="006444E1" w:rsidRDefault="00A90BDC" w:rsidP="00A90BDC">
      <w:pPr>
        <w:pStyle w:val="Level2"/>
      </w:pPr>
      <w:r w:rsidRPr="006444E1">
        <w:t xml:space="preserve">Shifts may be worked on any work covered by this </w:t>
      </w:r>
      <w:r w:rsidR="0088743C" w:rsidRPr="006444E1">
        <w:t>a</w:t>
      </w:r>
      <w:r w:rsidRPr="006444E1">
        <w:t>ward.</w:t>
      </w:r>
    </w:p>
    <w:p w:rsidR="00A90BDC" w:rsidRPr="006444E1" w:rsidRDefault="00A90BDC" w:rsidP="00A90BDC">
      <w:pPr>
        <w:pStyle w:val="Level2"/>
      </w:pPr>
      <w:r w:rsidRPr="006444E1">
        <w:t xml:space="preserve">The ordinary hours of work for </w:t>
      </w:r>
      <w:r w:rsidR="00387004" w:rsidRPr="006444E1">
        <w:t>shiftworker</w:t>
      </w:r>
      <w:r w:rsidRPr="006444E1">
        <w:t>s are to be an average of 38 per week and must not exceed 152 hours in 28 consecutive days.</w:t>
      </w:r>
    </w:p>
    <w:p w:rsidR="00A90BDC" w:rsidRPr="006444E1" w:rsidRDefault="00A90BDC" w:rsidP="00A90BDC">
      <w:pPr>
        <w:pStyle w:val="Level2"/>
      </w:pPr>
      <w:bookmarkStart w:id="206" w:name="_Ref229669238"/>
      <w:r w:rsidRPr="006444E1">
        <w:t xml:space="preserve">By agreement between the employer and the majority of employees concerned, a roster system may operate on the basis that the weekly average of 38 ordinary hours is allowed over a period which exceeds 28 consecutive days but does not exceed </w:t>
      </w:r>
      <w:r w:rsidR="00711741" w:rsidRPr="006444E1">
        <w:t>12</w:t>
      </w:r>
      <w:r w:rsidR="00635253">
        <w:t> </w:t>
      </w:r>
      <w:r w:rsidRPr="006444E1">
        <w:t>months. In the absence of such agreement, by the employer giving not less than seven days</w:t>
      </w:r>
      <w:r w:rsidR="00E36C3C" w:rsidRPr="006444E1">
        <w:t>’</w:t>
      </w:r>
      <w:r w:rsidRPr="006444E1">
        <w:t xml:space="preserve"> notice to each employee of such proposed change of times.</w:t>
      </w:r>
      <w:bookmarkEnd w:id="206"/>
    </w:p>
    <w:p w:rsidR="00A90BDC" w:rsidRPr="006444E1" w:rsidRDefault="00A90BDC" w:rsidP="00A90BDC">
      <w:pPr>
        <w:pStyle w:val="Level2"/>
      </w:pPr>
      <w:r w:rsidRPr="006444E1">
        <w:t>The ordinary hours of work are to be worked continuously, except for meal and any rest breaks, at the discretion of the employer.</w:t>
      </w:r>
    </w:p>
    <w:p w:rsidR="00A90BDC" w:rsidRPr="006444E1" w:rsidRDefault="00711741" w:rsidP="00A90BDC">
      <w:pPr>
        <w:pStyle w:val="Level2"/>
      </w:pPr>
      <w:r w:rsidRPr="006444E1">
        <w:t>Except at change</w:t>
      </w:r>
      <w:r w:rsidR="00A90BDC" w:rsidRPr="006444E1">
        <w:t>over of shift an employee will not be required to work more than one shift in each 24 hours.</w:t>
      </w:r>
    </w:p>
    <w:p w:rsidR="00A90BDC" w:rsidRPr="006444E1" w:rsidRDefault="00A90BDC" w:rsidP="00A90BDC">
      <w:pPr>
        <w:pStyle w:val="Level2"/>
      </w:pPr>
      <w:bookmarkStart w:id="207" w:name="_Ref229668884"/>
      <w:r w:rsidRPr="006444E1">
        <w:t xml:space="preserve">Transfer of an </w:t>
      </w:r>
      <w:r w:rsidR="00711741" w:rsidRPr="006444E1">
        <w:t>employee from day work to shiftwork, or from shift</w:t>
      </w:r>
      <w:r w:rsidRPr="006444E1">
        <w:t>work to day work, will be by agreement between the employer and the employee.</w:t>
      </w:r>
      <w:bookmarkEnd w:id="207"/>
    </w:p>
    <w:p w:rsidR="00A90BDC" w:rsidRPr="006444E1" w:rsidRDefault="00A90BDC" w:rsidP="00A90BDC">
      <w:pPr>
        <w:pStyle w:val="Level2"/>
      </w:pPr>
      <w:r w:rsidRPr="006444E1">
        <w:t>Shifts may be worked on a one-shift, two-shift or three-shift system.</w:t>
      </w:r>
    </w:p>
    <w:p w:rsidR="00A90BDC" w:rsidRPr="006444E1" w:rsidRDefault="00A90BDC" w:rsidP="00A90BDC">
      <w:pPr>
        <w:pStyle w:val="Level2"/>
      </w:pPr>
      <w:r w:rsidRPr="006444E1">
        <w:t>For the purpose of this clause:</w:t>
      </w:r>
    </w:p>
    <w:p w:rsidR="00A90BDC" w:rsidRPr="006444E1" w:rsidRDefault="00A90BDC" w:rsidP="00A90BDC">
      <w:pPr>
        <w:pStyle w:val="Level3"/>
      </w:pPr>
      <w:r w:rsidRPr="006444E1">
        <w:rPr>
          <w:b/>
        </w:rPr>
        <w:t>Afternoon shift</w:t>
      </w:r>
      <w:r w:rsidRPr="006444E1">
        <w:t xml:space="preserve"> means any shift commencing at or after</w:t>
      </w:r>
      <w:r w:rsidR="00711741" w:rsidRPr="006444E1">
        <w:t xml:space="preserve"> 2.00 pm</w:t>
      </w:r>
      <w:r w:rsidRPr="006444E1">
        <w:t xml:space="preserve"> and finishing at or before midnight.</w:t>
      </w:r>
    </w:p>
    <w:p w:rsidR="00A90BDC" w:rsidRPr="006444E1" w:rsidRDefault="00A90BDC" w:rsidP="00A90BDC">
      <w:pPr>
        <w:pStyle w:val="Level3"/>
      </w:pPr>
      <w:r w:rsidRPr="006444E1">
        <w:rPr>
          <w:b/>
        </w:rPr>
        <w:t>Night shift</w:t>
      </w:r>
      <w:r w:rsidRPr="006444E1">
        <w:t xml:space="preserve"> means any shift finishing subsequent to midnight and at or before 9.00 </w:t>
      </w:r>
      <w:r w:rsidR="00387004" w:rsidRPr="006444E1">
        <w:t>am</w:t>
      </w:r>
      <w:r w:rsidR="00711741" w:rsidRPr="006444E1">
        <w:t>.</w:t>
      </w:r>
    </w:p>
    <w:p w:rsidR="00A90BDC" w:rsidRPr="006444E1" w:rsidRDefault="00A90BDC" w:rsidP="00A90BDC">
      <w:pPr>
        <w:pStyle w:val="Level3"/>
      </w:pPr>
      <w:r w:rsidRPr="006444E1">
        <w:rPr>
          <w:b/>
        </w:rPr>
        <w:t>Fixed night shift</w:t>
      </w:r>
      <w:r w:rsidRPr="006444E1">
        <w:t xml:space="preserve"> means a night shift on which an employee is not allowed to rotate so as to give the employee at least one week in each three consecutive weeks on some other shift or shifts.</w:t>
      </w:r>
    </w:p>
    <w:p w:rsidR="00A90BDC" w:rsidRPr="006444E1" w:rsidRDefault="00A90BDC" w:rsidP="00A90BDC">
      <w:pPr>
        <w:pStyle w:val="Level3"/>
      </w:pPr>
      <w:r w:rsidRPr="006444E1">
        <w:rPr>
          <w:b/>
        </w:rPr>
        <w:t>Day shift</w:t>
      </w:r>
      <w:r w:rsidRPr="006444E1">
        <w:t xml:space="preserve"> </w:t>
      </w:r>
      <w:r w:rsidRPr="006444E1">
        <w:rPr>
          <w:b/>
        </w:rPr>
        <w:t>in a three-shift system</w:t>
      </w:r>
      <w:r w:rsidRPr="006444E1">
        <w:t xml:space="preserve"> means any shift finishing at or after 2.00</w:t>
      </w:r>
      <w:r w:rsidR="00387004" w:rsidRPr="006444E1">
        <w:t xml:space="preserve"> pm</w:t>
      </w:r>
      <w:r w:rsidRPr="006444E1">
        <w:t xml:space="preserve"> and at or before 4.00</w:t>
      </w:r>
      <w:r w:rsidR="00387004" w:rsidRPr="006444E1">
        <w:t xml:space="preserve"> pm</w:t>
      </w:r>
      <w:r w:rsidR="00711741" w:rsidRPr="006444E1">
        <w:t>.</w:t>
      </w:r>
    </w:p>
    <w:p w:rsidR="00A90BDC" w:rsidRPr="006444E1" w:rsidRDefault="00A90BDC" w:rsidP="00A90BDC">
      <w:pPr>
        <w:pStyle w:val="Level2Bold"/>
      </w:pPr>
      <w:bookmarkStart w:id="208" w:name="_Ref229667345"/>
      <w:r w:rsidRPr="006444E1">
        <w:t>Shift allowances</w:t>
      </w:r>
      <w:bookmarkEnd w:id="208"/>
    </w:p>
    <w:p w:rsidR="00A90BDC" w:rsidRPr="006444E1" w:rsidRDefault="00A90BDC" w:rsidP="00A90BDC">
      <w:pPr>
        <w:pStyle w:val="Level3"/>
      </w:pPr>
      <w:r w:rsidRPr="006444E1">
        <w:t>An employee on afternoon shift will be paid the ordinary hourly rate for the classification in which the employee is employed un</w:t>
      </w:r>
      <w:r w:rsidR="00711741" w:rsidRPr="006444E1">
        <w:t>der this award, plus 15%</w:t>
      </w:r>
      <w:r w:rsidRPr="006444E1">
        <w:t>.</w:t>
      </w:r>
    </w:p>
    <w:p w:rsidR="00A90BDC" w:rsidRDefault="00A90BDC" w:rsidP="00A90BDC">
      <w:pPr>
        <w:pStyle w:val="Level3"/>
      </w:pPr>
      <w:r w:rsidRPr="006444E1">
        <w:t>An employee on night shift will be paid the ordinary hourly rate for the classification in which the employee is employed under this award, plus 25%.</w:t>
      </w:r>
    </w:p>
    <w:p w:rsidR="00C743A7" w:rsidRPr="00683D62" w:rsidRDefault="00C743A7" w:rsidP="00C743A7">
      <w:pPr>
        <w:pStyle w:val="History"/>
      </w:pPr>
      <w:r>
        <w:t xml:space="preserve">[33.9(c) substituted by </w:t>
      </w:r>
      <w:hyperlink r:id="rId198" w:history="1">
        <w:r>
          <w:rPr>
            <w:rStyle w:val="Hyperlink"/>
          </w:rPr>
          <w:t>PR533352</w:t>
        </w:r>
      </w:hyperlink>
      <w:r>
        <w:t xml:space="preserve"> ppc 23Jan13]</w:t>
      </w:r>
    </w:p>
    <w:p w:rsidR="00A90BDC" w:rsidRPr="006444E1" w:rsidRDefault="00A90BDC" w:rsidP="00A90BDC">
      <w:pPr>
        <w:pStyle w:val="Level3"/>
      </w:pPr>
      <w:r w:rsidRPr="006444E1">
        <w:t>An employee on a fixed night shift will be paid the</w:t>
      </w:r>
      <w:r w:rsidR="00C743A7">
        <w:t xml:space="preserve"> ordinary hourly</w:t>
      </w:r>
      <w:r w:rsidRPr="006444E1">
        <w:t xml:space="preserve"> rate for the classification in which the employee is employed under this award, plus 30 %.</w:t>
      </w:r>
    </w:p>
    <w:p w:rsidR="00A90BDC" w:rsidRDefault="00A90BDC" w:rsidP="00A90BDC">
      <w:pPr>
        <w:pStyle w:val="Level3"/>
      </w:pPr>
      <w:r w:rsidRPr="006444E1">
        <w:t xml:space="preserve">A casual employee employed in shiftwork will receive the appropriate percentage loading (shift allowance) prescribed in this clause and an additional 25% casual loading (as prescribed by clause </w:t>
      </w:r>
      <w:r w:rsidR="00A14AD5">
        <w:fldChar w:fldCharType="begin"/>
      </w:r>
      <w:r w:rsidR="00A14AD5">
        <w:instrText xml:space="preserve"> REF _Ref229218995 \w \h  \* MERGEFORMAT </w:instrText>
      </w:r>
      <w:r w:rsidR="00A14AD5">
        <w:fldChar w:fldCharType="separate"/>
      </w:r>
      <w:r w:rsidR="008B778C">
        <w:t>15</w:t>
      </w:r>
      <w:r w:rsidR="00A14AD5">
        <w:fldChar w:fldCharType="end"/>
      </w:r>
      <w:r w:rsidR="00711741" w:rsidRPr="006444E1">
        <w:t>—</w:t>
      </w:r>
      <w:r w:rsidR="00A14AD5">
        <w:fldChar w:fldCharType="begin"/>
      </w:r>
      <w:r w:rsidR="00A14AD5">
        <w:instrText xml:space="preserve"> REF _Ref229218995 \h  \* MERGEFORMAT </w:instrText>
      </w:r>
      <w:r w:rsidR="00A14AD5">
        <w:fldChar w:fldCharType="separate"/>
      </w:r>
      <w:r w:rsidR="008B778C" w:rsidRPr="006444E1">
        <w:t>Casual employment</w:t>
      </w:r>
      <w:r w:rsidR="00A14AD5">
        <w:fldChar w:fldCharType="end"/>
      </w:r>
      <w:r w:rsidRPr="006444E1">
        <w:t xml:space="preserve"> of this award) of the appropriate award rate (i.e. not inclusive of the shift </w:t>
      </w:r>
      <w:r w:rsidR="00C20320" w:rsidRPr="006444E1">
        <w:t>allowance</w:t>
      </w:r>
      <w:r w:rsidR="00711741" w:rsidRPr="006444E1">
        <w:t xml:space="preserve"> as prescribed by </w:t>
      </w:r>
      <w:r w:rsidRPr="006444E1">
        <w:t xml:space="preserve">clause </w:t>
      </w:r>
      <w:r w:rsidR="00A14AD5">
        <w:fldChar w:fldCharType="begin"/>
      </w:r>
      <w:r w:rsidR="00A14AD5">
        <w:instrText xml:space="preserve"> REF _Ref229667345 \w \h  \* MERGEFORMAT </w:instrText>
      </w:r>
      <w:r w:rsidR="00A14AD5">
        <w:fldChar w:fldCharType="separate"/>
      </w:r>
      <w:r w:rsidR="008B778C">
        <w:t>33.9</w:t>
      </w:r>
      <w:r w:rsidR="00A14AD5">
        <w:fldChar w:fldCharType="end"/>
      </w:r>
      <w:r w:rsidR="00711741" w:rsidRPr="006444E1">
        <w:t>).</w:t>
      </w:r>
    </w:p>
    <w:p w:rsidR="00E42EF6" w:rsidRPr="00E42EF6" w:rsidRDefault="00E42EF6" w:rsidP="00E42EF6">
      <w:pPr>
        <w:pStyle w:val="History"/>
      </w:pPr>
      <w:r>
        <w:t xml:space="preserve">[33.9(e) substituted by </w:t>
      </w:r>
      <w:hyperlink r:id="rId199" w:history="1">
        <w:r w:rsidRPr="009914EB">
          <w:rPr>
            <w:rStyle w:val="Hyperlink"/>
          </w:rPr>
          <w:t>PR562129</w:t>
        </w:r>
      </w:hyperlink>
      <w:r>
        <w:t xml:space="preserve"> ppc 30Mar15]</w:t>
      </w:r>
    </w:p>
    <w:p w:rsidR="00E42EF6" w:rsidRDefault="00E42EF6" w:rsidP="00E42EF6">
      <w:pPr>
        <w:pStyle w:val="Level3"/>
      </w:pPr>
      <w:r>
        <w:t>A</w:t>
      </w:r>
      <w:r w:rsidRPr="002E384E">
        <w:t xml:space="preserve"> shiftworker who works on an afternoon or night shift which does not continue for at least five successive afternoon or night shifts must be paid for each shift 50% for the first three hours and 100% for the remaining hours in addition to their ordinary rate.</w:t>
      </w:r>
    </w:p>
    <w:p w:rsidR="00A86366" w:rsidRPr="00683D62" w:rsidRDefault="00A86366" w:rsidP="00E42EF6">
      <w:pPr>
        <w:pStyle w:val="History"/>
      </w:pPr>
      <w:r>
        <w:t xml:space="preserve">[33.9(f) inserted by </w:t>
      </w:r>
      <w:hyperlink r:id="rId200" w:history="1">
        <w:r>
          <w:rPr>
            <w:rStyle w:val="Hyperlink"/>
          </w:rPr>
          <w:t>PR533352</w:t>
        </w:r>
      </w:hyperlink>
      <w:r>
        <w:t xml:space="preserve"> ppc 23Jan13]</w:t>
      </w:r>
    </w:p>
    <w:p w:rsidR="00A86366" w:rsidRPr="00A86366" w:rsidRDefault="00A86366" w:rsidP="00A86366">
      <w:pPr>
        <w:pStyle w:val="Level3"/>
        <w:rPr>
          <w:b/>
        </w:rPr>
      </w:pPr>
      <w:r w:rsidRPr="00D574E3">
        <w:t xml:space="preserve">In any situation where an employee is entitled to a penalty payment under clause </w:t>
      </w:r>
      <w:r w:rsidR="00C93C5F">
        <w:fldChar w:fldCharType="begin"/>
      </w:r>
      <w:r>
        <w:instrText xml:space="preserve"> REF _Ref346807797 \r \h </w:instrText>
      </w:r>
      <w:r w:rsidR="00C93C5F">
        <w:fldChar w:fldCharType="separate"/>
      </w:r>
      <w:r w:rsidR="008B778C">
        <w:t>31.2(h)</w:t>
      </w:r>
      <w:r w:rsidR="00C93C5F">
        <w:fldChar w:fldCharType="end"/>
      </w:r>
      <w:r w:rsidRPr="00D574E3">
        <w:t xml:space="preserve"> and is also entitled to a shift allowance under this clause in relation to the same shift, the employee shall only be entitled to payment of the higher penalty rate and not both.</w:t>
      </w:r>
    </w:p>
    <w:p w:rsidR="00A90BDC" w:rsidRPr="006444E1" w:rsidRDefault="00A90BDC" w:rsidP="00A90BDC">
      <w:pPr>
        <w:pStyle w:val="Level2Bold"/>
      </w:pPr>
      <w:r w:rsidRPr="006444E1">
        <w:t xml:space="preserve">Meal </w:t>
      </w:r>
      <w:r w:rsidR="0024628F" w:rsidRPr="006444E1">
        <w:t>break</w:t>
      </w:r>
    </w:p>
    <w:p w:rsidR="00A90BDC" w:rsidRPr="006444E1" w:rsidRDefault="00A90BDC" w:rsidP="00A90BDC">
      <w:pPr>
        <w:pStyle w:val="Block1"/>
      </w:pPr>
      <w:r w:rsidRPr="006444E1">
        <w:t xml:space="preserve">A </w:t>
      </w:r>
      <w:r w:rsidR="00387004" w:rsidRPr="006444E1">
        <w:t>shiftworker</w:t>
      </w:r>
      <w:r w:rsidRPr="006444E1">
        <w:t xml:space="preserve"> except when engaged on a three-shift system, may either be allowed</w:t>
      </w:r>
      <w:r w:rsidR="0024628F" w:rsidRPr="006444E1">
        <w:t xml:space="preserve"> a</w:t>
      </w:r>
      <w:r w:rsidRPr="006444E1">
        <w:t>:</w:t>
      </w:r>
    </w:p>
    <w:p w:rsidR="00A90BDC" w:rsidRPr="006444E1" w:rsidRDefault="0024628F" w:rsidP="00A90BDC">
      <w:pPr>
        <w:pStyle w:val="Level3"/>
      </w:pPr>
      <w:r w:rsidRPr="006444E1">
        <w:t>meal break</w:t>
      </w:r>
      <w:r w:rsidR="00A90BDC" w:rsidRPr="006444E1">
        <w:t xml:space="preserve"> of no</w:t>
      </w:r>
      <w:r w:rsidRPr="006444E1">
        <w:t>t</w:t>
      </w:r>
      <w:r w:rsidR="00A90BDC" w:rsidRPr="006444E1">
        <w:t xml:space="preserve"> less than 30 minutes per shift; or</w:t>
      </w:r>
    </w:p>
    <w:p w:rsidR="00A90BDC" w:rsidRPr="006444E1" w:rsidRDefault="00A90BDC" w:rsidP="00A90BDC">
      <w:pPr>
        <w:pStyle w:val="Level3"/>
      </w:pPr>
      <w:bookmarkStart w:id="209" w:name="_Ref229669253"/>
      <w:r w:rsidRPr="006444E1">
        <w:t>crib time of 30 minutes after working five hours, which will be counted as time worked and to be taken at a time agreed between the employer and a majority of employees directly concerned.</w:t>
      </w:r>
      <w:bookmarkEnd w:id="209"/>
    </w:p>
    <w:p w:rsidR="00A90BDC" w:rsidRPr="006444E1" w:rsidRDefault="00A90BDC" w:rsidP="00A90BDC">
      <w:pPr>
        <w:pStyle w:val="Level2Bold"/>
      </w:pPr>
      <w:bookmarkStart w:id="210" w:name="_Ref229668925"/>
      <w:r w:rsidRPr="006444E1">
        <w:t>Altering starting times</w:t>
      </w:r>
      <w:bookmarkEnd w:id="210"/>
    </w:p>
    <w:p w:rsidR="00A90BDC" w:rsidRPr="006444E1" w:rsidRDefault="00A90BDC" w:rsidP="00A90BDC">
      <w:pPr>
        <w:pStyle w:val="Block1"/>
      </w:pPr>
      <w:r w:rsidRPr="006444E1">
        <w:t>Unless otherwise agreed, an individual employee who is required to alter their starting time to enable the management to make provision for a replacement will be given at least 24 hours</w:t>
      </w:r>
      <w:r w:rsidR="00E36C3C" w:rsidRPr="006444E1">
        <w:t>’</w:t>
      </w:r>
      <w:r w:rsidRPr="006444E1">
        <w:t xml:space="preserve"> notice of the change.</w:t>
      </w:r>
    </w:p>
    <w:p w:rsidR="00A90BDC" w:rsidRPr="006444E1" w:rsidRDefault="00A90BDC" w:rsidP="00A90BDC">
      <w:pPr>
        <w:pStyle w:val="Level2Bold"/>
      </w:pPr>
      <w:bookmarkStart w:id="211" w:name="_Ref229669172"/>
      <w:r w:rsidRPr="006444E1">
        <w:t>Three</w:t>
      </w:r>
      <w:r w:rsidR="0024628F" w:rsidRPr="006444E1">
        <w:t>-</w:t>
      </w:r>
      <w:r w:rsidRPr="006444E1">
        <w:t>shift systems</w:t>
      </w:r>
      <w:bookmarkEnd w:id="211"/>
    </w:p>
    <w:p w:rsidR="00A90BDC" w:rsidRPr="006444E1" w:rsidRDefault="00A90BDC" w:rsidP="00A90BDC">
      <w:pPr>
        <w:pStyle w:val="Block1"/>
      </w:pPr>
      <w:r w:rsidRPr="006444E1">
        <w:t>Employees engaged on a three-shift system will rotate between shifts unless otherwise agreed between the employer and employees directly concerned.</w:t>
      </w:r>
    </w:p>
    <w:p w:rsidR="00A90BDC" w:rsidRPr="006444E1" w:rsidRDefault="00A90BDC" w:rsidP="00A90BDC">
      <w:pPr>
        <w:pStyle w:val="Level2Bold"/>
      </w:pPr>
      <w:bookmarkStart w:id="212" w:name="_Ref229669268"/>
      <w:r w:rsidRPr="006444E1">
        <w:t>Twelve hour days or shifts</w:t>
      </w:r>
      <w:bookmarkEnd w:id="212"/>
    </w:p>
    <w:p w:rsidR="00A90BDC" w:rsidRPr="006444E1" w:rsidRDefault="00A90BDC" w:rsidP="00A90BDC">
      <w:pPr>
        <w:pStyle w:val="Block1"/>
      </w:pPr>
      <w:r w:rsidRPr="006444E1">
        <w:t xml:space="preserve">By agreement between an employer and the majority of employees in the enterprise or part of the enterprise concerned, </w:t>
      </w:r>
      <w:r w:rsidR="0024628F" w:rsidRPr="006444E1">
        <w:t>12</w:t>
      </w:r>
      <w:r w:rsidRPr="006444E1">
        <w:t xml:space="preserve"> hour days or shift</w:t>
      </w:r>
      <w:r w:rsidR="00C00BC1" w:rsidRPr="006444E1">
        <w:t>s</w:t>
      </w:r>
      <w:r w:rsidRPr="006444E1">
        <w:t xml:space="preserve"> may be introduced subject to:</w:t>
      </w:r>
    </w:p>
    <w:p w:rsidR="00A90BDC" w:rsidRPr="006444E1" w:rsidRDefault="00A90BDC" w:rsidP="00A90BDC">
      <w:pPr>
        <w:pStyle w:val="Level3"/>
      </w:pPr>
      <w:r w:rsidRPr="006444E1">
        <w:t>proper health monitoring procedures being introduced;</w:t>
      </w:r>
    </w:p>
    <w:p w:rsidR="00A90BDC" w:rsidRPr="006444E1" w:rsidRDefault="00A90BDC" w:rsidP="00A90BDC">
      <w:pPr>
        <w:pStyle w:val="Level3"/>
      </w:pPr>
      <w:r w:rsidRPr="006444E1">
        <w:t>suitable roster arrangements being made;</w:t>
      </w:r>
    </w:p>
    <w:p w:rsidR="00A90BDC" w:rsidRPr="006444E1" w:rsidRDefault="00A90BDC" w:rsidP="00A90BDC">
      <w:pPr>
        <w:pStyle w:val="Level3"/>
      </w:pPr>
      <w:r w:rsidRPr="006444E1">
        <w:t>proper supervision being provided;</w:t>
      </w:r>
    </w:p>
    <w:p w:rsidR="00A90BDC" w:rsidRPr="006444E1" w:rsidRDefault="00A90BDC" w:rsidP="00A90BDC">
      <w:pPr>
        <w:pStyle w:val="Level3"/>
      </w:pPr>
      <w:r w:rsidRPr="006444E1">
        <w:t>adequate breaks being provided; and</w:t>
      </w:r>
    </w:p>
    <w:p w:rsidR="00A90BDC" w:rsidRPr="006444E1" w:rsidRDefault="00A90BDC" w:rsidP="00A90BDC">
      <w:pPr>
        <w:pStyle w:val="Level3"/>
      </w:pPr>
      <w:r w:rsidRPr="006444E1">
        <w:t>an adequate trial or review process being undertaken.</w:t>
      </w:r>
    </w:p>
    <w:p w:rsidR="00A90BDC" w:rsidRDefault="00A90BDC" w:rsidP="00A90BDC">
      <w:pPr>
        <w:pStyle w:val="Level1"/>
      </w:pPr>
      <w:bookmarkStart w:id="213" w:name="_Ref230521277"/>
      <w:bookmarkStart w:id="214" w:name="_Toc37248921"/>
      <w:r w:rsidRPr="006444E1">
        <w:t>Rostering</w:t>
      </w:r>
      <w:bookmarkEnd w:id="213"/>
      <w:bookmarkEnd w:id="214"/>
    </w:p>
    <w:p w:rsidR="00A90BDC" w:rsidRPr="006444E1" w:rsidRDefault="00A90BDC" w:rsidP="00A90BDC">
      <w:pPr>
        <w:pStyle w:val="Level2"/>
      </w:pPr>
      <w:r w:rsidRPr="006444E1">
        <w:t>This clause is subject to other provisions contained in the award.</w:t>
      </w:r>
    </w:p>
    <w:p w:rsidR="00A90BDC" w:rsidRPr="006444E1" w:rsidRDefault="001D7AF2" w:rsidP="00A90BDC">
      <w:pPr>
        <w:pStyle w:val="Level2"/>
      </w:pPr>
      <w:r w:rsidRPr="006444E1">
        <w:t>The employer must</w:t>
      </w:r>
      <w:r w:rsidR="00A90BDC" w:rsidRPr="006444E1">
        <w:t xml:space="preserve"> post a roster in the premises, showing the starting and finishing times for ordinary hours for employees.</w:t>
      </w:r>
    </w:p>
    <w:p w:rsidR="00A90BDC" w:rsidRPr="006444E1" w:rsidRDefault="00A90BDC" w:rsidP="00A90BDC">
      <w:pPr>
        <w:pStyle w:val="Level2"/>
      </w:pPr>
      <w:r w:rsidRPr="006444E1">
        <w:t>This roster may be amended by the employer provided 36 hours</w:t>
      </w:r>
      <w:r w:rsidR="00E36C3C" w:rsidRPr="006444E1">
        <w:t>’</w:t>
      </w:r>
      <w:r w:rsidRPr="006444E1">
        <w:t xml:space="preserve"> notice is given.</w:t>
      </w:r>
    </w:p>
    <w:p w:rsidR="00A90BDC" w:rsidRPr="006444E1" w:rsidRDefault="00A90BDC" w:rsidP="00A90BDC">
      <w:pPr>
        <w:pStyle w:val="Level2"/>
      </w:pPr>
      <w:bookmarkStart w:id="215" w:name="_Ref239043364"/>
      <w:r w:rsidRPr="006444E1">
        <w:t>Starting and finishing tim</w:t>
      </w:r>
      <w:r w:rsidR="001D7AF2" w:rsidRPr="006444E1">
        <w:t>es appearing on the roster will</w:t>
      </w:r>
      <w:r w:rsidRPr="006444E1">
        <w:t xml:space="preserve"> be for a period which is not less than one week in length.</w:t>
      </w:r>
      <w:bookmarkEnd w:id="215"/>
    </w:p>
    <w:p w:rsidR="00A90BDC" w:rsidRDefault="00A90BDC" w:rsidP="00A90BDC">
      <w:pPr>
        <w:pStyle w:val="Level1"/>
      </w:pPr>
      <w:bookmarkStart w:id="216" w:name="_Ref229668938"/>
      <w:bookmarkStart w:id="217" w:name="_Toc37248922"/>
      <w:r w:rsidRPr="006444E1">
        <w:t>Make-up time</w:t>
      </w:r>
      <w:bookmarkEnd w:id="216"/>
      <w:bookmarkEnd w:id="217"/>
    </w:p>
    <w:p w:rsidR="00A90BDC" w:rsidRPr="006444E1" w:rsidRDefault="00A90BDC" w:rsidP="00A90BDC">
      <w:r w:rsidRPr="006444E1">
        <w:t>An employee may elect, with the consent of their employer, to work make-up time, under which the employee takes time off ordinary hours, and works those hours at a later time, during the spread of ordinary hours provided in the award.</w:t>
      </w:r>
    </w:p>
    <w:p w:rsidR="00A90BDC" w:rsidRDefault="00A90BDC" w:rsidP="00A90BDC">
      <w:pPr>
        <w:pStyle w:val="Level1"/>
      </w:pPr>
      <w:bookmarkStart w:id="218" w:name="_Ref229892589"/>
      <w:bookmarkStart w:id="219" w:name="_Ref229892626"/>
      <w:bookmarkStart w:id="220" w:name="_Toc37248923"/>
      <w:r w:rsidRPr="006444E1">
        <w:t>Overtime</w:t>
      </w:r>
      <w:bookmarkEnd w:id="218"/>
      <w:bookmarkEnd w:id="219"/>
      <w:bookmarkEnd w:id="220"/>
    </w:p>
    <w:p w:rsidR="00E42EF6" w:rsidRPr="00E42EF6" w:rsidRDefault="00E42EF6" w:rsidP="00E42EF6">
      <w:pPr>
        <w:pStyle w:val="History"/>
      </w:pPr>
      <w:r>
        <w:t xml:space="preserve">[Varied by </w:t>
      </w:r>
      <w:hyperlink r:id="rId201" w:history="1">
        <w:r w:rsidRPr="009914EB">
          <w:rPr>
            <w:rStyle w:val="Hyperlink"/>
          </w:rPr>
          <w:t>PR562129</w:t>
        </w:r>
      </w:hyperlink>
      <w:r w:rsidR="0074019C" w:rsidRPr="0074019C">
        <w:t xml:space="preserve">, </w:t>
      </w:r>
      <w:hyperlink r:id="rId202" w:history="1">
        <w:r w:rsidR="0074019C">
          <w:rPr>
            <w:rStyle w:val="Hyperlink"/>
          </w:rPr>
          <w:t>PR585801</w:t>
        </w:r>
      </w:hyperlink>
      <w:r>
        <w:t>]</w:t>
      </w:r>
    </w:p>
    <w:p w:rsidR="006823BA" w:rsidRDefault="006823BA" w:rsidP="006823BA">
      <w:pPr>
        <w:pStyle w:val="Level2Bold"/>
      </w:pPr>
      <w:bookmarkStart w:id="221" w:name="_Ref208803257"/>
      <w:bookmarkStart w:id="222" w:name="_Ref208803353"/>
      <w:bookmarkStart w:id="223" w:name="_Toc208886002"/>
      <w:bookmarkStart w:id="224" w:name="_Toc208886090"/>
      <w:bookmarkStart w:id="225" w:name="_Toc208902580"/>
      <w:bookmarkStart w:id="226" w:name="_Toc208932485"/>
      <w:bookmarkStart w:id="227" w:name="_Toc208932570"/>
      <w:bookmarkStart w:id="228" w:name="_Toc208979925"/>
      <w:r w:rsidRPr="006444E1">
        <w:t>Entitlement to overtime and payment</w:t>
      </w:r>
    </w:p>
    <w:p w:rsidR="00E42EF6" w:rsidRPr="00E42EF6" w:rsidRDefault="00E42EF6" w:rsidP="00E42EF6">
      <w:pPr>
        <w:pStyle w:val="History"/>
      </w:pPr>
      <w:r>
        <w:t xml:space="preserve">[36.1(a) substituted by </w:t>
      </w:r>
      <w:hyperlink r:id="rId203" w:history="1">
        <w:r w:rsidRPr="009914EB">
          <w:rPr>
            <w:rStyle w:val="Hyperlink"/>
          </w:rPr>
          <w:t>PR562129</w:t>
        </w:r>
      </w:hyperlink>
      <w:r>
        <w:t xml:space="preserve"> ppc 30Mar15]</w:t>
      </w:r>
    </w:p>
    <w:p w:rsidR="006823BA" w:rsidRPr="006444E1" w:rsidRDefault="00E42EF6" w:rsidP="00E42EF6">
      <w:pPr>
        <w:pStyle w:val="Level3"/>
      </w:pPr>
      <w:r>
        <w:t xml:space="preserve">All time worked outside ordinary working hours </w:t>
      </w:r>
      <w:r w:rsidRPr="002E384E">
        <w:t>on any day</w:t>
      </w:r>
      <w:r>
        <w:t xml:space="preserve"> as prescribed in clause </w:t>
      </w:r>
      <w:r w:rsidR="00C93C5F">
        <w:fldChar w:fldCharType="begin"/>
      </w:r>
      <w:r>
        <w:instrText xml:space="preserve"> REF _Ref229218242 \w \h </w:instrText>
      </w:r>
      <w:r w:rsidR="00C93C5F">
        <w:fldChar w:fldCharType="separate"/>
      </w:r>
      <w:r w:rsidR="008B778C">
        <w:t>31</w:t>
      </w:r>
      <w:r w:rsidR="00C93C5F">
        <w:fldChar w:fldCharType="end"/>
      </w:r>
      <w:r>
        <w:t>—</w:t>
      </w:r>
      <w:r w:rsidR="00C93C5F">
        <w:fldChar w:fldCharType="begin"/>
      </w:r>
      <w:r>
        <w:instrText xml:space="preserve"> REF _Ref229218242 \h </w:instrText>
      </w:r>
      <w:r w:rsidR="00C93C5F">
        <w:fldChar w:fldCharType="separate"/>
      </w:r>
      <w:r w:rsidR="008B778C" w:rsidRPr="006444E1">
        <w:t>Hours of work</w:t>
      </w:r>
      <w:r w:rsidR="00C93C5F">
        <w:fldChar w:fldCharType="end"/>
      </w:r>
      <w:r>
        <w:t xml:space="preserve"> (or in the case of a shiftworker, outside the hours rostered as ordinary shiftwork hours in accordance with clause </w:t>
      </w:r>
      <w:r w:rsidR="00C93C5F">
        <w:fldChar w:fldCharType="begin"/>
      </w:r>
      <w:r>
        <w:instrText xml:space="preserve"> REF _Ref230521277 \w \h </w:instrText>
      </w:r>
      <w:r w:rsidR="00C93C5F">
        <w:fldChar w:fldCharType="separate"/>
      </w:r>
      <w:r w:rsidR="008B778C">
        <w:t>34</w:t>
      </w:r>
      <w:r w:rsidR="00C93C5F">
        <w:fldChar w:fldCharType="end"/>
      </w:r>
      <w:r>
        <w:t>—</w:t>
      </w:r>
      <w:r w:rsidR="00C93C5F">
        <w:fldChar w:fldCharType="begin"/>
      </w:r>
      <w:r>
        <w:instrText xml:space="preserve"> REF _Ref230521277 \h </w:instrText>
      </w:r>
      <w:r w:rsidR="00C93C5F">
        <w:fldChar w:fldCharType="separate"/>
      </w:r>
      <w:r w:rsidR="008B778C" w:rsidRPr="006444E1">
        <w:t>Rostering</w:t>
      </w:r>
      <w:r w:rsidR="00C93C5F">
        <w:fldChar w:fldCharType="end"/>
      </w:r>
      <w:r>
        <w:t>) will be deemed to be overtime and be paid for at time and a half for the first three hours and double time thereafter</w:t>
      </w:r>
      <w:r w:rsidR="006823BA" w:rsidRPr="006444E1">
        <w:t>.</w:t>
      </w:r>
    </w:p>
    <w:p w:rsidR="006823BA" w:rsidRPr="006444E1" w:rsidRDefault="006823BA" w:rsidP="006823BA">
      <w:pPr>
        <w:pStyle w:val="Level3"/>
      </w:pPr>
      <w:r w:rsidRPr="006444E1">
        <w:t xml:space="preserve">All overtime worked on a Sunday in meat processing establishments </w:t>
      </w:r>
      <w:r w:rsidR="00F07880" w:rsidRPr="006444E1">
        <w:t>must</w:t>
      </w:r>
      <w:r w:rsidRPr="006444E1">
        <w:t xml:space="preserve"> be paid at double time with a minimum payment of four hours.</w:t>
      </w:r>
    </w:p>
    <w:p w:rsidR="006823BA" w:rsidRDefault="001D7AF2" w:rsidP="006823BA">
      <w:pPr>
        <w:pStyle w:val="Level2Bold"/>
      </w:pPr>
      <w:bookmarkStart w:id="229" w:name="_Ref229668954"/>
      <w:r w:rsidRPr="006444E1">
        <w:t>Time off instead</w:t>
      </w:r>
      <w:r w:rsidR="006823BA" w:rsidRPr="006444E1">
        <w:t xml:space="preserve"> of</w:t>
      </w:r>
      <w:r w:rsidR="0024628F" w:rsidRPr="006444E1">
        <w:t xml:space="preserve"> payment for</w:t>
      </w:r>
      <w:r w:rsidR="006823BA" w:rsidRPr="006444E1">
        <w:t xml:space="preserve"> overtime</w:t>
      </w:r>
      <w:bookmarkEnd w:id="229"/>
    </w:p>
    <w:p w:rsidR="00FD3A07" w:rsidRPr="00FD3A07" w:rsidRDefault="00FD3A07" w:rsidP="00FD3A07">
      <w:pPr>
        <w:pStyle w:val="History"/>
      </w:pPr>
      <w:r>
        <w:t xml:space="preserve">[36.2 substituted by </w:t>
      </w:r>
      <w:hyperlink r:id="rId204" w:history="1">
        <w:r>
          <w:rPr>
            <w:rStyle w:val="Hyperlink"/>
          </w:rPr>
          <w:t>PR585801</w:t>
        </w:r>
      </w:hyperlink>
      <w:r w:rsidR="00FA579D" w:rsidRPr="00FA579D">
        <w:t xml:space="preserve"> ppc 14Dec16</w:t>
      </w:r>
      <w:r w:rsidRPr="00FA579D">
        <w:t>]</w:t>
      </w:r>
    </w:p>
    <w:bookmarkEnd w:id="182"/>
    <w:p w:rsidR="008F2885" w:rsidRDefault="008F2885" w:rsidP="008F2885">
      <w:pPr>
        <w:pStyle w:val="Level3"/>
      </w:pPr>
      <w:r>
        <w:t>An employee and employer may agree to the employee taking time off instead of being paid for a particular amount of overtime that has been worked by the employee.</w:t>
      </w:r>
    </w:p>
    <w:p w:rsidR="008F2885" w:rsidRDefault="008F2885" w:rsidP="008F2885">
      <w:pPr>
        <w:pStyle w:val="Level3"/>
      </w:pPr>
      <w:r>
        <w:t>The period of time off that an employee is entitled to take is equivalent to the overtime payment that would have been made.</w:t>
      </w:r>
    </w:p>
    <w:p w:rsidR="008F2885" w:rsidRDefault="008F2885" w:rsidP="008F2885">
      <w:pPr>
        <w:pStyle w:val="Block2"/>
      </w:pPr>
      <w:r>
        <w:t xml:space="preserve">EXAMPLE: By making an agreement under clause </w:t>
      </w:r>
      <w:r w:rsidR="00186F72">
        <w:fldChar w:fldCharType="begin"/>
      </w:r>
      <w:r w:rsidR="00186F72">
        <w:instrText xml:space="preserve"> REF _Ref229668954 \r \h </w:instrText>
      </w:r>
      <w:r w:rsidR="00186F72">
        <w:fldChar w:fldCharType="separate"/>
      </w:r>
      <w:r w:rsidR="008B778C">
        <w:t>36.2</w:t>
      </w:r>
      <w:r w:rsidR="00186F72">
        <w:fldChar w:fldCharType="end"/>
      </w:r>
      <w:r>
        <w:t xml:space="preserve"> an employee who worked 2 overtime hours at the rate of time and a half is entitled to 3 hours’ time off. </w:t>
      </w:r>
    </w:p>
    <w:p w:rsidR="008F2885" w:rsidRDefault="008F2885" w:rsidP="008F2885">
      <w:pPr>
        <w:pStyle w:val="Level3"/>
      </w:pPr>
      <w:bookmarkStart w:id="230" w:name="_Ref469667015"/>
      <w:r>
        <w:t>Time off must be taken:</w:t>
      </w:r>
      <w:bookmarkEnd w:id="230"/>
    </w:p>
    <w:p w:rsidR="008F2885" w:rsidRDefault="008F2885" w:rsidP="008F2885">
      <w:pPr>
        <w:pStyle w:val="Level4"/>
      </w:pPr>
      <w:r>
        <w:t>within the period of 6 months after the overtime is worked; and</w:t>
      </w:r>
    </w:p>
    <w:p w:rsidR="008F2885" w:rsidRDefault="008F2885" w:rsidP="008F2885">
      <w:pPr>
        <w:pStyle w:val="Level4"/>
      </w:pPr>
      <w:r>
        <w:t>at a time or times within that period of 6 months agreed by the employee and employer.</w:t>
      </w:r>
    </w:p>
    <w:p w:rsidR="008F2885" w:rsidRDefault="008F2885" w:rsidP="008F2885">
      <w:pPr>
        <w:pStyle w:val="Level3"/>
      </w:pPr>
      <w:r>
        <w:t xml:space="preserve">If the employee requests at any time, to be paid for overtime covered by an agreement under clause </w:t>
      </w:r>
      <w:r w:rsidR="00186F72">
        <w:fldChar w:fldCharType="begin"/>
      </w:r>
      <w:r w:rsidR="00186F72">
        <w:instrText xml:space="preserve"> REF _Ref229668954 \r \h </w:instrText>
      </w:r>
      <w:r w:rsidR="00186F72">
        <w:fldChar w:fldCharType="separate"/>
      </w:r>
      <w:r w:rsidR="008B778C">
        <w:t>36.2</w:t>
      </w:r>
      <w:r w:rsidR="00186F72">
        <w:fldChar w:fldCharType="end"/>
      </w:r>
      <w:r>
        <w:t xml:space="preserve"> but not taken as time off, the employer must pay the employee for the overtime, in the next pay period following the request, at the overtime rate applicable to the overtime when worked.</w:t>
      </w:r>
    </w:p>
    <w:p w:rsidR="008F2885" w:rsidRDefault="008F2885" w:rsidP="008F2885">
      <w:pPr>
        <w:pStyle w:val="Level3"/>
      </w:pPr>
      <w:r>
        <w:t xml:space="preserve">If time off for overtime that has been worked is not taken within the period of 6 months mentioned in paragraph </w:t>
      </w:r>
      <w:r w:rsidR="00186F72">
        <w:fldChar w:fldCharType="begin"/>
      </w:r>
      <w:r w:rsidR="00186F72">
        <w:instrText xml:space="preserve"> REF _Ref469667015 \r \h </w:instrText>
      </w:r>
      <w:r w:rsidR="00186F72">
        <w:fldChar w:fldCharType="separate"/>
      </w:r>
      <w:r w:rsidR="008B778C">
        <w:t>(c)</w:t>
      </w:r>
      <w:r w:rsidR="00186F72">
        <w:fldChar w:fldCharType="end"/>
      </w:r>
      <w:r>
        <w:t>, the employer must pay the employee for the overtime, in the next pay period following those 6 months, at the overtime rate applicable to the overtime when worked.</w:t>
      </w:r>
    </w:p>
    <w:p w:rsidR="008F2885" w:rsidRDefault="008F2885" w:rsidP="008F2885">
      <w:pPr>
        <w:pStyle w:val="Level3"/>
      </w:pPr>
      <w:r>
        <w:t>An employer must not exert undue influence or undue pressure on an employee in relation to a decision by the employee to make, or not make, an agreement to take time off instead of payment for overtime.</w:t>
      </w:r>
    </w:p>
    <w:p w:rsidR="008F2885" w:rsidRDefault="008F2885" w:rsidP="005F13F6">
      <w:pPr>
        <w:pStyle w:val="Level3"/>
      </w:pPr>
      <w:r>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186F72">
        <w:fldChar w:fldCharType="begin"/>
      </w:r>
      <w:r w:rsidR="00186F72">
        <w:instrText xml:space="preserve"> REF _Ref229668954 \r \h </w:instrText>
      </w:r>
      <w:r w:rsidR="00186F72">
        <w:fldChar w:fldCharType="separate"/>
      </w:r>
      <w:r w:rsidR="008B778C">
        <w:t>36.2</w:t>
      </w:r>
      <w:r w:rsidR="00186F72">
        <w:fldChar w:fldCharType="end"/>
      </w:r>
      <w:r>
        <w:t xml:space="preserve"> will apply for overtime that has been worked.</w:t>
      </w:r>
    </w:p>
    <w:p w:rsidR="008F2885" w:rsidRDefault="008F2885" w:rsidP="005F13F6">
      <w:pPr>
        <w:pStyle w:val="Block2"/>
      </w:pPr>
      <w:r>
        <w:t>Note: If an employee makes a request under section 65 of the Act for a change in working arrangements, the employer may only refuse that request on reasonable business grounds (see section 65(5) of the Act).</w:t>
      </w:r>
    </w:p>
    <w:p w:rsidR="008F2885" w:rsidRDefault="008F2885" w:rsidP="005F13F6">
      <w:pPr>
        <w:pStyle w:val="Level3"/>
      </w:pPr>
      <w:r>
        <w:t xml:space="preserve">If, on the termination of the employee’s employment, time off for overtime worked by the employee to which clause </w:t>
      </w:r>
      <w:r w:rsidR="00186F72">
        <w:fldChar w:fldCharType="begin"/>
      </w:r>
      <w:r w:rsidR="00186F72">
        <w:instrText xml:space="preserve"> REF _Ref229668954 \r \h </w:instrText>
      </w:r>
      <w:r w:rsidR="00186F72">
        <w:fldChar w:fldCharType="separate"/>
      </w:r>
      <w:r w:rsidR="008B778C">
        <w:t>36.2</w:t>
      </w:r>
      <w:r w:rsidR="00186F72">
        <w:fldChar w:fldCharType="end"/>
      </w:r>
      <w:r>
        <w:t xml:space="preserve"> applies has not been taken, the employer must pay the employee for the overtime at the overtime rate applicable to the overtime when worked.</w:t>
      </w:r>
    </w:p>
    <w:p w:rsidR="003F62A2" w:rsidRDefault="008F2885" w:rsidP="003F62A2">
      <w:pPr>
        <w:pStyle w:val="Block2"/>
      </w:pPr>
      <w:r>
        <w:t xml:space="preserve">Note: Under section 345(1) of the Act, a person must not knowingly or recklessly make a false or misleading representation about the workplace rights of another person under clause </w:t>
      </w:r>
      <w:r w:rsidR="00186F72">
        <w:fldChar w:fldCharType="begin"/>
      </w:r>
      <w:r w:rsidR="00186F72">
        <w:instrText xml:space="preserve"> REF _Ref229668954 \r \h </w:instrText>
      </w:r>
      <w:r w:rsidR="00186F72">
        <w:fldChar w:fldCharType="separate"/>
      </w:r>
      <w:r w:rsidR="008B778C">
        <w:t>36.2</w:t>
      </w:r>
      <w:r w:rsidR="00186F72">
        <w:fldChar w:fldCharType="end"/>
      </w:r>
      <w:r>
        <w:t>.</w:t>
      </w:r>
    </w:p>
    <w:p w:rsidR="003F62A2" w:rsidRDefault="003F62A2" w:rsidP="003F62A2">
      <w:pPr>
        <w:pStyle w:val="Level1"/>
        <w:numPr>
          <w:ilvl w:val="0"/>
          <w:numId w:val="0"/>
        </w:numPr>
        <w:ind w:left="851" w:hanging="851"/>
      </w:pPr>
      <w:bookmarkStart w:id="231" w:name="_Toc37248924"/>
      <w:r>
        <w:rPr>
          <w:noProof/>
        </w:rPr>
        <w:t>36A.</w:t>
      </w:r>
      <w:r w:rsidRPr="00E01939">
        <w:tab/>
      </w:r>
      <w:r>
        <w:t>Requests for flexible working arrangements</w:t>
      </w:r>
      <w:bookmarkEnd w:id="231"/>
    </w:p>
    <w:p w:rsidR="003F62A2" w:rsidRPr="00870405" w:rsidRDefault="003F62A2" w:rsidP="003F62A2">
      <w:pPr>
        <w:pStyle w:val="History"/>
      </w:pPr>
      <w:r w:rsidRPr="00A64BA5">
        <w:t>[</w:t>
      </w:r>
      <w:r>
        <w:t>36A</w:t>
      </w:r>
      <w:r w:rsidRPr="00A64BA5">
        <w:t xml:space="preserve"> inserted by </w:t>
      </w:r>
      <w:hyperlink r:id="rId205" w:history="1">
        <w:r>
          <w:rPr>
            <w:rStyle w:val="Hyperlink"/>
          </w:rPr>
          <w:t>PR701462</w:t>
        </w:r>
      </w:hyperlink>
      <w:r>
        <w:t xml:space="preserve"> ppc 01Dec18]</w:t>
      </w:r>
    </w:p>
    <w:p w:rsidR="003F62A2" w:rsidRDefault="003F62A2" w:rsidP="003F62A2">
      <w:pPr>
        <w:pStyle w:val="Level2Bold"/>
        <w:numPr>
          <w:ilvl w:val="0"/>
          <w:numId w:val="0"/>
        </w:numPr>
        <w:ind w:left="851" w:hanging="851"/>
      </w:pPr>
      <w:r>
        <w:t>36A</w:t>
      </w:r>
      <w:r w:rsidRPr="005556B7">
        <w:t>.1</w:t>
      </w:r>
      <w:r w:rsidRPr="005556B7">
        <w:tab/>
        <w:t>Employee may request change in working arrangements</w:t>
      </w:r>
    </w:p>
    <w:p w:rsidR="003F62A2" w:rsidRDefault="003F62A2" w:rsidP="003F62A2">
      <w:pPr>
        <w:pStyle w:val="Block1"/>
      </w:pPr>
      <w:r>
        <w:t xml:space="preserve">Clause 36A applies where an employee has made a request for a change in working arrangements under s.65 of the </w:t>
      </w:r>
      <w:hyperlink r:id="rId206" w:history="1">
        <w:r w:rsidRPr="00B25797">
          <w:rPr>
            <w:rStyle w:val="Hyperlink"/>
          </w:rPr>
          <w:t>Act</w:t>
        </w:r>
      </w:hyperlink>
      <w:r>
        <w:t>.</w:t>
      </w:r>
    </w:p>
    <w:p w:rsidR="003F62A2" w:rsidRDefault="003F62A2" w:rsidP="003F62A2">
      <w:pPr>
        <w:pStyle w:val="Block1"/>
      </w:pPr>
      <w:r>
        <w:t xml:space="preserve">Note 1: Section 65 of the </w:t>
      </w:r>
      <w:hyperlink r:id="rId207" w:history="1">
        <w:r w:rsidRPr="00B25797">
          <w:rPr>
            <w:rStyle w:val="Hyperlink"/>
          </w:rPr>
          <w:t>Act</w:t>
        </w:r>
      </w:hyperlink>
      <w:r>
        <w:t xml:space="preserve"> provides for certain employees to request a change in their working arrangements because of their circumstances, as set out in s.65(1A).</w:t>
      </w:r>
    </w:p>
    <w:p w:rsidR="003F62A2" w:rsidRDefault="003F62A2" w:rsidP="003F62A2">
      <w:pPr>
        <w:pStyle w:val="Block1"/>
      </w:pPr>
      <w:r>
        <w:t>Note 2: An employer may only refuse a s.65 request for a change in working arrangements on ‘reasonable business grounds’ (see s.65(5) and (5A)).</w:t>
      </w:r>
    </w:p>
    <w:p w:rsidR="003F62A2" w:rsidRDefault="003F62A2" w:rsidP="003F62A2">
      <w:pPr>
        <w:pStyle w:val="Block1"/>
      </w:pPr>
      <w:r>
        <w:t>Note 3: Clause 36A is an addition to s.65.</w:t>
      </w:r>
    </w:p>
    <w:p w:rsidR="003F62A2" w:rsidRDefault="003F62A2" w:rsidP="003F62A2">
      <w:pPr>
        <w:pStyle w:val="Level2Bold"/>
        <w:numPr>
          <w:ilvl w:val="0"/>
          <w:numId w:val="0"/>
        </w:numPr>
        <w:ind w:left="851" w:hanging="851"/>
      </w:pPr>
      <w:r>
        <w:t>36A.2</w:t>
      </w:r>
      <w:r>
        <w:tab/>
        <w:t>Responding to the request</w:t>
      </w:r>
    </w:p>
    <w:p w:rsidR="003F62A2" w:rsidRDefault="003F62A2" w:rsidP="003F62A2">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3F62A2" w:rsidRDefault="003F62A2" w:rsidP="009B3542">
      <w:pPr>
        <w:pStyle w:val="Level3"/>
        <w:numPr>
          <w:ilvl w:val="2"/>
          <w:numId w:val="46"/>
        </w:numPr>
      </w:pPr>
      <w:r>
        <w:t xml:space="preserve">the needs of the employee arising from their circumstances; </w:t>
      </w:r>
    </w:p>
    <w:p w:rsidR="003F62A2" w:rsidRDefault="003F62A2" w:rsidP="003F62A2">
      <w:pPr>
        <w:pStyle w:val="Level3"/>
      </w:pPr>
      <w:r>
        <w:t>the consequences for the employee if changes in working arrangements are not made; and</w:t>
      </w:r>
    </w:p>
    <w:p w:rsidR="003F62A2" w:rsidRDefault="003F62A2" w:rsidP="003F62A2">
      <w:pPr>
        <w:pStyle w:val="Level3"/>
      </w:pPr>
      <w:r>
        <w:t>any reasonable business grounds for refusing the request.</w:t>
      </w:r>
    </w:p>
    <w:p w:rsidR="003F62A2" w:rsidRDefault="003F62A2" w:rsidP="003F62A2">
      <w:pPr>
        <w:pStyle w:val="Block1"/>
      </w:pPr>
      <w:r>
        <w:t>Note 1: The employer must give the employee a written response to an employee’s s.65 request within 21 days, stating whether the employer grants or refuses the request (s.65(4)).</w:t>
      </w:r>
    </w:p>
    <w:p w:rsidR="003F62A2" w:rsidRDefault="003F62A2" w:rsidP="003F62A2">
      <w:pPr>
        <w:pStyle w:val="Block1"/>
      </w:pPr>
      <w:r>
        <w:t>Note 2: If the employer refuses the request, the written response must include details of the reasons for the refusal (s.65(6)).</w:t>
      </w:r>
    </w:p>
    <w:p w:rsidR="003F62A2" w:rsidRDefault="003F62A2" w:rsidP="003F62A2">
      <w:pPr>
        <w:pStyle w:val="Level2Bold"/>
        <w:numPr>
          <w:ilvl w:val="0"/>
          <w:numId w:val="0"/>
        </w:numPr>
        <w:ind w:left="851" w:hanging="851"/>
      </w:pPr>
      <w:r>
        <w:t>36A.3</w:t>
      </w:r>
      <w:r>
        <w:tab/>
        <w:t>What the written response must include if the employer refuses the request</w:t>
      </w:r>
    </w:p>
    <w:p w:rsidR="003F62A2" w:rsidRDefault="003F62A2" w:rsidP="003F62A2">
      <w:pPr>
        <w:pStyle w:val="Block1"/>
      </w:pPr>
      <w:r>
        <w:t>Clause 36A.3 applies if the employer refuses the request and has not reached an agreement with the employee under clause 36A.2.</w:t>
      </w:r>
    </w:p>
    <w:p w:rsidR="003F62A2" w:rsidRDefault="003F62A2" w:rsidP="009B3542">
      <w:pPr>
        <w:pStyle w:val="Level3"/>
        <w:numPr>
          <w:ilvl w:val="2"/>
          <w:numId w:val="47"/>
        </w:numPr>
      </w:pPr>
      <w:r>
        <w:t>The written response under s.65(4) must include details of the reasons for the refusal, including the business ground or grounds for the refusal and how the ground or grounds apply.</w:t>
      </w:r>
    </w:p>
    <w:p w:rsidR="003F62A2" w:rsidRDefault="003F62A2" w:rsidP="003F62A2">
      <w:pPr>
        <w:pStyle w:val="Level3"/>
      </w:pPr>
      <w:r>
        <w:t>If the employer and employee could not agree on a change in working arrangements under clause 36A.2, the written response under s.65(4) must:</w:t>
      </w:r>
    </w:p>
    <w:p w:rsidR="003F62A2" w:rsidRDefault="003F62A2" w:rsidP="003F62A2">
      <w:pPr>
        <w:pStyle w:val="Level4"/>
      </w:pPr>
      <w:r>
        <w:t>state whether or not there are any changes in working arrangements that the employer can offer the employee so as to better accommodate the employee’s circumstances; and</w:t>
      </w:r>
    </w:p>
    <w:p w:rsidR="003F62A2" w:rsidRDefault="003F62A2" w:rsidP="003F62A2">
      <w:pPr>
        <w:pStyle w:val="Level4"/>
      </w:pPr>
      <w:r>
        <w:t>if the employer can offer the employee such changes in working arrangements, set out those changes in working arrangements.</w:t>
      </w:r>
    </w:p>
    <w:p w:rsidR="003F62A2" w:rsidRDefault="003F62A2" w:rsidP="003F62A2">
      <w:pPr>
        <w:pStyle w:val="Level2Bold"/>
        <w:numPr>
          <w:ilvl w:val="0"/>
          <w:numId w:val="0"/>
        </w:numPr>
        <w:ind w:left="851" w:hanging="851"/>
      </w:pPr>
      <w:r>
        <w:t>36A.4</w:t>
      </w:r>
      <w:r>
        <w:tab/>
        <w:t>What the written response must include if a different change in working arrangements is agreed</w:t>
      </w:r>
    </w:p>
    <w:p w:rsidR="003F62A2" w:rsidRDefault="003F62A2" w:rsidP="003F62A2">
      <w:pPr>
        <w:pStyle w:val="Block1"/>
      </w:pPr>
      <w:r>
        <w:t>If the employer and the employee reached an agreement under clause 36A.2 on a change in working arrangements that differs from that initially requested by the employee, the employer must provide the employee with a written response to their request setting out the agreed change(s) in working arrangements.</w:t>
      </w:r>
    </w:p>
    <w:p w:rsidR="003F62A2" w:rsidRDefault="003F62A2" w:rsidP="003F62A2">
      <w:pPr>
        <w:pStyle w:val="Level2Bold"/>
        <w:numPr>
          <w:ilvl w:val="0"/>
          <w:numId w:val="0"/>
        </w:numPr>
        <w:ind w:left="851" w:hanging="851"/>
      </w:pPr>
      <w:r>
        <w:t>36A.5</w:t>
      </w:r>
      <w:r>
        <w:tab/>
        <w:t>Dispute resolution</w:t>
      </w:r>
    </w:p>
    <w:p w:rsidR="003F62A2" w:rsidRPr="003F62A2" w:rsidRDefault="003F62A2" w:rsidP="003F62A2">
      <w:pPr>
        <w:pStyle w:val="Block1"/>
      </w:pPr>
      <w:r>
        <w:t xml:space="preserve">Disputes about whether the employer has discussed the request with the employee and responded to the request in the way required by clause 36A, can be dealt with </w:t>
      </w:r>
      <w:r w:rsidRPr="00793336">
        <w:t xml:space="preserve">under clause </w:t>
      </w:r>
      <w:r>
        <w:fldChar w:fldCharType="begin"/>
      </w:r>
      <w:r>
        <w:instrText xml:space="preserve"> REF _Ref525632963 \r \h </w:instrText>
      </w:r>
      <w:r>
        <w:fldChar w:fldCharType="separate"/>
      </w:r>
      <w:r w:rsidR="008B778C">
        <w:t>10</w:t>
      </w:r>
      <w:r>
        <w:fldChar w:fldCharType="end"/>
      </w:r>
      <w:r>
        <w:t>—</w:t>
      </w:r>
      <w:r>
        <w:fldChar w:fldCharType="begin"/>
      </w:r>
      <w:r>
        <w:instrText xml:space="preserve"> REF _Ref525632963 \h </w:instrText>
      </w:r>
      <w:r>
        <w:fldChar w:fldCharType="separate"/>
      </w:r>
      <w:r w:rsidR="008B778C" w:rsidRPr="006444E1">
        <w:t>Dispute resolution</w:t>
      </w:r>
      <w:r>
        <w:fldChar w:fldCharType="end"/>
      </w:r>
      <w:r w:rsidRPr="00793336">
        <w:t>.</w:t>
      </w:r>
    </w:p>
    <w:p w:rsidR="006E2AF6" w:rsidRPr="006444E1" w:rsidRDefault="006E2AF6" w:rsidP="006E2AF6">
      <w:pPr>
        <w:pStyle w:val="Partheading"/>
      </w:pPr>
      <w:bookmarkStart w:id="232" w:name="_Toc37248925"/>
      <w:r w:rsidRPr="006444E1">
        <w:t>Leave and Public Holidays</w:t>
      </w:r>
      <w:bookmarkStart w:id="233" w:name="Part6"/>
      <w:bookmarkEnd w:id="232"/>
    </w:p>
    <w:p w:rsidR="006E2AF6" w:rsidRDefault="006E2AF6" w:rsidP="006E2AF6">
      <w:pPr>
        <w:pStyle w:val="Level1"/>
      </w:pPr>
      <w:bookmarkStart w:id="234" w:name="_Ref229668147"/>
      <w:bookmarkStart w:id="235" w:name="_Toc37248926"/>
      <w:r w:rsidRPr="006444E1">
        <w:t xml:space="preserve">Annual </w:t>
      </w:r>
      <w:r w:rsidR="0024628F" w:rsidRPr="006444E1">
        <w:t>l</w:t>
      </w:r>
      <w:r w:rsidRPr="006444E1">
        <w:t>eave</w:t>
      </w:r>
      <w:bookmarkEnd w:id="234"/>
      <w:bookmarkEnd w:id="235"/>
    </w:p>
    <w:p w:rsidR="00642F47" w:rsidRPr="00642F47" w:rsidRDefault="00642F47" w:rsidP="00642F47">
      <w:pPr>
        <w:pStyle w:val="History"/>
      </w:pPr>
      <w:r>
        <w:t xml:space="preserve">[Varied by </w:t>
      </w:r>
      <w:hyperlink r:id="rId208" w:history="1">
        <w:r w:rsidRPr="00642F47">
          <w:rPr>
            <w:rStyle w:val="Hyperlink"/>
          </w:rPr>
          <w:t>PR583032</w:t>
        </w:r>
      </w:hyperlink>
      <w:r>
        <w:t>]</w:t>
      </w:r>
    </w:p>
    <w:p w:rsidR="004A0E99" w:rsidRDefault="006E2AF6" w:rsidP="004A0E99">
      <w:pPr>
        <w:pStyle w:val="Level2"/>
      </w:pPr>
      <w:bookmarkStart w:id="236" w:name="_Ref229668236"/>
      <w:bookmarkStart w:id="237" w:name="_Toc208886005"/>
      <w:bookmarkStart w:id="238" w:name="_Toc208886093"/>
      <w:bookmarkStart w:id="239" w:name="_Toc208902583"/>
      <w:bookmarkStart w:id="240" w:name="_Toc208932488"/>
      <w:bookmarkStart w:id="241" w:name="_Toc208932573"/>
      <w:bookmarkStart w:id="242" w:name="_Toc208979928"/>
      <w:r w:rsidRPr="006444E1">
        <w:t>Annual leave is provided for in the NES. Annual leave does not apply to a casual employee.</w:t>
      </w:r>
      <w:bookmarkEnd w:id="236"/>
    </w:p>
    <w:p w:rsidR="006E2AF6" w:rsidRPr="006444E1" w:rsidRDefault="006E2AF6" w:rsidP="006E2AF6">
      <w:pPr>
        <w:pStyle w:val="Level2Bold"/>
      </w:pPr>
      <w:bookmarkStart w:id="243" w:name="_Ref229668262"/>
      <w:r w:rsidRPr="006444E1">
        <w:t xml:space="preserve">Definition of </w:t>
      </w:r>
      <w:r w:rsidR="00387004" w:rsidRPr="006444E1">
        <w:t>shiftworker</w:t>
      </w:r>
      <w:bookmarkEnd w:id="243"/>
    </w:p>
    <w:p w:rsidR="006E2AF6" w:rsidRPr="006444E1" w:rsidRDefault="006E2AF6" w:rsidP="006E2AF6">
      <w:pPr>
        <w:pStyle w:val="Block1"/>
      </w:pPr>
      <w:r w:rsidRPr="006444E1">
        <w:t>For the purpose of the additional week of leave provided for in the NES,</w:t>
      </w:r>
      <w:r w:rsidR="0024628F" w:rsidRPr="006444E1">
        <w:t xml:space="preserve"> </w:t>
      </w:r>
      <w:r w:rsidR="00387004" w:rsidRPr="006444E1">
        <w:rPr>
          <w:b/>
        </w:rPr>
        <w:t>shiftworker</w:t>
      </w:r>
      <w:r w:rsidRPr="006444E1">
        <w:t xml:space="preserve"> is a seven day </w:t>
      </w:r>
      <w:r w:rsidR="00387004" w:rsidRPr="006444E1">
        <w:t>shiftworker</w:t>
      </w:r>
      <w:r w:rsidRPr="006444E1">
        <w:t xml:space="preserve"> who is regularly rostered to work on Sundays and public holidays.</w:t>
      </w:r>
    </w:p>
    <w:p w:rsidR="006E2AF6" w:rsidRPr="006444E1" w:rsidRDefault="006E2AF6" w:rsidP="006E2AF6">
      <w:pPr>
        <w:pStyle w:val="Level2Bold"/>
      </w:pPr>
      <w:bookmarkStart w:id="244" w:name="_Ref229668200"/>
      <w:r w:rsidRPr="006444E1">
        <w:t>Payment for annual leave</w:t>
      </w:r>
      <w:bookmarkEnd w:id="244"/>
    </w:p>
    <w:p w:rsidR="006E2AF6" w:rsidRPr="006444E1" w:rsidRDefault="006E2AF6" w:rsidP="006E2AF6">
      <w:pPr>
        <w:pStyle w:val="Level3"/>
      </w:pPr>
      <w:r w:rsidRPr="006444E1">
        <w:t>An employee under this award, before going on annual leave, will be paid:</w:t>
      </w:r>
    </w:p>
    <w:p w:rsidR="006E2AF6" w:rsidRPr="006444E1" w:rsidRDefault="006E2AF6" w:rsidP="006E2AF6">
      <w:pPr>
        <w:pStyle w:val="Level4"/>
      </w:pPr>
      <w:bookmarkStart w:id="245" w:name="_Ref229219132"/>
      <w:r w:rsidRPr="006444E1">
        <w:t>their ordinary time earnings that they would have earned had they not be</w:t>
      </w:r>
      <w:r w:rsidR="00854291" w:rsidRPr="006444E1">
        <w:t>en</w:t>
      </w:r>
      <w:r w:rsidRPr="006444E1">
        <w:t xml:space="preserve"> on leave; and</w:t>
      </w:r>
      <w:bookmarkEnd w:id="245"/>
    </w:p>
    <w:p w:rsidR="006E2AF6" w:rsidRPr="006444E1" w:rsidRDefault="006E2AF6" w:rsidP="006E2AF6">
      <w:pPr>
        <w:pStyle w:val="Level4"/>
      </w:pPr>
      <w:r w:rsidRPr="006444E1">
        <w:t xml:space="preserve">any annual leave loading as provided in clause </w:t>
      </w:r>
      <w:r w:rsidR="00A14AD5">
        <w:fldChar w:fldCharType="begin"/>
      </w:r>
      <w:r w:rsidR="00A14AD5">
        <w:instrText xml:space="preserve"> REF _Ref229219081 \w \h  \* MERGEFORMAT </w:instrText>
      </w:r>
      <w:r w:rsidR="00A14AD5">
        <w:fldChar w:fldCharType="separate"/>
      </w:r>
      <w:r w:rsidR="008B778C">
        <w:t>37.5</w:t>
      </w:r>
      <w:r w:rsidR="00A14AD5">
        <w:fldChar w:fldCharType="end"/>
      </w:r>
      <w:r w:rsidRPr="006444E1">
        <w:t>.</w:t>
      </w:r>
    </w:p>
    <w:p w:rsidR="006E2AF6" w:rsidRPr="006444E1" w:rsidRDefault="006E2AF6" w:rsidP="006E2AF6">
      <w:pPr>
        <w:pStyle w:val="Level3"/>
      </w:pPr>
      <w:r w:rsidRPr="006444E1">
        <w:t>For the purpose of ascertaining ordinary time earnings in</w:t>
      </w:r>
      <w:r w:rsidR="00FF6575" w:rsidRPr="006444E1">
        <w:t xml:space="preserve"> clause</w:t>
      </w:r>
      <w:r w:rsidRPr="006444E1">
        <w:t xml:space="preserve"> </w:t>
      </w:r>
      <w:r w:rsidR="00A14AD5">
        <w:fldChar w:fldCharType="begin"/>
      </w:r>
      <w:r w:rsidR="00A14AD5">
        <w:instrText xml:space="preserve"> REF _Ref229219132 \w \h  \* MERGEFORMAT </w:instrText>
      </w:r>
      <w:r w:rsidR="00A14AD5">
        <w:fldChar w:fldCharType="separate"/>
      </w:r>
      <w:r w:rsidR="008B778C">
        <w:t>37.3(a)(i)</w:t>
      </w:r>
      <w:r w:rsidR="00A14AD5">
        <w:fldChar w:fldCharType="end"/>
      </w:r>
      <w:r w:rsidRPr="006444E1">
        <w:t>, the following are not included:</w:t>
      </w:r>
    </w:p>
    <w:p w:rsidR="006E2AF6" w:rsidRPr="006444E1" w:rsidRDefault="006E2AF6" w:rsidP="006E2AF6">
      <w:pPr>
        <w:pStyle w:val="Level4"/>
      </w:pPr>
      <w:r w:rsidRPr="006444E1">
        <w:t>incentive-based payments (other than those coming within clause</w:t>
      </w:r>
      <w:r w:rsidR="00C35BCC" w:rsidRPr="006444E1">
        <w:t xml:space="preserve"> </w:t>
      </w:r>
      <w:r w:rsidR="00A14AD5">
        <w:fldChar w:fldCharType="begin"/>
      </w:r>
      <w:r w:rsidR="00A14AD5">
        <w:instrText xml:space="preserve"> REF _Ref229213835 \w \h  \* MERGEFORMAT </w:instrText>
      </w:r>
      <w:r w:rsidR="00A14AD5">
        <w:fldChar w:fldCharType="separate"/>
      </w:r>
      <w:r w:rsidR="008B778C">
        <w:t>24</w:t>
      </w:r>
      <w:r w:rsidR="00A14AD5">
        <w:fldChar w:fldCharType="end"/>
      </w:r>
      <w:r w:rsidR="00FF6575" w:rsidRPr="006444E1">
        <w:t>—</w:t>
      </w:r>
      <w:r w:rsidR="00A14AD5">
        <w:fldChar w:fldCharType="begin"/>
      </w:r>
      <w:r w:rsidR="00A14AD5">
        <w:instrText xml:space="preserve"> REF _Ref229213835 \h  \* MERGEFORMAT </w:instrText>
      </w:r>
      <w:r w:rsidR="00A14AD5">
        <w:fldChar w:fldCharType="separate"/>
      </w:r>
      <w:r w:rsidR="008B778C" w:rsidRPr="006444E1">
        <w:t>Payment by results</w:t>
      </w:r>
      <w:r w:rsidR="00A14AD5">
        <w:fldChar w:fldCharType="end"/>
      </w:r>
      <w:r w:rsidRPr="006444E1">
        <w:t>);</w:t>
      </w:r>
    </w:p>
    <w:p w:rsidR="006E2AF6" w:rsidRPr="006444E1" w:rsidRDefault="006E2AF6" w:rsidP="006E2AF6">
      <w:pPr>
        <w:pStyle w:val="Level4"/>
      </w:pPr>
      <w:r w:rsidRPr="006444E1">
        <w:t>bonuses;</w:t>
      </w:r>
    </w:p>
    <w:p w:rsidR="006E2AF6" w:rsidRPr="006444E1" w:rsidRDefault="006E2AF6" w:rsidP="006E2AF6">
      <w:pPr>
        <w:pStyle w:val="Level4"/>
      </w:pPr>
      <w:r w:rsidRPr="006444E1">
        <w:t xml:space="preserve">loadings (other than the loading for a daily hire and part-time daily hire employee as set out in clause </w:t>
      </w:r>
      <w:r w:rsidR="00A14AD5">
        <w:fldChar w:fldCharType="begin"/>
      </w:r>
      <w:r w:rsidR="00A14AD5">
        <w:instrText xml:space="preserve"> REF _Ref229219159 \w \h  \* MERGEFORMAT </w:instrText>
      </w:r>
      <w:r w:rsidR="00A14AD5">
        <w:fldChar w:fldCharType="separate"/>
      </w:r>
      <w:r w:rsidR="008B778C">
        <w:t>14</w:t>
      </w:r>
      <w:r w:rsidR="00A14AD5">
        <w:fldChar w:fldCharType="end"/>
      </w:r>
      <w:r w:rsidR="00FF6575" w:rsidRPr="006444E1">
        <w:t>—</w:t>
      </w:r>
      <w:r w:rsidR="00A14AD5">
        <w:fldChar w:fldCharType="begin"/>
      </w:r>
      <w:r w:rsidR="00A14AD5">
        <w:instrText xml:space="preserve"> REF _Ref229219159 \h  \* MERGEFORMAT </w:instrText>
      </w:r>
      <w:r w:rsidR="00A14AD5">
        <w:fldChar w:fldCharType="separate"/>
      </w:r>
      <w:r w:rsidR="008B778C" w:rsidRPr="006444E1">
        <w:t>Daily hire</w:t>
      </w:r>
      <w:r w:rsidR="00A14AD5">
        <w:fldChar w:fldCharType="end"/>
      </w:r>
      <w:r w:rsidRPr="006444E1">
        <w:t>);</w:t>
      </w:r>
    </w:p>
    <w:p w:rsidR="006E2AF6" w:rsidRPr="006444E1" w:rsidRDefault="006E2AF6" w:rsidP="006E2AF6">
      <w:pPr>
        <w:pStyle w:val="Level4"/>
      </w:pPr>
      <w:r w:rsidRPr="006444E1">
        <w:t>monetary allowances;</w:t>
      </w:r>
    </w:p>
    <w:p w:rsidR="006E2AF6" w:rsidRPr="006444E1" w:rsidRDefault="006E2AF6" w:rsidP="006E2AF6">
      <w:pPr>
        <w:pStyle w:val="Level4"/>
      </w:pPr>
      <w:r w:rsidRPr="006444E1">
        <w:t>overtime;</w:t>
      </w:r>
    </w:p>
    <w:p w:rsidR="006E2AF6" w:rsidRPr="006444E1" w:rsidRDefault="006E2AF6" w:rsidP="006E2AF6">
      <w:pPr>
        <w:pStyle w:val="Level4"/>
      </w:pPr>
      <w:r w:rsidRPr="006444E1">
        <w:t>penalty payments (other than ordinary hour penalty rates for employees provided for in this award and only if the employee is regularly rostered to work on weekends); and</w:t>
      </w:r>
    </w:p>
    <w:p w:rsidR="006E2AF6" w:rsidRPr="006444E1" w:rsidRDefault="006E2AF6" w:rsidP="006E2AF6">
      <w:pPr>
        <w:pStyle w:val="Level4"/>
      </w:pPr>
      <w:r w:rsidRPr="006444E1">
        <w:t>any other separately identifiable amounts.</w:t>
      </w:r>
    </w:p>
    <w:p w:rsidR="006E2AF6" w:rsidRDefault="006E2AF6" w:rsidP="006E2AF6">
      <w:pPr>
        <w:pStyle w:val="Level3"/>
      </w:pPr>
      <w:r w:rsidRPr="006444E1">
        <w:t>In the event of an employee being engaged four weeks prior to the commencement of leave, or termination of employment, in two or more classifications entitling the employee to different rates of pay, the wages to be paid to the employees will be the average of the weekly wage rates for the classifications in which the employee was engaged.</w:t>
      </w:r>
    </w:p>
    <w:p w:rsidR="00DC5781" w:rsidRDefault="00DC5781" w:rsidP="00DC5781">
      <w:pPr>
        <w:pStyle w:val="Level2Bold"/>
      </w:pPr>
      <w:r w:rsidRPr="005035F5">
        <w:t>Electronic funds transfer (EFT) payment of annual leave</w:t>
      </w:r>
    </w:p>
    <w:p w:rsidR="008E7F84" w:rsidRDefault="008E7F84" w:rsidP="008E7F84">
      <w:pPr>
        <w:pStyle w:val="History"/>
      </w:pPr>
      <w:r w:rsidRPr="00566A79">
        <w:t>[</w:t>
      </w:r>
      <w:r>
        <w:t xml:space="preserve">New </w:t>
      </w:r>
      <w:r w:rsidRPr="00566A79">
        <w:t>37.</w:t>
      </w:r>
      <w:r>
        <w:t>4</w:t>
      </w:r>
      <w:r w:rsidRPr="00566A79">
        <w:t xml:space="preserve"> inserted by </w:t>
      </w:r>
      <w:hyperlink r:id="rId209" w:history="1">
        <w:r w:rsidRPr="00566A79">
          <w:rPr>
            <w:rStyle w:val="Hyperlink"/>
          </w:rPr>
          <w:t>PR583032</w:t>
        </w:r>
      </w:hyperlink>
      <w:r w:rsidRPr="00566A79">
        <w:t xml:space="preserve"> ppc 29Jul16]</w:t>
      </w:r>
    </w:p>
    <w:p w:rsidR="00DC5781" w:rsidRPr="005035F5" w:rsidRDefault="00DC5781" w:rsidP="00DC5781">
      <w:pPr>
        <w:pStyle w:val="Block1"/>
      </w:pPr>
      <w:r w:rsidRPr="005035F5">
        <w:t>Despite anything else in this clause, an employee paid by electronic funds transfer (EFT) may be paid in accordance with their usual pay cycle while on paid annual leave.</w:t>
      </w:r>
    </w:p>
    <w:p w:rsidR="006E2AF6" w:rsidRDefault="006E2AF6" w:rsidP="006E2AF6">
      <w:pPr>
        <w:pStyle w:val="Level2Bold"/>
      </w:pPr>
      <w:bookmarkStart w:id="246" w:name="_Ref229219081"/>
      <w:r w:rsidRPr="006444E1">
        <w:t>Annual leave loading</w:t>
      </w:r>
      <w:bookmarkEnd w:id="246"/>
    </w:p>
    <w:p w:rsidR="00642F47" w:rsidRPr="00642F47" w:rsidRDefault="00642F47" w:rsidP="00642F47">
      <w:pPr>
        <w:pStyle w:val="History"/>
      </w:pPr>
      <w:r>
        <w:t xml:space="preserve">[37.4 renumbered as 37.5 by </w:t>
      </w:r>
      <w:hyperlink r:id="rId210" w:history="1">
        <w:r w:rsidRPr="00642F47">
          <w:rPr>
            <w:rStyle w:val="Hyperlink"/>
          </w:rPr>
          <w:t>PR583032</w:t>
        </w:r>
      </w:hyperlink>
      <w:r>
        <w:t xml:space="preserve"> ppc 29Jul16]</w:t>
      </w:r>
    </w:p>
    <w:p w:rsidR="006E2AF6" w:rsidRPr="006444E1" w:rsidRDefault="006E2AF6" w:rsidP="006E2AF6">
      <w:pPr>
        <w:pStyle w:val="Level3"/>
      </w:pPr>
      <w:r w:rsidRPr="006444E1">
        <w:t xml:space="preserve">An employee will receive a loading of 17.5% calculated on the appropriate rate of pay in clause </w:t>
      </w:r>
      <w:r w:rsidR="00A14AD5">
        <w:fldChar w:fldCharType="begin"/>
      </w:r>
      <w:r w:rsidR="00A14AD5">
        <w:instrText xml:space="preserve"> REF _Ref229214011 \w \h  \* MERGEFORMAT </w:instrText>
      </w:r>
      <w:r w:rsidR="00A14AD5">
        <w:fldChar w:fldCharType="separate"/>
      </w:r>
      <w:r w:rsidR="008B778C">
        <w:t>19</w:t>
      </w:r>
      <w:r w:rsidR="00A14AD5">
        <w:fldChar w:fldCharType="end"/>
      </w:r>
      <w:r w:rsidRPr="006444E1">
        <w:t>—</w:t>
      </w:r>
      <w:r w:rsidR="00A14AD5">
        <w:fldChar w:fldCharType="begin"/>
      </w:r>
      <w:r w:rsidR="00A14AD5">
        <w:instrText xml:space="preserve"> REF _Ref229214011 \h  \* MERGEFORMAT </w:instrText>
      </w:r>
      <w:r w:rsidR="00A14AD5">
        <w:fldChar w:fldCharType="separate"/>
      </w:r>
      <w:r w:rsidR="008B778C" w:rsidRPr="006444E1">
        <w:t>Minimum wages</w:t>
      </w:r>
      <w:r w:rsidR="00A14AD5">
        <w:fldChar w:fldCharType="end"/>
      </w:r>
      <w:r w:rsidRPr="006444E1">
        <w:t>.</w:t>
      </w:r>
    </w:p>
    <w:p w:rsidR="006E2AF6" w:rsidRPr="006444E1" w:rsidRDefault="006E2AF6" w:rsidP="006E2AF6">
      <w:pPr>
        <w:pStyle w:val="Level3"/>
      </w:pPr>
      <w:r w:rsidRPr="006444E1">
        <w:t>Employees</w:t>
      </w:r>
      <w:r w:rsidR="00FF6575" w:rsidRPr="006444E1">
        <w:t xml:space="preserve"> who would have worked on shift</w:t>
      </w:r>
      <w:r w:rsidRPr="006444E1">
        <w:t>work had they not been on leave will be paid the greater of the shift allowance or the 17.5% loading but not both.</w:t>
      </w:r>
    </w:p>
    <w:p w:rsidR="006E2AF6" w:rsidRPr="006444E1" w:rsidRDefault="006E2AF6" w:rsidP="006E2AF6">
      <w:pPr>
        <w:pStyle w:val="Level3"/>
      </w:pPr>
      <w:bookmarkStart w:id="247" w:name="_Ref229668970"/>
      <w:r w:rsidRPr="006444E1">
        <w:t>An employee and the employer may agree to defer payment of the annual leave loading in respect of single day absences until at least five consecutive annual leave days are taken.</w:t>
      </w:r>
      <w:bookmarkEnd w:id="247"/>
    </w:p>
    <w:p w:rsidR="006E2AF6" w:rsidRPr="006444E1" w:rsidRDefault="006E2AF6" w:rsidP="006E2AF6">
      <w:pPr>
        <w:pStyle w:val="Level3"/>
      </w:pPr>
      <w:r w:rsidRPr="006444E1">
        <w:t>No annual leave loading is due for a period of leave paid out which is less than one year.</w:t>
      </w:r>
    </w:p>
    <w:p w:rsidR="006E2AF6" w:rsidRDefault="006E2AF6" w:rsidP="006E2AF6">
      <w:pPr>
        <w:pStyle w:val="Level2Bold"/>
      </w:pPr>
      <w:bookmarkStart w:id="248" w:name="_Ref458002140"/>
      <w:r w:rsidRPr="006444E1">
        <w:t>Payment of annual leave on termination of employment</w:t>
      </w:r>
      <w:bookmarkEnd w:id="248"/>
    </w:p>
    <w:p w:rsidR="00DC5781" w:rsidRPr="00642F47" w:rsidRDefault="00DC5781" w:rsidP="00DC5781">
      <w:pPr>
        <w:pStyle w:val="History"/>
      </w:pPr>
      <w:r>
        <w:t xml:space="preserve">[37.5 renumbered as 37.6 by </w:t>
      </w:r>
      <w:hyperlink r:id="rId211" w:history="1">
        <w:r w:rsidRPr="00642F47">
          <w:rPr>
            <w:rStyle w:val="Hyperlink"/>
          </w:rPr>
          <w:t>PR583032</w:t>
        </w:r>
      </w:hyperlink>
      <w:r>
        <w:t xml:space="preserve"> ppc 29Jul16</w:t>
      </w:r>
      <w:r w:rsidR="00566A79">
        <w:t xml:space="preserve">; 37.6 substituted by </w:t>
      </w:r>
      <w:hyperlink r:id="rId212" w:history="1">
        <w:r w:rsidR="00566A79" w:rsidRPr="00642F47">
          <w:rPr>
            <w:rStyle w:val="Hyperlink"/>
          </w:rPr>
          <w:t>PR583032</w:t>
        </w:r>
      </w:hyperlink>
      <w:r w:rsidR="00566A79">
        <w:t xml:space="preserve"> ppc 29Jul16]</w:t>
      </w:r>
    </w:p>
    <w:p w:rsidR="006E2AF6" w:rsidRDefault="006E2AF6" w:rsidP="00566A79">
      <w:pPr>
        <w:pStyle w:val="Block1"/>
      </w:pPr>
      <w:bookmarkStart w:id="249" w:name="_Ref229219379"/>
      <w:r w:rsidRPr="006444E1">
        <w:t xml:space="preserve">Where an employee leaves or is terminated by the employer during the course of any qualifying </w:t>
      </w:r>
      <w:r w:rsidR="00FF6575" w:rsidRPr="006444E1">
        <w:t>12</w:t>
      </w:r>
      <w:r w:rsidRPr="006444E1">
        <w:t xml:space="preserve"> month period the employer must pay that employee pro</w:t>
      </w:r>
      <w:r w:rsidR="00FF6575" w:rsidRPr="006444E1">
        <w:t> </w:t>
      </w:r>
      <w:r w:rsidRPr="006444E1">
        <w:t xml:space="preserve">rata wages calculated at the rate of 2.93 hours for each completed week of work. In the case of seven day </w:t>
      </w:r>
      <w:r w:rsidR="00387004" w:rsidRPr="006444E1">
        <w:t>shiftworker</w:t>
      </w:r>
      <w:r w:rsidRPr="006444E1">
        <w:t>s, the proportionate payment will be calculated on the basis of 3.66 hours for each completed week of work.</w:t>
      </w:r>
      <w:bookmarkEnd w:id="249"/>
    </w:p>
    <w:p w:rsidR="00566A79" w:rsidRDefault="00566A79" w:rsidP="00566A79">
      <w:pPr>
        <w:pStyle w:val="Level2Bold"/>
      </w:pPr>
      <w:bookmarkStart w:id="250" w:name="_Ref457376400"/>
      <w:r w:rsidRPr="00570F3A">
        <w:t>Annual leave in advance</w:t>
      </w:r>
      <w:bookmarkEnd w:id="250"/>
    </w:p>
    <w:p w:rsidR="00566A79" w:rsidRDefault="00566A79" w:rsidP="00566A79">
      <w:pPr>
        <w:pStyle w:val="History"/>
      </w:pPr>
      <w:r w:rsidRPr="00566A79">
        <w:t>[</w:t>
      </w:r>
      <w:r w:rsidR="000008CA">
        <w:t xml:space="preserve">New </w:t>
      </w:r>
      <w:r w:rsidRPr="00566A79">
        <w:t>37.7 inserted</w:t>
      </w:r>
      <w:r w:rsidR="00642F47" w:rsidRPr="00566A79">
        <w:t xml:space="preserve"> by </w:t>
      </w:r>
      <w:hyperlink r:id="rId213" w:history="1">
        <w:r w:rsidR="00642F47" w:rsidRPr="00566A79">
          <w:rPr>
            <w:rStyle w:val="Hyperlink"/>
          </w:rPr>
          <w:t>PR583032</w:t>
        </w:r>
      </w:hyperlink>
      <w:r w:rsidRPr="00566A79">
        <w:t xml:space="preserve"> ppc 29Jul16]</w:t>
      </w:r>
    </w:p>
    <w:p w:rsidR="00566A79" w:rsidRPr="00570F3A" w:rsidRDefault="00566A79" w:rsidP="00566A79">
      <w:pPr>
        <w:pStyle w:val="Level3"/>
        <w:tabs>
          <w:tab w:val="left" w:pos="1418"/>
        </w:tabs>
      </w:pPr>
      <w:r w:rsidRPr="00570F3A">
        <w:t>An employer and employee may agree in writing to the employee taking a period of paid annual leave before the employee has accrued an entitlement to the leave.</w:t>
      </w:r>
    </w:p>
    <w:p w:rsidR="00566A79" w:rsidRPr="00570F3A" w:rsidRDefault="00566A79" w:rsidP="00566A79">
      <w:pPr>
        <w:pStyle w:val="Level3"/>
        <w:tabs>
          <w:tab w:val="left" w:pos="1418"/>
        </w:tabs>
      </w:pPr>
      <w:r>
        <w:t>A</w:t>
      </w:r>
      <w:r w:rsidRPr="00570F3A">
        <w:t>n agreement must:</w:t>
      </w:r>
    </w:p>
    <w:p w:rsidR="00566A79" w:rsidRPr="00570F3A" w:rsidRDefault="00566A79" w:rsidP="00566A79">
      <w:pPr>
        <w:pStyle w:val="Level4"/>
        <w:tabs>
          <w:tab w:val="left" w:pos="1985"/>
        </w:tabs>
      </w:pPr>
      <w:r w:rsidRPr="00570F3A">
        <w:t>state the amount of leave to be taken in advance and the date on which leave is to commence; and</w:t>
      </w:r>
    </w:p>
    <w:p w:rsidR="00566A79" w:rsidRPr="00570F3A" w:rsidRDefault="00566A79" w:rsidP="00566A79">
      <w:pPr>
        <w:pStyle w:val="Level4"/>
        <w:tabs>
          <w:tab w:val="left" w:pos="1985"/>
        </w:tabs>
      </w:pPr>
      <w:r w:rsidRPr="00570F3A">
        <w:t>be signed by the employer and employee and, if the employee is under 18 years of age, by the employee’s parent or guardian.</w:t>
      </w:r>
    </w:p>
    <w:p w:rsidR="00566A79" w:rsidRPr="00570F3A" w:rsidRDefault="00566A79" w:rsidP="00566A79">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8B778C">
        <w:t>37.7</w:t>
      </w:r>
      <w:r>
        <w:fldChar w:fldCharType="end"/>
      </w:r>
      <w:r w:rsidRPr="00570F3A">
        <w:t xml:space="preserve"> is set out at </w:t>
      </w:r>
      <w:r w:rsidR="0048754E">
        <w:fldChar w:fldCharType="begin"/>
      </w:r>
      <w:r w:rsidR="0048754E">
        <w:instrText xml:space="preserve"> REF _Ref458001383 \r \h </w:instrText>
      </w:r>
      <w:r w:rsidR="0048754E">
        <w:fldChar w:fldCharType="separate"/>
      </w:r>
      <w:r w:rsidR="008B778C">
        <w:t>Schedule G</w:t>
      </w:r>
      <w:r w:rsidR="0048754E">
        <w:fldChar w:fldCharType="end"/>
      </w:r>
      <w:r w:rsidRPr="00570F3A">
        <w:t>. There is no requirement to use the form o</w:t>
      </w:r>
      <w:r>
        <w:t xml:space="preserve">f agreement set out at </w:t>
      </w:r>
      <w:r w:rsidR="0048754E">
        <w:fldChar w:fldCharType="begin"/>
      </w:r>
      <w:r w:rsidR="0048754E">
        <w:instrText xml:space="preserve"> REF _Ref458001383 \r \h </w:instrText>
      </w:r>
      <w:r w:rsidR="0048754E">
        <w:fldChar w:fldCharType="separate"/>
      </w:r>
      <w:r w:rsidR="008B778C">
        <w:t>Schedule G</w:t>
      </w:r>
      <w:r w:rsidR="0048754E">
        <w:fldChar w:fldCharType="end"/>
      </w:r>
      <w:r w:rsidRPr="00570F3A">
        <w:t>.</w:t>
      </w:r>
    </w:p>
    <w:p w:rsidR="00566A79" w:rsidRPr="00570F3A" w:rsidRDefault="00566A79" w:rsidP="00566A79">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8B778C">
        <w:t>37.7</w:t>
      </w:r>
      <w:r>
        <w:fldChar w:fldCharType="end"/>
      </w:r>
      <w:r>
        <w:t xml:space="preserve"> </w:t>
      </w:r>
      <w:r w:rsidRPr="00570F3A">
        <w:t>as an employee record.</w:t>
      </w:r>
    </w:p>
    <w:p w:rsidR="00566A79" w:rsidRPr="00570F3A" w:rsidRDefault="00566A79" w:rsidP="00566A79">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8B778C">
        <w:t>37.7</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6E2AF6" w:rsidRDefault="006E2AF6" w:rsidP="006E2AF6">
      <w:pPr>
        <w:pStyle w:val="Level2Bold"/>
      </w:pPr>
      <w:r w:rsidRPr="006444E1">
        <w:t>Annual close</w:t>
      </w:r>
      <w:r w:rsidR="00FF6575" w:rsidRPr="006444E1">
        <w:t>-</w:t>
      </w:r>
      <w:r w:rsidRPr="006444E1">
        <w:t>down</w:t>
      </w:r>
    </w:p>
    <w:p w:rsidR="00DC5781" w:rsidRPr="00642F47" w:rsidRDefault="00DC5781" w:rsidP="00DC5781">
      <w:pPr>
        <w:pStyle w:val="History"/>
      </w:pPr>
      <w:r>
        <w:t xml:space="preserve">[37.6 renumbered as 37.7 by </w:t>
      </w:r>
      <w:hyperlink r:id="rId214" w:history="1">
        <w:r w:rsidRPr="00642F47">
          <w:rPr>
            <w:rStyle w:val="Hyperlink"/>
          </w:rPr>
          <w:t>PR583032</w:t>
        </w:r>
      </w:hyperlink>
      <w:r>
        <w:t xml:space="preserve"> ppc 29Jul16</w:t>
      </w:r>
      <w:r w:rsidR="00566A79">
        <w:t xml:space="preserve">; </w:t>
      </w:r>
      <w:r w:rsidR="00566A79" w:rsidRPr="00566A79">
        <w:t>37.</w:t>
      </w:r>
      <w:r w:rsidR="00566A79">
        <w:t>7</w:t>
      </w:r>
      <w:r w:rsidR="00566A79" w:rsidRPr="00566A79">
        <w:t xml:space="preserve"> renumbered as 37.</w:t>
      </w:r>
      <w:r w:rsidR="00566A79">
        <w:t>8</w:t>
      </w:r>
      <w:r w:rsidR="00642F47" w:rsidRPr="00566A79">
        <w:t xml:space="preserve"> by </w:t>
      </w:r>
      <w:hyperlink r:id="rId215" w:history="1">
        <w:r w:rsidR="00642F47" w:rsidRPr="00566A79">
          <w:rPr>
            <w:rStyle w:val="Hyperlink"/>
          </w:rPr>
          <w:t>PR583032</w:t>
        </w:r>
      </w:hyperlink>
      <w:r w:rsidR="00566A79" w:rsidRPr="00566A79">
        <w:t xml:space="preserve"> ppc 29Jul16</w:t>
      </w:r>
      <w:r w:rsidR="00566A79">
        <w:t>]</w:t>
      </w:r>
    </w:p>
    <w:p w:rsidR="006E2AF6" w:rsidRPr="006444E1" w:rsidRDefault="006E2AF6" w:rsidP="006E2AF6">
      <w:pPr>
        <w:pStyle w:val="Level3"/>
      </w:pPr>
      <w:r w:rsidRPr="006444E1">
        <w:t>Where an employer closes down a plant or a sections of a plant for the purpose of allowing annual leave to all or the bulk of the employees in the plant or sections concerned, the employer should, where possible, give the employees concerned not less than three months</w:t>
      </w:r>
      <w:r w:rsidR="00E36C3C" w:rsidRPr="006444E1">
        <w:t>’</w:t>
      </w:r>
      <w:r w:rsidRPr="006444E1">
        <w:t xml:space="preserve"> notice of </w:t>
      </w:r>
      <w:r w:rsidR="00A52988" w:rsidRPr="006444E1">
        <w:t>the employer</w:t>
      </w:r>
      <w:r w:rsidR="00E36C3C" w:rsidRPr="006444E1">
        <w:t>’</w:t>
      </w:r>
      <w:r w:rsidR="00A52988" w:rsidRPr="006444E1">
        <w:t>s</w:t>
      </w:r>
      <w:r w:rsidRPr="006444E1">
        <w:t xml:space="preserve"> intention to stand down for the duration of the close-down all employees in the plant or sections concerned.</w:t>
      </w:r>
    </w:p>
    <w:p w:rsidR="006E2AF6" w:rsidRPr="006444E1" w:rsidRDefault="006E2AF6" w:rsidP="006E2AF6">
      <w:pPr>
        <w:pStyle w:val="Level3"/>
      </w:pPr>
      <w:bookmarkStart w:id="251" w:name="_Ref229219327"/>
      <w:r w:rsidRPr="006444E1">
        <w:t>For those employees who have not qualified for annual leave in accordance with clause</w:t>
      </w:r>
      <w:r w:rsidR="004970A5" w:rsidRPr="006444E1">
        <w:t xml:space="preserve"> </w:t>
      </w:r>
      <w:r w:rsidR="00A14AD5">
        <w:fldChar w:fldCharType="begin"/>
      </w:r>
      <w:r w:rsidR="00A14AD5">
        <w:instrText xml:space="preserve"> REF _Ref229668147 \w \h  \* MERGEFORMAT </w:instrText>
      </w:r>
      <w:r w:rsidR="00A14AD5">
        <w:fldChar w:fldCharType="separate"/>
      </w:r>
      <w:r w:rsidR="008B778C">
        <w:t>37</w:t>
      </w:r>
      <w:r w:rsidR="00A14AD5">
        <w:fldChar w:fldCharType="end"/>
      </w:r>
      <w:r w:rsidR="00FF6575" w:rsidRPr="006444E1">
        <w:t>—</w:t>
      </w:r>
      <w:r w:rsidR="00A14AD5">
        <w:fldChar w:fldCharType="begin"/>
      </w:r>
      <w:r w:rsidR="00A14AD5">
        <w:instrText xml:space="preserve"> REF _Ref229668147 \h  \* MERGEFORMAT </w:instrText>
      </w:r>
      <w:r w:rsidR="00A14AD5">
        <w:fldChar w:fldCharType="separate"/>
      </w:r>
      <w:r w:rsidR="008B778C" w:rsidRPr="006444E1">
        <w:t>Annual leave</w:t>
      </w:r>
      <w:r w:rsidR="00A14AD5">
        <w:fldChar w:fldCharType="end"/>
      </w:r>
      <w:r w:rsidRPr="006444E1">
        <w:t>, paid leave on a proportionate basis at the appropriate rate of wage and loading prescribed by</w:t>
      </w:r>
      <w:r w:rsidR="00FF6575" w:rsidRPr="006444E1">
        <w:t xml:space="preserve"> clauses</w:t>
      </w:r>
      <w:r w:rsidRPr="006444E1">
        <w:t xml:space="preserve"> </w:t>
      </w:r>
      <w:r w:rsidR="00A14AD5">
        <w:fldChar w:fldCharType="begin"/>
      </w:r>
      <w:r w:rsidR="00A14AD5">
        <w:instrText xml:space="preserve"> REF _Ref229668200 \w \h  \* MERGEFORMAT </w:instrText>
      </w:r>
      <w:r w:rsidR="00A14AD5">
        <w:fldChar w:fldCharType="separate"/>
      </w:r>
      <w:r w:rsidR="008B778C">
        <w:t>37.3</w:t>
      </w:r>
      <w:r w:rsidR="00A14AD5">
        <w:fldChar w:fldCharType="end"/>
      </w:r>
      <w:r w:rsidRPr="006444E1">
        <w:t xml:space="preserve"> and </w:t>
      </w:r>
      <w:r w:rsidR="00A14AD5">
        <w:fldChar w:fldCharType="begin"/>
      </w:r>
      <w:r w:rsidR="00A14AD5">
        <w:instrText xml:space="preserve"> REF _Ref229219081 \w \h  \* MERGEFORMAT </w:instrText>
      </w:r>
      <w:r w:rsidR="00A14AD5">
        <w:fldChar w:fldCharType="separate"/>
      </w:r>
      <w:r w:rsidR="008B778C">
        <w:t>37.5</w:t>
      </w:r>
      <w:r w:rsidR="00A14AD5">
        <w:fldChar w:fldCharType="end"/>
      </w:r>
      <w:r w:rsidRPr="006444E1">
        <w:t xml:space="preserve"> will be granted.</w:t>
      </w:r>
      <w:bookmarkEnd w:id="251"/>
    </w:p>
    <w:p w:rsidR="006E2AF6" w:rsidRPr="006444E1" w:rsidRDefault="006E2AF6" w:rsidP="006E2AF6">
      <w:pPr>
        <w:pStyle w:val="Level3"/>
      </w:pPr>
      <w:r w:rsidRPr="006444E1">
        <w:t xml:space="preserve">An employee who has then qualified for annual leave in accordance with </w:t>
      </w:r>
      <w:r w:rsidRPr="006444E1">
        <w:rPr>
          <w:color w:val="000000"/>
        </w:rPr>
        <w:t>clause</w:t>
      </w:r>
      <w:r w:rsidR="00FF6575" w:rsidRPr="006444E1">
        <w:rPr>
          <w:color w:val="000000"/>
        </w:rPr>
        <w:t>s</w:t>
      </w:r>
      <w:r w:rsidRPr="006444E1">
        <w:rPr>
          <w:color w:val="000000"/>
        </w:rPr>
        <w:t> </w:t>
      </w:r>
      <w:r w:rsidR="00A14AD5">
        <w:fldChar w:fldCharType="begin"/>
      </w:r>
      <w:r w:rsidR="00A14AD5">
        <w:instrText xml:space="preserve"> REF _Ref229668236 \w \h  \* MERGEFORMAT </w:instrText>
      </w:r>
      <w:r w:rsidR="00A14AD5">
        <w:fldChar w:fldCharType="separate"/>
      </w:r>
      <w:r w:rsidR="008B778C" w:rsidRPr="008B778C">
        <w:rPr>
          <w:color w:val="000000"/>
        </w:rPr>
        <w:t>37.1</w:t>
      </w:r>
      <w:r w:rsidR="00A14AD5">
        <w:fldChar w:fldCharType="end"/>
      </w:r>
      <w:r w:rsidR="007A4252" w:rsidRPr="006444E1">
        <w:rPr>
          <w:color w:val="000000"/>
        </w:rPr>
        <w:t xml:space="preserve"> or </w:t>
      </w:r>
      <w:r w:rsidR="00A14AD5">
        <w:fldChar w:fldCharType="begin"/>
      </w:r>
      <w:r w:rsidR="00A14AD5">
        <w:instrText xml:space="preserve"> REF _Ref229668262 \w \h  \* MERGEFORMAT </w:instrText>
      </w:r>
      <w:r w:rsidR="00A14AD5">
        <w:fldChar w:fldCharType="separate"/>
      </w:r>
      <w:r w:rsidR="008B778C" w:rsidRPr="008B778C">
        <w:rPr>
          <w:color w:val="000000"/>
        </w:rPr>
        <w:t>37.2</w:t>
      </w:r>
      <w:r w:rsidR="00A14AD5">
        <w:fldChar w:fldCharType="end"/>
      </w:r>
      <w:r w:rsidRPr="006444E1">
        <w:t xml:space="preserve"> and has also completed a further month or more of continuous service will be allowed leave and will also be paid leave on a proportionate basis for the period worked since the close of the employee</w:t>
      </w:r>
      <w:r w:rsidR="00E36C3C" w:rsidRPr="006444E1">
        <w:t>’</w:t>
      </w:r>
      <w:r w:rsidRPr="006444E1">
        <w:t xml:space="preserve">s last </w:t>
      </w:r>
      <w:r w:rsidR="00FF6575" w:rsidRPr="006444E1">
        <w:t>12</w:t>
      </w:r>
      <w:r w:rsidRPr="006444E1">
        <w:t xml:space="preserve"> monthly qualifying period.</w:t>
      </w:r>
    </w:p>
    <w:p w:rsidR="006E2AF6" w:rsidRPr="006444E1" w:rsidRDefault="006E2AF6" w:rsidP="006E2AF6">
      <w:pPr>
        <w:pStyle w:val="Level3"/>
      </w:pPr>
      <w:r w:rsidRPr="006444E1">
        <w:t xml:space="preserve">The next </w:t>
      </w:r>
      <w:r w:rsidR="00FF6575" w:rsidRPr="006444E1">
        <w:t>12</w:t>
      </w:r>
      <w:r w:rsidRPr="006444E1">
        <w:t xml:space="preserve"> month qualifying period for each employee affected by the close-down will commence from the day on which the plant or section concerned is reopened for work. Provided that all time during which an employee is stood off without pay for the purposes of this clause will be deemed to be time of service in the next </w:t>
      </w:r>
      <w:r w:rsidR="00FF6575" w:rsidRPr="006444E1">
        <w:t>12</w:t>
      </w:r>
      <w:r w:rsidRPr="006444E1">
        <w:t xml:space="preserve"> monthly qualifying period.</w:t>
      </w:r>
    </w:p>
    <w:p w:rsidR="006E2AF6" w:rsidRDefault="006E2AF6" w:rsidP="006E2AF6">
      <w:pPr>
        <w:pStyle w:val="Level3"/>
      </w:pPr>
      <w:r w:rsidRPr="006444E1">
        <w:t>If in the first year of service with an employer an employee is allowed proportionate annual leave under</w:t>
      </w:r>
      <w:r w:rsidR="00FF6575" w:rsidRPr="006444E1">
        <w:t xml:space="preserve"> clause</w:t>
      </w:r>
      <w:r w:rsidRPr="006444E1">
        <w:t xml:space="preserve"> </w:t>
      </w:r>
      <w:r w:rsidR="00A14AD5">
        <w:fldChar w:fldCharType="begin"/>
      </w:r>
      <w:r w:rsidR="00A14AD5">
        <w:instrText xml:space="preserve"> REF _Ref229219327 \w \h  \* MERGEFORMAT </w:instrText>
      </w:r>
      <w:r w:rsidR="00A14AD5">
        <w:fldChar w:fldCharType="separate"/>
      </w:r>
      <w:r w:rsidR="008B778C">
        <w:t>37.8(b)</w:t>
      </w:r>
      <w:r w:rsidR="00A14AD5">
        <w:fldChar w:fldCharType="end"/>
      </w:r>
      <w:r w:rsidRPr="006444E1">
        <w:t>, and subsequently within such year leaves employment or employment is terminated by the employer through no fault of the employee, the employee will be entitled to the benefit of</w:t>
      </w:r>
      <w:r w:rsidR="00FF6575" w:rsidRPr="006444E1">
        <w:t xml:space="preserve"> clause </w:t>
      </w:r>
      <w:r w:rsidR="00F5215C">
        <w:fldChar w:fldCharType="begin"/>
      </w:r>
      <w:r w:rsidR="00F5215C">
        <w:instrText xml:space="preserve"> REF _Ref458002140 \r \h </w:instrText>
      </w:r>
      <w:r w:rsidR="00F5215C">
        <w:fldChar w:fldCharType="separate"/>
      </w:r>
      <w:r w:rsidR="008B778C">
        <w:t>37.6</w:t>
      </w:r>
      <w:r w:rsidR="00F5215C">
        <w:fldChar w:fldCharType="end"/>
      </w:r>
      <w:r w:rsidR="00F5215C">
        <w:t xml:space="preserve"> </w:t>
      </w:r>
      <w:r w:rsidRPr="006444E1">
        <w:t>subject to the adjustment for any proportionate leave which may have been allowed.</w:t>
      </w:r>
    </w:p>
    <w:p w:rsidR="004A0E99" w:rsidRDefault="004A0E99" w:rsidP="004A0E99">
      <w:pPr>
        <w:pStyle w:val="Level2Bold"/>
      </w:pPr>
      <w:bookmarkStart w:id="252" w:name="_Ref457376541"/>
      <w:r w:rsidRPr="00570F3A">
        <w:t>Cashing out of annual leave</w:t>
      </w:r>
      <w:bookmarkEnd w:id="252"/>
    </w:p>
    <w:p w:rsidR="004A0E99" w:rsidRDefault="004A0E99" w:rsidP="004A0E99">
      <w:pPr>
        <w:pStyle w:val="History"/>
      </w:pPr>
      <w:r w:rsidRPr="00566A79">
        <w:t>[37.</w:t>
      </w:r>
      <w:r>
        <w:t>9</w:t>
      </w:r>
      <w:r w:rsidRPr="00566A79">
        <w:t xml:space="preserve"> inserted by </w:t>
      </w:r>
      <w:hyperlink r:id="rId216" w:history="1">
        <w:r w:rsidRPr="00566A79">
          <w:rPr>
            <w:rStyle w:val="Hyperlink"/>
          </w:rPr>
          <w:t>PR583032</w:t>
        </w:r>
      </w:hyperlink>
      <w:r w:rsidRPr="00566A79">
        <w:t xml:space="preserve"> ppc 29Jul16]</w:t>
      </w:r>
    </w:p>
    <w:p w:rsidR="004A0E99" w:rsidRPr="00570F3A" w:rsidRDefault="004A0E99" w:rsidP="004A0E99">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8B778C">
        <w:t>37.9</w:t>
      </w:r>
      <w:r>
        <w:fldChar w:fldCharType="end"/>
      </w:r>
      <w:r w:rsidRPr="00570F3A">
        <w:t>.</w:t>
      </w:r>
    </w:p>
    <w:p w:rsidR="004A0E99" w:rsidRPr="00570F3A" w:rsidRDefault="004A0E99" w:rsidP="004A0E99">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8B778C">
        <w:t>37.9</w:t>
      </w:r>
      <w:r>
        <w:fldChar w:fldCharType="end"/>
      </w:r>
      <w:r w:rsidRPr="00570F3A">
        <w:t>.</w:t>
      </w:r>
    </w:p>
    <w:p w:rsidR="004A0E99" w:rsidRPr="00570F3A" w:rsidRDefault="004A0E99" w:rsidP="004A0E99">
      <w:pPr>
        <w:pStyle w:val="Level3"/>
        <w:tabs>
          <w:tab w:val="left" w:pos="1418"/>
        </w:tabs>
      </w:pPr>
      <w:r w:rsidRPr="00570F3A">
        <w:t>An employer and an employee may agree in writing to the cashing out of a particular amount of accrued paid annual leave by the employee.</w:t>
      </w:r>
    </w:p>
    <w:p w:rsidR="004A0E99" w:rsidRPr="00570F3A" w:rsidRDefault="004A0E99" w:rsidP="004A0E99">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8B778C">
        <w:t>37.9</w:t>
      </w:r>
      <w:r>
        <w:fldChar w:fldCharType="end"/>
      </w:r>
      <w:r w:rsidRPr="00570F3A">
        <w:t xml:space="preserve"> must state:</w:t>
      </w:r>
    </w:p>
    <w:p w:rsidR="004A0E99" w:rsidRPr="00570F3A" w:rsidRDefault="004A0E99" w:rsidP="004A0E99">
      <w:pPr>
        <w:pStyle w:val="Level4"/>
        <w:tabs>
          <w:tab w:val="left" w:pos="1985"/>
        </w:tabs>
      </w:pPr>
      <w:r w:rsidRPr="00570F3A">
        <w:t>the amount of leave to be cashed out and the payment to be made to the employee for it; and</w:t>
      </w:r>
    </w:p>
    <w:p w:rsidR="004A0E99" w:rsidRPr="00570F3A" w:rsidRDefault="004A0E99" w:rsidP="004A0E99">
      <w:pPr>
        <w:pStyle w:val="Level4"/>
        <w:tabs>
          <w:tab w:val="left" w:pos="1985"/>
        </w:tabs>
      </w:pPr>
      <w:r w:rsidRPr="00570F3A">
        <w:t>the date on which the payment is to be made.</w:t>
      </w:r>
    </w:p>
    <w:p w:rsidR="004A0E99" w:rsidRPr="00570F3A" w:rsidRDefault="004A0E99" w:rsidP="004A0E99">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8B778C">
        <w:t>37.9</w:t>
      </w:r>
      <w:r>
        <w:fldChar w:fldCharType="end"/>
      </w:r>
      <w:r w:rsidRPr="00570F3A">
        <w:t xml:space="preserve"> must be signed by the employer and employee and, if the employee is under 18 years of age, by the employee’s parent or guardian.</w:t>
      </w:r>
    </w:p>
    <w:p w:rsidR="004A0E99" w:rsidRPr="00570F3A" w:rsidRDefault="004A0E99" w:rsidP="004A0E99">
      <w:pPr>
        <w:pStyle w:val="Level3"/>
        <w:tabs>
          <w:tab w:val="left" w:pos="1418"/>
        </w:tabs>
      </w:pPr>
      <w:r w:rsidRPr="00570F3A">
        <w:t>The payment must not be less than the amount that would have been payable had the employee taken the leave at the time the payment is made.</w:t>
      </w:r>
    </w:p>
    <w:p w:rsidR="004A0E99" w:rsidRPr="00570F3A" w:rsidRDefault="004A0E99" w:rsidP="004A0E99">
      <w:pPr>
        <w:pStyle w:val="Level3"/>
        <w:tabs>
          <w:tab w:val="left" w:pos="1418"/>
        </w:tabs>
      </w:pPr>
      <w:r w:rsidRPr="00570F3A">
        <w:t>An agreement must not result in the employee’s remaining accrued entitlement to paid annual leave being less than 4 weeks.</w:t>
      </w:r>
    </w:p>
    <w:p w:rsidR="004A0E99" w:rsidRPr="00570F3A" w:rsidRDefault="004A0E99" w:rsidP="004A0E99">
      <w:pPr>
        <w:pStyle w:val="Level3"/>
        <w:tabs>
          <w:tab w:val="left" w:pos="1418"/>
        </w:tabs>
      </w:pPr>
      <w:r w:rsidRPr="00570F3A">
        <w:t>The maximum amount of accrued paid annual leave that may be cashed out in any period of 12 months is 2 weeks.</w:t>
      </w:r>
    </w:p>
    <w:p w:rsidR="004A0E99" w:rsidRPr="00570F3A" w:rsidRDefault="004A0E99" w:rsidP="004A0E99">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8B778C">
        <w:t>37.9</w:t>
      </w:r>
      <w:r>
        <w:fldChar w:fldCharType="end"/>
      </w:r>
      <w:r w:rsidRPr="00570F3A">
        <w:t xml:space="preserve"> as an employee record.</w:t>
      </w:r>
    </w:p>
    <w:p w:rsidR="004A0E99" w:rsidRPr="00570F3A" w:rsidRDefault="004A0E99" w:rsidP="004A0E99">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8B778C">
        <w:t>37.9</w:t>
      </w:r>
      <w:r>
        <w:fldChar w:fldCharType="end"/>
      </w:r>
      <w:r w:rsidRPr="00570F3A">
        <w:t>.</w:t>
      </w:r>
    </w:p>
    <w:p w:rsidR="004A0E99" w:rsidRPr="00570F3A" w:rsidRDefault="004A0E99" w:rsidP="004A0E99">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8B778C">
        <w:t>37.9</w:t>
      </w:r>
      <w:r>
        <w:fldChar w:fldCharType="end"/>
      </w:r>
      <w:r w:rsidRPr="00570F3A">
        <w:t>.</w:t>
      </w:r>
    </w:p>
    <w:p w:rsidR="004A0E99" w:rsidRPr="00570F3A" w:rsidRDefault="004A0E99" w:rsidP="004A0E99">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8B778C">
        <w:t>37.9</w:t>
      </w:r>
      <w:r>
        <w:fldChar w:fldCharType="end"/>
      </w:r>
      <w:r w:rsidRPr="00570F3A">
        <w:t xml:space="preserve"> is set out at </w:t>
      </w:r>
      <w:r w:rsidR="0048754E">
        <w:fldChar w:fldCharType="begin"/>
      </w:r>
      <w:r w:rsidR="0048754E">
        <w:instrText xml:space="preserve"> REF _Ref458001390 \r \h </w:instrText>
      </w:r>
      <w:r w:rsidR="0048754E">
        <w:fldChar w:fldCharType="separate"/>
      </w:r>
      <w:r w:rsidR="008B778C">
        <w:t>Schedule H</w:t>
      </w:r>
      <w:r w:rsidR="0048754E">
        <w:fldChar w:fldCharType="end"/>
      </w:r>
      <w:r w:rsidRPr="00570F3A">
        <w:t xml:space="preserve">. There is no requirement to use the form of agreement set out at </w:t>
      </w:r>
      <w:r w:rsidR="0048754E">
        <w:fldChar w:fldCharType="begin"/>
      </w:r>
      <w:r w:rsidR="0048754E">
        <w:instrText xml:space="preserve"> REF _Ref458001390 \r \h </w:instrText>
      </w:r>
      <w:r w:rsidR="0048754E">
        <w:fldChar w:fldCharType="separate"/>
      </w:r>
      <w:r w:rsidR="008B778C">
        <w:t>Schedule H</w:t>
      </w:r>
      <w:r w:rsidR="0048754E">
        <w:fldChar w:fldCharType="end"/>
      </w:r>
      <w:r w:rsidRPr="00570F3A">
        <w:t xml:space="preserve">. </w:t>
      </w:r>
    </w:p>
    <w:p w:rsidR="004A0E99" w:rsidRDefault="004A0E99" w:rsidP="004A0E99">
      <w:pPr>
        <w:pStyle w:val="Level2Bold"/>
      </w:pPr>
      <w:bookmarkStart w:id="253" w:name="_Ref457376459"/>
      <w:r w:rsidRPr="00AE0B6F">
        <w:t>Excessive leave accruals: general provision</w:t>
      </w:r>
      <w:bookmarkEnd w:id="253"/>
    </w:p>
    <w:p w:rsidR="004A0E99" w:rsidRDefault="004A0E99" w:rsidP="004A0E99">
      <w:pPr>
        <w:pStyle w:val="History"/>
      </w:pPr>
      <w:r w:rsidRPr="00566A79">
        <w:t>[37.</w:t>
      </w:r>
      <w:r>
        <w:t>10</w:t>
      </w:r>
      <w:r w:rsidRPr="00566A79">
        <w:t xml:space="preserve"> inserted by </w:t>
      </w:r>
      <w:hyperlink r:id="rId217" w:history="1">
        <w:r w:rsidRPr="00566A79">
          <w:rPr>
            <w:rStyle w:val="Hyperlink"/>
          </w:rPr>
          <w:t>PR583032</w:t>
        </w:r>
      </w:hyperlink>
      <w:r w:rsidRPr="00566A79">
        <w:t xml:space="preserve"> ppc 29Jul16]</w:t>
      </w:r>
    </w:p>
    <w:p w:rsidR="004A0E99" w:rsidRPr="00570F3A" w:rsidRDefault="004A0E99" w:rsidP="004A0E99">
      <w:pPr>
        <w:pStyle w:val="Block1"/>
        <w:rPr>
          <w:bCs/>
        </w:rPr>
      </w:pPr>
      <w:r>
        <w:t>Note</w:t>
      </w:r>
      <w:r w:rsidRPr="00570F3A">
        <w:t xml:space="preserve">: Clauses </w:t>
      </w:r>
      <w:r>
        <w:fldChar w:fldCharType="begin"/>
      </w:r>
      <w:r>
        <w:instrText xml:space="preserve"> REF _Ref457376459 \r \h </w:instrText>
      </w:r>
      <w:r>
        <w:fldChar w:fldCharType="separate"/>
      </w:r>
      <w:r w:rsidR="008B778C">
        <w:t>37.10</w:t>
      </w:r>
      <w:r>
        <w:fldChar w:fldCharType="end"/>
      </w:r>
      <w:r w:rsidRPr="00570F3A">
        <w:t xml:space="preserve"> to </w:t>
      </w:r>
      <w:r>
        <w:fldChar w:fldCharType="begin"/>
      </w:r>
      <w:r>
        <w:instrText xml:space="preserve"> REF _Ref457376483 \r \h </w:instrText>
      </w:r>
      <w:r>
        <w:fldChar w:fldCharType="separate"/>
      </w:r>
      <w:r w:rsidR="008B778C">
        <w:t>37.12</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4A0E99" w:rsidRPr="00570F3A" w:rsidRDefault="004A0E99" w:rsidP="004A0E99">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Pr="004A0E99">
        <w:t xml:space="preserve">clause </w:t>
      </w:r>
      <w:r>
        <w:fldChar w:fldCharType="begin"/>
      </w:r>
      <w:r>
        <w:instrText xml:space="preserve"> REF _Ref229668262 \r \h </w:instrText>
      </w:r>
      <w:r>
        <w:fldChar w:fldCharType="separate"/>
      </w:r>
      <w:r w:rsidR="008B778C">
        <w:t>37.2</w:t>
      </w:r>
      <w:r>
        <w:fldChar w:fldCharType="end"/>
      </w:r>
      <w:r w:rsidRPr="00570F3A">
        <w:t>).</w:t>
      </w:r>
    </w:p>
    <w:p w:rsidR="004A0E99" w:rsidRPr="00570F3A" w:rsidRDefault="004A0E99" w:rsidP="004A0E99">
      <w:pPr>
        <w:pStyle w:val="Level3"/>
        <w:tabs>
          <w:tab w:val="left" w:pos="1418"/>
        </w:tabs>
      </w:pPr>
      <w:bookmarkStart w:id="254" w:name="_Ref457376803"/>
      <w:r w:rsidRPr="00570F3A">
        <w:t>If an employee has an excessive leave accrual, the employer or the employee may seek to confer with the other and genuinely try to reach agreement on how to reduce or eliminate the excessive leave accrual.</w:t>
      </w:r>
      <w:bookmarkEnd w:id="254"/>
    </w:p>
    <w:p w:rsidR="004A0E99" w:rsidRPr="00570F3A" w:rsidRDefault="004A0E99" w:rsidP="004A0E99">
      <w:pPr>
        <w:pStyle w:val="Level3"/>
        <w:tabs>
          <w:tab w:val="left" w:pos="1418"/>
        </w:tabs>
      </w:pPr>
      <w:r w:rsidRPr="00570F3A">
        <w:t xml:space="preserve">Clause </w:t>
      </w:r>
      <w:r>
        <w:fldChar w:fldCharType="begin"/>
      </w:r>
      <w:r>
        <w:instrText xml:space="preserve"> REF _Ref457376722 \r \h </w:instrText>
      </w:r>
      <w:r>
        <w:fldChar w:fldCharType="separate"/>
      </w:r>
      <w:r w:rsidR="008B778C">
        <w:t>37.11</w:t>
      </w:r>
      <w:r>
        <w:fldChar w:fldCharType="end"/>
      </w:r>
      <w:r w:rsidRPr="00570F3A">
        <w:t xml:space="preserve"> sets out how an employer may direct an employee who has an excessive leave accrual to take paid annual leave.</w:t>
      </w:r>
    </w:p>
    <w:p w:rsidR="004A0E99" w:rsidRDefault="004A0E99" w:rsidP="004A0E99">
      <w:pPr>
        <w:pStyle w:val="Level3"/>
        <w:tabs>
          <w:tab w:val="left" w:pos="1418"/>
        </w:tabs>
      </w:pPr>
      <w:r w:rsidRPr="00570F3A">
        <w:t xml:space="preserve">Clause </w:t>
      </w:r>
      <w:r>
        <w:fldChar w:fldCharType="begin"/>
      </w:r>
      <w:r>
        <w:instrText xml:space="preserve"> REF _Ref457376483 \r \h </w:instrText>
      </w:r>
      <w:r>
        <w:fldChar w:fldCharType="separate"/>
      </w:r>
      <w:r w:rsidR="008B778C">
        <w:t>37.12</w:t>
      </w:r>
      <w:r>
        <w:fldChar w:fldCharType="end"/>
      </w:r>
      <w:r w:rsidRPr="00570F3A">
        <w:t xml:space="preserve"> sets out how an employee who has an excessive leave accrual may require an employer to grant paid annual leave requested by the employee.</w:t>
      </w:r>
    </w:p>
    <w:p w:rsidR="0048754E" w:rsidRDefault="0048754E" w:rsidP="0048754E">
      <w:pPr>
        <w:pStyle w:val="Level2Bold"/>
      </w:pPr>
      <w:bookmarkStart w:id="255" w:name="_Ref457376722"/>
      <w:r w:rsidRPr="00570F3A">
        <w:t>Excessive leave accruals: direction by employer that leave be taken</w:t>
      </w:r>
      <w:bookmarkEnd w:id="255"/>
    </w:p>
    <w:p w:rsidR="0048754E" w:rsidRDefault="0048754E" w:rsidP="0048754E">
      <w:pPr>
        <w:pStyle w:val="History"/>
      </w:pPr>
      <w:bookmarkStart w:id="256" w:name="_Ref457376863"/>
      <w:r w:rsidRPr="00566A79">
        <w:t>[37.</w:t>
      </w:r>
      <w:r>
        <w:t>11</w:t>
      </w:r>
      <w:r w:rsidRPr="00566A79">
        <w:t xml:space="preserve"> inserted by </w:t>
      </w:r>
      <w:hyperlink r:id="rId218" w:history="1">
        <w:r w:rsidRPr="00566A79">
          <w:rPr>
            <w:rStyle w:val="Hyperlink"/>
          </w:rPr>
          <w:t>PR583032</w:t>
        </w:r>
      </w:hyperlink>
      <w:r w:rsidRPr="00566A79">
        <w:t xml:space="preserve"> ppc 29Jul16]</w:t>
      </w:r>
    </w:p>
    <w:p w:rsidR="0048754E" w:rsidRPr="00570F3A" w:rsidRDefault="0048754E" w:rsidP="0048754E">
      <w:pPr>
        <w:pStyle w:val="Level3"/>
      </w:pPr>
      <w:bookmarkStart w:id="257" w:name="_Ref458002020"/>
      <w:r w:rsidRPr="00570F3A">
        <w:t xml:space="preserve">If an employer has genuinely tried to reach agreement with an employee under clause </w:t>
      </w:r>
      <w:r>
        <w:fldChar w:fldCharType="begin"/>
      </w:r>
      <w:r>
        <w:instrText xml:space="preserve"> REF _Ref457376803 \r \h </w:instrText>
      </w:r>
      <w:r>
        <w:fldChar w:fldCharType="separate"/>
      </w:r>
      <w:r w:rsidR="008B778C">
        <w:t>37.10(b)</w:t>
      </w:r>
      <w:r>
        <w:fldChar w:fldCharType="end"/>
      </w:r>
      <w:r w:rsidRPr="00570F3A">
        <w:t xml:space="preserve"> but agreement is not reached (including because the employee refuses to confer), the employer may direct the employee in writing to take one or more periods of paid annual leave.</w:t>
      </w:r>
      <w:bookmarkEnd w:id="256"/>
      <w:bookmarkEnd w:id="257"/>
    </w:p>
    <w:p w:rsidR="0048754E" w:rsidRPr="00570F3A" w:rsidRDefault="0048754E" w:rsidP="00B966B1">
      <w:pPr>
        <w:pStyle w:val="Level3"/>
        <w:keepNext/>
      </w:pPr>
      <w:r w:rsidRPr="00570F3A">
        <w:t xml:space="preserve">However, a direction by the employer under paragraph </w:t>
      </w:r>
      <w:r w:rsidR="00116998">
        <w:rPr>
          <w:highlight w:val="yellow"/>
        </w:rPr>
        <w:fldChar w:fldCharType="begin"/>
      </w:r>
      <w:r w:rsidR="00116998">
        <w:instrText xml:space="preserve"> REF _Ref458002020 \n \h </w:instrText>
      </w:r>
      <w:r w:rsidR="00116998">
        <w:rPr>
          <w:highlight w:val="yellow"/>
        </w:rPr>
      </w:r>
      <w:r w:rsidR="00116998">
        <w:rPr>
          <w:highlight w:val="yellow"/>
        </w:rPr>
        <w:fldChar w:fldCharType="separate"/>
      </w:r>
      <w:r w:rsidR="008B778C">
        <w:t>(a)</w:t>
      </w:r>
      <w:r w:rsidR="00116998">
        <w:rPr>
          <w:highlight w:val="yellow"/>
        </w:rPr>
        <w:fldChar w:fldCharType="end"/>
      </w:r>
      <w:r w:rsidRPr="00570F3A">
        <w:t>:</w:t>
      </w:r>
    </w:p>
    <w:p w:rsidR="0048754E" w:rsidRPr="00570F3A" w:rsidRDefault="0048754E" w:rsidP="0048754E">
      <w:pPr>
        <w:pStyle w:val="Level4"/>
      </w:pPr>
      <w:bookmarkStart w:id="258"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8B778C">
        <w:t>37.10</w:t>
      </w:r>
      <w:r>
        <w:fldChar w:fldCharType="end"/>
      </w:r>
      <w:r w:rsidRPr="00570F3A">
        <w:t xml:space="preserve">, </w:t>
      </w:r>
      <w:r>
        <w:fldChar w:fldCharType="begin"/>
      </w:r>
      <w:r>
        <w:instrText xml:space="preserve"> REF _Ref457376722 \r \h </w:instrText>
      </w:r>
      <w:r>
        <w:fldChar w:fldCharType="separate"/>
      </w:r>
      <w:r w:rsidR="008B778C">
        <w:t>37.11</w:t>
      </w:r>
      <w:r>
        <w:fldChar w:fldCharType="end"/>
      </w:r>
      <w:r w:rsidRPr="00570F3A">
        <w:t xml:space="preserve"> or </w:t>
      </w:r>
      <w:r>
        <w:fldChar w:fldCharType="begin"/>
      </w:r>
      <w:r>
        <w:instrText xml:space="preserve"> REF _Ref457376483 \r \h </w:instrText>
      </w:r>
      <w:r>
        <w:fldChar w:fldCharType="separate"/>
      </w:r>
      <w:r w:rsidR="008B778C">
        <w:t>37.12</w:t>
      </w:r>
      <w:r>
        <w:fldChar w:fldCharType="end"/>
      </w:r>
      <w:r w:rsidRPr="00570F3A">
        <w:t xml:space="preserve"> or otherwise agreed by the employer and employee) are taken into account; and</w:t>
      </w:r>
      <w:bookmarkEnd w:id="258"/>
    </w:p>
    <w:p w:rsidR="0048754E" w:rsidRPr="00570F3A" w:rsidRDefault="0048754E" w:rsidP="0048754E">
      <w:pPr>
        <w:pStyle w:val="Level4"/>
      </w:pPr>
      <w:r w:rsidRPr="00570F3A">
        <w:t>must not require the employee to take any period of paid annual leave of less than one week; and</w:t>
      </w:r>
    </w:p>
    <w:p w:rsidR="0048754E" w:rsidRPr="00570F3A" w:rsidRDefault="0048754E" w:rsidP="0048754E">
      <w:pPr>
        <w:pStyle w:val="Level4"/>
      </w:pPr>
      <w:r w:rsidRPr="00570F3A">
        <w:t>must not require the employee to take a period of paid annual leave beginning less than 8 weeks, or more than 12 months, after the direction is given; and</w:t>
      </w:r>
    </w:p>
    <w:p w:rsidR="0048754E" w:rsidRPr="00570F3A" w:rsidRDefault="0048754E" w:rsidP="0048754E">
      <w:pPr>
        <w:pStyle w:val="Level4"/>
      </w:pPr>
      <w:r w:rsidRPr="00570F3A">
        <w:t>must not be inconsistent with any leave arrangement agreed by the employer and employee.</w:t>
      </w:r>
    </w:p>
    <w:p w:rsidR="0048754E" w:rsidRPr="00570F3A" w:rsidRDefault="0048754E" w:rsidP="0048754E">
      <w:pPr>
        <w:pStyle w:val="Level3"/>
      </w:pPr>
      <w:r w:rsidRPr="00570F3A">
        <w:t xml:space="preserve">The employee must take paid annual leave in accordance with a direction under paragraph </w:t>
      </w:r>
      <w:r w:rsidR="00116998">
        <w:fldChar w:fldCharType="begin"/>
      </w:r>
      <w:r w:rsidR="00116998">
        <w:instrText xml:space="preserve"> REF _Ref458002020 \n \h </w:instrText>
      </w:r>
      <w:r w:rsidR="00116998">
        <w:fldChar w:fldCharType="separate"/>
      </w:r>
      <w:r w:rsidR="008B778C">
        <w:t>(a)</w:t>
      </w:r>
      <w:r w:rsidR="00116998">
        <w:fldChar w:fldCharType="end"/>
      </w:r>
      <w:r>
        <w:t xml:space="preserve"> </w:t>
      </w:r>
      <w:r w:rsidRPr="00570F3A">
        <w:t>that is in effect.</w:t>
      </w:r>
    </w:p>
    <w:p w:rsidR="0048754E" w:rsidRPr="00570F3A" w:rsidRDefault="0048754E" w:rsidP="0048754E">
      <w:pPr>
        <w:pStyle w:val="Level3"/>
      </w:pPr>
      <w:bookmarkStart w:id="259" w:name="_Ref457376905"/>
      <w:r w:rsidRPr="00570F3A">
        <w:t xml:space="preserve">An employee to whom a direction has been given under paragraph </w:t>
      </w:r>
      <w:r w:rsidR="00116998">
        <w:fldChar w:fldCharType="begin"/>
      </w:r>
      <w:r w:rsidR="00116998">
        <w:instrText xml:space="preserve"> REF _Ref458002020 \n \h </w:instrText>
      </w:r>
      <w:r w:rsidR="00116998">
        <w:fldChar w:fldCharType="separate"/>
      </w:r>
      <w:r w:rsidR="008B778C">
        <w:t>(a)</w:t>
      </w:r>
      <w:r w:rsidR="00116998">
        <w:fldChar w:fldCharType="end"/>
      </w:r>
      <w:r>
        <w:t xml:space="preserve"> </w:t>
      </w:r>
      <w:r w:rsidRPr="00570F3A">
        <w:t>may request to take a period of paid annual leave as if the direction had not been given.</w:t>
      </w:r>
      <w:bookmarkEnd w:id="259"/>
    </w:p>
    <w:p w:rsidR="0048754E" w:rsidRPr="00570F3A" w:rsidRDefault="0048754E" w:rsidP="00116998">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8B778C">
        <w:t>(d)</w:t>
      </w:r>
      <w:r>
        <w:fldChar w:fldCharType="end"/>
      </w:r>
      <w:r w:rsidRPr="00570F3A">
        <w:t xml:space="preserve"> may result in the dir</w:t>
      </w:r>
      <w:r w:rsidR="00116998">
        <w:t xml:space="preserve">ection ceasing to have effect. </w:t>
      </w:r>
      <w:r w:rsidRPr="00570F3A">
        <w:t xml:space="preserve">See clause </w:t>
      </w:r>
      <w:r>
        <w:fldChar w:fldCharType="begin"/>
      </w:r>
      <w:r>
        <w:instrText xml:space="preserve"> REF _Ref457377084 \w \h </w:instrText>
      </w:r>
      <w:r>
        <w:fldChar w:fldCharType="separate"/>
      </w:r>
      <w:r w:rsidR="008B778C">
        <w:t>37.11(b)(i)</w:t>
      </w:r>
      <w:r>
        <w:fldChar w:fldCharType="end"/>
      </w:r>
      <w:r w:rsidRPr="00570F3A">
        <w:t>.</w:t>
      </w:r>
    </w:p>
    <w:p w:rsidR="0048754E" w:rsidRPr="00570F3A" w:rsidRDefault="0048754E" w:rsidP="00116998">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4A0E99" w:rsidRDefault="004A0E99" w:rsidP="004A0E99">
      <w:pPr>
        <w:pStyle w:val="Level2Bold"/>
      </w:pPr>
      <w:bookmarkStart w:id="260" w:name="_Ref457376483"/>
      <w:r w:rsidRPr="00570F3A">
        <w:t>Excessive leave accruals: request by employee for leave</w:t>
      </w:r>
      <w:bookmarkEnd w:id="260"/>
    </w:p>
    <w:p w:rsidR="004A0E99" w:rsidRDefault="004A0E99" w:rsidP="004A0E99">
      <w:pPr>
        <w:pStyle w:val="History"/>
      </w:pPr>
      <w:r w:rsidRPr="00566A79">
        <w:t>[37.</w:t>
      </w:r>
      <w:r>
        <w:t>12</w:t>
      </w:r>
      <w:r w:rsidRPr="00566A79">
        <w:t xml:space="preserve"> inserted by </w:t>
      </w:r>
      <w:hyperlink r:id="rId219" w:history="1">
        <w:r w:rsidRPr="00566A79">
          <w:rPr>
            <w:rStyle w:val="Hyperlink"/>
          </w:rPr>
          <w:t>PR583032</w:t>
        </w:r>
      </w:hyperlink>
      <w:r w:rsidR="00194415">
        <w:t xml:space="preserve">; substituted by </w:t>
      </w:r>
      <w:hyperlink r:id="rId220" w:history="1">
        <w:r w:rsidR="00194415">
          <w:rPr>
            <w:rStyle w:val="Hyperlink"/>
            <w:noProof/>
            <w:lang w:val="en-US"/>
          </w:rPr>
          <w:t>PR583032</w:t>
        </w:r>
      </w:hyperlink>
      <w:r w:rsidR="00194415">
        <w:t xml:space="preserve"> ppc 29Jul17]</w:t>
      </w:r>
    </w:p>
    <w:p w:rsidR="004A0E99" w:rsidRPr="00570F3A" w:rsidRDefault="004A0E99" w:rsidP="004A0E99">
      <w:pPr>
        <w:pStyle w:val="Level3"/>
        <w:tabs>
          <w:tab w:val="left" w:pos="1418"/>
        </w:tabs>
      </w:pPr>
      <w:bookmarkStart w:id="261"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8B778C">
        <w:t>37.10(b)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61"/>
    </w:p>
    <w:p w:rsidR="004A0E99" w:rsidRPr="00570F3A" w:rsidRDefault="004A0E99" w:rsidP="004A0E99">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8B778C">
        <w:t>(a)</w:t>
      </w:r>
      <w:r>
        <w:fldChar w:fldCharType="end"/>
      </w:r>
      <w:r w:rsidRPr="00570F3A">
        <w:t xml:space="preserve"> if:</w:t>
      </w:r>
    </w:p>
    <w:p w:rsidR="004A0E99" w:rsidRPr="00570F3A" w:rsidRDefault="004A0E99" w:rsidP="004A0E99">
      <w:pPr>
        <w:pStyle w:val="Level4"/>
        <w:tabs>
          <w:tab w:val="left" w:pos="1985"/>
        </w:tabs>
      </w:pPr>
      <w:r w:rsidRPr="00570F3A">
        <w:t>the employee has had an excessive leave accrual for more than 6 months at the time of giving the notice; and</w:t>
      </w:r>
    </w:p>
    <w:p w:rsidR="004A0E99" w:rsidRPr="00570F3A" w:rsidRDefault="004A0E99" w:rsidP="004A0E99">
      <w:pPr>
        <w:pStyle w:val="Level4"/>
        <w:tabs>
          <w:tab w:val="left" w:pos="1985"/>
        </w:tabs>
      </w:pPr>
      <w:r w:rsidRPr="00570F3A">
        <w:t xml:space="preserve">the employee has not been given a direction under clause </w:t>
      </w:r>
      <w:r w:rsidR="00F5215C">
        <w:fldChar w:fldCharType="begin"/>
      </w:r>
      <w:r w:rsidR="00F5215C">
        <w:instrText xml:space="preserve"> REF _Ref458002020 \r \h </w:instrText>
      </w:r>
      <w:r w:rsidR="00F5215C">
        <w:fldChar w:fldCharType="separate"/>
      </w:r>
      <w:r w:rsidR="008B778C">
        <w:t>37.11(a)</w:t>
      </w:r>
      <w:r w:rsidR="00F5215C">
        <w:fldChar w:fldCharType="end"/>
      </w:r>
      <w:r w:rsidR="00F5215C">
        <w:t xml:space="preserve"> </w:t>
      </w:r>
      <w:r w:rsidRPr="00570F3A">
        <w:t xml:space="preserve">that, when any other paid annual leave arrangements (whether made under clause </w:t>
      </w:r>
      <w:r>
        <w:fldChar w:fldCharType="begin"/>
      </w:r>
      <w:r>
        <w:instrText xml:space="preserve"> REF _Ref457376459 \r \h </w:instrText>
      </w:r>
      <w:r>
        <w:fldChar w:fldCharType="separate"/>
      </w:r>
      <w:r w:rsidR="008B778C">
        <w:t>37.10</w:t>
      </w:r>
      <w:r>
        <w:fldChar w:fldCharType="end"/>
      </w:r>
      <w:r w:rsidRPr="00570F3A">
        <w:t xml:space="preserve">, </w:t>
      </w:r>
      <w:r>
        <w:fldChar w:fldCharType="begin"/>
      </w:r>
      <w:r>
        <w:instrText xml:space="preserve"> REF _Ref457376722 \r \h </w:instrText>
      </w:r>
      <w:r>
        <w:fldChar w:fldCharType="separate"/>
      </w:r>
      <w:r w:rsidR="008B778C">
        <w:t>37.11</w:t>
      </w:r>
      <w:r>
        <w:fldChar w:fldCharType="end"/>
      </w:r>
      <w:r w:rsidRPr="00570F3A">
        <w:t xml:space="preserve"> or </w:t>
      </w:r>
      <w:r>
        <w:fldChar w:fldCharType="begin"/>
      </w:r>
      <w:r>
        <w:instrText xml:space="preserve"> REF _Ref457376483 \r \h </w:instrText>
      </w:r>
      <w:r>
        <w:fldChar w:fldCharType="separate"/>
      </w:r>
      <w:r w:rsidR="008B778C">
        <w:t>37.12</w:t>
      </w:r>
      <w:r>
        <w:fldChar w:fldCharType="end"/>
      </w:r>
      <w:r w:rsidRPr="00570F3A">
        <w:t xml:space="preserve"> or otherwise agreed by the employer and employee) are taken into account, would eliminate the employee’s excessive leave accrual.</w:t>
      </w:r>
    </w:p>
    <w:p w:rsidR="004A0E99" w:rsidRPr="00570F3A" w:rsidRDefault="004A0E99" w:rsidP="00B966B1">
      <w:pPr>
        <w:pStyle w:val="Level3"/>
        <w:keepNext/>
        <w:tabs>
          <w:tab w:val="left" w:pos="1418"/>
        </w:tabs>
      </w:pPr>
      <w:r w:rsidRPr="00570F3A">
        <w:t xml:space="preserve">A notice given by an employee under paragraph </w:t>
      </w:r>
      <w:r>
        <w:fldChar w:fldCharType="begin"/>
      </w:r>
      <w:r>
        <w:instrText xml:space="preserve"> REF _Ref457377034 \r \h </w:instrText>
      </w:r>
      <w:r>
        <w:fldChar w:fldCharType="separate"/>
      </w:r>
      <w:r w:rsidR="008B778C">
        <w:t>(a)</w:t>
      </w:r>
      <w:r>
        <w:fldChar w:fldCharType="end"/>
      </w:r>
      <w:r>
        <w:t xml:space="preserve"> </w:t>
      </w:r>
      <w:r w:rsidRPr="00570F3A">
        <w:t>must not:</w:t>
      </w:r>
    </w:p>
    <w:p w:rsidR="004A0E99" w:rsidRPr="00570F3A" w:rsidRDefault="004A0E99" w:rsidP="004A0E99">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8B778C">
        <w:t>37.10</w:t>
      </w:r>
      <w:r>
        <w:fldChar w:fldCharType="end"/>
      </w:r>
      <w:r w:rsidRPr="00570F3A">
        <w:t xml:space="preserve">, </w:t>
      </w:r>
      <w:r>
        <w:fldChar w:fldCharType="begin"/>
      </w:r>
      <w:r>
        <w:instrText xml:space="preserve"> REF _Ref457376722 \r \h </w:instrText>
      </w:r>
      <w:r>
        <w:fldChar w:fldCharType="separate"/>
      </w:r>
      <w:r w:rsidR="008B778C">
        <w:t>37.11</w:t>
      </w:r>
      <w:r>
        <w:fldChar w:fldCharType="end"/>
      </w:r>
      <w:r w:rsidRPr="00570F3A">
        <w:t xml:space="preserve"> or </w:t>
      </w:r>
      <w:r>
        <w:fldChar w:fldCharType="begin"/>
      </w:r>
      <w:r>
        <w:instrText xml:space="preserve"> REF _Ref457376483 \r \h </w:instrText>
      </w:r>
      <w:r>
        <w:fldChar w:fldCharType="separate"/>
      </w:r>
      <w:r w:rsidR="008B778C">
        <w:t>37.12</w:t>
      </w:r>
      <w:r>
        <w:fldChar w:fldCharType="end"/>
      </w:r>
      <w:r>
        <w:t xml:space="preserve"> </w:t>
      </w:r>
      <w:r w:rsidRPr="00570F3A">
        <w:t>or otherwise agreed by the employer and employee) are taken into account; or</w:t>
      </w:r>
    </w:p>
    <w:p w:rsidR="004A0E99" w:rsidRPr="00570F3A" w:rsidRDefault="004A0E99" w:rsidP="004A0E99">
      <w:pPr>
        <w:pStyle w:val="Level4"/>
        <w:tabs>
          <w:tab w:val="left" w:pos="1985"/>
        </w:tabs>
      </w:pPr>
      <w:r w:rsidRPr="00570F3A">
        <w:t>provide for the employee to take any period of paid annual leave of less than one week; or</w:t>
      </w:r>
    </w:p>
    <w:p w:rsidR="004A0E99" w:rsidRPr="00570F3A" w:rsidRDefault="004A0E99" w:rsidP="004A0E99">
      <w:pPr>
        <w:pStyle w:val="Level4"/>
        <w:tabs>
          <w:tab w:val="left" w:pos="1985"/>
        </w:tabs>
      </w:pPr>
      <w:r w:rsidRPr="00570F3A">
        <w:t>provide for the employee to take a period of paid annual leave beginning less than 8 weeks, or more than 12 months, after the notice is given; or</w:t>
      </w:r>
    </w:p>
    <w:p w:rsidR="004A0E99" w:rsidRDefault="004A0E99" w:rsidP="004A0E99">
      <w:pPr>
        <w:pStyle w:val="Level4"/>
        <w:tabs>
          <w:tab w:val="left" w:pos="1985"/>
        </w:tabs>
      </w:pPr>
      <w:r w:rsidRPr="00570F3A">
        <w:t>be inconsistent with any leave arrangement agreed by the employer and employee.</w:t>
      </w:r>
    </w:p>
    <w:p w:rsidR="004A0E99" w:rsidRPr="00570F3A" w:rsidRDefault="004A0E99" w:rsidP="004A0E99">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8B778C">
        <w:t>(a)</w:t>
      </w:r>
      <w:r>
        <w:fldChar w:fldCharType="end"/>
      </w:r>
      <w:r w:rsidRPr="00570F3A">
        <w:t xml:space="preserve"> more than 4 weeks’ paid annual leave (or 5 weeks’ paid annual leave for a shiftworker, as defined by </w:t>
      </w:r>
      <w:r>
        <w:t xml:space="preserve">clause </w:t>
      </w:r>
      <w:r>
        <w:fldChar w:fldCharType="begin"/>
      </w:r>
      <w:r>
        <w:instrText xml:space="preserve"> REF _Ref229668262 \r \h </w:instrText>
      </w:r>
      <w:r>
        <w:fldChar w:fldCharType="separate"/>
      </w:r>
      <w:r w:rsidR="008B778C">
        <w:t>37.2</w:t>
      </w:r>
      <w:r>
        <w:fldChar w:fldCharType="end"/>
      </w:r>
      <w:r w:rsidRPr="00570F3A">
        <w:t>) in any period of 12 months.</w:t>
      </w:r>
    </w:p>
    <w:p w:rsidR="004A0E99" w:rsidRPr="00570F3A" w:rsidRDefault="004A0E99" w:rsidP="004A0E99">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8B778C">
        <w:t>(a)</w:t>
      </w:r>
      <w:r>
        <w:fldChar w:fldCharType="end"/>
      </w:r>
      <w:r w:rsidRPr="00570F3A">
        <w:t>.</w:t>
      </w:r>
    </w:p>
    <w:p w:rsidR="006E2AF6" w:rsidRPr="006444E1" w:rsidRDefault="006E2AF6" w:rsidP="006E2AF6">
      <w:pPr>
        <w:pStyle w:val="Level1"/>
      </w:pPr>
      <w:bookmarkStart w:id="262" w:name="_Toc37248927"/>
      <w:r w:rsidRPr="006444E1">
        <w:t>Personal/carer</w:t>
      </w:r>
      <w:r w:rsidR="00E36C3C" w:rsidRPr="006444E1">
        <w:t>’</w:t>
      </w:r>
      <w:r w:rsidRPr="006444E1">
        <w:t>s leave and compassionate leave</w:t>
      </w:r>
      <w:bookmarkEnd w:id="262"/>
    </w:p>
    <w:p w:rsidR="006E2AF6" w:rsidRPr="006444E1" w:rsidRDefault="006E2AF6" w:rsidP="006E2AF6">
      <w:r w:rsidRPr="006444E1">
        <w:t>Personal/carer</w:t>
      </w:r>
      <w:r w:rsidR="00E36C3C" w:rsidRPr="006444E1">
        <w:t>’</w:t>
      </w:r>
      <w:r w:rsidRPr="006444E1">
        <w:t>s leave and compassionate leave are provided for in the NES.</w:t>
      </w:r>
    </w:p>
    <w:p w:rsidR="006E2AF6" w:rsidRDefault="006E2AF6" w:rsidP="006E2AF6">
      <w:pPr>
        <w:pStyle w:val="Level1"/>
      </w:pPr>
      <w:bookmarkStart w:id="263" w:name="_Ref229214051"/>
      <w:bookmarkStart w:id="264" w:name="_Toc37248928"/>
      <w:r w:rsidRPr="006444E1">
        <w:t>Community service leave</w:t>
      </w:r>
      <w:bookmarkEnd w:id="263"/>
      <w:bookmarkEnd w:id="264"/>
    </w:p>
    <w:p w:rsidR="006E2AF6" w:rsidRPr="006444E1" w:rsidRDefault="006E2AF6" w:rsidP="006E2AF6">
      <w:r w:rsidRPr="006444E1">
        <w:t>Community service leave is provided for in the NES.</w:t>
      </w:r>
    </w:p>
    <w:p w:rsidR="006E2AF6" w:rsidRDefault="006E2AF6" w:rsidP="006E2AF6">
      <w:pPr>
        <w:pStyle w:val="Level1"/>
      </w:pPr>
      <w:bookmarkStart w:id="265" w:name="_Ref229218160"/>
      <w:bookmarkStart w:id="266" w:name="_Toc37248929"/>
      <w:r w:rsidRPr="006444E1">
        <w:t>Public holidays</w:t>
      </w:r>
      <w:bookmarkEnd w:id="265"/>
      <w:bookmarkEnd w:id="266"/>
    </w:p>
    <w:p w:rsidR="00262913" w:rsidRPr="00E42EF6" w:rsidRDefault="00262913" w:rsidP="00262913">
      <w:pPr>
        <w:pStyle w:val="History"/>
      </w:pPr>
      <w:r>
        <w:t xml:space="preserve">[Varied by </w:t>
      </w:r>
      <w:hyperlink r:id="rId221" w:history="1">
        <w:r w:rsidRPr="009914EB">
          <w:rPr>
            <w:rStyle w:val="Hyperlink"/>
          </w:rPr>
          <w:t>PR562129</w:t>
        </w:r>
      </w:hyperlink>
      <w:r w:rsidR="00C54C54" w:rsidRPr="00C54C54">
        <w:t xml:space="preserve">, </w:t>
      </w:r>
      <w:hyperlink r:id="rId222" w:history="1">
        <w:r w:rsidR="00C54C54" w:rsidRPr="007A6AE1">
          <w:rPr>
            <w:rStyle w:val="Hyperlink"/>
            <w:szCs w:val="22"/>
          </w:rPr>
          <w:t>PR712252</w:t>
        </w:r>
      </w:hyperlink>
      <w:r>
        <w:t>]</w:t>
      </w:r>
    </w:p>
    <w:p w:rsidR="006E2AF6" w:rsidRPr="006444E1" w:rsidRDefault="006E2AF6" w:rsidP="006E2AF6">
      <w:r w:rsidRPr="006444E1">
        <w:t>Public holidays are provided for in the NES.</w:t>
      </w:r>
    </w:p>
    <w:p w:rsidR="006E2AF6" w:rsidRDefault="006E2AF6" w:rsidP="006E2AF6">
      <w:pPr>
        <w:pStyle w:val="Level2Bold"/>
      </w:pPr>
      <w:bookmarkStart w:id="267" w:name="_Ref229669187"/>
      <w:r w:rsidRPr="006444E1">
        <w:t>Substitution of public holidays</w:t>
      </w:r>
      <w:bookmarkEnd w:id="267"/>
    </w:p>
    <w:p w:rsidR="00C54C54" w:rsidRDefault="00C54C54" w:rsidP="00C54C54">
      <w:pPr>
        <w:pStyle w:val="History"/>
      </w:pPr>
      <w:r>
        <w:t xml:space="preserve">[40.1 substituted by </w:t>
      </w:r>
      <w:hyperlink r:id="rId223" w:history="1">
        <w:r w:rsidRPr="007A6AE1">
          <w:rPr>
            <w:rStyle w:val="Hyperlink"/>
            <w:szCs w:val="22"/>
          </w:rPr>
          <w:t>PR712252</w:t>
        </w:r>
      </w:hyperlink>
      <w:r w:rsidRPr="005C77EA">
        <w:t xml:space="preserve"> </w:t>
      </w:r>
      <w:r>
        <w:t>ppc 04Oct19]</w:t>
      </w:r>
    </w:p>
    <w:p w:rsidR="00C54C54" w:rsidRPr="00007547" w:rsidRDefault="00C54C54" w:rsidP="00C54C54">
      <w:pPr>
        <w:pStyle w:val="Level3"/>
      </w:pPr>
      <w:r w:rsidRPr="00007547">
        <w:t>An employer and employee may agree to substitute another day for a day that would otherwise be a public holiday under the NES</w:t>
      </w:r>
      <w:r>
        <w:t>.</w:t>
      </w:r>
    </w:p>
    <w:p w:rsidR="00C54C54" w:rsidRPr="00C54C54" w:rsidRDefault="00C54C54" w:rsidP="00C54C54">
      <w:pPr>
        <w:pStyle w:val="Level3"/>
      </w:pPr>
      <w:r>
        <w:t>An employer and employee may agree to substitute another part-day for a part-day that would otherwise be a part-day public holiday under the NES.</w:t>
      </w:r>
    </w:p>
    <w:p w:rsidR="006E2AF6" w:rsidRDefault="006E2AF6" w:rsidP="006E2AF6">
      <w:pPr>
        <w:pStyle w:val="Level2Bold"/>
      </w:pPr>
      <w:r w:rsidRPr="006444E1">
        <w:t>Payment for work on public holidays</w:t>
      </w:r>
    </w:p>
    <w:p w:rsidR="00262913" w:rsidRPr="00E42EF6" w:rsidRDefault="00262913" w:rsidP="00262913">
      <w:pPr>
        <w:pStyle w:val="History"/>
      </w:pPr>
      <w:r>
        <w:t xml:space="preserve">[40.2 varied by </w:t>
      </w:r>
      <w:hyperlink r:id="rId224" w:history="1">
        <w:r w:rsidRPr="009914EB">
          <w:rPr>
            <w:rStyle w:val="Hyperlink"/>
          </w:rPr>
          <w:t>PR562129</w:t>
        </w:r>
      </w:hyperlink>
      <w:r>
        <w:t xml:space="preserve"> ppc 30Mar15]</w:t>
      </w:r>
    </w:p>
    <w:p w:rsidR="006E2AF6" w:rsidRPr="006444E1" w:rsidRDefault="006E2AF6" w:rsidP="006E2AF6">
      <w:pPr>
        <w:pStyle w:val="Block1"/>
      </w:pPr>
      <w:r w:rsidRPr="006444E1">
        <w:t>Employees including casuals who work on:</w:t>
      </w:r>
    </w:p>
    <w:p w:rsidR="006E2AF6" w:rsidRPr="006444E1" w:rsidRDefault="006E2AF6" w:rsidP="006E2AF6">
      <w:pPr>
        <w:pStyle w:val="Level3"/>
      </w:pPr>
      <w:r w:rsidRPr="006444E1">
        <w:t>Christmas Day and Anzac Day will be paid at double the ordinary hourly rate for all time worked;</w:t>
      </w:r>
    </w:p>
    <w:p w:rsidR="006E2AF6" w:rsidRPr="006444E1" w:rsidRDefault="006E2AF6" w:rsidP="006E2AF6">
      <w:pPr>
        <w:pStyle w:val="Level3"/>
      </w:pPr>
      <w:r w:rsidRPr="006444E1">
        <w:t>Good Friday will be paid for all time worked at the rate of time and a half for the first four hours and double time thereafter based on the ordinary hourly rate; and</w:t>
      </w:r>
    </w:p>
    <w:p w:rsidR="006E2AF6" w:rsidRPr="006444E1" w:rsidRDefault="00FF6575" w:rsidP="006E2AF6">
      <w:pPr>
        <w:pStyle w:val="Level3"/>
      </w:pPr>
      <w:r w:rsidRPr="006444E1">
        <w:t>a</w:t>
      </w:r>
      <w:r w:rsidR="006E2AF6" w:rsidRPr="006444E1">
        <w:t>ny other public holiday will be paid at time and a half for the first two hours and double time thereafter based on the ordinary hourly rate.</w:t>
      </w:r>
    </w:p>
    <w:p w:rsidR="006E2AF6" w:rsidRPr="006444E1" w:rsidRDefault="00262913" w:rsidP="006E2AF6">
      <w:pPr>
        <w:pStyle w:val="Block1"/>
      </w:pPr>
      <w:r>
        <w:t xml:space="preserve">For all employees other than casuals, the above payments will be in addition to the ordinary weekly, daily or hourly rate of pay as appropriate, calculated by reference to the ordinary hourly rate as defined in clause </w:t>
      </w:r>
      <w:r w:rsidR="00C93C5F">
        <w:fldChar w:fldCharType="begin"/>
      </w:r>
      <w:r>
        <w:instrText xml:space="preserve"> REF _Ref414635114 \w \h </w:instrText>
      </w:r>
      <w:r w:rsidR="00C93C5F">
        <w:fldChar w:fldCharType="separate"/>
      </w:r>
      <w:r w:rsidR="008B778C">
        <w:t>3.2(a)</w:t>
      </w:r>
      <w:r w:rsidR="00C93C5F">
        <w:fldChar w:fldCharType="end"/>
      </w:r>
      <w:r>
        <w:t>.</w:t>
      </w:r>
    </w:p>
    <w:p w:rsidR="006E2AF6" w:rsidRPr="006444E1" w:rsidRDefault="006E2AF6" w:rsidP="006E2AF6">
      <w:pPr>
        <w:pStyle w:val="Level2Bold"/>
      </w:pPr>
      <w:bookmarkStart w:id="268" w:name="_Ref229669073"/>
      <w:r w:rsidRPr="006444E1">
        <w:t>Time off instead</w:t>
      </w:r>
      <w:bookmarkEnd w:id="268"/>
      <w:r w:rsidR="00FF6575" w:rsidRPr="006444E1">
        <w:t xml:space="preserve"> of public holiday rates</w:t>
      </w:r>
    </w:p>
    <w:p w:rsidR="006E2AF6" w:rsidRDefault="006E2AF6" w:rsidP="006E2AF6">
      <w:pPr>
        <w:pStyle w:val="Block1"/>
      </w:pPr>
      <w:r w:rsidRPr="006444E1">
        <w:t>Notwithstanding any other provision of this clause, when an employee agrees to work on a public holiday which is part of their ordinary working week, they will be paid at the rate prescribed by this clause for the particular holiday, or by agreement between the employee and employer they may be paid the appropriate ordinary rate and given equi</w:t>
      </w:r>
      <w:r w:rsidR="001D7AF2" w:rsidRPr="006444E1">
        <w:t>valent ordinary time off instead</w:t>
      </w:r>
      <w:r w:rsidRPr="006444E1">
        <w:t xml:space="preserve"> within 28 days of the holiday occurring unless other arrangements are agreed to by the employer and employee.</w:t>
      </w:r>
    </w:p>
    <w:p w:rsidR="00D73244" w:rsidRDefault="00D73244" w:rsidP="00D73244">
      <w:pPr>
        <w:pStyle w:val="History"/>
      </w:pPr>
      <w:r>
        <w:t xml:space="preserve">[Note inserted by </w:t>
      </w:r>
      <w:hyperlink r:id="rId225" w:history="1">
        <w:r w:rsidRPr="007A6AE1">
          <w:rPr>
            <w:rStyle w:val="Hyperlink"/>
            <w:szCs w:val="22"/>
          </w:rPr>
          <w:t>PR712252</w:t>
        </w:r>
      </w:hyperlink>
      <w:r w:rsidRPr="005C77EA">
        <w:t xml:space="preserve"> </w:t>
      </w:r>
      <w:r>
        <w:t>ppc 04Oct19]</w:t>
      </w:r>
    </w:p>
    <w:p w:rsidR="00D73244" w:rsidRPr="00D73244" w:rsidRDefault="00D73244" w:rsidP="00AB34B1">
      <w:r>
        <w:t xml:space="preserve">NOTE: For provisions relating to part-day public holidays see </w:t>
      </w:r>
      <w:r w:rsidR="00AB34B1">
        <w:fldChar w:fldCharType="begin"/>
      </w:r>
      <w:r w:rsidR="00AB34B1">
        <w:instrText xml:space="preserve"> REF _Ref405464518 \r \h </w:instrText>
      </w:r>
      <w:r w:rsidR="00AB34B1">
        <w:fldChar w:fldCharType="separate"/>
      </w:r>
      <w:r w:rsidR="008B778C">
        <w:t>Schedule F</w:t>
      </w:r>
      <w:r w:rsidR="00AB34B1">
        <w:fldChar w:fldCharType="end"/>
      </w:r>
      <w:r w:rsidR="00AB34B1">
        <w:fldChar w:fldCharType="begin"/>
      </w:r>
      <w:r w:rsidR="00AB34B1">
        <w:instrText xml:space="preserve"> REF _Ref405464518 \h </w:instrText>
      </w:r>
      <w:r w:rsidR="00AB34B1">
        <w:fldChar w:fldCharType="separate"/>
      </w:r>
      <w:r w:rsidR="008B778C">
        <w:t>—Part-day Public Holidays</w:t>
      </w:r>
      <w:r w:rsidR="00AB34B1">
        <w:fldChar w:fldCharType="end"/>
      </w:r>
      <w:r>
        <w:t>.</w:t>
      </w:r>
    </w:p>
    <w:p w:rsidR="006E2AF6" w:rsidRDefault="007A4252" w:rsidP="007A4252">
      <w:pPr>
        <w:pStyle w:val="Level1"/>
      </w:pPr>
      <w:bookmarkStart w:id="269" w:name="_Toc37248930"/>
      <w:bookmarkEnd w:id="237"/>
      <w:bookmarkEnd w:id="238"/>
      <w:bookmarkEnd w:id="239"/>
      <w:bookmarkEnd w:id="240"/>
      <w:bookmarkEnd w:id="241"/>
      <w:bookmarkEnd w:id="242"/>
      <w:r w:rsidRPr="006444E1">
        <w:t xml:space="preserve">Long </w:t>
      </w:r>
      <w:r w:rsidR="00FF6575" w:rsidRPr="006444E1">
        <w:t>s</w:t>
      </w:r>
      <w:r w:rsidRPr="006444E1">
        <w:t xml:space="preserve">ervice </w:t>
      </w:r>
      <w:r w:rsidR="00FF6575" w:rsidRPr="006444E1">
        <w:t>l</w:t>
      </w:r>
      <w:r w:rsidRPr="006444E1">
        <w:t>eave</w:t>
      </w:r>
      <w:bookmarkEnd w:id="269"/>
    </w:p>
    <w:p w:rsidR="007A4252" w:rsidRDefault="007A4252" w:rsidP="007A4252">
      <w:r w:rsidRPr="006444E1">
        <w:t>Long service leave is provided for in the NES.</w:t>
      </w:r>
    </w:p>
    <w:p w:rsidR="00C5422F" w:rsidRDefault="00C5422F" w:rsidP="00C5422F">
      <w:pPr>
        <w:pStyle w:val="Level1"/>
      </w:pPr>
      <w:bookmarkStart w:id="270" w:name="_Ref520367505"/>
      <w:bookmarkStart w:id="271" w:name="_Toc37248931"/>
      <w:r>
        <w:t>Leave to deal with Family and Domestic Violence</w:t>
      </w:r>
      <w:bookmarkEnd w:id="270"/>
      <w:bookmarkEnd w:id="271"/>
    </w:p>
    <w:p w:rsidR="00C5422F" w:rsidRPr="00870405" w:rsidRDefault="00C5422F" w:rsidP="00C5422F">
      <w:pPr>
        <w:pStyle w:val="History"/>
      </w:pPr>
      <w:r>
        <w:t xml:space="preserve">[42 inserted by </w:t>
      </w:r>
      <w:hyperlink r:id="rId226" w:history="1">
        <w:r w:rsidR="00F96EA4">
          <w:rPr>
            <w:rStyle w:val="Hyperlink"/>
          </w:rPr>
          <w:t>PR609377</w:t>
        </w:r>
      </w:hyperlink>
      <w:r>
        <w:t xml:space="preserve"> ppc 01Aug18]</w:t>
      </w:r>
    </w:p>
    <w:p w:rsidR="00C5422F" w:rsidRPr="005017FB" w:rsidRDefault="00C5422F" w:rsidP="00C5422F">
      <w:pPr>
        <w:pStyle w:val="Level2"/>
      </w:pPr>
      <w:r w:rsidRPr="005017FB">
        <w:t>This clause applies to all employees, including casuals.</w:t>
      </w:r>
    </w:p>
    <w:p w:rsidR="00C5422F" w:rsidRPr="005017FB" w:rsidRDefault="00C5422F" w:rsidP="00C5422F">
      <w:pPr>
        <w:pStyle w:val="Level2Bold"/>
      </w:pPr>
      <w:r w:rsidRPr="005017FB">
        <w:t>Definitions</w:t>
      </w:r>
    </w:p>
    <w:p w:rsidR="00C5422F" w:rsidRDefault="00C5422F" w:rsidP="00C5422F">
      <w:pPr>
        <w:pStyle w:val="Level3"/>
      </w:pPr>
      <w:bookmarkStart w:id="272" w:name="_Ref520367446"/>
      <w:r>
        <w:t>In this clause:</w:t>
      </w:r>
      <w:bookmarkEnd w:id="272"/>
    </w:p>
    <w:p w:rsidR="00C5422F" w:rsidRDefault="00C5422F" w:rsidP="00C5422F">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C5422F" w:rsidRDefault="00C5422F" w:rsidP="00C5422F">
      <w:pPr>
        <w:pStyle w:val="Block2"/>
      </w:pPr>
      <w:r w:rsidRPr="005017FB">
        <w:rPr>
          <w:b/>
          <w:i/>
        </w:rPr>
        <w:t>family member</w:t>
      </w:r>
      <w:r>
        <w:t xml:space="preserve"> means:</w:t>
      </w:r>
    </w:p>
    <w:p w:rsidR="00C5422F" w:rsidRDefault="00C5422F" w:rsidP="00C5422F">
      <w:pPr>
        <w:pStyle w:val="Level4"/>
      </w:pPr>
      <w:r>
        <w:t>a spouse, de facto partner, child, parent, grandparent, grandchild or sibling of the employee; or</w:t>
      </w:r>
    </w:p>
    <w:p w:rsidR="00C5422F" w:rsidRDefault="00C5422F" w:rsidP="00C5422F">
      <w:pPr>
        <w:pStyle w:val="Level4"/>
      </w:pPr>
      <w:r>
        <w:t>a child, parent, grandparent, grandchild or sibling of a spouse or de facto partner of the employee; or</w:t>
      </w:r>
    </w:p>
    <w:p w:rsidR="00C5422F" w:rsidRDefault="00C5422F" w:rsidP="00C5422F">
      <w:pPr>
        <w:pStyle w:val="Level4"/>
      </w:pPr>
      <w:r>
        <w:t>a person related to the employee according to Aboriginal or Torres Strait Islander kinship rules.</w:t>
      </w:r>
    </w:p>
    <w:p w:rsidR="00C5422F" w:rsidRDefault="00C5422F" w:rsidP="00C5422F">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8B778C">
        <w:t>42.2(a)</w:t>
      </w:r>
      <w:r>
        <w:fldChar w:fldCharType="end"/>
      </w:r>
      <w:r>
        <w:t xml:space="preserve"> includes a former spouse or de facto partner.</w:t>
      </w:r>
    </w:p>
    <w:p w:rsidR="00C5422F" w:rsidRDefault="00C5422F" w:rsidP="00C5422F">
      <w:pPr>
        <w:pStyle w:val="Level2Bold"/>
      </w:pPr>
      <w:r>
        <w:t>Entitlement to unpaid leave</w:t>
      </w:r>
    </w:p>
    <w:p w:rsidR="00C5422F" w:rsidRDefault="00C5422F" w:rsidP="00C5422F">
      <w:pPr>
        <w:pStyle w:val="Block1"/>
      </w:pPr>
      <w:r>
        <w:t xml:space="preserve">An employee is entitled to 5 days’ unpaid leave to deal with family and domestic violence, as follows: </w:t>
      </w:r>
    </w:p>
    <w:p w:rsidR="00C5422F" w:rsidRDefault="00C5422F" w:rsidP="00C5422F">
      <w:pPr>
        <w:pStyle w:val="Level3"/>
      </w:pPr>
      <w:r>
        <w:t>the leave is available in full at the start of each 12 month period of the employee’s employment; and</w:t>
      </w:r>
    </w:p>
    <w:p w:rsidR="00C5422F" w:rsidRDefault="00C5422F" w:rsidP="00C5422F">
      <w:pPr>
        <w:pStyle w:val="Level3"/>
      </w:pPr>
      <w:r>
        <w:t>the leave does not accumulate from year to year; and</w:t>
      </w:r>
    </w:p>
    <w:p w:rsidR="00C5422F" w:rsidRDefault="00C5422F" w:rsidP="00C5422F">
      <w:pPr>
        <w:pStyle w:val="Level3"/>
      </w:pPr>
      <w:r>
        <w:t xml:space="preserve">is available in full to part-time and casual employees. </w:t>
      </w:r>
    </w:p>
    <w:p w:rsidR="00C5422F" w:rsidRDefault="00C5422F" w:rsidP="00C5422F">
      <w:pPr>
        <w:pStyle w:val="Block1"/>
        <w:ind w:left="1418" w:hanging="567"/>
      </w:pPr>
      <w:r>
        <w:t>Note:</w:t>
      </w:r>
      <w:r>
        <w:tab/>
        <w:t>1.</w:t>
      </w:r>
      <w:r>
        <w:tab/>
        <w:t>A period of leave to deal with family and domestic violence may be less than a day by agreement between the employee and the employer.</w:t>
      </w:r>
    </w:p>
    <w:p w:rsidR="00C5422F" w:rsidRDefault="00C5422F" w:rsidP="00C5422F">
      <w:pPr>
        <w:pStyle w:val="Block2"/>
      </w:pPr>
      <w:r>
        <w:t>2.</w:t>
      </w:r>
      <w:r>
        <w:tab/>
        <w:t>The employer and employee may agree that the employee may take more than 5 days’ unpaid leave to deal with family and domestic violence.</w:t>
      </w:r>
    </w:p>
    <w:p w:rsidR="00C5422F" w:rsidRDefault="00C5422F" w:rsidP="00C5422F">
      <w:pPr>
        <w:pStyle w:val="Level2Bold"/>
      </w:pPr>
      <w:bookmarkStart w:id="273" w:name="_Ref520367518"/>
      <w:r>
        <w:t>Taking unpaid leave</w:t>
      </w:r>
      <w:bookmarkEnd w:id="273"/>
    </w:p>
    <w:p w:rsidR="00C5422F" w:rsidRDefault="00C5422F" w:rsidP="00C5422F">
      <w:pPr>
        <w:pStyle w:val="Block1"/>
      </w:pPr>
      <w:r>
        <w:t>An employee may take unpaid leave to deal with family and domestic violence if the employee:</w:t>
      </w:r>
    </w:p>
    <w:p w:rsidR="00C5422F" w:rsidRDefault="00C5422F" w:rsidP="00C5422F">
      <w:pPr>
        <w:pStyle w:val="Level3"/>
      </w:pPr>
      <w:r>
        <w:t>is experiencing family and domestic violence; and</w:t>
      </w:r>
    </w:p>
    <w:p w:rsidR="00C5422F" w:rsidRDefault="00C5422F" w:rsidP="00C5422F">
      <w:pPr>
        <w:pStyle w:val="Level3"/>
      </w:pPr>
      <w:r>
        <w:t>needs to do something to deal with the impact of the family and domestic violence and it is impractical for the employee to do that thing outside their ordinary hours of work.</w:t>
      </w:r>
    </w:p>
    <w:p w:rsidR="00C5422F" w:rsidRDefault="00C5422F" w:rsidP="00C5422F">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C5422F" w:rsidRDefault="00C5422F" w:rsidP="00C5422F">
      <w:pPr>
        <w:pStyle w:val="Level2Bold"/>
      </w:pPr>
      <w:r>
        <w:t>Service and continuity</w:t>
      </w:r>
    </w:p>
    <w:p w:rsidR="00C5422F" w:rsidRDefault="00C5422F" w:rsidP="00C5422F">
      <w:pPr>
        <w:pStyle w:val="Block1"/>
      </w:pPr>
      <w:r>
        <w:t>The time an employee is on unpaid leave to deal with family and domestic violence does not count as service but does not break the employee’s continuity of service.</w:t>
      </w:r>
    </w:p>
    <w:p w:rsidR="00C5422F" w:rsidRDefault="00C5422F" w:rsidP="00C5422F">
      <w:pPr>
        <w:pStyle w:val="Level2Bold"/>
      </w:pPr>
      <w:bookmarkStart w:id="274" w:name="_Ref520367606"/>
      <w:r>
        <w:t>Notice and evidence requirements</w:t>
      </w:r>
      <w:bookmarkEnd w:id="274"/>
      <w:r>
        <w:t xml:space="preserve"> </w:t>
      </w:r>
    </w:p>
    <w:p w:rsidR="00C5422F" w:rsidRDefault="00C5422F" w:rsidP="00C5422F">
      <w:pPr>
        <w:pStyle w:val="Level3Bold"/>
      </w:pPr>
      <w:r>
        <w:t>Notice</w:t>
      </w:r>
    </w:p>
    <w:p w:rsidR="00C5422F" w:rsidRDefault="00C5422F" w:rsidP="00C5422F">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8B778C">
        <w:t>42</w:t>
      </w:r>
      <w:r>
        <w:fldChar w:fldCharType="end"/>
      </w:r>
      <w:r>
        <w:t>. The notice:</w:t>
      </w:r>
    </w:p>
    <w:p w:rsidR="00C5422F" w:rsidRDefault="00C5422F" w:rsidP="00C5422F">
      <w:pPr>
        <w:pStyle w:val="Level4"/>
      </w:pPr>
      <w:r>
        <w:t>must be given to the employer as soon as practicable (which may be a time after the leave has started); and</w:t>
      </w:r>
    </w:p>
    <w:p w:rsidR="00C5422F" w:rsidRDefault="00C5422F" w:rsidP="00C5422F">
      <w:pPr>
        <w:pStyle w:val="Level4"/>
      </w:pPr>
      <w:r>
        <w:t>must advise the employer of the period, or expected period, of the leave.</w:t>
      </w:r>
    </w:p>
    <w:p w:rsidR="00C5422F" w:rsidRDefault="00C5422F" w:rsidP="00C5422F">
      <w:pPr>
        <w:pStyle w:val="Level3Bold"/>
      </w:pPr>
      <w:r>
        <w:t xml:space="preserve">Evidence </w:t>
      </w:r>
    </w:p>
    <w:p w:rsidR="00C5422F" w:rsidRDefault="00C5422F" w:rsidP="00C5422F">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8B778C">
        <w:t>42</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8B778C">
        <w:t>42.4</w:t>
      </w:r>
      <w:r>
        <w:fldChar w:fldCharType="end"/>
      </w:r>
      <w:r>
        <w:t xml:space="preserve">. </w:t>
      </w:r>
    </w:p>
    <w:p w:rsidR="00C5422F" w:rsidRDefault="00C5422F" w:rsidP="00C5422F">
      <w:pPr>
        <w:pStyle w:val="Block2"/>
      </w:pPr>
      <w:r>
        <w:t>Note:</w:t>
      </w:r>
      <w:r>
        <w:tab/>
        <w:t>Depending on the circumstances such evidence may include a document issued by the police service, a court or a family violence support service, or a statutory declaration.</w:t>
      </w:r>
    </w:p>
    <w:p w:rsidR="00C5422F" w:rsidRDefault="00C5422F" w:rsidP="00C5422F">
      <w:pPr>
        <w:pStyle w:val="Level2Bold"/>
      </w:pPr>
      <w:r>
        <w:t xml:space="preserve">Confidentiality </w:t>
      </w:r>
    </w:p>
    <w:p w:rsidR="00C5422F" w:rsidRDefault="00C5422F" w:rsidP="00C5422F">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8B778C">
        <w:t>42.6</w:t>
      </w:r>
      <w:r>
        <w:fldChar w:fldCharType="end"/>
      </w:r>
      <w:r>
        <w:t xml:space="preserve"> is treated confidentially, as far as it is reasonably practicable to do so.</w:t>
      </w:r>
    </w:p>
    <w:p w:rsidR="00C5422F" w:rsidRDefault="00C5422F" w:rsidP="00C5422F">
      <w:pPr>
        <w:pStyle w:val="Level3"/>
      </w:pPr>
      <w:r>
        <w:t xml:space="preserve">Nothing in clause </w:t>
      </w:r>
      <w:r>
        <w:fldChar w:fldCharType="begin"/>
      </w:r>
      <w:r>
        <w:instrText xml:space="preserve"> REF _Ref520367505 \r \h </w:instrText>
      </w:r>
      <w:r>
        <w:fldChar w:fldCharType="separate"/>
      </w:r>
      <w:r w:rsidR="008B778C">
        <w:t>42</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C5422F" w:rsidRDefault="00C5422F" w:rsidP="00C5422F">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C5422F" w:rsidRDefault="00C5422F" w:rsidP="00C5422F">
      <w:pPr>
        <w:pStyle w:val="Level2Bold"/>
      </w:pPr>
      <w:r>
        <w:t xml:space="preserve">Compliance </w:t>
      </w:r>
    </w:p>
    <w:p w:rsidR="00C5422F" w:rsidRDefault="00C5422F" w:rsidP="00C5422F">
      <w:pPr>
        <w:pStyle w:val="Block1"/>
      </w:pPr>
      <w:r>
        <w:t xml:space="preserve">An employee is not entitled to take leave under clause </w:t>
      </w:r>
      <w:r>
        <w:fldChar w:fldCharType="begin"/>
      </w:r>
      <w:r>
        <w:instrText xml:space="preserve"> REF _Ref520367505 \r \h </w:instrText>
      </w:r>
      <w:r>
        <w:fldChar w:fldCharType="separate"/>
      </w:r>
      <w:r w:rsidR="008B778C">
        <w:t>42</w:t>
      </w:r>
      <w:r>
        <w:fldChar w:fldCharType="end"/>
      </w:r>
      <w:r>
        <w:t xml:space="preserve"> unless the employee complies with clause </w:t>
      </w:r>
      <w:r>
        <w:fldChar w:fldCharType="begin"/>
      </w:r>
      <w:r>
        <w:instrText xml:space="preserve"> REF _Ref520367505 \r \h </w:instrText>
      </w:r>
      <w:r>
        <w:fldChar w:fldCharType="separate"/>
      </w:r>
      <w:r w:rsidR="008B778C">
        <w:t>42</w:t>
      </w:r>
      <w:r>
        <w:fldChar w:fldCharType="end"/>
      </w:r>
      <w:r>
        <w:t>.</w:t>
      </w:r>
    </w:p>
    <w:bookmarkEnd w:id="233"/>
    <w:p w:rsidR="00810BB6" w:rsidRDefault="00D97B15">
      <w:pPr>
        <w:pStyle w:val="Subdocument"/>
        <w:spacing w:before="0"/>
      </w:pPr>
      <w:r w:rsidRPr="006444E1">
        <w:br w:type="page"/>
      </w:r>
      <w:bookmarkStart w:id="275" w:name="_Ref241908732"/>
      <w:bookmarkStart w:id="276" w:name="_Toc37248932"/>
      <w:bookmarkStart w:id="277" w:name="_Ref229550152"/>
      <w:bookmarkEnd w:id="221"/>
      <w:bookmarkEnd w:id="222"/>
      <w:bookmarkEnd w:id="223"/>
      <w:bookmarkEnd w:id="224"/>
      <w:bookmarkEnd w:id="225"/>
      <w:bookmarkEnd w:id="226"/>
      <w:bookmarkEnd w:id="227"/>
      <w:bookmarkEnd w:id="228"/>
      <w:r w:rsidR="006814B0" w:rsidRPr="006444E1">
        <w:t>—</w:t>
      </w:r>
      <w:bookmarkEnd w:id="275"/>
      <w:r w:rsidR="00810BB6" w:rsidRPr="006444E1">
        <w:t>Transitional Provisions</w:t>
      </w:r>
      <w:bookmarkStart w:id="278" w:name="sched_a"/>
      <w:bookmarkEnd w:id="276"/>
    </w:p>
    <w:p w:rsidR="00814EC8" w:rsidRPr="00814EC8" w:rsidRDefault="00814EC8" w:rsidP="00814EC8">
      <w:pPr>
        <w:pStyle w:val="History"/>
      </w:pPr>
      <w:r>
        <w:t xml:space="preserve">[Varied by </w:t>
      </w:r>
      <w:hyperlink r:id="rId227" w:history="1">
        <w:r w:rsidR="000C0B3D" w:rsidRPr="006444E1">
          <w:rPr>
            <w:rStyle w:val="Hyperlink"/>
          </w:rPr>
          <w:t>PR991567</w:t>
        </w:r>
      </w:hyperlink>
      <w:r w:rsidR="000C0B3D">
        <w:t xml:space="preserve">, </w:t>
      </w:r>
      <w:hyperlink r:id="rId228" w:history="1">
        <w:r w:rsidRPr="0000073B">
          <w:rPr>
            <w:rStyle w:val="Hyperlink"/>
          </w:rPr>
          <w:t>PR503686</w:t>
        </w:r>
      </w:hyperlink>
      <w:r>
        <w:t>]</w:t>
      </w:r>
    </w:p>
    <w:p w:rsidR="00810BB6" w:rsidRPr="006444E1" w:rsidRDefault="00810BB6">
      <w:pPr>
        <w:pStyle w:val="SubLevel1Bold"/>
      </w:pPr>
      <w:r w:rsidRPr="006444E1">
        <w:t>General</w:t>
      </w:r>
    </w:p>
    <w:p w:rsidR="00810BB6" w:rsidRPr="006444E1" w:rsidRDefault="00810BB6">
      <w:pPr>
        <w:pStyle w:val="SubLevel2"/>
      </w:pPr>
      <w:r w:rsidRPr="006444E1">
        <w:t>The provisions of this schedule deal with minimum obligations only.</w:t>
      </w:r>
    </w:p>
    <w:p w:rsidR="00810BB6" w:rsidRPr="006444E1" w:rsidRDefault="00810BB6">
      <w:pPr>
        <w:pStyle w:val="SubLevel2"/>
      </w:pPr>
      <w:r w:rsidRPr="006444E1">
        <w:t>The provisions of this schedule are to be applied:</w:t>
      </w:r>
    </w:p>
    <w:p w:rsidR="00810BB6" w:rsidRPr="006444E1" w:rsidRDefault="00810BB6">
      <w:pPr>
        <w:pStyle w:val="SubLevel3"/>
      </w:pPr>
      <w:r w:rsidRPr="006444E1">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810BB6" w:rsidRPr="006444E1" w:rsidRDefault="00810BB6">
      <w:pPr>
        <w:pStyle w:val="SubLevel3"/>
      </w:pPr>
      <w:r w:rsidRPr="006444E1">
        <w:t>when a loading or penalty in a relevant transitional minimum wage instrument or award-based transitional instrument has no equivalent provision in this award;</w:t>
      </w:r>
    </w:p>
    <w:p w:rsidR="00810BB6" w:rsidRPr="006444E1" w:rsidRDefault="00810BB6">
      <w:pPr>
        <w:pStyle w:val="SubLevel3"/>
      </w:pPr>
      <w:r w:rsidRPr="006444E1">
        <w:t>when a loading or penalty in this award has no equivalent provision in a relevant transitional minimum wage instrument or award-based transitional instrument; or</w:t>
      </w:r>
    </w:p>
    <w:p w:rsidR="00810BB6" w:rsidRPr="006444E1" w:rsidRDefault="00810BB6">
      <w:pPr>
        <w:pStyle w:val="SubLevel3"/>
      </w:pPr>
      <w:r w:rsidRPr="006444E1">
        <w:t>when there is a loading or penalty in this award but there is no relevant transitional minimum wage instrument or award-based transitional instrument.</w:t>
      </w:r>
    </w:p>
    <w:p w:rsidR="00810BB6" w:rsidRPr="006444E1" w:rsidRDefault="00810BB6">
      <w:pPr>
        <w:pStyle w:val="SubLevel1Bold"/>
      </w:pPr>
      <w:r w:rsidRPr="006444E1">
        <w:t>Minimum wages – existing minimum wage lower</w:t>
      </w:r>
    </w:p>
    <w:p w:rsidR="00810BB6" w:rsidRPr="006444E1" w:rsidRDefault="00810BB6">
      <w:pPr>
        <w:pStyle w:val="SubLevel2"/>
      </w:pPr>
      <w:r w:rsidRPr="006444E1">
        <w:t>The following transitional arrangements apply to an employer which, immediately prior to 1 January 2010:</w:t>
      </w:r>
    </w:p>
    <w:p w:rsidR="00810BB6" w:rsidRPr="006444E1" w:rsidRDefault="00810BB6">
      <w:pPr>
        <w:pStyle w:val="SubLevel3"/>
      </w:pPr>
      <w:r w:rsidRPr="006444E1">
        <w:t>was obliged,</w:t>
      </w:r>
    </w:p>
    <w:p w:rsidR="00810BB6" w:rsidRPr="006444E1" w:rsidRDefault="00810BB6">
      <w:pPr>
        <w:pStyle w:val="SubLevel3"/>
      </w:pPr>
      <w:r w:rsidRPr="006444E1">
        <w:t>but for the operation of an agreement-based transitional instrument or an enterprise agreement would have been obliged, or</w:t>
      </w:r>
    </w:p>
    <w:p w:rsidR="00810BB6" w:rsidRPr="006444E1" w:rsidRDefault="00810BB6">
      <w:pPr>
        <w:pStyle w:val="SubLevel3"/>
      </w:pPr>
      <w:r w:rsidRPr="006444E1">
        <w:t>if it had been an employer in the industry or of the occupations covered by this award would have been obliged</w:t>
      </w:r>
    </w:p>
    <w:p w:rsidR="00810BB6" w:rsidRPr="006444E1" w:rsidRDefault="00810BB6">
      <w:pPr>
        <w:pStyle w:val="Block1"/>
      </w:pPr>
      <w:r w:rsidRPr="006444E1">
        <w:t>by a transitional minimum wage instrument and/or an award-based transitional instrument to pay a minimum wage lower than that in this award for any classification of employee.</w:t>
      </w:r>
    </w:p>
    <w:p w:rsidR="00810BB6" w:rsidRPr="006444E1" w:rsidRDefault="00810BB6">
      <w:pPr>
        <w:pStyle w:val="SubLevel2"/>
      </w:pPr>
      <w:r w:rsidRPr="006444E1">
        <w:t>In this clause minimum wage includes:</w:t>
      </w:r>
    </w:p>
    <w:p w:rsidR="00810BB6" w:rsidRPr="006444E1" w:rsidRDefault="00810BB6">
      <w:pPr>
        <w:pStyle w:val="SubLevel3"/>
      </w:pPr>
      <w:r w:rsidRPr="006444E1">
        <w:t>a minimum wage for a junior employee, an employee to whom training arrangements apply and an employee with a disability;</w:t>
      </w:r>
    </w:p>
    <w:p w:rsidR="00810BB6" w:rsidRPr="006444E1" w:rsidRDefault="00810BB6">
      <w:pPr>
        <w:pStyle w:val="SubLevel3"/>
      </w:pPr>
      <w:r w:rsidRPr="006444E1">
        <w:t>a piecework rate; and</w:t>
      </w:r>
    </w:p>
    <w:p w:rsidR="00810BB6" w:rsidRPr="006444E1" w:rsidRDefault="00810BB6">
      <w:pPr>
        <w:pStyle w:val="SubLevel3"/>
      </w:pPr>
      <w:r w:rsidRPr="006444E1">
        <w:t>any applicable industry allowance.</w:t>
      </w:r>
    </w:p>
    <w:p w:rsidR="00810BB6" w:rsidRPr="006444E1" w:rsidRDefault="00810BB6">
      <w:pPr>
        <w:pStyle w:val="SubLevel2"/>
      </w:pPr>
      <w:bookmarkStart w:id="279" w:name="_Ref239686718"/>
      <w:r w:rsidRPr="006444E1">
        <w:t>Prior to the first full pay period on or after 1 July 2010 the employer must pay no less than the minimum wage in the relevant transitional minimum wage instrument and/or award-based transitional instrument for the classification concerned.</w:t>
      </w:r>
      <w:bookmarkEnd w:id="279"/>
    </w:p>
    <w:p w:rsidR="00810BB6" w:rsidRPr="006444E1" w:rsidRDefault="00810BB6">
      <w:pPr>
        <w:pStyle w:val="SubLevel2"/>
      </w:pPr>
      <w:r w:rsidRPr="006444E1">
        <w:t xml:space="preserve">The difference between the minimum wage for the classification in this award and the minimum wage in clause </w:t>
      </w:r>
      <w:r w:rsidR="00A14AD5">
        <w:fldChar w:fldCharType="begin"/>
      </w:r>
      <w:r w:rsidR="00A14AD5">
        <w:instrText xml:space="preserve"> REF _Ref239686718 \n \h  \* MERGEFORMAT </w:instrText>
      </w:r>
      <w:r w:rsidR="00A14AD5">
        <w:fldChar w:fldCharType="separate"/>
      </w:r>
      <w:r w:rsidR="008B778C">
        <w:t>A.2.3</w:t>
      </w:r>
      <w:r w:rsidR="00A14AD5">
        <w:fldChar w:fldCharType="end"/>
      </w:r>
      <w:r w:rsidRPr="006444E1">
        <w:t xml:space="preserve"> is referred to as the transitional amount.</w:t>
      </w:r>
    </w:p>
    <w:p w:rsidR="00810BB6" w:rsidRPr="006444E1" w:rsidRDefault="00810BB6">
      <w:pPr>
        <w:pStyle w:val="SubLevel2"/>
        <w:keepNext/>
      </w:pPr>
      <w:r w:rsidRPr="006444E1">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810BB6" w:rsidRPr="00D301D9" w:rsidTr="0019116F">
        <w:trPr>
          <w:tblHeader/>
        </w:trPr>
        <w:tc>
          <w:tcPr>
            <w:tcW w:w="3469" w:type="dxa"/>
          </w:tcPr>
          <w:p w:rsidR="00810BB6" w:rsidRPr="00D301D9" w:rsidRDefault="00810BB6" w:rsidP="0019116F">
            <w:pPr>
              <w:pStyle w:val="AMODTable"/>
              <w:keepNext/>
              <w:rPr>
                <w:b/>
              </w:rPr>
            </w:pPr>
            <w:r w:rsidRPr="00D301D9">
              <w:rPr>
                <w:b/>
              </w:rPr>
              <w:t>First full pay period on or after</w:t>
            </w:r>
          </w:p>
        </w:tc>
        <w:tc>
          <w:tcPr>
            <w:tcW w:w="1620" w:type="dxa"/>
          </w:tcPr>
          <w:p w:rsidR="00810BB6" w:rsidRPr="00D301D9" w:rsidRDefault="00810BB6" w:rsidP="0019116F">
            <w:pPr>
              <w:pStyle w:val="AMODTable"/>
              <w:keepNext/>
              <w:jc w:val="center"/>
              <w:rPr>
                <w:b/>
              </w:rPr>
            </w:pPr>
          </w:p>
        </w:tc>
      </w:tr>
      <w:tr w:rsidR="00810BB6" w:rsidRPr="00D301D9" w:rsidTr="0019116F">
        <w:tc>
          <w:tcPr>
            <w:tcW w:w="3469" w:type="dxa"/>
          </w:tcPr>
          <w:p w:rsidR="00810BB6" w:rsidRPr="00D301D9" w:rsidRDefault="00810BB6" w:rsidP="0019116F">
            <w:pPr>
              <w:pStyle w:val="AMODTable"/>
              <w:keepNext/>
            </w:pPr>
            <w:r w:rsidRPr="00D301D9">
              <w:t>1 July 2010</w:t>
            </w:r>
          </w:p>
        </w:tc>
        <w:tc>
          <w:tcPr>
            <w:tcW w:w="1620" w:type="dxa"/>
          </w:tcPr>
          <w:p w:rsidR="00810BB6" w:rsidRPr="00D301D9" w:rsidRDefault="00810BB6" w:rsidP="0019116F">
            <w:pPr>
              <w:pStyle w:val="AMODTable"/>
              <w:keepNext/>
              <w:jc w:val="center"/>
            </w:pPr>
            <w:r w:rsidRPr="00D301D9">
              <w:t>80%</w:t>
            </w:r>
          </w:p>
        </w:tc>
      </w:tr>
      <w:tr w:rsidR="00810BB6" w:rsidRPr="00D301D9" w:rsidTr="0019116F">
        <w:tc>
          <w:tcPr>
            <w:tcW w:w="3469" w:type="dxa"/>
          </w:tcPr>
          <w:p w:rsidR="00810BB6" w:rsidRPr="00D301D9" w:rsidRDefault="00810BB6" w:rsidP="0019116F">
            <w:pPr>
              <w:pStyle w:val="AMODTable"/>
              <w:keepNext/>
            </w:pPr>
            <w:r w:rsidRPr="00D301D9">
              <w:t>1 July 2011</w:t>
            </w:r>
          </w:p>
        </w:tc>
        <w:tc>
          <w:tcPr>
            <w:tcW w:w="1620" w:type="dxa"/>
          </w:tcPr>
          <w:p w:rsidR="00810BB6" w:rsidRPr="00D301D9" w:rsidRDefault="00810BB6" w:rsidP="0019116F">
            <w:pPr>
              <w:pStyle w:val="AMODTable"/>
              <w:keepNext/>
              <w:jc w:val="center"/>
            </w:pPr>
            <w:r w:rsidRPr="00D301D9">
              <w:t>60%</w:t>
            </w:r>
          </w:p>
        </w:tc>
      </w:tr>
      <w:tr w:rsidR="00810BB6" w:rsidRPr="00D301D9" w:rsidTr="0019116F">
        <w:tc>
          <w:tcPr>
            <w:tcW w:w="3469" w:type="dxa"/>
          </w:tcPr>
          <w:p w:rsidR="00810BB6" w:rsidRPr="00D301D9" w:rsidRDefault="00810BB6" w:rsidP="0019116F">
            <w:pPr>
              <w:pStyle w:val="AMODTable"/>
              <w:keepNext/>
            </w:pPr>
            <w:r w:rsidRPr="00D301D9">
              <w:t>1 July 2012</w:t>
            </w:r>
          </w:p>
        </w:tc>
        <w:tc>
          <w:tcPr>
            <w:tcW w:w="1620" w:type="dxa"/>
          </w:tcPr>
          <w:p w:rsidR="00810BB6" w:rsidRPr="00D301D9" w:rsidRDefault="00810BB6" w:rsidP="0019116F">
            <w:pPr>
              <w:pStyle w:val="AMODTable"/>
              <w:keepNext/>
              <w:jc w:val="center"/>
            </w:pPr>
            <w:r w:rsidRPr="00D301D9">
              <w:t>40%</w:t>
            </w:r>
          </w:p>
        </w:tc>
      </w:tr>
      <w:tr w:rsidR="00810BB6" w:rsidRPr="00D301D9" w:rsidTr="0019116F">
        <w:tc>
          <w:tcPr>
            <w:tcW w:w="3469" w:type="dxa"/>
          </w:tcPr>
          <w:p w:rsidR="00810BB6" w:rsidRPr="00D301D9" w:rsidRDefault="00810BB6">
            <w:pPr>
              <w:pStyle w:val="AMODTable"/>
            </w:pPr>
            <w:r w:rsidRPr="00D301D9">
              <w:t>1 July 2013</w:t>
            </w:r>
          </w:p>
        </w:tc>
        <w:tc>
          <w:tcPr>
            <w:tcW w:w="1620" w:type="dxa"/>
          </w:tcPr>
          <w:p w:rsidR="00810BB6" w:rsidRPr="00D301D9" w:rsidRDefault="00810BB6" w:rsidP="0019116F">
            <w:pPr>
              <w:pStyle w:val="AMODTable"/>
              <w:jc w:val="center"/>
            </w:pPr>
            <w:r w:rsidRPr="00D301D9">
              <w:t>20%</w:t>
            </w:r>
          </w:p>
        </w:tc>
      </w:tr>
    </w:tbl>
    <w:p w:rsidR="00810BB6" w:rsidRPr="006444E1" w:rsidRDefault="00810BB6">
      <w:pPr>
        <w:pStyle w:val="SubLevel2"/>
      </w:pPr>
      <w:r w:rsidRPr="006444E1">
        <w:t>The employer must apply any increase in minimum wages in this award resulting from an annual wage review.</w:t>
      </w:r>
    </w:p>
    <w:p w:rsidR="00810BB6" w:rsidRPr="006444E1" w:rsidRDefault="00810BB6">
      <w:pPr>
        <w:pStyle w:val="SubLevel2"/>
      </w:pPr>
      <w:r w:rsidRPr="006444E1">
        <w:t>These provisions cease to operate from the beginning of the first full pay period on or after 1 July 2014.</w:t>
      </w:r>
    </w:p>
    <w:p w:rsidR="00810BB6" w:rsidRPr="006444E1" w:rsidRDefault="00810BB6">
      <w:pPr>
        <w:pStyle w:val="SubLevel1Bold"/>
      </w:pPr>
      <w:r w:rsidRPr="006444E1">
        <w:t>Minimum wages – existing minimum wage higher</w:t>
      </w:r>
    </w:p>
    <w:p w:rsidR="00810BB6" w:rsidRPr="006444E1" w:rsidRDefault="00810BB6">
      <w:pPr>
        <w:pStyle w:val="SubLevel2"/>
      </w:pPr>
      <w:r w:rsidRPr="006444E1">
        <w:t>The following transitional arrangements apply to an employer which, immediately prior to 1 January 2010:</w:t>
      </w:r>
    </w:p>
    <w:p w:rsidR="00810BB6" w:rsidRPr="006444E1" w:rsidRDefault="00810BB6">
      <w:pPr>
        <w:pStyle w:val="SubLevel3"/>
      </w:pPr>
      <w:r w:rsidRPr="006444E1">
        <w:t>was obliged,</w:t>
      </w:r>
    </w:p>
    <w:p w:rsidR="00810BB6" w:rsidRPr="006444E1" w:rsidRDefault="00810BB6">
      <w:pPr>
        <w:pStyle w:val="SubLevel3"/>
      </w:pPr>
      <w:r w:rsidRPr="006444E1">
        <w:t>but for the operation of an agreement-based transitional instrument or an enterprise agreement would have been obliged, or</w:t>
      </w:r>
    </w:p>
    <w:p w:rsidR="00810BB6" w:rsidRPr="006444E1" w:rsidRDefault="00810BB6">
      <w:pPr>
        <w:pStyle w:val="SubLevel3"/>
      </w:pPr>
      <w:r w:rsidRPr="006444E1">
        <w:t>if it had been an employer in the industry or of the occupations covered by this award would have been obliged</w:t>
      </w:r>
    </w:p>
    <w:p w:rsidR="00810BB6" w:rsidRPr="006444E1" w:rsidRDefault="00810BB6">
      <w:pPr>
        <w:pStyle w:val="Block1"/>
      </w:pPr>
      <w:r w:rsidRPr="006444E1">
        <w:t>by a transitional minimum wage instrument and/or an award-based transitional instrument to pay a minimum wage higher than that in this award for any classification of employee.</w:t>
      </w:r>
    </w:p>
    <w:p w:rsidR="00810BB6" w:rsidRPr="006444E1" w:rsidRDefault="00810BB6">
      <w:pPr>
        <w:pStyle w:val="SubLevel2"/>
      </w:pPr>
      <w:r w:rsidRPr="006444E1">
        <w:t>In this clause minimum wage includes:</w:t>
      </w:r>
    </w:p>
    <w:p w:rsidR="00810BB6" w:rsidRPr="006444E1" w:rsidRDefault="00810BB6">
      <w:pPr>
        <w:pStyle w:val="SubLevel3"/>
      </w:pPr>
      <w:r w:rsidRPr="006444E1">
        <w:t>a minimum wage for a junior employee, an employee to whom training arrangements apply and an employee with a disability;</w:t>
      </w:r>
    </w:p>
    <w:p w:rsidR="00810BB6" w:rsidRPr="006444E1" w:rsidRDefault="00810BB6">
      <w:pPr>
        <w:pStyle w:val="SubLevel3"/>
      </w:pPr>
      <w:r w:rsidRPr="006444E1">
        <w:t>a piecework rate; and</w:t>
      </w:r>
    </w:p>
    <w:p w:rsidR="00810BB6" w:rsidRPr="006444E1" w:rsidRDefault="00810BB6">
      <w:pPr>
        <w:pStyle w:val="SubLevel3"/>
      </w:pPr>
      <w:r w:rsidRPr="006444E1">
        <w:t>any applicable industry allowance.</w:t>
      </w:r>
    </w:p>
    <w:p w:rsidR="00810BB6" w:rsidRPr="006444E1" w:rsidRDefault="00810BB6">
      <w:pPr>
        <w:pStyle w:val="SubLevel2"/>
      </w:pPr>
      <w:bookmarkStart w:id="280" w:name="_Ref239686755"/>
      <w:r w:rsidRPr="006444E1">
        <w:t>Prior to the first full pay period on or after 1 July 2010 the employer must pay no less than the minimum wage in the relevant transitional minimum wage instrument and/or award-based transitional instrument for the classification concerned.</w:t>
      </w:r>
      <w:bookmarkEnd w:id="280"/>
    </w:p>
    <w:p w:rsidR="00810BB6" w:rsidRPr="006444E1" w:rsidRDefault="00810BB6">
      <w:pPr>
        <w:pStyle w:val="SubLevel2"/>
      </w:pPr>
      <w:r w:rsidRPr="006444E1">
        <w:t xml:space="preserve">The difference between the minimum wage for the classification in this award and the minimum wage in clause </w:t>
      </w:r>
      <w:r w:rsidR="00A14AD5">
        <w:fldChar w:fldCharType="begin"/>
      </w:r>
      <w:r w:rsidR="00A14AD5">
        <w:instrText xml:space="preserve"> REF _Ref239686755 \n \h  \* MERGEFORMAT </w:instrText>
      </w:r>
      <w:r w:rsidR="00A14AD5">
        <w:fldChar w:fldCharType="separate"/>
      </w:r>
      <w:r w:rsidR="008B778C">
        <w:t>A.3.3</w:t>
      </w:r>
      <w:r w:rsidR="00A14AD5">
        <w:fldChar w:fldCharType="end"/>
      </w:r>
      <w:r w:rsidRPr="006444E1">
        <w:t xml:space="preserve"> is referred to as the transitional amount.</w:t>
      </w:r>
    </w:p>
    <w:p w:rsidR="00810BB6" w:rsidRPr="006444E1" w:rsidRDefault="00810BB6">
      <w:pPr>
        <w:pStyle w:val="SubLevel2"/>
        <w:keepNext/>
      </w:pPr>
      <w:r w:rsidRPr="006444E1">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810BB6" w:rsidRPr="00D301D9" w:rsidTr="0019116F">
        <w:tc>
          <w:tcPr>
            <w:tcW w:w="3469" w:type="dxa"/>
          </w:tcPr>
          <w:p w:rsidR="00810BB6" w:rsidRPr="00D301D9" w:rsidRDefault="00810BB6" w:rsidP="0019116F">
            <w:pPr>
              <w:pStyle w:val="AMODTable"/>
              <w:keepNext/>
              <w:rPr>
                <w:b/>
              </w:rPr>
            </w:pPr>
            <w:r w:rsidRPr="00D301D9">
              <w:rPr>
                <w:b/>
              </w:rPr>
              <w:t>First full pay period on or after</w:t>
            </w:r>
          </w:p>
        </w:tc>
        <w:tc>
          <w:tcPr>
            <w:tcW w:w="1620" w:type="dxa"/>
          </w:tcPr>
          <w:p w:rsidR="00810BB6" w:rsidRPr="00D301D9" w:rsidRDefault="00810BB6" w:rsidP="0019116F">
            <w:pPr>
              <w:pStyle w:val="AMODTable"/>
              <w:keepNext/>
              <w:jc w:val="center"/>
            </w:pPr>
          </w:p>
        </w:tc>
      </w:tr>
      <w:tr w:rsidR="00810BB6" w:rsidRPr="00D301D9" w:rsidTr="0019116F">
        <w:tc>
          <w:tcPr>
            <w:tcW w:w="3469" w:type="dxa"/>
          </w:tcPr>
          <w:p w:rsidR="00810BB6" w:rsidRPr="00D301D9" w:rsidRDefault="00810BB6" w:rsidP="0019116F">
            <w:pPr>
              <w:pStyle w:val="AMODTable"/>
              <w:keepNext/>
            </w:pPr>
            <w:r w:rsidRPr="00D301D9">
              <w:t>1 July 2010</w:t>
            </w:r>
          </w:p>
        </w:tc>
        <w:tc>
          <w:tcPr>
            <w:tcW w:w="1620" w:type="dxa"/>
          </w:tcPr>
          <w:p w:rsidR="00810BB6" w:rsidRPr="00D301D9" w:rsidRDefault="00810BB6" w:rsidP="0019116F">
            <w:pPr>
              <w:pStyle w:val="AMODTable"/>
              <w:keepNext/>
              <w:jc w:val="center"/>
            </w:pPr>
            <w:r w:rsidRPr="00D301D9">
              <w:t>80%</w:t>
            </w:r>
          </w:p>
        </w:tc>
      </w:tr>
      <w:tr w:rsidR="00810BB6" w:rsidRPr="00D301D9" w:rsidTr="0019116F">
        <w:tc>
          <w:tcPr>
            <w:tcW w:w="3469" w:type="dxa"/>
          </w:tcPr>
          <w:p w:rsidR="00810BB6" w:rsidRPr="00D301D9" w:rsidRDefault="00810BB6" w:rsidP="0019116F">
            <w:pPr>
              <w:pStyle w:val="AMODTable"/>
              <w:keepNext/>
            </w:pPr>
            <w:r w:rsidRPr="00D301D9">
              <w:t>1 July 2011</w:t>
            </w:r>
          </w:p>
        </w:tc>
        <w:tc>
          <w:tcPr>
            <w:tcW w:w="1620" w:type="dxa"/>
          </w:tcPr>
          <w:p w:rsidR="00810BB6" w:rsidRPr="00D301D9" w:rsidRDefault="00810BB6" w:rsidP="0019116F">
            <w:pPr>
              <w:pStyle w:val="AMODTable"/>
              <w:keepNext/>
              <w:jc w:val="center"/>
            </w:pPr>
            <w:r w:rsidRPr="00D301D9">
              <w:t>60%</w:t>
            </w:r>
          </w:p>
        </w:tc>
      </w:tr>
      <w:tr w:rsidR="00810BB6" w:rsidRPr="00D301D9" w:rsidTr="0019116F">
        <w:tc>
          <w:tcPr>
            <w:tcW w:w="3469" w:type="dxa"/>
          </w:tcPr>
          <w:p w:rsidR="00810BB6" w:rsidRPr="00D301D9" w:rsidRDefault="00810BB6" w:rsidP="0019116F">
            <w:pPr>
              <w:pStyle w:val="AMODTable"/>
              <w:keepNext/>
            </w:pPr>
            <w:r w:rsidRPr="00D301D9">
              <w:t>1 July 2012</w:t>
            </w:r>
          </w:p>
        </w:tc>
        <w:tc>
          <w:tcPr>
            <w:tcW w:w="1620" w:type="dxa"/>
          </w:tcPr>
          <w:p w:rsidR="00810BB6" w:rsidRPr="00D301D9" w:rsidRDefault="00810BB6" w:rsidP="0019116F">
            <w:pPr>
              <w:pStyle w:val="AMODTable"/>
              <w:keepNext/>
              <w:jc w:val="center"/>
            </w:pPr>
            <w:r w:rsidRPr="00D301D9">
              <w:t>40%</w:t>
            </w:r>
          </w:p>
        </w:tc>
      </w:tr>
      <w:tr w:rsidR="00810BB6" w:rsidRPr="00D301D9" w:rsidTr="0019116F">
        <w:tc>
          <w:tcPr>
            <w:tcW w:w="3469" w:type="dxa"/>
          </w:tcPr>
          <w:p w:rsidR="00810BB6" w:rsidRPr="00D301D9" w:rsidRDefault="00810BB6">
            <w:pPr>
              <w:pStyle w:val="AMODTable"/>
            </w:pPr>
            <w:r w:rsidRPr="00D301D9">
              <w:t>1 July 2013</w:t>
            </w:r>
          </w:p>
        </w:tc>
        <w:tc>
          <w:tcPr>
            <w:tcW w:w="1620" w:type="dxa"/>
          </w:tcPr>
          <w:p w:rsidR="00810BB6" w:rsidRPr="00D301D9" w:rsidRDefault="00810BB6" w:rsidP="0019116F">
            <w:pPr>
              <w:pStyle w:val="AMODTable"/>
              <w:jc w:val="center"/>
            </w:pPr>
            <w:r w:rsidRPr="00D301D9">
              <w:t>20%</w:t>
            </w:r>
          </w:p>
        </w:tc>
      </w:tr>
    </w:tbl>
    <w:p w:rsidR="00810BB6" w:rsidRPr="006444E1" w:rsidRDefault="00810BB6">
      <w:pPr>
        <w:pStyle w:val="SubLevel2"/>
      </w:pPr>
      <w:r w:rsidRPr="006444E1">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810BB6" w:rsidRPr="006444E1" w:rsidRDefault="00810BB6">
      <w:pPr>
        <w:pStyle w:val="SubLevel2"/>
      </w:pPr>
      <w:r w:rsidRPr="006444E1">
        <w:t>These provisions cease to operate from the beginning of the first full pay period on or after 1 July 2014.</w:t>
      </w:r>
    </w:p>
    <w:p w:rsidR="00810BB6" w:rsidRPr="006444E1" w:rsidRDefault="00810BB6">
      <w:pPr>
        <w:pStyle w:val="SubLevel1Bold"/>
      </w:pPr>
      <w:r w:rsidRPr="006444E1">
        <w:t>Loadings and penalty rates</w:t>
      </w:r>
    </w:p>
    <w:p w:rsidR="00810BB6" w:rsidRPr="006444E1" w:rsidRDefault="00810BB6">
      <w:pPr>
        <w:pStyle w:val="Block1"/>
      </w:pPr>
      <w:r w:rsidRPr="006444E1">
        <w:t>For the purposes of this schedule loading or penalty means a:</w:t>
      </w:r>
    </w:p>
    <w:p w:rsidR="00810BB6" w:rsidRPr="006444E1" w:rsidRDefault="00810BB6">
      <w:pPr>
        <w:pStyle w:val="Bullet1"/>
      </w:pPr>
      <w:r w:rsidRPr="006444E1">
        <w:t>casual or part-time loading;</w:t>
      </w:r>
    </w:p>
    <w:p w:rsidR="00810BB6" w:rsidRPr="006444E1" w:rsidRDefault="00810BB6">
      <w:pPr>
        <w:pStyle w:val="Bullet1"/>
      </w:pPr>
      <w:r w:rsidRPr="006444E1">
        <w:t>Saturday, Sunday, public holiday, evening or other penalty;</w:t>
      </w:r>
    </w:p>
    <w:p w:rsidR="00810BB6" w:rsidRPr="006444E1" w:rsidRDefault="00810BB6">
      <w:pPr>
        <w:pStyle w:val="Bullet1"/>
      </w:pPr>
      <w:r w:rsidRPr="006444E1">
        <w:t>shift allowance/penalty.</w:t>
      </w:r>
    </w:p>
    <w:p w:rsidR="00810BB6" w:rsidRPr="006444E1" w:rsidRDefault="00810BB6">
      <w:pPr>
        <w:pStyle w:val="SubLevel1Bold"/>
      </w:pPr>
      <w:bookmarkStart w:id="281" w:name="_Ref239685174"/>
      <w:r w:rsidRPr="006444E1">
        <w:t>Loadings and penalty rates – existing loading or penalty rate lower</w:t>
      </w:r>
      <w:bookmarkEnd w:id="281"/>
    </w:p>
    <w:p w:rsidR="00810BB6" w:rsidRPr="006444E1" w:rsidRDefault="00810BB6">
      <w:pPr>
        <w:pStyle w:val="SubLevel2"/>
      </w:pPr>
      <w:r w:rsidRPr="006444E1">
        <w:t>The following transitional arrangements apply to an employer which, immediately prior to 1 January 2010:</w:t>
      </w:r>
    </w:p>
    <w:p w:rsidR="00810BB6" w:rsidRPr="006444E1" w:rsidRDefault="00810BB6">
      <w:pPr>
        <w:pStyle w:val="SubLevel3"/>
      </w:pPr>
      <w:r w:rsidRPr="006444E1">
        <w:t>was obliged,</w:t>
      </w:r>
    </w:p>
    <w:p w:rsidR="00810BB6" w:rsidRPr="006444E1" w:rsidRDefault="00810BB6">
      <w:pPr>
        <w:pStyle w:val="SubLevel3"/>
      </w:pPr>
      <w:r w:rsidRPr="006444E1">
        <w:t>but for the operation of an agreement-based transitional instrument or an enterprise agreement would have been obliged, or</w:t>
      </w:r>
    </w:p>
    <w:p w:rsidR="00810BB6" w:rsidRPr="006444E1" w:rsidRDefault="00810BB6">
      <w:pPr>
        <w:pStyle w:val="SubLevel3"/>
      </w:pPr>
      <w:r w:rsidRPr="006444E1">
        <w:t>if it had been an employer in the industry or of the occupations covered by this award would have been obliged</w:t>
      </w:r>
    </w:p>
    <w:p w:rsidR="00810BB6" w:rsidRPr="006444E1" w:rsidRDefault="00810BB6">
      <w:pPr>
        <w:pStyle w:val="Block1"/>
      </w:pPr>
      <w:r w:rsidRPr="006444E1">
        <w:t>by the terms of a transitional minimum wage instrument or an award-based transitional instrument to pay a particular loading or penalty at a lower rate than the equivalent loading or penalty in this award for any classification of employee.</w:t>
      </w:r>
    </w:p>
    <w:p w:rsidR="00810BB6" w:rsidRPr="006444E1" w:rsidRDefault="00810BB6">
      <w:pPr>
        <w:pStyle w:val="SubLevel2"/>
      </w:pPr>
      <w:bookmarkStart w:id="282" w:name="_Ref239685043"/>
      <w:r w:rsidRPr="006444E1">
        <w:t>Prior to the first full pay period on or after 1 July 2010 the employer must pay no less than the loading or penalty in the relevant transitional minimum wage instrument or award-based transitional instrument for the classification concerned.</w:t>
      </w:r>
      <w:bookmarkEnd w:id="282"/>
    </w:p>
    <w:p w:rsidR="00810BB6" w:rsidRPr="006444E1" w:rsidRDefault="00810BB6">
      <w:pPr>
        <w:pStyle w:val="SubLevel2"/>
      </w:pPr>
      <w:r w:rsidRPr="006444E1">
        <w:t>The difference between the loading or penalty in this award and the rate in clause </w:t>
      </w:r>
      <w:r w:rsidR="00A14AD5">
        <w:fldChar w:fldCharType="begin"/>
      </w:r>
      <w:r w:rsidR="00A14AD5">
        <w:instrText xml:space="preserve"> REF _Ref239685043 \n \h  \* MERGEFORMAT </w:instrText>
      </w:r>
      <w:r w:rsidR="00A14AD5">
        <w:fldChar w:fldCharType="separate"/>
      </w:r>
      <w:r w:rsidR="008B778C">
        <w:t>A.5.2</w:t>
      </w:r>
      <w:r w:rsidR="00A14AD5">
        <w:fldChar w:fldCharType="end"/>
      </w:r>
      <w:r w:rsidRPr="006444E1">
        <w:t xml:space="preserve"> is referred to as the transitional percentage.</w:t>
      </w:r>
    </w:p>
    <w:p w:rsidR="00810BB6" w:rsidRPr="006444E1" w:rsidRDefault="00810BB6">
      <w:pPr>
        <w:pStyle w:val="SubLevel2"/>
        <w:keepNext/>
      </w:pPr>
      <w:r w:rsidRPr="006444E1">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810BB6" w:rsidRPr="00D301D9" w:rsidTr="0019116F">
        <w:tc>
          <w:tcPr>
            <w:tcW w:w="3503" w:type="dxa"/>
          </w:tcPr>
          <w:p w:rsidR="00810BB6" w:rsidRPr="00D301D9" w:rsidRDefault="00810BB6" w:rsidP="0019116F">
            <w:pPr>
              <w:pStyle w:val="AMODTable"/>
              <w:keepNext/>
              <w:rPr>
                <w:b/>
              </w:rPr>
            </w:pPr>
            <w:r w:rsidRPr="00D301D9">
              <w:rPr>
                <w:b/>
              </w:rPr>
              <w:t>First full pay period on or after</w:t>
            </w:r>
          </w:p>
        </w:tc>
        <w:tc>
          <w:tcPr>
            <w:tcW w:w="1620" w:type="dxa"/>
          </w:tcPr>
          <w:p w:rsidR="00810BB6" w:rsidRPr="00D301D9" w:rsidRDefault="00810BB6" w:rsidP="0019116F">
            <w:pPr>
              <w:pStyle w:val="AMODTable"/>
              <w:keepNext/>
              <w:jc w:val="center"/>
              <w:rPr>
                <w:b/>
              </w:rPr>
            </w:pPr>
          </w:p>
        </w:tc>
      </w:tr>
      <w:tr w:rsidR="00810BB6" w:rsidRPr="00D301D9" w:rsidTr="0019116F">
        <w:tc>
          <w:tcPr>
            <w:tcW w:w="3503" w:type="dxa"/>
          </w:tcPr>
          <w:p w:rsidR="00810BB6" w:rsidRPr="00D301D9" w:rsidRDefault="00810BB6" w:rsidP="0019116F">
            <w:pPr>
              <w:pStyle w:val="AMODTable"/>
              <w:keepNext/>
            </w:pPr>
            <w:r w:rsidRPr="00D301D9">
              <w:t>1 July 2010</w:t>
            </w:r>
          </w:p>
        </w:tc>
        <w:tc>
          <w:tcPr>
            <w:tcW w:w="1620" w:type="dxa"/>
          </w:tcPr>
          <w:p w:rsidR="00810BB6" w:rsidRPr="00D301D9" w:rsidRDefault="00810BB6" w:rsidP="0019116F">
            <w:pPr>
              <w:pStyle w:val="AMODTable"/>
              <w:keepNext/>
              <w:jc w:val="center"/>
            </w:pPr>
            <w:r w:rsidRPr="00D301D9">
              <w:t>80%</w:t>
            </w:r>
          </w:p>
        </w:tc>
      </w:tr>
      <w:tr w:rsidR="00810BB6" w:rsidRPr="00D301D9" w:rsidTr="0019116F">
        <w:tc>
          <w:tcPr>
            <w:tcW w:w="3503" w:type="dxa"/>
          </w:tcPr>
          <w:p w:rsidR="00810BB6" w:rsidRPr="00D301D9" w:rsidRDefault="00810BB6" w:rsidP="0019116F">
            <w:pPr>
              <w:pStyle w:val="AMODTable"/>
              <w:keepNext/>
            </w:pPr>
            <w:r w:rsidRPr="00D301D9">
              <w:t>1 July 2011</w:t>
            </w:r>
          </w:p>
        </w:tc>
        <w:tc>
          <w:tcPr>
            <w:tcW w:w="1620" w:type="dxa"/>
          </w:tcPr>
          <w:p w:rsidR="00810BB6" w:rsidRPr="00D301D9" w:rsidRDefault="00810BB6" w:rsidP="0019116F">
            <w:pPr>
              <w:pStyle w:val="AMODTable"/>
              <w:keepNext/>
              <w:jc w:val="center"/>
            </w:pPr>
            <w:r w:rsidRPr="00D301D9">
              <w:t>60%</w:t>
            </w:r>
          </w:p>
        </w:tc>
      </w:tr>
      <w:tr w:rsidR="00810BB6" w:rsidRPr="00D301D9" w:rsidTr="0019116F">
        <w:tc>
          <w:tcPr>
            <w:tcW w:w="3503" w:type="dxa"/>
          </w:tcPr>
          <w:p w:rsidR="00810BB6" w:rsidRPr="00D301D9" w:rsidRDefault="00810BB6" w:rsidP="0019116F">
            <w:pPr>
              <w:pStyle w:val="AMODTable"/>
              <w:keepNext/>
            </w:pPr>
            <w:r w:rsidRPr="00D301D9">
              <w:t>1 July 2012</w:t>
            </w:r>
          </w:p>
        </w:tc>
        <w:tc>
          <w:tcPr>
            <w:tcW w:w="1620" w:type="dxa"/>
          </w:tcPr>
          <w:p w:rsidR="00810BB6" w:rsidRPr="00D301D9" w:rsidRDefault="00810BB6" w:rsidP="0019116F">
            <w:pPr>
              <w:pStyle w:val="AMODTable"/>
              <w:keepNext/>
              <w:jc w:val="center"/>
            </w:pPr>
            <w:r w:rsidRPr="00D301D9">
              <w:t>40%</w:t>
            </w:r>
          </w:p>
        </w:tc>
      </w:tr>
      <w:tr w:rsidR="00810BB6" w:rsidRPr="00D301D9" w:rsidTr="0019116F">
        <w:tc>
          <w:tcPr>
            <w:tcW w:w="3503" w:type="dxa"/>
          </w:tcPr>
          <w:p w:rsidR="00810BB6" w:rsidRPr="00D301D9" w:rsidRDefault="00810BB6">
            <w:pPr>
              <w:pStyle w:val="AMODTable"/>
            </w:pPr>
            <w:r w:rsidRPr="00D301D9">
              <w:t>1 July 2013</w:t>
            </w:r>
          </w:p>
        </w:tc>
        <w:tc>
          <w:tcPr>
            <w:tcW w:w="1620" w:type="dxa"/>
          </w:tcPr>
          <w:p w:rsidR="00810BB6" w:rsidRPr="00D301D9" w:rsidRDefault="00810BB6" w:rsidP="0019116F">
            <w:pPr>
              <w:pStyle w:val="AMODTable"/>
              <w:jc w:val="center"/>
            </w:pPr>
            <w:r w:rsidRPr="00D301D9">
              <w:t>20%</w:t>
            </w:r>
          </w:p>
        </w:tc>
      </w:tr>
    </w:tbl>
    <w:p w:rsidR="00810BB6" w:rsidRPr="006444E1" w:rsidRDefault="00810BB6">
      <w:pPr>
        <w:pStyle w:val="SubLevel2"/>
      </w:pPr>
      <w:r w:rsidRPr="006444E1">
        <w:t>These provisions cease to operate from the beginning of the first full pay period on or after 1 July 2014.</w:t>
      </w:r>
    </w:p>
    <w:p w:rsidR="00810BB6" w:rsidRPr="006444E1" w:rsidRDefault="00810BB6">
      <w:pPr>
        <w:pStyle w:val="SubLevel1Bold"/>
      </w:pPr>
      <w:bookmarkStart w:id="283" w:name="_Ref239685199"/>
      <w:r w:rsidRPr="006444E1">
        <w:t>Loadings and penalty rates – existing loading or penalty rate higher</w:t>
      </w:r>
      <w:bookmarkEnd w:id="283"/>
    </w:p>
    <w:p w:rsidR="00810BB6" w:rsidRPr="006444E1" w:rsidRDefault="00810BB6">
      <w:pPr>
        <w:pStyle w:val="SubLevel2"/>
      </w:pPr>
      <w:r w:rsidRPr="006444E1">
        <w:t>The following transitional arrangements apply to an employer which, immediately prior to 1 January 2010:</w:t>
      </w:r>
    </w:p>
    <w:p w:rsidR="00810BB6" w:rsidRPr="006444E1" w:rsidRDefault="00810BB6">
      <w:pPr>
        <w:pStyle w:val="SubLevel3"/>
      </w:pPr>
      <w:r w:rsidRPr="006444E1">
        <w:t>was obliged,</w:t>
      </w:r>
    </w:p>
    <w:p w:rsidR="00810BB6" w:rsidRPr="006444E1" w:rsidRDefault="00810BB6">
      <w:pPr>
        <w:pStyle w:val="SubLevel3"/>
      </w:pPr>
      <w:r w:rsidRPr="006444E1">
        <w:t>but for the operation of an agreement-based transitional instrument or an enterprise agreement would have been obliged, or</w:t>
      </w:r>
    </w:p>
    <w:p w:rsidR="00810BB6" w:rsidRPr="006444E1" w:rsidRDefault="00810BB6">
      <w:pPr>
        <w:pStyle w:val="SubLevel3"/>
      </w:pPr>
      <w:r w:rsidRPr="006444E1">
        <w:t>if it had been an employer in the industry or of the occupations covered by this award would have been obliged</w:t>
      </w:r>
    </w:p>
    <w:p w:rsidR="00810BB6" w:rsidRPr="006444E1" w:rsidRDefault="00810BB6">
      <w:pPr>
        <w:pStyle w:val="Block1"/>
      </w:pPr>
      <w:r w:rsidRPr="006444E1">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810BB6" w:rsidRPr="006444E1" w:rsidRDefault="00810BB6">
      <w:pPr>
        <w:pStyle w:val="SubLevel2"/>
      </w:pPr>
      <w:bookmarkStart w:id="284" w:name="_Ref239685075"/>
      <w:r w:rsidRPr="006444E1">
        <w:t>Prior to the first full pay period on or after 1 July 2010 the employer must pay no less than the loading or penalty in the relevant transitional minimum wage instrument or award-based transitional instrument.</w:t>
      </w:r>
      <w:bookmarkEnd w:id="284"/>
    </w:p>
    <w:p w:rsidR="00810BB6" w:rsidRPr="006444E1" w:rsidRDefault="00810BB6">
      <w:pPr>
        <w:pStyle w:val="SubLevel2"/>
      </w:pPr>
      <w:r w:rsidRPr="006444E1">
        <w:t>The difference between the loading or penalty in this award and the rate in clause </w:t>
      </w:r>
      <w:r w:rsidR="00A14AD5">
        <w:fldChar w:fldCharType="begin"/>
      </w:r>
      <w:r w:rsidR="00A14AD5">
        <w:instrText xml:space="preserve"> REF _Ref239685075 \n \h  \* MERGEFORMAT </w:instrText>
      </w:r>
      <w:r w:rsidR="00A14AD5">
        <w:fldChar w:fldCharType="separate"/>
      </w:r>
      <w:r w:rsidR="008B778C">
        <w:t>A.6.2</w:t>
      </w:r>
      <w:r w:rsidR="00A14AD5">
        <w:fldChar w:fldCharType="end"/>
      </w:r>
      <w:r w:rsidRPr="006444E1">
        <w:t xml:space="preserve"> is referred to as the transitional percentage. Where there is no equivalent loading or penalty in this award, the transitional percentage is the rate in </w:t>
      </w:r>
      <w:r w:rsidR="00A14AD5">
        <w:fldChar w:fldCharType="begin"/>
      </w:r>
      <w:r w:rsidR="00A14AD5">
        <w:instrText xml:space="preserve"> REF _Ref239685075 \w \h  \* MERGEFORMAT </w:instrText>
      </w:r>
      <w:r w:rsidR="00A14AD5">
        <w:fldChar w:fldCharType="separate"/>
      </w:r>
      <w:r w:rsidR="008B778C">
        <w:t>A.6.2</w:t>
      </w:r>
      <w:r w:rsidR="00A14AD5">
        <w:fldChar w:fldCharType="end"/>
      </w:r>
      <w:r w:rsidRPr="006444E1">
        <w:t>.</w:t>
      </w:r>
    </w:p>
    <w:p w:rsidR="00810BB6" w:rsidRPr="006444E1" w:rsidRDefault="00810BB6">
      <w:pPr>
        <w:pStyle w:val="SubLevel2"/>
        <w:keepNext/>
      </w:pPr>
      <w:r w:rsidRPr="006444E1">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810BB6" w:rsidRPr="00D301D9" w:rsidTr="0019116F">
        <w:tc>
          <w:tcPr>
            <w:tcW w:w="3469" w:type="dxa"/>
          </w:tcPr>
          <w:p w:rsidR="00810BB6" w:rsidRPr="00D301D9" w:rsidRDefault="00810BB6" w:rsidP="0019116F">
            <w:pPr>
              <w:pStyle w:val="AMODTable"/>
              <w:keepNext/>
              <w:rPr>
                <w:b/>
              </w:rPr>
            </w:pPr>
            <w:r w:rsidRPr="00D301D9">
              <w:rPr>
                <w:b/>
              </w:rPr>
              <w:t>First full pay period on or after</w:t>
            </w:r>
          </w:p>
        </w:tc>
        <w:tc>
          <w:tcPr>
            <w:tcW w:w="1620" w:type="dxa"/>
          </w:tcPr>
          <w:p w:rsidR="00810BB6" w:rsidRPr="00D301D9" w:rsidRDefault="00810BB6" w:rsidP="0019116F">
            <w:pPr>
              <w:pStyle w:val="AMODTable"/>
              <w:keepNext/>
              <w:jc w:val="center"/>
              <w:rPr>
                <w:b/>
              </w:rPr>
            </w:pPr>
          </w:p>
        </w:tc>
      </w:tr>
      <w:tr w:rsidR="00810BB6" w:rsidRPr="00D301D9" w:rsidTr="0019116F">
        <w:tc>
          <w:tcPr>
            <w:tcW w:w="3469" w:type="dxa"/>
          </w:tcPr>
          <w:p w:rsidR="00810BB6" w:rsidRPr="00D301D9" w:rsidRDefault="00810BB6" w:rsidP="0019116F">
            <w:pPr>
              <w:pStyle w:val="AMODTable"/>
              <w:keepNext/>
            </w:pPr>
            <w:r w:rsidRPr="00D301D9">
              <w:t>1 July 2010</w:t>
            </w:r>
          </w:p>
        </w:tc>
        <w:tc>
          <w:tcPr>
            <w:tcW w:w="1620" w:type="dxa"/>
          </w:tcPr>
          <w:p w:rsidR="00810BB6" w:rsidRPr="00D301D9" w:rsidRDefault="00810BB6" w:rsidP="0019116F">
            <w:pPr>
              <w:pStyle w:val="AMODTable"/>
              <w:keepNext/>
              <w:jc w:val="center"/>
            </w:pPr>
            <w:r w:rsidRPr="00D301D9">
              <w:t>80%</w:t>
            </w:r>
          </w:p>
        </w:tc>
      </w:tr>
      <w:tr w:rsidR="00810BB6" w:rsidRPr="00D301D9" w:rsidTr="0019116F">
        <w:tc>
          <w:tcPr>
            <w:tcW w:w="3469" w:type="dxa"/>
          </w:tcPr>
          <w:p w:rsidR="00810BB6" w:rsidRPr="00D301D9" w:rsidRDefault="00810BB6" w:rsidP="0019116F">
            <w:pPr>
              <w:pStyle w:val="AMODTable"/>
              <w:keepNext/>
            </w:pPr>
            <w:r w:rsidRPr="00D301D9">
              <w:t>1 July 2011</w:t>
            </w:r>
          </w:p>
        </w:tc>
        <w:tc>
          <w:tcPr>
            <w:tcW w:w="1620" w:type="dxa"/>
          </w:tcPr>
          <w:p w:rsidR="00810BB6" w:rsidRPr="00D301D9" w:rsidRDefault="00810BB6" w:rsidP="0019116F">
            <w:pPr>
              <w:pStyle w:val="AMODTable"/>
              <w:keepNext/>
              <w:jc w:val="center"/>
            </w:pPr>
            <w:r w:rsidRPr="00D301D9">
              <w:t>60%</w:t>
            </w:r>
          </w:p>
        </w:tc>
      </w:tr>
      <w:tr w:rsidR="00810BB6" w:rsidRPr="00D301D9" w:rsidTr="0019116F">
        <w:tc>
          <w:tcPr>
            <w:tcW w:w="3469" w:type="dxa"/>
          </w:tcPr>
          <w:p w:rsidR="00810BB6" w:rsidRPr="00D301D9" w:rsidRDefault="00810BB6" w:rsidP="0019116F">
            <w:pPr>
              <w:pStyle w:val="AMODTable"/>
              <w:keepNext/>
            </w:pPr>
            <w:r w:rsidRPr="00D301D9">
              <w:t>1 July 2012</w:t>
            </w:r>
          </w:p>
        </w:tc>
        <w:tc>
          <w:tcPr>
            <w:tcW w:w="1620" w:type="dxa"/>
          </w:tcPr>
          <w:p w:rsidR="00810BB6" w:rsidRPr="00D301D9" w:rsidRDefault="00810BB6" w:rsidP="0019116F">
            <w:pPr>
              <w:pStyle w:val="AMODTable"/>
              <w:keepNext/>
              <w:jc w:val="center"/>
            </w:pPr>
            <w:r w:rsidRPr="00D301D9">
              <w:t>40%</w:t>
            </w:r>
          </w:p>
        </w:tc>
      </w:tr>
      <w:tr w:rsidR="00810BB6" w:rsidRPr="00D301D9" w:rsidTr="0019116F">
        <w:tc>
          <w:tcPr>
            <w:tcW w:w="3469" w:type="dxa"/>
          </w:tcPr>
          <w:p w:rsidR="00810BB6" w:rsidRPr="00D301D9" w:rsidRDefault="00810BB6">
            <w:pPr>
              <w:pStyle w:val="AMODTable"/>
            </w:pPr>
            <w:r w:rsidRPr="00D301D9">
              <w:t>1 July 2013</w:t>
            </w:r>
          </w:p>
        </w:tc>
        <w:tc>
          <w:tcPr>
            <w:tcW w:w="1620" w:type="dxa"/>
          </w:tcPr>
          <w:p w:rsidR="00810BB6" w:rsidRPr="00D301D9" w:rsidRDefault="00810BB6" w:rsidP="0019116F">
            <w:pPr>
              <w:pStyle w:val="AMODTable"/>
              <w:jc w:val="center"/>
            </w:pPr>
            <w:r w:rsidRPr="00D301D9">
              <w:t>20%</w:t>
            </w:r>
          </w:p>
        </w:tc>
      </w:tr>
    </w:tbl>
    <w:p w:rsidR="00810BB6" w:rsidRPr="006444E1" w:rsidRDefault="00810BB6">
      <w:pPr>
        <w:pStyle w:val="SubLevel2"/>
      </w:pPr>
      <w:r w:rsidRPr="006444E1">
        <w:t>These provisions cease to operate from the beginning of the first full pay period on or after 1 July 2014.</w:t>
      </w:r>
    </w:p>
    <w:p w:rsidR="00810BB6" w:rsidRPr="006444E1" w:rsidRDefault="00810BB6">
      <w:pPr>
        <w:pStyle w:val="SubLevel1Bold"/>
      </w:pPr>
      <w:r w:rsidRPr="006444E1">
        <w:t>Loadings and penalty rates – no existing loading or penalty rate</w:t>
      </w:r>
    </w:p>
    <w:p w:rsidR="00810BB6" w:rsidRPr="006444E1" w:rsidRDefault="00810BB6">
      <w:pPr>
        <w:pStyle w:val="SubLevel2"/>
      </w:pPr>
      <w:r w:rsidRPr="006444E1">
        <w:t>The following transitional arrangements apply to an employer not covered by clause </w:t>
      </w:r>
      <w:r w:rsidR="00A14AD5">
        <w:fldChar w:fldCharType="begin"/>
      </w:r>
      <w:r w:rsidR="00A14AD5">
        <w:instrText xml:space="preserve"> REF _Ref239685174 \n \h  \* MERGEFORMAT </w:instrText>
      </w:r>
      <w:r w:rsidR="00A14AD5">
        <w:fldChar w:fldCharType="separate"/>
      </w:r>
      <w:r w:rsidR="008B778C">
        <w:t>A.5</w:t>
      </w:r>
      <w:r w:rsidR="00A14AD5">
        <w:fldChar w:fldCharType="end"/>
      </w:r>
      <w:r w:rsidRPr="006444E1">
        <w:t xml:space="preserve"> or </w:t>
      </w:r>
      <w:r w:rsidR="00A14AD5">
        <w:fldChar w:fldCharType="begin"/>
      </w:r>
      <w:r w:rsidR="00A14AD5">
        <w:instrText xml:space="preserve"> REF _Ref239685199 \n \h  \* MERGEFORMAT </w:instrText>
      </w:r>
      <w:r w:rsidR="00A14AD5">
        <w:fldChar w:fldCharType="separate"/>
      </w:r>
      <w:r w:rsidR="008B778C">
        <w:t>A.6</w:t>
      </w:r>
      <w:r w:rsidR="00A14AD5">
        <w:fldChar w:fldCharType="end"/>
      </w:r>
      <w:r w:rsidRPr="006444E1">
        <w:t xml:space="preserve"> in relation to a particular loading or penalty in this award.</w:t>
      </w:r>
    </w:p>
    <w:p w:rsidR="00810BB6" w:rsidRPr="006444E1" w:rsidRDefault="00810BB6">
      <w:pPr>
        <w:pStyle w:val="SubLevel2"/>
      </w:pPr>
      <w:r w:rsidRPr="006444E1">
        <w:t>Prior to the first full pay period on or after 1 July 2010 the employer need not pay the loading or penalty in this award.</w:t>
      </w:r>
    </w:p>
    <w:p w:rsidR="00810BB6" w:rsidRPr="006444E1" w:rsidRDefault="00810BB6">
      <w:pPr>
        <w:pStyle w:val="SubLevel2"/>
        <w:keepNext/>
      </w:pPr>
      <w:r w:rsidRPr="006444E1">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810BB6" w:rsidRPr="00D301D9" w:rsidTr="0019116F">
        <w:tc>
          <w:tcPr>
            <w:tcW w:w="3469" w:type="dxa"/>
          </w:tcPr>
          <w:p w:rsidR="00810BB6" w:rsidRPr="00D301D9" w:rsidRDefault="00810BB6" w:rsidP="0019116F">
            <w:pPr>
              <w:pStyle w:val="AMODTable"/>
              <w:keepNext/>
              <w:rPr>
                <w:b/>
              </w:rPr>
            </w:pPr>
            <w:r w:rsidRPr="00D301D9">
              <w:rPr>
                <w:b/>
              </w:rPr>
              <w:t>First full pay period on or after</w:t>
            </w:r>
          </w:p>
        </w:tc>
        <w:tc>
          <w:tcPr>
            <w:tcW w:w="1620" w:type="dxa"/>
          </w:tcPr>
          <w:p w:rsidR="00810BB6" w:rsidRPr="00D301D9" w:rsidRDefault="00810BB6" w:rsidP="0019116F">
            <w:pPr>
              <w:pStyle w:val="AMODTable"/>
              <w:keepNext/>
              <w:jc w:val="center"/>
            </w:pPr>
          </w:p>
        </w:tc>
      </w:tr>
      <w:tr w:rsidR="00810BB6" w:rsidRPr="00D301D9" w:rsidTr="0019116F">
        <w:tc>
          <w:tcPr>
            <w:tcW w:w="3469" w:type="dxa"/>
          </w:tcPr>
          <w:p w:rsidR="00810BB6" w:rsidRPr="00D301D9" w:rsidRDefault="00810BB6" w:rsidP="0019116F">
            <w:pPr>
              <w:pStyle w:val="AMODTable"/>
              <w:keepNext/>
            </w:pPr>
            <w:r w:rsidRPr="00D301D9">
              <w:t>1 July 2010</w:t>
            </w:r>
          </w:p>
        </w:tc>
        <w:tc>
          <w:tcPr>
            <w:tcW w:w="1620" w:type="dxa"/>
          </w:tcPr>
          <w:p w:rsidR="00810BB6" w:rsidRPr="00D301D9" w:rsidRDefault="00810BB6" w:rsidP="0019116F">
            <w:pPr>
              <w:pStyle w:val="AMODTable"/>
              <w:keepNext/>
              <w:jc w:val="center"/>
            </w:pPr>
            <w:r w:rsidRPr="00D301D9">
              <w:t>20%</w:t>
            </w:r>
          </w:p>
        </w:tc>
      </w:tr>
      <w:tr w:rsidR="00810BB6" w:rsidRPr="00D301D9" w:rsidTr="0019116F">
        <w:tc>
          <w:tcPr>
            <w:tcW w:w="3469" w:type="dxa"/>
          </w:tcPr>
          <w:p w:rsidR="00810BB6" w:rsidRPr="00D301D9" w:rsidRDefault="00810BB6" w:rsidP="0019116F">
            <w:pPr>
              <w:pStyle w:val="AMODTable"/>
              <w:keepNext/>
            </w:pPr>
            <w:r w:rsidRPr="00D301D9">
              <w:t>1 July 2011</w:t>
            </w:r>
          </w:p>
        </w:tc>
        <w:tc>
          <w:tcPr>
            <w:tcW w:w="1620" w:type="dxa"/>
          </w:tcPr>
          <w:p w:rsidR="00810BB6" w:rsidRPr="00D301D9" w:rsidRDefault="00810BB6" w:rsidP="0019116F">
            <w:pPr>
              <w:pStyle w:val="AMODTable"/>
              <w:keepNext/>
              <w:jc w:val="center"/>
            </w:pPr>
            <w:r w:rsidRPr="00D301D9">
              <w:t>40%</w:t>
            </w:r>
          </w:p>
        </w:tc>
      </w:tr>
      <w:tr w:rsidR="00810BB6" w:rsidRPr="00D301D9" w:rsidTr="0019116F">
        <w:tc>
          <w:tcPr>
            <w:tcW w:w="3469" w:type="dxa"/>
          </w:tcPr>
          <w:p w:rsidR="00810BB6" w:rsidRPr="00D301D9" w:rsidRDefault="00810BB6" w:rsidP="0019116F">
            <w:pPr>
              <w:pStyle w:val="AMODTable"/>
              <w:keepNext/>
            </w:pPr>
            <w:r w:rsidRPr="00D301D9">
              <w:t>1 July 2012</w:t>
            </w:r>
          </w:p>
        </w:tc>
        <w:tc>
          <w:tcPr>
            <w:tcW w:w="1620" w:type="dxa"/>
          </w:tcPr>
          <w:p w:rsidR="00810BB6" w:rsidRPr="00D301D9" w:rsidRDefault="00810BB6" w:rsidP="0019116F">
            <w:pPr>
              <w:pStyle w:val="AMODTable"/>
              <w:keepNext/>
              <w:jc w:val="center"/>
            </w:pPr>
            <w:r w:rsidRPr="00D301D9">
              <w:t>60%</w:t>
            </w:r>
          </w:p>
        </w:tc>
      </w:tr>
      <w:tr w:rsidR="00810BB6" w:rsidRPr="00D301D9" w:rsidTr="0019116F">
        <w:tc>
          <w:tcPr>
            <w:tcW w:w="3469" w:type="dxa"/>
          </w:tcPr>
          <w:p w:rsidR="00810BB6" w:rsidRPr="00D301D9" w:rsidRDefault="00810BB6">
            <w:pPr>
              <w:pStyle w:val="AMODTable"/>
            </w:pPr>
            <w:r w:rsidRPr="00D301D9">
              <w:t>1 July 2013</w:t>
            </w:r>
          </w:p>
        </w:tc>
        <w:tc>
          <w:tcPr>
            <w:tcW w:w="1620" w:type="dxa"/>
          </w:tcPr>
          <w:p w:rsidR="00810BB6" w:rsidRPr="00D301D9" w:rsidRDefault="00810BB6" w:rsidP="0019116F">
            <w:pPr>
              <w:pStyle w:val="AMODTable"/>
              <w:jc w:val="center"/>
            </w:pPr>
            <w:r w:rsidRPr="00D301D9">
              <w:t>80%</w:t>
            </w:r>
          </w:p>
        </w:tc>
      </w:tr>
    </w:tbl>
    <w:p w:rsidR="00810BB6" w:rsidRDefault="00810BB6">
      <w:pPr>
        <w:pStyle w:val="SubLevel2"/>
      </w:pPr>
      <w:r w:rsidRPr="006444E1">
        <w:t>These provisions cease to operate from the beginning of the first full pay period on or after 1 July 2014.</w:t>
      </w:r>
    </w:p>
    <w:p w:rsidR="00814EC8" w:rsidRDefault="00814EC8" w:rsidP="00814EC8">
      <w:pPr>
        <w:pStyle w:val="SubLevel1Bold"/>
      </w:pPr>
      <w:r w:rsidRPr="00054EDA">
        <w:t>Former Division 2B employers</w:t>
      </w:r>
      <w:r>
        <w:t xml:space="preserve"> </w:t>
      </w:r>
    </w:p>
    <w:p w:rsidR="00814EC8" w:rsidRPr="00273F87" w:rsidRDefault="00814EC8" w:rsidP="00814EC8">
      <w:pPr>
        <w:pStyle w:val="History"/>
      </w:pPr>
      <w:r>
        <w:t xml:space="preserve">[A.8 inserted </w:t>
      </w:r>
      <w:r w:rsidRPr="00EF6885">
        <w:t xml:space="preserve">by </w:t>
      </w:r>
      <w:hyperlink r:id="rId229" w:history="1">
        <w:r w:rsidRPr="0000073B">
          <w:rPr>
            <w:rStyle w:val="Hyperlink"/>
          </w:rPr>
          <w:t>PR503686</w:t>
        </w:r>
      </w:hyperlink>
      <w:r>
        <w:t xml:space="preserve"> ppc 01Jan11</w:t>
      </w:r>
      <w:r w:rsidRPr="00EF6885">
        <w:t>]</w:t>
      </w:r>
    </w:p>
    <w:p w:rsidR="00814EC8" w:rsidRDefault="00814EC8" w:rsidP="00814EC8">
      <w:pPr>
        <w:pStyle w:val="SubLevel2"/>
      </w:pPr>
      <w:r>
        <w:t xml:space="preserve">This clause applies to an employer which, immediately prior to 1 January 2011, was covered by a Division 2B State award. </w:t>
      </w:r>
    </w:p>
    <w:p w:rsidR="00814EC8" w:rsidRDefault="00814EC8" w:rsidP="00814EC8">
      <w:pPr>
        <w:pStyle w:val="SubLevel2"/>
      </w:pPr>
      <w:r>
        <w:t xml:space="preserve">All of the terms of a Division 2B State award applying to a Division 2B employer are continued in effect until the end of the full pay period commencing before 1 February 2011. </w:t>
      </w:r>
    </w:p>
    <w:p w:rsidR="00814EC8" w:rsidRDefault="00814EC8" w:rsidP="00814EC8">
      <w:pPr>
        <w:pStyle w:val="SubLevel2"/>
      </w:pPr>
      <w:bookmarkStart w:id="285"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85"/>
      <w:r>
        <w:t xml:space="preserve"> </w:t>
      </w:r>
    </w:p>
    <w:p w:rsidR="00814EC8" w:rsidRDefault="00814EC8" w:rsidP="00814EC8">
      <w:pPr>
        <w:pStyle w:val="SubLevel2"/>
      </w:pPr>
      <w:r>
        <w:t xml:space="preserve">Despite clause </w:t>
      </w:r>
      <w:r w:rsidR="00C93C5F">
        <w:fldChar w:fldCharType="begin"/>
      </w:r>
      <w:r>
        <w:instrText xml:space="preserve"> REF _Ref277233977 \w \h </w:instrText>
      </w:r>
      <w:r w:rsidR="00C93C5F">
        <w:fldChar w:fldCharType="separate"/>
      </w:r>
      <w:r w:rsidR="008B778C">
        <w:t>A.8.3</w:t>
      </w:r>
      <w:r w:rsidR="00C93C5F">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814EC8" w:rsidRDefault="00814EC8" w:rsidP="00814EC8">
      <w:pPr>
        <w:pStyle w:val="SubLevel2"/>
      </w:pPr>
      <w:r>
        <w:t xml:space="preserve">Despite clause </w:t>
      </w:r>
      <w:r w:rsidR="00C93C5F">
        <w:fldChar w:fldCharType="begin"/>
      </w:r>
      <w:r>
        <w:instrText xml:space="preserve"> REF _Ref277233977 \w \h </w:instrText>
      </w:r>
      <w:r w:rsidR="00C93C5F">
        <w:fldChar w:fldCharType="separate"/>
      </w:r>
      <w:r w:rsidR="008B778C">
        <w:t>A.8.3</w:t>
      </w:r>
      <w:r w:rsidR="00C93C5F">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814EC8" w:rsidRPr="00814EC8" w:rsidRDefault="00814EC8" w:rsidP="00814EC8">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278"/>
    <w:p w:rsidR="00494763" w:rsidRDefault="006025E9" w:rsidP="00026D72">
      <w:pPr>
        <w:pStyle w:val="Subdocument"/>
      </w:pPr>
      <w:r w:rsidRPr="006444E1">
        <w:br w:type="page"/>
      </w:r>
      <w:bookmarkStart w:id="286" w:name="_Ref241908733"/>
      <w:bookmarkStart w:id="287" w:name="_Ref241908735"/>
      <w:bookmarkStart w:id="288" w:name="_Ref241908785"/>
      <w:bookmarkStart w:id="289" w:name="_Ref241908797"/>
      <w:bookmarkStart w:id="290" w:name="_Toc37248933"/>
      <w:r w:rsidRPr="006444E1">
        <w:t>—</w:t>
      </w:r>
      <w:r w:rsidR="00574769" w:rsidRPr="006444E1">
        <w:t>Classification Structure</w:t>
      </w:r>
      <w:bookmarkStart w:id="291" w:name="sched_b"/>
      <w:bookmarkEnd w:id="277"/>
      <w:bookmarkEnd w:id="286"/>
      <w:bookmarkEnd w:id="287"/>
      <w:bookmarkEnd w:id="288"/>
      <w:bookmarkEnd w:id="289"/>
      <w:bookmarkEnd w:id="290"/>
    </w:p>
    <w:p w:rsidR="00A86366" w:rsidRPr="00683D62" w:rsidRDefault="000C0B3D" w:rsidP="00A86366">
      <w:pPr>
        <w:pStyle w:val="History"/>
      </w:pPr>
      <w:r>
        <w:t xml:space="preserve">[Varied by </w:t>
      </w:r>
      <w:hyperlink r:id="rId230" w:history="1">
        <w:r w:rsidRPr="006444E1">
          <w:rPr>
            <w:rStyle w:val="Hyperlink"/>
          </w:rPr>
          <w:t>PR991567</w:t>
        </w:r>
      </w:hyperlink>
      <w:r w:rsidR="00A86366">
        <w:t xml:space="preserve">, </w:t>
      </w:r>
      <w:hyperlink r:id="rId231" w:history="1">
        <w:r w:rsidR="00A86366">
          <w:rPr>
            <w:rStyle w:val="Hyperlink"/>
          </w:rPr>
          <w:t>PR533352</w:t>
        </w:r>
      </w:hyperlink>
      <w:r w:rsidR="00A86366">
        <w:t>]</w:t>
      </w:r>
    </w:p>
    <w:p w:rsidR="00793743" w:rsidRPr="006444E1" w:rsidRDefault="00574769" w:rsidP="00D97B15">
      <w:pPr>
        <w:pStyle w:val="SubLevel1"/>
      </w:pPr>
      <w:r w:rsidRPr="006444E1">
        <w:t>The schedule sets out the classification structure that will apply to all employees covered by this award.</w:t>
      </w:r>
    </w:p>
    <w:p w:rsidR="00793743" w:rsidRPr="006444E1" w:rsidRDefault="00574769" w:rsidP="00574769">
      <w:pPr>
        <w:pStyle w:val="SubLevel1Bold"/>
      </w:pPr>
      <w:r w:rsidRPr="006444E1">
        <w:t>Definitions</w:t>
      </w:r>
    </w:p>
    <w:p w:rsidR="00D5050E" w:rsidRPr="006444E1" w:rsidRDefault="00574769" w:rsidP="00D5050E">
      <w:pPr>
        <w:pStyle w:val="SubLevel2"/>
      </w:pPr>
      <w:r w:rsidRPr="006444E1">
        <w:rPr>
          <w:b/>
        </w:rPr>
        <w:t xml:space="preserve">Boner </w:t>
      </w:r>
      <w:r w:rsidRPr="006444E1">
        <w:t>is an employee who is required to use a knife to remove meat from the bones, sides, quarters or other piece of a carcase in accordance with the employer</w:t>
      </w:r>
      <w:r w:rsidR="00E36C3C" w:rsidRPr="006444E1">
        <w:t>’</w:t>
      </w:r>
      <w:r w:rsidRPr="006444E1">
        <w:t>s specifications and, where required by the employer, to dispatch such meat, bones and trimmings to other employees and/or work areas for further processing as required by the employer.</w:t>
      </w:r>
    </w:p>
    <w:p w:rsidR="00D5050E" w:rsidRPr="006444E1" w:rsidRDefault="00D5050E" w:rsidP="00D5050E">
      <w:pPr>
        <w:pStyle w:val="SubLevel2"/>
      </w:pPr>
      <w:r w:rsidRPr="006444E1">
        <w:rPr>
          <w:b/>
        </w:rPr>
        <w:t>Carcase grader</w:t>
      </w:r>
      <w:r w:rsidRPr="006444E1">
        <w:t xml:space="preserve"> is an employee who determines the category or grades into which animal carcases are allotted in accordance with approved specifications and who is appropriately accredited by the relevant authority.</w:t>
      </w:r>
    </w:p>
    <w:p w:rsidR="00D5050E" w:rsidRPr="006444E1" w:rsidRDefault="00D5050E" w:rsidP="00D5050E">
      <w:pPr>
        <w:pStyle w:val="SubLevel2"/>
      </w:pPr>
      <w:r w:rsidRPr="006444E1">
        <w:rPr>
          <w:b/>
          <w:bCs/>
        </w:rPr>
        <w:t xml:space="preserve">General butcher </w:t>
      </w:r>
      <w:r w:rsidRPr="006444E1">
        <w:t>mean</w:t>
      </w:r>
      <w:r w:rsidR="00F07880" w:rsidRPr="006444E1">
        <w:t>s</w:t>
      </w:r>
      <w:r w:rsidRPr="006444E1">
        <w:t xml:space="preserve"> an employee who holds an accredited and relevant retail butchering trade qualification.</w:t>
      </w:r>
    </w:p>
    <w:p w:rsidR="00D5050E" w:rsidRPr="006444E1" w:rsidRDefault="00D5050E" w:rsidP="00D5050E">
      <w:pPr>
        <w:pStyle w:val="SubLevel2"/>
      </w:pPr>
      <w:r w:rsidRPr="006444E1">
        <w:rPr>
          <w:b/>
          <w:bCs/>
        </w:rPr>
        <w:t xml:space="preserve">Salesperson </w:t>
      </w:r>
      <w:r w:rsidRPr="006444E1">
        <w:t>means an employee (not being a general butcher) who is employed in a self</w:t>
      </w:r>
      <w:r w:rsidR="00F5749A" w:rsidRPr="006444E1">
        <w:t>-</w:t>
      </w:r>
      <w:r w:rsidRPr="006444E1">
        <w:t>service establishment in the replenishing of display or storage cabinets or work associated or employed in a meat retail establishment shop, selling meat products and whose principal responsibility will be dealing directly with customers in respect to sales of meat and other butcher shop products, and who may also perform the following duties:</w:t>
      </w:r>
    </w:p>
    <w:p w:rsidR="00D5050E" w:rsidRPr="006444E1" w:rsidRDefault="00A52988" w:rsidP="00D5050E">
      <w:pPr>
        <w:pStyle w:val="Level3"/>
      </w:pPr>
      <w:r w:rsidRPr="006444E1">
        <w:t>cut</w:t>
      </w:r>
      <w:r w:rsidR="00D5050E" w:rsidRPr="006444E1">
        <w:t xml:space="preserve"> uncooked meat for weight;</w:t>
      </w:r>
    </w:p>
    <w:p w:rsidR="00D5050E" w:rsidRPr="006444E1" w:rsidRDefault="00D5050E" w:rsidP="00D5050E">
      <w:pPr>
        <w:pStyle w:val="Level3"/>
      </w:pPr>
      <w:r w:rsidRPr="006444E1">
        <w:t>wrap meat or smallgoods;</w:t>
      </w:r>
    </w:p>
    <w:p w:rsidR="00D5050E" w:rsidRPr="006444E1" w:rsidRDefault="00D5050E" w:rsidP="00D5050E">
      <w:pPr>
        <w:pStyle w:val="Level3"/>
      </w:pPr>
      <w:r w:rsidRPr="006444E1">
        <w:t>divide sausages, frankfurts or other smallgoods and for this purpose use a knife for cutting;</w:t>
      </w:r>
    </w:p>
    <w:p w:rsidR="00D5050E" w:rsidRPr="006444E1" w:rsidRDefault="00D5050E" w:rsidP="00D5050E">
      <w:pPr>
        <w:pStyle w:val="Level3"/>
      </w:pPr>
      <w:r w:rsidRPr="006444E1">
        <w:t>sell goods already prepared; and</w:t>
      </w:r>
    </w:p>
    <w:p w:rsidR="00D5050E" w:rsidRPr="006444E1" w:rsidRDefault="00D5050E" w:rsidP="00D5050E">
      <w:pPr>
        <w:pStyle w:val="Level3"/>
      </w:pPr>
      <w:r w:rsidRPr="006444E1">
        <w:t>prepare counter ready products.</w:t>
      </w:r>
    </w:p>
    <w:p w:rsidR="00D5050E" w:rsidRPr="006444E1" w:rsidRDefault="00D5050E" w:rsidP="00D5050E">
      <w:pPr>
        <w:pStyle w:val="SubLevel2"/>
      </w:pPr>
      <w:r w:rsidRPr="006444E1">
        <w:rPr>
          <w:b/>
          <w:bCs/>
        </w:rPr>
        <w:t xml:space="preserve">Sawyer </w:t>
      </w:r>
      <w:r w:rsidRPr="006444E1">
        <w:t>is an employee who breaks down a carcase, side, quarter or other piece using a saw, either for the pre-work-up for boning or in accordance with required specifications.</w:t>
      </w:r>
    </w:p>
    <w:p w:rsidR="00D5050E" w:rsidRPr="006444E1" w:rsidRDefault="00D5050E" w:rsidP="00D5050E">
      <w:pPr>
        <w:pStyle w:val="SubLevel2"/>
      </w:pPr>
      <w:r w:rsidRPr="006444E1">
        <w:rPr>
          <w:b/>
          <w:bCs/>
        </w:rPr>
        <w:t xml:space="preserve">Skin classer </w:t>
      </w:r>
      <w:r w:rsidRPr="006444E1">
        <w:t>is an employee accredited to assess the categories or grades into which sheep skins are sorted in accordance with predetermined specifications.</w:t>
      </w:r>
    </w:p>
    <w:p w:rsidR="00D5050E" w:rsidRPr="006444E1" w:rsidRDefault="00D5050E" w:rsidP="00D5050E">
      <w:pPr>
        <w:pStyle w:val="SubLevel2"/>
      </w:pPr>
      <w:r w:rsidRPr="006444E1">
        <w:rPr>
          <w:b/>
          <w:bCs/>
        </w:rPr>
        <w:t xml:space="preserve">Slaughterer </w:t>
      </w:r>
      <w:r w:rsidRPr="006444E1">
        <w:t>in a meat manufacturing establishment or a meat retail establishment (other than a tradesperson slaughterer) is competent to perform slaughtering tasks in accordance with the employer</w:t>
      </w:r>
      <w:r w:rsidR="00E36C3C" w:rsidRPr="006444E1">
        <w:t>’</w:t>
      </w:r>
      <w:r w:rsidRPr="006444E1">
        <w:t>s specifications.</w:t>
      </w:r>
    </w:p>
    <w:p w:rsidR="00D5050E" w:rsidRPr="006444E1" w:rsidRDefault="00D5050E" w:rsidP="00D5050E">
      <w:pPr>
        <w:pStyle w:val="SubLevel2"/>
      </w:pPr>
      <w:r w:rsidRPr="006444E1">
        <w:rPr>
          <w:b/>
          <w:bCs/>
        </w:rPr>
        <w:t xml:space="preserve">Slaughterer Class 1 </w:t>
      </w:r>
      <w:r w:rsidRPr="006444E1">
        <w:t>is an employee who performs the indicative tasks set out in the classification stream.</w:t>
      </w:r>
    </w:p>
    <w:p w:rsidR="00D5050E" w:rsidRPr="006444E1" w:rsidRDefault="00D5050E" w:rsidP="00D5050E">
      <w:pPr>
        <w:pStyle w:val="SubLevel2"/>
      </w:pPr>
      <w:r w:rsidRPr="006444E1">
        <w:rPr>
          <w:b/>
          <w:bCs/>
        </w:rPr>
        <w:t xml:space="preserve">Slaughterer Class 2 </w:t>
      </w:r>
      <w:r w:rsidRPr="006444E1">
        <w:t>is an employee who performs the indicative tasks set out in the classification stream.</w:t>
      </w:r>
    </w:p>
    <w:p w:rsidR="00D5050E" w:rsidRPr="006444E1" w:rsidRDefault="00D5050E" w:rsidP="00D5050E">
      <w:pPr>
        <w:pStyle w:val="SubLevel2"/>
      </w:pPr>
      <w:r w:rsidRPr="006444E1">
        <w:rPr>
          <w:b/>
          <w:bCs/>
        </w:rPr>
        <w:t xml:space="preserve">Slaughterer Class 3 </w:t>
      </w:r>
      <w:r w:rsidRPr="006444E1">
        <w:t>is an employee who performs the indicative tasks set out in the classification stream.</w:t>
      </w:r>
    </w:p>
    <w:p w:rsidR="00D5050E" w:rsidRPr="006444E1" w:rsidRDefault="00D5050E" w:rsidP="00D5050E">
      <w:pPr>
        <w:pStyle w:val="SubLevel2"/>
      </w:pPr>
      <w:r w:rsidRPr="006444E1">
        <w:rPr>
          <w:b/>
          <w:bCs/>
        </w:rPr>
        <w:t xml:space="preserve">Slicer </w:t>
      </w:r>
      <w:r w:rsidRPr="006444E1">
        <w:t>is an employee who is required to use a knife to trim, including the removal of extraneous material, in accordance with the employer</w:t>
      </w:r>
      <w:r w:rsidR="00E36C3C" w:rsidRPr="006444E1">
        <w:t>’</w:t>
      </w:r>
      <w:r w:rsidRPr="006444E1">
        <w:t>s instructions and product specifications and to dispatch such product to other employees for further processing if required by the employer.</w:t>
      </w:r>
    </w:p>
    <w:p w:rsidR="00D5050E" w:rsidRPr="006444E1" w:rsidRDefault="00D5050E" w:rsidP="00D5050E">
      <w:pPr>
        <w:pStyle w:val="SubLevel2"/>
      </w:pPr>
      <w:r w:rsidRPr="006444E1">
        <w:rPr>
          <w:b/>
          <w:bCs/>
        </w:rPr>
        <w:t xml:space="preserve">Smallgoods maker </w:t>
      </w:r>
      <w:r w:rsidRPr="006444E1">
        <w:t>means an employee who has served a relevant apprenticeship or has at least four years</w:t>
      </w:r>
      <w:r w:rsidR="00E36C3C" w:rsidRPr="006444E1">
        <w:t>’</w:t>
      </w:r>
      <w:r w:rsidRPr="006444E1">
        <w:t xml:space="preserve"> general </w:t>
      </w:r>
      <w:r w:rsidR="00F5749A" w:rsidRPr="006444E1">
        <w:t xml:space="preserve">experience </w:t>
      </w:r>
      <w:r w:rsidRPr="006444E1">
        <w:t>in smallgoods-making and who is responsible for the making of smallgoods and who may be required to perform all tasks relating to smallgoods manufacturing including that of mixing-machine operator, butcher, boner, salter and/or pickle pumper, cooker, filler, linker and table hand, but smallgoods maker does not include a person making smallgoods in a meat retail establishment.</w:t>
      </w:r>
    </w:p>
    <w:p w:rsidR="00D5050E" w:rsidRPr="006444E1" w:rsidRDefault="00D5050E" w:rsidP="00D5050E">
      <w:pPr>
        <w:pStyle w:val="SubLevel2"/>
      </w:pPr>
      <w:r w:rsidRPr="006444E1">
        <w:rPr>
          <w:b/>
          <w:bCs/>
        </w:rPr>
        <w:t xml:space="preserve">Trade qualified slaughterer </w:t>
      </w:r>
      <w:r w:rsidRPr="006444E1">
        <w:t>is an employee who is competent to slaughter to completion all species of animal to approved standards and who has an accredited and relevant trade qualification.</w:t>
      </w:r>
    </w:p>
    <w:p w:rsidR="00D5050E" w:rsidRPr="006444E1" w:rsidRDefault="00D5050E" w:rsidP="00D5050E">
      <w:pPr>
        <w:pStyle w:val="SubLevel2"/>
      </w:pPr>
      <w:r w:rsidRPr="006444E1">
        <w:rPr>
          <w:b/>
          <w:bCs/>
        </w:rPr>
        <w:t xml:space="preserve">Trimmer </w:t>
      </w:r>
      <w:r w:rsidRPr="006444E1">
        <w:t>is an employee who uses a knife to remove fat or other extraneous material or foreign matter from a carcase, side, quarter or piece prior to boning or in preparation for chilling prior to boning.</w:t>
      </w:r>
    </w:p>
    <w:p w:rsidR="00D5050E" w:rsidRPr="006444E1" w:rsidRDefault="00D5050E" w:rsidP="00D5050E">
      <w:pPr>
        <w:pStyle w:val="SubLevel1Bold"/>
      </w:pPr>
      <w:r w:rsidRPr="006444E1">
        <w:t>Classifications</w:t>
      </w:r>
    </w:p>
    <w:p w:rsidR="00D5050E" w:rsidRPr="006444E1" w:rsidRDefault="00D5050E" w:rsidP="00D5050E">
      <w:pPr>
        <w:pStyle w:val="SubLevel2"/>
        <w:rPr>
          <w:b/>
        </w:rPr>
      </w:pPr>
      <w:r w:rsidRPr="006444E1">
        <w:rPr>
          <w:b/>
        </w:rPr>
        <w:t>Meat Industry Level 1</w:t>
      </w:r>
    </w:p>
    <w:p w:rsidR="00D5050E" w:rsidRPr="006444E1" w:rsidRDefault="00D5050E" w:rsidP="00D5050E">
      <w:pPr>
        <w:pStyle w:val="Block1"/>
      </w:pPr>
      <w:r w:rsidRPr="006444E1">
        <w:t xml:space="preserve">An employee at this level will be a person </w:t>
      </w:r>
      <w:r w:rsidR="004504B0" w:rsidRPr="006444E1">
        <w:t xml:space="preserve">with no experience in the industry </w:t>
      </w:r>
      <w:r w:rsidRPr="006444E1">
        <w:t>undergoing on</w:t>
      </w:r>
      <w:r w:rsidR="00E10239" w:rsidRPr="006444E1">
        <w:t>-</w:t>
      </w:r>
      <w:r w:rsidRPr="006444E1">
        <w:t>the</w:t>
      </w:r>
      <w:r w:rsidR="00E10239" w:rsidRPr="006444E1">
        <w:t>-</w:t>
      </w:r>
      <w:r w:rsidRPr="006444E1">
        <w:t>job</w:t>
      </w:r>
      <w:r w:rsidR="00E10239" w:rsidRPr="006444E1">
        <w:t xml:space="preserve"> </w:t>
      </w:r>
      <w:r w:rsidRPr="006444E1">
        <w:t xml:space="preserve">training for an initial period of at least </w:t>
      </w:r>
      <w:r w:rsidR="00E10239" w:rsidRPr="006444E1">
        <w:t>three</w:t>
      </w:r>
      <w:r w:rsidRPr="006444E1">
        <w:t xml:space="preserve"> months.</w:t>
      </w:r>
    </w:p>
    <w:p w:rsidR="00D5050E" w:rsidRPr="006444E1" w:rsidRDefault="00D5050E" w:rsidP="00D5050E">
      <w:pPr>
        <w:pStyle w:val="SubLevel2"/>
        <w:rPr>
          <w:b/>
        </w:rPr>
      </w:pPr>
      <w:bookmarkStart w:id="292" w:name="_Ref229219413"/>
      <w:r w:rsidRPr="006444E1">
        <w:rPr>
          <w:b/>
        </w:rPr>
        <w:t>Meat Industry Level 2</w:t>
      </w:r>
      <w:bookmarkEnd w:id="292"/>
    </w:p>
    <w:p w:rsidR="00D5050E" w:rsidRPr="006444E1" w:rsidRDefault="00D5050E" w:rsidP="00D5050E">
      <w:pPr>
        <w:pStyle w:val="Block1"/>
      </w:pPr>
      <w:r w:rsidRPr="006444E1">
        <w:t>An employee at this level will be performing the following indicative tasks</w:t>
      </w:r>
      <w:r w:rsidR="00E10239" w:rsidRPr="006444E1">
        <w:t>:</w:t>
      </w:r>
    </w:p>
    <w:tbl>
      <w:tblPr>
        <w:tblW w:w="0" w:type="auto"/>
        <w:tblInd w:w="851" w:type="dxa"/>
        <w:tblCellMar>
          <w:left w:w="0" w:type="dxa"/>
          <w:right w:w="170" w:type="dxa"/>
        </w:tblCellMar>
        <w:tblLook w:val="01E0" w:firstRow="1" w:lastRow="1" w:firstColumn="1" w:lastColumn="1" w:noHBand="0" w:noVBand="0"/>
      </w:tblPr>
      <w:tblGrid>
        <w:gridCol w:w="3907"/>
        <w:gridCol w:w="4313"/>
      </w:tblGrid>
      <w:tr w:rsidR="0089378C" w:rsidRPr="00D301D9" w:rsidTr="0019116F">
        <w:tc>
          <w:tcPr>
            <w:tcW w:w="3960" w:type="dxa"/>
          </w:tcPr>
          <w:p w:rsidR="0089378C" w:rsidRPr="00D301D9" w:rsidRDefault="0089378C" w:rsidP="004175B6">
            <w:pPr>
              <w:pStyle w:val="AMODTable"/>
              <w:rPr>
                <w:b/>
              </w:rPr>
            </w:pPr>
            <w:r w:rsidRPr="00D301D9">
              <w:rPr>
                <w:b/>
              </w:rPr>
              <w:t>Meat retail establishment stream</w:t>
            </w:r>
          </w:p>
        </w:tc>
        <w:tc>
          <w:tcPr>
            <w:tcW w:w="4381" w:type="dxa"/>
          </w:tcPr>
          <w:p w:rsidR="0089378C" w:rsidRPr="00D301D9" w:rsidRDefault="0089378C" w:rsidP="004175B6">
            <w:pPr>
              <w:pStyle w:val="AMODTable"/>
            </w:pPr>
            <w:r w:rsidRPr="00D301D9">
              <w:t>Order person delivering meat/meat products</w:t>
            </w:r>
            <w:r w:rsidR="00F5749A" w:rsidRPr="00D301D9">
              <w:t>.</w:t>
            </w:r>
          </w:p>
        </w:tc>
      </w:tr>
      <w:tr w:rsidR="0089378C" w:rsidRPr="00D301D9" w:rsidTr="0019116F">
        <w:tc>
          <w:tcPr>
            <w:tcW w:w="3960" w:type="dxa"/>
          </w:tcPr>
          <w:p w:rsidR="0089378C" w:rsidRPr="00D301D9" w:rsidRDefault="0089378C" w:rsidP="004175B6">
            <w:pPr>
              <w:pStyle w:val="AMODTable"/>
              <w:spacing w:after="60"/>
              <w:rPr>
                <w:b/>
              </w:rPr>
            </w:pPr>
            <w:r w:rsidRPr="00D301D9">
              <w:rPr>
                <w:b/>
              </w:rPr>
              <w:t>Meat manufacturing establishment stream</w:t>
            </w:r>
          </w:p>
        </w:tc>
        <w:tc>
          <w:tcPr>
            <w:tcW w:w="4381" w:type="dxa"/>
          </w:tcPr>
          <w:p w:rsidR="004175B6" w:rsidRDefault="0089378C" w:rsidP="004175B6">
            <w:pPr>
              <w:pStyle w:val="AMODTable"/>
              <w:spacing w:after="60"/>
            </w:pPr>
            <w:r w:rsidRPr="00D301D9">
              <w:t>Linker, table hand;</w:t>
            </w:r>
          </w:p>
          <w:p w:rsidR="0089378C" w:rsidRPr="00D301D9" w:rsidRDefault="0089378C" w:rsidP="004175B6">
            <w:pPr>
              <w:pStyle w:val="AMODTable"/>
              <w:spacing w:before="60" w:after="60"/>
            </w:pPr>
            <w:r w:rsidRPr="00D301D9">
              <w:t>Slaughterer</w:t>
            </w:r>
            <w:r w:rsidR="00E36C3C" w:rsidRPr="00D301D9">
              <w:t>’</w:t>
            </w:r>
            <w:r w:rsidRPr="00D301D9">
              <w:t>s assistant;</w:t>
            </w:r>
          </w:p>
          <w:p w:rsidR="0089378C" w:rsidRPr="00D301D9" w:rsidRDefault="0089378C" w:rsidP="004175B6">
            <w:pPr>
              <w:pStyle w:val="AMODTable"/>
              <w:spacing w:before="60" w:after="60"/>
            </w:pPr>
            <w:r w:rsidRPr="00D301D9">
              <w:t>Curing section assistant required to do salting;</w:t>
            </w:r>
          </w:p>
          <w:p w:rsidR="0089378C" w:rsidRPr="00D301D9" w:rsidRDefault="0089378C" w:rsidP="004175B6">
            <w:pPr>
              <w:pStyle w:val="AMODTable"/>
              <w:spacing w:before="60" w:after="60"/>
            </w:pPr>
            <w:r w:rsidRPr="00D301D9">
              <w:t>Washing, drying, smoking section assistant;</w:t>
            </w:r>
          </w:p>
          <w:p w:rsidR="0089378C" w:rsidRPr="00D301D9" w:rsidRDefault="0089378C" w:rsidP="004175B6">
            <w:pPr>
              <w:pStyle w:val="AMODTable"/>
              <w:spacing w:before="60" w:after="60"/>
            </w:pPr>
            <w:r w:rsidRPr="00D301D9">
              <w:t>Retort;</w:t>
            </w:r>
          </w:p>
          <w:p w:rsidR="0089378C" w:rsidRPr="00D301D9" w:rsidRDefault="0089378C" w:rsidP="004175B6">
            <w:pPr>
              <w:pStyle w:val="AMODTable"/>
              <w:spacing w:before="60" w:after="60"/>
            </w:pPr>
            <w:r w:rsidRPr="00D301D9">
              <w:t>Employee in lard section.</w:t>
            </w:r>
          </w:p>
        </w:tc>
      </w:tr>
    </w:tbl>
    <w:p w:rsidR="0089378C" w:rsidRDefault="0089378C" w:rsidP="0089378C">
      <w:pPr>
        <w:pStyle w:val="SubLevel2Bold"/>
      </w:pPr>
      <w:r w:rsidRPr="006444E1">
        <w:t>Meat Industry Level 3</w:t>
      </w:r>
    </w:p>
    <w:p w:rsidR="00A86366" w:rsidRPr="00A86366" w:rsidRDefault="00A86366" w:rsidP="00A86366">
      <w:pPr>
        <w:pStyle w:val="History"/>
      </w:pPr>
      <w:r>
        <w:t xml:space="preserve">[B.3.3 varied by </w:t>
      </w:r>
      <w:hyperlink r:id="rId232" w:history="1">
        <w:r>
          <w:rPr>
            <w:rStyle w:val="Hyperlink"/>
          </w:rPr>
          <w:t>PR533352</w:t>
        </w:r>
      </w:hyperlink>
      <w:r>
        <w:t xml:space="preserve"> ppc 23Jan13]</w:t>
      </w:r>
    </w:p>
    <w:p w:rsidR="0089378C" w:rsidRPr="006444E1" w:rsidRDefault="0089378C" w:rsidP="008E2BB0">
      <w:pPr>
        <w:pStyle w:val="Block1"/>
        <w:keepNext/>
      </w:pPr>
      <w:r w:rsidRPr="006444E1">
        <w:t>An employee at this level will be performing the following indicative tasks:</w:t>
      </w:r>
    </w:p>
    <w:tbl>
      <w:tblPr>
        <w:tblW w:w="0" w:type="auto"/>
        <w:tblInd w:w="851" w:type="dxa"/>
        <w:tblCellMar>
          <w:left w:w="0" w:type="dxa"/>
          <w:right w:w="170" w:type="dxa"/>
        </w:tblCellMar>
        <w:tblLook w:val="01E0" w:firstRow="1" w:lastRow="1" w:firstColumn="1" w:lastColumn="1" w:noHBand="0" w:noVBand="0"/>
      </w:tblPr>
      <w:tblGrid>
        <w:gridCol w:w="3600"/>
        <w:gridCol w:w="4620"/>
      </w:tblGrid>
      <w:tr w:rsidR="0089378C" w:rsidRPr="00D301D9" w:rsidTr="004175B6">
        <w:trPr>
          <w:cantSplit/>
        </w:trPr>
        <w:tc>
          <w:tcPr>
            <w:tcW w:w="3671" w:type="dxa"/>
          </w:tcPr>
          <w:p w:rsidR="0089378C" w:rsidRPr="00D301D9" w:rsidRDefault="0089378C" w:rsidP="00E10239">
            <w:pPr>
              <w:pStyle w:val="AMODTable"/>
              <w:rPr>
                <w:b/>
              </w:rPr>
            </w:pPr>
            <w:r w:rsidRPr="00D301D9">
              <w:rPr>
                <w:b/>
              </w:rPr>
              <w:t>Meat manufacturing establishment stream</w:t>
            </w:r>
          </w:p>
        </w:tc>
        <w:tc>
          <w:tcPr>
            <w:tcW w:w="4670" w:type="dxa"/>
          </w:tcPr>
          <w:p w:rsidR="0089378C" w:rsidRPr="00D301D9" w:rsidRDefault="0089378C" w:rsidP="00E10239">
            <w:pPr>
              <w:pStyle w:val="AMODTable"/>
            </w:pPr>
            <w:r w:rsidRPr="00D301D9">
              <w:t>Filerman;</w:t>
            </w:r>
          </w:p>
          <w:p w:rsidR="0089378C" w:rsidRPr="00D301D9" w:rsidRDefault="0089378C" w:rsidP="00E10239">
            <w:pPr>
              <w:pStyle w:val="AMODTable"/>
            </w:pPr>
            <w:r w:rsidRPr="00D301D9">
              <w:t>Packing-room hand;</w:t>
            </w:r>
          </w:p>
          <w:p w:rsidR="0089378C" w:rsidRPr="00D301D9" w:rsidRDefault="0089378C" w:rsidP="00E10239">
            <w:pPr>
              <w:pStyle w:val="AMODTable"/>
            </w:pPr>
            <w:r w:rsidRPr="00D301D9">
              <w:t>Slicing and/or operating scales, packing ham or bacon</w:t>
            </w:r>
            <w:r w:rsidR="00A86366" w:rsidRPr="00D301D9">
              <w:t xml:space="preserve"> into cans</w:t>
            </w:r>
            <w:r w:rsidRPr="00D301D9">
              <w:t xml:space="preserve"> and/or operating closing machine.</w:t>
            </w:r>
          </w:p>
        </w:tc>
      </w:tr>
      <w:tr w:rsidR="0089378C" w:rsidRPr="00D301D9" w:rsidTr="004175B6">
        <w:tc>
          <w:tcPr>
            <w:tcW w:w="3671" w:type="dxa"/>
          </w:tcPr>
          <w:p w:rsidR="0089378C" w:rsidRPr="00D301D9" w:rsidRDefault="0089378C" w:rsidP="00E10239">
            <w:pPr>
              <w:pStyle w:val="AMODTable"/>
              <w:rPr>
                <w:b/>
              </w:rPr>
            </w:pPr>
            <w:r w:rsidRPr="00D301D9">
              <w:rPr>
                <w:b/>
              </w:rPr>
              <w:t>All meat industry streams</w:t>
            </w:r>
          </w:p>
        </w:tc>
        <w:tc>
          <w:tcPr>
            <w:tcW w:w="4670" w:type="dxa"/>
          </w:tcPr>
          <w:p w:rsidR="0089378C" w:rsidRPr="00D301D9" w:rsidRDefault="0089378C" w:rsidP="00E10239">
            <w:pPr>
              <w:pStyle w:val="AMODTable"/>
            </w:pPr>
            <w:r w:rsidRPr="00D301D9">
              <w:t>Employee directly connected to the slaughter floor—tasks such as moving cattle</w:t>
            </w:r>
            <w:r w:rsidR="00F5749A" w:rsidRPr="00D301D9">
              <w:t>/</w:t>
            </w:r>
            <w:r w:rsidRPr="00D301D9">
              <w:t>sheep up the race;</w:t>
            </w:r>
          </w:p>
          <w:p w:rsidR="0089378C" w:rsidRPr="00D301D9" w:rsidRDefault="0089378C" w:rsidP="00E10239">
            <w:pPr>
              <w:pStyle w:val="AMODTable"/>
            </w:pPr>
            <w:r w:rsidRPr="00D301D9">
              <w:t>Employee indirectly connected with the slaughter floor—tasks such as cleaning tripe by machine/hand;</w:t>
            </w:r>
          </w:p>
          <w:p w:rsidR="0089378C" w:rsidRPr="00D301D9" w:rsidRDefault="0089378C" w:rsidP="00E10239">
            <w:pPr>
              <w:pStyle w:val="AMODTable"/>
            </w:pPr>
            <w:r w:rsidRPr="00D301D9">
              <w:t>Separating and/or handling offal at the eviscerating table;</w:t>
            </w:r>
          </w:p>
          <w:p w:rsidR="0089378C" w:rsidRPr="00D301D9" w:rsidRDefault="0089378C" w:rsidP="00E10239">
            <w:pPr>
              <w:pStyle w:val="AMODTable"/>
            </w:pPr>
            <w:r w:rsidRPr="00D301D9">
              <w:t>Removing head meat;</w:t>
            </w:r>
          </w:p>
          <w:p w:rsidR="0089378C" w:rsidRPr="00D301D9" w:rsidRDefault="0089378C" w:rsidP="00E10239">
            <w:pPr>
              <w:pStyle w:val="AMODTable"/>
            </w:pPr>
            <w:r w:rsidRPr="00D301D9">
              <w:t>Bagging lambs;</w:t>
            </w:r>
          </w:p>
          <w:p w:rsidR="0089378C" w:rsidRPr="00D301D9" w:rsidRDefault="0089378C" w:rsidP="00E10239">
            <w:pPr>
              <w:pStyle w:val="AMODTable"/>
            </w:pPr>
            <w:r w:rsidRPr="00D301D9">
              <w:t>Labourers associated with boning and slicing activities;</w:t>
            </w:r>
          </w:p>
          <w:p w:rsidR="0089378C" w:rsidRPr="00D301D9" w:rsidRDefault="0089378C" w:rsidP="00E10239">
            <w:pPr>
              <w:pStyle w:val="AMODTable"/>
            </w:pPr>
            <w:r w:rsidRPr="00D301D9">
              <w:t>Labourer associated with by-product activities;</w:t>
            </w:r>
          </w:p>
          <w:p w:rsidR="0089378C" w:rsidRPr="00D301D9" w:rsidRDefault="0089378C" w:rsidP="00E10239">
            <w:pPr>
              <w:pStyle w:val="AMODTable"/>
            </w:pPr>
            <w:r w:rsidRPr="00D301D9">
              <w:t>Strapping or wiring-machine operator or vacuum machine operator;</w:t>
            </w:r>
          </w:p>
          <w:p w:rsidR="0089378C" w:rsidRPr="00D301D9" w:rsidRDefault="0089378C" w:rsidP="00E10239">
            <w:pPr>
              <w:pStyle w:val="AMODTable"/>
            </w:pPr>
            <w:r w:rsidRPr="00D301D9">
              <w:t>Operating Whizzard Knives;</w:t>
            </w:r>
          </w:p>
          <w:p w:rsidR="0089378C" w:rsidRPr="00D301D9" w:rsidRDefault="0089378C" w:rsidP="00E10239">
            <w:pPr>
              <w:pStyle w:val="AMODTable"/>
            </w:pPr>
            <w:r w:rsidRPr="00D301D9">
              <w:t>Wrapping, weighing, pricing, packing</w:t>
            </w:r>
            <w:r w:rsidR="00F5749A" w:rsidRPr="00D301D9">
              <w:t xml:space="preserve"> and</w:t>
            </w:r>
            <w:r w:rsidRPr="00D301D9">
              <w:t xml:space="preserve"> packaging uncooked meat;</w:t>
            </w:r>
          </w:p>
          <w:p w:rsidR="0089378C" w:rsidRPr="00D301D9" w:rsidRDefault="0089378C" w:rsidP="00E10239">
            <w:pPr>
              <w:pStyle w:val="AMODTable"/>
            </w:pPr>
            <w:r w:rsidRPr="00D301D9">
              <w:t>Salter and/or pickle pumper (arterial or stab);</w:t>
            </w:r>
          </w:p>
          <w:p w:rsidR="0089378C" w:rsidRPr="00D301D9" w:rsidRDefault="0089378C" w:rsidP="00E10239">
            <w:pPr>
              <w:pStyle w:val="AMODTable"/>
            </w:pPr>
            <w:r w:rsidRPr="00D301D9">
              <w:t>Chiller room/Freezer room hand;</w:t>
            </w:r>
          </w:p>
          <w:p w:rsidR="0089378C" w:rsidRPr="00D301D9" w:rsidRDefault="0089378C" w:rsidP="00E10239">
            <w:pPr>
              <w:pStyle w:val="AMODTable"/>
            </w:pPr>
            <w:r w:rsidRPr="00D301D9">
              <w:t>Loading and unloading labourer;</w:t>
            </w:r>
          </w:p>
          <w:p w:rsidR="0089378C" w:rsidRPr="00D301D9" w:rsidRDefault="0089378C" w:rsidP="00E10239">
            <w:pPr>
              <w:pStyle w:val="AMODTable"/>
            </w:pPr>
            <w:r w:rsidRPr="00D301D9">
              <w:t>Storing and packing labourer in or about storage works;</w:t>
            </w:r>
          </w:p>
          <w:p w:rsidR="008E747A" w:rsidRPr="00D301D9" w:rsidRDefault="0089378C" w:rsidP="00E10239">
            <w:pPr>
              <w:pStyle w:val="AMODTable"/>
            </w:pPr>
            <w:r w:rsidRPr="00D301D9">
              <w:t>Drover/yardperson/stockperson;</w:t>
            </w:r>
            <w:r w:rsidR="008E747A" w:rsidRPr="00D301D9">
              <w:br/>
              <w:t>Cleaners</w:t>
            </w:r>
            <w:r w:rsidR="00F5749A" w:rsidRPr="00D301D9">
              <w:t>;</w:t>
            </w:r>
          </w:p>
          <w:p w:rsidR="002A2CEB" w:rsidRPr="00D301D9" w:rsidRDefault="002A2CEB" w:rsidP="00E10239">
            <w:pPr>
              <w:pStyle w:val="AMODTable"/>
            </w:pPr>
            <w:r w:rsidRPr="00D301D9">
              <w:t>Labourers involved in tanning or other treatment or processing of skins or hides; Assistants in buffing, fluffing, curtain coat</w:t>
            </w:r>
            <w:r w:rsidR="00742FAD" w:rsidRPr="00D301D9">
              <w:t>, splitting, pasting, setting out</w:t>
            </w:r>
            <w:r w:rsidR="00F5749A" w:rsidRPr="00D301D9">
              <w:t xml:space="preserve"> and</w:t>
            </w:r>
            <w:r w:rsidR="00742FAD" w:rsidRPr="00D301D9">
              <w:t xml:space="preserve"> sammying</w:t>
            </w:r>
            <w:r w:rsidR="00F5749A" w:rsidRPr="00D301D9">
              <w:t>;</w:t>
            </w:r>
          </w:p>
          <w:p w:rsidR="00F5749A" w:rsidRPr="00D301D9" w:rsidRDefault="00742FAD" w:rsidP="00E10239">
            <w:pPr>
              <w:pStyle w:val="AMODTable"/>
            </w:pPr>
            <w:r w:rsidRPr="00D301D9">
              <w:t xml:space="preserve">Machine operators/machinists in tanning or other treatment/processing of skins or hides not elsewhere classified; </w:t>
            </w:r>
          </w:p>
          <w:p w:rsidR="00742FAD" w:rsidRPr="00D301D9" w:rsidRDefault="00742FAD" w:rsidP="00E10239">
            <w:pPr>
              <w:pStyle w:val="AMODTable"/>
            </w:pPr>
            <w:r w:rsidRPr="00D301D9">
              <w:t>Yard person in tanning and/or treatment/processing of skins or hides</w:t>
            </w:r>
            <w:r w:rsidR="00F5749A" w:rsidRPr="00D301D9">
              <w:t>;</w:t>
            </w:r>
          </w:p>
          <w:p w:rsidR="0089378C" w:rsidRPr="00D301D9" w:rsidRDefault="0089378C" w:rsidP="00E10239">
            <w:pPr>
              <w:pStyle w:val="AMODTable"/>
            </w:pPr>
            <w:r w:rsidRPr="00D301D9">
              <w:t>An employee performing clerical and/or office tasks such as maintenance of basic records, basic wor</w:t>
            </w:r>
            <w:r w:rsidR="00F5749A" w:rsidRPr="00D301D9">
              <w:t>d</w:t>
            </w:r>
            <w:r w:rsidRPr="00D301D9">
              <w:t xml:space="preserve"> processing, typing and filing, collating, photocopying, handling and distributing mail, delivering messages, operation of keyboard and other allied and similar equipment.</w:t>
            </w:r>
          </w:p>
        </w:tc>
      </w:tr>
    </w:tbl>
    <w:p w:rsidR="0089378C" w:rsidRPr="006444E1" w:rsidRDefault="0089378C" w:rsidP="0089378C">
      <w:pPr>
        <w:pStyle w:val="SubLevel2Bold"/>
      </w:pPr>
      <w:r w:rsidRPr="006444E1">
        <w:t>Meat Industry Level 4</w:t>
      </w:r>
    </w:p>
    <w:p w:rsidR="0089378C" w:rsidRPr="006444E1" w:rsidRDefault="0089378C" w:rsidP="0089378C">
      <w:pPr>
        <w:pStyle w:val="Block1"/>
        <w:rPr>
          <w:b/>
          <w:bCs/>
          <w:sz w:val="22"/>
          <w:szCs w:val="22"/>
        </w:rPr>
      </w:pPr>
      <w:r w:rsidRPr="006444E1">
        <w:t xml:space="preserve">An employee at this level will be performing the following indicative tasks: </w:t>
      </w:r>
    </w:p>
    <w:tbl>
      <w:tblPr>
        <w:tblW w:w="0" w:type="auto"/>
        <w:tblInd w:w="851" w:type="dxa"/>
        <w:tblCellMar>
          <w:left w:w="0" w:type="dxa"/>
          <w:right w:w="170" w:type="dxa"/>
        </w:tblCellMar>
        <w:tblLook w:val="01E0" w:firstRow="1" w:lastRow="1" w:firstColumn="1" w:lastColumn="1" w:noHBand="0" w:noVBand="0"/>
      </w:tblPr>
      <w:tblGrid>
        <w:gridCol w:w="3899"/>
        <w:gridCol w:w="4321"/>
      </w:tblGrid>
      <w:tr w:rsidR="0089378C" w:rsidRPr="00D301D9" w:rsidTr="0019116F">
        <w:tc>
          <w:tcPr>
            <w:tcW w:w="3960" w:type="dxa"/>
          </w:tcPr>
          <w:p w:rsidR="0089378C" w:rsidRPr="00D301D9" w:rsidRDefault="0089378C" w:rsidP="00E10239">
            <w:pPr>
              <w:pStyle w:val="AMODTable"/>
              <w:rPr>
                <w:b/>
              </w:rPr>
            </w:pPr>
            <w:r w:rsidRPr="00D301D9">
              <w:rPr>
                <w:b/>
              </w:rPr>
              <w:t>Meat retail establishment stream</w:t>
            </w:r>
          </w:p>
        </w:tc>
        <w:tc>
          <w:tcPr>
            <w:tcW w:w="4381" w:type="dxa"/>
          </w:tcPr>
          <w:p w:rsidR="0053667F" w:rsidRPr="00D301D9" w:rsidRDefault="0053667F" w:rsidP="00E10239">
            <w:pPr>
              <w:pStyle w:val="AMODTable"/>
            </w:pPr>
            <w:r w:rsidRPr="00D301D9">
              <w:t>Smallgoods maker in a meat retail establishment (non trade qualifications);</w:t>
            </w:r>
          </w:p>
          <w:p w:rsidR="0053667F" w:rsidRPr="00D301D9" w:rsidRDefault="0053667F" w:rsidP="00E10239">
            <w:pPr>
              <w:pStyle w:val="AMODTable"/>
            </w:pPr>
            <w:r w:rsidRPr="00D301D9">
              <w:t>Cooker and/or scalder;</w:t>
            </w:r>
          </w:p>
          <w:p w:rsidR="00D058F4" w:rsidRPr="00D301D9" w:rsidRDefault="00D058F4" w:rsidP="00E10239">
            <w:pPr>
              <w:pStyle w:val="AMODTable"/>
            </w:pPr>
            <w:r w:rsidRPr="00D301D9">
              <w:t>Cashier</w:t>
            </w:r>
            <w:r w:rsidR="00F5749A" w:rsidRPr="00D301D9">
              <w:t>;</w:t>
            </w:r>
          </w:p>
          <w:p w:rsidR="0089378C" w:rsidRPr="00D301D9" w:rsidRDefault="0053667F" w:rsidP="00E10239">
            <w:pPr>
              <w:pStyle w:val="AMODTable"/>
            </w:pPr>
            <w:r w:rsidRPr="00D301D9">
              <w:t>Loaders and labourers in areas such as wholesale meat markets.</w:t>
            </w:r>
          </w:p>
        </w:tc>
      </w:tr>
      <w:tr w:rsidR="0089378C" w:rsidRPr="00D301D9" w:rsidTr="0019116F">
        <w:tc>
          <w:tcPr>
            <w:tcW w:w="3960" w:type="dxa"/>
          </w:tcPr>
          <w:p w:rsidR="0089378C" w:rsidRPr="00D301D9" w:rsidRDefault="0089378C" w:rsidP="00E10239">
            <w:pPr>
              <w:pStyle w:val="AMODTable"/>
              <w:rPr>
                <w:b/>
              </w:rPr>
            </w:pPr>
            <w:r w:rsidRPr="00D301D9">
              <w:rPr>
                <w:b/>
              </w:rPr>
              <w:t>Meat manufacturing establishment stream</w:t>
            </w:r>
          </w:p>
          <w:p w:rsidR="0053667F" w:rsidRPr="00D301D9" w:rsidRDefault="0053667F" w:rsidP="00E10239">
            <w:pPr>
              <w:pStyle w:val="AMODTable"/>
              <w:rPr>
                <w:b/>
              </w:rPr>
            </w:pPr>
          </w:p>
        </w:tc>
        <w:tc>
          <w:tcPr>
            <w:tcW w:w="4381" w:type="dxa"/>
          </w:tcPr>
          <w:p w:rsidR="0053667F" w:rsidRPr="00D301D9" w:rsidRDefault="00A52988" w:rsidP="00E10239">
            <w:pPr>
              <w:pStyle w:val="AMODTable"/>
            </w:pPr>
            <w:r w:rsidRPr="00D301D9">
              <w:t>Silent-</w:t>
            </w:r>
            <w:r w:rsidR="0053667F" w:rsidRPr="00D301D9">
              <w:t>cutter operator;</w:t>
            </w:r>
          </w:p>
          <w:p w:rsidR="0053667F" w:rsidRPr="00D301D9" w:rsidRDefault="0053667F" w:rsidP="00E10239">
            <w:pPr>
              <w:pStyle w:val="AMODTable"/>
            </w:pPr>
            <w:r w:rsidRPr="00D301D9">
              <w:t>Mixing machine operator;</w:t>
            </w:r>
          </w:p>
          <w:p w:rsidR="0053667F" w:rsidRPr="00D301D9" w:rsidRDefault="0053667F" w:rsidP="00E10239">
            <w:pPr>
              <w:pStyle w:val="AMODTable"/>
            </w:pPr>
            <w:r w:rsidRPr="00D301D9">
              <w:t>Smallgoods seller from a vehicle;</w:t>
            </w:r>
          </w:p>
          <w:p w:rsidR="0053667F" w:rsidRPr="00D301D9" w:rsidRDefault="0053667F" w:rsidP="00E10239">
            <w:pPr>
              <w:pStyle w:val="AMODTable"/>
            </w:pPr>
            <w:r w:rsidRPr="00D301D9">
              <w:t xml:space="preserve">Cutter up, </w:t>
            </w:r>
            <w:r w:rsidR="00F5749A" w:rsidRPr="00D301D9">
              <w:t xml:space="preserve">guillotine </w:t>
            </w:r>
            <w:r w:rsidRPr="00D301D9">
              <w:t xml:space="preserve">operator, </w:t>
            </w:r>
            <w:r w:rsidR="00F5749A" w:rsidRPr="00D301D9">
              <w:t xml:space="preserve">derinding </w:t>
            </w:r>
            <w:r w:rsidRPr="00D301D9">
              <w:t>machine operator;</w:t>
            </w:r>
          </w:p>
          <w:p w:rsidR="0053667F" w:rsidRPr="00D301D9" w:rsidRDefault="0053667F" w:rsidP="00E10239">
            <w:pPr>
              <w:pStyle w:val="AMODTable"/>
            </w:pPr>
            <w:r w:rsidRPr="00D301D9">
              <w:t>Packer and/or scaler (smallgoods);</w:t>
            </w:r>
          </w:p>
          <w:p w:rsidR="0089378C" w:rsidRPr="00D301D9" w:rsidRDefault="0053667F" w:rsidP="00E10239">
            <w:pPr>
              <w:pStyle w:val="AMODTable"/>
            </w:pPr>
            <w:r w:rsidRPr="00D301D9">
              <w:t>Ham &amp; bacon curer.</w:t>
            </w:r>
          </w:p>
        </w:tc>
      </w:tr>
      <w:tr w:rsidR="0053667F" w:rsidRPr="00D301D9" w:rsidTr="0019116F">
        <w:tc>
          <w:tcPr>
            <w:tcW w:w="3960" w:type="dxa"/>
          </w:tcPr>
          <w:p w:rsidR="0053667F" w:rsidRPr="00D301D9" w:rsidRDefault="0053667F" w:rsidP="00E10239">
            <w:pPr>
              <w:pStyle w:val="AMODTable"/>
              <w:rPr>
                <w:b/>
              </w:rPr>
            </w:pPr>
            <w:r w:rsidRPr="00D301D9">
              <w:rPr>
                <w:b/>
              </w:rPr>
              <w:t>Meat processing establishment stream</w:t>
            </w:r>
          </w:p>
        </w:tc>
        <w:tc>
          <w:tcPr>
            <w:tcW w:w="4381" w:type="dxa"/>
          </w:tcPr>
          <w:p w:rsidR="0053667F" w:rsidRPr="00D301D9" w:rsidRDefault="0053667F" w:rsidP="00E10239">
            <w:pPr>
              <w:pStyle w:val="AMODTable"/>
            </w:pPr>
            <w:r w:rsidRPr="00D301D9">
              <w:t>Slaughterer (calves and beef)</w:t>
            </w:r>
            <w:r w:rsidR="00E10239" w:rsidRPr="00D301D9">
              <w:t xml:space="preserve"> </w:t>
            </w:r>
            <w:r w:rsidRPr="00D301D9">
              <w:t>Class 3 (feeding cattle from race into box; tying weasands (not in shackling area); washing anus and pit; rodding weasands; removing horns; removal of fore hooves; removing heads by severing spinal cord and placing on table or chain; remove first hind foot; change first leg; remove second hind foot; change second leg; pulling tail; split paddy whack and drop; placing and removing chains on hide stripper and removing tail skin from hide; hide puller; saving sinews from forelegs; push to saw; pull from saw; trimming sides; trimming forces, trimming hinds);</w:t>
            </w:r>
          </w:p>
          <w:p w:rsidR="00BD569B" w:rsidRPr="00D301D9" w:rsidRDefault="00E10239" w:rsidP="00E10239">
            <w:pPr>
              <w:pStyle w:val="AMODTable"/>
            </w:pPr>
            <w:r w:rsidRPr="00D301D9">
              <w:t>Slaughterer (sheep) C</w:t>
            </w:r>
            <w:r w:rsidR="00BD569B" w:rsidRPr="00D301D9">
              <w:t>lass 3 (operate restrainer and stun, shackle to fixed hook, gambrel and slide; insert spreader, rod weasands, remove spreader, opening up, clear rectum gut and bladder, strip rectum gut, tie rectum gut, trimming);</w:t>
            </w:r>
          </w:p>
          <w:p w:rsidR="0053667F" w:rsidRPr="00D301D9" w:rsidRDefault="00E10239" w:rsidP="00E10239">
            <w:pPr>
              <w:pStyle w:val="AMODTable"/>
            </w:pPr>
            <w:r w:rsidRPr="00D301D9">
              <w:t>Slaughterer (pigs) C</w:t>
            </w:r>
            <w:r w:rsidR="00BD569B" w:rsidRPr="00D301D9">
              <w:t>lass 3 (moving pigs from race to pen, shackling, pushing to scalding, dehairing, tow capping, dropping rectum, shaving, singeing, washing, trimming).</w:t>
            </w:r>
          </w:p>
        </w:tc>
      </w:tr>
      <w:tr w:rsidR="00BD569B" w:rsidRPr="00D301D9" w:rsidTr="0019116F">
        <w:tc>
          <w:tcPr>
            <w:tcW w:w="3960" w:type="dxa"/>
          </w:tcPr>
          <w:p w:rsidR="00BD569B" w:rsidRPr="00D301D9" w:rsidRDefault="00BD569B" w:rsidP="00E10239">
            <w:pPr>
              <w:pStyle w:val="AMODTable"/>
              <w:rPr>
                <w:b/>
              </w:rPr>
            </w:pPr>
            <w:r w:rsidRPr="00D301D9">
              <w:rPr>
                <w:b/>
              </w:rPr>
              <w:t>All meat industry streams</w:t>
            </w:r>
          </w:p>
        </w:tc>
        <w:tc>
          <w:tcPr>
            <w:tcW w:w="4381" w:type="dxa"/>
          </w:tcPr>
          <w:p w:rsidR="00BD569B" w:rsidRPr="00D301D9" w:rsidRDefault="00BD569B" w:rsidP="00E10239">
            <w:pPr>
              <w:pStyle w:val="AMODTable"/>
            </w:pPr>
            <w:r w:rsidRPr="00D301D9">
              <w:t>Trimmer;</w:t>
            </w:r>
          </w:p>
          <w:p w:rsidR="00BD569B" w:rsidRPr="00D301D9" w:rsidRDefault="00BD569B" w:rsidP="00E10239">
            <w:pPr>
              <w:pStyle w:val="AMODTable"/>
            </w:pPr>
            <w:r w:rsidRPr="00D301D9">
              <w:t>Using knives for cleaning or preparing meat immediately prior to packing;</w:t>
            </w:r>
          </w:p>
          <w:p w:rsidR="00BD569B" w:rsidRPr="00D301D9" w:rsidRDefault="00BD569B" w:rsidP="00E10239">
            <w:pPr>
              <w:pStyle w:val="AMODTable"/>
            </w:pPr>
            <w:r w:rsidRPr="00D301D9">
              <w:t>Use of non-licensed product handling equipment;</w:t>
            </w:r>
          </w:p>
          <w:p w:rsidR="00BD569B" w:rsidRPr="00D301D9" w:rsidRDefault="00BD569B" w:rsidP="00E10239">
            <w:pPr>
              <w:pStyle w:val="AMODTable"/>
            </w:pPr>
            <w:r w:rsidRPr="00D301D9">
              <w:t>Basic operation of data processing equipment in or about storage works.</w:t>
            </w:r>
          </w:p>
          <w:p w:rsidR="00BD569B" w:rsidRPr="00D301D9" w:rsidRDefault="00BD569B" w:rsidP="00E10239">
            <w:pPr>
              <w:pStyle w:val="AMODTable"/>
            </w:pPr>
            <w:r w:rsidRPr="00D301D9">
              <w:t>Driver of motor vehicle not exceeding 6 tonne carrying capacity;</w:t>
            </w:r>
          </w:p>
          <w:p w:rsidR="00FB52C0" w:rsidRPr="00D301D9" w:rsidRDefault="00FB52C0" w:rsidP="00E10239">
            <w:pPr>
              <w:pStyle w:val="AMODTable"/>
            </w:pPr>
            <w:r w:rsidRPr="00D301D9">
              <w:t>In tanning and other treatment/processing of hides or skins, the task of fleshing, buffing, fluffing, curtain coat operating, skating, shaving, glazing, spraying, hand tipping, setting out, sammying</w:t>
            </w:r>
          </w:p>
          <w:p w:rsidR="00BD569B" w:rsidRPr="00D301D9" w:rsidRDefault="00BD569B" w:rsidP="00E10239">
            <w:pPr>
              <w:pStyle w:val="AMODTable"/>
            </w:pPr>
            <w:r w:rsidRPr="00D301D9">
              <w:t>In addition to the clerical and/or office tasks listed under Meat Industry Level 3 an employee at this level perform</w:t>
            </w:r>
            <w:r w:rsidR="0061793B" w:rsidRPr="00D301D9">
              <w:t>s</w:t>
            </w:r>
            <w:r w:rsidRPr="00D301D9">
              <w:t xml:space="preserve"> tasks such as more advanced </w:t>
            </w:r>
            <w:r w:rsidR="00ED304A" w:rsidRPr="00D301D9">
              <w:t xml:space="preserve">word </w:t>
            </w:r>
            <w:r w:rsidRPr="00D301D9">
              <w:t>processing, typing and filing, generating simple documents, date entries, calculating functions, maintenance of records, operates more than basic telephone equipment and message taking.</w:t>
            </w:r>
          </w:p>
        </w:tc>
      </w:tr>
    </w:tbl>
    <w:p w:rsidR="00BD569B" w:rsidRPr="006444E1" w:rsidRDefault="00BD569B" w:rsidP="00932915">
      <w:pPr>
        <w:pStyle w:val="SubLevel2Bold"/>
      </w:pPr>
      <w:r w:rsidRPr="006444E1">
        <w:t>Meat Industry Level 5</w:t>
      </w:r>
    </w:p>
    <w:p w:rsidR="00BD569B" w:rsidRPr="006444E1" w:rsidRDefault="00BD569B" w:rsidP="00932915">
      <w:pPr>
        <w:pStyle w:val="Block1"/>
        <w:keepNext/>
      </w:pPr>
      <w:r w:rsidRPr="006444E1">
        <w:t>An employee at this level will be performing the following indicative tasks:</w:t>
      </w:r>
    </w:p>
    <w:tbl>
      <w:tblPr>
        <w:tblW w:w="0" w:type="auto"/>
        <w:tblInd w:w="851" w:type="dxa"/>
        <w:tblCellMar>
          <w:left w:w="0" w:type="dxa"/>
          <w:right w:w="170" w:type="dxa"/>
        </w:tblCellMar>
        <w:tblLook w:val="01E0" w:firstRow="1" w:lastRow="1" w:firstColumn="1" w:lastColumn="1" w:noHBand="0" w:noVBand="0"/>
      </w:tblPr>
      <w:tblGrid>
        <w:gridCol w:w="3899"/>
        <w:gridCol w:w="4321"/>
      </w:tblGrid>
      <w:tr w:rsidR="00BD569B" w:rsidRPr="00D301D9" w:rsidTr="0019116F">
        <w:tc>
          <w:tcPr>
            <w:tcW w:w="3960" w:type="dxa"/>
          </w:tcPr>
          <w:p w:rsidR="00BD569B" w:rsidRPr="00D301D9" w:rsidRDefault="00BD569B" w:rsidP="00932915">
            <w:pPr>
              <w:pStyle w:val="AMODTable"/>
              <w:keepNext/>
              <w:rPr>
                <w:b/>
              </w:rPr>
            </w:pPr>
            <w:r w:rsidRPr="00D301D9">
              <w:rPr>
                <w:b/>
              </w:rPr>
              <w:t>Meat retail establishment stream</w:t>
            </w:r>
          </w:p>
        </w:tc>
        <w:tc>
          <w:tcPr>
            <w:tcW w:w="4381" w:type="dxa"/>
          </w:tcPr>
          <w:p w:rsidR="00BD569B" w:rsidRPr="00D301D9" w:rsidRDefault="00685903" w:rsidP="00932915">
            <w:pPr>
              <w:pStyle w:val="AMODTable"/>
              <w:keepNext/>
            </w:pPr>
            <w:r w:rsidRPr="00D301D9">
              <w:t>Salesperson</w:t>
            </w:r>
            <w:r w:rsidR="00ED304A" w:rsidRPr="00D301D9">
              <w:t>;</w:t>
            </w:r>
          </w:p>
          <w:p w:rsidR="004C3425" w:rsidRPr="00D301D9" w:rsidRDefault="004C3425" w:rsidP="00932915">
            <w:pPr>
              <w:pStyle w:val="AMODTable"/>
              <w:keepNext/>
            </w:pPr>
            <w:r w:rsidRPr="00D301D9">
              <w:t>Slaughterer</w:t>
            </w:r>
            <w:r w:rsidR="00CF0B43" w:rsidRPr="00D301D9">
              <w:t xml:space="preserve"> (associated with a retail butchers shop)</w:t>
            </w:r>
            <w:r w:rsidR="00ED304A" w:rsidRPr="00D301D9">
              <w:t>.</w:t>
            </w:r>
          </w:p>
        </w:tc>
      </w:tr>
      <w:tr w:rsidR="00685903" w:rsidRPr="00D301D9" w:rsidTr="0019116F">
        <w:tc>
          <w:tcPr>
            <w:tcW w:w="3960" w:type="dxa"/>
          </w:tcPr>
          <w:p w:rsidR="00685903" w:rsidRPr="00D301D9" w:rsidRDefault="00685903" w:rsidP="004175B6">
            <w:pPr>
              <w:pStyle w:val="AMODTable"/>
              <w:keepNext/>
              <w:rPr>
                <w:b/>
              </w:rPr>
            </w:pPr>
            <w:r w:rsidRPr="00D301D9">
              <w:rPr>
                <w:b/>
              </w:rPr>
              <w:t>Meat manufacturing establishment stream</w:t>
            </w:r>
          </w:p>
        </w:tc>
        <w:tc>
          <w:tcPr>
            <w:tcW w:w="4381" w:type="dxa"/>
          </w:tcPr>
          <w:p w:rsidR="00685903" w:rsidRPr="00D301D9" w:rsidRDefault="00685903" w:rsidP="004175B6">
            <w:pPr>
              <w:pStyle w:val="AMODTable"/>
              <w:keepNext/>
            </w:pPr>
            <w:r w:rsidRPr="00D301D9">
              <w:t>Slaughterer;</w:t>
            </w:r>
          </w:p>
          <w:p w:rsidR="00685903" w:rsidRPr="00D301D9" w:rsidRDefault="00685903" w:rsidP="004175B6">
            <w:pPr>
              <w:pStyle w:val="AMODTable"/>
              <w:keepNext/>
            </w:pPr>
            <w:r w:rsidRPr="00D301D9">
              <w:t>Tunnel boner.</w:t>
            </w:r>
          </w:p>
        </w:tc>
      </w:tr>
      <w:tr w:rsidR="00BD569B" w:rsidRPr="00D301D9" w:rsidTr="0019116F">
        <w:tc>
          <w:tcPr>
            <w:tcW w:w="3960" w:type="dxa"/>
          </w:tcPr>
          <w:p w:rsidR="00BD569B" w:rsidRPr="00D301D9" w:rsidRDefault="00BD569B" w:rsidP="00E10239">
            <w:pPr>
              <w:pStyle w:val="AMODTable"/>
              <w:rPr>
                <w:b/>
              </w:rPr>
            </w:pPr>
            <w:r w:rsidRPr="00D301D9">
              <w:rPr>
                <w:b/>
              </w:rPr>
              <w:t>Meat processing establishment stream</w:t>
            </w:r>
          </w:p>
        </w:tc>
        <w:tc>
          <w:tcPr>
            <w:tcW w:w="4381" w:type="dxa"/>
          </w:tcPr>
          <w:p w:rsidR="00BD569B" w:rsidRPr="00D301D9" w:rsidRDefault="00E10239" w:rsidP="00E10239">
            <w:pPr>
              <w:pStyle w:val="AMODTable"/>
            </w:pPr>
            <w:r w:rsidRPr="00D301D9">
              <w:t>Slaughterer (calves and beef) C</w:t>
            </w:r>
            <w:r w:rsidR="00BD569B" w:rsidRPr="00D301D9">
              <w:t>lass 2 (knocking; shackling (chaining and hoisting); pithing; tying weasands (in shackling area); cheeking; skinning heads; removing forefeet including skinning foot and saving sinew; cleaning and dropping rectum gut and bungs; mark or strip tail; remove muzzle piece; remove fore shanks; cut aitch bone; mark and saw</w:t>
            </w:r>
            <w:r w:rsidRPr="00D301D9">
              <w:t xml:space="preserve"> briskets; Slaughterer (pigs) C</w:t>
            </w:r>
            <w:r w:rsidR="00BD569B" w:rsidRPr="00D301D9">
              <w:t>lass 2 (stunning, gambrelling).</w:t>
            </w:r>
          </w:p>
        </w:tc>
      </w:tr>
      <w:tr w:rsidR="00BD569B" w:rsidRPr="00D301D9" w:rsidTr="0019116F">
        <w:tc>
          <w:tcPr>
            <w:tcW w:w="3960" w:type="dxa"/>
          </w:tcPr>
          <w:p w:rsidR="00BD569B" w:rsidRPr="00D301D9" w:rsidRDefault="00BD569B" w:rsidP="00E10239">
            <w:pPr>
              <w:pStyle w:val="AMODTable"/>
              <w:rPr>
                <w:b/>
              </w:rPr>
            </w:pPr>
            <w:r w:rsidRPr="00D301D9">
              <w:rPr>
                <w:b/>
              </w:rPr>
              <w:t>All meat industry streams</w:t>
            </w:r>
          </w:p>
        </w:tc>
        <w:tc>
          <w:tcPr>
            <w:tcW w:w="4381" w:type="dxa"/>
          </w:tcPr>
          <w:p w:rsidR="00BD569B" w:rsidRPr="00D301D9" w:rsidRDefault="00BD569B" w:rsidP="00E10239">
            <w:pPr>
              <w:pStyle w:val="AMODTable"/>
            </w:pPr>
            <w:r w:rsidRPr="00D301D9">
              <w:t>Slicer;</w:t>
            </w:r>
          </w:p>
          <w:p w:rsidR="00BD569B" w:rsidRPr="00D301D9" w:rsidRDefault="00BD569B" w:rsidP="00E10239">
            <w:pPr>
              <w:pStyle w:val="AMODTable"/>
            </w:pPr>
            <w:r w:rsidRPr="00D301D9">
              <w:t>Sawyer;</w:t>
            </w:r>
          </w:p>
          <w:p w:rsidR="00BD569B" w:rsidRPr="00D301D9" w:rsidRDefault="00BD569B" w:rsidP="00E10239">
            <w:pPr>
              <w:pStyle w:val="AMODTable"/>
            </w:pPr>
            <w:r w:rsidRPr="00D301D9">
              <w:t>Bench power saw operator (breaking up);</w:t>
            </w:r>
          </w:p>
          <w:p w:rsidR="00BD569B" w:rsidRPr="00D301D9" w:rsidRDefault="00BD569B" w:rsidP="00E10239">
            <w:pPr>
              <w:pStyle w:val="AMODTable"/>
            </w:pPr>
            <w:r w:rsidRPr="00D301D9">
              <w:t>Employee directly connected to the slaughter floor—tasks such as knocking</w:t>
            </w:r>
            <w:r w:rsidR="00ED304A" w:rsidRPr="00D301D9">
              <w:t xml:space="preserve"> and </w:t>
            </w:r>
            <w:r w:rsidRPr="00D301D9">
              <w:t>making tallow;</w:t>
            </w:r>
          </w:p>
          <w:p w:rsidR="00BD569B" w:rsidRPr="00D301D9" w:rsidRDefault="00BD569B" w:rsidP="00E10239">
            <w:pPr>
              <w:pStyle w:val="AMODTable"/>
            </w:pPr>
            <w:r w:rsidRPr="00D301D9">
              <w:t>Employee indirectly connected with the slaughter floor – tasks such as making tallow;</w:t>
            </w:r>
          </w:p>
          <w:p w:rsidR="00BD569B" w:rsidRPr="00D301D9" w:rsidRDefault="00BD569B" w:rsidP="00E10239">
            <w:pPr>
              <w:pStyle w:val="AMODTable"/>
            </w:pPr>
            <w:r w:rsidRPr="00D301D9">
              <w:t>Lining up, backing down and chopping or sawing down (pigs);</w:t>
            </w:r>
          </w:p>
          <w:p w:rsidR="00BD569B" w:rsidRPr="00D301D9" w:rsidRDefault="00BD569B" w:rsidP="00E10239">
            <w:pPr>
              <w:pStyle w:val="AMODTable"/>
            </w:pPr>
            <w:r w:rsidRPr="00D301D9">
              <w:t>Operator of rendering machinery;</w:t>
            </w:r>
          </w:p>
          <w:p w:rsidR="00BD569B" w:rsidRPr="00D301D9" w:rsidRDefault="00BD569B" w:rsidP="00E10239">
            <w:pPr>
              <w:pStyle w:val="AMODTable"/>
            </w:pPr>
            <w:r w:rsidRPr="00D301D9">
              <w:t>Operator of other by-product machinery;</w:t>
            </w:r>
          </w:p>
          <w:p w:rsidR="00BD569B" w:rsidRPr="00D301D9" w:rsidRDefault="00BD569B" w:rsidP="00E10239">
            <w:pPr>
              <w:pStyle w:val="AMODTable"/>
            </w:pPr>
            <w:r w:rsidRPr="00D301D9">
              <w:t>Driver of motor vehicle exceeding 6 tonne carrying capacity;</w:t>
            </w:r>
          </w:p>
          <w:p w:rsidR="00BD569B" w:rsidRPr="00D301D9" w:rsidRDefault="00BD569B" w:rsidP="00E10239">
            <w:pPr>
              <w:pStyle w:val="AMODTable"/>
            </w:pPr>
            <w:r w:rsidRPr="00D301D9">
              <w:t>Use of licensed product handling equipment;</w:t>
            </w:r>
          </w:p>
          <w:p w:rsidR="00BD569B" w:rsidRPr="00D301D9" w:rsidRDefault="00BD569B" w:rsidP="00E10239">
            <w:pPr>
              <w:pStyle w:val="AMODTable"/>
            </w:pPr>
            <w:r w:rsidRPr="00D301D9">
              <w:t>Tractor driver;</w:t>
            </w:r>
          </w:p>
          <w:p w:rsidR="00BD569B" w:rsidRPr="00D301D9" w:rsidRDefault="00BD569B" w:rsidP="00E10239">
            <w:pPr>
              <w:pStyle w:val="AMODTable"/>
            </w:pPr>
            <w:r w:rsidRPr="00D301D9">
              <w:t>Auto-truck or tow motor drivers;</w:t>
            </w:r>
          </w:p>
          <w:p w:rsidR="00BD569B" w:rsidRPr="00D301D9" w:rsidRDefault="00BD569B" w:rsidP="00E10239">
            <w:pPr>
              <w:pStyle w:val="AMODTable"/>
            </w:pPr>
            <w:r w:rsidRPr="00D301D9">
              <w:t>More advanced operation of data processing equipment than in Meat Industry Level 4 in or about storage works;</w:t>
            </w:r>
          </w:p>
          <w:p w:rsidR="00FB52C0" w:rsidRPr="00D301D9" w:rsidRDefault="00FB52C0" w:rsidP="00E10239">
            <w:pPr>
              <w:pStyle w:val="AMODTable"/>
            </w:pPr>
            <w:r w:rsidRPr="00D301D9">
              <w:t>In tanning and other treatment/processing of hides or skins, the task of currier, colour matching/mixing, chemical mixing, splitting</w:t>
            </w:r>
            <w:r w:rsidR="00ED304A" w:rsidRPr="00D301D9">
              <w:t xml:space="preserve"> and </w:t>
            </w:r>
            <w:r w:rsidRPr="00D301D9">
              <w:t>classing/sorting not elsewhere covered</w:t>
            </w:r>
            <w:r w:rsidR="00ED304A" w:rsidRPr="00D301D9">
              <w:t>;</w:t>
            </w:r>
          </w:p>
          <w:p w:rsidR="00BD569B" w:rsidRPr="00D301D9" w:rsidRDefault="00BD569B" w:rsidP="00E10239">
            <w:pPr>
              <w:pStyle w:val="AMODTable"/>
            </w:pPr>
            <w:r w:rsidRPr="00D301D9">
              <w:t>In addition to the clerical and or/office tasks listed in Meat Industry Levels 3 and 4, an employee at this level perform</w:t>
            </w:r>
            <w:r w:rsidR="0061793B" w:rsidRPr="00D301D9">
              <w:t>s</w:t>
            </w:r>
            <w:r w:rsidRPr="00D301D9">
              <w:t xml:space="preserve"> more detailed tasks such as</w:t>
            </w:r>
            <w:r w:rsidR="00ED304A" w:rsidRPr="00D301D9">
              <w:t>:</w:t>
            </w:r>
            <w:r w:rsidRPr="00D301D9">
              <w:t xml:space="preserve"> retrieving data</w:t>
            </w:r>
            <w:r w:rsidR="00ED304A" w:rsidRPr="00D301D9">
              <w:t xml:space="preserve">; </w:t>
            </w:r>
            <w:r w:rsidRPr="00D301D9">
              <w:t>maintain</w:t>
            </w:r>
            <w:r w:rsidR="0022003E" w:rsidRPr="00D301D9">
              <w:t>ing</w:t>
            </w:r>
            <w:r w:rsidRPr="00D301D9">
              <w:t xml:space="preserve"> appropriate records</w:t>
            </w:r>
            <w:r w:rsidR="00ED304A" w:rsidRPr="00D301D9">
              <w:t xml:space="preserve">; </w:t>
            </w:r>
            <w:r w:rsidRPr="00D301D9">
              <w:t>transcribing into records</w:t>
            </w:r>
            <w:r w:rsidR="00ED304A" w:rsidRPr="00D301D9">
              <w:t xml:space="preserve">; producing </w:t>
            </w:r>
            <w:r w:rsidRPr="00D301D9">
              <w:t>more advance</w:t>
            </w:r>
            <w:r w:rsidR="00ED304A" w:rsidRPr="00D301D9">
              <w:t>d</w:t>
            </w:r>
            <w:r w:rsidRPr="00D301D9">
              <w:t xml:space="preserve"> documents</w:t>
            </w:r>
            <w:r w:rsidR="00ED304A" w:rsidRPr="00D301D9">
              <w:t xml:space="preserve">; </w:t>
            </w:r>
            <w:r w:rsidRPr="00D301D9">
              <w:t>appl</w:t>
            </w:r>
            <w:r w:rsidR="00ED304A" w:rsidRPr="00D301D9">
              <w:t>ying</w:t>
            </w:r>
            <w:r w:rsidRPr="00D301D9">
              <w:t xml:space="preserve"> knowledge of clerical and/or office operating procedures</w:t>
            </w:r>
            <w:r w:rsidR="00ED304A" w:rsidRPr="00D301D9">
              <w:t xml:space="preserve">; sorting </w:t>
            </w:r>
            <w:r w:rsidRPr="00D301D9">
              <w:t xml:space="preserve">and </w:t>
            </w:r>
            <w:r w:rsidR="00ED304A" w:rsidRPr="00D301D9">
              <w:t xml:space="preserve">processing </w:t>
            </w:r>
            <w:r w:rsidRPr="00D301D9">
              <w:t xml:space="preserve">and </w:t>
            </w:r>
            <w:r w:rsidR="00ED304A" w:rsidRPr="00D301D9">
              <w:t xml:space="preserve">recording </w:t>
            </w:r>
            <w:r w:rsidRPr="00D301D9">
              <w:t>from original source documents</w:t>
            </w:r>
            <w:r w:rsidR="00ED304A" w:rsidRPr="00D301D9">
              <w:t xml:space="preserve">; identifying </w:t>
            </w:r>
            <w:r w:rsidRPr="00D301D9">
              <w:t xml:space="preserve">and </w:t>
            </w:r>
            <w:r w:rsidR="00ED304A" w:rsidRPr="00D301D9">
              <w:t xml:space="preserve">extracting </w:t>
            </w:r>
            <w:r w:rsidRPr="00D301D9">
              <w:t>information from internal and external sources</w:t>
            </w:r>
            <w:r w:rsidR="00ED304A" w:rsidRPr="00D301D9">
              <w:t xml:space="preserve">; and </w:t>
            </w:r>
            <w:r w:rsidRPr="00D301D9">
              <w:t>computer program application</w:t>
            </w:r>
            <w:r w:rsidR="00ED304A" w:rsidRPr="00D301D9">
              <w:t>s</w:t>
            </w:r>
            <w:r w:rsidRPr="00D301D9">
              <w:t xml:space="preserve"> commensurate with tasks.</w:t>
            </w:r>
          </w:p>
        </w:tc>
      </w:tr>
    </w:tbl>
    <w:p w:rsidR="00BD569B" w:rsidRPr="006444E1" w:rsidRDefault="00BD569B" w:rsidP="00BD569B">
      <w:pPr>
        <w:pStyle w:val="SubLevel2Bold"/>
      </w:pPr>
      <w:bookmarkStart w:id="293" w:name="_Ref346806464"/>
      <w:r w:rsidRPr="006444E1">
        <w:t>Meat Industry Level 6</w:t>
      </w:r>
      <w:bookmarkEnd w:id="293"/>
    </w:p>
    <w:p w:rsidR="00BD569B" w:rsidRPr="006444E1" w:rsidRDefault="00BD569B" w:rsidP="00BD569B">
      <w:pPr>
        <w:pStyle w:val="Block1"/>
      </w:pPr>
      <w:r w:rsidRPr="006444E1">
        <w:t>An employee at this level will be performing the following indicative tasks:</w:t>
      </w:r>
    </w:p>
    <w:tbl>
      <w:tblPr>
        <w:tblW w:w="0" w:type="auto"/>
        <w:tblInd w:w="851" w:type="dxa"/>
        <w:tblCellMar>
          <w:left w:w="0" w:type="dxa"/>
          <w:right w:w="170" w:type="dxa"/>
        </w:tblCellMar>
        <w:tblLook w:val="01E0" w:firstRow="1" w:lastRow="1" w:firstColumn="1" w:lastColumn="1" w:noHBand="0" w:noVBand="0"/>
      </w:tblPr>
      <w:tblGrid>
        <w:gridCol w:w="3898"/>
        <w:gridCol w:w="4322"/>
      </w:tblGrid>
      <w:tr w:rsidR="00BD569B" w:rsidRPr="00D301D9" w:rsidTr="0019116F">
        <w:tc>
          <w:tcPr>
            <w:tcW w:w="3960" w:type="dxa"/>
          </w:tcPr>
          <w:p w:rsidR="00BD569B" w:rsidRPr="00D301D9" w:rsidRDefault="00BD569B" w:rsidP="00E10239">
            <w:pPr>
              <w:pStyle w:val="AMODTable"/>
              <w:rPr>
                <w:b/>
              </w:rPr>
            </w:pPr>
            <w:r w:rsidRPr="00D301D9">
              <w:rPr>
                <w:b/>
              </w:rPr>
              <w:t>Meat processing establishment stream</w:t>
            </w:r>
          </w:p>
        </w:tc>
        <w:tc>
          <w:tcPr>
            <w:tcW w:w="4381" w:type="dxa"/>
          </w:tcPr>
          <w:p w:rsidR="00BD569B" w:rsidRPr="00D301D9" w:rsidRDefault="00BD569B" w:rsidP="00E10239">
            <w:pPr>
              <w:pStyle w:val="AMODTable"/>
            </w:pPr>
            <w:r w:rsidRPr="00D301D9">
              <w:t>Slaughterer (calves and beef) Class</w:t>
            </w:r>
            <w:r w:rsidR="00AC1688" w:rsidRPr="00D301D9">
              <w:t xml:space="preserve"> </w:t>
            </w:r>
            <w:r w:rsidRPr="00D301D9">
              <w:t xml:space="preserve">1 (sticking </w:t>
            </w:r>
            <w:r w:rsidR="00E10239" w:rsidRPr="00D301D9">
              <w:t>including removing sweetbreads</w:t>
            </w:r>
            <w:r w:rsidRPr="00D301D9">
              <w:t>; skin first leg; skin second leg; pocketing silverside; resetting; flanking; clearing brisket and venting; siding; necking; rumping; backing off; skinning briskets and fore shanks; operating air or conventional knives on hide strippers; operating downward hide-puller; fronting out; sawing down);</w:t>
            </w:r>
          </w:p>
          <w:p w:rsidR="00BD569B" w:rsidRPr="00D301D9" w:rsidRDefault="00BD569B" w:rsidP="00E10239">
            <w:pPr>
              <w:pStyle w:val="AMODTable"/>
            </w:pPr>
            <w:r w:rsidRPr="00D301D9">
              <w:t>Slaughterer (beef)—bed and cradle</w:t>
            </w:r>
            <w:r w:rsidR="00AC1688" w:rsidRPr="00D301D9">
              <w:t>;</w:t>
            </w:r>
          </w:p>
          <w:p w:rsidR="00133B81" w:rsidRPr="00D301D9" w:rsidRDefault="00133B81" w:rsidP="00E10239">
            <w:pPr>
              <w:pStyle w:val="AMODTable"/>
            </w:pPr>
            <w:r w:rsidRPr="00D301D9">
              <w:t xml:space="preserve">Slaughtering (sheep) </w:t>
            </w:r>
            <w:r w:rsidR="00E10239" w:rsidRPr="00D301D9">
              <w:t>C</w:t>
            </w:r>
            <w:r w:rsidRPr="00D301D9">
              <w:t>lass 1 (stick, first leg (including papering), second leg (including papering and hanging up second leg, cheek, open neck and spear cut, clear neck and forelegs, clear briskets, free and tie weasand, splitting down and removing trotters, flanking, paunching, and/or additional task where no restrainer is used, catch, stick and shackle</w:t>
            </w:r>
            <w:r w:rsidR="008A3953" w:rsidRPr="00D301D9">
              <w:t>)</w:t>
            </w:r>
            <w:r w:rsidR="00AC1688" w:rsidRPr="00D301D9">
              <w:t>;</w:t>
            </w:r>
          </w:p>
          <w:p w:rsidR="00BD569B" w:rsidRPr="00D301D9" w:rsidRDefault="00133B81" w:rsidP="00E10239">
            <w:pPr>
              <w:pStyle w:val="AMODTable"/>
            </w:pPr>
            <w:r w:rsidRPr="00D301D9">
              <w:t xml:space="preserve">Slaughtering (pigs) </w:t>
            </w:r>
            <w:r w:rsidR="00E10239" w:rsidRPr="00D301D9">
              <w:t>C</w:t>
            </w:r>
            <w:r w:rsidRPr="00D301D9">
              <w:t>lass 1 (sticking, fronting out).</w:t>
            </w:r>
          </w:p>
        </w:tc>
      </w:tr>
      <w:tr w:rsidR="00BD569B" w:rsidRPr="00D301D9" w:rsidTr="0019116F">
        <w:tc>
          <w:tcPr>
            <w:tcW w:w="3960" w:type="dxa"/>
          </w:tcPr>
          <w:p w:rsidR="00BD569B" w:rsidRPr="00D301D9" w:rsidRDefault="00BD569B" w:rsidP="00932915">
            <w:pPr>
              <w:pStyle w:val="AMODTable"/>
              <w:keepNext/>
              <w:rPr>
                <w:b/>
              </w:rPr>
            </w:pPr>
            <w:r w:rsidRPr="00D301D9">
              <w:rPr>
                <w:b/>
              </w:rPr>
              <w:t>All meat industry streams</w:t>
            </w:r>
          </w:p>
        </w:tc>
        <w:tc>
          <w:tcPr>
            <w:tcW w:w="4381" w:type="dxa"/>
          </w:tcPr>
          <w:p w:rsidR="00BD569B" w:rsidRPr="00D301D9" w:rsidRDefault="00BD569B" w:rsidP="00E10239">
            <w:pPr>
              <w:pStyle w:val="AMODTable"/>
            </w:pPr>
            <w:r w:rsidRPr="00D301D9">
              <w:t>Boner;</w:t>
            </w:r>
          </w:p>
          <w:p w:rsidR="00BD569B" w:rsidRPr="00D301D9" w:rsidRDefault="00BD569B" w:rsidP="00E10239">
            <w:pPr>
              <w:pStyle w:val="AMODTable"/>
            </w:pPr>
            <w:r w:rsidRPr="00D301D9">
              <w:t>Carcase grader;</w:t>
            </w:r>
          </w:p>
          <w:p w:rsidR="00BD569B" w:rsidRPr="00D301D9" w:rsidRDefault="00BD569B" w:rsidP="00E10239">
            <w:pPr>
              <w:pStyle w:val="AMODTable"/>
            </w:pPr>
            <w:r w:rsidRPr="00D301D9">
              <w:t>Skin classer</w:t>
            </w:r>
            <w:r w:rsidR="00AC1688" w:rsidRPr="00D301D9">
              <w:t>;</w:t>
            </w:r>
          </w:p>
          <w:p w:rsidR="00622C1B" w:rsidRPr="00D301D9" w:rsidRDefault="00622C1B" w:rsidP="00E10239">
            <w:pPr>
              <w:pStyle w:val="AMODTable"/>
            </w:pPr>
            <w:r w:rsidRPr="00D301D9">
              <w:t xml:space="preserve">In addition to the clerical and/or office tasks listed in Meat Industry </w:t>
            </w:r>
            <w:r w:rsidR="00AC1688" w:rsidRPr="00D301D9">
              <w:t xml:space="preserve">Levels </w:t>
            </w:r>
            <w:r w:rsidRPr="00D301D9">
              <w:t>3 to 5, an employee at this level requires only some general guidance after training and there is scope for discretion/judgment at this level to provide assistance to clerical persons in clerical levels below</w:t>
            </w:r>
            <w:r w:rsidR="00AC1688" w:rsidRPr="00D301D9">
              <w:t>.</w:t>
            </w:r>
          </w:p>
        </w:tc>
      </w:tr>
    </w:tbl>
    <w:p w:rsidR="00133B81" w:rsidRPr="006444E1" w:rsidRDefault="00133B81" w:rsidP="00133B81">
      <w:pPr>
        <w:pStyle w:val="SubLevel2Bold"/>
      </w:pPr>
      <w:r w:rsidRPr="006444E1">
        <w:t>Meat Industry Level 7</w:t>
      </w:r>
    </w:p>
    <w:p w:rsidR="00133B81" w:rsidRPr="006444E1" w:rsidRDefault="00133B81" w:rsidP="00133B81">
      <w:pPr>
        <w:pStyle w:val="Block1"/>
      </w:pPr>
      <w:r w:rsidRPr="006444E1">
        <w:t>An employee at this level possesses and utili</w:t>
      </w:r>
      <w:r w:rsidR="00E10239" w:rsidRPr="006444E1">
        <w:t>s</w:t>
      </w:r>
      <w:r w:rsidRPr="006444E1">
        <w:t>es trade qualifications:</w:t>
      </w:r>
    </w:p>
    <w:tbl>
      <w:tblPr>
        <w:tblW w:w="0" w:type="auto"/>
        <w:tblInd w:w="851" w:type="dxa"/>
        <w:tblCellMar>
          <w:left w:w="0" w:type="dxa"/>
          <w:right w:w="170" w:type="dxa"/>
        </w:tblCellMar>
        <w:tblLook w:val="01E0" w:firstRow="1" w:lastRow="1" w:firstColumn="1" w:lastColumn="1" w:noHBand="0" w:noVBand="0"/>
      </w:tblPr>
      <w:tblGrid>
        <w:gridCol w:w="3901"/>
        <w:gridCol w:w="4319"/>
      </w:tblGrid>
      <w:tr w:rsidR="00133B81" w:rsidRPr="00D301D9" w:rsidTr="0019116F">
        <w:tc>
          <w:tcPr>
            <w:tcW w:w="3960" w:type="dxa"/>
          </w:tcPr>
          <w:p w:rsidR="00133B81" w:rsidRPr="00D301D9" w:rsidRDefault="00133B81" w:rsidP="00E10239">
            <w:pPr>
              <w:pStyle w:val="AMODTable"/>
              <w:rPr>
                <w:b/>
              </w:rPr>
            </w:pPr>
            <w:r w:rsidRPr="00D301D9">
              <w:rPr>
                <w:b/>
              </w:rPr>
              <w:t>All meat industry streams</w:t>
            </w:r>
          </w:p>
        </w:tc>
        <w:tc>
          <w:tcPr>
            <w:tcW w:w="4381" w:type="dxa"/>
          </w:tcPr>
          <w:p w:rsidR="00133B81" w:rsidRPr="00D301D9" w:rsidRDefault="00133B81" w:rsidP="00E10239">
            <w:pPr>
              <w:pStyle w:val="AMODTable"/>
            </w:pPr>
            <w:r w:rsidRPr="00D301D9">
              <w:t>Trade qualified slaughterer;</w:t>
            </w:r>
          </w:p>
          <w:p w:rsidR="00133B81" w:rsidRPr="00D301D9" w:rsidRDefault="00133B81" w:rsidP="00E10239">
            <w:pPr>
              <w:pStyle w:val="AMODTable"/>
            </w:pPr>
            <w:r w:rsidRPr="00D301D9">
              <w:t>General butcher;</w:t>
            </w:r>
          </w:p>
          <w:p w:rsidR="00133B81" w:rsidRPr="00D301D9" w:rsidRDefault="00133B81" w:rsidP="00E10239">
            <w:pPr>
              <w:pStyle w:val="AMODTable"/>
            </w:pPr>
            <w:r w:rsidRPr="00D301D9">
              <w:t>Smallgoods maker.</w:t>
            </w:r>
          </w:p>
        </w:tc>
      </w:tr>
    </w:tbl>
    <w:p w:rsidR="00133B81" w:rsidRPr="006444E1" w:rsidRDefault="00133B81" w:rsidP="004175B6">
      <w:pPr>
        <w:pStyle w:val="SubLevel2Bold"/>
      </w:pPr>
      <w:r w:rsidRPr="006444E1">
        <w:t>Meat Industry Level 8</w:t>
      </w:r>
    </w:p>
    <w:p w:rsidR="00133B81" w:rsidRPr="006444E1" w:rsidRDefault="00133B81" w:rsidP="00133B81">
      <w:pPr>
        <w:pStyle w:val="Block1"/>
      </w:pPr>
      <w:r w:rsidRPr="006444E1">
        <w:t>An employee at this level has duties above those of a general butcher tradesperson.</w:t>
      </w:r>
    </w:p>
    <w:tbl>
      <w:tblPr>
        <w:tblW w:w="0" w:type="auto"/>
        <w:tblInd w:w="851" w:type="dxa"/>
        <w:tblCellMar>
          <w:left w:w="0" w:type="dxa"/>
          <w:right w:w="170" w:type="dxa"/>
        </w:tblCellMar>
        <w:tblLook w:val="01E0" w:firstRow="1" w:lastRow="1" w:firstColumn="1" w:lastColumn="1" w:noHBand="0" w:noVBand="0"/>
      </w:tblPr>
      <w:tblGrid>
        <w:gridCol w:w="3905"/>
        <w:gridCol w:w="4315"/>
      </w:tblGrid>
      <w:tr w:rsidR="00133B81" w:rsidRPr="00D301D9" w:rsidTr="0019116F">
        <w:tc>
          <w:tcPr>
            <w:tcW w:w="3960" w:type="dxa"/>
          </w:tcPr>
          <w:p w:rsidR="00133B81" w:rsidRPr="00D301D9" w:rsidRDefault="00133B81" w:rsidP="00E10239">
            <w:pPr>
              <w:pStyle w:val="AMODTable"/>
              <w:rPr>
                <w:b/>
              </w:rPr>
            </w:pPr>
            <w:r w:rsidRPr="00D301D9">
              <w:rPr>
                <w:b/>
              </w:rPr>
              <w:t>Meat retail establishment stream</w:t>
            </w:r>
          </w:p>
        </w:tc>
        <w:tc>
          <w:tcPr>
            <w:tcW w:w="4381" w:type="dxa"/>
          </w:tcPr>
          <w:p w:rsidR="00133B81" w:rsidRPr="00D301D9" w:rsidRDefault="00133B81" w:rsidP="00E10239">
            <w:pPr>
              <w:pStyle w:val="AMODTable"/>
            </w:pPr>
            <w:r w:rsidRPr="00D301D9">
              <w:t>General butcher in charge of a meat retail establishment</w:t>
            </w:r>
            <w:r w:rsidR="00AC1688" w:rsidRPr="00D301D9">
              <w:t>.</w:t>
            </w:r>
          </w:p>
        </w:tc>
      </w:tr>
    </w:tbl>
    <w:p w:rsidR="00F21AF8" w:rsidRDefault="00F21AF8">
      <w:r>
        <w:t>   </w:t>
      </w:r>
    </w:p>
    <w:bookmarkEnd w:id="291"/>
    <w:p w:rsidR="00582100" w:rsidRPr="006444E1" w:rsidRDefault="00133B81" w:rsidP="00582100">
      <w:pPr>
        <w:pStyle w:val="Subdocument"/>
      </w:pPr>
      <w:r w:rsidRPr="006444E1">
        <w:rPr>
          <w:sz w:val="22"/>
          <w:szCs w:val="22"/>
        </w:rPr>
        <w:br w:type="page"/>
      </w:r>
      <w:bookmarkStart w:id="294" w:name="_Ref230523837"/>
      <w:bookmarkStart w:id="295" w:name="_Toc37248934"/>
      <w:r w:rsidR="006814B0" w:rsidRPr="006444E1">
        <w:rPr>
          <w:sz w:val="22"/>
          <w:szCs w:val="22"/>
        </w:rPr>
        <w:t>—</w:t>
      </w:r>
      <w:r w:rsidR="00A04722" w:rsidRPr="006444E1">
        <w:t xml:space="preserve">National </w:t>
      </w:r>
      <w:smartTag w:uri="urn:schemas-microsoft-com:office:smarttags" w:element="PlaceType">
        <w:r w:rsidR="00A04722" w:rsidRPr="006444E1">
          <w:t>Training</w:t>
        </w:r>
      </w:smartTag>
      <w:r w:rsidR="00A04722" w:rsidRPr="006444E1">
        <w:t xml:space="preserve"> Wage</w:t>
      </w:r>
      <w:bookmarkStart w:id="296" w:name="sched_c"/>
      <w:bookmarkEnd w:id="294"/>
      <w:bookmarkEnd w:id="295"/>
    </w:p>
    <w:p w:rsidR="00CF7298" w:rsidRDefault="00414FEB" w:rsidP="00CF7298">
      <w:pPr>
        <w:pStyle w:val="History"/>
      </w:pPr>
      <w:r>
        <w:t>[</w:t>
      </w:r>
      <w:r w:rsidR="00BD5EDA">
        <w:t>Sched C i</w:t>
      </w:r>
      <w:r w:rsidR="00CF7298">
        <w:t xml:space="preserve">nserted by </w:t>
      </w:r>
      <w:hyperlink r:id="rId233" w:history="1">
        <w:r w:rsidR="00CF7298">
          <w:rPr>
            <w:rStyle w:val="Hyperlink"/>
          </w:rPr>
          <w:t>PR994552</w:t>
        </w:r>
      </w:hyperlink>
      <w:r w:rsidR="000F27D3">
        <w:t xml:space="preserve"> </w:t>
      </w:r>
      <w:r w:rsidR="00BD5EDA">
        <w:t xml:space="preserve">ppc 01Jan10; </w:t>
      </w:r>
      <w:r w:rsidR="000F27D3">
        <w:t xml:space="preserve">varied by </w:t>
      </w:r>
      <w:hyperlink r:id="rId234" w:history="1">
        <w:r w:rsidR="000C0B3D" w:rsidRPr="006444E1">
          <w:rPr>
            <w:rStyle w:val="Hyperlink"/>
          </w:rPr>
          <w:t>PR991567</w:t>
        </w:r>
      </w:hyperlink>
      <w:r w:rsidR="000C0B3D">
        <w:t xml:space="preserve">, </w:t>
      </w:r>
      <w:hyperlink r:id="rId235" w:history="1">
        <w:r w:rsidR="000F27D3">
          <w:rPr>
            <w:rStyle w:val="Hyperlink"/>
          </w:rPr>
          <w:t>PR997954</w:t>
        </w:r>
      </w:hyperlink>
      <w:r w:rsidR="00B52DB0">
        <w:t xml:space="preserve">, </w:t>
      </w:r>
      <w:hyperlink r:id="rId236" w:history="1">
        <w:r w:rsidR="00B52DB0" w:rsidRPr="0014750E">
          <w:rPr>
            <w:rStyle w:val="Hyperlink"/>
          </w:rPr>
          <w:t>PR509090</w:t>
        </w:r>
      </w:hyperlink>
      <w:r w:rsidR="00026D4B">
        <w:t xml:space="preserve">, </w:t>
      </w:r>
      <w:hyperlink r:id="rId237" w:history="1">
        <w:r w:rsidR="00026D4B">
          <w:rPr>
            <w:rStyle w:val="Hyperlink"/>
          </w:rPr>
          <w:t>PR522921</w:t>
        </w:r>
      </w:hyperlink>
      <w:r w:rsidR="006A7BCA">
        <w:t xml:space="preserve">, </w:t>
      </w:r>
      <w:hyperlink r:id="rId238" w:history="1">
        <w:r w:rsidR="006A7BCA">
          <w:rPr>
            <w:rStyle w:val="Hyperlink"/>
          </w:rPr>
          <w:t>PR536724</w:t>
        </w:r>
      </w:hyperlink>
      <w:r w:rsidR="00C21FC8">
        <w:t xml:space="preserve">, </w:t>
      </w:r>
      <w:hyperlink r:id="rId239" w:history="1">
        <w:r w:rsidR="00C21FC8">
          <w:rPr>
            <w:rStyle w:val="Hyperlink"/>
          </w:rPr>
          <w:t>PR545787</w:t>
        </w:r>
      </w:hyperlink>
      <w:r w:rsidR="00526483">
        <w:t xml:space="preserve">, </w:t>
      </w:r>
      <w:hyperlink r:id="rId240" w:tgtFrame="_parent" w:history="1">
        <w:r w:rsidR="00526483">
          <w:rPr>
            <w:rStyle w:val="Hyperlink"/>
            <w:szCs w:val="20"/>
          </w:rPr>
          <w:t>PR551647</w:t>
        </w:r>
      </w:hyperlink>
      <w:r w:rsidR="00300407">
        <w:t xml:space="preserve">, </w:t>
      </w:r>
      <w:hyperlink r:id="rId241" w:history="1">
        <w:r w:rsidR="00300407" w:rsidRPr="00316DC7">
          <w:rPr>
            <w:rStyle w:val="Hyperlink"/>
          </w:rPr>
          <w:t>PR566734</w:t>
        </w:r>
      </w:hyperlink>
      <w:r w:rsidR="0046782E" w:rsidRPr="0046782E">
        <w:rPr>
          <w:rStyle w:val="Hyperlink"/>
          <w:color w:val="auto"/>
          <w:u w:val="none"/>
        </w:rPr>
        <w:t xml:space="preserve">, </w:t>
      </w:r>
      <w:hyperlink r:id="rId242" w:history="1">
        <w:r w:rsidR="0046782E" w:rsidRPr="00932915">
          <w:rPr>
            <w:rStyle w:val="Hyperlink"/>
          </w:rPr>
          <w:t>PR579829</w:t>
        </w:r>
      </w:hyperlink>
      <w:r w:rsidR="008F447B" w:rsidRPr="008F447B">
        <w:rPr>
          <w:rStyle w:val="Hyperlink"/>
          <w:color w:val="auto"/>
          <w:u w:val="none"/>
        </w:rPr>
        <w:t>; deleted</w:t>
      </w:r>
      <w:r w:rsidR="008F447B">
        <w:rPr>
          <w:rStyle w:val="Hyperlink"/>
          <w:u w:val="none"/>
        </w:rPr>
        <w:t xml:space="preserve"> </w:t>
      </w:r>
      <w:r w:rsidR="008F447B">
        <w:t xml:space="preserve">by </w:t>
      </w:r>
      <w:hyperlink r:id="rId243" w:history="1">
        <w:r w:rsidR="008F447B" w:rsidRPr="008F447B">
          <w:rPr>
            <w:rStyle w:val="Hyperlink"/>
            <w:lang w:val="en-US"/>
          </w:rPr>
          <w:t>PR593842</w:t>
        </w:r>
      </w:hyperlink>
      <w:r w:rsidR="008F447B">
        <w:rPr>
          <w:rStyle w:val="Hyperlink"/>
          <w:color w:val="auto"/>
          <w:u w:val="none"/>
          <w:lang w:val="en-US"/>
        </w:rPr>
        <w:t xml:space="preserve"> ppc 01Jul17</w:t>
      </w:r>
      <w:r w:rsidR="00CF7298">
        <w:t>]</w:t>
      </w:r>
    </w:p>
    <w:p w:rsidR="008F447B" w:rsidRPr="008F447B" w:rsidRDefault="008F447B" w:rsidP="008F447B">
      <w:pPr>
        <w:spacing w:before="0"/>
        <w:jc w:val="left"/>
      </w:pPr>
      <w:r>
        <w:br w:type="page"/>
      </w:r>
    </w:p>
    <w:p w:rsidR="00FA4752" w:rsidRDefault="006814B0" w:rsidP="00E10239">
      <w:pPr>
        <w:pStyle w:val="Subdocument"/>
      </w:pPr>
      <w:bookmarkStart w:id="297" w:name="_Ref229561373"/>
      <w:bookmarkStart w:id="298" w:name="_Ref230523964"/>
      <w:bookmarkStart w:id="299" w:name="_Toc37248935"/>
      <w:bookmarkEnd w:id="296"/>
      <w:r w:rsidRPr="006444E1">
        <w:t>—</w:t>
      </w:r>
      <w:r w:rsidR="00FA4752" w:rsidRPr="006444E1">
        <w:t>School</w:t>
      </w:r>
      <w:r w:rsidR="00A04722" w:rsidRPr="006444E1">
        <w:t>-b</w:t>
      </w:r>
      <w:r w:rsidR="00FA4752" w:rsidRPr="006444E1">
        <w:t>ased Apprentices</w:t>
      </w:r>
      <w:bookmarkEnd w:id="297"/>
      <w:r w:rsidR="00A04722" w:rsidRPr="006444E1">
        <w:t>hip</w:t>
      </w:r>
      <w:bookmarkStart w:id="300" w:name="sched_d"/>
      <w:bookmarkEnd w:id="298"/>
      <w:bookmarkEnd w:id="299"/>
    </w:p>
    <w:p w:rsidR="000C0B3D" w:rsidRPr="000C0B3D" w:rsidRDefault="000C0B3D" w:rsidP="000C0B3D">
      <w:pPr>
        <w:pStyle w:val="History"/>
      </w:pPr>
      <w:r>
        <w:t xml:space="preserve">[Varied by </w:t>
      </w:r>
      <w:hyperlink r:id="rId244" w:history="1">
        <w:r w:rsidRPr="006444E1">
          <w:rPr>
            <w:rStyle w:val="Hyperlink"/>
          </w:rPr>
          <w:t>PR991567</w:t>
        </w:r>
      </w:hyperlink>
      <w:r w:rsidR="00600F7E">
        <w:t xml:space="preserve">, </w:t>
      </w:r>
      <w:hyperlink r:id="rId245" w:history="1">
        <w:r w:rsidR="00600F7E">
          <w:rPr>
            <w:rStyle w:val="Hyperlink"/>
          </w:rPr>
          <w:t>PR544263</w:t>
        </w:r>
      </w:hyperlink>
      <w:r>
        <w:t>]</w:t>
      </w:r>
    </w:p>
    <w:p w:rsidR="00A04722" w:rsidRPr="006444E1" w:rsidRDefault="00A04722" w:rsidP="00A04722">
      <w:pPr>
        <w:pStyle w:val="SubLevel1"/>
      </w:pPr>
      <w:r w:rsidRPr="006444E1">
        <w:t xml:space="preserve">This schedule applies to school-based apprentices. A school-based apprentice is a person who is undertaking an apprenticeship in accordance with this schedule while also undertaking a course of secondary education. </w:t>
      </w:r>
    </w:p>
    <w:p w:rsidR="00A04722" w:rsidRPr="006444E1" w:rsidRDefault="00A04722" w:rsidP="00A04722">
      <w:pPr>
        <w:pStyle w:val="SubLevel1"/>
      </w:pPr>
      <w:r w:rsidRPr="006444E1">
        <w:t xml:space="preserve">A school-based apprenticeship may be undertaken in the trades covered by this award under a training agreement or contract of training for an apprentice declared or recognised by the relevant State or Territory authority. </w:t>
      </w:r>
    </w:p>
    <w:p w:rsidR="00A04722" w:rsidRPr="006444E1" w:rsidRDefault="00A04722" w:rsidP="00A04722">
      <w:pPr>
        <w:pStyle w:val="SubLevel1"/>
      </w:pPr>
      <w:bookmarkStart w:id="301" w:name="_Ref230697294"/>
      <w:r w:rsidRPr="006444E1">
        <w:t>The relevant minimum wages for full-time junior and adult apprentices provided for in this award, calculated hourly, will apply to school-based apprentices for total hours worked including time deemed to be spent in off-the-job training.</w:t>
      </w:r>
      <w:bookmarkEnd w:id="301"/>
      <w:r w:rsidRPr="006444E1">
        <w:t xml:space="preserve"> </w:t>
      </w:r>
    </w:p>
    <w:p w:rsidR="00A04722" w:rsidRPr="006444E1" w:rsidRDefault="00EE1596" w:rsidP="00A04722">
      <w:pPr>
        <w:pStyle w:val="SubLevel1"/>
      </w:pPr>
      <w:r w:rsidRPr="006444E1">
        <w:t xml:space="preserve">For the purposes of clause </w:t>
      </w:r>
      <w:r w:rsidR="00A14AD5">
        <w:fldChar w:fldCharType="begin"/>
      </w:r>
      <w:r w:rsidR="00A14AD5">
        <w:instrText xml:space="preserve"> REF _Ref230697294 \r \h  \* MERGEFORMAT </w:instrText>
      </w:r>
      <w:r w:rsidR="00A14AD5">
        <w:fldChar w:fldCharType="separate"/>
      </w:r>
      <w:r w:rsidR="008B778C">
        <w:t>D.3</w:t>
      </w:r>
      <w:r w:rsidR="00A14AD5">
        <w:fldChar w:fldCharType="end"/>
      </w:r>
      <w:r w:rsidR="00A04722" w:rsidRPr="006444E1">
        <w:t xml:space="preserve">, where an apprentice is a full-time school student, the time spent in off-the-job training for which the apprentice must be paid is 25% of the actual hours worked each week on-the-job. The wages paid for training time may be averaged over the semester or year. </w:t>
      </w:r>
    </w:p>
    <w:p w:rsidR="00A04722" w:rsidRPr="006444E1" w:rsidRDefault="00A04722" w:rsidP="00A04722">
      <w:pPr>
        <w:pStyle w:val="SubLevel1"/>
      </w:pPr>
      <w:r w:rsidRPr="006444E1">
        <w:t xml:space="preserve">A school-based apprentice must be allowed, over the duration of the apprenticeship, the same amount of time to attend off-the-job training as an equivalent full-time apprentice. </w:t>
      </w:r>
    </w:p>
    <w:p w:rsidR="00A04722" w:rsidRPr="006444E1" w:rsidRDefault="00A04722" w:rsidP="00A04722">
      <w:pPr>
        <w:pStyle w:val="SubLevel1"/>
      </w:pPr>
      <w:r w:rsidRPr="006444E1">
        <w:t xml:space="preserve">For the purposes of this schedule, off-the-job training is structured training delivered by a Registered Training Organisation separate from normal work duties or general supervised practice undertaken on the job. </w:t>
      </w:r>
    </w:p>
    <w:p w:rsidR="00871850" w:rsidRDefault="00A04722" w:rsidP="00A04722">
      <w:pPr>
        <w:pStyle w:val="SubLevel1"/>
      </w:pPr>
      <w:r w:rsidRPr="006444E1">
        <w:t>The duration of the apprenticeship must be as specified in the training agreement or contract for each apprentice but must not exceed six years.</w:t>
      </w:r>
    </w:p>
    <w:p w:rsidR="00871850" w:rsidRPr="00C2451D" w:rsidRDefault="00E10C88" w:rsidP="00871850">
      <w:pPr>
        <w:pStyle w:val="History"/>
      </w:pPr>
      <w:r>
        <w:t>[D.8 s</w:t>
      </w:r>
      <w:r w:rsidR="00871850">
        <w:t xml:space="preserve">ubstituted by </w:t>
      </w:r>
      <w:hyperlink r:id="rId246" w:history="1">
        <w:r w:rsidR="00871850">
          <w:rPr>
            <w:rStyle w:val="Hyperlink"/>
          </w:rPr>
          <w:t>PR544263</w:t>
        </w:r>
      </w:hyperlink>
      <w:r w:rsidR="00871850">
        <w:t xml:space="preserve"> ppc 01Jan14]</w:t>
      </w:r>
    </w:p>
    <w:p w:rsidR="00B60B70" w:rsidRDefault="00B60B70" w:rsidP="00B60B70">
      <w:pPr>
        <w:pStyle w:val="SubLevel1"/>
      </w:pPr>
      <w:r>
        <w:t>School-based apprentices progress through the relevant wage scale at the rate of 12 months progression for each two years of employment as an apprentice or at the rate of competency based progression if provided for in this award.</w:t>
      </w:r>
    </w:p>
    <w:p w:rsidR="00871850" w:rsidRPr="00C2451D" w:rsidRDefault="00E10C88" w:rsidP="00871850">
      <w:pPr>
        <w:pStyle w:val="History"/>
      </w:pPr>
      <w:r>
        <w:t>[D.9 s</w:t>
      </w:r>
      <w:r w:rsidR="00871850">
        <w:t xml:space="preserve">ubstituted by </w:t>
      </w:r>
      <w:hyperlink r:id="rId247" w:history="1">
        <w:r w:rsidR="00871850">
          <w:rPr>
            <w:rStyle w:val="Hyperlink"/>
          </w:rPr>
          <w:t>PR544263</w:t>
        </w:r>
      </w:hyperlink>
      <w:r w:rsidR="00871850">
        <w:t xml:space="preserve"> ppc 01Jan14]</w:t>
      </w:r>
    </w:p>
    <w:p w:rsidR="00B60B70" w:rsidRDefault="00B60B70" w:rsidP="00B60B70">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p>
    <w:p w:rsidR="00871850" w:rsidRPr="00871850" w:rsidRDefault="00871850" w:rsidP="00871850">
      <w:pPr>
        <w:pStyle w:val="History"/>
      </w:pPr>
      <w:r>
        <w:t>[D.</w:t>
      </w:r>
      <w:r w:rsidR="00E10C88">
        <w:t>10 s</w:t>
      </w:r>
      <w:r>
        <w:t xml:space="preserve">ubstituted by </w:t>
      </w:r>
      <w:hyperlink r:id="rId248" w:history="1">
        <w:r>
          <w:rPr>
            <w:rStyle w:val="Hyperlink"/>
          </w:rPr>
          <w:t>PR544263</w:t>
        </w:r>
      </w:hyperlink>
      <w:r>
        <w:t xml:space="preserve"> ppc 01Jan14]</w:t>
      </w:r>
    </w:p>
    <w:p w:rsidR="00B60B70" w:rsidRDefault="00B60B70" w:rsidP="00B60B70">
      <w:pPr>
        <w:pStyle w:val="SubLevel1"/>
      </w:pPr>
      <w: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rsidR="00A04722" w:rsidRPr="006444E1" w:rsidRDefault="00A04722" w:rsidP="00A04722">
      <w:pPr>
        <w:pStyle w:val="SubLevel1"/>
      </w:pPr>
      <w:r w:rsidRPr="006444E1">
        <w:t xml:space="preserve">School-based apprentices are entitled pro rata to all of the other conditions in this award. </w:t>
      </w:r>
    </w:p>
    <w:p w:rsidR="00B844C4" w:rsidRPr="006444E1" w:rsidRDefault="00A06014" w:rsidP="00A06014">
      <w:pPr>
        <w:pStyle w:val="Subdocument"/>
      </w:pPr>
      <w:r w:rsidRPr="006444E1">
        <w:br w:type="page"/>
      </w:r>
      <w:bookmarkStart w:id="302" w:name="_Ref229664110"/>
      <w:bookmarkStart w:id="303" w:name="_Ref230524650"/>
      <w:bookmarkStart w:id="304" w:name="_Toc37248936"/>
      <w:bookmarkEnd w:id="300"/>
      <w:r w:rsidR="006814B0" w:rsidRPr="006444E1">
        <w:t>—</w:t>
      </w:r>
      <w:r w:rsidR="00B844C4" w:rsidRPr="006444E1">
        <w:t>Supported Wage</w:t>
      </w:r>
      <w:bookmarkEnd w:id="302"/>
      <w:r w:rsidR="00D97B15" w:rsidRPr="006444E1">
        <w:t xml:space="preserve"> System</w:t>
      </w:r>
      <w:bookmarkStart w:id="305" w:name="sched_e"/>
      <w:bookmarkEnd w:id="303"/>
      <w:bookmarkEnd w:id="304"/>
    </w:p>
    <w:p w:rsidR="00CF7298" w:rsidRDefault="000C0B3D" w:rsidP="00CD26B1">
      <w:pPr>
        <w:pStyle w:val="History"/>
        <w:keepNext w:val="0"/>
      </w:pPr>
      <w:r>
        <w:t>[V</w:t>
      </w:r>
      <w:r w:rsidR="00CF7298">
        <w:t xml:space="preserve">aried by </w:t>
      </w:r>
      <w:hyperlink r:id="rId249" w:history="1">
        <w:r w:rsidRPr="006444E1">
          <w:rPr>
            <w:rStyle w:val="Hyperlink"/>
          </w:rPr>
          <w:t>PR991567</w:t>
        </w:r>
      </w:hyperlink>
      <w:r>
        <w:t xml:space="preserve">, </w:t>
      </w:r>
      <w:hyperlink r:id="rId250" w:history="1">
        <w:r w:rsidR="00CF7298">
          <w:rPr>
            <w:rStyle w:val="Hyperlink"/>
          </w:rPr>
          <w:t>PR994552</w:t>
        </w:r>
      </w:hyperlink>
      <w:r w:rsidR="00957081">
        <w:t xml:space="preserve">, </w:t>
      </w:r>
      <w:hyperlink r:id="rId251" w:history="1">
        <w:r w:rsidR="00957081">
          <w:rPr>
            <w:rStyle w:val="Hyperlink"/>
          </w:rPr>
          <w:t>PR998748</w:t>
        </w:r>
      </w:hyperlink>
      <w:r w:rsidR="0015504F">
        <w:t xml:space="preserve">, </w:t>
      </w:r>
      <w:hyperlink r:id="rId252" w:history="1">
        <w:r w:rsidR="0015504F">
          <w:rPr>
            <w:rStyle w:val="Hyperlink"/>
          </w:rPr>
          <w:t>PR510670</w:t>
        </w:r>
      </w:hyperlink>
      <w:r w:rsidR="00AE7465">
        <w:t>,</w:t>
      </w:r>
      <w:r w:rsidR="00AE7465" w:rsidRPr="00AE7465">
        <w:t xml:space="preserve"> </w:t>
      </w:r>
      <w:hyperlink r:id="rId253" w:history="1">
        <w:r w:rsidR="00AE7465">
          <w:rPr>
            <w:rStyle w:val="Hyperlink"/>
          </w:rPr>
          <w:t>PR525068</w:t>
        </w:r>
      </w:hyperlink>
      <w:r w:rsidR="00F53811">
        <w:t xml:space="preserve">, </w:t>
      </w:r>
      <w:hyperlink r:id="rId254" w:history="1">
        <w:r w:rsidR="00F53811" w:rsidRPr="006F6971">
          <w:rPr>
            <w:rStyle w:val="Hyperlink"/>
          </w:rPr>
          <w:t>PR537893</w:t>
        </w:r>
      </w:hyperlink>
      <w:r w:rsidR="0046259B">
        <w:t xml:space="preserve">, </w:t>
      </w:r>
      <w:hyperlink r:id="rId255" w:history="1">
        <w:r w:rsidR="0046259B">
          <w:rPr>
            <w:rStyle w:val="Hyperlink"/>
          </w:rPr>
          <w:t>PR542179</w:t>
        </w:r>
      </w:hyperlink>
      <w:r w:rsidR="00692D10">
        <w:rPr>
          <w:color w:val="000000"/>
        </w:rPr>
        <w:t xml:space="preserve">, </w:t>
      </w:r>
      <w:hyperlink r:id="rId256" w:history="1">
        <w:r w:rsidR="00692D10">
          <w:rPr>
            <w:rStyle w:val="Hyperlink"/>
            <w:szCs w:val="20"/>
          </w:rPr>
          <w:t>PR551831</w:t>
        </w:r>
      </w:hyperlink>
      <w:r w:rsidR="006B4331">
        <w:t xml:space="preserve">, </w:t>
      </w:r>
      <w:hyperlink r:id="rId257" w:history="1">
        <w:r w:rsidR="006B4331" w:rsidRPr="006B4331">
          <w:rPr>
            <w:rStyle w:val="Hyperlink"/>
          </w:rPr>
          <w:t>PR568050</w:t>
        </w:r>
      </w:hyperlink>
      <w:r w:rsidR="00182FC7">
        <w:t xml:space="preserve">, </w:t>
      </w:r>
      <w:hyperlink r:id="rId258" w:history="1">
        <w:r w:rsidR="00182FC7">
          <w:rPr>
            <w:rStyle w:val="Hyperlink"/>
          </w:rPr>
          <w:t>PR581528</w:t>
        </w:r>
      </w:hyperlink>
      <w:r w:rsidR="000F3199" w:rsidRPr="003A2B03">
        <w:rPr>
          <w:rStyle w:val="Hyperlink"/>
          <w:color w:val="auto"/>
          <w:u w:val="none"/>
        </w:rPr>
        <w:t>,</w:t>
      </w:r>
      <w:r w:rsidR="000F3199">
        <w:t xml:space="preserve"> </w:t>
      </w:r>
      <w:hyperlink r:id="rId259" w:history="1">
        <w:r w:rsidR="000F3199">
          <w:rPr>
            <w:rStyle w:val="Hyperlink"/>
          </w:rPr>
          <w:t>PR592689</w:t>
        </w:r>
      </w:hyperlink>
      <w:r w:rsidR="00CD26B1" w:rsidRPr="00A54609">
        <w:rPr>
          <w:rStyle w:val="Hyperlink"/>
          <w:color w:val="auto"/>
          <w:u w:val="none"/>
        </w:rPr>
        <w:t xml:space="preserve">, </w:t>
      </w:r>
      <w:hyperlink r:id="rId260" w:history="1">
        <w:r w:rsidR="00CD26B1">
          <w:rPr>
            <w:rStyle w:val="Hyperlink"/>
          </w:rPr>
          <w:t>PR606630</w:t>
        </w:r>
      </w:hyperlink>
      <w:r w:rsidR="0053598E">
        <w:rPr>
          <w:lang w:val="en-US"/>
        </w:rPr>
        <w:t xml:space="preserve">, </w:t>
      </w:r>
      <w:hyperlink r:id="rId261" w:history="1">
        <w:r w:rsidR="0053598E" w:rsidRPr="000A1B37">
          <w:rPr>
            <w:rStyle w:val="Hyperlink"/>
          </w:rPr>
          <w:t>PR709080</w:t>
        </w:r>
      </w:hyperlink>
      <w:r w:rsidR="0053598E">
        <w:t>]</w:t>
      </w:r>
    </w:p>
    <w:p w:rsidR="00D97B15" w:rsidRDefault="00D97B15" w:rsidP="00D97B15">
      <w:pPr>
        <w:pStyle w:val="SubLevel1"/>
      </w:pPr>
      <w:r w:rsidRPr="006444E1">
        <w:t xml:space="preserve">This schedule defines the conditions which will apply to employees who because of the effects of a disability are eligible for a supported wage under the terms of this award. </w:t>
      </w:r>
    </w:p>
    <w:p w:rsidR="006B4331" w:rsidRPr="006B4331" w:rsidRDefault="006B4331" w:rsidP="006B4331">
      <w:pPr>
        <w:pStyle w:val="History"/>
      </w:pPr>
      <w:r>
        <w:t xml:space="preserve">[E.2 varied by </w:t>
      </w:r>
      <w:hyperlink r:id="rId262" w:history="1">
        <w:r w:rsidRPr="006B4331">
          <w:rPr>
            <w:rStyle w:val="Hyperlink"/>
          </w:rPr>
          <w:t>PR568050</w:t>
        </w:r>
      </w:hyperlink>
      <w:r>
        <w:t xml:space="preserve"> ppc 01Jul15]</w:t>
      </w:r>
    </w:p>
    <w:p w:rsidR="00D97B15" w:rsidRPr="006444E1" w:rsidRDefault="00D97B15" w:rsidP="00D97B15">
      <w:pPr>
        <w:pStyle w:val="SubLevel1"/>
      </w:pPr>
      <w:r w:rsidRPr="006444E1">
        <w:t>In this schedule:</w:t>
      </w:r>
    </w:p>
    <w:p w:rsidR="00D97B15" w:rsidRPr="006444E1" w:rsidRDefault="00D97B15" w:rsidP="00D97B15">
      <w:pPr>
        <w:pStyle w:val="Block1"/>
      </w:pPr>
      <w:r w:rsidRPr="006444E1">
        <w:rPr>
          <w:b/>
        </w:rPr>
        <w:t>approved assessor</w:t>
      </w:r>
      <w:r w:rsidRPr="006444E1">
        <w:t xml:space="preserve"> means a person accredited by the management unit established by the Commonwealth under the supported wage system to perform assessments of an individual</w:t>
      </w:r>
      <w:r w:rsidR="00E36C3C" w:rsidRPr="006444E1">
        <w:t>’</w:t>
      </w:r>
      <w:r w:rsidRPr="006444E1">
        <w:t>s productive capacity within the supported wage system</w:t>
      </w:r>
    </w:p>
    <w:p w:rsidR="00D97B15" w:rsidRPr="006444E1" w:rsidRDefault="00D97B15" w:rsidP="00D97B15">
      <w:pPr>
        <w:pStyle w:val="Block1"/>
      </w:pPr>
      <w:r w:rsidRPr="006444E1">
        <w:rPr>
          <w:b/>
        </w:rPr>
        <w:t>assessment instrument</w:t>
      </w:r>
      <w:r w:rsidRPr="006444E1">
        <w:t xml:space="preserve"> means the tool provided for under the supported wage system that records the assessment of the productive capacity of the person to be employed under the supported wage system</w:t>
      </w:r>
    </w:p>
    <w:p w:rsidR="00D97B15" w:rsidRPr="006444E1" w:rsidRDefault="00D97B15" w:rsidP="00D97B15">
      <w:pPr>
        <w:pStyle w:val="Block1"/>
      </w:pPr>
      <w:r w:rsidRPr="006444E1">
        <w:rPr>
          <w:b/>
        </w:rPr>
        <w:t>disability support pension</w:t>
      </w:r>
      <w:r w:rsidRPr="006444E1">
        <w:t xml:space="preserve"> means the Commonwealth pension scheme to provide income security for persons with a disability as provided under the </w:t>
      </w:r>
      <w:r w:rsidRPr="006444E1">
        <w:rPr>
          <w:i/>
        </w:rPr>
        <w:t>Social Security Act 1991</w:t>
      </w:r>
      <w:r w:rsidRPr="006444E1">
        <w:t>, as amended from time to time, or any successor to that scheme</w:t>
      </w:r>
    </w:p>
    <w:p w:rsidR="00D97B15" w:rsidRPr="006444E1" w:rsidRDefault="00D97B15" w:rsidP="00D97B15">
      <w:pPr>
        <w:pStyle w:val="Block1"/>
      </w:pPr>
      <w:r w:rsidRPr="006444E1">
        <w:rPr>
          <w:b/>
        </w:rPr>
        <w:t>relevant minimum wage</w:t>
      </w:r>
      <w:r w:rsidRPr="006444E1">
        <w:t xml:space="preserve"> means the minimum wage prescribed in this award for the class of work for which an employee is engaged</w:t>
      </w:r>
    </w:p>
    <w:p w:rsidR="00D97B15" w:rsidRPr="006444E1" w:rsidRDefault="00D97B15" w:rsidP="00D97B15">
      <w:pPr>
        <w:pStyle w:val="Block1"/>
      </w:pPr>
      <w:r w:rsidRPr="006444E1">
        <w:rPr>
          <w:b/>
        </w:rPr>
        <w:t>supported wage system</w:t>
      </w:r>
      <w:r w:rsidRPr="006444E1">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63" w:history="1">
        <w:r w:rsidRPr="006444E1">
          <w:rPr>
            <w:rStyle w:val="Hyperlink"/>
            <w:lang w:val="en-GB"/>
          </w:rPr>
          <w:t>www.jobaccess.gov.au</w:t>
        </w:r>
      </w:hyperlink>
    </w:p>
    <w:p w:rsidR="00D97B15" w:rsidRPr="006444E1" w:rsidRDefault="00D97B15" w:rsidP="00D97B15">
      <w:pPr>
        <w:pStyle w:val="Block1"/>
      </w:pPr>
      <w:r w:rsidRPr="006444E1">
        <w:rPr>
          <w:b/>
        </w:rPr>
        <w:t>SWS wage assessment agreement</w:t>
      </w:r>
      <w:r w:rsidRPr="006444E1">
        <w:t xml:space="preserve"> means the document in the form required by the Department </w:t>
      </w:r>
      <w:r w:rsidR="00185EEE">
        <w:t xml:space="preserve">of </w:t>
      </w:r>
      <w:r w:rsidR="006B4331">
        <w:t>Social Services</w:t>
      </w:r>
      <w:r w:rsidRPr="006444E1">
        <w:t xml:space="preserve"> that records the employee</w:t>
      </w:r>
      <w:r w:rsidR="00E36C3C" w:rsidRPr="006444E1">
        <w:t>’</w:t>
      </w:r>
      <w:r w:rsidRPr="006444E1">
        <w:t>s productive capacity and agreed wage rate</w:t>
      </w:r>
    </w:p>
    <w:p w:rsidR="00D97B15" w:rsidRPr="006444E1" w:rsidRDefault="00D97B15" w:rsidP="00D97B15">
      <w:pPr>
        <w:pStyle w:val="SubLevel1Bold"/>
      </w:pPr>
      <w:r w:rsidRPr="006444E1">
        <w:t>Eligibility criteria</w:t>
      </w:r>
    </w:p>
    <w:p w:rsidR="00D97B15" w:rsidRPr="006444E1" w:rsidRDefault="00D97B15" w:rsidP="00D97B15">
      <w:pPr>
        <w:pStyle w:val="SubLevel2"/>
      </w:pPr>
      <w:r w:rsidRPr="006444E1">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D97B15" w:rsidRPr="006444E1" w:rsidRDefault="00D97B15" w:rsidP="00D97B15">
      <w:pPr>
        <w:pStyle w:val="SubLevel2"/>
      </w:pPr>
      <w:r w:rsidRPr="006444E1">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D97B15" w:rsidRPr="006444E1" w:rsidRDefault="00D97B15" w:rsidP="00D97B15">
      <w:pPr>
        <w:pStyle w:val="SubLevel1Bold"/>
      </w:pPr>
      <w:r w:rsidRPr="006444E1">
        <w:t>Supported wage rates</w:t>
      </w:r>
    </w:p>
    <w:p w:rsidR="00D97B15" w:rsidRPr="006444E1" w:rsidRDefault="00D97B15" w:rsidP="00D97B15">
      <w:pPr>
        <w:pStyle w:val="SubLevel2"/>
        <w:keepNext/>
      </w:pPr>
      <w:r w:rsidRPr="006444E1">
        <w:t>Employees to whom this schedule applies will be paid the applicable percentage of the relevant minimum wage according to the following schedule:</w:t>
      </w:r>
    </w:p>
    <w:tbl>
      <w:tblPr>
        <w:tblW w:w="0" w:type="auto"/>
        <w:tblInd w:w="828" w:type="dxa"/>
        <w:tblCellMar>
          <w:left w:w="0" w:type="dxa"/>
          <w:right w:w="170" w:type="dxa"/>
        </w:tblCellMar>
        <w:tblLook w:val="01E0" w:firstRow="1" w:lastRow="1" w:firstColumn="1" w:lastColumn="1" w:noHBand="0" w:noVBand="0"/>
      </w:tblPr>
      <w:tblGrid>
        <w:gridCol w:w="3240"/>
        <w:gridCol w:w="3420"/>
      </w:tblGrid>
      <w:tr w:rsidR="00D97B15" w:rsidRPr="00D301D9" w:rsidTr="0019116F">
        <w:trPr>
          <w:tblHeader/>
        </w:trPr>
        <w:tc>
          <w:tcPr>
            <w:tcW w:w="3240" w:type="dxa"/>
          </w:tcPr>
          <w:p w:rsidR="00D97B15" w:rsidRPr="00D301D9" w:rsidRDefault="00D97B15" w:rsidP="008F0668">
            <w:pPr>
              <w:pStyle w:val="AMODTable"/>
              <w:jc w:val="center"/>
              <w:rPr>
                <w:b/>
                <w:bCs/>
                <w:lang w:val="en-GB"/>
              </w:rPr>
            </w:pPr>
            <w:r w:rsidRPr="00D301D9">
              <w:rPr>
                <w:b/>
                <w:bCs/>
                <w:lang w:val="en-GB"/>
              </w:rPr>
              <w:t>Assessed capacity (</w:t>
            </w:r>
            <w:r w:rsidRPr="00D301D9">
              <w:rPr>
                <w:b/>
              </w:rPr>
              <w:t xml:space="preserve">clause </w:t>
            </w:r>
            <w:r w:rsidR="00A14AD5">
              <w:fldChar w:fldCharType="begin"/>
            </w:r>
            <w:r w:rsidR="00A14AD5">
              <w:instrText xml:space="preserve"> REF _Ref226165170 \r \h  \* MERGEFORMAT </w:instrText>
            </w:r>
            <w:r w:rsidR="00A14AD5">
              <w:fldChar w:fldCharType="separate"/>
            </w:r>
            <w:r w:rsidR="008B778C" w:rsidRPr="008B778C">
              <w:rPr>
                <w:b/>
              </w:rPr>
              <w:t>E.5</w:t>
            </w:r>
            <w:r w:rsidR="00A14AD5">
              <w:fldChar w:fldCharType="end"/>
            </w:r>
            <w:r w:rsidRPr="00D301D9">
              <w:rPr>
                <w:b/>
                <w:bCs/>
                <w:lang w:val="en-GB"/>
              </w:rPr>
              <w:t>)</w:t>
            </w:r>
          </w:p>
          <w:p w:rsidR="00D97B15" w:rsidRPr="00D301D9" w:rsidRDefault="00D97B15" w:rsidP="008F0668">
            <w:pPr>
              <w:pStyle w:val="AMODTable"/>
              <w:jc w:val="center"/>
              <w:rPr>
                <w:lang w:val="en-GB"/>
              </w:rPr>
            </w:pPr>
            <w:r w:rsidRPr="00D301D9">
              <w:rPr>
                <w:b/>
                <w:bCs/>
                <w:lang w:val="en-GB"/>
              </w:rPr>
              <w:t>%</w:t>
            </w:r>
          </w:p>
        </w:tc>
        <w:tc>
          <w:tcPr>
            <w:tcW w:w="3420" w:type="dxa"/>
          </w:tcPr>
          <w:p w:rsidR="00D97B15" w:rsidRPr="00D301D9" w:rsidRDefault="00D97B15" w:rsidP="008F0668">
            <w:pPr>
              <w:pStyle w:val="AMODTable"/>
              <w:jc w:val="center"/>
              <w:rPr>
                <w:b/>
                <w:bCs/>
                <w:lang w:val="en-GB"/>
              </w:rPr>
            </w:pPr>
            <w:r w:rsidRPr="00D301D9">
              <w:rPr>
                <w:b/>
                <w:bCs/>
                <w:lang w:val="en-GB"/>
              </w:rPr>
              <w:t>Relevant minimum wage</w:t>
            </w:r>
          </w:p>
          <w:p w:rsidR="00D97B15" w:rsidRPr="00D301D9" w:rsidRDefault="00D97B15" w:rsidP="008F0668">
            <w:pPr>
              <w:pStyle w:val="AMODTable"/>
              <w:jc w:val="center"/>
              <w:rPr>
                <w:lang w:val="en-GB"/>
              </w:rPr>
            </w:pPr>
            <w:r w:rsidRPr="00D301D9">
              <w:rPr>
                <w:b/>
                <w:bCs/>
                <w:lang w:val="en-GB"/>
              </w:rPr>
              <w:t>%</w:t>
            </w:r>
          </w:p>
        </w:tc>
      </w:tr>
      <w:tr w:rsidR="00D97B15" w:rsidRPr="00D301D9" w:rsidTr="0019116F">
        <w:tc>
          <w:tcPr>
            <w:tcW w:w="3240" w:type="dxa"/>
          </w:tcPr>
          <w:p w:rsidR="00D97B15" w:rsidRPr="00D301D9" w:rsidRDefault="00D97B15" w:rsidP="008F0668">
            <w:pPr>
              <w:pStyle w:val="AMODTable"/>
              <w:jc w:val="center"/>
              <w:rPr>
                <w:lang w:val="en-GB"/>
              </w:rPr>
            </w:pPr>
            <w:r w:rsidRPr="00D301D9">
              <w:rPr>
                <w:lang w:val="en-GB"/>
              </w:rPr>
              <w:t>10</w:t>
            </w:r>
          </w:p>
        </w:tc>
        <w:tc>
          <w:tcPr>
            <w:tcW w:w="3420" w:type="dxa"/>
          </w:tcPr>
          <w:p w:rsidR="00D97B15" w:rsidRPr="00D301D9" w:rsidRDefault="00D97B15" w:rsidP="008F0668">
            <w:pPr>
              <w:pStyle w:val="AMODTable"/>
              <w:jc w:val="center"/>
              <w:rPr>
                <w:lang w:val="en-GB"/>
              </w:rPr>
            </w:pPr>
            <w:r w:rsidRPr="00D301D9">
              <w:rPr>
                <w:lang w:val="en-GB"/>
              </w:rPr>
              <w:t>10</w:t>
            </w:r>
          </w:p>
        </w:tc>
      </w:tr>
      <w:tr w:rsidR="00D97B15" w:rsidRPr="00D301D9" w:rsidTr="0019116F">
        <w:tc>
          <w:tcPr>
            <w:tcW w:w="3240" w:type="dxa"/>
          </w:tcPr>
          <w:p w:rsidR="00D97B15" w:rsidRPr="00D301D9" w:rsidRDefault="00D97B15" w:rsidP="008F0668">
            <w:pPr>
              <w:pStyle w:val="AMODTable"/>
              <w:jc w:val="center"/>
              <w:rPr>
                <w:lang w:val="en-GB"/>
              </w:rPr>
            </w:pPr>
            <w:r w:rsidRPr="00D301D9">
              <w:rPr>
                <w:lang w:val="en-GB"/>
              </w:rPr>
              <w:t>20</w:t>
            </w:r>
          </w:p>
        </w:tc>
        <w:tc>
          <w:tcPr>
            <w:tcW w:w="3420" w:type="dxa"/>
          </w:tcPr>
          <w:p w:rsidR="00D97B15" w:rsidRPr="00D301D9" w:rsidRDefault="00D97B15" w:rsidP="008F0668">
            <w:pPr>
              <w:pStyle w:val="AMODTable"/>
              <w:jc w:val="center"/>
              <w:rPr>
                <w:lang w:val="en-GB"/>
              </w:rPr>
            </w:pPr>
            <w:r w:rsidRPr="00D301D9">
              <w:rPr>
                <w:lang w:val="en-GB"/>
              </w:rPr>
              <w:t>20</w:t>
            </w:r>
          </w:p>
        </w:tc>
      </w:tr>
      <w:tr w:rsidR="00D97B15" w:rsidRPr="00D301D9" w:rsidTr="0019116F">
        <w:tc>
          <w:tcPr>
            <w:tcW w:w="3240" w:type="dxa"/>
          </w:tcPr>
          <w:p w:rsidR="00D97B15" w:rsidRPr="00D301D9" w:rsidRDefault="00D97B15" w:rsidP="008F0668">
            <w:pPr>
              <w:pStyle w:val="AMODTable"/>
              <w:jc w:val="center"/>
              <w:rPr>
                <w:lang w:val="en-GB"/>
              </w:rPr>
            </w:pPr>
            <w:r w:rsidRPr="00D301D9">
              <w:rPr>
                <w:lang w:val="en-GB"/>
              </w:rPr>
              <w:t>30</w:t>
            </w:r>
          </w:p>
        </w:tc>
        <w:tc>
          <w:tcPr>
            <w:tcW w:w="3420" w:type="dxa"/>
          </w:tcPr>
          <w:p w:rsidR="00D97B15" w:rsidRPr="00D301D9" w:rsidRDefault="00D97B15" w:rsidP="008F0668">
            <w:pPr>
              <w:pStyle w:val="AMODTable"/>
              <w:jc w:val="center"/>
              <w:rPr>
                <w:lang w:val="en-GB"/>
              </w:rPr>
            </w:pPr>
            <w:r w:rsidRPr="00D301D9">
              <w:rPr>
                <w:lang w:val="en-GB"/>
              </w:rPr>
              <w:t>30</w:t>
            </w:r>
          </w:p>
        </w:tc>
      </w:tr>
      <w:tr w:rsidR="00D97B15" w:rsidRPr="00D301D9" w:rsidTr="0019116F">
        <w:tc>
          <w:tcPr>
            <w:tcW w:w="3240" w:type="dxa"/>
          </w:tcPr>
          <w:p w:rsidR="00D97B15" w:rsidRPr="00D301D9" w:rsidRDefault="00D97B15" w:rsidP="008F0668">
            <w:pPr>
              <w:pStyle w:val="AMODTable"/>
              <w:jc w:val="center"/>
              <w:rPr>
                <w:lang w:val="en-GB"/>
              </w:rPr>
            </w:pPr>
            <w:r w:rsidRPr="00D301D9">
              <w:rPr>
                <w:lang w:val="en-GB"/>
              </w:rPr>
              <w:t>40</w:t>
            </w:r>
          </w:p>
        </w:tc>
        <w:tc>
          <w:tcPr>
            <w:tcW w:w="3420" w:type="dxa"/>
          </w:tcPr>
          <w:p w:rsidR="00D97B15" w:rsidRPr="00D301D9" w:rsidRDefault="00D97B15" w:rsidP="008F0668">
            <w:pPr>
              <w:pStyle w:val="AMODTable"/>
              <w:jc w:val="center"/>
              <w:rPr>
                <w:lang w:val="en-GB"/>
              </w:rPr>
            </w:pPr>
            <w:r w:rsidRPr="00D301D9">
              <w:rPr>
                <w:lang w:val="en-GB"/>
              </w:rPr>
              <w:t>40</w:t>
            </w:r>
          </w:p>
        </w:tc>
      </w:tr>
      <w:tr w:rsidR="00D97B15" w:rsidRPr="00D301D9" w:rsidTr="0019116F">
        <w:tc>
          <w:tcPr>
            <w:tcW w:w="3240" w:type="dxa"/>
          </w:tcPr>
          <w:p w:rsidR="00D97B15" w:rsidRPr="00D301D9" w:rsidRDefault="00D97B15" w:rsidP="008F0668">
            <w:pPr>
              <w:pStyle w:val="AMODTable"/>
              <w:jc w:val="center"/>
              <w:rPr>
                <w:lang w:val="en-GB"/>
              </w:rPr>
            </w:pPr>
            <w:r w:rsidRPr="00D301D9">
              <w:rPr>
                <w:lang w:val="en-GB"/>
              </w:rPr>
              <w:t>50</w:t>
            </w:r>
          </w:p>
        </w:tc>
        <w:tc>
          <w:tcPr>
            <w:tcW w:w="3420" w:type="dxa"/>
          </w:tcPr>
          <w:p w:rsidR="00D97B15" w:rsidRPr="00D301D9" w:rsidRDefault="00D97B15" w:rsidP="008F0668">
            <w:pPr>
              <w:pStyle w:val="AMODTable"/>
              <w:jc w:val="center"/>
              <w:rPr>
                <w:lang w:val="en-GB"/>
              </w:rPr>
            </w:pPr>
            <w:r w:rsidRPr="00D301D9">
              <w:rPr>
                <w:lang w:val="en-GB"/>
              </w:rPr>
              <w:t>50</w:t>
            </w:r>
          </w:p>
        </w:tc>
      </w:tr>
      <w:tr w:rsidR="00D97B15" w:rsidRPr="00D301D9" w:rsidTr="0019116F">
        <w:tc>
          <w:tcPr>
            <w:tcW w:w="3240" w:type="dxa"/>
          </w:tcPr>
          <w:p w:rsidR="00D97B15" w:rsidRPr="00D301D9" w:rsidRDefault="00D97B15" w:rsidP="008F0668">
            <w:pPr>
              <w:pStyle w:val="AMODTable"/>
              <w:jc w:val="center"/>
              <w:rPr>
                <w:lang w:val="en-GB"/>
              </w:rPr>
            </w:pPr>
            <w:r w:rsidRPr="00D301D9">
              <w:rPr>
                <w:lang w:val="en-GB"/>
              </w:rPr>
              <w:t>60</w:t>
            </w:r>
          </w:p>
        </w:tc>
        <w:tc>
          <w:tcPr>
            <w:tcW w:w="3420" w:type="dxa"/>
          </w:tcPr>
          <w:p w:rsidR="00D97B15" w:rsidRPr="00D301D9" w:rsidRDefault="00D97B15" w:rsidP="008F0668">
            <w:pPr>
              <w:pStyle w:val="AMODTable"/>
              <w:jc w:val="center"/>
              <w:rPr>
                <w:lang w:val="en-GB"/>
              </w:rPr>
            </w:pPr>
            <w:r w:rsidRPr="00D301D9">
              <w:rPr>
                <w:lang w:val="en-GB"/>
              </w:rPr>
              <w:t>60</w:t>
            </w:r>
          </w:p>
        </w:tc>
      </w:tr>
      <w:tr w:rsidR="00D97B15" w:rsidRPr="00D301D9" w:rsidTr="0019116F">
        <w:tc>
          <w:tcPr>
            <w:tcW w:w="3240" w:type="dxa"/>
          </w:tcPr>
          <w:p w:rsidR="00D97B15" w:rsidRPr="00D301D9" w:rsidRDefault="00D97B15" w:rsidP="008F0668">
            <w:pPr>
              <w:pStyle w:val="AMODTable"/>
              <w:jc w:val="center"/>
              <w:rPr>
                <w:lang w:val="en-GB"/>
              </w:rPr>
            </w:pPr>
            <w:r w:rsidRPr="00D301D9">
              <w:rPr>
                <w:lang w:val="en-GB"/>
              </w:rPr>
              <w:t>70</w:t>
            </w:r>
          </w:p>
        </w:tc>
        <w:tc>
          <w:tcPr>
            <w:tcW w:w="3420" w:type="dxa"/>
          </w:tcPr>
          <w:p w:rsidR="00D97B15" w:rsidRPr="00D301D9" w:rsidRDefault="00D97B15" w:rsidP="008F0668">
            <w:pPr>
              <w:pStyle w:val="AMODTable"/>
              <w:jc w:val="center"/>
              <w:rPr>
                <w:lang w:val="en-GB"/>
              </w:rPr>
            </w:pPr>
            <w:r w:rsidRPr="00D301D9">
              <w:rPr>
                <w:lang w:val="en-GB"/>
              </w:rPr>
              <w:t>70</w:t>
            </w:r>
          </w:p>
        </w:tc>
      </w:tr>
      <w:tr w:rsidR="00D97B15" w:rsidRPr="00D301D9" w:rsidTr="0019116F">
        <w:tc>
          <w:tcPr>
            <w:tcW w:w="3240" w:type="dxa"/>
          </w:tcPr>
          <w:p w:rsidR="00D97B15" w:rsidRPr="00D301D9" w:rsidRDefault="00D97B15" w:rsidP="008F0668">
            <w:pPr>
              <w:pStyle w:val="AMODTable"/>
              <w:jc w:val="center"/>
              <w:rPr>
                <w:lang w:val="en-GB"/>
              </w:rPr>
            </w:pPr>
            <w:r w:rsidRPr="00D301D9">
              <w:rPr>
                <w:lang w:val="en-GB"/>
              </w:rPr>
              <w:t>80</w:t>
            </w:r>
          </w:p>
        </w:tc>
        <w:tc>
          <w:tcPr>
            <w:tcW w:w="3420" w:type="dxa"/>
          </w:tcPr>
          <w:p w:rsidR="00D97B15" w:rsidRPr="00D301D9" w:rsidRDefault="00D97B15" w:rsidP="008F0668">
            <w:pPr>
              <w:pStyle w:val="AMODTable"/>
              <w:jc w:val="center"/>
              <w:rPr>
                <w:lang w:val="en-GB"/>
              </w:rPr>
            </w:pPr>
            <w:r w:rsidRPr="00D301D9">
              <w:rPr>
                <w:lang w:val="en-GB"/>
              </w:rPr>
              <w:t>80</w:t>
            </w:r>
          </w:p>
        </w:tc>
      </w:tr>
      <w:tr w:rsidR="00D97B15" w:rsidRPr="00D301D9" w:rsidTr="0019116F">
        <w:tc>
          <w:tcPr>
            <w:tcW w:w="3240" w:type="dxa"/>
          </w:tcPr>
          <w:p w:rsidR="00D97B15" w:rsidRPr="00D301D9" w:rsidRDefault="00D97B15" w:rsidP="008F0668">
            <w:pPr>
              <w:pStyle w:val="AMODTable"/>
              <w:jc w:val="center"/>
              <w:rPr>
                <w:lang w:val="en-GB"/>
              </w:rPr>
            </w:pPr>
            <w:r w:rsidRPr="00D301D9">
              <w:rPr>
                <w:lang w:val="en-GB"/>
              </w:rPr>
              <w:t>90</w:t>
            </w:r>
          </w:p>
        </w:tc>
        <w:tc>
          <w:tcPr>
            <w:tcW w:w="3420" w:type="dxa"/>
          </w:tcPr>
          <w:p w:rsidR="00D97B15" w:rsidRPr="00D301D9" w:rsidRDefault="00D97B15" w:rsidP="008F0668">
            <w:pPr>
              <w:pStyle w:val="AMODTable"/>
              <w:jc w:val="center"/>
              <w:rPr>
                <w:lang w:val="en-GB"/>
              </w:rPr>
            </w:pPr>
            <w:r w:rsidRPr="00D301D9">
              <w:rPr>
                <w:lang w:val="en-GB"/>
              </w:rPr>
              <w:t>90</w:t>
            </w:r>
          </w:p>
        </w:tc>
      </w:tr>
    </w:tbl>
    <w:p w:rsidR="00CF7298" w:rsidRDefault="00CF7298" w:rsidP="008F035B">
      <w:pPr>
        <w:pStyle w:val="History"/>
        <w:keepNext w:val="0"/>
      </w:pPr>
      <w:r>
        <w:t xml:space="preserve">[E.4.2 varied by </w:t>
      </w:r>
      <w:hyperlink r:id="rId264" w:history="1">
        <w:r>
          <w:rPr>
            <w:rStyle w:val="Hyperlink"/>
          </w:rPr>
          <w:t>PR994552</w:t>
        </w:r>
      </w:hyperlink>
      <w:r w:rsidR="00957081">
        <w:t xml:space="preserve">, </w:t>
      </w:r>
      <w:hyperlink r:id="rId265" w:history="1">
        <w:r w:rsidR="00957081">
          <w:rPr>
            <w:rStyle w:val="Hyperlink"/>
          </w:rPr>
          <w:t>PR998748</w:t>
        </w:r>
      </w:hyperlink>
      <w:r w:rsidR="0015504F">
        <w:t xml:space="preserve">, </w:t>
      </w:r>
      <w:hyperlink r:id="rId266" w:history="1">
        <w:r w:rsidR="0015504F">
          <w:rPr>
            <w:rStyle w:val="Hyperlink"/>
          </w:rPr>
          <w:t>PR510670</w:t>
        </w:r>
      </w:hyperlink>
      <w:r w:rsidR="00AE7465">
        <w:t>,</w:t>
      </w:r>
      <w:r w:rsidR="00AE7465" w:rsidRPr="00AE7465">
        <w:t xml:space="preserve"> </w:t>
      </w:r>
      <w:hyperlink r:id="rId267" w:history="1">
        <w:r w:rsidR="00AE7465">
          <w:rPr>
            <w:rStyle w:val="Hyperlink"/>
          </w:rPr>
          <w:t>PR525068</w:t>
        </w:r>
      </w:hyperlink>
      <w:r w:rsidR="00F53811">
        <w:t xml:space="preserve">, </w:t>
      </w:r>
      <w:hyperlink r:id="rId268" w:history="1">
        <w:r w:rsidR="00F53811" w:rsidRPr="006F6971">
          <w:rPr>
            <w:rStyle w:val="Hyperlink"/>
          </w:rPr>
          <w:t>PR537893</w:t>
        </w:r>
      </w:hyperlink>
      <w:r w:rsidR="00692D10">
        <w:t xml:space="preserve">, </w:t>
      </w:r>
      <w:hyperlink r:id="rId269" w:history="1">
        <w:r w:rsidR="00692D10">
          <w:rPr>
            <w:rStyle w:val="Hyperlink"/>
          </w:rPr>
          <w:t>PR551831</w:t>
        </w:r>
      </w:hyperlink>
      <w:r w:rsidR="006B4331">
        <w:t xml:space="preserve">, </w:t>
      </w:r>
      <w:hyperlink r:id="rId270" w:history="1">
        <w:r w:rsidR="006B4331" w:rsidRPr="006B4331">
          <w:rPr>
            <w:rStyle w:val="Hyperlink"/>
          </w:rPr>
          <w:t>PR568050</w:t>
        </w:r>
      </w:hyperlink>
      <w:r w:rsidR="00C037EC" w:rsidRPr="00C037EC">
        <w:rPr>
          <w:rStyle w:val="Hyperlink"/>
          <w:color w:val="auto"/>
          <w:u w:val="none"/>
        </w:rPr>
        <w:t xml:space="preserve">, </w:t>
      </w:r>
      <w:hyperlink r:id="rId271" w:history="1">
        <w:r w:rsidR="00C037EC">
          <w:rPr>
            <w:rStyle w:val="Hyperlink"/>
          </w:rPr>
          <w:t>PR581528</w:t>
        </w:r>
      </w:hyperlink>
      <w:r w:rsidR="000F3199" w:rsidRPr="003A2B03">
        <w:rPr>
          <w:rStyle w:val="Hyperlink"/>
          <w:color w:val="auto"/>
          <w:u w:val="none"/>
        </w:rPr>
        <w:t>,</w:t>
      </w:r>
      <w:r w:rsidR="000F3199">
        <w:t xml:space="preserve"> </w:t>
      </w:r>
      <w:hyperlink r:id="rId272" w:history="1">
        <w:r w:rsidR="000F3199">
          <w:rPr>
            <w:rStyle w:val="Hyperlink"/>
          </w:rPr>
          <w:t>PR592689</w:t>
        </w:r>
      </w:hyperlink>
      <w:r w:rsidR="008F035B">
        <w:t xml:space="preserve">, </w:t>
      </w:r>
      <w:hyperlink r:id="rId273" w:history="1">
        <w:r w:rsidR="008F035B">
          <w:rPr>
            <w:rStyle w:val="Hyperlink"/>
          </w:rPr>
          <w:t>PR606630</w:t>
        </w:r>
      </w:hyperlink>
      <w:r w:rsidR="00F378C8">
        <w:rPr>
          <w:lang w:val="en-US"/>
        </w:rPr>
        <w:t xml:space="preserve">, </w:t>
      </w:r>
      <w:hyperlink r:id="rId274" w:history="1">
        <w:r w:rsidR="00F378C8" w:rsidRPr="000A1B37">
          <w:rPr>
            <w:rStyle w:val="Hyperlink"/>
          </w:rPr>
          <w:t>PR709080</w:t>
        </w:r>
      </w:hyperlink>
      <w:r w:rsidR="00F378C8">
        <w:rPr>
          <w:lang w:val="en-US"/>
        </w:rPr>
        <w:t xml:space="preserve"> </w:t>
      </w:r>
      <w:r w:rsidR="008F035B">
        <w:t>ppc 01Jul1</w:t>
      </w:r>
      <w:r w:rsidR="00F378C8">
        <w:t>9</w:t>
      </w:r>
      <w:r w:rsidR="008F035B">
        <w:rPr>
          <w:lang w:val="en-US"/>
        </w:rPr>
        <w:t>]</w:t>
      </w:r>
    </w:p>
    <w:p w:rsidR="00D97B15" w:rsidRPr="006444E1" w:rsidRDefault="00D97B15" w:rsidP="00D97B15">
      <w:pPr>
        <w:pStyle w:val="SubLevel2"/>
      </w:pPr>
      <w:r w:rsidRPr="006444E1">
        <w:t>Provided that the minimum amount payable must be not less than $</w:t>
      </w:r>
      <w:r w:rsidR="00F53811">
        <w:t>8</w:t>
      </w:r>
      <w:r w:rsidR="00F378C8">
        <w:t>7</w:t>
      </w:r>
      <w:r w:rsidRPr="006444E1">
        <w:t xml:space="preserve"> per week.</w:t>
      </w:r>
    </w:p>
    <w:p w:rsidR="00D97B15" w:rsidRPr="006444E1" w:rsidRDefault="00D97B15" w:rsidP="00D97B15">
      <w:pPr>
        <w:pStyle w:val="SubLevel2"/>
      </w:pPr>
      <w:r w:rsidRPr="006444E1">
        <w:t>Where an employee</w:t>
      </w:r>
      <w:r w:rsidR="00E36C3C" w:rsidRPr="006444E1">
        <w:t>’</w:t>
      </w:r>
      <w:r w:rsidRPr="006444E1">
        <w:t>s assessed capacity is 10%, they must receive a high degree of assistance and support.</w:t>
      </w:r>
    </w:p>
    <w:p w:rsidR="00D97B15" w:rsidRPr="006444E1" w:rsidRDefault="00D97B15" w:rsidP="00D97B15">
      <w:pPr>
        <w:pStyle w:val="SubLevel1Bold"/>
      </w:pPr>
      <w:bookmarkStart w:id="306" w:name="_Ref226165170"/>
      <w:r w:rsidRPr="006444E1">
        <w:t>Assessment of capacity</w:t>
      </w:r>
      <w:bookmarkEnd w:id="306"/>
    </w:p>
    <w:p w:rsidR="00D97B15" w:rsidRPr="006444E1" w:rsidRDefault="00D97B15" w:rsidP="00D97B15">
      <w:pPr>
        <w:pStyle w:val="SubLevel2"/>
      </w:pPr>
      <w:r w:rsidRPr="006444E1">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D97B15" w:rsidRPr="006444E1" w:rsidRDefault="00D97B15" w:rsidP="00D97B15">
      <w:pPr>
        <w:pStyle w:val="SubLevel2"/>
      </w:pPr>
      <w:r w:rsidRPr="006444E1">
        <w:t>All assessments made under this schedule must be documented in an SWS wage assessment agreement, and retained by the employer as a time and wages record in accordance with the Act.</w:t>
      </w:r>
    </w:p>
    <w:p w:rsidR="00D97B15" w:rsidRPr="006444E1" w:rsidRDefault="00D97B15" w:rsidP="00D97B15">
      <w:pPr>
        <w:pStyle w:val="SubLevel1Bold"/>
      </w:pPr>
      <w:r w:rsidRPr="006444E1">
        <w:t>Lodgement of SWS wage assessment agreement</w:t>
      </w:r>
    </w:p>
    <w:p w:rsidR="0046259B" w:rsidRDefault="0046259B" w:rsidP="0046259B">
      <w:pPr>
        <w:pStyle w:val="History"/>
      </w:pPr>
      <w:r>
        <w:t xml:space="preserve">[E.6.1 varied by </w:t>
      </w:r>
      <w:hyperlink r:id="rId275" w:history="1">
        <w:r>
          <w:rPr>
            <w:rStyle w:val="Hyperlink"/>
          </w:rPr>
          <w:t>PR542179</w:t>
        </w:r>
      </w:hyperlink>
      <w:r>
        <w:t xml:space="preserve"> ppc 04Dec13]</w:t>
      </w:r>
    </w:p>
    <w:p w:rsidR="00D97B15" w:rsidRPr="006444E1" w:rsidRDefault="00D97B15" w:rsidP="00D97B15">
      <w:pPr>
        <w:pStyle w:val="SubLevel2"/>
      </w:pPr>
      <w:r w:rsidRPr="006444E1">
        <w:t xml:space="preserve">All SWS wage assessment agreements under the conditions of this schedule, including the appropriate percentage of the relevant minimum wage to be paid to the employee, must be lodged by the employer with </w:t>
      </w:r>
      <w:r w:rsidR="0046259B">
        <w:t>the Fair Work Commission</w:t>
      </w:r>
      <w:r w:rsidRPr="006444E1">
        <w:t>.</w:t>
      </w:r>
    </w:p>
    <w:p w:rsidR="0046259B" w:rsidRDefault="0046259B" w:rsidP="0046259B">
      <w:pPr>
        <w:pStyle w:val="History"/>
      </w:pPr>
      <w:r>
        <w:t xml:space="preserve">[E.6.2 varied by </w:t>
      </w:r>
      <w:hyperlink r:id="rId276" w:history="1">
        <w:r>
          <w:rPr>
            <w:rStyle w:val="Hyperlink"/>
          </w:rPr>
          <w:t>PR542179</w:t>
        </w:r>
      </w:hyperlink>
      <w:r>
        <w:t xml:space="preserve"> ppc 04Dec13]</w:t>
      </w:r>
    </w:p>
    <w:p w:rsidR="00D97B15" w:rsidRPr="006444E1" w:rsidRDefault="00D97B15" w:rsidP="00D97B15">
      <w:pPr>
        <w:pStyle w:val="SubLevel2"/>
      </w:pPr>
      <w:r w:rsidRPr="006444E1">
        <w:t xml:space="preserve">All SWS wage assessment agreements must be agreed and signed by the employee and employer parties to the assessment. Where a union which has an interest in the award is not a party to the assessment, the assessment will be referred by </w:t>
      </w:r>
      <w:r w:rsidR="0046259B">
        <w:t>the Fair Work Commission</w:t>
      </w:r>
      <w:r w:rsidR="007711D0" w:rsidRPr="006444E1">
        <w:t xml:space="preserve"> </w:t>
      </w:r>
      <w:r w:rsidRPr="006444E1">
        <w:t xml:space="preserve">to the union by certified mail and the agreement will take effect unless an objection is notified to </w:t>
      </w:r>
      <w:r w:rsidR="0046259B">
        <w:t>the Fair Work Commission</w:t>
      </w:r>
      <w:r w:rsidR="007711D0" w:rsidRPr="006444E1">
        <w:t xml:space="preserve"> </w:t>
      </w:r>
      <w:r w:rsidRPr="006444E1">
        <w:t>within 10 working days.</w:t>
      </w:r>
    </w:p>
    <w:p w:rsidR="00D97B15" w:rsidRPr="006444E1" w:rsidRDefault="00D97B15" w:rsidP="00D97B15">
      <w:pPr>
        <w:pStyle w:val="SubLevel1Bold"/>
      </w:pPr>
      <w:r w:rsidRPr="006444E1">
        <w:t>Review of assessment</w:t>
      </w:r>
    </w:p>
    <w:p w:rsidR="00D97B15" w:rsidRPr="006444E1" w:rsidRDefault="00D97B15" w:rsidP="00D97B15">
      <w:r w:rsidRPr="006444E1">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D97B15" w:rsidRPr="006444E1" w:rsidRDefault="00D97B15" w:rsidP="00D97B15">
      <w:pPr>
        <w:pStyle w:val="SubLevel1Bold"/>
      </w:pPr>
      <w:r w:rsidRPr="006444E1">
        <w:t>Other terms and conditions of employment</w:t>
      </w:r>
    </w:p>
    <w:p w:rsidR="00D97B15" w:rsidRPr="006444E1" w:rsidRDefault="00D97B15" w:rsidP="00D97B15">
      <w:r w:rsidRPr="006444E1">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D97B15" w:rsidRPr="006444E1" w:rsidRDefault="00D97B15" w:rsidP="00D97B15">
      <w:pPr>
        <w:pStyle w:val="SubLevel1Bold"/>
      </w:pPr>
      <w:r w:rsidRPr="006444E1">
        <w:t>Workplace adjustment</w:t>
      </w:r>
    </w:p>
    <w:p w:rsidR="00D97B15" w:rsidRPr="006444E1" w:rsidRDefault="00D97B15" w:rsidP="00D97B15">
      <w:r w:rsidRPr="006444E1">
        <w:t>An employer wishing to employ a person under the provisions of this schedule must take reasonable steps to make changes in the workplace to enhance the employee</w:t>
      </w:r>
      <w:r w:rsidR="00E36C3C" w:rsidRPr="006444E1">
        <w:t>’</w:t>
      </w:r>
      <w:r w:rsidRPr="006444E1">
        <w:t>s capacity to do the job. Changes may involve re-design of job duties, working time arrangements and work organisation in consultation with other workers in the area.</w:t>
      </w:r>
    </w:p>
    <w:p w:rsidR="00D97B15" w:rsidRPr="006444E1" w:rsidRDefault="00D97B15" w:rsidP="00D97B15">
      <w:pPr>
        <w:pStyle w:val="SubLevel1Bold"/>
      </w:pPr>
      <w:r w:rsidRPr="006444E1">
        <w:t>Trial period</w:t>
      </w:r>
    </w:p>
    <w:p w:rsidR="00D97B15" w:rsidRPr="006444E1" w:rsidRDefault="00D97B15" w:rsidP="00D97B15">
      <w:pPr>
        <w:pStyle w:val="SubLevel2"/>
      </w:pPr>
      <w:r w:rsidRPr="006444E1">
        <w:t>In order for an adequate assessment of the employee</w:t>
      </w:r>
      <w:r w:rsidR="00E36C3C" w:rsidRPr="006444E1">
        <w:t>’</w:t>
      </w:r>
      <w:r w:rsidRPr="006444E1">
        <w:t>s capacity to be made, an employer may employ a person under the provisions of this schedule for a trial period not exceeding 12 weeks, except that in some cases additional work adjustment time (not exceeding four weeks) may be needed.</w:t>
      </w:r>
    </w:p>
    <w:p w:rsidR="00D97B15" w:rsidRPr="006444E1" w:rsidRDefault="00D97B15" w:rsidP="00D97B15">
      <w:pPr>
        <w:pStyle w:val="SubLevel2"/>
      </w:pPr>
      <w:r w:rsidRPr="006444E1">
        <w:t>During that trial period the assessment of capacity will be undertaken and the percentage of the relevant minimum wage for a continuing employment relationship will be determined.</w:t>
      </w:r>
    </w:p>
    <w:p w:rsidR="00CF7298" w:rsidRDefault="00CF7298" w:rsidP="00F3632C">
      <w:pPr>
        <w:pStyle w:val="History"/>
        <w:keepNext w:val="0"/>
      </w:pPr>
      <w:r>
        <w:t xml:space="preserve">[E.10.3 varied by </w:t>
      </w:r>
      <w:hyperlink r:id="rId277" w:history="1">
        <w:r>
          <w:rPr>
            <w:rStyle w:val="Hyperlink"/>
          </w:rPr>
          <w:t>PR994552</w:t>
        </w:r>
      </w:hyperlink>
      <w:r w:rsidR="00957081">
        <w:t xml:space="preserve">, </w:t>
      </w:r>
      <w:hyperlink r:id="rId278" w:history="1">
        <w:r w:rsidR="00957081">
          <w:rPr>
            <w:rStyle w:val="Hyperlink"/>
          </w:rPr>
          <w:t>PR998748</w:t>
        </w:r>
      </w:hyperlink>
      <w:r w:rsidR="0015504F">
        <w:t xml:space="preserve">, </w:t>
      </w:r>
      <w:hyperlink r:id="rId279" w:history="1">
        <w:r w:rsidR="0015504F">
          <w:rPr>
            <w:rStyle w:val="Hyperlink"/>
          </w:rPr>
          <w:t>PR510670</w:t>
        </w:r>
      </w:hyperlink>
      <w:r w:rsidR="00AE7465">
        <w:t>,</w:t>
      </w:r>
      <w:r w:rsidR="00AE7465" w:rsidRPr="00AE7465">
        <w:t xml:space="preserve"> </w:t>
      </w:r>
      <w:hyperlink r:id="rId280" w:history="1">
        <w:r w:rsidR="00AE7465">
          <w:rPr>
            <w:rStyle w:val="Hyperlink"/>
          </w:rPr>
          <w:t>PR525068</w:t>
        </w:r>
      </w:hyperlink>
      <w:r w:rsidR="00F53811">
        <w:t xml:space="preserve">, </w:t>
      </w:r>
      <w:hyperlink r:id="rId281" w:history="1">
        <w:r w:rsidR="00F53811" w:rsidRPr="006F6971">
          <w:rPr>
            <w:rStyle w:val="Hyperlink"/>
          </w:rPr>
          <w:t>PR537893</w:t>
        </w:r>
      </w:hyperlink>
      <w:r w:rsidR="00692D10">
        <w:t xml:space="preserve">, </w:t>
      </w:r>
      <w:hyperlink r:id="rId282" w:history="1">
        <w:r w:rsidR="00692D10">
          <w:rPr>
            <w:rStyle w:val="Hyperlink"/>
          </w:rPr>
          <w:t>PR551831</w:t>
        </w:r>
      </w:hyperlink>
      <w:r w:rsidR="006B4331">
        <w:t xml:space="preserve">, </w:t>
      </w:r>
      <w:hyperlink r:id="rId283" w:history="1">
        <w:r w:rsidR="006B4331" w:rsidRPr="006B4331">
          <w:rPr>
            <w:rStyle w:val="Hyperlink"/>
          </w:rPr>
          <w:t>PR568050</w:t>
        </w:r>
      </w:hyperlink>
      <w:r w:rsidR="00C037EC" w:rsidRPr="00C037EC">
        <w:rPr>
          <w:rStyle w:val="Hyperlink"/>
          <w:color w:val="auto"/>
          <w:u w:val="none"/>
        </w:rPr>
        <w:t xml:space="preserve">, </w:t>
      </w:r>
      <w:hyperlink r:id="rId284" w:history="1">
        <w:r w:rsidR="00C037EC">
          <w:rPr>
            <w:rStyle w:val="Hyperlink"/>
          </w:rPr>
          <w:t>PR581528</w:t>
        </w:r>
      </w:hyperlink>
      <w:r w:rsidR="000F3199" w:rsidRPr="003A2B03">
        <w:rPr>
          <w:rStyle w:val="Hyperlink"/>
          <w:color w:val="auto"/>
          <w:u w:val="none"/>
        </w:rPr>
        <w:t>,</w:t>
      </w:r>
      <w:r w:rsidR="000F3199">
        <w:t xml:space="preserve"> </w:t>
      </w:r>
      <w:hyperlink r:id="rId285" w:history="1">
        <w:r w:rsidR="000F3199">
          <w:rPr>
            <w:rStyle w:val="Hyperlink"/>
          </w:rPr>
          <w:t>PR592689</w:t>
        </w:r>
      </w:hyperlink>
      <w:r w:rsidR="00F3632C">
        <w:t xml:space="preserve">, </w:t>
      </w:r>
      <w:hyperlink r:id="rId286" w:history="1">
        <w:r w:rsidR="00F3632C">
          <w:rPr>
            <w:rStyle w:val="Hyperlink"/>
          </w:rPr>
          <w:t>PR606630</w:t>
        </w:r>
      </w:hyperlink>
      <w:r w:rsidR="00CE66F2">
        <w:rPr>
          <w:lang w:val="en-US"/>
        </w:rPr>
        <w:t xml:space="preserve">, </w:t>
      </w:r>
      <w:hyperlink r:id="rId287" w:history="1">
        <w:r w:rsidR="00CE66F2" w:rsidRPr="000A1B37">
          <w:rPr>
            <w:rStyle w:val="Hyperlink"/>
          </w:rPr>
          <w:t>PR709080</w:t>
        </w:r>
      </w:hyperlink>
      <w:r w:rsidR="00CE66F2">
        <w:rPr>
          <w:lang w:val="en-US"/>
        </w:rPr>
        <w:t xml:space="preserve"> </w:t>
      </w:r>
      <w:r w:rsidR="00F3632C">
        <w:t>ppc 01Jul1</w:t>
      </w:r>
      <w:r w:rsidR="00CE66F2">
        <w:t>9</w:t>
      </w:r>
      <w:r w:rsidR="00F3632C">
        <w:rPr>
          <w:lang w:val="en-US"/>
        </w:rPr>
        <w:t>]</w:t>
      </w:r>
    </w:p>
    <w:p w:rsidR="00D97B15" w:rsidRPr="006444E1" w:rsidRDefault="00D97B15" w:rsidP="00D97B15">
      <w:pPr>
        <w:pStyle w:val="SubLevel2"/>
      </w:pPr>
      <w:r w:rsidRPr="006444E1">
        <w:t>The minimum amount payable to the employee during the trial period must be no less than $</w:t>
      </w:r>
      <w:r w:rsidR="00F53811">
        <w:t>8</w:t>
      </w:r>
      <w:r w:rsidR="00CE66F2">
        <w:t>7</w:t>
      </w:r>
      <w:r w:rsidRPr="006444E1">
        <w:t xml:space="preserve"> per week.</w:t>
      </w:r>
    </w:p>
    <w:p w:rsidR="00D97B15" w:rsidRPr="006444E1" w:rsidRDefault="00D97B15" w:rsidP="00D97B15">
      <w:pPr>
        <w:pStyle w:val="SubLevel2"/>
      </w:pPr>
      <w:r w:rsidRPr="006444E1">
        <w:t>Work trials should include induction or training as appropriate to the job being trialled.</w:t>
      </w:r>
    </w:p>
    <w:p w:rsidR="00D97B15" w:rsidRPr="006444E1" w:rsidRDefault="00D97B15" w:rsidP="00D97B15">
      <w:pPr>
        <w:pStyle w:val="SubLevel2"/>
      </w:pPr>
      <w:r w:rsidRPr="006444E1">
        <w:t>Where the employer and employee wish to establish a continuing employment relationship following the completion of the trial period, a further contract of employment will be entered into based on the outcome of assessment under clause </w:t>
      </w:r>
      <w:r w:rsidR="00A14AD5">
        <w:fldChar w:fldCharType="begin"/>
      </w:r>
      <w:r w:rsidR="00A14AD5">
        <w:instrText xml:space="preserve"> REF _Ref226165170 \r \h  \* MERGEFORMAT </w:instrText>
      </w:r>
      <w:r w:rsidR="00A14AD5">
        <w:fldChar w:fldCharType="separate"/>
      </w:r>
      <w:r w:rsidR="008B778C">
        <w:t>E.5</w:t>
      </w:r>
      <w:r w:rsidR="00A14AD5">
        <w:fldChar w:fldCharType="end"/>
      </w:r>
      <w:r w:rsidRPr="006444E1">
        <w:t>.</w:t>
      </w:r>
    </w:p>
    <w:p w:rsidR="006841F8" w:rsidRDefault="006841F8" w:rsidP="006841F8">
      <w:pPr>
        <w:pStyle w:val="Subdocument"/>
      </w:pPr>
      <w:r>
        <w:br w:type="page"/>
      </w:r>
      <w:bookmarkStart w:id="307" w:name="_Ref405464518"/>
      <w:bookmarkStart w:id="308" w:name="_Ref405464522"/>
      <w:bookmarkStart w:id="309" w:name="_Toc37248937"/>
      <w:r>
        <w:t>—</w:t>
      </w:r>
      <w:r w:rsidR="000E65D8">
        <w:t>Part-day Public Holidays</w:t>
      </w:r>
      <w:bookmarkStart w:id="310" w:name="sched_f"/>
      <w:bookmarkEnd w:id="307"/>
      <w:bookmarkEnd w:id="308"/>
      <w:bookmarkEnd w:id="309"/>
    </w:p>
    <w:p w:rsidR="006841F8" w:rsidRDefault="006841F8" w:rsidP="006841F8">
      <w:pPr>
        <w:pStyle w:val="History"/>
      </w:pPr>
      <w:r>
        <w:t xml:space="preserve">[Sched F inserted by </w:t>
      </w:r>
      <w:hyperlink r:id="rId288" w:history="1">
        <w:r w:rsidRPr="00E40634">
          <w:rPr>
            <w:rStyle w:val="Hyperlink"/>
          </w:rPr>
          <w:t>PR532630</w:t>
        </w:r>
      </w:hyperlink>
      <w:r>
        <w:t xml:space="preserve"> ppc </w:t>
      </w:r>
      <w:r w:rsidRPr="004F696A">
        <w:t>23Nov12</w:t>
      </w:r>
      <w:r w:rsidR="00731F6C">
        <w:t xml:space="preserve">; renamed and varied by </w:t>
      </w:r>
      <w:hyperlink r:id="rId289" w:history="1">
        <w:r w:rsidR="00731F6C" w:rsidRPr="00731F6C">
          <w:rPr>
            <w:rStyle w:val="Hyperlink"/>
          </w:rPr>
          <w:t>PR544519</w:t>
        </w:r>
      </w:hyperlink>
      <w:r w:rsidR="008B681B">
        <w:t xml:space="preserve"> ppc 21Nov13; renamed and varied by </w:t>
      </w:r>
      <w:hyperlink r:id="rId290" w:history="1">
        <w:r w:rsidR="008B681B" w:rsidRPr="008B681B">
          <w:rPr>
            <w:rStyle w:val="Hyperlink"/>
          </w:rPr>
          <w:t>PR557581</w:t>
        </w:r>
      </w:hyperlink>
      <w:r w:rsidR="006557AE">
        <w:t xml:space="preserve">, </w:t>
      </w:r>
      <w:hyperlink r:id="rId291" w:history="1">
        <w:r w:rsidR="006557AE" w:rsidRPr="006557AE">
          <w:rPr>
            <w:rStyle w:val="Hyperlink"/>
          </w:rPr>
          <w:t>PR573679</w:t>
        </w:r>
      </w:hyperlink>
      <w:r w:rsidR="004852F3">
        <w:t xml:space="preserve">, </w:t>
      </w:r>
      <w:hyperlink r:id="rId292" w:history="1">
        <w:r w:rsidR="004852F3" w:rsidRPr="004852F3">
          <w:rPr>
            <w:rStyle w:val="Hyperlink"/>
          </w:rPr>
          <w:t>PR580863</w:t>
        </w:r>
      </w:hyperlink>
      <w:r w:rsidR="00BC5A50">
        <w:t xml:space="preserve">, </w:t>
      </w:r>
      <w:hyperlink r:id="rId293" w:history="1">
        <w:r w:rsidR="00BC5A50">
          <w:rPr>
            <w:rStyle w:val="Hyperlink"/>
          </w:rPr>
          <w:t>PR598110</w:t>
        </w:r>
      </w:hyperlink>
      <w:r w:rsidR="000E65D8">
        <w:t xml:space="preserve">, </w:t>
      </w:r>
      <w:hyperlink r:id="rId294" w:history="1">
        <w:r w:rsidR="000E65D8">
          <w:rPr>
            <w:rStyle w:val="Hyperlink"/>
          </w:rPr>
          <w:t>PR701683</w:t>
        </w:r>
      </w:hyperlink>
      <w:r w:rsidR="000E65D8">
        <w:t xml:space="preserve"> ppc 21Nov18</w:t>
      </w:r>
      <w:r w:rsidR="001E74D6">
        <w:t xml:space="preserve">; varied by </w:t>
      </w:r>
      <w:hyperlink r:id="rId295" w:history="1">
        <w:r w:rsidR="001E74D6" w:rsidRPr="007A6AE1">
          <w:rPr>
            <w:rStyle w:val="Hyperlink"/>
            <w:szCs w:val="22"/>
          </w:rPr>
          <w:t>PR712252</w:t>
        </w:r>
      </w:hyperlink>
      <w:r w:rsidR="00493197">
        <w:t xml:space="preserve">, </w:t>
      </w:r>
      <w:hyperlink r:id="rId296" w:history="1">
        <w:r w:rsidR="00493197">
          <w:rPr>
            <w:rStyle w:val="Hyperlink"/>
            <w:shd w:val="clear" w:color="auto" w:fill="FFFFFF"/>
          </w:rPr>
          <w:t>PR715142</w:t>
        </w:r>
      </w:hyperlink>
      <w:r w:rsidR="00493197">
        <w:t>]</w:t>
      </w:r>
    </w:p>
    <w:p w:rsidR="006841F8" w:rsidRDefault="006841F8" w:rsidP="006841F8">
      <w:r w:rsidRPr="00276DE0">
        <w:t xml:space="preserve">This schedule operates </w:t>
      </w:r>
      <w:r>
        <w:t>where this award otherwise contains provisions dealing with public holidays that supplement the NES</w:t>
      </w:r>
      <w:r w:rsidRPr="00276DE0">
        <w:t>.</w:t>
      </w:r>
    </w:p>
    <w:p w:rsidR="00636424" w:rsidRPr="0010005A" w:rsidRDefault="00815E6B" w:rsidP="00636424">
      <w:pPr>
        <w:pStyle w:val="History"/>
        <w:rPr>
          <w:sz w:val="32"/>
          <w:szCs w:val="32"/>
        </w:rPr>
      </w:pPr>
      <w:bookmarkStart w:id="311" w:name="_Hlk27388619"/>
      <w:r w:rsidRPr="0010005A">
        <w:rPr>
          <w:shd w:val="clear" w:color="auto" w:fill="FFFFFF"/>
        </w:rPr>
        <w:t xml:space="preserve"> </w:t>
      </w:r>
      <w:r w:rsidR="009E0B76">
        <w:rPr>
          <w:shd w:val="clear" w:color="auto" w:fill="FFFFFF"/>
        </w:rPr>
        <w:t>[F.</w:t>
      </w:r>
      <w:r w:rsidR="00636424" w:rsidRPr="0010005A">
        <w:rPr>
          <w:shd w:val="clear" w:color="auto" w:fill="FFFFFF"/>
        </w:rPr>
        <w:t xml:space="preserve">1 varied </w:t>
      </w:r>
      <w:r w:rsidR="00636424" w:rsidRPr="0039565A">
        <w:rPr>
          <w:shd w:val="clear" w:color="auto" w:fill="FFFFFF"/>
        </w:rPr>
        <w:t>by </w:t>
      </w:r>
      <w:hyperlink r:id="rId297" w:history="1">
        <w:r w:rsidR="002351F9">
          <w:rPr>
            <w:rStyle w:val="Hyperlink"/>
            <w:shd w:val="clear" w:color="auto" w:fill="FFFFFF"/>
          </w:rPr>
          <w:t>PR715142</w:t>
        </w:r>
      </w:hyperlink>
      <w:r w:rsidR="00636424" w:rsidRPr="0010005A">
        <w:rPr>
          <w:shd w:val="clear" w:color="auto" w:fill="FFFFFF"/>
        </w:rPr>
        <w:t xml:space="preserve"> ppc </w:t>
      </w:r>
      <w:r w:rsidR="00636424">
        <w:rPr>
          <w:shd w:val="clear" w:color="auto" w:fill="FFFFFF"/>
        </w:rPr>
        <w:t>18Nov</w:t>
      </w:r>
      <w:r w:rsidR="00636424" w:rsidRPr="0010005A">
        <w:rPr>
          <w:shd w:val="clear" w:color="auto" w:fill="FFFFFF"/>
        </w:rPr>
        <w:t>19]</w:t>
      </w:r>
    </w:p>
    <w:p w:rsidR="00636424" w:rsidRPr="0080629A" w:rsidRDefault="00636424" w:rsidP="00636424">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636424" w:rsidRDefault="00636424" w:rsidP="00636424">
      <w:pPr>
        <w:pStyle w:val="SubLevel3"/>
      </w:pPr>
      <w:bookmarkStart w:id="312" w:name="_Ref27052456"/>
      <w:r w:rsidRPr="0080629A">
        <w:t>All employees will have the right to refuse to work on the part-day public holiday if the request to work is not reasonable or the refusal is reasonable as provided for in the NES.</w:t>
      </w:r>
      <w:bookmarkEnd w:id="312"/>
    </w:p>
    <w:p w:rsidR="00636424" w:rsidRDefault="009E0B76" w:rsidP="00636424">
      <w:pPr>
        <w:pStyle w:val="History"/>
      </w:pPr>
      <w:r>
        <w:rPr>
          <w:shd w:val="clear" w:color="auto" w:fill="FFFFFF"/>
        </w:rPr>
        <w:t>[F.</w:t>
      </w:r>
      <w:r w:rsidR="00636424" w:rsidRPr="00707B35">
        <w:rPr>
          <w:shd w:val="clear" w:color="auto" w:fill="FFFFFF"/>
        </w:rPr>
        <w:t>1(b) varied by </w:t>
      </w:r>
      <w:hyperlink r:id="rId298" w:history="1">
        <w:r w:rsidR="002351F9">
          <w:rPr>
            <w:rStyle w:val="Hyperlink"/>
            <w:shd w:val="clear" w:color="auto" w:fill="FFFFFF"/>
          </w:rPr>
          <w:t>PR715142</w:t>
        </w:r>
      </w:hyperlink>
      <w:r w:rsidR="00636424" w:rsidRPr="00707B35">
        <w:rPr>
          <w:shd w:val="clear" w:color="auto" w:fill="FFFFFF"/>
        </w:rPr>
        <w:t xml:space="preserve"> ppc </w:t>
      </w:r>
      <w:r w:rsidR="00636424">
        <w:rPr>
          <w:shd w:val="clear" w:color="auto" w:fill="FFFFFF"/>
        </w:rPr>
        <w:t>18Nov</w:t>
      </w:r>
      <w:r w:rsidR="00636424" w:rsidRPr="00707B35">
        <w:rPr>
          <w:shd w:val="clear" w:color="auto" w:fill="FFFFFF"/>
        </w:rPr>
        <w:t>19]</w:t>
      </w:r>
    </w:p>
    <w:p w:rsidR="00636424" w:rsidRDefault="00636424" w:rsidP="00636424">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636424" w:rsidRPr="0010005A" w:rsidRDefault="009E0B76" w:rsidP="00636424">
      <w:pPr>
        <w:pStyle w:val="History"/>
        <w:rPr>
          <w:sz w:val="32"/>
          <w:szCs w:val="32"/>
        </w:rPr>
      </w:pPr>
      <w:r>
        <w:rPr>
          <w:shd w:val="clear" w:color="auto" w:fill="FFFFFF"/>
        </w:rPr>
        <w:t>[F.</w:t>
      </w:r>
      <w:r w:rsidR="00636424" w:rsidRPr="0010005A">
        <w:rPr>
          <w:shd w:val="clear" w:color="auto" w:fill="FFFFFF"/>
        </w:rPr>
        <w:t>1(c) substituted by </w:t>
      </w:r>
      <w:hyperlink r:id="rId299" w:history="1">
        <w:r w:rsidR="002351F9">
          <w:rPr>
            <w:rStyle w:val="Hyperlink"/>
            <w:shd w:val="clear" w:color="auto" w:fill="FFFFFF"/>
          </w:rPr>
          <w:t>PR715142</w:t>
        </w:r>
      </w:hyperlink>
      <w:r w:rsidR="00636424" w:rsidRPr="0010005A">
        <w:rPr>
          <w:shd w:val="clear" w:color="auto" w:fill="FFFFFF"/>
        </w:rPr>
        <w:t xml:space="preserve"> ppc </w:t>
      </w:r>
      <w:r w:rsidR="00636424">
        <w:rPr>
          <w:shd w:val="clear" w:color="auto" w:fill="FFFFFF"/>
        </w:rPr>
        <w:t>18Nov</w:t>
      </w:r>
      <w:r w:rsidR="00636424" w:rsidRPr="0010005A">
        <w:rPr>
          <w:shd w:val="clear" w:color="auto" w:fill="FFFFFF"/>
        </w:rPr>
        <w:t>19]</w:t>
      </w:r>
    </w:p>
    <w:p w:rsidR="00636424" w:rsidRDefault="00636424" w:rsidP="00636424">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636424" w:rsidRPr="0010005A" w:rsidRDefault="009E0B76" w:rsidP="00636424">
      <w:pPr>
        <w:pStyle w:val="History"/>
      </w:pPr>
      <w:r>
        <w:rPr>
          <w:shd w:val="clear" w:color="auto" w:fill="FFFFFF"/>
        </w:rPr>
        <w:t>[F.</w:t>
      </w:r>
      <w:r w:rsidR="00636424" w:rsidRPr="0010005A">
        <w:rPr>
          <w:shd w:val="clear" w:color="auto" w:fill="FFFFFF"/>
        </w:rPr>
        <w:t>1(d) varied by </w:t>
      </w:r>
      <w:hyperlink r:id="rId300" w:history="1">
        <w:r w:rsidR="002351F9">
          <w:rPr>
            <w:rStyle w:val="Hyperlink"/>
            <w:shd w:val="clear" w:color="auto" w:fill="FFFFFF"/>
          </w:rPr>
          <w:t>PR715142</w:t>
        </w:r>
      </w:hyperlink>
      <w:r w:rsidR="00636424" w:rsidRPr="0010005A">
        <w:rPr>
          <w:shd w:val="clear" w:color="auto" w:fill="FFFFFF"/>
        </w:rPr>
        <w:t xml:space="preserve"> ppc </w:t>
      </w:r>
      <w:r w:rsidR="00636424">
        <w:rPr>
          <w:shd w:val="clear" w:color="auto" w:fill="FFFFFF"/>
        </w:rPr>
        <w:t>18Nov</w:t>
      </w:r>
      <w:r w:rsidR="00636424" w:rsidRPr="0010005A">
        <w:rPr>
          <w:shd w:val="clear" w:color="auto" w:fill="FFFFFF"/>
        </w:rPr>
        <w:t>19]</w:t>
      </w:r>
    </w:p>
    <w:p w:rsidR="00636424" w:rsidRDefault="00636424" w:rsidP="00636424">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636424" w:rsidRDefault="009E0B76" w:rsidP="00636424">
      <w:pPr>
        <w:pStyle w:val="History"/>
      </w:pPr>
      <w:r>
        <w:rPr>
          <w:shd w:val="clear" w:color="auto" w:fill="FFFFFF"/>
        </w:rPr>
        <w:t>[F.</w:t>
      </w:r>
      <w:r w:rsidR="00636424" w:rsidRPr="0010005A">
        <w:rPr>
          <w:shd w:val="clear" w:color="auto" w:fill="FFFFFF"/>
        </w:rPr>
        <w:t>1(e) varied by</w:t>
      </w:r>
      <w:hyperlink r:id="rId301" w:history="1">
        <w:r w:rsidR="00636424" w:rsidRPr="00B86F06">
          <w:rPr>
            <w:rStyle w:val="Hyperlink"/>
            <w:shd w:val="clear" w:color="auto" w:fill="FFFFFF"/>
          </w:rPr>
          <w:t> </w:t>
        </w:r>
        <w:r w:rsidR="00752BA8" w:rsidRPr="00B86F06">
          <w:rPr>
            <w:rStyle w:val="Hyperlink"/>
            <w:shd w:val="clear" w:color="auto" w:fill="FFFFFF"/>
          </w:rPr>
          <w:t>PR715142</w:t>
        </w:r>
      </w:hyperlink>
      <w:r w:rsidR="00636424" w:rsidRPr="0010005A">
        <w:rPr>
          <w:shd w:val="clear" w:color="auto" w:fill="FFFFFF"/>
        </w:rPr>
        <w:t xml:space="preserve"> ppc </w:t>
      </w:r>
      <w:r w:rsidR="00636424">
        <w:rPr>
          <w:shd w:val="clear" w:color="auto" w:fill="FFFFFF"/>
        </w:rPr>
        <w:t>18Nov</w:t>
      </w:r>
      <w:r w:rsidR="00636424" w:rsidRPr="0010005A">
        <w:rPr>
          <w:shd w:val="clear" w:color="auto" w:fill="FFFFFF"/>
        </w:rPr>
        <w:t>19]</w:t>
      </w:r>
    </w:p>
    <w:p w:rsidR="00636424" w:rsidRDefault="00636424" w:rsidP="00636424">
      <w:pPr>
        <w:pStyle w:val="SubLevel3"/>
      </w:pPr>
      <w:r w:rsidRPr="0080629A">
        <w:t xml:space="preserve">Excluding annualised salaried employees to whom clause </w:t>
      </w:r>
      <w:r>
        <w:fldChar w:fldCharType="begin"/>
      </w:r>
      <w:r>
        <w:instrText xml:space="preserve"> REF _Ref27052441 \w \h </w:instrText>
      </w:r>
      <w:r>
        <w:fldChar w:fldCharType="separate"/>
      </w:r>
      <w:r w:rsidR="008B778C">
        <w:t>F.1(f)</w:t>
      </w:r>
      <w:r>
        <w:fldChar w:fldCharType="end"/>
      </w:r>
      <w:r w:rsidRPr="0080629A">
        <w:t xml:space="preserve"> applies, where an employee works any hours on the declared or prescribed part-day public </w:t>
      </w:r>
      <w:r w:rsidRPr="009403C9">
        <w:t>holiday they</w:t>
      </w:r>
      <w:r w:rsidRPr="0080629A">
        <w:t xml:space="preserve"> will be entitled to the appropriate public holiday penalty rate (if any) in this award for those hours worked.</w:t>
      </w:r>
    </w:p>
    <w:p w:rsidR="00636424" w:rsidRDefault="009E0B76" w:rsidP="00636424">
      <w:pPr>
        <w:pStyle w:val="History"/>
      </w:pPr>
      <w:r>
        <w:rPr>
          <w:shd w:val="clear" w:color="auto" w:fill="FFFFFF"/>
        </w:rPr>
        <w:t>[F.</w:t>
      </w:r>
      <w:r w:rsidR="00636424" w:rsidRPr="0010005A">
        <w:rPr>
          <w:shd w:val="clear" w:color="auto" w:fill="FFFFFF"/>
        </w:rPr>
        <w:t>1(f) varied by</w:t>
      </w:r>
      <w:r w:rsidR="00294311">
        <w:rPr>
          <w:shd w:val="clear" w:color="auto" w:fill="FFFFFF"/>
        </w:rPr>
        <w:t xml:space="preserve"> </w:t>
      </w:r>
      <w:hyperlink r:id="rId302" w:history="1">
        <w:r w:rsidR="00294311">
          <w:rPr>
            <w:rStyle w:val="Hyperlink"/>
            <w:shd w:val="clear" w:color="auto" w:fill="FFFFFF"/>
          </w:rPr>
          <w:t>PR715142</w:t>
        </w:r>
      </w:hyperlink>
      <w:r w:rsidR="00636424" w:rsidRPr="0010005A">
        <w:rPr>
          <w:shd w:val="clear" w:color="auto" w:fill="FFFFFF"/>
        </w:rPr>
        <w:t xml:space="preserve"> ppc </w:t>
      </w:r>
      <w:r w:rsidR="00636424">
        <w:rPr>
          <w:shd w:val="clear" w:color="auto" w:fill="FFFFFF"/>
        </w:rPr>
        <w:t>18Nov</w:t>
      </w:r>
      <w:r w:rsidR="00636424" w:rsidRPr="0010005A">
        <w:rPr>
          <w:shd w:val="clear" w:color="auto" w:fill="FFFFFF"/>
        </w:rPr>
        <w:t>19]</w:t>
      </w:r>
    </w:p>
    <w:p w:rsidR="00636424" w:rsidRDefault="00636424" w:rsidP="00636424">
      <w:pPr>
        <w:pStyle w:val="SubLevel3"/>
      </w:pPr>
      <w:bookmarkStart w:id="313"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313"/>
    </w:p>
    <w:p w:rsidR="00636424" w:rsidRDefault="009E0B76" w:rsidP="00636424">
      <w:pPr>
        <w:pStyle w:val="History"/>
      </w:pPr>
      <w:r>
        <w:rPr>
          <w:shd w:val="clear" w:color="auto" w:fill="FFFFFF"/>
        </w:rPr>
        <w:t>[F.</w:t>
      </w:r>
      <w:r w:rsidR="00636424" w:rsidRPr="0010005A">
        <w:rPr>
          <w:shd w:val="clear" w:color="auto" w:fill="FFFFFF"/>
        </w:rPr>
        <w:t>1(</w:t>
      </w:r>
      <w:r w:rsidR="00636424">
        <w:rPr>
          <w:shd w:val="clear" w:color="auto" w:fill="FFFFFF"/>
        </w:rPr>
        <w:t>g</w:t>
      </w:r>
      <w:r w:rsidR="00636424" w:rsidRPr="0010005A">
        <w:rPr>
          <w:shd w:val="clear" w:color="auto" w:fill="FFFFFF"/>
        </w:rPr>
        <w:t>) varied by </w:t>
      </w:r>
      <w:hyperlink r:id="rId303" w:history="1">
        <w:r w:rsidR="00752BA8">
          <w:rPr>
            <w:rStyle w:val="Hyperlink"/>
            <w:shd w:val="clear" w:color="auto" w:fill="FFFFFF"/>
          </w:rPr>
          <w:t>PR715142</w:t>
        </w:r>
      </w:hyperlink>
      <w:r w:rsidR="00636424" w:rsidRPr="0010005A">
        <w:rPr>
          <w:shd w:val="clear" w:color="auto" w:fill="FFFFFF"/>
        </w:rPr>
        <w:t xml:space="preserve"> ppc </w:t>
      </w:r>
      <w:r w:rsidR="00636424">
        <w:rPr>
          <w:shd w:val="clear" w:color="auto" w:fill="FFFFFF"/>
        </w:rPr>
        <w:t>18Nov</w:t>
      </w:r>
      <w:r w:rsidR="00636424" w:rsidRPr="0010005A">
        <w:rPr>
          <w:shd w:val="clear" w:color="auto" w:fill="FFFFFF"/>
        </w:rPr>
        <w:t>19]</w:t>
      </w:r>
    </w:p>
    <w:p w:rsidR="00636424" w:rsidRDefault="00636424" w:rsidP="00636424">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8B778C">
        <w:t>F.1(a)</w:t>
      </w:r>
      <w:r>
        <w:fldChar w:fldCharType="end"/>
      </w:r>
      <w:r w:rsidRPr="0080629A">
        <w:t>, will not be entitled to another day off, another day’s pay or another day of annual leave as a result of the part-day public holiday.</w:t>
      </w:r>
    </w:p>
    <w:bookmarkEnd w:id="311"/>
    <w:p w:rsidR="001E74D6" w:rsidRDefault="001E74D6" w:rsidP="001E74D6">
      <w:pPr>
        <w:pStyle w:val="History"/>
      </w:pPr>
      <w:r>
        <w:t xml:space="preserve">[F.2 inserted by </w:t>
      </w:r>
      <w:hyperlink r:id="rId304" w:history="1">
        <w:r w:rsidRPr="007A6AE1">
          <w:rPr>
            <w:rStyle w:val="Hyperlink"/>
            <w:szCs w:val="22"/>
          </w:rPr>
          <w:t>PR712252</w:t>
        </w:r>
      </w:hyperlink>
      <w:r w:rsidRPr="00847645">
        <w:t xml:space="preserve"> </w:t>
      </w:r>
      <w:r>
        <w:t>ppc 04Oct19]</w:t>
      </w:r>
    </w:p>
    <w:p w:rsidR="001E74D6" w:rsidRPr="001E74D6" w:rsidRDefault="001E74D6" w:rsidP="001E74D6">
      <w:pPr>
        <w:pStyle w:val="SubLevel1"/>
      </w:pPr>
      <w:r>
        <w:t>An employer and employee may agree to substitute another part-day for a part-day that would otherwise be a part-day public holiday under the NES.</w:t>
      </w:r>
    </w:p>
    <w:p w:rsidR="00731F6C" w:rsidRDefault="00731F6C" w:rsidP="008F0668">
      <w:pPr>
        <w:keepNext/>
      </w:pPr>
      <w:r>
        <w:t>This schedule is not intended to detract from or supplement the NES.</w:t>
      </w:r>
    </w:p>
    <w:bookmarkEnd w:id="310"/>
    <w:p w:rsidR="0048754E" w:rsidRDefault="0048754E">
      <w:pPr>
        <w:spacing w:before="0"/>
        <w:jc w:val="left"/>
      </w:pPr>
      <w:r>
        <w:br w:type="page"/>
      </w:r>
    </w:p>
    <w:p w:rsidR="0048754E" w:rsidRDefault="0048754E" w:rsidP="0048754E">
      <w:pPr>
        <w:pStyle w:val="Subdocument"/>
      </w:pPr>
      <w:bookmarkStart w:id="314" w:name="_Ref458001383"/>
      <w:bookmarkStart w:id="315" w:name="_Toc37248938"/>
      <w:bookmarkEnd w:id="305"/>
      <w:r w:rsidRPr="00570F3A">
        <w:t xml:space="preserve">—Agreement to </w:t>
      </w:r>
      <w:r>
        <w:t xml:space="preserve">Take </w:t>
      </w:r>
      <w:r w:rsidRPr="00570F3A">
        <w:t>Annual Leave in Advance</w:t>
      </w:r>
      <w:bookmarkStart w:id="316" w:name="sched_g"/>
      <w:bookmarkEnd w:id="314"/>
      <w:bookmarkEnd w:id="315"/>
    </w:p>
    <w:p w:rsidR="0048754E" w:rsidRDefault="0048754E" w:rsidP="0048754E">
      <w:pPr>
        <w:pStyle w:val="History"/>
      </w:pPr>
      <w:r w:rsidRPr="00566A79">
        <w:t>[</w:t>
      </w:r>
      <w:r>
        <w:t xml:space="preserve">Sched G </w:t>
      </w:r>
      <w:r w:rsidRPr="00566A79">
        <w:t xml:space="preserve">inserted by </w:t>
      </w:r>
      <w:hyperlink r:id="rId305" w:history="1">
        <w:r w:rsidRPr="00566A79">
          <w:rPr>
            <w:rStyle w:val="Hyperlink"/>
          </w:rPr>
          <w:t>PR583032</w:t>
        </w:r>
      </w:hyperlink>
      <w:r w:rsidRPr="00566A79">
        <w:t xml:space="preserve"> ppc 29Jul16]</w:t>
      </w:r>
    </w:p>
    <w:p w:rsidR="004C5054" w:rsidRPr="00C72CA0" w:rsidRDefault="004C5054" w:rsidP="004C5054">
      <w:pPr>
        <w:pStyle w:val="note"/>
        <w:rPr>
          <w:lang w:val="en-US" w:eastAsia="en-US"/>
        </w:rPr>
      </w:pPr>
      <w:r>
        <w:rPr>
          <w:lang w:val="en-US" w:eastAsia="en-US"/>
        </w:rPr>
        <w:t xml:space="preserve">Link to PDF copy of </w:t>
      </w:r>
      <w:hyperlink r:id="rId306" w:history="1">
        <w:r>
          <w:rPr>
            <w:rStyle w:val="Hyperlink"/>
            <w:lang w:val="en-US" w:eastAsia="en-US"/>
          </w:rPr>
          <w:t>Agreement to Take Annual Leave in Advance</w:t>
        </w:r>
      </w:hyperlink>
      <w:r w:rsidRPr="006C7CDF">
        <w:rPr>
          <w:lang w:val="en-US" w:eastAsia="en-US"/>
        </w:rPr>
        <w:t>.</w:t>
      </w:r>
    </w:p>
    <w:p w:rsidR="00C72CA0" w:rsidRDefault="00C72CA0" w:rsidP="0048754E">
      <w:pPr>
        <w:spacing w:before="120" w:after="100" w:afterAutospacing="1"/>
        <w:jc w:val="left"/>
      </w:pPr>
    </w:p>
    <w:p w:rsidR="0048754E" w:rsidRPr="00570F3A" w:rsidRDefault="0048754E" w:rsidP="0048754E">
      <w:pPr>
        <w:spacing w:before="120" w:after="100" w:afterAutospacing="1"/>
        <w:jc w:val="left"/>
      </w:pPr>
      <w:r w:rsidRPr="00570F3A">
        <w:t>Name of employee: _____________________________________________</w:t>
      </w:r>
    </w:p>
    <w:p w:rsidR="0048754E" w:rsidRPr="00570F3A" w:rsidRDefault="0048754E" w:rsidP="0048754E">
      <w:pPr>
        <w:spacing w:before="100" w:beforeAutospacing="1" w:after="100" w:afterAutospacing="1"/>
        <w:jc w:val="left"/>
      </w:pPr>
      <w:r w:rsidRPr="00570F3A">
        <w:t>Name of employer: _____________________________________________</w:t>
      </w:r>
    </w:p>
    <w:p w:rsidR="0048754E" w:rsidRPr="00570F3A" w:rsidRDefault="0048754E" w:rsidP="0048754E">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48754E" w:rsidRPr="00570F3A" w:rsidRDefault="0048754E" w:rsidP="0048754E">
      <w:pPr>
        <w:spacing w:before="100" w:beforeAutospacing="1" w:after="100" w:afterAutospacing="1"/>
        <w:jc w:val="left"/>
      </w:pPr>
      <w:r w:rsidRPr="00570F3A">
        <w:t>The amount of leave to be taken in advance is: ____ hours/days</w:t>
      </w:r>
    </w:p>
    <w:p w:rsidR="0048754E" w:rsidRPr="00570F3A" w:rsidRDefault="0048754E" w:rsidP="0048754E">
      <w:pPr>
        <w:spacing w:before="100" w:beforeAutospacing="1" w:after="100" w:afterAutospacing="1"/>
        <w:jc w:val="left"/>
      </w:pPr>
      <w:r w:rsidRPr="00570F3A">
        <w:t>The leave in advance will commence on: ___/___/20___</w:t>
      </w:r>
    </w:p>
    <w:p w:rsidR="0048754E" w:rsidRPr="004C5054" w:rsidRDefault="0048754E" w:rsidP="004C5054">
      <w:pPr>
        <w:spacing w:before="60" w:after="120"/>
        <w:jc w:val="left"/>
        <w:rPr>
          <w:sz w:val="20"/>
          <w:szCs w:val="20"/>
        </w:rPr>
      </w:pPr>
    </w:p>
    <w:p w:rsidR="0048754E" w:rsidRPr="00570F3A" w:rsidRDefault="0048754E" w:rsidP="0048754E">
      <w:pPr>
        <w:spacing w:before="100" w:beforeAutospacing="1" w:after="100" w:afterAutospacing="1"/>
        <w:jc w:val="left"/>
      </w:pPr>
      <w:r w:rsidRPr="00570F3A">
        <w:t>Signature of employee: ________________________________________</w:t>
      </w:r>
    </w:p>
    <w:p w:rsidR="0048754E" w:rsidRPr="00570F3A" w:rsidRDefault="0048754E" w:rsidP="004C5054">
      <w:pPr>
        <w:spacing w:before="100" w:beforeAutospacing="1" w:after="60"/>
        <w:jc w:val="left"/>
      </w:pPr>
      <w:r w:rsidRPr="00570F3A">
        <w:t>Date signed: ___/___/20___</w:t>
      </w:r>
    </w:p>
    <w:p w:rsidR="0048754E" w:rsidRPr="004C5054" w:rsidRDefault="0048754E" w:rsidP="004C5054">
      <w:pPr>
        <w:spacing w:before="60" w:after="60"/>
        <w:jc w:val="left"/>
        <w:rPr>
          <w:sz w:val="20"/>
          <w:szCs w:val="20"/>
        </w:rPr>
      </w:pPr>
    </w:p>
    <w:p w:rsidR="0048754E" w:rsidRPr="00570F3A" w:rsidRDefault="0048754E" w:rsidP="004C5054">
      <w:pPr>
        <w:spacing w:before="100" w:beforeAutospacing="1" w:after="60"/>
        <w:jc w:val="left"/>
      </w:pPr>
      <w:r w:rsidRPr="00570F3A">
        <w:t>Name of employer</w:t>
      </w:r>
      <w:r>
        <w:t xml:space="preserve"> </w:t>
      </w:r>
      <w:r w:rsidRPr="00570F3A">
        <w:t>representative: ________________________________________</w:t>
      </w:r>
    </w:p>
    <w:p w:rsidR="0048754E" w:rsidRPr="00570F3A" w:rsidRDefault="0048754E" w:rsidP="0048754E">
      <w:pPr>
        <w:spacing w:before="100" w:beforeAutospacing="1" w:after="100" w:afterAutospacing="1"/>
        <w:jc w:val="left"/>
      </w:pPr>
      <w:r w:rsidRPr="00570F3A">
        <w:t>Signature of employer</w:t>
      </w:r>
      <w:r>
        <w:t xml:space="preserve"> </w:t>
      </w:r>
      <w:r w:rsidRPr="00570F3A">
        <w:t>representative: ________________________________________</w:t>
      </w:r>
    </w:p>
    <w:p w:rsidR="0048754E" w:rsidRDefault="0048754E" w:rsidP="004C5054">
      <w:pPr>
        <w:spacing w:before="100" w:beforeAutospacing="1" w:after="60"/>
        <w:jc w:val="left"/>
      </w:pPr>
      <w:r w:rsidRPr="00570F3A">
        <w:t>Date signed: ___/___/20___</w:t>
      </w:r>
    </w:p>
    <w:p w:rsidR="00C82888" w:rsidRDefault="00C82888" w:rsidP="004C5054">
      <w:pPr>
        <w:spacing w:before="100" w:beforeAutospacing="1" w:after="60"/>
        <w:jc w:val="left"/>
      </w:pP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C82888" w:rsidRPr="00570F3A" w:rsidTr="00194415">
        <w:tc>
          <w:tcPr>
            <w:tcW w:w="8794" w:type="dxa"/>
            <w:tcBorders>
              <w:top w:val="single" w:sz="4" w:space="0" w:color="auto"/>
              <w:left w:val="single" w:sz="4" w:space="0" w:color="auto"/>
              <w:bottom w:val="single" w:sz="4" w:space="0" w:color="auto"/>
              <w:right w:val="single" w:sz="4" w:space="0" w:color="auto"/>
            </w:tcBorders>
          </w:tcPr>
          <w:p w:rsidR="00C82888" w:rsidRDefault="00C82888" w:rsidP="00194415">
            <w:pPr>
              <w:spacing w:before="100" w:beforeAutospacing="1" w:after="100" w:afterAutospacing="1"/>
              <w:rPr>
                <w:i/>
              </w:rPr>
            </w:pPr>
            <w:r w:rsidRPr="00570F3A">
              <w:rPr>
                <w:i/>
              </w:rPr>
              <w:t>[If the employee is under 18 years of age - include:]</w:t>
            </w:r>
          </w:p>
          <w:p w:rsidR="00C82888" w:rsidRPr="004C5054" w:rsidRDefault="00C82888" w:rsidP="00194415">
            <w:pPr>
              <w:spacing w:before="100" w:beforeAutospacing="1" w:after="100" w:afterAutospacing="1"/>
              <w:rPr>
                <w:i/>
              </w:rPr>
            </w:pPr>
            <w:r w:rsidRPr="00570F3A">
              <w:rPr>
                <w:b/>
              </w:rPr>
              <w:t>I agree that:</w:t>
            </w:r>
          </w:p>
          <w:p w:rsidR="00C82888" w:rsidRPr="00570F3A" w:rsidRDefault="00C82888" w:rsidP="00194415">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C82888" w:rsidRPr="00570F3A" w:rsidRDefault="00C82888" w:rsidP="00194415">
            <w:pPr>
              <w:spacing w:before="100" w:beforeAutospacing="1" w:after="100" w:afterAutospacing="1"/>
            </w:pPr>
            <w:r w:rsidRPr="00570F3A">
              <w:t>Name of parent/guardian: ________________________________________</w:t>
            </w:r>
          </w:p>
          <w:p w:rsidR="00C82888" w:rsidRPr="00570F3A" w:rsidRDefault="00C82888" w:rsidP="00194415">
            <w:pPr>
              <w:spacing w:before="100" w:beforeAutospacing="1" w:after="100" w:afterAutospacing="1"/>
            </w:pPr>
            <w:r w:rsidRPr="00570F3A">
              <w:t>Signature of parent/guardian: ________________________________________</w:t>
            </w:r>
          </w:p>
          <w:p w:rsidR="00C82888" w:rsidRPr="00570F3A" w:rsidRDefault="00C82888" w:rsidP="00194415">
            <w:pPr>
              <w:spacing w:before="100" w:beforeAutospacing="1" w:after="100" w:afterAutospacing="1"/>
              <w:rPr>
                <w:i/>
              </w:rPr>
            </w:pPr>
            <w:r w:rsidRPr="00570F3A">
              <w:t>Date signed: ___/___/20___</w:t>
            </w:r>
          </w:p>
        </w:tc>
      </w:tr>
    </w:tbl>
    <w:p w:rsidR="0048754E" w:rsidRPr="004C5054" w:rsidRDefault="00C72CA0" w:rsidP="004C5054">
      <w:pPr>
        <w:spacing w:before="0" w:after="60"/>
        <w:rPr>
          <w:sz w:val="20"/>
          <w:szCs w:val="20"/>
        </w:rPr>
      </w:pPr>
      <w:r>
        <w:rPr>
          <w:sz w:val="20"/>
          <w:szCs w:val="20"/>
        </w:rPr>
        <w:t>   </w:t>
      </w:r>
    </w:p>
    <w:p w:rsidR="0048754E" w:rsidRDefault="0048754E">
      <w:pPr>
        <w:spacing w:before="0"/>
        <w:jc w:val="left"/>
      </w:pPr>
      <w:r>
        <w:br w:type="page"/>
      </w:r>
    </w:p>
    <w:p w:rsidR="0048754E" w:rsidRPr="0048754E" w:rsidRDefault="0048754E" w:rsidP="0048754E">
      <w:pPr>
        <w:pStyle w:val="Subdocument"/>
      </w:pPr>
      <w:bookmarkStart w:id="317" w:name="_Ref458001390"/>
      <w:bookmarkStart w:id="318" w:name="_Toc37248939"/>
      <w:bookmarkEnd w:id="316"/>
      <w:r w:rsidRPr="0048754E">
        <w:t>—Agreement to Cash Out Annual Leave</w:t>
      </w:r>
      <w:bookmarkStart w:id="319" w:name="sched_h"/>
      <w:bookmarkEnd w:id="317"/>
      <w:bookmarkEnd w:id="318"/>
    </w:p>
    <w:p w:rsidR="0048754E" w:rsidRDefault="0048754E" w:rsidP="0048754E">
      <w:pPr>
        <w:pStyle w:val="History"/>
      </w:pPr>
      <w:r w:rsidRPr="00566A79">
        <w:t>[</w:t>
      </w:r>
      <w:r>
        <w:t xml:space="preserve">Sched H </w:t>
      </w:r>
      <w:r w:rsidRPr="00566A79">
        <w:t xml:space="preserve">inserted by </w:t>
      </w:r>
      <w:hyperlink r:id="rId307" w:history="1">
        <w:r w:rsidRPr="00566A79">
          <w:rPr>
            <w:rStyle w:val="Hyperlink"/>
          </w:rPr>
          <w:t>PR583032</w:t>
        </w:r>
      </w:hyperlink>
      <w:r w:rsidRPr="00566A79">
        <w:t xml:space="preserve"> ppc 29Jul16]</w:t>
      </w:r>
    </w:p>
    <w:p w:rsidR="00F02118" w:rsidRPr="006C7CDF" w:rsidRDefault="00F02118" w:rsidP="00F02118">
      <w:pPr>
        <w:pStyle w:val="note"/>
        <w:rPr>
          <w:lang w:val="en-US" w:eastAsia="en-US"/>
        </w:rPr>
      </w:pPr>
      <w:r>
        <w:rPr>
          <w:lang w:val="en-US" w:eastAsia="en-US"/>
        </w:rPr>
        <w:t xml:space="preserve">Link to PDF copy of </w:t>
      </w:r>
      <w:hyperlink r:id="rId308" w:history="1">
        <w:r>
          <w:rPr>
            <w:rStyle w:val="Hyperlink"/>
            <w:lang w:val="en-US" w:eastAsia="en-US"/>
          </w:rPr>
          <w:t>Agreement to Cash Out Annual Leave</w:t>
        </w:r>
      </w:hyperlink>
      <w:r w:rsidRPr="006C7CDF">
        <w:rPr>
          <w:lang w:val="en-US" w:eastAsia="en-US"/>
        </w:rPr>
        <w:t>.</w:t>
      </w:r>
    </w:p>
    <w:p w:rsidR="004C5054" w:rsidRDefault="004C5054" w:rsidP="0048754E">
      <w:pPr>
        <w:spacing w:before="100" w:beforeAutospacing="1" w:after="100" w:afterAutospacing="1"/>
        <w:jc w:val="left"/>
      </w:pPr>
    </w:p>
    <w:p w:rsidR="0048754E" w:rsidRPr="0048754E" w:rsidRDefault="0048754E" w:rsidP="0048754E">
      <w:pPr>
        <w:spacing w:before="100" w:beforeAutospacing="1" w:after="100" w:afterAutospacing="1"/>
        <w:jc w:val="left"/>
      </w:pPr>
      <w:r w:rsidRPr="0048754E">
        <w:t>Name of employee: _____________________________________________</w:t>
      </w:r>
    </w:p>
    <w:p w:rsidR="0048754E" w:rsidRPr="0048754E" w:rsidRDefault="0048754E" w:rsidP="0048754E">
      <w:pPr>
        <w:spacing w:before="100" w:beforeAutospacing="1" w:after="100" w:afterAutospacing="1"/>
        <w:jc w:val="left"/>
      </w:pPr>
      <w:r w:rsidRPr="0048754E">
        <w:t>Name of employer: _____________________________________________</w:t>
      </w:r>
    </w:p>
    <w:p w:rsidR="0048754E" w:rsidRPr="0048754E" w:rsidRDefault="0048754E" w:rsidP="0048754E">
      <w:pPr>
        <w:spacing w:before="100" w:beforeAutospacing="1" w:after="100" w:afterAutospacing="1"/>
        <w:jc w:val="left"/>
      </w:pPr>
    </w:p>
    <w:p w:rsidR="0048754E" w:rsidRPr="0048754E" w:rsidRDefault="0048754E" w:rsidP="0048754E">
      <w:pPr>
        <w:spacing w:before="100" w:beforeAutospacing="1" w:after="100" w:afterAutospacing="1"/>
        <w:jc w:val="left"/>
      </w:pPr>
      <w:r w:rsidRPr="0048754E">
        <w:rPr>
          <w:b/>
          <w:bCs/>
        </w:rPr>
        <w:t>The employer and employee agree to the employee cashing out a particular amount of the employee’s accrued paid annual leave:</w:t>
      </w:r>
    </w:p>
    <w:p w:rsidR="0048754E" w:rsidRPr="0048754E" w:rsidRDefault="0048754E" w:rsidP="0048754E">
      <w:pPr>
        <w:spacing w:before="100" w:beforeAutospacing="1" w:after="100" w:afterAutospacing="1"/>
        <w:jc w:val="left"/>
      </w:pPr>
      <w:r w:rsidRPr="0048754E">
        <w:t>The amount of leave to be cashed out is: ____ hours/days</w:t>
      </w:r>
    </w:p>
    <w:p w:rsidR="0048754E" w:rsidRPr="0048754E" w:rsidRDefault="0048754E" w:rsidP="0048754E">
      <w:pPr>
        <w:spacing w:before="100" w:beforeAutospacing="1" w:after="100" w:afterAutospacing="1"/>
        <w:jc w:val="left"/>
      </w:pPr>
      <w:r w:rsidRPr="0048754E">
        <w:t>The payment to be made to the employee for the leave is: $_______ subject to deduction of income tax/after deduction of income tax (strike out where not applicable)</w:t>
      </w:r>
    </w:p>
    <w:p w:rsidR="0048754E" w:rsidRPr="0048754E" w:rsidRDefault="0048754E" w:rsidP="0048754E">
      <w:pPr>
        <w:spacing w:before="100" w:beforeAutospacing="1" w:after="100" w:afterAutospacing="1"/>
        <w:jc w:val="left"/>
      </w:pPr>
      <w:r w:rsidRPr="0048754E">
        <w:t>The payment will be made to the employee on: ___/___/20___</w:t>
      </w:r>
    </w:p>
    <w:p w:rsidR="0048754E" w:rsidRPr="0048754E" w:rsidRDefault="0048754E" w:rsidP="0048754E">
      <w:pPr>
        <w:spacing w:before="100" w:beforeAutospacing="1" w:after="100" w:afterAutospacing="1"/>
        <w:jc w:val="left"/>
      </w:pPr>
    </w:p>
    <w:p w:rsidR="0048754E" w:rsidRPr="0048754E" w:rsidRDefault="0048754E" w:rsidP="0048754E">
      <w:pPr>
        <w:spacing w:before="100" w:beforeAutospacing="1" w:after="100" w:afterAutospacing="1"/>
        <w:jc w:val="left"/>
      </w:pPr>
      <w:r w:rsidRPr="0048754E">
        <w:t>Signature of employee: ________________________________________</w:t>
      </w:r>
    </w:p>
    <w:p w:rsidR="0048754E" w:rsidRPr="0048754E" w:rsidRDefault="0048754E" w:rsidP="0048754E">
      <w:pPr>
        <w:spacing w:before="100" w:beforeAutospacing="1" w:after="100" w:afterAutospacing="1"/>
        <w:jc w:val="left"/>
      </w:pPr>
      <w:r w:rsidRPr="0048754E">
        <w:t>Date signed: ___/___/20___</w:t>
      </w:r>
    </w:p>
    <w:p w:rsidR="0048754E" w:rsidRPr="0048754E" w:rsidRDefault="0048754E" w:rsidP="0048754E">
      <w:pPr>
        <w:spacing w:before="100" w:beforeAutospacing="1" w:after="100" w:afterAutospacing="1"/>
        <w:jc w:val="left"/>
      </w:pPr>
    </w:p>
    <w:p w:rsidR="0048754E" w:rsidRPr="0048754E" w:rsidRDefault="0048754E" w:rsidP="0048754E">
      <w:pPr>
        <w:spacing w:before="100" w:beforeAutospacing="1" w:after="100" w:afterAutospacing="1"/>
        <w:jc w:val="left"/>
      </w:pPr>
      <w:r w:rsidRPr="0048754E">
        <w:t>Name of employer representative: ________________________________________</w:t>
      </w:r>
    </w:p>
    <w:p w:rsidR="0048754E" w:rsidRPr="0048754E" w:rsidRDefault="0048754E" w:rsidP="0048754E">
      <w:pPr>
        <w:spacing w:before="100" w:beforeAutospacing="1" w:after="100" w:afterAutospacing="1"/>
        <w:jc w:val="left"/>
      </w:pPr>
      <w:r w:rsidRPr="0048754E">
        <w:t>Signature of employer representative: ________________________________________</w:t>
      </w:r>
    </w:p>
    <w:p w:rsidR="0048754E" w:rsidRDefault="0048754E" w:rsidP="0048754E">
      <w:pPr>
        <w:spacing w:before="100" w:beforeAutospacing="1" w:after="100" w:afterAutospacing="1"/>
        <w:jc w:val="left"/>
      </w:pPr>
      <w:r w:rsidRPr="0048754E">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C82888" w:rsidRPr="0048754E" w:rsidTr="00194415">
        <w:tc>
          <w:tcPr>
            <w:tcW w:w="8794" w:type="dxa"/>
            <w:tcBorders>
              <w:top w:val="single" w:sz="4" w:space="0" w:color="auto"/>
              <w:left w:val="single" w:sz="4" w:space="0" w:color="auto"/>
              <w:bottom w:val="single" w:sz="4" w:space="0" w:color="auto"/>
              <w:right w:val="single" w:sz="4" w:space="0" w:color="auto"/>
            </w:tcBorders>
          </w:tcPr>
          <w:p w:rsidR="00C82888" w:rsidRPr="0048754E" w:rsidRDefault="00C82888" w:rsidP="00194415">
            <w:pPr>
              <w:spacing w:before="100" w:beforeAutospacing="1" w:after="100" w:afterAutospacing="1"/>
              <w:rPr>
                <w:i/>
              </w:rPr>
            </w:pPr>
            <w:r w:rsidRPr="0048754E">
              <w:rPr>
                <w:i/>
              </w:rPr>
              <w:t>Include if the employee is under 18 years of age:</w:t>
            </w:r>
          </w:p>
          <w:p w:rsidR="00C82888" w:rsidRPr="0048754E" w:rsidRDefault="00C82888" w:rsidP="00194415">
            <w:pPr>
              <w:spacing w:before="100" w:beforeAutospacing="1" w:after="100" w:afterAutospacing="1"/>
              <w:rPr>
                <w:b/>
              </w:rPr>
            </w:pPr>
          </w:p>
          <w:p w:rsidR="00C82888" w:rsidRPr="0048754E" w:rsidRDefault="00C82888" w:rsidP="00194415">
            <w:pPr>
              <w:spacing w:before="100" w:beforeAutospacing="1" w:after="100" w:afterAutospacing="1"/>
            </w:pPr>
            <w:r w:rsidRPr="0048754E">
              <w:t>Name of parent/guardian: ________________________________________</w:t>
            </w:r>
          </w:p>
          <w:p w:rsidR="00C82888" w:rsidRPr="0048754E" w:rsidRDefault="00C82888" w:rsidP="00194415">
            <w:pPr>
              <w:spacing w:before="100" w:beforeAutospacing="1" w:after="100" w:afterAutospacing="1"/>
            </w:pPr>
            <w:r w:rsidRPr="0048754E">
              <w:t>Signature of parent/guardian: ________________________________________</w:t>
            </w:r>
          </w:p>
          <w:p w:rsidR="00C82888" w:rsidRPr="0048754E" w:rsidRDefault="00C82888" w:rsidP="00194415">
            <w:pPr>
              <w:spacing w:before="100" w:beforeAutospacing="1" w:after="100" w:afterAutospacing="1"/>
              <w:rPr>
                <w:i/>
              </w:rPr>
            </w:pPr>
            <w:r w:rsidRPr="0048754E">
              <w:t>Date signed: ___/___/20___</w:t>
            </w:r>
          </w:p>
        </w:tc>
      </w:tr>
    </w:tbl>
    <w:bookmarkEnd w:id="319"/>
    <w:p w:rsidR="008B778C" w:rsidRDefault="008B778C" w:rsidP="00C65DC2">
      <w:r>
        <w:t>  </w:t>
      </w:r>
    </w:p>
    <w:p w:rsidR="008B778C" w:rsidRDefault="008B778C">
      <w:pPr>
        <w:spacing w:before="0"/>
        <w:jc w:val="left"/>
      </w:pPr>
      <w:r>
        <w:br w:type="page"/>
      </w:r>
    </w:p>
    <w:p w:rsidR="008B778C" w:rsidRDefault="008B778C" w:rsidP="008B778C">
      <w:pPr>
        <w:pStyle w:val="Subdocument"/>
        <w:numPr>
          <w:ilvl w:val="0"/>
          <w:numId w:val="48"/>
        </w:numPr>
      </w:pPr>
      <w:bookmarkStart w:id="320" w:name="_Ref37071664"/>
      <w:bookmarkStart w:id="321" w:name="_Toc37248940"/>
      <w:bookmarkStart w:id="322" w:name="_Hlk37071729"/>
      <w:r>
        <w:t>—</w:t>
      </w:r>
      <w:bookmarkStart w:id="323" w:name="_Hlk37243135"/>
      <w:r>
        <w:t>Additional Measures During the COVID-19 Pandemic</w:t>
      </w:r>
      <w:bookmarkEnd w:id="320"/>
      <w:bookmarkEnd w:id="321"/>
    </w:p>
    <w:p w:rsidR="008B778C" w:rsidRPr="004A0858" w:rsidRDefault="008B778C" w:rsidP="008B778C">
      <w:pPr>
        <w:pStyle w:val="History"/>
      </w:pPr>
      <w:bookmarkStart w:id="324" w:name="_Hlk37072094"/>
      <w:r w:rsidRPr="00E05203">
        <w:t xml:space="preserve">[Sched X </w:t>
      </w:r>
      <w:r w:rsidRPr="004A0858">
        <w:t xml:space="preserve">inserted by </w:t>
      </w:r>
      <w:hyperlink r:id="rId309" w:history="1">
        <w:r w:rsidRPr="004A0858">
          <w:rPr>
            <w:rStyle w:val="Hyperlink"/>
          </w:rPr>
          <w:t>PR718141</w:t>
        </w:r>
      </w:hyperlink>
      <w:r w:rsidRPr="008B778C">
        <w:rPr>
          <w:rStyle w:val="Hyperlink"/>
          <w:color w:val="auto"/>
          <w:u w:val="none"/>
        </w:rPr>
        <w:t xml:space="preserve"> ppc</w:t>
      </w:r>
      <w:r w:rsidRPr="008B778C">
        <w:t xml:space="preserve"> </w:t>
      </w:r>
      <w:r w:rsidRPr="004A0858">
        <w:t>08Apr20]</w:t>
      </w:r>
    </w:p>
    <w:p w:rsidR="008B778C" w:rsidRDefault="008B778C" w:rsidP="008B778C">
      <w:pPr>
        <w:pStyle w:val="SubLevel1"/>
      </w:pPr>
      <w:bookmarkStart w:id="325" w:name="_Hlk37239169"/>
      <w:bookmarkStart w:id="326" w:name="_Hlk37237094"/>
      <w:bookmarkEnd w:id="324"/>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325"/>
      <w:r w:rsidRPr="00676A9C">
        <w:t xml:space="preserve">, </w:t>
      </w:r>
      <w:bookmarkEnd w:id="326"/>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8B778C" w:rsidRDefault="008B778C" w:rsidP="008B778C">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8B778C" w:rsidRDefault="008B778C" w:rsidP="008B778C">
      <w:pPr>
        <w:pStyle w:val="SubLevel2Bold"/>
        <w:rPr>
          <w:shd w:val="clear" w:color="auto" w:fill="FFFFFF"/>
        </w:rPr>
      </w:pPr>
      <w:bookmarkStart w:id="327" w:name="_Ref37064752"/>
      <w:r>
        <w:rPr>
          <w:shd w:val="clear" w:color="auto" w:fill="FFFFFF"/>
        </w:rPr>
        <w:t>Unpaid pandemic leave</w:t>
      </w:r>
      <w:bookmarkEnd w:id="327"/>
    </w:p>
    <w:p w:rsidR="008B778C" w:rsidRDefault="008B778C" w:rsidP="008B778C">
      <w:pPr>
        <w:pStyle w:val="SubLevel3"/>
      </w:pPr>
      <w:bookmarkStart w:id="328" w:name="_Ref37231534"/>
      <w:bookmarkStart w:id="329"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28"/>
    </w:p>
    <w:p w:rsidR="008B778C" w:rsidRDefault="008B778C" w:rsidP="008B778C">
      <w:pPr>
        <w:pStyle w:val="SubLevel3"/>
      </w:pPr>
      <w:bookmarkStart w:id="330"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329"/>
      <w:bookmarkEnd w:id="330"/>
    </w:p>
    <w:p w:rsidR="008B778C" w:rsidRDefault="008B778C" w:rsidP="008B778C">
      <w:pPr>
        <w:pStyle w:val="SubLevel3"/>
      </w:pPr>
      <w:bookmarkStart w:id="331"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331"/>
    </w:p>
    <w:p w:rsidR="008B778C" w:rsidRPr="0081429A" w:rsidRDefault="008B778C" w:rsidP="008B778C">
      <w:pPr>
        <w:pStyle w:val="SubLevel3"/>
      </w:pPr>
      <w:bookmarkStart w:id="332"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332"/>
    </w:p>
    <w:p w:rsidR="008B778C" w:rsidRDefault="008B778C" w:rsidP="008B778C">
      <w:pPr>
        <w:pStyle w:val="SubLevel3"/>
      </w:pPr>
      <w:bookmarkStart w:id="333"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310" w:history="1">
        <w:r w:rsidRPr="00FC64DE">
          <w:rPr>
            <w:rStyle w:val="Hyperlink"/>
          </w:rPr>
          <w:t>NES</w:t>
        </w:r>
      </w:hyperlink>
      <w:r>
        <w:t>.</w:t>
      </w:r>
      <w:bookmarkEnd w:id="333"/>
    </w:p>
    <w:p w:rsidR="008B778C" w:rsidRDefault="008B778C" w:rsidP="008B778C">
      <w:pPr>
        <w:pStyle w:val="Block1"/>
      </w:pPr>
      <w:r>
        <w:t>NOTE: The employer and employee may agree that the employee may take more than 2 weeks’ unpaid pandemic leave.</w:t>
      </w:r>
    </w:p>
    <w:p w:rsidR="008B778C" w:rsidRDefault="008B778C" w:rsidP="008B778C">
      <w:pPr>
        <w:pStyle w:val="SubLevel2Bold"/>
      </w:pPr>
      <w:bookmarkStart w:id="334" w:name="_Ref37066012"/>
      <w:r>
        <w:t>Annual leave at half pay</w:t>
      </w:r>
      <w:bookmarkEnd w:id="334"/>
    </w:p>
    <w:p w:rsidR="008B778C" w:rsidRDefault="008B778C" w:rsidP="008B778C">
      <w:pPr>
        <w:pStyle w:val="SubLevel3"/>
      </w:pPr>
      <w:bookmarkStart w:id="335" w:name="_Ref37175067"/>
      <w:r>
        <w:t>Instead of an employee taking paid annual leave on full pay, the employee and their employer may agree to the employee taking twice as much leave on half pay.</w:t>
      </w:r>
      <w:bookmarkEnd w:id="335"/>
    </w:p>
    <w:p w:rsidR="008B778C" w:rsidRDefault="008B778C" w:rsidP="008B778C">
      <w:pPr>
        <w:pStyle w:val="SubLevel3"/>
      </w:pPr>
      <w:r>
        <w:t>Any agreement to take twice as much annual leave at half pay must be recorded in writing and retained as an employee record.</w:t>
      </w:r>
    </w:p>
    <w:p w:rsidR="008B778C" w:rsidRPr="00C102A5" w:rsidRDefault="008B778C" w:rsidP="008B778C">
      <w:pPr>
        <w:pStyle w:val="SubLevel3"/>
      </w:pPr>
      <w:bookmarkStart w:id="336"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336"/>
    </w:p>
    <w:p w:rsidR="008B778C" w:rsidRDefault="008B778C" w:rsidP="008B778C">
      <w:pPr>
        <w:pStyle w:val="Block1"/>
      </w:pPr>
      <w:r>
        <w:t>EXAMPLE: Instead of an employee taking one week’s annual leave on full pay, the employee and their employer may agree to the employee taking 2 weeks’ annual leave on half pay. In this example:</w:t>
      </w:r>
    </w:p>
    <w:p w:rsidR="008B778C" w:rsidRDefault="008B778C" w:rsidP="008B778C">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8B778C" w:rsidRDefault="008B778C" w:rsidP="008B778C">
      <w:pPr>
        <w:pStyle w:val="Bullet1"/>
      </w:pPr>
      <w:r>
        <w:t xml:space="preserve">one week of leave is deducted from the employee’s annual leave accrual. </w:t>
      </w:r>
    </w:p>
    <w:p w:rsidR="008B778C" w:rsidRDefault="008B778C" w:rsidP="008B778C">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311" w:history="1">
        <w:r w:rsidRPr="00C63C65">
          <w:rPr>
            <w:rStyle w:val="Hyperlink"/>
          </w:rPr>
          <w:t>Act</w:t>
        </w:r>
      </w:hyperlink>
      <w:r>
        <w:t>.</w:t>
      </w:r>
    </w:p>
    <w:p w:rsidR="008B778C" w:rsidRDefault="008B778C" w:rsidP="008B778C">
      <w:r>
        <w:t>NOTE 2: Under section 340(1) of the</w:t>
      </w:r>
      <w:r w:rsidRPr="00F70366">
        <w:rPr>
          <w:i/>
        </w:rPr>
        <w:t xml:space="preserve"> </w:t>
      </w:r>
      <w:hyperlink r:id="rId312"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13"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1A42F2" w:rsidRDefault="008B778C" w:rsidP="00C65DC2">
      <w:r>
        <w:t>NOTE 3: Under section 343(1) of the</w:t>
      </w:r>
      <w:r w:rsidRPr="00F70366">
        <w:rPr>
          <w:i/>
        </w:rPr>
        <w:t xml:space="preserve"> </w:t>
      </w:r>
      <w:hyperlink r:id="rId314"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22"/>
      <w:bookmarkEnd w:id="323"/>
    </w:p>
    <w:sectPr w:rsidR="001A42F2" w:rsidSect="009F3FAA">
      <w:headerReference w:type="first" r:id="rId315"/>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0FF" w:rsidRDefault="005C40FF">
      <w:r>
        <w:separator/>
      </w:r>
    </w:p>
    <w:p w:rsidR="005C40FF" w:rsidRDefault="005C40FF"/>
  </w:endnote>
  <w:endnote w:type="continuationSeparator" w:id="0">
    <w:p w:rsidR="005C40FF" w:rsidRDefault="005C40FF">
      <w:r>
        <w:continuationSeparator/>
      </w:r>
    </w:p>
    <w:p w:rsidR="005C40FF" w:rsidRDefault="005C4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FF" w:rsidRPr="003C7CAC" w:rsidRDefault="005C40FF" w:rsidP="003C7CAC">
    <w:pPr>
      <w:pStyle w:val="Footer"/>
      <w:ind w:left="-284"/>
      <w:rPr>
        <w:rStyle w:val="PageNumber"/>
        <w:sz w:val="22"/>
      </w:rPr>
    </w:pPr>
  </w:p>
  <w:p w:rsidR="005C40FF" w:rsidRPr="007B3BB9" w:rsidRDefault="005C40FF" w:rsidP="00297D14">
    <w:pPr>
      <w:pStyle w:val="Footer"/>
      <w:tabs>
        <w:tab w:val="clear" w:pos="4153"/>
        <w:tab w:val="clear" w:pos="8306"/>
        <w:tab w:val="center" w:pos="4500"/>
      </w:tabs>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E058B5">
      <w:rPr>
        <w:rStyle w:val="PageNumber"/>
        <w:b/>
        <w:noProof/>
        <w:sz w:val="22"/>
      </w:rPr>
      <w:t>80</w:t>
    </w:r>
    <w:r w:rsidRPr="00C30A8D">
      <w:rPr>
        <w:rStyle w:val="PageNumber"/>
        <w:b/>
        <w:sz w:val="22"/>
      </w:rPr>
      <w:fldChar w:fldCharType="end"/>
    </w:r>
    <w:r w:rsidRPr="00297D14">
      <w:rPr>
        <w:b/>
        <w:sz w:val="22"/>
        <w:szCs w:val="22"/>
      </w:rPr>
      <w:t xml:space="preserve"> </w:t>
    </w:r>
    <w:r>
      <w:rPr>
        <w:b/>
        <w:sz w:val="22"/>
        <w:szCs w:val="22"/>
      </w:rPr>
      <w:tab/>
    </w:r>
    <w:r w:rsidRPr="00297D14">
      <w:rPr>
        <w:b/>
        <w:sz w:val="22"/>
        <w:szCs w:val="22"/>
      </w:rPr>
      <w:t>MA000059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FF" w:rsidRPr="003C7CAC" w:rsidRDefault="005C40FF" w:rsidP="00C30A8D">
    <w:pPr>
      <w:pStyle w:val="Footer"/>
      <w:ind w:right="-284"/>
      <w:jc w:val="right"/>
      <w:rPr>
        <w:rStyle w:val="PageNumber"/>
        <w:sz w:val="22"/>
        <w:szCs w:val="22"/>
      </w:rPr>
    </w:pPr>
  </w:p>
  <w:p w:rsidR="005C40FF" w:rsidRPr="007B3BB9" w:rsidRDefault="005C40FF" w:rsidP="009118FC">
    <w:pPr>
      <w:pStyle w:val="Footer"/>
      <w:tabs>
        <w:tab w:val="clear" w:pos="4153"/>
        <w:tab w:val="clear" w:pos="8306"/>
        <w:tab w:val="center" w:pos="4500"/>
        <w:tab w:val="left" w:pos="9360"/>
      </w:tabs>
      <w:ind w:right="-284"/>
      <w:jc w:val="right"/>
      <w:rPr>
        <w:b/>
        <w:sz w:val="22"/>
        <w:szCs w:val="22"/>
      </w:rPr>
    </w:pPr>
    <w:r>
      <w:rPr>
        <w:b/>
        <w:sz w:val="22"/>
        <w:szCs w:val="22"/>
      </w:rPr>
      <w:tab/>
    </w:r>
    <w:r w:rsidRPr="00297D14">
      <w:rPr>
        <w:b/>
        <w:sz w:val="22"/>
        <w:szCs w:val="22"/>
      </w:rPr>
      <w:t>MA000059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E058B5">
      <w:rPr>
        <w:rStyle w:val="PageNumber"/>
        <w:b/>
        <w:noProof/>
        <w:sz w:val="22"/>
        <w:szCs w:val="22"/>
      </w:rPr>
      <w:t>81</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FF" w:rsidRPr="003C7CAC" w:rsidRDefault="005C40FF" w:rsidP="009645B4">
    <w:pPr>
      <w:pStyle w:val="Footer"/>
      <w:ind w:right="-284"/>
      <w:jc w:val="right"/>
      <w:rPr>
        <w:rStyle w:val="PageNumber"/>
        <w:sz w:val="22"/>
        <w:szCs w:val="22"/>
      </w:rPr>
    </w:pPr>
  </w:p>
  <w:p w:rsidR="005C40FF" w:rsidRPr="007B3BB9" w:rsidRDefault="005C40FF" w:rsidP="009118FC">
    <w:pPr>
      <w:pStyle w:val="Footer"/>
      <w:tabs>
        <w:tab w:val="clear" w:pos="4153"/>
        <w:tab w:val="clear" w:pos="8306"/>
        <w:tab w:val="center" w:pos="4500"/>
        <w:tab w:val="left" w:pos="9360"/>
      </w:tabs>
      <w:ind w:right="-284"/>
      <w:jc w:val="right"/>
      <w:rPr>
        <w:b/>
        <w:sz w:val="22"/>
        <w:szCs w:val="22"/>
      </w:rPr>
    </w:pPr>
    <w:r>
      <w:rPr>
        <w:b/>
        <w:sz w:val="22"/>
        <w:szCs w:val="22"/>
      </w:rPr>
      <w:tab/>
    </w:r>
    <w:r w:rsidRPr="00297D14">
      <w:rPr>
        <w:b/>
        <w:sz w:val="22"/>
        <w:szCs w:val="22"/>
      </w:rPr>
      <w:t>MA000059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E058B5">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0FF" w:rsidRDefault="005C40FF">
      <w:r>
        <w:separator/>
      </w:r>
    </w:p>
    <w:p w:rsidR="005C40FF" w:rsidRDefault="005C40FF"/>
  </w:footnote>
  <w:footnote w:type="continuationSeparator" w:id="0">
    <w:p w:rsidR="005C40FF" w:rsidRDefault="005C40FF">
      <w:r>
        <w:continuationSeparator/>
      </w:r>
    </w:p>
    <w:p w:rsidR="005C40FF" w:rsidRDefault="005C4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FF" w:rsidRDefault="005C40FF" w:rsidP="008F447B">
    <w:pPr>
      <w:pStyle w:val="Header"/>
      <w:spacing w:before="0"/>
      <w:jc w:val="center"/>
      <w:rPr>
        <w:b/>
        <w:sz w:val="20"/>
        <w:szCs w:val="20"/>
        <w:lang w:val="en-GB"/>
      </w:rPr>
    </w:pPr>
    <w:r>
      <w:rPr>
        <w:b/>
        <w:sz w:val="20"/>
        <w:szCs w:val="20"/>
      </w:rPr>
      <w:t>Meat Industry Award</w:t>
    </w:r>
    <w:r>
      <w:rPr>
        <w:b/>
        <w:sz w:val="20"/>
        <w:szCs w:val="20"/>
        <w:lang w:val="en-GB"/>
      </w:rPr>
      <w:t xml:space="preserve"> </w:t>
    </w:r>
    <w:r w:rsidRPr="00B543F7">
      <w:rPr>
        <w:b/>
        <w:sz w:val="20"/>
        <w:szCs w:val="20"/>
        <w:lang w:val="en-GB"/>
      </w:rPr>
      <w:t>2010</w:t>
    </w:r>
  </w:p>
  <w:p w:rsidR="005C40FF" w:rsidRPr="00F4479E" w:rsidRDefault="005C40FF" w:rsidP="008F447B">
    <w:pPr>
      <w:pStyle w:val="Header"/>
      <w:spacing w:before="0"/>
      <w:jc w:val="cent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FF" w:rsidRDefault="005C40FF" w:rsidP="008F447B">
    <w:pPr>
      <w:pStyle w:val="Header"/>
      <w:spacing w:before="0"/>
      <w:jc w:val="center"/>
      <w:rPr>
        <w:b/>
        <w:sz w:val="20"/>
        <w:szCs w:val="20"/>
        <w:lang w:val="en-GB"/>
      </w:rPr>
    </w:pPr>
    <w:r>
      <w:rPr>
        <w:b/>
        <w:sz w:val="20"/>
        <w:szCs w:val="20"/>
      </w:rPr>
      <w:t>Meat Industry Award</w:t>
    </w:r>
    <w:r>
      <w:rPr>
        <w:b/>
        <w:sz w:val="20"/>
        <w:szCs w:val="20"/>
        <w:lang w:val="en-GB"/>
      </w:rPr>
      <w:t xml:space="preserve"> </w:t>
    </w:r>
    <w:r w:rsidRPr="00B543F7">
      <w:rPr>
        <w:b/>
        <w:sz w:val="20"/>
        <w:szCs w:val="20"/>
        <w:lang w:val="en-GB"/>
      </w:rPr>
      <w:t>2010</w:t>
    </w:r>
  </w:p>
  <w:p w:rsidR="005C40FF" w:rsidRPr="00F4479E" w:rsidRDefault="005C40FF" w:rsidP="008F447B">
    <w:pPr>
      <w:pStyle w:val="Header"/>
      <w:spacing w:before="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FF" w:rsidRPr="00B543F7" w:rsidRDefault="005C40FF" w:rsidP="00F4479E">
    <w:pPr>
      <w:pStyle w:val="Header"/>
      <w:spacing w:before="0"/>
      <w:jc w:val="center"/>
      <w:rPr>
        <w:b/>
        <w:sz w:val="20"/>
        <w:szCs w:val="20"/>
        <w:lang w:val="en-GB"/>
      </w:rPr>
    </w:pPr>
    <w:r>
      <w:rPr>
        <w:b/>
        <w:sz w:val="20"/>
        <w:szCs w:val="20"/>
      </w:rPr>
      <w:t>Meat Industry Award</w:t>
    </w:r>
    <w:r>
      <w:rPr>
        <w:b/>
        <w:sz w:val="20"/>
        <w:szCs w:val="20"/>
        <w:lang w:val="en-GB"/>
      </w:rPr>
      <w:t xml:space="preserve"> </w:t>
    </w:r>
    <w:r w:rsidRPr="00B543F7">
      <w:rPr>
        <w:b/>
        <w:sz w:val="20"/>
        <w:szCs w:val="20"/>
        <w:lang w:val="en-GB"/>
      </w:rPr>
      <w:t>2010</w:t>
    </w:r>
  </w:p>
  <w:p w:rsidR="005C40FF" w:rsidRPr="00F4479E" w:rsidRDefault="005C40FF" w:rsidP="00F4479E">
    <w:pPr>
      <w:pStyle w:val="Header"/>
      <w:spacing w:befor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42A087F"/>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36"/>
  </w:num>
  <w:num w:numId="3">
    <w:abstractNumId w:val="35"/>
  </w:num>
  <w:num w:numId="4">
    <w:abstractNumId w:val="15"/>
  </w:num>
  <w:num w:numId="5">
    <w:abstractNumId w:val="30"/>
  </w:num>
  <w:num w:numId="6">
    <w:abstractNumId w:val="27"/>
  </w:num>
  <w:num w:numId="7">
    <w:abstractNumId w:val="10"/>
  </w:num>
  <w:num w:numId="8">
    <w:abstractNumId w:val="16"/>
  </w:num>
  <w:num w:numId="9">
    <w:abstractNumId w:val="11"/>
  </w:num>
  <w:num w:numId="10">
    <w:abstractNumId w:val="20"/>
  </w:num>
  <w:num w:numId="11">
    <w:abstractNumId w:val="23"/>
  </w:num>
  <w:num w:numId="12">
    <w:abstractNumId w:val="14"/>
  </w:num>
  <w:num w:numId="13">
    <w:abstractNumId w:val="28"/>
  </w:num>
  <w:num w:numId="14">
    <w:abstractNumId w:val="22"/>
  </w:num>
  <w:num w:numId="15">
    <w:abstractNumId w:val="17"/>
  </w:num>
  <w:num w:numId="16">
    <w:abstractNumId w:val="34"/>
  </w:num>
  <w:num w:numId="17">
    <w:abstractNumId w:val="13"/>
  </w:num>
  <w:num w:numId="18">
    <w:abstractNumId w:val="18"/>
  </w:num>
  <w:num w:numId="19">
    <w:abstractNumId w:val="31"/>
  </w:num>
  <w:num w:numId="20">
    <w:abstractNumId w:val="29"/>
  </w:num>
  <w:num w:numId="21">
    <w:abstractNumId w:val="25"/>
  </w:num>
  <w:num w:numId="22">
    <w:abstractNumId w:val="32"/>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3"/>
  </w:num>
  <w:num w:numId="38">
    <w:abstractNumId w:val="12"/>
  </w:num>
  <w:num w:numId="39">
    <w:abstractNumId w:val="24"/>
  </w:num>
  <w:num w:numId="40">
    <w:abstractNumId w:val="21"/>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9"/>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43"/>
    <w:rsid w:val="0000073B"/>
    <w:rsid w:val="000008CA"/>
    <w:rsid w:val="000010ED"/>
    <w:rsid w:val="000013C4"/>
    <w:rsid w:val="00004F6E"/>
    <w:rsid w:val="00005D81"/>
    <w:rsid w:val="00006FFB"/>
    <w:rsid w:val="00010A97"/>
    <w:rsid w:val="00011F0F"/>
    <w:rsid w:val="00012510"/>
    <w:rsid w:val="00012642"/>
    <w:rsid w:val="00013A39"/>
    <w:rsid w:val="00013C9C"/>
    <w:rsid w:val="00015053"/>
    <w:rsid w:val="00015A7D"/>
    <w:rsid w:val="00016E67"/>
    <w:rsid w:val="00017F96"/>
    <w:rsid w:val="000206BF"/>
    <w:rsid w:val="00022877"/>
    <w:rsid w:val="00022A58"/>
    <w:rsid w:val="00023A94"/>
    <w:rsid w:val="00024536"/>
    <w:rsid w:val="00026915"/>
    <w:rsid w:val="00026D4B"/>
    <w:rsid w:val="00026D72"/>
    <w:rsid w:val="000277EF"/>
    <w:rsid w:val="0003076A"/>
    <w:rsid w:val="000307A6"/>
    <w:rsid w:val="000323AD"/>
    <w:rsid w:val="0003479C"/>
    <w:rsid w:val="00036960"/>
    <w:rsid w:val="000377B9"/>
    <w:rsid w:val="00043FAF"/>
    <w:rsid w:val="0004526C"/>
    <w:rsid w:val="00045485"/>
    <w:rsid w:val="00046E3B"/>
    <w:rsid w:val="00047C62"/>
    <w:rsid w:val="00047E5F"/>
    <w:rsid w:val="0005231C"/>
    <w:rsid w:val="000525E6"/>
    <w:rsid w:val="00055435"/>
    <w:rsid w:val="00056475"/>
    <w:rsid w:val="000570D9"/>
    <w:rsid w:val="00060DB0"/>
    <w:rsid w:val="00060FF4"/>
    <w:rsid w:val="000626BE"/>
    <w:rsid w:val="00063CBE"/>
    <w:rsid w:val="00065079"/>
    <w:rsid w:val="00065095"/>
    <w:rsid w:val="00067CBB"/>
    <w:rsid w:val="00070D98"/>
    <w:rsid w:val="00070EC1"/>
    <w:rsid w:val="00071FD6"/>
    <w:rsid w:val="00075480"/>
    <w:rsid w:val="00076250"/>
    <w:rsid w:val="0007720E"/>
    <w:rsid w:val="00082114"/>
    <w:rsid w:val="00082892"/>
    <w:rsid w:val="00085561"/>
    <w:rsid w:val="00086357"/>
    <w:rsid w:val="00087B37"/>
    <w:rsid w:val="00087C82"/>
    <w:rsid w:val="00092709"/>
    <w:rsid w:val="0009375C"/>
    <w:rsid w:val="00093EAA"/>
    <w:rsid w:val="00095781"/>
    <w:rsid w:val="00095FA2"/>
    <w:rsid w:val="00096F2A"/>
    <w:rsid w:val="000A1558"/>
    <w:rsid w:val="000A1B37"/>
    <w:rsid w:val="000A2073"/>
    <w:rsid w:val="000A2A29"/>
    <w:rsid w:val="000A5097"/>
    <w:rsid w:val="000A510D"/>
    <w:rsid w:val="000A5800"/>
    <w:rsid w:val="000A5B4E"/>
    <w:rsid w:val="000A61EF"/>
    <w:rsid w:val="000A79F6"/>
    <w:rsid w:val="000B1E29"/>
    <w:rsid w:val="000B1F5C"/>
    <w:rsid w:val="000B1FB7"/>
    <w:rsid w:val="000B302D"/>
    <w:rsid w:val="000B57B7"/>
    <w:rsid w:val="000C0B3D"/>
    <w:rsid w:val="000C0B51"/>
    <w:rsid w:val="000C1AB4"/>
    <w:rsid w:val="000C2017"/>
    <w:rsid w:val="000C2120"/>
    <w:rsid w:val="000C59B2"/>
    <w:rsid w:val="000C5B18"/>
    <w:rsid w:val="000C6504"/>
    <w:rsid w:val="000D2F87"/>
    <w:rsid w:val="000D3426"/>
    <w:rsid w:val="000D44FA"/>
    <w:rsid w:val="000D4BEF"/>
    <w:rsid w:val="000D5993"/>
    <w:rsid w:val="000D5F78"/>
    <w:rsid w:val="000D7053"/>
    <w:rsid w:val="000E2549"/>
    <w:rsid w:val="000E324E"/>
    <w:rsid w:val="000E4F5B"/>
    <w:rsid w:val="000E4FFD"/>
    <w:rsid w:val="000E501C"/>
    <w:rsid w:val="000E659A"/>
    <w:rsid w:val="000E65D8"/>
    <w:rsid w:val="000E7D8D"/>
    <w:rsid w:val="000F21F9"/>
    <w:rsid w:val="000F27D3"/>
    <w:rsid w:val="000F3199"/>
    <w:rsid w:val="000F37FF"/>
    <w:rsid w:val="000F5478"/>
    <w:rsid w:val="00100EDE"/>
    <w:rsid w:val="00101D16"/>
    <w:rsid w:val="0010270E"/>
    <w:rsid w:val="00102A3F"/>
    <w:rsid w:val="00103378"/>
    <w:rsid w:val="001048EC"/>
    <w:rsid w:val="001076DA"/>
    <w:rsid w:val="00110F3B"/>
    <w:rsid w:val="00111843"/>
    <w:rsid w:val="0011393F"/>
    <w:rsid w:val="00115741"/>
    <w:rsid w:val="001161A9"/>
    <w:rsid w:val="00116301"/>
    <w:rsid w:val="001164F1"/>
    <w:rsid w:val="00116998"/>
    <w:rsid w:val="00117736"/>
    <w:rsid w:val="0011778F"/>
    <w:rsid w:val="00120F62"/>
    <w:rsid w:val="00123E71"/>
    <w:rsid w:val="00123FB0"/>
    <w:rsid w:val="0012458A"/>
    <w:rsid w:val="0012578D"/>
    <w:rsid w:val="00125FFC"/>
    <w:rsid w:val="00127D7E"/>
    <w:rsid w:val="00130B82"/>
    <w:rsid w:val="00132A47"/>
    <w:rsid w:val="00132C31"/>
    <w:rsid w:val="001335BA"/>
    <w:rsid w:val="00133B81"/>
    <w:rsid w:val="001347A1"/>
    <w:rsid w:val="001366CD"/>
    <w:rsid w:val="00136C31"/>
    <w:rsid w:val="00140000"/>
    <w:rsid w:val="001423A6"/>
    <w:rsid w:val="001423D7"/>
    <w:rsid w:val="00142AF3"/>
    <w:rsid w:val="00142C95"/>
    <w:rsid w:val="00142EC4"/>
    <w:rsid w:val="00143983"/>
    <w:rsid w:val="00143FD7"/>
    <w:rsid w:val="00144D54"/>
    <w:rsid w:val="00144E34"/>
    <w:rsid w:val="001455EA"/>
    <w:rsid w:val="00146F39"/>
    <w:rsid w:val="0014750E"/>
    <w:rsid w:val="00147C45"/>
    <w:rsid w:val="00147CE6"/>
    <w:rsid w:val="001501D7"/>
    <w:rsid w:val="001503B8"/>
    <w:rsid w:val="001509D1"/>
    <w:rsid w:val="00150E87"/>
    <w:rsid w:val="00151E6C"/>
    <w:rsid w:val="001526A7"/>
    <w:rsid w:val="00154713"/>
    <w:rsid w:val="0015474F"/>
    <w:rsid w:val="0015504F"/>
    <w:rsid w:val="00155403"/>
    <w:rsid w:val="00155B2A"/>
    <w:rsid w:val="001564CF"/>
    <w:rsid w:val="00157036"/>
    <w:rsid w:val="0015734F"/>
    <w:rsid w:val="00161561"/>
    <w:rsid w:val="00161F5E"/>
    <w:rsid w:val="00163962"/>
    <w:rsid w:val="001645F2"/>
    <w:rsid w:val="00165BCE"/>
    <w:rsid w:val="00166DE8"/>
    <w:rsid w:val="001674F7"/>
    <w:rsid w:val="001676C6"/>
    <w:rsid w:val="001679E3"/>
    <w:rsid w:val="001728C0"/>
    <w:rsid w:val="00173039"/>
    <w:rsid w:val="00173C83"/>
    <w:rsid w:val="00175479"/>
    <w:rsid w:val="001800BF"/>
    <w:rsid w:val="00180E7F"/>
    <w:rsid w:val="001814BA"/>
    <w:rsid w:val="00181824"/>
    <w:rsid w:val="00181B02"/>
    <w:rsid w:val="00182FC7"/>
    <w:rsid w:val="0018386B"/>
    <w:rsid w:val="00183DF0"/>
    <w:rsid w:val="00185B50"/>
    <w:rsid w:val="00185EEE"/>
    <w:rsid w:val="00186F72"/>
    <w:rsid w:val="001872C7"/>
    <w:rsid w:val="001877F8"/>
    <w:rsid w:val="0019116F"/>
    <w:rsid w:val="001920E6"/>
    <w:rsid w:val="00192181"/>
    <w:rsid w:val="001941DF"/>
    <w:rsid w:val="00194415"/>
    <w:rsid w:val="0019636E"/>
    <w:rsid w:val="001963C4"/>
    <w:rsid w:val="00196556"/>
    <w:rsid w:val="00196DFE"/>
    <w:rsid w:val="001971EE"/>
    <w:rsid w:val="001A08C2"/>
    <w:rsid w:val="001A1554"/>
    <w:rsid w:val="001A4109"/>
    <w:rsid w:val="001A42F2"/>
    <w:rsid w:val="001B03B5"/>
    <w:rsid w:val="001B0B10"/>
    <w:rsid w:val="001B118E"/>
    <w:rsid w:val="001B3818"/>
    <w:rsid w:val="001B525F"/>
    <w:rsid w:val="001B58CE"/>
    <w:rsid w:val="001B6751"/>
    <w:rsid w:val="001B7B07"/>
    <w:rsid w:val="001C02BF"/>
    <w:rsid w:val="001C070D"/>
    <w:rsid w:val="001C0CC7"/>
    <w:rsid w:val="001C0D5D"/>
    <w:rsid w:val="001C258F"/>
    <w:rsid w:val="001C4C78"/>
    <w:rsid w:val="001C5CC7"/>
    <w:rsid w:val="001C6769"/>
    <w:rsid w:val="001C77A6"/>
    <w:rsid w:val="001C7C13"/>
    <w:rsid w:val="001D1451"/>
    <w:rsid w:val="001D2E8B"/>
    <w:rsid w:val="001D41C9"/>
    <w:rsid w:val="001D4364"/>
    <w:rsid w:val="001D4EA8"/>
    <w:rsid w:val="001D6487"/>
    <w:rsid w:val="001D6E88"/>
    <w:rsid w:val="001D7AF2"/>
    <w:rsid w:val="001E05B2"/>
    <w:rsid w:val="001E5CA6"/>
    <w:rsid w:val="001E5E2F"/>
    <w:rsid w:val="001E7133"/>
    <w:rsid w:val="001E74D6"/>
    <w:rsid w:val="001F1EB8"/>
    <w:rsid w:val="001F4C02"/>
    <w:rsid w:val="001F6591"/>
    <w:rsid w:val="00203CF9"/>
    <w:rsid w:val="00205748"/>
    <w:rsid w:val="00205B4A"/>
    <w:rsid w:val="0020622D"/>
    <w:rsid w:val="0020634B"/>
    <w:rsid w:val="00211561"/>
    <w:rsid w:val="00212334"/>
    <w:rsid w:val="00212D83"/>
    <w:rsid w:val="002152B3"/>
    <w:rsid w:val="00215FE0"/>
    <w:rsid w:val="00216241"/>
    <w:rsid w:val="00216F1A"/>
    <w:rsid w:val="00217F9F"/>
    <w:rsid w:val="0022003E"/>
    <w:rsid w:val="00221042"/>
    <w:rsid w:val="00221DAD"/>
    <w:rsid w:val="002231C2"/>
    <w:rsid w:val="00223665"/>
    <w:rsid w:val="0022561B"/>
    <w:rsid w:val="00226509"/>
    <w:rsid w:val="00227657"/>
    <w:rsid w:val="00230A81"/>
    <w:rsid w:val="002311A9"/>
    <w:rsid w:val="00234B1D"/>
    <w:rsid w:val="002350F3"/>
    <w:rsid w:val="002351F9"/>
    <w:rsid w:val="00235AF6"/>
    <w:rsid w:val="00236F8C"/>
    <w:rsid w:val="002406B4"/>
    <w:rsid w:val="00240BB2"/>
    <w:rsid w:val="00241AAE"/>
    <w:rsid w:val="00241C8A"/>
    <w:rsid w:val="00242570"/>
    <w:rsid w:val="00243943"/>
    <w:rsid w:val="00243B37"/>
    <w:rsid w:val="0024628F"/>
    <w:rsid w:val="00247B21"/>
    <w:rsid w:val="00251086"/>
    <w:rsid w:val="00253B4E"/>
    <w:rsid w:val="00254140"/>
    <w:rsid w:val="002542B5"/>
    <w:rsid w:val="002544F5"/>
    <w:rsid w:val="0025459F"/>
    <w:rsid w:val="00254E13"/>
    <w:rsid w:val="00255043"/>
    <w:rsid w:val="00257494"/>
    <w:rsid w:val="00257AC1"/>
    <w:rsid w:val="002601F2"/>
    <w:rsid w:val="002606DD"/>
    <w:rsid w:val="0026138E"/>
    <w:rsid w:val="00262913"/>
    <w:rsid w:val="00262C09"/>
    <w:rsid w:val="0026397C"/>
    <w:rsid w:val="002647CE"/>
    <w:rsid w:val="0026775F"/>
    <w:rsid w:val="00267D72"/>
    <w:rsid w:val="002702CB"/>
    <w:rsid w:val="00271984"/>
    <w:rsid w:val="0027460F"/>
    <w:rsid w:val="0027461E"/>
    <w:rsid w:val="00275485"/>
    <w:rsid w:val="0027603C"/>
    <w:rsid w:val="00277B98"/>
    <w:rsid w:val="00277DE8"/>
    <w:rsid w:val="00281192"/>
    <w:rsid w:val="00281881"/>
    <w:rsid w:val="0028197C"/>
    <w:rsid w:val="00281ED7"/>
    <w:rsid w:val="00282556"/>
    <w:rsid w:val="00283452"/>
    <w:rsid w:val="00283F02"/>
    <w:rsid w:val="0028495A"/>
    <w:rsid w:val="00286759"/>
    <w:rsid w:val="00287F23"/>
    <w:rsid w:val="002908C7"/>
    <w:rsid w:val="00290DBE"/>
    <w:rsid w:val="00291930"/>
    <w:rsid w:val="00292AEE"/>
    <w:rsid w:val="00292BFB"/>
    <w:rsid w:val="00292C5F"/>
    <w:rsid w:val="00293160"/>
    <w:rsid w:val="00294311"/>
    <w:rsid w:val="002961FE"/>
    <w:rsid w:val="00296406"/>
    <w:rsid w:val="002969BC"/>
    <w:rsid w:val="00297D14"/>
    <w:rsid w:val="00297F12"/>
    <w:rsid w:val="002A076E"/>
    <w:rsid w:val="002A0883"/>
    <w:rsid w:val="002A1ED7"/>
    <w:rsid w:val="002A2CEB"/>
    <w:rsid w:val="002B09CD"/>
    <w:rsid w:val="002B3F4C"/>
    <w:rsid w:val="002B47C6"/>
    <w:rsid w:val="002B6032"/>
    <w:rsid w:val="002B796A"/>
    <w:rsid w:val="002C041F"/>
    <w:rsid w:val="002C0BDE"/>
    <w:rsid w:val="002C415B"/>
    <w:rsid w:val="002C569F"/>
    <w:rsid w:val="002C5B1E"/>
    <w:rsid w:val="002C6DCE"/>
    <w:rsid w:val="002C6EF3"/>
    <w:rsid w:val="002C73C9"/>
    <w:rsid w:val="002D03BE"/>
    <w:rsid w:val="002D1955"/>
    <w:rsid w:val="002D2C3F"/>
    <w:rsid w:val="002D2EAE"/>
    <w:rsid w:val="002D2F72"/>
    <w:rsid w:val="002D4373"/>
    <w:rsid w:val="002D4CD6"/>
    <w:rsid w:val="002E0B1E"/>
    <w:rsid w:val="002E1C44"/>
    <w:rsid w:val="002E1D70"/>
    <w:rsid w:val="002E3C1A"/>
    <w:rsid w:val="002E5748"/>
    <w:rsid w:val="002E5D2B"/>
    <w:rsid w:val="002E6B67"/>
    <w:rsid w:val="002F2108"/>
    <w:rsid w:val="002F27D7"/>
    <w:rsid w:val="002F3DAB"/>
    <w:rsid w:val="002F5401"/>
    <w:rsid w:val="002F5A8E"/>
    <w:rsid w:val="002F6980"/>
    <w:rsid w:val="002F74BA"/>
    <w:rsid w:val="002F7A4A"/>
    <w:rsid w:val="00300407"/>
    <w:rsid w:val="00300ABD"/>
    <w:rsid w:val="00300C18"/>
    <w:rsid w:val="003016A7"/>
    <w:rsid w:val="003017DA"/>
    <w:rsid w:val="00303961"/>
    <w:rsid w:val="00303E4D"/>
    <w:rsid w:val="00304BAC"/>
    <w:rsid w:val="00307B9C"/>
    <w:rsid w:val="00307F78"/>
    <w:rsid w:val="00311A23"/>
    <w:rsid w:val="003122CF"/>
    <w:rsid w:val="003125EE"/>
    <w:rsid w:val="003139E0"/>
    <w:rsid w:val="00313D3D"/>
    <w:rsid w:val="00315AD8"/>
    <w:rsid w:val="00315BB0"/>
    <w:rsid w:val="00316226"/>
    <w:rsid w:val="003162B2"/>
    <w:rsid w:val="0031691A"/>
    <w:rsid w:val="00316DC7"/>
    <w:rsid w:val="00317D8C"/>
    <w:rsid w:val="00320F43"/>
    <w:rsid w:val="0032202E"/>
    <w:rsid w:val="00322587"/>
    <w:rsid w:val="00322C50"/>
    <w:rsid w:val="00322F46"/>
    <w:rsid w:val="00324034"/>
    <w:rsid w:val="00335B62"/>
    <w:rsid w:val="00335C7A"/>
    <w:rsid w:val="00335ED6"/>
    <w:rsid w:val="0033616D"/>
    <w:rsid w:val="0033680C"/>
    <w:rsid w:val="003378A0"/>
    <w:rsid w:val="00342FE7"/>
    <w:rsid w:val="00343750"/>
    <w:rsid w:val="003454D4"/>
    <w:rsid w:val="00346552"/>
    <w:rsid w:val="00350301"/>
    <w:rsid w:val="00351190"/>
    <w:rsid w:val="00353AE4"/>
    <w:rsid w:val="0035425A"/>
    <w:rsid w:val="003555D7"/>
    <w:rsid w:val="00355BD3"/>
    <w:rsid w:val="0035693D"/>
    <w:rsid w:val="00356EEC"/>
    <w:rsid w:val="0035708F"/>
    <w:rsid w:val="00357FE4"/>
    <w:rsid w:val="003603EC"/>
    <w:rsid w:val="00360AEA"/>
    <w:rsid w:val="00361021"/>
    <w:rsid w:val="00361885"/>
    <w:rsid w:val="00361CB3"/>
    <w:rsid w:val="0036246C"/>
    <w:rsid w:val="00363258"/>
    <w:rsid w:val="00364DC7"/>
    <w:rsid w:val="003652DA"/>
    <w:rsid w:val="003654D2"/>
    <w:rsid w:val="0036554F"/>
    <w:rsid w:val="00365747"/>
    <w:rsid w:val="00371479"/>
    <w:rsid w:val="00371648"/>
    <w:rsid w:val="00373852"/>
    <w:rsid w:val="0037413D"/>
    <w:rsid w:val="00374DA8"/>
    <w:rsid w:val="00374E5C"/>
    <w:rsid w:val="00375E6E"/>
    <w:rsid w:val="00377250"/>
    <w:rsid w:val="00377733"/>
    <w:rsid w:val="00377A81"/>
    <w:rsid w:val="0038162D"/>
    <w:rsid w:val="00381FFD"/>
    <w:rsid w:val="00386C69"/>
    <w:rsid w:val="00387004"/>
    <w:rsid w:val="003901E2"/>
    <w:rsid w:val="0039071D"/>
    <w:rsid w:val="00392657"/>
    <w:rsid w:val="0039556E"/>
    <w:rsid w:val="003955EF"/>
    <w:rsid w:val="00396232"/>
    <w:rsid w:val="00396B74"/>
    <w:rsid w:val="003973B1"/>
    <w:rsid w:val="003A0CB7"/>
    <w:rsid w:val="003A2B03"/>
    <w:rsid w:val="003A3D75"/>
    <w:rsid w:val="003A4B90"/>
    <w:rsid w:val="003A4C11"/>
    <w:rsid w:val="003A50DD"/>
    <w:rsid w:val="003A6D0D"/>
    <w:rsid w:val="003A6F8F"/>
    <w:rsid w:val="003A6FDD"/>
    <w:rsid w:val="003A7549"/>
    <w:rsid w:val="003B16B9"/>
    <w:rsid w:val="003B210C"/>
    <w:rsid w:val="003B3337"/>
    <w:rsid w:val="003B4775"/>
    <w:rsid w:val="003B50F5"/>
    <w:rsid w:val="003C3B46"/>
    <w:rsid w:val="003C3F68"/>
    <w:rsid w:val="003C7CAC"/>
    <w:rsid w:val="003D023E"/>
    <w:rsid w:val="003D1724"/>
    <w:rsid w:val="003D52CA"/>
    <w:rsid w:val="003E2AA2"/>
    <w:rsid w:val="003E2DEB"/>
    <w:rsid w:val="003E3043"/>
    <w:rsid w:val="003E48AC"/>
    <w:rsid w:val="003E5C78"/>
    <w:rsid w:val="003E6964"/>
    <w:rsid w:val="003E6EBD"/>
    <w:rsid w:val="003F1A65"/>
    <w:rsid w:val="003F1AE6"/>
    <w:rsid w:val="003F2F34"/>
    <w:rsid w:val="003F30C4"/>
    <w:rsid w:val="003F3AB3"/>
    <w:rsid w:val="003F508D"/>
    <w:rsid w:val="003F5B25"/>
    <w:rsid w:val="003F62A2"/>
    <w:rsid w:val="003F6975"/>
    <w:rsid w:val="004015C2"/>
    <w:rsid w:val="004017E8"/>
    <w:rsid w:val="00401A5B"/>
    <w:rsid w:val="00402520"/>
    <w:rsid w:val="004027E2"/>
    <w:rsid w:val="004042EF"/>
    <w:rsid w:val="00404CF6"/>
    <w:rsid w:val="00405083"/>
    <w:rsid w:val="00405869"/>
    <w:rsid w:val="004074F9"/>
    <w:rsid w:val="004104C8"/>
    <w:rsid w:val="004129A3"/>
    <w:rsid w:val="004143F8"/>
    <w:rsid w:val="00414FEB"/>
    <w:rsid w:val="00415107"/>
    <w:rsid w:val="0041624F"/>
    <w:rsid w:val="004170ED"/>
    <w:rsid w:val="004175B6"/>
    <w:rsid w:val="0041795B"/>
    <w:rsid w:val="00420D8B"/>
    <w:rsid w:val="004251CE"/>
    <w:rsid w:val="00425E7E"/>
    <w:rsid w:val="00426B6D"/>
    <w:rsid w:val="004273D5"/>
    <w:rsid w:val="004311D4"/>
    <w:rsid w:val="00432DDF"/>
    <w:rsid w:val="00434012"/>
    <w:rsid w:val="004353A1"/>
    <w:rsid w:val="0043702E"/>
    <w:rsid w:val="004403FC"/>
    <w:rsid w:val="00441511"/>
    <w:rsid w:val="004456D4"/>
    <w:rsid w:val="00446875"/>
    <w:rsid w:val="00447AD7"/>
    <w:rsid w:val="00447C07"/>
    <w:rsid w:val="004504B0"/>
    <w:rsid w:val="00451079"/>
    <w:rsid w:val="00451B3E"/>
    <w:rsid w:val="00455C4A"/>
    <w:rsid w:val="004562E8"/>
    <w:rsid w:val="00461625"/>
    <w:rsid w:val="004619C7"/>
    <w:rsid w:val="0046259B"/>
    <w:rsid w:val="00466A00"/>
    <w:rsid w:val="00466DBA"/>
    <w:rsid w:val="0046782E"/>
    <w:rsid w:val="00467ED0"/>
    <w:rsid w:val="00470B21"/>
    <w:rsid w:val="00470DDC"/>
    <w:rsid w:val="004715BA"/>
    <w:rsid w:val="0047264C"/>
    <w:rsid w:val="00472F8B"/>
    <w:rsid w:val="00475A74"/>
    <w:rsid w:val="00480302"/>
    <w:rsid w:val="0048069A"/>
    <w:rsid w:val="0048073C"/>
    <w:rsid w:val="00481404"/>
    <w:rsid w:val="004814E9"/>
    <w:rsid w:val="004831E5"/>
    <w:rsid w:val="00483747"/>
    <w:rsid w:val="004845D2"/>
    <w:rsid w:val="00484C69"/>
    <w:rsid w:val="004852F3"/>
    <w:rsid w:val="00485BBC"/>
    <w:rsid w:val="00486463"/>
    <w:rsid w:val="0048754E"/>
    <w:rsid w:val="00491DDA"/>
    <w:rsid w:val="00492F29"/>
    <w:rsid w:val="00493197"/>
    <w:rsid w:val="00494763"/>
    <w:rsid w:val="00494AA7"/>
    <w:rsid w:val="0049537F"/>
    <w:rsid w:val="004956E7"/>
    <w:rsid w:val="00495762"/>
    <w:rsid w:val="004959B3"/>
    <w:rsid w:val="00495CEA"/>
    <w:rsid w:val="004970A5"/>
    <w:rsid w:val="00497137"/>
    <w:rsid w:val="004A0E99"/>
    <w:rsid w:val="004A3F4F"/>
    <w:rsid w:val="004A4113"/>
    <w:rsid w:val="004A5FE7"/>
    <w:rsid w:val="004A6B7E"/>
    <w:rsid w:val="004A6BAD"/>
    <w:rsid w:val="004A6D3E"/>
    <w:rsid w:val="004A7C2A"/>
    <w:rsid w:val="004B0601"/>
    <w:rsid w:val="004B0BF7"/>
    <w:rsid w:val="004B3667"/>
    <w:rsid w:val="004B4146"/>
    <w:rsid w:val="004B5D3C"/>
    <w:rsid w:val="004B7C25"/>
    <w:rsid w:val="004B7DB7"/>
    <w:rsid w:val="004B7EC7"/>
    <w:rsid w:val="004B7FCE"/>
    <w:rsid w:val="004C0483"/>
    <w:rsid w:val="004C27D1"/>
    <w:rsid w:val="004C2B43"/>
    <w:rsid w:val="004C3425"/>
    <w:rsid w:val="004C3470"/>
    <w:rsid w:val="004C39D6"/>
    <w:rsid w:val="004C5054"/>
    <w:rsid w:val="004C6412"/>
    <w:rsid w:val="004C7D46"/>
    <w:rsid w:val="004D088C"/>
    <w:rsid w:val="004D1003"/>
    <w:rsid w:val="004D100C"/>
    <w:rsid w:val="004D20C0"/>
    <w:rsid w:val="004D270F"/>
    <w:rsid w:val="004D4FD6"/>
    <w:rsid w:val="004D5224"/>
    <w:rsid w:val="004D53EA"/>
    <w:rsid w:val="004D5635"/>
    <w:rsid w:val="004D578F"/>
    <w:rsid w:val="004D5F4E"/>
    <w:rsid w:val="004D5F8A"/>
    <w:rsid w:val="004D6E2B"/>
    <w:rsid w:val="004E19E4"/>
    <w:rsid w:val="004E3715"/>
    <w:rsid w:val="004E3A55"/>
    <w:rsid w:val="004E5163"/>
    <w:rsid w:val="004E6051"/>
    <w:rsid w:val="004E623C"/>
    <w:rsid w:val="004E6C8C"/>
    <w:rsid w:val="004E749E"/>
    <w:rsid w:val="004E77CF"/>
    <w:rsid w:val="004F0637"/>
    <w:rsid w:val="004F13BB"/>
    <w:rsid w:val="004F27A9"/>
    <w:rsid w:val="004F4D35"/>
    <w:rsid w:val="004F4E43"/>
    <w:rsid w:val="004F67A9"/>
    <w:rsid w:val="004F69B0"/>
    <w:rsid w:val="004F7608"/>
    <w:rsid w:val="004F7AA3"/>
    <w:rsid w:val="004F7E86"/>
    <w:rsid w:val="00501664"/>
    <w:rsid w:val="00501D7E"/>
    <w:rsid w:val="00510F35"/>
    <w:rsid w:val="005114FB"/>
    <w:rsid w:val="00513B8F"/>
    <w:rsid w:val="005149E3"/>
    <w:rsid w:val="00515DCC"/>
    <w:rsid w:val="005202B4"/>
    <w:rsid w:val="00521C98"/>
    <w:rsid w:val="00523473"/>
    <w:rsid w:val="00523A94"/>
    <w:rsid w:val="0052467B"/>
    <w:rsid w:val="00524CB2"/>
    <w:rsid w:val="00526483"/>
    <w:rsid w:val="00526685"/>
    <w:rsid w:val="00534030"/>
    <w:rsid w:val="00534B7E"/>
    <w:rsid w:val="005351AC"/>
    <w:rsid w:val="0053598E"/>
    <w:rsid w:val="00535C84"/>
    <w:rsid w:val="00535DF9"/>
    <w:rsid w:val="00535F74"/>
    <w:rsid w:val="0053616E"/>
    <w:rsid w:val="0053667F"/>
    <w:rsid w:val="005371F7"/>
    <w:rsid w:val="005375AC"/>
    <w:rsid w:val="005378A1"/>
    <w:rsid w:val="00537D8B"/>
    <w:rsid w:val="0054070A"/>
    <w:rsid w:val="005433EC"/>
    <w:rsid w:val="00545DDD"/>
    <w:rsid w:val="005477F2"/>
    <w:rsid w:val="00547B13"/>
    <w:rsid w:val="00547C60"/>
    <w:rsid w:val="0055070D"/>
    <w:rsid w:val="00551799"/>
    <w:rsid w:val="00555373"/>
    <w:rsid w:val="00555C72"/>
    <w:rsid w:val="0055608A"/>
    <w:rsid w:val="005639B6"/>
    <w:rsid w:val="0056535A"/>
    <w:rsid w:val="0056592C"/>
    <w:rsid w:val="00566010"/>
    <w:rsid w:val="00566A79"/>
    <w:rsid w:val="005717F3"/>
    <w:rsid w:val="00572BAF"/>
    <w:rsid w:val="005737A1"/>
    <w:rsid w:val="00574769"/>
    <w:rsid w:val="0057506E"/>
    <w:rsid w:val="005762BD"/>
    <w:rsid w:val="005764DB"/>
    <w:rsid w:val="00582100"/>
    <w:rsid w:val="00582982"/>
    <w:rsid w:val="00585E33"/>
    <w:rsid w:val="00586537"/>
    <w:rsid w:val="00586A27"/>
    <w:rsid w:val="00587879"/>
    <w:rsid w:val="005900F5"/>
    <w:rsid w:val="0059347F"/>
    <w:rsid w:val="005937C3"/>
    <w:rsid w:val="005940E1"/>
    <w:rsid w:val="00594991"/>
    <w:rsid w:val="0059613A"/>
    <w:rsid w:val="00596815"/>
    <w:rsid w:val="00597F68"/>
    <w:rsid w:val="005A1CE8"/>
    <w:rsid w:val="005A279D"/>
    <w:rsid w:val="005A331C"/>
    <w:rsid w:val="005A35DA"/>
    <w:rsid w:val="005A6AAB"/>
    <w:rsid w:val="005B01B3"/>
    <w:rsid w:val="005B1B16"/>
    <w:rsid w:val="005B41D4"/>
    <w:rsid w:val="005B4534"/>
    <w:rsid w:val="005B47C4"/>
    <w:rsid w:val="005B4F8C"/>
    <w:rsid w:val="005B6050"/>
    <w:rsid w:val="005B65A7"/>
    <w:rsid w:val="005B6A90"/>
    <w:rsid w:val="005B6E9A"/>
    <w:rsid w:val="005B7130"/>
    <w:rsid w:val="005C00A5"/>
    <w:rsid w:val="005C110C"/>
    <w:rsid w:val="005C15B2"/>
    <w:rsid w:val="005C364D"/>
    <w:rsid w:val="005C38FA"/>
    <w:rsid w:val="005C402D"/>
    <w:rsid w:val="005C40FF"/>
    <w:rsid w:val="005C49E2"/>
    <w:rsid w:val="005C77EA"/>
    <w:rsid w:val="005D03ED"/>
    <w:rsid w:val="005D1CF4"/>
    <w:rsid w:val="005D3B60"/>
    <w:rsid w:val="005D63C4"/>
    <w:rsid w:val="005D6915"/>
    <w:rsid w:val="005D753E"/>
    <w:rsid w:val="005E0457"/>
    <w:rsid w:val="005E0A9D"/>
    <w:rsid w:val="005E3275"/>
    <w:rsid w:val="005E391D"/>
    <w:rsid w:val="005E3D45"/>
    <w:rsid w:val="005E41FB"/>
    <w:rsid w:val="005E49D8"/>
    <w:rsid w:val="005E4E24"/>
    <w:rsid w:val="005E4E44"/>
    <w:rsid w:val="005E6446"/>
    <w:rsid w:val="005F0AFC"/>
    <w:rsid w:val="005F13F6"/>
    <w:rsid w:val="005F5690"/>
    <w:rsid w:val="005F5E5E"/>
    <w:rsid w:val="005F61E0"/>
    <w:rsid w:val="005F6429"/>
    <w:rsid w:val="005F6FE3"/>
    <w:rsid w:val="006000C4"/>
    <w:rsid w:val="00600F7E"/>
    <w:rsid w:val="00601F3A"/>
    <w:rsid w:val="006025E9"/>
    <w:rsid w:val="006042B0"/>
    <w:rsid w:val="0060508D"/>
    <w:rsid w:val="0060580B"/>
    <w:rsid w:val="00606064"/>
    <w:rsid w:val="00606F62"/>
    <w:rsid w:val="00607901"/>
    <w:rsid w:val="00610000"/>
    <w:rsid w:val="00610876"/>
    <w:rsid w:val="00612222"/>
    <w:rsid w:val="006132C3"/>
    <w:rsid w:val="00613B07"/>
    <w:rsid w:val="00613BB0"/>
    <w:rsid w:val="0061584E"/>
    <w:rsid w:val="00615DD9"/>
    <w:rsid w:val="0061613F"/>
    <w:rsid w:val="0061793B"/>
    <w:rsid w:val="00622C1B"/>
    <w:rsid w:val="00623878"/>
    <w:rsid w:val="00623EB0"/>
    <w:rsid w:val="006253AE"/>
    <w:rsid w:val="006259F3"/>
    <w:rsid w:val="00627B43"/>
    <w:rsid w:val="00630B64"/>
    <w:rsid w:val="00631082"/>
    <w:rsid w:val="0063144F"/>
    <w:rsid w:val="0063265D"/>
    <w:rsid w:val="00633125"/>
    <w:rsid w:val="00633495"/>
    <w:rsid w:val="00635183"/>
    <w:rsid w:val="00635253"/>
    <w:rsid w:val="00636424"/>
    <w:rsid w:val="00636A2F"/>
    <w:rsid w:val="00640B8D"/>
    <w:rsid w:val="006422E1"/>
    <w:rsid w:val="0064287D"/>
    <w:rsid w:val="00642F47"/>
    <w:rsid w:val="006444E1"/>
    <w:rsid w:val="00644FB3"/>
    <w:rsid w:val="00645B99"/>
    <w:rsid w:val="0064659D"/>
    <w:rsid w:val="00646FD9"/>
    <w:rsid w:val="00651FC6"/>
    <w:rsid w:val="00652FDA"/>
    <w:rsid w:val="006537C0"/>
    <w:rsid w:val="00653C90"/>
    <w:rsid w:val="006541FA"/>
    <w:rsid w:val="006553D2"/>
    <w:rsid w:val="006557AE"/>
    <w:rsid w:val="00656DA5"/>
    <w:rsid w:val="00662953"/>
    <w:rsid w:val="00663E95"/>
    <w:rsid w:val="00671C5E"/>
    <w:rsid w:val="006724C9"/>
    <w:rsid w:val="00672FDE"/>
    <w:rsid w:val="00673B2F"/>
    <w:rsid w:val="00674765"/>
    <w:rsid w:val="0067569F"/>
    <w:rsid w:val="00675D53"/>
    <w:rsid w:val="00676549"/>
    <w:rsid w:val="00677087"/>
    <w:rsid w:val="00680D34"/>
    <w:rsid w:val="006814B0"/>
    <w:rsid w:val="006823BA"/>
    <w:rsid w:val="00683D62"/>
    <w:rsid w:val="006841F8"/>
    <w:rsid w:val="00685903"/>
    <w:rsid w:val="006906BF"/>
    <w:rsid w:val="0069196C"/>
    <w:rsid w:val="00691F41"/>
    <w:rsid w:val="00692D10"/>
    <w:rsid w:val="00693507"/>
    <w:rsid w:val="00693D84"/>
    <w:rsid w:val="00695939"/>
    <w:rsid w:val="00697F1D"/>
    <w:rsid w:val="006A0893"/>
    <w:rsid w:val="006A112B"/>
    <w:rsid w:val="006A1965"/>
    <w:rsid w:val="006A226E"/>
    <w:rsid w:val="006A2945"/>
    <w:rsid w:val="006A3555"/>
    <w:rsid w:val="006A68CE"/>
    <w:rsid w:val="006A7BCA"/>
    <w:rsid w:val="006B0AB8"/>
    <w:rsid w:val="006B210A"/>
    <w:rsid w:val="006B2115"/>
    <w:rsid w:val="006B2806"/>
    <w:rsid w:val="006B3999"/>
    <w:rsid w:val="006B4331"/>
    <w:rsid w:val="006B4C09"/>
    <w:rsid w:val="006B5395"/>
    <w:rsid w:val="006B5947"/>
    <w:rsid w:val="006B5B9F"/>
    <w:rsid w:val="006B65D4"/>
    <w:rsid w:val="006C0395"/>
    <w:rsid w:val="006C1166"/>
    <w:rsid w:val="006C299A"/>
    <w:rsid w:val="006C3054"/>
    <w:rsid w:val="006C3D0B"/>
    <w:rsid w:val="006C4601"/>
    <w:rsid w:val="006C5609"/>
    <w:rsid w:val="006C5CB4"/>
    <w:rsid w:val="006C685C"/>
    <w:rsid w:val="006C6E3D"/>
    <w:rsid w:val="006D093F"/>
    <w:rsid w:val="006D1391"/>
    <w:rsid w:val="006D2D0A"/>
    <w:rsid w:val="006D45CA"/>
    <w:rsid w:val="006D6C1B"/>
    <w:rsid w:val="006D7E9D"/>
    <w:rsid w:val="006E0B46"/>
    <w:rsid w:val="006E1657"/>
    <w:rsid w:val="006E2AF6"/>
    <w:rsid w:val="006E3F20"/>
    <w:rsid w:val="006E51AA"/>
    <w:rsid w:val="006E5865"/>
    <w:rsid w:val="006E7E3D"/>
    <w:rsid w:val="006F025E"/>
    <w:rsid w:val="006F0684"/>
    <w:rsid w:val="006F08E5"/>
    <w:rsid w:val="006F0DDE"/>
    <w:rsid w:val="006F1DEE"/>
    <w:rsid w:val="006F1E7F"/>
    <w:rsid w:val="006F4220"/>
    <w:rsid w:val="006F6B84"/>
    <w:rsid w:val="006F73F6"/>
    <w:rsid w:val="007029FB"/>
    <w:rsid w:val="00702EB1"/>
    <w:rsid w:val="00703643"/>
    <w:rsid w:val="00706385"/>
    <w:rsid w:val="00706DB2"/>
    <w:rsid w:val="007077F3"/>
    <w:rsid w:val="00711741"/>
    <w:rsid w:val="00712130"/>
    <w:rsid w:val="007121DC"/>
    <w:rsid w:val="00712C7B"/>
    <w:rsid w:val="007130E5"/>
    <w:rsid w:val="00715201"/>
    <w:rsid w:val="00721C17"/>
    <w:rsid w:val="00725815"/>
    <w:rsid w:val="0072665E"/>
    <w:rsid w:val="00726DED"/>
    <w:rsid w:val="00726E0E"/>
    <w:rsid w:val="007278B4"/>
    <w:rsid w:val="00727907"/>
    <w:rsid w:val="00731012"/>
    <w:rsid w:val="00731F6C"/>
    <w:rsid w:val="00732886"/>
    <w:rsid w:val="00734291"/>
    <w:rsid w:val="00735011"/>
    <w:rsid w:val="007355D9"/>
    <w:rsid w:val="00736B96"/>
    <w:rsid w:val="0074019C"/>
    <w:rsid w:val="00742553"/>
    <w:rsid w:val="00742FAD"/>
    <w:rsid w:val="00745E3E"/>
    <w:rsid w:val="007465DF"/>
    <w:rsid w:val="0074794D"/>
    <w:rsid w:val="00747C67"/>
    <w:rsid w:val="00750D76"/>
    <w:rsid w:val="007514FF"/>
    <w:rsid w:val="00752962"/>
    <w:rsid w:val="00752977"/>
    <w:rsid w:val="00752BA8"/>
    <w:rsid w:val="00752CAA"/>
    <w:rsid w:val="00752D10"/>
    <w:rsid w:val="00753D1D"/>
    <w:rsid w:val="00753FDC"/>
    <w:rsid w:val="0075555A"/>
    <w:rsid w:val="00755D29"/>
    <w:rsid w:val="0076039B"/>
    <w:rsid w:val="00761215"/>
    <w:rsid w:val="00761356"/>
    <w:rsid w:val="00761C51"/>
    <w:rsid w:val="007622D4"/>
    <w:rsid w:val="007623A0"/>
    <w:rsid w:val="007626B6"/>
    <w:rsid w:val="0076284E"/>
    <w:rsid w:val="00764225"/>
    <w:rsid w:val="00765643"/>
    <w:rsid w:val="007711D0"/>
    <w:rsid w:val="007737DD"/>
    <w:rsid w:val="00774D83"/>
    <w:rsid w:val="00775BA3"/>
    <w:rsid w:val="007764F7"/>
    <w:rsid w:val="00776667"/>
    <w:rsid w:val="00777278"/>
    <w:rsid w:val="0077765E"/>
    <w:rsid w:val="0077795D"/>
    <w:rsid w:val="00780484"/>
    <w:rsid w:val="00780A1E"/>
    <w:rsid w:val="00781120"/>
    <w:rsid w:val="00782CC1"/>
    <w:rsid w:val="00783CCC"/>
    <w:rsid w:val="00784885"/>
    <w:rsid w:val="00784F06"/>
    <w:rsid w:val="00784F33"/>
    <w:rsid w:val="007878AC"/>
    <w:rsid w:val="00791230"/>
    <w:rsid w:val="00793743"/>
    <w:rsid w:val="00795E18"/>
    <w:rsid w:val="00796096"/>
    <w:rsid w:val="00796C7B"/>
    <w:rsid w:val="0079764B"/>
    <w:rsid w:val="00797B50"/>
    <w:rsid w:val="00797E48"/>
    <w:rsid w:val="007A01D7"/>
    <w:rsid w:val="007A154E"/>
    <w:rsid w:val="007A3BD7"/>
    <w:rsid w:val="007A4054"/>
    <w:rsid w:val="007A4252"/>
    <w:rsid w:val="007A6693"/>
    <w:rsid w:val="007A6AE1"/>
    <w:rsid w:val="007A6CC4"/>
    <w:rsid w:val="007A7385"/>
    <w:rsid w:val="007B03F4"/>
    <w:rsid w:val="007B1217"/>
    <w:rsid w:val="007B1578"/>
    <w:rsid w:val="007B164A"/>
    <w:rsid w:val="007B251A"/>
    <w:rsid w:val="007B3BB9"/>
    <w:rsid w:val="007B480E"/>
    <w:rsid w:val="007B4964"/>
    <w:rsid w:val="007B6D53"/>
    <w:rsid w:val="007B6E76"/>
    <w:rsid w:val="007B7872"/>
    <w:rsid w:val="007C055A"/>
    <w:rsid w:val="007C0FE9"/>
    <w:rsid w:val="007C1811"/>
    <w:rsid w:val="007C26DA"/>
    <w:rsid w:val="007C2F72"/>
    <w:rsid w:val="007C2FB2"/>
    <w:rsid w:val="007C34FF"/>
    <w:rsid w:val="007C3B81"/>
    <w:rsid w:val="007C5266"/>
    <w:rsid w:val="007C53CE"/>
    <w:rsid w:val="007C5E94"/>
    <w:rsid w:val="007C6E84"/>
    <w:rsid w:val="007D3B6F"/>
    <w:rsid w:val="007D5992"/>
    <w:rsid w:val="007E0369"/>
    <w:rsid w:val="007E19AD"/>
    <w:rsid w:val="007E3476"/>
    <w:rsid w:val="007E5544"/>
    <w:rsid w:val="007E58B2"/>
    <w:rsid w:val="007E6001"/>
    <w:rsid w:val="007F0534"/>
    <w:rsid w:val="007F0C9B"/>
    <w:rsid w:val="007F18B1"/>
    <w:rsid w:val="007F26DE"/>
    <w:rsid w:val="007F34EB"/>
    <w:rsid w:val="007F3718"/>
    <w:rsid w:val="007F3BE0"/>
    <w:rsid w:val="007F3BF5"/>
    <w:rsid w:val="007F5E80"/>
    <w:rsid w:val="007F6134"/>
    <w:rsid w:val="00801C67"/>
    <w:rsid w:val="00803819"/>
    <w:rsid w:val="0080547C"/>
    <w:rsid w:val="00806D14"/>
    <w:rsid w:val="0080739B"/>
    <w:rsid w:val="00807480"/>
    <w:rsid w:val="00810BB6"/>
    <w:rsid w:val="00810D96"/>
    <w:rsid w:val="00811083"/>
    <w:rsid w:val="00811206"/>
    <w:rsid w:val="00811AE7"/>
    <w:rsid w:val="008139FE"/>
    <w:rsid w:val="00813B46"/>
    <w:rsid w:val="00813F7E"/>
    <w:rsid w:val="008147A5"/>
    <w:rsid w:val="00814EC8"/>
    <w:rsid w:val="0081512D"/>
    <w:rsid w:val="008158D0"/>
    <w:rsid w:val="00815E6B"/>
    <w:rsid w:val="0081648C"/>
    <w:rsid w:val="00820186"/>
    <w:rsid w:val="00821868"/>
    <w:rsid w:val="008222B1"/>
    <w:rsid w:val="008258A0"/>
    <w:rsid w:val="00831261"/>
    <w:rsid w:val="00834DBB"/>
    <w:rsid w:val="00835463"/>
    <w:rsid w:val="00841668"/>
    <w:rsid w:val="00841870"/>
    <w:rsid w:val="00841CC1"/>
    <w:rsid w:val="0084489B"/>
    <w:rsid w:val="008454F9"/>
    <w:rsid w:val="00846903"/>
    <w:rsid w:val="00846B97"/>
    <w:rsid w:val="00846F02"/>
    <w:rsid w:val="00847645"/>
    <w:rsid w:val="00850713"/>
    <w:rsid w:val="0085127C"/>
    <w:rsid w:val="00851ED7"/>
    <w:rsid w:val="00852FB6"/>
    <w:rsid w:val="00853039"/>
    <w:rsid w:val="00853761"/>
    <w:rsid w:val="00854291"/>
    <w:rsid w:val="008545E5"/>
    <w:rsid w:val="00855BA6"/>
    <w:rsid w:val="0085673D"/>
    <w:rsid w:val="0085768A"/>
    <w:rsid w:val="00862E18"/>
    <w:rsid w:val="00864A42"/>
    <w:rsid w:val="00864B2F"/>
    <w:rsid w:val="00866F64"/>
    <w:rsid w:val="008711C8"/>
    <w:rsid w:val="00871850"/>
    <w:rsid w:val="008721B4"/>
    <w:rsid w:val="00872625"/>
    <w:rsid w:val="00872C35"/>
    <w:rsid w:val="00872C40"/>
    <w:rsid w:val="008751C0"/>
    <w:rsid w:val="00875AFE"/>
    <w:rsid w:val="00877618"/>
    <w:rsid w:val="008776F1"/>
    <w:rsid w:val="008811BA"/>
    <w:rsid w:val="0088142C"/>
    <w:rsid w:val="008814B5"/>
    <w:rsid w:val="00883131"/>
    <w:rsid w:val="0088335B"/>
    <w:rsid w:val="00883BD6"/>
    <w:rsid w:val="00883BEE"/>
    <w:rsid w:val="00883E98"/>
    <w:rsid w:val="008845E2"/>
    <w:rsid w:val="00884744"/>
    <w:rsid w:val="00884DDE"/>
    <w:rsid w:val="00886085"/>
    <w:rsid w:val="00886B8B"/>
    <w:rsid w:val="0088743C"/>
    <w:rsid w:val="008874D7"/>
    <w:rsid w:val="0089378C"/>
    <w:rsid w:val="0089411F"/>
    <w:rsid w:val="008967BA"/>
    <w:rsid w:val="00897517"/>
    <w:rsid w:val="00897C94"/>
    <w:rsid w:val="00897E1B"/>
    <w:rsid w:val="008A127F"/>
    <w:rsid w:val="008A378D"/>
    <w:rsid w:val="008A3953"/>
    <w:rsid w:val="008A5098"/>
    <w:rsid w:val="008A528E"/>
    <w:rsid w:val="008A6B65"/>
    <w:rsid w:val="008A774F"/>
    <w:rsid w:val="008A7D59"/>
    <w:rsid w:val="008B0DFB"/>
    <w:rsid w:val="008B264F"/>
    <w:rsid w:val="008B4412"/>
    <w:rsid w:val="008B5393"/>
    <w:rsid w:val="008B590E"/>
    <w:rsid w:val="008B59D5"/>
    <w:rsid w:val="008B60A5"/>
    <w:rsid w:val="008B619D"/>
    <w:rsid w:val="008B681B"/>
    <w:rsid w:val="008B778C"/>
    <w:rsid w:val="008C07B7"/>
    <w:rsid w:val="008C1432"/>
    <w:rsid w:val="008C46DB"/>
    <w:rsid w:val="008C4A05"/>
    <w:rsid w:val="008C5CA3"/>
    <w:rsid w:val="008C6866"/>
    <w:rsid w:val="008C760C"/>
    <w:rsid w:val="008D017A"/>
    <w:rsid w:val="008D0A62"/>
    <w:rsid w:val="008D31F5"/>
    <w:rsid w:val="008D5415"/>
    <w:rsid w:val="008E110D"/>
    <w:rsid w:val="008E1155"/>
    <w:rsid w:val="008E13FF"/>
    <w:rsid w:val="008E238D"/>
    <w:rsid w:val="008E243B"/>
    <w:rsid w:val="008E2BB0"/>
    <w:rsid w:val="008E31F2"/>
    <w:rsid w:val="008E4AF9"/>
    <w:rsid w:val="008E5321"/>
    <w:rsid w:val="008E5E23"/>
    <w:rsid w:val="008E6F52"/>
    <w:rsid w:val="008E747A"/>
    <w:rsid w:val="008E7F84"/>
    <w:rsid w:val="008F035B"/>
    <w:rsid w:val="008F0668"/>
    <w:rsid w:val="008F0B39"/>
    <w:rsid w:val="008F2885"/>
    <w:rsid w:val="008F447B"/>
    <w:rsid w:val="008F47FF"/>
    <w:rsid w:val="008F6D61"/>
    <w:rsid w:val="008F6ECA"/>
    <w:rsid w:val="009017EA"/>
    <w:rsid w:val="00902FC1"/>
    <w:rsid w:val="00905D7F"/>
    <w:rsid w:val="00905F11"/>
    <w:rsid w:val="00906867"/>
    <w:rsid w:val="00911484"/>
    <w:rsid w:val="00911540"/>
    <w:rsid w:val="009118FC"/>
    <w:rsid w:val="00911F31"/>
    <w:rsid w:val="00912E67"/>
    <w:rsid w:val="0091422B"/>
    <w:rsid w:val="00915D5E"/>
    <w:rsid w:val="00916A7C"/>
    <w:rsid w:val="00916DA6"/>
    <w:rsid w:val="00916DF5"/>
    <w:rsid w:val="00920E48"/>
    <w:rsid w:val="00923110"/>
    <w:rsid w:val="00923167"/>
    <w:rsid w:val="00923690"/>
    <w:rsid w:val="00923989"/>
    <w:rsid w:val="00924450"/>
    <w:rsid w:val="00924FFF"/>
    <w:rsid w:val="009261A8"/>
    <w:rsid w:val="009267BA"/>
    <w:rsid w:val="00926C35"/>
    <w:rsid w:val="00927EC0"/>
    <w:rsid w:val="00930D46"/>
    <w:rsid w:val="009312B7"/>
    <w:rsid w:val="009317FF"/>
    <w:rsid w:val="00932589"/>
    <w:rsid w:val="00932915"/>
    <w:rsid w:val="00935AC2"/>
    <w:rsid w:val="0093616C"/>
    <w:rsid w:val="00936DFB"/>
    <w:rsid w:val="009425A5"/>
    <w:rsid w:val="00943F5B"/>
    <w:rsid w:val="009451B4"/>
    <w:rsid w:val="00946967"/>
    <w:rsid w:val="009469EC"/>
    <w:rsid w:val="0095014B"/>
    <w:rsid w:val="009505BF"/>
    <w:rsid w:val="00951B30"/>
    <w:rsid w:val="0095485B"/>
    <w:rsid w:val="00955037"/>
    <w:rsid w:val="00955B0F"/>
    <w:rsid w:val="00957081"/>
    <w:rsid w:val="009571F4"/>
    <w:rsid w:val="00957D2E"/>
    <w:rsid w:val="009613FE"/>
    <w:rsid w:val="00962266"/>
    <w:rsid w:val="00962AE3"/>
    <w:rsid w:val="009645B4"/>
    <w:rsid w:val="00965090"/>
    <w:rsid w:val="009658D5"/>
    <w:rsid w:val="0096684E"/>
    <w:rsid w:val="009701D9"/>
    <w:rsid w:val="009704C6"/>
    <w:rsid w:val="00971BA4"/>
    <w:rsid w:val="0097230B"/>
    <w:rsid w:val="00973660"/>
    <w:rsid w:val="00973D06"/>
    <w:rsid w:val="00974DC7"/>
    <w:rsid w:val="00975014"/>
    <w:rsid w:val="009756B7"/>
    <w:rsid w:val="00975A52"/>
    <w:rsid w:val="00975FFB"/>
    <w:rsid w:val="0097611B"/>
    <w:rsid w:val="009777D6"/>
    <w:rsid w:val="00977F5A"/>
    <w:rsid w:val="00980928"/>
    <w:rsid w:val="00980A40"/>
    <w:rsid w:val="00985347"/>
    <w:rsid w:val="009856DE"/>
    <w:rsid w:val="00986CB4"/>
    <w:rsid w:val="009914EB"/>
    <w:rsid w:val="00992A8A"/>
    <w:rsid w:val="009936D3"/>
    <w:rsid w:val="009943F1"/>
    <w:rsid w:val="00995FC8"/>
    <w:rsid w:val="00996195"/>
    <w:rsid w:val="00996D73"/>
    <w:rsid w:val="009A2759"/>
    <w:rsid w:val="009A48C2"/>
    <w:rsid w:val="009A7FBB"/>
    <w:rsid w:val="009B01E4"/>
    <w:rsid w:val="009B0C17"/>
    <w:rsid w:val="009B1787"/>
    <w:rsid w:val="009B3542"/>
    <w:rsid w:val="009B4F11"/>
    <w:rsid w:val="009B550C"/>
    <w:rsid w:val="009B5CCF"/>
    <w:rsid w:val="009B63E7"/>
    <w:rsid w:val="009B7856"/>
    <w:rsid w:val="009C2083"/>
    <w:rsid w:val="009C365E"/>
    <w:rsid w:val="009C4110"/>
    <w:rsid w:val="009C4B0F"/>
    <w:rsid w:val="009C66A7"/>
    <w:rsid w:val="009D123A"/>
    <w:rsid w:val="009D6D4E"/>
    <w:rsid w:val="009D70B1"/>
    <w:rsid w:val="009D7814"/>
    <w:rsid w:val="009D7CFC"/>
    <w:rsid w:val="009E052D"/>
    <w:rsid w:val="009E0B76"/>
    <w:rsid w:val="009E0E2C"/>
    <w:rsid w:val="009E42CD"/>
    <w:rsid w:val="009E4599"/>
    <w:rsid w:val="009E4938"/>
    <w:rsid w:val="009E6309"/>
    <w:rsid w:val="009E7931"/>
    <w:rsid w:val="009F30CB"/>
    <w:rsid w:val="009F3FAA"/>
    <w:rsid w:val="009F4B5C"/>
    <w:rsid w:val="009F53EA"/>
    <w:rsid w:val="009F5D86"/>
    <w:rsid w:val="00A01999"/>
    <w:rsid w:val="00A02053"/>
    <w:rsid w:val="00A025E9"/>
    <w:rsid w:val="00A037B3"/>
    <w:rsid w:val="00A03FC8"/>
    <w:rsid w:val="00A04563"/>
    <w:rsid w:val="00A04722"/>
    <w:rsid w:val="00A06014"/>
    <w:rsid w:val="00A07074"/>
    <w:rsid w:val="00A07BD2"/>
    <w:rsid w:val="00A07EB3"/>
    <w:rsid w:val="00A07FCE"/>
    <w:rsid w:val="00A07FE8"/>
    <w:rsid w:val="00A100B0"/>
    <w:rsid w:val="00A1081E"/>
    <w:rsid w:val="00A1256D"/>
    <w:rsid w:val="00A14AD5"/>
    <w:rsid w:val="00A204D3"/>
    <w:rsid w:val="00A21164"/>
    <w:rsid w:val="00A24FAF"/>
    <w:rsid w:val="00A25237"/>
    <w:rsid w:val="00A26800"/>
    <w:rsid w:val="00A26D2B"/>
    <w:rsid w:val="00A278EA"/>
    <w:rsid w:val="00A31427"/>
    <w:rsid w:val="00A32E49"/>
    <w:rsid w:val="00A333CA"/>
    <w:rsid w:val="00A339FC"/>
    <w:rsid w:val="00A34F17"/>
    <w:rsid w:val="00A362DC"/>
    <w:rsid w:val="00A37C95"/>
    <w:rsid w:val="00A42754"/>
    <w:rsid w:val="00A42D7E"/>
    <w:rsid w:val="00A44B97"/>
    <w:rsid w:val="00A45E8D"/>
    <w:rsid w:val="00A46259"/>
    <w:rsid w:val="00A46FD5"/>
    <w:rsid w:val="00A50911"/>
    <w:rsid w:val="00A50F01"/>
    <w:rsid w:val="00A51621"/>
    <w:rsid w:val="00A52905"/>
    <w:rsid w:val="00A52988"/>
    <w:rsid w:val="00A52F93"/>
    <w:rsid w:val="00A54965"/>
    <w:rsid w:val="00A6043A"/>
    <w:rsid w:val="00A60D22"/>
    <w:rsid w:val="00A60E53"/>
    <w:rsid w:val="00A6382F"/>
    <w:rsid w:val="00A648CA"/>
    <w:rsid w:val="00A65AE1"/>
    <w:rsid w:val="00A706E7"/>
    <w:rsid w:val="00A715AD"/>
    <w:rsid w:val="00A72062"/>
    <w:rsid w:val="00A80FE5"/>
    <w:rsid w:val="00A82646"/>
    <w:rsid w:val="00A82C42"/>
    <w:rsid w:val="00A833D8"/>
    <w:rsid w:val="00A83A0F"/>
    <w:rsid w:val="00A850F4"/>
    <w:rsid w:val="00A85A9C"/>
    <w:rsid w:val="00A86366"/>
    <w:rsid w:val="00A90BDC"/>
    <w:rsid w:val="00A90D81"/>
    <w:rsid w:val="00A9282C"/>
    <w:rsid w:val="00A92CBA"/>
    <w:rsid w:val="00A93F1E"/>
    <w:rsid w:val="00A946A2"/>
    <w:rsid w:val="00A960B3"/>
    <w:rsid w:val="00AA0906"/>
    <w:rsid w:val="00AA1E2A"/>
    <w:rsid w:val="00AA2EC0"/>
    <w:rsid w:val="00AA305E"/>
    <w:rsid w:val="00AA35B4"/>
    <w:rsid w:val="00AA51AD"/>
    <w:rsid w:val="00AA5A4D"/>
    <w:rsid w:val="00AA63CB"/>
    <w:rsid w:val="00AB0097"/>
    <w:rsid w:val="00AB1593"/>
    <w:rsid w:val="00AB34B1"/>
    <w:rsid w:val="00AB4AB3"/>
    <w:rsid w:val="00AC1688"/>
    <w:rsid w:val="00AC3C75"/>
    <w:rsid w:val="00AC4A41"/>
    <w:rsid w:val="00AC4F5D"/>
    <w:rsid w:val="00AC5C3B"/>
    <w:rsid w:val="00AC5C72"/>
    <w:rsid w:val="00AC6FFA"/>
    <w:rsid w:val="00AD016B"/>
    <w:rsid w:val="00AD0538"/>
    <w:rsid w:val="00AD09F6"/>
    <w:rsid w:val="00AD16B5"/>
    <w:rsid w:val="00AD2750"/>
    <w:rsid w:val="00AD35AA"/>
    <w:rsid w:val="00AD46C3"/>
    <w:rsid w:val="00AD5984"/>
    <w:rsid w:val="00AD5B28"/>
    <w:rsid w:val="00AD5E9D"/>
    <w:rsid w:val="00AD6647"/>
    <w:rsid w:val="00AD74DD"/>
    <w:rsid w:val="00AE00F8"/>
    <w:rsid w:val="00AE1057"/>
    <w:rsid w:val="00AE1DF1"/>
    <w:rsid w:val="00AE1FE6"/>
    <w:rsid w:val="00AE2903"/>
    <w:rsid w:val="00AE506D"/>
    <w:rsid w:val="00AE5174"/>
    <w:rsid w:val="00AE52F7"/>
    <w:rsid w:val="00AE65A0"/>
    <w:rsid w:val="00AE70EC"/>
    <w:rsid w:val="00AE7465"/>
    <w:rsid w:val="00AF0452"/>
    <w:rsid w:val="00AF0AE0"/>
    <w:rsid w:val="00AF30C1"/>
    <w:rsid w:val="00AF3B4B"/>
    <w:rsid w:val="00AF3DD5"/>
    <w:rsid w:val="00AF6B31"/>
    <w:rsid w:val="00AF7E05"/>
    <w:rsid w:val="00B0072A"/>
    <w:rsid w:val="00B00C52"/>
    <w:rsid w:val="00B01B3A"/>
    <w:rsid w:val="00B01E59"/>
    <w:rsid w:val="00B02C04"/>
    <w:rsid w:val="00B0304C"/>
    <w:rsid w:val="00B050F3"/>
    <w:rsid w:val="00B0557D"/>
    <w:rsid w:val="00B06450"/>
    <w:rsid w:val="00B07F7A"/>
    <w:rsid w:val="00B10CBB"/>
    <w:rsid w:val="00B114BE"/>
    <w:rsid w:val="00B14FEC"/>
    <w:rsid w:val="00B16093"/>
    <w:rsid w:val="00B1626B"/>
    <w:rsid w:val="00B1678D"/>
    <w:rsid w:val="00B16EDA"/>
    <w:rsid w:val="00B1777C"/>
    <w:rsid w:val="00B217F8"/>
    <w:rsid w:val="00B21DA7"/>
    <w:rsid w:val="00B22863"/>
    <w:rsid w:val="00B23EE0"/>
    <w:rsid w:val="00B24112"/>
    <w:rsid w:val="00B24DF7"/>
    <w:rsid w:val="00B27534"/>
    <w:rsid w:val="00B305D6"/>
    <w:rsid w:val="00B3096B"/>
    <w:rsid w:val="00B3204B"/>
    <w:rsid w:val="00B33C52"/>
    <w:rsid w:val="00B34B57"/>
    <w:rsid w:val="00B35E4E"/>
    <w:rsid w:val="00B3675F"/>
    <w:rsid w:val="00B36773"/>
    <w:rsid w:val="00B367B5"/>
    <w:rsid w:val="00B4104F"/>
    <w:rsid w:val="00B4138D"/>
    <w:rsid w:val="00B422FB"/>
    <w:rsid w:val="00B44CA6"/>
    <w:rsid w:val="00B46EDF"/>
    <w:rsid w:val="00B47B2A"/>
    <w:rsid w:val="00B47FF7"/>
    <w:rsid w:val="00B506A7"/>
    <w:rsid w:val="00B50ABA"/>
    <w:rsid w:val="00B52462"/>
    <w:rsid w:val="00B52DB0"/>
    <w:rsid w:val="00B53A43"/>
    <w:rsid w:val="00B543F7"/>
    <w:rsid w:val="00B5471C"/>
    <w:rsid w:val="00B560B5"/>
    <w:rsid w:val="00B562A1"/>
    <w:rsid w:val="00B57937"/>
    <w:rsid w:val="00B60B70"/>
    <w:rsid w:val="00B62258"/>
    <w:rsid w:val="00B63FCB"/>
    <w:rsid w:val="00B64B0C"/>
    <w:rsid w:val="00B64EA1"/>
    <w:rsid w:val="00B65E2C"/>
    <w:rsid w:val="00B6672F"/>
    <w:rsid w:val="00B67F62"/>
    <w:rsid w:val="00B70E8E"/>
    <w:rsid w:val="00B71111"/>
    <w:rsid w:val="00B712F8"/>
    <w:rsid w:val="00B72D56"/>
    <w:rsid w:val="00B73326"/>
    <w:rsid w:val="00B73832"/>
    <w:rsid w:val="00B738F5"/>
    <w:rsid w:val="00B73ABF"/>
    <w:rsid w:val="00B73CA3"/>
    <w:rsid w:val="00B74074"/>
    <w:rsid w:val="00B76408"/>
    <w:rsid w:val="00B77EDC"/>
    <w:rsid w:val="00B80A23"/>
    <w:rsid w:val="00B8106F"/>
    <w:rsid w:val="00B81380"/>
    <w:rsid w:val="00B817E9"/>
    <w:rsid w:val="00B82F0F"/>
    <w:rsid w:val="00B832D0"/>
    <w:rsid w:val="00B8444A"/>
    <w:rsid w:val="00B8446A"/>
    <w:rsid w:val="00B844C4"/>
    <w:rsid w:val="00B85E06"/>
    <w:rsid w:val="00B86D11"/>
    <w:rsid w:val="00B86F06"/>
    <w:rsid w:val="00B878B7"/>
    <w:rsid w:val="00B87CDA"/>
    <w:rsid w:val="00B87E1A"/>
    <w:rsid w:val="00B91A17"/>
    <w:rsid w:val="00B92069"/>
    <w:rsid w:val="00B9234F"/>
    <w:rsid w:val="00B92F48"/>
    <w:rsid w:val="00B933DD"/>
    <w:rsid w:val="00B93908"/>
    <w:rsid w:val="00B95BAE"/>
    <w:rsid w:val="00B96546"/>
    <w:rsid w:val="00B966B1"/>
    <w:rsid w:val="00B96CF8"/>
    <w:rsid w:val="00B977FE"/>
    <w:rsid w:val="00BA1A4B"/>
    <w:rsid w:val="00BA20DE"/>
    <w:rsid w:val="00BA2EEA"/>
    <w:rsid w:val="00BA4580"/>
    <w:rsid w:val="00BA47E4"/>
    <w:rsid w:val="00BA4C78"/>
    <w:rsid w:val="00BA6F70"/>
    <w:rsid w:val="00BA7292"/>
    <w:rsid w:val="00BA7364"/>
    <w:rsid w:val="00BA7381"/>
    <w:rsid w:val="00BB0440"/>
    <w:rsid w:val="00BB1E53"/>
    <w:rsid w:val="00BB1FFA"/>
    <w:rsid w:val="00BB34F3"/>
    <w:rsid w:val="00BB3E22"/>
    <w:rsid w:val="00BB5DB6"/>
    <w:rsid w:val="00BB6071"/>
    <w:rsid w:val="00BB6BDE"/>
    <w:rsid w:val="00BC5A50"/>
    <w:rsid w:val="00BC77F4"/>
    <w:rsid w:val="00BD1CF1"/>
    <w:rsid w:val="00BD1DB0"/>
    <w:rsid w:val="00BD3020"/>
    <w:rsid w:val="00BD3F2A"/>
    <w:rsid w:val="00BD569B"/>
    <w:rsid w:val="00BD5EDA"/>
    <w:rsid w:val="00BE0540"/>
    <w:rsid w:val="00BE07EB"/>
    <w:rsid w:val="00BE2CAF"/>
    <w:rsid w:val="00BE3393"/>
    <w:rsid w:val="00BE3991"/>
    <w:rsid w:val="00BE69CF"/>
    <w:rsid w:val="00BE6E9D"/>
    <w:rsid w:val="00BE74E7"/>
    <w:rsid w:val="00BF10DF"/>
    <w:rsid w:val="00BF2933"/>
    <w:rsid w:val="00BF2D57"/>
    <w:rsid w:val="00BF53C9"/>
    <w:rsid w:val="00BF6ACB"/>
    <w:rsid w:val="00BF72D2"/>
    <w:rsid w:val="00BF7383"/>
    <w:rsid w:val="00BF78E7"/>
    <w:rsid w:val="00BF7F4E"/>
    <w:rsid w:val="00C00648"/>
    <w:rsid w:val="00C00BC1"/>
    <w:rsid w:val="00C029DB"/>
    <w:rsid w:val="00C02B86"/>
    <w:rsid w:val="00C036C7"/>
    <w:rsid w:val="00C037EC"/>
    <w:rsid w:val="00C06315"/>
    <w:rsid w:val="00C0692D"/>
    <w:rsid w:val="00C07C01"/>
    <w:rsid w:val="00C1112B"/>
    <w:rsid w:val="00C115D6"/>
    <w:rsid w:val="00C13123"/>
    <w:rsid w:val="00C13C0C"/>
    <w:rsid w:val="00C14482"/>
    <w:rsid w:val="00C20320"/>
    <w:rsid w:val="00C20E89"/>
    <w:rsid w:val="00C21FC8"/>
    <w:rsid w:val="00C22012"/>
    <w:rsid w:val="00C25E72"/>
    <w:rsid w:val="00C30A8D"/>
    <w:rsid w:val="00C30F1C"/>
    <w:rsid w:val="00C313C8"/>
    <w:rsid w:val="00C32AC6"/>
    <w:rsid w:val="00C32C3D"/>
    <w:rsid w:val="00C3309C"/>
    <w:rsid w:val="00C330AB"/>
    <w:rsid w:val="00C34209"/>
    <w:rsid w:val="00C3533A"/>
    <w:rsid w:val="00C35889"/>
    <w:rsid w:val="00C35BCC"/>
    <w:rsid w:val="00C36A61"/>
    <w:rsid w:val="00C36FA9"/>
    <w:rsid w:val="00C37655"/>
    <w:rsid w:val="00C3794A"/>
    <w:rsid w:val="00C37C13"/>
    <w:rsid w:val="00C37CDB"/>
    <w:rsid w:val="00C43444"/>
    <w:rsid w:val="00C46D16"/>
    <w:rsid w:val="00C47704"/>
    <w:rsid w:val="00C504DF"/>
    <w:rsid w:val="00C50C83"/>
    <w:rsid w:val="00C51A3B"/>
    <w:rsid w:val="00C52099"/>
    <w:rsid w:val="00C523AF"/>
    <w:rsid w:val="00C5292B"/>
    <w:rsid w:val="00C5422F"/>
    <w:rsid w:val="00C54C54"/>
    <w:rsid w:val="00C55626"/>
    <w:rsid w:val="00C56371"/>
    <w:rsid w:val="00C60C07"/>
    <w:rsid w:val="00C60FFA"/>
    <w:rsid w:val="00C61FC1"/>
    <w:rsid w:val="00C647C7"/>
    <w:rsid w:val="00C648F2"/>
    <w:rsid w:val="00C64CE1"/>
    <w:rsid w:val="00C64D4F"/>
    <w:rsid w:val="00C659A9"/>
    <w:rsid w:val="00C65D3B"/>
    <w:rsid w:val="00C65DC2"/>
    <w:rsid w:val="00C705E3"/>
    <w:rsid w:val="00C70762"/>
    <w:rsid w:val="00C71267"/>
    <w:rsid w:val="00C7165A"/>
    <w:rsid w:val="00C71B3D"/>
    <w:rsid w:val="00C7226A"/>
    <w:rsid w:val="00C72325"/>
    <w:rsid w:val="00C72CA0"/>
    <w:rsid w:val="00C737AB"/>
    <w:rsid w:val="00C73F92"/>
    <w:rsid w:val="00C743A7"/>
    <w:rsid w:val="00C759F6"/>
    <w:rsid w:val="00C76016"/>
    <w:rsid w:val="00C77AEC"/>
    <w:rsid w:val="00C80336"/>
    <w:rsid w:val="00C80C47"/>
    <w:rsid w:val="00C81955"/>
    <w:rsid w:val="00C81F12"/>
    <w:rsid w:val="00C82738"/>
    <w:rsid w:val="00C82888"/>
    <w:rsid w:val="00C85EB4"/>
    <w:rsid w:val="00C8716E"/>
    <w:rsid w:val="00C87DCF"/>
    <w:rsid w:val="00C90452"/>
    <w:rsid w:val="00C911A0"/>
    <w:rsid w:val="00C925B9"/>
    <w:rsid w:val="00C92F02"/>
    <w:rsid w:val="00C93C5F"/>
    <w:rsid w:val="00C94848"/>
    <w:rsid w:val="00C96A19"/>
    <w:rsid w:val="00C96B3D"/>
    <w:rsid w:val="00CA0550"/>
    <w:rsid w:val="00CA0F84"/>
    <w:rsid w:val="00CA0FE3"/>
    <w:rsid w:val="00CA129B"/>
    <w:rsid w:val="00CA147B"/>
    <w:rsid w:val="00CA2305"/>
    <w:rsid w:val="00CA27D9"/>
    <w:rsid w:val="00CA2959"/>
    <w:rsid w:val="00CA399A"/>
    <w:rsid w:val="00CA6ED7"/>
    <w:rsid w:val="00CA7F95"/>
    <w:rsid w:val="00CB07F9"/>
    <w:rsid w:val="00CB0ECC"/>
    <w:rsid w:val="00CB583D"/>
    <w:rsid w:val="00CB5867"/>
    <w:rsid w:val="00CB695A"/>
    <w:rsid w:val="00CB7DDD"/>
    <w:rsid w:val="00CC4021"/>
    <w:rsid w:val="00CC4C20"/>
    <w:rsid w:val="00CC4DAF"/>
    <w:rsid w:val="00CC6191"/>
    <w:rsid w:val="00CD10C4"/>
    <w:rsid w:val="00CD26B1"/>
    <w:rsid w:val="00CD32B4"/>
    <w:rsid w:val="00CD36AA"/>
    <w:rsid w:val="00CD3D1A"/>
    <w:rsid w:val="00CD5B6A"/>
    <w:rsid w:val="00CD6F1A"/>
    <w:rsid w:val="00CD757B"/>
    <w:rsid w:val="00CD7EAA"/>
    <w:rsid w:val="00CE02FC"/>
    <w:rsid w:val="00CE0933"/>
    <w:rsid w:val="00CE1DA3"/>
    <w:rsid w:val="00CE1DDD"/>
    <w:rsid w:val="00CE23D7"/>
    <w:rsid w:val="00CE4468"/>
    <w:rsid w:val="00CE66F2"/>
    <w:rsid w:val="00CF0B43"/>
    <w:rsid w:val="00CF1897"/>
    <w:rsid w:val="00CF1D2B"/>
    <w:rsid w:val="00CF2B4E"/>
    <w:rsid w:val="00CF3565"/>
    <w:rsid w:val="00CF3585"/>
    <w:rsid w:val="00CF3F88"/>
    <w:rsid w:val="00CF4209"/>
    <w:rsid w:val="00CF52AD"/>
    <w:rsid w:val="00CF65F1"/>
    <w:rsid w:val="00CF7298"/>
    <w:rsid w:val="00CF744E"/>
    <w:rsid w:val="00CF7743"/>
    <w:rsid w:val="00CF7E16"/>
    <w:rsid w:val="00D01189"/>
    <w:rsid w:val="00D01196"/>
    <w:rsid w:val="00D029C3"/>
    <w:rsid w:val="00D02BDF"/>
    <w:rsid w:val="00D03349"/>
    <w:rsid w:val="00D03F8A"/>
    <w:rsid w:val="00D04EBB"/>
    <w:rsid w:val="00D058F4"/>
    <w:rsid w:val="00D07D2B"/>
    <w:rsid w:val="00D10056"/>
    <w:rsid w:val="00D116C7"/>
    <w:rsid w:val="00D12249"/>
    <w:rsid w:val="00D14739"/>
    <w:rsid w:val="00D163CD"/>
    <w:rsid w:val="00D164DE"/>
    <w:rsid w:val="00D173D9"/>
    <w:rsid w:val="00D216E7"/>
    <w:rsid w:val="00D23519"/>
    <w:rsid w:val="00D26F0D"/>
    <w:rsid w:val="00D2782E"/>
    <w:rsid w:val="00D301D9"/>
    <w:rsid w:val="00D30760"/>
    <w:rsid w:val="00D30A02"/>
    <w:rsid w:val="00D31A5D"/>
    <w:rsid w:val="00D32E89"/>
    <w:rsid w:val="00D34434"/>
    <w:rsid w:val="00D34D72"/>
    <w:rsid w:val="00D36F1F"/>
    <w:rsid w:val="00D4169B"/>
    <w:rsid w:val="00D42DFA"/>
    <w:rsid w:val="00D4379F"/>
    <w:rsid w:val="00D4566A"/>
    <w:rsid w:val="00D459FF"/>
    <w:rsid w:val="00D46ECF"/>
    <w:rsid w:val="00D47C3F"/>
    <w:rsid w:val="00D5050E"/>
    <w:rsid w:val="00D5163F"/>
    <w:rsid w:val="00D537FC"/>
    <w:rsid w:val="00D5496F"/>
    <w:rsid w:val="00D54FDE"/>
    <w:rsid w:val="00D55034"/>
    <w:rsid w:val="00D567D2"/>
    <w:rsid w:val="00D568D0"/>
    <w:rsid w:val="00D57804"/>
    <w:rsid w:val="00D6003F"/>
    <w:rsid w:val="00D649DB"/>
    <w:rsid w:val="00D649F1"/>
    <w:rsid w:val="00D6528D"/>
    <w:rsid w:val="00D66A59"/>
    <w:rsid w:val="00D66C9B"/>
    <w:rsid w:val="00D66EC9"/>
    <w:rsid w:val="00D67274"/>
    <w:rsid w:val="00D67AAD"/>
    <w:rsid w:val="00D7025C"/>
    <w:rsid w:val="00D71158"/>
    <w:rsid w:val="00D7129B"/>
    <w:rsid w:val="00D72D98"/>
    <w:rsid w:val="00D73244"/>
    <w:rsid w:val="00D750BE"/>
    <w:rsid w:val="00D76B84"/>
    <w:rsid w:val="00D80289"/>
    <w:rsid w:val="00D8162A"/>
    <w:rsid w:val="00D83575"/>
    <w:rsid w:val="00D84114"/>
    <w:rsid w:val="00D84964"/>
    <w:rsid w:val="00D84BBF"/>
    <w:rsid w:val="00D857E8"/>
    <w:rsid w:val="00D87972"/>
    <w:rsid w:val="00D87FE5"/>
    <w:rsid w:val="00D90454"/>
    <w:rsid w:val="00D9106C"/>
    <w:rsid w:val="00D91A66"/>
    <w:rsid w:val="00D930F3"/>
    <w:rsid w:val="00D93515"/>
    <w:rsid w:val="00D94994"/>
    <w:rsid w:val="00D94D13"/>
    <w:rsid w:val="00D97B15"/>
    <w:rsid w:val="00DA0541"/>
    <w:rsid w:val="00DA1BCF"/>
    <w:rsid w:val="00DA2235"/>
    <w:rsid w:val="00DA2484"/>
    <w:rsid w:val="00DA5D1C"/>
    <w:rsid w:val="00DA5DC0"/>
    <w:rsid w:val="00DA7E97"/>
    <w:rsid w:val="00DB0008"/>
    <w:rsid w:val="00DB03DF"/>
    <w:rsid w:val="00DB1B0C"/>
    <w:rsid w:val="00DB230C"/>
    <w:rsid w:val="00DB32E6"/>
    <w:rsid w:val="00DB36FD"/>
    <w:rsid w:val="00DB3E52"/>
    <w:rsid w:val="00DB3F03"/>
    <w:rsid w:val="00DB563D"/>
    <w:rsid w:val="00DB7614"/>
    <w:rsid w:val="00DB7659"/>
    <w:rsid w:val="00DC0B1C"/>
    <w:rsid w:val="00DC1B02"/>
    <w:rsid w:val="00DC2C01"/>
    <w:rsid w:val="00DC5781"/>
    <w:rsid w:val="00DC5F5E"/>
    <w:rsid w:val="00DD04CA"/>
    <w:rsid w:val="00DD1F76"/>
    <w:rsid w:val="00DD3493"/>
    <w:rsid w:val="00DD3DEA"/>
    <w:rsid w:val="00DD4792"/>
    <w:rsid w:val="00DD69F8"/>
    <w:rsid w:val="00DD6CA9"/>
    <w:rsid w:val="00DD70EE"/>
    <w:rsid w:val="00DD7C55"/>
    <w:rsid w:val="00DE1D10"/>
    <w:rsid w:val="00DE4221"/>
    <w:rsid w:val="00DE56CF"/>
    <w:rsid w:val="00DE6F04"/>
    <w:rsid w:val="00DE7200"/>
    <w:rsid w:val="00DF0284"/>
    <w:rsid w:val="00DF1C86"/>
    <w:rsid w:val="00DF1F81"/>
    <w:rsid w:val="00DF2AEA"/>
    <w:rsid w:val="00DF3F49"/>
    <w:rsid w:val="00DF4853"/>
    <w:rsid w:val="00DF7786"/>
    <w:rsid w:val="00DF7CE4"/>
    <w:rsid w:val="00E02A63"/>
    <w:rsid w:val="00E0563F"/>
    <w:rsid w:val="00E05745"/>
    <w:rsid w:val="00E058B5"/>
    <w:rsid w:val="00E06505"/>
    <w:rsid w:val="00E10239"/>
    <w:rsid w:val="00E10553"/>
    <w:rsid w:val="00E1090C"/>
    <w:rsid w:val="00E10C88"/>
    <w:rsid w:val="00E1159A"/>
    <w:rsid w:val="00E135B5"/>
    <w:rsid w:val="00E148D5"/>
    <w:rsid w:val="00E14E61"/>
    <w:rsid w:val="00E172B5"/>
    <w:rsid w:val="00E17EDA"/>
    <w:rsid w:val="00E205FF"/>
    <w:rsid w:val="00E209D7"/>
    <w:rsid w:val="00E21EAF"/>
    <w:rsid w:val="00E22086"/>
    <w:rsid w:val="00E22343"/>
    <w:rsid w:val="00E2380F"/>
    <w:rsid w:val="00E25D4F"/>
    <w:rsid w:val="00E26AFA"/>
    <w:rsid w:val="00E33B94"/>
    <w:rsid w:val="00E3444B"/>
    <w:rsid w:val="00E354E8"/>
    <w:rsid w:val="00E36C3C"/>
    <w:rsid w:val="00E37C5B"/>
    <w:rsid w:val="00E40935"/>
    <w:rsid w:val="00E40E4A"/>
    <w:rsid w:val="00E4130C"/>
    <w:rsid w:val="00E417B3"/>
    <w:rsid w:val="00E4189C"/>
    <w:rsid w:val="00E422B5"/>
    <w:rsid w:val="00E42EF6"/>
    <w:rsid w:val="00E4371C"/>
    <w:rsid w:val="00E43AEB"/>
    <w:rsid w:val="00E46E03"/>
    <w:rsid w:val="00E471B5"/>
    <w:rsid w:val="00E47CC5"/>
    <w:rsid w:val="00E5267B"/>
    <w:rsid w:val="00E52B09"/>
    <w:rsid w:val="00E536A3"/>
    <w:rsid w:val="00E53EC1"/>
    <w:rsid w:val="00E53FE8"/>
    <w:rsid w:val="00E544DE"/>
    <w:rsid w:val="00E54C71"/>
    <w:rsid w:val="00E55972"/>
    <w:rsid w:val="00E575F4"/>
    <w:rsid w:val="00E6215F"/>
    <w:rsid w:val="00E62327"/>
    <w:rsid w:val="00E6379F"/>
    <w:rsid w:val="00E63A5C"/>
    <w:rsid w:val="00E653DC"/>
    <w:rsid w:val="00E66243"/>
    <w:rsid w:val="00E673D9"/>
    <w:rsid w:val="00E67426"/>
    <w:rsid w:val="00E67DE4"/>
    <w:rsid w:val="00E715AF"/>
    <w:rsid w:val="00E749CF"/>
    <w:rsid w:val="00E75D4B"/>
    <w:rsid w:val="00E80233"/>
    <w:rsid w:val="00E80326"/>
    <w:rsid w:val="00E816AC"/>
    <w:rsid w:val="00E82B61"/>
    <w:rsid w:val="00E84820"/>
    <w:rsid w:val="00E84BFD"/>
    <w:rsid w:val="00E855B9"/>
    <w:rsid w:val="00E8587B"/>
    <w:rsid w:val="00E86BCB"/>
    <w:rsid w:val="00E902E4"/>
    <w:rsid w:val="00E9049D"/>
    <w:rsid w:val="00E92607"/>
    <w:rsid w:val="00E9586E"/>
    <w:rsid w:val="00E95B18"/>
    <w:rsid w:val="00E966F3"/>
    <w:rsid w:val="00E971DB"/>
    <w:rsid w:val="00EA15FB"/>
    <w:rsid w:val="00EA19E6"/>
    <w:rsid w:val="00EA1C97"/>
    <w:rsid w:val="00EA32B1"/>
    <w:rsid w:val="00EA3C1F"/>
    <w:rsid w:val="00EA3EC8"/>
    <w:rsid w:val="00EA3FE4"/>
    <w:rsid w:val="00EA4DD0"/>
    <w:rsid w:val="00EB174D"/>
    <w:rsid w:val="00EB3AA0"/>
    <w:rsid w:val="00EB45AE"/>
    <w:rsid w:val="00EB5773"/>
    <w:rsid w:val="00EB6E62"/>
    <w:rsid w:val="00EB7E71"/>
    <w:rsid w:val="00EB7FE5"/>
    <w:rsid w:val="00EC3B89"/>
    <w:rsid w:val="00EC3EBC"/>
    <w:rsid w:val="00EC5150"/>
    <w:rsid w:val="00ED02B2"/>
    <w:rsid w:val="00ED08CD"/>
    <w:rsid w:val="00ED2852"/>
    <w:rsid w:val="00ED304A"/>
    <w:rsid w:val="00ED325D"/>
    <w:rsid w:val="00ED3807"/>
    <w:rsid w:val="00ED4312"/>
    <w:rsid w:val="00ED4F70"/>
    <w:rsid w:val="00ED59E6"/>
    <w:rsid w:val="00ED7644"/>
    <w:rsid w:val="00ED7A2C"/>
    <w:rsid w:val="00EE054A"/>
    <w:rsid w:val="00EE1596"/>
    <w:rsid w:val="00EE3515"/>
    <w:rsid w:val="00EE43E7"/>
    <w:rsid w:val="00EE4E5B"/>
    <w:rsid w:val="00EE4FF9"/>
    <w:rsid w:val="00EE571F"/>
    <w:rsid w:val="00EF1393"/>
    <w:rsid w:val="00EF1549"/>
    <w:rsid w:val="00EF2A1A"/>
    <w:rsid w:val="00EF3205"/>
    <w:rsid w:val="00EF40ED"/>
    <w:rsid w:val="00EF49DC"/>
    <w:rsid w:val="00EF56E6"/>
    <w:rsid w:val="00EF7422"/>
    <w:rsid w:val="00F00293"/>
    <w:rsid w:val="00F005FF"/>
    <w:rsid w:val="00F0120E"/>
    <w:rsid w:val="00F0209F"/>
    <w:rsid w:val="00F02118"/>
    <w:rsid w:val="00F0334C"/>
    <w:rsid w:val="00F04BBD"/>
    <w:rsid w:val="00F05637"/>
    <w:rsid w:val="00F066BD"/>
    <w:rsid w:val="00F07880"/>
    <w:rsid w:val="00F12375"/>
    <w:rsid w:val="00F13F4A"/>
    <w:rsid w:val="00F15FCB"/>
    <w:rsid w:val="00F161AE"/>
    <w:rsid w:val="00F16B53"/>
    <w:rsid w:val="00F20598"/>
    <w:rsid w:val="00F207CF"/>
    <w:rsid w:val="00F211E7"/>
    <w:rsid w:val="00F21AF8"/>
    <w:rsid w:val="00F21E29"/>
    <w:rsid w:val="00F22A9F"/>
    <w:rsid w:val="00F2307F"/>
    <w:rsid w:val="00F255D5"/>
    <w:rsid w:val="00F3044D"/>
    <w:rsid w:val="00F316F4"/>
    <w:rsid w:val="00F31B15"/>
    <w:rsid w:val="00F3264C"/>
    <w:rsid w:val="00F33F3F"/>
    <w:rsid w:val="00F3535B"/>
    <w:rsid w:val="00F35F9D"/>
    <w:rsid w:val="00F3632C"/>
    <w:rsid w:val="00F37194"/>
    <w:rsid w:val="00F378C8"/>
    <w:rsid w:val="00F421EB"/>
    <w:rsid w:val="00F42C3E"/>
    <w:rsid w:val="00F44738"/>
    <w:rsid w:val="00F4479E"/>
    <w:rsid w:val="00F4612E"/>
    <w:rsid w:val="00F46607"/>
    <w:rsid w:val="00F5023F"/>
    <w:rsid w:val="00F50478"/>
    <w:rsid w:val="00F504E3"/>
    <w:rsid w:val="00F5155B"/>
    <w:rsid w:val="00F5165B"/>
    <w:rsid w:val="00F51AC5"/>
    <w:rsid w:val="00F5215C"/>
    <w:rsid w:val="00F52EB0"/>
    <w:rsid w:val="00F52F1D"/>
    <w:rsid w:val="00F534A4"/>
    <w:rsid w:val="00F53811"/>
    <w:rsid w:val="00F53910"/>
    <w:rsid w:val="00F539AC"/>
    <w:rsid w:val="00F53FBA"/>
    <w:rsid w:val="00F5749A"/>
    <w:rsid w:val="00F605C2"/>
    <w:rsid w:val="00F609DD"/>
    <w:rsid w:val="00F6315E"/>
    <w:rsid w:val="00F63C05"/>
    <w:rsid w:val="00F6596F"/>
    <w:rsid w:val="00F66621"/>
    <w:rsid w:val="00F66719"/>
    <w:rsid w:val="00F66975"/>
    <w:rsid w:val="00F70C44"/>
    <w:rsid w:val="00F7139A"/>
    <w:rsid w:val="00F71A64"/>
    <w:rsid w:val="00F71BC0"/>
    <w:rsid w:val="00F74C65"/>
    <w:rsid w:val="00F74F05"/>
    <w:rsid w:val="00F75880"/>
    <w:rsid w:val="00F75D7D"/>
    <w:rsid w:val="00F7665F"/>
    <w:rsid w:val="00F80164"/>
    <w:rsid w:val="00F80BC8"/>
    <w:rsid w:val="00F80F65"/>
    <w:rsid w:val="00F8105C"/>
    <w:rsid w:val="00F8316E"/>
    <w:rsid w:val="00F839BC"/>
    <w:rsid w:val="00F83CA0"/>
    <w:rsid w:val="00F871CD"/>
    <w:rsid w:val="00F92296"/>
    <w:rsid w:val="00F93293"/>
    <w:rsid w:val="00F93D01"/>
    <w:rsid w:val="00F9508D"/>
    <w:rsid w:val="00F962DB"/>
    <w:rsid w:val="00F965B8"/>
    <w:rsid w:val="00F96EA4"/>
    <w:rsid w:val="00FA1194"/>
    <w:rsid w:val="00FA155D"/>
    <w:rsid w:val="00FA1A03"/>
    <w:rsid w:val="00FA4752"/>
    <w:rsid w:val="00FA512C"/>
    <w:rsid w:val="00FA5319"/>
    <w:rsid w:val="00FA570D"/>
    <w:rsid w:val="00FA579D"/>
    <w:rsid w:val="00FB0326"/>
    <w:rsid w:val="00FB0390"/>
    <w:rsid w:val="00FB213E"/>
    <w:rsid w:val="00FB2BE7"/>
    <w:rsid w:val="00FB2F3A"/>
    <w:rsid w:val="00FB3054"/>
    <w:rsid w:val="00FB346C"/>
    <w:rsid w:val="00FB4229"/>
    <w:rsid w:val="00FB4EEF"/>
    <w:rsid w:val="00FB52C0"/>
    <w:rsid w:val="00FB538C"/>
    <w:rsid w:val="00FB6D89"/>
    <w:rsid w:val="00FC12CD"/>
    <w:rsid w:val="00FC2E21"/>
    <w:rsid w:val="00FC2ED5"/>
    <w:rsid w:val="00FC49DB"/>
    <w:rsid w:val="00FC4BA5"/>
    <w:rsid w:val="00FC6A1B"/>
    <w:rsid w:val="00FC7185"/>
    <w:rsid w:val="00FD01B2"/>
    <w:rsid w:val="00FD0F70"/>
    <w:rsid w:val="00FD1479"/>
    <w:rsid w:val="00FD159B"/>
    <w:rsid w:val="00FD38BC"/>
    <w:rsid w:val="00FD399E"/>
    <w:rsid w:val="00FD3A07"/>
    <w:rsid w:val="00FD680D"/>
    <w:rsid w:val="00FD7D5F"/>
    <w:rsid w:val="00FE1C8B"/>
    <w:rsid w:val="00FE352A"/>
    <w:rsid w:val="00FF0FC6"/>
    <w:rsid w:val="00FF1200"/>
    <w:rsid w:val="00FF2BB9"/>
    <w:rsid w:val="00FF47C1"/>
    <w:rsid w:val="00FF5108"/>
    <w:rsid w:val="00FF65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74433"/>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F6591"/>
    <w:pPr>
      <w:spacing w:before="200"/>
      <w:jc w:val="both"/>
    </w:pPr>
    <w:rPr>
      <w:sz w:val="24"/>
      <w:szCs w:val="24"/>
    </w:rPr>
  </w:style>
  <w:style w:type="paragraph" w:styleId="Heading1">
    <w:name w:val="heading 1"/>
    <w:basedOn w:val="Normal"/>
    <w:next w:val="Normal"/>
    <w:qFormat/>
    <w:rsid w:val="001F6591"/>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1F6591"/>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1F6591"/>
    <w:pPr>
      <w:keepNext/>
      <w:spacing w:before="240"/>
      <w:outlineLvl w:val="2"/>
    </w:pPr>
    <w:rPr>
      <w:rFonts w:ascii="Arial" w:hAnsi="Arial" w:cs="Arial"/>
      <w:b/>
      <w:bCs/>
      <w:sz w:val="26"/>
      <w:szCs w:val="26"/>
    </w:rPr>
  </w:style>
  <w:style w:type="paragraph" w:styleId="Heading4">
    <w:name w:val="heading 4"/>
    <w:basedOn w:val="Normal"/>
    <w:next w:val="Normal"/>
    <w:qFormat/>
    <w:rsid w:val="001F6591"/>
    <w:pPr>
      <w:keepNext/>
      <w:spacing w:before="240"/>
      <w:outlineLvl w:val="3"/>
    </w:pPr>
    <w:rPr>
      <w:b/>
      <w:bCs/>
      <w:sz w:val="28"/>
      <w:szCs w:val="28"/>
    </w:rPr>
  </w:style>
  <w:style w:type="character" w:default="1" w:styleId="DefaultParagraphFont">
    <w:name w:val="Default Paragraph Font"/>
    <w:uiPriority w:val="1"/>
    <w:semiHidden/>
    <w:unhideWhenUsed/>
    <w:rsid w:val="001F65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6591"/>
  </w:style>
  <w:style w:type="paragraph" w:styleId="TOC1">
    <w:name w:val="toc 1"/>
    <w:basedOn w:val="Normal"/>
    <w:next w:val="Normal"/>
    <w:autoRedefine/>
    <w:uiPriority w:val="39"/>
    <w:rsid w:val="001F6591"/>
    <w:pPr>
      <w:keepNext/>
      <w:tabs>
        <w:tab w:val="left" w:pos="851"/>
        <w:tab w:val="right" w:leader="dot" w:pos="9072"/>
      </w:tabs>
      <w:jc w:val="left"/>
    </w:pPr>
    <w:rPr>
      <w:rFonts w:cs="Arial"/>
      <w:b/>
      <w:bCs/>
    </w:rPr>
  </w:style>
  <w:style w:type="paragraph" w:customStyle="1" w:styleId="Partheading">
    <w:name w:val="Part heading"/>
    <w:basedOn w:val="Normal"/>
    <w:next w:val="Normal"/>
    <w:rsid w:val="001F6591"/>
    <w:pPr>
      <w:keepNext/>
      <w:numPr>
        <w:numId w:val="7"/>
      </w:numPr>
      <w:spacing w:before="480"/>
      <w:jc w:val="left"/>
      <w:outlineLvl w:val="0"/>
    </w:pPr>
    <w:rPr>
      <w:b/>
      <w:sz w:val="32"/>
    </w:rPr>
  </w:style>
  <w:style w:type="paragraph" w:customStyle="1" w:styleId="Level1">
    <w:name w:val="Level 1"/>
    <w:next w:val="Normal"/>
    <w:link w:val="Level1Char"/>
    <w:rsid w:val="001F6591"/>
    <w:pPr>
      <w:keepNext/>
      <w:numPr>
        <w:numId w:val="1"/>
      </w:numPr>
      <w:spacing w:before="480" w:after="60"/>
      <w:outlineLvl w:val="1"/>
    </w:pPr>
    <w:rPr>
      <w:rFonts w:cs="Arial"/>
      <w:b/>
      <w:bCs/>
      <w:kern w:val="32"/>
      <w:sz w:val="28"/>
      <w:szCs w:val="32"/>
    </w:rPr>
  </w:style>
  <w:style w:type="paragraph" w:customStyle="1" w:styleId="Level2">
    <w:name w:val="Level 2"/>
    <w:next w:val="Normal"/>
    <w:link w:val="Level2Char"/>
    <w:rsid w:val="001F6591"/>
    <w:pPr>
      <w:numPr>
        <w:ilvl w:val="1"/>
        <w:numId w:val="1"/>
      </w:numPr>
      <w:spacing w:before="200" w:after="60"/>
      <w:jc w:val="both"/>
      <w:outlineLvl w:val="2"/>
    </w:pPr>
    <w:rPr>
      <w:bCs/>
      <w:iCs/>
      <w:sz w:val="24"/>
      <w:szCs w:val="28"/>
    </w:rPr>
  </w:style>
  <w:style w:type="paragraph" w:customStyle="1" w:styleId="Level3">
    <w:name w:val="Level 3"/>
    <w:basedOn w:val="Normal"/>
    <w:next w:val="Normal"/>
    <w:link w:val="Level3Char"/>
    <w:rsid w:val="001F6591"/>
    <w:pPr>
      <w:numPr>
        <w:ilvl w:val="2"/>
        <w:numId w:val="1"/>
      </w:numPr>
    </w:pPr>
  </w:style>
  <w:style w:type="paragraph" w:customStyle="1" w:styleId="Block1">
    <w:name w:val="Block 1"/>
    <w:basedOn w:val="Normal"/>
    <w:next w:val="Normal"/>
    <w:link w:val="Block1Char"/>
    <w:rsid w:val="001F6591"/>
    <w:pPr>
      <w:ind w:left="851"/>
    </w:pPr>
  </w:style>
  <w:style w:type="paragraph" w:customStyle="1" w:styleId="Block2">
    <w:name w:val="Block 2"/>
    <w:basedOn w:val="Normal"/>
    <w:next w:val="Normal"/>
    <w:link w:val="Block2Char"/>
    <w:rsid w:val="001F6591"/>
    <w:pPr>
      <w:ind w:left="1418"/>
    </w:pPr>
  </w:style>
  <w:style w:type="paragraph" w:customStyle="1" w:styleId="Bullet1">
    <w:name w:val="Bullet 1"/>
    <w:basedOn w:val="Normal"/>
    <w:next w:val="Normal"/>
    <w:rsid w:val="001F6591"/>
    <w:pPr>
      <w:numPr>
        <w:numId w:val="2"/>
      </w:numPr>
      <w:tabs>
        <w:tab w:val="clear" w:pos="170"/>
      </w:tabs>
    </w:pPr>
  </w:style>
  <w:style w:type="paragraph" w:customStyle="1" w:styleId="Bullet2">
    <w:name w:val="Bullet 2"/>
    <w:basedOn w:val="Normal"/>
    <w:next w:val="Normal"/>
    <w:rsid w:val="001F6591"/>
    <w:pPr>
      <w:numPr>
        <w:numId w:val="3"/>
      </w:numPr>
      <w:tabs>
        <w:tab w:val="clear" w:pos="170"/>
      </w:tabs>
    </w:pPr>
  </w:style>
  <w:style w:type="paragraph" w:customStyle="1" w:styleId="Level4">
    <w:name w:val="Level 4"/>
    <w:basedOn w:val="Normal"/>
    <w:next w:val="Normal"/>
    <w:link w:val="Level4Char"/>
    <w:rsid w:val="001F6591"/>
    <w:pPr>
      <w:numPr>
        <w:ilvl w:val="3"/>
        <w:numId w:val="1"/>
      </w:numPr>
      <w:outlineLvl w:val="3"/>
    </w:pPr>
    <w:rPr>
      <w:bCs/>
      <w:szCs w:val="28"/>
    </w:rPr>
  </w:style>
  <w:style w:type="paragraph" w:styleId="TOC2">
    <w:name w:val="toc 2"/>
    <w:basedOn w:val="Normal"/>
    <w:next w:val="Normal"/>
    <w:autoRedefine/>
    <w:uiPriority w:val="39"/>
    <w:rsid w:val="001F6591"/>
    <w:pPr>
      <w:tabs>
        <w:tab w:val="left" w:pos="851"/>
        <w:tab w:val="right" w:leader="dot" w:pos="9072"/>
      </w:tabs>
      <w:spacing w:before="120"/>
      <w:jc w:val="left"/>
    </w:pPr>
  </w:style>
  <w:style w:type="character" w:styleId="Hyperlink">
    <w:name w:val="Hyperlink"/>
    <w:basedOn w:val="DefaultParagraphFont"/>
    <w:uiPriority w:val="99"/>
    <w:rsid w:val="001F6591"/>
    <w:rPr>
      <w:color w:val="0000FF"/>
      <w:u w:val="single"/>
    </w:rPr>
  </w:style>
  <w:style w:type="character" w:customStyle="1" w:styleId="Heading3Char">
    <w:name w:val="Heading 3 Char"/>
    <w:basedOn w:val="DefaultParagraphFont"/>
    <w:link w:val="Heading3"/>
    <w:rsid w:val="001F6591"/>
    <w:rPr>
      <w:rFonts w:ascii="Arial" w:hAnsi="Arial" w:cs="Arial"/>
      <w:b/>
      <w:bCs/>
      <w:sz w:val="26"/>
      <w:szCs w:val="26"/>
    </w:rPr>
  </w:style>
  <w:style w:type="paragraph" w:customStyle="1" w:styleId="Subdocument">
    <w:name w:val="Sub document"/>
    <w:basedOn w:val="Level1"/>
    <w:next w:val="Normal"/>
    <w:rsid w:val="001F6591"/>
    <w:pPr>
      <w:numPr>
        <w:numId w:val="5"/>
      </w:numPr>
    </w:pPr>
  </w:style>
  <w:style w:type="character" w:customStyle="1" w:styleId="Heading2Char">
    <w:name w:val="Heading 2 Char"/>
    <w:basedOn w:val="DefaultParagraphFont"/>
    <w:link w:val="Heading2"/>
    <w:rsid w:val="001F6591"/>
    <w:rPr>
      <w:rFonts w:ascii="Arial" w:hAnsi="Arial" w:cs="Arial"/>
      <w:b/>
      <w:bCs/>
      <w:i/>
      <w:iCs/>
      <w:sz w:val="28"/>
      <w:szCs w:val="28"/>
    </w:rPr>
  </w:style>
  <w:style w:type="character" w:customStyle="1" w:styleId="Level2Char">
    <w:name w:val="Level 2 Char"/>
    <w:basedOn w:val="Heading2Char"/>
    <w:link w:val="Level2"/>
    <w:rsid w:val="001F6591"/>
    <w:rPr>
      <w:rFonts w:ascii="Arial" w:hAnsi="Arial" w:cs="Arial"/>
      <w:b w:val="0"/>
      <w:bCs/>
      <w:i w:val="0"/>
      <w:iCs/>
      <w:sz w:val="24"/>
      <w:szCs w:val="28"/>
    </w:rPr>
  </w:style>
  <w:style w:type="paragraph" w:customStyle="1" w:styleId="BulletLevel2">
    <w:name w:val="Bullet Level 2"/>
    <w:basedOn w:val="Normal"/>
    <w:next w:val="Normal"/>
    <w:rsid w:val="001F6591"/>
    <w:pPr>
      <w:numPr>
        <w:numId w:val="4"/>
      </w:numPr>
    </w:pPr>
    <w:rPr>
      <w:sz w:val="22"/>
      <w:szCs w:val="20"/>
      <w:lang w:val="en-GB" w:eastAsia="en-US"/>
    </w:rPr>
  </w:style>
  <w:style w:type="table" w:styleId="TableGrid">
    <w:name w:val="Table Grid"/>
    <w:basedOn w:val="TableNormal"/>
    <w:rsid w:val="001F6591"/>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1F6591"/>
    <w:pPr>
      <w:keepNext/>
    </w:pPr>
    <w:rPr>
      <w:b/>
      <w:iCs w:val="0"/>
    </w:rPr>
  </w:style>
  <w:style w:type="paragraph" w:styleId="Header">
    <w:name w:val="header"/>
    <w:basedOn w:val="Normal"/>
    <w:rsid w:val="001F6591"/>
    <w:pPr>
      <w:tabs>
        <w:tab w:val="center" w:pos="4153"/>
        <w:tab w:val="right" w:pos="8306"/>
      </w:tabs>
    </w:pPr>
  </w:style>
  <w:style w:type="paragraph" w:styleId="Footer">
    <w:name w:val="footer"/>
    <w:basedOn w:val="Normal"/>
    <w:rsid w:val="001F6591"/>
    <w:pPr>
      <w:tabs>
        <w:tab w:val="center" w:pos="4153"/>
        <w:tab w:val="right" w:pos="8306"/>
      </w:tabs>
    </w:pPr>
  </w:style>
  <w:style w:type="character" w:styleId="PageNumber">
    <w:name w:val="page number"/>
    <w:basedOn w:val="DefaultParagraphFont"/>
    <w:rsid w:val="001F6591"/>
  </w:style>
  <w:style w:type="character" w:customStyle="1" w:styleId="Level1Char">
    <w:name w:val="Level 1 Char"/>
    <w:basedOn w:val="DefaultParagraphFont"/>
    <w:link w:val="Level1"/>
    <w:locked/>
    <w:rsid w:val="001F6591"/>
    <w:rPr>
      <w:rFonts w:cs="Arial"/>
      <w:b/>
      <w:bCs/>
      <w:kern w:val="32"/>
      <w:sz w:val="28"/>
      <w:szCs w:val="32"/>
    </w:rPr>
  </w:style>
  <w:style w:type="character" w:customStyle="1" w:styleId="Level3Char">
    <w:name w:val="Level 3 Char"/>
    <w:basedOn w:val="DefaultParagraphFont"/>
    <w:link w:val="Level3"/>
    <w:rsid w:val="001F6591"/>
    <w:rPr>
      <w:sz w:val="24"/>
      <w:szCs w:val="24"/>
    </w:rPr>
  </w:style>
  <w:style w:type="paragraph" w:customStyle="1" w:styleId="SubLevel1">
    <w:name w:val="Sub Level 1"/>
    <w:basedOn w:val="Normal"/>
    <w:next w:val="Normal"/>
    <w:link w:val="SubLevel1Char"/>
    <w:rsid w:val="001F6591"/>
    <w:pPr>
      <w:numPr>
        <w:ilvl w:val="1"/>
        <w:numId w:val="5"/>
      </w:numPr>
    </w:pPr>
  </w:style>
  <w:style w:type="paragraph" w:customStyle="1" w:styleId="SubLevel2">
    <w:name w:val="Sub Level 2"/>
    <w:basedOn w:val="Normal"/>
    <w:next w:val="Normal"/>
    <w:link w:val="SubLevel2Char"/>
    <w:rsid w:val="001F6591"/>
    <w:pPr>
      <w:numPr>
        <w:ilvl w:val="2"/>
        <w:numId w:val="5"/>
      </w:numPr>
    </w:pPr>
  </w:style>
  <w:style w:type="paragraph" w:customStyle="1" w:styleId="SubLevel1Bold">
    <w:name w:val="Sub Level 1 Bold"/>
    <w:basedOn w:val="SubLevel1"/>
    <w:next w:val="Normal"/>
    <w:link w:val="SubLevel1BoldChar"/>
    <w:rsid w:val="001F6591"/>
    <w:pPr>
      <w:keepNext/>
      <w:jc w:val="left"/>
    </w:pPr>
    <w:rPr>
      <w:b/>
      <w:sz w:val="28"/>
    </w:rPr>
  </w:style>
  <w:style w:type="paragraph" w:customStyle="1" w:styleId="SubLevel2Bold">
    <w:name w:val="Sub Level 2 Bold"/>
    <w:basedOn w:val="SubLevel2"/>
    <w:next w:val="Normal"/>
    <w:link w:val="SubLevel2BoldChar"/>
    <w:rsid w:val="001F6591"/>
    <w:pPr>
      <w:keepNext/>
      <w:jc w:val="left"/>
    </w:pPr>
    <w:rPr>
      <w:b/>
    </w:rPr>
  </w:style>
  <w:style w:type="paragraph" w:customStyle="1" w:styleId="Level2Bold">
    <w:name w:val="Level 2 Bold"/>
    <w:basedOn w:val="Level2"/>
    <w:next w:val="Normal"/>
    <w:link w:val="Level2BoldChar"/>
    <w:rsid w:val="001F6591"/>
    <w:pPr>
      <w:keepNext/>
      <w:jc w:val="left"/>
    </w:pPr>
    <w:rPr>
      <w:b/>
    </w:rPr>
  </w:style>
  <w:style w:type="paragraph" w:customStyle="1" w:styleId="Level3Bold">
    <w:name w:val="Level 3 Bold"/>
    <w:basedOn w:val="Level3"/>
    <w:next w:val="Normal"/>
    <w:rsid w:val="001F6591"/>
    <w:pPr>
      <w:keepNext/>
      <w:jc w:val="left"/>
    </w:pPr>
    <w:rPr>
      <w:b/>
    </w:rPr>
  </w:style>
  <w:style w:type="paragraph" w:customStyle="1" w:styleId="Level4Bold">
    <w:name w:val="Level 4 Bold"/>
    <w:basedOn w:val="Level4"/>
    <w:next w:val="Normal"/>
    <w:rsid w:val="001F6591"/>
    <w:pPr>
      <w:keepNext/>
      <w:jc w:val="left"/>
    </w:pPr>
    <w:rPr>
      <w:b/>
    </w:rPr>
  </w:style>
  <w:style w:type="paragraph" w:customStyle="1" w:styleId="Bullet3">
    <w:name w:val="Bullet 3"/>
    <w:basedOn w:val="Bullet2"/>
    <w:next w:val="Normal"/>
    <w:rsid w:val="001F6591"/>
    <w:pPr>
      <w:numPr>
        <w:numId w:val="6"/>
      </w:numPr>
    </w:pPr>
  </w:style>
  <w:style w:type="paragraph" w:customStyle="1" w:styleId="Block3">
    <w:name w:val="Block 3"/>
    <w:basedOn w:val="Block2"/>
    <w:next w:val="Normal"/>
    <w:rsid w:val="001F6591"/>
    <w:pPr>
      <w:ind w:left="1985"/>
    </w:pPr>
  </w:style>
  <w:style w:type="paragraph" w:styleId="DocumentMap">
    <w:name w:val="Document Map"/>
    <w:basedOn w:val="Normal"/>
    <w:semiHidden/>
    <w:rsid w:val="001F6591"/>
    <w:pPr>
      <w:shd w:val="clear" w:color="auto" w:fill="000080"/>
    </w:pPr>
    <w:rPr>
      <w:rFonts w:ascii="Tahoma" w:hAnsi="Tahoma" w:cs="Tahoma"/>
      <w:sz w:val="20"/>
      <w:szCs w:val="20"/>
    </w:rPr>
  </w:style>
  <w:style w:type="character" w:styleId="FollowedHyperlink">
    <w:name w:val="FollowedHyperlink"/>
    <w:basedOn w:val="DefaultParagraphFont"/>
    <w:rsid w:val="001F6591"/>
    <w:rPr>
      <w:color w:val="800080"/>
      <w:u w:val="single"/>
    </w:rPr>
  </w:style>
  <w:style w:type="paragraph" w:customStyle="1" w:styleId="AMODTable">
    <w:name w:val="AMOD Table"/>
    <w:basedOn w:val="Normal"/>
    <w:rsid w:val="001F6591"/>
    <w:pPr>
      <w:spacing w:before="120"/>
      <w:jc w:val="left"/>
    </w:pPr>
  </w:style>
  <w:style w:type="character" w:customStyle="1" w:styleId="Block1Char">
    <w:name w:val="Block 1 Char"/>
    <w:basedOn w:val="DefaultParagraphFont"/>
    <w:link w:val="Block1"/>
    <w:rsid w:val="001F6591"/>
    <w:rPr>
      <w:sz w:val="24"/>
      <w:szCs w:val="24"/>
    </w:rPr>
  </w:style>
  <w:style w:type="paragraph" w:customStyle="1" w:styleId="Quote-1Block">
    <w:name w:val="Quote-1 Block"/>
    <w:basedOn w:val="Normal"/>
    <w:next w:val="Normal"/>
    <w:link w:val="Quote-1BlockChar"/>
    <w:rsid w:val="001F6591"/>
    <w:pPr>
      <w:spacing w:before="0"/>
      <w:ind w:left="709"/>
    </w:pPr>
    <w:rPr>
      <w:szCs w:val="20"/>
      <w:lang w:val="en-GB" w:eastAsia="en-US"/>
    </w:rPr>
  </w:style>
  <w:style w:type="character" w:customStyle="1" w:styleId="Quote-1BlockChar">
    <w:name w:val="Quote-1 Block Char"/>
    <w:basedOn w:val="DefaultParagraphFont"/>
    <w:link w:val="Quote-1Block"/>
    <w:rsid w:val="001F6591"/>
    <w:rPr>
      <w:sz w:val="24"/>
      <w:lang w:val="en-GB" w:eastAsia="en-US"/>
    </w:rPr>
  </w:style>
  <w:style w:type="paragraph" w:styleId="BalloonText">
    <w:name w:val="Balloon Text"/>
    <w:basedOn w:val="Normal"/>
    <w:semiHidden/>
    <w:rsid w:val="001F6591"/>
    <w:rPr>
      <w:rFonts w:ascii="Tahoma" w:hAnsi="Tahoma" w:cs="Tahoma"/>
      <w:sz w:val="16"/>
      <w:szCs w:val="16"/>
    </w:rPr>
  </w:style>
  <w:style w:type="paragraph" w:customStyle="1" w:styleId="SubLevel3">
    <w:name w:val="Sub Level 3"/>
    <w:basedOn w:val="Normal"/>
    <w:next w:val="Normal"/>
    <w:link w:val="SubLevel3Char"/>
    <w:rsid w:val="001F6591"/>
    <w:pPr>
      <w:numPr>
        <w:ilvl w:val="3"/>
        <w:numId w:val="5"/>
      </w:numPr>
    </w:pPr>
  </w:style>
  <w:style w:type="paragraph" w:customStyle="1" w:styleId="SubLevel4">
    <w:name w:val="Sub Level 4"/>
    <w:basedOn w:val="Normal"/>
    <w:next w:val="Normal"/>
    <w:rsid w:val="001F6591"/>
    <w:pPr>
      <w:numPr>
        <w:ilvl w:val="4"/>
        <w:numId w:val="5"/>
      </w:numPr>
    </w:pPr>
  </w:style>
  <w:style w:type="paragraph" w:customStyle="1" w:styleId="SubLevel3Bold">
    <w:name w:val="Sub Level 3 Bold"/>
    <w:basedOn w:val="SubLevel3"/>
    <w:next w:val="Normal"/>
    <w:rsid w:val="001F6591"/>
    <w:pPr>
      <w:keepNext/>
      <w:jc w:val="left"/>
    </w:pPr>
    <w:rPr>
      <w:b/>
    </w:rPr>
  </w:style>
  <w:style w:type="paragraph" w:customStyle="1" w:styleId="SubLevel4Bold">
    <w:name w:val="Sub Level 4 Bold"/>
    <w:basedOn w:val="SubLevel4"/>
    <w:next w:val="Normal"/>
    <w:rsid w:val="001F6591"/>
    <w:pPr>
      <w:keepNext/>
      <w:jc w:val="left"/>
    </w:pPr>
    <w:rPr>
      <w:b/>
    </w:rPr>
  </w:style>
  <w:style w:type="paragraph" w:customStyle="1" w:styleId="StyleLevel3Bold">
    <w:name w:val="Style Level 3 + Bold"/>
    <w:basedOn w:val="Level3"/>
    <w:link w:val="StyleLevel3BoldChar"/>
    <w:rsid w:val="001F6591"/>
    <w:pPr>
      <w:keepNext/>
      <w:jc w:val="left"/>
    </w:pPr>
    <w:rPr>
      <w:b/>
      <w:bCs/>
    </w:rPr>
  </w:style>
  <w:style w:type="character" w:customStyle="1" w:styleId="StyleLevel3BoldChar">
    <w:name w:val="Style Level 3 + Bold Char"/>
    <w:basedOn w:val="Level3Char"/>
    <w:link w:val="StyleLevel3Bold"/>
    <w:rsid w:val="001F6591"/>
    <w:rPr>
      <w:b/>
      <w:bCs/>
      <w:sz w:val="24"/>
      <w:szCs w:val="24"/>
    </w:rPr>
  </w:style>
  <w:style w:type="character" w:customStyle="1" w:styleId="Block2Char">
    <w:name w:val="Block 2 Char"/>
    <w:basedOn w:val="DefaultParagraphFont"/>
    <w:link w:val="Block2"/>
    <w:rsid w:val="001F6591"/>
    <w:rPr>
      <w:sz w:val="24"/>
      <w:szCs w:val="24"/>
    </w:rPr>
  </w:style>
  <w:style w:type="paragraph" w:customStyle="1" w:styleId="Default">
    <w:name w:val="Default"/>
    <w:rsid w:val="00A04722"/>
    <w:pPr>
      <w:autoSpaceDE w:val="0"/>
      <w:autoSpaceDN w:val="0"/>
      <w:adjustRightInd w:val="0"/>
    </w:pPr>
    <w:rPr>
      <w:color w:val="000000"/>
      <w:sz w:val="24"/>
      <w:szCs w:val="24"/>
    </w:rPr>
  </w:style>
  <w:style w:type="character" w:styleId="CommentReference">
    <w:name w:val="annotation reference"/>
    <w:basedOn w:val="DefaultParagraphFont"/>
    <w:semiHidden/>
    <w:rsid w:val="00192181"/>
    <w:rPr>
      <w:sz w:val="16"/>
      <w:szCs w:val="16"/>
    </w:rPr>
  </w:style>
  <w:style w:type="paragraph" w:styleId="CommentText">
    <w:name w:val="annotation text"/>
    <w:basedOn w:val="Normal"/>
    <w:semiHidden/>
    <w:rsid w:val="00192181"/>
    <w:rPr>
      <w:sz w:val="20"/>
      <w:szCs w:val="20"/>
    </w:rPr>
  </w:style>
  <w:style w:type="paragraph" w:styleId="CommentSubject">
    <w:name w:val="annotation subject"/>
    <w:basedOn w:val="CommentText"/>
    <w:next w:val="CommentText"/>
    <w:semiHidden/>
    <w:rsid w:val="00192181"/>
    <w:rPr>
      <w:b/>
      <w:bCs/>
    </w:rPr>
  </w:style>
  <w:style w:type="paragraph" w:customStyle="1" w:styleId="Level4A">
    <w:name w:val="Level 4A"/>
    <w:basedOn w:val="Normal"/>
    <w:next w:val="Normal"/>
    <w:rsid w:val="0022003E"/>
    <w:pPr>
      <w:keepNext/>
      <w:numPr>
        <w:numId w:val="8"/>
      </w:numPr>
      <w:spacing w:before="480"/>
    </w:pPr>
    <w:rPr>
      <w:b/>
      <w:sz w:val="28"/>
      <w:lang w:val="en-GB"/>
    </w:rPr>
  </w:style>
  <w:style w:type="character" w:customStyle="1" w:styleId="Heading3Char1">
    <w:name w:val="Heading 3 Char1"/>
    <w:basedOn w:val="DefaultParagraphFont"/>
    <w:rsid w:val="00F53FBA"/>
    <w:rPr>
      <w:rFonts w:ascii="Arial" w:hAnsi="Arial" w:cs="Arial"/>
      <w:b/>
      <w:bCs/>
      <w:sz w:val="26"/>
      <w:szCs w:val="26"/>
      <w:lang w:val="en-AU" w:eastAsia="en-AU" w:bidi="ar-SA"/>
    </w:rPr>
  </w:style>
  <w:style w:type="character" w:customStyle="1" w:styleId="Heading2Char1">
    <w:name w:val="Heading 2 Char1"/>
    <w:basedOn w:val="DefaultParagraphFont"/>
    <w:rsid w:val="00F53FBA"/>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1F6591"/>
    <w:rPr>
      <w:sz w:val="24"/>
      <w:szCs w:val="24"/>
    </w:rPr>
  </w:style>
  <w:style w:type="paragraph" w:customStyle="1" w:styleId="LevelB2">
    <w:name w:val="Level B2"/>
    <w:basedOn w:val="Normal"/>
    <w:next w:val="Normal"/>
    <w:autoRedefine/>
    <w:rsid w:val="001F6591"/>
    <w:pPr>
      <w:numPr>
        <w:ilvl w:val="1"/>
        <w:numId w:val="10"/>
      </w:numPr>
      <w:spacing w:line="270" w:lineRule="exact"/>
      <w:outlineLvl w:val="1"/>
    </w:pPr>
    <w:rPr>
      <w:b/>
      <w:szCs w:val="20"/>
      <w:lang w:val="en-GB" w:eastAsia="en-US"/>
    </w:rPr>
  </w:style>
  <w:style w:type="paragraph" w:styleId="Title">
    <w:name w:val="Title"/>
    <w:basedOn w:val="Normal"/>
    <w:next w:val="Normal"/>
    <w:qFormat/>
    <w:rsid w:val="001F6591"/>
    <w:pPr>
      <w:spacing w:before="240"/>
      <w:jc w:val="left"/>
      <w:outlineLvl w:val="0"/>
    </w:pPr>
    <w:rPr>
      <w:rFonts w:cs="Arial"/>
      <w:b/>
      <w:bCs/>
      <w:szCs w:val="32"/>
    </w:rPr>
  </w:style>
  <w:style w:type="paragraph" w:customStyle="1" w:styleId="History">
    <w:name w:val="History"/>
    <w:basedOn w:val="Normal"/>
    <w:next w:val="Normal"/>
    <w:link w:val="HistoryChar"/>
    <w:rsid w:val="001F6591"/>
    <w:pPr>
      <w:keepNext/>
    </w:pPr>
    <w:rPr>
      <w:sz w:val="20"/>
    </w:rPr>
  </w:style>
  <w:style w:type="paragraph" w:customStyle="1" w:styleId="Orderitem">
    <w:name w:val="Order_item"/>
    <w:basedOn w:val="Normal"/>
    <w:next w:val="Normal"/>
    <w:link w:val="OrderitemCharChar"/>
    <w:rsid w:val="001F6591"/>
    <w:pPr>
      <w:numPr>
        <w:numId w:val="36"/>
      </w:numPr>
      <w:tabs>
        <w:tab w:val="clear" w:pos="851"/>
        <w:tab w:val="left" w:pos="720"/>
      </w:tabs>
    </w:pPr>
  </w:style>
  <w:style w:type="paragraph" w:customStyle="1" w:styleId="Level2-Bold">
    <w:name w:val="Level 2-Bold"/>
    <w:basedOn w:val="Normal"/>
    <w:next w:val="Normal"/>
    <w:rsid w:val="001F6591"/>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1F6591"/>
    <w:pPr>
      <w:spacing w:line="270" w:lineRule="exact"/>
      <w:ind w:left="851"/>
    </w:pPr>
    <w:rPr>
      <w:sz w:val="22"/>
      <w:szCs w:val="20"/>
      <w:lang w:val="en-GB" w:eastAsia="en-US"/>
    </w:rPr>
  </w:style>
  <w:style w:type="paragraph" w:customStyle="1" w:styleId="TableHeading">
    <w:name w:val="Table Heading"/>
    <w:basedOn w:val="Normal"/>
    <w:next w:val="Normal"/>
    <w:rsid w:val="001F6591"/>
    <w:pPr>
      <w:spacing w:before="0" w:line="270" w:lineRule="exact"/>
    </w:pPr>
    <w:rPr>
      <w:b/>
      <w:sz w:val="22"/>
      <w:szCs w:val="20"/>
      <w:lang w:val="en-GB" w:eastAsia="en-US"/>
    </w:rPr>
  </w:style>
  <w:style w:type="paragraph" w:customStyle="1" w:styleId="TableNormal0">
    <w:name w:val="TableNormal"/>
    <w:basedOn w:val="Normal"/>
    <w:next w:val="Normal"/>
    <w:rsid w:val="001F6591"/>
    <w:pPr>
      <w:spacing w:before="0" w:line="270" w:lineRule="exact"/>
    </w:pPr>
    <w:rPr>
      <w:sz w:val="22"/>
      <w:szCs w:val="20"/>
      <w:lang w:val="en-GB" w:eastAsia="en-US"/>
    </w:rPr>
  </w:style>
  <w:style w:type="character" w:customStyle="1" w:styleId="SubLevel1Char">
    <w:name w:val="Sub Level 1 Char"/>
    <w:basedOn w:val="DefaultParagraphFont"/>
    <w:link w:val="SubLevel1"/>
    <w:rsid w:val="001F6591"/>
    <w:rPr>
      <w:sz w:val="24"/>
      <w:szCs w:val="24"/>
    </w:rPr>
  </w:style>
  <w:style w:type="character" w:customStyle="1" w:styleId="OrderitemCharChar">
    <w:name w:val="Order_item Char Char"/>
    <w:basedOn w:val="DefaultParagraphFont"/>
    <w:link w:val="Orderitem"/>
    <w:rsid w:val="001F6591"/>
    <w:rPr>
      <w:sz w:val="24"/>
      <w:szCs w:val="24"/>
    </w:rPr>
  </w:style>
  <w:style w:type="paragraph" w:customStyle="1" w:styleId="access">
    <w:name w:val="access"/>
    <w:rsid w:val="001F6591"/>
    <w:pPr>
      <w:spacing w:before="200" w:after="60" w:line="270" w:lineRule="exact"/>
      <w:jc w:val="both"/>
    </w:pPr>
    <w:rPr>
      <w:sz w:val="24"/>
      <w:szCs w:val="24"/>
    </w:rPr>
  </w:style>
  <w:style w:type="paragraph" w:customStyle="1" w:styleId="nes">
    <w:name w:val="nes"/>
    <w:rsid w:val="001F6591"/>
    <w:pPr>
      <w:spacing w:before="200" w:after="60" w:line="270" w:lineRule="exact"/>
      <w:jc w:val="both"/>
    </w:pPr>
    <w:rPr>
      <w:sz w:val="24"/>
      <w:szCs w:val="24"/>
    </w:rPr>
  </w:style>
  <w:style w:type="paragraph" w:customStyle="1" w:styleId="Footer1">
    <w:name w:val="Footer1"/>
    <w:rsid w:val="00ED3807"/>
    <w:pPr>
      <w:tabs>
        <w:tab w:val="center" w:pos="4153"/>
        <w:tab w:val="right" w:pos="8306"/>
      </w:tabs>
      <w:spacing w:before="200" w:after="60" w:line="270" w:lineRule="exact"/>
      <w:jc w:val="both"/>
    </w:pPr>
    <w:rPr>
      <w:sz w:val="24"/>
      <w:szCs w:val="24"/>
    </w:rPr>
  </w:style>
  <w:style w:type="paragraph" w:customStyle="1" w:styleId="foot2010">
    <w:name w:val="foot2010"/>
    <w:rsid w:val="001F6591"/>
    <w:pPr>
      <w:spacing w:before="200" w:after="60"/>
      <w:jc w:val="both"/>
    </w:pPr>
    <w:rPr>
      <w:sz w:val="24"/>
      <w:szCs w:val="24"/>
    </w:rPr>
  </w:style>
  <w:style w:type="paragraph" w:customStyle="1" w:styleId="lhdef">
    <w:name w:val="lhdef"/>
    <w:rsid w:val="001F6591"/>
    <w:pPr>
      <w:spacing w:before="200" w:after="60"/>
      <w:ind w:left="851"/>
      <w:jc w:val="both"/>
    </w:pPr>
    <w:rPr>
      <w:sz w:val="24"/>
      <w:szCs w:val="24"/>
    </w:rPr>
  </w:style>
  <w:style w:type="paragraph" w:customStyle="1" w:styleId="lhicov">
    <w:name w:val="lhicov"/>
    <w:rsid w:val="001F6591"/>
    <w:pPr>
      <w:tabs>
        <w:tab w:val="num" w:pos="851"/>
      </w:tabs>
      <w:spacing w:before="200" w:after="60"/>
      <w:ind w:left="851" w:hanging="851"/>
      <w:jc w:val="both"/>
      <w:outlineLvl w:val="2"/>
    </w:pPr>
    <w:rPr>
      <w:rFonts w:cs="Arial"/>
      <w:bCs/>
      <w:iCs/>
      <w:sz w:val="24"/>
      <w:szCs w:val="28"/>
    </w:rPr>
  </w:style>
  <w:style w:type="paragraph" w:customStyle="1" w:styleId="lhocov">
    <w:name w:val="lhocov"/>
    <w:rsid w:val="001F6591"/>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1F6591"/>
    <w:pPr>
      <w:tabs>
        <w:tab w:val="num" w:pos="851"/>
      </w:tabs>
      <w:spacing w:before="200" w:after="60"/>
      <w:ind w:left="851" w:hanging="851"/>
      <w:jc w:val="both"/>
      <w:outlineLvl w:val="2"/>
    </w:pPr>
    <w:rPr>
      <w:rFonts w:cs="Arial"/>
      <w:bCs/>
      <w:iCs/>
      <w:sz w:val="24"/>
      <w:szCs w:val="28"/>
    </w:rPr>
  </w:style>
  <w:style w:type="paragraph" w:customStyle="1" w:styleId="gtio">
    <w:name w:val="gtio"/>
    <w:rsid w:val="001F6591"/>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D42DFA"/>
    <w:rPr>
      <w:szCs w:val="24"/>
    </w:rPr>
  </w:style>
  <w:style w:type="paragraph" w:customStyle="1" w:styleId="amodtable0">
    <w:name w:val="amodtable"/>
    <w:basedOn w:val="Normal"/>
    <w:rsid w:val="001F6591"/>
    <w:pPr>
      <w:spacing w:before="120"/>
      <w:jc w:val="left"/>
    </w:pPr>
  </w:style>
  <w:style w:type="paragraph" w:styleId="Caption">
    <w:name w:val="caption"/>
    <w:basedOn w:val="Normal"/>
    <w:next w:val="Normal"/>
    <w:semiHidden/>
    <w:unhideWhenUsed/>
    <w:qFormat/>
    <w:rsid w:val="0000073B"/>
    <w:rPr>
      <w:b/>
      <w:bCs/>
      <w:sz w:val="20"/>
      <w:szCs w:val="20"/>
    </w:rPr>
  </w:style>
  <w:style w:type="paragraph" w:customStyle="1" w:styleId="Footer10">
    <w:name w:val="Footer1"/>
    <w:rsid w:val="001F6591"/>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1F6591"/>
    <w:pPr>
      <w:spacing w:before="0"/>
      <w:ind w:left="851"/>
    </w:pPr>
    <w:rPr>
      <w:szCs w:val="20"/>
      <w:lang w:val="en-GB" w:eastAsia="en-US"/>
    </w:rPr>
  </w:style>
  <w:style w:type="character" w:customStyle="1" w:styleId="Level4Char">
    <w:name w:val="Level 4 Char"/>
    <w:basedOn w:val="DefaultParagraphFont"/>
    <w:link w:val="Level4"/>
    <w:locked/>
    <w:rsid w:val="001F6591"/>
    <w:rPr>
      <w:bCs/>
      <w:sz w:val="24"/>
      <w:szCs w:val="28"/>
    </w:rPr>
  </w:style>
  <w:style w:type="paragraph" w:customStyle="1" w:styleId="StyleCenteredLeft-019cm">
    <w:name w:val="Style Centered Left:  -0.19 cm"/>
    <w:basedOn w:val="Normal"/>
    <w:rsid w:val="001F6591"/>
    <w:pPr>
      <w:jc w:val="center"/>
    </w:pPr>
    <w:rPr>
      <w:szCs w:val="20"/>
    </w:rPr>
  </w:style>
  <w:style w:type="paragraph" w:customStyle="1" w:styleId="Level5">
    <w:name w:val="Level 5"/>
    <w:basedOn w:val="Normal"/>
    <w:next w:val="Normal"/>
    <w:qFormat/>
    <w:rsid w:val="001F6591"/>
    <w:pPr>
      <w:ind w:left="2552" w:hanging="567"/>
    </w:pPr>
  </w:style>
  <w:style w:type="paragraph" w:customStyle="1" w:styleId="application">
    <w:name w:val="application"/>
    <w:basedOn w:val="Normal"/>
    <w:rsid w:val="001F6591"/>
    <w:pPr>
      <w:jc w:val="left"/>
    </w:pPr>
  </w:style>
  <w:style w:type="paragraph" w:customStyle="1" w:styleId="BlockLevel1">
    <w:name w:val="Block Level 1"/>
    <w:basedOn w:val="Normal"/>
    <w:next w:val="Normal"/>
    <w:rsid w:val="0079764B"/>
    <w:pPr>
      <w:ind w:left="851"/>
    </w:pPr>
    <w:rPr>
      <w:szCs w:val="20"/>
      <w:lang w:val="en-GB"/>
    </w:rPr>
  </w:style>
  <w:style w:type="paragraph" w:customStyle="1" w:styleId="trans">
    <w:name w:val="trans"/>
    <w:basedOn w:val="Normal"/>
    <w:next w:val="Normal"/>
    <w:rsid w:val="001F6591"/>
    <w:pPr>
      <w:tabs>
        <w:tab w:val="left" w:pos="709"/>
      </w:tabs>
    </w:pPr>
  </w:style>
  <w:style w:type="paragraph" w:customStyle="1" w:styleId="BulletLevel1">
    <w:name w:val="Bullet Level 1"/>
    <w:basedOn w:val="Normal"/>
    <w:next w:val="Normal"/>
    <w:rsid w:val="002B3F4C"/>
    <w:pPr>
      <w:ind w:left="1021" w:hanging="170"/>
    </w:pPr>
    <w:rPr>
      <w:szCs w:val="20"/>
      <w:lang w:val="en-GB"/>
    </w:rPr>
  </w:style>
  <w:style w:type="character" w:customStyle="1" w:styleId="SubLevel2BoldChar">
    <w:name w:val="Sub Level 2 Bold Char"/>
    <w:basedOn w:val="DefaultParagraphFont"/>
    <w:link w:val="SubLevel2Bold"/>
    <w:rsid w:val="00F66621"/>
    <w:rPr>
      <w:b/>
      <w:sz w:val="24"/>
      <w:szCs w:val="24"/>
    </w:rPr>
  </w:style>
  <w:style w:type="character" w:customStyle="1" w:styleId="SubLevel1BoldChar">
    <w:name w:val="Sub Level 1 Bold Char"/>
    <w:basedOn w:val="DefaultParagraphFont"/>
    <w:link w:val="SubLevel1Bold"/>
    <w:rsid w:val="00F66621"/>
    <w:rPr>
      <w:b/>
      <w:sz w:val="28"/>
      <w:szCs w:val="24"/>
    </w:rPr>
  </w:style>
  <w:style w:type="character" w:customStyle="1" w:styleId="SubLevel2Char">
    <w:name w:val="Sub Level 2 Char"/>
    <w:basedOn w:val="DefaultParagraphFont"/>
    <w:link w:val="SubLevel2"/>
    <w:rsid w:val="001F6591"/>
    <w:rPr>
      <w:sz w:val="24"/>
      <w:szCs w:val="24"/>
    </w:rPr>
  </w:style>
  <w:style w:type="paragraph" w:customStyle="1" w:styleId="Info">
    <w:name w:val="Info"/>
    <w:basedOn w:val="Normal"/>
    <w:qFormat/>
    <w:rsid w:val="00671C5E"/>
  </w:style>
  <w:style w:type="paragraph" w:customStyle="1" w:styleId="AmodTable14">
    <w:name w:val="AmodTable14"/>
    <w:basedOn w:val="Normal"/>
    <w:next w:val="Normal"/>
    <w:qFormat/>
    <w:rsid w:val="001F6591"/>
    <w:pPr>
      <w:spacing w:before="120"/>
      <w:ind w:left="57"/>
      <w:jc w:val="left"/>
    </w:pPr>
  </w:style>
  <w:style w:type="character" w:customStyle="1" w:styleId="Level2BoldChar">
    <w:name w:val="Level 2 Bold Char"/>
    <w:basedOn w:val="Level2Char"/>
    <w:link w:val="Level2Bold"/>
    <w:rsid w:val="001F6591"/>
    <w:rPr>
      <w:rFonts w:ascii="Arial" w:hAnsi="Arial" w:cs="Arial"/>
      <w:b/>
      <w:bCs/>
      <w:i w:val="0"/>
      <w:iCs/>
      <w:sz w:val="24"/>
      <w:szCs w:val="28"/>
    </w:rPr>
  </w:style>
  <w:style w:type="paragraph" w:customStyle="1" w:styleId="note">
    <w:name w:val="note"/>
    <w:basedOn w:val="Normal"/>
    <w:next w:val="Normal"/>
    <w:autoRedefine/>
    <w:qFormat/>
    <w:rsid w:val="001F6591"/>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Quote-3Block">
    <w:name w:val="Quote-3 Block"/>
    <w:basedOn w:val="Normal"/>
    <w:next w:val="Normal"/>
    <w:rsid w:val="00E42EF6"/>
    <w:pPr>
      <w:spacing w:before="0"/>
      <w:ind w:left="2126"/>
    </w:pPr>
    <w:rPr>
      <w:szCs w:val="20"/>
      <w:lang w:val="en-GB" w:eastAsia="en-US"/>
    </w:rPr>
  </w:style>
  <w:style w:type="paragraph" w:customStyle="1" w:styleId="NumberedSubpara">
    <w:name w:val="Numbered Subpara"/>
    <w:basedOn w:val="Normal"/>
    <w:next w:val="Normal"/>
    <w:semiHidden/>
    <w:rsid w:val="00DC5781"/>
    <w:pPr>
      <w:numPr>
        <w:ilvl w:val="1"/>
        <w:numId w:val="44"/>
      </w:numPr>
      <w:spacing w:before="0"/>
    </w:pPr>
    <w:rPr>
      <w:szCs w:val="20"/>
      <w:lang w:val="en-GB" w:eastAsia="en-US"/>
    </w:rPr>
  </w:style>
  <w:style w:type="numbering" w:styleId="111111">
    <w:name w:val="Outline List 2"/>
    <w:basedOn w:val="NoList"/>
    <w:rsid w:val="0048754E"/>
    <w:pPr>
      <w:numPr>
        <w:numId w:val="45"/>
      </w:numPr>
    </w:pPr>
  </w:style>
  <w:style w:type="table" w:customStyle="1" w:styleId="TableGrid1">
    <w:name w:val="Table Grid1"/>
    <w:basedOn w:val="TableNormal"/>
    <w:next w:val="TableGrid"/>
    <w:rsid w:val="004875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48754E"/>
  </w:style>
  <w:style w:type="paragraph" w:styleId="NormalWeb">
    <w:name w:val="Normal (Web)"/>
    <w:basedOn w:val="Normal"/>
    <w:uiPriority w:val="99"/>
    <w:unhideWhenUsed/>
    <w:rsid w:val="008F2885"/>
    <w:pPr>
      <w:spacing w:before="100" w:beforeAutospacing="1" w:after="100" w:afterAutospacing="1"/>
      <w:jc w:val="left"/>
    </w:pPr>
  </w:style>
  <w:style w:type="paragraph" w:customStyle="1" w:styleId="BulletLevel4">
    <w:name w:val="Bullet Level 4"/>
    <w:basedOn w:val="Normal"/>
    <w:next w:val="Normal"/>
    <w:rsid w:val="00E575F4"/>
    <w:pPr>
      <w:spacing w:before="0"/>
      <w:ind w:left="2722" w:hanging="170"/>
    </w:pPr>
    <w:rPr>
      <w:szCs w:val="20"/>
      <w:lang w:val="en-GB" w:eastAsia="en-US"/>
    </w:rPr>
  </w:style>
  <w:style w:type="character" w:styleId="UnresolvedMention">
    <w:name w:val="Unresolved Mention"/>
    <w:basedOn w:val="DefaultParagraphFont"/>
    <w:uiPriority w:val="99"/>
    <w:semiHidden/>
    <w:unhideWhenUsed/>
    <w:rsid w:val="00B86F06"/>
    <w:rPr>
      <w:color w:val="605E5C"/>
      <w:shd w:val="clear" w:color="auto" w:fill="E1DFDD"/>
    </w:rPr>
  </w:style>
  <w:style w:type="paragraph" w:customStyle="1" w:styleId="tablenote">
    <w:name w:val="tablenote"/>
    <w:basedOn w:val="Normal"/>
    <w:qFormat/>
    <w:rsid w:val="001F6591"/>
    <w:pPr>
      <w:spacing w:before="120"/>
      <w:ind w:left="851"/>
    </w:pPr>
  </w:style>
  <w:style w:type="paragraph" w:customStyle="1" w:styleId="tablenote15">
    <w:name w:val="tablenote1.5"/>
    <w:basedOn w:val="tablenote"/>
    <w:qFormat/>
    <w:rsid w:val="001F6591"/>
    <w:rPr>
      <w:sz w:val="22"/>
    </w:rPr>
  </w:style>
  <w:style w:type="paragraph" w:customStyle="1" w:styleId="tablenote0">
    <w:name w:val="tablenote0"/>
    <w:basedOn w:val="Normal"/>
    <w:qFormat/>
    <w:rsid w:val="001F6591"/>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29601">
      <w:bodyDiv w:val="1"/>
      <w:marLeft w:val="0"/>
      <w:marRight w:val="0"/>
      <w:marTop w:val="0"/>
      <w:marBottom w:val="0"/>
      <w:divBdr>
        <w:top w:val="none" w:sz="0" w:space="0" w:color="auto"/>
        <w:left w:val="none" w:sz="0" w:space="0" w:color="auto"/>
        <w:bottom w:val="none" w:sz="0" w:space="0" w:color="auto"/>
        <w:right w:val="none" w:sz="0" w:space="0" w:color="auto"/>
      </w:divBdr>
    </w:div>
    <w:div w:id="150754024">
      <w:bodyDiv w:val="1"/>
      <w:marLeft w:val="0"/>
      <w:marRight w:val="0"/>
      <w:marTop w:val="0"/>
      <w:marBottom w:val="0"/>
      <w:divBdr>
        <w:top w:val="none" w:sz="0" w:space="0" w:color="auto"/>
        <w:left w:val="none" w:sz="0" w:space="0" w:color="auto"/>
        <w:bottom w:val="none" w:sz="0" w:space="0" w:color="auto"/>
        <w:right w:val="none" w:sz="0" w:space="0" w:color="auto"/>
      </w:divBdr>
    </w:div>
    <w:div w:id="482627829">
      <w:bodyDiv w:val="1"/>
      <w:marLeft w:val="0"/>
      <w:marRight w:val="0"/>
      <w:marTop w:val="0"/>
      <w:marBottom w:val="0"/>
      <w:divBdr>
        <w:top w:val="none" w:sz="0" w:space="0" w:color="auto"/>
        <w:left w:val="none" w:sz="0" w:space="0" w:color="auto"/>
        <w:bottom w:val="none" w:sz="0" w:space="0" w:color="auto"/>
        <w:right w:val="none" w:sz="0" w:space="0" w:color="auto"/>
      </w:divBdr>
    </w:div>
    <w:div w:id="544409650">
      <w:bodyDiv w:val="1"/>
      <w:marLeft w:val="0"/>
      <w:marRight w:val="0"/>
      <w:marTop w:val="0"/>
      <w:marBottom w:val="0"/>
      <w:divBdr>
        <w:top w:val="none" w:sz="0" w:space="0" w:color="auto"/>
        <w:left w:val="none" w:sz="0" w:space="0" w:color="auto"/>
        <w:bottom w:val="none" w:sz="0" w:space="0" w:color="auto"/>
        <w:right w:val="none" w:sz="0" w:space="0" w:color="auto"/>
      </w:divBdr>
    </w:div>
    <w:div w:id="550270663">
      <w:bodyDiv w:val="1"/>
      <w:marLeft w:val="0"/>
      <w:marRight w:val="0"/>
      <w:marTop w:val="0"/>
      <w:marBottom w:val="0"/>
      <w:divBdr>
        <w:top w:val="none" w:sz="0" w:space="0" w:color="auto"/>
        <w:left w:val="none" w:sz="0" w:space="0" w:color="auto"/>
        <w:bottom w:val="none" w:sz="0" w:space="0" w:color="auto"/>
        <w:right w:val="none" w:sz="0" w:space="0" w:color="auto"/>
      </w:divBdr>
    </w:div>
    <w:div w:id="609093143">
      <w:bodyDiv w:val="1"/>
      <w:marLeft w:val="0"/>
      <w:marRight w:val="0"/>
      <w:marTop w:val="0"/>
      <w:marBottom w:val="0"/>
      <w:divBdr>
        <w:top w:val="none" w:sz="0" w:space="0" w:color="auto"/>
        <w:left w:val="none" w:sz="0" w:space="0" w:color="auto"/>
        <w:bottom w:val="none" w:sz="0" w:space="0" w:color="auto"/>
        <w:right w:val="none" w:sz="0" w:space="0" w:color="auto"/>
      </w:divBdr>
    </w:div>
    <w:div w:id="623275318">
      <w:bodyDiv w:val="1"/>
      <w:marLeft w:val="0"/>
      <w:marRight w:val="0"/>
      <w:marTop w:val="0"/>
      <w:marBottom w:val="0"/>
      <w:divBdr>
        <w:top w:val="none" w:sz="0" w:space="0" w:color="auto"/>
        <w:left w:val="none" w:sz="0" w:space="0" w:color="auto"/>
        <w:bottom w:val="none" w:sz="0" w:space="0" w:color="auto"/>
        <w:right w:val="none" w:sz="0" w:space="0" w:color="auto"/>
      </w:divBdr>
    </w:div>
    <w:div w:id="685639549">
      <w:bodyDiv w:val="1"/>
      <w:marLeft w:val="0"/>
      <w:marRight w:val="0"/>
      <w:marTop w:val="0"/>
      <w:marBottom w:val="0"/>
      <w:divBdr>
        <w:top w:val="none" w:sz="0" w:space="0" w:color="auto"/>
        <w:left w:val="none" w:sz="0" w:space="0" w:color="auto"/>
        <w:bottom w:val="none" w:sz="0" w:space="0" w:color="auto"/>
        <w:right w:val="none" w:sz="0" w:space="0" w:color="auto"/>
      </w:divBdr>
    </w:div>
    <w:div w:id="716852485">
      <w:bodyDiv w:val="1"/>
      <w:marLeft w:val="0"/>
      <w:marRight w:val="0"/>
      <w:marTop w:val="0"/>
      <w:marBottom w:val="0"/>
      <w:divBdr>
        <w:top w:val="none" w:sz="0" w:space="0" w:color="auto"/>
        <w:left w:val="none" w:sz="0" w:space="0" w:color="auto"/>
        <w:bottom w:val="none" w:sz="0" w:space="0" w:color="auto"/>
        <w:right w:val="none" w:sz="0" w:space="0" w:color="auto"/>
      </w:divBdr>
    </w:div>
    <w:div w:id="746610218">
      <w:bodyDiv w:val="1"/>
      <w:marLeft w:val="0"/>
      <w:marRight w:val="0"/>
      <w:marTop w:val="0"/>
      <w:marBottom w:val="0"/>
      <w:divBdr>
        <w:top w:val="none" w:sz="0" w:space="0" w:color="auto"/>
        <w:left w:val="none" w:sz="0" w:space="0" w:color="auto"/>
        <w:bottom w:val="none" w:sz="0" w:space="0" w:color="auto"/>
        <w:right w:val="none" w:sz="0" w:space="0" w:color="auto"/>
      </w:divBdr>
    </w:div>
    <w:div w:id="771777974">
      <w:bodyDiv w:val="1"/>
      <w:marLeft w:val="0"/>
      <w:marRight w:val="0"/>
      <w:marTop w:val="0"/>
      <w:marBottom w:val="0"/>
      <w:divBdr>
        <w:top w:val="none" w:sz="0" w:space="0" w:color="auto"/>
        <w:left w:val="none" w:sz="0" w:space="0" w:color="auto"/>
        <w:bottom w:val="none" w:sz="0" w:space="0" w:color="auto"/>
        <w:right w:val="none" w:sz="0" w:space="0" w:color="auto"/>
      </w:divBdr>
    </w:div>
    <w:div w:id="796992787">
      <w:bodyDiv w:val="1"/>
      <w:marLeft w:val="0"/>
      <w:marRight w:val="0"/>
      <w:marTop w:val="0"/>
      <w:marBottom w:val="0"/>
      <w:divBdr>
        <w:top w:val="none" w:sz="0" w:space="0" w:color="auto"/>
        <w:left w:val="none" w:sz="0" w:space="0" w:color="auto"/>
        <w:bottom w:val="none" w:sz="0" w:space="0" w:color="auto"/>
        <w:right w:val="none" w:sz="0" w:space="0" w:color="auto"/>
      </w:divBdr>
    </w:div>
    <w:div w:id="799374849">
      <w:bodyDiv w:val="1"/>
      <w:marLeft w:val="0"/>
      <w:marRight w:val="0"/>
      <w:marTop w:val="0"/>
      <w:marBottom w:val="0"/>
      <w:divBdr>
        <w:top w:val="none" w:sz="0" w:space="0" w:color="auto"/>
        <w:left w:val="none" w:sz="0" w:space="0" w:color="auto"/>
        <w:bottom w:val="none" w:sz="0" w:space="0" w:color="auto"/>
        <w:right w:val="none" w:sz="0" w:space="0" w:color="auto"/>
      </w:divBdr>
    </w:div>
    <w:div w:id="811755538">
      <w:bodyDiv w:val="1"/>
      <w:marLeft w:val="0"/>
      <w:marRight w:val="0"/>
      <w:marTop w:val="0"/>
      <w:marBottom w:val="0"/>
      <w:divBdr>
        <w:top w:val="none" w:sz="0" w:space="0" w:color="auto"/>
        <w:left w:val="none" w:sz="0" w:space="0" w:color="auto"/>
        <w:bottom w:val="none" w:sz="0" w:space="0" w:color="auto"/>
        <w:right w:val="none" w:sz="0" w:space="0" w:color="auto"/>
      </w:divBdr>
    </w:div>
    <w:div w:id="834029743">
      <w:bodyDiv w:val="1"/>
      <w:marLeft w:val="0"/>
      <w:marRight w:val="0"/>
      <w:marTop w:val="0"/>
      <w:marBottom w:val="0"/>
      <w:divBdr>
        <w:top w:val="none" w:sz="0" w:space="0" w:color="auto"/>
        <w:left w:val="none" w:sz="0" w:space="0" w:color="auto"/>
        <w:bottom w:val="none" w:sz="0" w:space="0" w:color="auto"/>
        <w:right w:val="none" w:sz="0" w:space="0" w:color="auto"/>
      </w:divBdr>
    </w:div>
    <w:div w:id="850799724">
      <w:bodyDiv w:val="1"/>
      <w:marLeft w:val="0"/>
      <w:marRight w:val="0"/>
      <w:marTop w:val="0"/>
      <w:marBottom w:val="0"/>
      <w:divBdr>
        <w:top w:val="none" w:sz="0" w:space="0" w:color="auto"/>
        <w:left w:val="none" w:sz="0" w:space="0" w:color="auto"/>
        <w:bottom w:val="none" w:sz="0" w:space="0" w:color="auto"/>
        <w:right w:val="none" w:sz="0" w:space="0" w:color="auto"/>
      </w:divBdr>
    </w:div>
    <w:div w:id="918560282">
      <w:bodyDiv w:val="1"/>
      <w:marLeft w:val="0"/>
      <w:marRight w:val="0"/>
      <w:marTop w:val="0"/>
      <w:marBottom w:val="0"/>
      <w:divBdr>
        <w:top w:val="none" w:sz="0" w:space="0" w:color="auto"/>
        <w:left w:val="none" w:sz="0" w:space="0" w:color="auto"/>
        <w:bottom w:val="none" w:sz="0" w:space="0" w:color="auto"/>
        <w:right w:val="none" w:sz="0" w:space="0" w:color="auto"/>
      </w:divBdr>
    </w:div>
    <w:div w:id="965503423">
      <w:bodyDiv w:val="1"/>
      <w:marLeft w:val="0"/>
      <w:marRight w:val="0"/>
      <w:marTop w:val="0"/>
      <w:marBottom w:val="0"/>
      <w:divBdr>
        <w:top w:val="none" w:sz="0" w:space="0" w:color="auto"/>
        <w:left w:val="none" w:sz="0" w:space="0" w:color="auto"/>
        <w:bottom w:val="none" w:sz="0" w:space="0" w:color="auto"/>
        <w:right w:val="none" w:sz="0" w:space="0" w:color="auto"/>
      </w:divBdr>
    </w:div>
    <w:div w:id="1024013397">
      <w:bodyDiv w:val="1"/>
      <w:marLeft w:val="0"/>
      <w:marRight w:val="0"/>
      <w:marTop w:val="0"/>
      <w:marBottom w:val="0"/>
      <w:divBdr>
        <w:top w:val="none" w:sz="0" w:space="0" w:color="auto"/>
        <w:left w:val="none" w:sz="0" w:space="0" w:color="auto"/>
        <w:bottom w:val="none" w:sz="0" w:space="0" w:color="auto"/>
        <w:right w:val="none" w:sz="0" w:space="0" w:color="auto"/>
      </w:divBdr>
    </w:div>
    <w:div w:id="1060056243">
      <w:bodyDiv w:val="1"/>
      <w:marLeft w:val="0"/>
      <w:marRight w:val="0"/>
      <w:marTop w:val="0"/>
      <w:marBottom w:val="0"/>
      <w:divBdr>
        <w:top w:val="none" w:sz="0" w:space="0" w:color="auto"/>
        <w:left w:val="none" w:sz="0" w:space="0" w:color="auto"/>
        <w:bottom w:val="none" w:sz="0" w:space="0" w:color="auto"/>
        <w:right w:val="none" w:sz="0" w:space="0" w:color="auto"/>
      </w:divBdr>
    </w:div>
    <w:div w:id="1060901812">
      <w:bodyDiv w:val="1"/>
      <w:marLeft w:val="0"/>
      <w:marRight w:val="0"/>
      <w:marTop w:val="0"/>
      <w:marBottom w:val="0"/>
      <w:divBdr>
        <w:top w:val="none" w:sz="0" w:space="0" w:color="auto"/>
        <w:left w:val="none" w:sz="0" w:space="0" w:color="auto"/>
        <w:bottom w:val="none" w:sz="0" w:space="0" w:color="auto"/>
        <w:right w:val="none" w:sz="0" w:space="0" w:color="auto"/>
      </w:divBdr>
    </w:div>
    <w:div w:id="1116482953">
      <w:bodyDiv w:val="1"/>
      <w:marLeft w:val="0"/>
      <w:marRight w:val="0"/>
      <w:marTop w:val="0"/>
      <w:marBottom w:val="0"/>
      <w:divBdr>
        <w:top w:val="none" w:sz="0" w:space="0" w:color="auto"/>
        <w:left w:val="none" w:sz="0" w:space="0" w:color="auto"/>
        <w:bottom w:val="none" w:sz="0" w:space="0" w:color="auto"/>
        <w:right w:val="none" w:sz="0" w:space="0" w:color="auto"/>
      </w:divBdr>
    </w:div>
    <w:div w:id="1129326318">
      <w:bodyDiv w:val="1"/>
      <w:marLeft w:val="0"/>
      <w:marRight w:val="0"/>
      <w:marTop w:val="0"/>
      <w:marBottom w:val="0"/>
      <w:divBdr>
        <w:top w:val="none" w:sz="0" w:space="0" w:color="auto"/>
        <w:left w:val="none" w:sz="0" w:space="0" w:color="auto"/>
        <w:bottom w:val="none" w:sz="0" w:space="0" w:color="auto"/>
        <w:right w:val="none" w:sz="0" w:space="0" w:color="auto"/>
      </w:divBdr>
    </w:div>
    <w:div w:id="1132406143">
      <w:bodyDiv w:val="1"/>
      <w:marLeft w:val="0"/>
      <w:marRight w:val="0"/>
      <w:marTop w:val="0"/>
      <w:marBottom w:val="0"/>
      <w:divBdr>
        <w:top w:val="none" w:sz="0" w:space="0" w:color="auto"/>
        <w:left w:val="none" w:sz="0" w:space="0" w:color="auto"/>
        <w:bottom w:val="none" w:sz="0" w:space="0" w:color="auto"/>
        <w:right w:val="none" w:sz="0" w:space="0" w:color="auto"/>
      </w:divBdr>
    </w:div>
    <w:div w:id="1137916506">
      <w:bodyDiv w:val="1"/>
      <w:marLeft w:val="0"/>
      <w:marRight w:val="0"/>
      <w:marTop w:val="0"/>
      <w:marBottom w:val="0"/>
      <w:divBdr>
        <w:top w:val="none" w:sz="0" w:space="0" w:color="auto"/>
        <w:left w:val="none" w:sz="0" w:space="0" w:color="auto"/>
        <w:bottom w:val="none" w:sz="0" w:space="0" w:color="auto"/>
        <w:right w:val="none" w:sz="0" w:space="0" w:color="auto"/>
      </w:divBdr>
    </w:div>
    <w:div w:id="1138911788">
      <w:bodyDiv w:val="1"/>
      <w:marLeft w:val="0"/>
      <w:marRight w:val="0"/>
      <w:marTop w:val="0"/>
      <w:marBottom w:val="0"/>
      <w:divBdr>
        <w:top w:val="none" w:sz="0" w:space="0" w:color="auto"/>
        <w:left w:val="none" w:sz="0" w:space="0" w:color="auto"/>
        <w:bottom w:val="none" w:sz="0" w:space="0" w:color="auto"/>
        <w:right w:val="none" w:sz="0" w:space="0" w:color="auto"/>
      </w:divBdr>
    </w:div>
    <w:div w:id="1204443056">
      <w:bodyDiv w:val="1"/>
      <w:marLeft w:val="0"/>
      <w:marRight w:val="0"/>
      <w:marTop w:val="0"/>
      <w:marBottom w:val="0"/>
      <w:divBdr>
        <w:top w:val="none" w:sz="0" w:space="0" w:color="auto"/>
        <w:left w:val="none" w:sz="0" w:space="0" w:color="auto"/>
        <w:bottom w:val="none" w:sz="0" w:space="0" w:color="auto"/>
        <w:right w:val="none" w:sz="0" w:space="0" w:color="auto"/>
      </w:divBdr>
    </w:div>
    <w:div w:id="1256942937">
      <w:bodyDiv w:val="1"/>
      <w:marLeft w:val="0"/>
      <w:marRight w:val="0"/>
      <w:marTop w:val="0"/>
      <w:marBottom w:val="0"/>
      <w:divBdr>
        <w:top w:val="none" w:sz="0" w:space="0" w:color="auto"/>
        <w:left w:val="none" w:sz="0" w:space="0" w:color="auto"/>
        <w:bottom w:val="none" w:sz="0" w:space="0" w:color="auto"/>
        <w:right w:val="none" w:sz="0" w:space="0" w:color="auto"/>
      </w:divBdr>
    </w:div>
    <w:div w:id="1262496758">
      <w:bodyDiv w:val="1"/>
      <w:marLeft w:val="0"/>
      <w:marRight w:val="0"/>
      <w:marTop w:val="0"/>
      <w:marBottom w:val="0"/>
      <w:divBdr>
        <w:top w:val="none" w:sz="0" w:space="0" w:color="auto"/>
        <w:left w:val="none" w:sz="0" w:space="0" w:color="auto"/>
        <w:bottom w:val="none" w:sz="0" w:space="0" w:color="auto"/>
        <w:right w:val="none" w:sz="0" w:space="0" w:color="auto"/>
      </w:divBdr>
    </w:div>
    <w:div w:id="1307976893">
      <w:bodyDiv w:val="1"/>
      <w:marLeft w:val="0"/>
      <w:marRight w:val="0"/>
      <w:marTop w:val="0"/>
      <w:marBottom w:val="0"/>
      <w:divBdr>
        <w:top w:val="none" w:sz="0" w:space="0" w:color="auto"/>
        <w:left w:val="none" w:sz="0" w:space="0" w:color="auto"/>
        <w:bottom w:val="none" w:sz="0" w:space="0" w:color="auto"/>
        <w:right w:val="none" w:sz="0" w:space="0" w:color="auto"/>
      </w:divBdr>
    </w:div>
    <w:div w:id="1321814740">
      <w:bodyDiv w:val="1"/>
      <w:marLeft w:val="0"/>
      <w:marRight w:val="0"/>
      <w:marTop w:val="0"/>
      <w:marBottom w:val="0"/>
      <w:divBdr>
        <w:top w:val="none" w:sz="0" w:space="0" w:color="auto"/>
        <w:left w:val="none" w:sz="0" w:space="0" w:color="auto"/>
        <w:bottom w:val="none" w:sz="0" w:space="0" w:color="auto"/>
        <w:right w:val="none" w:sz="0" w:space="0" w:color="auto"/>
      </w:divBdr>
    </w:div>
    <w:div w:id="1342970043">
      <w:bodyDiv w:val="1"/>
      <w:marLeft w:val="0"/>
      <w:marRight w:val="0"/>
      <w:marTop w:val="0"/>
      <w:marBottom w:val="0"/>
      <w:divBdr>
        <w:top w:val="none" w:sz="0" w:space="0" w:color="auto"/>
        <w:left w:val="none" w:sz="0" w:space="0" w:color="auto"/>
        <w:bottom w:val="none" w:sz="0" w:space="0" w:color="auto"/>
        <w:right w:val="none" w:sz="0" w:space="0" w:color="auto"/>
      </w:divBdr>
    </w:div>
    <w:div w:id="1520463644">
      <w:bodyDiv w:val="1"/>
      <w:marLeft w:val="0"/>
      <w:marRight w:val="0"/>
      <w:marTop w:val="0"/>
      <w:marBottom w:val="0"/>
      <w:divBdr>
        <w:top w:val="none" w:sz="0" w:space="0" w:color="auto"/>
        <w:left w:val="none" w:sz="0" w:space="0" w:color="auto"/>
        <w:bottom w:val="none" w:sz="0" w:space="0" w:color="auto"/>
        <w:right w:val="none" w:sz="0" w:space="0" w:color="auto"/>
      </w:divBdr>
    </w:div>
    <w:div w:id="1547180749">
      <w:bodyDiv w:val="1"/>
      <w:marLeft w:val="0"/>
      <w:marRight w:val="0"/>
      <w:marTop w:val="0"/>
      <w:marBottom w:val="0"/>
      <w:divBdr>
        <w:top w:val="none" w:sz="0" w:space="0" w:color="auto"/>
        <w:left w:val="none" w:sz="0" w:space="0" w:color="auto"/>
        <w:bottom w:val="none" w:sz="0" w:space="0" w:color="auto"/>
        <w:right w:val="none" w:sz="0" w:space="0" w:color="auto"/>
      </w:divBdr>
    </w:div>
    <w:div w:id="1567034866">
      <w:bodyDiv w:val="1"/>
      <w:marLeft w:val="0"/>
      <w:marRight w:val="0"/>
      <w:marTop w:val="0"/>
      <w:marBottom w:val="0"/>
      <w:divBdr>
        <w:top w:val="none" w:sz="0" w:space="0" w:color="auto"/>
        <w:left w:val="none" w:sz="0" w:space="0" w:color="auto"/>
        <w:bottom w:val="none" w:sz="0" w:space="0" w:color="auto"/>
        <w:right w:val="none" w:sz="0" w:space="0" w:color="auto"/>
      </w:divBdr>
    </w:div>
    <w:div w:id="1585068009">
      <w:bodyDiv w:val="1"/>
      <w:marLeft w:val="0"/>
      <w:marRight w:val="0"/>
      <w:marTop w:val="0"/>
      <w:marBottom w:val="0"/>
      <w:divBdr>
        <w:top w:val="none" w:sz="0" w:space="0" w:color="auto"/>
        <w:left w:val="none" w:sz="0" w:space="0" w:color="auto"/>
        <w:bottom w:val="none" w:sz="0" w:space="0" w:color="auto"/>
        <w:right w:val="none" w:sz="0" w:space="0" w:color="auto"/>
      </w:divBdr>
    </w:div>
    <w:div w:id="1707025294">
      <w:bodyDiv w:val="1"/>
      <w:marLeft w:val="0"/>
      <w:marRight w:val="0"/>
      <w:marTop w:val="0"/>
      <w:marBottom w:val="0"/>
      <w:divBdr>
        <w:top w:val="none" w:sz="0" w:space="0" w:color="auto"/>
        <w:left w:val="none" w:sz="0" w:space="0" w:color="auto"/>
        <w:bottom w:val="none" w:sz="0" w:space="0" w:color="auto"/>
        <w:right w:val="none" w:sz="0" w:space="0" w:color="auto"/>
      </w:divBdr>
    </w:div>
    <w:div w:id="1728450019">
      <w:bodyDiv w:val="1"/>
      <w:marLeft w:val="0"/>
      <w:marRight w:val="0"/>
      <w:marTop w:val="0"/>
      <w:marBottom w:val="0"/>
      <w:divBdr>
        <w:top w:val="none" w:sz="0" w:space="0" w:color="auto"/>
        <w:left w:val="none" w:sz="0" w:space="0" w:color="auto"/>
        <w:bottom w:val="none" w:sz="0" w:space="0" w:color="auto"/>
        <w:right w:val="none" w:sz="0" w:space="0" w:color="auto"/>
      </w:divBdr>
    </w:div>
    <w:div w:id="1911186329">
      <w:bodyDiv w:val="1"/>
      <w:marLeft w:val="0"/>
      <w:marRight w:val="0"/>
      <w:marTop w:val="0"/>
      <w:marBottom w:val="0"/>
      <w:divBdr>
        <w:top w:val="none" w:sz="0" w:space="0" w:color="auto"/>
        <w:left w:val="none" w:sz="0" w:space="0" w:color="auto"/>
        <w:bottom w:val="none" w:sz="0" w:space="0" w:color="auto"/>
        <w:right w:val="none" w:sz="0" w:space="0" w:color="auto"/>
      </w:divBdr>
    </w:div>
    <w:div w:id="1943099381">
      <w:bodyDiv w:val="1"/>
      <w:marLeft w:val="0"/>
      <w:marRight w:val="0"/>
      <w:marTop w:val="0"/>
      <w:marBottom w:val="0"/>
      <w:divBdr>
        <w:top w:val="none" w:sz="0" w:space="0" w:color="auto"/>
        <w:left w:val="none" w:sz="0" w:space="0" w:color="auto"/>
        <w:bottom w:val="none" w:sz="0" w:space="0" w:color="auto"/>
        <w:right w:val="none" w:sz="0" w:space="0" w:color="auto"/>
      </w:divBdr>
    </w:div>
    <w:div w:id="204455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22921.htm" TargetMode="External"/><Relationship Id="rId299" Type="http://schemas.openxmlformats.org/officeDocument/2006/relationships/hyperlink" Target="https://www.fwc.gov.au/documents/awardsandorders/html/pr715142.htm" TargetMode="External"/><Relationship Id="rId303" Type="http://schemas.openxmlformats.org/officeDocument/2006/relationships/hyperlink" Target="https://www.fwc.gov.au/documents/awardsandorders/html/pr715142.htm" TargetMode="External"/><Relationship Id="rId21" Type="http://schemas.openxmlformats.org/officeDocument/2006/relationships/hyperlink" Target="http://www.fwc.gov.au/awardsandorders/html/PR991567.htm" TargetMode="External"/><Relationship Id="rId42" Type="http://schemas.openxmlformats.org/officeDocument/2006/relationships/hyperlink" Target="http://www.fwc.gov.au/awardsandorders/html/PR542179.htm" TargetMode="External"/><Relationship Id="rId63" Type="http://schemas.openxmlformats.org/officeDocument/2006/relationships/hyperlink" Target="http://www.fwc.gov.au/awardmod/download/nes.pdf"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www.fwc.gov.au/awardsandorders/html/PR559287.htm" TargetMode="External"/><Relationship Id="rId159" Type="http://schemas.openxmlformats.org/officeDocument/2006/relationships/hyperlink" Target="https://www.fwc.gov.au/documents/awardsandorders/html/PR704170.htm" TargetMode="External"/><Relationship Id="rId170" Type="http://schemas.openxmlformats.org/officeDocument/2006/relationships/hyperlink" Target="http://www.fwc.gov.au/documents/awardsandorders/html/pr606539.htm" TargetMode="External"/><Relationship Id="rId191" Type="http://schemas.openxmlformats.org/officeDocument/2006/relationships/hyperlink" Target="http://www.fwc.gov.au/awardsandorders/html/PR993692.htm" TargetMode="External"/><Relationship Id="rId205" Type="http://schemas.openxmlformats.org/officeDocument/2006/relationships/hyperlink" Target="https://www.fwc.gov.au/documents/awardsandorders/html/PR701462.htm" TargetMode="External"/><Relationship Id="rId226" Type="http://schemas.openxmlformats.org/officeDocument/2006/relationships/hyperlink" Target="http://www.fwc.gov.au/awardsandorders/html/PR609377.htm" TargetMode="External"/><Relationship Id="rId247" Type="http://schemas.openxmlformats.org/officeDocument/2006/relationships/hyperlink" Target="http://www.fwc.gov.au/awardsandorders/html/pr544263.htm" TargetMode="External"/><Relationship Id="rId107" Type="http://schemas.openxmlformats.org/officeDocument/2006/relationships/hyperlink" Target="http://www.legislation.gov.au/Series/C2009A00028" TargetMode="External"/><Relationship Id="rId268" Type="http://schemas.openxmlformats.org/officeDocument/2006/relationships/hyperlink" Target="http://www.fwc.gov.au/awardsandorders/html/pr537893.htm" TargetMode="External"/><Relationship Id="rId289" Type="http://schemas.openxmlformats.org/officeDocument/2006/relationships/hyperlink" Target="http://www.fwc.gov.au/awardsandorders/html/pr544519.htm"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s://www.fwc.gov.au/documents/awardsandorders/html/PR701462.htm" TargetMode="External"/><Relationship Id="rId53" Type="http://schemas.openxmlformats.org/officeDocument/2006/relationships/hyperlink" Target="http://www.fwc.gov.au/awardsandorders/html/PR503686.htm" TargetMode="External"/><Relationship Id="rId74" Type="http://schemas.openxmlformats.org/officeDocument/2006/relationships/hyperlink" Target="http://www.fwc.gov.au/awardmod/download/nes.pdf" TargetMode="External"/><Relationship Id="rId128" Type="http://schemas.openxmlformats.org/officeDocument/2006/relationships/hyperlink" Target="http://www.fwc.gov.au/awardsandorders/html/PR536724.htm" TargetMode="External"/><Relationship Id="rId149" Type="http://schemas.openxmlformats.org/officeDocument/2006/relationships/hyperlink" Target="http://www.fwc.gov.au/awardsandorders/html/PR998071.htm" TargetMode="External"/><Relationship Id="rId314" Type="http://schemas.openxmlformats.org/officeDocument/2006/relationships/hyperlink" Target="http://www.legislation.gov.au/Series/C2009A00028" TargetMode="External"/><Relationship Id="rId5" Type="http://schemas.openxmlformats.org/officeDocument/2006/relationships/webSettings" Target="webSettings.xml"/><Relationship Id="rId95" Type="http://schemas.openxmlformats.org/officeDocument/2006/relationships/hyperlink" Target="https://www.fwc.gov.au/documents/awardsandorders/html/pr610264.htm" TargetMode="External"/><Relationship Id="rId160" Type="http://schemas.openxmlformats.org/officeDocument/2006/relationships/hyperlink" Target="https://www.fwc.gov.au/documents/awardsandorders/html/PR707675.htm" TargetMode="External"/><Relationship Id="rId181" Type="http://schemas.openxmlformats.org/officeDocument/2006/relationships/hyperlink" Target="http://www.fwc.gov.au/awardsandorders/html/PR546035.htm" TargetMode="External"/><Relationship Id="rId216" Type="http://schemas.openxmlformats.org/officeDocument/2006/relationships/hyperlink" Target="http://www.fwc.gov.au/awardsandorders/html/PR583032.htm" TargetMode="External"/><Relationship Id="rId237" Type="http://schemas.openxmlformats.org/officeDocument/2006/relationships/hyperlink" Target="http://www.fwc.gov.au/awardsandorders/html/PR522921.htm" TargetMode="External"/><Relationship Id="rId258" Type="http://schemas.openxmlformats.org/officeDocument/2006/relationships/hyperlink" Target="http://www.fwc.gov.au/awardsandorders/html/PR581528.htm" TargetMode="External"/><Relationship Id="rId279" Type="http://schemas.openxmlformats.org/officeDocument/2006/relationships/hyperlink" Target="http://www.fwc.gov.au/awardsandorders/html/PR510670.htm" TargetMode="External"/><Relationship Id="rId22" Type="http://schemas.openxmlformats.org/officeDocument/2006/relationships/hyperlink" Target="http://www.fwc.gov.au/awardsandorders/html/PR994552.htm" TargetMode="External"/><Relationship Id="rId43" Type="http://schemas.openxmlformats.org/officeDocument/2006/relationships/hyperlink" Target="http://www.fwc.gov.au/awardsandorders/html/PR542179.htm" TargetMode="External"/><Relationship Id="rId64" Type="http://schemas.openxmlformats.org/officeDocument/2006/relationships/hyperlink" Target="http://www.fwc.gov.au/awardsandorders/html/PR994552.htm" TargetMode="External"/><Relationship Id="rId118" Type="http://schemas.openxmlformats.org/officeDocument/2006/relationships/hyperlink" Target="http://www.fwc.gov.au/awardsandorders/html/PR536724.htm" TargetMode="External"/><Relationship Id="rId139" Type="http://schemas.openxmlformats.org/officeDocument/2006/relationships/hyperlink" Target="http://www.fwc.gov.au/awardsandorders/html/PR559287.htm" TargetMode="External"/><Relationship Id="rId290" Type="http://schemas.openxmlformats.org/officeDocument/2006/relationships/hyperlink" Target="http://www.fwc.gov.au/awardsandorders/html/PR557581.htm" TargetMode="External"/><Relationship Id="rId304" Type="http://schemas.openxmlformats.org/officeDocument/2006/relationships/hyperlink" Target="https://www.fwc.gov.au/documents/awardsandorders/html/pr712252.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509212.htm" TargetMode="External"/><Relationship Id="rId171" Type="http://schemas.openxmlformats.org/officeDocument/2006/relationships/hyperlink" Target="https://www.fwc.gov.au/documents/awardsandorders/html/PR704170.htm" TargetMode="External"/><Relationship Id="rId192" Type="http://schemas.openxmlformats.org/officeDocument/2006/relationships/hyperlink" Target="http://www.fwc.gov.au/awardsandorders/html/PR546035.htm" TargetMode="External"/><Relationship Id="rId206" Type="http://schemas.openxmlformats.org/officeDocument/2006/relationships/hyperlink" Target="http://www.legislation.gov.au/Series/C2009A00028" TargetMode="External"/><Relationship Id="rId227" Type="http://schemas.openxmlformats.org/officeDocument/2006/relationships/hyperlink" Target="http://www.fwc.gov.au/awardsandorders/html/PR991567.htm" TargetMode="External"/><Relationship Id="rId248" Type="http://schemas.openxmlformats.org/officeDocument/2006/relationships/hyperlink" Target="http://www.fwc.gov.au/awardsandorders/html/pr544263.htm" TargetMode="External"/><Relationship Id="rId269" Type="http://schemas.openxmlformats.org/officeDocument/2006/relationships/hyperlink" Target="http://www.fwc.gov.au/awardsandorders/html/PR551831.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yperlink" Target="https://www.fwc.gov.au/documents/awardsandorders/html/pr718141.htm" TargetMode="External"/><Relationship Id="rId108" Type="http://schemas.openxmlformats.org/officeDocument/2006/relationships/hyperlink" Target="http://www.legislation.gov.au/Series/C2009A00028" TargetMode="External"/><Relationship Id="rId129" Type="http://schemas.openxmlformats.org/officeDocument/2006/relationships/hyperlink" Target="http://www.fwc.gov.au/awardsandorders/html/PR551647.htm" TargetMode="External"/><Relationship Id="rId280" Type="http://schemas.openxmlformats.org/officeDocument/2006/relationships/hyperlink" Target="http://www.fwc.gov.au/awardsandorders/html/PR525068.htm" TargetMode="External"/><Relationship Id="rId315" Type="http://schemas.openxmlformats.org/officeDocument/2006/relationships/header" Target="header3.xml"/><Relationship Id="rId54" Type="http://schemas.openxmlformats.org/officeDocument/2006/relationships/hyperlink" Target="http://www.fwc.gov.au/awardsandorders/html/PR503686.htm" TargetMode="External"/><Relationship Id="rId75" Type="http://schemas.openxmlformats.org/officeDocument/2006/relationships/hyperlink" Target="http://www.fwc.gov.au/awardsandorders/html/PR542179.htm" TargetMode="External"/><Relationship Id="rId96" Type="http://schemas.openxmlformats.org/officeDocument/2006/relationships/hyperlink" Target="https://www.fwc.gov.au/documents/awardmod/download/nes.pdf" TargetMode="External"/><Relationship Id="rId140" Type="http://schemas.openxmlformats.org/officeDocument/2006/relationships/hyperlink" Target="http://www.fwc.gov.au/awardsandorders/html/PR559287.htm" TargetMode="External"/><Relationship Id="rId161" Type="http://schemas.openxmlformats.org/officeDocument/2006/relationships/hyperlink" Target="http://www.fwc.gov.au/awardsandorders/html/PR998071.htm" TargetMode="External"/><Relationship Id="rId182" Type="http://schemas.openxmlformats.org/officeDocument/2006/relationships/hyperlink" Target="http://www.fwc.gov.au/awardsandorders/html/PR994552.htm" TargetMode="External"/><Relationship Id="rId217" Type="http://schemas.openxmlformats.org/officeDocument/2006/relationships/hyperlink" Target="http://www.fwc.gov.au/awardsandorders/html/PR583032.htm" TargetMode="External"/><Relationship Id="rId6" Type="http://schemas.openxmlformats.org/officeDocument/2006/relationships/footnotes" Target="footnotes.xml"/><Relationship Id="rId238" Type="http://schemas.openxmlformats.org/officeDocument/2006/relationships/hyperlink" Target="http://www.fwc.gov.au/awardsandorders/html/PR536724.htm" TargetMode="External"/><Relationship Id="rId259" Type="http://schemas.openxmlformats.org/officeDocument/2006/relationships/hyperlink" Target="http://www.fwc.gov.au/awardsandorders/html/PR592689.htm" TargetMode="External"/><Relationship Id="rId23" Type="http://schemas.openxmlformats.org/officeDocument/2006/relationships/hyperlink" Target="http://www.fwc.gov.au/awardsandorders/html/pr532630.htm" TargetMode="External"/><Relationship Id="rId119" Type="http://schemas.openxmlformats.org/officeDocument/2006/relationships/hyperlink" Target="http://www.fwc.gov.au/awardsandorders/html/PR551647.htm" TargetMode="External"/><Relationship Id="rId270" Type="http://schemas.openxmlformats.org/officeDocument/2006/relationships/hyperlink" Target="http://www.fwc.gov.au/awardsandorders/html/PR568050.htm" TargetMode="External"/><Relationship Id="rId291" Type="http://schemas.openxmlformats.org/officeDocument/2006/relationships/hyperlink" Target="http://www.fwc.gov.au/awardsandorders/html/PR573679.htm" TargetMode="External"/><Relationship Id="rId305" Type="http://schemas.openxmlformats.org/officeDocument/2006/relationships/hyperlink" Target="http://www.fwc.gov.au/awardsandorders/html/PR583032.htm" TargetMode="External"/><Relationship Id="rId44" Type="http://schemas.openxmlformats.org/officeDocument/2006/relationships/hyperlink" Target="http://www.fwc.gov.au/awardsandorders/html/PR994552.htm" TargetMode="External"/><Relationship Id="rId65" Type="http://schemas.openxmlformats.org/officeDocument/2006/relationships/hyperlink" Target="http://www.fwc.gov.au/awardsandorders/html/PR994552.htm" TargetMode="External"/><Relationship Id="rId86" Type="http://schemas.openxmlformats.org/officeDocument/2006/relationships/hyperlink" Target="http://www.fwc.gov.au/awardsandorders/html/PR562129.htm" TargetMode="External"/><Relationship Id="rId130" Type="http://schemas.openxmlformats.org/officeDocument/2006/relationships/hyperlink" Target="https://www.fwc.gov.au/awardsandorders/html/PR566734.htm" TargetMode="External"/><Relationship Id="rId151" Type="http://schemas.openxmlformats.org/officeDocument/2006/relationships/hyperlink" Target="http://www.fwc.gov.au/awardsandorders/html/PR523042.htm" TargetMode="External"/><Relationship Id="rId172" Type="http://schemas.openxmlformats.org/officeDocument/2006/relationships/hyperlink" Target="https://www.fwc.gov.au/documents/awardsandorders/html/PR707675.htm" TargetMode="External"/><Relationship Id="rId193" Type="http://schemas.openxmlformats.org/officeDocument/2006/relationships/hyperlink" Target="http://www.fwc.gov.au/awardsandorders/html/PR546035.htm" TargetMode="External"/><Relationship Id="rId207" Type="http://schemas.openxmlformats.org/officeDocument/2006/relationships/hyperlink" Target="http://www.legislation.gov.au/Series/C2009A00028" TargetMode="External"/><Relationship Id="rId228" Type="http://schemas.openxmlformats.org/officeDocument/2006/relationships/hyperlink" Target="http://www.fwc.gov.au/awardsandorders/html/PR503686.htm" TargetMode="External"/><Relationship Id="rId249" Type="http://schemas.openxmlformats.org/officeDocument/2006/relationships/hyperlink" Target="http://www.fwc.gov.au/awardsandorders/html/PR991567.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www.legislation.gov.au/Series/C2009A00028" TargetMode="External"/><Relationship Id="rId260" Type="http://schemas.openxmlformats.org/officeDocument/2006/relationships/hyperlink" Target="https://www.fwc.gov.au/documents/awardsandorders/html/pr606630.htm" TargetMode="External"/><Relationship Id="rId281" Type="http://schemas.openxmlformats.org/officeDocument/2006/relationships/hyperlink" Target="http://www.fwc.gov.au/awardsandorders/html/pr537893.htm" TargetMode="External"/><Relationship Id="rId316" Type="http://schemas.openxmlformats.org/officeDocument/2006/relationships/fontTable" Target="fontTable.xml"/><Relationship Id="rId34" Type="http://schemas.openxmlformats.org/officeDocument/2006/relationships/header" Target="header1.xml"/><Relationship Id="rId55" Type="http://schemas.openxmlformats.org/officeDocument/2006/relationships/hyperlink" Target="http://www.fwc.gov.au/awardsandorders/html/PR997772.htm" TargetMode="External"/><Relationship Id="rId76" Type="http://schemas.openxmlformats.org/officeDocument/2006/relationships/hyperlink" Target="https://www.fwc.gov.au/documents/awardsandorders/html/PR610222.htm" TargetMode="External"/><Relationship Id="rId97" Type="http://schemas.openxmlformats.org/officeDocument/2006/relationships/hyperlink" Target="http://www.legislation.gov.au/Series/C2009A00028" TargetMode="External"/><Relationship Id="rId120" Type="http://schemas.openxmlformats.org/officeDocument/2006/relationships/hyperlink" Target="https://www.fwc.gov.au/awardsandorders/html/PR566734.htm" TargetMode="External"/><Relationship Id="rId141" Type="http://schemas.openxmlformats.org/officeDocument/2006/relationships/hyperlink" Target="http://www.fwc.gov.au/awardsandorders/html/PR559287.htm" TargetMode="External"/><Relationship Id="rId7" Type="http://schemas.openxmlformats.org/officeDocument/2006/relationships/endnotes" Target="endnotes.xml"/><Relationship Id="rId162" Type="http://schemas.openxmlformats.org/officeDocument/2006/relationships/hyperlink" Target="http://www.fwc.gov.au/awardsandorders/html/PR509212.htm" TargetMode="External"/><Relationship Id="rId183" Type="http://schemas.openxmlformats.org/officeDocument/2006/relationships/hyperlink" Target="http://www.fwc.gov.au/awardsandorders/html/PR546035.htm" TargetMode="External"/><Relationship Id="rId218" Type="http://schemas.openxmlformats.org/officeDocument/2006/relationships/hyperlink" Target="http://www.fwc.gov.au/awardsandorders/html/PR583032.htm" TargetMode="External"/><Relationship Id="rId239" Type="http://schemas.openxmlformats.org/officeDocument/2006/relationships/hyperlink" Target="http://www.fwc.gov.au/awardsandorders/html/PR545787.htm" TargetMode="External"/><Relationship Id="rId250" Type="http://schemas.openxmlformats.org/officeDocument/2006/relationships/hyperlink" Target="http://www.fwc.gov.au/awardsandorders/html/PR994552.htm" TargetMode="External"/><Relationship Id="rId271" Type="http://schemas.openxmlformats.org/officeDocument/2006/relationships/hyperlink" Target="http://www.fwc.gov.au/awardsandorders/html/PR581528.htm" TargetMode="External"/><Relationship Id="rId292" Type="http://schemas.openxmlformats.org/officeDocument/2006/relationships/hyperlink" Target="http://www.fwc.gov.au/awardsandorders/html/PR580863.htm" TargetMode="External"/><Relationship Id="rId306" Type="http://schemas.openxmlformats.org/officeDocument/2006/relationships/hyperlink" Target="http://www.fwc.gov.au/documents/documents/modern_awards/leave-in-advance-agreement.pdf" TargetMode="External"/><Relationship Id="rId24" Type="http://schemas.openxmlformats.org/officeDocument/2006/relationships/hyperlink" Target="http://www.fwc.gov.au/awardsandorders/html/pr533352.htm" TargetMode="External"/><Relationship Id="rId45" Type="http://schemas.openxmlformats.org/officeDocument/2006/relationships/hyperlink" Target="http://www.fwc.gov.au/awardsandorders/html/PR997772.htm" TargetMode="External"/><Relationship Id="rId66" Type="http://schemas.openxmlformats.org/officeDocument/2006/relationships/hyperlink" Target="http://www.fwc.gov.au/awardsandorders/html/PR994552.htm" TargetMode="External"/><Relationship Id="rId87" Type="http://schemas.openxmlformats.org/officeDocument/2006/relationships/hyperlink" Target="http://www.fwc.gov.au/awardsandorders/html/PR562129.htm" TargetMode="External"/><Relationship Id="rId110" Type="http://schemas.openxmlformats.org/officeDocument/2006/relationships/hyperlink" Target="http://www.fwc.gov.au/awardsandorders/html/PR994552.htm" TargetMode="External"/><Relationship Id="rId131" Type="http://schemas.openxmlformats.org/officeDocument/2006/relationships/hyperlink" Target="http://www.fwc.gov.au/awardsandorders/html/PR579829.htm" TargetMode="External"/><Relationship Id="rId61" Type="http://schemas.openxmlformats.org/officeDocument/2006/relationships/hyperlink" Target="http://www.fwc.gov.au/awardsandorders/html/PR546035.htm" TargetMode="External"/><Relationship Id="rId82" Type="http://schemas.openxmlformats.org/officeDocument/2006/relationships/hyperlink" Target="https://www.fwc.gov.au/documents/awardsandorders/html/pr610222.htm" TargetMode="External"/><Relationship Id="rId152" Type="http://schemas.openxmlformats.org/officeDocument/2006/relationships/hyperlink" Target="http://www.fwc.gov.au/awardsandorders/html/PR536845.htm" TargetMode="External"/><Relationship Id="rId173" Type="http://schemas.openxmlformats.org/officeDocument/2006/relationships/hyperlink" Target="http://www.fwc.gov.au/awardsandorders/html/PR561478.htm" TargetMode="External"/><Relationship Id="rId194" Type="http://schemas.openxmlformats.org/officeDocument/2006/relationships/hyperlink" Target="http://www.fwc.gov.au/awardsandorders/html/PR994552.htm" TargetMode="External"/><Relationship Id="rId199" Type="http://schemas.openxmlformats.org/officeDocument/2006/relationships/hyperlink" Target="http://www.fwc.gov.au/awardsandorders/html/PR562129.htm" TargetMode="External"/><Relationship Id="rId203" Type="http://schemas.openxmlformats.org/officeDocument/2006/relationships/hyperlink" Target="http://www.fwc.gov.au/awardsandorders/html/PR562129.htm" TargetMode="External"/><Relationship Id="rId208" Type="http://schemas.openxmlformats.org/officeDocument/2006/relationships/hyperlink" Target="http://www.fwc.gov.au/awardsandorders/html/PR583032.htm" TargetMode="External"/><Relationship Id="rId229" Type="http://schemas.openxmlformats.org/officeDocument/2006/relationships/hyperlink" Target="http://www.fwc.gov.au/awardsandorders/html/PR503686.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562129.htm" TargetMode="External"/><Relationship Id="rId240" Type="http://schemas.openxmlformats.org/officeDocument/2006/relationships/hyperlink" Target="http://www.fwc.gov.au/awardsandorders/html/PR551647.htm" TargetMode="External"/><Relationship Id="rId245" Type="http://schemas.openxmlformats.org/officeDocument/2006/relationships/hyperlink" Target="http://www.fwc.gov.au/awardsandorders/html/PR544263.htm" TargetMode="External"/><Relationship Id="rId261" Type="http://schemas.openxmlformats.org/officeDocument/2006/relationships/hyperlink" Target="https://www.fwc.gov.au/documents/awardsandorders/html/pr709080.htm" TargetMode="External"/><Relationship Id="rId266" Type="http://schemas.openxmlformats.org/officeDocument/2006/relationships/hyperlink" Target="http://www.fwc.gov.au/awardsandorders/html/PR510670.htm" TargetMode="External"/><Relationship Id="rId287" Type="http://schemas.openxmlformats.org/officeDocument/2006/relationships/hyperlink" Target="https://www.fwc.gov.au/documents/awardsandorders/html/pr709080.htm"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www.fwc.gov.au/awardsandorders/html/PR609377.htm" TargetMode="External"/><Relationship Id="rId35" Type="http://schemas.openxmlformats.org/officeDocument/2006/relationships/header" Target="header2.xml"/><Relationship Id="rId56" Type="http://schemas.openxmlformats.org/officeDocument/2006/relationships/hyperlink" Target="http://www.fwc.gov.au/documents/legislation/fw_act/FW_Act.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www.fwc.gov.au/awardsandorders/html/PR994552.htm" TargetMode="External"/><Relationship Id="rId105" Type="http://schemas.openxmlformats.org/officeDocument/2006/relationships/hyperlink" Target="http://www.legislation.gov.au/Series/C2009A00028" TargetMode="External"/><Relationship Id="rId126" Type="http://schemas.openxmlformats.org/officeDocument/2006/relationships/hyperlink" Target="http://www.fwc.gov.au/awardsandorders/html/PR509090.htm" TargetMode="External"/><Relationship Id="rId147" Type="http://schemas.openxmlformats.org/officeDocument/2006/relationships/hyperlink" Target="http://www.fwc.gov.au/documents/documents/modern_awards/allowances/MA000059-all.pdf" TargetMode="External"/><Relationship Id="rId168" Type="http://schemas.openxmlformats.org/officeDocument/2006/relationships/hyperlink" Target="http://www.fwc.gov.au/awardsandorders/html/PR579563.htm" TargetMode="External"/><Relationship Id="rId282" Type="http://schemas.openxmlformats.org/officeDocument/2006/relationships/hyperlink" Target="http://www.fwc.gov.au/awardsandorders/html/PR551831.htm" TargetMode="External"/><Relationship Id="rId312" Type="http://schemas.openxmlformats.org/officeDocument/2006/relationships/hyperlink" Target="http://www.legislation.gov.au/Series/C2009A00028" TargetMode="External"/><Relationship Id="rId317" Type="http://schemas.openxmlformats.org/officeDocument/2006/relationships/theme" Target="theme/theme1.xml"/><Relationship Id="rId8" Type="http://schemas.openxmlformats.org/officeDocument/2006/relationships/hyperlink" Target="https://www.fwc.gov.au/documents/awardsandorders/html/pr718141.htm" TargetMode="External"/><Relationship Id="rId51" Type="http://schemas.openxmlformats.org/officeDocument/2006/relationships/hyperlink" Target="http://www.fwc.gov.au/awardsandorders/html/PR546035.htm" TargetMode="External"/><Relationship Id="rId72" Type="http://schemas.openxmlformats.org/officeDocument/2006/relationships/hyperlink" Target="http://www.fwc.gov.au/awardsandorders/html/PR994552.htm" TargetMode="External"/><Relationship Id="rId93" Type="http://schemas.openxmlformats.org/officeDocument/2006/relationships/hyperlink" Target="https://www.fwc.gov.au/documents/awardsandorders/html/pr700584.htm" TargetMode="External"/><Relationship Id="rId98" Type="http://schemas.openxmlformats.org/officeDocument/2006/relationships/hyperlink" Target="http://www.legislation.gov.au/Series/C2009A00028" TargetMode="External"/><Relationship Id="rId121" Type="http://schemas.openxmlformats.org/officeDocument/2006/relationships/hyperlink" Target="http://www.fwc.gov.au/awardsandorders/html/PR579829.htm" TargetMode="External"/><Relationship Id="rId142" Type="http://schemas.openxmlformats.org/officeDocument/2006/relationships/hyperlink" Target="http://www.fwc.gov.au/awardsandorders/html/PR593842.htm" TargetMode="External"/><Relationship Id="rId163" Type="http://schemas.openxmlformats.org/officeDocument/2006/relationships/hyperlink" Target="http://www.fwc.gov.au/awardsandorders/html/PR523042.htm" TargetMode="External"/><Relationship Id="rId184" Type="http://schemas.openxmlformats.org/officeDocument/2006/relationships/hyperlink" Target="http://www.fwc.gov.au/awardsandorders/html/PR546035.htm" TargetMode="External"/><Relationship Id="rId189" Type="http://schemas.openxmlformats.org/officeDocument/2006/relationships/hyperlink" Target="http://www.fwc.gov.au/awardsandorders/html/PR993692.htm" TargetMode="External"/><Relationship Id="rId219" Type="http://schemas.openxmlformats.org/officeDocument/2006/relationships/hyperlink" Target="http://www.fwc.gov.au/awardsandorders/html/PR583032.htm" TargetMode="External"/><Relationship Id="rId3" Type="http://schemas.openxmlformats.org/officeDocument/2006/relationships/styles" Target="styles.xml"/><Relationship Id="rId214" Type="http://schemas.openxmlformats.org/officeDocument/2006/relationships/hyperlink" Target="http://www.fwc.gov.au/awardsandorders/html/PR583032.htm" TargetMode="External"/><Relationship Id="rId230" Type="http://schemas.openxmlformats.org/officeDocument/2006/relationships/hyperlink" Target="http://www.fwc.gov.au/awardsandorders/html/PR991567.htm" TargetMode="External"/><Relationship Id="rId235" Type="http://schemas.openxmlformats.org/officeDocument/2006/relationships/hyperlink" Target="http://www.fwc.gov.au/awardsandorders/html/PR997772.htm" TargetMode="External"/><Relationship Id="rId251" Type="http://schemas.openxmlformats.org/officeDocument/2006/relationships/hyperlink" Target="http://www.fwc.gov.au/awardsandorders/html/PR998748.htm" TargetMode="External"/><Relationship Id="rId256" Type="http://schemas.openxmlformats.org/officeDocument/2006/relationships/hyperlink" Target="http://www.fwc.gov.au/awardsandorders/html/PR551831.htm" TargetMode="External"/><Relationship Id="rId277" Type="http://schemas.openxmlformats.org/officeDocument/2006/relationships/hyperlink" Target="http://www.fwc.gov.au/awardsandorders/html/PR994552.htm" TargetMode="External"/><Relationship Id="rId298" Type="http://schemas.openxmlformats.org/officeDocument/2006/relationships/hyperlink" Target="https://www.fwc.gov.au/documents/awardsandorders/html/pr715142.htm"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503686.htm" TargetMode="External"/><Relationship Id="rId67" Type="http://schemas.openxmlformats.org/officeDocument/2006/relationships/hyperlink" Target="http://www.fwc.gov.au/awardsandorders/html/pr533352.htm" TargetMode="External"/><Relationship Id="rId116" Type="http://schemas.openxmlformats.org/officeDocument/2006/relationships/hyperlink" Target="http://www.fwc.gov.au/awardsandorders/html/PR509090.htm" TargetMode="External"/><Relationship Id="rId137" Type="http://schemas.openxmlformats.org/officeDocument/2006/relationships/hyperlink" Target="http://www.fwc.gov.au/awardsandorders/html/PR559287.htm" TargetMode="External"/><Relationship Id="rId158" Type="http://schemas.openxmlformats.org/officeDocument/2006/relationships/hyperlink" Target="http://www.fwc.gov.au/documents/awardsandorders/html/pr606539.htm" TargetMode="External"/><Relationship Id="rId272" Type="http://schemas.openxmlformats.org/officeDocument/2006/relationships/hyperlink" Target="http://www.fwc.gov.au/awardsandorders/html/PR592689.htm" TargetMode="External"/><Relationship Id="rId293" Type="http://schemas.openxmlformats.org/officeDocument/2006/relationships/hyperlink" Target="http://www.fwc.gov.au/documents/awardsandorders/html/pr598110.htm" TargetMode="External"/><Relationship Id="rId302" Type="http://schemas.openxmlformats.org/officeDocument/2006/relationships/hyperlink" Target="https://www.fwc.gov.au/documents/awardsandorders/html/pr715142.htm" TargetMode="External"/><Relationship Id="rId307" Type="http://schemas.openxmlformats.org/officeDocument/2006/relationships/hyperlink" Target="http://www.fwc.gov.au/awardsandorders/html/PR583032.htm"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179.htm" TargetMode="External"/><Relationship Id="rId62" Type="http://schemas.openxmlformats.org/officeDocument/2006/relationships/hyperlink" Target="http://www.fwc.gov.au/awardsandorders/html/PR546035.htm" TargetMode="External"/><Relationship Id="rId83" Type="http://schemas.openxmlformats.org/officeDocument/2006/relationships/hyperlink" Target="https://www.fwc.gov.au/documents/awardmod/download/nes.pdf" TargetMode="External"/><Relationship Id="rId88" Type="http://schemas.openxmlformats.org/officeDocument/2006/relationships/hyperlink" Target="http://www.fwc.gov.au/awardsandorders/html/PR994552.htm" TargetMode="External"/><Relationship Id="rId111" Type="http://schemas.openxmlformats.org/officeDocument/2006/relationships/hyperlink" Target="http://www.fwc.gov.au/awardsandorders/html/PR503686.htm" TargetMode="External"/><Relationship Id="rId132" Type="http://schemas.openxmlformats.org/officeDocument/2006/relationships/hyperlink" Target="http://www.fwc.gov.au/awardsandorders/html/pr592157.htm" TargetMode="External"/><Relationship Id="rId153" Type="http://schemas.openxmlformats.org/officeDocument/2006/relationships/hyperlink" Target="http://www.fwc.gov.au/awardsandorders/html/PR551768.htm" TargetMode="External"/><Relationship Id="rId174" Type="http://schemas.openxmlformats.org/officeDocument/2006/relationships/hyperlink" Target="http://www.fwc.gov.au/awardsandorders/html/PR561478.htm" TargetMode="External"/><Relationship Id="rId179" Type="http://schemas.openxmlformats.org/officeDocument/2006/relationships/hyperlink" Target="http://www.fwc.gov.au/awardsandorders/html/PR993692.htm" TargetMode="External"/><Relationship Id="rId195" Type="http://schemas.openxmlformats.org/officeDocument/2006/relationships/hyperlink" Target="http://www.fwc.gov.au/awardsandorders/html/PR994552.htm" TargetMode="External"/><Relationship Id="rId209" Type="http://schemas.openxmlformats.org/officeDocument/2006/relationships/hyperlink" Target="http://www.fwc.gov.au/awardsandorders/html/PR583032.htm" TargetMode="External"/><Relationship Id="rId190" Type="http://schemas.openxmlformats.org/officeDocument/2006/relationships/hyperlink" Target="http://www.fwc.gov.au/awardsandorders/html/PR546035.htm" TargetMode="External"/><Relationship Id="rId204" Type="http://schemas.openxmlformats.org/officeDocument/2006/relationships/hyperlink" Target="https://www.fwc.gov.au/documents/awardsandorders/html/pr585801.htm" TargetMode="External"/><Relationship Id="rId220" Type="http://schemas.openxmlformats.org/officeDocument/2006/relationships/hyperlink" Target="http://www.fwc.gov.au/awardsandorders/html/pr583032.htm" TargetMode="External"/><Relationship Id="rId225" Type="http://schemas.openxmlformats.org/officeDocument/2006/relationships/hyperlink" Target="https://www.fwc.gov.au/documents/awardsandorders/html/pr712252.htm" TargetMode="External"/><Relationship Id="rId241" Type="http://schemas.openxmlformats.org/officeDocument/2006/relationships/hyperlink" Target="https://www.fwc.gov.au/awardsandorders/html/PR566734.htm" TargetMode="External"/><Relationship Id="rId246" Type="http://schemas.openxmlformats.org/officeDocument/2006/relationships/hyperlink" Target="http://www.fwc.gov.au/awardsandorders/html/pr544263.htm" TargetMode="External"/><Relationship Id="rId267" Type="http://schemas.openxmlformats.org/officeDocument/2006/relationships/hyperlink" Target="http://www.fwc.gov.au/awardsandorders/html/PR525068.htm" TargetMode="External"/><Relationship Id="rId288" Type="http://schemas.openxmlformats.org/officeDocument/2006/relationships/hyperlink" Target="http://www.fwc.gov.au/awardsandorders/html/pr532630.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1.xml"/><Relationship Id="rId57" Type="http://schemas.openxmlformats.org/officeDocument/2006/relationships/hyperlink" Target="http://www.fwc.gov.au/documents/legislation/fw_act/FW_Act.htm" TargetMode="External"/><Relationship Id="rId106" Type="http://schemas.openxmlformats.org/officeDocument/2006/relationships/hyperlink" Target="http://www.legislation.gov.au/Series/C2009A00028" TargetMode="External"/><Relationship Id="rId127" Type="http://schemas.openxmlformats.org/officeDocument/2006/relationships/hyperlink" Target="http://www.fwc.gov.au/awardsandorders/html/PR522921.htm" TargetMode="External"/><Relationship Id="rId262" Type="http://schemas.openxmlformats.org/officeDocument/2006/relationships/hyperlink" Target="http://www.fwc.gov.au/awardsandorders/html/PR568050.htm" TargetMode="External"/><Relationship Id="rId283" Type="http://schemas.openxmlformats.org/officeDocument/2006/relationships/hyperlink" Target="http://www.fwc.gov.au/awardsandorders/html/PR568050.htm" TargetMode="External"/><Relationship Id="rId313" Type="http://schemas.openxmlformats.org/officeDocument/2006/relationships/hyperlink" Target="http://www.legislation.gov.au/Series/C2009A00028" TargetMode="External"/><Relationship Id="rId10" Type="http://schemas.openxmlformats.org/officeDocument/2006/relationships/hyperlink" Target="https://www.fwc.gov.au/awards-and-agreements/modern-award-reviews/4-yearly-review/award-stage/award-review-documents/MA000059?m=AM2014/78" TargetMode="External"/><Relationship Id="rId31" Type="http://schemas.openxmlformats.org/officeDocument/2006/relationships/hyperlink" Target="https://www.fwc.gov.au/documents/awardsandorders/html/PR610222.htm" TargetMode="External"/><Relationship Id="rId52" Type="http://schemas.openxmlformats.org/officeDocument/2006/relationships/hyperlink" Target="http://www.fwc.gov.au/awardsandorders/html/PR546035.htm" TargetMode="External"/><Relationship Id="rId73" Type="http://schemas.openxmlformats.org/officeDocument/2006/relationships/hyperlink" Target="http://www.fwc.gov.au/awardsandorders/html/PR994552.htm" TargetMode="External"/><Relationship Id="rId78" Type="http://schemas.openxmlformats.org/officeDocument/2006/relationships/hyperlink" Target="http://www.fwc.gov.au/awardsandorders/html/pr546288.htm" TargetMode="External"/><Relationship Id="rId94" Type="http://schemas.openxmlformats.org/officeDocument/2006/relationships/hyperlink" Target="https://www.fwc.gov.au/documents/awardsandorders/html/pr700584.htm" TargetMode="External"/><Relationship Id="rId99" Type="http://schemas.openxmlformats.org/officeDocument/2006/relationships/hyperlink" Target="http://www.legislation.gov.au/Series/C2009A00028" TargetMode="External"/><Relationship Id="rId101" Type="http://schemas.openxmlformats.org/officeDocument/2006/relationships/hyperlink" Target="http://www.fwc.gov.au/awardsandorders/html/PR503686.htm" TargetMode="External"/><Relationship Id="rId122" Type="http://schemas.openxmlformats.org/officeDocument/2006/relationships/hyperlink" Target="http://www.fwc.gov.au/awardsandorders/html/pr592157.htm" TargetMode="External"/><Relationship Id="rId143" Type="http://schemas.openxmlformats.org/officeDocument/2006/relationships/hyperlink" Target="https://www.fwc.gov.au/documents/awardsandorders/html/pr606384.htm" TargetMode="External"/><Relationship Id="rId148" Type="http://schemas.openxmlformats.org/officeDocument/2006/relationships/hyperlink" Target="http://www.fwc.gov.au/awardsandorders/html/PR994552.htm" TargetMode="External"/><Relationship Id="rId164" Type="http://schemas.openxmlformats.org/officeDocument/2006/relationships/hyperlink" Target="http://www.fwc.gov.au/awardsandorders/html/PR536845.htm" TargetMode="External"/><Relationship Id="rId169" Type="http://schemas.openxmlformats.org/officeDocument/2006/relationships/hyperlink" Target="http://www.fwc.gov.au/awardsandorders/html/pr592319.htm" TargetMode="External"/><Relationship Id="rId185" Type="http://schemas.openxmlformats.org/officeDocument/2006/relationships/hyperlink" Target="http://www.fwc.gov.au/awardsandorders/html/PR546035.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994552.htm" TargetMode="External"/><Relationship Id="rId210" Type="http://schemas.openxmlformats.org/officeDocument/2006/relationships/hyperlink" Target="http://www.fwc.gov.au/awardsandorders/html/PR583032.htm" TargetMode="External"/><Relationship Id="rId215" Type="http://schemas.openxmlformats.org/officeDocument/2006/relationships/hyperlink" Target="http://www.fwc.gov.au/awardsandorders/html/PR583032.htm" TargetMode="External"/><Relationship Id="rId236" Type="http://schemas.openxmlformats.org/officeDocument/2006/relationships/hyperlink" Target="http://www.fwc.gov.au/awardsandorders/html/PR509090.htm" TargetMode="External"/><Relationship Id="rId257" Type="http://schemas.openxmlformats.org/officeDocument/2006/relationships/hyperlink" Target="http://www.fwc.gov.au/awardsandorders/html/PR568050.htm" TargetMode="External"/><Relationship Id="rId278" Type="http://schemas.openxmlformats.org/officeDocument/2006/relationships/hyperlink" Target="http://www.fwc.gov.au/awardsandorders/html/PR998748.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533352.htm" TargetMode="External"/><Relationship Id="rId252" Type="http://schemas.openxmlformats.org/officeDocument/2006/relationships/hyperlink" Target="http://www.fwc.gov.au/awardsandorders/html/PR510670.htm" TargetMode="External"/><Relationship Id="rId273" Type="http://schemas.openxmlformats.org/officeDocument/2006/relationships/hyperlink" Target="https://www.fwc.gov.au/documents/awardsandorders/html/pr606630.htm" TargetMode="External"/><Relationship Id="rId294" Type="http://schemas.openxmlformats.org/officeDocument/2006/relationships/hyperlink" Target="http://www.fwc.gov.au/documents/awardsandorders/html/pr701683.htm" TargetMode="External"/><Relationship Id="rId308" Type="http://schemas.openxmlformats.org/officeDocument/2006/relationships/hyperlink" Target="http://www.fwc.gov.au/documents/documents/modern_awards/cash-out-agreement.pdf" TargetMode="External"/><Relationship Id="rId47" Type="http://schemas.openxmlformats.org/officeDocument/2006/relationships/hyperlink" Target="http://www.fwc.gov.au/awardsandorders/html/PR544263.htm" TargetMode="External"/><Relationship Id="rId68" Type="http://schemas.openxmlformats.org/officeDocument/2006/relationships/hyperlink" Target="http://www.fwc.gov.au/awardsandorders/html/pr533352.htm" TargetMode="External"/><Relationship Id="rId89" Type="http://schemas.openxmlformats.org/officeDocument/2006/relationships/hyperlink" Target="http://www.fwc.gov.au/awardsandorders/html/pr533352.htm" TargetMode="External"/><Relationship Id="rId112" Type="http://schemas.openxmlformats.org/officeDocument/2006/relationships/hyperlink" Target="http://www.fwc.gov.au/awardsandorders/html/PR561478.htm" TargetMode="External"/><Relationship Id="rId133" Type="http://schemas.openxmlformats.org/officeDocument/2006/relationships/hyperlink" Target="https://www.fwc.gov.au/documents/awardsandorders/html/pr606384.htm" TargetMode="External"/><Relationship Id="rId154" Type="http://schemas.openxmlformats.org/officeDocument/2006/relationships/hyperlink" Target="http://www.fwc.gov.au/awardsandorders/html/PR561478.htm" TargetMode="External"/><Relationship Id="rId175" Type="http://schemas.openxmlformats.org/officeDocument/2006/relationships/hyperlink" Target="http://www.fwc.gov.au/awardsandorders/html/PR994552.htm" TargetMode="External"/><Relationship Id="rId196" Type="http://schemas.openxmlformats.org/officeDocument/2006/relationships/hyperlink" Target="http://www.fwc.gov.au/awardsandorders/html/pr533352.htm" TargetMode="External"/><Relationship Id="rId200" Type="http://schemas.openxmlformats.org/officeDocument/2006/relationships/hyperlink" Target="http://www.fwc.gov.au/awardsandorders/html/pr533352.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62129.htm" TargetMode="External"/><Relationship Id="rId242" Type="http://schemas.openxmlformats.org/officeDocument/2006/relationships/hyperlink" Target="http://www.fwc.gov.au/awardsandorders/html/PR579829.htm" TargetMode="External"/><Relationship Id="rId263" Type="http://schemas.openxmlformats.org/officeDocument/2006/relationships/hyperlink" Target="http://www.jobaccess.gov.au" TargetMode="External"/><Relationship Id="rId284" Type="http://schemas.openxmlformats.org/officeDocument/2006/relationships/hyperlink" Target="http://www.fwc.gov.au/awardsandorders/html/PR581528.htm" TargetMode="External"/><Relationship Id="rId37" Type="http://schemas.openxmlformats.org/officeDocument/2006/relationships/footer" Target="footer2.xml"/><Relationship Id="rId58" Type="http://schemas.openxmlformats.org/officeDocument/2006/relationships/hyperlink" Target="http://www.fwc.gov.au/awardsandorders/html/PR997772.htm" TargetMode="External"/><Relationship Id="rId79" Type="http://schemas.openxmlformats.org/officeDocument/2006/relationships/hyperlink" Target="https://www.fwc.gov.au/documents/awardsandorders/html/pr610222.htm" TargetMode="External"/><Relationship Id="rId102" Type="http://schemas.openxmlformats.org/officeDocument/2006/relationships/hyperlink" Target="http://www.fwc.gov.au/awardsandorders/html/PR561478.htm" TargetMode="External"/><Relationship Id="rId123" Type="http://schemas.openxmlformats.org/officeDocument/2006/relationships/hyperlink" Target="https://www.fwc.gov.au/documents/awardsandorders/html/pr606384.htm" TargetMode="External"/><Relationship Id="rId144" Type="http://schemas.openxmlformats.org/officeDocument/2006/relationships/hyperlink" Target="https://www.fwc.gov.au/documents/awardsandorders/html/pr707471.htm" TargetMode="External"/><Relationship Id="rId90" Type="http://schemas.openxmlformats.org/officeDocument/2006/relationships/hyperlink" Target="https://www.fwc.gov.au/documents/awardsandorders/html/pr700584.htm" TargetMode="External"/><Relationship Id="rId165" Type="http://schemas.openxmlformats.org/officeDocument/2006/relationships/hyperlink" Target="http://www.fwc.gov.au/awardsandorders/html/PR000000.htm" TargetMode="External"/><Relationship Id="rId186" Type="http://schemas.openxmlformats.org/officeDocument/2006/relationships/hyperlink" Target="http://www.fwc.gov.au/awardsandorders/html/PR546035.htm" TargetMode="External"/><Relationship Id="rId211" Type="http://schemas.openxmlformats.org/officeDocument/2006/relationships/hyperlink" Target="http://www.fwc.gov.au/awardsandorders/html/PR583032.htm" TargetMode="External"/><Relationship Id="rId232" Type="http://schemas.openxmlformats.org/officeDocument/2006/relationships/hyperlink" Target="http://www.fwc.gov.au/awardsandorders/html/pr533352.htm" TargetMode="External"/><Relationship Id="rId253" Type="http://schemas.openxmlformats.org/officeDocument/2006/relationships/hyperlink" Target="http://www.fwc.gov.au/awardsandorders/html/PR525068.htm" TargetMode="External"/><Relationship Id="rId274" Type="http://schemas.openxmlformats.org/officeDocument/2006/relationships/hyperlink" Target="https://www.fwc.gov.au/documents/awardsandorders/html/pr709080.htm" TargetMode="External"/><Relationship Id="rId295" Type="http://schemas.openxmlformats.org/officeDocument/2006/relationships/hyperlink" Target="https://www.fwc.gov.au/documents/awardsandorders/html/pr712252.htm" TargetMode="External"/><Relationship Id="rId309" Type="http://schemas.openxmlformats.org/officeDocument/2006/relationships/hyperlink" Target="https://www.fwc.gov.au/documents/awardsandorders/html/pr718141.htm"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546035.htm" TargetMode="External"/><Relationship Id="rId69" Type="http://schemas.openxmlformats.org/officeDocument/2006/relationships/hyperlink" Target="http://www.fwc.gov.au/awardsandorders/html/PR994552.htm" TargetMode="External"/><Relationship Id="rId113" Type="http://schemas.openxmlformats.org/officeDocument/2006/relationships/hyperlink" Target="http://www.fwc.gov.au/awardsandorders/html/PR503686.htm" TargetMode="External"/><Relationship Id="rId134" Type="http://schemas.openxmlformats.org/officeDocument/2006/relationships/hyperlink" Target="https://www.fwc.gov.au/documents/awardsandorders/html/pr707471.htm" TargetMode="External"/><Relationship Id="rId80" Type="http://schemas.openxmlformats.org/officeDocument/2006/relationships/hyperlink" Target="https://www.fwc.gov.au/documents/awardsandorders/html/pr610222.htm" TargetMode="External"/><Relationship Id="rId155" Type="http://schemas.openxmlformats.org/officeDocument/2006/relationships/hyperlink" Target="http://www.fwc.gov.au/awardsandorders/html/PR566869.htm" TargetMode="External"/><Relationship Id="rId176" Type="http://schemas.openxmlformats.org/officeDocument/2006/relationships/hyperlink" Target="http://www.fwc.gov.au/awardsandorders/html/PR503686.htm" TargetMode="External"/><Relationship Id="rId197" Type="http://schemas.openxmlformats.org/officeDocument/2006/relationships/hyperlink" Target="http://www.fwc.gov.au/awardsandorders/html/PR562129.htm" TargetMode="External"/><Relationship Id="rId201" Type="http://schemas.openxmlformats.org/officeDocument/2006/relationships/hyperlink" Target="http://www.fwc.gov.au/awardsandorders/html/PR562129.htm" TargetMode="External"/><Relationship Id="rId222" Type="http://schemas.openxmlformats.org/officeDocument/2006/relationships/hyperlink" Target="https://www.fwc.gov.au/documents/awardsandorders/html/pr712252.htm" TargetMode="External"/><Relationship Id="rId243" Type="http://schemas.openxmlformats.org/officeDocument/2006/relationships/hyperlink" Target="http://www.fwc.gov.au/awardsandorders/html/PR593842.htm" TargetMode="External"/><Relationship Id="rId264" Type="http://schemas.openxmlformats.org/officeDocument/2006/relationships/hyperlink" Target="http://www.fwc.gov.au/awardsandorders/html/PR994552.htm" TargetMode="External"/><Relationship Id="rId285" Type="http://schemas.openxmlformats.org/officeDocument/2006/relationships/hyperlink" Target="http://www.fwc.gov.au/awardsandorders/html/PR592689.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3.xml"/><Relationship Id="rId59" Type="http://schemas.openxmlformats.org/officeDocument/2006/relationships/hyperlink" Target="http://www.fwc.gov.au/documents/legislation/fw_act/FW_Act.htm" TargetMode="External"/><Relationship Id="rId103" Type="http://schemas.openxmlformats.org/officeDocument/2006/relationships/hyperlink" Target="https://www.fwc.gov.au/documents/awardsandorders/html/PR706985.htm" TargetMode="External"/><Relationship Id="rId124" Type="http://schemas.openxmlformats.org/officeDocument/2006/relationships/hyperlink" Target="https://www.fwc.gov.au/documents/awardsandorders/html/pr707471.htm" TargetMode="External"/><Relationship Id="rId310" Type="http://schemas.openxmlformats.org/officeDocument/2006/relationships/hyperlink" Target="https://www.fwc.gov.au/documents/awardmod/download/nes.pdf" TargetMode="External"/><Relationship Id="rId70" Type="http://schemas.openxmlformats.org/officeDocument/2006/relationships/hyperlink" Target="http://www.fwc.gov.au/awardsandorders/html/PR994552.htm" TargetMode="External"/><Relationship Id="rId91" Type="http://schemas.openxmlformats.org/officeDocument/2006/relationships/hyperlink" Target="http://www.fwc.gov.au/awardsandorders/html/pr533352.htm" TargetMode="External"/><Relationship Id="rId145" Type="http://schemas.openxmlformats.org/officeDocument/2006/relationships/hyperlink" Target="https://www.fwc.gov.au/documents/awardsandorders/html/pr606384.htm" TargetMode="External"/><Relationship Id="rId166" Type="http://schemas.openxmlformats.org/officeDocument/2006/relationships/hyperlink" Target="http://www.fwc.gov.au/awardsandorders/html/PR551768.htm" TargetMode="External"/><Relationship Id="rId187" Type="http://schemas.openxmlformats.org/officeDocument/2006/relationships/hyperlink" Target="http://www.fwc.gov.au/awardsandorders/html/PR993692.htm" TargetMode="External"/><Relationship Id="rId1" Type="http://schemas.openxmlformats.org/officeDocument/2006/relationships/customXml" Target="../customXml/item1.xml"/><Relationship Id="rId212" Type="http://schemas.openxmlformats.org/officeDocument/2006/relationships/hyperlink" Target="http://www.fwc.gov.au/awardsandorders/html/PR583032.htm" TargetMode="External"/><Relationship Id="rId233" Type="http://schemas.openxmlformats.org/officeDocument/2006/relationships/hyperlink" Target="http://www.fwc.gov.au/awardsandorders/html/PR994552.htm" TargetMode="External"/><Relationship Id="rId254" Type="http://schemas.openxmlformats.org/officeDocument/2006/relationships/hyperlink" Target="http://www.fwc.gov.au/awardsandorders/html/pr537893.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544263.htm" TargetMode="External"/><Relationship Id="rId114" Type="http://schemas.openxmlformats.org/officeDocument/2006/relationships/hyperlink" Target="http://www.fwc.gov.au/awardsandorders/html/PR561478.htm" TargetMode="External"/><Relationship Id="rId275" Type="http://schemas.openxmlformats.org/officeDocument/2006/relationships/hyperlink" Target="http://www.fwc.gov.au/awardsandorders/html/PR542179.htm" TargetMode="External"/><Relationship Id="rId296" Type="http://schemas.openxmlformats.org/officeDocument/2006/relationships/hyperlink" Target="https://www.fwc.gov.au/documents/awardsandorders/html/pr715142.htm" TargetMode="External"/><Relationship Id="rId300" Type="http://schemas.openxmlformats.org/officeDocument/2006/relationships/hyperlink" Target="https://www.fwc.gov.au/documents/awardsandorders/html/pr715142.htm" TargetMode="External"/><Relationship Id="rId60" Type="http://schemas.openxmlformats.org/officeDocument/2006/relationships/hyperlink" Target="http://www.fwc.gov.au/documents/legislation/fw_act/FW_Act.htm" TargetMode="External"/><Relationship Id="rId81" Type="http://schemas.openxmlformats.org/officeDocument/2006/relationships/hyperlink" Target="http://www.fwc.gov.au/awardsandorders/html/PR542179.htm" TargetMode="External"/><Relationship Id="rId135" Type="http://schemas.openxmlformats.org/officeDocument/2006/relationships/hyperlink" Target="http://www.fwc.gov.au/awardsandorders/html/pr544263.htm" TargetMode="External"/><Relationship Id="rId156" Type="http://schemas.openxmlformats.org/officeDocument/2006/relationships/hyperlink" Target="http://www.fwc.gov.au/awardsandorders/html/PR579563.htm" TargetMode="External"/><Relationship Id="rId177" Type="http://schemas.openxmlformats.org/officeDocument/2006/relationships/hyperlink" Target="http://www.fwc.gov.au/awardsandorders/html/PR561478.htm" TargetMode="External"/><Relationship Id="rId198" Type="http://schemas.openxmlformats.org/officeDocument/2006/relationships/hyperlink" Target="http://www.fwc.gov.au/awardsandorders/html/pr533352.htm" TargetMode="External"/><Relationship Id="rId202" Type="http://schemas.openxmlformats.org/officeDocument/2006/relationships/hyperlink" Target="https://www.fwc.gov.au/documents/awardsandorders/html/pr585801.htm" TargetMode="External"/><Relationship Id="rId223" Type="http://schemas.openxmlformats.org/officeDocument/2006/relationships/hyperlink" Target="https://www.fwc.gov.au/documents/awardsandorders/html/pr712252.htm" TargetMode="External"/><Relationship Id="rId244" Type="http://schemas.openxmlformats.org/officeDocument/2006/relationships/hyperlink" Target="http://www.fwc.gov.au/awardsandorders/html/PR991567.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991567.htm" TargetMode="External"/><Relationship Id="rId265" Type="http://schemas.openxmlformats.org/officeDocument/2006/relationships/hyperlink" Target="http://www.fwc.gov.au/awardsandorders/html/PR998748.htm" TargetMode="External"/><Relationship Id="rId286" Type="http://schemas.openxmlformats.org/officeDocument/2006/relationships/hyperlink" Target="https://www.fwc.gov.au/documents/awardsandorders/html/pr606630.htm" TargetMode="External"/><Relationship Id="rId50" Type="http://schemas.openxmlformats.org/officeDocument/2006/relationships/hyperlink" Target="http://www.fwc.gov.au/awardsandorders/html/PR994552.htm" TargetMode="External"/><Relationship Id="rId104" Type="http://schemas.openxmlformats.org/officeDocument/2006/relationships/hyperlink" Target="https://www.fwc.gov.au/documents/awardmod/download/nes.pdf" TargetMode="External"/><Relationship Id="rId125" Type="http://schemas.openxmlformats.org/officeDocument/2006/relationships/hyperlink" Target="http://www.fwc.gov.au/awardsandorders/html/PR997772.htm" TargetMode="External"/><Relationship Id="rId146" Type="http://schemas.openxmlformats.org/officeDocument/2006/relationships/hyperlink" Target="https://www.fwc.gov.au/documents/awardsandorders/html/pr707471.htm" TargetMode="External"/><Relationship Id="rId167" Type="http://schemas.openxmlformats.org/officeDocument/2006/relationships/hyperlink" Target="http://www.fwc.gov.au/awardsandorders/html/PR566869.htm" TargetMode="External"/><Relationship Id="rId188" Type="http://schemas.openxmlformats.org/officeDocument/2006/relationships/hyperlink" Target="http://www.fwc.gov.au/awardsandorders/html/PR546035.htm" TargetMode="External"/><Relationship Id="rId311" Type="http://schemas.openxmlformats.org/officeDocument/2006/relationships/hyperlink" Target="http://www.legislation.gov.au/Series/C2009A00028" TargetMode="External"/><Relationship Id="rId71" Type="http://schemas.openxmlformats.org/officeDocument/2006/relationships/hyperlink" Target="http://www.fwc.gov.au/awardsandorders/html/PR994552.htm" TargetMode="External"/><Relationship Id="rId92" Type="http://schemas.openxmlformats.org/officeDocument/2006/relationships/hyperlink" Target="http://www.fwc.gov.au/awardsandorders/html/PR994552.htm" TargetMode="External"/><Relationship Id="rId213" Type="http://schemas.openxmlformats.org/officeDocument/2006/relationships/hyperlink" Target="http://www.fwc.gov.au/awardsandorders/html/PR583032.htm" TargetMode="External"/><Relationship Id="rId234" Type="http://schemas.openxmlformats.org/officeDocument/2006/relationships/hyperlink" Target="http://www.fwc.gov.au/awardsandorders/html/PR991567.htm" TargetMode="External"/><Relationship Id="rId2" Type="http://schemas.openxmlformats.org/officeDocument/2006/relationships/numbering" Target="numbering.xml"/><Relationship Id="rId29" Type="http://schemas.openxmlformats.org/officeDocument/2006/relationships/hyperlink" Target="http://www.fwc.gov.au/awardsandorders/html/PR583032.htm" TargetMode="External"/><Relationship Id="rId255" Type="http://schemas.openxmlformats.org/officeDocument/2006/relationships/hyperlink" Target="http://www.fwc.gov.au/awardsandorders/html/PR542179.htm" TargetMode="External"/><Relationship Id="rId276" Type="http://schemas.openxmlformats.org/officeDocument/2006/relationships/hyperlink" Target="http://www.fwc.gov.au/awardsandorders/html/PR542179.htm" TargetMode="External"/><Relationship Id="rId297" Type="http://schemas.openxmlformats.org/officeDocument/2006/relationships/hyperlink" Target="https://www.fwc.gov.au/documents/awardsandorders/html/pr715142.htm" TargetMode="External"/><Relationship Id="rId40" Type="http://schemas.openxmlformats.org/officeDocument/2006/relationships/hyperlink" Target="http://www.fwc.gov.au/awardsandorders/html/PR542179.htm" TargetMode="External"/><Relationship Id="rId115" Type="http://schemas.openxmlformats.org/officeDocument/2006/relationships/hyperlink" Target="http://www.fwc.gov.au/awardsandorders/html/PR997772.htm" TargetMode="External"/><Relationship Id="rId136" Type="http://schemas.openxmlformats.org/officeDocument/2006/relationships/hyperlink" Target="http://www.fwc.gov.au/awardsandorders/html/PR559287.htm" TargetMode="External"/><Relationship Id="rId157" Type="http://schemas.openxmlformats.org/officeDocument/2006/relationships/hyperlink" Target="http://www.fwc.gov.au/awardsandorders/html/pr592319.htm" TargetMode="External"/><Relationship Id="rId178" Type="http://schemas.openxmlformats.org/officeDocument/2006/relationships/hyperlink" Target="http://www.fwc.gov.au/awardsandorders/html/pr533352.htm" TargetMode="External"/><Relationship Id="rId301" Type="http://schemas.openxmlformats.org/officeDocument/2006/relationships/hyperlink" Target="https://www.fwc.gov.au/documents/awardsandorders/html/pr71514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21F97-F00F-42A8-81B6-A199A819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3</Pages>
  <Words>29417</Words>
  <Characters>167683</Characters>
  <Application>Microsoft Office Word</Application>
  <DocSecurity>0</DocSecurity>
  <Lines>1397</Lines>
  <Paragraphs>393</Paragraphs>
  <ScaleCrop>false</ScaleCrop>
  <HeadingPairs>
    <vt:vector size="2" baseType="variant">
      <vt:variant>
        <vt:lpstr>Title</vt:lpstr>
      </vt:variant>
      <vt:variant>
        <vt:i4>1</vt:i4>
      </vt:variant>
    </vt:vector>
  </HeadingPairs>
  <TitlesOfParts>
    <vt:vector size="1" baseType="lpstr">
      <vt:lpstr>MA000059 - Meat Industry Award 2010</vt:lpstr>
    </vt:vector>
  </TitlesOfParts>
  <Company>Fair Work Australia</Company>
  <LinksUpToDate>false</LinksUpToDate>
  <CharactersWithSpaces>196707</CharactersWithSpaces>
  <SharedDoc>false</SharedDoc>
  <HLinks>
    <vt:vector size="1368" baseType="variant">
      <vt:variant>
        <vt:i4>3997744</vt:i4>
      </vt:variant>
      <vt:variant>
        <vt:i4>1452</vt:i4>
      </vt:variant>
      <vt:variant>
        <vt:i4>0</vt:i4>
      </vt:variant>
      <vt:variant>
        <vt:i4>5</vt:i4>
      </vt:variant>
      <vt:variant>
        <vt:lpwstr>http://www.fwc.gov.au/awardsandorders/html/pr544519.htm</vt:lpwstr>
      </vt:variant>
      <vt:variant>
        <vt:lpwstr/>
      </vt:variant>
      <vt:variant>
        <vt:i4>3735613</vt:i4>
      </vt:variant>
      <vt:variant>
        <vt:i4>1449</vt:i4>
      </vt:variant>
      <vt:variant>
        <vt:i4>0</vt:i4>
      </vt:variant>
      <vt:variant>
        <vt:i4>5</vt:i4>
      </vt:variant>
      <vt:variant>
        <vt:lpwstr>http://www.fwc.gov.au/awardsandorders/html/pr532630.htm</vt:lpwstr>
      </vt:variant>
      <vt:variant>
        <vt:lpwstr/>
      </vt:variant>
      <vt:variant>
        <vt:i4>3801140</vt:i4>
      </vt:variant>
      <vt:variant>
        <vt:i4>1443</vt:i4>
      </vt:variant>
      <vt:variant>
        <vt:i4>0</vt:i4>
      </vt:variant>
      <vt:variant>
        <vt:i4>5</vt:i4>
      </vt:variant>
      <vt:variant>
        <vt:lpwstr>http://www.fwc.gov.au/awardsandorders/html/PR551831.htm</vt:lpwstr>
      </vt:variant>
      <vt:variant>
        <vt:lpwstr/>
      </vt:variant>
      <vt:variant>
        <vt:i4>3538992</vt:i4>
      </vt:variant>
      <vt:variant>
        <vt:i4>1440</vt:i4>
      </vt:variant>
      <vt:variant>
        <vt:i4>0</vt:i4>
      </vt:variant>
      <vt:variant>
        <vt:i4>5</vt:i4>
      </vt:variant>
      <vt:variant>
        <vt:lpwstr>http://www.fwc.gov.au/awardsandorders/html/pr537893.htm</vt:lpwstr>
      </vt:variant>
      <vt:variant>
        <vt:lpwstr/>
      </vt:variant>
      <vt:variant>
        <vt:i4>3866674</vt:i4>
      </vt:variant>
      <vt:variant>
        <vt:i4>1437</vt:i4>
      </vt:variant>
      <vt:variant>
        <vt:i4>0</vt:i4>
      </vt:variant>
      <vt:variant>
        <vt:i4>5</vt:i4>
      </vt:variant>
      <vt:variant>
        <vt:lpwstr>http://www.fwc.gov.au/awardsandorders/html/PR525068.htm</vt:lpwstr>
      </vt:variant>
      <vt:variant>
        <vt:lpwstr/>
      </vt:variant>
      <vt:variant>
        <vt:i4>4128831</vt:i4>
      </vt:variant>
      <vt:variant>
        <vt:i4>1434</vt:i4>
      </vt:variant>
      <vt:variant>
        <vt:i4>0</vt:i4>
      </vt:variant>
      <vt:variant>
        <vt:i4>5</vt:i4>
      </vt:variant>
      <vt:variant>
        <vt:lpwstr>http://www.fwc.gov.au/awardsandorders/html/PR510670.htm</vt:lpwstr>
      </vt:variant>
      <vt:variant>
        <vt:lpwstr/>
      </vt:variant>
      <vt:variant>
        <vt:i4>3670078</vt:i4>
      </vt:variant>
      <vt:variant>
        <vt:i4>1431</vt:i4>
      </vt:variant>
      <vt:variant>
        <vt:i4>0</vt:i4>
      </vt:variant>
      <vt:variant>
        <vt:i4>5</vt:i4>
      </vt:variant>
      <vt:variant>
        <vt:lpwstr>http://www.fwc.gov.au/awardsandorders/html/PR998748.htm</vt:lpwstr>
      </vt:variant>
      <vt:variant>
        <vt:lpwstr/>
      </vt:variant>
      <vt:variant>
        <vt:i4>3473462</vt:i4>
      </vt:variant>
      <vt:variant>
        <vt:i4>1428</vt:i4>
      </vt:variant>
      <vt:variant>
        <vt:i4>0</vt:i4>
      </vt:variant>
      <vt:variant>
        <vt:i4>5</vt:i4>
      </vt:variant>
      <vt:variant>
        <vt:lpwstr>http://www.fwc.gov.au/awardsandorders/html/PR994552.htm</vt:lpwstr>
      </vt:variant>
      <vt:variant>
        <vt:lpwstr/>
      </vt:variant>
      <vt:variant>
        <vt:i4>3997748</vt:i4>
      </vt:variant>
      <vt:variant>
        <vt:i4>1425</vt:i4>
      </vt:variant>
      <vt:variant>
        <vt:i4>0</vt:i4>
      </vt:variant>
      <vt:variant>
        <vt:i4>5</vt:i4>
      </vt:variant>
      <vt:variant>
        <vt:lpwstr>http://www.fwc.gov.au/awardsandorders/html/PR542179.htm</vt:lpwstr>
      </vt:variant>
      <vt:variant>
        <vt:lpwstr/>
      </vt:variant>
      <vt:variant>
        <vt:i4>3997748</vt:i4>
      </vt:variant>
      <vt:variant>
        <vt:i4>1422</vt:i4>
      </vt:variant>
      <vt:variant>
        <vt:i4>0</vt:i4>
      </vt:variant>
      <vt:variant>
        <vt:i4>5</vt:i4>
      </vt:variant>
      <vt:variant>
        <vt:lpwstr>http://www.fwc.gov.au/awardsandorders/html/PR542179.htm</vt:lpwstr>
      </vt:variant>
      <vt:variant>
        <vt:lpwstr/>
      </vt:variant>
      <vt:variant>
        <vt:i4>3801140</vt:i4>
      </vt:variant>
      <vt:variant>
        <vt:i4>1419</vt:i4>
      </vt:variant>
      <vt:variant>
        <vt:i4>0</vt:i4>
      </vt:variant>
      <vt:variant>
        <vt:i4>5</vt:i4>
      </vt:variant>
      <vt:variant>
        <vt:lpwstr>http://www.fwc.gov.au/awardsandorders/html/PR551831.htm</vt:lpwstr>
      </vt:variant>
      <vt:variant>
        <vt:lpwstr/>
      </vt:variant>
      <vt:variant>
        <vt:i4>3538992</vt:i4>
      </vt:variant>
      <vt:variant>
        <vt:i4>1416</vt:i4>
      </vt:variant>
      <vt:variant>
        <vt:i4>0</vt:i4>
      </vt:variant>
      <vt:variant>
        <vt:i4>5</vt:i4>
      </vt:variant>
      <vt:variant>
        <vt:lpwstr>http://www.fwc.gov.au/awardsandorders/html/pr537893.htm</vt:lpwstr>
      </vt:variant>
      <vt:variant>
        <vt:lpwstr/>
      </vt:variant>
      <vt:variant>
        <vt:i4>3866674</vt:i4>
      </vt:variant>
      <vt:variant>
        <vt:i4>1413</vt:i4>
      </vt:variant>
      <vt:variant>
        <vt:i4>0</vt:i4>
      </vt:variant>
      <vt:variant>
        <vt:i4>5</vt:i4>
      </vt:variant>
      <vt:variant>
        <vt:lpwstr>http://www.fwc.gov.au/awardsandorders/html/PR525068.htm</vt:lpwstr>
      </vt:variant>
      <vt:variant>
        <vt:lpwstr/>
      </vt:variant>
      <vt:variant>
        <vt:i4>4128831</vt:i4>
      </vt:variant>
      <vt:variant>
        <vt:i4>1410</vt:i4>
      </vt:variant>
      <vt:variant>
        <vt:i4>0</vt:i4>
      </vt:variant>
      <vt:variant>
        <vt:i4>5</vt:i4>
      </vt:variant>
      <vt:variant>
        <vt:lpwstr>http://www.fwc.gov.au/awardsandorders/html/PR510670.htm</vt:lpwstr>
      </vt:variant>
      <vt:variant>
        <vt:lpwstr/>
      </vt:variant>
      <vt:variant>
        <vt:i4>3670078</vt:i4>
      </vt:variant>
      <vt:variant>
        <vt:i4>1407</vt:i4>
      </vt:variant>
      <vt:variant>
        <vt:i4>0</vt:i4>
      </vt:variant>
      <vt:variant>
        <vt:i4>5</vt:i4>
      </vt:variant>
      <vt:variant>
        <vt:lpwstr>http://www.fwc.gov.au/awardsandorders/html/PR998748.htm</vt:lpwstr>
      </vt:variant>
      <vt:variant>
        <vt:lpwstr/>
      </vt:variant>
      <vt:variant>
        <vt:i4>3473462</vt:i4>
      </vt:variant>
      <vt:variant>
        <vt:i4>1404</vt:i4>
      </vt:variant>
      <vt:variant>
        <vt:i4>0</vt:i4>
      </vt:variant>
      <vt:variant>
        <vt:i4>5</vt:i4>
      </vt:variant>
      <vt:variant>
        <vt:lpwstr>http://www.fwc.gov.au/awardsandorders/html/PR994552.htm</vt:lpwstr>
      </vt:variant>
      <vt:variant>
        <vt:lpwstr/>
      </vt:variant>
      <vt:variant>
        <vt:i4>589908</vt:i4>
      </vt:variant>
      <vt:variant>
        <vt:i4>1398</vt:i4>
      </vt:variant>
      <vt:variant>
        <vt:i4>0</vt:i4>
      </vt:variant>
      <vt:variant>
        <vt:i4>5</vt:i4>
      </vt:variant>
      <vt:variant>
        <vt:lpwstr>http://www.jobaccess.gov.au/</vt:lpwstr>
      </vt:variant>
      <vt:variant>
        <vt:lpwstr/>
      </vt:variant>
      <vt:variant>
        <vt:i4>3801140</vt:i4>
      </vt:variant>
      <vt:variant>
        <vt:i4>1395</vt:i4>
      </vt:variant>
      <vt:variant>
        <vt:i4>0</vt:i4>
      </vt:variant>
      <vt:variant>
        <vt:i4>5</vt:i4>
      </vt:variant>
      <vt:variant>
        <vt:lpwstr>http://www.fwc.gov.au/awardsandorders/html/PR551831.htm</vt:lpwstr>
      </vt:variant>
      <vt:variant>
        <vt:lpwstr/>
      </vt:variant>
      <vt:variant>
        <vt:i4>3997748</vt:i4>
      </vt:variant>
      <vt:variant>
        <vt:i4>1392</vt:i4>
      </vt:variant>
      <vt:variant>
        <vt:i4>0</vt:i4>
      </vt:variant>
      <vt:variant>
        <vt:i4>5</vt:i4>
      </vt:variant>
      <vt:variant>
        <vt:lpwstr>http://www.fwc.gov.au/awardsandorders/html/PR542179.htm</vt:lpwstr>
      </vt:variant>
      <vt:variant>
        <vt:lpwstr/>
      </vt:variant>
      <vt:variant>
        <vt:i4>3538992</vt:i4>
      </vt:variant>
      <vt:variant>
        <vt:i4>1389</vt:i4>
      </vt:variant>
      <vt:variant>
        <vt:i4>0</vt:i4>
      </vt:variant>
      <vt:variant>
        <vt:i4>5</vt:i4>
      </vt:variant>
      <vt:variant>
        <vt:lpwstr>http://www.fwc.gov.au/awardsandorders/html/pr537893.htm</vt:lpwstr>
      </vt:variant>
      <vt:variant>
        <vt:lpwstr/>
      </vt:variant>
      <vt:variant>
        <vt:i4>3866674</vt:i4>
      </vt:variant>
      <vt:variant>
        <vt:i4>1386</vt:i4>
      </vt:variant>
      <vt:variant>
        <vt:i4>0</vt:i4>
      </vt:variant>
      <vt:variant>
        <vt:i4>5</vt:i4>
      </vt:variant>
      <vt:variant>
        <vt:lpwstr>http://www.fwc.gov.au/awardsandorders/html/PR525068.htm</vt:lpwstr>
      </vt:variant>
      <vt:variant>
        <vt:lpwstr/>
      </vt:variant>
      <vt:variant>
        <vt:i4>4128831</vt:i4>
      </vt:variant>
      <vt:variant>
        <vt:i4>1383</vt:i4>
      </vt:variant>
      <vt:variant>
        <vt:i4>0</vt:i4>
      </vt:variant>
      <vt:variant>
        <vt:i4>5</vt:i4>
      </vt:variant>
      <vt:variant>
        <vt:lpwstr>http://www.fwc.gov.au/awardsandorders/html/PR510670.htm</vt:lpwstr>
      </vt:variant>
      <vt:variant>
        <vt:lpwstr/>
      </vt:variant>
      <vt:variant>
        <vt:i4>3670078</vt:i4>
      </vt:variant>
      <vt:variant>
        <vt:i4>1380</vt:i4>
      </vt:variant>
      <vt:variant>
        <vt:i4>0</vt:i4>
      </vt:variant>
      <vt:variant>
        <vt:i4>5</vt:i4>
      </vt:variant>
      <vt:variant>
        <vt:lpwstr>http://www.fwc.gov.au/awardsandorders/html/PR998748.htm</vt:lpwstr>
      </vt:variant>
      <vt:variant>
        <vt:lpwstr/>
      </vt:variant>
      <vt:variant>
        <vt:i4>3473462</vt:i4>
      </vt:variant>
      <vt:variant>
        <vt:i4>1377</vt:i4>
      </vt:variant>
      <vt:variant>
        <vt:i4>0</vt:i4>
      </vt:variant>
      <vt:variant>
        <vt:i4>5</vt:i4>
      </vt:variant>
      <vt:variant>
        <vt:lpwstr>http://www.fwc.gov.au/awardsandorders/html/PR994552.htm</vt:lpwstr>
      </vt:variant>
      <vt:variant>
        <vt:lpwstr/>
      </vt:variant>
      <vt:variant>
        <vt:i4>3342387</vt:i4>
      </vt:variant>
      <vt:variant>
        <vt:i4>1374</vt:i4>
      </vt:variant>
      <vt:variant>
        <vt:i4>0</vt:i4>
      </vt:variant>
      <vt:variant>
        <vt:i4>5</vt:i4>
      </vt:variant>
      <vt:variant>
        <vt:lpwstr>http://www.fwc.gov.au/awardsandorders/html/PR991567.htm</vt:lpwstr>
      </vt:variant>
      <vt:variant>
        <vt:lpwstr/>
      </vt:variant>
      <vt:variant>
        <vt:i4>3801149</vt:i4>
      </vt:variant>
      <vt:variant>
        <vt:i4>1371</vt:i4>
      </vt:variant>
      <vt:variant>
        <vt:i4>0</vt:i4>
      </vt:variant>
      <vt:variant>
        <vt:i4>5</vt:i4>
      </vt:variant>
      <vt:variant>
        <vt:lpwstr>http://www.fwc.gov.au/awardsandorders/html/pr544263.htm</vt:lpwstr>
      </vt:variant>
      <vt:variant>
        <vt:lpwstr/>
      </vt:variant>
      <vt:variant>
        <vt:i4>3801149</vt:i4>
      </vt:variant>
      <vt:variant>
        <vt:i4>1368</vt:i4>
      </vt:variant>
      <vt:variant>
        <vt:i4>0</vt:i4>
      </vt:variant>
      <vt:variant>
        <vt:i4>5</vt:i4>
      </vt:variant>
      <vt:variant>
        <vt:lpwstr>http://www.fwc.gov.au/awardsandorders/html/pr544263.htm</vt:lpwstr>
      </vt:variant>
      <vt:variant>
        <vt:lpwstr/>
      </vt:variant>
      <vt:variant>
        <vt:i4>3801149</vt:i4>
      </vt:variant>
      <vt:variant>
        <vt:i4>1365</vt:i4>
      </vt:variant>
      <vt:variant>
        <vt:i4>0</vt:i4>
      </vt:variant>
      <vt:variant>
        <vt:i4>5</vt:i4>
      </vt:variant>
      <vt:variant>
        <vt:lpwstr>http://www.fwc.gov.au/awardsandorders/html/pr544263.htm</vt:lpwstr>
      </vt:variant>
      <vt:variant>
        <vt:lpwstr/>
      </vt:variant>
      <vt:variant>
        <vt:i4>3801149</vt:i4>
      </vt:variant>
      <vt:variant>
        <vt:i4>1359</vt:i4>
      </vt:variant>
      <vt:variant>
        <vt:i4>0</vt:i4>
      </vt:variant>
      <vt:variant>
        <vt:i4>5</vt:i4>
      </vt:variant>
      <vt:variant>
        <vt:lpwstr>http://www.fwc.gov.au/awardsandorders/html/PR544263.htm</vt:lpwstr>
      </vt:variant>
      <vt:variant>
        <vt:lpwstr/>
      </vt:variant>
      <vt:variant>
        <vt:i4>3342387</vt:i4>
      </vt:variant>
      <vt:variant>
        <vt:i4>1356</vt:i4>
      </vt:variant>
      <vt:variant>
        <vt:i4>0</vt:i4>
      </vt:variant>
      <vt:variant>
        <vt:i4>5</vt:i4>
      </vt:variant>
      <vt:variant>
        <vt:lpwstr>http://www.fwc.gov.au/awardsandorders/html/PR991567.htm</vt:lpwstr>
      </vt:variant>
      <vt:variant>
        <vt:lpwstr/>
      </vt:variant>
      <vt:variant>
        <vt:i4>3473468</vt:i4>
      </vt:variant>
      <vt:variant>
        <vt:i4>1347</vt:i4>
      </vt:variant>
      <vt:variant>
        <vt:i4>0</vt:i4>
      </vt:variant>
      <vt:variant>
        <vt:i4>5</vt:i4>
      </vt:variant>
      <vt:variant>
        <vt:lpwstr>http://www.fwc.gov.au/awardsandorders/html/PR545787.htm</vt:lpwstr>
      </vt:variant>
      <vt:variant>
        <vt:lpwstr/>
      </vt:variant>
      <vt:variant>
        <vt:i4>3997756</vt:i4>
      </vt:variant>
      <vt:variant>
        <vt:i4>1275</vt:i4>
      </vt:variant>
      <vt:variant>
        <vt:i4>0</vt:i4>
      </vt:variant>
      <vt:variant>
        <vt:i4>5</vt:i4>
      </vt:variant>
      <vt:variant>
        <vt:lpwstr>http://www.fwc.gov.au/awardsandorders/html/PR551647.htm</vt:lpwstr>
      </vt:variant>
      <vt:variant>
        <vt:lpwstr/>
      </vt:variant>
      <vt:variant>
        <vt:i4>3932216</vt:i4>
      </vt:variant>
      <vt:variant>
        <vt:i4>1272</vt:i4>
      </vt:variant>
      <vt:variant>
        <vt:i4>0</vt:i4>
      </vt:variant>
      <vt:variant>
        <vt:i4>5</vt:i4>
      </vt:variant>
      <vt:variant>
        <vt:lpwstr>http://www.fwc.gov.au/awardsandorders/html/PR536724.htm</vt:lpwstr>
      </vt:variant>
      <vt:variant>
        <vt:lpwstr/>
      </vt:variant>
      <vt:variant>
        <vt:i4>3670066</vt:i4>
      </vt:variant>
      <vt:variant>
        <vt:i4>1269</vt:i4>
      </vt:variant>
      <vt:variant>
        <vt:i4>0</vt:i4>
      </vt:variant>
      <vt:variant>
        <vt:i4>5</vt:i4>
      </vt:variant>
      <vt:variant>
        <vt:lpwstr>http://www.fwc.gov.au/awardsandorders/html/PR522921.htm</vt:lpwstr>
      </vt:variant>
      <vt:variant>
        <vt:lpwstr/>
      </vt:variant>
      <vt:variant>
        <vt:i4>3670072</vt:i4>
      </vt:variant>
      <vt:variant>
        <vt:i4>1266</vt:i4>
      </vt:variant>
      <vt:variant>
        <vt:i4>0</vt:i4>
      </vt:variant>
      <vt:variant>
        <vt:i4>5</vt:i4>
      </vt:variant>
      <vt:variant>
        <vt:lpwstr>http://www.fwc.gov.au/awardsandorders/html/PR509090.htm</vt:lpwstr>
      </vt:variant>
      <vt:variant>
        <vt:lpwstr/>
      </vt:variant>
      <vt:variant>
        <vt:i4>3407924</vt:i4>
      </vt:variant>
      <vt:variant>
        <vt:i4>1263</vt:i4>
      </vt:variant>
      <vt:variant>
        <vt:i4>0</vt:i4>
      </vt:variant>
      <vt:variant>
        <vt:i4>5</vt:i4>
      </vt:variant>
      <vt:variant>
        <vt:lpwstr>http://www.fwc.gov.au/awardsandorders/html/PR997772.htm</vt:lpwstr>
      </vt:variant>
      <vt:variant>
        <vt:lpwstr/>
      </vt:variant>
      <vt:variant>
        <vt:i4>3997756</vt:i4>
      </vt:variant>
      <vt:variant>
        <vt:i4>1251</vt:i4>
      </vt:variant>
      <vt:variant>
        <vt:i4>0</vt:i4>
      </vt:variant>
      <vt:variant>
        <vt:i4>5</vt:i4>
      </vt:variant>
      <vt:variant>
        <vt:lpwstr>http://www.fwc.gov.au/awardsandorders/html/PR551647.htm</vt:lpwstr>
      </vt:variant>
      <vt:variant>
        <vt:lpwstr/>
      </vt:variant>
      <vt:variant>
        <vt:i4>3473468</vt:i4>
      </vt:variant>
      <vt:variant>
        <vt:i4>1248</vt:i4>
      </vt:variant>
      <vt:variant>
        <vt:i4>0</vt:i4>
      </vt:variant>
      <vt:variant>
        <vt:i4>5</vt:i4>
      </vt:variant>
      <vt:variant>
        <vt:lpwstr>http://www.fwc.gov.au/awardsandorders/html/PR545787.htm</vt:lpwstr>
      </vt:variant>
      <vt:variant>
        <vt:lpwstr/>
      </vt:variant>
      <vt:variant>
        <vt:i4>3932216</vt:i4>
      </vt:variant>
      <vt:variant>
        <vt:i4>1245</vt:i4>
      </vt:variant>
      <vt:variant>
        <vt:i4>0</vt:i4>
      </vt:variant>
      <vt:variant>
        <vt:i4>5</vt:i4>
      </vt:variant>
      <vt:variant>
        <vt:lpwstr>http://www.fwc.gov.au/awardsandorders/html/PR536724.htm</vt:lpwstr>
      </vt:variant>
      <vt:variant>
        <vt:lpwstr/>
      </vt:variant>
      <vt:variant>
        <vt:i4>3670066</vt:i4>
      </vt:variant>
      <vt:variant>
        <vt:i4>1242</vt:i4>
      </vt:variant>
      <vt:variant>
        <vt:i4>0</vt:i4>
      </vt:variant>
      <vt:variant>
        <vt:i4>5</vt:i4>
      </vt:variant>
      <vt:variant>
        <vt:lpwstr>http://www.fwc.gov.au/awardsandorders/html/PR522921.htm</vt:lpwstr>
      </vt:variant>
      <vt:variant>
        <vt:lpwstr/>
      </vt:variant>
      <vt:variant>
        <vt:i4>3670072</vt:i4>
      </vt:variant>
      <vt:variant>
        <vt:i4>1239</vt:i4>
      </vt:variant>
      <vt:variant>
        <vt:i4>0</vt:i4>
      </vt:variant>
      <vt:variant>
        <vt:i4>5</vt:i4>
      </vt:variant>
      <vt:variant>
        <vt:lpwstr>http://www.fwc.gov.au/awardsandorders/html/PR509090.htm</vt:lpwstr>
      </vt:variant>
      <vt:variant>
        <vt:lpwstr/>
      </vt:variant>
      <vt:variant>
        <vt:i4>3407924</vt:i4>
      </vt:variant>
      <vt:variant>
        <vt:i4>1236</vt:i4>
      </vt:variant>
      <vt:variant>
        <vt:i4>0</vt:i4>
      </vt:variant>
      <vt:variant>
        <vt:i4>5</vt:i4>
      </vt:variant>
      <vt:variant>
        <vt:lpwstr>http://www.fwc.gov.au/awardsandorders/html/PR997772.htm</vt:lpwstr>
      </vt:variant>
      <vt:variant>
        <vt:lpwstr/>
      </vt:variant>
      <vt:variant>
        <vt:i4>3342387</vt:i4>
      </vt:variant>
      <vt:variant>
        <vt:i4>1233</vt:i4>
      </vt:variant>
      <vt:variant>
        <vt:i4>0</vt:i4>
      </vt:variant>
      <vt:variant>
        <vt:i4>5</vt:i4>
      </vt:variant>
      <vt:variant>
        <vt:lpwstr>http://www.fwc.gov.au/awardsandorders/html/PR991567.htm</vt:lpwstr>
      </vt:variant>
      <vt:variant>
        <vt:lpwstr/>
      </vt:variant>
      <vt:variant>
        <vt:i4>3473462</vt:i4>
      </vt:variant>
      <vt:variant>
        <vt:i4>1230</vt:i4>
      </vt:variant>
      <vt:variant>
        <vt:i4>0</vt:i4>
      </vt:variant>
      <vt:variant>
        <vt:i4>5</vt:i4>
      </vt:variant>
      <vt:variant>
        <vt:lpwstr>http://www.fwc.gov.au/awardsandorders/html/PR994552.htm</vt:lpwstr>
      </vt:variant>
      <vt:variant>
        <vt:lpwstr/>
      </vt:variant>
      <vt:variant>
        <vt:i4>4063290</vt:i4>
      </vt:variant>
      <vt:variant>
        <vt:i4>1227</vt:i4>
      </vt:variant>
      <vt:variant>
        <vt:i4>0</vt:i4>
      </vt:variant>
      <vt:variant>
        <vt:i4>5</vt:i4>
      </vt:variant>
      <vt:variant>
        <vt:lpwstr>http://www.fwc.gov.au/awardsandorders/html/pr533352.htm</vt:lpwstr>
      </vt:variant>
      <vt:variant>
        <vt:lpwstr/>
      </vt:variant>
      <vt:variant>
        <vt:i4>4063290</vt:i4>
      </vt:variant>
      <vt:variant>
        <vt:i4>1224</vt:i4>
      </vt:variant>
      <vt:variant>
        <vt:i4>0</vt:i4>
      </vt:variant>
      <vt:variant>
        <vt:i4>5</vt:i4>
      </vt:variant>
      <vt:variant>
        <vt:lpwstr>http://www.fwc.gov.au/awardsandorders/html/pr533352.htm</vt:lpwstr>
      </vt:variant>
      <vt:variant>
        <vt:lpwstr/>
      </vt:variant>
      <vt:variant>
        <vt:i4>3342387</vt:i4>
      </vt:variant>
      <vt:variant>
        <vt:i4>1221</vt:i4>
      </vt:variant>
      <vt:variant>
        <vt:i4>0</vt:i4>
      </vt:variant>
      <vt:variant>
        <vt:i4>5</vt:i4>
      </vt:variant>
      <vt:variant>
        <vt:lpwstr>http://www.fwc.gov.au/awardsandorders/html/PR991567.htm</vt:lpwstr>
      </vt:variant>
      <vt:variant>
        <vt:lpwstr/>
      </vt:variant>
      <vt:variant>
        <vt:i4>3342392</vt:i4>
      </vt:variant>
      <vt:variant>
        <vt:i4>1212</vt:i4>
      </vt:variant>
      <vt:variant>
        <vt:i4>0</vt:i4>
      </vt:variant>
      <vt:variant>
        <vt:i4>5</vt:i4>
      </vt:variant>
      <vt:variant>
        <vt:lpwstr>http://www.fwc.gov.au/awardsandorders/html/PR503686.htm</vt:lpwstr>
      </vt:variant>
      <vt:variant>
        <vt:lpwstr/>
      </vt:variant>
      <vt:variant>
        <vt:i4>3342392</vt:i4>
      </vt:variant>
      <vt:variant>
        <vt:i4>1188</vt:i4>
      </vt:variant>
      <vt:variant>
        <vt:i4>0</vt:i4>
      </vt:variant>
      <vt:variant>
        <vt:i4>5</vt:i4>
      </vt:variant>
      <vt:variant>
        <vt:lpwstr>http://www.fwc.gov.au/awardsandorders/html/PR503686.htm</vt:lpwstr>
      </vt:variant>
      <vt:variant>
        <vt:lpwstr/>
      </vt:variant>
      <vt:variant>
        <vt:i4>3342387</vt:i4>
      </vt:variant>
      <vt:variant>
        <vt:i4>1185</vt:i4>
      </vt:variant>
      <vt:variant>
        <vt:i4>0</vt:i4>
      </vt:variant>
      <vt:variant>
        <vt:i4>5</vt:i4>
      </vt:variant>
      <vt:variant>
        <vt:lpwstr>http://www.fwc.gov.au/awardsandorders/html/PR991567.htm</vt:lpwstr>
      </vt:variant>
      <vt:variant>
        <vt:lpwstr/>
      </vt:variant>
      <vt:variant>
        <vt:i4>4063290</vt:i4>
      </vt:variant>
      <vt:variant>
        <vt:i4>1113</vt:i4>
      </vt:variant>
      <vt:variant>
        <vt:i4>0</vt:i4>
      </vt:variant>
      <vt:variant>
        <vt:i4>5</vt:i4>
      </vt:variant>
      <vt:variant>
        <vt:lpwstr>http://www.fwc.gov.au/awardsandorders/html/pr533352.htm</vt:lpwstr>
      </vt:variant>
      <vt:variant>
        <vt:lpwstr/>
      </vt:variant>
      <vt:variant>
        <vt:i4>4063290</vt:i4>
      </vt:variant>
      <vt:variant>
        <vt:i4>1101</vt:i4>
      </vt:variant>
      <vt:variant>
        <vt:i4>0</vt:i4>
      </vt:variant>
      <vt:variant>
        <vt:i4>5</vt:i4>
      </vt:variant>
      <vt:variant>
        <vt:lpwstr>http://www.fwc.gov.au/awardsandorders/html/pr533352.htm</vt:lpwstr>
      </vt:variant>
      <vt:variant>
        <vt:lpwstr/>
      </vt:variant>
      <vt:variant>
        <vt:i4>4063290</vt:i4>
      </vt:variant>
      <vt:variant>
        <vt:i4>1098</vt:i4>
      </vt:variant>
      <vt:variant>
        <vt:i4>0</vt:i4>
      </vt:variant>
      <vt:variant>
        <vt:i4>5</vt:i4>
      </vt:variant>
      <vt:variant>
        <vt:lpwstr>http://www.fwc.gov.au/awardsandorders/html/pr533352.htm</vt:lpwstr>
      </vt:variant>
      <vt:variant>
        <vt:lpwstr/>
      </vt:variant>
      <vt:variant>
        <vt:i4>3473462</vt:i4>
      </vt:variant>
      <vt:variant>
        <vt:i4>1071</vt:i4>
      </vt:variant>
      <vt:variant>
        <vt:i4>0</vt:i4>
      </vt:variant>
      <vt:variant>
        <vt:i4>5</vt:i4>
      </vt:variant>
      <vt:variant>
        <vt:lpwstr>http://www.fwc.gov.au/awardsandorders/html/PR994552.htm</vt:lpwstr>
      </vt:variant>
      <vt:variant>
        <vt:lpwstr/>
      </vt:variant>
      <vt:variant>
        <vt:i4>3473462</vt:i4>
      </vt:variant>
      <vt:variant>
        <vt:i4>1053</vt:i4>
      </vt:variant>
      <vt:variant>
        <vt:i4>0</vt:i4>
      </vt:variant>
      <vt:variant>
        <vt:i4>5</vt:i4>
      </vt:variant>
      <vt:variant>
        <vt:lpwstr>http://www.fwc.gov.au/awardsandorders/html/PR994552.htm</vt:lpwstr>
      </vt:variant>
      <vt:variant>
        <vt:lpwstr/>
      </vt:variant>
      <vt:variant>
        <vt:i4>3997753</vt:i4>
      </vt:variant>
      <vt:variant>
        <vt:i4>1050</vt:i4>
      </vt:variant>
      <vt:variant>
        <vt:i4>0</vt:i4>
      </vt:variant>
      <vt:variant>
        <vt:i4>5</vt:i4>
      </vt:variant>
      <vt:variant>
        <vt:lpwstr>http://www.fwc.gov.au/awardsandorders/html/PR546035.htm</vt:lpwstr>
      </vt:variant>
      <vt:variant>
        <vt:lpwstr/>
      </vt:variant>
      <vt:variant>
        <vt:i4>3997753</vt:i4>
      </vt:variant>
      <vt:variant>
        <vt:i4>1047</vt:i4>
      </vt:variant>
      <vt:variant>
        <vt:i4>0</vt:i4>
      </vt:variant>
      <vt:variant>
        <vt:i4>5</vt:i4>
      </vt:variant>
      <vt:variant>
        <vt:lpwstr>http://www.fwc.gov.au/awardsandorders/html/PR546035.htm</vt:lpwstr>
      </vt:variant>
      <vt:variant>
        <vt:lpwstr/>
      </vt:variant>
      <vt:variant>
        <vt:i4>4063285</vt:i4>
      </vt:variant>
      <vt:variant>
        <vt:i4>1044</vt:i4>
      </vt:variant>
      <vt:variant>
        <vt:i4>0</vt:i4>
      </vt:variant>
      <vt:variant>
        <vt:i4>5</vt:i4>
      </vt:variant>
      <vt:variant>
        <vt:lpwstr>http://www.fwc.gov.au/awardsandorders/html/PR993692.htm</vt:lpwstr>
      </vt:variant>
      <vt:variant>
        <vt:lpwstr/>
      </vt:variant>
      <vt:variant>
        <vt:i4>3997753</vt:i4>
      </vt:variant>
      <vt:variant>
        <vt:i4>1041</vt:i4>
      </vt:variant>
      <vt:variant>
        <vt:i4>0</vt:i4>
      </vt:variant>
      <vt:variant>
        <vt:i4>5</vt:i4>
      </vt:variant>
      <vt:variant>
        <vt:lpwstr>http://www.fwc.gov.au/awardsandorders/html/PR546035.htm</vt:lpwstr>
      </vt:variant>
      <vt:variant>
        <vt:lpwstr/>
      </vt:variant>
      <vt:variant>
        <vt:i4>4063285</vt:i4>
      </vt:variant>
      <vt:variant>
        <vt:i4>1038</vt:i4>
      </vt:variant>
      <vt:variant>
        <vt:i4>0</vt:i4>
      </vt:variant>
      <vt:variant>
        <vt:i4>5</vt:i4>
      </vt:variant>
      <vt:variant>
        <vt:lpwstr>http://www.fwc.gov.au/awardsandorders/html/PR993692.htm</vt:lpwstr>
      </vt:variant>
      <vt:variant>
        <vt:lpwstr/>
      </vt:variant>
      <vt:variant>
        <vt:i4>3997753</vt:i4>
      </vt:variant>
      <vt:variant>
        <vt:i4>1035</vt:i4>
      </vt:variant>
      <vt:variant>
        <vt:i4>0</vt:i4>
      </vt:variant>
      <vt:variant>
        <vt:i4>5</vt:i4>
      </vt:variant>
      <vt:variant>
        <vt:lpwstr>http://www.fwc.gov.au/awardsandorders/html/PR546035.htm</vt:lpwstr>
      </vt:variant>
      <vt:variant>
        <vt:lpwstr/>
      </vt:variant>
      <vt:variant>
        <vt:i4>4063285</vt:i4>
      </vt:variant>
      <vt:variant>
        <vt:i4>1032</vt:i4>
      </vt:variant>
      <vt:variant>
        <vt:i4>0</vt:i4>
      </vt:variant>
      <vt:variant>
        <vt:i4>5</vt:i4>
      </vt:variant>
      <vt:variant>
        <vt:lpwstr>http://www.fwc.gov.au/awardsandorders/html/PR993692.htm</vt:lpwstr>
      </vt:variant>
      <vt:variant>
        <vt:lpwstr/>
      </vt:variant>
      <vt:variant>
        <vt:i4>3997753</vt:i4>
      </vt:variant>
      <vt:variant>
        <vt:i4>1029</vt:i4>
      </vt:variant>
      <vt:variant>
        <vt:i4>0</vt:i4>
      </vt:variant>
      <vt:variant>
        <vt:i4>5</vt:i4>
      </vt:variant>
      <vt:variant>
        <vt:lpwstr>http://www.fwc.gov.au/awardsandorders/html/PR546035.htm</vt:lpwstr>
      </vt:variant>
      <vt:variant>
        <vt:lpwstr/>
      </vt:variant>
      <vt:variant>
        <vt:i4>3997753</vt:i4>
      </vt:variant>
      <vt:variant>
        <vt:i4>1026</vt:i4>
      </vt:variant>
      <vt:variant>
        <vt:i4>0</vt:i4>
      </vt:variant>
      <vt:variant>
        <vt:i4>5</vt:i4>
      </vt:variant>
      <vt:variant>
        <vt:lpwstr>http://www.fwc.gov.au/awardsandorders/html/PR546035.htm</vt:lpwstr>
      </vt:variant>
      <vt:variant>
        <vt:lpwstr/>
      </vt:variant>
      <vt:variant>
        <vt:i4>3997753</vt:i4>
      </vt:variant>
      <vt:variant>
        <vt:i4>1023</vt:i4>
      </vt:variant>
      <vt:variant>
        <vt:i4>0</vt:i4>
      </vt:variant>
      <vt:variant>
        <vt:i4>5</vt:i4>
      </vt:variant>
      <vt:variant>
        <vt:lpwstr>http://www.fwc.gov.au/awardsandorders/html/PR546035.htm</vt:lpwstr>
      </vt:variant>
      <vt:variant>
        <vt:lpwstr/>
      </vt:variant>
      <vt:variant>
        <vt:i4>3997753</vt:i4>
      </vt:variant>
      <vt:variant>
        <vt:i4>1020</vt:i4>
      </vt:variant>
      <vt:variant>
        <vt:i4>0</vt:i4>
      </vt:variant>
      <vt:variant>
        <vt:i4>5</vt:i4>
      </vt:variant>
      <vt:variant>
        <vt:lpwstr>http://www.fwc.gov.au/awardsandorders/html/PR546035.htm</vt:lpwstr>
      </vt:variant>
      <vt:variant>
        <vt:lpwstr/>
      </vt:variant>
      <vt:variant>
        <vt:i4>3473462</vt:i4>
      </vt:variant>
      <vt:variant>
        <vt:i4>1005</vt:i4>
      </vt:variant>
      <vt:variant>
        <vt:i4>0</vt:i4>
      </vt:variant>
      <vt:variant>
        <vt:i4>5</vt:i4>
      </vt:variant>
      <vt:variant>
        <vt:lpwstr>http://www.fwc.gov.au/awardsandorders/html/PR994552.htm</vt:lpwstr>
      </vt:variant>
      <vt:variant>
        <vt:lpwstr/>
      </vt:variant>
      <vt:variant>
        <vt:i4>3997753</vt:i4>
      </vt:variant>
      <vt:variant>
        <vt:i4>987</vt:i4>
      </vt:variant>
      <vt:variant>
        <vt:i4>0</vt:i4>
      </vt:variant>
      <vt:variant>
        <vt:i4>5</vt:i4>
      </vt:variant>
      <vt:variant>
        <vt:lpwstr>http://www.fwc.gov.au/awardsandorders/html/PR546035.htm</vt:lpwstr>
      </vt:variant>
      <vt:variant>
        <vt:lpwstr/>
      </vt:variant>
      <vt:variant>
        <vt:i4>3473462</vt:i4>
      </vt:variant>
      <vt:variant>
        <vt:i4>984</vt:i4>
      </vt:variant>
      <vt:variant>
        <vt:i4>0</vt:i4>
      </vt:variant>
      <vt:variant>
        <vt:i4>5</vt:i4>
      </vt:variant>
      <vt:variant>
        <vt:lpwstr>http://www.fwc.gov.au/awardsandorders/html/PR994552.htm</vt:lpwstr>
      </vt:variant>
      <vt:variant>
        <vt:lpwstr/>
      </vt:variant>
      <vt:variant>
        <vt:i4>4063285</vt:i4>
      </vt:variant>
      <vt:variant>
        <vt:i4>981</vt:i4>
      </vt:variant>
      <vt:variant>
        <vt:i4>0</vt:i4>
      </vt:variant>
      <vt:variant>
        <vt:i4>5</vt:i4>
      </vt:variant>
      <vt:variant>
        <vt:lpwstr>http://www.fwc.gov.au/awardsandorders/html/PR993692.htm</vt:lpwstr>
      </vt:variant>
      <vt:variant>
        <vt:lpwstr/>
      </vt:variant>
      <vt:variant>
        <vt:i4>4063290</vt:i4>
      </vt:variant>
      <vt:variant>
        <vt:i4>969</vt:i4>
      </vt:variant>
      <vt:variant>
        <vt:i4>0</vt:i4>
      </vt:variant>
      <vt:variant>
        <vt:i4>5</vt:i4>
      </vt:variant>
      <vt:variant>
        <vt:lpwstr>http://www.fwc.gov.au/awardsandorders/html/pr533352.htm</vt:lpwstr>
      </vt:variant>
      <vt:variant>
        <vt:lpwstr/>
      </vt:variant>
      <vt:variant>
        <vt:i4>3342392</vt:i4>
      </vt:variant>
      <vt:variant>
        <vt:i4>966</vt:i4>
      </vt:variant>
      <vt:variant>
        <vt:i4>0</vt:i4>
      </vt:variant>
      <vt:variant>
        <vt:i4>5</vt:i4>
      </vt:variant>
      <vt:variant>
        <vt:lpwstr>http://www.fwc.gov.au/awardsandorders/html/PR503686.htm</vt:lpwstr>
      </vt:variant>
      <vt:variant>
        <vt:lpwstr/>
      </vt:variant>
      <vt:variant>
        <vt:i4>3342392</vt:i4>
      </vt:variant>
      <vt:variant>
        <vt:i4>960</vt:i4>
      </vt:variant>
      <vt:variant>
        <vt:i4>0</vt:i4>
      </vt:variant>
      <vt:variant>
        <vt:i4>5</vt:i4>
      </vt:variant>
      <vt:variant>
        <vt:lpwstr>http://www.fwc.gov.au/awardsandorders/html/PR503686.htm</vt:lpwstr>
      </vt:variant>
      <vt:variant>
        <vt:lpwstr/>
      </vt:variant>
      <vt:variant>
        <vt:i4>3473462</vt:i4>
      </vt:variant>
      <vt:variant>
        <vt:i4>957</vt:i4>
      </vt:variant>
      <vt:variant>
        <vt:i4>0</vt:i4>
      </vt:variant>
      <vt:variant>
        <vt:i4>5</vt:i4>
      </vt:variant>
      <vt:variant>
        <vt:lpwstr>http://www.fwc.gov.au/awardsandorders/html/PR994552.htm</vt:lpwstr>
      </vt:variant>
      <vt:variant>
        <vt:lpwstr/>
      </vt:variant>
      <vt:variant>
        <vt:i4>3342392</vt:i4>
      </vt:variant>
      <vt:variant>
        <vt:i4>954</vt:i4>
      </vt:variant>
      <vt:variant>
        <vt:i4>0</vt:i4>
      </vt:variant>
      <vt:variant>
        <vt:i4>5</vt:i4>
      </vt:variant>
      <vt:variant>
        <vt:lpwstr>http://www.fwc.gov.au/awardsandorders/html/PR503686.htm</vt:lpwstr>
      </vt:variant>
      <vt:variant>
        <vt:lpwstr/>
      </vt:variant>
      <vt:variant>
        <vt:i4>3473462</vt:i4>
      </vt:variant>
      <vt:variant>
        <vt:i4>951</vt:i4>
      </vt:variant>
      <vt:variant>
        <vt:i4>0</vt:i4>
      </vt:variant>
      <vt:variant>
        <vt:i4>5</vt:i4>
      </vt:variant>
      <vt:variant>
        <vt:lpwstr>http://www.fwc.gov.au/awardsandorders/html/PR994552.htm</vt:lpwstr>
      </vt:variant>
      <vt:variant>
        <vt:lpwstr/>
      </vt:variant>
      <vt:variant>
        <vt:i4>3473462</vt:i4>
      </vt:variant>
      <vt:variant>
        <vt:i4>945</vt:i4>
      </vt:variant>
      <vt:variant>
        <vt:i4>0</vt:i4>
      </vt:variant>
      <vt:variant>
        <vt:i4>5</vt:i4>
      </vt:variant>
      <vt:variant>
        <vt:lpwstr>http://www.fwc.gov.au/awardsandorders/html/PR994552.htm</vt:lpwstr>
      </vt:variant>
      <vt:variant>
        <vt:lpwstr/>
      </vt:variant>
      <vt:variant>
        <vt:i4>3473462</vt:i4>
      </vt:variant>
      <vt:variant>
        <vt:i4>942</vt:i4>
      </vt:variant>
      <vt:variant>
        <vt:i4>0</vt:i4>
      </vt:variant>
      <vt:variant>
        <vt:i4>5</vt:i4>
      </vt:variant>
      <vt:variant>
        <vt:lpwstr>http://www.fwc.gov.au/awardsandorders/html/PR994552.htm</vt:lpwstr>
      </vt:variant>
      <vt:variant>
        <vt:lpwstr/>
      </vt:variant>
      <vt:variant>
        <vt:i4>1638458</vt:i4>
      </vt:variant>
      <vt:variant>
        <vt:i4>939</vt:i4>
      </vt:variant>
      <vt:variant>
        <vt:i4>0</vt:i4>
      </vt:variant>
      <vt:variant>
        <vt:i4>5</vt:i4>
      </vt:variant>
      <vt:variant>
        <vt:lpwstr/>
      </vt:variant>
      <vt:variant>
        <vt:lpwstr>standard_rate</vt:lpwstr>
      </vt:variant>
      <vt:variant>
        <vt:i4>1638458</vt:i4>
      </vt:variant>
      <vt:variant>
        <vt:i4>933</vt:i4>
      </vt:variant>
      <vt:variant>
        <vt:i4>0</vt:i4>
      </vt:variant>
      <vt:variant>
        <vt:i4>5</vt:i4>
      </vt:variant>
      <vt:variant>
        <vt:lpwstr/>
      </vt:variant>
      <vt:variant>
        <vt:lpwstr>standard_rate</vt:lpwstr>
      </vt:variant>
      <vt:variant>
        <vt:i4>1638458</vt:i4>
      </vt:variant>
      <vt:variant>
        <vt:i4>930</vt:i4>
      </vt:variant>
      <vt:variant>
        <vt:i4>0</vt:i4>
      </vt:variant>
      <vt:variant>
        <vt:i4>5</vt:i4>
      </vt:variant>
      <vt:variant>
        <vt:lpwstr/>
      </vt:variant>
      <vt:variant>
        <vt:lpwstr>standard_rate</vt:lpwstr>
      </vt:variant>
      <vt:variant>
        <vt:i4>4128818</vt:i4>
      </vt:variant>
      <vt:variant>
        <vt:i4>926</vt:i4>
      </vt:variant>
      <vt:variant>
        <vt:i4>0</vt:i4>
      </vt:variant>
      <vt:variant>
        <vt:i4>5</vt:i4>
      </vt:variant>
      <vt:variant>
        <vt:lpwstr>http://www.fwc.gov.au/awardsandorders/html/PR551768.htm</vt:lpwstr>
      </vt:variant>
      <vt:variant>
        <vt:lpwstr/>
      </vt:variant>
      <vt:variant>
        <vt:i4>3997752</vt:i4>
      </vt:variant>
      <vt:variant>
        <vt:i4>924</vt:i4>
      </vt:variant>
      <vt:variant>
        <vt:i4>0</vt:i4>
      </vt:variant>
      <vt:variant>
        <vt:i4>5</vt:i4>
      </vt:variant>
      <vt:variant>
        <vt:lpwstr>http://www.fwc.gov.au/awardsandorders/html/PR000000.htm</vt:lpwstr>
      </vt:variant>
      <vt:variant>
        <vt:lpwstr/>
      </vt:variant>
      <vt:variant>
        <vt:i4>3801142</vt:i4>
      </vt:variant>
      <vt:variant>
        <vt:i4>921</vt:i4>
      </vt:variant>
      <vt:variant>
        <vt:i4>0</vt:i4>
      </vt:variant>
      <vt:variant>
        <vt:i4>5</vt:i4>
      </vt:variant>
      <vt:variant>
        <vt:lpwstr>http://www.fwc.gov.au/awardsandorders/html/PR536845.htm</vt:lpwstr>
      </vt:variant>
      <vt:variant>
        <vt:lpwstr/>
      </vt:variant>
      <vt:variant>
        <vt:i4>4128824</vt:i4>
      </vt:variant>
      <vt:variant>
        <vt:i4>918</vt:i4>
      </vt:variant>
      <vt:variant>
        <vt:i4>0</vt:i4>
      </vt:variant>
      <vt:variant>
        <vt:i4>5</vt:i4>
      </vt:variant>
      <vt:variant>
        <vt:lpwstr>http://www.fwc.gov.au/awardsandorders/html/PR523042.htm</vt:lpwstr>
      </vt:variant>
      <vt:variant>
        <vt:lpwstr/>
      </vt:variant>
      <vt:variant>
        <vt:i4>3145784</vt:i4>
      </vt:variant>
      <vt:variant>
        <vt:i4>915</vt:i4>
      </vt:variant>
      <vt:variant>
        <vt:i4>0</vt:i4>
      </vt:variant>
      <vt:variant>
        <vt:i4>5</vt:i4>
      </vt:variant>
      <vt:variant>
        <vt:lpwstr>http://www.fwc.gov.au/awardsandorders/html/PR509212.htm</vt:lpwstr>
      </vt:variant>
      <vt:variant>
        <vt:lpwstr/>
      </vt:variant>
      <vt:variant>
        <vt:i4>3866672</vt:i4>
      </vt:variant>
      <vt:variant>
        <vt:i4>912</vt:i4>
      </vt:variant>
      <vt:variant>
        <vt:i4>0</vt:i4>
      </vt:variant>
      <vt:variant>
        <vt:i4>5</vt:i4>
      </vt:variant>
      <vt:variant>
        <vt:lpwstr>http://www.fwc.gov.au/awardsandorders/html/PR998071.htm</vt:lpwstr>
      </vt:variant>
      <vt:variant>
        <vt:lpwstr/>
      </vt:variant>
      <vt:variant>
        <vt:i4>1638458</vt:i4>
      </vt:variant>
      <vt:variant>
        <vt:i4>909</vt:i4>
      </vt:variant>
      <vt:variant>
        <vt:i4>0</vt:i4>
      </vt:variant>
      <vt:variant>
        <vt:i4>5</vt:i4>
      </vt:variant>
      <vt:variant>
        <vt:lpwstr/>
      </vt:variant>
      <vt:variant>
        <vt:lpwstr>standard_rate</vt:lpwstr>
      </vt:variant>
      <vt:variant>
        <vt:i4>1638458</vt:i4>
      </vt:variant>
      <vt:variant>
        <vt:i4>906</vt:i4>
      </vt:variant>
      <vt:variant>
        <vt:i4>0</vt:i4>
      </vt:variant>
      <vt:variant>
        <vt:i4>5</vt:i4>
      </vt:variant>
      <vt:variant>
        <vt:lpwstr/>
      </vt:variant>
      <vt:variant>
        <vt:lpwstr>standard_rate</vt:lpwstr>
      </vt:variant>
      <vt:variant>
        <vt:i4>4128818</vt:i4>
      </vt:variant>
      <vt:variant>
        <vt:i4>903</vt:i4>
      </vt:variant>
      <vt:variant>
        <vt:i4>0</vt:i4>
      </vt:variant>
      <vt:variant>
        <vt:i4>5</vt:i4>
      </vt:variant>
      <vt:variant>
        <vt:lpwstr>http://www.fwc.gov.au/awardsandorders/html/PR551768.htm</vt:lpwstr>
      </vt:variant>
      <vt:variant>
        <vt:lpwstr/>
      </vt:variant>
      <vt:variant>
        <vt:i4>3801142</vt:i4>
      </vt:variant>
      <vt:variant>
        <vt:i4>900</vt:i4>
      </vt:variant>
      <vt:variant>
        <vt:i4>0</vt:i4>
      </vt:variant>
      <vt:variant>
        <vt:i4>5</vt:i4>
      </vt:variant>
      <vt:variant>
        <vt:lpwstr>http://www.fwc.gov.au/awardsandorders/html/PR536845.htm</vt:lpwstr>
      </vt:variant>
      <vt:variant>
        <vt:lpwstr/>
      </vt:variant>
      <vt:variant>
        <vt:i4>4128824</vt:i4>
      </vt:variant>
      <vt:variant>
        <vt:i4>897</vt:i4>
      </vt:variant>
      <vt:variant>
        <vt:i4>0</vt:i4>
      </vt:variant>
      <vt:variant>
        <vt:i4>5</vt:i4>
      </vt:variant>
      <vt:variant>
        <vt:lpwstr>http://www.fwc.gov.au/awardsandorders/html/PR523042.htm</vt:lpwstr>
      </vt:variant>
      <vt:variant>
        <vt:lpwstr/>
      </vt:variant>
      <vt:variant>
        <vt:i4>3145784</vt:i4>
      </vt:variant>
      <vt:variant>
        <vt:i4>894</vt:i4>
      </vt:variant>
      <vt:variant>
        <vt:i4>0</vt:i4>
      </vt:variant>
      <vt:variant>
        <vt:i4>5</vt:i4>
      </vt:variant>
      <vt:variant>
        <vt:lpwstr>http://www.fwc.gov.au/awardsandorders/html/PR509212.htm</vt:lpwstr>
      </vt:variant>
      <vt:variant>
        <vt:lpwstr/>
      </vt:variant>
      <vt:variant>
        <vt:i4>3866672</vt:i4>
      </vt:variant>
      <vt:variant>
        <vt:i4>891</vt:i4>
      </vt:variant>
      <vt:variant>
        <vt:i4>0</vt:i4>
      </vt:variant>
      <vt:variant>
        <vt:i4>5</vt:i4>
      </vt:variant>
      <vt:variant>
        <vt:lpwstr>http://www.fwc.gov.au/awardsandorders/html/PR998071.htm</vt:lpwstr>
      </vt:variant>
      <vt:variant>
        <vt:lpwstr/>
      </vt:variant>
      <vt:variant>
        <vt:i4>3473462</vt:i4>
      </vt:variant>
      <vt:variant>
        <vt:i4>888</vt:i4>
      </vt:variant>
      <vt:variant>
        <vt:i4>0</vt:i4>
      </vt:variant>
      <vt:variant>
        <vt:i4>5</vt:i4>
      </vt:variant>
      <vt:variant>
        <vt:lpwstr>http://www.fwc.gov.au/awardsandorders/html/PR994552.htm</vt:lpwstr>
      </vt:variant>
      <vt:variant>
        <vt:lpwstr/>
      </vt:variant>
      <vt:variant>
        <vt:i4>3801149</vt:i4>
      </vt:variant>
      <vt:variant>
        <vt:i4>822</vt:i4>
      </vt:variant>
      <vt:variant>
        <vt:i4>0</vt:i4>
      </vt:variant>
      <vt:variant>
        <vt:i4>5</vt:i4>
      </vt:variant>
      <vt:variant>
        <vt:lpwstr>http://www.fwc.gov.au/awardsandorders/html/pr544263.htm</vt:lpwstr>
      </vt:variant>
      <vt:variant>
        <vt:lpwstr/>
      </vt:variant>
      <vt:variant>
        <vt:i4>3997756</vt:i4>
      </vt:variant>
      <vt:variant>
        <vt:i4>813</vt:i4>
      </vt:variant>
      <vt:variant>
        <vt:i4>0</vt:i4>
      </vt:variant>
      <vt:variant>
        <vt:i4>5</vt:i4>
      </vt:variant>
      <vt:variant>
        <vt:lpwstr>http://www.fwc.gov.au/awardsandorders/html/PR551647.htm</vt:lpwstr>
      </vt:variant>
      <vt:variant>
        <vt:lpwstr/>
      </vt:variant>
      <vt:variant>
        <vt:i4>3932216</vt:i4>
      </vt:variant>
      <vt:variant>
        <vt:i4>810</vt:i4>
      </vt:variant>
      <vt:variant>
        <vt:i4>0</vt:i4>
      </vt:variant>
      <vt:variant>
        <vt:i4>5</vt:i4>
      </vt:variant>
      <vt:variant>
        <vt:lpwstr>http://www.fwc.gov.au/awardsandorders/html/PR536724.htm</vt:lpwstr>
      </vt:variant>
      <vt:variant>
        <vt:lpwstr/>
      </vt:variant>
      <vt:variant>
        <vt:i4>3670066</vt:i4>
      </vt:variant>
      <vt:variant>
        <vt:i4>807</vt:i4>
      </vt:variant>
      <vt:variant>
        <vt:i4>0</vt:i4>
      </vt:variant>
      <vt:variant>
        <vt:i4>5</vt:i4>
      </vt:variant>
      <vt:variant>
        <vt:lpwstr>http://www.fwc.gov.au/awardsandorders/html/PR522921.htm</vt:lpwstr>
      </vt:variant>
      <vt:variant>
        <vt:lpwstr/>
      </vt:variant>
      <vt:variant>
        <vt:i4>3670072</vt:i4>
      </vt:variant>
      <vt:variant>
        <vt:i4>804</vt:i4>
      </vt:variant>
      <vt:variant>
        <vt:i4>0</vt:i4>
      </vt:variant>
      <vt:variant>
        <vt:i4>5</vt:i4>
      </vt:variant>
      <vt:variant>
        <vt:lpwstr>http://www.fwc.gov.au/awardsandorders/html/PR509090.htm</vt:lpwstr>
      </vt:variant>
      <vt:variant>
        <vt:lpwstr/>
      </vt:variant>
      <vt:variant>
        <vt:i4>3407924</vt:i4>
      </vt:variant>
      <vt:variant>
        <vt:i4>801</vt:i4>
      </vt:variant>
      <vt:variant>
        <vt:i4>0</vt:i4>
      </vt:variant>
      <vt:variant>
        <vt:i4>5</vt:i4>
      </vt:variant>
      <vt:variant>
        <vt:lpwstr>http://www.fwc.gov.au/awardsandorders/html/PR997772.htm</vt:lpwstr>
      </vt:variant>
      <vt:variant>
        <vt:lpwstr/>
      </vt:variant>
      <vt:variant>
        <vt:i4>3997756</vt:i4>
      </vt:variant>
      <vt:variant>
        <vt:i4>798</vt:i4>
      </vt:variant>
      <vt:variant>
        <vt:i4>0</vt:i4>
      </vt:variant>
      <vt:variant>
        <vt:i4>5</vt:i4>
      </vt:variant>
      <vt:variant>
        <vt:lpwstr>http://www.fwc.gov.au/awardsandorders/html/PR551647.htm</vt:lpwstr>
      </vt:variant>
      <vt:variant>
        <vt:lpwstr/>
      </vt:variant>
      <vt:variant>
        <vt:i4>3932216</vt:i4>
      </vt:variant>
      <vt:variant>
        <vt:i4>795</vt:i4>
      </vt:variant>
      <vt:variant>
        <vt:i4>0</vt:i4>
      </vt:variant>
      <vt:variant>
        <vt:i4>5</vt:i4>
      </vt:variant>
      <vt:variant>
        <vt:lpwstr>http://www.fwc.gov.au/awardsandorders/html/PR536724.htm</vt:lpwstr>
      </vt:variant>
      <vt:variant>
        <vt:lpwstr/>
      </vt:variant>
      <vt:variant>
        <vt:i4>3670066</vt:i4>
      </vt:variant>
      <vt:variant>
        <vt:i4>792</vt:i4>
      </vt:variant>
      <vt:variant>
        <vt:i4>0</vt:i4>
      </vt:variant>
      <vt:variant>
        <vt:i4>5</vt:i4>
      </vt:variant>
      <vt:variant>
        <vt:lpwstr>http://www.fwc.gov.au/awardsandorders/html/PR522921.htm</vt:lpwstr>
      </vt:variant>
      <vt:variant>
        <vt:lpwstr/>
      </vt:variant>
      <vt:variant>
        <vt:i4>3670072</vt:i4>
      </vt:variant>
      <vt:variant>
        <vt:i4>789</vt:i4>
      </vt:variant>
      <vt:variant>
        <vt:i4>0</vt:i4>
      </vt:variant>
      <vt:variant>
        <vt:i4>5</vt:i4>
      </vt:variant>
      <vt:variant>
        <vt:lpwstr>http://www.fwc.gov.au/awardsandorders/html/PR509090.htm</vt:lpwstr>
      </vt:variant>
      <vt:variant>
        <vt:lpwstr/>
      </vt:variant>
      <vt:variant>
        <vt:i4>3407924</vt:i4>
      </vt:variant>
      <vt:variant>
        <vt:i4>786</vt:i4>
      </vt:variant>
      <vt:variant>
        <vt:i4>0</vt:i4>
      </vt:variant>
      <vt:variant>
        <vt:i4>5</vt:i4>
      </vt:variant>
      <vt:variant>
        <vt:lpwstr>http://www.fwc.gov.au/awardsandorders/html/PR997772.htm</vt:lpwstr>
      </vt:variant>
      <vt:variant>
        <vt:lpwstr/>
      </vt:variant>
      <vt:variant>
        <vt:i4>3342392</vt:i4>
      </vt:variant>
      <vt:variant>
        <vt:i4>765</vt:i4>
      </vt:variant>
      <vt:variant>
        <vt:i4>0</vt:i4>
      </vt:variant>
      <vt:variant>
        <vt:i4>5</vt:i4>
      </vt:variant>
      <vt:variant>
        <vt:lpwstr>http://www.fwc.gov.au/awardsandorders/html/PR503686.htm</vt:lpwstr>
      </vt:variant>
      <vt:variant>
        <vt:lpwstr/>
      </vt:variant>
      <vt:variant>
        <vt:i4>3473462</vt:i4>
      </vt:variant>
      <vt:variant>
        <vt:i4>759</vt:i4>
      </vt:variant>
      <vt:variant>
        <vt:i4>0</vt:i4>
      </vt:variant>
      <vt:variant>
        <vt:i4>5</vt:i4>
      </vt:variant>
      <vt:variant>
        <vt:lpwstr>http://www.fwc.gov.au/awardsandorders/html/PR994552.htm</vt:lpwstr>
      </vt:variant>
      <vt:variant>
        <vt:lpwstr/>
      </vt:variant>
      <vt:variant>
        <vt:i4>3342392</vt:i4>
      </vt:variant>
      <vt:variant>
        <vt:i4>753</vt:i4>
      </vt:variant>
      <vt:variant>
        <vt:i4>0</vt:i4>
      </vt:variant>
      <vt:variant>
        <vt:i4>5</vt:i4>
      </vt:variant>
      <vt:variant>
        <vt:lpwstr>http://www.fwc.gov.au/awardsandorders/html/PR503686.htm</vt:lpwstr>
      </vt:variant>
      <vt:variant>
        <vt:lpwstr/>
      </vt:variant>
      <vt:variant>
        <vt:i4>3342392</vt:i4>
      </vt:variant>
      <vt:variant>
        <vt:i4>747</vt:i4>
      </vt:variant>
      <vt:variant>
        <vt:i4>0</vt:i4>
      </vt:variant>
      <vt:variant>
        <vt:i4>5</vt:i4>
      </vt:variant>
      <vt:variant>
        <vt:lpwstr>http://www.fwc.gov.au/awardsandorders/html/PR503686.htm</vt:lpwstr>
      </vt:variant>
      <vt:variant>
        <vt:lpwstr/>
      </vt:variant>
      <vt:variant>
        <vt:i4>3473462</vt:i4>
      </vt:variant>
      <vt:variant>
        <vt:i4>744</vt:i4>
      </vt:variant>
      <vt:variant>
        <vt:i4>0</vt:i4>
      </vt:variant>
      <vt:variant>
        <vt:i4>5</vt:i4>
      </vt:variant>
      <vt:variant>
        <vt:lpwstr>http://www.fwc.gov.au/awardsandorders/html/PR994552.htm</vt:lpwstr>
      </vt:variant>
      <vt:variant>
        <vt:lpwstr/>
      </vt:variant>
      <vt:variant>
        <vt:i4>3473462</vt:i4>
      </vt:variant>
      <vt:variant>
        <vt:i4>729</vt:i4>
      </vt:variant>
      <vt:variant>
        <vt:i4>0</vt:i4>
      </vt:variant>
      <vt:variant>
        <vt:i4>5</vt:i4>
      </vt:variant>
      <vt:variant>
        <vt:lpwstr>http://www.fwc.gov.au/awardsandorders/html/PR994552.htm</vt:lpwstr>
      </vt:variant>
      <vt:variant>
        <vt:lpwstr/>
      </vt:variant>
      <vt:variant>
        <vt:i4>4063290</vt:i4>
      </vt:variant>
      <vt:variant>
        <vt:i4>708</vt:i4>
      </vt:variant>
      <vt:variant>
        <vt:i4>0</vt:i4>
      </vt:variant>
      <vt:variant>
        <vt:i4>5</vt:i4>
      </vt:variant>
      <vt:variant>
        <vt:lpwstr>http://www.fwc.gov.au/awardsandorders/html/pr533352.htm</vt:lpwstr>
      </vt:variant>
      <vt:variant>
        <vt:lpwstr/>
      </vt:variant>
      <vt:variant>
        <vt:i4>4063290</vt:i4>
      </vt:variant>
      <vt:variant>
        <vt:i4>702</vt:i4>
      </vt:variant>
      <vt:variant>
        <vt:i4>0</vt:i4>
      </vt:variant>
      <vt:variant>
        <vt:i4>5</vt:i4>
      </vt:variant>
      <vt:variant>
        <vt:lpwstr>http://www.fwc.gov.au/awardsandorders/html/pr533352.htm</vt:lpwstr>
      </vt:variant>
      <vt:variant>
        <vt:lpwstr/>
      </vt:variant>
      <vt:variant>
        <vt:i4>3473462</vt:i4>
      </vt:variant>
      <vt:variant>
        <vt:i4>699</vt:i4>
      </vt:variant>
      <vt:variant>
        <vt:i4>0</vt:i4>
      </vt:variant>
      <vt:variant>
        <vt:i4>5</vt:i4>
      </vt:variant>
      <vt:variant>
        <vt:lpwstr>http://www.fwc.gov.au/awardsandorders/html/PR994552.htm</vt:lpwstr>
      </vt:variant>
      <vt:variant>
        <vt:lpwstr/>
      </vt:variant>
      <vt:variant>
        <vt:i4>3997748</vt:i4>
      </vt:variant>
      <vt:variant>
        <vt:i4>678</vt:i4>
      </vt:variant>
      <vt:variant>
        <vt:i4>0</vt:i4>
      </vt:variant>
      <vt:variant>
        <vt:i4>5</vt:i4>
      </vt:variant>
      <vt:variant>
        <vt:lpwstr>http://www.fwc.gov.au/awardsandorders/html/PR542179.htm</vt:lpwstr>
      </vt:variant>
      <vt:variant>
        <vt:lpwstr/>
      </vt:variant>
      <vt:variant>
        <vt:i4>3997748</vt:i4>
      </vt:variant>
      <vt:variant>
        <vt:i4>675</vt:i4>
      </vt:variant>
      <vt:variant>
        <vt:i4>0</vt:i4>
      </vt:variant>
      <vt:variant>
        <vt:i4>5</vt:i4>
      </vt:variant>
      <vt:variant>
        <vt:lpwstr>http://www.fwc.gov.au/awardsandorders/html/PR542179.htm</vt:lpwstr>
      </vt:variant>
      <vt:variant>
        <vt:lpwstr/>
      </vt:variant>
      <vt:variant>
        <vt:i4>3997748</vt:i4>
      </vt:variant>
      <vt:variant>
        <vt:i4>669</vt:i4>
      </vt:variant>
      <vt:variant>
        <vt:i4>0</vt:i4>
      </vt:variant>
      <vt:variant>
        <vt:i4>5</vt:i4>
      </vt:variant>
      <vt:variant>
        <vt:lpwstr>http://www.fwc.gov.au/awardsandorders/html/PR542179.htm</vt:lpwstr>
      </vt:variant>
      <vt:variant>
        <vt:lpwstr/>
      </vt:variant>
      <vt:variant>
        <vt:i4>3997748</vt:i4>
      </vt:variant>
      <vt:variant>
        <vt:i4>666</vt:i4>
      </vt:variant>
      <vt:variant>
        <vt:i4>0</vt:i4>
      </vt:variant>
      <vt:variant>
        <vt:i4>5</vt:i4>
      </vt:variant>
      <vt:variant>
        <vt:lpwstr>http://www.fwc.gov.au/awardsandorders/html/PR542179.htm</vt:lpwstr>
      </vt:variant>
      <vt:variant>
        <vt:lpwstr/>
      </vt:variant>
      <vt:variant>
        <vt:i4>3538998</vt:i4>
      </vt:variant>
      <vt:variant>
        <vt:i4>657</vt:i4>
      </vt:variant>
      <vt:variant>
        <vt:i4>0</vt:i4>
      </vt:variant>
      <vt:variant>
        <vt:i4>5</vt:i4>
      </vt:variant>
      <vt:variant>
        <vt:lpwstr>http://www.fwc.gov.au/awardsandorders/html/pr546288.htm</vt:lpwstr>
      </vt:variant>
      <vt:variant>
        <vt:lpwstr/>
      </vt:variant>
      <vt:variant>
        <vt:i4>3997748</vt:i4>
      </vt:variant>
      <vt:variant>
        <vt:i4>567</vt:i4>
      </vt:variant>
      <vt:variant>
        <vt:i4>0</vt:i4>
      </vt:variant>
      <vt:variant>
        <vt:i4>5</vt:i4>
      </vt:variant>
      <vt:variant>
        <vt:lpwstr>http://www.fwc.gov.au/awardsandorders/html/PR542179.htm</vt:lpwstr>
      </vt:variant>
      <vt:variant>
        <vt:lpwstr/>
      </vt:variant>
      <vt:variant>
        <vt:i4>3997748</vt:i4>
      </vt:variant>
      <vt:variant>
        <vt:i4>558</vt:i4>
      </vt:variant>
      <vt:variant>
        <vt:i4>0</vt:i4>
      </vt:variant>
      <vt:variant>
        <vt:i4>5</vt:i4>
      </vt:variant>
      <vt:variant>
        <vt:lpwstr>http://www.fwc.gov.au/awardsandorders/html/PR542179.htm</vt:lpwstr>
      </vt:variant>
      <vt:variant>
        <vt:lpwstr/>
      </vt:variant>
      <vt:variant>
        <vt:i4>3997748</vt:i4>
      </vt:variant>
      <vt:variant>
        <vt:i4>555</vt:i4>
      </vt:variant>
      <vt:variant>
        <vt:i4>0</vt:i4>
      </vt:variant>
      <vt:variant>
        <vt:i4>5</vt:i4>
      </vt:variant>
      <vt:variant>
        <vt:lpwstr>http://www.fwc.gov.au/awardsandorders/html/PR542179.htm</vt:lpwstr>
      </vt:variant>
      <vt:variant>
        <vt:lpwstr/>
      </vt:variant>
      <vt:variant>
        <vt:i4>3997748</vt:i4>
      </vt:variant>
      <vt:variant>
        <vt:i4>552</vt:i4>
      </vt:variant>
      <vt:variant>
        <vt:i4>0</vt:i4>
      </vt:variant>
      <vt:variant>
        <vt:i4>5</vt:i4>
      </vt:variant>
      <vt:variant>
        <vt:lpwstr>http://www.fwc.gov.au/awardsandorders/html/PR542179.htm</vt:lpwstr>
      </vt:variant>
      <vt:variant>
        <vt:lpwstr/>
      </vt:variant>
      <vt:variant>
        <vt:i4>3997748</vt:i4>
      </vt:variant>
      <vt:variant>
        <vt:i4>546</vt:i4>
      </vt:variant>
      <vt:variant>
        <vt:i4>0</vt:i4>
      </vt:variant>
      <vt:variant>
        <vt:i4>5</vt:i4>
      </vt:variant>
      <vt:variant>
        <vt:lpwstr>http://www.fwc.gov.au/awardsandorders/html/PR542179.htm</vt:lpwstr>
      </vt:variant>
      <vt:variant>
        <vt:lpwstr/>
      </vt:variant>
      <vt:variant>
        <vt:i4>3997748</vt:i4>
      </vt:variant>
      <vt:variant>
        <vt:i4>540</vt:i4>
      </vt:variant>
      <vt:variant>
        <vt:i4>0</vt:i4>
      </vt:variant>
      <vt:variant>
        <vt:i4>5</vt:i4>
      </vt:variant>
      <vt:variant>
        <vt:lpwstr>http://www.fwc.gov.au/awardsandorders/html/PR542179.htm</vt:lpwstr>
      </vt:variant>
      <vt:variant>
        <vt:lpwstr/>
      </vt:variant>
      <vt:variant>
        <vt:i4>3997748</vt:i4>
      </vt:variant>
      <vt:variant>
        <vt:i4>537</vt:i4>
      </vt:variant>
      <vt:variant>
        <vt:i4>0</vt:i4>
      </vt:variant>
      <vt:variant>
        <vt:i4>5</vt:i4>
      </vt:variant>
      <vt:variant>
        <vt:lpwstr>http://www.fwc.gov.au/awardsandorders/html/PR542179.htm</vt:lpwstr>
      </vt:variant>
      <vt:variant>
        <vt:lpwstr/>
      </vt:variant>
      <vt:variant>
        <vt:i4>6488190</vt:i4>
      </vt:variant>
      <vt:variant>
        <vt:i4>534</vt:i4>
      </vt:variant>
      <vt:variant>
        <vt:i4>0</vt:i4>
      </vt:variant>
      <vt:variant>
        <vt:i4>5</vt:i4>
      </vt:variant>
      <vt:variant>
        <vt:lpwstr>http://www.fwc.gov.au/awardmod/download/nes.pdf</vt:lpwstr>
      </vt:variant>
      <vt:variant>
        <vt:lpwstr/>
      </vt:variant>
      <vt:variant>
        <vt:i4>3473462</vt:i4>
      </vt:variant>
      <vt:variant>
        <vt:i4>531</vt:i4>
      </vt:variant>
      <vt:variant>
        <vt:i4>0</vt:i4>
      </vt:variant>
      <vt:variant>
        <vt:i4>5</vt:i4>
      </vt:variant>
      <vt:variant>
        <vt:lpwstr>http://www.fwc.gov.au/awardsandorders/html/PR994552.htm</vt:lpwstr>
      </vt:variant>
      <vt:variant>
        <vt:lpwstr/>
      </vt:variant>
      <vt:variant>
        <vt:i4>3473462</vt:i4>
      </vt:variant>
      <vt:variant>
        <vt:i4>522</vt:i4>
      </vt:variant>
      <vt:variant>
        <vt:i4>0</vt:i4>
      </vt:variant>
      <vt:variant>
        <vt:i4>5</vt:i4>
      </vt:variant>
      <vt:variant>
        <vt:lpwstr>http://www.fwc.gov.au/awardsandorders/html/PR994552.htm</vt:lpwstr>
      </vt:variant>
      <vt:variant>
        <vt:lpwstr/>
      </vt:variant>
      <vt:variant>
        <vt:i4>3473462</vt:i4>
      </vt:variant>
      <vt:variant>
        <vt:i4>519</vt:i4>
      </vt:variant>
      <vt:variant>
        <vt:i4>0</vt:i4>
      </vt:variant>
      <vt:variant>
        <vt:i4>5</vt:i4>
      </vt:variant>
      <vt:variant>
        <vt:lpwstr>http://www.fwc.gov.au/awardsandorders/html/PR994552.htm</vt:lpwstr>
      </vt:variant>
      <vt:variant>
        <vt:lpwstr/>
      </vt:variant>
      <vt:variant>
        <vt:i4>3473462</vt:i4>
      </vt:variant>
      <vt:variant>
        <vt:i4>516</vt:i4>
      </vt:variant>
      <vt:variant>
        <vt:i4>0</vt:i4>
      </vt:variant>
      <vt:variant>
        <vt:i4>5</vt:i4>
      </vt:variant>
      <vt:variant>
        <vt:lpwstr>http://www.fwc.gov.au/awardsandorders/html/PR994552.htm</vt:lpwstr>
      </vt:variant>
      <vt:variant>
        <vt:lpwstr/>
      </vt:variant>
      <vt:variant>
        <vt:i4>4063290</vt:i4>
      </vt:variant>
      <vt:variant>
        <vt:i4>504</vt:i4>
      </vt:variant>
      <vt:variant>
        <vt:i4>0</vt:i4>
      </vt:variant>
      <vt:variant>
        <vt:i4>5</vt:i4>
      </vt:variant>
      <vt:variant>
        <vt:lpwstr>http://www.fwc.gov.au/awardsandorders/html/pr533352.htm</vt:lpwstr>
      </vt:variant>
      <vt:variant>
        <vt:lpwstr/>
      </vt:variant>
      <vt:variant>
        <vt:i4>4063290</vt:i4>
      </vt:variant>
      <vt:variant>
        <vt:i4>468</vt:i4>
      </vt:variant>
      <vt:variant>
        <vt:i4>0</vt:i4>
      </vt:variant>
      <vt:variant>
        <vt:i4>5</vt:i4>
      </vt:variant>
      <vt:variant>
        <vt:lpwstr>http://www.fwc.gov.au/awardsandorders/html/pr533352.htm</vt:lpwstr>
      </vt:variant>
      <vt:variant>
        <vt:lpwstr/>
      </vt:variant>
      <vt:variant>
        <vt:i4>3473462</vt:i4>
      </vt:variant>
      <vt:variant>
        <vt:i4>465</vt:i4>
      </vt:variant>
      <vt:variant>
        <vt:i4>0</vt:i4>
      </vt:variant>
      <vt:variant>
        <vt:i4>5</vt:i4>
      </vt:variant>
      <vt:variant>
        <vt:lpwstr>http://www.fwc.gov.au/awardsandorders/html/PR994552.htm</vt:lpwstr>
      </vt:variant>
      <vt:variant>
        <vt:lpwstr/>
      </vt:variant>
      <vt:variant>
        <vt:i4>3473462</vt:i4>
      </vt:variant>
      <vt:variant>
        <vt:i4>459</vt:i4>
      </vt:variant>
      <vt:variant>
        <vt:i4>0</vt:i4>
      </vt:variant>
      <vt:variant>
        <vt:i4>5</vt:i4>
      </vt:variant>
      <vt:variant>
        <vt:lpwstr>http://www.fwc.gov.au/awardsandorders/html/PR994552.htm</vt:lpwstr>
      </vt:variant>
      <vt:variant>
        <vt:lpwstr/>
      </vt:variant>
      <vt:variant>
        <vt:i4>3473462</vt:i4>
      </vt:variant>
      <vt:variant>
        <vt:i4>450</vt:i4>
      </vt:variant>
      <vt:variant>
        <vt:i4>0</vt:i4>
      </vt:variant>
      <vt:variant>
        <vt:i4>5</vt:i4>
      </vt:variant>
      <vt:variant>
        <vt:lpwstr>http://www.fwc.gov.au/awardsandorders/html/PR994552.htm</vt:lpwstr>
      </vt:variant>
      <vt:variant>
        <vt:lpwstr/>
      </vt:variant>
      <vt:variant>
        <vt:i4>6488190</vt:i4>
      </vt:variant>
      <vt:variant>
        <vt:i4>447</vt:i4>
      </vt:variant>
      <vt:variant>
        <vt:i4>0</vt:i4>
      </vt:variant>
      <vt:variant>
        <vt:i4>5</vt:i4>
      </vt:variant>
      <vt:variant>
        <vt:lpwstr>http://www.fwc.gov.au/awardmod/download/nes.pdf</vt:lpwstr>
      </vt:variant>
      <vt:variant>
        <vt:lpwstr/>
      </vt:variant>
      <vt:variant>
        <vt:i4>3997753</vt:i4>
      </vt:variant>
      <vt:variant>
        <vt:i4>444</vt:i4>
      </vt:variant>
      <vt:variant>
        <vt:i4>0</vt:i4>
      </vt:variant>
      <vt:variant>
        <vt:i4>5</vt:i4>
      </vt:variant>
      <vt:variant>
        <vt:lpwstr>http://www.fwc.gov.au/awardsandorders/html/PR546035.htm</vt:lpwstr>
      </vt:variant>
      <vt:variant>
        <vt:lpwstr/>
      </vt:variant>
      <vt:variant>
        <vt:i4>3997753</vt:i4>
      </vt:variant>
      <vt:variant>
        <vt:i4>441</vt:i4>
      </vt:variant>
      <vt:variant>
        <vt:i4>0</vt:i4>
      </vt:variant>
      <vt:variant>
        <vt:i4>5</vt:i4>
      </vt:variant>
      <vt:variant>
        <vt:lpwstr>http://www.fwc.gov.au/awardsandorders/html/PR546035.htm</vt:lpwstr>
      </vt:variant>
      <vt:variant>
        <vt:lpwstr/>
      </vt:variant>
      <vt:variant>
        <vt:i4>3735640</vt:i4>
      </vt:variant>
      <vt:variant>
        <vt:i4>438</vt:i4>
      </vt:variant>
      <vt:variant>
        <vt:i4>0</vt:i4>
      </vt:variant>
      <vt:variant>
        <vt:i4>5</vt:i4>
      </vt:variant>
      <vt:variant>
        <vt:lpwstr>http://www.fwc.gov.au/documents/legislation/fw_act/FW_Act.htm</vt:lpwstr>
      </vt:variant>
      <vt:variant>
        <vt:lpwstr>P1012_87928</vt:lpwstr>
      </vt:variant>
      <vt:variant>
        <vt:i4>5505080</vt:i4>
      </vt:variant>
      <vt:variant>
        <vt:i4>435</vt:i4>
      </vt:variant>
      <vt:variant>
        <vt:i4>0</vt:i4>
      </vt:variant>
      <vt:variant>
        <vt:i4>5</vt:i4>
      </vt:variant>
      <vt:variant>
        <vt:lpwstr>http://www.fwc.gov.au/documents/legislation/fw_act/FW_Act.htm</vt:lpwstr>
      </vt:variant>
      <vt:variant>
        <vt:lpwstr>P594_46133</vt:lpwstr>
      </vt:variant>
      <vt:variant>
        <vt:i4>3407924</vt:i4>
      </vt:variant>
      <vt:variant>
        <vt:i4>432</vt:i4>
      </vt:variant>
      <vt:variant>
        <vt:i4>0</vt:i4>
      </vt:variant>
      <vt:variant>
        <vt:i4>5</vt:i4>
      </vt:variant>
      <vt:variant>
        <vt:lpwstr>http://www.fwc.gov.au/awardsandorders/html/PR997772.htm</vt:lpwstr>
      </vt:variant>
      <vt:variant>
        <vt:lpwstr/>
      </vt:variant>
      <vt:variant>
        <vt:i4>4063318</vt:i4>
      </vt:variant>
      <vt:variant>
        <vt:i4>429</vt:i4>
      </vt:variant>
      <vt:variant>
        <vt:i4>0</vt:i4>
      </vt:variant>
      <vt:variant>
        <vt:i4>5</vt:i4>
      </vt:variant>
      <vt:variant>
        <vt:lpwstr>http://www.fwc.gov.au/documents/legislation/fw_act/FW_Act.htm</vt:lpwstr>
      </vt:variant>
      <vt:variant>
        <vt:lpwstr>P1006_87344</vt:lpwstr>
      </vt:variant>
      <vt:variant>
        <vt:i4>5505085</vt:i4>
      </vt:variant>
      <vt:variant>
        <vt:i4>426</vt:i4>
      </vt:variant>
      <vt:variant>
        <vt:i4>0</vt:i4>
      </vt:variant>
      <vt:variant>
        <vt:i4>5</vt:i4>
      </vt:variant>
      <vt:variant>
        <vt:lpwstr>http://www.fwc.gov.au/documents/legislation/fw_act/FW_Act.htm</vt:lpwstr>
      </vt:variant>
      <vt:variant>
        <vt:lpwstr>P591_45750</vt:lpwstr>
      </vt:variant>
      <vt:variant>
        <vt:i4>3407924</vt:i4>
      </vt:variant>
      <vt:variant>
        <vt:i4>423</vt:i4>
      </vt:variant>
      <vt:variant>
        <vt:i4>0</vt:i4>
      </vt:variant>
      <vt:variant>
        <vt:i4>5</vt:i4>
      </vt:variant>
      <vt:variant>
        <vt:lpwstr>http://www.fwc.gov.au/awardsandorders/html/PR997772.htm</vt:lpwstr>
      </vt:variant>
      <vt:variant>
        <vt:lpwstr/>
      </vt:variant>
      <vt:variant>
        <vt:i4>3342392</vt:i4>
      </vt:variant>
      <vt:variant>
        <vt:i4>420</vt:i4>
      </vt:variant>
      <vt:variant>
        <vt:i4>0</vt:i4>
      </vt:variant>
      <vt:variant>
        <vt:i4>5</vt:i4>
      </vt:variant>
      <vt:variant>
        <vt:lpwstr>http://www.fwc.gov.au/awardsandorders/html/PR503686.htm</vt:lpwstr>
      </vt:variant>
      <vt:variant>
        <vt:lpwstr/>
      </vt:variant>
      <vt:variant>
        <vt:i4>3342392</vt:i4>
      </vt:variant>
      <vt:variant>
        <vt:i4>417</vt:i4>
      </vt:variant>
      <vt:variant>
        <vt:i4>0</vt:i4>
      </vt:variant>
      <vt:variant>
        <vt:i4>5</vt:i4>
      </vt:variant>
      <vt:variant>
        <vt:lpwstr>http://www.fwc.gov.au/awardsandorders/html/PR503686.htm</vt:lpwstr>
      </vt:variant>
      <vt:variant>
        <vt:lpwstr/>
      </vt:variant>
      <vt:variant>
        <vt:i4>3997753</vt:i4>
      </vt:variant>
      <vt:variant>
        <vt:i4>414</vt:i4>
      </vt:variant>
      <vt:variant>
        <vt:i4>0</vt:i4>
      </vt:variant>
      <vt:variant>
        <vt:i4>5</vt:i4>
      </vt:variant>
      <vt:variant>
        <vt:lpwstr>http://www.fwc.gov.au/awardsandorders/html/PR546035.htm</vt:lpwstr>
      </vt:variant>
      <vt:variant>
        <vt:lpwstr/>
      </vt:variant>
      <vt:variant>
        <vt:i4>3997753</vt:i4>
      </vt:variant>
      <vt:variant>
        <vt:i4>411</vt:i4>
      </vt:variant>
      <vt:variant>
        <vt:i4>0</vt:i4>
      </vt:variant>
      <vt:variant>
        <vt:i4>5</vt:i4>
      </vt:variant>
      <vt:variant>
        <vt:lpwstr>http://www.fwc.gov.au/awardsandorders/html/PR546035.htm</vt:lpwstr>
      </vt:variant>
      <vt:variant>
        <vt:lpwstr/>
      </vt:variant>
      <vt:variant>
        <vt:i4>3473462</vt:i4>
      </vt:variant>
      <vt:variant>
        <vt:i4>408</vt:i4>
      </vt:variant>
      <vt:variant>
        <vt:i4>0</vt:i4>
      </vt:variant>
      <vt:variant>
        <vt:i4>5</vt:i4>
      </vt:variant>
      <vt:variant>
        <vt:lpwstr>http://www.fwc.gov.au/awardsandorders/html/PR994552.htm</vt:lpwstr>
      </vt:variant>
      <vt:variant>
        <vt:lpwstr/>
      </vt:variant>
      <vt:variant>
        <vt:i4>3801149</vt:i4>
      </vt:variant>
      <vt:variant>
        <vt:i4>405</vt:i4>
      </vt:variant>
      <vt:variant>
        <vt:i4>0</vt:i4>
      </vt:variant>
      <vt:variant>
        <vt:i4>5</vt:i4>
      </vt:variant>
      <vt:variant>
        <vt:lpwstr>http://www.fwc.gov.au/awardsandorders/html/PR544263.htm</vt:lpwstr>
      </vt:variant>
      <vt:variant>
        <vt:lpwstr/>
      </vt:variant>
      <vt:variant>
        <vt:i4>3997753</vt:i4>
      </vt:variant>
      <vt:variant>
        <vt:i4>402</vt:i4>
      </vt:variant>
      <vt:variant>
        <vt:i4>0</vt:i4>
      </vt:variant>
      <vt:variant>
        <vt:i4>5</vt:i4>
      </vt:variant>
      <vt:variant>
        <vt:lpwstr>http://www.fwc.gov.au/awardsandorders/html/PR546035.htm</vt:lpwstr>
      </vt:variant>
      <vt:variant>
        <vt:lpwstr/>
      </vt:variant>
      <vt:variant>
        <vt:i4>3801149</vt:i4>
      </vt:variant>
      <vt:variant>
        <vt:i4>399</vt:i4>
      </vt:variant>
      <vt:variant>
        <vt:i4>0</vt:i4>
      </vt:variant>
      <vt:variant>
        <vt:i4>5</vt:i4>
      </vt:variant>
      <vt:variant>
        <vt:lpwstr>http://www.fwc.gov.au/awardsandorders/html/PR544263.htm</vt:lpwstr>
      </vt:variant>
      <vt:variant>
        <vt:lpwstr/>
      </vt:variant>
      <vt:variant>
        <vt:i4>3342392</vt:i4>
      </vt:variant>
      <vt:variant>
        <vt:i4>396</vt:i4>
      </vt:variant>
      <vt:variant>
        <vt:i4>0</vt:i4>
      </vt:variant>
      <vt:variant>
        <vt:i4>5</vt:i4>
      </vt:variant>
      <vt:variant>
        <vt:lpwstr>http://www.fwc.gov.au/awardsandorders/html/PR503686.htm</vt:lpwstr>
      </vt:variant>
      <vt:variant>
        <vt:lpwstr/>
      </vt:variant>
      <vt:variant>
        <vt:i4>3407924</vt:i4>
      </vt:variant>
      <vt:variant>
        <vt:i4>393</vt:i4>
      </vt:variant>
      <vt:variant>
        <vt:i4>0</vt:i4>
      </vt:variant>
      <vt:variant>
        <vt:i4>5</vt:i4>
      </vt:variant>
      <vt:variant>
        <vt:lpwstr>http://www.fwc.gov.au/awardsandorders/html/PR997772.htm</vt:lpwstr>
      </vt:variant>
      <vt:variant>
        <vt:lpwstr/>
      </vt:variant>
      <vt:variant>
        <vt:i4>3473462</vt:i4>
      </vt:variant>
      <vt:variant>
        <vt:i4>390</vt:i4>
      </vt:variant>
      <vt:variant>
        <vt:i4>0</vt:i4>
      </vt:variant>
      <vt:variant>
        <vt:i4>5</vt:i4>
      </vt:variant>
      <vt:variant>
        <vt:lpwstr>http://www.fwc.gov.au/awardsandorders/html/PR994552.htm</vt:lpwstr>
      </vt:variant>
      <vt:variant>
        <vt:lpwstr/>
      </vt:variant>
      <vt:variant>
        <vt:i4>3997748</vt:i4>
      </vt:variant>
      <vt:variant>
        <vt:i4>387</vt:i4>
      </vt:variant>
      <vt:variant>
        <vt:i4>0</vt:i4>
      </vt:variant>
      <vt:variant>
        <vt:i4>5</vt:i4>
      </vt:variant>
      <vt:variant>
        <vt:lpwstr>http://www.fwc.gov.au/awardsandorders/html/PR542179.htm</vt:lpwstr>
      </vt:variant>
      <vt:variant>
        <vt:lpwstr/>
      </vt:variant>
      <vt:variant>
        <vt:i4>3997748</vt:i4>
      </vt:variant>
      <vt:variant>
        <vt:i4>384</vt:i4>
      </vt:variant>
      <vt:variant>
        <vt:i4>0</vt:i4>
      </vt:variant>
      <vt:variant>
        <vt:i4>5</vt:i4>
      </vt:variant>
      <vt:variant>
        <vt:lpwstr>http://www.fwc.gov.au/awardsandorders/html/PR542179.htm</vt:lpwstr>
      </vt:variant>
      <vt:variant>
        <vt:lpwstr/>
      </vt:variant>
      <vt:variant>
        <vt:i4>3997748</vt:i4>
      </vt:variant>
      <vt:variant>
        <vt:i4>381</vt:i4>
      </vt:variant>
      <vt:variant>
        <vt:i4>0</vt:i4>
      </vt:variant>
      <vt:variant>
        <vt:i4>5</vt:i4>
      </vt:variant>
      <vt:variant>
        <vt:lpwstr>http://www.fwc.gov.au/awardsandorders/html/PR542179.htm</vt:lpwstr>
      </vt:variant>
      <vt:variant>
        <vt:lpwstr/>
      </vt:variant>
      <vt:variant>
        <vt:i4>3997748</vt:i4>
      </vt:variant>
      <vt:variant>
        <vt:i4>372</vt:i4>
      </vt:variant>
      <vt:variant>
        <vt:i4>0</vt:i4>
      </vt:variant>
      <vt:variant>
        <vt:i4>5</vt:i4>
      </vt:variant>
      <vt:variant>
        <vt:lpwstr>http://www.fwc.gov.au/awardsandorders/html/PR542179.htm</vt:lpwstr>
      </vt:variant>
      <vt:variant>
        <vt:lpwstr/>
      </vt:variant>
      <vt:variant>
        <vt:i4>3342387</vt:i4>
      </vt:variant>
      <vt:variant>
        <vt:i4>369</vt:i4>
      </vt:variant>
      <vt:variant>
        <vt:i4>0</vt:i4>
      </vt:variant>
      <vt:variant>
        <vt:i4>5</vt:i4>
      </vt:variant>
      <vt:variant>
        <vt:lpwstr>http://www.fwc.gov.au/awardsandorders/html/PR991567.htm</vt:lpwstr>
      </vt:variant>
      <vt:variant>
        <vt:lpwstr/>
      </vt:variant>
      <vt:variant>
        <vt:i4>1245233</vt:i4>
      </vt:variant>
      <vt:variant>
        <vt:i4>362</vt:i4>
      </vt:variant>
      <vt:variant>
        <vt:i4>0</vt:i4>
      </vt:variant>
      <vt:variant>
        <vt:i4>5</vt:i4>
      </vt:variant>
      <vt:variant>
        <vt:lpwstr/>
      </vt:variant>
      <vt:variant>
        <vt:lpwstr>_Toc391038051</vt:lpwstr>
      </vt:variant>
      <vt:variant>
        <vt:i4>1245233</vt:i4>
      </vt:variant>
      <vt:variant>
        <vt:i4>356</vt:i4>
      </vt:variant>
      <vt:variant>
        <vt:i4>0</vt:i4>
      </vt:variant>
      <vt:variant>
        <vt:i4>5</vt:i4>
      </vt:variant>
      <vt:variant>
        <vt:lpwstr/>
      </vt:variant>
      <vt:variant>
        <vt:lpwstr>_Toc391038050</vt:lpwstr>
      </vt:variant>
      <vt:variant>
        <vt:i4>1179697</vt:i4>
      </vt:variant>
      <vt:variant>
        <vt:i4>350</vt:i4>
      </vt:variant>
      <vt:variant>
        <vt:i4>0</vt:i4>
      </vt:variant>
      <vt:variant>
        <vt:i4>5</vt:i4>
      </vt:variant>
      <vt:variant>
        <vt:lpwstr/>
      </vt:variant>
      <vt:variant>
        <vt:lpwstr>_Toc391038049</vt:lpwstr>
      </vt:variant>
      <vt:variant>
        <vt:i4>1179697</vt:i4>
      </vt:variant>
      <vt:variant>
        <vt:i4>344</vt:i4>
      </vt:variant>
      <vt:variant>
        <vt:i4>0</vt:i4>
      </vt:variant>
      <vt:variant>
        <vt:i4>5</vt:i4>
      </vt:variant>
      <vt:variant>
        <vt:lpwstr/>
      </vt:variant>
      <vt:variant>
        <vt:lpwstr>_Toc391038048</vt:lpwstr>
      </vt:variant>
      <vt:variant>
        <vt:i4>1179697</vt:i4>
      </vt:variant>
      <vt:variant>
        <vt:i4>338</vt:i4>
      </vt:variant>
      <vt:variant>
        <vt:i4>0</vt:i4>
      </vt:variant>
      <vt:variant>
        <vt:i4>5</vt:i4>
      </vt:variant>
      <vt:variant>
        <vt:lpwstr/>
      </vt:variant>
      <vt:variant>
        <vt:lpwstr>_Toc391038047</vt:lpwstr>
      </vt:variant>
      <vt:variant>
        <vt:i4>1179697</vt:i4>
      </vt:variant>
      <vt:variant>
        <vt:i4>332</vt:i4>
      </vt:variant>
      <vt:variant>
        <vt:i4>0</vt:i4>
      </vt:variant>
      <vt:variant>
        <vt:i4>5</vt:i4>
      </vt:variant>
      <vt:variant>
        <vt:lpwstr/>
      </vt:variant>
      <vt:variant>
        <vt:lpwstr>_Toc391038046</vt:lpwstr>
      </vt:variant>
      <vt:variant>
        <vt:i4>1179697</vt:i4>
      </vt:variant>
      <vt:variant>
        <vt:i4>326</vt:i4>
      </vt:variant>
      <vt:variant>
        <vt:i4>0</vt:i4>
      </vt:variant>
      <vt:variant>
        <vt:i4>5</vt:i4>
      </vt:variant>
      <vt:variant>
        <vt:lpwstr/>
      </vt:variant>
      <vt:variant>
        <vt:lpwstr>_Toc391038045</vt:lpwstr>
      </vt:variant>
      <vt:variant>
        <vt:i4>1179697</vt:i4>
      </vt:variant>
      <vt:variant>
        <vt:i4>320</vt:i4>
      </vt:variant>
      <vt:variant>
        <vt:i4>0</vt:i4>
      </vt:variant>
      <vt:variant>
        <vt:i4>5</vt:i4>
      </vt:variant>
      <vt:variant>
        <vt:lpwstr/>
      </vt:variant>
      <vt:variant>
        <vt:lpwstr>_Toc391038044</vt:lpwstr>
      </vt:variant>
      <vt:variant>
        <vt:i4>1179697</vt:i4>
      </vt:variant>
      <vt:variant>
        <vt:i4>314</vt:i4>
      </vt:variant>
      <vt:variant>
        <vt:i4>0</vt:i4>
      </vt:variant>
      <vt:variant>
        <vt:i4>5</vt:i4>
      </vt:variant>
      <vt:variant>
        <vt:lpwstr/>
      </vt:variant>
      <vt:variant>
        <vt:lpwstr>_Toc391038043</vt:lpwstr>
      </vt:variant>
      <vt:variant>
        <vt:i4>1179697</vt:i4>
      </vt:variant>
      <vt:variant>
        <vt:i4>308</vt:i4>
      </vt:variant>
      <vt:variant>
        <vt:i4>0</vt:i4>
      </vt:variant>
      <vt:variant>
        <vt:i4>5</vt:i4>
      </vt:variant>
      <vt:variant>
        <vt:lpwstr/>
      </vt:variant>
      <vt:variant>
        <vt:lpwstr>_Toc391038042</vt:lpwstr>
      </vt:variant>
      <vt:variant>
        <vt:i4>1179697</vt:i4>
      </vt:variant>
      <vt:variant>
        <vt:i4>302</vt:i4>
      </vt:variant>
      <vt:variant>
        <vt:i4>0</vt:i4>
      </vt:variant>
      <vt:variant>
        <vt:i4>5</vt:i4>
      </vt:variant>
      <vt:variant>
        <vt:lpwstr/>
      </vt:variant>
      <vt:variant>
        <vt:lpwstr>_Toc391038041</vt:lpwstr>
      </vt:variant>
      <vt:variant>
        <vt:i4>1179697</vt:i4>
      </vt:variant>
      <vt:variant>
        <vt:i4>296</vt:i4>
      </vt:variant>
      <vt:variant>
        <vt:i4>0</vt:i4>
      </vt:variant>
      <vt:variant>
        <vt:i4>5</vt:i4>
      </vt:variant>
      <vt:variant>
        <vt:lpwstr/>
      </vt:variant>
      <vt:variant>
        <vt:lpwstr>_Toc391038040</vt:lpwstr>
      </vt:variant>
      <vt:variant>
        <vt:i4>1376305</vt:i4>
      </vt:variant>
      <vt:variant>
        <vt:i4>290</vt:i4>
      </vt:variant>
      <vt:variant>
        <vt:i4>0</vt:i4>
      </vt:variant>
      <vt:variant>
        <vt:i4>5</vt:i4>
      </vt:variant>
      <vt:variant>
        <vt:lpwstr/>
      </vt:variant>
      <vt:variant>
        <vt:lpwstr>_Toc391038039</vt:lpwstr>
      </vt:variant>
      <vt:variant>
        <vt:i4>1376305</vt:i4>
      </vt:variant>
      <vt:variant>
        <vt:i4>284</vt:i4>
      </vt:variant>
      <vt:variant>
        <vt:i4>0</vt:i4>
      </vt:variant>
      <vt:variant>
        <vt:i4>5</vt:i4>
      </vt:variant>
      <vt:variant>
        <vt:lpwstr/>
      </vt:variant>
      <vt:variant>
        <vt:lpwstr>_Toc391038038</vt:lpwstr>
      </vt:variant>
      <vt:variant>
        <vt:i4>1376305</vt:i4>
      </vt:variant>
      <vt:variant>
        <vt:i4>278</vt:i4>
      </vt:variant>
      <vt:variant>
        <vt:i4>0</vt:i4>
      </vt:variant>
      <vt:variant>
        <vt:i4>5</vt:i4>
      </vt:variant>
      <vt:variant>
        <vt:lpwstr/>
      </vt:variant>
      <vt:variant>
        <vt:lpwstr>_Toc391038037</vt:lpwstr>
      </vt:variant>
      <vt:variant>
        <vt:i4>1376305</vt:i4>
      </vt:variant>
      <vt:variant>
        <vt:i4>272</vt:i4>
      </vt:variant>
      <vt:variant>
        <vt:i4>0</vt:i4>
      </vt:variant>
      <vt:variant>
        <vt:i4>5</vt:i4>
      </vt:variant>
      <vt:variant>
        <vt:lpwstr/>
      </vt:variant>
      <vt:variant>
        <vt:lpwstr>_Toc391038036</vt:lpwstr>
      </vt:variant>
      <vt:variant>
        <vt:i4>1376305</vt:i4>
      </vt:variant>
      <vt:variant>
        <vt:i4>266</vt:i4>
      </vt:variant>
      <vt:variant>
        <vt:i4>0</vt:i4>
      </vt:variant>
      <vt:variant>
        <vt:i4>5</vt:i4>
      </vt:variant>
      <vt:variant>
        <vt:lpwstr/>
      </vt:variant>
      <vt:variant>
        <vt:lpwstr>_Toc391038035</vt:lpwstr>
      </vt:variant>
      <vt:variant>
        <vt:i4>1376305</vt:i4>
      </vt:variant>
      <vt:variant>
        <vt:i4>260</vt:i4>
      </vt:variant>
      <vt:variant>
        <vt:i4>0</vt:i4>
      </vt:variant>
      <vt:variant>
        <vt:i4>5</vt:i4>
      </vt:variant>
      <vt:variant>
        <vt:lpwstr/>
      </vt:variant>
      <vt:variant>
        <vt:lpwstr>_Toc391038034</vt:lpwstr>
      </vt:variant>
      <vt:variant>
        <vt:i4>1376305</vt:i4>
      </vt:variant>
      <vt:variant>
        <vt:i4>254</vt:i4>
      </vt:variant>
      <vt:variant>
        <vt:i4>0</vt:i4>
      </vt:variant>
      <vt:variant>
        <vt:i4>5</vt:i4>
      </vt:variant>
      <vt:variant>
        <vt:lpwstr/>
      </vt:variant>
      <vt:variant>
        <vt:lpwstr>_Toc391038033</vt:lpwstr>
      </vt:variant>
      <vt:variant>
        <vt:i4>1376305</vt:i4>
      </vt:variant>
      <vt:variant>
        <vt:i4>248</vt:i4>
      </vt:variant>
      <vt:variant>
        <vt:i4>0</vt:i4>
      </vt:variant>
      <vt:variant>
        <vt:i4>5</vt:i4>
      </vt:variant>
      <vt:variant>
        <vt:lpwstr/>
      </vt:variant>
      <vt:variant>
        <vt:lpwstr>_Toc391038032</vt:lpwstr>
      </vt:variant>
      <vt:variant>
        <vt:i4>1376305</vt:i4>
      </vt:variant>
      <vt:variant>
        <vt:i4>242</vt:i4>
      </vt:variant>
      <vt:variant>
        <vt:i4>0</vt:i4>
      </vt:variant>
      <vt:variant>
        <vt:i4>5</vt:i4>
      </vt:variant>
      <vt:variant>
        <vt:lpwstr/>
      </vt:variant>
      <vt:variant>
        <vt:lpwstr>_Toc391038031</vt:lpwstr>
      </vt:variant>
      <vt:variant>
        <vt:i4>1376305</vt:i4>
      </vt:variant>
      <vt:variant>
        <vt:i4>236</vt:i4>
      </vt:variant>
      <vt:variant>
        <vt:i4>0</vt:i4>
      </vt:variant>
      <vt:variant>
        <vt:i4>5</vt:i4>
      </vt:variant>
      <vt:variant>
        <vt:lpwstr/>
      </vt:variant>
      <vt:variant>
        <vt:lpwstr>_Toc391038030</vt:lpwstr>
      </vt:variant>
      <vt:variant>
        <vt:i4>1310769</vt:i4>
      </vt:variant>
      <vt:variant>
        <vt:i4>230</vt:i4>
      </vt:variant>
      <vt:variant>
        <vt:i4>0</vt:i4>
      </vt:variant>
      <vt:variant>
        <vt:i4>5</vt:i4>
      </vt:variant>
      <vt:variant>
        <vt:lpwstr/>
      </vt:variant>
      <vt:variant>
        <vt:lpwstr>_Toc391038029</vt:lpwstr>
      </vt:variant>
      <vt:variant>
        <vt:i4>1310769</vt:i4>
      </vt:variant>
      <vt:variant>
        <vt:i4>224</vt:i4>
      </vt:variant>
      <vt:variant>
        <vt:i4>0</vt:i4>
      </vt:variant>
      <vt:variant>
        <vt:i4>5</vt:i4>
      </vt:variant>
      <vt:variant>
        <vt:lpwstr/>
      </vt:variant>
      <vt:variant>
        <vt:lpwstr>_Toc391038028</vt:lpwstr>
      </vt:variant>
      <vt:variant>
        <vt:i4>1310769</vt:i4>
      </vt:variant>
      <vt:variant>
        <vt:i4>218</vt:i4>
      </vt:variant>
      <vt:variant>
        <vt:i4>0</vt:i4>
      </vt:variant>
      <vt:variant>
        <vt:i4>5</vt:i4>
      </vt:variant>
      <vt:variant>
        <vt:lpwstr/>
      </vt:variant>
      <vt:variant>
        <vt:lpwstr>_Toc391038027</vt:lpwstr>
      </vt:variant>
      <vt:variant>
        <vt:i4>1310769</vt:i4>
      </vt:variant>
      <vt:variant>
        <vt:i4>212</vt:i4>
      </vt:variant>
      <vt:variant>
        <vt:i4>0</vt:i4>
      </vt:variant>
      <vt:variant>
        <vt:i4>5</vt:i4>
      </vt:variant>
      <vt:variant>
        <vt:lpwstr/>
      </vt:variant>
      <vt:variant>
        <vt:lpwstr>_Toc391038026</vt:lpwstr>
      </vt:variant>
      <vt:variant>
        <vt:i4>1310769</vt:i4>
      </vt:variant>
      <vt:variant>
        <vt:i4>206</vt:i4>
      </vt:variant>
      <vt:variant>
        <vt:i4>0</vt:i4>
      </vt:variant>
      <vt:variant>
        <vt:i4>5</vt:i4>
      </vt:variant>
      <vt:variant>
        <vt:lpwstr/>
      </vt:variant>
      <vt:variant>
        <vt:lpwstr>_Toc391038025</vt:lpwstr>
      </vt:variant>
      <vt:variant>
        <vt:i4>1310769</vt:i4>
      </vt:variant>
      <vt:variant>
        <vt:i4>200</vt:i4>
      </vt:variant>
      <vt:variant>
        <vt:i4>0</vt:i4>
      </vt:variant>
      <vt:variant>
        <vt:i4>5</vt:i4>
      </vt:variant>
      <vt:variant>
        <vt:lpwstr/>
      </vt:variant>
      <vt:variant>
        <vt:lpwstr>_Toc391038024</vt:lpwstr>
      </vt:variant>
      <vt:variant>
        <vt:i4>1310769</vt:i4>
      </vt:variant>
      <vt:variant>
        <vt:i4>194</vt:i4>
      </vt:variant>
      <vt:variant>
        <vt:i4>0</vt:i4>
      </vt:variant>
      <vt:variant>
        <vt:i4>5</vt:i4>
      </vt:variant>
      <vt:variant>
        <vt:lpwstr/>
      </vt:variant>
      <vt:variant>
        <vt:lpwstr>_Toc391038023</vt:lpwstr>
      </vt:variant>
      <vt:variant>
        <vt:i4>1310769</vt:i4>
      </vt:variant>
      <vt:variant>
        <vt:i4>188</vt:i4>
      </vt:variant>
      <vt:variant>
        <vt:i4>0</vt:i4>
      </vt:variant>
      <vt:variant>
        <vt:i4>5</vt:i4>
      </vt:variant>
      <vt:variant>
        <vt:lpwstr/>
      </vt:variant>
      <vt:variant>
        <vt:lpwstr>_Toc391038022</vt:lpwstr>
      </vt:variant>
      <vt:variant>
        <vt:i4>1310769</vt:i4>
      </vt:variant>
      <vt:variant>
        <vt:i4>182</vt:i4>
      </vt:variant>
      <vt:variant>
        <vt:i4>0</vt:i4>
      </vt:variant>
      <vt:variant>
        <vt:i4>5</vt:i4>
      </vt:variant>
      <vt:variant>
        <vt:lpwstr/>
      </vt:variant>
      <vt:variant>
        <vt:lpwstr>_Toc391038021</vt:lpwstr>
      </vt:variant>
      <vt:variant>
        <vt:i4>1310769</vt:i4>
      </vt:variant>
      <vt:variant>
        <vt:i4>176</vt:i4>
      </vt:variant>
      <vt:variant>
        <vt:i4>0</vt:i4>
      </vt:variant>
      <vt:variant>
        <vt:i4>5</vt:i4>
      </vt:variant>
      <vt:variant>
        <vt:lpwstr/>
      </vt:variant>
      <vt:variant>
        <vt:lpwstr>_Toc391038020</vt:lpwstr>
      </vt:variant>
      <vt:variant>
        <vt:i4>1507377</vt:i4>
      </vt:variant>
      <vt:variant>
        <vt:i4>170</vt:i4>
      </vt:variant>
      <vt:variant>
        <vt:i4>0</vt:i4>
      </vt:variant>
      <vt:variant>
        <vt:i4>5</vt:i4>
      </vt:variant>
      <vt:variant>
        <vt:lpwstr/>
      </vt:variant>
      <vt:variant>
        <vt:lpwstr>_Toc391038019</vt:lpwstr>
      </vt:variant>
      <vt:variant>
        <vt:i4>1507377</vt:i4>
      </vt:variant>
      <vt:variant>
        <vt:i4>164</vt:i4>
      </vt:variant>
      <vt:variant>
        <vt:i4>0</vt:i4>
      </vt:variant>
      <vt:variant>
        <vt:i4>5</vt:i4>
      </vt:variant>
      <vt:variant>
        <vt:lpwstr/>
      </vt:variant>
      <vt:variant>
        <vt:lpwstr>_Toc391038018</vt:lpwstr>
      </vt:variant>
      <vt:variant>
        <vt:i4>1507377</vt:i4>
      </vt:variant>
      <vt:variant>
        <vt:i4>158</vt:i4>
      </vt:variant>
      <vt:variant>
        <vt:i4>0</vt:i4>
      </vt:variant>
      <vt:variant>
        <vt:i4>5</vt:i4>
      </vt:variant>
      <vt:variant>
        <vt:lpwstr/>
      </vt:variant>
      <vt:variant>
        <vt:lpwstr>_Toc391038017</vt:lpwstr>
      </vt:variant>
      <vt:variant>
        <vt:i4>1507377</vt:i4>
      </vt:variant>
      <vt:variant>
        <vt:i4>152</vt:i4>
      </vt:variant>
      <vt:variant>
        <vt:i4>0</vt:i4>
      </vt:variant>
      <vt:variant>
        <vt:i4>5</vt:i4>
      </vt:variant>
      <vt:variant>
        <vt:lpwstr/>
      </vt:variant>
      <vt:variant>
        <vt:lpwstr>_Toc391038016</vt:lpwstr>
      </vt:variant>
      <vt:variant>
        <vt:i4>1507377</vt:i4>
      </vt:variant>
      <vt:variant>
        <vt:i4>146</vt:i4>
      </vt:variant>
      <vt:variant>
        <vt:i4>0</vt:i4>
      </vt:variant>
      <vt:variant>
        <vt:i4>5</vt:i4>
      </vt:variant>
      <vt:variant>
        <vt:lpwstr/>
      </vt:variant>
      <vt:variant>
        <vt:lpwstr>_Toc391038015</vt:lpwstr>
      </vt:variant>
      <vt:variant>
        <vt:i4>1507377</vt:i4>
      </vt:variant>
      <vt:variant>
        <vt:i4>140</vt:i4>
      </vt:variant>
      <vt:variant>
        <vt:i4>0</vt:i4>
      </vt:variant>
      <vt:variant>
        <vt:i4>5</vt:i4>
      </vt:variant>
      <vt:variant>
        <vt:lpwstr/>
      </vt:variant>
      <vt:variant>
        <vt:lpwstr>_Toc391038014</vt:lpwstr>
      </vt:variant>
      <vt:variant>
        <vt:i4>1507377</vt:i4>
      </vt:variant>
      <vt:variant>
        <vt:i4>134</vt:i4>
      </vt:variant>
      <vt:variant>
        <vt:i4>0</vt:i4>
      </vt:variant>
      <vt:variant>
        <vt:i4>5</vt:i4>
      </vt:variant>
      <vt:variant>
        <vt:lpwstr/>
      </vt:variant>
      <vt:variant>
        <vt:lpwstr>_Toc391038013</vt:lpwstr>
      </vt:variant>
      <vt:variant>
        <vt:i4>1507377</vt:i4>
      </vt:variant>
      <vt:variant>
        <vt:i4>128</vt:i4>
      </vt:variant>
      <vt:variant>
        <vt:i4>0</vt:i4>
      </vt:variant>
      <vt:variant>
        <vt:i4>5</vt:i4>
      </vt:variant>
      <vt:variant>
        <vt:lpwstr/>
      </vt:variant>
      <vt:variant>
        <vt:lpwstr>_Toc391038012</vt:lpwstr>
      </vt:variant>
      <vt:variant>
        <vt:i4>1507377</vt:i4>
      </vt:variant>
      <vt:variant>
        <vt:i4>122</vt:i4>
      </vt:variant>
      <vt:variant>
        <vt:i4>0</vt:i4>
      </vt:variant>
      <vt:variant>
        <vt:i4>5</vt:i4>
      </vt:variant>
      <vt:variant>
        <vt:lpwstr/>
      </vt:variant>
      <vt:variant>
        <vt:lpwstr>_Toc391038011</vt:lpwstr>
      </vt:variant>
      <vt:variant>
        <vt:i4>1507377</vt:i4>
      </vt:variant>
      <vt:variant>
        <vt:i4>116</vt:i4>
      </vt:variant>
      <vt:variant>
        <vt:i4>0</vt:i4>
      </vt:variant>
      <vt:variant>
        <vt:i4>5</vt:i4>
      </vt:variant>
      <vt:variant>
        <vt:lpwstr/>
      </vt:variant>
      <vt:variant>
        <vt:lpwstr>_Toc391038010</vt:lpwstr>
      </vt:variant>
      <vt:variant>
        <vt:i4>1441841</vt:i4>
      </vt:variant>
      <vt:variant>
        <vt:i4>110</vt:i4>
      </vt:variant>
      <vt:variant>
        <vt:i4>0</vt:i4>
      </vt:variant>
      <vt:variant>
        <vt:i4>5</vt:i4>
      </vt:variant>
      <vt:variant>
        <vt:lpwstr/>
      </vt:variant>
      <vt:variant>
        <vt:lpwstr>_Toc391038009</vt:lpwstr>
      </vt:variant>
      <vt:variant>
        <vt:i4>1441841</vt:i4>
      </vt:variant>
      <vt:variant>
        <vt:i4>104</vt:i4>
      </vt:variant>
      <vt:variant>
        <vt:i4>0</vt:i4>
      </vt:variant>
      <vt:variant>
        <vt:i4>5</vt:i4>
      </vt:variant>
      <vt:variant>
        <vt:lpwstr/>
      </vt:variant>
      <vt:variant>
        <vt:lpwstr>_Toc391038008</vt:lpwstr>
      </vt:variant>
      <vt:variant>
        <vt:i4>1441841</vt:i4>
      </vt:variant>
      <vt:variant>
        <vt:i4>98</vt:i4>
      </vt:variant>
      <vt:variant>
        <vt:i4>0</vt:i4>
      </vt:variant>
      <vt:variant>
        <vt:i4>5</vt:i4>
      </vt:variant>
      <vt:variant>
        <vt:lpwstr/>
      </vt:variant>
      <vt:variant>
        <vt:lpwstr>_Toc391038007</vt:lpwstr>
      </vt:variant>
      <vt:variant>
        <vt:i4>1441841</vt:i4>
      </vt:variant>
      <vt:variant>
        <vt:i4>92</vt:i4>
      </vt:variant>
      <vt:variant>
        <vt:i4>0</vt:i4>
      </vt:variant>
      <vt:variant>
        <vt:i4>5</vt:i4>
      </vt:variant>
      <vt:variant>
        <vt:lpwstr/>
      </vt:variant>
      <vt:variant>
        <vt:lpwstr>_Toc391038006</vt:lpwstr>
      </vt:variant>
      <vt:variant>
        <vt:i4>1441841</vt:i4>
      </vt:variant>
      <vt:variant>
        <vt:i4>86</vt:i4>
      </vt:variant>
      <vt:variant>
        <vt:i4>0</vt:i4>
      </vt:variant>
      <vt:variant>
        <vt:i4>5</vt:i4>
      </vt:variant>
      <vt:variant>
        <vt:lpwstr/>
      </vt:variant>
      <vt:variant>
        <vt:lpwstr>_Toc391038005</vt:lpwstr>
      </vt:variant>
      <vt:variant>
        <vt:i4>1441841</vt:i4>
      </vt:variant>
      <vt:variant>
        <vt:i4>80</vt:i4>
      </vt:variant>
      <vt:variant>
        <vt:i4>0</vt:i4>
      </vt:variant>
      <vt:variant>
        <vt:i4>5</vt:i4>
      </vt:variant>
      <vt:variant>
        <vt:lpwstr/>
      </vt:variant>
      <vt:variant>
        <vt:lpwstr>_Toc391038004</vt:lpwstr>
      </vt:variant>
      <vt:variant>
        <vt:i4>1441841</vt:i4>
      </vt:variant>
      <vt:variant>
        <vt:i4>74</vt:i4>
      </vt:variant>
      <vt:variant>
        <vt:i4>0</vt:i4>
      </vt:variant>
      <vt:variant>
        <vt:i4>5</vt:i4>
      </vt:variant>
      <vt:variant>
        <vt:lpwstr/>
      </vt:variant>
      <vt:variant>
        <vt:lpwstr>_Toc391038003</vt:lpwstr>
      </vt:variant>
      <vt:variant>
        <vt:i4>1441841</vt:i4>
      </vt:variant>
      <vt:variant>
        <vt:i4>68</vt:i4>
      </vt:variant>
      <vt:variant>
        <vt:i4>0</vt:i4>
      </vt:variant>
      <vt:variant>
        <vt:i4>5</vt:i4>
      </vt:variant>
      <vt:variant>
        <vt:lpwstr/>
      </vt:variant>
      <vt:variant>
        <vt:lpwstr>_Toc391038002</vt:lpwstr>
      </vt:variant>
      <vt:variant>
        <vt:i4>1441841</vt:i4>
      </vt:variant>
      <vt:variant>
        <vt:i4>62</vt:i4>
      </vt:variant>
      <vt:variant>
        <vt:i4>0</vt:i4>
      </vt:variant>
      <vt:variant>
        <vt:i4>5</vt:i4>
      </vt:variant>
      <vt:variant>
        <vt:lpwstr/>
      </vt:variant>
      <vt:variant>
        <vt:lpwstr>_Toc391038001</vt:lpwstr>
      </vt:variant>
      <vt:variant>
        <vt:i4>1441841</vt:i4>
      </vt:variant>
      <vt:variant>
        <vt:i4>56</vt:i4>
      </vt:variant>
      <vt:variant>
        <vt:i4>0</vt:i4>
      </vt:variant>
      <vt:variant>
        <vt:i4>5</vt:i4>
      </vt:variant>
      <vt:variant>
        <vt:lpwstr/>
      </vt:variant>
      <vt:variant>
        <vt:lpwstr>_Toc391038000</vt:lpwstr>
      </vt:variant>
      <vt:variant>
        <vt:i4>1048632</vt:i4>
      </vt:variant>
      <vt:variant>
        <vt:i4>50</vt:i4>
      </vt:variant>
      <vt:variant>
        <vt:i4>0</vt:i4>
      </vt:variant>
      <vt:variant>
        <vt:i4>5</vt:i4>
      </vt:variant>
      <vt:variant>
        <vt:lpwstr/>
      </vt:variant>
      <vt:variant>
        <vt:lpwstr>_Toc391037999</vt:lpwstr>
      </vt:variant>
      <vt:variant>
        <vt:i4>1048632</vt:i4>
      </vt:variant>
      <vt:variant>
        <vt:i4>44</vt:i4>
      </vt:variant>
      <vt:variant>
        <vt:i4>0</vt:i4>
      </vt:variant>
      <vt:variant>
        <vt:i4>5</vt:i4>
      </vt:variant>
      <vt:variant>
        <vt:lpwstr/>
      </vt:variant>
      <vt:variant>
        <vt:lpwstr>_Toc391037998</vt:lpwstr>
      </vt:variant>
      <vt:variant>
        <vt:i4>3538998</vt:i4>
      </vt:variant>
      <vt:variant>
        <vt:i4>39</vt:i4>
      </vt:variant>
      <vt:variant>
        <vt:i4>0</vt:i4>
      </vt:variant>
      <vt:variant>
        <vt:i4>5</vt:i4>
      </vt:variant>
      <vt:variant>
        <vt:lpwstr>http://www.fwc.gov.au/awardsandorders/html/pr546288.htm</vt:lpwstr>
      </vt:variant>
      <vt:variant>
        <vt:lpwstr/>
      </vt:variant>
      <vt:variant>
        <vt:i4>3997744</vt:i4>
      </vt:variant>
      <vt:variant>
        <vt:i4>36</vt:i4>
      </vt:variant>
      <vt:variant>
        <vt:i4>0</vt:i4>
      </vt:variant>
      <vt:variant>
        <vt:i4>5</vt:i4>
      </vt:variant>
      <vt:variant>
        <vt:lpwstr>http://www.fwc.gov.au/awardsandorders/html/PR544519.htm</vt:lpwstr>
      </vt:variant>
      <vt:variant>
        <vt:lpwstr/>
      </vt:variant>
      <vt:variant>
        <vt:i4>4063290</vt:i4>
      </vt:variant>
      <vt:variant>
        <vt:i4>33</vt:i4>
      </vt:variant>
      <vt:variant>
        <vt:i4>0</vt:i4>
      </vt:variant>
      <vt:variant>
        <vt:i4>5</vt:i4>
      </vt:variant>
      <vt:variant>
        <vt:lpwstr>http://www.fwc.gov.au/awardsandorders/html/pr533352.htm</vt:lpwstr>
      </vt:variant>
      <vt:variant>
        <vt:lpwstr/>
      </vt:variant>
      <vt:variant>
        <vt:i4>3735613</vt:i4>
      </vt:variant>
      <vt:variant>
        <vt:i4>30</vt:i4>
      </vt:variant>
      <vt:variant>
        <vt:i4>0</vt:i4>
      </vt:variant>
      <vt:variant>
        <vt:i4>5</vt:i4>
      </vt:variant>
      <vt:variant>
        <vt:lpwstr>http://www.fwc.gov.au/awardsandorders/html/pr532630.htm</vt:lpwstr>
      </vt:variant>
      <vt:variant>
        <vt:lpwstr/>
      </vt:variant>
      <vt:variant>
        <vt:i4>3473462</vt:i4>
      </vt:variant>
      <vt:variant>
        <vt:i4>27</vt:i4>
      </vt:variant>
      <vt:variant>
        <vt:i4>0</vt:i4>
      </vt:variant>
      <vt:variant>
        <vt:i4>5</vt:i4>
      </vt:variant>
      <vt:variant>
        <vt:lpwstr>http://www.fwc.gov.au/awardsandorders/html/PR994552.htm</vt:lpwstr>
      </vt:variant>
      <vt:variant>
        <vt:lpwstr/>
      </vt:variant>
      <vt:variant>
        <vt:i4>3342387</vt:i4>
      </vt:variant>
      <vt:variant>
        <vt:i4>24</vt:i4>
      </vt:variant>
      <vt:variant>
        <vt:i4>0</vt:i4>
      </vt:variant>
      <vt:variant>
        <vt:i4>5</vt:i4>
      </vt:variant>
      <vt:variant>
        <vt:lpwstr>http://www.fwc.gov.au/awardsandorders/html/PR991567.htm</vt:lpwstr>
      </vt:variant>
      <vt:variant>
        <vt:lpwstr/>
      </vt:variant>
      <vt:variant>
        <vt:i4>7405629</vt:i4>
      </vt:variant>
      <vt:variant>
        <vt:i4>21</vt:i4>
      </vt:variant>
      <vt:variant>
        <vt:i4>0</vt:i4>
      </vt:variant>
      <vt:variant>
        <vt:i4>5</vt:i4>
      </vt:variant>
      <vt:variant>
        <vt:lpwstr>http://www.fwc.gov.au/</vt:lpwstr>
      </vt:variant>
      <vt:variant>
        <vt:lpwstr/>
      </vt:variant>
      <vt:variant>
        <vt:i4>5963806</vt:i4>
      </vt:variant>
      <vt:variant>
        <vt:i4>18</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5111874</vt:i4>
      </vt:variant>
      <vt:variant>
        <vt:i4>12</vt:i4>
      </vt:variant>
      <vt:variant>
        <vt:i4>0</vt:i4>
      </vt:variant>
      <vt:variant>
        <vt:i4>5</vt:i4>
      </vt:variant>
      <vt:variant>
        <vt:lpwstr>https://www.fwc.gov.au/awards-and-agreements/modern-award-reviews/4-yearly-review/award-stage/award-review-documents/MA000059?m=AM2014/78</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MA000059 - Meat Industry Award 2010</dc:title>
  <dc:subject>Award Code - MA000059</dc:subject>
  <dc:creator>Modern Award</dc:creator>
  <cp:lastModifiedBy>FWC</cp:lastModifiedBy>
  <cp:revision>2</cp:revision>
  <cp:lastPrinted>2014-07-01T04:47:00Z</cp:lastPrinted>
  <dcterms:created xsi:type="dcterms:W3CDTF">2020-05-05T05:00:00Z</dcterms:created>
  <dcterms:modified xsi:type="dcterms:W3CDTF">2020-05-05T05:00:00Z</dcterms:modified>
</cp:coreProperties>
</file>