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126405" w:rsidRDefault="00A81760" w:rsidP="001E2780">
      <w:pPr>
        <w:spacing w:before="0"/>
        <w:jc w:val="left"/>
        <w:rPr>
          <w:b/>
          <w:sz w:val="36"/>
          <w:szCs w:val="36"/>
        </w:rPr>
      </w:pPr>
      <w:bookmarkStart w:id="0" w:name="_GoBack"/>
      <w:bookmarkEnd w:id="0"/>
      <w:r w:rsidRPr="00126405">
        <w:rPr>
          <w:b/>
          <w:sz w:val="36"/>
          <w:szCs w:val="36"/>
        </w:rPr>
        <w:t xml:space="preserve">Oil Refining and Manufacturing Award </w:t>
      </w:r>
      <w:r w:rsidR="00A204D3" w:rsidRPr="00126405">
        <w:rPr>
          <w:b/>
          <w:sz w:val="36"/>
          <w:szCs w:val="36"/>
        </w:rPr>
        <w:t>2010</w:t>
      </w:r>
    </w:p>
    <w:p w:rsidR="00A204D3" w:rsidRDefault="00A204D3" w:rsidP="00C63113"/>
    <w:p w:rsidR="00301922" w:rsidRDefault="00386051" w:rsidP="00301922">
      <w:r>
        <w:t>This Fair Work Commission c</w:t>
      </w:r>
      <w:r w:rsidRPr="00A1484D">
        <w:t xml:space="preserve">onsolidated </w:t>
      </w:r>
      <w:r>
        <w:t xml:space="preserve">modern </w:t>
      </w:r>
      <w:r w:rsidRPr="00A1484D">
        <w:t xml:space="preserve">award </w:t>
      </w:r>
      <w:r>
        <w:t>incorporates all amendments up to and including</w:t>
      </w:r>
      <w:r w:rsidR="00364795">
        <w:t xml:space="preserve"> </w:t>
      </w:r>
      <w:r w:rsidR="00C90FBA">
        <w:t>19</w:t>
      </w:r>
      <w:r w:rsidR="00046BCE">
        <w:t> </w:t>
      </w:r>
      <w:r w:rsidR="00C90FBA">
        <w:t>Dec</w:t>
      </w:r>
      <w:r w:rsidR="004F1E82">
        <w:t>ember</w:t>
      </w:r>
      <w:r w:rsidR="00E73F5D" w:rsidRPr="00734346">
        <w:t xml:space="preserve"> </w:t>
      </w:r>
      <w:r w:rsidR="00DF0BED" w:rsidRPr="004F1E82">
        <w:t>201</w:t>
      </w:r>
      <w:r w:rsidR="009C2562" w:rsidRPr="004F1E82">
        <w:t>9</w:t>
      </w:r>
      <w:r w:rsidR="00DF0BED" w:rsidRPr="004F1E82">
        <w:t xml:space="preserve"> </w:t>
      </w:r>
      <w:r w:rsidR="00E73F5D" w:rsidRPr="004F1E82">
        <w:t>(</w:t>
      </w:r>
      <w:hyperlink r:id="rId8" w:history="1">
        <w:r w:rsidR="00C90FBA">
          <w:rPr>
            <w:rStyle w:val="Hyperlink"/>
            <w:shd w:val="clear" w:color="auto" w:fill="FFFFFF"/>
          </w:rPr>
          <w:t>PR7151</w:t>
        </w:r>
        <w:r w:rsidR="00C90FBA">
          <w:rPr>
            <w:rStyle w:val="Hyperlink"/>
            <w:shd w:val="clear" w:color="auto" w:fill="FFFFFF"/>
          </w:rPr>
          <w:t>9</w:t>
        </w:r>
        <w:r w:rsidR="00C90FBA">
          <w:rPr>
            <w:rStyle w:val="Hyperlink"/>
            <w:shd w:val="clear" w:color="auto" w:fill="FFFFFF"/>
          </w:rPr>
          <w:t>2</w:t>
        </w:r>
      </w:hyperlink>
      <w:r w:rsidR="004E4378">
        <w:t>)</w:t>
      </w:r>
      <w:r w:rsidR="00702E5D">
        <w:t>.</w:t>
      </w:r>
    </w:p>
    <w:p w:rsidR="006C4170" w:rsidRDefault="00386051" w:rsidP="007E3EA1">
      <w:pPr>
        <w:tabs>
          <w:tab w:val="left" w:pos="8124"/>
        </w:tabs>
      </w:pPr>
      <w:r w:rsidRPr="00EB7837">
        <w:t>Clause</w:t>
      </w:r>
      <w:r w:rsidR="00301922">
        <w:t>(</w:t>
      </w:r>
      <w:r w:rsidRPr="00EB7837">
        <w:t>s</w:t>
      </w:r>
      <w:r w:rsidR="00301922">
        <w:t>)</w:t>
      </w:r>
      <w:r w:rsidRPr="00EB7837">
        <w:t xml:space="preserve"> affected by the most recent variation</w:t>
      </w:r>
      <w:r w:rsidR="001E2780">
        <w:t>(s)</w:t>
      </w:r>
      <w:r w:rsidR="00E73F5D">
        <w:t>:</w:t>
      </w:r>
    </w:p>
    <w:p w:rsidR="004F1E82" w:rsidRDefault="004F1E82" w:rsidP="0095701F">
      <w:pPr>
        <w:ind w:left="851"/>
      </w:pPr>
      <w:r>
        <w:fldChar w:fldCharType="begin"/>
      </w:r>
      <w:r>
        <w:instrText xml:space="preserve"> REF _Ref405468169 \r \h </w:instrText>
      </w:r>
      <w:r>
        <w:fldChar w:fldCharType="separate"/>
      </w:r>
      <w:r w:rsidR="00C90FBA">
        <w:t>Schedu</w:t>
      </w:r>
      <w:r w:rsidR="00C90FBA">
        <w:t>l</w:t>
      </w:r>
      <w:r w:rsidR="00C90FBA">
        <w:t>e F</w:t>
      </w:r>
      <w:r>
        <w:fldChar w:fldCharType="end"/>
      </w:r>
      <w:r>
        <w:fldChar w:fldCharType="begin"/>
      </w:r>
      <w:r>
        <w:instrText xml:space="preserve"> REF _Ref405468169 \h </w:instrText>
      </w:r>
      <w:r>
        <w:fldChar w:fldCharType="separate"/>
      </w:r>
      <w:r w:rsidR="00C90FBA">
        <w:t>—Part-day Public Holidays</w:t>
      </w:r>
      <w:r>
        <w:fldChar w:fldCharType="end"/>
      </w:r>
    </w:p>
    <w:p w:rsidR="0095701F" w:rsidRPr="007B35EC" w:rsidRDefault="0095701F" w:rsidP="00734346"/>
    <w:p w:rsidR="000D6BAB" w:rsidRPr="00E1686B" w:rsidRDefault="00C63113" w:rsidP="000D6BAB">
      <w:pPr>
        <w:pStyle w:val="application"/>
      </w:pPr>
      <w:r>
        <w:t xml:space="preserve">Current review matter(s): </w:t>
      </w:r>
      <w:hyperlink r:id="rId9" w:history="1">
        <w:r w:rsidR="00011FDE" w:rsidRPr="00E93413">
          <w:rPr>
            <w:rStyle w:val="Hyperlink"/>
          </w:rPr>
          <w:t>AM2014/47</w:t>
        </w:r>
      </w:hyperlink>
      <w:r w:rsidR="003D7EBF">
        <w:t>;</w:t>
      </w:r>
      <w:r w:rsidR="00011FDE" w:rsidRPr="00560C4E">
        <w:t xml:space="preserve"> </w:t>
      </w:r>
      <w:hyperlink r:id="rId10" w:history="1">
        <w:r w:rsidR="00011FDE" w:rsidRPr="00011FDE">
          <w:rPr>
            <w:rStyle w:val="Hyperlink"/>
          </w:rPr>
          <w:t>AM2014/80</w:t>
        </w:r>
      </w:hyperlink>
      <w:r w:rsidR="003D7EBF">
        <w:t>;</w:t>
      </w:r>
      <w:r w:rsidR="00011FDE">
        <w:t xml:space="preserve"> </w:t>
      </w:r>
      <w:hyperlink r:id="rId11" w:history="1">
        <w:r w:rsidR="00011FDE" w:rsidRPr="00E93413">
          <w:rPr>
            <w:rStyle w:val="Hyperlink"/>
          </w:rPr>
          <w:t>AM2014/190</w:t>
        </w:r>
      </w:hyperlink>
      <w:r w:rsidR="00A212C8">
        <w:t>;</w:t>
      </w:r>
      <w:r w:rsidR="003D7EBF">
        <w:t xml:space="preserve"> </w:t>
      </w:r>
      <w:hyperlink r:id="rId12" w:history="1">
        <w:r w:rsidR="003D7EBF">
          <w:rPr>
            <w:rStyle w:val="Hyperlink"/>
          </w:rPr>
          <w:t>AM2014/196</w:t>
        </w:r>
      </w:hyperlink>
      <w:r w:rsidR="003D7EBF">
        <w:t xml:space="preserve">; </w:t>
      </w:r>
      <w:hyperlink r:id="rId13" w:history="1">
        <w:r w:rsidR="003D7EBF">
          <w:rPr>
            <w:rStyle w:val="Hyperlink"/>
          </w:rPr>
          <w:t>AM2014/197</w:t>
        </w:r>
      </w:hyperlink>
      <w:r w:rsidR="003D7EBF">
        <w:t xml:space="preserve">; </w:t>
      </w:r>
      <w:hyperlink r:id="rId14" w:history="1">
        <w:r w:rsidR="003D7EBF">
          <w:rPr>
            <w:rStyle w:val="Hyperlink"/>
          </w:rPr>
          <w:t>AM2014/300</w:t>
        </w:r>
      </w:hyperlink>
      <w:r w:rsidR="003D7EBF">
        <w:t>;</w:t>
      </w:r>
      <w:r w:rsidR="00A212C8">
        <w:t xml:space="preserve"> </w:t>
      </w:r>
      <w:hyperlink r:id="rId15" w:history="1">
        <w:r w:rsidR="00A212C8">
          <w:rPr>
            <w:rStyle w:val="Hyperlink"/>
          </w:rPr>
          <w:t>AM2014/301</w:t>
        </w:r>
      </w:hyperlink>
      <w:r w:rsidR="003D7EBF">
        <w:t xml:space="preserve">; </w:t>
      </w:r>
      <w:hyperlink r:id="rId16" w:history="1">
        <w:r w:rsidR="003D7EBF">
          <w:rPr>
            <w:rStyle w:val="Hyperlink"/>
          </w:rPr>
          <w:t>AM2015/1</w:t>
        </w:r>
      </w:hyperlink>
      <w:r w:rsidR="003D7EBF">
        <w:t xml:space="preserve">; </w:t>
      </w:r>
      <w:hyperlink r:id="rId17" w:history="1">
        <w:r w:rsidR="003D7EBF">
          <w:rPr>
            <w:rStyle w:val="Hyperlink"/>
          </w:rPr>
          <w:t>AM2015/2</w:t>
        </w:r>
      </w:hyperlink>
      <w:r w:rsidR="008D4ED6" w:rsidRPr="008D4ED6">
        <w:rPr>
          <w:rStyle w:val="Hyperlink"/>
          <w:color w:val="000000" w:themeColor="text1"/>
          <w:u w:val="none"/>
        </w:rPr>
        <w:t>;</w:t>
      </w:r>
      <w:r w:rsidR="00E1686B">
        <w:rPr>
          <w:rStyle w:val="Hyperlink"/>
          <w:u w:val="none"/>
        </w:rPr>
        <w:t xml:space="preserve"> </w:t>
      </w:r>
      <w:hyperlink r:id="rId18" w:history="1">
        <w:r w:rsidR="00E1686B" w:rsidRPr="00E1686B">
          <w:rPr>
            <w:rStyle w:val="Hyperlink"/>
          </w:rPr>
          <w:t>AM2016/13</w:t>
        </w:r>
      </w:hyperlink>
      <w:r w:rsidR="008D4ED6" w:rsidRPr="008D4ED6">
        <w:rPr>
          <w:color w:val="000000" w:themeColor="text1"/>
        </w:rPr>
        <w:t>;</w:t>
      </w:r>
      <w:r w:rsidR="00E1686B">
        <w:rPr>
          <w:color w:val="0000FF"/>
        </w:rPr>
        <w:t xml:space="preserve"> </w:t>
      </w:r>
      <w:hyperlink r:id="rId19" w:history="1">
        <w:r w:rsidR="00E1686B">
          <w:rPr>
            <w:rStyle w:val="Hyperlink"/>
          </w:rPr>
          <w:t>AM2016/15</w:t>
        </w:r>
      </w:hyperlink>
      <w:r w:rsidR="00A27C54" w:rsidRPr="008D4ED6">
        <w:rPr>
          <w:color w:val="000000" w:themeColor="text1"/>
        </w:rPr>
        <w:t>;</w:t>
      </w:r>
      <w:r w:rsidR="00A27C54">
        <w:rPr>
          <w:color w:val="0000FF"/>
        </w:rPr>
        <w:t xml:space="preserve"> </w:t>
      </w:r>
      <w:hyperlink r:id="rId20" w:history="1">
        <w:r w:rsidR="00E1686B">
          <w:rPr>
            <w:rStyle w:val="Hyperlink"/>
          </w:rPr>
          <w:t>AM2016/17</w:t>
        </w:r>
      </w:hyperlink>
      <w:r w:rsidR="00A27C54" w:rsidRPr="008D4ED6">
        <w:rPr>
          <w:color w:val="000000" w:themeColor="text1"/>
        </w:rPr>
        <w:t>;</w:t>
      </w:r>
      <w:r w:rsidR="00A27C54">
        <w:rPr>
          <w:color w:val="000000" w:themeColor="text1"/>
        </w:rPr>
        <w:t xml:space="preserve"> </w:t>
      </w:r>
      <w:hyperlink r:id="rId21" w:history="1">
        <w:r w:rsidR="00A27C54" w:rsidRPr="00A27C54">
          <w:rPr>
            <w:rStyle w:val="Hyperlink"/>
          </w:rPr>
          <w:t>AM2016/8</w:t>
        </w:r>
      </w:hyperlink>
    </w:p>
    <w:p w:rsidR="004E0528" w:rsidRPr="007B35EC" w:rsidRDefault="004E0528" w:rsidP="00C63113"/>
    <w:p w:rsidR="00A204D3" w:rsidRDefault="00A204D3" w:rsidP="00C63113">
      <w:pPr>
        <w:jc w:val="left"/>
        <w:rPr>
          <w:b/>
          <w:sz w:val="28"/>
        </w:rPr>
      </w:pPr>
      <w:r w:rsidRPr="00190AAA">
        <w:rPr>
          <w:b/>
          <w:sz w:val="28"/>
        </w:rPr>
        <w:t xml:space="preserve">Table of </w:t>
      </w:r>
      <w:r w:rsidR="001C0D5D" w:rsidRPr="00190AAA">
        <w:rPr>
          <w:b/>
          <w:sz w:val="28"/>
        </w:rPr>
        <w:t>Contents</w:t>
      </w:r>
    </w:p>
    <w:p w:rsidR="004E0528" w:rsidRPr="004E0528" w:rsidRDefault="004E0528" w:rsidP="00086E50">
      <w:pPr>
        <w:pStyle w:val="History"/>
      </w:pPr>
      <w:r>
        <w:t>[Vari</w:t>
      </w:r>
      <w:r w:rsidRPr="00B62173">
        <w:t xml:space="preserve">ed by </w:t>
      </w:r>
      <w:hyperlink r:id="rId22" w:history="1">
        <w:r w:rsidR="003950E7" w:rsidRPr="00EC5B20">
          <w:rPr>
            <w:rStyle w:val="Hyperlink"/>
          </w:rPr>
          <w:t>PR991580</w:t>
        </w:r>
      </w:hyperlink>
      <w:r w:rsidR="003950E7">
        <w:t xml:space="preserve">, </w:t>
      </w:r>
      <w:hyperlink r:id="rId23" w:history="1">
        <w:r w:rsidR="00E10007" w:rsidRPr="002953E2">
          <w:rPr>
            <w:rStyle w:val="Hyperlink"/>
          </w:rPr>
          <w:t>PR994620</w:t>
        </w:r>
      </w:hyperlink>
      <w:r w:rsidR="00147900">
        <w:t xml:space="preserve">, </w:t>
      </w:r>
      <w:hyperlink r:id="rId24" w:history="1">
        <w:r w:rsidR="00147900" w:rsidRPr="00086E50">
          <w:rPr>
            <w:rStyle w:val="Hyperlink"/>
          </w:rPr>
          <w:t>PR994532</w:t>
        </w:r>
      </w:hyperlink>
      <w:r w:rsidR="00AF2265">
        <w:t xml:space="preserve">, </w:t>
      </w:r>
      <w:hyperlink r:id="rId25" w:history="1">
        <w:r w:rsidR="00AF2265" w:rsidRPr="00760BF3">
          <w:rPr>
            <w:rStyle w:val="Hyperlink"/>
          </w:rPr>
          <w:t>PR532631</w:t>
        </w:r>
      </w:hyperlink>
      <w:r w:rsidR="00A46AD2">
        <w:t xml:space="preserve">, </w:t>
      </w:r>
      <w:hyperlink r:id="rId26" w:history="1">
        <w:r w:rsidR="00A46AD2">
          <w:rPr>
            <w:rStyle w:val="Hyperlink"/>
          </w:rPr>
          <w:t>PR544519</w:t>
        </w:r>
      </w:hyperlink>
      <w:r w:rsidR="00F35ADD">
        <w:t xml:space="preserve">, </w:t>
      </w:r>
      <w:hyperlink r:id="rId27" w:history="1">
        <w:r w:rsidR="00F306E0">
          <w:rPr>
            <w:rStyle w:val="Hyperlink"/>
          </w:rPr>
          <w:t>PR546288</w:t>
        </w:r>
      </w:hyperlink>
      <w:r w:rsidR="00796636">
        <w:t xml:space="preserve">, </w:t>
      </w:r>
      <w:hyperlink r:id="rId28" w:history="1">
        <w:r w:rsidR="00796636">
          <w:rPr>
            <w:rStyle w:val="Hyperlink"/>
          </w:rPr>
          <w:t>PR557581</w:t>
        </w:r>
      </w:hyperlink>
      <w:r w:rsidR="00301922" w:rsidRPr="00A27C54">
        <w:t xml:space="preserve">, </w:t>
      </w:r>
      <w:hyperlink r:id="rId29" w:history="1">
        <w:r w:rsidR="00301922">
          <w:rPr>
            <w:rStyle w:val="Hyperlink"/>
          </w:rPr>
          <w:t>PR573679</w:t>
        </w:r>
      </w:hyperlink>
      <w:r w:rsidR="008D4ED6" w:rsidRPr="00A27C54">
        <w:t>,</w:t>
      </w:r>
      <w:r w:rsidR="00E73F5D" w:rsidRPr="00A27C54">
        <w:t xml:space="preserve"> </w:t>
      </w:r>
      <w:hyperlink r:id="rId30" w:history="1">
        <w:r w:rsidR="00E73F5D" w:rsidRPr="00E73F5D">
          <w:rPr>
            <w:rStyle w:val="Hyperlink"/>
          </w:rPr>
          <w:t>PR583039</w:t>
        </w:r>
      </w:hyperlink>
      <w:r w:rsidR="008D4ED6" w:rsidRPr="008D4ED6">
        <w:rPr>
          <w:rStyle w:val="Hyperlink"/>
          <w:color w:val="000000" w:themeColor="text1"/>
          <w:u w:val="none"/>
        </w:rPr>
        <w:t>,</w:t>
      </w:r>
      <w:r w:rsidR="00093E1F" w:rsidRPr="006E0729">
        <w:t xml:space="preserve"> </w:t>
      </w:r>
      <w:hyperlink r:id="rId31" w:history="1">
        <w:r w:rsidR="00093E1F">
          <w:rPr>
            <w:rStyle w:val="Hyperlink"/>
          </w:rPr>
          <w:t>PR585480</w:t>
        </w:r>
      </w:hyperlink>
      <w:r w:rsidR="0095701F">
        <w:t>,</w:t>
      </w:r>
      <w:r w:rsidR="0095701F" w:rsidRPr="0095701F">
        <w:t xml:space="preserve"> </w:t>
      </w:r>
      <w:hyperlink r:id="rId32" w:history="1">
        <w:r w:rsidR="0095701F" w:rsidRPr="0095701F">
          <w:rPr>
            <w:rStyle w:val="Hyperlink"/>
          </w:rPr>
          <w:t>PR609390</w:t>
        </w:r>
      </w:hyperlink>
      <w:r w:rsidR="00CD41CB">
        <w:t xml:space="preserve">, </w:t>
      </w:r>
      <w:hyperlink r:id="rId33" w:history="1">
        <w:r w:rsidR="00CD41CB" w:rsidRPr="00CD41CB">
          <w:rPr>
            <w:rStyle w:val="Hyperlink"/>
          </w:rPr>
          <w:t>PR610236</w:t>
        </w:r>
      </w:hyperlink>
      <w:r w:rsidR="00702E5D">
        <w:t xml:space="preserve">, </w:t>
      </w:r>
      <w:hyperlink r:id="rId34" w:history="1">
        <w:r w:rsidR="00702E5D">
          <w:rPr>
            <w:rStyle w:val="Hyperlink"/>
          </w:rPr>
          <w:t>PR701475</w:t>
        </w:r>
      </w:hyperlink>
      <w:r w:rsidR="00702E5D" w:rsidRPr="00702E5D">
        <w:rPr>
          <w:rStyle w:val="Hyperlink"/>
          <w:color w:val="auto"/>
          <w:u w:val="none"/>
        </w:rPr>
        <w:t>]</w:t>
      </w:r>
    </w:p>
    <w:p w:rsidR="00C90FBA" w:rsidRDefault="00494A68">
      <w:pPr>
        <w:pStyle w:val="TOC1"/>
        <w:rPr>
          <w:rFonts w:asciiTheme="minorHAnsi" w:eastAsiaTheme="minorEastAsia" w:hAnsiTheme="minorHAnsi" w:cstheme="minorBidi"/>
          <w:b w:val="0"/>
          <w:bCs w:val="0"/>
          <w:noProof/>
          <w:sz w:val="22"/>
          <w:szCs w:val="22"/>
        </w:rPr>
      </w:pPr>
      <w:r w:rsidRPr="00190AAA">
        <w:fldChar w:fldCharType="begin"/>
      </w:r>
      <w:r w:rsidR="00BA20DE" w:rsidRPr="00190AAA">
        <w:instrText xml:space="preserve"> TOC \h</w:instrText>
      </w:r>
      <w:r w:rsidR="0085673D" w:rsidRPr="00190AAA">
        <w:instrText xml:space="preserve"> \t "Part heading,1,Level 1,2,Sub document,1" </w:instrText>
      </w:r>
      <w:r w:rsidRPr="00190AAA">
        <w:fldChar w:fldCharType="separate"/>
      </w:r>
      <w:hyperlink w:anchor="_Toc27578098" w:history="1">
        <w:r w:rsidR="00C90FBA" w:rsidRPr="00671915">
          <w:rPr>
            <w:rStyle w:val="Hyperlink"/>
            <w:noProof/>
          </w:rPr>
          <w:t>Part 1— Application and Operation</w:t>
        </w:r>
        <w:r w:rsidR="00C90FBA">
          <w:rPr>
            <w:noProof/>
          </w:rPr>
          <w:tab/>
        </w:r>
        <w:r w:rsidR="00C90FBA">
          <w:rPr>
            <w:noProof/>
          </w:rPr>
          <w:fldChar w:fldCharType="begin"/>
        </w:r>
        <w:r w:rsidR="00C90FBA">
          <w:rPr>
            <w:noProof/>
          </w:rPr>
          <w:instrText xml:space="preserve"> PAGEREF _Toc27578098 \h </w:instrText>
        </w:r>
        <w:r w:rsidR="00C90FBA">
          <w:rPr>
            <w:noProof/>
          </w:rPr>
        </w:r>
        <w:r w:rsidR="00C90FBA">
          <w:rPr>
            <w:noProof/>
          </w:rPr>
          <w:fldChar w:fldCharType="separate"/>
        </w:r>
        <w:r w:rsidR="00C90FBA">
          <w:rPr>
            <w:noProof/>
          </w:rPr>
          <w:t>3</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099" w:history="1">
        <w:r w:rsidR="00C90FBA" w:rsidRPr="00671915">
          <w:rPr>
            <w:rStyle w:val="Hyperlink"/>
            <w:noProof/>
          </w:rPr>
          <w:t>1.</w:t>
        </w:r>
        <w:r w:rsidR="00C90FBA">
          <w:rPr>
            <w:rFonts w:asciiTheme="minorHAnsi" w:eastAsiaTheme="minorEastAsia" w:hAnsiTheme="minorHAnsi" w:cstheme="minorBidi"/>
            <w:noProof/>
            <w:sz w:val="22"/>
            <w:szCs w:val="22"/>
          </w:rPr>
          <w:tab/>
        </w:r>
        <w:r w:rsidR="00C90FBA" w:rsidRPr="00671915">
          <w:rPr>
            <w:rStyle w:val="Hyperlink"/>
            <w:noProof/>
          </w:rPr>
          <w:t>Title</w:t>
        </w:r>
        <w:r w:rsidR="00C90FBA">
          <w:rPr>
            <w:noProof/>
          </w:rPr>
          <w:tab/>
        </w:r>
        <w:r w:rsidR="00C90FBA">
          <w:rPr>
            <w:noProof/>
          </w:rPr>
          <w:fldChar w:fldCharType="begin"/>
        </w:r>
        <w:r w:rsidR="00C90FBA">
          <w:rPr>
            <w:noProof/>
          </w:rPr>
          <w:instrText xml:space="preserve"> PAGEREF _Toc27578099 \h </w:instrText>
        </w:r>
        <w:r w:rsidR="00C90FBA">
          <w:rPr>
            <w:noProof/>
          </w:rPr>
        </w:r>
        <w:r w:rsidR="00C90FBA">
          <w:rPr>
            <w:noProof/>
          </w:rPr>
          <w:fldChar w:fldCharType="separate"/>
        </w:r>
        <w:r w:rsidR="00C90FBA">
          <w:rPr>
            <w:noProof/>
          </w:rPr>
          <w:t>3</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00" w:history="1">
        <w:r w:rsidR="00C90FBA" w:rsidRPr="00671915">
          <w:rPr>
            <w:rStyle w:val="Hyperlink"/>
            <w:noProof/>
          </w:rPr>
          <w:t>2.</w:t>
        </w:r>
        <w:r w:rsidR="00C90FBA">
          <w:rPr>
            <w:rFonts w:asciiTheme="minorHAnsi" w:eastAsiaTheme="minorEastAsia" w:hAnsiTheme="minorHAnsi" w:cstheme="minorBidi"/>
            <w:noProof/>
            <w:sz w:val="22"/>
            <w:szCs w:val="22"/>
          </w:rPr>
          <w:tab/>
        </w:r>
        <w:r w:rsidR="00C90FBA" w:rsidRPr="00671915">
          <w:rPr>
            <w:rStyle w:val="Hyperlink"/>
            <w:noProof/>
          </w:rPr>
          <w:t>Commencement and transitional</w:t>
        </w:r>
        <w:r w:rsidR="00C90FBA">
          <w:rPr>
            <w:noProof/>
          </w:rPr>
          <w:tab/>
        </w:r>
        <w:r w:rsidR="00C90FBA">
          <w:rPr>
            <w:noProof/>
          </w:rPr>
          <w:fldChar w:fldCharType="begin"/>
        </w:r>
        <w:r w:rsidR="00C90FBA">
          <w:rPr>
            <w:noProof/>
          </w:rPr>
          <w:instrText xml:space="preserve"> PAGEREF _Toc27578100 \h </w:instrText>
        </w:r>
        <w:r w:rsidR="00C90FBA">
          <w:rPr>
            <w:noProof/>
          </w:rPr>
        </w:r>
        <w:r w:rsidR="00C90FBA">
          <w:rPr>
            <w:noProof/>
          </w:rPr>
          <w:fldChar w:fldCharType="separate"/>
        </w:r>
        <w:r w:rsidR="00C90FBA">
          <w:rPr>
            <w:noProof/>
          </w:rPr>
          <w:t>3</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01" w:history="1">
        <w:r w:rsidR="00C90FBA" w:rsidRPr="00671915">
          <w:rPr>
            <w:rStyle w:val="Hyperlink"/>
            <w:noProof/>
          </w:rPr>
          <w:t>3.</w:t>
        </w:r>
        <w:r w:rsidR="00C90FBA">
          <w:rPr>
            <w:rFonts w:asciiTheme="minorHAnsi" w:eastAsiaTheme="minorEastAsia" w:hAnsiTheme="minorHAnsi" w:cstheme="minorBidi"/>
            <w:noProof/>
            <w:sz w:val="22"/>
            <w:szCs w:val="22"/>
          </w:rPr>
          <w:tab/>
        </w:r>
        <w:r w:rsidR="00C90FBA" w:rsidRPr="00671915">
          <w:rPr>
            <w:rStyle w:val="Hyperlink"/>
            <w:noProof/>
          </w:rPr>
          <w:t>Definitions and interpretation</w:t>
        </w:r>
        <w:r w:rsidR="00C90FBA">
          <w:rPr>
            <w:noProof/>
          </w:rPr>
          <w:tab/>
        </w:r>
        <w:r w:rsidR="00C90FBA">
          <w:rPr>
            <w:noProof/>
          </w:rPr>
          <w:fldChar w:fldCharType="begin"/>
        </w:r>
        <w:r w:rsidR="00C90FBA">
          <w:rPr>
            <w:noProof/>
          </w:rPr>
          <w:instrText xml:space="preserve"> PAGEREF _Toc27578101 \h </w:instrText>
        </w:r>
        <w:r w:rsidR="00C90FBA">
          <w:rPr>
            <w:noProof/>
          </w:rPr>
        </w:r>
        <w:r w:rsidR="00C90FBA">
          <w:rPr>
            <w:noProof/>
          </w:rPr>
          <w:fldChar w:fldCharType="separate"/>
        </w:r>
        <w:r w:rsidR="00C90FBA">
          <w:rPr>
            <w:noProof/>
          </w:rPr>
          <w:t>4</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02" w:history="1">
        <w:r w:rsidR="00C90FBA" w:rsidRPr="00671915">
          <w:rPr>
            <w:rStyle w:val="Hyperlink"/>
            <w:noProof/>
          </w:rPr>
          <w:t>4.</w:t>
        </w:r>
        <w:r w:rsidR="00C90FBA">
          <w:rPr>
            <w:rFonts w:asciiTheme="minorHAnsi" w:eastAsiaTheme="minorEastAsia" w:hAnsiTheme="minorHAnsi" w:cstheme="minorBidi"/>
            <w:noProof/>
            <w:sz w:val="22"/>
            <w:szCs w:val="22"/>
          </w:rPr>
          <w:tab/>
        </w:r>
        <w:r w:rsidR="00C90FBA" w:rsidRPr="00671915">
          <w:rPr>
            <w:rStyle w:val="Hyperlink"/>
            <w:noProof/>
          </w:rPr>
          <w:t>Coverage</w:t>
        </w:r>
        <w:r w:rsidR="00C90FBA">
          <w:rPr>
            <w:noProof/>
          </w:rPr>
          <w:tab/>
        </w:r>
        <w:r w:rsidR="00C90FBA">
          <w:rPr>
            <w:noProof/>
          </w:rPr>
          <w:fldChar w:fldCharType="begin"/>
        </w:r>
        <w:r w:rsidR="00C90FBA">
          <w:rPr>
            <w:noProof/>
          </w:rPr>
          <w:instrText xml:space="preserve"> PAGEREF _Toc27578102 \h </w:instrText>
        </w:r>
        <w:r w:rsidR="00C90FBA">
          <w:rPr>
            <w:noProof/>
          </w:rPr>
        </w:r>
        <w:r w:rsidR="00C90FBA">
          <w:rPr>
            <w:noProof/>
          </w:rPr>
          <w:fldChar w:fldCharType="separate"/>
        </w:r>
        <w:r w:rsidR="00C90FBA">
          <w:rPr>
            <w:noProof/>
          </w:rPr>
          <w:t>6</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03" w:history="1">
        <w:r w:rsidR="00C90FBA" w:rsidRPr="00671915">
          <w:rPr>
            <w:rStyle w:val="Hyperlink"/>
            <w:noProof/>
          </w:rPr>
          <w:t>5.</w:t>
        </w:r>
        <w:r w:rsidR="00C90FBA">
          <w:rPr>
            <w:rFonts w:asciiTheme="minorHAnsi" w:eastAsiaTheme="minorEastAsia" w:hAnsiTheme="minorHAnsi" w:cstheme="minorBidi"/>
            <w:noProof/>
            <w:sz w:val="22"/>
            <w:szCs w:val="22"/>
          </w:rPr>
          <w:tab/>
        </w:r>
        <w:r w:rsidR="00C90FBA" w:rsidRPr="00671915">
          <w:rPr>
            <w:rStyle w:val="Hyperlink"/>
            <w:noProof/>
          </w:rPr>
          <w:t>Access to the award and the National Employment Standards</w:t>
        </w:r>
        <w:r w:rsidR="00C90FBA">
          <w:rPr>
            <w:noProof/>
          </w:rPr>
          <w:tab/>
        </w:r>
        <w:r w:rsidR="00C90FBA">
          <w:rPr>
            <w:noProof/>
          </w:rPr>
          <w:fldChar w:fldCharType="begin"/>
        </w:r>
        <w:r w:rsidR="00C90FBA">
          <w:rPr>
            <w:noProof/>
          </w:rPr>
          <w:instrText xml:space="preserve"> PAGEREF _Toc27578103 \h </w:instrText>
        </w:r>
        <w:r w:rsidR="00C90FBA">
          <w:rPr>
            <w:noProof/>
          </w:rPr>
        </w:r>
        <w:r w:rsidR="00C90FBA">
          <w:rPr>
            <w:noProof/>
          </w:rPr>
          <w:fldChar w:fldCharType="separate"/>
        </w:r>
        <w:r w:rsidR="00C90FBA">
          <w:rPr>
            <w:noProof/>
          </w:rPr>
          <w:t>8</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04" w:history="1">
        <w:r w:rsidR="00C90FBA" w:rsidRPr="00671915">
          <w:rPr>
            <w:rStyle w:val="Hyperlink"/>
            <w:noProof/>
          </w:rPr>
          <w:t>6.</w:t>
        </w:r>
        <w:r w:rsidR="00C90FBA">
          <w:rPr>
            <w:rFonts w:asciiTheme="minorHAnsi" w:eastAsiaTheme="minorEastAsia" w:hAnsiTheme="minorHAnsi" w:cstheme="minorBidi"/>
            <w:noProof/>
            <w:sz w:val="22"/>
            <w:szCs w:val="22"/>
          </w:rPr>
          <w:tab/>
        </w:r>
        <w:r w:rsidR="00C90FBA" w:rsidRPr="00671915">
          <w:rPr>
            <w:rStyle w:val="Hyperlink"/>
            <w:noProof/>
          </w:rPr>
          <w:t>The National Employment Standards and this award</w:t>
        </w:r>
        <w:r w:rsidR="00C90FBA">
          <w:rPr>
            <w:noProof/>
          </w:rPr>
          <w:tab/>
        </w:r>
        <w:r w:rsidR="00C90FBA">
          <w:rPr>
            <w:noProof/>
          </w:rPr>
          <w:fldChar w:fldCharType="begin"/>
        </w:r>
        <w:r w:rsidR="00C90FBA">
          <w:rPr>
            <w:noProof/>
          </w:rPr>
          <w:instrText xml:space="preserve"> PAGEREF _Toc27578104 \h </w:instrText>
        </w:r>
        <w:r w:rsidR="00C90FBA">
          <w:rPr>
            <w:noProof/>
          </w:rPr>
        </w:r>
        <w:r w:rsidR="00C90FBA">
          <w:rPr>
            <w:noProof/>
          </w:rPr>
          <w:fldChar w:fldCharType="separate"/>
        </w:r>
        <w:r w:rsidR="00C90FBA">
          <w:rPr>
            <w:noProof/>
          </w:rPr>
          <w:t>8</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05" w:history="1">
        <w:r w:rsidR="00C90FBA" w:rsidRPr="00671915">
          <w:rPr>
            <w:rStyle w:val="Hyperlink"/>
            <w:noProof/>
          </w:rPr>
          <w:t>7.</w:t>
        </w:r>
        <w:r w:rsidR="00C90FBA">
          <w:rPr>
            <w:rFonts w:asciiTheme="minorHAnsi" w:eastAsiaTheme="minorEastAsia" w:hAnsiTheme="minorHAnsi" w:cstheme="minorBidi"/>
            <w:noProof/>
            <w:sz w:val="22"/>
            <w:szCs w:val="22"/>
          </w:rPr>
          <w:tab/>
        </w:r>
        <w:r w:rsidR="00C90FBA" w:rsidRPr="00671915">
          <w:rPr>
            <w:rStyle w:val="Hyperlink"/>
            <w:noProof/>
          </w:rPr>
          <w:t>Individual flexibility arrangements</w:t>
        </w:r>
        <w:r w:rsidR="00C90FBA">
          <w:rPr>
            <w:noProof/>
          </w:rPr>
          <w:tab/>
        </w:r>
        <w:r w:rsidR="00C90FBA">
          <w:rPr>
            <w:noProof/>
          </w:rPr>
          <w:fldChar w:fldCharType="begin"/>
        </w:r>
        <w:r w:rsidR="00C90FBA">
          <w:rPr>
            <w:noProof/>
          </w:rPr>
          <w:instrText xml:space="preserve"> PAGEREF _Toc27578105 \h </w:instrText>
        </w:r>
        <w:r w:rsidR="00C90FBA">
          <w:rPr>
            <w:noProof/>
          </w:rPr>
        </w:r>
        <w:r w:rsidR="00C90FBA">
          <w:rPr>
            <w:noProof/>
          </w:rPr>
          <w:fldChar w:fldCharType="separate"/>
        </w:r>
        <w:r w:rsidR="00C90FBA">
          <w:rPr>
            <w:noProof/>
          </w:rPr>
          <w:t>8</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06" w:history="1">
        <w:r w:rsidR="00C90FBA" w:rsidRPr="00671915">
          <w:rPr>
            <w:rStyle w:val="Hyperlink"/>
            <w:noProof/>
          </w:rPr>
          <w:t>Part 2— Consultation and Dispute Resolution</w:t>
        </w:r>
        <w:r w:rsidR="00C90FBA">
          <w:rPr>
            <w:noProof/>
          </w:rPr>
          <w:tab/>
        </w:r>
        <w:r w:rsidR="00C90FBA">
          <w:rPr>
            <w:noProof/>
          </w:rPr>
          <w:fldChar w:fldCharType="begin"/>
        </w:r>
        <w:r w:rsidR="00C90FBA">
          <w:rPr>
            <w:noProof/>
          </w:rPr>
          <w:instrText xml:space="preserve"> PAGEREF _Toc27578106 \h </w:instrText>
        </w:r>
        <w:r w:rsidR="00C90FBA">
          <w:rPr>
            <w:noProof/>
          </w:rPr>
        </w:r>
        <w:r w:rsidR="00C90FBA">
          <w:rPr>
            <w:noProof/>
          </w:rPr>
          <w:fldChar w:fldCharType="separate"/>
        </w:r>
        <w:r w:rsidR="00C90FBA">
          <w:rPr>
            <w:noProof/>
          </w:rPr>
          <w:t>10</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07" w:history="1">
        <w:r w:rsidR="00C90FBA" w:rsidRPr="00671915">
          <w:rPr>
            <w:rStyle w:val="Hyperlink"/>
            <w:noProof/>
          </w:rPr>
          <w:t>8.</w:t>
        </w:r>
        <w:r w:rsidR="00C90FBA">
          <w:rPr>
            <w:rFonts w:asciiTheme="minorHAnsi" w:eastAsiaTheme="minorEastAsia" w:hAnsiTheme="minorHAnsi" w:cstheme="minorBidi"/>
            <w:noProof/>
            <w:sz w:val="22"/>
            <w:szCs w:val="22"/>
          </w:rPr>
          <w:tab/>
        </w:r>
        <w:r w:rsidR="00C90FBA" w:rsidRPr="00671915">
          <w:rPr>
            <w:rStyle w:val="Hyperlink"/>
            <w:noProof/>
          </w:rPr>
          <w:t>Consultation about major workplace change</w:t>
        </w:r>
        <w:r w:rsidR="00C90FBA">
          <w:rPr>
            <w:noProof/>
          </w:rPr>
          <w:tab/>
        </w:r>
        <w:r w:rsidR="00C90FBA">
          <w:rPr>
            <w:noProof/>
          </w:rPr>
          <w:fldChar w:fldCharType="begin"/>
        </w:r>
        <w:r w:rsidR="00C90FBA">
          <w:rPr>
            <w:noProof/>
          </w:rPr>
          <w:instrText xml:space="preserve"> PAGEREF _Toc27578107 \h </w:instrText>
        </w:r>
        <w:r w:rsidR="00C90FBA">
          <w:rPr>
            <w:noProof/>
          </w:rPr>
        </w:r>
        <w:r w:rsidR="00C90FBA">
          <w:rPr>
            <w:noProof/>
          </w:rPr>
          <w:fldChar w:fldCharType="separate"/>
        </w:r>
        <w:r w:rsidR="00C90FBA">
          <w:rPr>
            <w:noProof/>
          </w:rPr>
          <w:t>10</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08" w:history="1">
        <w:r w:rsidR="00C90FBA" w:rsidRPr="00671915">
          <w:rPr>
            <w:rStyle w:val="Hyperlink"/>
            <w:noProof/>
          </w:rPr>
          <w:t>8A.</w:t>
        </w:r>
        <w:r w:rsidR="00C90FBA">
          <w:rPr>
            <w:rFonts w:asciiTheme="minorHAnsi" w:eastAsiaTheme="minorEastAsia" w:hAnsiTheme="minorHAnsi" w:cstheme="minorBidi"/>
            <w:noProof/>
            <w:sz w:val="22"/>
            <w:szCs w:val="22"/>
          </w:rPr>
          <w:tab/>
        </w:r>
        <w:r w:rsidR="00C90FBA" w:rsidRPr="00671915">
          <w:rPr>
            <w:rStyle w:val="Hyperlink"/>
            <w:noProof/>
          </w:rPr>
          <w:t>Consultation about changes to rosters or hours of work</w:t>
        </w:r>
        <w:r w:rsidR="00C90FBA">
          <w:rPr>
            <w:noProof/>
          </w:rPr>
          <w:tab/>
        </w:r>
        <w:r w:rsidR="00C90FBA">
          <w:rPr>
            <w:noProof/>
          </w:rPr>
          <w:fldChar w:fldCharType="begin"/>
        </w:r>
        <w:r w:rsidR="00C90FBA">
          <w:rPr>
            <w:noProof/>
          </w:rPr>
          <w:instrText xml:space="preserve"> PAGEREF _Toc27578108 \h </w:instrText>
        </w:r>
        <w:r w:rsidR="00C90FBA">
          <w:rPr>
            <w:noProof/>
          </w:rPr>
        </w:r>
        <w:r w:rsidR="00C90FBA">
          <w:rPr>
            <w:noProof/>
          </w:rPr>
          <w:fldChar w:fldCharType="separate"/>
        </w:r>
        <w:r w:rsidR="00C90FBA">
          <w:rPr>
            <w:noProof/>
          </w:rPr>
          <w:t>11</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09" w:history="1">
        <w:r w:rsidR="00C90FBA" w:rsidRPr="00671915">
          <w:rPr>
            <w:rStyle w:val="Hyperlink"/>
            <w:noProof/>
          </w:rPr>
          <w:t>9.</w:t>
        </w:r>
        <w:r w:rsidR="00C90FBA">
          <w:rPr>
            <w:rFonts w:asciiTheme="minorHAnsi" w:eastAsiaTheme="minorEastAsia" w:hAnsiTheme="minorHAnsi" w:cstheme="minorBidi"/>
            <w:noProof/>
            <w:sz w:val="22"/>
            <w:szCs w:val="22"/>
          </w:rPr>
          <w:tab/>
        </w:r>
        <w:r w:rsidR="00C90FBA" w:rsidRPr="00671915">
          <w:rPr>
            <w:rStyle w:val="Hyperlink"/>
            <w:noProof/>
          </w:rPr>
          <w:t>Dispute resolution</w:t>
        </w:r>
        <w:r w:rsidR="00C90FBA">
          <w:rPr>
            <w:noProof/>
          </w:rPr>
          <w:tab/>
        </w:r>
        <w:r w:rsidR="00C90FBA">
          <w:rPr>
            <w:noProof/>
          </w:rPr>
          <w:fldChar w:fldCharType="begin"/>
        </w:r>
        <w:r w:rsidR="00C90FBA">
          <w:rPr>
            <w:noProof/>
          </w:rPr>
          <w:instrText xml:space="preserve"> PAGEREF _Toc27578109 \h </w:instrText>
        </w:r>
        <w:r w:rsidR="00C90FBA">
          <w:rPr>
            <w:noProof/>
          </w:rPr>
        </w:r>
        <w:r w:rsidR="00C90FBA">
          <w:rPr>
            <w:noProof/>
          </w:rPr>
          <w:fldChar w:fldCharType="separate"/>
        </w:r>
        <w:r w:rsidR="00C90FBA">
          <w:rPr>
            <w:noProof/>
          </w:rPr>
          <w:t>11</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10" w:history="1">
        <w:r w:rsidR="00C90FBA" w:rsidRPr="00671915">
          <w:rPr>
            <w:rStyle w:val="Hyperlink"/>
            <w:noProof/>
          </w:rPr>
          <w:t>Part 3— Types of Employment and Termination of Employment</w:t>
        </w:r>
        <w:r w:rsidR="00C90FBA">
          <w:rPr>
            <w:noProof/>
          </w:rPr>
          <w:tab/>
        </w:r>
        <w:r w:rsidR="00C90FBA">
          <w:rPr>
            <w:noProof/>
          </w:rPr>
          <w:fldChar w:fldCharType="begin"/>
        </w:r>
        <w:r w:rsidR="00C90FBA">
          <w:rPr>
            <w:noProof/>
          </w:rPr>
          <w:instrText xml:space="preserve"> PAGEREF _Toc27578110 \h </w:instrText>
        </w:r>
        <w:r w:rsidR="00C90FBA">
          <w:rPr>
            <w:noProof/>
          </w:rPr>
        </w:r>
        <w:r w:rsidR="00C90FBA">
          <w:rPr>
            <w:noProof/>
          </w:rPr>
          <w:fldChar w:fldCharType="separate"/>
        </w:r>
        <w:r w:rsidR="00C90FBA">
          <w:rPr>
            <w:noProof/>
          </w:rPr>
          <w:t>12</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11" w:history="1">
        <w:r w:rsidR="00C90FBA" w:rsidRPr="00671915">
          <w:rPr>
            <w:rStyle w:val="Hyperlink"/>
            <w:noProof/>
          </w:rPr>
          <w:t>10.</w:t>
        </w:r>
        <w:r w:rsidR="00C90FBA">
          <w:rPr>
            <w:rFonts w:asciiTheme="minorHAnsi" w:eastAsiaTheme="minorEastAsia" w:hAnsiTheme="minorHAnsi" w:cstheme="minorBidi"/>
            <w:noProof/>
            <w:sz w:val="22"/>
            <w:szCs w:val="22"/>
          </w:rPr>
          <w:tab/>
        </w:r>
        <w:r w:rsidR="00C90FBA" w:rsidRPr="00671915">
          <w:rPr>
            <w:rStyle w:val="Hyperlink"/>
            <w:noProof/>
          </w:rPr>
          <w:t>Types of employment</w:t>
        </w:r>
        <w:r w:rsidR="00C90FBA">
          <w:rPr>
            <w:noProof/>
          </w:rPr>
          <w:tab/>
        </w:r>
        <w:r w:rsidR="00C90FBA">
          <w:rPr>
            <w:noProof/>
          </w:rPr>
          <w:fldChar w:fldCharType="begin"/>
        </w:r>
        <w:r w:rsidR="00C90FBA">
          <w:rPr>
            <w:noProof/>
          </w:rPr>
          <w:instrText xml:space="preserve"> PAGEREF _Toc27578111 \h </w:instrText>
        </w:r>
        <w:r w:rsidR="00C90FBA">
          <w:rPr>
            <w:noProof/>
          </w:rPr>
        </w:r>
        <w:r w:rsidR="00C90FBA">
          <w:rPr>
            <w:noProof/>
          </w:rPr>
          <w:fldChar w:fldCharType="separate"/>
        </w:r>
        <w:r w:rsidR="00C90FBA">
          <w:rPr>
            <w:noProof/>
          </w:rPr>
          <w:t>12</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12" w:history="1">
        <w:r w:rsidR="00C90FBA" w:rsidRPr="00671915">
          <w:rPr>
            <w:rStyle w:val="Hyperlink"/>
            <w:noProof/>
          </w:rPr>
          <w:t>11.</w:t>
        </w:r>
        <w:r w:rsidR="00C90FBA">
          <w:rPr>
            <w:rFonts w:asciiTheme="minorHAnsi" w:eastAsiaTheme="minorEastAsia" w:hAnsiTheme="minorHAnsi" w:cstheme="minorBidi"/>
            <w:noProof/>
            <w:sz w:val="22"/>
            <w:szCs w:val="22"/>
          </w:rPr>
          <w:tab/>
        </w:r>
        <w:r w:rsidR="00C90FBA" w:rsidRPr="00671915">
          <w:rPr>
            <w:rStyle w:val="Hyperlink"/>
            <w:noProof/>
          </w:rPr>
          <w:t>Termination of employment</w:t>
        </w:r>
        <w:r w:rsidR="00C90FBA">
          <w:rPr>
            <w:noProof/>
          </w:rPr>
          <w:tab/>
        </w:r>
        <w:r w:rsidR="00C90FBA">
          <w:rPr>
            <w:noProof/>
          </w:rPr>
          <w:fldChar w:fldCharType="begin"/>
        </w:r>
        <w:r w:rsidR="00C90FBA">
          <w:rPr>
            <w:noProof/>
          </w:rPr>
          <w:instrText xml:space="preserve"> PAGEREF _Toc27578112 \h </w:instrText>
        </w:r>
        <w:r w:rsidR="00C90FBA">
          <w:rPr>
            <w:noProof/>
          </w:rPr>
        </w:r>
        <w:r w:rsidR="00C90FBA">
          <w:rPr>
            <w:noProof/>
          </w:rPr>
          <w:fldChar w:fldCharType="separate"/>
        </w:r>
        <w:r w:rsidR="00C90FBA">
          <w:rPr>
            <w:noProof/>
          </w:rPr>
          <w:t>15</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13" w:history="1">
        <w:r w:rsidR="00C90FBA" w:rsidRPr="00671915">
          <w:rPr>
            <w:rStyle w:val="Hyperlink"/>
            <w:noProof/>
          </w:rPr>
          <w:t>12.</w:t>
        </w:r>
        <w:r w:rsidR="00C90FBA">
          <w:rPr>
            <w:rFonts w:asciiTheme="minorHAnsi" w:eastAsiaTheme="minorEastAsia" w:hAnsiTheme="minorHAnsi" w:cstheme="minorBidi"/>
            <w:noProof/>
            <w:sz w:val="22"/>
            <w:szCs w:val="22"/>
          </w:rPr>
          <w:tab/>
        </w:r>
        <w:r w:rsidR="00C90FBA" w:rsidRPr="00671915">
          <w:rPr>
            <w:rStyle w:val="Hyperlink"/>
            <w:noProof/>
          </w:rPr>
          <w:t>Redundancy</w:t>
        </w:r>
        <w:r w:rsidR="00C90FBA">
          <w:rPr>
            <w:noProof/>
          </w:rPr>
          <w:tab/>
        </w:r>
        <w:r w:rsidR="00C90FBA">
          <w:rPr>
            <w:noProof/>
          </w:rPr>
          <w:fldChar w:fldCharType="begin"/>
        </w:r>
        <w:r w:rsidR="00C90FBA">
          <w:rPr>
            <w:noProof/>
          </w:rPr>
          <w:instrText xml:space="preserve"> PAGEREF _Toc27578113 \h </w:instrText>
        </w:r>
        <w:r w:rsidR="00C90FBA">
          <w:rPr>
            <w:noProof/>
          </w:rPr>
        </w:r>
        <w:r w:rsidR="00C90FBA">
          <w:rPr>
            <w:noProof/>
          </w:rPr>
          <w:fldChar w:fldCharType="separate"/>
        </w:r>
        <w:r w:rsidR="00C90FBA">
          <w:rPr>
            <w:noProof/>
          </w:rPr>
          <w:t>16</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14" w:history="1">
        <w:r w:rsidR="00C90FBA" w:rsidRPr="00671915">
          <w:rPr>
            <w:rStyle w:val="Hyperlink"/>
            <w:noProof/>
          </w:rPr>
          <w:t>Part 4— Minimum Wages and Related Matters</w:t>
        </w:r>
        <w:r w:rsidR="00C90FBA">
          <w:rPr>
            <w:noProof/>
          </w:rPr>
          <w:tab/>
        </w:r>
        <w:r w:rsidR="00C90FBA">
          <w:rPr>
            <w:noProof/>
          </w:rPr>
          <w:fldChar w:fldCharType="begin"/>
        </w:r>
        <w:r w:rsidR="00C90FBA">
          <w:rPr>
            <w:noProof/>
          </w:rPr>
          <w:instrText xml:space="preserve"> PAGEREF _Toc27578114 \h </w:instrText>
        </w:r>
        <w:r w:rsidR="00C90FBA">
          <w:rPr>
            <w:noProof/>
          </w:rPr>
        </w:r>
        <w:r w:rsidR="00C90FBA">
          <w:rPr>
            <w:noProof/>
          </w:rPr>
          <w:fldChar w:fldCharType="separate"/>
        </w:r>
        <w:r w:rsidR="00C90FBA">
          <w:rPr>
            <w:noProof/>
          </w:rPr>
          <w:t>17</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15" w:history="1">
        <w:r w:rsidR="00C90FBA" w:rsidRPr="00671915">
          <w:rPr>
            <w:rStyle w:val="Hyperlink"/>
            <w:noProof/>
          </w:rPr>
          <w:t>13.</w:t>
        </w:r>
        <w:r w:rsidR="00C90FBA">
          <w:rPr>
            <w:rFonts w:asciiTheme="minorHAnsi" w:eastAsiaTheme="minorEastAsia" w:hAnsiTheme="minorHAnsi" w:cstheme="minorBidi"/>
            <w:noProof/>
            <w:sz w:val="22"/>
            <w:szCs w:val="22"/>
          </w:rPr>
          <w:tab/>
        </w:r>
        <w:r w:rsidR="00C90FBA" w:rsidRPr="00671915">
          <w:rPr>
            <w:rStyle w:val="Hyperlink"/>
            <w:noProof/>
          </w:rPr>
          <w:t>Classifications</w:t>
        </w:r>
        <w:r w:rsidR="00C90FBA">
          <w:rPr>
            <w:noProof/>
          </w:rPr>
          <w:tab/>
        </w:r>
        <w:r w:rsidR="00C90FBA">
          <w:rPr>
            <w:noProof/>
          </w:rPr>
          <w:fldChar w:fldCharType="begin"/>
        </w:r>
        <w:r w:rsidR="00C90FBA">
          <w:rPr>
            <w:noProof/>
          </w:rPr>
          <w:instrText xml:space="preserve"> PAGEREF _Toc27578115 \h </w:instrText>
        </w:r>
        <w:r w:rsidR="00C90FBA">
          <w:rPr>
            <w:noProof/>
          </w:rPr>
        </w:r>
        <w:r w:rsidR="00C90FBA">
          <w:rPr>
            <w:noProof/>
          </w:rPr>
          <w:fldChar w:fldCharType="separate"/>
        </w:r>
        <w:r w:rsidR="00C90FBA">
          <w:rPr>
            <w:noProof/>
          </w:rPr>
          <w:t>17</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16" w:history="1">
        <w:r w:rsidR="00C90FBA" w:rsidRPr="00671915">
          <w:rPr>
            <w:rStyle w:val="Hyperlink"/>
            <w:noProof/>
          </w:rPr>
          <w:t>14.</w:t>
        </w:r>
        <w:r w:rsidR="00C90FBA">
          <w:rPr>
            <w:rFonts w:asciiTheme="minorHAnsi" w:eastAsiaTheme="minorEastAsia" w:hAnsiTheme="minorHAnsi" w:cstheme="minorBidi"/>
            <w:noProof/>
            <w:sz w:val="22"/>
            <w:szCs w:val="22"/>
          </w:rPr>
          <w:tab/>
        </w:r>
        <w:r w:rsidR="00C90FBA" w:rsidRPr="00671915">
          <w:rPr>
            <w:rStyle w:val="Hyperlink"/>
            <w:noProof/>
          </w:rPr>
          <w:t>Minimum wages</w:t>
        </w:r>
        <w:r w:rsidR="00C90FBA">
          <w:rPr>
            <w:noProof/>
          </w:rPr>
          <w:tab/>
        </w:r>
        <w:r w:rsidR="00C90FBA">
          <w:rPr>
            <w:noProof/>
          </w:rPr>
          <w:fldChar w:fldCharType="begin"/>
        </w:r>
        <w:r w:rsidR="00C90FBA">
          <w:rPr>
            <w:noProof/>
          </w:rPr>
          <w:instrText xml:space="preserve"> PAGEREF _Toc27578116 \h </w:instrText>
        </w:r>
        <w:r w:rsidR="00C90FBA">
          <w:rPr>
            <w:noProof/>
          </w:rPr>
        </w:r>
        <w:r w:rsidR="00C90FBA">
          <w:rPr>
            <w:noProof/>
          </w:rPr>
          <w:fldChar w:fldCharType="separate"/>
        </w:r>
        <w:r w:rsidR="00C90FBA">
          <w:rPr>
            <w:noProof/>
          </w:rPr>
          <w:t>17</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17" w:history="1">
        <w:r w:rsidR="00C90FBA" w:rsidRPr="00671915">
          <w:rPr>
            <w:rStyle w:val="Hyperlink"/>
            <w:noProof/>
          </w:rPr>
          <w:t>15.</w:t>
        </w:r>
        <w:r w:rsidR="00C90FBA">
          <w:rPr>
            <w:rFonts w:asciiTheme="minorHAnsi" w:eastAsiaTheme="minorEastAsia" w:hAnsiTheme="minorHAnsi" w:cstheme="minorBidi"/>
            <w:noProof/>
            <w:sz w:val="22"/>
            <w:szCs w:val="22"/>
          </w:rPr>
          <w:tab/>
        </w:r>
        <w:r w:rsidR="00C90FBA" w:rsidRPr="00671915">
          <w:rPr>
            <w:rStyle w:val="Hyperlink"/>
            <w:noProof/>
          </w:rPr>
          <w:t>Allowances</w:t>
        </w:r>
        <w:r w:rsidR="00C90FBA">
          <w:rPr>
            <w:noProof/>
          </w:rPr>
          <w:tab/>
        </w:r>
        <w:r w:rsidR="00C90FBA">
          <w:rPr>
            <w:noProof/>
          </w:rPr>
          <w:fldChar w:fldCharType="begin"/>
        </w:r>
        <w:r w:rsidR="00C90FBA">
          <w:rPr>
            <w:noProof/>
          </w:rPr>
          <w:instrText xml:space="preserve"> PAGEREF _Toc27578117 \h </w:instrText>
        </w:r>
        <w:r w:rsidR="00C90FBA">
          <w:rPr>
            <w:noProof/>
          </w:rPr>
        </w:r>
        <w:r w:rsidR="00C90FBA">
          <w:rPr>
            <w:noProof/>
          </w:rPr>
          <w:fldChar w:fldCharType="separate"/>
        </w:r>
        <w:r w:rsidR="00C90FBA">
          <w:rPr>
            <w:noProof/>
          </w:rPr>
          <w:t>21</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18" w:history="1">
        <w:r w:rsidR="00C90FBA" w:rsidRPr="00671915">
          <w:rPr>
            <w:rStyle w:val="Hyperlink"/>
            <w:noProof/>
          </w:rPr>
          <w:t>16.</w:t>
        </w:r>
        <w:r w:rsidR="00C90FBA">
          <w:rPr>
            <w:rFonts w:asciiTheme="minorHAnsi" w:eastAsiaTheme="minorEastAsia" w:hAnsiTheme="minorHAnsi" w:cstheme="minorBidi"/>
            <w:noProof/>
            <w:sz w:val="22"/>
            <w:szCs w:val="22"/>
          </w:rPr>
          <w:tab/>
        </w:r>
        <w:r w:rsidR="00C90FBA" w:rsidRPr="00671915">
          <w:rPr>
            <w:rStyle w:val="Hyperlink"/>
            <w:noProof/>
          </w:rPr>
          <w:t>District allowances</w:t>
        </w:r>
        <w:r w:rsidR="00C90FBA">
          <w:rPr>
            <w:noProof/>
          </w:rPr>
          <w:tab/>
        </w:r>
        <w:r w:rsidR="00C90FBA">
          <w:rPr>
            <w:noProof/>
          </w:rPr>
          <w:fldChar w:fldCharType="begin"/>
        </w:r>
        <w:r w:rsidR="00C90FBA">
          <w:rPr>
            <w:noProof/>
          </w:rPr>
          <w:instrText xml:space="preserve"> PAGEREF _Toc27578118 \h </w:instrText>
        </w:r>
        <w:r w:rsidR="00C90FBA">
          <w:rPr>
            <w:noProof/>
          </w:rPr>
        </w:r>
        <w:r w:rsidR="00C90FBA">
          <w:rPr>
            <w:noProof/>
          </w:rPr>
          <w:fldChar w:fldCharType="separate"/>
        </w:r>
        <w:r w:rsidR="00C90FBA">
          <w:rPr>
            <w:noProof/>
          </w:rPr>
          <w:t>23</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19" w:history="1">
        <w:r w:rsidR="00C90FBA" w:rsidRPr="00671915">
          <w:rPr>
            <w:rStyle w:val="Hyperlink"/>
            <w:noProof/>
          </w:rPr>
          <w:t>17.</w:t>
        </w:r>
        <w:r w:rsidR="00C90FBA">
          <w:rPr>
            <w:rFonts w:asciiTheme="minorHAnsi" w:eastAsiaTheme="minorEastAsia" w:hAnsiTheme="minorHAnsi" w:cstheme="minorBidi"/>
            <w:noProof/>
            <w:sz w:val="22"/>
            <w:szCs w:val="22"/>
          </w:rPr>
          <w:tab/>
        </w:r>
        <w:r w:rsidR="00C90FBA" w:rsidRPr="00671915">
          <w:rPr>
            <w:rStyle w:val="Hyperlink"/>
            <w:noProof/>
          </w:rPr>
          <w:t>Accident pay</w:t>
        </w:r>
        <w:r w:rsidR="00C90FBA">
          <w:rPr>
            <w:noProof/>
          </w:rPr>
          <w:tab/>
        </w:r>
        <w:r w:rsidR="00C90FBA">
          <w:rPr>
            <w:noProof/>
          </w:rPr>
          <w:fldChar w:fldCharType="begin"/>
        </w:r>
        <w:r w:rsidR="00C90FBA">
          <w:rPr>
            <w:noProof/>
          </w:rPr>
          <w:instrText xml:space="preserve"> PAGEREF _Toc27578119 \h </w:instrText>
        </w:r>
        <w:r w:rsidR="00C90FBA">
          <w:rPr>
            <w:noProof/>
          </w:rPr>
        </w:r>
        <w:r w:rsidR="00C90FBA">
          <w:rPr>
            <w:noProof/>
          </w:rPr>
          <w:fldChar w:fldCharType="separate"/>
        </w:r>
        <w:r w:rsidR="00C90FBA">
          <w:rPr>
            <w:noProof/>
          </w:rPr>
          <w:t>23</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20" w:history="1">
        <w:r w:rsidR="00C90FBA" w:rsidRPr="00671915">
          <w:rPr>
            <w:rStyle w:val="Hyperlink"/>
            <w:noProof/>
          </w:rPr>
          <w:t>18.</w:t>
        </w:r>
        <w:r w:rsidR="00C90FBA">
          <w:rPr>
            <w:rFonts w:asciiTheme="minorHAnsi" w:eastAsiaTheme="minorEastAsia" w:hAnsiTheme="minorHAnsi" w:cstheme="minorBidi"/>
            <w:noProof/>
            <w:sz w:val="22"/>
            <w:szCs w:val="22"/>
          </w:rPr>
          <w:tab/>
        </w:r>
        <w:r w:rsidR="00C90FBA" w:rsidRPr="00671915">
          <w:rPr>
            <w:rStyle w:val="Hyperlink"/>
            <w:noProof/>
          </w:rPr>
          <w:t>Higher duties</w:t>
        </w:r>
        <w:r w:rsidR="00C90FBA">
          <w:rPr>
            <w:noProof/>
          </w:rPr>
          <w:tab/>
        </w:r>
        <w:r w:rsidR="00C90FBA">
          <w:rPr>
            <w:noProof/>
          </w:rPr>
          <w:fldChar w:fldCharType="begin"/>
        </w:r>
        <w:r w:rsidR="00C90FBA">
          <w:rPr>
            <w:noProof/>
          </w:rPr>
          <w:instrText xml:space="preserve"> PAGEREF _Toc27578120 \h </w:instrText>
        </w:r>
        <w:r w:rsidR="00C90FBA">
          <w:rPr>
            <w:noProof/>
          </w:rPr>
        </w:r>
        <w:r w:rsidR="00C90FBA">
          <w:rPr>
            <w:noProof/>
          </w:rPr>
          <w:fldChar w:fldCharType="separate"/>
        </w:r>
        <w:r w:rsidR="00C90FBA">
          <w:rPr>
            <w:noProof/>
          </w:rPr>
          <w:t>24</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21" w:history="1">
        <w:r w:rsidR="00C90FBA" w:rsidRPr="00671915">
          <w:rPr>
            <w:rStyle w:val="Hyperlink"/>
            <w:noProof/>
          </w:rPr>
          <w:t>19.</w:t>
        </w:r>
        <w:r w:rsidR="00C90FBA">
          <w:rPr>
            <w:rFonts w:asciiTheme="minorHAnsi" w:eastAsiaTheme="minorEastAsia" w:hAnsiTheme="minorHAnsi" w:cstheme="minorBidi"/>
            <w:noProof/>
            <w:sz w:val="22"/>
            <w:szCs w:val="22"/>
          </w:rPr>
          <w:tab/>
        </w:r>
        <w:r w:rsidR="00C90FBA" w:rsidRPr="00671915">
          <w:rPr>
            <w:rStyle w:val="Hyperlink"/>
            <w:noProof/>
          </w:rPr>
          <w:t>Payment of wages</w:t>
        </w:r>
        <w:r w:rsidR="00C90FBA">
          <w:rPr>
            <w:noProof/>
          </w:rPr>
          <w:tab/>
        </w:r>
        <w:r w:rsidR="00C90FBA">
          <w:rPr>
            <w:noProof/>
          </w:rPr>
          <w:fldChar w:fldCharType="begin"/>
        </w:r>
        <w:r w:rsidR="00C90FBA">
          <w:rPr>
            <w:noProof/>
          </w:rPr>
          <w:instrText xml:space="preserve"> PAGEREF _Toc27578121 \h </w:instrText>
        </w:r>
        <w:r w:rsidR="00C90FBA">
          <w:rPr>
            <w:noProof/>
          </w:rPr>
        </w:r>
        <w:r w:rsidR="00C90FBA">
          <w:rPr>
            <w:noProof/>
          </w:rPr>
          <w:fldChar w:fldCharType="separate"/>
        </w:r>
        <w:r w:rsidR="00C90FBA">
          <w:rPr>
            <w:noProof/>
          </w:rPr>
          <w:t>25</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22" w:history="1">
        <w:r w:rsidR="00C90FBA" w:rsidRPr="00671915">
          <w:rPr>
            <w:rStyle w:val="Hyperlink"/>
            <w:noProof/>
          </w:rPr>
          <w:t>20.</w:t>
        </w:r>
        <w:r w:rsidR="00C90FBA">
          <w:rPr>
            <w:rFonts w:asciiTheme="minorHAnsi" w:eastAsiaTheme="minorEastAsia" w:hAnsiTheme="minorHAnsi" w:cstheme="minorBidi"/>
            <w:noProof/>
            <w:sz w:val="22"/>
            <w:szCs w:val="22"/>
          </w:rPr>
          <w:tab/>
        </w:r>
        <w:r w:rsidR="00C90FBA" w:rsidRPr="00671915">
          <w:rPr>
            <w:rStyle w:val="Hyperlink"/>
            <w:noProof/>
          </w:rPr>
          <w:t>Annualised or aggregated wages or salary</w:t>
        </w:r>
        <w:r w:rsidR="00C90FBA">
          <w:rPr>
            <w:noProof/>
          </w:rPr>
          <w:tab/>
        </w:r>
        <w:r w:rsidR="00C90FBA">
          <w:rPr>
            <w:noProof/>
          </w:rPr>
          <w:fldChar w:fldCharType="begin"/>
        </w:r>
        <w:r w:rsidR="00C90FBA">
          <w:rPr>
            <w:noProof/>
          </w:rPr>
          <w:instrText xml:space="preserve"> PAGEREF _Toc27578122 \h </w:instrText>
        </w:r>
        <w:r w:rsidR="00C90FBA">
          <w:rPr>
            <w:noProof/>
          </w:rPr>
        </w:r>
        <w:r w:rsidR="00C90FBA">
          <w:rPr>
            <w:noProof/>
          </w:rPr>
          <w:fldChar w:fldCharType="separate"/>
        </w:r>
        <w:r w:rsidR="00C90FBA">
          <w:rPr>
            <w:noProof/>
          </w:rPr>
          <w:t>25</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23" w:history="1">
        <w:r w:rsidR="00C90FBA" w:rsidRPr="00671915">
          <w:rPr>
            <w:rStyle w:val="Hyperlink"/>
            <w:noProof/>
          </w:rPr>
          <w:t>21.</w:t>
        </w:r>
        <w:r w:rsidR="00C90FBA">
          <w:rPr>
            <w:rFonts w:asciiTheme="minorHAnsi" w:eastAsiaTheme="minorEastAsia" w:hAnsiTheme="minorHAnsi" w:cstheme="minorBidi"/>
            <w:noProof/>
            <w:sz w:val="22"/>
            <w:szCs w:val="22"/>
          </w:rPr>
          <w:tab/>
        </w:r>
        <w:r w:rsidR="00C90FBA" w:rsidRPr="00671915">
          <w:rPr>
            <w:rStyle w:val="Hyperlink"/>
            <w:noProof/>
          </w:rPr>
          <w:t>Superannuation</w:t>
        </w:r>
        <w:r w:rsidR="00C90FBA">
          <w:rPr>
            <w:noProof/>
          </w:rPr>
          <w:tab/>
        </w:r>
        <w:r w:rsidR="00C90FBA">
          <w:rPr>
            <w:noProof/>
          </w:rPr>
          <w:fldChar w:fldCharType="begin"/>
        </w:r>
        <w:r w:rsidR="00C90FBA">
          <w:rPr>
            <w:noProof/>
          </w:rPr>
          <w:instrText xml:space="preserve"> PAGEREF _Toc27578123 \h </w:instrText>
        </w:r>
        <w:r w:rsidR="00C90FBA">
          <w:rPr>
            <w:noProof/>
          </w:rPr>
        </w:r>
        <w:r w:rsidR="00C90FBA">
          <w:rPr>
            <w:noProof/>
          </w:rPr>
          <w:fldChar w:fldCharType="separate"/>
        </w:r>
        <w:r w:rsidR="00C90FBA">
          <w:rPr>
            <w:noProof/>
          </w:rPr>
          <w:t>27</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24" w:history="1">
        <w:r w:rsidR="00C90FBA" w:rsidRPr="00671915">
          <w:rPr>
            <w:rStyle w:val="Hyperlink"/>
            <w:noProof/>
          </w:rPr>
          <w:t>Part 5— Hours of Work and Related Matters</w:t>
        </w:r>
        <w:r w:rsidR="00C90FBA">
          <w:rPr>
            <w:noProof/>
          </w:rPr>
          <w:tab/>
        </w:r>
        <w:r w:rsidR="00C90FBA">
          <w:rPr>
            <w:noProof/>
          </w:rPr>
          <w:fldChar w:fldCharType="begin"/>
        </w:r>
        <w:r w:rsidR="00C90FBA">
          <w:rPr>
            <w:noProof/>
          </w:rPr>
          <w:instrText xml:space="preserve"> PAGEREF _Toc27578124 \h </w:instrText>
        </w:r>
        <w:r w:rsidR="00C90FBA">
          <w:rPr>
            <w:noProof/>
          </w:rPr>
        </w:r>
        <w:r w:rsidR="00C90FBA">
          <w:rPr>
            <w:noProof/>
          </w:rPr>
          <w:fldChar w:fldCharType="separate"/>
        </w:r>
        <w:r w:rsidR="00C90FBA">
          <w:rPr>
            <w:noProof/>
          </w:rPr>
          <w:t>29</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25" w:history="1">
        <w:r w:rsidR="00C90FBA" w:rsidRPr="00671915">
          <w:rPr>
            <w:rStyle w:val="Hyperlink"/>
            <w:noProof/>
          </w:rPr>
          <w:t>22.</w:t>
        </w:r>
        <w:r w:rsidR="00C90FBA">
          <w:rPr>
            <w:rFonts w:asciiTheme="minorHAnsi" w:eastAsiaTheme="minorEastAsia" w:hAnsiTheme="minorHAnsi" w:cstheme="minorBidi"/>
            <w:noProof/>
            <w:sz w:val="22"/>
            <w:szCs w:val="22"/>
          </w:rPr>
          <w:tab/>
        </w:r>
        <w:r w:rsidR="00C90FBA" w:rsidRPr="00671915">
          <w:rPr>
            <w:rStyle w:val="Hyperlink"/>
            <w:noProof/>
          </w:rPr>
          <w:t>Ordinary hours of work and rostering</w:t>
        </w:r>
        <w:r w:rsidR="00C90FBA">
          <w:rPr>
            <w:noProof/>
          </w:rPr>
          <w:tab/>
        </w:r>
        <w:r w:rsidR="00C90FBA">
          <w:rPr>
            <w:noProof/>
          </w:rPr>
          <w:fldChar w:fldCharType="begin"/>
        </w:r>
        <w:r w:rsidR="00C90FBA">
          <w:rPr>
            <w:noProof/>
          </w:rPr>
          <w:instrText xml:space="preserve"> PAGEREF _Toc27578125 \h </w:instrText>
        </w:r>
        <w:r w:rsidR="00C90FBA">
          <w:rPr>
            <w:noProof/>
          </w:rPr>
        </w:r>
        <w:r w:rsidR="00C90FBA">
          <w:rPr>
            <w:noProof/>
          </w:rPr>
          <w:fldChar w:fldCharType="separate"/>
        </w:r>
        <w:r w:rsidR="00C90FBA">
          <w:rPr>
            <w:noProof/>
          </w:rPr>
          <w:t>29</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26" w:history="1">
        <w:r w:rsidR="00C90FBA" w:rsidRPr="00671915">
          <w:rPr>
            <w:rStyle w:val="Hyperlink"/>
            <w:noProof/>
          </w:rPr>
          <w:t>23.</w:t>
        </w:r>
        <w:r w:rsidR="00C90FBA">
          <w:rPr>
            <w:rFonts w:asciiTheme="minorHAnsi" w:eastAsiaTheme="minorEastAsia" w:hAnsiTheme="minorHAnsi" w:cstheme="minorBidi"/>
            <w:noProof/>
            <w:sz w:val="22"/>
            <w:szCs w:val="22"/>
          </w:rPr>
          <w:tab/>
        </w:r>
        <w:r w:rsidR="00C90FBA" w:rsidRPr="00671915">
          <w:rPr>
            <w:rStyle w:val="Hyperlink"/>
            <w:noProof/>
          </w:rPr>
          <w:t>Breaks</w:t>
        </w:r>
        <w:r w:rsidR="00C90FBA">
          <w:rPr>
            <w:noProof/>
          </w:rPr>
          <w:tab/>
        </w:r>
        <w:r w:rsidR="00C90FBA">
          <w:rPr>
            <w:noProof/>
          </w:rPr>
          <w:fldChar w:fldCharType="begin"/>
        </w:r>
        <w:r w:rsidR="00C90FBA">
          <w:rPr>
            <w:noProof/>
          </w:rPr>
          <w:instrText xml:space="preserve"> PAGEREF _Toc27578126 \h </w:instrText>
        </w:r>
        <w:r w:rsidR="00C90FBA">
          <w:rPr>
            <w:noProof/>
          </w:rPr>
        </w:r>
        <w:r w:rsidR="00C90FBA">
          <w:rPr>
            <w:noProof/>
          </w:rPr>
          <w:fldChar w:fldCharType="separate"/>
        </w:r>
        <w:r w:rsidR="00C90FBA">
          <w:rPr>
            <w:noProof/>
          </w:rPr>
          <w:t>29</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27" w:history="1">
        <w:r w:rsidR="00C90FBA" w:rsidRPr="00671915">
          <w:rPr>
            <w:rStyle w:val="Hyperlink"/>
            <w:noProof/>
          </w:rPr>
          <w:t>24.</w:t>
        </w:r>
        <w:r w:rsidR="00C90FBA">
          <w:rPr>
            <w:rFonts w:asciiTheme="minorHAnsi" w:eastAsiaTheme="minorEastAsia" w:hAnsiTheme="minorHAnsi" w:cstheme="minorBidi"/>
            <w:noProof/>
            <w:sz w:val="22"/>
            <w:szCs w:val="22"/>
          </w:rPr>
          <w:tab/>
        </w:r>
        <w:r w:rsidR="00C90FBA" w:rsidRPr="00671915">
          <w:rPr>
            <w:rStyle w:val="Hyperlink"/>
            <w:noProof/>
          </w:rPr>
          <w:t>Overtime and penalty rates</w:t>
        </w:r>
        <w:r w:rsidR="00C90FBA">
          <w:rPr>
            <w:noProof/>
          </w:rPr>
          <w:tab/>
        </w:r>
        <w:r w:rsidR="00C90FBA">
          <w:rPr>
            <w:noProof/>
          </w:rPr>
          <w:fldChar w:fldCharType="begin"/>
        </w:r>
        <w:r w:rsidR="00C90FBA">
          <w:rPr>
            <w:noProof/>
          </w:rPr>
          <w:instrText xml:space="preserve"> PAGEREF _Toc27578127 \h </w:instrText>
        </w:r>
        <w:r w:rsidR="00C90FBA">
          <w:rPr>
            <w:noProof/>
          </w:rPr>
        </w:r>
        <w:r w:rsidR="00C90FBA">
          <w:rPr>
            <w:noProof/>
          </w:rPr>
          <w:fldChar w:fldCharType="separate"/>
        </w:r>
        <w:r w:rsidR="00C90FBA">
          <w:rPr>
            <w:noProof/>
          </w:rPr>
          <w:t>30</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28" w:history="1">
        <w:r w:rsidR="00C90FBA" w:rsidRPr="00671915">
          <w:rPr>
            <w:rStyle w:val="Hyperlink"/>
            <w:noProof/>
          </w:rPr>
          <w:t>25.</w:t>
        </w:r>
        <w:r w:rsidR="00C90FBA">
          <w:rPr>
            <w:rFonts w:asciiTheme="minorHAnsi" w:eastAsiaTheme="minorEastAsia" w:hAnsiTheme="minorHAnsi" w:cstheme="minorBidi"/>
            <w:noProof/>
            <w:sz w:val="22"/>
            <w:szCs w:val="22"/>
          </w:rPr>
          <w:tab/>
        </w:r>
        <w:r w:rsidR="00C90FBA" w:rsidRPr="00671915">
          <w:rPr>
            <w:rStyle w:val="Hyperlink"/>
            <w:noProof/>
          </w:rPr>
          <w:t>Rostering</w:t>
        </w:r>
        <w:r w:rsidR="00C90FBA">
          <w:rPr>
            <w:noProof/>
          </w:rPr>
          <w:tab/>
        </w:r>
        <w:r w:rsidR="00C90FBA">
          <w:rPr>
            <w:noProof/>
          </w:rPr>
          <w:fldChar w:fldCharType="begin"/>
        </w:r>
        <w:r w:rsidR="00C90FBA">
          <w:rPr>
            <w:noProof/>
          </w:rPr>
          <w:instrText xml:space="preserve"> PAGEREF _Toc27578128 \h </w:instrText>
        </w:r>
        <w:r w:rsidR="00C90FBA">
          <w:rPr>
            <w:noProof/>
          </w:rPr>
        </w:r>
        <w:r w:rsidR="00C90FBA">
          <w:rPr>
            <w:noProof/>
          </w:rPr>
          <w:fldChar w:fldCharType="separate"/>
        </w:r>
        <w:r w:rsidR="00C90FBA">
          <w:rPr>
            <w:noProof/>
          </w:rPr>
          <w:t>33</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29" w:history="1">
        <w:r w:rsidR="00C90FBA" w:rsidRPr="00671915">
          <w:rPr>
            <w:rStyle w:val="Hyperlink"/>
            <w:noProof/>
          </w:rPr>
          <w:t>25A.</w:t>
        </w:r>
        <w:r w:rsidR="00C90FBA">
          <w:rPr>
            <w:rFonts w:asciiTheme="minorHAnsi" w:eastAsiaTheme="minorEastAsia" w:hAnsiTheme="minorHAnsi" w:cstheme="minorBidi"/>
            <w:noProof/>
            <w:sz w:val="22"/>
            <w:szCs w:val="22"/>
          </w:rPr>
          <w:tab/>
        </w:r>
        <w:r w:rsidR="00C90FBA" w:rsidRPr="00671915">
          <w:rPr>
            <w:rStyle w:val="Hyperlink"/>
            <w:noProof/>
          </w:rPr>
          <w:t>Requests for flexible working arrangements</w:t>
        </w:r>
        <w:r w:rsidR="00C90FBA">
          <w:rPr>
            <w:noProof/>
          </w:rPr>
          <w:tab/>
        </w:r>
        <w:r w:rsidR="00C90FBA">
          <w:rPr>
            <w:noProof/>
          </w:rPr>
          <w:fldChar w:fldCharType="begin"/>
        </w:r>
        <w:r w:rsidR="00C90FBA">
          <w:rPr>
            <w:noProof/>
          </w:rPr>
          <w:instrText xml:space="preserve"> PAGEREF _Toc27578129 \h </w:instrText>
        </w:r>
        <w:r w:rsidR="00C90FBA">
          <w:rPr>
            <w:noProof/>
          </w:rPr>
        </w:r>
        <w:r w:rsidR="00C90FBA">
          <w:rPr>
            <w:noProof/>
          </w:rPr>
          <w:fldChar w:fldCharType="separate"/>
        </w:r>
        <w:r w:rsidR="00C90FBA">
          <w:rPr>
            <w:noProof/>
          </w:rPr>
          <w:t>33</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30" w:history="1">
        <w:r w:rsidR="00C90FBA" w:rsidRPr="00671915">
          <w:rPr>
            <w:rStyle w:val="Hyperlink"/>
            <w:noProof/>
          </w:rPr>
          <w:t>Part 6— Leave and Public Holidays</w:t>
        </w:r>
        <w:r w:rsidR="00C90FBA">
          <w:rPr>
            <w:noProof/>
          </w:rPr>
          <w:tab/>
        </w:r>
        <w:r w:rsidR="00C90FBA">
          <w:rPr>
            <w:noProof/>
          </w:rPr>
          <w:fldChar w:fldCharType="begin"/>
        </w:r>
        <w:r w:rsidR="00C90FBA">
          <w:rPr>
            <w:noProof/>
          </w:rPr>
          <w:instrText xml:space="preserve"> PAGEREF _Toc27578130 \h </w:instrText>
        </w:r>
        <w:r w:rsidR="00C90FBA">
          <w:rPr>
            <w:noProof/>
          </w:rPr>
        </w:r>
        <w:r w:rsidR="00C90FBA">
          <w:rPr>
            <w:noProof/>
          </w:rPr>
          <w:fldChar w:fldCharType="separate"/>
        </w:r>
        <w:r w:rsidR="00C90FBA">
          <w:rPr>
            <w:noProof/>
          </w:rPr>
          <w:t>35</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31" w:history="1">
        <w:r w:rsidR="00C90FBA" w:rsidRPr="00671915">
          <w:rPr>
            <w:rStyle w:val="Hyperlink"/>
            <w:noProof/>
          </w:rPr>
          <w:t>26.</w:t>
        </w:r>
        <w:r w:rsidR="00C90FBA">
          <w:rPr>
            <w:rFonts w:asciiTheme="minorHAnsi" w:eastAsiaTheme="minorEastAsia" w:hAnsiTheme="minorHAnsi" w:cstheme="minorBidi"/>
            <w:noProof/>
            <w:sz w:val="22"/>
            <w:szCs w:val="22"/>
          </w:rPr>
          <w:tab/>
        </w:r>
        <w:r w:rsidR="00C90FBA" w:rsidRPr="00671915">
          <w:rPr>
            <w:rStyle w:val="Hyperlink"/>
            <w:noProof/>
          </w:rPr>
          <w:t>Annual leave</w:t>
        </w:r>
        <w:r w:rsidR="00C90FBA">
          <w:rPr>
            <w:noProof/>
          </w:rPr>
          <w:tab/>
        </w:r>
        <w:r w:rsidR="00C90FBA">
          <w:rPr>
            <w:noProof/>
          </w:rPr>
          <w:fldChar w:fldCharType="begin"/>
        </w:r>
        <w:r w:rsidR="00C90FBA">
          <w:rPr>
            <w:noProof/>
          </w:rPr>
          <w:instrText xml:space="preserve"> PAGEREF _Toc27578131 \h </w:instrText>
        </w:r>
        <w:r w:rsidR="00C90FBA">
          <w:rPr>
            <w:noProof/>
          </w:rPr>
        </w:r>
        <w:r w:rsidR="00C90FBA">
          <w:rPr>
            <w:noProof/>
          </w:rPr>
          <w:fldChar w:fldCharType="separate"/>
        </w:r>
        <w:r w:rsidR="00C90FBA">
          <w:rPr>
            <w:noProof/>
          </w:rPr>
          <w:t>35</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32" w:history="1">
        <w:r w:rsidR="00C90FBA" w:rsidRPr="00671915">
          <w:rPr>
            <w:rStyle w:val="Hyperlink"/>
            <w:noProof/>
          </w:rPr>
          <w:t>27.</w:t>
        </w:r>
        <w:r w:rsidR="00C90FBA">
          <w:rPr>
            <w:rFonts w:asciiTheme="minorHAnsi" w:eastAsiaTheme="minorEastAsia" w:hAnsiTheme="minorHAnsi" w:cstheme="minorBidi"/>
            <w:noProof/>
            <w:sz w:val="22"/>
            <w:szCs w:val="22"/>
          </w:rPr>
          <w:tab/>
        </w:r>
        <w:r w:rsidR="00C90FBA" w:rsidRPr="00671915">
          <w:rPr>
            <w:rStyle w:val="Hyperlink"/>
            <w:noProof/>
          </w:rPr>
          <w:t>Personal/carer’s leave and compassionate leave</w:t>
        </w:r>
        <w:r w:rsidR="00C90FBA">
          <w:rPr>
            <w:noProof/>
          </w:rPr>
          <w:tab/>
        </w:r>
        <w:r w:rsidR="00C90FBA">
          <w:rPr>
            <w:noProof/>
          </w:rPr>
          <w:fldChar w:fldCharType="begin"/>
        </w:r>
        <w:r w:rsidR="00C90FBA">
          <w:rPr>
            <w:noProof/>
          </w:rPr>
          <w:instrText xml:space="preserve"> PAGEREF _Toc27578132 \h </w:instrText>
        </w:r>
        <w:r w:rsidR="00C90FBA">
          <w:rPr>
            <w:noProof/>
          </w:rPr>
        </w:r>
        <w:r w:rsidR="00C90FBA">
          <w:rPr>
            <w:noProof/>
          </w:rPr>
          <w:fldChar w:fldCharType="separate"/>
        </w:r>
        <w:r w:rsidR="00C90FBA">
          <w:rPr>
            <w:noProof/>
          </w:rPr>
          <w:t>39</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33" w:history="1">
        <w:r w:rsidR="00C90FBA" w:rsidRPr="00671915">
          <w:rPr>
            <w:rStyle w:val="Hyperlink"/>
            <w:noProof/>
          </w:rPr>
          <w:t>28.</w:t>
        </w:r>
        <w:r w:rsidR="00C90FBA">
          <w:rPr>
            <w:rFonts w:asciiTheme="minorHAnsi" w:eastAsiaTheme="minorEastAsia" w:hAnsiTheme="minorHAnsi" w:cstheme="minorBidi"/>
            <w:noProof/>
            <w:sz w:val="22"/>
            <w:szCs w:val="22"/>
          </w:rPr>
          <w:tab/>
        </w:r>
        <w:r w:rsidR="00C90FBA" w:rsidRPr="00671915">
          <w:rPr>
            <w:rStyle w:val="Hyperlink"/>
            <w:noProof/>
          </w:rPr>
          <w:t>Community service leave</w:t>
        </w:r>
        <w:r w:rsidR="00C90FBA">
          <w:rPr>
            <w:noProof/>
          </w:rPr>
          <w:tab/>
        </w:r>
        <w:r w:rsidR="00C90FBA">
          <w:rPr>
            <w:noProof/>
          </w:rPr>
          <w:fldChar w:fldCharType="begin"/>
        </w:r>
        <w:r w:rsidR="00C90FBA">
          <w:rPr>
            <w:noProof/>
          </w:rPr>
          <w:instrText xml:space="preserve"> PAGEREF _Toc27578133 \h </w:instrText>
        </w:r>
        <w:r w:rsidR="00C90FBA">
          <w:rPr>
            <w:noProof/>
          </w:rPr>
        </w:r>
        <w:r w:rsidR="00C90FBA">
          <w:rPr>
            <w:noProof/>
          </w:rPr>
          <w:fldChar w:fldCharType="separate"/>
        </w:r>
        <w:r w:rsidR="00C90FBA">
          <w:rPr>
            <w:noProof/>
          </w:rPr>
          <w:t>39</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34" w:history="1">
        <w:r w:rsidR="00C90FBA" w:rsidRPr="00671915">
          <w:rPr>
            <w:rStyle w:val="Hyperlink"/>
            <w:noProof/>
          </w:rPr>
          <w:t>29.</w:t>
        </w:r>
        <w:r w:rsidR="00C90FBA">
          <w:rPr>
            <w:rFonts w:asciiTheme="minorHAnsi" w:eastAsiaTheme="minorEastAsia" w:hAnsiTheme="minorHAnsi" w:cstheme="minorBidi"/>
            <w:noProof/>
            <w:sz w:val="22"/>
            <w:szCs w:val="22"/>
          </w:rPr>
          <w:tab/>
        </w:r>
        <w:r w:rsidR="00C90FBA" w:rsidRPr="00671915">
          <w:rPr>
            <w:rStyle w:val="Hyperlink"/>
            <w:noProof/>
          </w:rPr>
          <w:t>Public holidays</w:t>
        </w:r>
        <w:r w:rsidR="00C90FBA">
          <w:rPr>
            <w:noProof/>
          </w:rPr>
          <w:tab/>
        </w:r>
        <w:r w:rsidR="00C90FBA">
          <w:rPr>
            <w:noProof/>
          </w:rPr>
          <w:fldChar w:fldCharType="begin"/>
        </w:r>
        <w:r w:rsidR="00C90FBA">
          <w:rPr>
            <w:noProof/>
          </w:rPr>
          <w:instrText xml:space="preserve"> PAGEREF _Toc27578134 \h </w:instrText>
        </w:r>
        <w:r w:rsidR="00C90FBA">
          <w:rPr>
            <w:noProof/>
          </w:rPr>
        </w:r>
        <w:r w:rsidR="00C90FBA">
          <w:rPr>
            <w:noProof/>
          </w:rPr>
          <w:fldChar w:fldCharType="separate"/>
        </w:r>
        <w:r w:rsidR="00C90FBA">
          <w:rPr>
            <w:noProof/>
          </w:rPr>
          <w:t>39</w:t>
        </w:r>
        <w:r w:rsidR="00C90FBA">
          <w:rPr>
            <w:noProof/>
          </w:rPr>
          <w:fldChar w:fldCharType="end"/>
        </w:r>
      </w:hyperlink>
    </w:p>
    <w:p w:rsidR="00C90FBA" w:rsidRDefault="00C21D27">
      <w:pPr>
        <w:pStyle w:val="TOC2"/>
        <w:rPr>
          <w:rFonts w:asciiTheme="minorHAnsi" w:eastAsiaTheme="minorEastAsia" w:hAnsiTheme="minorHAnsi" w:cstheme="minorBidi"/>
          <w:noProof/>
          <w:sz w:val="22"/>
          <w:szCs w:val="22"/>
        </w:rPr>
      </w:pPr>
      <w:hyperlink w:anchor="_Toc27578135" w:history="1">
        <w:r w:rsidR="00C90FBA" w:rsidRPr="00671915">
          <w:rPr>
            <w:rStyle w:val="Hyperlink"/>
            <w:noProof/>
          </w:rPr>
          <w:t>30.</w:t>
        </w:r>
        <w:r w:rsidR="00C90FBA">
          <w:rPr>
            <w:rFonts w:asciiTheme="minorHAnsi" w:eastAsiaTheme="minorEastAsia" w:hAnsiTheme="minorHAnsi" w:cstheme="minorBidi"/>
            <w:noProof/>
            <w:sz w:val="22"/>
            <w:szCs w:val="22"/>
          </w:rPr>
          <w:tab/>
        </w:r>
        <w:r w:rsidR="00C90FBA" w:rsidRPr="00671915">
          <w:rPr>
            <w:rStyle w:val="Hyperlink"/>
            <w:noProof/>
          </w:rPr>
          <w:t>Leave to deal with Family and Domestic Violence</w:t>
        </w:r>
        <w:r w:rsidR="00C90FBA">
          <w:rPr>
            <w:noProof/>
          </w:rPr>
          <w:tab/>
        </w:r>
        <w:r w:rsidR="00C90FBA">
          <w:rPr>
            <w:noProof/>
          </w:rPr>
          <w:fldChar w:fldCharType="begin"/>
        </w:r>
        <w:r w:rsidR="00C90FBA">
          <w:rPr>
            <w:noProof/>
          </w:rPr>
          <w:instrText xml:space="preserve"> PAGEREF _Toc27578135 \h </w:instrText>
        </w:r>
        <w:r w:rsidR="00C90FBA">
          <w:rPr>
            <w:noProof/>
          </w:rPr>
        </w:r>
        <w:r w:rsidR="00C90FBA">
          <w:rPr>
            <w:noProof/>
          </w:rPr>
          <w:fldChar w:fldCharType="separate"/>
        </w:r>
        <w:r w:rsidR="00C90FBA">
          <w:rPr>
            <w:noProof/>
          </w:rPr>
          <w:t>40</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36" w:history="1">
        <w:r w:rsidR="00C90FBA" w:rsidRPr="00671915">
          <w:rPr>
            <w:rStyle w:val="Hyperlink"/>
            <w:rFonts w:cs="Times New Roman"/>
            <w:noProof/>
          </w:rPr>
          <w:t>Schedule A</w:t>
        </w:r>
        <w:r w:rsidR="00C90FBA" w:rsidRPr="00671915">
          <w:rPr>
            <w:rStyle w:val="Hyperlink"/>
            <w:noProof/>
          </w:rPr>
          <w:t xml:space="preserve"> —Transitional Provisions</w:t>
        </w:r>
        <w:r w:rsidR="00C90FBA">
          <w:rPr>
            <w:noProof/>
          </w:rPr>
          <w:tab/>
        </w:r>
        <w:r w:rsidR="00C90FBA">
          <w:rPr>
            <w:noProof/>
          </w:rPr>
          <w:fldChar w:fldCharType="begin"/>
        </w:r>
        <w:r w:rsidR="00C90FBA">
          <w:rPr>
            <w:noProof/>
          </w:rPr>
          <w:instrText xml:space="preserve"> PAGEREF _Toc27578136 \h </w:instrText>
        </w:r>
        <w:r w:rsidR="00C90FBA">
          <w:rPr>
            <w:noProof/>
          </w:rPr>
        </w:r>
        <w:r w:rsidR="00C90FBA">
          <w:rPr>
            <w:noProof/>
          </w:rPr>
          <w:fldChar w:fldCharType="separate"/>
        </w:r>
        <w:r w:rsidR="00C90FBA">
          <w:rPr>
            <w:noProof/>
          </w:rPr>
          <w:t>43</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37" w:history="1">
        <w:r w:rsidR="00C90FBA" w:rsidRPr="00671915">
          <w:rPr>
            <w:rStyle w:val="Hyperlink"/>
            <w:rFonts w:cs="Times New Roman"/>
            <w:noProof/>
          </w:rPr>
          <w:t>Schedule B</w:t>
        </w:r>
        <w:r w:rsidR="00C90FBA" w:rsidRPr="00671915">
          <w:rPr>
            <w:rStyle w:val="Hyperlink"/>
            <w:noProof/>
          </w:rPr>
          <w:t xml:space="preserve"> —Classification and Structure</w:t>
        </w:r>
        <w:r w:rsidR="00C90FBA">
          <w:rPr>
            <w:noProof/>
          </w:rPr>
          <w:tab/>
        </w:r>
        <w:r w:rsidR="00C90FBA">
          <w:rPr>
            <w:noProof/>
          </w:rPr>
          <w:fldChar w:fldCharType="begin"/>
        </w:r>
        <w:r w:rsidR="00C90FBA">
          <w:rPr>
            <w:noProof/>
          </w:rPr>
          <w:instrText xml:space="preserve"> PAGEREF _Toc27578137 \h </w:instrText>
        </w:r>
        <w:r w:rsidR="00C90FBA">
          <w:rPr>
            <w:noProof/>
          </w:rPr>
        </w:r>
        <w:r w:rsidR="00C90FBA">
          <w:rPr>
            <w:noProof/>
          </w:rPr>
          <w:fldChar w:fldCharType="separate"/>
        </w:r>
        <w:r w:rsidR="00C90FBA">
          <w:rPr>
            <w:noProof/>
          </w:rPr>
          <w:t>48</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38" w:history="1">
        <w:r w:rsidR="00C90FBA" w:rsidRPr="00671915">
          <w:rPr>
            <w:rStyle w:val="Hyperlink"/>
            <w:rFonts w:cs="Times New Roman"/>
            <w:noProof/>
          </w:rPr>
          <w:t>Schedule C</w:t>
        </w:r>
        <w:r w:rsidR="00C90FBA" w:rsidRPr="00671915">
          <w:rPr>
            <w:rStyle w:val="Hyperlink"/>
            <w:noProof/>
          </w:rPr>
          <w:t xml:space="preserve"> —Supported Wage System</w:t>
        </w:r>
        <w:r w:rsidR="00C90FBA">
          <w:rPr>
            <w:noProof/>
          </w:rPr>
          <w:tab/>
        </w:r>
        <w:r w:rsidR="00C90FBA">
          <w:rPr>
            <w:noProof/>
          </w:rPr>
          <w:fldChar w:fldCharType="begin"/>
        </w:r>
        <w:r w:rsidR="00C90FBA">
          <w:rPr>
            <w:noProof/>
          </w:rPr>
          <w:instrText xml:space="preserve"> PAGEREF _Toc27578138 \h </w:instrText>
        </w:r>
        <w:r w:rsidR="00C90FBA">
          <w:rPr>
            <w:noProof/>
          </w:rPr>
        </w:r>
        <w:r w:rsidR="00C90FBA">
          <w:rPr>
            <w:noProof/>
          </w:rPr>
          <w:fldChar w:fldCharType="separate"/>
        </w:r>
        <w:r w:rsidR="00C90FBA">
          <w:rPr>
            <w:noProof/>
          </w:rPr>
          <w:t>60</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39" w:history="1">
        <w:r w:rsidR="00C90FBA" w:rsidRPr="00671915">
          <w:rPr>
            <w:rStyle w:val="Hyperlink"/>
            <w:rFonts w:cs="Times New Roman"/>
            <w:noProof/>
          </w:rPr>
          <w:t>Schedule D</w:t>
        </w:r>
        <w:r w:rsidR="00C90FBA" w:rsidRPr="00671915">
          <w:rPr>
            <w:rStyle w:val="Hyperlink"/>
            <w:noProof/>
          </w:rPr>
          <w:t xml:space="preserve"> —School-based Apprentices</w:t>
        </w:r>
        <w:r w:rsidR="00C90FBA">
          <w:rPr>
            <w:noProof/>
          </w:rPr>
          <w:tab/>
        </w:r>
        <w:r w:rsidR="00C90FBA">
          <w:rPr>
            <w:noProof/>
          </w:rPr>
          <w:fldChar w:fldCharType="begin"/>
        </w:r>
        <w:r w:rsidR="00C90FBA">
          <w:rPr>
            <w:noProof/>
          </w:rPr>
          <w:instrText xml:space="preserve"> PAGEREF _Toc27578139 \h </w:instrText>
        </w:r>
        <w:r w:rsidR="00C90FBA">
          <w:rPr>
            <w:noProof/>
          </w:rPr>
        </w:r>
        <w:r w:rsidR="00C90FBA">
          <w:rPr>
            <w:noProof/>
          </w:rPr>
          <w:fldChar w:fldCharType="separate"/>
        </w:r>
        <w:r w:rsidR="00C90FBA">
          <w:rPr>
            <w:noProof/>
          </w:rPr>
          <w:t>63</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40" w:history="1">
        <w:r w:rsidR="00C90FBA" w:rsidRPr="00671915">
          <w:rPr>
            <w:rStyle w:val="Hyperlink"/>
            <w:rFonts w:cs="Times New Roman"/>
            <w:noProof/>
          </w:rPr>
          <w:t>Schedule E</w:t>
        </w:r>
        <w:r w:rsidR="00C90FBA" w:rsidRPr="00671915">
          <w:rPr>
            <w:rStyle w:val="Hyperlink"/>
            <w:noProof/>
          </w:rPr>
          <w:t xml:space="preserve"> —National Training Wage</w:t>
        </w:r>
        <w:r w:rsidR="00C90FBA">
          <w:rPr>
            <w:noProof/>
          </w:rPr>
          <w:tab/>
        </w:r>
        <w:r w:rsidR="00C90FBA">
          <w:rPr>
            <w:noProof/>
          </w:rPr>
          <w:fldChar w:fldCharType="begin"/>
        </w:r>
        <w:r w:rsidR="00C90FBA">
          <w:rPr>
            <w:noProof/>
          </w:rPr>
          <w:instrText xml:space="preserve"> PAGEREF _Toc27578140 \h </w:instrText>
        </w:r>
        <w:r w:rsidR="00C90FBA">
          <w:rPr>
            <w:noProof/>
          </w:rPr>
        </w:r>
        <w:r w:rsidR="00C90FBA">
          <w:rPr>
            <w:noProof/>
          </w:rPr>
          <w:fldChar w:fldCharType="separate"/>
        </w:r>
        <w:r w:rsidR="00C90FBA">
          <w:rPr>
            <w:noProof/>
          </w:rPr>
          <w:t>64</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41" w:history="1">
        <w:r w:rsidR="00C90FBA" w:rsidRPr="00671915">
          <w:rPr>
            <w:rStyle w:val="Hyperlink"/>
            <w:rFonts w:cs="Times New Roman"/>
            <w:noProof/>
          </w:rPr>
          <w:t>Schedule F</w:t>
        </w:r>
        <w:r w:rsidR="00C90FBA" w:rsidRPr="00671915">
          <w:rPr>
            <w:rStyle w:val="Hyperlink"/>
            <w:noProof/>
          </w:rPr>
          <w:t xml:space="preserve"> —Part-day Public Holidays</w:t>
        </w:r>
        <w:r w:rsidR="00C90FBA">
          <w:rPr>
            <w:noProof/>
          </w:rPr>
          <w:tab/>
        </w:r>
        <w:r w:rsidR="00C90FBA">
          <w:rPr>
            <w:noProof/>
          </w:rPr>
          <w:fldChar w:fldCharType="begin"/>
        </w:r>
        <w:r w:rsidR="00C90FBA">
          <w:rPr>
            <w:noProof/>
          </w:rPr>
          <w:instrText xml:space="preserve"> PAGEREF _Toc27578141 \h </w:instrText>
        </w:r>
        <w:r w:rsidR="00C90FBA">
          <w:rPr>
            <w:noProof/>
          </w:rPr>
        </w:r>
        <w:r w:rsidR="00C90FBA">
          <w:rPr>
            <w:noProof/>
          </w:rPr>
          <w:fldChar w:fldCharType="separate"/>
        </w:r>
        <w:r w:rsidR="00C90FBA">
          <w:rPr>
            <w:noProof/>
          </w:rPr>
          <w:t>65</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42" w:history="1">
        <w:r w:rsidR="00C90FBA" w:rsidRPr="00671915">
          <w:rPr>
            <w:rStyle w:val="Hyperlink"/>
            <w:rFonts w:cs="Times New Roman"/>
            <w:noProof/>
          </w:rPr>
          <w:t>Schedule G</w:t>
        </w:r>
        <w:r w:rsidR="00C90FBA" w:rsidRPr="00671915">
          <w:rPr>
            <w:rStyle w:val="Hyperlink"/>
            <w:noProof/>
          </w:rPr>
          <w:t xml:space="preserve"> —Agreement to Take Annual Leave in Advance</w:t>
        </w:r>
        <w:r w:rsidR="00C90FBA">
          <w:rPr>
            <w:noProof/>
          </w:rPr>
          <w:tab/>
        </w:r>
        <w:r w:rsidR="00C90FBA">
          <w:rPr>
            <w:noProof/>
          </w:rPr>
          <w:fldChar w:fldCharType="begin"/>
        </w:r>
        <w:r w:rsidR="00C90FBA">
          <w:rPr>
            <w:noProof/>
          </w:rPr>
          <w:instrText xml:space="preserve"> PAGEREF _Toc27578142 \h </w:instrText>
        </w:r>
        <w:r w:rsidR="00C90FBA">
          <w:rPr>
            <w:noProof/>
          </w:rPr>
        </w:r>
        <w:r w:rsidR="00C90FBA">
          <w:rPr>
            <w:noProof/>
          </w:rPr>
          <w:fldChar w:fldCharType="separate"/>
        </w:r>
        <w:r w:rsidR="00C90FBA">
          <w:rPr>
            <w:noProof/>
          </w:rPr>
          <w:t>67</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43" w:history="1">
        <w:r w:rsidR="00C90FBA" w:rsidRPr="00671915">
          <w:rPr>
            <w:rStyle w:val="Hyperlink"/>
            <w:rFonts w:cs="Times New Roman"/>
            <w:noProof/>
          </w:rPr>
          <w:t>Schedule H</w:t>
        </w:r>
        <w:r w:rsidR="00C90FBA" w:rsidRPr="00671915">
          <w:rPr>
            <w:rStyle w:val="Hyperlink"/>
            <w:noProof/>
          </w:rPr>
          <w:t xml:space="preserve"> —Agreement to Cash Out Annual Leave</w:t>
        </w:r>
        <w:r w:rsidR="00C90FBA">
          <w:rPr>
            <w:noProof/>
          </w:rPr>
          <w:tab/>
        </w:r>
        <w:r w:rsidR="00C90FBA">
          <w:rPr>
            <w:noProof/>
          </w:rPr>
          <w:fldChar w:fldCharType="begin"/>
        </w:r>
        <w:r w:rsidR="00C90FBA">
          <w:rPr>
            <w:noProof/>
          </w:rPr>
          <w:instrText xml:space="preserve"> PAGEREF _Toc27578143 \h </w:instrText>
        </w:r>
        <w:r w:rsidR="00C90FBA">
          <w:rPr>
            <w:noProof/>
          </w:rPr>
        </w:r>
        <w:r w:rsidR="00C90FBA">
          <w:rPr>
            <w:noProof/>
          </w:rPr>
          <w:fldChar w:fldCharType="separate"/>
        </w:r>
        <w:r w:rsidR="00C90FBA">
          <w:rPr>
            <w:noProof/>
          </w:rPr>
          <w:t>68</w:t>
        </w:r>
        <w:r w:rsidR="00C90FBA">
          <w:rPr>
            <w:noProof/>
          </w:rPr>
          <w:fldChar w:fldCharType="end"/>
        </w:r>
      </w:hyperlink>
    </w:p>
    <w:p w:rsidR="00C90FBA" w:rsidRDefault="00C21D27">
      <w:pPr>
        <w:pStyle w:val="TOC1"/>
        <w:rPr>
          <w:rFonts w:asciiTheme="minorHAnsi" w:eastAsiaTheme="minorEastAsia" w:hAnsiTheme="minorHAnsi" w:cstheme="minorBidi"/>
          <w:b w:val="0"/>
          <w:bCs w:val="0"/>
          <w:noProof/>
          <w:sz w:val="22"/>
          <w:szCs w:val="22"/>
        </w:rPr>
      </w:pPr>
      <w:hyperlink w:anchor="_Toc27578144" w:history="1">
        <w:r w:rsidR="00C90FBA" w:rsidRPr="00671915">
          <w:rPr>
            <w:rStyle w:val="Hyperlink"/>
            <w:rFonts w:cs="Times New Roman"/>
            <w:noProof/>
            <w:lang w:val="en-GB" w:eastAsia="en-US"/>
          </w:rPr>
          <w:t>Schedule I</w:t>
        </w:r>
        <w:r w:rsidR="00C90FBA" w:rsidRPr="00671915">
          <w:rPr>
            <w:rStyle w:val="Hyperlink"/>
            <w:noProof/>
            <w:lang w:val="en-GB" w:eastAsia="en-US"/>
          </w:rPr>
          <w:t xml:space="preserve"> —Agreement for Time Off Instead of Payment for Overtime</w:t>
        </w:r>
        <w:r w:rsidR="00C90FBA">
          <w:rPr>
            <w:noProof/>
          </w:rPr>
          <w:tab/>
        </w:r>
        <w:r w:rsidR="00C90FBA">
          <w:rPr>
            <w:noProof/>
          </w:rPr>
          <w:fldChar w:fldCharType="begin"/>
        </w:r>
        <w:r w:rsidR="00C90FBA">
          <w:rPr>
            <w:noProof/>
          </w:rPr>
          <w:instrText xml:space="preserve"> PAGEREF _Toc27578144 \h </w:instrText>
        </w:r>
        <w:r w:rsidR="00C90FBA">
          <w:rPr>
            <w:noProof/>
          </w:rPr>
        </w:r>
        <w:r w:rsidR="00C90FBA">
          <w:rPr>
            <w:noProof/>
          </w:rPr>
          <w:fldChar w:fldCharType="separate"/>
        </w:r>
        <w:r w:rsidR="00C90FBA">
          <w:rPr>
            <w:noProof/>
          </w:rPr>
          <w:t>69</w:t>
        </w:r>
        <w:r w:rsidR="00C90FBA">
          <w:rPr>
            <w:noProof/>
          </w:rPr>
          <w:fldChar w:fldCharType="end"/>
        </w:r>
      </w:hyperlink>
    </w:p>
    <w:p w:rsidR="002F5A8E" w:rsidRPr="00190AAA" w:rsidRDefault="00494A68" w:rsidP="008F1FA2">
      <w:pPr>
        <w:sectPr w:rsidR="002F5A8E" w:rsidRPr="00190AAA" w:rsidSect="00365FD8">
          <w:headerReference w:type="even" r:id="rId35"/>
          <w:headerReference w:type="default" r:id="rId36"/>
          <w:footerReference w:type="even" r:id="rId37"/>
          <w:footerReference w:type="default" r:id="rId38"/>
          <w:footerReference w:type="first" r:id="rId39"/>
          <w:type w:val="oddPage"/>
          <w:pgSz w:w="11906" w:h="16838" w:code="9"/>
          <w:pgMar w:top="992" w:right="1134" w:bottom="992" w:left="1134" w:header="709" w:footer="709" w:gutter="567"/>
          <w:pgNumType w:start="1"/>
          <w:cols w:space="708"/>
          <w:titlePg/>
          <w:docGrid w:linePitch="360"/>
        </w:sectPr>
      </w:pPr>
      <w:r w:rsidRPr="00190AAA">
        <w:fldChar w:fldCharType="end"/>
      </w:r>
    </w:p>
    <w:p w:rsidR="008B264F" w:rsidRPr="00190AAA" w:rsidRDefault="00702EB1" w:rsidP="008F1FA2">
      <w:pPr>
        <w:pStyle w:val="Partheading"/>
      </w:pPr>
      <w:bookmarkStart w:id="1" w:name="_Toc27578098"/>
      <w:r w:rsidRPr="00190AAA">
        <w:lastRenderedPageBreak/>
        <w:t>Application and Operation</w:t>
      </w:r>
      <w:bookmarkStart w:id="2" w:name="Part1"/>
      <w:bookmarkEnd w:id="1"/>
    </w:p>
    <w:p w:rsidR="00B07F7A" w:rsidRPr="00190AAA" w:rsidRDefault="00702EB1" w:rsidP="008F1FA2">
      <w:pPr>
        <w:pStyle w:val="Level1"/>
      </w:pPr>
      <w:bookmarkStart w:id="3" w:name="_Toc27578099"/>
      <w:r w:rsidRPr="00190AAA">
        <w:t>Title</w:t>
      </w:r>
      <w:bookmarkEnd w:id="3"/>
    </w:p>
    <w:p w:rsidR="00B07F7A" w:rsidRPr="00190AAA" w:rsidRDefault="0080547C" w:rsidP="008F1FA2">
      <w:r w:rsidRPr="00190AAA">
        <w:t>This award is the</w:t>
      </w:r>
      <w:r w:rsidR="00702EB1" w:rsidRPr="00190AAA">
        <w:t xml:space="preserve"> </w:t>
      </w:r>
      <w:r w:rsidR="00A81760" w:rsidRPr="00190AAA">
        <w:rPr>
          <w:i/>
        </w:rPr>
        <w:t xml:space="preserve">Oil Refining and Manufacturing </w:t>
      </w:r>
      <w:r w:rsidR="00702EB1" w:rsidRPr="00190AAA">
        <w:rPr>
          <w:i/>
        </w:rPr>
        <w:t>Award 2010</w:t>
      </w:r>
      <w:r w:rsidR="00702EB1" w:rsidRPr="00190AAA">
        <w:t>.</w:t>
      </w:r>
    </w:p>
    <w:p w:rsidR="004E0528" w:rsidRDefault="004E0528" w:rsidP="00702E5D">
      <w:pPr>
        <w:pStyle w:val="Level1"/>
        <w:numPr>
          <w:ilvl w:val="0"/>
          <w:numId w:val="1"/>
        </w:numPr>
      </w:pPr>
      <w:bookmarkStart w:id="4" w:name="_Toc227723927"/>
      <w:bookmarkStart w:id="5" w:name="_Toc27578100"/>
      <w:r>
        <w:t xml:space="preserve">Commencement </w:t>
      </w:r>
      <w:bookmarkEnd w:id="4"/>
      <w:r>
        <w:t>and transitional</w:t>
      </w:r>
      <w:bookmarkEnd w:id="5"/>
    </w:p>
    <w:p w:rsidR="003950E7" w:rsidRPr="003950E7" w:rsidRDefault="003950E7" w:rsidP="003950E7">
      <w:pPr>
        <w:pStyle w:val="History"/>
      </w:pPr>
      <w:r>
        <w:t xml:space="preserve">[Varied by </w:t>
      </w:r>
      <w:hyperlink r:id="rId40" w:history="1">
        <w:r w:rsidRPr="00EC5B20">
          <w:rPr>
            <w:rStyle w:val="Hyperlink"/>
          </w:rPr>
          <w:t>PR991580</w:t>
        </w:r>
      </w:hyperlink>
      <w:r w:rsidR="00872A8E">
        <w:t xml:space="preserve">, </w:t>
      </w:r>
      <w:hyperlink r:id="rId41" w:history="1">
        <w:r w:rsidR="00872A8E">
          <w:rPr>
            <w:rStyle w:val="Hyperlink"/>
          </w:rPr>
          <w:t>PR542192</w:t>
        </w:r>
      </w:hyperlink>
      <w:r>
        <w:t>]</w:t>
      </w:r>
    </w:p>
    <w:p w:rsidR="004E0528" w:rsidRDefault="004E0528" w:rsidP="00702E5D">
      <w:pPr>
        <w:pStyle w:val="Level2"/>
        <w:numPr>
          <w:ilvl w:val="1"/>
          <w:numId w:val="1"/>
        </w:numPr>
      </w:pPr>
      <w:r>
        <w:t>This award commences on 1 January 2010.</w:t>
      </w:r>
    </w:p>
    <w:p w:rsidR="004E0528" w:rsidRDefault="004E0528" w:rsidP="00702E5D">
      <w:pPr>
        <w:pStyle w:val="Level2"/>
        <w:numPr>
          <w:ilvl w:val="1"/>
          <w:numId w:val="1"/>
        </w:numPr>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4E0528" w:rsidRDefault="004E0528" w:rsidP="00702E5D">
      <w:pPr>
        <w:pStyle w:val="Level2"/>
        <w:numPr>
          <w:ilvl w:val="1"/>
          <w:numId w:val="1"/>
        </w:numPr>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w:t>
      </w:r>
      <w:r>
        <w:t xml:space="preserve"> </w:t>
      </w:r>
      <w:r w:rsidR="00494A68">
        <w:fldChar w:fldCharType="begin"/>
      </w:r>
      <w:r w:rsidR="00126405">
        <w:instrText xml:space="preserve"> REF _Ref248049343 \w \h </w:instrText>
      </w:r>
      <w:r w:rsidR="00494A68">
        <w:fldChar w:fldCharType="separate"/>
      </w:r>
      <w:r w:rsidR="00C90FBA">
        <w:t>Schedule A</w:t>
      </w:r>
      <w:r w:rsidR="00494A68">
        <w:fldChar w:fldCharType="end"/>
      </w:r>
      <w:r w:rsidRPr="005A480B">
        <w:t xml:space="preserve">. The arrangements in </w:t>
      </w:r>
      <w:r w:rsidR="00494A68">
        <w:fldChar w:fldCharType="begin"/>
      </w:r>
      <w:r w:rsidR="00126405">
        <w:instrText xml:space="preserve"> REF _Ref248049343 \w \h </w:instrText>
      </w:r>
      <w:r w:rsidR="00494A68">
        <w:fldChar w:fldCharType="separate"/>
      </w:r>
      <w:r w:rsidR="00C90FBA">
        <w:t>Schedule A</w:t>
      </w:r>
      <w:r w:rsidR="00494A68">
        <w:fldChar w:fldCharType="end"/>
      </w:r>
      <w:r>
        <w:t xml:space="preserve"> </w:t>
      </w:r>
      <w:r w:rsidRPr="005A480B">
        <w:t>deal with:</w:t>
      </w:r>
    </w:p>
    <w:p w:rsidR="004E0528" w:rsidRPr="005A480B" w:rsidRDefault="004E0528" w:rsidP="004E0528">
      <w:pPr>
        <w:pStyle w:val="Bullet1"/>
      </w:pPr>
      <w:r w:rsidRPr="005A480B">
        <w:t>minimum wages and piecework rates</w:t>
      </w:r>
    </w:p>
    <w:p w:rsidR="004E0528" w:rsidRPr="00A05F89" w:rsidRDefault="004E0528" w:rsidP="004E0528">
      <w:pPr>
        <w:pStyle w:val="Bullet1"/>
      </w:pPr>
      <w:r w:rsidRPr="00A05F89">
        <w:t>casual or part-time loadings</w:t>
      </w:r>
    </w:p>
    <w:p w:rsidR="004E0528" w:rsidRDefault="004E0528" w:rsidP="004E0528">
      <w:pPr>
        <w:pStyle w:val="Bullet1"/>
      </w:pPr>
      <w:r w:rsidRPr="00A05F89">
        <w:t>Saturday, Sunday, public holiday, evening or other penalties</w:t>
      </w:r>
    </w:p>
    <w:p w:rsidR="004E0528" w:rsidRDefault="004E0528" w:rsidP="004E0528">
      <w:pPr>
        <w:pStyle w:val="Bullet1"/>
      </w:pPr>
      <w:r w:rsidRPr="00A05F89">
        <w:t>shift allowances/penalties.</w:t>
      </w:r>
    </w:p>
    <w:p w:rsidR="00872A8E" w:rsidRPr="00872A8E" w:rsidRDefault="00872A8E" w:rsidP="00872A8E">
      <w:pPr>
        <w:pStyle w:val="History"/>
      </w:pPr>
      <w:r>
        <w:t xml:space="preserve">[2.4 varied by </w:t>
      </w:r>
      <w:hyperlink r:id="rId42" w:history="1">
        <w:r>
          <w:rPr>
            <w:rStyle w:val="Hyperlink"/>
          </w:rPr>
          <w:t>PR542192</w:t>
        </w:r>
      </w:hyperlink>
      <w:r>
        <w:t xml:space="preserve"> </w:t>
      </w:r>
      <w:proofErr w:type="spellStart"/>
      <w:r>
        <w:t>ppc</w:t>
      </w:r>
      <w:proofErr w:type="spellEnd"/>
      <w:r>
        <w:t xml:space="preserve"> 04Dec13]</w:t>
      </w:r>
    </w:p>
    <w:p w:rsidR="004E0528" w:rsidRDefault="004E0528" w:rsidP="00702E5D">
      <w:pPr>
        <w:pStyle w:val="Level2"/>
        <w:numPr>
          <w:ilvl w:val="1"/>
          <w:numId w:val="1"/>
        </w:numPr>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872A8E">
        <w:t>the Fair Work Commission</w:t>
      </w:r>
      <w:r w:rsidRPr="00A05F89">
        <w:t xml:space="preserve"> may make any order it considers appropriate to remedy the situation.</w:t>
      </w:r>
    </w:p>
    <w:p w:rsidR="00872A8E" w:rsidRPr="00872A8E" w:rsidRDefault="00872A8E" w:rsidP="00872A8E">
      <w:pPr>
        <w:pStyle w:val="History"/>
      </w:pPr>
      <w:r>
        <w:t xml:space="preserve">[2.5 varied by </w:t>
      </w:r>
      <w:hyperlink r:id="rId43" w:history="1">
        <w:r>
          <w:rPr>
            <w:rStyle w:val="Hyperlink"/>
          </w:rPr>
          <w:t>PR542192</w:t>
        </w:r>
      </w:hyperlink>
      <w:r>
        <w:t xml:space="preserve"> </w:t>
      </w:r>
      <w:proofErr w:type="spellStart"/>
      <w:r>
        <w:t>ppc</w:t>
      </w:r>
      <w:proofErr w:type="spellEnd"/>
      <w:r>
        <w:t xml:space="preserve"> 04Dec13]</w:t>
      </w:r>
    </w:p>
    <w:p w:rsidR="004E0528" w:rsidRDefault="00872A8E" w:rsidP="00702E5D">
      <w:pPr>
        <w:pStyle w:val="Level2"/>
        <w:numPr>
          <w:ilvl w:val="1"/>
          <w:numId w:val="1"/>
        </w:numPr>
      </w:pPr>
      <w:r>
        <w:t>The Fair Work Commission</w:t>
      </w:r>
      <w:r w:rsidR="004E0528" w:rsidRPr="00A05F89">
        <w:t xml:space="preserve"> may review the transitional arrangements in this award and </w:t>
      </w:r>
      <w:proofErr w:type="gramStart"/>
      <w:r w:rsidR="004E0528" w:rsidRPr="00A05F89">
        <w:t>make a determination</w:t>
      </w:r>
      <w:proofErr w:type="gramEnd"/>
      <w:r w:rsidR="004E0528" w:rsidRPr="00A05F89">
        <w:t xml:space="preserve"> varying the award.</w:t>
      </w:r>
    </w:p>
    <w:p w:rsidR="00872A8E" w:rsidRPr="00872A8E" w:rsidRDefault="00AB736A" w:rsidP="00872A8E">
      <w:pPr>
        <w:pStyle w:val="History"/>
      </w:pPr>
      <w:r>
        <w:t>[</w:t>
      </w:r>
      <w:r w:rsidR="00872A8E">
        <w:t xml:space="preserve">2.6 varied by </w:t>
      </w:r>
      <w:hyperlink r:id="rId44" w:history="1">
        <w:r w:rsidR="00872A8E">
          <w:rPr>
            <w:rStyle w:val="Hyperlink"/>
          </w:rPr>
          <w:t>PR542192</w:t>
        </w:r>
      </w:hyperlink>
      <w:r w:rsidR="00872A8E">
        <w:t xml:space="preserve"> </w:t>
      </w:r>
      <w:proofErr w:type="spellStart"/>
      <w:r w:rsidR="00872A8E">
        <w:t>ppc</w:t>
      </w:r>
      <w:proofErr w:type="spellEnd"/>
      <w:r w:rsidR="00872A8E">
        <w:t xml:space="preserve"> 04Dec13]</w:t>
      </w:r>
    </w:p>
    <w:p w:rsidR="004E0528" w:rsidRDefault="00872A8E" w:rsidP="00702E5D">
      <w:pPr>
        <w:pStyle w:val="Level2"/>
        <w:numPr>
          <w:ilvl w:val="1"/>
          <w:numId w:val="1"/>
        </w:numPr>
      </w:pPr>
      <w:r>
        <w:t>The Fair Work Commission</w:t>
      </w:r>
      <w:r w:rsidR="004E0528" w:rsidRPr="00A05F89">
        <w:t xml:space="preserve"> may review the transitional arrangements:</w:t>
      </w:r>
    </w:p>
    <w:p w:rsidR="004E0528" w:rsidRDefault="004E0528" w:rsidP="00702E5D">
      <w:pPr>
        <w:pStyle w:val="Level3"/>
        <w:numPr>
          <w:ilvl w:val="2"/>
          <w:numId w:val="1"/>
        </w:numPr>
      </w:pPr>
      <w:r>
        <w:t>on its own initiative; or</w:t>
      </w:r>
    </w:p>
    <w:p w:rsidR="004E0528" w:rsidRDefault="004E0528" w:rsidP="00702E5D">
      <w:pPr>
        <w:pStyle w:val="Level3"/>
        <w:numPr>
          <w:ilvl w:val="2"/>
          <w:numId w:val="1"/>
        </w:numPr>
      </w:pPr>
      <w:r w:rsidRPr="00A05F89">
        <w:t>on application by an employer, employee, organisation or outworker entity covered by the modern award; or</w:t>
      </w:r>
    </w:p>
    <w:p w:rsidR="004E0528" w:rsidRDefault="004E0528" w:rsidP="00702E5D">
      <w:pPr>
        <w:pStyle w:val="Level3"/>
        <w:numPr>
          <w:ilvl w:val="2"/>
          <w:numId w:val="1"/>
        </w:numPr>
      </w:pPr>
      <w:r w:rsidRPr="00A05F89">
        <w:lastRenderedPageBreak/>
        <w:t>on application by an organisation that is entitled to represent the industrial interests of one or more employers or employees that are covered by the modern award; or</w:t>
      </w:r>
    </w:p>
    <w:p w:rsidR="004E0528" w:rsidRDefault="004E0528" w:rsidP="00702E5D">
      <w:pPr>
        <w:pStyle w:val="Level3"/>
        <w:numPr>
          <w:ilvl w:val="2"/>
          <w:numId w:val="1"/>
        </w:numPr>
      </w:pPr>
      <w:r w:rsidRPr="00A05F89">
        <w:t>in relation to outworker arrangements, on application by an organisation that is entitled to represent the industrial interests of one or more outworkers to whom the arrangements relate.</w:t>
      </w:r>
    </w:p>
    <w:p w:rsidR="0080547C" w:rsidRDefault="000A510D" w:rsidP="008F1FA2">
      <w:pPr>
        <w:pStyle w:val="Level1"/>
      </w:pPr>
      <w:bookmarkStart w:id="6" w:name="_Toc27578101"/>
      <w:r w:rsidRPr="00190AAA">
        <w:t>Definitions and interpretation</w:t>
      </w:r>
      <w:bookmarkEnd w:id="6"/>
    </w:p>
    <w:p w:rsidR="00086E50" w:rsidRPr="00086E50" w:rsidRDefault="00086E50" w:rsidP="00086E50">
      <w:pPr>
        <w:pStyle w:val="History"/>
      </w:pPr>
      <w:r>
        <w:t xml:space="preserve">[Varied by </w:t>
      </w:r>
      <w:hyperlink r:id="rId45" w:history="1">
        <w:r w:rsidRPr="00086E50">
          <w:rPr>
            <w:rStyle w:val="Hyperlink"/>
          </w:rPr>
          <w:t>PR994532</w:t>
        </w:r>
      </w:hyperlink>
      <w:r w:rsidR="00BD5689">
        <w:t xml:space="preserve">, </w:t>
      </w:r>
      <w:hyperlink r:id="rId46" w:history="1">
        <w:r w:rsidR="00875260">
          <w:rPr>
            <w:rStyle w:val="Hyperlink"/>
          </w:rPr>
          <w:t>PR997772</w:t>
        </w:r>
      </w:hyperlink>
      <w:r w:rsidR="00E22D14">
        <w:t xml:space="preserve">, </w:t>
      </w:r>
      <w:hyperlink r:id="rId47" w:history="1">
        <w:r w:rsidR="00E22D14" w:rsidRPr="00E22D14">
          <w:rPr>
            <w:rStyle w:val="Hyperlink"/>
          </w:rPr>
          <w:t>PR503714</w:t>
        </w:r>
      </w:hyperlink>
      <w:r w:rsidR="00DD3D86">
        <w:t xml:space="preserve">, </w:t>
      </w:r>
      <w:hyperlink r:id="rId48" w:history="1">
        <w:r w:rsidR="00DD3D86" w:rsidRPr="00DD3D86">
          <w:rPr>
            <w:rStyle w:val="Hyperlink"/>
          </w:rPr>
          <w:t>PR544275</w:t>
        </w:r>
      </w:hyperlink>
      <w:r w:rsidR="003445A0">
        <w:t xml:space="preserve">, </w:t>
      </w:r>
      <w:hyperlink r:id="rId49" w:history="1">
        <w:r w:rsidR="003445A0">
          <w:rPr>
            <w:rStyle w:val="Hyperlink"/>
          </w:rPr>
          <w:t>PR546051</w:t>
        </w:r>
      </w:hyperlink>
      <w:r>
        <w:t>]</w:t>
      </w:r>
    </w:p>
    <w:p w:rsidR="005B1B16" w:rsidRPr="00190AAA" w:rsidRDefault="000A510D" w:rsidP="008F1FA2">
      <w:pPr>
        <w:pStyle w:val="Level2"/>
      </w:pPr>
      <w:r w:rsidRPr="00190AAA">
        <w:t>In this award, unless the contrary intention appears:</w:t>
      </w:r>
    </w:p>
    <w:p w:rsidR="00A35470" w:rsidRDefault="00A35470" w:rsidP="00A35470">
      <w:pPr>
        <w:pStyle w:val="Block1"/>
      </w:pPr>
      <w:r w:rsidRPr="00F161AE">
        <w:rPr>
          <w:b/>
        </w:rPr>
        <w:t>Act</w:t>
      </w:r>
      <w:r>
        <w:t xml:space="preserve"> means the </w:t>
      </w:r>
      <w:r w:rsidRPr="00EB783A">
        <w:rPr>
          <w:i/>
          <w:lang w:val="en-GB"/>
        </w:rPr>
        <w:t>Fair Work Act 2009</w:t>
      </w:r>
      <w:r w:rsidRPr="00EB783A">
        <w:rPr>
          <w:i/>
        </w:rPr>
        <w:t xml:space="preserve"> </w:t>
      </w:r>
      <w:r>
        <w:t>(</w:t>
      </w:r>
      <w:proofErr w:type="spellStart"/>
      <w:r>
        <w:t>Cth</w:t>
      </w:r>
      <w:proofErr w:type="spellEnd"/>
      <w:r>
        <w:t>)</w:t>
      </w:r>
    </w:p>
    <w:p w:rsidR="00DD3D86" w:rsidRDefault="00DD3D86" w:rsidP="00DD3D86">
      <w:pPr>
        <w:pStyle w:val="History"/>
      </w:pPr>
      <w:r>
        <w:t xml:space="preserve">[Definition of </w:t>
      </w:r>
      <w:r w:rsidRPr="00DD3D86">
        <w:rPr>
          <w:b/>
        </w:rPr>
        <w:t>adult apprentice</w:t>
      </w:r>
      <w:r>
        <w:t xml:space="preserve"> inserted by </w:t>
      </w:r>
      <w:hyperlink r:id="rId50" w:history="1">
        <w:r w:rsidRPr="00DD3D86">
          <w:rPr>
            <w:rStyle w:val="Hyperlink"/>
          </w:rPr>
          <w:t>PR544275</w:t>
        </w:r>
      </w:hyperlink>
      <w:r>
        <w:t xml:space="preserve"> </w:t>
      </w:r>
      <w:proofErr w:type="spellStart"/>
      <w:r>
        <w:t>ppc</w:t>
      </w:r>
      <w:proofErr w:type="spellEnd"/>
      <w:r>
        <w:t xml:space="preserve"> 01Jan14]</w:t>
      </w:r>
    </w:p>
    <w:p w:rsidR="00DD3D86" w:rsidRPr="00DD3D86" w:rsidRDefault="00DD3D86" w:rsidP="00DD3D86">
      <w:pPr>
        <w:pStyle w:val="Block1"/>
      </w:pPr>
      <w:r>
        <w:rPr>
          <w:b/>
        </w:rPr>
        <w:t xml:space="preserve">adult apprentice </w:t>
      </w:r>
      <w:r>
        <w:t>means an apprentice who is 21 years of age or over at the commencement of their apprenticeship</w:t>
      </w:r>
    </w:p>
    <w:p w:rsidR="00173561" w:rsidRDefault="00173561" w:rsidP="008F1FA2">
      <w:pPr>
        <w:pStyle w:val="Block1"/>
      </w:pPr>
      <w:r w:rsidRPr="00A94F6D">
        <w:rPr>
          <w:b/>
        </w:rPr>
        <w:t>afternoon shift</w:t>
      </w:r>
      <w:r w:rsidRPr="00A94F6D">
        <w:t xml:space="preserve"> means any shift finishing after 7.00 pm and at or before midnight</w:t>
      </w:r>
    </w:p>
    <w:p w:rsidR="00086E50" w:rsidRPr="00086E50" w:rsidRDefault="00086E50" w:rsidP="00086E50">
      <w:pPr>
        <w:pStyle w:val="History"/>
      </w:pPr>
      <w:r>
        <w:t xml:space="preserve">[Definition of </w:t>
      </w:r>
      <w:r w:rsidRPr="00A94F6D">
        <w:rPr>
          <w:rFonts w:cs="Arial"/>
          <w:b/>
          <w:bCs/>
          <w:szCs w:val="20"/>
        </w:rPr>
        <w:t xml:space="preserve">agreement-based transitional instrument </w:t>
      </w:r>
      <w:r>
        <w:t xml:space="preserve">inserted by </w:t>
      </w:r>
      <w:hyperlink r:id="rId51" w:history="1">
        <w:r>
          <w:rPr>
            <w:rStyle w:val="Hyperlink"/>
          </w:rPr>
          <w:t>PR994532</w:t>
        </w:r>
      </w:hyperlink>
      <w:r>
        <w:t xml:space="preserve"> from 01Jan10]</w:t>
      </w:r>
    </w:p>
    <w:p w:rsidR="00A94F6D" w:rsidRPr="00A94F6D" w:rsidRDefault="00A94F6D" w:rsidP="00A94F6D">
      <w:pPr>
        <w:pStyle w:val="Block1"/>
      </w:pPr>
      <w:r w:rsidRPr="00A94F6D">
        <w:rPr>
          <w:rFonts w:cs="Arial"/>
          <w:b/>
          <w:bCs/>
          <w:szCs w:val="20"/>
        </w:rPr>
        <w:t xml:space="preserve">agreement-based transitional instrument </w:t>
      </w:r>
      <w:r w:rsidRPr="00A94F6D">
        <w:rPr>
          <w:rFonts w:cs="Arial"/>
          <w:szCs w:val="20"/>
        </w:rPr>
        <w:t>has the meaning in the</w:t>
      </w:r>
      <w:r w:rsidRPr="00A94F6D">
        <w:rPr>
          <w:rFonts w:ascii="Arial" w:hAnsi="Arial" w:cs="Arial"/>
          <w:sz w:val="20"/>
          <w:szCs w:val="20"/>
        </w:rPr>
        <w:t xml:space="preserve"> </w:t>
      </w:r>
      <w:r w:rsidRPr="00A94F6D">
        <w:rPr>
          <w:i/>
        </w:rPr>
        <w:t xml:space="preserve">Fair Work (Transitional Provisions and Consequential Amendments) Act 2009 </w:t>
      </w:r>
      <w:r w:rsidRPr="00A94F6D">
        <w:rPr>
          <w:lang w:val="en-GB"/>
        </w:rPr>
        <w:t>(</w:t>
      </w:r>
      <w:proofErr w:type="spellStart"/>
      <w:r w:rsidRPr="00A94F6D">
        <w:rPr>
          <w:lang w:val="en-GB"/>
        </w:rPr>
        <w:t>Cth</w:t>
      </w:r>
      <w:proofErr w:type="spellEnd"/>
      <w:r w:rsidRPr="00A94F6D">
        <w:rPr>
          <w:lang w:val="en-GB"/>
        </w:rPr>
        <w:t>)</w:t>
      </w:r>
    </w:p>
    <w:p w:rsidR="00A35470" w:rsidRPr="00A35470" w:rsidRDefault="00A35470" w:rsidP="00A35470">
      <w:pPr>
        <w:pStyle w:val="Block1"/>
      </w:pPr>
      <w:r w:rsidRPr="00EB783A">
        <w:rPr>
          <w:b/>
          <w:lang w:val="en-GB"/>
        </w:rPr>
        <w:t xml:space="preserve">award-based transitional instrument </w:t>
      </w:r>
      <w:r w:rsidRPr="00EB783A">
        <w:rPr>
          <w:lang w:val="en-GB"/>
        </w:rPr>
        <w:t xml:space="preserve">has the meaning in the </w:t>
      </w:r>
      <w:r w:rsidRPr="00E042B3">
        <w:rPr>
          <w:i/>
        </w:rPr>
        <w:t>Fair Work (Transitional Provisions and Consequential Amendments) Act 2009</w:t>
      </w:r>
      <w:r w:rsidRPr="00E042B3">
        <w:rPr>
          <w:i/>
          <w:lang w:val="en-GB"/>
        </w:rPr>
        <w:t xml:space="preserve"> </w:t>
      </w:r>
      <w:r w:rsidRPr="00EB783A">
        <w:rPr>
          <w:lang w:val="en-GB"/>
        </w:rPr>
        <w:t>(</w:t>
      </w:r>
      <w:proofErr w:type="spellStart"/>
      <w:r w:rsidRPr="00EB783A">
        <w:rPr>
          <w:lang w:val="en-GB"/>
        </w:rPr>
        <w:t>Cth</w:t>
      </w:r>
      <w:proofErr w:type="spellEnd"/>
      <w:r w:rsidRPr="00EB783A">
        <w:rPr>
          <w:lang w:val="en-GB"/>
        </w:rPr>
        <w:t>)</w:t>
      </w:r>
    </w:p>
    <w:p w:rsidR="00173561" w:rsidRPr="00190AAA" w:rsidRDefault="00173561" w:rsidP="008F1FA2">
      <w:pPr>
        <w:pStyle w:val="Block1"/>
      </w:pPr>
      <w:r w:rsidRPr="00190AAA">
        <w:rPr>
          <w:b/>
        </w:rPr>
        <w:t>base rate of pay</w:t>
      </w:r>
      <w:r w:rsidRPr="00190AAA">
        <w:t xml:space="preserve"> has the meaning in the NES</w:t>
      </w:r>
    </w:p>
    <w:p w:rsidR="009B4BAC" w:rsidRPr="00190AAA" w:rsidRDefault="009B4BAC" w:rsidP="009B4BAC">
      <w:pPr>
        <w:pStyle w:val="Block1"/>
      </w:pPr>
      <w:r w:rsidRPr="00190AAA">
        <w:rPr>
          <w:b/>
        </w:rPr>
        <w:t xml:space="preserve">bulk liquid </w:t>
      </w:r>
      <w:r w:rsidRPr="00190AAA">
        <w:t>means the liquid or gaseous form of petroleum, oil, hydrocarbons or incidental products</w:t>
      </w:r>
    </w:p>
    <w:p w:rsidR="009B4BAC" w:rsidRPr="00190AAA" w:rsidRDefault="009B4BAC" w:rsidP="009B4BAC">
      <w:pPr>
        <w:pStyle w:val="Block1"/>
      </w:pPr>
      <w:r w:rsidRPr="00190AAA">
        <w:rPr>
          <w:b/>
        </w:rPr>
        <w:t xml:space="preserve">bulk liquid terminal </w:t>
      </w:r>
      <w:r w:rsidRPr="00190AAA">
        <w:t>means a terminal or storage facility where employees are engaged in the reception, handling, storage, prepar</w:t>
      </w:r>
      <w:r w:rsidR="00C16F68" w:rsidRPr="00190AAA">
        <w:t xml:space="preserve">ation, </w:t>
      </w:r>
      <w:r w:rsidR="005B3F67" w:rsidRPr="00190AAA">
        <w:t xml:space="preserve">distribution, </w:t>
      </w:r>
      <w:r w:rsidR="00C16F68" w:rsidRPr="00190AAA">
        <w:t>bottling and packing of bulk l</w:t>
      </w:r>
      <w:r w:rsidRPr="00190AAA">
        <w:t xml:space="preserve">iquids </w:t>
      </w:r>
    </w:p>
    <w:p w:rsidR="00173561" w:rsidRPr="00190AAA" w:rsidRDefault="00173561" w:rsidP="008F1FA2">
      <w:pPr>
        <w:pStyle w:val="Block1"/>
      </w:pPr>
      <w:r w:rsidRPr="00190AAA">
        <w:rPr>
          <w:b/>
        </w:rPr>
        <w:t xml:space="preserve">continuous </w:t>
      </w:r>
      <w:proofErr w:type="spellStart"/>
      <w:r w:rsidRPr="00190AAA">
        <w:rPr>
          <w:b/>
        </w:rPr>
        <w:t>shiftwork</w:t>
      </w:r>
      <w:proofErr w:type="spellEnd"/>
      <w:r w:rsidRPr="00190AAA">
        <w:t xml:space="preserve"> means work carried on with consecutive shifts of employees throughout the 24 hours of each of at least six consecutive days without interruption except for breakdowns or meal breaks or due to unavoidable causes bey</w:t>
      </w:r>
      <w:r w:rsidR="00DB4F21" w:rsidRPr="00190AAA">
        <w:t>ond the control of the employer</w:t>
      </w:r>
    </w:p>
    <w:p w:rsidR="00173561" w:rsidRPr="00190AAA" w:rsidRDefault="00173561" w:rsidP="008F1FA2">
      <w:pPr>
        <w:pStyle w:val="Block1"/>
      </w:pPr>
      <w:r w:rsidRPr="00190AAA">
        <w:rPr>
          <w:b/>
        </w:rPr>
        <w:t xml:space="preserve">continuous </w:t>
      </w:r>
      <w:proofErr w:type="spellStart"/>
      <w:r w:rsidRPr="00190AAA">
        <w:rPr>
          <w:b/>
        </w:rPr>
        <w:t>shiftworker</w:t>
      </w:r>
      <w:proofErr w:type="spellEnd"/>
      <w:r w:rsidRPr="00190AAA">
        <w:t xml:space="preserve"> means an employee engaged in continuous </w:t>
      </w:r>
      <w:proofErr w:type="spellStart"/>
      <w:r w:rsidRPr="00190AAA">
        <w:t>shiftwork</w:t>
      </w:r>
      <w:proofErr w:type="spellEnd"/>
    </w:p>
    <w:p w:rsidR="00173561" w:rsidRDefault="00173561" w:rsidP="008F1FA2">
      <w:pPr>
        <w:pStyle w:val="Block1"/>
      </w:pPr>
      <w:r w:rsidRPr="00190AAA">
        <w:rPr>
          <w:b/>
        </w:rPr>
        <w:t>day shift</w:t>
      </w:r>
      <w:r w:rsidRPr="00190AAA">
        <w:t xml:space="preserve"> means any shift finishing after noon and at or before 7.00 pm</w:t>
      </w:r>
    </w:p>
    <w:p w:rsidR="003445A0" w:rsidRDefault="003445A0" w:rsidP="003445A0">
      <w:pPr>
        <w:pStyle w:val="History"/>
      </w:pPr>
      <w:r>
        <w:t xml:space="preserve">[Definition of </w:t>
      </w:r>
      <w:r>
        <w:rPr>
          <w:b/>
        </w:rPr>
        <w:t>default fund employee</w:t>
      </w:r>
      <w:r>
        <w:rPr>
          <w:rFonts w:cs="Arial"/>
          <w:b/>
          <w:bCs/>
          <w:szCs w:val="20"/>
        </w:rPr>
        <w:t xml:space="preserve"> </w:t>
      </w:r>
      <w:r>
        <w:rPr>
          <w:rFonts w:cs="Arial"/>
          <w:bCs/>
          <w:szCs w:val="20"/>
        </w:rPr>
        <w:t>inserted</w:t>
      </w:r>
      <w:r>
        <w:t xml:space="preserve"> by </w:t>
      </w:r>
      <w:hyperlink r:id="rId52" w:history="1">
        <w:r>
          <w:rPr>
            <w:rStyle w:val="Hyperlink"/>
          </w:rPr>
          <w:t>PR546051</w:t>
        </w:r>
      </w:hyperlink>
      <w:r>
        <w:t xml:space="preserve"> </w:t>
      </w:r>
      <w:proofErr w:type="spellStart"/>
      <w:r>
        <w:t>ppc</w:t>
      </w:r>
      <w:proofErr w:type="spellEnd"/>
      <w:r>
        <w:t xml:space="preserve"> 01Jan14]</w:t>
      </w:r>
    </w:p>
    <w:p w:rsidR="003445A0" w:rsidRDefault="003445A0" w:rsidP="003445A0">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3445A0" w:rsidRDefault="003445A0" w:rsidP="003445A0">
      <w:pPr>
        <w:pStyle w:val="History"/>
      </w:pPr>
      <w:r>
        <w:lastRenderedPageBreak/>
        <w:t xml:space="preserve">[Definition of </w:t>
      </w:r>
      <w:r>
        <w:rPr>
          <w:b/>
        </w:rPr>
        <w:t>defined benefit member</w:t>
      </w:r>
      <w:r>
        <w:rPr>
          <w:rFonts w:cs="Arial"/>
          <w:b/>
          <w:bCs/>
          <w:szCs w:val="20"/>
        </w:rPr>
        <w:t xml:space="preserve"> </w:t>
      </w:r>
      <w:r>
        <w:rPr>
          <w:rFonts w:cs="Arial"/>
          <w:bCs/>
          <w:szCs w:val="20"/>
        </w:rPr>
        <w:t>inserted</w:t>
      </w:r>
      <w:r>
        <w:t xml:space="preserve"> by </w:t>
      </w:r>
      <w:hyperlink r:id="rId53" w:history="1">
        <w:r>
          <w:rPr>
            <w:rStyle w:val="Hyperlink"/>
          </w:rPr>
          <w:t>PR546051</w:t>
        </w:r>
      </w:hyperlink>
      <w:r>
        <w:t xml:space="preserve"> </w:t>
      </w:r>
      <w:proofErr w:type="spellStart"/>
      <w:r>
        <w:t>ppc</w:t>
      </w:r>
      <w:proofErr w:type="spellEnd"/>
      <w:r>
        <w:t xml:space="preserve"> 01Jan14]</w:t>
      </w:r>
    </w:p>
    <w:p w:rsidR="003445A0" w:rsidRPr="003445A0" w:rsidRDefault="003445A0" w:rsidP="003445A0">
      <w:pPr>
        <w:pStyle w:val="Block1"/>
      </w:pPr>
      <w:r>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E22D14" w:rsidRPr="00273F87" w:rsidRDefault="00E22D14" w:rsidP="00E22D14">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4" w:history="1">
        <w:r w:rsidRPr="00E22D14">
          <w:rPr>
            <w:rStyle w:val="Hyperlink"/>
          </w:rPr>
          <w:t>PR503714</w:t>
        </w:r>
      </w:hyperlink>
      <w:r>
        <w:t xml:space="preserve"> </w:t>
      </w:r>
      <w:proofErr w:type="spellStart"/>
      <w:r>
        <w:t>ppc</w:t>
      </w:r>
      <w:proofErr w:type="spellEnd"/>
      <w:r>
        <w:t xml:space="preserve"> 01Jan11</w:t>
      </w:r>
      <w:r w:rsidRPr="00EF6885">
        <w:t>]</w:t>
      </w:r>
    </w:p>
    <w:p w:rsidR="00E22D14" w:rsidRDefault="00E22D14" w:rsidP="00E22D14">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E22D14" w:rsidRPr="00273F87" w:rsidRDefault="00E22D14" w:rsidP="00E22D14">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5" w:history="1">
        <w:r w:rsidRPr="00E22D14">
          <w:rPr>
            <w:rStyle w:val="Hyperlink"/>
          </w:rPr>
          <w:t>PR503714</w:t>
        </w:r>
      </w:hyperlink>
      <w:r>
        <w:t xml:space="preserve"> </w:t>
      </w:r>
      <w:proofErr w:type="spellStart"/>
      <w:r>
        <w:t>ppc</w:t>
      </w:r>
      <w:proofErr w:type="spellEnd"/>
      <w:r>
        <w:t xml:space="preserve"> 01Jan11</w:t>
      </w:r>
      <w:r w:rsidRPr="00EF6885">
        <w:t>]</w:t>
      </w:r>
    </w:p>
    <w:p w:rsidR="00E22D14" w:rsidRPr="00E22D14" w:rsidRDefault="00E22D14" w:rsidP="00E22D14">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BD5689" w:rsidRPr="00BD5689" w:rsidRDefault="00BD5689" w:rsidP="00BD5689">
      <w:pPr>
        <w:pStyle w:val="History"/>
      </w:pPr>
      <w:r>
        <w:t xml:space="preserve">[Definition of </w:t>
      </w:r>
      <w:r>
        <w:rPr>
          <w:b/>
        </w:rPr>
        <w:t>employee</w:t>
      </w:r>
      <w:r>
        <w:t xml:space="preserve"> substituted by </w:t>
      </w:r>
      <w:hyperlink r:id="rId56" w:history="1">
        <w:r w:rsidR="00875260">
          <w:rPr>
            <w:rStyle w:val="Hyperlink"/>
          </w:rPr>
          <w:t>PR997772</w:t>
        </w:r>
      </w:hyperlink>
      <w:r>
        <w:t xml:space="preserve"> from 01Jan10]</w:t>
      </w:r>
    </w:p>
    <w:p w:rsidR="00CD7EAB" w:rsidRDefault="00CD7EAB" w:rsidP="00CD7EAB">
      <w:pPr>
        <w:pStyle w:val="Block1"/>
        <w:rPr>
          <w:lang w:val="en-GB"/>
        </w:rPr>
      </w:pPr>
      <w:r>
        <w:rPr>
          <w:b/>
        </w:rPr>
        <w:t>employee</w:t>
      </w:r>
      <w:r>
        <w:t xml:space="preserve"> </w:t>
      </w:r>
      <w:r>
        <w:rPr>
          <w:lang w:val="en-GB"/>
        </w:rPr>
        <w:t>means national system employee within the meaning of the Act</w:t>
      </w:r>
    </w:p>
    <w:p w:rsidR="00BD5689" w:rsidRPr="00BD5689" w:rsidRDefault="00BD5689" w:rsidP="00CD7EAB">
      <w:pPr>
        <w:pStyle w:val="History"/>
      </w:pPr>
      <w:r>
        <w:t xml:space="preserve">[Definition of </w:t>
      </w:r>
      <w:r>
        <w:rPr>
          <w:b/>
        </w:rPr>
        <w:t>employer</w:t>
      </w:r>
      <w:r>
        <w:t xml:space="preserve"> substituted by </w:t>
      </w:r>
      <w:hyperlink r:id="rId57" w:history="1">
        <w:r w:rsidR="00875260">
          <w:rPr>
            <w:rStyle w:val="Hyperlink"/>
          </w:rPr>
          <w:t>PR997772</w:t>
        </w:r>
      </w:hyperlink>
      <w:r>
        <w:t xml:space="preserve"> from 01Jan10]</w:t>
      </w:r>
    </w:p>
    <w:p w:rsidR="00CD7EAB" w:rsidRDefault="00CD7EAB" w:rsidP="00CD7EAB">
      <w:pPr>
        <w:pStyle w:val="Block1"/>
        <w:rPr>
          <w:lang w:val="en-GB"/>
        </w:rPr>
      </w:pPr>
      <w:r>
        <w:rPr>
          <w:b/>
        </w:rPr>
        <w:t>employer</w:t>
      </w:r>
      <w:r>
        <w:t xml:space="preserve"> </w:t>
      </w:r>
      <w:r>
        <w:rPr>
          <w:lang w:val="en-GB"/>
        </w:rPr>
        <w:t>means national system employer within the meaning of the Act</w:t>
      </w:r>
    </w:p>
    <w:p w:rsidR="00A35470" w:rsidRDefault="00A35470" w:rsidP="00A35470">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w:t>
      </w:r>
      <w:proofErr w:type="spellStart"/>
      <w:r w:rsidRPr="00371574">
        <w:rPr>
          <w:lang w:val="en-GB"/>
        </w:rPr>
        <w:t>Cth</w:t>
      </w:r>
      <w:proofErr w:type="spellEnd"/>
      <w:r w:rsidRPr="00371574">
        <w:rPr>
          <w:lang w:val="en-GB"/>
        </w:rPr>
        <w:t>)</w:t>
      </w:r>
    </w:p>
    <w:p w:rsidR="003445A0" w:rsidRDefault="003445A0" w:rsidP="003445A0">
      <w:pPr>
        <w:pStyle w:val="History"/>
      </w:pPr>
      <w:r>
        <w:t xml:space="preserve">[Definition of </w:t>
      </w:r>
      <w:r>
        <w:rPr>
          <w:b/>
        </w:rPr>
        <w:t>exempt public sector superannuation scheme</w:t>
      </w:r>
      <w:r>
        <w:rPr>
          <w:rFonts w:cs="Arial"/>
          <w:b/>
          <w:bCs/>
          <w:szCs w:val="20"/>
        </w:rPr>
        <w:t xml:space="preserve"> </w:t>
      </w:r>
      <w:r>
        <w:rPr>
          <w:rFonts w:cs="Arial"/>
          <w:bCs/>
          <w:szCs w:val="20"/>
        </w:rPr>
        <w:t>inserted</w:t>
      </w:r>
      <w:r>
        <w:t xml:space="preserve"> by </w:t>
      </w:r>
      <w:hyperlink r:id="rId58" w:history="1">
        <w:r>
          <w:rPr>
            <w:rStyle w:val="Hyperlink"/>
          </w:rPr>
          <w:t>PR546051</w:t>
        </w:r>
      </w:hyperlink>
      <w:r>
        <w:t xml:space="preserve"> </w:t>
      </w:r>
      <w:proofErr w:type="spellStart"/>
      <w:r>
        <w:t>ppc</w:t>
      </w:r>
      <w:proofErr w:type="spellEnd"/>
      <w:r>
        <w:t xml:space="preserve"> 01Jan14]</w:t>
      </w:r>
    </w:p>
    <w:p w:rsidR="003445A0" w:rsidRPr="003445A0" w:rsidRDefault="003445A0" w:rsidP="003445A0">
      <w:pPr>
        <w:pStyle w:val="Block1"/>
        <w:rPr>
          <w:lang w:val="en-GB"/>
        </w:rPr>
      </w:pPr>
      <w:r>
        <w:rPr>
          <w:b/>
        </w:rPr>
        <w:t xml:space="preserve">exempt </w:t>
      </w:r>
      <w:r w:rsidRPr="00CC30ED">
        <w:rPr>
          <w:b/>
          <w:iCs/>
        </w:rPr>
        <w:t>public</w:t>
      </w:r>
      <w:r w:rsidRPr="00CC30ED">
        <w:rPr>
          <w:b/>
        </w:rPr>
        <w:t xml:space="preserve"> </w:t>
      </w:r>
      <w:r>
        <w:rPr>
          <w:b/>
        </w:rPr>
        <w:t>sector superannuation scheme</w:t>
      </w:r>
      <w:r>
        <w:t xml:space="preserve"> has the meaning given by the </w:t>
      </w:r>
      <w:r>
        <w:rPr>
          <w:i/>
        </w:rPr>
        <w:t>Superannuation Industry (Supervision) Act 1993</w:t>
      </w:r>
      <w:r>
        <w:t xml:space="preserve"> (</w:t>
      </w:r>
      <w:proofErr w:type="spellStart"/>
      <w:r>
        <w:t>Cth</w:t>
      </w:r>
      <w:proofErr w:type="spellEnd"/>
      <w:r>
        <w:t>)</w:t>
      </w:r>
    </w:p>
    <w:p w:rsidR="00173561" w:rsidRPr="00190AAA" w:rsidRDefault="00173561" w:rsidP="008F1FA2">
      <w:pPr>
        <w:pStyle w:val="Block1"/>
      </w:pPr>
      <w:r w:rsidRPr="00190AAA">
        <w:rPr>
          <w:b/>
        </w:rPr>
        <w:t>full rate of pay</w:t>
      </w:r>
      <w:r w:rsidRPr="00190AAA">
        <w:t xml:space="preserve"> has the meaning in the NES</w:t>
      </w:r>
    </w:p>
    <w:p w:rsidR="00173561" w:rsidRDefault="00173561" w:rsidP="008F1FA2">
      <w:pPr>
        <w:pStyle w:val="Block1"/>
      </w:pPr>
      <w:r w:rsidRPr="00190AAA">
        <w:rPr>
          <w:b/>
        </w:rPr>
        <w:t>minimum weekly rate</w:t>
      </w:r>
      <w:r w:rsidRPr="00190AAA">
        <w:t xml:space="preserve"> means the minimum weekly rate of pay set out in clause</w:t>
      </w:r>
      <w:r w:rsidR="00A92F3E" w:rsidRPr="00190AAA">
        <w:t> </w:t>
      </w:r>
      <w:r w:rsidR="00585925">
        <w:fldChar w:fldCharType="begin"/>
      </w:r>
      <w:r w:rsidR="00585925">
        <w:instrText xml:space="preserve"> REF _Ref208655928 \w \h  \* MERGEFORMAT </w:instrText>
      </w:r>
      <w:r w:rsidR="00585925">
        <w:fldChar w:fldCharType="separate"/>
      </w:r>
      <w:r w:rsidR="00C90FBA">
        <w:t>14</w:t>
      </w:r>
      <w:r w:rsidR="00585925">
        <w:fldChar w:fldCharType="end"/>
      </w:r>
      <w:r w:rsidR="005316B3" w:rsidRPr="00190AAA">
        <w:t>—</w:t>
      </w:r>
      <w:r w:rsidR="00494A68">
        <w:fldChar w:fldCharType="begin"/>
      </w:r>
      <w:r w:rsidR="00777AE9">
        <w:instrText xml:space="preserve"> REF _Ref208655928 \h </w:instrText>
      </w:r>
      <w:r w:rsidR="00494A68">
        <w:fldChar w:fldCharType="separate"/>
      </w:r>
      <w:r w:rsidR="00C90FBA" w:rsidRPr="00190AAA">
        <w:t>Minimum wages</w:t>
      </w:r>
      <w:r w:rsidR="00494A68">
        <w:fldChar w:fldCharType="end"/>
      </w:r>
    </w:p>
    <w:p w:rsidR="003445A0" w:rsidRDefault="003445A0" w:rsidP="003445A0">
      <w:pPr>
        <w:pStyle w:val="History"/>
      </w:pPr>
      <w:r>
        <w:t xml:space="preserve">[Definition of </w:t>
      </w:r>
      <w:proofErr w:type="spellStart"/>
      <w:r>
        <w:rPr>
          <w:b/>
        </w:rPr>
        <w:t>MySuper</w:t>
      </w:r>
      <w:proofErr w:type="spellEnd"/>
      <w:r>
        <w:rPr>
          <w:b/>
        </w:rPr>
        <w:t xml:space="preserve"> product</w:t>
      </w:r>
      <w:r>
        <w:rPr>
          <w:rFonts w:cs="Arial"/>
          <w:b/>
          <w:bCs/>
          <w:szCs w:val="20"/>
        </w:rPr>
        <w:t xml:space="preserve"> </w:t>
      </w:r>
      <w:r>
        <w:rPr>
          <w:rFonts w:cs="Arial"/>
          <w:bCs/>
          <w:szCs w:val="20"/>
        </w:rPr>
        <w:t>inserted</w:t>
      </w:r>
      <w:r>
        <w:t xml:space="preserve"> by </w:t>
      </w:r>
      <w:hyperlink r:id="rId59" w:history="1">
        <w:r>
          <w:rPr>
            <w:rStyle w:val="Hyperlink"/>
          </w:rPr>
          <w:t>PR546051</w:t>
        </w:r>
      </w:hyperlink>
      <w:r>
        <w:t xml:space="preserve"> </w:t>
      </w:r>
      <w:proofErr w:type="spellStart"/>
      <w:r>
        <w:t>ppc</w:t>
      </w:r>
      <w:proofErr w:type="spellEnd"/>
      <w:r>
        <w:t xml:space="preserve"> 01Jan14]</w:t>
      </w:r>
    </w:p>
    <w:p w:rsidR="003445A0" w:rsidRDefault="003445A0" w:rsidP="003445A0">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rsidR="00A35470" w:rsidRPr="00371574" w:rsidRDefault="00A35470" w:rsidP="00A35470">
      <w:pPr>
        <w:pStyle w:val="Block1"/>
        <w:rPr>
          <w:lang w:val="en-GB"/>
        </w:rPr>
      </w:pPr>
      <w:r w:rsidRPr="00C0692D">
        <w:rPr>
          <w:b/>
        </w:rPr>
        <w:t>NES</w:t>
      </w:r>
      <w:r>
        <w:t xml:space="preserve"> </w:t>
      </w:r>
      <w:r w:rsidRPr="00371574">
        <w:rPr>
          <w:lang w:val="en-GB"/>
        </w:rPr>
        <w:t xml:space="preserve">means the National Employment Standards as contained in </w:t>
      </w:r>
      <w:hyperlink r:id="rId60"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w:t>
      </w:r>
      <w:proofErr w:type="spellStart"/>
      <w:r w:rsidRPr="00371574">
        <w:rPr>
          <w:lang w:val="en-GB"/>
        </w:rPr>
        <w:t>Cth</w:t>
      </w:r>
      <w:proofErr w:type="spellEnd"/>
      <w:r w:rsidRPr="00371574">
        <w:rPr>
          <w:lang w:val="en-GB"/>
        </w:rPr>
        <w:t>)</w:t>
      </w:r>
    </w:p>
    <w:p w:rsidR="00173561" w:rsidRDefault="00173561" w:rsidP="008F1FA2">
      <w:pPr>
        <w:pStyle w:val="Block1"/>
      </w:pPr>
      <w:r w:rsidRPr="00190AAA">
        <w:rPr>
          <w:b/>
        </w:rPr>
        <w:t>night shift</w:t>
      </w:r>
      <w:r w:rsidRPr="00190AAA">
        <w:t xml:space="preserve"> means any shift finishing after midnight and at or before noon</w:t>
      </w:r>
    </w:p>
    <w:p w:rsidR="00086E50" w:rsidRPr="00086E50" w:rsidRDefault="00086E50" w:rsidP="00086E50">
      <w:pPr>
        <w:pStyle w:val="History"/>
      </w:pPr>
      <w:r>
        <w:t xml:space="preserve">[Definition of </w:t>
      </w:r>
      <w:r w:rsidRPr="00A94F6D">
        <w:rPr>
          <w:b/>
          <w:bCs/>
        </w:rPr>
        <w:t xml:space="preserve">on-hire </w:t>
      </w:r>
      <w:r>
        <w:t xml:space="preserve">inserted by </w:t>
      </w:r>
      <w:hyperlink r:id="rId61" w:history="1">
        <w:r>
          <w:rPr>
            <w:rStyle w:val="Hyperlink"/>
          </w:rPr>
          <w:t>PR994532</w:t>
        </w:r>
      </w:hyperlink>
      <w:r>
        <w:t xml:space="preserve"> from 01Jan10]</w:t>
      </w:r>
    </w:p>
    <w:p w:rsidR="00A94F6D" w:rsidRPr="00A94F6D" w:rsidRDefault="00A94F6D" w:rsidP="00A94F6D">
      <w:pPr>
        <w:pStyle w:val="Block1"/>
      </w:pPr>
      <w:r w:rsidRPr="00A94F6D">
        <w:rPr>
          <w:b/>
          <w:bCs/>
        </w:rPr>
        <w:t xml:space="preserve">on-hire </w:t>
      </w:r>
      <w:r w:rsidRPr="00A94F6D">
        <w:t>means the on-hire of an employee by their employer to a client, where such employee works under the general guidance and instruction of the client or a representative of the client</w:t>
      </w:r>
    </w:p>
    <w:p w:rsidR="00173561" w:rsidRPr="00190AAA" w:rsidRDefault="00173561" w:rsidP="008F1FA2">
      <w:pPr>
        <w:pStyle w:val="Block1"/>
      </w:pPr>
      <w:proofErr w:type="spellStart"/>
      <w:r w:rsidRPr="00190AAA">
        <w:rPr>
          <w:b/>
        </w:rPr>
        <w:t>shiftworker</w:t>
      </w:r>
      <w:proofErr w:type="spellEnd"/>
      <w:r w:rsidRPr="00190AAA">
        <w:rPr>
          <w:b/>
        </w:rPr>
        <w:t xml:space="preserve"> </w:t>
      </w:r>
      <w:r w:rsidRPr="00190AAA">
        <w:t xml:space="preserve">means an employee for the time being required by the employer to work in a system of shifts, being day shifts, afternoon shifts, night shifts or any of them, or a continuous </w:t>
      </w:r>
      <w:proofErr w:type="spellStart"/>
      <w:r w:rsidRPr="00190AAA">
        <w:t>shiftworker</w:t>
      </w:r>
      <w:proofErr w:type="spellEnd"/>
    </w:p>
    <w:p w:rsidR="00173561" w:rsidRDefault="00173561" w:rsidP="008F1FA2">
      <w:pPr>
        <w:pStyle w:val="Block1"/>
      </w:pPr>
      <w:bookmarkStart w:id="7" w:name="standard_rate"/>
      <w:r w:rsidRPr="00190AAA">
        <w:rPr>
          <w:b/>
        </w:rPr>
        <w:t>standard rate</w:t>
      </w:r>
      <w:bookmarkEnd w:id="7"/>
      <w:r w:rsidRPr="00190AAA">
        <w:t xml:space="preserve"> means the minimum </w:t>
      </w:r>
      <w:r w:rsidR="00C24B1F">
        <w:t>weekly rate</w:t>
      </w:r>
      <w:r w:rsidRPr="00190AAA">
        <w:t xml:space="preserve"> for a </w:t>
      </w:r>
      <w:r w:rsidR="00C24B1F">
        <w:t>M</w:t>
      </w:r>
      <w:r w:rsidR="00EA55AE" w:rsidRPr="00190AAA">
        <w:t xml:space="preserve">aintenance </w:t>
      </w:r>
      <w:r w:rsidR="00BE5EDC" w:rsidRPr="00190AAA">
        <w:t xml:space="preserve">tradesperson in </w:t>
      </w:r>
      <w:r w:rsidRPr="00190AAA">
        <w:t>clause</w:t>
      </w:r>
      <w:r w:rsidR="00BE5EDC" w:rsidRPr="00190AAA">
        <w:t> </w:t>
      </w:r>
      <w:r w:rsidR="00585925">
        <w:fldChar w:fldCharType="begin"/>
      </w:r>
      <w:r w:rsidR="00585925">
        <w:instrText xml:space="preserve"> REF _Ref208655928 \w \h  \* MERGEFORMAT </w:instrText>
      </w:r>
      <w:r w:rsidR="00585925">
        <w:fldChar w:fldCharType="separate"/>
      </w:r>
      <w:r w:rsidR="00C90FBA">
        <w:t>14</w:t>
      </w:r>
      <w:r w:rsidR="00585925">
        <w:fldChar w:fldCharType="end"/>
      </w:r>
      <w:r w:rsidR="00BE5EDC" w:rsidRPr="00190AAA">
        <w:t>—</w:t>
      </w:r>
      <w:r w:rsidR="00585925">
        <w:fldChar w:fldCharType="begin"/>
      </w:r>
      <w:r w:rsidR="00585925">
        <w:instrText xml:space="preserve"> REF _Ref208655928 \h  \* MERGEFORMAT </w:instrText>
      </w:r>
      <w:r w:rsidR="00585925">
        <w:fldChar w:fldCharType="separate"/>
      </w:r>
      <w:r w:rsidR="00C90FBA" w:rsidRPr="00190AAA">
        <w:t>Minimum wages</w:t>
      </w:r>
      <w:r w:rsidR="00585925">
        <w:fldChar w:fldCharType="end"/>
      </w:r>
    </w:p>
    <w:p w:rsidR="00086E50" w:rsidRPr="00086E50" w:rsidRDefault="00086E50" w:rsidP="00086E50">
      <w:pPr>
        <w:pStyle w:val="History"/>
      </w:pPr>
      <w:r>
        <w:lastRenderedPageBreak/>
        <w:t xml:space="preserve">[Definition of </w:t>
      </w:r>
      <w:r w:rsidRPr="00A94F6D">
        <w:rPr>
          <w:rFonts w:cs="Arial"/>
          <w:b/>
          <w:bCs/>
          <w:szCs w:val="20"/>
          <w:lang w:val="en-GB"/>
        </w:rPr>
        <w:t>transitional minimum wage instrument</w:t>
      </w:r>
      <w:r w:rsidRPr="00A94F6D">
        <w:rPr>
          <w:rFonts w:cs="Arial"/>
          <w:szCs w:val="20"/>
          <w:lang w:val="en-GB"/>
        </w:rPr>
        <w:t xml:space="preserve"> </w:t>
      </w:r>
      <w:r>
        <w:t xml:space="preserve">inserted by </w:t>
      </w:r>
      <w:hyperlink r:id="rId62" w:history="1">
        <w:r>
          <w:rPr>
            <w:rStyle w:val="Hyperlink"/>
          </w:rPr>
          <w:t>PR994532</w:t>
        </w:r>
      </w:hyperlink>
      <w:r>
        <w:t xml:space="preserve"> from 01Jan10]</w:t>
      </w:r>
    </w:p>
    <w:p w:rsidR="00A94F6D" w:rsidRPr="00A94F6D" w:rsidRDefault="00A94F6D" w:rsidP="00A94F6D">
      <w:pPr>
        <w:pStyle w:val="Block1"/>
      </w:pPr>
      <w:r w:rsidRPr="00A94F6D">
        <w:rPr>
          <w:rFonts w:cs="Arial"/>
          <w:b/>
          <w:bCs/>
          <w:szCs w:val="20"/>
          <w:lang w:val="en-GB"/>
        </w:rPr>
        <w:t>transitional minimum wage instrument</w:t>
      </w:r>
      <w:r w:rsidRPr="00A94F6D">
        <w:rPr>
          <w:rFonts w:cs="Arial"/>
          <w:szCs w:val="20"/>
          <w:lang w:val="en-GB"/>
        </w:rPr>
        <w:t xml:space="preserve"> </w:t>
      </w:r>
      <w:r w:rsidRPr="00A94F6D">
        <w:rPr>
          <w:rFonts w:cs="Arial"/>
          <w:szCs w:val="20"/>
        </w:rPr>
        <w:t xml:space="preserve">has the meaning in the </w:t>
      </w:r>
      <w:r w:rsidRPr="00A94F6D">
        <w:rPr>
          <w:i/>
        </w:rPr>
        <w:t>Fair Work (Transitional Provisions and Consequential Amendments) Act 2009</w:t>
      </w:r>
      <w:r w:rsidRPr="00A94F6D">
        <w:t xml:space="preserve"> </w:t>
      </w:r>
      <w:r w:rsidRPr="00A94F6D">
        <w:rPr>
          <w:lang w:val="en-GB"/>
        </w:rPr>
        <w:t>(</w:t>
      </w:r>
      <w:proofErr w:type="spellStart"/>
      <w:r w:rsidRPr="00A94F6D">
        <w:rPr>
          <w:lang w:val="en-GB"/>
        </w:rPr>
        <w:t>Cth</w:t>
      </w:r>
      <w:proofErr w:type="spellEnd"/>
      <w:r w:rsidRPr="00A94F6D">
        <w:rPr>
          <w:lang w:val="en-GB"/>
        </w:rPr>
        <w:t>)</w:t>
      </w:r>
    </w:p>
    <w:p w:rsidR="00C0692D" w:rsidRPr="00190AAA" w:rsidRDefault="00662953" w:rsidP="008F1FA2">
      <w:pPr>
        <w:pStyle w:val="Level2"/>
        <w:rPr>
          <w:lang w:val="en-GB"/>
        </w:rPr>
      </w:pPr>
      <w:r w:rsidRPr="00190AAA">
        <w:rPr>
          <w:lang w:val="en-GB"/>
        </w:rPr>
        <w:t>Where this award refers to a condition of employment provided for in the NES, the NES definition applies.</w:t>
      </w:r>
    </w:p>
    <w:p w:rsidR="004E749E" w:rsidRDefault="00D26F0D" w:rsidP="008F1FA2">
      <w:pPr>
        <w:pStyle w:val="Level1"/>
      </w:pPr>
      <w:bookmarkStart w:id="8" w:name="_Toc27578102"/>
      <w:r w:rsidRPr="00190AAA">
        <w:t>Coverage</w:t>
      </w:r>
      <w:bookmarkEnd w:id="8"/>
    </w:p>
    <w:p w:rsidR="00086E50" w:rsidRPr="00086E50" w:rsidRDefault="00086E50" w:rsidP="00086E50">
      <w:pPr>
        <w:pStyle w:val="History"/>
      </w:pPr>
      <w:r>
        <w:t xml:space="preserve">[Varied by </w:t>
      </w:r>
      <w:hyperlink r:id="rId63" w:history="1">
        <w:r>
          <w:rPr>
            <w:rStyle w:val="Hyperlink"/>
          </w:rPr>
          <w:t>PR994532</w:t>
        </w:r>
      </w:hyperlink>
      <w:r>
        <w:t>]</w:t>
      </w:r>
    </w:p>
    <w:p w:rsidR="005B1B16" w:rsidRPr="00190AAA" w:rsidRDefault="00173561" w:rsidP="008F1FA2">
      <w:pPr>
        <w:pStyle w:val="Level2"/>
      </w:pPr>
      <w:bookmarkStart w:id="9" w:name="_Ref251057974"/>
      <w:r w:rsidRPr="00190AAA">
        <w:t xml:space="preserve">This industry award covers employers throughout </w:t>
      </w:r>
      <w:smartTag w:uri="urn:schemas-microsoft-com:office:smarttags" w:element="place">
        <w:smartTag w:uri="urn:schemas-microsoft-com:office:smarttags" w:element="country-region">
          <w:r w:rsidRPr="00190AAA">
            <w:t>Australia</w:t>
          </w:r>
        </w:smartTag>
      </w:smartTag>
      <w:r w:rsidRPr="00190AAA">
        <w:t xml:space="preserve"> in the oil refining and manufacturing industry in respect of work by their employees in a classification in this award, to the exclusion of any other modern award.</w:t>
      </w:r>
      <w:bookmarkEnd w:id="9"/>
    </w:p>
    <w:p w:rsidR="005B1B16" w:rsidRPr="00190AAA" w:rsidRDefault="00173561" w:rsidP="00A92F3E">
      <w:pPr>
        <w:pStyle w:val="Level2Bold"/>
      </w:pPr>
      <w:bookmarkStart w:id="10" w:name="_Ref228359500"/>
      <w:r w:rsidRPr="00190AAA">
        <w:t>Definition of oil refining and manufacturing industry</w:t>
      </w:r>
      <w:bookmarkEnd w:id="10"/>
    </w:p>
    <w:p w:rsidR="00173561" w:rsidRPr="00190AAA" w:rsidRDefault="00173561" w:rsidP="008F1FA2">
      <w:pPr>
        <w:pStyle w:val="Block1"/>
      </w:pPr>
      <w:r w:rsidRPr="00190AAA">
        <w:t xml:space="preserve">For the purposes of this clause, </w:t>
      </w:r>
      <w:r w:rsidRPr="00190AAA">
        <w:rPr>
          <w:b/>
        </w:rPr>
        <w:t>oil refining and manufacturing</w:t>
      </w:r>
      <w:r w:rsidRPr="00190AAA">
        <w:t xml:space="preserve"> means:</w:t>
      </w:r>
    </w:p>
    <w:p w:rsidR="00173561" w:rsidRPr="00190AAA" w:rsidRDefault="00173561" w:rsidP="008F1FA2">
      <w:pPr>
        <w:pStyle w:val="Level3"/>
      </w:pPr>
      <w:r w:rsidRPr="00190AAA">
        <w:t>refining crude oil;</w:t>
      </w:r>
    </w:p>
    <w:p w:rsidR="00173561" w:rsidRPr="00190AAA" w:rsidRDefault="00173561" w:rsidP="008F1FA2">
      <w:pPr>
        <w:pStyle w:val="Level3"/>
      </w:pPr>
      <w:r w:rsidRPr="00190AAA">
        <w:t>manufacturing and blending petroleum products including:</w:t>
      </w:r>
    </w:p>
    <w:p w:rsidR="00173561" w:rsidRPr="00190AAA" w:rsidRDefault="00173561" w:rsidP="008F1FA2">
      <w:pPr>
        <w:pStyle w:val="Level4"/>
      </w:pPr>
      <w:r w:rsidRPr="00190AAA">
        <w:t>aviation fuels;</w:t>
      </w:r>
    </w:p>
    <w:p w:rsidR="00173561" w:rsidRPr="00190AAA" w:rsidRDefault="00173561" w:rsidP="008F1FA2">
      <w:pPr>
        <w:pStyle w:val="Level4"/>
      </w:pPr>
      <w:r w:rsidRPr="00190AAA">
        <w:t>bitumen;</w:t>
      </w:r>
    </w:p>
    <w:p w:rsidR="00173561" w:rsidRPr="00190AAA" w:rsidRDefault="00173561" w:rsidP="008F1FA2">
      <w:pPr>
        <w:pStyle w:val="Level4"/>
      </w:pPr>
      <w:r w:rsidRPr="00190AAA">
        <w:t>diesel;</w:t>
      </w:r>
    </w:p>
    <w:p w:rsidR="00173561" w:rsidRPr="00190AAA" w:rsidRDefault="00173561" w:rsidP="008F1FA2">
      <w:pPr>
        <w:pStyle w:val="Level4"/>
      </w:pPr>
      <w:r w:rsidRPr="00190AAA">
        <w:t>ethylene;</w:t>
      </w:r>
    </w:p>
    <w:p w:rsidR="00173561" w:rsidRPr="00190AAA" w:rsidRDefault="00173561" w:rsidP="008F1FA2">
      <w:pPr>
        <w:pStyle w:val="Level4"/>
      </w:pPr>
      <w:r w:rsidRPr="00190AAA">
        <w:t>gasoline;</w:t>
      </w:r>
    </w:p>
    <w:p w:rsidR="00173561" w:rsidRPr="00190AAA" w:rsidRDefault="00173561" w:rsidP="008F1FA2">
      <w:pPr>
        <w:pStyle w:val="Level4"/>
      </w:pPr>
      <w:r w:rsidRPr="00190AAA">
        <w:t>liquefied petroleum gas;</w:t>
      </w:r>
    </w:p>
    <w:p w:rsidR="00173561" w:rsidRPr="00190AAA" w:rsidRDefault="00173561" w:rsidP="008F1FA2">
      <w:pPr>
        <w:pStyle w:val="Level4"/>
      </w:pPr>
      <w:r w:rsidRPr="00190AAA">
        <w:t>lubricant base oils, greases and other related product lines; or</w:t>
      </w:r>
    </w:p>
    <w:p w:rsidR="00173561" w:rsidRPr="00190AAA" w:rsidRDefault="00173561" w:rsidP="008F1FA2">
      <w:pPr>
        <w:pStyle w:val="Level4"/>
      </w:pPr>
      <w:r w:rsidRPr="00190AAA">
        <w:t>solvents;</w:t>
      </w:r>
      <w:r w:rsidR="00A92F3E" w:rsidRPr="00190AAA">
        <w:t xml:space="preserve"> and</w:t>
      </w:r>
    </w:p>
    <w:p w:rsidR="00173561" w:rsidRPr="00190AAA" w:rsidRDefault="00173561" w:rsidP="00C16F68">
      <w:pPr>
        <w:pStyle w:val="Level3"/>
      </w:pPr>
      <w:r w:rsidRPr="00190AAA">
        <w:t xml:space="preserve">pipeline distribution of oil or petroleum products included in clause </w:t>
      </w:r>
      <w:r w:rsidR="00585925">
        <w:fldChar w:fldCharType="begin"/>
      </w:r>
      <w:r w:rsidR="00585925">
        <w:instrText xml:space="preserve"> REF _Ref228359500 \w \h  \* MERGEFORMAT </w:instrText>
      </w:r>
      <w:r w:rsidR="00585925">
        <w:fldChar w:fldCharType="separate"/>
      </w:r>
      <w:r w:rsidR="00C90FBA">
        <w:t>4.2</w:t>
      </w:r>
      <w:r w:rsidR="00585925">
        <w:fldChar w:fldCharType="end"/>
      </w:r>
      <w:r w:rsidRPr="00190AAA">
        <w:t xml:space="preserve"> to or from a terminal or storage facility owned and operated by a refiner</w:t>
      </w:r>
      <w:r w:rsidR="00A97C12" w:rsidRPr="00190AAA">
        <w:t xml:space="preserve">y employer or a related company, which is </w:t>
      </w:r>
      <w:r w:rsidR="004C5776" w:rsidRPr="00190AAA">
        <w:t>it</w:t>
      </w:r>
      <w:r w:rsidR="00A97C12" w:rsidRPr="00190AAA">
        <w:t xml:space="preserve">self connected by pipeline to an oil refinery, and the operation of such a terminal or storage facility; and </w:t>
      </w:r>
    </w:p>
    <w:p w:rsidR="00C16F68" w:rsidRPr="00190AAA" w:rsidRDefault="0096371B" w:rsidP="00C16F68">
      <w:pPr>
        <w:pStyle w:val="Level3"/>
        <w:rPr>
          <w:i/>
        </w:rPr>
      </w:pPr>
      <w:r w:rsidRPr="00190AAA">
        <w:t xml:space="preserve">storage of </w:t>
      </w:r>
      <w:r w:rsidR="001C4F7F" w:rsidRPr="00190AAA">
        <w:t>bulk liquid</w:t>
      </w:r>
      <w:r w:rsidR="00C16F68" w:rsidRPr="00190AAA">
        <w:t xml:space="preserve"> </w:t>
      </w:r>
      <w:r w:rsidR="005B3F67" w:rsidRPr="00190AAA">
        <w:t xml:space="preserve">at a bulk liquid terminal, provided that </w:t>
      </w:r>
      <w:r w:rsidR="00334CF5" w:rsidRPr="00190AAA">
        <w:t>immediately prior to 1 January 2010</w:t>
      </w:r>
      <w:r w:rsidR="00334CF5">
        <w:t xml:space="preserve">, </w:t>
      </w:r>
      <w:r w:rsidR="005B3F67" w:rsidRPr="00190AAA">
        <w:t xml:space="preserve">the employer of any employees at such terminal was bound by the </w:t>
      </w:r>
      <w:r w:rsidR="005B3F67" w:rsidRPr="00190AAA">
        <w:rPr>
          <w:i/>
        </w:rPr>
        <w:t>Oil and Gas Industry Bulk Liquid Terminals Award 2002</w:t>
      </w:r>
      <w:r w:rsidR="00C24B1F">
        <w:rPr>
          <w:i/>
        </w:rPr>
        <w:t xml:space="preserve"> </w:t>
      </w:r>
      <w:r w:rsidR="002757DF" w:rsidRPr="00C24B1F">
        <w:t>(AP822096CRV)</w:t>
      </w:r>
      <w:r w:rsidR="002757DF" w:rsidRPr="00190AAA">
        <w:rPr>
          <w:i/>
        </w:rPr>
        <w:t xml:space="preserve">. </w:t>
      </w:r>
    </w:p>
    <w:p w:rsidR="00173561" w:rsidRPr="00190AAA" w:rsidRDefault="00DB4F21" w:rsidP="00777AE9">
      <w:pPr>
        <w:pStyle w:val="Level2"/>
        <w:keepNext/>
      </w:pPr>
      <w:r w:rsidRPr="00190AAA">
        <w:t>T</w:t>
      </w:r>
      <w:r w:rsidR="00EA55AE" w:rsidRPr="00190AAA">
        <w:t>he</w:t>
      </w:r>
      <w:r w:rsidR="00173561" w:rsidRPr="00190AAA">
        <w:t xml:space="preserve"> award does not cover:</w:t>
      </w:r>
    </w:p>
    <w:p w:rsidR="00173561" w:rsidRPr="00190AAA" w:rsidRDefault="00173561" w:rsidP="008F1FA2">
      <w:pPr>
        <w:pStyle w:val="Level3"/>
        <w:rPr>
          <w:i/>
        </w:rPr>
      </w:pPr>
      <w:r w:rsidRPr="00190AAA">
        <w:t>emplo</w:t>
      </w:r>
      <w:r w:rsidR="00A92F3E" w:rsidRPr="00190AAA">
        <w:t>yees engaged in exploration and/</w:t>
      </w:r>
      <w:r w:rsidRPr="00190AAA">
        <w:t xml:space="preserve">or drilling for hydrocarbons, preparatory work or development of an oil or gas field, extraction, separation, or production of hydrocarbons, or associated work covered by the </w:t>
      </w:r>
      <w:r w:rsidRPr="00190AAA">
        <w:rPr>
          <w:i/>
        </w:rPr>
        <w:t>Hydrocarbons</w:t>
      </w:r>
      <w:r w:rsidR="00584C92" w:rsidRPr="00190AAA">
        <w:rPr>
          <w:i/>
        </w:rPr>
        <w:t xml:space="preserve"> Industry </w:t>
      </w:r>
      <w:r w:rsidR="00DB4F21" w:rsidRPr="00190AAA">
        <w:rPr>
          <w:i/>
        </w:rPr>
        <w:t xml:space="preserve">(Upstream) </w:t>
      </w:r>
      <w:r w:rsidR="00A92F3E" w:rsidRPr="00190AAA">
        <w:rPr>
          <w:i/>
        </w:rPr>
        <w:t>Award 2010</w:t>
      </w:r>
      <w:r w:rsidR="00A92F3E" w:rsidRPr="00777AE9">
        <w:t>;</w:t>
      </w:r>
    </w:p>
    <w:p w:rsidR="00173561" w:rsidRPr="00190AAA" w:rsidRDefault="00173561" w:rsidP="008F1FA2">
      <w:pPr>
        <w:pStyle w:val="Level3"/>
      </w:pPr>
      <w:r w:rsidRPr="00190AAA">
        <w:lastRenderedPageBreak/>
        <w:t>employees engaged as deck officers, marine engineer officers, ratings or catering staff on any vessel or as professional divers;</w:t>
      </w:r>
    </w:p>
    <w:p w:rsidR="00173561" w:rsidRPr="00190AAA" w:rsidRDefault="00173561" w:rsidP="001121AF">
      <w:pPr>
        <w:pStyle w:val="Level3"/>
        <w:keepNext/>
        <w:keepLines/>
      </w:pPr>
      <w:r w:rsidRPr="00190AAA">
        <w:t>employees engaged in commissioning, servicing, maintaining (including mechanical, electrical, fabricating or engineering and preparatory work), modifying, upgrading, or repairing facilities, plant and equipment other than when performed by employees of a refinery operator;</w:t>
      </w:r>
    </w:p>
    <w:p w:rsidR="00173561" w:rsidRPr="00190AAA" w:rsidRDefault="00173561" w:rsidP="008F1FA2">
      <w:pPr>
        <w:pStyle w:val="Level3"/>
      </w:pPr>
      <w:r w:rsidRPr="00190AAA">
        <w:t>employees engaged in transportation, storage, distribution, marketing and sale of products, other than where spe</w:t>
      </w:r>
      <w:r w:rsidR="00D51580" w:rsidRPr="00190AAA">
        <w:t xml:space="preserve">cifically included in clause </w:t>
      </w:r>
      <w:r w:rsidR="00585925">
        <w:fldChar w:fldCharType="begin"/>
      </w:r>
      <w:r w:rsidR="00585925">
        <w:instrText xml:space="preserve"> REF _Ref228359500 \w \h  \* MERGEFORMAT </w:instrText>
      </w:r>
      <w:r w:rsidR="00585925">
        <w:fldChar w:fldCharType="separate"/>
      </w:r>
      <w:r w:rsidR="00C90FBA">
        <w:t>4.2</w:t>
      </w:r>
      <w:r w:rsidR="00585925">
        <w:fldChar w:fldCharType="end"/>
      </w:r>
      <w:r w:rsidRPr="00190AAA">
        <w:t xml:space="preserve"> above;</w:t>
      </w:r>
    </w:p>
    <w:p w:rsidR="00173561" w:rsidRPr="00190AAA" w:rsidRDefault="00173561" w:rsidP="008F1FA2">
      <w:pPr>
        <w:pStyle w:val="Level3"/>
      </w:pPr>
      <w:r w:rsidRPr="00190AAA">
        <w:t>managerial</w:t>
      </w:r>
      <w:r w:rsidR="00334CF5">
        <w:t xml:space="preserve"> </w:t>
      </w:r>
      <w:r w:rsidRPr="00190AAA">
        <w:t>employees;</w:t>
      </w:r>
    </w:p>
    <w:p w:rsidR="00173561" w:rsidRPr="00190AAA" w:rsidRDefault="00173561" w:rsidP="008F1FA2">
      <w:pPr>
        <w:pStyle w:val="Level3"/>
      </w:pPr>
      <w:r w:rsidRPr="00190AAA">
        <w:t>information technology professionals, professional engineers and scientists</w:t>
      </w:r>
      <w:r w:rsidR="00F86069" w:rsidRPr="00190AAA">
        <w:t xml:space="preserve"> working as such</w:t>
      </w:r>
      <w:r w:rsidR="00C24B1F">
        <w:t>;</w:t>
      </w:r>
      <w:r w:rsidR="005B3F67" w:rsidRPr="00190AAA">
        <w:t xml:space="preserve"> </w:t>
      </w:r>
    </w:p>
    <w:p w:rsidR="00D51580" w:rsidRPr="00190AAA" w:rsidRDefault="00173561" w:rsidP="008F1FA2">
      <w:pPr>
        <w:pStyle w:val="Level3"/>
      </w:pPr>
      <w:r w:rsidRPr="00190AAA">
        <w:t xml:space="preserve">security, catering and cleaning employees; and </w:t>
      </w:r>
    </w:p>
    <w:p w:rsidR="00173561" w:rsidRPr="00190AAA" w:rsidRDefault="00173561" w:rsidP="008F1FA2">
      <w:pPr>
        <w:pStyle w:val="Level3"/>
      </w:pPr>
      <w:r w:rsidRPr="00190AAA">
        <w:t>employees engaged in the aviation industry.</w:t>
      </w:r>
    </w:p>
    <w:p w:rsidR="00662953" w:rsidRPr="00190AAA" w:rsidRDefault="00662953" w:rsidP="008F1FA2">
      <w:pPr>
        <w:pStyle w:val="Level2"/>
      </w:pPr>
      <w:r w:rsidRPr="00190AAA">
        <w:t>The award does not cover an employee excluded from award coverage by the Act.</w:t>
      </w:r>
    </w:p>
    <w:p w:rsidR="00A35470" w:rsidRDefault="00A35470" w:rsidP="00A35470">
      <w:pPr>
        <w:pStyle w:val="Level2"/>
      </w:pPr>
      <w:r>
        <w:t>The</w:t>
      </w:r>
      <w:r w:rsidRPr="003D50E8">
        <w:rPr>
          <w:lang w:val="en-GB"/>
        </w:rPr>
        <w:t xml:space="preserve"> award does not cover employees who are covered by a modern enterprise award, or an ente</w:t>
      </w:r>
      <w:r w:rsidRPr="00A94F6D">
        <w:rPr>
          <w:lang w:val="en-GB"/>
        </w:rPr>
        <w:t xml:space="preserve">rprise instrument (within the meaning of the </w:t>
      </w:r>
      <w:r w:rsidRPr="00A94F6D">
        <w:rPr>
          <w:i/>
          <w:lang w:val="en-GB"/>
        </w:rPr>
        <w:t xml:space="preserve">Fair Work (Transitional Provisions and Consequential Amendments) Act 2009 </w:t>
      </w:r>
      <w:r w:rsidRPr="00A94F6D">
        <w:rPr>
          <w:lang w:val="en-GB"/>
        </w:rPr>
        <w:t>(</w:t>
      </w:r>
      <w:proofErr w:type="spellStart"/>
      <w:r w:rsidRPr="00A94F6D">
        <w:rPr>
          <w:lang w:val="en-GB"/>
        </w:rPr>
        <w:t>Cth</w:t>
      </w:r>
      <w:proofErr w:type="spellEnd"/>
      <w:r w:rsidRPr="00A94F6D">
        <w:rPr>
          <w:lang w:val="en-GB"/>
        </w:rPr>
        <w:t>)), or employers in relation to those employees</w:t>
      </w:r>
      <w:r w:rsidRPr="00A94F6D">
        <w:t>.</w:t>
      </w:r>
    </w:p>
    <w:p w:rsidR="007107EE" w:rsidRPr="00086E50" w:rsidRDefault="007107EE" w:rsidP="007107EE">
      <w:pPr>
        <w:pStyle w:val="History"/>
      </w:pPr>
      <w:r>
        <w:t xml:space="preserve">[New 4.6, 4.7 and 4.8 inserted by </w:t>
      </w:r>
      <w:hyperlink r:id="rId64" w:history="1">
        <w:r>
          <w:rPr>
            <w:rStyle w:val="Hyperlink"/>
          </w:rPr>
          <w:t>PR994532</w:t>
        </w:r>
      </w:hyperlink>
      <w:r>
        <w:t xml:space="preserve"> from 01Jan10]</w:t>
      </w:r>
    </w:p>
    <w:p w:rsidR="00A94F6D" w:rsidRDefault="00A94F6D" w:rsidP="00EA3965">
      <w:pPr>
        <w:pStyle w:val="Level2"/>
      </w:pPr>
      <w:r w:rsidRPr="00A94F6D">
        <w:t xml:space="preserve">The award does not cover </w:t>
      </w:r>
      <w:r w:rsidRPr="00A94F6D">
        <w:rPr>
          <w:lang w:val="en-GB"/>
        </w:rPr>
        <w:t>employees</w:t>
      </w:r>
      <w:r w:rsidRPr="00A94F6D">
        <w:t xml:space="preserve"> who are covered by a State reference public sector modern award, or a State reference public sector transitional award (within the meaning of the </w:t>
      </w:r>
      <w:r w:rsidRPr="00A94F6D">
        <w:rPr>
          <w:i/>
        </w:rPr>
        <w:t xml:space="preserve">Fair Work (Transitional Provisions and Consequential Amendments) Act 2009 </w:t>
      </w:r>
      <w:r w:rsidRPr="00A94F6D">
        <w:t>(</w:t>
      </w:r>
      <w:proofErr w:type="spellStart"/>
      <w:r w:rsidRPr="00A94F6D">
        <w:t>Cth</w:t>
      </w:r>
      <w:proofErr w:type="spellEnd"/>
      <w:r w:rsidRPr="00A94F6D">
        <w:t>)), or employers in relation to those employees.</w:t>
      </w:r>
    </w:p>
    <w:p w:rsidR="00A94F6D" w:rsidRPr="00A94F6D" w:rsidRDefault="00A94F6D" w:rsidP="00A94F6D">
      <w:pPr>
        <w:pStyle w:val="Level2"/>
      </w:pPr>
      <w:r w:rsidRPr="00A94F6D">
        <w:t xml:space="preserve">This award covers any employer which supplies labour on an on-hire basis in the industry set out in clause </w:t>
      </w:r>
      <w:r w:rsidR="00494A68">
        <w:fldChar w:fldCharType="begin"/>
      </w:r>
      <w:r>
        <w:instrText xml:space="preserve"> REF _Ref251057974 \w \h </w:instrText>
      </w:r>
      <w:r w:rsidR="00494A68">
        <w:fldChar w:fldCharType="separate"/>
      </w:r>
      <w:r w:rsidR="00C90FBA">
        <w:t>4.1</w:t>
      </w:r>
      <w:r w:rsidR="00494A68">
        <w:fldChar w:fldCharType="end"/>
      </w:r>
      <w:r w:rsidRPr="00A94F6D">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A94F6D" w:rsidRDefault="00A94F6D" w:rsidP="00A94F6D">
      <w:pPr>
        <w:pStyle w:val="Level2"/>
      </w:pPr>
      <w:r w:rsidRPr="00A94F6D">
        <w:t>This award covers employers which provide group training services for apprentices and</w:t>
      </w:r>
      <w:r w:rsidR="00F721CD">
        <w:t>/or</w:t>
      </w:r>
      <w:r w:rsidRPr="00A94F6D">
        <w:t xml:space="preserve"> trainees engaged in the industry and/or parts of industry set out at clause </w:t>
      </w:r>
      <w:r w:rsidR="00494A68">
        <w:fldChar w:fldCharType="begin"/>
      </w:r>
      <w:r>
        <w:instrText xml:space="preserve"> REF _Ref251057974 \w \h </w:instrText>
      </w:r>
      <w:r w:rsidR="00494A68">
        <w:fldChar w:fldCharType="separate"/>
      </w:r>
      <w:r w:rsidR="00C90FBA">
        <w:t>4.1</w:t>
      </w:r>
      <w:r w:rsidR="00494A68">
        <w:fldChar w:fldCharType="end"/>
      </w:r>
      <w:r w:rsidRPr="00A94F6D">
        <w:t xml:space="preserve"> and those apprentices and</w:t>
      </w:r>
      <w:r w:rsidR="00F721CD">
        <w:t>/or</w:t>
      </w:r>
      <w:r w:rsidRPr="00A94F6D">
        <w:t xml:space="preserve"> trainees engaged by a group training service hosted by a company to perform work at a location where the activities described herein are being performed. This subclause operates subject to the exclusions from coverage in this award.</w:t>
      </w:r>
    </w:p>
    <w:p w:rsidR="00086E50" w:rsidRPr="00086E50" w:rsidRDefault="00086E50" w:rsidP="00086E50">
      <w:pPr>
        <w:pStyle w:val="History"/>
      </w:pPr>
      <w:r>
        <w:t>[4.</w:t>
      </w:r>
      <w:r w:rsidR="007B38D9">
        <w:t>6</w:t>
      </w:r>
      <w:r>
        <w:t xml:space="preserve"> renumbered as 4.9 by </w:t>
      </w:r>
      <w:hyperlink r:id="rId65" w:history="1">
        <w:r>
          <w:rPr>
            <w:rStyle w:val="Hyperlink"/>
          </w:rPr>
          <w:t>PR994532</w:t>
        </w:r>
      </w:hyperlink>
      <w:r>
        <w:t xml:space="preserve"> from 01Jan10]</w:t>
      </w:r>
    </w:p>
    <w:p w:rsidR="00662953" w:rsidRPr="00190AAA" w:rsidRDefault="00662953" w:rsidP="008F1FA2">
      <w:pPr>
        <w:pStyle w:val="Level2"/>
      </w:pPr>
      <w:r w:rsidRPr="00190AAA">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Pr="00190AAA" w:rsidRDefault="00662953" w:rsidP="00F35ADD">
      <w:pPr>
        <w:pStyle w:val="Block1"/>
        <w:keepNext/>
      </w:pPr>
      <w:r w:rsidRPr="00190AAA">
        <w:lastRenderedPageBreak/>
        <w:t>NOTE: Where there is no classification for a particular employee in this award it is possible that the employer and that employee are covered by an award with occupational coverage.</w:t>
      </w:r>
    </w:p>
    <w:p w:rsidR="00494763" w:rsidRPr="00190AAA" w:rsidRDefault="00662953" w:rsidP="00F35ADD">
      <w:pPr>
        <w:pStyle w:val="Level1"/>
      </w:pPr>
      <w:bookmarkStart w:id="11" w:name="_Toc27578103"/>
      <w:r w:rsidRPr="00190AAA">
        <w:t>Access to the award and the National Employment Standards</w:t>
      </w:r>
      <w:bookmarkEnd w:id="11"/>
    </w:p>
    <w:p w:rsidR="00494763" w:rsidRPr="00190AAA" w:rsidRDefault="00662953" w:rsidP="002A3913">
      <w:pPr>
        <w:rPr>
          <w:lang w:val="en-GB"/>
        </w:rPr>
      </w:pPr>
      <w:r w:rsidRPr="00190AAA">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190AAA" w:rsidRDefault="00662953" w:rsidP="008F1FA2">
      <w:pPr>
        <w:pStyle w:val="Level1"/>
      </w:pPr>
      <w:bookmarkStart w:id="12" w:name="_Toc27578104"/>
      <w:r w:rsidRPr="00190AAA">
        <w:t>The National Employment Standards and this award</w:t>
      </w:r>
      <w:bookmarkEnd w:id="12"/>
      <w:r w:rsidRPr="00190AAA">
        <w:t xml:space="preserve"> </w:t>
      </w:r>
    </w:p>
    <w:p w:rsidR="003A6F8F" w:rsidRDefault="00D54D57" w:rsidP="00CD41CB">
      <w:r w:rsidRPr="004F7E86">
        <w:t xml:space="preserve">The </w:t>
      </w:r>
      <w:hyperlink r:id="rId66"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CD41CB" w:rsidRPr="00CD41CB" w:rsidRDefault="00CD41CB" w:rsidP="00CD41CB">
      <w:pPr>
        <w:pStyle w:val="Level1"/>
      </w:pPr>
      <w:bookmarkStart w:id="13" w:name="_Ref527718838"/>
      <w:bookmarkStart w:id="14" w:name="_Toc27578105"/>
      <w:r w:rsidRPr="00E01939">
        <w:t>Individual flexibility arrangements</w:t>
      </w:r>
      <w:bookmarkEnd w:id="13"/>
      <w:bookmarkEnd w:id="14"/>
    </w:p>
    <w:p w:rsidR="00CD41CB" w:rsidRDefault="00872A8E" w:rsidP="00CD41CB">
      <w:pPr>
        <w:pStyle w:val="History"/>
      </w:pPr>
      <w:r>
        <w:t xml:space="preserve">[Varied by </w:t>
      </w:r>
      <w:hyperlink r:id="rId67" w:history="1">
        <w:r>
          <w:rPr>
            <w:rStyle w:val="Hyperlink"/>
          </w:rPr>
          <w:t>PR542192</w:t>
        </w:r>
      </w:hyperlink>
      <w:r w:rsidR="00CD41CB">
        <w:t xml:space="preserve">; 7—Award flexibility renamed and substituted by </w:t>
      </w:r>
      <w:hyperlink r:id="rId68" w:history="1">
        <w:r w:rsidR="00CD41CB" w:rsidRPr="00CD41CB">
          <w:rPr>
            <w:rStyle w:val="Hyperlink"/>
          </w:rPr>
          <w:t>PR610236</w:t>
        </w:r>
      </w:hyperlink>
      <w:r w:rsidR="00CD41CB">
        <w:t xml:space="preserve"> </w:t>
      </w:r>
      <w:proofErr w:type="spellStart"/>
      <w:r w:rsidR="00CD41CB">
        <w:t>ppc</w:t>
      </w:r>
      <w:proofErr w:type="spellEnd"/>
      <w:r w:rsidR="00CD41CB">
        <w:t xml:space="preserve"> 01Nov18]</w:t>
      </w:r>
    </w:p>
    <w:p w:rsidR="00CD41CB" w:rsidRPr="00E01939" w:rsidRDefault="00CD41CB" w:rsidP="00CD41CB">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CD41CB" w:rsidRPr="00E01939" w:rsidRDefault="00CD41CB" w:rsidP="00CD41CB">
      <w:pPr>
        <w:pStyle w:val="Level3"/>
      </w:pPr>
      <w:r w:rsidRPr="00E01939">
        <w:t>arrangements for when work is performed; or</w:t>
      </w:r>
    </w:p>
    <w:p w:rsidR="00CD41CB" w:rsidRPr="00E01939" w:rsidRDefault="00CD41CB" w:rsidP="00CD41CB">
      <w:pPr>
        <w:pStyle w:val="Level3"/>
      </w:pPr>
      <w:r w:rsidRPr="00E01939">
        <w:t>overtime rates; or</w:t>
      </w:r>
    </w:p>
    <w:p w:rsidR="00CD41CB" w:rsidRPr="00E01939" w:rsidRDefault="00CD41CB" w:rsidP="00CD41CB">
      <w:pPr>
        <w:pStyle w:val="Level3"/>
      </w:pPr>
      <w:r w:rsidRPr="00E01939">
        <w:t>penalty rates; or</w:t>
      </w:r>
    </w:p>
    <w:p w:rsidR="00CD41CB" w:rsidRPr="00E01939" w:rsidRDefault="00CD41CB" w:rsidP="00CD41CB">
      <w:pPr>
        <w:pStyle w:val="Level3"/>
      </w:pPr>
      <w:r w:rsidRPr="00E01939">
        <w:t>allowances; or</w:t>
      </w:r>
    </w:p>
    <w:p w:rsidR="00CD41CB" w:rsidRPr="00E01939" w:rsidRDefault="00CD41CB" w:rsidP="00CD41CB">
      <w:pPr>
        <w:pStyle w:val="Level3"/>
      </w:pPr>
      <w:r w:rsidRPr="00E01939">
        <w:t>annual leave loading.</w:t>
      </w:r>
    </w:p>
    <w:p w:rsidR="00CD41CB" w:rsidRPr="00E01939" w:rsidRDefault="00CD41CB" w:rsidP="00CD41CB">
      <w:pPr>
        <w:pStyle w:val="Level2"/>
      </w:pPr>
      <w:r w:rsidRPr="00E01939">
        <w:t>An agreement must be one that is genuinely made by the employer and the individual employee without coercion or duress.</w:t>
      </w:r>
    </w:p>
    <w:p w:rsidR="00CD41CB" w:rsidRPr="00E01939" w:rsidRDefault="00CD41CB" w:rsidP="00CD41CB">
      <w:pPr>
        <w:pStyle w:val="Level2"/>
      </w:pPr>
      <w:r>
        <w:t>A</w:t>
      </w:r>
      <w:r w:rsidRPr="00E01939">
        <w:t>n agreement may only be made after the individual employee has commenced employment with the employer.</w:t>
      </w:r>
    </w:p>
    <w:p w:rsidR="00CD41CB" w:rsidRPr="00E01939" w:rsidRDefault="00CD41CB" w:rsidP="00CD41CB">
      <w:pPr>
        <w:pStyle w:val="Level2"/>
      </w:pPr>
      <w:r w:rsidRPr="00E01939">
        <w:t>An employer who wishes to initiate the making of an agreement must:</w:t>
      </w:r>
    </w:p>
    <w:p w:rsidR="00CD41CB" w:rsidRPr="00E01939" w:rsidRDefault="00CD41CB" w:rsidP="00CD41CB">
      <w:pPr>
        <w:pStyle w:val="Level3"/>
      </w:pPr>
      <w:r w:rsidRPr="00E01939">
        <w:t>give the employee a written proposal; and</w:t>
      </w:r>
    </w:p>
    <w:p w:rsidR="00CD41CB" w:rsidRPr="00E01939" w:rsidRDefault="00CD41CB" w:rsidP="00CD41CB">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CD41CB" w:rsidRPr="00E01939" w:rsidRDefault="00CD41CB" w:rsidP="00CD41CB">
      <w:pPr>
        <w:pStyle w:val="Level2"/>
      </w:pPr>
      <w:r w:rsidRPr="00E01939">
        <w:t>An agreement must result in the employee being better off overall at the time the agreement is made than if the agreement had not been made.</w:t>
      </w:r>
    </w:p>
    <w:p w:rsidR="00CD41CB" w:rsidRPr="00E01939" w:rsidRDefault="00CD41CB" w:rsidP="00CD41CB">
      <w:pPr>
        <w:pStyle w:val="Level2"/>
      </w:pPr>
      <w:r w:rsidRPr="00E01939">
        <w:t>An agreement must do all of the following:</w:t>
      </w:r>
    </w:p>
    <w:p w:rsidR="00CD41CB" w:rsidRPr="00E01939" w:rsidRDefault="00CD41CB" w:rsidP="00CD41CB">
      <w:pPr>
        <w:pStyle w:val="Level3"/>
      </w:pPr>
      <w:r w:rsidRPr="00E01939">
        <w:t>state the names of the employer and the employee; and</w:t>
      </w:r>
    </w:p>
    <w:p w:rsidR="00CD41CB" w:rsidRPr="00E01939" w:rsidRDefault="00CD41CB" w:rsidP="00CD41CB">
      <w:pPr>
        <w:pStyle w:val="Level3"/>
      </w:pPr>
      <w:r w:rsidRPr="00E01939">
        <w:lastRenderedPageBreak/>
        <w:t>identify the award term, or award terms, the application of which is to be varied; and</w:t>
      </w:r>
    </w:p>
    <w:p w:rsidR="00CD41CB" w:rsidRPr="00E01939" w:rsidRDefault="00CD41CB" w:rsidP="00CD41CB">
      <w:pPr>
        <w:pStyle w:val="Level3"/>
      </w:pPr>
      <w:r w:rsidRPr="00E01939">
        <w:t>set out how the application of the award term, or each award term, is varied; and</w:t>
      </w:r>
    </w:p>
    <w:p w:rsidR="00CD41CB" w:rsidRPr="00E01939" w:rsidRDefault="00CD41CB" w:rsidP="00CD41CB">
      <w:pPr>
        <w:pStyle w:val="Level3"/>
      </w:pPr>
      <w:r w:rsidRPr="00E01939">
        <w:t>set out how the agreement results in the employee being better off overall at the time the agreement is made than if the agreement had not been made; and</w:t>
      </w:r>
    </w:p>
    <w:p w:rsidR="00CD41CB" w:rsidRPr="00E01939" w:rsidRDefault="00CD41CB" w:rsidP="00CD41CB">
      <w:pPr>
        <w:pStyle w:val="Level3"/>
      </w:pPr>
      <w:r>
        <w:t>s</w:t>
      </w:r>
      <w:r w:rsidRPr="00E01939">
        <w:t>tate the date the agreement is to start.</w:t>
      </w:r>
    </w:p>
    <w:p w:rsidR="00CD41CB" w:rsidRPr="00E01939" w:rsidRDefault="00CD41CB" w:rsidP="00CD41CB">
      <w:pPr>
        <w:pStyle w:val="Level2"/>
      </w:pPr>
      <w:r w:rsidRPr="00E01939">
        <w:t>An agreement must be:</w:t>
      </w:r>
    </w:p>
    <w:p w:rsidR="00CD41CB" w:rsidRPr="00E01939" w:rsidRDefault="00CD41CB" w:rsidP="00CD41CB">
      <w:pPr>
        <w:pStyle w:val="Level3"/>
      </w:pPr>
      <w:r w:rsidRPr="00E01939">
        <w:t>in writing; and</w:t>
      </w:r>
    </w:p>
    <w:p w:rsidR="00CD41CB" w:rsidRPr="00E01939" w:rsidRDefault="00CD41CB" w:rsidP="00CD41CB">
      <w:pPr>
        <w:pStyle w:val="Level3"/>
      </w:pPr>
      <w:bookmarkStart w:id="15" w:name="_Ref527718808"/>
      <w:r w:rsidRPr="00E01939">
        <w:t>signed by the employer and the employee and, if the employee is under 18 years of age, by the employee’s parent or guardian.</w:t>
      </w:r>
      <w:bookmarkEnd w:id="15"/>
    </w:p>
    <w:p w:rsidR="00CD41CB" w:rsidRPr="00E01939" w:rsidRDefault="00CD41CB" w:rsidP="00CD41CB">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C90FBA">
        <w:t>7.7(b)</w:t>
      </w:r>
      <w:r>
        <w:rPr>
          <w:noProof/>
        </w:rPr>
        <w:fldChar w:fldCharType="end"/>
      </w:r>
      <w:r w:rsidRPr="00E01939">
        <w:t>, an agreement must not require the approval or consent of a person other than the employer and the employee.</w:t>
      </w:r>
    </w:p>
    <w:p w:rsidR="00CD41CB" w:rsidRPr="00E01939" w:rsidRDefault="00CD41CB" w:rsidP="00CD41CB">
      <w:pPr>
        <w:pStyle w:val="Level2"/>
      </w:pPr>
      <w:r>
        <w:t>T</w:t>
      </w:r>
      <w:r w:rsidRPr="00E01939">
        <w:t>he employer must keep the agreement as a time and wages record and give a copy to the employee.</w:t>
      </w:r>
    </w:p>
    <w:p w:rsidR="00CD41CB" w:rsidRPr="00E01939" w:rsidRDefault="00CD41CB" w:rsidP="00CD41CB">
      <w:pPr>
        <w:pStyle w:val="Level2"/>
      </w:pPr>
      <w:r w:rsidRPr="00E01939">
        <w:t>The employer and the employee must genuinely agree, without duress or coercion to any variation of an award provided for by an agreement.</w:t>
      </w:r>
    </w:p>
    <w:p w:rsidR="00CD41CB" w:rsidRPr="00E01939" w:rsidRDefault="00CD41CB" w:rsidP="00CD41CB">
      <w:pPr>
        <w:pStyle w:val="Level2"/>
      </w:pPr>
      <w:r w:rsidRPr="00E01939">
        <w:t>An agreement may be terminated:</w:t>
      </w:r>
    </w:p>
    <w:p w:rsidR="00CD41CB" w:rsidRPr="00E01939" w:rsidRDefault="00CD41CB" w:rsidP="00CD41CB">
      <w:pPr>
        <w:pStyle w:val="Level3"/>
      </w:pPr>
      <w:r w:rsidRPr="00E01939">
        <w:t>at any time, by written agreement between the employer and the employee; or</w:t>
      </w:r>
    </w:p>
    <w:p w:rsidR="00CD41CB" w:rsidRPr="00E01939" w:rsidRDefault="00CD41CB" w:rsidP="00CD41CB">
      <w:pPr>
        <w:pStyle w:val="Level3"/>
      </w:pPr>
      <w:bookmarkStart w:id="16" w:name="_Ref527718825"/>
      <w:r>
        <w:t>b</w:t>
      </w:r>
      <w:r w:rsidRPr="00E01939">
        <w:t>y the employer or employee giving 13 weeks’ written notice to the other party (reduced to 4 weeks if the agreement was entered into before the first full pay period starting on or after 4 December 2013).</w:t>
      </w:r>
      <w:bookmarkEnd w:id="16"/>
    </w:p>
    <w:p w:rsidR="00CD41CB" w:rsidRPr="00E01939" w:rsidRDefault="00CD41CB" w:rsidP="00CD41CB">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9" w:history="1">
        <w:r w:rsidRPr="00E01939">
          <w:rPr>
            <w:rStyle w:val="Hyperlink"/>
          </w:rPr>
          <w:t>Act</w:t>
        </w:r>
      </w:hyperlink>
      <w:r w:rsidRPr="00E01939">
        <w:t>).</w:t>
      </w:r>
    </w:p>
    <w:p w:rsidR="00CD41CB" w:rsidRPr="00E01939" w:rsidRDefault="00CD41CB" w:rsidP="00CD41CB">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C90FBA">
        <w:t>7.11(b)</w:t>
      </w:r>
      <w:r>
        <w:rPr>
          <w:noProof/>
        </w:rPr>
        <w:fldChar w:fldCharType="end"/>
      </w:r>
      <w:r w:rsidRPr="00E01939">
        <w:t xml:space="preserve"> ceases to have effect at the end of the period of notice required under that clause.</w:t>
      </w:r>
    </w:p>
    <w:p w:rsidR="00CD41CB" w:rsidRDefault="00CD41CB" w:rsidP="00CD41CB">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C90FBA">
        <w:t>7</w:t>
      </w:r>
      <w:r>
        <w:rPr>
          <w:noProof/>
        </w:rPr>
        <w:fldChar w:fldCharType="end"/>
      </w:r>
      <w:r w:rsidRPr="00E01939">
        <w:t xml:space="preserve"> is additional to, and does not affect, any other term of this award that provides for an agreement between an employer and an individual employee.</w:t>
      </w:r>
    </w:p>
    <w:p w:rsidR="00FD1479" w:rsidRPr="00190AAA" w:rsidRDefault="00747C67" w:rsidP="008F1FA2">
      <w:pPr>
        <w:pStyle w:val="Partheading"/>
      </w:pPr>
      <w:bookmarkStart w:id="17" w:name="_Toc27578106"/>
      <w:bookmarkEnd w:id="2"/>
      <w:r w:rsidRPr="00190AAA">
        <w:lastRenderedPageBreak/>
        <w:t>Consultation and Dispute Resolution</w:t>
      </w:r>
      <w:bookmarkStart w:id="18" w:name="Part2"/>
      <w:bookmarkEnd w:id="17"/>
    </w:p>
    <w:p w:rsidR="00CD41CB" w:rsidRPr="00CD41CB" w:rsidRDefault="00CD41CB" w:rsidP="00CD41CB">
      <w:pPr>
        <w:pStyle w:val="Level1"/>
      </w:pPr>
      <w:bookmarkStart w:id="19" w:name="_Ref527718899"/>
      <w:bookmarkStart w:id="20" w:name="_Toc27578107"/>
      <w:r w:rsidRPr="00E01939">
        <w:t>Consultation about major workplace change</w:t>
      </w:r>
      <w:bookmarkEnd w:id="19"/>
      <w:bookmarkEnd w:id="20"/>
    </w:p>
    <w:p w:rsidR="00CD41CB" w:rsidRDefault="003445A0" w:rsidP="00CD41CB">
      <w:pPr>
        <w:pStyle w:val="History"/>
      </w:pPr>
      <w:r>
        <w:t xml:space="preserve">[8—Consultation regarding major workplace change renamed and substituted by </w:t>
      </w:r>
      <w:hyperlink r:id="rId70" w:history="1">
        <w:r w:rsidRPr="00986C09">
          <w:rPr>
            <w:rStyle w:val="Hyperlink"/>
          </w:rPr>
          <w:t>PR546288</w:t>
        </w:r>
      </w:hyperlink>
      <w:r w:rsidR="00CD41CB">
        <w:t xml:space="preserve">, 8—Consultation renamed and substituted by </w:t>
      </w:r>
      <w:hyperlink r:id="rId71" w:history="1">
        <w:r w:rsidR="00CD41CB" w:rsidRPr="00CD41CB">
          <w:rPr>
            <w:rStyle w:val="Hyperlink"/>
          </w:rPr>
          <w:t>PR610236</w:t>
        </w:r>
      </w:hyperlink>
      <w:r w:rsidR="00CD41CB">
        <w:t xml:space="preserve"> </w:t>
      </w:r>
      <w:proofErr w:type="spellStart"/>
      <w:r w:rsidR="00CD41CB">
        <w:t>ppc</w:t>
      </w:r>
      <w:proofErr w:type="spellEnd"/>
      <w:r w:rsidR="00CD41CB">
        <w:t xml:space="preserve"> 01Nov18</w:t>
      </w:r>
      <w:r>
        <w:t>]</w:t>
      </w:r>
    </w:p>
    <w:p w:rsidR="00CD41CB" w:rsidRPr="00E01939" w:rsidRDefault="00CD41CB" w:rsidP="00CD41CB">
      <w:pPr>
        <w:pStyle w:val="Level2"/>
      </w:pPr>
      <w:r w:rsidRPr="00E01939">
        <w:t>If an employer makes a definite decision to make major changes in production, program, organisation, structure or technology that are likely to have significant effects on employees, the employer must:</w:t>
      </w:r>
    </w:p>
    <w:p w:rsidR="00CD41CB" w:rsidRPr="00E01939" w:rsidRDefault="00CD41CB" w:rsidP="00CD41CB">
      <w:pPr>
        <w:pStyle w:val="Level3"/>
      </w:pPr>
      <w:r w:rsidRPr="00E01939">
        <w:t>give notice of the changes to all employees who may be affected by them and their representatives (if any); and</w:t>
      </w:r>
    </w:p>
    <w:p w:rsidR="00CD41CB" w:rsidRPr="00E01939" w:rsidRDefault="00CD41CB" w:rsidP="00CD41CB">
      <w:pPr>
        <w:pStyle w:val="Level3"/>
      </w:pPr>
      <w:bookmarkStart w:id="21" w:name="_Ref527718853"/>
      <w:r w:rsidRPr="00E01939">
        <w:t>discuss with affected employees and their representatives (if any):</w:t>
      </w:r>
      <w:bookmarkEnd w:id="21"/>
    </w:p>
    <w:p w:rsidR="00CD41CB" w:rsidRPr="00E01939" w:rsidRDefault="00CD41CB" w:rsidP="00CD41CB">
      <w:pPr>
        <w:pStyle w:val="Level4"/>
      </w:pPr>
      <w:r w:rsidRPr="00E01939">
        <w:t>the introduction of the changes; and</w:t>
      </w:r>
    </w:p>
    <w:p w:rsidR="00CD41CB" w:rsidRPr="00E01939" w:rsidRDefault="00CD41CB" w:rsidP="00CD41CB">
      <w:pPr>
        <w:pStyle w:val="Level4"/>
      </w:pPr>
      <w:r w:rsidRPr="00E01939">
        <w:t>their likely effect on employees; and</w:t>
      </w:r>
    </w:p>
    <w:p w:rsidR="00CD41CB" w:rsidRPr="00E01939" w:rsidRDefault="00CD41CB" w:rsidP="00CD41CB">
      <w:pPr>
        <w:pStyle w:val="Level4"/>
      </w:pPr>
      <w:r w:rsidRPr="00E01939">
        <w:t>measures to avoid or reduce the adverse effects of the changes on employees; and</w:t>
      </w:r>
    </w:p>
    <w:p w:rsidR="00CD41CB" w:rsidRPr="00E01939" w:rsidRDefault="00CD41CB" w:rsidP="00CD41CB">
      <w:pPr>
        <w:pStyle w:val="Level3"/>
      </w:pPr>
      <w:r w:rsidRPr="00E01939">
        <w:t xml:space="preserve">commence </w:t>
      </w:r>
      <w:r w:rsidRPr="00FE0B4B">
        <w:t>discussions</w:t>
      </w:r>
      <w:r w:rsidRPr="00E01939">
        <w:t xml:space="preserve"> as soon as practicable after a definite decision has been made.</w:t>
      </w:r>
    </w:p>
    <w:p w:rsidR="00CD41CB" w:rsidRPr="00E01939" w:rsidRDefault="00CD41CB" w:rsidP="00CD41CB">
      <w:pPr>
        <w:pStyle w:val="Level2"/>
      </w:pPr>
      <w:bookmarkStart w:id="2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C90FBA">
        <w:t>8.1(b)</w:t>
      </w:r>
      <w:r>
        <w:rPr>
          <w:noProof/>
        </w:rPr>
        <w:fldChar w:fldCharType="end"/>
      </w:r>
      <w:r w:rsidRPr="00E01939">
        <w:t>, the employer must give in writing to the affected employees and their representatives (if any) all relevant information about the changes including:</w:t>
      </w:r>
      <w:bookmarkEnd w:id="22"/>
    </w:p>
    <w:p w:rsidR="00CD41CB" w:rsidRPr="00E01939" w:rsidRDefault="00CD41CB" w:rsidP="00CD41CB">
      <w:pPr>
        <w:pStyle w:val="Level3"/>
      </w:pPr>
      <w:r w:rsidRPr="00E01939">
        <w:t>their nature; and</w:t>
      </w:r>
    </w:p>
    <w:p w:rsidR="00CD41CB" w:rsidRPr="00E01939" w:rsidRDefault="00CD41CB" w:rsidP="00CD41CB">
      <w:pPr>
        <w:pStyle w:val="Level3"/>
      </w:pPr>
      <w:r w:rsidRPr="00E01939">
        <w:t>their expected effect on employees; and</w:t>
      </w:r>
    </w:p>
    <w:p w:rsidR="00CD41CB" w:rsidRPr="00E01939" w:rsidRDefault="00CD41CB" w:rsidP="00CD41CB">
      <w:pPr>
        <w:pStyle w:val="Level3"/>
      </w:pPr>
      <w:r>
        <w:t>a</w:t>
      </w:r>
      <w:r w:rsidRPr="00E01939">
        <w:t>ny other matters likely to affect employees.</w:t>
      </w:r>
    </w:p>
    <w:p w:rsidR="00CD41CB" w:rsidRPr="00E01939" w:rsidRDefault="00CD41CB" w:rsidP="00CD41CB">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C90FBA">
        <w:t>8.2</w:t>
      </w:r>
      <w:r>
        <w:rPr>
          <w:noProof/>
        </w:rPr>
        <w:fldChar w:fldCharType="end"/>
      </w:r>
      <w:r w:rsidRPr="00E01939">
        <w:t xml:space="preserve"> does not require an employer to disclose any confidential information if its disclosure would be contrary to the employer’s interests.</w:t>
      </w:r>
    </w:p>
    <w:p w:rsidR="00CD41CB" w:rsidRPr="00E01939" w:rsidRDefault="00CD41CB" w:rsidP="00CD41CB">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C90FBA">
        <w:t>8.1(b)</w:t>
      </w:r>
      <w:r>
        <w:rPr>
          <w:noProof/>
        </w:rPr>
        <w:fldChar w:fldCharType="end"/>
      </w:r>
      <w:r w:rsidRPr="00E01939">
        <w:t>.</w:t>
      </w:r>
    </w:p>
    <w:p w:rsidR="00CD41CB" w:rsidRPr="00E01939" w:rsidRDefault="00CD41CB" w:rsidP="00CD41CB">
      <w:pPr>
        <w:pStyle w:val="Level2"/>
      </w:pPr>
      <w:bookmarkStart w:id="2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C90FBA">
        <w:t>8</w:t>
      </w:r>
      <w:r>
        <w:rPr>
          <w:noProof/>
        </w:rPr>
        <w:fldChar w:fldCharType="end"/>
      </w:r>
      <w:r w:rsidRPr="00E01939">
        <w:t>:</w:t>
      </w:r>
      <w:bookmarkEnd w:id="23"/>
    </w:p>
    <w:p w:rsidR="00CD41CB" w:rsidRPr="00E01939" w:rsidRDefault="00CD41CB" w:rsidP="00CD41CB">
      <w:pPr>
        <w:pStyle w:val="Block1"/>
      </w:pPr>
      <w:r w:rsidRPr="00E01939">
        <w:rPr>
          <w:b/>
        </w:rPr>
        <w:t>significant effects</w:t>
      </w:r>
      <w:r w:rsidRPr="00E01939">
        <w:t>, on employees, includes any of the following:</w:t>
      </w:r>
    </w:p>
    <w:p w:rsidR="00CD41CB" w:rsidRPr="00E01939" w:rsidRDefault="00CD41CB" w:rsidP="00CD41CB">
      <w:pPr>
        <w:pStyle w:val="Level3"/>
      </w:pPr>
      <w:r w:rsidRPr="00E01939">
        <w:t xml:space="preserve">termination of </w:t>
      </w:r>
      <w:r w:rsidRPr="00FE0B4B">
        <w:t>employment</w:t>
      </w:r>
      <w:r w:rsidRPr="00E01939">
        <w:t>; or</w:t>
      </w:r>
    </w:p>
    <w:p w:rsidR="00CD41CB" w:rsidRPr="00E01939" w:rsidRDefault="00CD41CB" w:rsidP="00CD41CB">
      <w:pPr>
        <w:pStyle w:val="Level3"/>
      </w:pPr>
      <w:r w:rsidRPr="00E01939">
        <w:t>major changes in the composition, operation or size of the employer’s workforce or in the skills required; or</w:t>
      </w:r>
    </w:p>
    <w:p w:rsidR="00CD41CB" w:rsidRPr="00E01939" w:rsidRDefault="00CD41CB" w:rsidP="00CD41CB">
      <w:pPr>
        <w:pStyle w:val="Level3"/>
      </w:pPr>
      <w:r w:rsidRPr="00E01939">
        <w:t>loss of, or reduction in, job or promotion opportunities; or</w:t>
      </w:r>
    </w:p>
    <w:p w:rsidR="00CD41CB" w:rsidRPr="00E01939" w:rsidRDefault="00CD41CB" w:rsidP="00CD41CB">
      <w:pPr>
        <w:pStyle w:val="Level3"/>
      </w:pPr>
      <w:r w:rsidRPr="00E01939">
        <w:t>loss of, or reduction in, job tenure; or</w:t>
      </w:r>
    </w:p>
    <w:p w:rsidR="00CD41CB" w:rsidRPr="00E01939" w:rsidRDefault="00CD41CB" w:rsidP="00CD41CB">
      <w:pPr>
        <w:pStyle w:val="Level3"/>
      </w:pPr>
      <w:r w:rsidRPr="00E01939">
        <w:t>alteration of hours of work; or</w:t>
      </w:r>
    </w:p>
    <w:p w:rsidR="00CD41CB" w:rsidRPr="00E01939" w:rsidRDefault="00CD41CB" w:rsidP="00CD41CB">
      <w:pPr>
        <w:pStyle w:val="Level3"/>
      </w:pPr>
      <w:r w:rsidRPr="00E01939">
        <w:lastRenderedPageBreak/>
        <w:t>the need for employees to be retrained or transferred to other work or locations; or</w:t>
      </w:r>
    </w:p>
    <w:p w:rsidR="00CD41CB" w:rsidRPr="00E01939" w:rsidRDefault="00CD41CB" w:rsidP="00CD41CB">
      <w:pPr>
        <w:pStyle w:val="Level3"/>
      </w:pPr>
      <w:r w:rsidRPr="00E01939">
        <w:t>job restructuring.</w:t>
      </w:r>
    </w:p>
    <w:p w:rsidR="00CD41CB" w:rsidRDefault="00CD41CB" w:rsidP="00CD41CB">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C90FBA">
        <w:t>8.5</w:t>
      </w:r>
      <w:r>
        <w:rPr>
          <w:noProof/>
        </w:rPr>
        <w:fldChar w:fldCharType="end"/>
      </w:r>
      <w:r w:rsidRPr="00E01939">
        <w:t>, such alteration is taken not to have significant effect.</w:t>
      </w:r>
    </w:p>
    <w:p w:rsidR="00CD41CB" w:rsidRDefault="00CD41CB" w:rsidP="00CD41CB">
      <w:pPr>
        <w:pStyle w:val="Level1"/>
        <w:numPr>
          <w:ilvl w:val="0"/>
          <w:numId w:val="0"/>
        </w:numPr>
        <w:ind w:left="851" w:hanging="851"/>
      </w:pPr>
      <w:bookmarkStart w:id="24" w:name="_Toc27578108"/>
      <w:r w:rsidRPr="00E01939">
        <w:rPr>
          <w:noProof/>
        </w:rPr>
        <w:t>8A</w:t>
      </w:r>
      <w:r>
        <w:rPr>
          <w:noProof/>
        </w:rPr>
        <w:t>.</w:t>
      </w:r>
      <w:r w:rsidRPr="00E01939">
        <w:tab/>
        <w:t>Consultation about changes to rosters or hours of work</w:t>
      </w:r>
      <w:bookmarkEnd w:id="24"/>
    </w:p>
    <w:p w:rsidR="00CD41CB" w:rsidRDefault="00CD41CB" w:rsidP="00CD41CB">
      <w:pPr>
        <w:pStyle w:val="History"/>
      </w:pPr>
      <w:r>
        <w:t xml:space="preserve">[8A inserted by </w:t>
      </w:r>
      <w:hyperlink r:id="rId72" w:history="1">
        <w:r w:rsidRPr="00CD41CB">
          <w:rPr>
            <w:rStyle w:val="Hyperlink"/>
          </w:rPr>
          <w:t>PR610236</w:t>
        </w:r>
      </w:hyperlink>
      <w:r>
        <w:t xml:space="preserve"> </w:t>
      </w:r>
      <w:proofErr w:type="spellStart"/>
      <w:r>
        <w:t>ppc</w:t>
      </w:r>
      <w:proofErr w:type="spellEnd"/>
      <w:r>
        <w:t xml:space="preserve"> 01Nov18]</w:t>
      </w:r>
    </w:p>
    <w:p w:rsidR="00CD41CB" w:rsidRPr="00E01939" w:rsidRDefault="00CD41CB" w:rsidP="00CD41CB">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CD41CB" w:rsidRPr="00E01939" w:rsidRDefault="00CD41CB" w:rsidP="00CD41CB">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CD41CB" w:rsidRPr="00E01939" w:rsidRDefault="00CD41CB" w:rsidP="00CD41CB">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CD41CB" w:rsidRPr="00E01939" w:rsidRDefault="00CD41CB" w:rsidP="00CD41CB">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CD41CB" w:rsidRPr="00E01939" w:rsidRDefault="00CD41CB" w:rsidP="00CD41CB">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CD41CB" w:rsidRPr="00E01939" w:rsidRDefault="00CD41CB" w:rsidP="00CD41CB">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747C67" w:rsidRDefault="00CD41CB" w:rsidP="00CD41CB">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CD41CB" w:rsidRPr="00CD41CB" w:rsidRDefault="00CD41CB" w:rsidP="00CD41CB">
      <w:pPr>
        <w:pStyle w:val="Level1"/>
      </w:pPr>
      <w:bookmarkStart w:id="25" w:name="_Ref527719027"/>
      <w:bookmarkStart w:id="26" w:name="_Toc27578109"/>
      <w:r w:rsidRPr="00E01939">
        <w:t>Dispute resolution</w:t>
      </w:r>
      <w:bookmarkEnd w:id="25"/>
      <w:bookmarkEnd w:id="26"/>
    </w:p>
    <w:p w:rsidR="00CD41CB" w:rsidRDefault="00E62E2E" w:rsidP="005A21D1">
      <w:pPr>
        <w:pStyle w:val="History"/>
      </w:pPr>
      <w:r>
        <w:t xml:space="preserve">[Varied by </w:t>
      </w:r>
      <w:hyperlink r:id="rId73" w:history="1">
        <w:r>
          <w:rPr>
            <w:rStyle w:val="Hyperlink"/>
          </w:rPr>
          <w:t>PR542192</w:t>
        </w:r>
      </w:hyperlink>
      <w:r w:rsidR="00CD41CB">
        <w:t xml:space="preserve">; substituted by </w:t>
      </w:r>
      <w:hyperlink r:id="rId74" w:history="1">
        <w:r w:rsidR="00CD41CB" w:rsidRPr="00CD41CB">
          <w:rPr>
            <w:rStyle w:val="Hyperlink"/>
          </w:rPr>
          <w:t>PR610236</w:t>
        </w:r>
      </w:hyperlink>
      <w:r w:rsidR="00CD41CB">
        <w:t xml:space="preserve"> </w:t>
      </w:r>
      <w:proofErr w:type="spellStart"/>
      <w:r w:rsidR="00CD41CB">
        <w:t>ppc</w:t>
      </w:r>
      <w:proofErr w:type="spellEnd"/>
      <w:r w:rsidR="00CD41CB">
        <w:t xml:space="preserve"> 01Nov18]</w:t>
      </w:r>
    </w:p>
    <w:p w:rsidR="005A21D1" w:rsidRPr="00FE0B4B" w:rsidRDefault="005A21D1" w:rsidP="005A21D1">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C90FBA">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5" w:history="1">
        <w:r w:rsidRPr="00E01939">
          <w:rPr>
            <w:rStyle w:val="Hyperlink"/>
          </w:rPr>
          <w:t>NES</w:t>
        </w:r>
      </w:hyperlink>
      <w:r w:rsidRPr="00FE0B4B">
        <w:rPr>
          <w:sz w:val="22"/>
          <w:szCs w:val="22"/>
        </w:rPr>
        <w:t>.</w:t>
      </w:r>
    </w:p>
    <w:p w:rsidR="005A21D1" w:rsidRPr="00E01939" w:rsidRDefault="005A21D1" w:rsidP="005A21D1">
      <w:pPr>
        <w:pStyle w:val="Level2"/>
      </w:pPr>
      <w:bookmarkStart w:id="27" w:name="_Ref527719033"/>
      <w:r>
        <w:t>T</w:t>
      </w:r>
      <w:r w:rsidRPr="00E01939">
        <w:t>he parties to the dispute must first try to resolve the dispute at the workplace through discussion between the employee or employees concerned and the relevant supervisor.</w:t>
      </w:r>
      <w:bookmarkEnd w:id="27"/>
    </w:p>
    <w:p w:rsidR="005A21D1" w:rsidRPr="00E01939" w:rsidRDefault="005A21D1" w:rsidP="005A21D1">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C90FBA">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rsidR="005A21D1" w:rsidRPr="00E01939" w:rsidRDefault="005A21D1" w:rsidP="005A21D1">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C90FBA">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C90FBA">
        <w:t>9.3</w:t>
      </w:r>
      <w:r>
        <w:rPr>
          <w:noProof/>
        </w:rPr>
        <w:fldChar w:fldCharType="end"/>
      </w:r>
      <w:r w:rsidRPr="00E01939">
        <w:t>, a party to the dispute may refer it to the Fair Work Commission.</w:t>
      </w:r>
    </w:p>
    <w:p w:rsidR="005A21D1" w:rsidRPr="00E01939" w:rsidRDefault="005A21D1" w:rsidP="005A21D1">
      <w:pPr>
        <w:pStyle w:val="Level2"/>
      </w:pPr>
      <w:r w:rsidRPr="00E01939">
        <w:lastRenderedPageBreak/>
        <w:t>The parties may agree on the process to be followed by the Fair Work Commission in dealing with the dispute, including mediation, conciliation and consent arbitration.</w:t>
      </w:r>
    </w:p>
    <w:p w:rsidR="005A21D1" w:rsidRPr="00E01939" w:rsidRDefault="005A21D1" w:rsidP="005A21D1">
      <w:pPr>
        <w:pStyle w:val="Level2"/>
      </w:pPr>
      <w:r w:rsidRPr="00E01939">
        <w:t xml:space="preserve">If the dispute remains unresolved, the Fair Work Commission may use any method of dispute resolution that it is permitted by the </w:t>
      </w:r>
      <w:hyperlink r:id="rId76" w:history="1">
        <w:r w:rsidRPr="00E01939">
          <w:rPr>
            <w:rStyle w:val="Hyperlink"/>
          </w:rPr>
          <w:t>Act</w:t>
        </w:r>
      </w:hyperlink>
      <w:r w:rsidRPr="00E01939">
        <w:t xml:space="preserve"> to use and that it considers appropriate for resolving the dispute.</w:t>
      </w:r>
    </w:p>
    <w:p w:rsidR="005A21D1" w:rsidRPr="00E01939" w:rsidRDefault="005A21D1" w:rsidP="005A21D1">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C90FBA">
        <w:t>9</w:t>
      </w:r>
      <w:r>
        <w:rPr>
          <w:noProof/>
        </w:rPr>
        <w:fldChar w:fldCharType="end"/>
      </w:r>
      <w:r w:rsidRPr="00E01939">
        <w:t>.</w:t>
      </w:r>
    </w:p>
    <w:p w:rsidR="005A21D1" w:rsidRPr="00E01939" w:rsidRDefault="005A21D1" w:rsidP="005A21D1">
      <w:pPr>
        <w:pStyle w:val="Level2"/>
      </w:pPr>
      <w:bookmarkStart w:id="29"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C90FBA">
        <w:t>9</w:t>
      </w:r>
      <w:r>
        <w:rPr>
          <w:noProof/>
        </w:rPr>
        <w:fldChar w:fldCharType="end"/>
      </w:r>
      <w:r w:rsidRPr="00E01939">
        <w:t xml:space="preserve"> in relation to a dispute:</w:t>
      </w:r>
      <w:bookmarkEnd w:id="29"/>
    </w:p>
    <w:p w:rsidR="005A21D1" w:rsidRPr="00E01939" w:rsidRDefault="005A21D1" w:rsidP="005A21D1">
      <w:pPr>
        <w:pStyle w:val="Level3"/>
      </w:pPr>
      <w:r w:rsidRPr="00E01939">
        <w:t xml:space="preserve">work must continue in accordance with this award and the </w:t>
      </w:r>
      <w:hyperlink r:id="rId77" w:history="1">
        <w:r w:rsidRPr="00E01939">
          <w:rPr>
            <w:rStyle w:val="Hyperlink"/>
          </w:rPr>
          <w:t>Act</w:t>
        </w:r>
      </w:hyperlink>
      <w:r w:rsidRPr="00E01939">
        <w:t>; and</w:t>
      </w:r>
    </w:p>
    <w:p w:rsidR="005A21D1" w:rsidRPr="00E01939" w:rsidRDefault="005A21D1" w:rsidP="005A21D1">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5A21D1" w:rsidRPr="00CD41CB" w:rsidRDefault="005A21D1" w:rsidP="00CD41CB">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C90FBA">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190AAA" w:rsidRDefault="00747C67" w:rsidP="00D07392">
      <w:pPr>
        <w:pStyle w:val="Partheading"/>
        <w:keepNext w:val="0"/>
      </w:pPr>
      <w:bookmarkStart w:id="30" w:name="_Toc27578110"/>
      <w:bookmarkEnd w:id="18"/>
      <w:r w:rsidRPr="00190AAA">
        <w:t>Types of Employment and Termination of Employment</w:t>
      </w:r>
      <w:bookmarkStart w:id="31" w:name="Part3"/>
      <w:bookmarkEnd w:id="30"/>
    </w:p>
    <w:p w:rsidR="00747C67" w:rsidRDefault="00055435" w:rsidP="00D07392">
      <w:pPr>
        <w:pStyle w:val="Level1"/>
        <w:keepNext w:val="0"/>
      </w:pPr>
      <w:bookmarkStart w:id="32" w:name="_Toc208885989"/>
      <w:bookmarkStart w:id="33" w:name="_Toc208886077"/>
      <w:bookmarkStart w:id="34" w:name="_Toc208902567"/>
      <w:bookmarkStart w:id="35" w:name="_Toc208932472"/>
      <w:bookmarkStart w:id="36" w:name="_Toc208932557"/>
      <w:bookmarkStart w:id="37" w:name="_Toc208979912"/>
      <w:bookmarkStart w:id="38" w:name="_Ref228361823"/>
      <w:bookmarkStart w:id="39" w:name="_Ref239684204"/>
      <w:bookmarkStart w:id="40" w:name="_Ref525571105"/>
      <w:bookmarkStart w:id="41" w:name="_Ref525571117"/>
      <w:bookmarkStart w:id="42" w:name="_Toc27578111"/>
      <w:r w:rsidRPr="00190AAA">
        <w:t>Types of e</w:t>
      </w:r>
      <w:r w:rsidR="00747C67" w:rsidRPr="00190AAA">
        <w:t>mployment</w:t>
      </w:r>
      <w:bookmarkEnd w:id="32"/>
      <w:bookmarkEnd w:id="33"/>
      <w:bookmarkEnd w:id="34"/>
      <w:bookmarkEnd w:id="35"/>
      <w:bookmarkEnd w:id="36"/>
      <w:bookmarkEnd w:id="37"/>
      <w:bookmarkEnd w:id="38"/>
      <w:bookmarkEnd w:id="39"/>
      <w:bookmarkEnd w:id="40"/>
      <w:bookmarkEnd w:id="41"/>
      <w:bookmarkEnd w:id="42"/>
    </w:p>
    <w:p w:rsidR="00372096" w:rsidRPr="00C41E4E" w:rsidRDefault="00372096" w:rsidP="00372096">
      <w:pPr>
        <w:pStyle w:val="History"/>
      </w:pPr>
      <w:r>
        <w:t xml:space="preserve">[Varied by </w:t>
      </w:r>
      <w:hyperlink r:id="rId78" w:history="1">
        <w:r>
          <w:rPr>
            <w:rStyle w:val="Hyperlink"/>
          </w:rPr>
          <w:t>PR700592</w:t>
        </w:r>
      </w:hyperlink>
      <w:r>
        <w:t>]</w:t>
      </w:r>
    </w:p>
    <w:p w:rsidR="00747C67" w:rsidRPr="00190AAA" w:rsidRDefault="00D724C2" w:rsidP="00D07392">
      <w:pPr>
        <w:pStyle w:val="Block1"/>
      </w:pPr>
      <w:r w:rsidRPr="00190AAA">
        <w:t>An employee may be engaged on a full-time, part-time or casual basis.</w:t>
      </w:r>
    </w:p>
    <w:p w:rsidR="00D724C2" w:rsidRPr="00190AAA" w:rsidRDefault="00D724C2" w:rsidP="00D07392">
      <w:pPr>
        <w:pStyle w:val="Level2Bold"/>
        <w:keepNext w:val="0"/>
      </w:pPr>
      <w:r w:rsidRPr="00190AAA">
        <w:t>Full-time employment</w:t>
      </w:r>
    </w:p>
    <w:p w:rsidR="00D724C2" w:rsidRPr="00190AAA" w:rsidRDefault="00D724C2" w:rsidP="00D07392">
      <w:pPr>
        <w:pStyle w:val="Block1"/>
      </w:pPr>
      <w:r w:rsidRPr="00190AAA">
        <w:t xml:space="preserve">A full-time employee is an employee who is </w:t>
      </w:r>
      <w:r w:rsidR="00EA55AE" w:rsidRPr="00190AAA">
        <w:t>engaged to work an average of 35</w:t>
      </w:r>
      <w:r w:rsidR="00CA65D0" w:rsidRPr="00190AAA">
        <w:t> </w:t>
      </w:r>
      <w:r w:rsidRPr="00190AAA">
        <w:t>ordinary hours per week.</w:t>
      </w:r>
    </w:p>
    <w:p w:rsidR="00D724C2" w:rsidRPr="00190AAA" w:rsidRDefault="00D724C2" w:rsidP="00D07392">
      <w:pPr>
        <w:pStyle w:val="Level2Bold"/>
        <w:keepNext w:val="0"/>
      </w:pPr>
      <w:r w:rsidRPr="00190AAA">
        <w:t>Part-time employment</w:t>
      </w:r>
    </w:p>
    <w:p w:rsidR="00D724C2" w:rsidRPr="00190AAA" w:rsidRDefault="00D724C2" w:rsidP="00D07392">
      <w:pPr>
        <w:pStyle w:val="Level3"/>
      </w:pPr>
      <w:r w:rsidRPr="00190AAA">
        <w:t>A part-time employee is an employee who:</w:t>
      </w:r>
    </w:p>
    <w:p w:rsidR="00D724C2" w:rsidRPr="00190AAA" w:rsidRDefault="00D724C2" w:rsidP="00D07392">
      <w:pPr>
        <w:pStyle w:val="Level4"/>
      </w:pPr>
      <w:r w:rsidRPr="00190AAA">
        <w:t xml:space="preserve">is engaged to </w:t>
      </w:r>
      <w:r w:rsidR="00EA55AE" w:rsidRPr="00190AAA">
        <w:t xml:space="preserve">work </w:t>
      </w:r>
      <w:r w:rsidR="007043CA" w:rsidRPr="00190AAA">
        <w:t xml:space="preserve">on specified days of the week for </w:t>
      </w:r>
      <w:r w:rsidR="00EA55AE" w:rsidRPr="00190AAA">
        <w:t>an average of fewer than 35</w:t>
      </w:r>
      <w:r w:rsidRPr="00190AAA">
        <w:t xml:space="preserve"> ordinary hours per week; and</w:t>
      </w:r>
    </w:p>
    <w:p w:rsidR="00D724C2" w:rsidRPr="00190AAA" w:rsidRDefault="00D724C2" w:rsidP="008F1FA2">
      <w:pPr>
        <w:pStyle w:val="Level4"/>
      </w:pPr>
      <w:r w:rsidRPr="00190AAA">
        <w:t>receives, on a pro rata basis, equivalent pay and conditions to those of full-time employees who do the same kind of work.</w:t>
      </w:r>
    </w:p>
    <w:p w:rsidR="00D724C2" w:rsidRPr="00190AAA" w:rsidRDefault="00D724C2" w:rsidP="008F1FA2">
      <w:pPr>
        <w:pStyle w:val="Level3"/>
      </w:pPr>
      <w:r w:rsidRPr="00190AAA">
        <w:t>For each ordinary hour worked, a part-time employee will be paid</w:t>
      </w:r>
      <w:r w:rsidR="00EA55AE" w:rsidRPr="00190AAA">
        <w:t xml:space="preserve"> no less than 1/35</w:t>
      </w:r>
      <w:r w:rsidRPr="00190AAA">
        <w:t xml:space="preserve">th of the minimum weekly rate of pay for the relevant classification in clause </w:t>
      </w:r>
      <w:r w:rsidR="00585925">
        <w:fldChar w:fldCharType="begin"/>
      </w:r>
      <w:r w:rsidR="00585925">
        <w:instrText xml:space="preserve"> REF _Ref208655928 \w \h  \* MERGEFORMAT </w:instrText>
      </w:r>
      <w:r w:rsidR="00585925">
        <w:fldChar w:fldCharType="separate"/>
      </w:r>
      <w:r w:rsidR="00C90FBA">
        <w:t>14</w:t>
      </w:r>
      <w:r w:rsidR="00585925">
        <w:fldChar w:fldCharType="end"/>
      </w:r>
      <w:r w:rsidR="00A92F3E" w:rsidRPr="00190AAA">
        <w:t>—</w:t>
      </w:r>
      <w:r w:rsidR="00494A68">
        <w:fldChar w:fldCharType="begin"/>
      </w:r>
      <w:r w:rsidR="00777AE9">
        <w:instrText xml:space="preserve"> REF _Ref208655928 \h </w:instrText>
      </w:r>
      <w:r w:rsidR="00494A68">
        <w:fldChar w:fldCharType="separate"/>
      </w:r>
      <w:r w:rsidR="00C90FBA" w:rsidRPr="00190AAA">
        <w:t>Minimum wages</w:t>
      </w:r>
      <w:r w:rsidR="00494A68">
        <w:fldChar w:fldCharType="end"/>
      </w:r>
      <w:r w:rsidRPr="00190AAA">
        <w:t>.</w:t>
      </w:r>
    </w:p>
    <w:p w:rsidR="00D724C2" w:rsidRPr="00190AAA" w:rsidRDefault="00D724C2" w:rsidP="008F1FA2">
      <w:pPr>
        <w:pStyle w:val="Level3"/>
      </w:pPr>
      <w:bookmarkStart w:id="43" w:name="_Ref525571642"/>
      <w:r w:rsidRPr="00190AAA">
        <w:t>An employer must inform a part-time employee of the ordinary hours of work and starting and finishing times. All time worked in excess of these hours will be paid at the appropriate overtime rate.</w:t>
      </w:r>
      <w:bookmarkEnd w:id="43"/>
    </w:p>
    <w:p w:rsidR="00D724C2" w:rsidRPr="00190AAA" w:rsidRDefault="00D724C2" w:rsidP="00D07392">
      <w:pPr>
        <w:pStyle w:val="Level2Bold"/>
      </w:pPr>
      <w:r w:rsidRPr="00190AAA">
        <w:t>Casual employment</w:t>
      </w:r>
    </w:p>
    <w:p w:rsidR="00D724C2" w:rsidRPr="00190AAA" w:rsidRDefault="00D724C2" w:rsidP="00D07392">
      <w:pPr>
        <w:pStyle w:val="Level3"/>
        <w:keepNext/>
      </w:pPr>
      <w:r w:rsidRPr="00190AAA">
        <w:t>A casual employee is one engaged and paid as such. A casual employee</w:t>
      </w:r>
      <w:r w:rsidR="004A57BF">
        <w:t>’</w:t>
      </w:r>
      <w:r w:rsidRPr="00190AAA">
        <w:t>s ordinary hours of work ar</w:t>
      </w:r>
      <w:r w:rsidR="000A05C9" w:rsidRPr="00190AAA">
        <w:t>e the lesser of an average of 35</w:t>
      </w:r>
      <w:r w:rsidRPr="00190AAA">
        <w:t xml:space="preserve"> hours per week or the </w:t>
      </w:r>
      <w:r w:rsidRPr="00190AAA">
        <w:lastRenderedPageBreak/>
        <w:t>average hours required to be worked by the employer per week over the work cycle.</w:t>
      </w:r>
    </w:p>
    <w:p w:rsidR="00D724C2" w:rsidRPr="00190AAA" w:rsidRDefault="00D724C2" w:rsidP="008F1FA2">
      <w:pPr>
        <w:pStyle w:val="Level3"/>
      </w:pPr>
      <w:r w:rsidRPr="00190AAA">
        <w:t>For each hour worked, a casual employee will be paid no less than</w:t>
      </w:r>
      <w:r w:rsidR="000A05C9" w:rsidRPr="00190AAA">
        <w:t xml:space="preserve"> 1/35</w:t>
      </w:r>
      <w:r w:rsidRPr="00190AAA">
        <w:t xml:space="preserve">th of the minimum weekly rate of pay for their classification in clause </w:t>
      </w:r>
      <w:r w:rsidR="00585925">
        <w:fldChar w:fldCharType="begin"/>
      </w:r>
      <w:r w:rsidR="00585925">
        <w:instrText xml:space="preserve"> REF _Ref208655928 \w \h  \* MERGEFORMAT </w:instrText>
      </w:r>
      <w:r w:rsidR="00585925">
        <w:fldChar w:fldCharType="separate"/>
      </w:r>
      <w:r w:rsidR="00C90FBA">
        <w:t>14</w:t>
      </w:r>
      <w:r w:rsidR="00585925">
        <w:fldChar w:fldCharType="end"/>
      </w:r>
      <w:r w:rsidR="004452F3" w:rsidRPr="00190AAA">
        <w:t>—</w:t>
      </w:r>
      <w:r w:rsidR="00585925">
        <w:fldChar w:fldCharType="begin"/>
      </w:r>
      <w:r w:rsidR="00585925">
        <w:instrText xml:space="preserve"> REF _Ref208655928 \h  \* MERGEFORMAT </w:instrText>
      </w:r>
      <w:r w:rsidR="00585925">
        <w:fldChar w:fldCharType="separate"/>
      </w:r>
      <w:r w:rsidR="00C90FBA" w:rsidRPr="00190AAA">
        <w:t>Minimum wages</w:t>
      </w:r>
      <w:r w:rsidR="00585925">
        <w:fldChar w:fldCharType="end"/>
      </w:r>
      <w:r w:rsidR="009D5D1C" w:rsidRPr="00190AAA">
        <w:t>, plus a casual loading of 25</w:t>
      </w:r>
      <w:r w:rsidRPr="00190AAA">
        <w:t>%.</w:t>
      </w:r>
    </w:p>
    <w:p w:rsidR="007043CA" w:rsidRPr="00190AAA" w:rsidRDefault="007043CA" w:rsidP="007043CA">
      <w:pPr>
        <w:pStyle w:val="Level3"/>
      </w:pPr>
      <w:r w:rsidRPr="00190AAA">
        <w:t>The minimum engagement for a casual employee is four hours.</w:t>
      </w:r>
    </w:p>
    <w:p w:rsidR="00DD04CA" w:rsidRDefault="00D724C2" w:rsidP="008F1FA2">
      <w:pPr>
        <w:pStyle w:val="Level3"/>
      </w:pPr>
      <w:r w:rsidRPr="00190AAA">
        <w:t>The casual loading is paid in</w:t>
      </w:r>
      <w:r w:rsidR="005246C9">
        <w:t>stead</w:t>
      </w:r>
      <w:r w:rsidRPr="00190AAA">
        <w:t xml:space="preserve"> of annual leave, </w:t>
      </w:r>
      <w:r w:rsidR="006D7AA1" w:rsidRPr="00190AAA">
        <w:t xml:space="preserve">paid </w:t>
      </w:r>
      <w:r w:rsidRPr="00190AAA">
        <w:t>personal/carer</w:t>
      </w:r>
      <w:r w:rsidR="004A57BF">
        <w:t>’</w:t>
      </w:r>
      <w:r w:rsidRPr="00190AAA">
        <w:t>s leave, notice of termination, redundancy benefits and the other attributes of full-time or part-time employment.</w:t>
      </w:r>
    </w:p>
    <w:p w:rsidR="00372096" w:rsidRDefault="00372096" w:rsidP="00372096">
      <w:pPr>
        <w:pStyle w:val="Level2Bold"/>
      </w:pPr>
      <w:r>
        <w:t>Right to request casual conversion</w:t>
      </w:r>
    </w:p>
    <w:p w:rsidR="00372096" w:rsidRPr="00AD5F32" w:rsidRDefault="00372096" w:rsidP="00372096">
      <w:pPr>
        <w:pStyle w:val="History"/>
      </w:pPr>
      <w:r w:rsidRPr="000D194C">
        <w:t xml:space="preserve">[10.4 inserted by </w:t>
      </w:r>
      <w:hyperlink r:id="rId79" w:history="1">
        <w:r w:rsidRPr="000D194C">
          <w:rPr>
            <w:rStyle w:val="Hyperlink"/>
          </w:rPr>
          <w:t>PR700592</w:t>
        </w:r>
      </w:hyperlink>
      <w:r w:rsidRPr="000D194C">
        <w:rPr>
          <w:noProof/>
        </w:rPr>
        <w:t xml:space="preserve"> ppc 01Oct18</w:t>
      </w:r>
      <w:r w:rsidRPr="000D194C">
        <w:t>]</w:t>
      </w:r>
    </w:p>
    <w:p w:rsidR="00372096" w:rsidRDefault="00372096" w:rsidP="00372096">
      <w:pPr>
        <w:pStyle w:val="Level3"/>
      </w:pPr>
      <w:r>
        <w:t>A person engaged by a particular employer as a regular casual employee may request that their employment be converted to full-time or part-time employment.</w:t>
      </w:r>
    </w:p>
    <w:p w:rsidR="00372096" w:rsidRDefault="00372096" w:rsidP="00372096">
      <w:pPr>
        <w:pStyle w:val="Level3"/>
      </w:pPr>
      <w:bookmarkStart w:id="44" w:name="_Ref525571613"/>
      <w:r>
        <w:t xml:space="preserve">A </w:t>
      </w:r>
      <w:r w:rsidRPr="000D194C">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4"/>
    </w:p>
    <w:p w:rsidR="00372096" w:rsidRDefault="00372096" w:rsidP="00372096">
      <w:pPr>
        <w:pStyle w:val="Level3"/>
      </w:pPr>
      <w:r>
        <w:t>A regular casual employee who has worked equivalent full-time hours over the preceding period of 12 months’ casual employment may request to have their employment converted to full-time employment.</w:t>
      </w:r>
    </w:p>
    <w:p w:rsidR="00372096" w:rsidRDefault="00372096" w:rsidP="00372096">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372096" w:rsidRDefault="00372096" w:rsidP="00372096">
      <w:pPr>
        <w:pStyle w:val="Level3"/>
      </w:pPr>
      <w:r>
        <w:t>Any request under this subclause must be in writing and provided to the employer.</w:t>
      </w:r>
    </w:p>
    <w:p w:rsidR="00372096" w:rsidRDefault="00372096" w:rsidP="00372096">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372096" w:rsidRDefault="00372096" w:rsidP="00372096">
      <w:pPr>
        <w:pStyle w:val="Level3"/>
      </w:pPr>
      <w:r>
        <w:t>Reasonable grounds for refusal include that:</w:t>
      </w:r>
    </w:p>
    <w:p w:rsidR="00372096" w:rsidRDefault="00372096" w:rsidP="00372096">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E51662">
        <w:fldChar w:fldCharType="begin"/>
      </w:r>
      <w:r w:rsidR="00E51662">
        <w:instrText xml:space="preserve"> REF _Ref525571613 \n \h </w:instrText>
      </w:r>
      <w:r w:rsidR="00E51662">
        <w:fldChar w:fldCharType="separate"/>
      </w:r>
      <w:r w:rsidR="00C90FBA">
        <w:t>(b)</w:t>
      </w:r>
      <w:r w:rsidR="00E51662">
        <w:fldChar w:fldCharType="end"/>
      </w:r>
      <w:r>
        <w:t>;</w:t>
      </w:r>
    </w:p>
    <w:p w:rsidR="00372096" w:rsidRDefault="00372096" w:rsidP="00372096">
      <w:pPr>
        <w:pStyle w:val="Level4"/>
      </w:pPr>
      <w:r>
        <w:t xml:space="preserve">it is known or reasonably foreseeable that the regular casual employee’s position will cease to exist within the next 12 months; </w:t>
      </w:r>
    </w:p>
    <w:p w:rsidR="00372096" w:rsidRDefault="00372096" w:rsidP="00372096">
      <w:pPr>
        <w:pStyle w:val="Level4"/>
      </w:pPr>
      <w:r>
        <w:lastRenderedPageBreak/>
        <w:t>it is known or reasonably foreseeable that the hours of work which the regular casual employee is required to perform will be significantly reduced in the next 12 months; or</w:t>
      </w:r>
    </w:p>
    <w:p w:rsidR="00372096" w:rsidRDefault="00372096" w:rsidP="00372096">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372096" w:rsidRDefault="00372096" w:rsidP="00372096">
      <w:pPr>
        <w:pStyle w:val="Level3"/>
      </w:pPr>
      <w:r>
        <w:t>For any ground of refusal to be reasonable, it must be based on facts which are known or reasonably foreseeable.</w:t>
      </w:r>
    </w:p>
    <w:p w:rsidR="00372096" w:rsidRDefault="00372096" w:rsidP="00372096">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5A21D1">
        <w:fldChar w:fldCharType="begin"/>
      </w:r>
      <w:r w:rsidR="005A21D1">
        <w:instrText xml:space="preserve"> REF _Ref527719027 \r \h </w:instrText>
      </w:r>
      <w:r w:rsidR="005A21D1">
        <w:fldChar w:fldCharType="separate"/>
      </w:r>
      <w:r w:rsidR="00C90FBA">
        <w:t>9</w:t>
      </w:r>
      <w:r w:rsidR="005A21D1">
        <w:fldChar w:fldCharType="end"/>
      </w:r>
      <w:r>
        <w:t>. Under that procedure, the employee or the employer may refer the matter to the Fair Work Commission if the dispute cannot be resolved at the workplace level.</w:t>
      </w:r>
    </w:p>
    <w:p w:rsidR="00372096" w:rsidRDefault="00372096" w:rsidP="00372096">
      <w:pPr>
        <w:pStyle w:val="Level3"/>
      </w:pPr>
      <w:r>
        <w:t>Where it is agreed that a casual employee will have their employment converted to full-time or part-time employment as provided for in this clause, the employer and employee must discuss and record in writing:</w:t>
      </w:r>
    </w:p>
    <w:p w:rsidR="00372096" w:rsidRDefault="00372096" w:rsidP="00372096">
      <w:pPr>
        <w:pStyle w:val="Level4"/>
      </w:pPr>
      <w:r>
        <w:t>the form of employment to which the employee will convert – that is, full-time or part-time employment; and</w:t>
      </w:r>
    </w:p>
    <w:p w:rsidR="00372096" w:rsidRDefault="00372096" w:rsidP="00372096">
      <w:pPr>
        <w:pStyle w:val="Level4"/>
      </w:pPr>
      <w:r>
        <w:t xml:space="preserve">if it is agreed that the employee will become a part-time employee, the matters referred to in clause </w:t>
      </w:r>
      <w:r w:rsidR="00E51662">
        <w:fldChar w:fldCharType="begin"/>
      </w:r>
      <w:r w:rsidR="00E51662">
        <w:instrText xml:space="preserve"> REF _Ref525571642 \w \h </w:instrText>
      </w:r>
      <w:r w:rsidR="00E51662">
        <w:fldChar w:fldCharType="separate"/>
      </w:r>
      <w:r w:rsidR="00C90FBA">
        <w:t>10.2(c)</w:t>
      </w:r>
      <w:r w:rsidR="00E51662">
        <w:fldChar w:fldCharType="end"/>
      </w:r>
      <w:r>
        <w:t>.</w:t>
      </w:r>
    </w:p>
    <w:p w:rsidR="00372096" w:rsidRDefault="00372096" w:rsidP="00372096">
      <w:pPr>
        <w:pStyle w:val="Level3"/>
      </w:pPr>
      <w:r>
        <w:t>The conversion will take effect from the start of the next pay cycle following such agreement being reached unless otherwise agreed.</w:t>
      </w:r>
    </w:p>
    <w:p w:rsidR="00372096" w:rsidRDefault="00372096" w:rsidP="00372096">
      <w:pPr>
        <w:pStyle w:val="Level3"/>
      </w:pPr>
      <w:r>
        <w:t>Once a casual employee has converted to full-time or part-time employment, the employee may only revert to casual employment with the written agreement of the employer.</w:t>
      </w:r>
    </w:p>
    <w:p w:rsidR="00372096" w:rsidRDefault="00372096" w:rsidP="00372096">
      <w:pPr>
        <w:pStyle w:val="Level3"/>
      </w:pPr>
      <w:r>
        <w:t>A casual employee must not be engaged and re-engaged (which includes a refusal to re-engage), or have their hours reduced or varied, in order to avoid any right or obligation under this clause.</w:t>
      </w:r>
    </w:p>
    <w:p w:rsidR="00372096" w:rsidRDefault="00372096" w:rsidP="00372096">
      <w:pPr>
        <w:pStyle w:val="Level3"/>
      </w:pPr>
      <w:r>
        <w:t>Nothing in this clause obliges a regular casual employee to convert to full-time or part-time employment, nor permits an employer to require a regular casual employee to so convert.</w:t>
      </w:r>
    </w:p>
    <w:p w:rsidR="00372096" w:rsidRDefault="00372096" w:rsidP="00372096">
      <w:pPr>
        <w:pStyle w:val="Level3"/>
      </w:pPr>
      <w:r>
        <w:t>Nothing in this clause requires an employer to increase the hours of a regular casual employee seeking conversion to full-time or part-time employment.</w:t>
      </w:r>
    </w:p>
    <w:p w:rsidR="00372096" w:rsidRDefault="00372096" w:rsidP="00372096">
      <w:pPr>
        <w:pStyle w:val="Level3"/>
      </w:pPr>
      <w:bookmarkStart w:id="45" w:name="_Ref525571660"/>
      <w:r>
        <w:t xml:space="preserve">An employer must provide a casual employee, whether a regular casual employee or not, with a copy of the provisions of this subclause within the first 12 months of the employee’s first engagement to perform work. In respect of casual employees already </w:t>
      </w:r>
      <w:r w:rsidR="00B52F4E">
        <w:t>employed as at 1 </w:t>
      </w:r>
      <w:r>
        <w:t>October 2018, an employer must provide such employees with a copy of the provisions of this subclause by 1</w:t>
      </w:r>
      <w:r w:rsidR="00B52F4E">
        <w:t> </w:t>
      </w:r>
      <w:r>
        <w:t>January 2019.</w:t>
      </w:r>
      <w:bookmarkEnd w:id="45"/>
      <w:r>
        <w:t xml:space="preserve"> </w:t>
      </w:r>
    </w:p>
    <w:p w:rsidR="00372096" w:rsidRPr="00372096" w:rsidRDefault="00372096" w:rsidP="00372096">
      <w:pPr>
        <w:pStyle w:val="Level3"/>
      </w:pPr>
      <w:r>
        <w:lastRenderedPageBreak/>
        <w:t xml:space="preserve">A casual employee’s right to request to convert is not affected if the employer fails to comply with the notice requirements in paragraph </w:t>
      </w:r>
      <w:r w:rsidR="00E51662">
        <w:fldChar w:fldCharType="begin"/>
      </w:r>
      <w:r w:rsidR="00E51662">
        <w:instrText xml:space="preserve"> REF _Ref525571660 \n \h </w:instrText>
      </w:r>
      <w:r w:rsidR="00E51662">
        <w:fldChar w:fldCharType="separate"/>
      </w:r>
      <w:r w:rsidR="00C90FBA">
        <w:t>(p)</w:t>
      </w:r>
      <w:r w:rsidR="00E51662">
        <w:fldChar w:fldCharType="end"/>
      </w:r>
      <w:r>
        <w:t>.</w:t>
      </w:r>
    </w:p>
    <w:p w:rsidR="005A21D1" w:rsidRPr="005A21D1" w:rsidRDefault="005A21D1" w:rsidP="005A21D1">
      <w:pPr>
        <w:pStyle w:val="Level1"/>
      </w:pPr>
      <w:bookmarkStart w:id="46" w:name="_Ref527967544"/>
      <w:bookmarkStart w:id="47" w:name="_Ref527967546"/>
      <w:bookmarkStart w:id="48" w:name="_Toc27578112"/>
      <w:r w:rsidRPr="00E01939">
        <w:t>Termination of employment</w:t>
      </w:r>
      <w:bookmarkEnd w:id="46"/>
      <w:bookmarkEnd w:id="47"/>
      <w:bookmarkEnd w:id="48"/>
    </w:p>
    <w:p w:rsidR="005A21D1" w:rsidRDefault="005A21D1" w:rsidP="005A21D1">
      <w:pPr>
        <w:pStyle w:val="History"/>
      </w:pPr>
      <w:r>
        <w:t>[</w:t>
      </w:r>
      <w:r w:rsidR="006A2A78">
        <w:t>11 s</w:t>
      </w:r>
      <w:r>
        <w:t xml:space="preserve">ubstituted by </w:t>
      </w:r>
      <w:hyperlink r:id="rId80" w:history="1">
        <w:r w:rsidRPr="00CD41CB">
          <w:rPr>
            <w:rStyle w:val="Hyperlink"/>
          </w:rPr>
          <w:t>PR610236</w:t>
        </w:r>
      </w:hyperlink>
      <w:r>
        <w:t xml:space="preserve"> </w:t>
      </w:r>
      <w:proofErr w:type="spellStart"/>
      <w:r>
        <w:t>ppc</w:t>
      </w:r>
      <w:proofErr w:type="spellEnd"/>
      <w:r>
        <w:t xml:space="preserve"> 01Nov18]</w:t>
      </w:r>
    </w:p>
    <w:p w:rsidR="005A21D1" w:rsidRPr="00E01939" w:rsidRDefault="005A21D1" w:rsidP="005A21D1">
      <w:pPr>
        <w:keepNext/>
      </w:pPr>
      <w:r w:rsidRPr="00E01939">
        <w:t xml:space="preserve">Note: The </w:t>
      </w:r>
      <w:hyperlink r:id="rId81" w:history="1">
        <w:r w:rsidRPr="00E01939">
          <w:rPr>
            <w:rStyle w:val="Hyperlink"/>
          </w:rPr>
          <w:t>NES</w:t>
        </w:r>
      </w:hyperlink>
      <w:r w:rsidRPr="00E01939">
        <w:t xml:space="preserve"> sets out requirements for notice of termination by an employer. See ss.117 and 123 of the </w:t>
      </w:r>
      <w:hyperlink r:id="rId82" w:history="1">
        <w:r w:rsidRPr="00E01939">
          <w:rPr>
            <w:rStyle w:val="Hyperlink"/>
          </w:rPr>
          <w:t>Act</w:t>
        </w:r>
      </w:hyperlink>
      <w:r w:rsidRPr="00E01939">
        <w:t xml:space="preserve">. </w:t>
      </w:r>
    </w:p>
    <w:p w:rsidR="005A21D1" w:rsidRPr="00E01939" w:rsidRDefault="005A21D1" w:rsidP="005A21D1">
      <w:pPr>
        <w:pStyle w:val="Level2Bold"/>
      </w:pPr>
      <w:r w:rsidRPr="00E01939">
        <w:t>Notice of termination by an employee</w:t>
      </w:r>
    </w:p>
    <w:p w:rsidR="005A21D1" w:rsidRPr="00E01939" w:rsidRDefault="005A21D1" w:rsidP="005A21D1">
      <w:pPr>
        <w:pStyle w:val="Level3"/>
      </w:pPr>
      <w:r w:rsidRPr="00E01939">
        <w:t xml:space="preserve">This clause applies to all employees except those identified in ss.123(1) and 123(3) of the </w:t>
      </w:r>
      <w:hyperlink r:id="rId83" w:history="1">
        <w:r w:rsidRPr="00E01939">
          <w:rPr>
            <w:rStyle w:val="Hyperlink"/>
          </w:rPr>
          <w:t>Act</w:t>
        </w:r>
      </w:hyperlink>
      <w:r w:rsidRPr="00E01939">
        <w:t>.</w:t>
      </w:r>
    </w:p>
    <w:p w:rsidR="005A21D1" w:rsidRPr="00E01939" w:rsidRDefault="005A21D1" w:rsidP="005A21D1">
      <w:pPr>
        <w:pStyle w:val="Level3"/>
      </w:pPr>
      <w:bookmarkStart w:id="4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C90FBA"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9"/>
    </w:p>
    <w:p w:rsidR="005A21D1" w:rsidRPr="002B7105" w:rsidRDefault="005A21D1" w:rsidP="005A21D1">
      <w:pPr>
        <w:pStyle w:val="Block2"/>
        <w:rPr>
          <w:b/>
        </w:rPr>
      </w:pPr>
      <w:bookmarkStart w:id="50" w:name="Table_1"/>
      <w:r w:rsidRPr="002B7105">
        <w:rPr>
          <w:b/>
        </w:rPr>
        <w:t>Table 1—Period of notice</w:t>
      </w:r>
      <w:bookmarkEnd w:id="5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5A21D1" w:rsidRPr="00E01939" w:rsidTr="004F2769">
        <w:trPr>
          <w:tblHeader/>
          <w:tblCellSpacing w:w="0" w:type="dxa"/>
        </w:trPr>
        <w:tc>
          <w:tcPr>
            <w:tcW w:w="3707" w:type="pct"/>
            <w:hideMark/>
          </w:tcPr>
          <w:p w:rsidR="005A21D1" w:rsidRPr="002B7105" w:rsidRDefault="005A21D1" w:rsidP="004F2769">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5A21D1" w:rsidRPr="002B7105" w:rsidRDefault="005A21D1" w:rsidP="004F2769">
            <w:pPr>
              <w:pStyle w:val="AMODTable"/>
              <w:rPr>
                <w:b/>
              </w:rPr>
            </w:pPr>
            <w:r w:rsidRPr="002B7105">
              <w:rPr>
                <w:b/>
              </w:rPr>
              <w:t>Column 2</w:t>
            </w:r>
            <w:r>
              <w:rPr>
                <w:b/>
              </w:rPr>
              <w:br/>
            </w:r>
            <w:r w:rsidRPr="002B7105">
              <w:rPr>
                <w:b/>
              </w:rPr>
              <w:t>Period of notice</w:t>
            </w:r>
          </w:p>
        </w:tc>
      </w:tr>
      <w:tr w:rsidR="005A21D1" w:rsidRPr="00E01939" w:rsidTr="004F2769">
        <w:trPr>
          <w:tblCellSpacing w:w="0" w:type="dxa"/>
        </w:trPr>
        <w:tc>
          <w:tcPr>
            <w:tcW w:w="3707" w:type="pct"/>
            <w:hideMark/>
          </w:tcPr>
          <w:p w:rsidR="005A21D1" w:rsidRPr="00E01939" w:rsidRDefault="005A21D1" w:rsidP="004F2769">
            <w:pPr>
              <w:pStyle w:val="AMODTable"/>
            </w:pPr>
            <w:r w:rsidRPr="00E01939">
              <w:t>Not more than 1 year</w:t>
            </w:r>
          </w:p>
        </w:tc>
        <w:tc>
          <w:tcPr>
            <w:tcW w:w="1293" w:type="pct"/>
            <w:hideMark/>
          </w:tcPr>
          <w:p w:rsidR="005A21D1" w:rsidRPr="00E01939" w:rsidRDefault="005A21D1" w:rsidP="004F2769">
            <w:pPr>
              <w:pStyle w:val="AMODTable"/>
            </w:pPr>
            <w:r w:rsidRPr="00E01939">
              <w:t>1 week</w:t>
            </w:r>
          </w:p>
        </w:tc>
      </w:tr>
      <w:tr w:rsidR="005A21D1" w:rsidRPr="00E01939" w:rsidTr="004F2769">
        <w:trPr>
          <w:tblCellSpacing w:w="0" w:type="dxa"/>
        </w:trPr>
        <w:tc>
          <w:tcPr>
            <w:tcW w:w="3707" w:type="pct"/>
            <w:hideMark/>
          </w:tcPr>
          <w:p w:rsidR="005A21D1" w:rsidRPr="00E01939" w:rsidRDefault="005A21D1" w:rsidP="004F2769">
            <w:pPr>
              <w:pStyle w:val="AMODTable"/>
            </w:pPr>
            <w:r w:rsidRPr="00E01939">
              <w:t>More than 1 year but not more than 3 years</w:t>
            </w:r>
          </w:p>
        </w:tc>
        <w:tc>
          <w:tcPr>
            <w:tcW w:w="1293" w:type="pct"/>
            <w:hideMark/>
          </w:tcPr>
          <w:p w:rsidR="005A21D1" w:rsidRPr="00E01939" w:rsidRDefault="005A21D1" w:rsidP="004F2769">
            <w:pPr>
              <w:pStyle w:val="AMODTable"/>
            </w:pPr>
            <w:r w:rsidRPr="00E01939">
              <w:t>2 weeks</w:t>
            </w:r>
          </w:p>
        </w:tc>
      </w:tr>
      <w:tr w:rsidR="005A21D1" w:rsidRPr="00E01939" w:rsidTr="004F2769">
        <w:trPr>
          <w:tblCellSpacing w:w="0" w:type="dxa"/>
        </w:trPr>
        <w:tc>
          <w:tcPr>
            <w:tcW w:w="3707" w:type="pct"/>
            <w:hideMark/>
          </w:tcPr>
          <w:p w:rsidR="005A21D1" w:rsidRPr="00E01939" w:rsidRDefault="005A21D1" w:rsidP="004F2769">
            <w:pPr>
              <w:pStyle w:val="AMODTable"/>
            </w:pPr>
            <w:r w:rsidRPr="00E01939">
              <w:t>More than 3 years but not more than 5 years</w:t>
            </w:r>
          </w:p>
        </w:tc>
        <w:tc>
          <w:tcPr>
            <w:tcW w:w="1293" w:type="pct"/>
            <w:hideMark/>
          </w:tcPr>
          <w:p w:rsidR="005A21D1" w:rsidRPr="00E01939" w:rsidRDefault="005A21D1" w:rsidP="004F2769">
            <w:pPr>
              <w:pStyle w:val="AMODTable"/>
            </w:pPr>
            <w:r w:rsidRPr="00E01939">
              <w:t>3 weeks</w:t>
            </w:r>
          </w:p>
        </w:tc>
      </w:tr>
      <w:tr w:rsidR="005A21D1" w:rsidRPr="00E01939" w:rsidTr="004F2769">
        <w:trPr>
          <w:tblCellSpacing w:w="0" w:type="dxa"/>
        </w:trPr>
        <w:tc>
          <w:tcPr>
            <w:tcW w:w="3707" w:type="pct"/>
            <w:hideMark/>
          </w:tcPr>
          <w:p w:rsidR="005A21D1" w:rsidRPr="00E01939" w:rsidRDefault="005A21D1" w:rsidP="004F2769">
            <w:pPr>
              <w:pStyle w:val="AMODTable"/>
            </w:pPr>
            <w:r w:rsidRPr="00E01939">
              <w:t>More than 5 years</w:t>
            </w:r>
          </w:p>
        </w:tc>
        <w:tc>
          <w:tcPr>
            <w:tcW w:w="1293" w:type="pct"/>
            <w:hideMark/>
          </w:tcPr>
          <w:p w:rsidR="005A21D1" w:rsidRPr="00E01939" w:rsidRDefault="005A21D1" w:rsidP="004F2769">
            <w:pPr>
              <w:pStyle w:val="AMODTable"/>
            </w:pPr>
            <w:r w:rsidRPr="00E01939">
              <w:t>4 weeks</w:t>
            </w:r>
          </w:p>
        </w:tc>
      </w:tr>
    </w:tbl>
    <w:p w:rsidR="005A21D1" w:rsidRPr="00E01939" w:rsidRDefault="005A21D1" w:rsidP="005A21D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5A21D1" w:rsidRPr="00E01939" w:rsidRDefault="005A21D1" w:rsidP="005A21D1">
      <w:pPr>
        <w:pStyle w:val="Level3"/>
      </w:pPr>
      <w:r w:rsidRPr="00E01939">
        <w:t xml:space="preserve">In </w:t>
      </w:r>
      <w:r>
        <w:t xml:space="preserve">paragraph </w:t>
      </w:r>
      <w:r>
        <w:fldChar w:fldCharType="begin"/>
      </w:r>
      <w:r>
        <w:instrText xml:space="preserve"> REF _Ref527719172 \n \h </w:instrText>
      </w:r>
      <w:r>
        <w:fldChar w:fldCharType="separate"/>
      </w:r>
      <w:r w:rsidR="00C90FBA">
        <w:t>(b)</w:t>
      </w:r>
      <w:r>
        <w:fldChar w:fldCharType="end"/>
      </w:r>
      <w:r w:rsidRPr="00E01939">
        <w:t xml:space="preserve"> </w:t>
      </w:r>
      <w:r w:rsidRPr="00FE0B4B">
        <w:rPr>
          <w:b/>
          <w:bCs/>
        </w:rPr>
        <w:t>continuous service</w:t>
      </w:r>
      <w:r w:rsidRPr="00E01939">
        <w:t xml:space="preserve"> has the same meaning as in s.117 of the </w:t>
      </w:r>
      <w:hyperlink r:id="rId84" w:history="1">
        <w:r w:rsidRPr="00E01939">
          <w:rPr>
            <w:rStyle w:val="Hyperlink"/>
          </w:rPr>
          <w:t>Act</w:t>
        </w:r>
      </w:hyperlink>
      <w:r w:rsidRPr="00E01939">
        <w:t>.</w:t>
      </w:r>
    </w:p>
    <w:p w:rsidR="005A21D1" w:rsidRPr="00E01939" w:rsidRDefault="005A21D1" w:rsidP="005A21D1">
      <w:pPr>
        <w:pStyle w:val="Level3"/>
      </w:pPr>
      <w:bookmarkStart w:id="51"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C90FBA">
        <w:t>(b)</w:t>
      </w:r>
      <w:r>
        <w:fldChar w:fldCharType="end"/>
      </w:r>
      <w:r w:rsidRPr="00E01939">
        <w:t>, then the employer may deduct from wages due to the employee under this award an amount that is no more than one week’s wages for the employee.</w:t>
      </w:r>
      <w:bookmarkEnd w:id="51"/>
    </w:p>
    <w:p w:rsidR="005A21D1" w:rsidRPr="00E01939" w:rsidRDefault="005A21D1" w:rsidP="005A21D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C90FBA">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C90FBA">
        <w:t>(d)</w:t>
      </w:r>
      <w:r>
        <w:fldChar w:fldCharType="end"/>
      </w:r>
      <w:r>
        <w:t>.</w:t>
      </w:r>
    </w:p>
    <w:p w:rsidR="005A21D1" w:rsidRPr="00E01939" w:rsidRDefault="005A21D1" w:rsidP="005A21D1">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C90FBA">
        <w:t>(d)</w:t>
      </w:r>
      <w:r>
        <w:fldChar w:fldCharType="end"/>
      </w:r>
      <w:r w:rsidRPr="00E01939">
        <w:t xml:space="preserve"> must not be unreasonable in the circumstances.</w:t>
      </w:r>
    </w:p>
    <w:p w:rsidR="005A21D1" w:rsidRPr="00E01939" w:rsidRDefault="005A21D1" w:rsidP="005A21D1">
      <w:pPr>
        <w:pStyle w:val="Level2Bold"/>
      </w:pPr>
      <w:bookmarkStart w:id="52" w:name="_Ref527719241"/>
      <w:r w:rsidRPr="00E01939">
        <w:t>Job search entitlement</w:t>
      </w:r>
      <w:bookmarkEnd w:id="52"/>
    </w:p>
    <w:p w:rsidR="005A21D1" w:rsidRPr="00E01939" w:rsidRDefault="005A21D1" w:rsidP="005A21D1">
      <w:pPr>
        <w:pStyle w:val="Block1"/>
      </w:pPr>
      <w:r w:rsidRPr="00E01939">
        <w:t>Where an employer has given notice of termination to an employee, the employee must be allowed time off without loss of pay of up to one day for the purpose of seeking other employment.</w:t>
      </w:r>
    </w:p>
    <w:p w:rsidR="005A21D1" w:rsidRDefault="005A21D1" w:rsidP="005A21D1">
      <w:pPr>
        <w:pStyle w:val="Level2"/>
      </w:pPr>
      <w:bookmarkStart w:id="53" w:name="_Ref7190771"/>
      <w:r w:rsidRPr="00E01939">
        <w:lastRenderedPageBreak/>
        <w:t xml:space="preserve">The time off under clause </w:t>
      </w:r>
      <w:r>
        <w:rPr>
          <w:noProof/>
        </w:rPr>
        <w:fldChar w:fldCharType="begin"/>
      </w:r>
      <w:r>
        <w:instrText xml:space="preserve"> REF _Ref527719241 \w \h </w:instrText>
      </w:r>
      <w:r>
        <w:rPr>
          <w:noProof/>
        </w:rPr>
      </w:r>
      <w:r>
        <w:rPr>
          <w:noProof/>
        </w:rPr>
        <w:fldChar w:fldCharType="separate"/>
      </w:r>
      <w:r w:rsidR="00C90FBA">
        <w:t>11.2</w:t>
      </w:r>
      <w:r>
        <w:rPr>
          <w:noProof/>
        </w:rPr>
        <w:fldChar w:fldCharType="end"/>
      </w:r>
      <w:r w:rsidRPr="00E01939">
        <w:t xml:space="preserve"> is to be taken at times that are convenient to the employee after consultation with the employer.</w:t>
      </w:r>
      <w:bookmarkEnd w:id="53"/>
    </w:p>
    <w:p w:rsidR="00747C67" w:rsidRDefault="00747C67" w:rsidP="00D07392">
      <w:pPr>
        <w:pStyle w:val="Level1"/>
        <w:keepNext w:val="0"/>
      </w:pPr>
      <w:bookmarkStart w:id="54" w:name="_Ref7190664"/>
      <w:bookmarkStart w:id="55" w:name="_Ref7190675"/>
      <w:bookmarkStart w:id="56" w:name="_Ref7190754"/>
      <w:bookmarkStart w:id="57" w:name="_Toc27578113"/>
      <w:r w:rsidRPr="00190AAA">
        <w:t>Redundancy</w:t>
      </w:r>
      <w:bookmarkEnd w:id="54"/>
      <w:bookmarkEnd w:id="55"/>
      <w:bookmarkEnd w:id="56"/>
      <w:bookmarkEnd w:id="57"/>
    </w:p>
    <w:p w:rsidR="0075499C" w:rsidRDefault="0075499C" w:rsidP="0075499C">
      <w:pPr>
        <w:pStyle w:val="History"/>
      </w:pPr>
      <w:r>
        <w:t xml:space="preserve">[12 substituted by </w:t>
      </w:r>
      <w:hyperlink r:id="rId85" w:history="1">
        <w:r w:rsidRPr="00BD74F8">
          <w:rPr>
            <w:rStyle w:val="Hyperlink"/>
          </w:rPr>
          <w:t>PR706992</w:t>
        </w:r>
      </w:hyperlink>
      <w:r>
        <w:t xml:space="preserve"> </w:t>
      </w:r>
      <w:proofErr w:type="spellStart"/>
      <w:r>
        <w:t>ppc</w:t>
      </w:r>
      <w:proofErr w:type="spellEnd"/>
      <w:r>
        <w:t xml:space="preserve"> 03May19]</w:t>
      </w:r>
    </w:p>
    <w:p w:rsidR="00A02DBA" w:rsidRPr="00E7145A" w:rsidRDefault="00A02DBA" w:rsidP="00A02DBA">
      <w:pPr>
        <w:keepNext/>
      </w:pPr>
      <w:bookmarkStart w:id="58" w:name="_Ref528226910"/>
      <w:r w:rsidRPr="00E7145A">
        <w:t xml:space="preserve">NOTE: Redundancy pay is provided for in the </w:t>
      </w:r>
      <w:hyperlink r:id="rId86" w:history="1">
        <w:r w:rsidRPr="00E7145A">
          <w:rPr>
            <w:rStyle w:val="Hyperlink"/>
          </w:rPr>
          <w:t>NES</w:t>
        </w:r>
      </w:hyperlink>
      <w:r w:rsidRPr="00E7145A">
        <w:t xml:space="preserve">. See sections 119–123 of the </w:t>
      </w:r>
      <w:hyperlink r:id="rId87" w:history="1">
        <w:r w:rsidRPr="00E7145A">
          <w:rPr>
            <w:rStyle w:val="Hyperlink"/>
          </w:rPr>
          <w:t>Act</w:t>
        </w:r>
      </w:hyperlink>
      <w:r w:rsidRPr="00E7145A">
        <w:t>.</w:t>
      </w:r>
    </w:p>
    <w:p w:rsidR="00A02DBA" w:rsidRPr="00E7145A" w:rsidRDefault="00A02DBA" w:rsidP="00A02DBA">
      <w:pPr>
        <w:pStyle w:val="Level2Bold"/>
      </w:pPr>
      <w:bookmarkStart w:id="59" w:name="_Ref6919596"/>
      <w:r w:rsidRPr="00E7145A">
        <w:t>Transfer to lower paid duties on redundancy</w:t>
      </w:r>
      <w:bookmarkEnd w:id="58"/>
      <w:bookmarkEnd w:id="59"/>
    </w:p>
    <w:p w:rsidR="00A02DBA" w:rsidRPr="008764CF" w:rsidRDefault="00A02DBA" w:rsidP="00A02DBA">
      <w:pPr>
        <w:pStyle w:val="Level3"/>
      </w:pPr>
      <w:r w:rsidRPr="008764CF">
        <w:t xml:space="preserve">Clause </w:t>
      </w:r>
      <w:r>
        <w:fldChar w:fldCharType="begin"/>
      </w:r>
      <w:r>
        <w:instrText xml:space="preserve"> REF _Ref6919596 \w \h </w:instrText>
      </w:r>
      <w:r>
        <w:fldChar w:fldCharType="separate"/>
      </w:r>
      <w:r w:rsidR="00C90FBA">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A02DBA" w:rsidRPr="008764CF" w:rsidRDefault="00A02DBA" w:rsidP="00A02DBA">
      <w:pPr>
        <w:pStyle w:val="Level3"/>
      </w:pPr>
      <w:r w:rsidRPr="008764CF">
        <w:t>The employer may:</w:t>
      </w:r>
    </w:p>
    <w:p w:rsidR="00A02DBA" w:rsidRPr="008764CF" w:rsidRDefault="00A02DBA" w:rsidP="00A02DBA">
      <w:pPr>
        <w:pStyle w:val="Level4"/>
      </w:pPr>
      <w:r w:rsidRPr="008764CF">
        <w:t xml:space="preserve">give the employee notice of the transfer of at least the same length as the employee would be entitled to under section 117 of the </w:t>
      </w:r>
      <w:hyperlink r:id="rId88" w:history="1">
        <w:r w:rsidRPr="008764CF">
          <w:rPr>
            <w:rStyle w:val="Hyperlink"/>
          </w:rPr>
          <w:t>Act</w:t>
        </w:r>
      </w:hyperlink>
      <w:r w:rsidRPr="008764CF">
        <w:t xml:space="preserve"> as if it were a notice of termin</w:t>
      </w:r>
      <w:bookmarkStart w:id="60" w:name="_Ref499548098"/>
      <w:r>
        <w:t>ation given by the employer; or</w:t>
      </w:r>
    </w:p>
    <w:p w:rsidR="00A02DBA" w:rsidRPr="008764CF" w:rsidRDefault="00A02DBA" w:rsidP="00A02DBA">
      <w:pPr>
        <w:pStyle w:val="Level4"/>
      </w:pPr>
      <w:bookmarkStart w:id="61"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C90FBA">
        <w:t>(c)</w:t>
      </w:r>
      <w:r>
        <w:fldChar w:fldCharType="end"/>
      </w:r>
      <w:r w:rsidRPr="008764CF">
        <w:t>.</w:t>
      </w:r>
      <w:bookmarkEnd w:id="60"/>
      <w:bookmarkEnd w:id="61"/>
    </w:p>
    <w:p w:rsidR="00A02DBA" w:rsidRDefault="00A02DBA" w:rsidP="00A02DBA">
      <w:pPr>
        <w:pStyle w:val="Level3"/>
      </w:pPr>
      <w:bookmarkStart w:id="62" w:name="_Ref6919631"/>
      <w:r w:rsidRPr="008764CF">
        <w:t>If the employer acts as mentioned in paragraph</w:t>
      </w:r>
      <w:r>
        <w:t xml:space="preserve"> </w:t>
      </w:r>
      <w:r>
        <w:fldChar w:fldCharType="begin"/>
      </w:r>
      <w:r>
        <w:instrText xml:space="preserve"> REF _Ref528226924 \r \h </w:instrText>
      </w:r>
      <w:r>
        <w:fldChar w:fldCharType="separate"/>
      </w:r>
      <w:r w:rsidR="00C90FBA">
        <w:t>(b)(ii)</w:t>
      </w:r>
      <w:r>
        <w:fldChar w:fldCharType="end"/>
      </w:r>
      <w:r w:rsidRPr="008764CF">
        <w:t xml:space="preserve">, the </w:t>
      </w:r>
      <w:r w:rsidRPr="00883572">
        <w:t>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62"/>
    </w:p>
    <w:p w:rsidR="00A02DBA" w:rsidRPr="008764CF" w:rsidRDefault="00A02DBA" w:rsidP="00A02DBA">
      <w:pPr>
        <w:pStyle w:val="Level2Bold"/>
      </w:pPr>
      <w:r w:rsidRPr="002232A4">
        <w:t>Employee leaving during redundancy notice period</w:t>
      </w:r>
    </w:p>
    <w:p w:rsidR="00A02DBA" w:rsidRPr="008764CF" w:rsidRDefault="00A02DBA" w:rsidP="00A02DBA">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9" w:history="1">
        <w:r w:rsidRPr="008764CF">
          <w:rPr>
            <w:rStyle w:val="Hyperlink"/>
          </w:rPr>
          <w:t>Act</w:t>
        </w:r>
      </w:hyperlink>
      <w:r w:rsidRPr="008764CF">
        <w:t>.</w:t>
      </w:r>
    </w:p>
    <w:p w:rsidR="00A02DBA" w:rsidRPr="008764CF" w:rsidRDefault="00A02DBA" w:rsidP="00A02DBA">
      <w:pPr>
        <w:pStyle w:val="Level3"/>
      </w:pPr>
      <w:r w:rsidRPr="008764CF">
        <w:t xml:space="preserve">The employee is entitled to receive the benefits and payments they would have received under clause </w:t>
      </w:r>
      <w:r w:rsidR="006E0EC0">
        <w:fldChar w:fldCharType="begin"/>
      </w:r>
      <w:r w:rsidR="006E0EC0">
        <w:instrText xml:space="preserve"> REF _Ref7190754 \n \h </w:instrText>
      </w:r>
      <w:r w:rsidR="006E0EC0">
        <w:fldChar w:fldCharType="separate"/>
      </w:r>
      <w:r w:rsidR="00C90FBA">
        <w:t>12</w:t>
      </w:r>
      <w:r w:rsidR="006E0EC0">
        <w:fldChar w:fldCharType="end"/>
      </w:r>
      <w:r>
        <w:t xml:space="preserve"> </w:t>
      </w:r>
      <w:r w:rsidRPr="008764CF">
        <w:t xml:space="preserve">or under </w:t>
      </w:r>
      <w:r>
        <w:t xml:space="preserve">sections 119–123 </w:t>
      </w:r>
      <w:r w:rsidRPr="008764CF">
        <w:t xml:space="preserve">of the </w:t>
      </w:r>
      <w:hyperlink r:id="rId90" w:history="1">
        <w:r w:rsidRPr="008764CF">
          <w:rPr>
            <w:rStyle w:val="Hyperlink"/>
          </w:rPr>
          <w:t>Act</w:t>
        </w:r>
      </w:hyperlink>
      <w:r w:rsidRPr="008764CF">
        <w:t xml:space="preserve"> had they remained in employment until the expiry of the notice.</w:t>
      </w:r>
    </w:p>
    <w:p w:rsidR="00A02DBA" w:rsidRPr="008764CF" w:rsidRDefault="00A02DBA" w:rsidP="00A02DBA">
      <w:pPr>
        <w:pStyle w:val="Level3"/>
      </w:pPr>
      <w:r w:rsidRPr="008764CF">
        <w:t>However, the employee is not entitled to be paid for any part of the period of notice remaining after the employee ceased to be employed.</w:t>
      </w:r>
    </w:p>
    <w:p w:rsidR="00A02DBA" w:rsidRPr="00260D37" w:rsidRDefault="00A02DBA" w:rsidP="00A02DBA">
      <w:pPr>
        <w:pStyle w:val="Level2Bold"/>
      </w:pPr>
      <w:r w:rsidRPr="00260D37">
        <w:t>Job search entitlement</w:t>
      </w:r>
    </w:p>
    <w:p w:rsidR="00A02DBA" w:rsidRPr="008764CF" w:rsidRDefault="00A02DBA" w:rsidP="00A02DBA">
      <w:pPr>
        <w:pStyle w:val="Level3"/>
      </w:pPr>
      <w:bookmarkStart w:id="63"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1" w:history="1">
        <w:r w:rsidRPr="008764CF">
          <w:rPr>
            <w:rStyle w:val="Hyperlink"/>
          </w:rPr>
          <w:t>Act</w:t>
        </w:r>
      </w:hyperlink>
      <w:r w:rsidRPr="00CE7BF6">
        <w:t xml:space="preserve"> </w:t>
      </w:r>
      <w:r w:rsidRPr="008764CF">
        <w:t>for the purpose of seeking other employment.</w:t>
      </w:r>
      <w:bookmarkEnd w:id="63"/>
    </w:p>
    <w:p w:rsidR="00A02DBA" w:rsidRPr="008764CF" w:rsidRDefault="00A02DBA" w:rsidP="00A02DBA">
      <w:pPr>
        <w:pStyle w:val="Level3"/>
      </w:pPr>
      <w:bookmarkStart w:id="64" w:name="_Ref528227254"/>
      <w:r>
        <w:lastRenderedPageBreak/>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C90FBA">
        <w:t>(a)</w:t>
      </w:r>
      <w:r>
        <w:fldChar w:fldCharType="end"/>
      </w:r>
      <w:r w:rsidRPr="008764CF">
        <w:t>, the employee must, at the request of the employer, produce proof of attendance at an interview.</w:t>
      </w:r>
      <w:bookmarkEnd w:id="64"/>
    </w:p>
    <w:p w:rsidR="00A02DBA" w:rsidRPr="008764CF" w:rsidRDefault="00A02DBA" w:rsidP="00A02DBA">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C90FBA">
        <w:t>(b)</w:t>
      </w:r>
      <w:r>
        <w:fldChar w:fldCharType="end"/>
      </w:r>
      <w:r>
        <w:t>.</w:t>
      </w:r>
    </w:p>
    <w:p w:rsidR="00A02DBA" w:rsidRPr="008764CF" w:rsidRDefault="00A02DBA" w:rsidP="00A02DBA">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C90FBA">
        <w:t>(b)</w:t>
      </w:r>
      <w:r>
        <w:fldChar w:fldCharType="end"/>
      </w:r>
      <w:r w:rsidRPr="008764CF">
        <w:t xml:space="preserve"> is not entitl</w:t>
      </w:r>
      <w:r>
        <w:t>ed to be paid for the time off.</w:t>
      </w:r>
    </w:p>
    <w:p w:rsidR="00A02DBA" w:rsidRDefault="00A02DBA" w:rsidP="00A02DBA">
      <w:pPr>
        <w:pStyle w:val="Level3"/>
      </w:pPr>
      <w:r>
        <w:t>T</w:t>
      </w:r>
      <w:r w:rsidRPr="008764CF">
        <w:t>his entitlement applies instead of clause</w:t>
      </w:r>
      <w:r w:rsidR="007F103B">
        <w:t>s</w:t>
      </w:r>
      <w:r>
        <w:t xml:space="preserve"> </w:t>
      </w:r>
      <w:r w:rsidR="006E0EC0">
        <w:fldChar w:fldCharType="begin"/>
      </w:r>
      <w:r w:rsidR="006E0EC0">
        <w:instrText xml:space="preserve"> REF _Ref527719241 \n \h </w:instrText>
      </w:r>
      <w:r w:rsidR="006E0EC0">
        <w:fldChar w:fldCharType="separate"/>
      </w:r>
      <w:r w:rsidR="00C90FBA">
        <w:t>11.2</w:t>
      </w:r>
      <w:r w:rsidR="006E0EC0">
        <w:fldChar w:fldCharType="end"/>
      </w:r>
      <w:r w:rsidR="006E0EC0">
        <w:t xml:space="preserve"> and </w:t>
      </w:r>
      <w:r w:rsidR="006E0EC0">
        <w:fldChar w:fldCharType="begin"/>
      </w:r>
      <w:r w:rsidR="006E0EC0">
        <w:instrText xml:space="preserve"> REF _Ref7190771 \n \h </w:instrText>
      </w:r>
      <w:r w:rsidR="006E0EC0">
        <w:fldChar w:fldCharType="separate"/>
      </w:r>
      <w:r w:rsidR="00C90FBA">
        <w:t>11.3</w:t>
      </w:r>
      <w:r w:rsidR="006E0EC0">
        <w:fldChar w:fldCharType="end"/>
      </w:r>
      <w:r>
        <w:t>.</w:t>
      </w:r>
    </w:p>
    <w:p w:rsidR="00C47704" w:rsidRPr="00190AAA" w:rsidRDefault="00C47704" w:rsidP="0077170D">
      <w:pPr>
        <w:pStyle w:val="Partheading"/>
        <w:keepNext w:val="0"/>
      </w:pPr>
      <w:bookmarkStart w:id="65" w:name="_Toc27578114"/>
      <w:bookmarkEnd w:id="31"/>
      <w:r w:rsidRPr="00190AAA">
        <w:t>Minimum Wages and Related Matters</w:t>
      </w:r>
      <w:bookmarkStart w:id="66" w:name="Part4"/>
      <w:bookmarkEnd w:id="65"/>
    </w:p>
    <w:p w:rsidR="00C47704" w:rsidRDefault="00C47704" w:rsidP="0077170D">
      <w:pPr>
        <w:pStyle w:val="Level1"/>
        <w:keepNext w:val="0"/>
      </w:pPr>
      <w:bookmarkStart w:id="67" w:name="_Ref208802445"/>
      <w:bookmarkStart w:id="68" w:name="_Toc208885993"/>
      <w:bookmarkStart w:id="69" w:name="_Toc208886081"/>
      <w:bookmarkStart w:id="70" w:name="_Toc208902571"/>
      <w:bookmarkStart w:id="71" w:name="_Toc208932476"/>
      <w:bookmarkStart w:id="72" w:name="_Toc208932561"/>
      <w:bookmarkStart w:id="73" w:name="_Toc208979916"/>
      <w:bookmarkStart w:id="74" w:name="_Toc27578115"/>
      <w:r w:rsidRPr="00190AAA">
        <w:t>Classifications</w:t>
      </w:r>
      <w:bookmarkEnd w:id="67"/>
      <w:bookmarkEnd w:id="68"/>
      <w:bookmarkEnd w:id="69"/>
      <w:bookmarkEnd w:id="70"/>
      <w:bookmarkEnd w:id="71"/>
      <w:bookmarkEnd w:id="72"/>
      <w:bookmarkEnd w:id="73"/>
      <w:bookmarkEnd w:id="74"/>
    </w:p>
    <w:p w:rsidR="008E0DC1" w:rsidRPr="00190AAA" w:rsidRDefault="001A359F" w:rsidP="0077170D">
      <w:r w:rsidRPr="00190AAA">
        <w:t>The classifications under this award are set out in</w:t>
      </w:r>
      <w:r w:rsidR="004E0528">
        <w:t xml:space="preserve"> </w:t>
      </w:r>
      <w:r w:rsidR="00494A68">
        <w:fldChar w:fldCharType="begin"/>
      </w:r>
      <w:r w:rsidR="00E93636">
        <w:instrText xml:space="preserve"> REF _Ref241907797 \w \h </w:instrText>
      </w:r>
      <w:r w:rsidR="00494A68">
        <w:fldChar w:fldCharType="separate"/>
      </w:r>
      <w:r w:rsidR="00C90FBA">
        <w:t>Schedule B</w:t>
      </w:r>
      <w:r w:rsidR="00494A68">
        <w:fldChar w:fldCharType="end"/>
      </w:r>
      <w:r w:rsidR="00494A68">
        <w:fldChar w:fldCharType="begin"/>
      </w:r>
      <w:r w:rsidR="00E93636">
        <w:instrText xml:space="preserve"> REF _Ref241907800 \h </w:instrText>
      </w:r>
      <w:r w:rsidR="00494A68">
        <w:fldChar w:fldCharType="separate"/>
      </w:r>
      <w:r w:rsidR="00C90FBA">
        <w:t>—</w:t>
      </w:r>
      <w:r w:rsidR="00C90FBA" w:rsidRPr="00190AAA">
        <w:t>Classification and Structure</w:t>
      </w:r>
      <w:r w:rsidR="00494A68">
        <w:fldChar w:fldCharType="end"/>
      </w:r>
      <w:r w:rsidR="00A92F3E" w:rsidRPr="00190AAA">
        <w:t>.</w:t>
      </w:r>
    </w:p>
    <w:p w:rsidR="00C47704" w:rsidRDefault="00C47704" w:rsidP="008E0DC1">
      <w:pPr>
        <w:pStyle w:val="Level1"/>
      </w:pPr>
      <w:bookmarkStart w:id="75" w:name="_Ref208655928"/>
      <w:bookmarkStart w:id="76" w:name="_Toc208885994"/>
      <w:bookmarkStart w:id="77" w:name="_Toc208886082"/>
      <w:bookmarkStart w:id="78" w:name="_Toc208902572"/>
      <w:bookmarkStart w:id="79" w:name="_Toc208932477"/>
      <w:bookmarkStart w:id="80" w:name="_Toc208932562"/>
      <w:bookmarkStart w:id="81" w:name="_Toc208979917"/>
      <w:bookmarkStart w:id="82" w:name="_Toc27578116"/>
      <w:r w:rsidRPr="00190AAA">
        <w:t>Minimum wages</w:t>
      </w:r>
      <w:bookmarkEnd w:id="75"/>
      <w:bookmarkEnd w:id="76"/>
      <w:bookmarkEnd w:id="77"/>
      <w:bookmarkEnd w:id="78"/>
      <w:bookmarkEnd w:id="79"/>
      <w:bookmarkEnd w:id="80"/>
      <w:bookmarkEnd w:id="81"/>
      <w:bookmarkEnd w:id="82"/>
    </w:p>
    <w:p w:rsidR="008F1966" w:rsidRPr="008F1966" w:rsidRDefault="008F1966" w:rsidP="005710DC">
      <w:pPr>
        <w:pStyle w:val="History"/>
        <w:jc w:val="left"/>
      </w:pPr>
      <w:r>
        <w:t xml:space="preserve">[Varied by </w:t>
      </w:r>
      <w:hyperlink r:id="rId92" w:history="1">
        <w:r>
          <w:rPr>
            <w:rStyle w:val="Hyperlink"/>
          </w:rPr>
          <w:t>PR994532</w:t>
        </w:r>
      </w:hyperlink>
      <w:r w:rsidR="003C16BB">
        <w:t xml:space="preserve">, </w:t>
      </w:r>
      <w:hyperlink r:id="rId93" w:history="1">
        <w:r w:rsidR="003C16BB" w:rsidRPr="00F52DFC">
          <w:rPr>
            <w:rStyle w:val="Hyperlink"/>
          </w:rPr>
          <w:t>PR997978</w:t>
        </w:r>
      </w:hyperlink>
      <w:r w:rsidR="005032AE">
        <w:t xml:space="preserve">, </w:t>
      </w:r>
      <w:hyperlink r:id="rId94" w:history="1">
        <w:r w:rsidR="005032AE">
          <w:rPr>
            <w:rStyle w:val="Hyperlink"/>
          </w:rPr>
          <w:t>PR509103</w:t>
        </w:r>
      </w:hyperlink>
      <w:r w:rsidR="009215B1">
        <w:t xml:space="preserve">, </w:t>
      </w:r>
      <w:hyperlink r:id="rId95" w:history="1">
        <w:r w:rsidR="009215B1">
          <w:rPr>
            <w:rStyle w:val="Hyperlink"/>
          </w:rPr>
          <w:t>PR522934</w:t>
        </w:r>
      </w:hyperlink>
      <w:r w:rsidR="00AD2319">
        <w:t xml:space="preserve">, </w:t>
      </w:r>
      <w:hyperlink r:id="rId96" w:history="1">
        <w:r w:rsidR="00AD2319">
          <w:rPr>
            <w:rStyle w:val="Hyperlink"/>
          </w:rPr>
          <w:t>PR536737</w:t>
        </w:r>
      </w:hyperlink>
      <w:r w:rsidR="008D4ED6" w:rsidRPr="008D4ED6">
        <w:rPr>
          <w:rStyle w:val="Hyperlink"/>
          <w:color w:val="000000" w:themeColor="text1"/>
          <w:u w:val="none"/>
        </w:rPr>
        <w:t>,</w:t>
      </w:r>
      <w:r w:rsidR="00DD3D86">
        <w:rPr>
          <w:rStyle w:val="Hyperlink"/>
          <w:u w:val="none"/>
        </w:rPr>
        <w:t xml:space="preserve"> </w:t>
      </w:r>
      <w:hyperlink r:id="rId97" w:history="1">
        <w:r w:rsidR="00DD3D86" w:rsidRPr="00DD3D86">
          <w:rPr>
            <w:rStyle w:val="Hyperlink"/>
          </w:rPr>
          <w:t>PR544275</w:t>
        </w:r>
      </w:hyperlink>
      <w:r w:rsidR="00380689">
        <w:t xml:space="preserve">, </w:t>
      </w:r>
      <w:hyperlink r:id="rId98" w:history="1">
        <w:r w:rsidR="00380689" w:rsidRPr="00C33BA3">
          <w:rPr>
            <w:rStyle w:val="Hyperlink"/>
          </w:rPr>
          <w:t>PR549883</w:t>
        </w:r>
      </w:hyperlink>
      <w:r w:rsidR="0049398C">
        <w:t xml:space="preserve">, </w:t>
      </w:r>
      <w:hyperlink r:id="rId99" w:history="1">
        <w:r w:rsidR="0049398C">
          <w:rPr>
            <w:rStyle w:val="Hyperlink"/>
          </w:rPr>
          <w:t>PR551660</w:t>
        </w:r>
      </w:hyperlink>
      <w:r w:rsidR="00A23920">
        <w:t xml:space="preserve">, </w:t>
      </w:r>
      <w:hyperlink r:id="rId100" w:history="1">
        <w:r w:rsidR="00A23920">
          <w:rPr>
            <w:rStyle w:val="Hyperlink"/>
          </w:rPr>
          <w:t>PR559293</w:t>
        </w:r>
      </w:hyperlink>
      <w:r w:rsidR="009F287B">
        <w:t xml:space="preserve">, </w:t>
      </w:r>
      <w:hyperlink r:id="rId101" w:history="1">
        <w:r w:rsidR="009F287B" w:rsidRPr="00CF1A06">
          <w:rPr>
            <w:rStyle w:val="Hyperlink"/>
          </w:rPr>
          <w:t>PR566750</w:t>
        </w:r>
      </w:hyperlink>
      <w:r w:rsidR="00DF25CD" w:rsidRPr="00DF25CD">
        <w:rPr>
          <w:rStyle w:val="Hyperlink"/>
          <w:color w:val="auto"/>
          <w:u w:val="none"/>
        </w:rPr>
        <w:t xml:space="preserve">, </w:t>
      </w:r>
      <w:hyperlink r:id="rId102" w:history="1">
        <w:r w:rsidR="00EC7121" w:rsidRPr="002C31F9">
          <w:rPr>
            <w:rStyle w:val="Hyperlink"/>
          </w:rPr>
          <w:t>PR579851</w:t>
        </w:r>
      </w:hyperlink>
      <w:r w:rsidR="001E2780">
        <w:t xml:space="preserve">, </w:t>
      </w:r>
      <w:hyperlink r:id="rId103" w:history="1">
        <w:r w:rsidR="001E2780" w:rsidRPr="001E2780">
          <w:rPr>
            <w:rStyle w:val="Hyperlink"/>
          </w:rPr>
          <w:t>PR592170</w:t>
        </w:r>
      </w:hyperlink>
      <w:r w:rsidR="00E71BA1">
        <w:t xml:space="preserve">, </w:t>
      </w:r>
      <w:hyperlink r:id="rId104" w:history="1">
        <w:r w:rsidR="00E71BA1" w:rsidRPr="00E71BA1">
          <w:rPr>
            <w:rStyle w:val="Hyperlink"/>
            <w:lang w:val="en-US"/>
          </w:rPr>
          <w:t>PR593852</w:t>
        </w:r>
      </w:hyperlink>
      <w:r w:rsidR="00EB7666">
        <w:t xml:space="preserve">, </w:t>
      </w:r>
      <w:hyperlink r:id="rId105" w:history="1">
        <w:r w:rsidR="00EB7666" w:rsidRPr="003A4915">
          <w:rPr>
            <w:rStyle w:val="Hyperlink"/>
            <w:noProof/>
          </w:rPr>
          <w:t>PR606397</w:t>
        </w:r>
      </w:hyperlink>
      <w:r w:rsidR="00F86CE4">
        <w:t xml:space="preserve">, </w:t>
      </w:r>
      <w:hyperlink r:id="rId106" w:history="1">
        <w:r w:rsidR="00F86CE4">
          <w:rPr>
            <w:rStyle w:val="Hyperlink"/>
          </w:rPr>
          <w:t>PR707485</w:t>
        </w:r>
      </w:hyperlink>
      <w:r w:rsidR="00F86CE4">
        <w:t>]</w:t>
      </w:r>
    </w:p>
    <w:p w:rsidR="003F6975" w:rsidRDefault="001A359F" w:rsidP="0077170D">
      <w:pPr>
        <w:pStyle w:val="Level2Bold"/>
      </w:pPr>
      <w:bookmarkStart w:id="83" w:name="_Ref373410276"/>
      <w:r w:rsidRPr="00190AAA">
        <w:t>Adult employees</w:t>
      </w:r>
      <w:bookmarkEnd w:id="83"/>
    </w:p>
    <w:p w:rsidR="008C4361" w:rsidRPr="008C4361" w:rsidRDefault="008C4361" w:rsidP="008C4361">
      <w:pPr>
        <w:pStyle w:val="History"/>
      </w:pPr>
      <w:r>
        <w:t xml:space="preserve">[14.1 varied by </w:t>
      </w:r>
      <w:hyperlink r:id="rId107" w:history="1">
        <w:r w:rsidRPr="00F52DFC">
          <w:rPr>
            <w:rStyle w:val="Hyperlink"/>
          </w:rPr>
          <w:t>PR997978</w:t>
        </w:r>
      </w:hyperlink>
      <w:r w:rsidR="005032AE">
        <w:t xml:space="preserve">, </w:t>
      </w:r>
      <w:hyperlink r:id="rId108" w:history="1">
        <w:r w:rsidR="005032AE">
          <w:rPr>
            <w:rStyle w:val="Hyperlink"/>
          </w:rPr>
          <w:t>PR509103</w:t>
        </w:r>
      </w:hyperlink>
      <w:r w:rsidR="001E793B">
        <w:t xml:space="preserve">, </w:t>
      </w:r>
      <w:hyperlink r:id="rId109" w:history="1">
        <w:r w:rsidR="001E793B">
          <w:rPr>
            <w:rStyle w:val="Hyperlink"/>
          </w:rPr>
          <w:t>PR522934</w:t>
        </w:r>
      </w:hyperlink>
      <w:r w:rsidR="00AD2319">
        <w:t xml:space="preserve">, </w:t>
      </w:r>
      <w:hyperlink r:id="rId110" w:history="1">
        <w:r w:rsidR="00AD2319">
          <w:rPr>
            <w:rStyle w:val="Hyperlink"/>
          </w:rPr>
          <w:t>PR536737</w:t>
        </w:r>
      </w:hyperlink>
      <w:r w:rsidR="008D4ED6" w:rsidRPr="008D4ED6">
        <w:rPr>
          <w:rStyle w:val="Hyperlink"/>
          <w:color w:val="000000" w:themeColor="text1"/>
          <w:u w:val="none"/>
        </w:rPr>
        <w:t>,</w:t>
      </w:r>
      <w:r w:rsidR="0049398C" w:rsidRPr="0049398C">
        <w:rPr>
          <w:rStyle w:val="Hyperlink"/>
          <w:u w:val="none"/>
        </w:rPr>
        <w:t xml:space="preserve"> </w:t>
      </w:r>
      <w:hyperlink r:id="rId111" w:history="1">
        <w:r w:rsidR="0049398C">
          <w:rPr>
            <w:rStyle w:val="Hyperlink"/>
          </w:rPr>
          <w:t>PR551660</w:t>
        </w:r>
      </w:hyperlink>
      <w:r w:rsidR="009F287B">
        <w:t>,</w:t>
      </w:r>
      <w:r w:rsidR="009F287B" w:rsidRPr="009F287B">
        <w:t xml:space="preserve"> </w:t>
      </w:r>
      <w:hyperlink r:id="rId112" w:history="1">
        <w:r w:rsidR="009F287B" w:rsidRPr="00CF1A06">
          <w:rPr>
            <w:rStyle w:val="Hyperlink"/>
          </w:rPr>
          <w:t>PR566750</w:t>
        </w:r>
      </w:hyperlink>
      <w:r w:rsidR="00DF25CD" w:rsidRPr="00DF25CD">
        <w:rPr>
          <w:rStyle w:val="Hyperlink"/>
          <w:color w:val="auto"/>
          <w:u w:val="none"/>
        </w:rPr>
        <w:t xml:space="preserve">, </w:t>
      </w:r>
      <w:hyperlink r:id="rId113" w:history="1">
        <w:r w:rsidR="00DF25CD" w:rsidRPr="008F63DF">
          <w:rPr>
            <w:rStyle w:val="Hyperlink"/>
          </w:rPr>
          <w:t>PR579851</w:t>
        </w:r>
      </w:hyperlink>
      <w:r w:rsidR="001E2780">
        <w:t xml:space="preserve">, </w:t>
      </w:r>
      <w:hyperlink r:id="rId114" w:history="1">
        <w:r w:rsidR="001E2780" w:rsidRPr="001E2780">
          <w:rPr>
            <w:rStyle w:val="Hyperlink"/>
          </w:rPr>
          <w:t>PR592170</w:t>
        </w:r>
      </w:hyperlink>
      <w:r w:rsidR="005A30CE">
        <w:t xml:space="preserve">, </w:t>
      </w:r>
      <w:hyperlink r:id="rId115" w:history="1">
        <w:r w:rsidR="005A30CE" w:rsidRPr="003A4915">
          <w:rPr>
            <w:rStyle w:val="Hyperlink"/>
            <w:noProof/>
          </w:rPr>
          <w:t>PR606397</w:t>
        </w:r>
      </w:hyperlink>
      <w:r w:rsidR="00F86CE4">
        <w:t xml:space="preserve">, </w:t>
      </w:r>
      <w:hyperlink r:id="rId116" w:history="1">
        <w:r w:rsidR="00F86CE4">
          <w:rPr>
            <w:rStyle w:val="Hyperlink"/>
          </w:rPr>
          <w:t>PR707485</w:t>
        </w:r>
      </w:hyperlink>
      <w:r w:rsidR="00F86CE4">
        <w:t xml:space="preserve"> </w:t>
      </w:r>
      <w:proofErr w:type="spellStart"/>
      <w:r>
        <w:t>ppc</w:t>
      </w:r>
      <w:proofErr w:type="spellEnd"/>
      <w:r>
        <w:t xml:space="preserve"> 01Jul1</w:t>
      </w:r>
      <w:r w:rsidR="00F86CE4">
        <w:t>9</w:t>
      </w:r>
      <w:r>
        <w:t>]</w:t>
      </w:r>
    </w:p>
    <w:p w:rsidR="001A359F" w:rsidRPr="00190AAA" w:rsidRDefault="001A359F" w:rsidP="002A3913">
      <w:pPr>
        <w:pStyle w:val="Block1"/>
      </w:pPr>
      <w:r w:rsidRPr="00190AAA">
        <w:t xml:space="preserve">A full-time adult employee must be paid a minimum weekly rate for their classification as set out in the </w:t>
      </w:r>
      <w:r w:rsidR="002A3913" w:rsidRPr="00190AAA">
        <w:t xml:space="preserve">following </w:t>
      </w:r>
      <w:r w:rsidRPr="00190AAA">
        <w:t>table:</w:t>
      </w:r>
    </w:p>
    <w:tbl>
      <w:tblPr>
        <w:tblW w:w="0" w:type="auto"/>
        <w:tblInd w:w="851" w:type="dxa"/>
        <w:tblCellMar>
          <w:left w:w="0" w:type="dxa"/>
          <w:right w:w="170" w:type="dxa"/>
        </w:tblCellMar>
        <w:tblLook w:val="01E0" w:firstRow="1" w:lastRow="1" w:firstColumn="1" w:lastColumn="1" w:noHBand="0" w:noVBand="0"/>
      </w:tblPr>
      <w:tblGrid>
        <w:gridCol w:w="4678"/>
        <w:gridCol w:w="3471"/>
      </w:tblGrid>
      <w:tr w:rsidR="001A359F" w:rsidRPr="00495A8B" w:rsidTr="006C53F8">
        <w:trPr>
          <w:tblHeader/>
        </w:trPr>
        <w:tc>
          <w:tcPr>
            <w:tcW w:w="4678" w:type="dxa"/>
          </w:tcPr>
          <w:p w:rsidR="001A359F" w:rsidRPr="00495A8B" w:rsidRDefault="001A359F" w:rsidP="00EC7121">
            <w:pPr>
              <w:pStyle w:val="AMODTable"/>
            </w:pPr>
          </w:p>
        </w:tc>
        <w:tc>
          <w:tcPr>
            <w:tcW w:w="3471" w:type="dxa"/>
          </w:tcPr>
          <w:p w:rsidR="00A574FD" w:rsidRPr="00EC7121" w:rsidRDefault="00EB5C13" w:rsidP="00EC7121">
            <w:pPr>
              <w:pStyle w:val="AMODTable"/>
              <w:jc w:val="center"/>
              <w:rPr>
                <w:b/>
              </w:rPr>
            </w:pPr>
            <w:r w:rsidRPr="00EC7121">
              <w:rPr>
                <w:b/>
              </w:rPr>
              <w:t>Minimum weekly rate</w:t>
            </w:r>
            <w:r w:rsidRPr="00EC7121">
              <w:rPr>
                <w:b/>
              </w:rPr>
              <w:br/>
              <w:t>$</w:t>
            </w:r>
          </w:p>
        </w:tc>
      </w:tr>
      <w:tr w:rsidR="005A30CE" w:rsidRPr="00495A8B" w:rsidTr="006C53F8">
        <w:tc>
          <w:tcPr>
            <w:tcW w:w="4678" w:type="dxa"/>
          </w:tcPr>
          <w:p w:rsidR="005A30CE" w:rsidRPr="00EC7121" w:rsidRDefault="005A30CE" w:rsidP="00EC7121">
            <w:pPr>
              <w:pStyle w:val="AMODTable"/>
              <w:rPr>
                <w:b/>
              </w:rPr>
            </w:pPr>
            <w:r w:rsidRPr="00EC7121">
              <w:rPr>
                <w:b/>
              </w:rPr>
              <w:t>Refinery operations</w:t>
            </w:r>
          </w:p>
        </w:tc>
        <w:tc>
          <w:tcPr>
            <w:tcW w:w="3471" w:type="dxa"/>
          </w:tcPr>
          <w:p w:rsidR="005A30CE" w:rsidRPr="00760F8A" w:rsidRDefault="005A30CE" w:rsidP="005A30CE">
            <w:pPr>
              <w:pStyle w:val="AMODTable"/>
              <w:jc w:val="center"/>
            </w:pPr>
          </w:p>
        </w:tc>
      </w:tr>
      <w:tr w:rsidR="00F86CE4" w:rsidRPr="00190AAA" w:rsidTr="006C53F8">
        <w:tc>
          <w:tcPr>
            <w:tcW w:w="4678" w:type="dxa"/>
          </w:tcPr>
          <w:p w:rsidR="00F86CE4" w:rsidRPr="00190AAA" w:rsidRDefault="00F86CE4" w:rsidP="00EC7121">
            <w:pPr>
              <w:pStyle w:val="AMODTable"/>
            </w:pPr>
            <w:r w:rsidRPr="00190AAA">
              <w:t>Trainee operator (level 1)</w:t>
            </w:r>
          </w:p>
        </w:tc>
        <w:tc>
          <w:tcPr>
            <w:tcW w:w="3471" w:type="dxa"/>
          </w:tcPr>
          <w:p w:rsidR="00F86CE4" w:rsidRPr="00AE3866" w:rsidRDefault="00F86CE4" w:rsidP="00F86CE4">
            <w:pPr>
              <w:pStyle w:val="AMODTable"/>
              <w:jc w:val="center"/>
            </w:pPr>
            <w:r w:rsidRPr="00AE3866">
              <w:t>757.50</w:t>
            </w:r>
          </w:p>
        </w:tc>
      </w:tr>
      <w:tr w:rsidR="00F86CE4" w:rsidRPr="00190AAA" w:rsidTr="006C53F8">
        <w:tc>
          <w:tcPr>
            <w:tcW w:w="4678" w:type="dxa"/>
          </w:tcPr>
          <w:p w:rsidR="00F86CE4" w:rsidRPr="00190AAA" w:rsidRDefault="00F86CE4" w:rsidP="00EC7121">
            <w:pPr>
              <w:pStyle w:val="AMODTable"/>
            </w:pPr>
            <w:r w:rsidRPr="00190AAA">
              <w:t>Outside operator (level 2)</w:t>
            </w:r>
          </w:p>
        </w:tc>
        <w:tc>
          <w:tcPr>
            <w:tcW w:w="3471" w:type="dxa"/>
          </w:tcPr>
          <w:p w:rsidR="00F86CE4" w:rsidRPr="00AE3866" w:rsidRDefault="00F86CE4" w:rsidP="00F86CE4">
            <w:pPr>
              <w:pStyle w:val="AMODTable"/>
              <w:jc w:val="center"/>
            </w:pPr>
            <w:r w:rsidRPr="00AE3866">
              <w:t>823.50</w:t>
            </w:r>
          </w:p>
        </w:tc>
      </w:tr>
      <w:tr w:rsidR="00F86CE4" w:rsidRPr="00190AAA" w:rsidTr="006C53F8">
        <w:tc>
          <w:tcPr>
            <w:tcW w:w="4678" w:type="dxa"/>
          </w:tcPr>
          <w:p w:rsidR="00F86CE4" w:rsidRPr="00190AAA" w:rsidRDefault="00F86CE4" w:rsidP="00EC7121">
            <w:pPr>
              <w:pStyle w:val="AMODTable"/>
            </w:pPr>
            <w:r w:rsidRPr="00190AAA">
              <w:t xml:space="preserve">Advanced outside operator (level 3) </w:t>
            </w:r>
          </w:p>
        </w:tc>
        <w:tc>
          <w:tcPr>
            <w:tcW w:w="3471" w:type="dxa"/>
          </w:tcPr>
          <w:p w:rsidR="00F86CE4" w:rsidRPr="00AE3866" w:rsidRDefault="00F86CE4" w:rsidP="00F86CE4">
            <w:pPr>
              <w:pStyle w:val="AMODTable"/>
              <w:jc w:val="center"/>
            </w:pPr>
            <w:r w:rsidRPr="00AE3866">
              <w:t>894.10</w:t>
            </w:r>
          </w:p>
        </w:tc>
      </w:tr>
      <w:tr w:rsidR="00F86CE4" w:rsidRPr="00190AAA" w:rsidTr="006C53F8">
        <w:tc>
          <w:tcPr>
            <w:tcW w:w="4678" w:type="dxa"/>
          </w:tcPr>
          <w:p w:rsidR="00F86CE4" w:rsidRPr="00190AAA" w:rsidRDefault="00F86CE4" w:rsidP="00EC7121">
            <w:pPr>
              <w:pStyle w:val="AMODTable"/>
            </w:pPr>
            <w:r w:rsidRPr="00190AAA">
              <w:t>Console operator (level 4)</w:t>
            </w:r>
          </w:p>
        </w:tc>
        <w:tc>
          <w:tcPr>
            <w:tcW w:w="3471" w:type="dxa"/>
          </w:tcPr>
          <w:p w:rsidR="00F86CE4" w:rsidRPr="00AE3866" w:rsidRDefault="00F86CE4" w:rsidP="00F86CE4">
            <w:pPr>
              <w:pStyle w:val="AMODTable"/>
              <w:jc w:val="center"/>
            </w:pPr>
            <w:r w:rsidRPr="00AE3866">
              <w:t>994.90</w:t>
            </w:r>
          </w:p>
        </w:tc>
      </w:tr>
      <w:tr w:rsidR="00F86CE4" w:rsidRPr="00190AAA" w:rsidTr="006C53F8">
        <w:tc>
          <w:tcPr>
            <w:tcW w:w="4678" w:type="dxa"/>
          </w:tcPr>
          <w:p w:rsidR="00F86CE4" w:rsidRPr="00190AAA" w:rsidRDefault="00F86CE4" w:rsidP="00EC7121">
            <w:pPr>
              <w:pStyle w:val="AMODTable"/>
            </w:pPr>
            <w:r w:rsidRPr="00190AAA">
              <w:t>Head operator (level 5)</w:t>
            </w:r>
          </w:p>
        </w:tc>
        <w:tc>
          <w:tcPr>
            <w:tcW w:w="3471" w:type="dxa"/>
          </w:tcPr>
          <w:p w:rsidR="00F86CE4" w:rsidRPr="00AE3866" w:rsidRDefault="00F86CE4" w:rsidP="00F86CE4">
            <w:pPr>
              <w:pStyle w:val="AMODTable"/>
              <w:jc w:val="center"/>
            </w:pPr>
            <w:r w:rsidRPr="00AE3866">
              <w:t>1073.80</w:t>
            </w:r>
          </w:p>
        </w:tc>
      </w:tr>
      <w:tr w:rsidR="00F86CE4" w:rsidRPr="00190AAA" w:rsidTr="006C53F8">
        <w:tc>
          <w:tcPr>
            <w:tcW w:w="4678" w:type="dxa"/>
          </w:tcPr>
          <w:p w:rsidR="00F86CE4" w:rsidRPr="00190AAA" w:rsidRDefault="00F86CE4" w:rsidP="00EC7121">
            <w:pPr>
              <w:pStyle w:val="AMODTable"/>
            </w:pPr>
          </w:p>
        </w:tc>
        <w:tc>
          <w:tcPr>
            <w:tcW w:w="3471" w:type="dxa"/>
          </w:tcPr>
          <w:p w:rsidR="00F86CE4" w:rsidRPr="00AE3866" w:rsidRDefault="00F86CE4" w:rsidP="00F86CE4">
            <w:pPr>
              <w:pStyle w:val="AMODTable"/>
              <w:jc w:val="center"/>
            </w:pPr>
          </w:p>
        </w:tc>
      </w:tr>
      <w:tr w:rsidR="00F86CE4" w:rsidRPr="00495A8B" w:rsidTr="006C53F8">
        <w:tc>
          <w:tcPr>
            <w:tcW w:w="4678" w:type="dxa"/>
          </w:tcPr>
          <w:p w:rsidR="00F86CE4" w:rsidRPr="00EC7121" w:rsidRDefault="00F86CE4" w:rsidP="00EC7121">
            <w:pPr>
              <w:pStyle w:val="AMODTable"/>
              <w:rPr>
                <w:b/>
              </w:rPr>
            </w:pPr>
            <w:r w:rsidRPr="00EC7121">
              <w:rPr>
                <w:b/>
              </w:rPr>
              <w:t xml:space="preserve">Lubricants/bitumen plants and terminals </w:t>
            </w:r>
          </w:p>
        </w:tc>
        <w:tc>
          <w:tcPr>
            <w:tcW w:w="3471" w:type="dxa"/>
          </w:tcPr>
          <w:p w:rsidR="00F86CE4" w:rsidRPr="00AE3866" w:rsidRDefault="00F86CE4" w:rsidP="00F86CE4">
            <w:pPr>
              <w:pStyle w:val="AMODTable"/>
              <w:jc w:val="center"/>
            </w:pPr>
          </w:p>
        </w:tc>
      </w:tr>
      <w:tr w:rsidR="00F86CE4" w:rsidRPr="00190AAA" w:rsidTr="006C53F8">
        <w:tc>
          <w:tcPr>
            <w:tcW w:w="4678" w:type="dxa"/>
          </w:tcPr>
          <w:p w:rsidR="00F86CE4" w:rsidRPr="00190AAA" w:rsidRDefault="00F86CE4" w:rsidP="00EC7121">
            <w:pPr>
              <w:pStyle w:val="AMODTable"/>
            </w:pPr>
            <w:r w:rsidRPr="00190AAA">
              <w:t>Trainee (level 1)</w:t>
            </w:r>
          </w:p>
        </w:tc>
        <w:tc>
          <w:tcPr>
            <w:tcW w:w="3471" w:type="dxa"/>
          </w:tcPr>
          <w:p w:rsidR="00F86CE4" w:rsidRPr="00AE3866" w:rsidRDefault="00F86CE4" w:rsidP="00F86CE4">
            <w:pPr>
              <w:pStyle w:val="AMODTable"/>
              <w:jc w:val="center"/>
            </w:pPr>
            <w:r w:rsidRPr="00AE3866">
              <w:t>740.80</w:t>
            </w:r>
          </w:p>
        </w:tc>
      </w:tr>
      <w:tr w:rsidR="00F86CE4" w:rsidRPr="00190AAA" w:rsidTr="006C53F8">
        <w:tc>
          <w:tcPr>
            <w:tcW w:w="4678" w:type="dxa"/>
          </w:tcPr>
          <w:p w:rsidR="00F86CE4" w:rsidRPr="00190AAA" w:rsidRDefault="00F86CE4" w:rsidP="00EC7121">
            <w:pPr>
              <w:pStyle w:val="AMODTable"/>
            </w:pPr>
            <w:r w:rsidRPr="00190AAA">
              <w:t>Operator (competent) (level 2)</w:t>
            </w:r>
          </w:p>
        </w:tc>
        <w:tc>
          <w:tcPr>
            <w:tcW w:w="3471" w:type="dxa"/>
          </w:tcPr>
          <w:p w:rsidR="00F86CE4" w:rsidRPr="00AE3866" w:rsidRDefault="00F86CE4" w:rsidP="00F86CE4">
            <w:pPr>
              <w:pStyle w:val="AMODTable"/>
              <w:jc w:val="center"/>
            </w:pPr>
            <w:r w:rsidRPr="00AE3866">
              <w:t>785.20</w:t>
            </w:r>
          </w:p>
        </w:tc>
      </w:tr>
      <w:tr w:rsidR="00F86CE4" w:rsidRPr="00190AAA" w:rsidTr="006C53F8">
        <w:tc>
          <w:tcPr>
            <w:tcW w:w="4678" w:type="dxa"/>
          </w:tcPr>
          <w:p w:rsidR="00F86CE4" w:rsidRPr="00190AAA" w:rsidRDefault="00F86CE4" w:rsidP="00EC7121">
            <w:pPr>
              <w:pStyle w:val="AMODTable"/>
            </w:pPr>
            <w:r w:rsidRPr="00190AAA">
              <w:t>Operator (advanced) (level 3)</w:t>
            </w:r>
          </w:p>
        </w:tc>
        <w:tc>
          <w:tcPr>
            <w:tcW w:w="3471" w:type="dxa"/>
          </w:tcPr>
          <w:p w:rsidR="00F86CE4" w:rsidRPr="00AE3866" w:rsidRDefault="00F86CE4" w:rsidP="00F86CE4">
            <w:pPr>
              <w:pStyle w:val="AMODTable"/>
              <w:jc w:val="center"/>
            </w:pPr>
            <w:r w:rsidRPr="00AE3866">
              <w:t>821.50</w:t>
            </w:r>
          </w:p>
        </w:tc>
      </w:tr>
      <w:tr w:rsidR="00F86CE4" w:rsidRPr="00190AAA" w:rsidTr="006C53F8">
        <w:tc>
          <w:tcPr>
            <w:tcW w:w="4678" w:type="dxa"/>
          </w:tcPr>
          <w:p w:rsidR="00F86CE4" w:rsidRPr="00190AAA" w:rsidRDefault="00F86CE4" w:rsidP="00EC7121">
            <w:pPr>
              <w:pStyle w:val="AMODTable"/>
            </w:pPr>
            <w:r w:rsidRPr="00190AAA">
              <w:t xml:space="preserve">Specialist </w:t>
            </w:r>
            <w:r>
              <w:t>b</w:t>
            </w:r>
            <w:r w:rsidRPr="00190AAA">
              <w:t>lender (level 4)</w:t>
            </w:r>
          </w:p>
        </w:tc>
        <w:tc>
          <w:tcPr>
            <w:tcW w:w="3471" w:type="dxa"/>
          </w:tcPr>
          <w:p w:rsidR="00F86CE4" w:rsidRPr="00AE3866" w:rsidRDefault="00F86CE4" w:rsidP="00F86CE4">
            <w:pPr>
              <w:pStyle w:val="AMODTable"/>
              <w:jc w:val="center"/>
            </w:pPr>
            <w:r w:rsidRPr="00AE3866">
              <w:t>857.50</w:t>
            </w:r>
          </w:p>
        </w:tc>
      </w:tr>
      <w:tr w:rsidR="00F86CE4" w:rsidRPr="00190AAA" w:rsidTr="006C53F8">
        <w:tc>
          <w:tcPr>
            <w:tcW w:w="4678" w:type="dxa"/>
          </w:tcPr>
          <w:p w:rsidR="00F86CE4" w:rsidRPr="00190AAA" w:rsidRDefault="00F86CE4" w:rsidP="00EC7121">
            <w:pPr>
              <w:pStyle w:val="AMODTable"/>
            </w:pPr>
            <w:r w:rsidRPr="00190AAA">
              <w:t>Head operator (level 5)</w:t>
            </w:r>
          </w:p>
        </w:tc>
        <w:tc>
          <w:tcPr>
            <w:tcW w:w="3471" w:type="dxa"/>
          </w:tcPr>
          <w:p w:rsidR="00F86CE4" w:rsidRPr="00AE3866" w:rsidRDefault="00F86CE4" w:rsidP="00F86CE4">
            <w:pPr>
              <w:pStyle w:val="AMODTable"/>
              <w:jc w:val="center"/>
            </w:pPr>
            <w:r w:rsidRPr="00AE3866">
              <w:t>893.40</w:t>
            </w:r>
          </w:p>
        </w:tc>
      </w:tr>
      <w:tr w:rsidR="00F86CE4" w:rsidRPr="00190AAA" w:rsidTr="006C53F8">
        <w:tc>
          <w:tcPr>
            <w:tcW w:w="4678" w:type="dxa"/>
          </w:tcPr>
          <w:p w:rsidR="00F86CE4" w:rsidRPr="00190AAA" w:rsidRDefault="00F86CE4" w:rsidP="00EC7121">
            <w:pPr>
              <w:pStyle w:val="AMODTable"/>
            </w:pPr>
          </w:p>
        </w:tc>
        <w:tc>
          <w:tcPr>
            <w:tcW w:w="3471" w:type="dxa"/>
          </w:tcPr>
          <w:p w:rsidR="00F86CE4" w:rsidRPr="00AE3866" w:rsidRDefault="00F86CE4" w:rsidP="00F86CE4">
            <w:pPr>
              <w:pStyle w:val="AMODTable"/>
              <w:jc w:val="center"/>
            </w:pPr>
          </w:p>
        </w:tc>
      </w:tr>
      <w:tr w:rsidR="00F86CE4" w:rsidRPr="00495A8B" w:rsidTr="006C53F8">
        <w:tc>
          <w:tcPr>
            <w:tcW w:w="4678" w:type="dxa"/>
          </w:tcPr>
          <w:p w:rsidR="00F86CE4" w:rsidRPr="00EC7121" w:rsidRDefault="00F86CE4" w:rsidP="00BE4041">
            <w:pPr>
              <w:pStyle w:val="AMODTable"/>
              <w:keepNext/>
              <w:rPr>
                <w:b/>
              </w:rPr>
            </w:pPr>
            <w:r w:rsidRPr="00EC7121">
              <w:rPr>
                <w:b/>
              </w:rPr>
              <w:lastRenderedPageBreak/>
              <w:t xml:space="preserve">Maintenance </w:t>
            </w:r>
          </w:p>
        </w:tc>
        <w:tc>
          <w:tcPr>
            <w:tcW w:w="3471" w:type="dxa"/>
          </w:tcPr>
          <w:p w:rsidR="00F86CE4" w:rsidRPr="00AE3866" w:rsidRDefault="00F86CE4" w:rsidP="00F86CE4">
            <w:pPr>
              <w:pStyle w:val="AMODTable"/>
              <w:jc w:val="center"/>
            </w:pPr>
          </w:p>
        </w:tc>
      </w:tr>
      <w:tr w:rsidR="00F86CE4" w:rsidRPr="00190AAA" w:rsidTr="006C53F8">
        <w:tc>
          <w:tcPr>
            <w:tcW w:w="4678" w:type="dxa"/>
          </w:tcPr>
          <w:p w:rsidR="00F86CE4" w:rsidRPr="00190AAA" w:rsidRDefault="00F86CE4" w:rsidP="00BE4041">
            <w:pPr>
              <w:pStyle w:val="AMODTable"/>
              <w:keepNext/>
            </w:pPr>
            <w:r w:rsidRPr="00190AAA">
              <w:t>Tradesperson</w:t>
            </w:r>
          </w:p>
        </w:tc>
        <w:tc>
          <w:tcPr>
            <w:tcW w:w="3471" w:type="dxa"/>
          </w:tcPr>
          <w:p w:rsidR="00F86CE4" w:rsidRPr="00AE3866" w:rsidRDefault="00F86CE4" w:rsidP="00F86CE4">
            <w:pPr>
              <w:pStyle w:val="AMODTable"/>
              <w:jc w:val="center"/>
            </w:pPr>
            <w:r w:rsidRPr="00AE3866">
              <w:t>862.50</w:t>
            </w:r>
          </w:p>
        </w:tc>
      </w:tr>
      <w:tr w:rsidR="00F86CE4" w:rsidRPr="00190AAA" w:rsidTr="006C53F8">
        <w:tc>
          <w:tcPr>
            <w:tcW w:w="4678" w:type="dxa"/>
          </w:tcPr>
          <w:p w:rsidR="00F86CE4" w:rsidRPr="00190AAA" w:rsidRDefault="00F86CE4" w:rsidP="00EC7121">
            <w:pPr>
              <w:pStyle w:val="AMODTable"/>
            </w:pPr>
            <w:r w:rsidRPr="00190AAA">
              <w:t>Advanced tradesperson</w:t>
            </w:r>
          </w:p>
        </w:tc>
        <w:tc>
          <w:tcPr>
            <w:tcW w:w="3471" w:type="dxa"/>
          </w:tcPr>
          <w:p w:rsidR="00F86CE4" w:rsidRPr="00AE3866" w:rsidRDefault="00F86CE4" w:rsidP="00F86CE4">
            <w:pPr>
              <w:pStyle w:val="AMODTable"/>
              <w:jc w:val="center"/>
            </w:pPr>
            <w:r w:rsidRPr="00AE3866">
              <w:t>920.20</w:t>
            </w:r>
          </w:p>
        </w:tc>
      </w:tr>
      <w:tr w:rsidR="00F86CE4" w:rsidRPr="00190AAA" w:rsidTr="006C53F8">
        <w:tc>
          <w:tcPr>
            <w:tcW w:w="4678" w:type="dxa"/>
          </w:tcPr>
          <w:p w:rsidR="00F86CE4" w:rsidRPr="00190AAA" w:rsidRDefault="00F86CE4" w:rsidP="00EC7121">
            <w:pPr>
              <w:pStyle w:val="AMODTable"/>
            </w:pPr>
            <w:r w:rsidRPr="00190AAA">
              <w:t>Dual trade tradesperson</w:t>
            </w:r>
          </w:p>
        </w:tc>
        <w:tc>
          <w:tcPr>
            <w:tcW w:w="3471" w:type="dxa"/>
          </w:tcPr>
          <w:p w:rsidR="00F86CE4" w:rsidRPr="00AE3866" w:rsidRDefault="00F86CE4" w:rsidP="00F86CE4">
            <w:pPr>
              <w:pStyle w:val="AMODTable"/>
              <w:jc w:val="center"/>
            </w:pPr>
            <w:r w:rsidRPr="00AE3866">
              <w:t>986.80</w:t>
            </w:r>
          </w:p>
        </w:tc>
      </w:tr>
      <w:tr w:rsidR="00F86CE4" w:rsidRPr="00190AAA" w:rsidTr="006C53F8">
        <w:tc>
          <w:tcPr>
            <w:tcW w:w="4678" w:type="dxa"/>
          </w:tcPr>
          <w:p w:rsidR="00F86CE4" w:rsidRPr="00190AAA" w:rsidRDefault="00F86CE4" w:rsidP="00EC7121">
            <w:pPr>
              <w:pStyle w:val="AMODTable"/>
            </w:pPr>
            <w:r w:rsidRPr="00190AAA">
              <w:t>Maintenance co-ordinator</w:t>
            </w:r>
          </w:p>
        </w:tc>
        <w:tc>
          <w:tcPr>
            <w:tcW w:w="3471" w:type="dxa"/>
          </w:tcPr>
          <w:p w:rsidR="00F86CE4" w:rsidRPr="00AE3866" w:rsidRDefault="00F86CE4" w:rsidP="00F86CE4">
            <w:pPr>
              <w:pStyle w:val="AMODTable"/>
              <w:jc w:val="center"/>
            </w:pPr>
            <w:r w:rsidRPr="00AE3866">
              <w:t>1028.10</w:t>
            </w:r>
          </w:p>
        </w:tc>
      </w:tr>
      <w:tr w:rsidR="00F86CE4" w:rsidRPr="00190AAA" w:rsidTr="006C53F8">
        <w:tc>
          <w:tcPr>
            <w:tcW w:w="4678" w:type="dxa"/>
          </w:tcPr>
          <w:p w:rsidR="00F86CE4" w:rsidRPr="00190AAA" w:rsidRDefault="00F86CE4" w:rsidP="00EC7121">
            <w:pPr>
              <w:pStyle w:val="AMODTable"/>
            </w:pPr>
          </w:p>
        </w:tc>
        <w:tc>
          <w:tcPr>
            <w:tcW w:w="3471" w:type="dxa"/>
          </w:tcPr>
          <w:p w:rsidR="00F86CE4" w:rsidRPr="00AE3866" w:rsidRDefault="00F86CE4" w:rsidP="00F86CE4">
            <w:pPr>
              <w:pStyle w:val="AMODTable"/>
              <w:jc w:val="center"/>
            </w:pPr>
          </w:p>
        </w:tc>
      </w:tr>
      <w:tr w:rsidR="00F86CE4" w:rsidRPr="00495A8B" w:rsidTr="006C53F8">
        <w:tc>
          <w:tcPr>
            <w:tcW w:w="4678" w:type="dxa"/>
          </w:tcPr>
          <w:p w:rsidR="00F86CE4" w:rsidRPr="00EC7121" w:rsidRDefault="00F86CE4" w:rsidP="00EC7121">
            <w:pPr>
              <w:pStyle w:val="AMODTable"/>
              <w:rPr>
                <w:b/>
              </w:rPr>
            </w:pPr>
            <w:r w:rsidRPr="00EC7121">
              <w:rPr>
                <w:b/>
              </w:rPr>
              <w:t>Clerical</w:t>
            </w:r>
          </w:p>
        </w:tc>
        <w:tc>
          <w:tcPr>
            <w:tcW w:w="3471" w:type="dxa"/>
          </w:tcPr>
          <w:p w:rsidR="00F86CE4" w:rsidRPr="00AE3866" w:rsidRDefault="00F86CE4" w:rsidP="00F86CE4">
            <w:pPr>
              <w:pStyle w:val="AMODTable"/>
              <w:jc w:val="center"/>
            </w:pPr>
          </w:p>
        </w:tc>
      </w:tr>
      <w:tr w:rsidR="00F86CE4" w:rsidRPr="00190AAA" w:rsidTr="006C53F8">
        <w:tc>
          <w:tcPr>
            <w:tcW w:w="4678" w:type="dxa"/>
          </w:tcPr>
          <w:p w:rsidR="00F86CE4" w:rsidRPr="00190AAA" w:rsidRDefault="00F86CE4" w:rsidP="00EC7121">
            <w:pPr>
              <w:pStyle w:val="AMODTable"/>
            </w:pPr>
            <w:r w:rsidRPr="00190AAA">
              <w:t>Level 1</w:t>
            </w:r>
            <w:r>
              <w:t>—</w:t>
            </w:r>
            <w:r w:rsidRPr="00190AAA">
              <w:t xml:space="preserve">Year 1 </w:t>
            </w:r>
          </w:p>
        </w:tc>
        <w:tc>
          <w:tcPr>
            <w:tcW w:w="3471" w:type="dxa"/>
          </w:tcPr>
          <w:p w:rsidR="00F86CE4" w:rsidRPr="00AE3866" w:rsidRDefault="00F86CE4" w:rsidP="00F86CE4">
            <w:pPr>
              <w:pStyle w:val="AMODTable"/>
              <w:jc w:val="center"/>
            </w:pPr>
            <w:r w:rsidRPr="00AE3866">
              <w:t>787.60</w:t>
            </w:r>
          </w:p>
        </w:tc>
      </w:tr>
      <w:tr w:rsidR="00F86CE4" w:rsidRPr="00190AAA" w:rsidTr="006C53F8">
        <w:tc>
          <w:tcPr>
            <w:tcW w:w="4678" w:type="dxa"/>
          </w:tcPr>
          <w:p w:rsidR="00F86CE4" w:rsidRPr="00190AAA" w:rsidRDefault="00F86CE4" w:rsidP="00EC7121">
            <w:pPr>
              <w:pStyle w:val="AMODTable"/>
            </w:pPr>
            <w:r w:rsidRPr="00190AAA">
              <w:t>Level 1</w:t>
            </w:r>
            <w:r>
              <w:t>—</w:t>
            </w:r>
            <w:r w:rsidRPr="00190AAA">
              <w:t>Year 2</w:t>
            </w:r>
          </w:p>
        </w:tc>
        <w:tc>
          <w:tcPr>
            <w:tcW w:w="3471" w:type="dxa"/>
          </w:tcPr>
          <w:p w:rsidR="00F86CE4" w:rsidRPr="00AE3866" w:rsidRDefault="00F86CE4" w:rsidP="00F86CE4">
            <w:pPr>
              <w:pStyle w:val="AMODTable"/>
              <w:jc w:val="center"/>
            </w:pPr>
            <w:r w:rsidRPr="00AE3866">
              <w:t>826.60</w:t>
            </w:r>
          </w:p>
        </w:tc>
      </w:tr>
      <w:tr w:rsidR="00F86CE4" w:rsidRPr="00190AAA" w:rsidTr="006C53F8">
        <w:tc>
          <w:tcPr>
            <w:tcW w:w="4678" w:type="dxa"/>
          </w:tcPr>
          <w:p w:rsidR="00F86CE4" w:rsidRPr="00190AAA" w:rsidRDefault="00F86CE4" w:rsidP="00EC7121">
            <w:pPr>
              <w:pStyle w:val="AMODTable"/>
            </w:pPr>
            <w:r w:rsidRPr="00190AAA">
              <w:t>Level 1</w:t>
            </w:r>
            <w:r>
              <w:t>—</w:t>
            </w:r>
            <w:r w:rsidRPr="00190AAA">
              <w:t xml:space="preserve">Year 3 </w:t>
            </w:r>
          </w:p>
        </w:tc>
        <w:tc>
          <w:tcPr>
            <w:tcW w:w="3471" w:type="dxa"/>
          </w:tcPr>
          <w:p w:rsidR="00F86CE4" w:rsidRPr="00AE3866" w:rsidRDefault="00F86CE4" w:rsidP="00F86CE4">
            <w:pPr>
              <w:pStyle w:val="AMODTable"/>
              <w:jc w:val="center"/>
            </w:pPr>
            <w:r w:rsidRPr="00AE3866">
              <w:t>852.40</w:t>
            </w:r>
          </w:p>
        </w:tc>
      </w:tr>
      <w:tr w:rsidR="00F86CE4" w:rsidRPr="00190AAA" w:rsidTr="006C53F8">
        <w:tc>
          <w:tcPr>
            <w:tcW w:w="4678" w:type="dxa"/>
          </w:tcPr>
          <w:p w:rsidR="00F86CE4" w:rsidRPr="00190AAA" w:rsidRDefault="00F86CE4" w:rsidP="00EC7121">
            <w:pPr>
              <w:pStyle w:val="AMODTable"/>
            </w:pPr>
            <w:r w:rsidRPr="00190AAA">
              <w:t>Level 2</w:t>
            </w:r>
            <w:r>
              <w:t>—</w:t>
            </w:r>
            <w:r w:rsidRPr="00190AAA">
              <w:t xml:space="preserve">Year 1 </w:t>
            </w:r>
          </w:p>
        </w:tc>
        <w:tc>
          <w:tcPr>
            <w:tcW w:w="3471" w:type="dxa"/>
          </w:tcPr>
          <w:p w:rsidR="00F86CE4" w:rsidRPr="00AE3866" w:rsidRDefault="00F86CE4" w:rsidP="00F86CE4">
            <w:pPr>
              <w:pStyle w:val="AMODTable"/>
              <w:jc w:val="center"/>
            </w:pPr>
            <w:r w:rsidRPr="00AE3866">
              <w:t>862.50</w:t>
            </w:r>
          </w:p>
        </w:tc>
      </w:tr>
      <w:tr w:rsidR="00F86CE4" w:rsidRPr="00190AAA" w:rsidTr="006C53F8">
        <w:tc>
          <w:tcPr>
            <w:tcW w:w="4678" w:type="dxa"/>
          </w:tcPr>
          <w:p w:rsidR="00F86CE4" w:rsidRPr="00190AAA" w:rsidRDefault="00F86CE4" w:rsidP="00EC7121">
            <w:pPr>
              <w:pStyle w:val="AMODTable"/>
            </w:pPr>
            <w:r w:rsidRPr="00190AAA">
              <w:t>Level 2</w:t>
            </w:r>
            <w:r>
              <w:t>—</w:t>
            </w:r>
            <w:r w:rsidRPr="00190AAA">
              <w:t>Year 2</w:t>
            </w:r>
          </w:p>
        </w:tc>
        <w:tc>
          <w:tcPr>
            <w:tcW w:w="3471" w:type="dxa"/>
          </w:tcPr>
          <w:p w:rsidR="00F86CE4" w:rsidRPr="00AE3866" w:rsidRDefault="00F86CE4" w:rsidP="00F86CE4">
            <w:pPr>
              <w:pStyle w:val="AMODTable"/>
              <w:jc w:val="center"/>
            </w:pPr>
            <w:r w:rsidRPr="00AE3866">
              <w:t>878.50</w:t>
            </w:r>
          </w:p>
        </w:tc>
      </w:tr>
      <w:tr w:rsidR="00F86CE4" w:rsidRPr="00190AAA" w:rsidTr="006C53F8">
        <w:tc>
          <w:tcPr>
            <w:tcW w:w="4678" w:type="dxa"/>
          </w:tcPr>
          <w:p w:rsidR="00F86CE4" w:rsidRPr="00190AAA" w:rsidRDefault="00F86CE4" w:rsidP="00EC7121">
            <w:pPr>
              <w:pStyle w:val="AMODTable"/>
            </w:pPr>
            <w:r w:rsidRPr="00190AAA">
              <w:t xml:space="preserve">Level 3 </w:t>
            </w:r>
          </w:p>
        </w:tc>
        <w:tc>
          <w:tcPr>
            <w:tcW w:w="3471" w:type="dxa"/>
          </w:tcPr>
          <w:p w:rsidR="00F86CE4" w:rsidRPr="00AE3866" w:rsidRDefault="00F86CE4" w:rsidP="00F86CE4">
            <w:pPr>
              <w:pStyle w:val="AMODTable"/>
              <w:jc w:val="center"/>
            </w:pPr>
            <w:r w:rsidRPr="00AE3866">
              <w:t>911.00</w:t>
            </w:r>
          </w:p>
        </w:tc>
      </w:tr>
      <w:tr w:rsidR="00F86CE4" w:rsidRPr="00190AAA" w:rsidTr="006C53F8">
        <w:tc>
          <w:tcPr>
            <w:tcW w:w="4678" w:type="dxa"/>
          </w:tcPr>
          <w:p w:rsidR="00F86CE4" w:rsidRPr="00190AAA" w:rsidRDefault="00F86CE4" w:rsidP="00EC7121">
            <w:pPr>
              <w:pStyle w:val="AMODTable"/>
            </w:pPr>
            <w:r w:rsidRPr="00190AAA">
              <w:t xml:space="preserve">Level 4 </w:t>
            </w:r>
          </w:p>
        </w:tc>
        <w:tc>
          <w:tcPr>
            <w:tcW w:w="3471" w:type="dxa"/>
          </w:tcPr>
          <w:p w:rsidR="00F86CE4" w:rsidRPr="00AE3866" w:rsidRDefault="00F86CE4" w:rsidP="00F86CE4">
            <w:pPr>
              <w:pStyle w:val="AMODTable"/>
              <w:jc w:val="center"/>
            </w:pPr>
            <w:r w:rsidRPr="00AE3866">
              <w:t>956.70</w:t>
            </w:r>
          </w:p>
        </w:tc>
      </w:tr>
      <w:tr w:rsidR="00F86CE4" w:rsidRPr="00190AAA" w:rsidTr="006C53F8">
        <w:tc>
          <w:tcPr>
            <w:tcW w:w="4678" w:type="dxa"/>
          </w:tcPr>
          <w:p w:rsidR="00F86CE4" w:rsidRPr="00190AAA" w:rsidRDefault="00F86CE4" w:rsidP="00EC7121">
            <w:pPr>
              <w:pStyle w:val="AMODTable"/>
            </w:pPr>
            <w:r w:rsidRPr="00190AAA">
              <w:t xml:space="preserve">Level 5 </w:t>
            </w:r>
          </w:p>
        </w:tc>
        <w:tc>
          <w:tcPr>
            <w:tcW w:w="3471" w:type="dxa"/>
          </w:tcPr>
          <w:p w:rsidR="00F86CE4" w:rsidRDefault="00F86CE4" w:rsidP="00F86CE4">
            <w:pPr>
              <w:pStyle w:val="AMODTable"/>
              <w:jc w:val="center"/>
            </w:pPr>
            <w:r w:rsidRPr="00AE3866">
              <w:t>995.50</w:t>
            </w:r>
          </w:p>
        </w:tc>
      </w:tr>
    </w:tbl>
    <w:p w:rsidR="001A359F" w:rsidRPr="00190AAA" w:rsidRDefault="001A359F" w:rsidP="0077170D">
      <w:pPr>
        <w:pStyle w:val="Level2Bold"/>
        <w:keepNext w:val="0"/>
      </w:pPr>
      <w:r w:rsidRPr="00190AAA">
        <w:t>Junior employees</w:t>
      </w:r>
    </w:p>
    <w:p w:rsidR="0077170D" w:rsidRPr="00190AAA" w:rsidRDefault="00422C2A" w:rsidP="00422C2A">
      <w:pPr>
        <w:pStyle w:val="Block1"/>
      </w:pPr>
      <w:r w:rsidRPr="00190AAA">
        <w:t>Where the law permits junior employees to perform work in the oil refining and manufacturing industry, the</w:t>
      </w:r>
      <w:r w:rsidR="00EA55AE" w:rsidRPr="00190AAA">
        <w:t xml:space="preserve"> </w:t>
      </w:r>
      <w:r w:rsidR="001A359F" w:rsidRPr="00190AAA">
        <w:t xml:space="preserve">junior employee will be entitled to the percentage of the applicable adult weekly </w:t>
      </w:r>
      <w:r w:rsidR="005246C9">
        <w:t>rate</w:t>
      </w:r>
      <w:r w:rsidR="001A359F" w:rsidRPr="00190AAA">
        <w:t xml:space="preserve"> (in the case of part-time or casual employees the hourly rate) for their classification as set out in the table below:</w:t>
      </w:r>
    </w:p>
    <w:tbl>
      <w:tblPr>
        <w:tblW w:w="0" w:type="auto"/>
        <w:tblInd w:w="851" w:type="dxa"/>
        <w:tblCellMar>
          <w:left w:w="0" w:type="dxa"/>
          <w:right w:w="170" w:type="dxa"/>
        </w:tblCellMar>
        <w:tblLook w:val="01E0" w:firstRow="1" w:lastRow="1" w:firstColumn="1" w:lastColumn="1" w:noHBand="0" w:noVBand="0"/>
      </w:tblPr>
      <w:tblGrid>
        <w:gridCol w:w="2029"/>
        <w:gridCol w:w="3420"/>
      </w:tblGrid>
      <w:tr w:rsidR="00A35BF7" w:rsidRPr="00495A8B" w:rsidTr="00495A8B">
        <w:trPr>
          <w:tblHeader/>
        </w:trPr>
        <w:tc>
          <w:tcPr>
            <w:tcW w:w="2029" w:type="dxa"/>
          </w:tcPr>
          <w:p w:rsidR="00A35BF7" w:rsidRPr="00495A8B" w:rsidRDefault="00A35BF7" w:rsidP="00495A8B">
            <w:pPr>
              <w:pStyle w:val="AMODTable"/>
              <w:keepNext/>
              <w:rPr>
                <w:b/>
              </w:rPr>
            </w:pPr>
            <w:r w:rsidRPr="00495A8B">
              <w:rPr>
                <w:b/>
              </w:rPr>
              <w:t>Age</w:t>
            </w:r>
            <w:r w:rsidR="004F5271" w:rsidRPr="00495A8B">
              <w:rPr>
                <w:b/>
              </w:rPr>
              <w:t xml:space="preserve"> </w:t>
            </w:r>
          </w:p>
        </w:tc>
        <w:tc>
          <w:tcPr>
            <w:tcW w:w="3420" w:type="dxa"/>
            <w:vAlign w:val="center"/>
          </w:tcPr>
          <w:p w:rsidR="00A35BF7" w:rsidRPr="00495A8B" w:rsidRDefault="00A35BF7" w:rsidP="00495A8B">
            <w:pPr>
              <w:pStyle w:val="AMODTable"/>
              <w:keepNext/>
              <w:jc w:val="center"/>
              <w:rPr>
                <w:b/>
              </w:rPr>
            </w:pPr>
            <w:r w:rsidRPr="00495A8B">
              <w:rPr>
                <w:b/>
              </w:rPr>
              <w:t>% of adult rate</w:t>
            </w:r>
          </w:p>
        </w:tc>
      </w:tr>
      <w:tr w:rsidR="00A35BF7" w:rsidRPr="00190AAA" w:rsidTr="00495A8B">
        <w:tc>
          <w:tcPr>
            <w:tcW w:w="2029" w:type="dxa"/>
          </w:tcPr>
          <w:p w:rsidR="00A35BF7" w:rsidRPr="00190AAA" w:rsidRDefault="00A35BF7" w:rsidP="005246C9">
            <w:pPr>
              <w:pStyle w:val="AMODTable"/>
            </w:pPr>
            <w:r w:rsidRPr="00190AAA">
              <w:t xml:space="preserve">16 years or less </w:t>
            </w:r>
          </w:p>
        </w:tc>
        <w:tc>
          <w:tcPr>
            <w:tcW w:w="3420" w:type="dxa"/>
            <w:vAlign w:val="center"/>
          </w:tcPr>
          <w:p w:rsidR="00A35BF7" w:rsidRPr="00190AAA" w:rsidRDefault="00A35BF7" w:rsidP="00495A8B">
            <w:pPr>
              <w:pStyle w:val="AMODTable"/>
              <w:jc w:val="center"/>
            </w:pPr>
            <w:r w:rsidRPr="00190AAA">
              <w:t>75</w:t>
            </w:r>
          </w:p>
        </w:tc>
      </w:tr>
      <w:tr w:rsidR="00A35BF7" w:rsidRPr="00190AAA" w:rsidTr="00495A8B">
        <w:tc>
          <w:tcPr>
            <w:tcW w:w="2029" w:type="dxa"/>
          </w:tcPr>
          <w:p w:rsidR="00A35BF7" w:rsidRPr="00190AAA" w:rsidRDefault="00A35BF7" w:rsidP="005246C9">
            <w:pPr>
              <w:pStyle w:val="AMODTable"/>
            </w:pPr>
            <w:r w:rsidRPr="00190AAA">
              <w:t xml:space="preserve">17 years </w:t>
            </w:r>
          </w:p>
        </w:tc>
        <w:tc>
          <w:tcPr>
            <w:tcW w:w="3420" w:type="dxa"/>
            <w:vAlign w:val="center"/>
          </w:tcPr>
          <w:p w:rsidR="00A35BF7" w:rsidRPr="00190AAA" w:rsidRDefault="00A35BF7" w:rsidP="00495A8B">
            <w:pPr>
              <w:pStyle w:val="AMODTable"/>
              <w:jc w:val="center"/>
            </w:pPr>
            <w:r w:rsidRPr="00190AAA">
              <w:t>85</w:t>
            </w:r>
          </w:p>
        </w:tc>
      </w:tr>
      <w:tr w:rsidR="00A35BF7" w:rsidRPr="00190AAA" w:rsidTr="00495A8B">
        <w:tc>
          <w:tcPr>
            <w:tcW w:w="2029" w:type="dxa"/>
          </w:tcPr>
          <w:p w:rsidR="00A35BF7" w:rsidRPr="00190AAA" w:rsidRDefault="00A35BF7" w:rsidP="005246C9">
            <w:pPr>
              <w:pStyle w:val="AMODTable"/>
            </w:pPr>
            <w:r w:rsidRPr="00190AAA">
              <w:t xml:space="preserve">18 years </w:t>
            </w:r>
            <w:r w:rsidR="00A92F3E" w:rsidRPr="00190AAA">
              <w:t>or over</w:t>
            </w:r>
          </w:p>
        </w:tc>
        <w:tc>
          <w:tcPr>
            <w:tcW w:w="3420" w:type="dxa"/>
            <w:vAlign w:val="center"/>
          </w:tcPr>
          <w:p w:rsidR="00A35BF7" w:rsidRPr="00190AAA" w:rsidRDefault="00A35BF7" w:rsidP="00495A8B">
            <w:pPr>
              <w:pStyle w:val="AMODTable"/>
              <w:jc w:val="center"/>
            </w:pPr>
            <w:r w:rsidRPr="00190AAA">
              <w:t>100</w:t>
            </w:r>
          </w:p>
        </w:tc>
      </w:tr>
    </w:tbl>
    <w:p w:rsidR="00A35BF7" w:rsidRDefault="00A35BF7" w:rsidP="0077170D">
      <w:pPr>
        <w:pStyle w:val="Level2Bold"/>
      </w:pPr>
      <w:bookmarkStart w:id="84" w:name="_Ref251676357"/>
      <w:r w:rsidRPr="00190AAA">
        <w:t>Apprentices</w:t>
      </w:r>
      <w:bookmarkEnd w:id="84"/>
    </w:p>
    <w:p w:rsidR="008F1966" w:rsidRPr="008F1966" w:rsidRDefault="00DD3D86" w:rsidP="008F1966">
      <w:pPr>
        <w:pStyle w:val="History"/>
      </w:pPr>
      <w:r>
        <w:t>[</w:t>
      </w:r>
      <w:r w:rsidR="00764038">
        <w:t>14.3 v</w:t>
      </w:r>
      <w:r w:rsidR="008F1966">
        <w:t xml:space="preserve">aried by </w:t>
      </w:r>
      <w:hyperlink r:id="rId117" w:history="1">
        <w:r w:rsidR="008F1966">
          <w:rPr>
            <w:rStyle w:val="Hyperlink"/>
          </w:rPr>
          <w:t>PR994532</w:t>
        </w:r>
      </w:hyperlink>
      <w:r w:rsidR="00A63248">
        <w:t>;</w:t>
      </w:r>
      <w:r w:rsidR="00764038">
        <w:t xml:space="preserve"> </w:t>
      </w:r>
      <w:r>
        <w:t xml:space="preserve">substituted by </w:t>
      </w:r>
      <w:hyperlink r:id="rId118" w:history="1">
        <w:r w:rsidRPr="00DD3D86">
          <w:rPr>
            <w:rStyle w:val="Hyperlink"/>
          </w:rPr>
          <w:t>PR544275</w:t>
        </w:r>
      </w:hyperlink>
      <w:r w:rsidR="00380689">
        <w:t xml:space="preserve">, </w:t>
      </w:r>
      <w:hyperlink r:id="rId119" w:history="1">
        <w:r w:rsidR="00380689" w:rsidRPr="00C33BA3">
          <w:rPr>
            <w:rStyle w:val="Hyperlink"/>
          </w:rPr>
          <w:t>PR549883</w:t>
        </w:r>
      </w:hyperlink>
      <w:r>
        <w:t xml:space="preserve"> </w:t>
      </w:r>
      <w:proofErr w:type="spellStart"/>
      <w:r>
        <w:t>ppc</w:t>
      </w:r>
      <w:proofErr w:type="spellEnd"/>
      <w:r>
        <w:t xml:space="preserve"> 01Jan14</w:t>
      </w:r>
      <w:r w:rsidR="008F1966">
        <w:t>]</w:t>
      </w:r>
    </w:p>
    <w:p w:rsidR="00380689" w:rsidRPr="00380689" w:rsidRDefault="00A35BF7" w:rsidP="00380689">
      <w:pPr>
        <w:pStyle w:val="Level3"/>
      </w:pPr>
      <w:r w:rsidRPr="00190AAA">
        <w:t xml:space="preserve">Apprentices </w:t>
      </w:r>
      <w:r w:rsidR="00380689">
        <w:t>who commenced before 1 January 2014 will be entitled to the percentage of the applicable adult weekly rate for their classification as set out in the following table:</w:t>
      </w:r>
    </w:p>
    <w:tbl>
      <w:tblPr>
        <w:tblW w:w="0" w:type="auto"/>
        <w:tblInd w:w="1418" w:type="dxa"/>
        <w:tblCellMar>
          <w:left w:w="0" w:type="dxa"/>
          <w:right w:w="170" w:type="dxa"/>
        </w:tblCellMar>
        <w:tblLook w:val="01E0" w:firstRow="1" w:lastRow="1" w:firstColumn="1" w:lastColumn="1" w:noHBand="0" w:noVBand="0"/>
      </w:tblPr>
      <w:tblGrid>
        <w:gridCol w:w="2722"/>
        <w:gridCol w:w="2700"/>
      </w:tblGrid>
      <w:tr w:rsidR="00A35BF7" w:rsidRPr="00495A8B" w:rsidTr="00603624">
        <w:trPr>
          <w:tblHeader/>
        </w:trPr>
        <w:tc>
          <w:tcPr>
            <w:tcW w:w="2722" w:type="dxa"/>
          </w:tcPr>
          <w:p w:rsidR="00A35BF7" w:rsidRPr="00495A8B" w:rsidRDefault="00A35BF7" w:rsidP="00764038">
            <w:pPr>
              <w:pStyle w:val="AMODTable"/>
              <w:keepNext/>
              <w:rPr>
                <w:b/>
              </w:rPr>
            </w:pPr>
            <w:r w:rsidRPr="00495A8B">
              <w:rPr>
                <w:b/>
              </w:rPr>
              <w:t xml:space="preserve">Year </w:t>
            </w:r>
          </w:p>
        </w:tc>
        <w:tc>
          <w:tcPr>
            <w:tcW w:w="2700" w:type="dxa"/>
            <w:vAlign w:val="center"/>
          </w:tcPr>
          <w:p w:rsidR="00A35BF7" w:rsidRPr="00495A8B" w:rsidRDefault="00A35BF7" w:rsidP="00380689">
            <w:pPr>
              <w:pStyle w:val="AMODTable"/>
              <w:jc w:val="center"/>
              <w:rPr>
                <w:b/>
              </w:rPr>
            </w:pPr>
            <w:r w:rsidRPr="00495A8B">
              <w:rPr>
                <w:b/>
              </w:rPr>
              <w:t xml:space="preserve">% of </w:t>
            </w:r>
            <w:r w:rsidR="00380689">
              <w:rPr>
                <w:b/>
              </w:rPr>
              <w:t>adult</w:t>
            </w:r>
            <w:r w:rsidRPr="00495A8B">
              <w:rPr>
                <w:b/>
              </w:rPr>
              <w:t xml:space="preserve"> rate</w:t>
            </w:r>
          </w:p>
        </w:tc>
      </w:tr>
      <w:tr w:rsidR="00A35BF7" w:rsidRPr="00190AAA" w:rsidTr="00603624">
        <w:tc>
          <w:tcPr>
            <w:tcW w:w="2722" w:type="dxa"/>
          </w:tcPr>
          <w:p w:rsidR="00A35BF7" w:rsidRPr="00190AAA" w:rsidRDefault="00A35BF7" w:rsidP="005246C9">
            <w:pPr>
              <w:pStyle w:val="AMODTable"/>
            </w:pPr>
            <w:r w:rsidRPr="00190AAA">
              <w:t>1st year</w:t>
            </w:r>
          </w:p>
        </w:tc>
        <w:tc>
          <w:tcPr>
            <w:tcW w:w="2700" w:type="dxa"/>
            <w:vAlign w:val="center"/>
          </w:tcPr>
          <w:p w:rsidR="00A35BF7" w:rsidRPr="00190AAA" w:rsidRDefault="00A35BF7" w:rsidP="00495A8B">
            <w:pPr>
              <w:pStyle w:val="AMODTable"/>
              <w:jc w:val="center"/>
            </w:pPr>
            <w:r w:rsidRPr="00190AAA">
              <w:t>45</w:t>
            </w:r>
          </w:p>
        </w:tc>
      </w:tr>
      <w:tr w:rsidR="00A35BF7" w:rsidRPr="00190AAA" w:rsidTr="00603624">
        <w:tc>
          <w:tcPr>
            <w:tcW w:w="2722" w:type="dxa"/>
          </w:tcPr>
          <w:p w:rsidR="00A35BF7" w:rsidRPr="00190AAA" w:rsidRDefault="00A35BF7" w:rsidP="005246C9">
            <w:pPr>
              <w:pStyle w:val="AMODTable"/>
            </w:pPr>
            <w:r w:rsidRPr="00190AAA">
              <w:t xml:space="preserve">2nd year </w:t>
            </w:r>
          </w:p>
        </w:tc>
        <w:tc>
          <w:tcPr>
            <w:tcW w:w="2700" w:type="dxa"/>
            <w:vAlign w:val="center"/>
          </w:tcPr>
          <w:p w:rsidR="00A35BF7" w:rsidRPr="00190AAA" w:rsidRDefault="00A35BF7" w:rsidP="00495A8B">
            <w:pPr>
              <w:pStyle w:val="AMODTable"/>
              <w:jc w:val="center"/>
            </w:pPr>
            <w:r w:rsidRPr="00190AAA">
              <w:t>55</w:t>
            </w:r>
          </w:p>
        </w:tc>
      </w:tr>
      <w:tr w:rsidR="00A35BF7" w:rsidRPr="00190AAA" w:rsidTr="00603624">
        <w:tc>
          <w:tcPr>
            <w:tcW w:w="2722" w:type="dxa"/>
          </w:tcPr>
          <w:p w:rsidR="00A35BF7" w:rsidRPr="00190AAA" w:rsidRDefault="00A35BF7" w:rsidP="005246C9">
            <w:pPr>
              <w:pStyle w:val="AMODTable"/>
            </w:pPr>
            <w:r w:rsidRPr="00190AAA">
              <w:t xml:space="preserve">3rd year </w:t>
            </w:r>
          </w:p>
        </w:tc>
        <w:tc>
          <w:tcPr>
            <w:tcW w:w="2700" w:type="dxa"/>
            <w:vAlign w:val="center"/>
          </w:tcPr>
          <w:p w:rsidR="00A35BF7" w:rsidRPr="00190AAA" w:rsidRDefault="00A35BF7" w:rsidP="00495A8B">
            <w:pPr>
              <w:pStyle w:val="AMODTable"/>
              <w:jc w:val="center"/>
            </w:pPr>
            <w:r w:rsidRPr="00190AAA">
              <w:t>75</w:t>
            </w:r>
          </w:p>
        </w:tc>
      </w:tr>
      <w:tr w:rsidR="00A35BF7" w:rsidRPr="00190AAA" w:rsidTr="00603624">
        <w:tc>
          <w:tcPr>
            <w:tcW w:w="2722" w:type="dxa"/>
          </w:tcPr>
          <w:p w:rsidR="00A35BF7" w:rsidRPr="00190AAA" w:rsidRDefault="00A35BF7" w:rsidP="005246C9">
            <w:pPr>
              <w:pStyle w:val="AMODTable"/>
            </w:pPr>
            <w:r w:rsidRPr="00190AAA">
              <w:t xml:space="preserve">4th year </w:t>
            </w:r>
          </w:p>
        </w:tc>
        <w:tc>
          <w:tcPr>
            <w:tcW w:w="2700" w:type="dxa"/>
            <w:vAlign w:val="center"/>
          </w:tcPr>
          <w:p w:rsidR="00A35BF7" w:rsidRPr="00190AAA" w:rsidRDefault="00A35BF7" w:rsidP="00495A8B">
            <w:pPr>
              <w:pStyle w:val="AMODTable"/>
              <w:jc w:val="center"/>
            </w:pPr>
            <w:r w:rsidRPr="00190AAA">
              <w:t>88</w:t>
            </w:r>
          </w:p>
        </w:tc>
      </w:tr>
    </w:tbl>
    <w:p w:rsidR="009F287B" w:rsidRDefault="009F287B" w:rsidP="009F287B">
      <w:pPr>
        <w:pStyle w:val="History"/>
      </w:pPr>
      <w:bookmarkStart w:id="85" w:name="_Ref373410290"/>
      <w:r>
        <w:lastRenderedPageBreak/>
        <w:t xml:space="preserve">[14.3(b) substituted by </w:t>
      </w:r>
      <w:hyperlink r:id="rId120" w:history="1">
        <w:r w:rsidRPr="00CF1A06">
          <w:rPr>
            <w:rStyle w:val="Hyperlink"/>
          </w:rPr>
          <w:t>PR566750</w:t>
        </w:r>
      </w:hyperlink>
      <w:r>
        <w:t xml:space="preserve"> </w:t>
      </w:r>
      <w:proofErr w:type="spellStart"/>
      <w:r>
        <w:t>ppc</w:t>
      </w:r>
      <w:proofErr w:type="spellEnd"/>
      <w:r>
        <w:t xml:space="preserve"> 01Jul15]</w:t>
      </w:r>
    </w:p>
    <w:p w:rsidR="009F287B" w:rsidRPr="009571C7" w:rsidRDefault="009F287B" w:rsidP="009F287B">
      <w:pPr>
        <w:pStyle w:val="Level3"/>
      </w:pPr>
      <w:bookmarkStart w:id="86" w:name="_Ref422481519"/>
      <w:bookmarkEnd w:id="85"/>
      <w:r>
        <w:t>Apprentices who commenced their apprenticeship on or after 1 January 2014 will be entitled to the following percentage of the standard rate for their classification:</w:t>
      </w:r>
      <w:bookmarkEnd w:id="86"/>
    </w:p>
    <w:tbl>
      <w:tblPr>
        <w:tblW w:w="0" w:type="auto"/>
        <w:tblInd w:w="1418" w:type="dxa"/>
        <w:tblCellMar>
          <w:left w:w="0" w:type="dxa"/>
          <w:right w:w="170" w:type="dxa"/>
        </w:tblCellMar>
        <w:tblLook w:val="04A0" w:firstRow="1" w:lastRow="0" w:firstColumn="1" w:lastColumn="0" w:noHBand="0" w:noVBand="1"/>
      </w:tblPr>
      <w:tblGrid>
        <w:gridCol w:w="2410"/>
        <w:gridCol w:w="2693"/>
        <w:gridCol w:w="2675"/>
      </w:tblGrid>
      <w:tr w:rsidR="009F287B" w:rsidRPr="00764038" w:rsidTr="003F2593">
        <w:trPr>
          <w:tblHeader/>
        </w:trPr>
        <w:tc>
          <w:tcPr>
            <w:tcW w:w="2410" w:type="dxa"/>
          </w:tcPr>
          <w:p w:rsidR="009F287B" w:rsidRPr="00764038" w:rsidRDefault="009F287B" w:rsidP="003F2593">
            <w:pPr>
              <w:pStyle w:val="AMODTable"/>
              <w:spacing w:before="60"/>
              <w:rPr>
                <w:b/>
              </w:rPr>
            </w:pPr>
            <w:r w:rsidRPr="00764038">
              <w:rPr>
                <w:b/>
              </w:rPr>
              <w:t>Year of apprenticeship</w:t>
            </w:r>
          </w:p>
        </w:tc>
        <w:tc>
          <w:tcPr>
            <w:tcW w:w="2693" w:type="dxa"/>
          </w:tcPr>
          <w:p w:rsidR="009F287B" w:rsidRPr="00764038" w:rsidRDefault="009F287B" w:rsidP="003F2593">
            <w:pPr>
              <w:pStyle w:val="AMODTable"/>
              <w:spacing w:before="60"/>
              <w:jc w:val="center"/>
              <w:rPr>
                <w:b/>
              </w:rPr>
            </w:pPr>
            <w:r w:rsidRPr="00764038">
              <w:rPr>
                <w:b/>
              </w:rPr>
              <w:t>% of standard rate for apprenti</w:t>
            </w:r>
            <w:r>
              <w:rPr>
                <w:b/>
              </w:rPr>
              <w:t>ces who have not completed year </w:t>
            </w:r>
            <w:r w:rsidRPr="00764038">
              <w:rPr>
                <w:b/>
              </w:rPr>
              <w:t>12</w:t>
            </w:r>
          </w:p>
        </w:tc>
        <w:tc>
          <w:tcPr>
            <w:tcW w:w="2675" w:type="dxa"/>
          </w:tcPr>
          <w:p w:rsidR="009F287B" w:rsidRPr="00764038" w:rsidRDefault="009F287B" w:rsidP="003F2593">
            <w:pPr>
              <w:pStyle w:val="AMODTable"/>
              <w:spacing w:before="60"/>
              <w:jc w:val="center"/>
              <w:rPr>
                <w:b/>
              </w:rPr>
            </w:pPr>
            <w:r w:rsidRPr="00764038">
              <w:rPr>
                <w:b/>
              </w:rPr>
              <w:t>% of standard rate for appr</w:t>
            </w:r>
            <w:r>
              <w:rPr>
                <w:b/>
              </w:rPr>
              <w:t>entices who have completed year </w:t>
            </w:r>
            <w:r w:rsidRPr="00764038">
              <w:rPr>
                <w:b/>
              </w:rPr>
              <w:t>12</w:t>
            </w:r>
          </w:p>
        </w:tc>
      </w:tr>
      <w:tr w:rsidR="009F287B" w:rsidRPr="006B1AB4" w:rsidTr="003F2593">
        <w:tc>
          <w:tcPr>
            <w:tcW w:w="2410" w:type="dxa"/>
          </w:tcPr>
          <w:p w:rsidR="009F287B" w:rsidRPr="006B1AB4" w:rsidRDefault="009F287B" w:rsidP="003F2593">
            <w:pPr>
              <w:pStyle w:val="AMODTable"/>
              <w:spacing w:before="60"/>
            </w:pPr>
            <w:r w:rsidRPr="006B1AB4">
              <w:t>1st year</w:t>
            </w:r>
          </w:p>
        </w:tc>
        <w:tc>
          <w:tcPr>
            <w:tcW w:w="2693" w:type="dxa"/>
          </w:tcPr>
          <w:p w:rsidR="009F287B" w:rsidRPr="006B1AB4" w:rsidRDefault="009F287B" w:rsidP="003F2593">
            <w:pPr>
              <w:pStyle w:val="AMODTable"/>
              <w:spacing w:before="60"/>
              <w:jc w:val="center"/>
            </w:pPr>
            <w:r w:rsidRPr="006B1AB4">
              <w:t>50</w:t>
            </w:r>
          </w:p>
        </w:tc>
        <w:tc>
          <w:tcPr>
            <w:tcW w:w="2675" w:type="dxa"/>
          </w:tcPr>
          <w:p w:rsidR="009F287B" w:rsidRPr="006B1AB4" w:rsidRDefault="009F287B" w:rsidP="003F2593">
            <w:pPr>
              <w:pStyle w:val="AMODTable"/>
              <w:spacing w:before="60"/>
              <w:jc w:val="center"/>
            </w:pPr>
            <w:r w:rsidRPr="006B1AB4">
              <w:t>55</w:t>
            </w:r>
          </w:p>
        </w:tc>
      </w:tr>
      <w:tr w:rsidR="009F287B" w:rsidRPr="006B1AB4" w:rsidTr="003F2593">
        <w:tc>
          <w:tcPr>
            <w:tcW w:w="2410" w:type="dxa"/>
          </w:tcPr>
          <w:p w:rsidR="009F287B" w:rsidRPr="006B1AB4" w:rsidRDefault="009F287B" w:rsidP="003F2593">
            <w:pPr>
              <w:pStyle w:val="AMODTable"/>
              <w:spacing w:before="60"/>
            </w:pPr>
            <w:r w:rsidRPr="006B1AB4">
              <w:t>2nd year</w:t>
            </w:r>
          </w:p>
        </w:tc>
        <w:tc>
          <w:tcPr>
            <w:tcW w:w="2693" w:type="dxa"/>
          </w:tcPr>
          <w:p w:rsidR="009F287B" w:rsidRPr="006B1AB4" w:rsidRDefault="009F287B" w:rsidP="003F2593">
            <w:pPr>
              <w:pStyle w:val="AMODTable"/>
              <w:spacing w:before="60"/>
              <w:jc w:val="center"/>
            </w:pPr>
            <w:r w:rsidRPr="006B1AB4">
              <w:t>60</w:t>
            </w:r>
          </w:p>
        </w:tc>
        <w:tc>
          <w:tcPr>
            <w:tcW w:w="2675" w:type="dxa"/>
          </w:tcPr>
          <w:p w:rsidR="009F287B" w:rsidRPr="006B1AB4" w:rsidRDefault="009F287B" w:rsidP="003F2593">
            <w:pPr>
              <w:pStyle w:val="AMODTable"/>
              <w:spacing w:before="60"/>
              <w:jc w:val="center"/>
            </w:pPr>
            <w:r w:rsidRPr="006B1AB4">
              <w:t>65</w:t>
            </w:r>
          </w:p>
        </w:tc>
      </w:tr>
      <w:tr w:rsidR="009F287B" w:rsidRPr="006B1AB4" w:rsidTr="003F2593">
        <w:tc>
          <w:tcPr>
            <w:tcW w:w="2410" w:type="dxa"/>
          </w:tcPr>
          <w:p w:rsidR="009F287B" w:rsidRPr="006B1AB4" w:rsidRDefault="009F287B" w:rsidP="003F2593">
            <w:pPr>
              <w:pStyle w:val="AMODTable"/>
              <w:keepNext/>
              <w:spacing w:before="60"/>
            </w:pPr>
            <w:r w:rsidRPr="006B1AB4">
              <w:t>3rd year</w:t>
            </w:r>
          </w:p>
        </w:tc>
        <w:tc>
          <w:tcPr>
            <w:tcW w:w="2693" w:type="dxa"/>
          </w:tcPr>
          <w:p w:rsidR="009F287B" w:rsidRPr="006B1AB4" w:rsidRDefault="009F287B" w:rsidP="003F2593">
            <w:pPr>
              <w:pStyle w:val="AMODTable"/>
              <w:keepNext/>
              <w:spacing w:before="60"/>
              <w:jc w:val="center"/>
            </w:pPr>
            <w:r w:rsidRPr="006B1AB4">
              <w:t>75</w:t>
            </w:r>
          </w:p>
        </w:tc>
        <w:tc>
          <w:tcPr>
            <w:tcW w:w="2675" w:type="dxa"/>
          </w:tcPr>
          <w:p w:rsidR="009F287B" w:rsidRPr="006B1AB4" w:rsidRDefault="009F287B" w:rsidP="003F2593">
            <w:pPr>
              <w:pStyle w:val="AMODTable"/>
              <w:keepNext/>
              <w:spacing w:before="60"/>
              <w:jc w:val="center"/>
            </w:pPr>
            <w:r w:rsidRPr="006B1AB4">
              <w:t>75</w:t>
            </w:r>
          </w:p>
        </w:tc>
      </w:tr>
      <w:tr w:rsidR="009F287B" w:rsidRPr="006B1AB4" w:rsidTr="003F2593">
        <w:tc>
          <w:tcPr>
            <w:tcW w:w="2410" w:type="dxa"/>
          </w:tcPr>
          <w:p w:rsidR="009F287B" w:rsidRPr="006B1AB4" w:rsidRDefault="009F287B" w:rsidP="003F2593">
            <w:pPr>
              <w:pStyle w:val="AMODTable"/>
              <w:keepNext/>
              <w:spacing w:before="60"/>
            </w:pPr>
            <w:r w:rsidRPr="006B1AB4">
              <w:t>4th year</w:t>
            </w:r>
          </w:p>
        </w:tc>
        <w:tc>
          <w:tcPr>
            <w:tcW w:w="2693" w:type="dxa"/>
          </w:tcPr>
          <w:p w:rsidR="009F287B" w:rsidRPr="006B1AB4" w:rsidRDefault="009F287B" w:rsidP="003F2593">
            <w:pPr>
              <w:pStyle w:val="AMODTable"/>
              <w:keepNext/>
              <w:spacing w:before="60"/>
              <w:jc w:val="center"/>
            </w:pPr>
            <w:r w:rsidRPr="006B1AB4">
              <w:t>88</w:t>
            </w:r>
          </w:p>
        </w:tc>
        <w:tc>
          <w:tcPr>
            <w:tcW w:w="2675" w:type="dxa"/>
          </w:tcPr>
          <w:p w:rsidR="009F287B" w:rsidRPr="006B1AB4" w:rsidRDefault="009F287B" w:rsidP="003F2593">
            <w:pPr>
              <w:pStyle w:val="AMODTable"/>
              <w:keepNext/>
              <w:spacing w:before="60"/>
              <w:jc w:val="center"/>
            </w:pPr>
            <w:r w:rsidRPr="006B1AB4">
              <w:t>88</w:t>
            </w:r>
          </w:p>
        </w:tc>
      </w:tr>
    </w:tbl>
    <w:p w:rsidR="00764038" w:rsidRPr="00764038" w:rsidRDefault="00764038" w:rsidP="00764038">
      <w:pPr>
        <w:pStyle w:val="History"/>
      </w:pPr>
      <w:r>
        <w:t xml:space="preserve">[New clause 14.4 inserted by </w:t>
      </w:r>
      <w:hyperlink r:id="rId121" w:history="1">
        <w:r w:rsidRPr="00DD3D86">
          <w:rPr>
            <w:rStyle w:val="Hyperlink"/>
          </w:rPr>
          <w:t>PR544275</w:t>
        </w:r>
      </w:hyperlink>
      <w:r>
        <w:t xml:space="preserve"> </w:t>
      </w:r>
      <w:proofErr w:type="spellStart"/>
      <w:r>
        <w:t>ppc</w:t>
      </w:r>
      <w:proofErr w:type="spellEnd"/>
      <w:r>
        <w:t xml:space="preserve"> 01Jan14]</w:t>
      </w:r>
    </w:p>
    <w:p w:rsidR="00764038" w:rsidRDefault="00764038" w:rsidP="00764038">
      <w:pPr>
        <w:pStyle w:val="Level3"/>
      </w:pPr>
      <w:r>
        <w:t xml:space="preserve">Adult apprentices who commenced on or after 1 January 2014 and are in the first year of their apprenticeship will be entitled to 80% of the Tradesperson rate in clause </w:t>
      </w:r>
      <w:r w:rsidR="00494A68">
        <w:fldChar w:fldCharType="begin"/>
      </w:r>
      <w:r w:rsidR="00591A08">
        <w:instrText xml:space="preserve"> REF _Ref373410276 \w \h </w:instrText>
      </w:r>
      <w:r w:rsidR="00494A68">
        <w:fldChar w:fldCharType="separate"/>
      </w:r>
      <w:r w:rsidR="00C90FBA">
        <w:t>14.1</w:t>
      </w:r>
      <w:r w:rsidR="00494A68">
        <w:fldChar w:fldCharType="end"/>
      </w:r>
      <w:r>
        <w:t xml:space="preserve">, or the rate prescribed by clause </w:t>
      </w:r>
      <w:r w:rsidR="00494A68">
        <w:fldChar w:fldCharType="begin"/>
      </w:r>
      <w:r w:rsidR="003304CF">
        <w:instrText xml:space="preserve"> REF _Ref422481519 \w \h </w:instrText>
      </w:r>
      <w:r w:rsidR="00494A68">
        <w:fldChar w:fldCharType="separate"/>
      </w:r>
      <w:r w:rsidR="00C90FBA">
        <w:t>14.3(b)</w:t>
      </w:r>
      <w:r w:rsidR="00494A68">
        <w:fldChar w:fldCharType="end"/>
      </w:r>
      <w:r>
        <w:t xml:space="preserve"> for the relevant year of the apprenticeship, whichever is the greater.</w:t>
      </w:r>
    </w:p>
    <w:p w:rsidR="00764038" w:rsidRDefault="00764038" w:rsidP="00764038">
      <w:pPr>
        <w:pStyle w:val="Level3"/>
      </w:pPr>
      <w:r>
        <w:t xml:space="preserve">The minimum rate for an adult apprentice who commenced on or after 1 January 2014 and is in the second and subsequent years of their apprenticeship must be the rate for the lowest adult classification in clause </w:t>
      </w:r>
      <w:r w:rsidR="00494A68">
        <w:fldChar w:fldCharType="begin"/>
      </w:r>
      <w:r w:rsidR="00591A08">
        <w:instrText xml:space="preserve"> REF _Ref373410276 \w \h </w:instrText>
      </w:r>
      <w:r w:rsidR="00494A68">
        <w:fldChar w:fldCharType="separate"/>
      </w:r>
      <w:r w:rsidR="00C90FBA">
        <w:t>14.1</w:t>
      </w:r>
      <w:r w:rsidR="00494A68">
        <w:fldChar w:fldCharType="end"/>
      </w:r>
      <w:r>
        <w:t xml:space="preserve"> or the rate prescribed by clause </w:t>
      </w:r>
      <w:r w:rsidR="00494A68">
        <w:fldChar w:fldCharType="begin"/>
      </w:r>
      <w:r w:rsidR="003304CF">
        <w:instrText xml:space="preserve"> REF _Ref422481519 \w \h </w:instrText>
      </w:r>
      <w:r w:rsidR="00494A68">
        <w:fldChar w:fldCharType="separate"/>
      </w:r>
      <w:r w:rsidR="00C90FBA">
        <w:t>14.3(b)</w:t>
      </w:r>
      <w:r w:rsidR="00494A68">
        <w:fldChar w:fldCharType="end"/>
      </w:r>
      <w:r>
        <w:t xml:space="preserve"> for the relevant year of the apprenticeship, whichever is the greater.</w:t>
      </w:r>
    </w:p>
    <w:p w:rsidR="00764038" w:rsidRDefault="00764038" w:rsidP="00764038">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494A68">
        <w:fldChar w:fldCharType="begin"/>
      </w:r>
      <w:r w:rsidR="00591A08">
        <w:instrText xml:space="preserve"> REF _Ref373410276 \w \h </w:instrText>
      </w:r>
      <w:r w:rsidR="00494A68">
        <w:fldChar w:fldCharType="separate"/>
      </w:r>
      <w:r w:rsidR="00C90FBA">
        <w:t>14.1</w:t>
      </w:r>
      <w:r w:rsidR="00494A68">
        <w:fldChar w:fldCharType="end"/>
      </w:r>
      <w:r>
        <w:t xml:space="preserve"> in which the adult apprentice was engaged immediately prior to entering into the training agreement.</w:t>
      </w:r>
    </w:p>
    <w:p w:rsidR="001943DC" w:rsidRDefault="001943DC" w:rsidP="001943DC">
      <w:pPr>
        <w:pStyle w:val="Level2Bold"/>
      </w:pPr>
      <w:r>
        <w:t>Apprentice conditions of employment</w:t>
      </w:r>
    </w:p>
    <w:p w:rsidR="00B74F32" w:rsidRPr="00B74F32" w:rsidRDefault="00B74F32" w:rsidP="00AF3F19">
      <w:pPr>
        <w:pStyle w:val="History"/>
      </w:pPr>
      <w:r>
        <w:t xml:space="preserve">[New clause 14.5 inserted by </w:t>
      </w:r>
      <w:hyperlink r:id="rId122" w:history="1">
        <w:r>
          <w:rPr>
            <w:rStyle w:val="Hyperlink"/>
          </w:rPr>
          <w:t>PR559293</w:t>
        </w:r>
      </w:hyperlink>
      <w:r>
        <w:t xml:space="preserve"> </w:t>
      </w:r>
      <w:proofErr w:type="spellStart"/>
      <w:r>
        <w:t>ppc</w:t>
      </w:r>
      <w:proofErr w:type="spellEnd"/>
      <w:r>
        <w:t xml:space="preserve"> 01Jan15]</w:t>
      </w:r>
    </w:p>
    <w:p w:rsidR="001943DC" w:rsidRPr="001943DC" w:rsidRDefault="001943DC" w:rsidP="00702E5D">
      <w:pPr>
        <w:pStyle w:val="Level3"/>
        <w:numPr>
          <w:ilvl w:val="2"/>
          <w:numId w:val="12"/>
        </w:numPr>
      </w:pPr>
      <w:r>
        <w:t xml:space="preserve">Except as provided in this clause or where otherwise stated, all conditions of employment specified in this award apply to apprentices. </w:t>
      </w:r>
    </w:p>
    <w:p w:rsidR="001943DC" w:rsidRPr="00743B5E" w:rsidRDefault="001943DC" w:rsidP="001943DC">
      <w:pPr>
        <w:pStyle w:val="Level3"/>
      </w:pPr>
      <w:bookmarkStart w:id="87" w:name="_Ref407716531"/>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87"/>
    </w:p>
    <w:p w:rsidR="001943DC" w:rsidRPr="001943DC" w:rsidRDefault="001943DC" w:rsidP="001943DC">
      <w:pPr>
        <w:pStyle w:val="Level3"/>
      </w:pPr>
      <w:r>
        <w:lastRenderedPageBreak/>
        <w:t xml:space="preserve">For the purposes of </w:t>
      </w:r>
      <w:r w:rsidR="00F944E7">
        <w:t xml:space="preserve">clause </w:t>
      </w:r>
      <w:r w:rsidR="00494A68">
        <w:fldChar w:fldCharType="begin"/>
      </w:r>
      <w:r w:rsidR="00F944E7">
        <w:instrText xml:space="preserve"> REF _Ref407716531 \w \h </w:instrText>
      </w:r>
      <w:r w:rsidR="00494A68">
        <w:fldChar w:fldCharType="separate"/>
      </w:r>
      <w:r w:rsidR="00C90FBA">
        <w:t>14.4(b)</w:t>
      </w:r>
      <w:r w:rsidR="00494A68">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1943DC" w:rsidRPr="00AF3F19" w:rsidRDefault="001943DC" w:rsidP="001943DC">
      <w:pPr>
        <w:pStyle w:val="Level3"/>
      </w:pPr>
      <w:r>
        <w:t xml:space="preserve">The amount payable by an employer under </w:t>
      </w:r>
      <w:r w:rsidR="00F944E7">
        <w:t xml:space="preserve">clause </w:t>
      </w:r>
      <w:r w:rsidR="00494A68">
        <w:fldChar w:fldCharType="begin"/>
      </w:r>
      <w:r w:rsidR="00F944E7">
        <w:instrText xml:space="preserve"> REF _Ref407716531 \w \h </w:instrText>
      </w:r>
      <w:r w:rsidR="00494A68">
        <w:fldChar w:fldCharType="separate"/>
      </w:r>
      <w:r w:rsidR="00C90FBA">
        <w:t>14.4(b)</w:t>
      </w:r>
      <w:r w:rsidR="00494A68">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1943DC" w:rsidRPr="001943DC" w:rsidRDefault="001943DC" w:rsidP="001943DC">
      <w:pPr>
        <w:pStyle w:val="Level3"/>
      </w:pPr>
      <w:bookmarkStart w:id="88" w:name="_Ref407716554"/>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88"/>
      <w:r>
        <w:t xml:space="preserve"> </w:t>
      </w:r>
    </w:p>
    <w:p w:rsidR="001943DC" w:rsidRPr="001943DC" w:rsidRDefault="001943DC" w:rsidP="001943DC">
      <w:pPr>
        <w:pStyle w:val="Level3"/>
      </w:pPr>
      <w:r>
        <w:t xml:space="preserve">An employer may meet its obligations under </w:t>
      </w:r>
      <w:r w:rsidR="00F944E7">
        <w:t xml:space="preserve">clause </w:t>
      </w:r>
      <w:r w:rsidR="00494A68">
        <w:fldChar w:fldCharType="begin"/>
      </w:r>
      <w:r w:rsidR="00F944E7">
        <w:instrText xml:space="preserve"> REF _Ref407716554 \w \h </w:instrText>
      </w:r>
      <w:r w:rsidR="00494A68">
        <w:fldChar w:fldCharType="separate"/>
      </w:r>
      <w:r w:rsidR="00C90FBA">
        <w:t>14.4(e)</w:t>
      </w:r>
      <w:r w:rsidR="00494A68">
        <w:fldChar w:fldCharType="end"/>
      </w:r>
      <w:r>
        <w:t xml:space="preserve"> by paying any fees and/or cost of textbooks directly to the RTO. </w:t>
      </w:r>
    </w:p>
    <w:p w:rsidR="001943DC" w:rsidRPr="001943DC" w:rsidRDefault="001943DC" w:rsidP="001943DC">
      <w:pPr>
        <w:pStyle w:val="Level3"/>
      </w:pPr>
      <w:r>
        <w:t>An apprentice is entitled to be released from work without loss of continuity of employment and to payment of the appropriate wages to attend any training and assessment specified in, or associated with, the training contract.</w:t>
      </w:r>
    </w:p>
    <w:p w:rsidR="001943DC" w:rsidRPr="001943DC" w:rsidRDefault="001943DC" w:rsidP="001943DC">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494A68">
        <w:fldChar w:fldCharType="begin"/>
      </w:r>
      <w:r w:rsidR="00F944E7">
        <w:instrText xml:space="preserve"> REF _Ref228361075 \w \h </w:instrText>
      </w:r>
      <w:r w:rsidR="00494A68">
        <w:fldChar w:fldCharType="separate"/>
      </w:r>
      <w:r w:rsidR="00C90FBA">
        <w:t>Schedule D</w:t>
      </w:r>
      <w:r w:rsidR="00494A68">
        <w:fldChar w:fldCharType="end"/>
      </w:r>
      <w:r w:rsidR="00494A68">
        <w:fldChar w:fldCharType="begin"/>
      </w:r>
      <w:r w:rsidR="00F944E7">
        <w:instrText xml:space="preserve"> REF _Ref228361075 \h </w:instrText>
      </w:r>
      <w:r w:rsidR="00494A68">
        <w:fldChar w:fldCharType="separate"/>
      </w:r>
      <w:r w:rsidR="00C90FBA" w:rsidRPr="00190AAA">
        <w:t>—School-based Apprentices</w:t>
      </w:r>
      <w:r w:rsidR="00494A68">
        <w:fldChar w:fldCharType="end"/>
      </w:r>
      <w:r>
        <w:t xml:space="preserve">. </w:t>
      </w:r>
    </w:p>
    <w:p w:rsidR="001943DC" w:rsidRPr="001943DC" w:rsidRDefault="001943DC" w:rsidP="001943DC">
      <w:pPr>
        <w:pStyle w:val="Level3"/>
      </w:pPr>
      <w:r>
        <w:t xml:space="preserve">No apprentice will, except in an emergency, work or be required to work overtime or </w:t>
      </w:r>
      <w:proofErr w:type="spellStart"/>
      <w:r>
        <w:t>shiftwork</w:t>
      </w:r>
      <w:proofErr w:type="spellEnd"/>
      <w:r>
        <w:t xml:space="preserve"> at times which would prevent their attendance at training consistent with their training contract.</w:t>
      </w:r>
    </w:p>
    <w:p w:rsidR="003F6975" w:rsidRDefault="003F6975" w:rsidP="0077170D">
      <w:pPr>
        <w:pStyle w:val="Level2Bold"/>
        <w:keepNext w:val="0"/>
      </w:pPr>
      <w:r w:rsidRPr="00190AAA">
        <w:t xml:space="preserve">Supported wage system </w:t>
      </w:r>
    </w:p>
    <w:p w:rsidR="007F24D9" w:rsidRPr="007F24D9" w:rsidRDefault="00764038" w:rsidP="007F24D9">
      <w:pPr>
        <w:pStyle w:val="History"/>
      </w:pPr>
      <w:r>
        <w:t xml:space="preserve">[14.4 renumbered as 14.5 by </w:t>
      </w:r>
      <w:hyperlink r:id="rId123" w:history="1">
        <w:r w:rsidRPr="00DD3D86">
          <w:rPr>
            <w:rStyle w:val="Hyperlink"/>
          </w:rPr>
          <w:t>PR544275</w:t>
        </w:r>
      </w:hyperlink>
      <w:r>
        <w:t xml:space="preserve"> </w:t>
      </w:r>
      <w:proofErr w:type="spellStart"/>
      <w:r>
        <w:t>ppc</w:t>
      </w:r>
      <w:proofErr w:type="spellEnd"/>
      <w:r>
        <w:t xml:space="preserve"> 01Jan14</w:t>
      </w:r>
      <w:r w:rsidR="005710DC">
        <w:t xml:space="preserve">; </w:t>
      </w:r>
      <w:r w:rsidR="007F24D9">
        <w:t xml:space="preserve">14.5 renumbered as 14.6 by </w:t>
      </w:r>
      <w:hyperlink r:id="rId124" w:history="1">
        <w:r w:rsidR="007F24D9">
          <w:rPr>
            <w:rStyle w:val="Hyperlink"/>
          </w:rPr>
          <w:t>PR559293</w:t>
        </w:r>
      </w:hyperlink>
      <w:r w:rsidR="007F24D9">
        <w:t xml:space="preserve"> </w:t>
      </w:r>
      <w:proofErr w:type="spellStart"/>
      <w:r w:rsidR="007F24D9">
        <w:t>ppc</w:t>
      </w:r>
      <w:proofErr w:type="spellEnd"/>
      <w:r w:rsidR="007F24D9">
        <w:t xml:space="preserve"> 01Jan15]</w:t>
      </w:r>
    </w:p>
    <w:p w:rsidR="003F6975" w:rsidRPr="00190AAA" w:rsidRDefault="003F6975" w:rsidP="0077170D">
      <w:pPr>
        <w:pStyle w:val="Block1"/>
        <w:jc w:val="left"/>
      </w:pPr>
      <w:r w:rsidRPr="00190AAA">
        <w:t xml:space="preserve">See </w:t>
      </w:r>
      <w:r w:rsidR="00494A68">
        <w:fldChar w:fldCharType="begin"/>
      </w:r>
      <w:r w:rsidR="00E93636">
        <w:instrText xml:space="preserve"> REF _Ref241907830 \w \h </w:instrText>
      </w:r>
      <w:r w:rsidR="00494A68">
        <w:fldChar w:fldCharType="separate"/>
      </w:r>
      <w:r w:rsidR="00C90FBA">
        <w:t>Schedule C</w:t>
      </w:r>
      <w:r w:rsidR="00494A68">
        <w:fldChar w:fldCharType="end"/>
      </w:r>
    </w:p>
    <w:p w:rsidR="003F6975" w:rsidRDefault="00CA3429" w:rsidP="00F35ADD">
      <w:pPr>
        <w:pStyle w:val="Level2Bold"/>
      </w:pPr>
      <w:r w:rsidRPr="00190AAA">
        <w:t>School-</w:t>
      </w:r>
      <w:r w:rsidR="00A35BF7" w:rsidRPr="00190AAA">
        <w:t xml:space="preserve">based apprentices </w:t>
      </w:r>
    </w:p>
    <w:p w:rsidR="007F24D9" w:rsidRPr="007F24D9" w:rsidRDefault="00764038" w:rsidP="007F24D9">
      <w:pPr>
        <w:pStyle w:val="History"/>
      </w:pPr>
      <w:r>
        <w:t xml:space="preserve">[14.5 renumbered as 14.6 by </w:t>
      </w:r>
      <w:hyperlink r:id="rId125" w:history="1">
        <w:r w:rsidRPr="00DD3D86">
          <w:rPr>
            <w:rStyle w:val="Hyperlink"/>
          </w:rPr>
          <w:t>PR544275</w:t>
        </w:r>
      </w:hyperlink>
      <w:r>
        <w:t xml:space="preserve"> </w:t>
      </w:r>
      <w:proofErr w:type="spellStart"/>
      <w:r>
        <w:t>ppc</w:t>
      </w:r>
      <w:proofErr w:type="spellEnd"/>
      <w:r>
        <w:t xml:space="preserve"> 01Jan14</w:t>
      </w:r>
      <w:r w:rsidR="005710DC">
        <w:t xml:space="preserve">; </w:t>
      </w:r>
      <w:r w:rsidR="007F24D9">
        <w:t xml:space="preserve">14.6 renumbered as 14.7 by </w:t>
      </w:r>
      <w:hyperlink r:id="rId126" w:history="1">
        <w:r w:rsidR="007F24D9">
          <w:rPr>
            <w:rStyle w:val="Hyperlink"/>
          </w:rPr>
          <w:t>PR559293</w:t>
        </w:r>
      </w:hyperlink>
      <w:r w:rsidR="007F24D9">
        <w:t xml:space="preserve"> </w:t>
      </w:r>
      <w:proofErr w:type="spellStart"/>
      <w:r w:rsidR="007F24D9">
        <w:t>ppc</w:t>
      </w:r>
      <w:proofErr w:type="spellEnd"/>
      <w:r w:rsidR="007F24D9">
        <w:t xml:space="preserve"> 01Jan15]</w:t>
      </w:r>
    </w:p>
    <w:p w:rsidR="003F6975" w:rsidRPr="00190AAA" w:rsidRDefault="003F6975" w:rsidP="00DB527A">
      <w:pPr>
        <w:pStyle w:val="Block1"/>
      </w:pPr>
      <w:r w:rsidRPr="00190AAA">
        <w:t xml:space="preserve">See </w:t>
      </w:r>
      <w:r w:rsidR="00494A68">
        <w:fldChar w:fldCharType="begin"/>
      </w:r>
      <w:r w:rsidR="00E93636">
        <w:instrText xml:space="preserve"> REF _Ref228361075 \w \h </w:instrText>
      </w:r>
      <w:r w:rsidR="00494A68">
        <w:fldChar w:fldCharType="separate"/>
      </w:r>
      <w:r w:rsidR="00C90FBA">
        <w:t>Schedule D</w:t>
      </w:r>
      <w:r w:rsidR="00494A68">
        <w:fldChar w:fldCharType="end"/>
      </w:r>
    </w:p>
    <w:p w:rsidR="004E0528" w:rsidRDefault="00DB527A" w:rsidP="008058EF">
      <w:pPr>
        <w:pStyle w:val="Level2Bold"/>
      </w:pPr>
      <w:r w:rsidRPr="00190AAA">
        <w:lastRenderedPageBreak/>
        <w:t>National training wage</w:t>
      </w:r>
    </w:p>
    <w:p w:rsidR="006E7F0C" w:rsidRPr="006E7F0C" w:rsidRDefault="00764038" w:rsidP="008058EF">
      <w:pPr>
        <w:pStyle w:val="History"/>
      </w:pPr>
      <w:r>
        <w:t xml:space="preserve">[14.6 renumbered as 14.7 by </w:t>
      </w:r>
      <w:hyperlink r:id="rId127" w:history="1">
        <w:r w:rsidRPr="00DD3D86">
          <w:rPr>
            <w:rStyle w:val="Hyperlink"/>
          </w:rPr>
          <w:t>PR544275</w:t>
        </w:r>
      </w:hyperlink>
      <w:r w:rsidR="005710DC">
        <w:t xml:space="preserve">; </w:t>
      </w:r>
      <w:r w:rsidR="007F24D9">
        <w:t xml:space="preserve">14.7 renumbered as 14.8 by </w:t>
      </w:r>
      <w:hyperlink r:id="rId128" w:history="1">
        <w:r w:rsidR="007F24D9">
          <w:rPr>
            <w:rStyle w:val="Hyperlink"/>
          </w:rPr>
          <w:t>PR559293</w:t>
        </w:r>
      </w:hyperlink>
      <w:r w:rsidR="006E7F0C">
        <w:t xml:space="preserve"> </w:t>
      </w:r>
      <w:proofErr w:type="spellStart"/>
      <w:r w:rsidR="006E7F0C">
        <w:t>ppc</w:t>
      </w:r>
      <w:proofErr w:type="spellEnd"/>
      <w:r w:rsidR="006E7F0C">
        <w:t xml:space="preserve"> 01Jan15</w:t>
      </w:r>
      <w:r w:rsidR="006E7F0C" w:rsidRPr="006E7F0C">
        <w:t xml:space="preserve">; substituted by </w:t>
      </w:r>
      <w:hyperlink r:id="rId129" w:history="1">
        <w:r w:rsidR="006E7F0C" w:rsidRPr="006E7F0C">
          <w:rPr>
            <w:rStyle w:val="Hyperlink"/>
            <w:lang w:val="en-US"/>
          </w:rPr>
          <w:t>PR593852</w:t>
        </w:r>
      </w:hyperlink>
      <w:r w:rsidR="006E7F0C" w:rsidRPr="006E7F0C">
        <w:t xml:space="preserve"> </w:t>
      </w:r>
      <w:proofErr w:type="spellStart"/>
      <w:r w:rsidR="006E7F0C" w:rsidRPr="006E7F0C">
        <w:t>ppc</w:t>
      </w:r>
      <w:proofErr w:type="spellEnd"/>
      <w:r w:rsidR="006E7F0C" w:rsidRPr="006E7F0C">
        <w:t xml:space="preserve"> 01Jul17]</w:t>
      </w:r>
    </w:p>
    <w:p w:rsidR="00C3108D" w:rsidRDefault="00C3108D" w:rsidP="008058EF">
      <w:pPr>
        <w:pStyle w:val="Level3"/>
        <w:keepNext/>
        <w:rPr>
          <w:lang w:val="en-GB"/>
        </w:rPr>
      </w:pPr>
      <w:r w:rsidRPr="00C3108D">
        <w:rPr>
          <w:lang w:val="en-GB"/>
        </w:rPr>
        <w:t xml:space="preserve">Schedule E to the </w:t>
      </w:r>
      <w:r w:rsidRPr="00C3108D">
        <w:rPr>
          <w:i/>
          <w:iCs/>
          <w:lang w:val="en-GB"/>
        </w:rPr>
        <w:t>Miscellaneous Award 2010</w:t>
      </w:r>
      <w:r w:rsidRPr="00C3108D">
        <w:rPr>
          <w:lang w:val="en-GB"/>
        </w:rPr>
        <w:t xml:space="preserve"> sets out minimum wage rates and conditions for employees undertaking traineeships.</w:t>
      </w:r>
    </w:p>
    <w:p w:rsidR="005A30CE" w:rsidRPr="005A30CE" w:rsidRDefault="005A30CE" w:rsidP="005A30CE">
      <w:pPr>
        <w:pStyle w:val="History"/>
        <w:rPr>
          <w:lang w:val="en-GB"/>
        </w:rPr>
      </w:pPr>
      <w:r>
        <w:t xml:space="preserve">[14.7(b) varied by </w:t>
      </w:r>
      <w:hyperlink r:id="rId130" w:history="1">
        <w:r w:rsidRPr="003A4915">
          <w:rPr>
            <w:rStyle w:val="Hyperlink"/>
            <w:noProof/>
          </w:rPr>
          <w:t>PR606397</w:t>
        </w:r>
      </w:hyperlink>
      <w:r w:rsidR="00172D2A">
        <w:t xml:space="preserve">, </w:t>
      </w:r>
      <w:hyperlink r:id="rId131" w:history="1">
        <w:r w:rsidR="00172D2A">
          <w:rPr>
            <w:rStyle w:val="Hyperlink"/>
          </w:rPr>
          <w:t>PR707485</w:t>
        </w:r>
      </w:hyperlink>
      <w:r w:rsidR="00172D2A">
        <w:t xml:space="preserve"> </w:t>
      </w:r>
      <w:proofErr w:type="spellStart"/>
      <w:r w:rsidR="00172D2A">
        <w:t>ppc</w:t>
      </w:r>
      <w:proofErr w:type="spellEnd"/>
      <w:r w:rsidR="00172D2A">
        <w:t xml:space="preserve"> 01Jul19</w:t>
      </w:r>
      <w:r>
        <w:rPr>
          <w:noProof/>
        </w:rPr>
        <w:t>]</w:t>
      </w:r>
    </w:p>
    <w:p w:rsidR="006E7F0C" w:rsidRPr="00C3108D" w:rsidRDefault="00C3108D" w:rsidP="00C3108D">
      <w:pPr>
        <w:pStyle w:val="Level3"/>
        <w:rPr>
          <w:i/>
          <w:lang w:val="en-GB"/>
        </w:rPr>
      </w:pPr>
      <w:r w:rsidRPr="00C3108D">
        <w:rPr>
          <w:lang w:val="en-GB"/>
        </w:rPr>
        <w:t xml:space="preserve">This award incorporates the terms of Schedule E to the </w:t>
      </w:r>
      <w:r w:rsidRPr="00C3108D">
        <w:rPr>
          <w:i/>
          <w:lang w:val="en-GB"/>
        </w:rPr>
        <w:t xml:space="preserve">Miscellaneous Award 2010 </w:t>
      </w:r>
      <w:r w:rsidRPr="00C3108D">
        <w:rPr>
          <w:lang w:val="en-GB"/>
        </w:rPr>
        <w:t>as at 1 July 201</w:t>
      </w:r>
      <w:r w:rsidR="00172D2A">
        <w:rPr>
          <w:lang w:val="en-GB"/>
        </w:rPr>
        <w:t>9</w:t>
      </w:r>
      <w:r w:rsidRPr="00C3108D">
        <w:rPr>
          <w:lang w:val="en-GB"/>
        </w:rPr>
        <w:t xml:space="preserve">. Provided that any reference to “this award” in Schedule E to the </w:t>
      </w:r>
      <w:r w:rsidRPr="00C3108D">
        <w:rPr>
          <w:i/>
          <w:lang w:val="en-GB"/>
        </w:rPr>
        <w:t>Miscellaneous Award 2010</w:t>
      </w:r>
      <w:r w:rsidRPr="00C3108D">
        <w:rPr>
          <w:lang w:val="en-GB"/>
        </w:rPr>
        <w:t xml:space="preserve"> is to be read as referring to the </w:t>
      </w:r>
      <w:r w:rsidRPr="00C3108D">
        <w:rPr>
          <w:i/>
          <w:lang w:val="en-GB"/>
        </w:rPr>
        <w:t xml:space="preserve">Oil Refining and Manufacturing Award 2010 </w:t>
      </w:r>
      <w:r w:rsidRPr="00C3108D">
        <w:rPr>
          <w:lang w:val="en-GB"/>
        </w:rPr>
        <w:t xml:space="preserve">and not the </w:t>
      </w:r>
      <w:r w:rsidRPr="00C3108D">
        <w:rPr>
          <w:i/>
          <w:lang w:val="en-GB"/>
        </w:rPr>
        <w:t>Miscellaneous Award 2010.</w:t>
      </w:r>
    </w:p>
    <w:p w:rsidR="005A4F1C" w:rsidRDefault="00C47704" w:rsidP="006015EC">
      <w:pPr>
        <w:pStyle w:val="Level1"/>
      </w:pPr>
      <w:bookmarkStart w:id="89" w:name="_Toc208885995"/>
      <w:bookmarkStart w:id="90" w:name="_Toc208886083"/>
      <w:bookmarkStart w:id="91" w:name="_Toc208902573"/>
      <w:bookmarkStart w:id="92" w:name="_Toc208932478"/>
      <w:bookmarkStart w:id="93" w:name="_Toc208932563"/>
      <w:bookmarkStart w:id="94" w:name="_Toc208979918"/>
      <w:bookmarkStart w:id="95" w:name="_Ref228361593"/>
      <w:bookmarkStart w:id="96" w:name="_Ref239684115"/>
      <w:bookmarkStart w:id="97" w:name="_Ref418505631"/>
      <w:bookmarkStart w:id="98" w:name="_Ref418505738"/>
      <w:bookmarkStart w:id="99" w:name="_Ref449687335"/>
      <w:bookmarkStart w:id="100" w:name="_Ref449687340"/>
      <w:bookmarkStart w:id="101" w:name="_Ref482786024"/>
      <w:bookmarkStart w:id="102" w:name="_Ref482786035"/>
      <w:bookmarkStart w:id="103" w:name="_Ref513818334"/>
      <w:bookmarkStart w:id="104" w:name="_Ref513818355"/>
      <w:bookmarkStart w:id="105" w:name="_Ref9000889"/>
      <w:bookmarkStart w:id="106" w:name="_Ref9000892"/>
      <w:bookmarkStart w:id="107" w:name="_Toc27578117"/>
      <w:r w:rsidRPr="009C35AF">
        <w:t>Allowances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CD56C8" w:rsidRPr="006C7CDF" w:rsidRDefault="00CD56C8" w:rsidP="006015EC">
      <w:pPr>
        <w:pStyle w:val="note"/>
        <w:keepNext/>
        <w:rPr>
          <w:lang w:val="en-US" w:eastAsia="en-US"/>
        </w:rPr>
      </w:pPr>
      <w:r w:rsidRPr="006C7CDF">
        <w:rPr>
          <w:lang w:val="en-US" w:eastAsia="en-US"/>
        </w:rPr>
        <w:t xml:space="preserve">To view the current monetary amounts of work-related allowances refer to the </w:t>
      </w:r>
      <w:hyperlink r:id="rId132" w:history="1">
        <w:r w:rsidRPr="006C7CDF">
          <w:rPr>
            <w:rStyle w:val="Hyperlink"/>
            <w:lang w:val="en-US" w:eastAsia="en-US"/>
          </w:rPr>
          <w:t>Allowances Sheet</w:t>
        </w:r>
      </w:hyperlink>
      <w:r w:rsidRPr="006C7CDF">
        <w:rPr>
          <w:lang w:val="en-US" w:eastAsia="en-US"/>
        </w:rPr>
        <w:t>.</w:t>
      </w:r>
    </w:p>
    <w:p w:rsidR="00FD4CF2" w:rsidRPr="009C35AF" w:rsidRDefault="00FD4CF2" w:rsidP="006015EC">
      <w:pPr>
        <w:pStyle w:val="History"/>
      </w:pPr>
      <w:r w:rsidRPr="009C35AF">
        <w:t xml:space="preserve">[Varied by </w:t>
      </w:r>
      <w:hyperlink r:id="rId133" w:history="1">
        <w:r w:rsidRPr="009C35AF">
          <w:rPr>
            <w:rStyle w:val="Hyperlink"/>
          </w:rPr>
          <w:t>PR994532</w:t>
        </w:r>
      </w:hyperlink>
      <w:r w:rsidR="00D764D1" w:rsidRPr="009C35AF">
        <w:t xml:space="preserve">, </w:t>
      </w:r>
      <w:hyperlink r:id="rId134" w:history="1">
        <w:r w:rsidR="00D764D1" w:rsidRPr="009C35AF">
          <w:rPr>
            <w:rStyle w:val="Hyperlink"/>
          </w:rPr>
          <w:t>PR998082</w:t>
        </w:r>
      </w:hyperlink>
      <w:r w:rsidR="00D50125" w:rsidRPr="009C35AF">
        <w:t xml:space="preserve">, </w:t>
      </w:r>
      <w:hyperlink r:id="rId135" w:history="1">
        <w:r w:rsidR="00D50125" w:rsidRPr="009C35AF">
          <w:rPr>
            <w:rStyle w:val="Hyperlink"/>
          </w:rPr>
          <w:t>PR509225</w:t>
        </w:r>
      </w:hyperlink>
      <w:r w:rsidR="009D109D" w:rsidRPr="009C35AF">
        <w:t xml:space="preserve">, </w:t>
      </w:r>
      <w:hyperlink r:id="rId136" w:history="1">
        <w:r w:rsidR="009D109D" w:rsidRPr="009C35AF">
          <w:rPr>
            <w:rStyle w:val="Hyperlink"/>
          </w:rPr>
          <w:t>PR523055</w:t>
        </w:r>
      </w:hyperlink>
      <w:r w:rsidR="00B266C4" w:rsidRPr="009C35AF">
        <w:t xml:space="preserve">, </w:t>
      </w:r>
      <w:hyperlink r:id="rId137" w:history="1">
        <w:r w:rsidR="00B266C4" w:rsidRPr="009C35AF">
          <w:rPr>
            <w:rStyle w:val="Hyperlink"/>
          </w:rPr>
          <w:t>PR536858</w:t>
        </w:r>
      </w:hyperlink>
      <w:r w:rsidR="0058505A" w:rsidRPr="009C35AF">
        <w:rPr>
          <w:rStyle w:val="Hyperlink"/>
          <w:color w:val="auto"/>
          <w:u w:val="none"/>
        </w:rPr>
        <w:t xml:space="preserve">, </w:t>
      </w:r>
      <w:hyperlink r:id="rId138" w:history="1">
        <w:r w:rsidR="00AF4946">
          <w:rPr>
            <w:rStyle w:val="Hyperlink"/>
          </w:rPr>
          <w:t>PR551781</w:t>
        </w:r>
      </w:hyperlink>
      <w:r w:rsidR="003F4B4C">
        <w:t xml:space="preserve">, </w:t>
      </w:r>
      <w:hyperlink r:id="rId139" w:history="1">
        <w:r w:rsidR="003F4B4C">
          <w:rPr>
            <w:rStyle w:val="Hyperlink"/>
          </w:rPr>
          <w:t>PR566882</w:t>
        </w:r>
      </w:hyperlink>
      <w:r w:rsidR="008D4ED6" w:rsidRPr="008D4ED6">
        <w:rPr>
          <w:rStyle w:val="Hyperlink"/>
          <w:color w:val="000000" w:themeColor="text1"/>
          <w:u w:val="none"/>
        </w:rPr>
        <w:t>,</w:t>
      </w:r>
      <w:r w:rsidR="00F028E7" w:rsidRPr="00F028E7">
        <w:rPr>
          <w:rStyle w:val="Hyperlink"/>
          <w:u w:val="none"/>
        </w:rPr>
        <w:t xml:space="preserve"> </w:t>
      </w:r>
      <w:hyperlink r:id="rId140" w:history="1">
        <w:r w:rsidR="00F028E7">
          <w:rPr>
            <w:rStyle w:val="Hyperlink"/>
          </w:rPr>
          <w:t>PR579576</w:t>
        </w:r>
      </w:hyperlink>
      <w:r w:rsidR="008D4ED6" w:rsidRPr="008D4ED6">
        <w:rPr>
          <w:rStyle w:val="Hyperlink"/>
          <w:color w:val="000000" w:themeColor="text1"/>
          <w:u w:val="none"/>
        </w:rPr>
        <w:t>,</w:t>
      </w:r>
      <w:r w:rsidR="00A20F71">
        <w:t xml:space="preserve"> </w:t>
      </w:r>
      <w:hyperlink r:id="rId141" w:history="1">
        <w:r w:rsidR="00A20F71" w:rsidRPr="00AB1D7B">
          <w:rPr>
            <w:rStyle w:val="Hyperlink"/>
          </w:rPr>
          <w:t>PR592330</w:t>
        </w:r>
      </w:hyperlink>
      <w:r w:rsidR="00DF0BED">
        <w:t xml:space="preserve">, </w:t>
      </w:r>
      <w:hyperlink r:id="rId142" w:history="1">
        <w:r w:rsidR="00DF0BED" w:rsidRPr="00DF0BED">
          <w:rPr>
            <w:rStyle w:val="Hyperlink"/>
          </w:rPr>
          <w:t>PR606552</w:t>
        </w:r>
      </w:hyperlink>
      <w:r w:rsidR="004646D4">
        <w:t xml:space="preserve">, </w:t>
      </w:r>
      <w:hyperlink r:id="rId143" w:history="1">
        <w:r w:rsidR="004646D4">
          <w:rPr>
            <w:rStyle w:val="Hyperlink"/>
          </w:rPr>
          <w:t>PR704182</w:t>
        </w:r>
      </w:hyperlink>
      <w:r w:rsidR="004646D4">
        <w:t>,</w:t>
      </w:r>
      <w:r w:rsidR="004646D4" w:rsidRPr="004E4378">
        <w:t xml:space="preserve"> </w:t>
      </w:r>
      <w:hyperlink r:id="rId144" w:history="1">
        <w:r w:rsidR="004646D4">
          <w:rPr>
            <w:rStyle w:val="Hyperlink"/>
          </w:rPr>
          <w:t>PR707711</w:t>
        </w:r>
      </w:hyperlink>
      <w:r w:rsidR="004646D4">
        <w:t>]</w:t>
      </w:r>
      <w:r w:rsidR="00DF0BED">
        <w:t xml:space="preserve"> </w:t>
      </w:r>
    </w:p>
    <w:p w:rsidR="00C47704" w:rsidRPr="009C35AF" w:rsidRDefault="00A35BF7" w:rsidP="00D07392">
      <w:pPr>
        <w:pStyle w:val="Level2"/>
      </w:pPr>
      <w:r w:rsidRPr="009C35AF">
        <w:t>Allowances are all</w:t>
      </w:r>
      <w:r w:rsidR="005246C9" w:rsidRPr="009C35AF">
        <w:t>-</w:t>
      </w:r>
      <w:r w:rsidRPr="009C35AF">
        <w:t xml:space="preserve">purpose allowances only if expressly stated in this clause. Where an employee is paid by the </w:t>
      </w:r>
      <w:r w:rsidR="00EA55AE" w:rsidRPr="009C35AF">
        <w:t>hour, the allowance will be 1/35</w:t>
      </w:r>
      <w:r w:rsidRPr="009C35AF">
        <w:t>th of the weekly allowance.</w:t>
      </w:r>
    </w:p>
    <w:p w:rsidR="00AF46F5" w:rsidRPr="009C35AF" w:rsidRDefault="00AF46F5" w:rsidP="00D07392">
      <w:pPr>
        <w:pStyle w:val="Level2Bold"/>
        <w:keepNext w:val="0"/>
      </w:pPr>
      <w:r w:rsidRPr="009C35AF">
        <w:t>Allowances for responsibilities or skills that are not taken into account in rates of pay</w:t>
      </w:r>
    </w:p>
    <w:p w:rsidR="001C34CC" w:rsidRPr="009C35AF" w:rsidRDefault="001C34CC" w:rsidP="00D07392">
      <w:pPr>
        <w:pStyle w:val="Level3Bold"/>
        <w:keepNext w:val="0"/>
      </w:pPr>
      <w:r w:rsidRPr="009C35AF">
        <w:t>Leading hand</w:t>
      </w:r>
      <w:r w:rsidR="0094086F" w:rsidRPr="009C35AF">
        <w:t xml:space="preserve"> </w:t>
      </w:r>
    </w:p>
    <w:p w:rsidR="001C34CC" w:rsidRPr="009C35AF" w:rsidRDefault="001C34CC" w:rsidP="008F1FA2">
      <w:pPr>
        <w:pStyle w:val="Block2"/>
      </w:pPr>
      <w:r w:rsidRPr="009C35AF">
        <w:t>A leading hand must be paid a weekly allowance of:</w:t>
      </w:r>
    </w:p>
    <w:tbl>
      <w:tblPr>
        <w:tblW w:w="0" w:type="auto"/>
        <w:tblInd w:w="1418" w:type="dxa"/>
        <w:tblLayout w:type="fixed"/>
        <w:tblLook w:val="0000" w:firstRow="0" w:lastRow="0" w:firstColumn="0" w:lastColumn="0" w:noHBand="0" w:noVBand="0"/>
      </w:tblPr>
      <w:tblGrid>
        <w:gridCol w:w="3190"/>
        <w:gridCol w:w="2700"/>
      </w:tblGrid>
      <w:tr w:rsidR="005246C9" w:rsidRPr="009C35AF" w:rsidTr="00B153CC">
        <w:trPr>
          <w:tblHeader/>
        </w:trPr>
        <w:tc>
          <w:tcPr>
            <w:tcW w:w="3190" w:type="dxa"/>
          </w:tcPr>
          <w:p w:rsidR="005246C9" w:rsidRPr="009C35AF" w:rsidRDefault="005246C9" w:rsidP="005246C9">
            <w:pPr>
              <w:pStyle w:val="AMODTable"/>
              <w:rPr>
                <w:b/>
              </w:rPr>
            </w:pPr>
            <w:r w:rsidRPr="009C35AF">
              <w:rPr>
                <w:b/>
              </w:rPr>
              <w:t>Leading hands in charge of:</w:t>
            </w:r>
          </w:p>
        </w:tc>
        <w:tc>
          <w:tcPr>
            <w:tcW w:w="2700" w:type="dxa"/>
            <w:vAlign w:val="bottom"/>
          </w:tcPr>
          <w:p w:rsidR="005246C9" w:rsidRPr="009C35AF" w:rsidRDefault="005246C9" w:rsidP="005246C9">
            <w:pPr>
              <w:pStyle w:val="AMODTable"/>
              <w:jc w:val="center"/>
              <w:rPr>
                <w:b/>
              </w:rPr>
            </w:pPr>
            <w:r w:rsidRPr="009C35AF">
              <w:rPr>
                <w:b/>
                <w:bCs/>
              </w:rPr>
              <w:t xml:space="preserve">% of the </w:t>
            </w:r>
            <w:hyperlink w:anchor="standard_rate" w:history="1">
              <w:r w:rsidRPr="009C35AF">
                <w:rPr>
                  <w:rStyle w:val="Hyperlink"/>
                  <w:b/>
                  <w:bCs/>
                </w:rPr>
                <w:t>standard rate</w:t>
              </w:r>
            </w:hyperlink>
            <w:r w:rsidRPr="009C35AF">
              <w:rPr>
                <w:b/>
                <w:bCs/>
              </w:rPr>
              <w:t xml:space="preserve"> per week</w:t>
            </w:r>
          </w:p>
        </w:tc>
      </w:tr>
      <w:tr w:rsidR="005246C9" w:rsidRPr="009C35AF" w:rsidTr="005246C9">
        <w:tc>
          <w:tcPr>
            <w:tcW w:w="3190" w:type="dxa"/>
          </w:tcPr>
          <w:p w:rsidR="005246C9" w:rsidRPr="009C35AF" w:rsidRDefault="005246C9" w:rsidP="005246C9">
            <w:pPr>
              <w:pStyle w:val="AMODTable"/>
            </w:pPr>
            <w:r w:rsidRPr="009C35AF">
              <w:t>3–10 employees</w:t>
            </w:r>
          </w:p>
        </w:tc>
        <w:tc>
          <w:tcPr>
            <w:tcW w:w="2700" w:type="dxa"/>
            <w:vAlign w:val="bottom"/>
          </w:tcPr>
          <w:p w:rsidR="005246C9" w:rsidRPr="009C35AF" w:rsidRDefault="005246C9" w:rsidP="005246C9">
            <w:pPr>
              <w:pStyle w:val="AMODTable"/>
              <w:jc w:val="center"/>
            </w:pPr>
            <w:r w:rsidRPr="009C35AF">
              <w:t>4.40</w:t>
            </w:r>
          </w:p>
        </w:tc>
      </w:tr>
      <w:tr w:rsidR="005246C9" w:rsidRPr="009C35AF" w:rsidTr="005246C9">
        <w:tc>
          <w:tcPr>
            <w:tcW w:w="3190" w:type="dxa"/>
          </w:tcPr>
          <w:p w:rsidR="005246C9" w:rsidRPr="009C35AF" w:rsidRDefault="005246C9" w:rsidP="005246C9">
            <w:pPr>
              <w:pStyle w:val="AMODTable"/>
            </w:pPr>
            <w:r w:rsidRPr="009C35AF">
              <w:t xml:space="preserve">11–20 employees </w:t>
            </w:r>
          </w:p>
        </w:tc>
        <w:tc>
          <w:tcPr>
            <w:tcW w:w="2700" w:type="dxa"/>
            <w:vAlign w:val="bottom"/>
          </w:tcPr>
          <w:p w:rsidR="005246C9" w:rsidRPr="009C35AF" w:rsidRDefault="005246C9" w:rsidP="005246C9">
            <w:pPr>
              <w:pStyle w:val="AMODTable"/>
              <w:jc w:val="center"/>
            </w:pPr>
            <w:r w:rsidRPr="009C35AF">
              <w:t>5.60</w:t>
            </w:r>
          </w:p>
        </w:tc>
      </w:tr>
      <w:tr w:rsidR="005246C9" w:rsidRPr="009C35AF" w:rsidTr="005246C9">
        <w:tc>
          <w:tcPr>
            <w:tcW w:w="3190" w:type="dxa"/>
          </w:tcPr>
          <w:p w:rsidR="005246C9" w:rsidRPr="009C35AF" w:rsidRDefault="005246C9" w:rsidP="005246C9">
            <w:pPr>
              <w:pStyle w:val="AMODTable"/>
            </w:pPr>
            <w:r w:rsidRPr="009C35AF">
              <w:t>More than 20 employees</w:t>
            </w:r>
          </w:p>
        </w:tc>
        <w:tc>
          <w:tcPr>
            <w:tcW w:w="2700" w:type="dxa"/>
            <w:vAlign w:val="bottom"/>
          </w:tcPr>
          <w:p w:rsidR="005246C9" w:rsidRPr="009C35AF" w:rsidRDefault="005246C9" w:rsidP="005246C9">
            <w:pPr>
              <w:pStyle w:val="AMODTable"/>
              <w:jc w:val="center"/>
            </w:pPr>
            <w:r w:rsidRPr="009C35AF">
              <w:t>7.53</w:t>
            </w:r>
          </w:p>
        </w:tc>
      </w:tr>
    </w:tbl>
    <w:p w:rsidR="00AF46F5" w:rsidRPr="009C35AF" w:rsidRDefault="00AF46F5" w:rsidP="00A92F3E">
      <w:pPr>
        <w:pStyle w:val="Level3Bold"/>
      </w:pPr>
      <w:r w:rsidRPr="009C35AF">
        <w:t>First aid allowance</w:t>
      </w:r>
    </w:p>
    <w:p w:rsidR="00AF46F5" w:rsidRPr="009C35AF" w:rsidRDefault="00AF46F5" w:rsidP="00A92F3E">
      <w:pPr>
        <w:pStyle w:val="Block2"/>
      </w:pPr>
      <w:r w:rsidRPr="009C35AF">
        <w:t xml:space="preserve">An employee who holds first aid qualifications from St John Ambulance or an equivalent body, and who is appointed by the employer to participate in the emergency response team or otherwise to perform first aid duties, will be paid a weekly first aid payment of 2% of the </w:t>
      </w:r>
      <w:hyperlink w:anchor="standard_rate" w:history="1">
        <w:r w:rsidRPr="009C35AF">
          <w:rPr>
            <w:rStyle w:val="Hyperlink"/>
          </w:rPr>
          <w:t>standard rate</w:t>
        </w:r>
      </w:hyperlink>
      <w:r w:rsidRPr="009C35AF">
        <w:t xml:space="preserve"> per week.</w:t>
      </w:r>
    </w:p>
    <w:p w:rsidR="00325A60" w:rsidRPr="009C35AF" w:rsidRDefault="00325A60" w:rsidP="00325A60">
      <w:pPr>
        <w:pStyle w:val="Level2Bold"/>
      </w:pPr>
      <w:r w:rsidRPr="009C35AF">
        <w:t xml:space="preserve">Industry allowance for disabilities associated with the performance of particular tasks or work in particular conditions </w:t>
      </w:r>
    </w:p>
    <w:p w:rsidR="00325A60" w:rsidRPr="009C35AF" w:rsidRDefault="00325A60" w:rsidP="00325A60">
      <w:pPr>
        <w:pStyle w:val="Level3"/>
      </w:pPr>
      <w:r w:rsidRPr="009C35AF">
        <w:t xml:space="preserve">Employees </w:t>
      </w:r>
      <w:r w:rsidR="00FC1321" w:rsidRPr="009C35AF">
        <w:t xml:space="preserve">(other than clerical employees) </w:t>
      </w:r>
      <w:r w:rsidR="005246C9" w:rsidRPr="009C35AF">
        <w:t>will be paid an all-</w:t>
      </w:r>
      <w:r w:rsidRPr="009C35AF">
        <w:t xml:space="preserve">purpose industry allowance of 4% of the </w:t>
      </w:r>
      <w:hyperlink w:anchor="standard_rate" w:history="1">
        <w:r w:rsidRPr="009C35AF">
          <w:rPr>
            <w:rStyle w:val="Hyperlink"/>
          </w:rPr>
          <w:t>standard rate</w:t>
        </w:r>
      </w:hyperlink>
      <w:r w:rsidRPr="009C35AF">
        <w:t xml:space="preserve"> per week.</w:t>
      </w:r>
    </w:p>
    <w:p w:rsidR="00325A60" w:rsidRPr="009C35AF" w:rsidRDefault="00325A60" w:rsidP="00325A60">
      <w:pPr>
        <w:pStyle w:val="Level3"/>
      </w:pPr>
      <w:r w:rsidRPr="009C35AF">
        <w:lastRenderedPageBreak/>
        <w:t xml:space="preserve">The industry allowance recognises and is in payment for all aspects of work in the industry, including but not limited to the location and nature of oil, refining and manufacturing operations, boiler repairs, dirt, wet, height, confined spaces, call-in by phone, and all other disabilities not expressly dealt with under this clause. </w:t>
      </w:r>
    </w:p>
    <w:p w:rsidR="00A35BF7" w:rsidRPr="009C35AF" w:rsidRDefault="00A35BF7" w:rsidP="008F1FA2">
      <w:pPr>
        <w:pStyle w:val="Level2Bold"/>
      </w:pPr>
      <w:r w:rsidRPr="009C35AF">
        <w:t>Expenses incurred in the course of employment</w:t>
      </w:r>
    </w:p>
    <w:p w:rsidR="00A35BF7" w:rsidRPr="009C35AF" w:rsidRDefault="00A35BF7" w:rsidP="00A92F3E">
      <w:pPr>
        <w:pStyle w:val="Level3Bold"/>
      </w:pPr>
      <w:r w:rsidRPr="009C35AF">
        <w:t>Meal allowance for overtime work</w:t>
      </w:r>
    </w:p>
    <w:p w:rsidR="00D764D1" w:rsidRPr="009C35AF" w:rsidRDefault="00D764D1" w:rsidP="00D764D1">
      <w:pPr>
        <w:pStyle w:val="History"/>
      </w:pPr>
      <w:r w:rsidRPr="009C35AF">
        <w:t xml:space="preserve">[15.4(a) varied by </w:t>
      </w:r>
      <w:hyperlink r:id="rId145" w:history="1">
        <w:r w:rsidRPr="009C35AF">
          <w:rPr>
            <w:rStyle w:val="Hyperlink"/>
          </w:rPr>
          <w:t>PR998082</w:t>
        </w:r>
      </w:hyperlink>
      <w:r w:rsidR="00D50125" w:rsidRPr="009C35AF">
        <w:t xml:space="preserve">, </w:t>
      </w:r>
      <w:hyperlink r:id="rId146" w:history="1">
        <w:r w:rsidR="00D50125" w:rsidRPr="009C35AF">
          <w:rPr>
            <w:rStyle w:val="Hyperlink"/>
          </w:rPr>
          <w:t>PR509225</w:t>
        </w:r>
      </w:hyperlink>
      <w:r w:rsidR="009D109D" w:rsidRPr="009C35AF">
        <w:t xml:space="preserve">, </w:t>
      </w:r>
      <w:hyperlink r:id="rId147" w:history="1">
        <w:r w:rsidR="009D109D" w:rsidRPr="009C35AF">
          <w:rPr>
            <w:rStyle w:val="Hyperlink"/>
          </w:rPr>
          <w:t>PR523055</w:t>
        </w:r>
      </w:hyperlink>
      <w:r w:rsidR="00B266C4" w:rsidRPr="009C35AF">
        <w:t xml:space="preserve">, </w:t>
      </w:r>
      <w:hyperlink r:id="rId148" w:history="1">
        <w:r w:rsidR="00B266C4" w:rsidRPr="009C35AF">
          <w:rPr>
            <w:rStyle w:val="Hyperlink"/>
          </w:rPr>
          <w:t>PR536858</w:t>
        </w:r>
      </w:hyperlink>
      <w:r w:rsidR="0058505A" w:rsidRPr="009C35AF">
        <w:rPr>
          <w:rStyle w:val="Hyperlink"/>
          <w:color w:val="auto"/>
          <w:u w:val="none"/>
        </w:rPr>
        <w:t xml:space="preserve">, </w:t>
      </w:r>
      <w:hyperlink r:id="rId149" w:history="1">
        <w:r w:rsidR="00AF4946">
          <w:rPr>
            <w:rStyle w:val="Hyperlink"/>
          </w:rPr>
          <w:t>PR551781</w:t>
        </w:r>
      </w:hyperlink>
      <w:r w:rsidR="003F4B4C">
        <w:t xml:space="preserve">, </w:t>
      </w:r>
      <w:hyperlink r:id="rId150" w:history="1">
        <w:r w:rsidR="003F4B4C">
          <w:rPr>
            <w:rStyle w:val="Hyperlink"/>
          </w:rPr>
          <w:t>PR566882</w:t>
        </w:r>
      </w:hyperlink>
      <w:r w:rsidR="008D4ED6" w:rsidRPr="008D4ED6">
        <w:rPr>
          <w:rStyle w:val="Hyperlink"/>
          <w:color w:val="000000" w:themeColor="text1"/>
          <w:u w:val="none"/>
        </w:rPr>
        <w:t>,</w:t>
      </w:r>
      <w:r w:rsidR="00F028E7" w:rsidRPr="00F028E7">
        <w:rPr>
          <w:rStyle w:val="Hyperlink"/>
          <w:u w:val="none"/>
        </w:rPr>
        <w:t xml:space="preserve"> </w:t>
      </w:r>
      <w:hyperlink r:id="rId151" w:history="1">
        <w:r w:rsidR="00F028E7">
          <w:rPr>
            <w:rStyle w:val="Hyperlink"/>
          </w:rPr>
          <w:t>PR579576</w:t>
        </w:r>
      </w:hyperlink>
      <w:r w:rsidR="008D4ED6" w:rsidRPr="008D4ED6">
        <w:rPr>
          <w:rStyle w:val="Hyperlink"/>
          <w:color w:val="000000" w:themeColor="text1"/>
          <w:u w:val="none"/>
        </w:rPr>
        <w:t>,</w:t>
      </w:r>
      <w:r w:rsidR="00E84113">
        <w:t xml:space="preserve"> </w:t>
      </w:r>
      <w:hyperlink r:id="rId152" w:history="1">
        <w:r w:rsidR="00AB1D7B" w:rsidRPr="00AB1D7B">
          <w:rPr>
            <w:rStyle w:val="Hyperlink"/>
          </w:rPr>
          <w:t>PR592330</w:t>
        </w:r>
      </w:hyperlink>
      <w:r w:rsidR="00DF0BED">
        <w:t xml:space="preserve">, </w:t>
      </w:r>
      <w:hyperlink r:id="rId153" w:history="1">
        <w:r w:rsidR="00DF0BED" w:rsidRPr="00DF0BED">
          <w:rPr>
            <w:rStyle w:val="Hyperlink"/>
          </w:rPr>
          <w:t>PR606552</w:t>
        </w:r>
      </w:hyperlink>
      <w:r w:rsidR="004646D4">
        <w:t xml:space="preserve">, </w:t>
      </w:r>
      <w:hyperlink r:id="rId154" w:history="1">
        <w:r w:rsidR="004646D4">
          <w:rPr>
            <w:rStyle w:val="Hyperlink"/>
          </w:rPr>
          <w:t>PR704182</w:t>
        </w:r>
      </w:hyperlink>
      <w:r w:rsidR="004646D4">
        <w:t>,</w:t>
      </w:r>
      <w:r w:rsidR="004646D4" w:rsidRPr="004E4378">
        <w:t xml:space="preserve"> </w:t>
      </w:r>
      <w:hyperlink r:id="rId155" w:history="1">
        <w:r w:rsidR="004646D4">
          <w:rPr>
            <w:rStyle w:val="Hyperlink"/>
          </w:rPr>
          <w:t>PR707711</w:t>
        </w:r>
      </w:hyperlink>
      <w:r w:rsidR="004646D4">
        <w:t xml:space="preserve"> </w:t>
      </w:r>
      <w:proofErr w:type="spellStart"/>
      <w:r w:rsidR="004646D4">
        <w:t>p</w:t>
      </w:r>
      <w:r w:rsidR="00E84113">
        <w:t>pc</w:t>
      </w:r>
      <w:proofErr w:type="spellEnd"/>
      <w:r w:rsidR="00E84113">
        <w:t xml:space="preserve"> 01Jul</w:t>
      </w:r>
      <w:r w:rsidR="00DF0BED">
        <w:t>1</w:t>
      </w:r>
      <w:r w:rsidR="00243481">
        <w:t>9</w:t>
      </w:r>
      <w:r w:rsidRPr="009C35AF">
        <w:t>]</w:t>
      </w:r>
    </w:p>
    <w:p w:rsidR="00A35BF7" w:rsidRPr="009C35AF" w:rsidRDefault="00A35BF7" w:rsidP="00A92F3E">
      <w:pPr>
        <w:pStyle w:val="Block2"/>
      </w:pPr>
      <w:r w:rsidRPr="009C35AF">
        <w:t>An employee will be paid a meal allowance of $</w:t>
      </w:r>
      <w:r w:rsidR="004646D4" w:rsidRPr="004646D4">
        <w:t>14.70</w:t>
      </w:r>
      <w:r w:rsidR="00D764D1" w:rsidRPr="009C35AF">
        <w:t xml:space="preserve"> </w:t>
      </w:r>
      <w:r w:rsidRPr="009C35AF">
        <w:t>on each occasion that the employee is entitled to a rest break during overtime work, provided that an allowance is not required to be paid if the employer provides a meal or meal</w:t>
      </w:r>
      <w:r w:rsidR="002F0889" w:rsidRPr="009C35AF">
        <w:t>-</w:t>
      </w:r>
      <w:r w:rsidRPr="009C35AF">
        <w:t>making facilities or if the employee was notified</w:t>
      </w:r>
      <w:r w:rsidR="00A92F3E" w:rsidRPr="009C35AF">
        <w:t xml:space="preserve"> by</w:t>
      </w:r>
      <w:r w:rsidRPr="009C35AF">
        <w:t xml:space="preserve"> the employe</w:t>
      </w:r>
      <w:r w:rsidR="00A92F3E" w:rsidRPr="009C35AF">
        <w:t>r</w:t>
      </w:r>
      <w:r w:rsidRPr="009C35AF">
        <w:t xml:space="preserve"> no later than the previous day or shift that the employee would be required to work overtime.</w:t>
      </w:r>
    </w:p>
    <w:p w:rsidR="00A35BF7" w:rsidRPr="009C35AF" w:rsidRDefault="00A35BF7" w:rsidP="00C87482">
      <w:pPr>
        <w:pStyle w:val="Level3Bold"/>
      </w:pPr>
      <w:r w:rsidRPr="009C35AF">
        <w:t>Tool allowance</w:t>
      </w:r>
    </w:p>
    <w:p w:rsidR="008D6183" w:rsidRPr="009C35AF" w:rsidRDefault="008D6183" w:rsidP="008D6183">
      <w:pPr>
        <w:pStyle w:val="History"/>
      </w:pPr>
      <w:r w:rsidRPr="009C35AF">
        <w:t>[15.4(</w:t>
      </w:r>
      <w:r w:rsidR="00276DF4" w:rsidRPr="009C35AF">
        <w:t>b</w:t>
      </w:r>
      <w:r w:rsidRPr="009C35AF">
        <w:t xml:space="preserve">) varied by </w:t>
      </w:r>
      <w:hyperlink r:id="rId156" w:history="1">
        <w:r w:rsidRPr="009C35AF">
          <w:rPr>
            <w:rStyle w:val="Hyperlink"/>
          </w:rPr>
          <w:t>PR998082</w:t>
        </w:r>
      </w:hyperlink>
      <w:r w:rsidR="008D4ED6" w:rsidRPr="008D4ED6">
        <w:rPr>
          <w:rStyle w:val="Hyperlink"/>
          <w:color w:val="000000" w:themeColor="text1"/>
          <w:u w:val="none"/>
        </w:rPr>
        <w:t>,</w:t>
      </w:r>
      <w:r w:rsidR="00F028E7" w:rsidRPr="00F028E7">
        <w:rPr>
          <w:rStyle w:val="Hyperlink"/>
          <w:u w:val="none"/>
        </w:rPr>
        <w:t xml:space="preserve"> </w:t>
      </w:r>
      <w:hyperlink r:id="rId157" w:history="1">
        <w:r w:rsidR="00F028E7">
          <w:rPr>
            <w:rStyle w:val="Hyperlink"/>
          </w:rPr>
          <w:t>PR579576</w:t>
        </w:r>
      </w:hyperlink>
      <w:r w:rsidR="008D4ED6" w:rsidRPr="008D4ED6">
        <w:rPr>
          <w:rStyle w:val="Hyperlink"/>
          <w:color w:val="000000" w:themeColor="text1"/>
          <w:u w:val="none"/>
        </w:rPr>
        <w:t>,</w:t>
      </w:r>
      <w:r w:rsidR="00AB1D7B">
        <w:t xml:space="preserve"> </w:t>
      </w:r>
      <w:hyperlink r:id="rId158" w:history="1">
        <w:r w:rsidR="00AB1D7B" w:rsidRPr="00AB1D7B">
          <w:rPr>
            <w:rStyle w:val="Hyperlink"/>
          </w:rPr>
          <w:t>PR592330</w:t>
        </w:r>
      </w:hyperlink>
      <w:r w:rsidR="00AB1D7B">
        <w:t xml:space="preserve"> </w:t>
      </w:r>
      <w:proofErr w:type="spellStart"/>
      <w:r w:rsidR="00AB1D7B">
        <w:t>ppc</w:t>
      </w:r>
      <w:proofErr w:type="spellEnd"/>
      <w:r w:rsidR="00AB1D7B">
        <w:t xml:space="preserve"> 01Jul17</w:t>
      </w:r>
      <w:r w:rsidRPr="009C35AF">
        <w:t>]</w:t>
      </w:r>
    </w:p>
    <w:p w:rsidR="00A35BF7" w:rsidRPr="009C35AF" w:rsidRDefault="00A35BF7" w:rsidP="00D07392">
      <w:pPr>
        <w:pStyle w:val="Block2"/>
      </w:pPr>
      <w:r w:rsidRPr="009C35AF">
        <w:t>An employee who is required by the employer to supply and maintain tools ordinarily required in the performance of work will be paid an allowance of $</w:t>
      </w:r>
      <w:r w:rsidR="00AB1D7B">
        <w:t>15.29</w:t>
      </w:r>
      <w:r w:rsidR="008D6183" w:rsidRPr="009C35AF">
        <w:t xml:space="preserve"> </w:t>
      </w:r>
      <w:r w:rsidRPr="009C35AF">
        <w:t>per week.</w:t>
      </w:r>
    </w:p>
    <w:p w:rsidR="00A35BF7" w:rsidRPr="009C35AF" w:rsidRDefault="00A35BF7" w:rsidP="00C43A19">
      <w:pPr>
        <w:pStyle w:val="Level3Bold"/>
      </w:pPr>
      <w:r w:rsidRPr="009C35AF">
        <w:t>Protective clothing and equipment allowance</w:t>
      </w:r>
    </w:p>
    <w:p w:rsidR="00FD4CF2" w:rsidRPr="009C35AF" w:rsidRDefault="00FD4CF2" w:rsidP="00FD4CF2">
      <w:pPr>
        <w:pStyle w:val="History"/>
      </w:pPr>
      <w:r w:rsidRPr="009C35AF">
        <w:t>[</w:t>
      </w:r>
      <w:r w:rsidR="00F809B7" w:rsidRPr="009C35AF">
        <w:t>Numbered</w:t>
      </w:r>
      <w:r w:rsidRPr="009C35AF">
        <w:t xml:space="preserve"> as 15.4(c)(</w:t>
      </w:r>
      <w:proofErr w:type="spellStart"/>
      <w:r w:rsidRPr="009C35AF">
        <w:t>i</w:t>
      </w:r>
      <w:proofErr w:type="spellEnd"/>
      <w:r w:rsidRPr="009C35AF">
        <w:t xml:space="preserve">) by </w:t>
      </w:r>
      <w:hyperlink r:id="rId159" w:history="1">
        <w:r w:rsidRPr="009C35AF">
          <w:rPr>
            <w:rStyle w:val="Hyperlink"/>
          </w:rPr>
          <w:t>PR994532</w:t>
        </w:r>
      </w:hyperlink>
      <w:r w:rsidRPr="009C35AF">
        <w:t xml:space="preserve"> from 01Jan10]</w:t>
      </w:r>
    </w:p>
    <w:p w:rsidR="00422C2A" w:rsidRPr="009C35AF" w:rsidRDefault="00422C2A" w:rsidP="00B153CC">
      <w:pPr>
        <w:pStyle w:val="Level4"/>
      </w:pPr>
      <w:r w:rsidRPr="009C35AF">
        <w:t>The employer will supply all protective clothing, footwear and equipment and replace it on a fair wear and tear basis.</w:t>
      </w:r>
    </w:p>
    <w:p w:rsidR="00D9795D" w:rsidRPr="009C35AF" w:rsidRDefault="00D9795D" w:rsidP="00D9795D">
      <w:pPr>
        <w:pStyle w:val="History"/>
      </w:pPr>
      <w:r w:rsidRPr="009C35AF">
        <w:t>[Numbered as 15.4(c)(i</w:t>
      </w:r>
      <w:r w:rsidR="00FA5DC5" w:rsidRPr="009C35AF">
        <w:t>i</w:t>
      </w:r>
      <w:r w:rsidRPr="009C35AF">
        <w:t xml:space="preserve">) by </w:t>
      </w:r>
      <w:hyperlink r:id="rId160" w:history="1">
        <w:r w:rsidRPr="009C35AF">
          <w:rPr>
            <w:rStyle w:val="Hyperlink"/>
          </w:rPr>
          <w:t>PR994532</w:t>
        </w:r>
      </w:hyperlink>
      <w:r w:rsidRPr="009C35AF">
        <w:t xml:space="preserve"> from 01Jan10]</w:t>
      </w:r>
    </w:p>
    <w:p w:rsidR="00F86069" w:rsidRPr="009C35AF" w:rsidRDefault="00F86069" w:rsidP="00B153CC">
      <w:pPr>
        <w:pStyle w:val="Level4"/>
      </w:pPr>
      <w:r w:rsidRPr="009C35AF">
        <w:t>Where additional purchases have received the prior approval of the employer, such as prescription safety glasses or hardened lenses, the employee will be reimbursed t</w:t>
      </w:r>
      <w:r w:rsidR="00C43A19" w:rsidRPr="009C35AF">
        <w:t>he cost upon proof of purchase.</w:t>
      </w:r>
    </w:p>
    <w:p w:rsidR="00325A60" w:rsidRPr="009C35AF" w:rsidRDefault="004A57BF" w:rsidP="00325A60">
      <w:pPr>
        <w:pStyle w:val="Level3Bold"/>
      </w:pPr>
      <w:r w:rsidRPr="009C35AF">
        <w:t>Vehicle a</w:t>
      </w:r>
      <w:r w:rsidR="00325A60" w:rsidRPr="009C35AF">
        <w:t xml:space="preserve">llowance </w:t>
      </w:r>
    </w:p>
    <w:p w:rsidR="009D109D" w:rsidRPr="009C35AF" w:rsidRDefault="009D109D" w:rsidP="009D109D">
      <w:pPr>
        <w:pStyle w:val="History"/>
      </w:pPr>
      <w:r w:rsidRPr="009C35AF">
        <w:t xml:space="preserve">[15.4(d) varied by </w:t>
      </w:r>
      <w:hyperlink r:id="rId161" w:history="1">
        <w:r w:rsidRPr="009C35AF">
          <w:rPr>
            <w:rStyle w:val="Hyperlink"/>
          </w:rPr>
          <w:t>PR523055</w:t>
        </w:r>
      </w:hyperlink>
      <w:r w:rsidR="00B266C4" w:rsidRPr="009C35AF">
        <w:t xml:space="preserve">, </w:t>
      </w:r>
      <w:hyperlink r:id="rId162" w:history="1">
        <w:r w:rsidR="00B266C4" w:rsidRPr="009C35AF">
          <w:rPr>
            <w:rStyle w:val="Hyperlink"/>
          </w:rPr>
          <w:t>PR536858</w:t>
        </w:r>
      </w:hyperlink>
      <w:r w:rsidR="0058505A" w:rsidRPr="009C35AF">
        <w:rPr>
          <w:rStyle w:val="Hyperlink"/>
          <w:color w:val="auto"/>
          <w:u w:val="none"/>
        </w:rPr>
        <w:t xml:space="preserve">, </w:t>
      </w:r>
      <w:hyperlink r:id="rId163" w:history="1">
        <w:r w:rsidR="00AF4946">
          <w:rPr>
            <w:rStyle w:val="Hyperlink"/>
          </w:rPr>
          <w:t>PR551781</w:t>
        </w:r>
      </w:hyperlink>
      <w:r w:rsidR="00AF4946">
        <w:t xml:space="preserve"> </w:t>
      </w:r>
      <w:proofErr w:type="spellStart"/>
      <w:r w:rsidRPr="009C35AF">
        <w:t>ppc</w:t>
      </w:r>
      <w:proofErr w:type="spellEnd"/>
      <w:r w:rsidRPr="009C35AF">
        <w:t xml:space="preserve"> 01Jul1</w:t>
      </w:r>
      <w:r w:rsidR="0058505A" w:rsidRPr="009C35AF">
        <w:t>4</w:t>
      </w:r>
      <w:r w:rsidRPr="009C35AF">
        <w:t>]</w:t>
      </w:r>
    </w:p>
    <w:p w:rsidR="00325A60" w:rsidRPr="009C35AF" w:rsidRDefault="00325A60" w:rsidP="00325A60">
      <w:pPr>
        <w:pStyle w:val="Block2"/>
      </w:pPr>
      <w:r w:rsidRPr="009C35AF">
        <w:t xml:space="preserve">An employee who, with the prior approval of </w:t>
      </w:r>
      <w:r w:rsidR="004A57BF" w:rsidRPr="009C35AF">
        <w:t>their</w:t>
      </w:r>
      <w:r w:rsidRPr="009C35AF">
        <w:t xml:space="preserve"> employer, uses the employee</w:t>
      </w:r>
      <w:r w:rsidR="004A57BF" w:rsidRPr="009C35AF">
        <w:t>’</w:t>
      </w:r>
      <w:r w:rsidRPr="009C35AF">
        <w:t>s own motor vehicle on the employer</w:t>
      </w:r>
      <w:r w:rsidR="004A57BF" w:rsidRPr="009C35AF">
        <w:t>’</w:t>
      </w:r>
      <w:r w:rsidRPr="009C35AF">
        <w:t>s b</w:t>
      </w:r>
      <w:r w:rsidR="00D50125" w:rsidRPr="009C35AF">
        <w:t>usiness, must be paid $0.7</w:t>
      </w:r>
      <w:r w:rsidR="0058505A" w:rsidRPr="009C35AF">
        <w:t>8</w:t>
      </w:r>
      <w:r w:rsidRPr="009C35AF">
        <w:t xml:space="preserve"> per kilometre travelled.</w:t>
      </w:r>
    </w:p>
    <w:p w:rsidR="00325A60" w:rsidRPr="009C35AF" w:rsidRDefault="004A57BF" w:rsidP="00325A60">
      <w:pPr>
        <w:pStyle w:val="Level3Bold"/>
      </w:pPr>
      <w:r w:rsidRPr="009C35AF">
        <w:t>Travelling,</w:t>
      </w:r>
      <w:r w:rsidR="00325A60" w:rsidRPr="009C35AF">
        <w:t xml:space="preserve"> </w:t>
      </w:r>
      <w:r w:rsidRPr="009C35AF">
        <w:t>a</w:t>
      </w:r>
      <w:r w:rsidR="00325A60" w:rsidRPr="009C35AF">
        <w:t>ccommodation, living away from home and incidentals allowance</w:t>
      </w:r>
    </w:p>
    <w:p w:rsidR="00325A60" w:rsidRPr="009C35AF" w:rsidRDefault="00325A60" w:rsidP="00325A60">
      <w:pPr>
        <w:pStyle w:val="Block2"/>
      </w:pPr>
      <w:r w:rsidRPr="009C35AF">
        <w:t>If not otherwise paid for by the employer, the employer will reimburse the employee for reasonable expenses actually incurred (with prior approval of the employer) in relation to transport or travel costs required by the employer to be incurred.</w:t>
      </w:r>
    </w:p>
    <w:p w:rsidR="003F6975" w:rsidRPr="009C35AF" w:rsidRDefault="003F6975" w:rsidP="0059271A">
      <w:pPr>
        <w:pStyle w:val="Level2Bold"/>
      </w:pPr>
      <w:r w:rsidRPr="009C35AF">
        <w:lastRenderedPageBreak/>
        <w:t>Adjustment of expense related allowances</w:t>
      </w:r>
    </w:p>
    <w:p w:rsidR="003F6975" w:rsidRPr="009C35AF" w:rsidRDefault="003F6975" w:rsidP="00D07392">
      <w:pPr>
        <w:pStyle w:val="Level3"/>
      </w:pPr>
      <w:r w:rsidRPr="009C35AF">
        <w:t xml:space="preserve">At the time of any adjustment to the </w:t>
      </w:r>
      <w:hyperlink w:anchor="standard_rate" w:history="1">
        <w:r w:rsidRPr="009C35AF">
          <w:rPr>
            <w:rStyle w:val="Hyperlink"/>
          </w:rPr>
          <w:t>standard rate</w:t>
        </w:r>
      </w:hyperlink>
      <w:r w:rsidRPr="009C35AF">
        <w:t>, each expense related al</w:t>
      </w:r>
      <w:r w:rsidRPr="009C35AF">
        <w:rPr>
          <w:rStyle w:val="Block1Char"/>
        </w:rPr>
        <w:t>l</w:t>
      </w:r>
      <w:r w:rsidRPr="009C35AF">
        <w:t>owance will be increase</w:t>
      </w:r>
      <w:r w:rsidRPr="009C35AF">
        <w:rPr>
          <w:rStyle w:val="Block1Char"/>
        </w:rPr>
        <w:t>d</w:t>
      </w:r>
      <w:r w:rsidRPr="009C35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B81F0C" w:rsidRPr="009C35AF" w:rsidRDefault="00B81F0C" w:rsidP="00B81F0C">
      <w:pPr>
        <w:pStyle w:val="History"/>
      </w:pPr>
      <w:r w:rsidRPr="009C35AF">
        <w:t xml:space="preserve">[15.5(b) varied by </w:t>
      </w:r>
      <w:hyperlink r:id="rId164" w:history="1">
        <w:r w:rsidRPr="009C35AF">
          <w:rPr>
            <w:rStyle w:val="Hyperlink"/>
          </w:rPr>
          <w:t>PR523055</w:t>
        </w:r>
      </w:hyperlink>
      <w:r w:rsidRPr="009C35AF">
        <w:t xml:space="preserve"> </w:t>
      </w:r>
      <w:proofErr w:type="spellStart"/>
      <w:r w:rsidRPr="009C35AF">
        <w:t>ppc</w:t>
      </w:r>
      <w:proofErr w:type="spellEnd"/>
      <w:r w:rsidRPr="009C35AF">
        <w:t xml:space="preserve"> 01Jul12]</w:t>
      </w:r>
    </w:p>
    <w:p w:rsidR="003F6975" w:rsidRPr="009C35AF" w:rsidRDefault="003F6975" w:rsidP="006015EC">
      <w:pPr>
        <w:pStyle w:val="Level3"/>
        <w:keepNext/>
        <w:rPr>
          <w:b/>
        </w:rPr>
      </w:pPr>
      <w:r w:rsidRPr="009C35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9C35AF" w:rsidTr="00495A8B">
        <w:trPr>
          <w:tblHeader/>
        </w:trPr>
        <w:tc>
          <w:tcPr>
            <w:tcW w:w="3262" w:type="dxa"/>
          </w:tcPr>
          <w:p w:rsidR="00E855B9" w:rsidRPr="009C35AF" w:rsidRDefault="00E855B9" w:rsidP="006015EC">
            <w:pPr>
              <w:pStyle w:val="AMODTable"/>
              <w:keepNext/>
              <w:rPr>
                <w:b/>
              </w:rPr>
            </w:pPr>
            <w:r w:rsidRPr="009C35AF">
              <w:rPr>
                <w:b/>
              </w:rPr>
              <w:t>Allowance</w:t>
            </w:r>
          </w:p>
        </w:tc>
        <w:tc>
          <w:tcPr>
            <w:tcW w:w="4561" w:type="dxa"/>
          </w:tcPr>
          <w:p w:rsidR="00E855B9" w:rsidRPr="009C35AF" w:rsidRDefault="00E855B9" w:rsidP="006015EC">
            <w:pPr>
              <w:pStyle w:val="AMODTable"/>
              <w:keepNext/>
              <w:rPr>
                <w:b/>
              </w:rPr>
            </w:pPr>
            <w:r w:rsidRPr="009C35AF">
              <w:rPr>
                <w:b/>
              </w:rPr>
              <w:t>Applicable Consumer Price Index figure</w:t>
            </w:r>
          </w:p>
        </w:tc>
      </w:tr>
      <w:tr w:rsidR="00E855B9" w:rsidRPr="009C35AF" w:rsidTr="00495A8B">
        <w:tc>
          <w:tcPr>
            <w:tcW w:w="3262" w:type="dxa"/>
          </w:tcPr>
          <w:p w:rsidR="00E855B9" w:rsidRPr="009C35AF" w:rsidRDefault="00E855B9" w:rsidP="006015EC">
            <w:pPr>
              <w:pStyle w:val="AMODTable"/>
              <w:keepNext/>
            </w:pPr>
            <w:r w:rsidRPr="009C35AF">
              <w:t>Meal allowance</w:t>
            </w:r>
          </w:p>
        </w:tc>
        <w:tc>
          <w:tcPr>
            <w:tcW w:w="4561" w:type="dxa"/>
          </w:tcPr>
          <w:p w:rsidR="00E855B9" w:rsidRPr="009C35AF" w:rsidRDefault="00E855B9" w:rsidP="006015EC">
            <w:pPr>
              <w:pStyle w:val="AMODTable"/>
              <w:keepNext/>
            </w:pPr>
            <w:r w:rsidRPr="009C35AF">
              <w:t>Take away and fast foods sub-group</w:t>
            </w:r>
          </w:p>
        </w:tc>
      </w:tr>
      <w:tr w:rsidR="004A57BF" w:rsidRPr="009C35AF" w:rsidTr="00495A8B">
        <w:tc>
          <w:tcPr>
            <w:tcW w:w="3262" w:type="dxa"/>
          </w:tcPr>
          <w:p w:rsidR="004A57BF" w:rsidRPr="009C35AF" w:rsidRDefault="004A57BF" w:rsidP="00BE4041">
            <w:pPr>
              <w:pStyle w:val="AMODTable"/>
              <w:keepNext/>
            </w:pPr>
            <w:r w:rsidRPr="009C35AF">
              <w:t>Tool allowance</w:t>
            </w:r>
          </w:p>
        </w:tc>
        <w:tc>
          <w:tcPr>
            <w:tcW w:w="4561" w:type="dxa"/>
          </w:tcPr>
          <w:p w:rsidR="004A57BF" w:rsidRPr="009C35AF" w:rsidRDefault="004A57BF" w:rsidP="00BE4041">
            <w:pPr>
              <w:pStyle w:val="AMODTable"/>
              <w:keepNext/>
            </w:pPr>
            <w:r w:rsidRPr="009C35AF">
              <w:t xml:space="preserve">Tools </w:t>
            </w:r>
            <w:r w:rsidR="00B81F0C" w:rsidRPr="009C35AF">
              <w:t xml:space="preserve">and equipment for house and garden </w:t>
            </w:r>
            <w:r w:rsidRPr="009C35AF">
              <w:t>component of the household appliances, utensils and tools sub-group</w:t>
            </w:r>
          </w:p>
        </w:tc>
      </w:tr>
      <w:tr w:rsidR="00E855B9" w:rsidRPr="009C35AF" w:rsidTr="00495A8B">
        <w:tc>
          <w:tcPr>
            <w:tcW w:w="3262" w:type="dxa"/>
          </w:tcPr>
          <w:p w:rsidR="00E855B9" w:rsidRPr="009C35AF" w:rsidRDefault="004A57BF" w:rsidP="005246C9">
            <w:pPr>
              <w:pStyle w:val="AMODTable"/>
            </w:pPr>
            <w:r w:rsidRPr="009C35AF">
              <w:t>Vehicle allowance</w:t>
            </w:r>
          </w:p>
        </w:tc>
        <w:tc>
          <w:tcPr>
            <w:tcW w:w="4561" w:type="dxa"/>
          </w:tcPr>
          <w:p w:rsidR="00E855B9" w:rsidRPr="009C35AF" w:rsidRDefault="004A57BF" w:rsidP="005246C9">
            <w:pPr>
              <w:pStyle w:val="AMODTable"/>
            </w:pPr>
            <w:r w:rsidRPr="009C35AF">
              <w:t>Private motoring sub-group</w:t>
            </w:r>
          </w:p>
        </w:tc>
      </w:tr>
    </w:tbl>
    <w:p w:rsidR="002B473C" w:rsidRPr="009C35AF" w:rsidRDefault="002B473C" w:rsidP="005246C9">
      <w:pPr>
        <w:pStyle w:val="AMODTable"/>
        <w:tabs>
          <w:tab w:val="left" w:pos="4680"/>
        </w:tabs>
        <w:ind w:left="1418"/>
      </w:pPr>
      <w:r>
        <w:t>   </w:t>
      </w:r>
    </w:p>
    <w:p w:rsidR="003F6975" w:rsidRPr="004C47D1" w:rsidRDefault="003F6975" w:rsidP="009C0C5E">
      <w:pPr>
        <w:pStyle w:val="Level1"/>
      </w:pPr>
      <w:bookmarkStart w:id="108" w:name="_Toc27578118"/>
      <w:r w:rsidRPr="004C47D1">
        <w:t>District allowances</w:t>
      </w:r>
      <w:bookmarkEnd w:id="108"/>
    </w:p>
    <w:p w:rsidR="00FD4CF2" w:rsidRDefault="00FD4CF2" w:rsidP="00FD4CF2">
      <w:pPr>
        <w:pStyle w:val="History"/>
      </w:pPr>
      <w:r w:rsidRPr="009C35AF">
        <w:t xml:space="preserve">[Varied by </w:t>
      </w:r>
      <w:hyperlink r:id="rId165" w:history="1">
        <w:r w:rsidRPr="009C35AF">
          <w:rPr>
            <w:rStyle w:val="Hyperlink"/>
          </w:rPr>
          <w:t>PR994532</w:t>
        </w:r>
      </w:hyperlink>
      <w:r w:rsidR="00EE4A19">
        <w:t xml:space="preserve">; 16 </w:t>
      </w:r>
      <w:r w:rsidR="004C47D1">
        <w:t xml:space="preserve">deleted by </w:t>
      </w:r>
      <w:hyperlink r:id="rId166" w:history="1">
        <w:r w:rsidR="004C47D1">
          <w:rPr>
            <w:rStyle w:val="Hyperlink"/>
          </w:rPr>
          <w:t>PR561478</w:t>
        </w:r>
      </w:hyperlink>
      <w:r w:rsidR="00EE4A19">
        <w:t xml:space="preserve"> </w:t>
      </w:r>
      <w:proofErr w:type="spellStart"/>
      <w:r w:rsidR="00EE4A19">
        <w:t>ppc</w:t>
      </w:r>
      <w:proofErr w:type="spellEnd"/>
      <w:r w:rsidR="00EE4A19">
        <w:t xml:space="preserve"> 05Mar</w:t>
      </w:r>
      <w:r w:rsidR="004C47D1">
        <w:t>15</w:t>
      </w:r>
      <w:r w:rsidRPr="009C35AF">
        <w:t>]</w:t>
      </w:r>
    </w:p>
    <w:p w:rsidR="009C0C5E" w:rsidRPr="004C47D1" w:rsidRDefault="009C0C5E" w:rsidP="009C0C5E">
      <w:pPr>
        <w:pStyle w:val="Level1"/>
      </w:pPr>
      <w:bookmarkStart w:id="109" w:name="_Ref433632177"/>
      <w:bookmarkStart w:id="110" w:name="_Ref433632182"/>
      <w:bookmarkStart w:id="111" w:name="_Toc27578119"/>
      <w:r w:rsidRPr="004C47D1">
        <w:t>Accident pay</w:t>
      </w:r>
      <w:bookmarkEnd w:id="109"/>
      <w:bookmarkEnd w:id="110"/>
      <w:bookmarkEnd w:id="111"/>
    </w:p>
    <w:p w:rsidR="009C0C5E" w:rsidRDefault="009C0C5E" w:rsidP="009C0C5E">
      <w:pPr>
        <w:pStyle w:val="History"/>
        <w:keepLines/>
      </w:pPr>
      <w:r>
        <w:t xml:space="preserve">[Varied by </w:t>
      </w:r>
      <w:hyperlink r:id="rId167" w:history="1">
        <w:r>
          <w:rPr>
            <w:rStyle w:val="Hyperlink"/>
          </w:rPr>
          <w:t>PR994532</w:t>
        </w:r>
      </w:hyperlink>
      <w:r>
        <w:t xml:space="preserve">, </w:t>
      </w:r>
      <w:hyperlink r:id="rId168" w:history="1">
        <w:r w:rsidRPr="00E22D14">
          <w:rPr>
            <w:rStyle w:val="Hyperlink"/>
          </w:rPr>
          <w:t>PR503714</w:t>
        </w:r>
      </w:hyperlink>
      <w:r>
        <w:t xml:space="preserve">; 17 deleted by </w:t>
      </w:r>
      <w:hyperlink r:id="rId169" w:history="1">
        <w:r>
          <w:rPr>
            <w:rStyle w:val="Hyperlink"/>
          </w:rPr>
          <w:t>PR561478</w:t>
        </w:r>
      </w:hyperlink>
      <w:r>
        <w:t xml:space="preserve"> </w:t>
      </w:r>
      <w:proofErr w:type="spellStart"/>
      <w:r>
        <w:t>ppc</w:t>
      </w:r>
      <w:proofErr w:type="spellEnd"/>
      <w:r>
        <w:t xml:space="preserve"> 0</w:t>
      </w:r>
      <w:r w:rsidR="00EE4A19">
        <w:t>5Mar</w:t>
      </w:r>
      <w:r>
        <w:t>15</w:t>
      </w:r>
      <w:r w:rsidR="00364795">
        <w:t xml:space="preserve">; new 17 inserted by </w:t>
      </w:r>
      <w:hyperlink r:id="rId170" w:history="1">
        <w:r w:rsidR="00364795">
          <w:rPr>
            <w:rStyle w:val="Hyperlink"/>
          </w:rPr>
          <w:t>PR571840</w:t>
        </w:r>
      </w:hyperlink>
      <w:r w:rsidR="00364795">
        <w:rPr>
          <w:rStyle w:val="Hyperlink"/>
          <w:u w:val="none"/>
        </w:rPr>
        <w:t xml:space="preserve"> </w:t>
      </w:r>
      <w:proofErr w:type="spellStart"/>
      <w:r w:rsidR="00364795">
        <w:rPr>
          <w:rStyle w:val="Hyperlink"/>
          <w:color w:val="auto"/>
          <w:u w:val="none"/>
        </w:rPr>
        <w:t>ppc</w:t>
      </w:r>
      <w:proofErr w:type="spellEnd"/>
      <w:r w:rsidR="00364795">
        <w:rPr>
          <w:rStyle w:val="Hyperlink"/>
          <w:color w:val="auto"/>
          <w:u w:val="none"/>
        </w:rPr>
        <w:t xml:space="preserve"> 15Oct15</w:t>
      </w:r>
      <w:r>
        <w:t>]</w:t>
      </w:r>
    </w:p>
    <w:p w:rsidR="00364795" w:rsidRDefault="00364795" w:rsidP="00364795">
      <w:pPr>
        <w:pStyle w:val="Level2Bold"/>
      </w:pPr>
      <w:r>
        <w:t>Definitions</w:t>
      </w:r>
    </w:p>
    <w:p w:rsidR="00364795" w:rsidRDefault="00364795" w:rsidP="00364795">
      <w:pPr>
        <w:pStyle w:val="Block1"/>
      </w:pPr>
      <w:r>
        <w:t>For the purposes of this clause, the following definitions will apply:</w:t>
      </w:r>
    </w:p>
    <w:p w:rsidR="00364795" w:rsidRDefault="00364795" w:rsidP="00364795">
      <w:pPr>
        <w:pStyle w:val="Level3"/>
      </w:pPr>
      <w:bookmarkStart w:id="112" w:name="_Ref433632522"/>
      <w:r w:rsidRPr="00364795">
        <w:rPr>
          <w:b/>
        </w:rPr>
        <w:t>Accident pay</w:t>
      </w:r>
      <w:r>
        <w:t xml:space="preserve"> means a weekly payment made to an employee by the employer that is the difference between the weekly amount of compensation paid to an employee pursuant to the applicable workers’ compensation legislation and the weekly amount that would have been received had the employee been on paid personal leave at the date of the injury (not including over award payments) provided the latter amount is greater than the former amount.</w:t>
      </w:r>
      <w:bookmarkEnd w:id="112"/>
    </w:p>
    <w:p w:rsidR="00364795" w:rsidRDefault="00364795" w:rsidP="00364795">
      <w:pPr>
        <w:pStyle w:val="Level3"/>
      </w:pPr>
      <w:r w:rsidRPr="00364795">
        <w:rPr>
          <w:b/>
        </w:rPr>
        <w:t>Injury</w:t>
      </w:r>
      <w:r>
        <w:t xml:space="preserve"> will be given the same meaning and application as applying under the applicable workers’ compensation legislation covering the employer.</w:t>
      </w:r>
    </w:p>
    <w:p w:rsidR="00364795" w:rsidRDefault="00364795" w:rsidP="00364795">
      <w:pPr>
        <w:pStyle w:val="Level2Bold"/>
      </w:pPr>
      <w:r>
        <w:t>Entitlement to accident pay</w:t>
      </w:r>
    </w:p>
    <w:p w:rsidR="00364795" w:rsidRDefault="00364795" w:rsidP="00364795">
      <w:pPr>
        <w:pStyle w:val="Block1"/>
      </w:pPr>
      <w:r>
        <w:t>The employer must pay accident pay where an employee suffers an injury and weekly payments of compensation are paid to the employee under the applicable workers’ compensation legislation for a maximum period of 52 weeks.</w:t>
      </w:r>
    </w:p>
    <w:p w:rsidR="00364795" w:rsidRDefault="00364795" w:rsidP="00364795">
      <w:pPr>
        <w:pStyle w:val="Level2Bold"/>
      </w:pPr>
      <w:r>
        <w:lastRenderedPageBreak/>
        <w:t>Calculation of the period</w:t>
      </w:r>
    </w:p>
    <w:p w:rsidR="00364795" w:rsidRDefault="00364795" w:rsidP="00364795">
      <w:pPr>
        <w:pStyle w:val="Level3"/>
      </w:pPr>
      <w:r>
        <w:t>The 52 week period commences from the date of injury. In the event of more than one absence arising from one injury, such absences are to be cumulative in the assessment of the 52 week period.</w:t>
      </w:r>
    </w:p>
    <w:p w:rsidR="00364795" w:rsidRDefault="00364795" w:rsidP="00364795">
      <w:pPr>
        <w:pStyle w:val="Level3"/>
      </w:pPr>
      <w:r>
        <w:t>The termination by the employer of the employee’s employment within the 52 week period will not affect the employee’s entitlement to accident pay.</w:t>
      </w:r>
    </w:p>
    <w:p w:rsidR="00364795" w:rsidRDefault="00364795" w:rsidP="00364795">
      <w:pPr>
        <w:pStyle w:val="Level3"/>
      </w:pPr>
      <w:r>
        <w:t>For a period of less than one week, accident pay (as defined) will be calculated on a pro rata basis.</w:t>
      </w:r>
    </w:p>
    <w:p w:rsidR="00364795" w:rsidRDefault="00364795" w:rsidP="00364795">
      <w:pPr>
        <w:pStyle w:val="Level2Bold"/>
      </w:pPr>
      <w:r>
        <w:t>When not entitled to payment</w:t>
      </w:r>
    </w:p>
    <w:p w:rsidR="00364795" w:rsidRDefault="00364795" w:rsidP="00364795">
      <w:pPr>
        <w:pStyle w:val="Block1"/>
      </w:pPr>
      <w:r>
        <w:t>An employee will not be entitled to any payment under this clause in respect of any period of paid annual leave or long service leave, or for any paid public holiday.</w:t>
      </w:r>
    </w:p>
    <w:p w:rsidR="00364795" w:rsidRDefault="00364795" w:rsidP="00364795">
      <w:pPr>
        <w:pStyle w:val="Level2Bold"/>
      </w:pPr>
      <w:r>
        <w:t>Return to work</w:t>
      </w:r>
    </w:p>
    <w:p w:rsidR="00364795" w:rsidRDefault="00364795" w:rsidP="00364795">
      <w:pPr>
        <w:pStyle w:val="Block1"/>
      </w:pPr>
      <w:r>
        <w:t>If an employee entitled to accident pay under this clause returns to work on reduced hours or modified duties, the amount of accident pay due will be reduced by any amounts paid for the performance of such work.</w:t>
      </w:r>
    </w:p>
    <w:p w:rsidR="00364795" w:rsidRDefault="00364795" w:rsidP="00364795">
      <w:pPr>
        <w:pStyle w:val="Level2Bold"/>
      </w:pPr>
      <w:r>
        <w:t>Redemptions</w:t>
      </w:r>
    </w:p>
    <w:p w:rsidR="00364795" w:rsidRDefault="00364795" w:rsidP="00364795">
      <w:pPr>
        <w:pStyle w:val="Block1"/>
      </w:pPr>
      <w:r>
        <w:t>In the event that an employee receives a lump sum payment in lieu of weekly payments under the applicable workers’ compensation legislation, the liability of the employer to pay accident pay will cease from the date the employee receives that payment.</w:t>
      </w:r>
    </w:p>
    <w:p w:rsidR="00364795" w:rsidRDefault="00364795" w:rsidP="00364795">
      <w:pPr>
        <w:pStyle w:val="Level2Bold"/>
      </w:pPr>
      <w:r>
        <w:t>Damages independent of the Acts</w:t>
      </w:r>
    </w:p>
    <w:p w:rsidR="00364795" w:rsidRDefault="00364795" w:rsidP="00364795">
      <w:pPr>
        <w:pStyle w:val="Block1"/>
      </w:pPr>
      <w:r>
        <w:t>Where the employee recovers damages from the employer or from a third party in respect of the said injury independently of the applicable workers’ compensation legislation, such employee will be liable to repay to the employer the amount of accident pay which the employer has paid under this clause and the employee will not be entitled to any further accident pay thereafter.</w:t>
      </w:r>
    </w:p>
    <w:p w:rsidR="00364795" w:rsidRDefault="00364795" w:rsidP="00364795">
      <w:pPr>
        <w:pStyle w:val="Level2Bold"/>
      </w:pPr>
      <w:r>
        <w:t>Casual employees</w:t>
      </w:r>
    </w:p>
    <w:p w:rsidR="00364795" w:rsidRPr="00364795" w:rsidRDefault="00364795" w:rsidP="00364795">
      <w:pPr>
        <w:pStyle w:val="Block1"/>
      </w:pPr>
      <w:r>
        <w:t xml:space="preserve">For a casual employee, the weekly payment referred to in clause </w:t>
      </w:r>
      <w:r>
        <w:fldChar w:fldCharType="begin"/>
      </w:r>
      <w:r>
        <w:instrText xml:space="preserve"> REF _Ref433632522 \w \h </w:instrText>
      </w:r>
      <w:r>
        <w:fldChar w:fldCharType="separate"/>
      </w:r>
      <w:r w:rsidR="00C90FBA">
        <w:t>17.1(a)</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 The weekly payment will include casual loading but will not include over award payments.</w:t>
      </w:r>
    </w:p>
    <w:p w:rsidR="00C47704" w:rsidRDefault="00B738F5" w:rsidP="00D07392">
      <w:pPr>
        <w:pStyle w:val="Level1"/>
        <w:keepNext w:val="0"/>
      </w:pPr>
      <w:bookmarkStart w:id="113" w:name="_Toc27578120"/>
      <w:r w:rsidRPr="00190AAA">
        <w:t>Higher duties</w:t>
      </w:r>
      <w:bookmarkEnd w:id="113"/>
    </w:p>
    <w:p w:rsidR="00DD04CA" w:rsidRDefault="00B33535" w:rsidP="004A57BF">
      <w:r w:rsidRPr="00190AAA">
        <w:t>An employee engaged for more than two hours during one day or shift on dutie</w:t>
      </w:r>
      <w:r w:rsidR="004A57BF">
        <w:t>s carrying a higher minimum rate</w:t>
      </w:r>
      <w:r w:rsidRPr="00190AAA">
        <w:t xml:space="preserve"> than their ordinary classification must</w:t>
      </w:r>
      <w:r w:rsidR="004A57BF">
        <w:t xml:space="preserve"> be paid the higher minimum rate</w:t>
      </w:r>
      <w:r w:rsidRPr="00190AAA">
        <w:t xml:space="preserve"> for such day or shift. If </w:t>
      </w:r>
      <w:r w:rsidR="00A92F3E" w:rsidRPr="00190AAA">
        <w:t xml:space="preserve">engaged </w:t>
      </w:r>
      <w:r w:rsidRPr="00190AAA">
        <w:t>for two hours or less during one day or shift, the</w:t>
      </w:r>
      <w:r w:rsidR="00A92F3E" w:rsidRPr="00190AAA">
        <w:t xml:space="preserve"> employee</w:t>
      </w:r>
      <w:r w:rsidRPr="00190AAA">
        <w:t xml:space="preserve"> must</w:t>
      </w:r>
      <w:r w:rsidR="004A57BF">
        <w:t xml:space="preserve"> be paid the higher minimum rate</w:t>
      </w:r>
      <w:r w:rsidRPr="00190AAA">
        <w:t xml:space="preserve"> for the time so worked.</w:t>
      </w:r>
    </w:p>
    <w:p w:rsidR="00082114" w:rsidRDefault="00082114" w:rsidP="00D07392">
      <w:pPr>
        <w:pStyle w:val="Level1"/>
        <w:keepNext w:val="0"/>
      </w:pPr>
      <w:bookmarkStart w:id="114" w:name="_Toc208885997"/>
      <w:bookmarkStart w:id="115" w:name="_Toc208886085"/>
      <w:bookmarkStart w:id="116" w:name="_Toc208902575"/>
      <w:bookmarkStart w:id="117" w:name="_Toc208932480"/>
      <w:bookmarkStart w:id="118" w:name="_Toc208932565"/>
      <w:bookmarkStart w:id="119" w:name="_Toc208979920"/>
      <w:bookmarkStart w:id="120" w:name="_Ref527368660"/>
      <w:bookmarkStart w:id="121" w:name="_Ref527368669"/>
      <w:bookmarkStart w:id="122" w:name="_Ref528850942"/>
      <w:bookmarkStart w:id="123" w:name="_Toc27578121"/>
      <w:r w:rsidRPr="00190AAA">
        <w:lastRenderedPageBreak/>
        <w:t>Payment of wages</w:t>
      </w:r>
      <w:bookmarkEnd w:id="114"/>
      <w:bookmarkEnd w:id="115"/>
      <w:bookmarkEnd w:id="116"/>
      <w:bookmarkEnd w:id="117"/>
      <w:bookmarkEnd w:id="118"/>
      <w:bookmarkEnd w:id="119"/>
      <w:bookmarkEnd w:id="120"/>
      <w:bookmarkEnd w:id="121"/>
      <w:bookmarkEnd w:id="122"/>
      <w:bookmarkEnd w:id="123"/>
    </w:p>
    <w:p w:rsidR="00CA2ACD" w:rsidRPr="00CA2ACD" w:rsidRDefault="00CA2ACD" w:rsidP="002F3354">
      <w:pPr>
        <w:pStyle w:val="History"/>
      </w:pPr>
      <w:r w:rsidRPr="002F3354">
        <w:rPr>
          <w:lang w:val="en-GB" w:eastAsia="en-US"/>
        </w:rPr>
        <w:t xml:space="preserve">[Varied by </w:t>
      </w:r>
      <w:hyperlink r:id="rId171" w:history="1">
        <w:r w:rsidRPr="002F3354">
          <w:rPr>
            <w:rStyle w:val="Hyperlink"/>
            <w:lang w:val="en-GB" w:eastAsia="en-US"/>
          </w:rPr>
          <w:t>PR610</w:t>
        </w:r>
        <w:r w:rsidR="002F3354" w:rsidRPr="002F3354">
          <w:rPr>
            <w:rStyle w:val="Hyperlink"/>
            <w:lang w:val="en-GB" w:eastAsia="en-US"/>
          </w:rPr>
          <w:t>103</w:t>
        </w:r>
      </w:hyperlink>
      <w:r w:rsidRPr="002F3354">
        <w:rPr>
          <w:lang w:val="en-GB" w:eastAsia="en-US"/>
        </w:rPr>
        <w:t>]</w:t>
      </w:r>
    </w:p>
    <w:p w:rsidR="001355FB" w:rsidRPr="00190AAA" w:rsidRDefault="001355FB" w:rsidP="008F1FA2">
      <w:pPr>
        <w:pStyle w:val="Level2"/>
      </w:pPr>
      <w:r w:rsidRPr="00190AAA">
        <w:t>The employer will pay the employee</w:t>
      </w:r>
      <w:r w:rsidR="004A57BF">
        <w:t>’</w:t>
      </w:r>
      <w:r w:rsidRPr="00190AAA">
        <w:t xml:space="preserve">s wages, penalties and allowances at a frequency </w:t>
      </w:r>
      <w:r w:rsidR="006D704E" w:rsidRPr="00190AAA">
        <w:t>which may be weekly, fortnightly or</w:t>
      </w:r>
      <w:r w:rsidRPr="00190AAA">
        <w:t xml:space="preserve"> monthly by electronic funds transfer into the employee</w:t>
      </w:r>
      <w:r w:rsidR="004A57BF">
        <w:t>’</w:t>
      </w:r>
      <w:r w:rsidRPr="00190AAA">
        <w:t>s bank (or other recognised financial institution) nominated by the employee.</w:t>
      </w:r>
    </w:p>
    <w:p w:rsidR="00CA2ACD" w:rsidRDefault="001355FB" w:rsidP="00CA2ACD">
      <w:pPr>
        <w:pStyle w:val="Level2"/>
      </w:pPr>
      <w:r w:rsidRPr="00190AAA">
        <w:t>An employer may deduct from any amount required to be paid to an employee under this clause the amount of any overpayment of wages or allowances.</w:t>
      </w:r>
    </w:p>
    <w:p w:rsidR="00CA2ACD" w:rsidRDefault="00CA2ACD" w:rsidP="00CA2ACD">
      <w:pPr>
        <w:pStyle w:val="Level2Bold"/>
      </w:pPr>
      <w:r w:rsidRPr="00C624CC">
        <w:t>Payment on termination of employment</w:t>
      </w:r>
    </w:p>
    <w:p w:rsidR="00CA2ACD" w:rsidRPr="00CC77C6" w:rsidRDefault="00CA2ACD" w:rsidP="002F3354">
      <w:pPr>
        <w:pStyle w:val="History"/>
      </w:pPr>
      <w:r w:rsidRPr="002F3354">
        <w:rPr>
          <w:lang w:val="en-GB" w:eastAsia="en-US"/>
        </w:rPr>
        <w:t xml:space="preserve">[19.3 inserted by </w:t>
      </w:r>
      <w:hyperlink r:id="rId172" w:history="1">
        <w:r w:rsidR="002F3354" w:rsidRPr="002F3354">
          <w:rPr>
            <w:rStyle w:val="Hyperlink"/>
            <w:lang w:val="en-GB" w:eastAsia="en-US"/>
          </w:rPr>
          <w:t>PR610103</w:t>
        </w:r>
      </w:hyperlink>
      <w:r w:rsidRPr="002F3354">
        <w:rPr>
          <w:lang w:val="en-GB" w:eastAsia="en-US"/>
        </w:rPr>
        <w:t xml:space="preserve"> </w:t>
      </w:r>
      <w:proofErr w:type="spellStart"/>
      <w:r w:rsidRPr="002F3354">
        <w:rPr>
          <w:lang w:val="en-GB" w:eastAsia="en-US"/>
        </w:rPr>
        <w:t>ppc</w:t>
      </w:r>
      <w:proofErr w:type="spellEnd"/>
      <w:r w:rsidRPr="002F3354">
        <w:rPr>
          <w:lang w:val="en-GB" w:eastAsia="en-US"/>
        </w:rPr>
        <w:t xml:space="preserve"> 01Nov18]</w:t>
      </w:r>
    </w:p>
    <w:p w:rsidR="00CA2ACD" w:rsidRPr="00C624CC" w:rsidRDefault="00CA2ACD" w:rsidP="00CA2ACD">
      <w:pPr>
        <w:pStyle w:val="Level3"/>
      </w:pPr>
      <w:bookmarkStart w:id="124" w:name="_Ref527120514"/>
      <w:r w:rsidRPr="00C624CC">
        <w:t>The employer must pay an employee no later than 7 days after the day on which the employee’s employment terminates:</w:t>
      </w:r>
      <w:bookmarkEnd w:id="124"/>
    </w:p>
    <w:p w:rsidR="00CA2ACD" w:rsidRPr="00C624CC" w:rsidRDefault="00CA2ACD" w:rsidP="00CA2ACD">
      <w:pPr>
        <w:pStyle w:val="Level4"/>
      </w:pPr>
      <w:r w:rsidRPr="00C624CC">
        <w:t>the employee’s wages under this award for any complete or incomplete pay period up to the end of the day of termination; and</w:t>
      </w:r>
    </w:p>
    <w:p w:rsidR="00CA2ACD" w:rsidRPr="00C624CC" w:rsidRDefault="00CA2ACD" w:rsidP="00CA2ACD">
      <w:pPr>
        <w:pStyle w:val="Level4"/>
      </w:pPr>
      <w:r w:rsidRPr="00C624CC">
        <w:t xml:space="preserve">all other amounts that are due to the employee under this award and </w:t>
      </w:r>
      <w:r w:rsidRPr="00C624CC">
        <w:rPr>
          <w:color w:val="000000"/>
        </w:rPr>
        <w:t xml:space="preserve">the </w:t>
      </w:r>
      <w:hyperlink r:id="rId173" w:history="1">
        <w:r w:rsidRPr="00C624CC">
          <w:rPr>
            <w:rStyle w:val="Hyperlink"/>
          </w:rPr>
          <w:t>NES</w:t>
        </w:r>
      </w:hyperlink>
      <w:r w:rsidRPr="00C624CC">
        <w:t>.</w:t>
      </w:r>
    </w:p>
    <w:p w:rsidR="00CA2ACD" w:rsidRPr="00C624CC" w:rsidRDefault="00CA2ACD" w:rsidP="00CA2ACD">
      <w:pPr>
        <w:pStyle w:val="Level3"/>
      </w:pPr>
      <w:bookmarkStart w:id="125" w:name="_Ref527120541"/>
      <w:r w:rsidRPr="00C624CC">
        <w:t>The requirement to pay wages and other amounts under paragraph </w:t>
      </w:r>
      <w:r>
        <w:fldChar w:fldCharType="begin"/>
      </w:r>
      <w:r>
        <w:instrText xml:space="preserve"> REF _Ref527120514 \n \h </w:instrText>
      </w:r>
      <w:r>
        <w:fldChar w:fldCharType="separate"/>
      </w:r>
      <w:r w:rsidR="00C90FBA">
        <w:t>(a)</w:t>
      </w:r>
      <w:r>
        <w:fldChar w:fldCharType="end"/>
      </w:r>
      <w:r w:rsidRPr="00C624CC">
        <w:t xml:space="preserve"> is subject to further order of the Commission and the employer making deductions authorised by this award or the </w:t>
      </w:r>
      <w:hyperlink r:id="rId174" w:history="1">
        <w:r w:rsidRPr="00C624CC">
          <w:rPr>
            <w:rStyle w:val="Hyperlink"/>
          </w:rPr>
          <w:t>Act</w:t>
        </w:r>
      </w:hyperlink>
      <w:r w:rsidRPr="00C624CC">
        <w:t>.</w:t>
      </w:r>
      <w:bookmarkEnd w:id="125"/>
    </w:p>
    <w:p w:rsidR="00CA2ACD" w:rsidRPr="00C624CC" w:rsidRDefault="00CA2ACD" w:rsidP="00CA2ACD">
      <w:pPr>
        <w:pStyle w:val="Block1"/>
      </w:pPr>
      <w:r w:rsidRPr="00C624CC">
        <w:t xml:space="preserve">Note 1: Section 117(2) of the </w:t>
      </w:r>
      <w:hyperlink r:id="rId175"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CA2ACD" w:rsidRPr="00C624CC" w:rsidRDefault="00CA2ACD" w:rsidP="00CA2ACD">
      <w:pPr>
        <w:pStyle w:val="Block1"/>
      </w:pPr>
      <w:r w:rsidRPr="00C624CC">
        <w:t xml:space="preserve">Note 2: Paragraph </w:t>
      </w:r>
      <w:r>
        <w:fldChar w:fldCharType="begin"/>
      </w:r>
      <w:r>
        <w:instrText xml:space="preserve"> REF _Ref527120541 \n \h </w:instrText>
      </w:r>
      <w:r>
        <w:fldChar w:fldCharType="separate"/>
      </w:r>
      <w:r w:rsidR="00C90FBA">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6"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77" w:history="1">
        <w:r w:rsidRPr="00C624CC">
          <w:rPr>
            <w:rStyle w:val="Hyperlink"/>
          </w:rPr>
          <w:t>NES</w:t>
        </w:r>
      </w:hyperlink>
      <w:r w:rsidRPr="00C624CC">
        <w:t>.</w:t>
      </w:r>
    </w:p>
    <w:p w:rsidR="00CA2ACD" w:rsidRPr="00CA2ACD" w:rsidRDefault="00CA2ACD" w:rsidP="00CA2ACD">
      <w:pPr>
        <w:pStyle w:val="Block1"/>
      </w:pPr>
      <w:r w:rsidRPr="00C624CC">
        <w:t xml:space="preserve">Note 3: State and Territory long service leave laws or long service leave entitlements under s.113 of the </w:t>
      </w:r>
      <w:hyperlink r:id="rId178" w:history="1">
        <w:r w:rsidRPr="00C624CC">
          <w:rPr>
            <w:rStyle w:val="Hyperlink"/>
          </w:rPr>
          <w:t>Act</w:t>
        </w:r>
      </w:hyperlink>
      <w:r w:rsidRPr="00C624CC">
        <w:t>, may require an employer to pay an employee for accrued long service leave on the day on which the employee’s employment terminates or shortly after.</w:t>
      </w:r>
    </w:p>
    <w:p w:rsidR="001355FB" w:rsidRDefault="00E10007" w:rsidP="004A57BF">
      <w:pPr>
        <w:pStyle w:val="Level1"/>
      </w:pPr>
      <w:bookmarkStart w:id="126" w:name="_Toc255551253"/>
      <w:bookmarkStart w:id="127" w:name="_Toc27578122"/>
      <w:r w:rsidRPr="00190AAA">
        <w:t>Annualised or aggregated wages</w:t>
      </w:r>
      <w:r>
        <w:t xml:space="preserve"> or salary</w:t>
      </w:r>
      <w:bookmarkEnd w:id="126"/>
      <w:bookmarkEnd w:id="127"/>
    </w:p>
    <w:p w:rsidR="00E10007" w:rsidRPr="00E10007" w:rsidRDefault="00E10007" w:rsidP="002C7306">
      <w:pPr>
        <w:pStyle w:val="History"/>
      </w:pPr>
      <w:r>
        <w:t xml:space="preserve">[20 substituted and renamed by </w:t>
      </w:r>
      <w:hyperlink r:id="rId179" w:history="1">
        <w:r w:rsidRPr="002953E2">
          <w:rPr>
            <w:rStyle w:val="Hyperlink"/>
          </w:rPr>
          <w:t>PR994620</w:t>
        </w:r>
      </w:hyperlink>
      <w:r>
        <w:t>]</w:t>
      </w:r>
    </w:p>
    <w:p w:rsidR="00E10007" w:rsidRDefault="00E10007" w:rsidP="00E10007">
      <w:pPr>
        <w:pStyle w:val="Level2Bold"/>
      </w:pPr>
      <w:r>
        <w:t>Application</w:t>
      </w:r>
    </w:p>
    <w:p w:rsidR="00E10007" w:rsidRDefault="00E10007" w:rsidP="00E10007">
      <w:pPr>
        <w:pStyle w:val="Level3"/>
      </w:pPr>
      <w:r>
        <w:t xml:space="preserve">Clause </w:t>
      </w:r>
      <w:r w:rsidR="00494A68">
        <w:fldChar w:fldCharType="begin"/>
      </w:r>
      <w:r>
        <w:instrText xml:space="preserve"> REF _Ref255551270 \w \h </w:instrText>
      </w:r>
      <w:r w:rsidR="00494A68">
        <w:fldChar w:fldCharType="separate"/>
      </w:r>
      <w:r w:rsidR="00C90FBA">
        <w:t>20.2</w:t>
      </w:r>
      <w:r w:rsidR="00494A68">
        <w:fldChar w:fldCharType="end"/>
      </w:r>
      <w:r>
        <w:t xml:space="preserve"> applies to all employees other than those engaged in a clerical classification.</w:t>
      </w:r>
    </w:p>
    <w:p w:rsidR="00E10007" w:rsidRDefault="00E10007" w:rsidP="00E10007">
      <w:pPr>
        <w:pStyle w:val="Level3"/>
      </w:pPr>
      <w:r>
        <w:t xml:space="preserve">Clause </w:t>
      </w:r>
      <w:r w:rsidR="00494A68">
        <w:fldChar w:fldCharType="begin"/>
      </w:r>
      <w:r>
        <w:instrText xml:space="preserve"> REF _Ref255551271 \w \h </w:instrText>
      </w:r>
      <w:r w:rsidR="00494A68">
        <w:fldChar w:fldCharType="separate"/>
      </w:r>
      <w:r w:rsidR="00C90FBA">
        <w:t>20.3</w:t>
      </w:r>
      <w:r w:rsidR="00494A68">
        <w:fldChar w:fldCharType="end"/>
      </w:r>
      <w:r>
        <w:t xml:space="preserve"> applies to all employees engaged in a clerical classification</w:t>
      </w:r>
    </w:p>
    <w:p w:rsidR="00E10007" w:rsidRPr="002953E2" w:rsidRDefault="00E10007" w:rsidP="00E10007">
      <w:pPr>
        <w:pStyle w:val="Level2Bold"/>
      </w:pPr>
      <w:bookmarkStart w:id="128" w:name="_Ref255551270"/>
      <w:r>
        <w:lastRenderedPageBreak/>
        <w:t>Annualise</w:t>
      </w:r>
      <w:r w:rsidR="00E76236">
        <w:t>d</w:t>
      </w:r>
      <w:r>
        <w:t xml:space="preserve"> salaries – non-clerical</w:t>
      </w:r>
      <w:bookmarkEnd w:id="128"/>
    </w:p>
    <w:p w:rsidR="00E10007" w:rsidRPr="00190AAA" w:rsidRDefault="00E10007" w:rsidP="00E10007">
      <w:pPr>
        <w:pStyle w:val="Level3"/>
      </w:pPr>
      <w:r w:rsidRPr="00190AAA">
        <w:t>An employer and an employee may agree to enter into an annualised salary arrangement instead of any or all of the following provisions of this award:</w:t>
      </w:r>
    </w:p>
    <w:p w:rsidR="00E10007" w:rsidRPr="00190AAA" w:rsidRDefault="00E10007" w:rsidP="00E10007">
      <w:pPr>
        <w:pStyle w:val="Level4"/>
      </w:pPr>
      <w:r w:rsidRPr="00190AAA">
        <w:t xml:space="preserve">clause </w:t>
      </w:r>
      <w:r w:rsidR="00585925">
        <w:fldChar w:fldCharType="begin"/>
      </w:r>
      <w:r w:rsidR="00585925">
        <w:instrText xml:space="preserve"> REF _Ref208655928 \w \h  \* MERGEFORMAT </w:instrText>
      </w:r>
      <w:r w:rsidR="00585925">
        <w:fldChar w:fldCharType="separate"/>
      </w:r>
      <w:r w:rsidR="00C90FBA">
        <w:t>14</w:t>
      </w:r>
      <w:r w:rsidR="00585925">
        <w:fldChar w:fldCharType="end"/>
      </w:r>
      <w:r w:rsidRPr="00190AAA">
        <w:t>—</w:t>
      </w:r>
      <w:r w:rsidR="00494A68">
        <w:fldChar w:fldCharType="begin"/>
      </w:r>
      <w:r>
        <w:instrText xml:space="preserve"> REF _Ref208655928 \h </w:instrText>
      </w:r>
      <w:r w:rsidR="00494A68">
        <w:fldChar w:fldCharType="separate"/>
      </w:r>
      <w:r w:rsidR="00C90FBA" w:rsidRPr="00190AAA">
        <w:t>Minimum wages</w:t>
      </w:r>
      <w:r w:rsidR="00494A68">
        <w:fldChar w:fldCharType="end"/>
      </w:r>
      <w:r w:rsidRPr="00190AAA">
        <w:t>;</w:t>
      </w:r>
    </w:p>
    <w:p w:rsidR="00E10007" w:rsidRPr="00190AAA" w:rsidRDefault="00E10007" w:rsidP="00E10007">
      <w:pPr>
        <w:pStyle w:val="Level4"/>
      </w:pPr>
      <w:r w:rsidRPr="00190AAA">
        <w:t xml:space="preserve">clause </w:t>
      </w:r>
      <w:r w:rsidR="00585925">
        <w:fldChar w:fldCharType="begin"/>
      </w:r>
      <w:r w:rsidR="00585925">
        <w:instrText xml:space="preserve"> REF _Ref228361593 \w \h  \* MERGEFORMAT </w:instrText>
      </w:r>
      <w:r w:rsidR="00585925">
        <w:fldChar w:fldCharType="separate"/>
      </w:r>
      <w:r w:rsidR="00C90FBA">
        <w:t>15</w:t>
      </w:r>
      <w:r w:rsidR="00585925">
        <w:fldChar w:fldCharType="end"/>
      </w:r>
      <w:r w:rsidRPr="00190AAA">
        <w:t>—</w:t>
      </w:r>
      <w:r w:rsidR="00494A68">
        <w:fldChar w:fldCharType="begin"/>
      </w:r>
      <w:r>
        <w:instrText xml:space="preserve"> REF _Ref239684115 \h </w:instrText>
      </w:r>
      <w:r w:rsidR="00494A68">
        <w:fldChar w:fldCharType="separate"/>
      </w:r>
      <w:r w:rsidR="00C90FBA" w:rsidRPr="009C35AF">
        <w:t>Allowances</w:t>
      </w:r>
      <w:r w:rsidR="00494A68">
        <w:fldChar w:fldCharType="end"/>
      </w:r>
      <w:r w:rsidRPr="00190AAA">
        <w:t>;</w:t>
      </w:r>
    </w:p>
    <w:p w:rsidR="00E10007" w:rsidRPr="00190AAA" w:rsidRDefault="00E10007" w:rsidP="00E10007">
      <w:pPr>
        <w:pStyle w:val="Level4"/>
      </w:pPr>
      <w:r w:rsidRPr="00190AAA">
        <w:t xml:space="preserve">clause </w:t>
      </w:r>
      <w:r w:rsidR="00585925">
        <w:fldChar w:fldCharType="begin"/>
      </w:r>
      <w:r w:rsidR="00585925">
        <w:instrText xml:space="preserve"> REF _Ref208803257 \w \h  \* MERGEFORMAT </w:instrText>
      </w:r>
      <w:r w:rsidR="00585925">
        <w:fldChar w:fldCharType="separate"/>
      </w:r>
      <w:r w:rsidR="00C90FBA">
        <w:t>24</w:t>
      </w:r>
      <w:r w:rsidR="00585925">
        <w:fldChar w:fldCharType="end"/>
      </w:r>
      <w:r w:rsidRPr="00190AAA">
        <w:t>—</w:t>
      </w:r>
      <w:r w:rsidR="00494A68">
        <w:fldChar w:fldCharType="begin"/>
      </w:r>
      <w:r>
        <w:instrText xml:space="preserve"> REF _Ref208803257 \h </w:instrText>
      </w:r>
      <w:r w:rsidR="00494A68">
        <w:fldChar w:fldCharType="separate"/>
      </w:r>
      <w:r w:rsidR="00C90FBA" w:rsidRPr="00190AAA">
        <w:t>Overtime and penalty rates</w:t>
      </w:r>
      <w:r w:rsidR="00494A68">
        <w:fldChar w:fldCharType="end"/>
      </w:r>
      <w:r w:rsidRPr="00190AAA">
        <w:t>; and</w:t>
      </w:r>
    </w:p>
    <w:p w:rsidR="00E10007" w:rsidRPr="00190AAA" w:rsidRDefault="00E10007" w:rsidP="00E10007">
      <w:pPr>
        <w:pStyle w:val="Level4"/>
      </w:pPr>
      <w:r w:rsidRPr="00190AAA">
        <w:t xml:space="preserve">clause </w:t>
      </w:r>
      <w:r w:rsidR="00585925">
        <w:fldChar w:fldCharType="begin"/>
      </w:r>
      <w:r w:rsidR="00585925">
        <w:instrText xml:space="preserve"> REF _Ref228363624 \w \h  \* MERGEFORMAT </w:instrText>
      </w:r>
      <w:r w:rsidR="00585925">
        <w:fldChar w:fldCharType="separate"/>
      </w:r>
      <w:r w:rsidR="00C90FBA">
        <w:t>26.4(b)</w:t>
      </w:r>
      <w:r w:rsidR="00585925">
        <w:fldChar w:fldCharType="end"/>
      </w:r>
      <w:r w:rsidRPr="00190AAA">
        <w:t>—Annual leave loading.</w:t>
      </w:r>
    </w:p>
    <w:p w:rsidR="00E10007" w:rsidRPr="00190AAA" w:rsidRDefault="00E10007" w:rsidP="00E10007">
      <w:pPr>
        <w:pStyle w:val="Level3"/>
      </w:pPr>
      <w:r w:rsidRPr="00190AAA">
        <w:t>Where an annualised salary is paid</w:t>
      </w:r>
      <w:r>
        <w:t>,</w:t>
      </w:r>
      <w:r w:rsidRPr="00190AAA">
        <w:t xml:space="preserve"> the employer must specify in writing the annual</w:t>
      </w:r>
      <w:r>
        <w:t xml:space="preserve"> salary that is payable and which of the</w:t>
      </w:r>
      <w:r w:rsidRPr="00190AAA">
        <w:t xml:space="preserve"> provisions of this award will not apply as a result of the annualised salary arrangement.</w:t>
      </w:r>
    </w:p>
    <w:p w:rsidR="00E10007" w:rsidRPr="00190AAA" w:rsidRDefault="00E10007" w:rsidP="00E10007">
      <w:pPr>
        <w:pStyle w:val="Level3"/>
      </w:pPr>
      <w:bookmarkStart w:id="129" w:name="_Ref228361740"/>
      <w:r w:rsidRPr="00190AAA">
        <w:t>The annual salary must be no less th</w:t>
      </w:r>
      <w:r>
        <w:t xml:space="preserve">an the amount </w:t>
      </w:r>
      <w:r w:rsidRPr="00190AAA">
        <w:t>the employee would have been entitled to receive under the rates and allowances prescribed by this award for the same hours worked. The annual salary is paid in full satisfaction of any obligation to otherwise make payments to the employee under this award and may be relied upon to set off any such obligation, whether of a different character or not.</w:t>
      </w:r>
      <w:bookmarkEnd w:id="129"/>
    </w:p>
    <w:p w:rsidR="00E10007" w:rsidRPr="00190AAA" w:rsidRDefault="00E10007" w:rsidP="00E10007">
      <w:pPr>
        <w:pStyle w:val="Level3"/>
      </w:pPr>
      <w:r w:rsidRPr="00190AAA">
        <w:t>In addition to the requirements of clause</w:t>
      </w:r>
      <w:r w:rsidR="00E76236">
        <w:t xml:space="preserve"> </w:t>
      </w:r>
      <w:r w:rsidR="00494A68">
        <w:fldChar w:fldCharType="begin"/>
      </w:r>
      <w:r w:rsidR="00E76236">
        <w:instrText xml:space="preserve"> REF _Ref255551271 \w \h </w:instrText>
      </w:r>
      <w:r w:rsidR="00494A68">
        <w:fldChar w:fldCharType="separate"/>
      </w:r>
      <w:r w:rsidR="00C90FBA">
        <w:t>20.3</w:t>
      </w:r>
      <w:r w:rsidR="00494A68">
        <w:fldChar w:fldCharType="end"/>
      </w:r>
      <w:r w:rsidRPr="00190AAA">
        <w:t>, any written agreement under this clause must specify each separate component of the annualised wage or salary arrangement and any overtime or penalty assumptions and calculations commuted into the annualised arrangement.</w:t>
      </w:r>
    </w:p>
    <w:p w:rsidR="00E10007" w:rsidRPr="00190AAA" w:rsidRDefault="00E10007" w:rsidP="00E10007">
      <w:pPr>
        <w:pStyle w:val="Level3"/>
      </w:pPr>
      <w:r w:rsidRPr="00190AAA">
        <w:t>The employer must give the employee a copy of the agreement and keep the agreement as a time and wages record.</w:t>
      </w:r>
    </w:p>
    <w:p w:rsidR="00E10007" w:rsidRPr="00190AAA" w:rsidRDefault="00E10007" w:rsidP="00E10007">
      <w:pPr>
        <w:pStyle w:val="Level3"/>
      </w:pPr>
      <w:r w:rsidRPr="00190AAA">
        <w:t>The agreement may be terminated:</w:t>
      </w:r>
    </w:p>
    <w:p w:rsidR="00E10007" w:rsidRPr="00190AAA" w:rsidRDefault="00E10007" w:rsidP="00E10007">
      <w:pPr>
        <w:pStyle w:val="Level4"/>
      </w:pPr>
      <w:r w:rsidRPr="00190AAA">
        <w:t>by the employer or the employee giving 12 months</w:t>
      </w:r>
      <w:r>
        <w:t>’</w:t>
      </w:r>
      <w:r w:rsidRPr="00190AAA">
        <w:t xml:space="preserve"> notice of termination, in writing, to the other party and the agreement ceasing to operate at the end of the notice period; or</w:t>
      </w:r>
    </w:p>
    <w:p w:rsidR="00E10007" w:rsidRDefault="00E10007" w:rsidP="00E10007">
      <w:pPr>
        <w:pStyle w:val="Level4"/>
      </w:pPr>
      <w:r w:rsidRPr="00190AAA">
        <w:t>at any time, by written agreement between the employer and the individual employee.</w:t>
      </w:r>
    </w:p>
    <w:p w:rsidR="00E10007" w:rsidRDefault="00E10007" w:rsidP="00E10007">
      <w:pPr>
        <w:pStyle w:val="Level2Bold"/>
      </w:pPr>
      <w:bookmarkStart w:id="130" w:name="_Ref255551271"/>
      <w:r>
        <w:t>Annualised Salaries – Clerical</w:t>
      </w:r>
      <w:bookmarkEnd w:id="130"/>
    </w:p>
    <w:p w:rsidR="00E10007" w:rsidRDefault="00E10007" w:rsidP="00E10007">
      <w:pPr>
        <w:pStyle w:val="Level3"/>
      </w:pPr>
      <w:r>
        <w:t>An employer may pay an employee an annual salary in satisfaction of any or all of the following provisions of the award:</w:t>
      </w:r>
    </w:p>
    <w:p w:rsidR="00E10007" w:rsidRPr="00190AAA" w:rsidRDefault="00E10007" w:rsidP="00E10007">
      <w:pPr>
        <w:pStyle w:val="Level4"/>
      </w:pPr>
      <w:r w:rsidRPr="00190AAA">
        <w:t xml:space="preserve">clause </w:t>
      </w:r>
      <w:r w:rsidR="00585925">
        <w:fldChar w:fldCharType="begin"/>
      </w:r>
      <w:r w:rsidR="00585925">
        <w:instrText xml:space="preserve"> REF _Ref208655928 \w \h  \* MERGEFORMAT </w:instrText>
      </w:r>
      <w:r w:rsidR="00585925">
        <w:fldChar w:fldCharType="separate"/>
      </w:r>
      <w:r w:rsidR="00C90FBA">
        <w:t>14</w:t>
      </w:r>
      <w:r w:rsidR="00585925">
        <w:fldChar w:fldCharType="end"/>
      </w:r>
      <w:r w:rsidRPr="00190AAA">
        <w:t>—</w:t>
      </w:r>
      <w:r w:rsidR="00494A68">
        <w:fldChar w:fldCharType="begin"/>
      </w:r>
      <w:r>
        <w:instrText xml:space="preserve"> REF _Ref208655928 \h </w:instrText>
      </w:r>
      <w:r w:rsidR="00494A68">
        <w:fldChar w:fldCharType="separate"/>
      </w:r>
      <w:r w:rsidR="00C90FBA" w:rsidRPr="00190AAA">
        <w:t>Minimum wages</w:t>
      </w:r>
      <w:r w:rsidR="00494A68">
        <w:fldChar w:fldCharType="end"/>
      </w:r>
      <w:r w:rsidRPr="00190AAA">
        <w:t>;</w:t>
      </w:r>
    </w:p>
    <w:p w:rsidR="00E10007" w:rsidRPr="00190AAA" w:rsidRDefault="00E10007" w:rsidP="00E10007">
      <w:pPr>
        <w:pStyle w:val="Level4"/>
      </w:pPr>
      <w:r w:rsidRPr="00190AAA">
        <w:t xml:space="preserve">clause </w:t>
      </w:r>
      <w:r w:rsidR="00585925">
        <w:fldChar w:fldCharType="begin"/>
      </w:r>
      <w:r w:rsidR="00585925">
        <w:instrText xml:space="preserve"> REF _Ref228361593 \w \h  \* MERGEFORMAT </w:instrText>
      </w:r>
      <w:r w:rsidR="00585925">
        <w:fldChar w:fldCharType="separate"/>
      </w:r>
      <w:r w:rsidR="00C90FBA">
        <w:t>15</w:t>
      </w:r>
      <w:r w:rsidR="00585925">
        <w:fldChar w:fldCharType="end"/>
      </w:r>
      <w:r w:rsidRPr="00190AAA">
        <w:t>—</w:t>
      </w:r>
      <w:r w:rsidR="00494A68">
        <w:fldChar w:fldCharType="begin"/>
      </w:r>
      <w:r>
        <w:instrText xml:space="preserve"> REF _Ref239684115 \h </w:instrText>
      </w:r>
      <w:r w:rsidR="00494A68">
        <w:fldChar w:fldCharType="separate"/>
      </w:r>
      <w:r w:rsidR="00C90FBA" w:rsidRPr="009C35AF">
        <w:t>Allowances</w:t>
      </w:r>
      <w:r w:rsidR="00494A68">
        <w:fldChar w:fldCharType="end"/>
      </w:r>
      <w:r w:rsidRPr="00190AAA">
        <w:t>;</w:t>
      </w:r>
    </w:p>
    <w:p w:rsidR="00E10007" w:rsidRPr="00190AAA" w:rsidRDefault="00E10007" w:rsidP="00E10007">
      <w:pPr>
        <w:pStyle w:val="Level4"/>
      </w:pPr>
      <w:r w:rsidRPr="00190AAA">
        <w:t xml:space="preserve">clause </w:t>
      </w:r>
      <w:r w:rsidR="00585925">
        <w:fldChar w:fldCharType="begin"/>
      </w:r>
      <w:r w:rsidR="00585925">
        <w:instrText xml:space="preserve"> REF _Ref208803257 \w \h  \* MERGEFORMAT </w:instrText>
      </w:r>
      <w:r w:rsidR="00585925">
        <w:fldChar w:fldCharType="separate"/>
      </w:r>
      <w:r w:rsidR="00C90FBA">
        <w:t>24</w:t>
      </w:r>
      <w:r w:rsidR="00585925">
        <w:fldChar w:fldCharType="end"/>
      </w:r>
      <w:r w:rsidRPr="00190AAA">
        <w:t>—</w:t>
      </w:r>
      <w:r w:rsidR="00494A68">
        <w:fldChar w:fldCharType="begin"/>
      </w:r>
      <w:r>
        <w:instrText xml:space="preserve"> REF _Ref208803257 \h </w:instrText>
      </w:r>
      <w:r w:rsidR="00494A68">
        <w:fldChar w:fldCharType="separate"/>
      </w:r>
      <w:r w:rsidR="00C90FBA" w:rsidRPr="00190AAA">
        <w:t>Overtime and penalty rates</w:t>
      </w:r>
      <w:r w:rsidR="00494A68">
        <w:fldChar w:fldCharType="end"/>
      </w:r>
      <w:r w:rsidRPr="00190AAA">
        <w:t>; and</w:t>
      </w:r>
    </w:p>
    <w:p w:rsidR="00E10007" w:rsidRPr="00190AAA" w:rsidRDefault="00E10007" w:rsidP="00E10007">
      <w:pPr>
        <w:pStyle w:val="Level4"/>
      </w:pPr>
      <w:r w:rsidRPr="00190AAA">
        <w:t xml:space="preserve">clause </w:t>
      </w:r>
      <w:r w:rsidR="00585925">
        <w:fldChar w:fldCharType="begin"/>
      </w:r>
      <w:r w:rsidR="00585925">
        <w:instrText xml:space="preserve"> REF _Ref228363624 \w \h  \* MERGEFORMAT </w:instrText>
      </w:r>
      <w:r w:rsidR="00585925">
        <w:fldChar w:fldCharType="separate"/>
      </w:r>
      <w:r w:rsidR="00C90FBA">
        <w:t>26.4(b)</w:t>
      </w:r>
      <w:r w:rsidR="00585925">
        <w:fldChar w:fldCharType="end"/>
      </w:r>
      <w:r w:rsidRPr="00190AAA">
        <w:t>—Annual leave loading.</w:t>
      </w:r>
    </w:p>
    <w:p w:rsidR="00E10007" w:rsidRDefault="00E10007" w:rsidP="00E10007">
      <w:pPr>
        <w:pStyle w:val="Level3"/>
      </w:pPr>
      <w:r>
        <w:t>Where an annual salary is paid the employer must advise the employee in writing of the annual salary that is payable and which of the provisions of this award will be satisfied by payment of the annual salary.</w:t>
      </w:r>
    </w:p>
    <w:p w:rsidR="00E10007" w:rsidRDefault="00E10007" w:rsidP="00E10007">
      <w:pPr>
        <w:pStyle w:val="Level3"/>
      </w:pPr>
      <w:r>
        <w:lastRenderedPageBreak/>
        <w:t>The annual salary must be no less tha</w:t>
      </w:r>
      <w:r w:rsidR="00E76236">
        <w:t>n</w:t>
      </w:r>
      <w:r>
        <w:t xml:space="preserve"> the amount the employee would have received under this award for the work performed over the </w:t>
      </w:r>
      <w:r w:rsidR="00E76236">
        <w:t xml:space="preserve">year </w:t>
      </w:r>
      <w:r>
        <w:t>for which the salary is paid (or if the employment ceases earlier over such lesser period as has been worked).</w:t>
      </w:r>
    </w:p>
    <w:p w:rsidR="00E10007" w:rsidRDefault="00E10007" w:rsidP="00E10007">
      <w:pPr>
        <w:pStyle w:val="Level3"/>
      </w:pPr>
      <w:r>
        <w:t>The annual salary of the employee must be reviewed by the employer at least annually to ensure that the compensation is appropriate having regard to the award provisions which are satisfied by the payment of the annual salary.</w:t>
      </w:r>
    </w:p>
    <w:p w:rsidR="00DD04CA" w:rsidRPr="00190AAA" w:rsidRDefault="00E10007" w:rsidP="00E10007">
      <w:pPr>
        <w:pStyle w:val="Level3"/>
      </w:pPr>
      <w:r>
        <w:t xml:space="preserve">For the purposes of the NES, the base rate of pay of an employee receiving an annual salary under this clause comprises the portion of the annual salary equivalent to the relevant rate of pay in clause </w:t>
      </w:r>
      <w:r w:rsidR="00494A68">
        <w:fldChar w:fldCharType="begin"/>
      </w:r>
      <w:r>
        <w:instrText xml:space="preserve"> REF _Ref208655928 \w \h </w:instrText>
      </w:r>
      <w:r w:rsidR="00494A68">
        <w:fldChar w:fldCharType="separate"/>
      </w:r>
      <w:r w:rsidR="00C90FBA">
        <w:t>14</w:t>
      </w:r>
      <w:r w:rsidR="00494A68">
        <w:fldChar w:fldCharType="end"/>
      </w:r>
      <w:r>
        <w:t>—</w:t>
      </w:r>
      <w:r w:rsidR="00494A68">
        <w:fldChar w:fldCharType="begin"/>
      </w:r>
      <w:r>
        <w:instrText xml:space="preserve"> REF _Ref208655928 \h </w:instrText>
      </w:r>
      <w:r w:rsidR="00494A68">
        <w:fldChar w:fldCharType="separate"/>
      </w:r>
      <w:r w:rsidR="00C90FBA" w:rsidRPr="00190AAA">
        <w:t>Minimum wages</w:t>
      </w:r>
      <w:r w:rsidR="00494A68">
        <w:fldChar w:fldCharType="end"/>
      </w:r>
      <w:r>
        <w:t xml:space="preserve"> and excludes any incentive-based payments, bonuses, loadings, monetary allowances, overtime and penalties.</w:t>
      </w:r>
    </w:p>
    <w:p w:rsidR="00082114" w:rsidRDefault="00082114" w:rsidP="00D07392">
      <w:pPr>
        <w:pStyle w:val="Level1"/>
        <w:keepNext w:val="0"/>
      </w:pPr>
      <w:bookmarkStart w:id="131" w:name="_Toc208885998"/>
      <w:bookmarkStart w:id="132" w:name="_Toc208886086"/>
      <w:bookmarkStart w:id="133" w:name="_Toc208902576"/>
      <w:bookmarkStart w:id="134" w:name="_Toc208932481"/>
      <w:bookmarkStart w:id="135" w:name="_Toc208932566"/>
      <w:bookmarkStart w:id="136" w:name="_Toc208979921"/>
      <w:bookmarkStart w:id="137" w:name="_Toc27578123"/>
      <w:r w:rsidRPr="00190AAA">
        <w:t>Superannuation</w:t>
      </w:r>
      <w:bookmarkEnd w:id="131"/>
      <w:bookmarkEnd w:id="132"/>
      <w:bookmarkEnd w:id="133"/>
      <w:bookmarkEnd w:id="134"/>
      <w:bookmarkEnd w:id="135"/>
      <w:bookmarkEnd w:id="136"/>
      <w:bookmarkEnd w:id="137"/>
    </w:p>
    <w:p w:rsidR="00FD4CF2" w:rsidRPr="00FD4CF2" w:rsidRDefault="00FD4CF2" w:rsidP="00FD4CF2">
      <w:pPr>
        <w:pStyle w:val="History"/>
      </w:pPr>
      <w:r>
        <w:t xml:space="preserve">[Varied by </w:t>
      </w:r>
      <w:hyperlink r:id="rId180" w:history="1">
        <w:r>
          <w:rPr>
            <w:rStyle w:val="Hyperlink"/>
          </w:rPr>
          <w:t>PR994532</w:t>
        </w:r>
      </w:hyperlink>
      <w:r w:rsidR="00CC30ED">
        <w:t xml:space="preserve">, </w:t>
      </w:r>
      <w:hyperlink r:id="rId181" w:history="1">
        <w:r w:rsidR="00CC30ED">
          <w:rPr>
            <w:rStyle w:val="Hyperlink"/>
          </w:rPr>
          <w:t>PR546051</w:t>
        </w:r>
      </w:hyperlink>
      <w:r>
        <w:t>]</w:t>
      </w:r>
    </w:p>
    <w:p w:rsidR="00082114" w:rsidRPr="00190AAA" w:rsidRDefault="00652FDA" w:rsidP="00D07392">
      <w:pPr>
        <w:pStyle w:val="Level2Bold"/>
        <w:keepNext w:val="0"/>
      </w:pPr>
      <w:bookmarkStart w:id="138" w:name="_Ref208804397"/>
      <w:r w:rsidRPr="00190AAA">
        <w:t>Superannuation legislation</w:t>
      </w:r>
      <w:bookmarkEnd w:id="138"/>
    </w:p>
    <w:p w:rsidR="00652FDA" w:rsidRPr="00190AAA" w:rsidRDefault="003F6975" w:rsidP="008F1FA2">
      <w:pPr>
        <w:pStyle w:val="Level3"/>
      </w:pPr>
      <w:bookmarkStart w:id="139" w:name="_Ref216776707"/>
      <w:r w:rsidRPr="00190AAA">
        <w:t xml:space="preserve">Superannuation legislation, including the </w:t>
      </w:r>
      <w:r w:rsidRPr="00190AAA">
        <w:rPr>
          <w:i/>
        </w:rPr>
        <w:t xml:space="preserve">Superannuation Guarantee (Administration) Act 1992 </w:t>
      </w:r>
      <w:r w:rsidRPr="00190AAA">
        <w:t>(</w:t>
      </w:r>
      <w:proofErr w:type="spellStart"/>
      <w:r w:rsidRPr="00190AAA">
        <w:t>Cth</w:t>
      </w:r>
      <w:proofErr w:type="spellEnd"/>
      <w:r w:rsidRPr="00190AAA">
        <w:t xml:space="preserve">), the </w:t>
      </w:r>
      <w:r w:rsidRPr="00190AAA">
        <w:rPr>
          <w:i/>
        </w:rPr>
        <w:t xml:space="preserve">Superannuation Guarantee Charge Act 1992 </w:t>
      </w:r>
      <w:r w:rsidRPr="00190AAA">
        <w:t>(</w:t>
      </w:r>
      <w:proofErr w:type="spellStart"/>
      <w:r w:rsidRPr="00190AAA">
        <w:t>Cth</w:t>
      </w:r>
      <w:proofErr w:type="spellEnd"/>
      <w:r w:rsidRPr="00190AAA">
        <w:t xml:space="preserve">), the </w:t>
      </w:r>
      <w:r w:rsidRPr="00190AAA">
        <w:rPr>
          <w:i/>
        </w:rPr>
        <w:t>Superannuation Industry (Supervision) Act 1993</w:t>
      </w:r>
      <w:r w:rsidRPr="00190AAA">
        <w:t xml:space="preserve"> (</w:t>
      </w:r>
      <w:proofErr w:type="spellStart"/>
      <w:r w:rsidRPr="00190AAA">
        <w:t>Cth</w:t>
      </w:r>
      <w:proofErr w:type="spellEnd"/>
      <w:r w:rsidRPr="00190AAA">
        <w:t xml:space="preserve">) and the </w:t>
      </w:r>
      <w:r w:rsidRPr="00190AAA">
        <w:rPr>
          <w:i/>
        </w:rPr>
        <w:t>Superannuation (Resolution of Complaints) Act 1993</w:t>
      </w:r>
      <w:r w:rsidRPr="00190AAA">
        <w:t xml:space="preserve"> (</w:t>
      </w:r>
      <w:proofErr w:type="spellStart"/>
      <w:r w:rsidRPr="00190AAA">
        <w:t>Cth</w:t>
      </w:r>
      <w:proofErr w:type="spellEnd"/>
      <w:r w:rsidRPr="00190AAA">
        <w:t>),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39"/>
    </w:p>
    <w:p w:rsidR="00652FDA" w:rsidRPr="00190AAA" w:rsidRDefault="00652FDA" w:rsidP="008F1FA2">
      <w:pPr>
        <w:pStyle w:val="Level3"/>
      </w:pPr>
      <w:r w:rsidRPr="00190AAA">
        <w:t>The rights and obligations in these clauses supplement those in superannuation legislation.</w:t>
      </w:r>
    </w:p>
    <w:p w:rsidR="00652FDA" w:rsidRPr="00190AAA" w:rsidRDefault="00652FDA" w:rsidP="00D07392">
      <w:pPr>
        <w:pStyle w:val="Level2Bold"/>
        <w:keepNext w:val="0"/>
      </w:pPr>
      <w:bookmarkStart w:id="140" w:name="_Ref208804238"/>
      <w:r w:rsidRPr="00190AAA">
        <w:t>Employer contributions</w:t>
      </w:r>
      <w:bookmarkEnd w:id="140"/>
    </w:p>
    <w:p w:rsidR="00652FDA" w:rsidRPr="00190AAA" w:rsidRDefault="003F6975" w:rsidP="00D07392">
      <w:pPr>
        <w:pStyle w:val="Block1"/>
      </w:pPr>
      <w:r w:rsidRPr="00190AAA">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190AAA" w:rsidRDefault="005F6FE3" w:rsidP="00021EEB">
      <w:pPr>
        <w:pStyle w:val="Level2Bold"/>
      </w:pPr>
      <w:bookmarkStart w:id="141" w:name="_Ref208804946"/>
      <w:r w:rsidRPr="00190AAA">
        <w:t>Voluntary employee contributions</w:t>
      </w:r>
      <w:bookmarkEnd w:id="141"/>
    </w:p>
    <w:p w:rsidR="00652FDA" w:rsidRPr="00190AAA" w:rsidRDefault="003F6975" w:rsidP="00D07392">
      <w:pPr>
        <w:pStyle w:val="Level3"/>
      </w:pPr>
      <w:bookmarkStart w:id="142" w:name="_Ref218392412"/>
      <w:r w:rsidRPr="00190AAA">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585925">
        <w:fldChar w:fldCharType="begin"/>
      </w:r>
      <w:r w:rsidR="00585925">
        <w:instrText xml:space="preserve"> REF _Ref208804238 \w \h  \* MERGEFORMAT </w:instrText>
      </w:r>
      <w:r w:rsidR="00585925">
        <w:fldChar w:fldCharType="separate"/>
      </w:r>
      <w:r w:rsidR="00C90FBA">
        <w:t>21.2</w:t>
      </w:r>
      <w:r w:rsidR="00585925">
        <w:fldChar w:fldCharType="end"/>
      </w:r>
      <w:bookmarkEnd w:id="142"/>
      <w:r w:rsidR="001800BF" w:rsidRPr="00190AAA">
        <w:t>.</w:t>
      </w:r>
    </w:p>
    <w:p w:rsidR="005F6FE3" w:rsidRPr="00190AAA" w:rsidRDefault="005F6FE3" w:rsidP="00D07392">
      <w:pPr>
        <w:pStyle w:val="Level3"/>
      </w:pPr>
      <w:bookmarkStart w:id="143" w:name="_Ref208804727"/>
      <w:r w:rsidRPr="00190AAA">
        <w:t>An employee may adjust the amount the employee has authorised their employer to pay from the wages of the employee from the first of the month following the giving of three months</w:t>
      </w:r>
      <w:r w:rsidR="004A57BF">
        <w:t>’</w:t>
      </w:r>
      <w:r w:rsidRPr="00190AAA">
        <w:t xml:space="preserve"> written notice to their employer.</w:t>
      </w:r>
      <w:bookmarkEnd w:id="143"/>
    </w:p>
    <w:p w:rsidR="005F6FE3" w:rsidRPr="00190AAA" w:rsidRDefault="001800BF" w:rsidP="00D07392">
      <w:pPr>
        <w:pStyle w:val="Level3"/>
      </w:pPr>
      <w:r w:rsidRPr="00190AAA">
        <w:lastRenderedPageBreak/>
        <w:t xml:space="preserve">The employer must pay the amount authorised under clauses </w:t>
      </w:r>
      <w:r w:rsidR="00585925">
        <w:fldChar w:fldCharType="begin"/>
      </w:r>
      <w:r w:rsidR="00585925">
        <w:instrText xml:space="preserve"> REF _Ref218392412 \w \h  \* MERGEFORMAT </w:instrText>
      </w:r>
      <w:r w:rsidR="00585925">
        <w:fldChar w:fldCharType="separate"/>
      </w:r>
      <w:r w:rsidR="00C90FBA">
        <w:t>21.3(a)</w:t>
      </w:r>
      <w:r w:rsidR="00585925">
        <w:fldChar w:fldCharType="end"/>
      </w:r>
      <w:r w:rsidRPr="00190AAA">
        <w:t xml:space="preserve"> or </w:t>
      </w:r>
      <w:r w:rsidR="00585925">
        <w:fldChar w:fldCharType="begin"/>
      </w:r>
      <w:r w:rsidR="00585925">
        <w:instrText xml:space="preserve"> REF _Ref208804727 \n \h  \* MERGEFORMAT </w:instrText>
      </w:r>
      <w:r w:rsidR="00585925">
        <w:fldChar w:fldCharType="separate"/>
      </w:r>
      <w:r w:rsidR="00C90FBA">
        <w:t>(b)</w:t>
      </w:r>
      <w:r w:rsidR="00585925">
        <w:fldChar w:fldCharType="end"/>
      </w:r>
      <w:r w:rsidRPr="00190AAA">
        <w:t xml:space="preserve"> no later than 28 days after the end of the month in which the deduction authorised under clauses </w:t>
      </w:r>
      <w:r w:rsidR="00585925">
        <w:fldChar w:fldCharType="begin"/>
      </w:r>
      <w:r w:rsidR="00585925">
        <w:instrText xml:space="preserve"> REF _Ref218392412 \w \h  \* MERGEFORMAT </w:instrText>
      </w:r>
      <w:r w:rsidR="00585925">
        <w:fldChar w:fldCharType="separate"/>
      </w:r>
      <w:r w:rsidR="00C90FBA">
        <w:t>21.3(a)</w:t>
      </w:r>
      <w:r w:rsidR="00585925">
        <w:fldChar w:fldCharType="end"/>
      </w:r>
      <w:r w:rsidRPr="00190AAA">
        <w:t xml:space="preserve"> or </w:t>
      </w:r>
      <w:r w:rsidR="00585925">
        <w:fldChar w:fldCharType="begin"/>
      </w:r>
      <w:r w:rsidR="00585925">
        <w:instrText xml:space="preserve"> REF _Ref208804727 \n \h  \* MERGEFORMAT </w:instrText>
      </w:r>
      <w:r w:rsidR="00585925">
        <w:fldChar w:fldCharType="separate"/>
      </w:r>
      <w:r w:rsidR="00C90FBA">
        <w:t>(b)</w:t>
      </w:r>
      <w:r w:rsidR="00585925">
        <w:fldChar w:fldCharType="end"/>
      </w:r>
      <w:r w:rsidRPr="00190AAA">
        <w:t xml:space="preserve"> was made.</w:t>
      </w:r>
    </w:p>
    <w:p w:rsidR="005F6FE3" w:rsidRDefault="005F6FE3" w:rsidP="00A94F6D">
      <w:pPr>
        <w:pStyle w:val="Level2Bold"/>
      </w:pPr>
      <w:r w:rsidRPr="00190AAA">
        <w:t>Superannuation fund</w:t>
      </w:r>
    </w:p>
    <w:p w:rsidR="00FD4CF2" w:rsidRPr="00FD4CF2" w:rsidRDefault="00FD4CF2" w:rsidP="00FD4CF2">
      <w:pPr>
        <w:pStyle w:val="History"/>
      </w:pPr>
      <w:r>
        <w:t xml:space="preserve">[21.4 varied by </w:t>
      </w:r>
      <w:hyperlink r:id="rId182" w:history="1">
        <w:r>
          <w:rPr>
            <w:rStyle w:val="Hyperlink"/>
          </w:rPr>
          <w:t>PR994532</w:t>
        </w:r>
      </w:hyperlink>
      <w:r>
        <w:t xml:space="preserve"> from 01Jan10]</w:t>
      </w:r>
    </w:p>
    <w:p w:rsidR="003F6975" w:rsidRPr="00190AAA" w:rsidRDefault="003F6975" w:rsidP="008F1FA2">
      <w:pPr>
        <w:pStyle w:val="Block1"/>
      </w:pPr>
      <w:r w:rsidRPr="00190AAA">
        <w:t xml:space="preserve">Unless, to comply with superannuation legislation, the employer is required to make the superannuation contributions provided for in clause </w:t>
      </w:r>
      <w:r w:rsidR="00585925">
        <w:fldChar w:fldCharType="begin"/>
      </w:r>
      <w:r w:rsidR="00585925">
        <w:instrText xml:space="preserve"> REF _Ref208804238 \w \h  \* MERGEFORMAT </w:instrText>
      </w:r>
      <w:r w:rsidR="00585925">
        <w:fldChar w:fldCharType="separate"/>
      </w:r>
      <w:r w:rsidR="00C90FBA">
        <w:t>21.2</w:t>
      </w:r>
      <w:r w:rsidR="00585925">
        <w:fldChar w:fldCharType="end"/>
      </w:r>
      <w:r w:rsidRPr="00190AAA">
        <w:t xml:space="preserve"> to another superannuation fund that is chosen by the employee, the employer must make the superannuation contributions provided for in clause </w:t>
      </w:r>
      <w:r w:rsidR="00585925">
        <w:fldChar w:fldCharType="begin"/>
      </w:r>
      <w:r w:rsidR="00585925">
        <w:instrText xml:space="preserve"> REF _Ref208804238 \w \h  \* MERGEFORMAT </w:instrText>
      </w:r>
      <w:r w:rsidR="00585925">
        <w:fldChar w:fldCharType="separate"/>
      </w:r>
      <w:r w:rsidR="00C90FBA">
        <w:t>21.2</w:t>
      </w:r>
      <w:r w:rsidR="00585925">
        <w:fldChar w:fldCharType="end"/>
      </w:r>
      <w:r w:rsidRPr="00190AAA">
        <w:t xml:space="preserve"> and pay the amount authorised under</w:t>
      </w:r>
      <w:r w:rsidR="00481404" w:rsidRPr="00190AAA">
        <w:t xml:space="preserve"> clauses </w:t>
      </w:r>
      <w:r w:rsidR="00585925">
        <w:fldChar w:fldCharType="begin"/>
      </w:r>
      <w:r w:rsidR="00585925">
        <w:instrText xml:space="preserve"> REF _Ref218392412 \w \h  \* MERGEFORMAT </w:instrText>
      </w:r>
      <w:r w:rsidR="00585925">
        <w:fldChar w:fldCharType="separate"/>
      </w:r>
      <w:r w:rsidR="00C90FBA">
        <w:t>21.3(a)</w:t>
      </w:r>
      <w:r w:rsidR="00585925">
        <w:fldChar w:fldCharType="end"/>
      </w:r>
      <w:r w:rsidR="001800BF" w:rsidRPr="00190AAA">
        <w:t xml:space="preserve"> or </w:t>
      </w:r>
      <w:r w:rsidR="00585925">
        <w:fldChar w:fldCharType="begin"/>
      </w:r>
      <w:r w:rsidR="00585925">
        <w:instrText xml:space="preserve"> REF _Ref208804727 \n \h  \* MERGEFORMAT </w:instrText>
      </w:r>
      <w:r w:rsidR="00585925">
        <w:fldChar w:fldCharType="separate"/>
      </w:r>
      <w:r w:rsidR="00C90FBA">
        <w:t>(b)</w:t>
      </w:r>
      <w:r w:rsidR="00585925">
        <w:fldChar w:fldCharType="end"/>
      </w:r>
      <w:r w:rsidRPr="00190AAA">
        <w:t xml:space="preserve"> to one of the following superannuation funds</w:t>
      </w:r>
      <w:r w:rsidR="00A94F6D">
        <w:t xml:space="preserve"> or its successor</w:t>
      </w:r>
      <w:r w:rsidRPr="00190AAA">
        <w:t>:</w:t>
      </w:r>
    </w:p>
    <w:p w:rsidR="00524E24" w:rsidRPr="00190AAA" w:rsidRDefault="00283504" w:rsidP="008F1FA2">
      <w:pPr>
        <w:pStyle w:val="Level3"/>
      </w:pPr>
      <w:proofErr w:type="spellStart"/>
      <w:r>
        <w:t>AustralianSuper</w:t>
      </w:r>
      <w:proofErr w:type="spellEnd"/>
      <w:r>
        <w:t>;</w:t>
      </w:r>
    </w:p>
    <w:p w:rsidR="00524E24" w:rsidRPr="00190AAA" w:rsidRDefault="00524E24" w:rsidP="008F1FA2">
      <w:pPr>
        <w:pStyle w:val="Level3"/>
      </w:pPr>
      <w:r w:rsidRPr="00190AAA">
        <w:t>LUCRF</w:t>
      </w:r>
      <w:r w:rsidR="00EA7410" w:rsidRPr="00190AAA">
        <w:t xml:space="preserve"> Super</w:t>
      </w:r>
      <w:r w:rsidR="00283504">
        <w:t>;</w:t>
      </w:r>
    </w:p>
    <w:p w:rsidR="00524E24" w:rsidRPr="00190AAA" w:rsidRDefault="00524E24" w:rsidP="008F1FA2">
      <w:pPr>
        <w:pStyle w:val="Level3"/>
      </w:pPr>
      <w:proofErr w:type="spellStart"/>
      <w:r w:rsidRPr="00190AAA">
        <w:t>Tas</w:t>
      </w:r>
      <w:r w:rsidR="002A3913" w:rsidRPr="00190AAA">
        <w:t>p</w:t>
      </w:r>
      <w:r w:rsidR="004A57BF">
        <w:t>lan</w:t>
      </w:r>
      <w:proofErr w:type="spellEnd"/>
      <w:r w:rsidR="004A57BF">
        <w:t>;</w:t>
      </w:r>
    </w:p>
    <w:p w:rsidR="00524E24" w:rsidRPr="00190AAA" w:rsidRDefault="003445A0" w:rsidP="008F1FA2">
      <w:pPr>
        <w:pStyle w:val="Level3"/>
      </w:pPr>
      <w:proofErr w:type="spellStart"/>
      <w:r>
        <w:t>Sunsuper</w:t>
      </w:r>
      <w:proofErr w:type="spellEnd"/>
      <w:r>
        <w:t xml:space="preserve">; </w:t>
      </w:r>
    </w:p>
    <w:p w:rsidR="003445A0" w:rsidRDefault="00CC30ED" w:rsidP="003445A0">
      <w:pPr>
        <w:pStyle w:val="History"/>
      </w:pPr>
      <w:r>
        <w:t>[21</w:t>
      </w:r>
      <w:r w:rsidR="003445A0">
        <w:t xml:space="preserve">.4(e) varied by </w:t>
      </w:r>
      <w:hyperlink r:id="rId183" w:history="1">
        <w:r w:rsidR="003445A0">
          <w:rPr>
            <w:rStyle w:val="Hyperlink"/>
          </w:rPr>
          <w:t>PR546051</w:t>
        </w:r>
      </w:hyperlink>
      <w:r w:rsidR="003445A0">
        <w:t xml:space="preserve"> </w:t>
      </w:r>
      <w:proofErr w:type="spellStart"/>
      <w:r w:rsidR="003445A0">
        <w:t>ppc</w:t>
      </w:r>
      <w:proofErr w:type="spellEnd"/>
      <w:r w:rsidR="003445A0">
        <w:t xml:space="preserve"> 01Jan14]</w:t>
      </w:r>
    </w:p>
    <w:p w:rsidR="003445A0" w:rsidRDefault="003F6975" w:rsidP="008F1FA2">
      <w:pPr>
        <w:pStyle w:val="Level3"/>
      </w:pPr>
      <w:r w:rsidRPr="00190AAA">
        <w:t>any superannuation fund to which the employer was making superannuation contributions for the benefit of its employees before 12 September 2008, provided the superannuation fund is an eligible choice fund</w:t>
      </w:r>
      <w:r w:rsidR="00CC30ED">
        <w:t xml:space="preserve"> </w:t>
      </w:r>
      <w:r w:rsidR="003445A0">
        <w:t xml:space="preserve">and is a fund that offers a </w:t>
      </w:r>
      <w:proofErr w:type="spellStart"/>
      <w:r w:rsidR="003445A0">
        <w:t>MySuper</w:t>
      </w:r>
      <w:proofErr w:type="spellEnd"/>
      <w:r w:rsidR="003445A0">
        <w:t xml:space="preserve"> product or is an exempt public sector scheme; or</w:t>
      </w:r>
    </w:p>
    <w:p w:rsidR="003445A0" w:rsidRDefault="00CC30ED" w:rsidP="003445A0">
      <w:pPr>
        <w:pStyle w:val="History"/>
      </w:pPr>
      <w:r>
        <w:t>[21.4(f</w:t>
      </w:r>
      <w:r w:rsidR="003445A0">
        <w:t xml:space="preserve">) inserted by </w:t>
      </w:r>
      <w:hyperlink r:id="rId184" w:history="1">
        <w:r w:rsidR="003445A0">
          <w:rPr>
            <w:rStyle w:val="Hyperlink"/>
          </w:rPr>
          <w:t>PR546051</w:t>
        </w:r>
      </w:hyperlink>
      <w:r w:rsidR="003445A0">
        <w:t xml:space="preserve"> </w:t>
      </w:r>
      <w:proofErr w:type="spellStart"/>
      <w:r w:rsidR="003445A0">
        <w:t>ppc</w:t>
      </w:r>
      <w:proofErr w:type="spellEnd"/>
      <w:r w:rsidR="003445A0">
        <w:t xml:space="preserve"> 01Jan14]</w:t>
      </w:r>
    </w:p>
    <w:p w:rsidR="00DD04CA" w:rsidRPr="00190AAA" w:rsidRDefault="003445A0" w:rsidP="008F1FA2">
      <w:pPr>
        <w:pStyle w:val="Level3"/>
      </w:pPr>
      <w:r>
        <w:t>a superannuation fund or scheme which the employee is a defined benefit member of.</w:t>
      </w:r>
    </w:p>
    <w:p w:rsidR="00E5267B" w:rsidRPr="00190AAA" w:rsidRDefault="00E5267B" w:rsidP="00A92F3E">
      <w:pPr>
        <w:pStyle w:val="Level2Bold"/>
      </w:pPr>
      <w:bookmarkStart w:id="144" w:name="_Ref217798279"/>
      <w:r w:rsidRPr="00190AAA">
        <w:t>Absence from work</w:t>
      </w:r>
      <w:bookmarkEnd w:id="144"/>
    </w:p>
    <w:p w:rsidR="00E5267B" w:rsidRPr="00190AAA" w:rsidRDefault="00E5267B" w:rsidP="008F1FA2">
      <w:pPr>
        <w:pStyle w:val="Block1"/>
      </w:pPr>
      <w:r w:rsidRPr="00190AAA">
        <w:t xml:space="preserve">Subject to the governing rules of the relevant superannuation fund, the employer must also make the superannuation contributions provided for in clause </w:t>
      </w:r>
      <w:r w:rsidR="00585925">
        <w:fldChar w:fldCharType="begin"/>
      </w:r>
      <w:r w:rsidR="00585925">
        <w:instrText xml:space="preserve"> REF _Ref208804238 \w \h  \* MERGEFORMAT </w:instrText>
      </w:r>
      <w:r w:rsidR="00585925">
        <w:fldChar w:fldCharType="separate"/>
      </w:r>
      <w:r w:rsidR="00C90FBA">
        <w:t>21.2</w:t>
      </w:r>
      <w:r w:rsidR="00585925">
        <w:fldChar w:fldCharType="end"/>
      </w:r>
      <w:r w:rsidRPr="00190AAA">
        <w:t xml:space="preserve"> and pay the amount authorised under clauses</w:t>
      </w:r>
      <w:r w:rsidR="00481404" w:rsidRPr="00190AAA">
        <w:t xml:space="preserve"> </w:t>
      </w:r>
      <w:r w:rsidR="00585925">
        <w:fldChar w:fldCharType="begin"/>
      </w:r>
      <w:r w:rsidR="00585925">
        <w:instrText xml:space="preserve"> REF _Ref218392412 \w \h  \* MERGEFORMAT </w:instrText>
      </w:r>
      <w:r w:rsidR="00585925">
        <w:fldChar w:fldCharType="separate"/>
      </w:r>
      <w:r w:rsidR="00C90FBA">
        <w:t>21.3(a)</w:t>
      </w:r>
      <w:r w:rsidR="00585925">
        <w:fldChar w:fldCharType="end"/>
      </w:r>
      <w:r w:rsidR="001800BF" w:rsidRPr="00190AAA">
        <w:t xml:space="preserve"> or </w:t>
      </w:r>
      <w:r w:rsidR="00585925">
        <w:fldChar w:fldCharType="begin"/>
      </w:r>
      <w:r w:rsidR="00585925">
        <w:instrText xml:space="preserve"> REF _Ref208804727 \n \h  \* MERGEFORMAT </w:instrText>
      </w:r>
      <w:r w:rsidR="00585925">
        <w:fldChar w:fldCharType="separate"/>
      </w:r>
      <w:r w:rsidR="00C90FBA">
        <w:t>(b)</w:t>
      </w:r>
      <w:r w:rsidR="00585925">
        <w:fldChar w:fldCharType="end"/>
      </w:r>
      <w:r w:rsidRPr="00190AAA">
        <w:t>:</w:t>
      </w:r>
    </w:p>
    <w:p w:rsidR="00E5267B" w:rsidRPr="00190AAA" w:rsidRDefault="00E5267B" w:rsidP="008F1FA2">
      <w:pPr>
        <w:pStyle w:val="Level3"/>
      </w:pPr>
      <w:r w:rsidRPr="00190AAA">
        <w:rPr>
          <w:rStyle w:val="StyleLevel3BoldChar"/>
        </w:rPr>
        <w:t>Paid leave—</w:t>
      </w:r>
      <w:r w:rsidRPr="00190AAA">
        <w:t>while the employee is on any paid leave;</w:t>
      </w:r>
    </w:p>
    <w:p w:rsidR="00E5267B" w:rsidRPr="00190AAA" w:rsidRDefault="00E5267B" w:rsidP="008F1FA2">
      <w:pPr>
        <w:pStyle w:val="Level3"/>
      </w:pPr>
      <w:r w:rsidRPr="00190AAA">
        <w:rPr>
          <w:rStyle w:val="StyleLevel3BoldChar"/>
        </w:rPr>
        <w:t>Work-related injury or illness</w:t>
      </w:r>
      <w:r w:rsidRPr="00190AAA">
        <w:t>—for the peri</w:t>
      </w:r>
      <w:r w:rsidRPr="00190AAA">
        <w:rPr>
          <w:rStyle w:val="Level3Char"/>
        </w:rPr>
        <w:t xml:space="preserve">od of absence from work (subject to a maximum of 52 weeks) of the employee </w:t>
      </w:r>
      <w:r w:rsidRPr="00190AAA">
        <w:t>due to work-related injury or work-related illness provided that:</w:t>
      </w:r>
    </w:p>
    <w:p w:rsidR="00E5267B" w:rsidRPr="00190AAA" w:rsidRDefault="00E5267B" w:rsidP="008F1FA2">
      <w:pPr>
        <w:pStyle w:val="Level4"/>
      </w:pPr>
      <w:r w:rsidRPr="00190AAA">
        <w:t xml:space="preserve">the employee is receiving workers compensation payments or is receiving regular payments directly from the employer in accordance with the statutory requirements; and </w:t>
      </w:r>
    </w:p>
    <w:p w:rsidR="00E5267B" w:rsidRPr="00190AAA" w:rsidRDefault="00E5267B" w:rsidP="008F1FA2">
      <w:pPr>
        <w:pStyle w:val="Level4"/>
      </w:pPr>
      <w:r w:rsidRPr="00190AAA">
        <w:t>the employee remains employed by the employer.</w:t>
      </w:r>
    </w:p>
    <w:p w:rsidR="00082114" w:rsidRPr="00190AAA" w:rsidRDefault="00082114" w:rsidP="00602B12">
      <w:pPr>
        <w:pStyle w:val="Partheading"/>
        <w:keepLines/>
      </w:pPr>
      <w:bookmarkStart w:id="145" w:name="_Toc27578124"/>
      <w:bookmarkEnd w:id="66"/>
      <w:r w:rsidRPr="00190AAA">
        <w:lastRenderedPageBreak/>
        <w:t xml:space="preserve">Hours of </w:t>
      </w:r>
      <w:r w:rsidR="0018386B" w:rsidRPr="00190AAA">
        <w:t>W</w:t>
      </w:r>
      <w:r w:rsidRPr="00190AAA">
        <w:t xml:space="preserve">ork and </w:t>
      </w:r>
      <w:r w:rsidR="0018386B" w:rsidRPr="00190AAA">
        <w:t>Related Matters</w:t>
      </w:r>
      <w:bookmarkStart w:id="146" w:name="Part5"/>
      <w:bookmarkEnd w:id="145"/>
    </w:p>
    <w:p w:rsidR="00082114" w:rsidRDefault="00082114" w:rsidP="00602B12">
      <w:pPr>
        <w:pStyle w:val="Level1"/>
        <w:keepLines/>
      </w:pPr>
      <w:bookmarkStart w:id="147" w:name="_Ref208803338"/>
      <w:bookmarkStart w:id="148" w:name="_Toc208886000"/>
      <w:bookmarkStart w:id="149" w:name="_Toc208886088"/>
      <w:bookmarkStart w:id="150" w:name="_Toc208902578"/>
      <w:bookmarkStart w:id="151" w:name="_Toc208932483"/>
      <w:bookmarkStart w:id="152" w:name="_Toc208932568"/>
      <w:bookmarkStart w:id="153" w:name="_Toc208979923"/>
      <w:bookmarkStart w:id="154" w:name="_Toc27578125"/>
      <w:r w:rsidRPr="00190AAA">
        <w:t>Ordinary hours of work and rostering</w:t>
      </w:r>
      <w:bookmarkEnd w:id="147"/>
      <w:bookmarkEnd w:id="148"/>
      <w:bookmarkEnd w:id="149"/>
      <w:bookmarkEnd w:id="150"/>
      <w:bookmarkEnd w:id="151"/>
      <w:bookmarkEnd w:id="152"/>
      <w:bookmarkEnd w:id="153"/>
      <w:bookmarkEnd w:id="154"/>
    </w:p>
    <w:p w:rsidR="001355FB" w:rsidRPr="00190AAA" w:rsidRDefault="001355FB" w:rsidP="00D07392">
      <w:pPr>
        <w:pStyle w:val="Level2"/>
      </w:pPr>
      <w:r w:rsidRPr="00190AAA">
        <w:t xml:space="preserve">This clause supplements Division </w:t>
      </w:r>
      <w:r w:rsidR="00E042B3">
        <w:t>3</w:t>
      </w:r>
      <w:r w:rsidRPr="00190AAA">
        <w:t xml:space="preserve"> of the </w:t>
      </w:r>
      <w:r w:rsidR="00A94F6D">
        <w:t>NES</w:t>
      </w:r>
      <w:r w:rsidRPr="00190AAA">
        <w:t xml:space="preserve"> which deals with </w:t>
      </w:r>
      <w:r w:rsidR="004A57BF">
        <w:t>m</w:t>
      </w:r>
      <w:r w:rsidRPr="00190AAA">
        <w:t>aximum weekly hours.</w:t>
      </w:r>
    </w:p>
    <w:p w:rsidR="001355FB" w:rsidRPr="00190AAA" w:rsidRDefault="001355FB" w:rsidP="00D07392">
      <w:pPr>
        <w:pStyle w:val="Level2"/>
      </w:pPr>
      <w:r w:rsidRPr="00190AAA">
        <w:t xml:space="preserve">The ordinary hours of a full-time, part-time or casual employee will be in accordance with clause </w:t>
      </w:r>
      <w:r w:rsidR="00585925">
        <w:fldChar w:fldCharType="begin"/>
      </w:r>
      <w:r w:rsidR="00585925">
        <w:instrText xml:space="preserve"> REF _Ref228361823 \w \h  \* MERGEFORMAT </w:instrText>
      </w:r>
      <w:r w:rsidR="00585925">
        <w:fldChar w:fldCharType="separate"/>
      </w:r>
      <w:r w:rsidR="00C90FBA">
        <w:t>10</w:t>
      </w:r>
      <w:r w:rsidR="00585925">
        <w:fldChar w:fldCharType="end"/>
      </w:r>
      <w:r w:rsidR="00A92F3E" w:rsidRPr="00190AAA">
        <w:t>—</w:t>
      </w:r>
      <w:r w:rsidR="00494A68">
        <w:fldChar w:fldCharType="begin"/>
      </w:r>
      <w:r w:rsidR="00283504">
        <w:instrText xml:space="preserve"> REF _Ref239684204 \h </w:instrText>
      </w:r>
      <w:r w:rsidR="00494A68">
        <w:fldChar w:fldCharType="separate"/>
      </w:r>
      <w:r w:rsidR="00C90FBA" w:rsidRPr="00190AAA">
        <w:t>Types of employment</w:t>
      </w:r>
      <w:r w:rsidR="00494A68">
        <w:fldChar w:fldCharType="end"/>
      </w:r>
      <w:r w:rsidRPr="00190AAA">
        <w:t>.</w:t>
      </w:r>
    </w:p>
    <w:p w:rsidR="001355FB" w:rsidRPr="00190AAA" w:rsidRDefault="001355FB" w:rsidP="008A7E11">
      <w:pPr>
        <w:pStyle w:val="Level2Bold"/>
      </w:pPr>
      <w:bookmarkStart w:id="155" w:name="_Ref228943082"/>
      <w:r w:rsidRPr="00190AAA">
        <w:t xml:space="preserve">Employees other than </w:t>
      </w:r>
      <w:proofErr w:type="spellStart"/>
      <w:r w:rsidRPr="00190AAA">
        <w:t>shiftworkers</w:t>
      </w:r>
      <w:bookmarkEnd w:id="155"/>
      <w:proofErr w:type="spellEnd"/>
    </w:p>
    <w:p w:rsidR="001355FB" w:rsidRPr="00190AAA" w:rsidRDefault="001355FB" w:rsidP="008F1FA2">
      <w:pPr>
        <w:pStyle w:val="Level3"/>
      </w:pPr>
      <w:bookmarkStart w:id="156" w:name="_Ref228361859"/>
      <w:r w:rsidRPr="00190AAA">
        <w:t xml:space="preserve">Employees, other than </w:t>
      </w:r>
      <w:proofErr w:type="spellStart"/>
      <w:r w:rsidRPr="00190AAA">
        <w:t>shiftworkers</w:t>
      </w:r>
      <w:proofErr w:type="spellEnd"/>
      <w:r w:rsidRPr="00190AAA">
        <w:t xml:space="preserve">, may be required to work </w:t>
      </w:r>
      <w:r w:rsidR="00A92F3E" w:rsidRPr="00190AAA">
        <w:t>up to 10</w:t>
      </w:r>
      <w:r w:rsidR="00283504">
        <w:t> </w:t>
      </w:r>
      <w:r w:rsidR="00A92F3E" w:rsidRPr="00190AAA">
        <w:t>ordinary hours per day</w:t>
      </w:r>
      <w:r w:rsidRPr="00190AAA">
        <w:t xml:space="preserve">, between the hours of 6.00 am and 6.00 pm, Monday to </w:t>
      </w:r>
      <w:r w:rsidR="00973568" w:rsidRPr="00190AAA">
        <w:t>Friday</w:t>
      </w:r>
      <w:r w:rsidRPr="00190AAA">
        <w:t>. If the employer and an employee, or a majority of affected employees agree, up to 12</w:t>
      </w:r>
      <w:r w:rsidR="00283504">
        <w:t> </w:t>
      </w:r>
      <w:r w:rsidRPr="00190AAA">
        <w:t>ordinary hours per day may be worked.</w:t>
      </w:r>
      <w:bookmarkEnd w:id="156"/>
    </w:p>
    <w:p w:rsidR="00082114" w:rsidRPr="00190AAA" w:rsidRDefault="001355FB" w:rsidP="008F1FA2">
      <w:pPr>
        <w:pStyle w:val="Level3"/>
      </w:pPr>
      <w:r w:rsidRPr="00190AAA">
        <w:t>An employer may agree with an individual employee or a majority of affected employees to alter the spread of hours in clause</w:t>
      </w:r>
      <w:r w:rsidR="00973568" w:rsidRPr="00190AAA">
        <w:t xml:space="preserve"> </w:t>
      </w:r>
      <w:r w:rsidR="00585925">
        <w:fldChar w:fldCharType="begin"/>
      </w:r>
      <w:r w:rsidR="00585925">
        <w:instrText xml:space="preserve"> REF _Ref228361859 \w \h  \* MERGEFORMAT </w:instrText>
      </w:r>
      <w:r w:rsidR="00585925">
        <w:fldChar w:fldCharType="separate"/>
      </w:r>
      <w:r w:rsidR="00C90FBA">
        <w:t>22.3(a)</w:t>
      </w:r>
      <w:r w:rsidR="00585925">
        <w:fldChar w:fldCharType="end"/>
      </w:r>
      <w:r w:rsidR="00973568" w:rsidRPr="00190AAA">
        <w:t>.</w:t>
      </w:r>
    </w:p>
    <w:p w:rsidR="001355FB" w:rsidRPr="00190AAA" w:rsidRDefault="001355FB" w:rsidP="00D07392">
      <w:pPr>
        <w:pStyle w:val="Level2Bold"/>
        <w:keepNext w:val="0"/>
      </w:pPr>
      <w:proofErr w:type="spellStart"/>
      <w:r w:rsidRPr="00190AAA">
        <w:t>Shiftworkers</w:t>
      </w:r>
      <w:proofErr w:type="spellEnd"/>
    </w:p>
    <w:p w:rsidR="001355FB" w:rsidRPr="00190AAA" w:rsidRDefault="001355FB" w:rsidP="00A92F3E">
      <w:pPr>
        <w:pStyle w:val="Level3"/>
      </w:pPr>
      <w:proofErr w:type="spellStart"/>
      <w:r w:rsidRPr="00190AAA">
        <w:t>Shiftworkers</w:t>
      </w:r>
      <w:proofErr w:type="spellEnd"/>
      <w:r w:rsidRPr="00190AAA">
        <w:t xml:space="preserve"> may be required to work a shift of up to 12 consecutive ordinary hours (including meal breaks).</w:t>
      </w:r>
    </w:p>
    <w:p w:rsidR="001355FB" w:rsidRPr="00190AAA" w:rsidRDefault="001355FB" w:rsidP="008F1FA2">
      <w:pPr>
        <w:pStyle w:val="Level3"/>
      </w:pPr>
      <w:r w:rsidRPr="00190AAA">
        <w:t>A shift system may be implemented or altered by the employer to meet the needs of the business. The employer may carry out operations up to 24 hours per day, and seven days of the week, having regard to the health and safety of employees.</w:t>
      </w:r>
    </w:p>
    <w:p w:rsidR="001355FB" w:rsidRPr="00190AAA" w:rsidRDefault="001355FB" w:rsidP="008F1FA2">
      <w:pPr>
        <w:pStyle w:val="Level3"/>
      </w:pPr>
      <w:r w:rsidRPr="00190AAA">
        <w:t xml:space="preserve">Employees may be required to change shifts or change between day work and </w:t>
      </w:r>
      <w:proofErr w:type="spellStart"/>
      <w:r w:rsidRPr="00190AAA">
        <w:t>shiftwork</w:t>
      </w:r>
      <w:proofErr w:type="spellEnd"/>
      <w:r w:rsidRPr="00190AAA">
        <w:t>,</w:t>
      </w:r>
      <w:r w:rsidR="004A57BF">
        <w:t xml:space="preserve"> and</w:t>
      </w:r>
      <w:r w:rsidRPr="00190AAA">
        <w:t xml:space="preserve"> </w:t>
      </w:r>
      <w:proofErr w:type="spellStart"/>
      <w:r w:rsidRPr="00190AAA">
        <w:t>shiftwork</w:t>
      </w:r>
      <w:proofErr w:type="spellEnd"/>
      <w:r w:rsidRPr="00190AAA">
        <w:t xml:space="preserve"> and day work. An employee may be required to commence to perform or cease to perform </w:t>
      </w:r>
      <w:proofErr w:type="spellStart"/>
      <w:r w:rsidRPr="00190AAA">
        <w:t>shiftwork</w:t>
      </w:r>
      <w:proofErr w:type="spellEnd"/>
      <w:r w:rsidRPr="00190AAA">
        <w:t xml:space="preserve"> upon one week</w:t>
      </w:r>
      <w:r w:rsidR="004A57BF">
        <w:t>’</w:t>
      </w:r>
      <w:r w:rsidRPr="00190AAA">
        <w:t>s notice.</w:t>
      </w:r>
    </w:p>
    <w:p w:rsidR="00082114" w:rsidRDefault="00082114" w:rsidP="007C7383">
      <w:pPr>
        <w:pStyle w:val="Level1"/>
      </w:pPr>
      <w:bookmarkStart w:id="157" w:name="_Toc208886001"/>
      <w:bookmarkStart w:id="158" w:name="_Toc208886089"/>
      <w:bookmarkStart w:id="159" w:name="_Toc208902579"/>
      <w:bookmarkStart w:id="160" w:name="_Toc208932484"/>
      <w:bookmarkStart w:id="161" w:name="_Toc208932569"/>
      <w:bookmarkStart w:id="162" w:name="_Toc208979924"/>
      <w:bookmarkStart w:id="163" w:name="_Toc27578126"/>
      <w:r w:rsidRPr="00190AAA">
        <w:t>Breaks</w:t>
      </w:r>
      <w:bookmarkEnd w:id="157"/>
      <w:bookmarkEnd w:id="158"/>
      <w:bookmarkEnd w:id="159"/>
      <w:bookmarkEnd w:id="160"/>
      <w:bookmarkEnd w:id="161"/>
      <w:bookmarkEnd w:id="162"/>
      <w:bookmarkEnd w:id="163"/>
    </w:p>
    <w:p w:rsidR="005E5AA7" w:rsidRPr="00190AAA" w:rsidRDefault="005E5AA7" w:rsidP="007C7383">
      <w:pPr>
        <w:pStyle w:val="Level2Bold"/>
      </w:pPr>
      <w:r w:rsidRPr="00190AAA">
        <w:t>Meal breaks and rest breaks</w:t>
      </w:r>
    </w:p>
    <w:p w:rsidR="005E5AA7" w:rsidRPr="00190AAA" w:rsidRDefault="005E5AA7" w:rsidP="007C7383">
      <w:pPr>
        <w:pStyle w:val="Level3"/>
        <w:keepNext/>
      </w:pPr>
      <w:r w:rsidRPr="00190AAA">
        <w:t xml:space="preserve">An employee, other than a </w:t>
      </w:r>
      <w:proofErr w:type="spellStart"/>
      <w:r w:rsidRPr="00190AAA">
        <w:t>shiftworker</w:t>
      </w:r>
      <w:proofErr w:type="spellEnd"/>
      <w:r w:rsidRPr="00190AAA">
        <w:t>, is entitled to an unpaid meal break of not less than 30 minutes after every five hours worked.</w:t>
      </w:r>
    </w:p>
    <w:p w:rsidR="005E5AA7" w:rsidRPr="00190AAA" w:rsidRDefault="005E5AA7" w:rsidP="00D07392">
      <w:pPr>
        <w:pStyle w:val="Level3"/>
      </w:pPr>
      <w:r w:rsidRPr="00190AAA">
        <w:t xml:space="preserve">A </w:t>
      </w:r>
      <w:proofErr w:type="spellStart"/>
      <w:r w:rsidRPr="00190AAA">
        <w:t>shiftworker</w:t>
      </w:r>
      <w:proofErr w:type="spellEnd"/>
      <w:r w:rsidRPr="00190AAA">
        <w:t xml:space="preserve"> working 10 hours or less will be entitled to a paid meal break of 20 minutes per shift.</w:t>
      </w:r>
    </w:p>
    <w:p w:rsidR="005E5AA7" w:rsidRPr="00190AAA" w:rsidRDefault="005E5AA7" w:rsidP="00D07392">
      <w:pPr>
        <w:pStyle w:val="Level3"/>
      </w:pPr>
      <w:r w:rsidRPr="00190AAA">
        <w:t xml:space="preserve">A </w:t>
      </w:r>
      <w:proofErr w:type="spellStart"/>
      <w:r w:rsidRPr="00190AAA">
        <w:t>shiftworker</w:t>
      </w:r>
      <w:proofErr w:type="spellEnd"/>
      <w:r w:rsidRPr="00190AAA">
        <w:t xml:space="preserve"> working for longer than 10 hours will be entitled to paid meal breaks totalling 40 minutes per shift.</w:t>
      </w:r>
    </w:p>
    <w:p w:rsidR="005E5AA7" w:rsidRPr="00190AAA" w:rsidRDefault="005E5AA7" w:rsidP="00D07392">
      <w:pPr>
        <w:pStyle w:val="Level3"/>
      </w:pPr>
      <w:r w:rsidRPr="00190AAA">
        <w:t>Breaks will be scheduled by the employee</w:t>
      </w:r>
      <w:r w:rsidR="004A57BF">
        <w:t>’</w:t>
      </w:r>
      <w:r w:rsidRPr="00190AAA">
        <w:t>s supervisor based upon operational requirements so as to ensure continuity of operations. The employer will not require an employee to work more than five hours before the first meal is taken or between subsequent meal breaks if any.</w:t>
      </w:r>
    </w:p>
    <w:p w:rsidR="005E5AA7" w:rsidRPr="00190AAA" w:rsidRDefault="005E5AA7" w:rsidP="00021EEB">
      <w:pPr>
        <w:pStyle w:val="Level2Bold"/>
      </w:pPr>
      <w:r w:rsidRPr="00190AAA">
        <w:lastRenderedPageBreak/>
        <w:t>Rest breaks during overtime</w:t>
      </w:r>
    </w:p>
    <w:p w:rsidR="005E5AA7" w:rsidRPr="00190AAA" w:rsidRDefault="005E5AA7" w:rsidP="00D07392">
      <w:pPr>
        <w:pStyle w:val="Level3"/>
      </w:pPr>
      <w:r w:rsidRPr="00190AAA">
        <w:t>An employee may take a paid rest break of 20 minutes after each four hours of overtime worked, if the employee is required to continue work after the rest break.</w:t>
      </w:r>
    </w:p>
    <w:p w:rsidR="005E5AA7" w:rsidRPr="00190AAA" w:rsidRDefault="005E5AA7" w:rsidP="00D07392">
      <w:pPr>
        <w:pStyle w:val="Level3"/>
      </w:pPr>
      <w:r w:rsidRPr="00190AAA">
        <w:t>The employer and an employee may agree to any variation of this clause to meet the circumstances of the workplace, provided that the employer is not required to make any payment in excess of or less than what would otherwise be required under this clause.</w:t>
      </w:r>
    </w:p>
    <w:p w:rsidR="005E5AA7" w:rsidRPr="00190AAA" w:rsidRDefault="005E5AA7" w:rsidP="008A7E11">
      <w:pPr>
        <w:pStyle w:val="Level2Bold"/>
      </w:pPr>
      <w:r w:rsidRPr="00190AAA">
        <w:t xml:space="preserve">Minimum break between work on successive day or shifts </w:t>
      </w:r>
    </w:p>
    <w:p w:rsidR="005E5AA7" w:rsidRPr="00190AAA" w:rsidRDefault="005E5AA7" w:rsidP="00D07392">
      <w:pPr>
        <w:pStyle w:val="Level3Bold"/>
        <w:keepNext w:val="0"/>
      </w:pPr>
      <w:r w:rsidRPr="00190AAA">
        <w:t xml:space="preserve">Employees other than </w:t>
      </w:r>
      <w:proofErr w:type="spellStart"/>
      <w:r w:rsidRPr="00190AAA">
        <w:t>shiftworkers</w:t>
      </w:r>
      <w:proofErr w:type="spellEnd"/>
    </w:p>
    <w:p w:rsidR="005E5AA7" w:rsidRPr="00190AAA" w:rsidRDefault="005E5AA7" w:rsidP="008F1FA2">
      <w:pPr>
        <w:pStyle w:val="Level4"/>
      </w:pPr>
      <w:bookmarkStart w:id="164" w:name="_Ref228585177"/>
      <w:r w:rsidRPr="00190AAA">
        <w:t>When overtime work is necessary it must, wherever reasonably practicable, be arranged so that employees have at least 10 consecutive hours off work between work on successive working days.</w:t>
      </w:r>
      <w:bookmarkEnd w:id="164"/>
    </w:p>
    <w:p w:rsidR="005E5AA7" w:rsidRPr="00190AAA" w:rsidRDefault="005E5AA7" w:rsidP="008F1FA2">
      <w:pPr>
        <w:pStyle w:val="Level4"/>
      </w:pPr>
      <w:r w:rsidRPr="00190AAA">
        <w:t>An employee (other than a casual employee) who works so much overtime between the termination of ordinary work on one day and the commencement of ordinary work on the next day that the employee has not had at least 10 consecutive hours off work between those times must be released after completion of the overtime until the employee has had 10 consecutive hours off work without loss of pay for ordinary working time occurring during such absence.</w:t>
      </w:r>
    </w:p>
    <w:p w:rsidR="005E5AA7" w:rsidRPr="00190AAA" w:rsidRDefault="005E5AA7" w:rsidP="008F1FA2">
      <w:pPr>
        <w:pStyle w:val="Level4"/>
      </w:pPr>
      <w:bookmarkStart w:id="165" w:name="_Ref228585197"/>
      <w:r w:rsidRPr="00190AAA">
        <w:t>If on the instructions of the employer an employee resumes or continues work without having had the 10 consecutive hours off work, the employee must be paid at the relevant overtime rate until released from work for such period. The employee is then entitled to be absent until they have had 10 consecutive hours off work without loss of pay for ordinary working time occurring during the absence.</w:t>
      </w:r>
      <w:bookmarkEnd w:id="165"/>
    </w:p>
    <w:p w:rsidR="005E5AA7" w:rsidRPr="00190AAA" w:rsidRDefault="005E5AA7" w:rsidP="00B153CC">
      <w:pPr>
        <w:pStyle w:val="Level3Bold"/>
        <w:keepNext w:val="0"/>
      </w:pPr>
      <w:proofErr w:type="spellStart"/>
      <w:r w:rsidRPr="00190AAA">
        <w:t>Shiftwor</w:t>
      </w:r>
      <w:r w:rsidR="00B153CC">
        <w:t>kers</w:t>
      </w:r>
      <w:proofErr w:type="spellEnd"/>
    </w:p>
    <w:p w:rsidR="00082114" w:rsidRPr="00190AAA" w:rsidRDefault="004A57BF" w:rsidP="00D07392">
      <w:pPr>
        <w:pStyle w:val="Block2"/>
      </w:pPr>
      <w:r>
        <w:t>T</w:t>
      </w:r>
      <w:r w:rsidR="005E5AA7" w:rsidRPr="00190AAA">
        <w:t xml:space="preserve">he required period of consecutive hours off work is eight hours. Other arrangements are as per clauses </w:t>
      </w:r>
      <w:r w:rsidR="00494A68">
        <w:fldChar w:fldCharType="begin"/>
      </w:r>
      <w:r w:rsidR="00494A68">
        <w:instrText xml:space="preserve"> REF _Ref228585177 \w \h  \* MERGEFORMAT </w:instrText>
      </w:r>
      <w:r w:rsidR="00494A68">
        <w:fldChar w:fldCharType="separate"/>
      </w:r>
      <w:r w:rsidR="00C90FBA">
        <w:t>23.3(a)(</w:t>
      </w:r>
      <w:proofErr w:type="spellStart"/>
      <w:r w:rsidR="00C90FBA">
        <w:t>i</w:t>
      </w:r>
      <w:proofErr w:type="spellEnd"/>
      <w:r w:rsidR="00C90FBA">
        <w:t>)</w:t>
      </w:r>
      <w:r w:rsidR="00494A68">
        <w:fldChar w:fldCharType="end"/>
      </w:r>
      <w:r w:rsidR="00B153CC">
        <w:t xml:space="preserve"> to </w:t>
      </w:r>
      <w:r w:rsidR="00494A68">
        <w:fldChar w:fldCharType="begin"/>
      </w:r>
      <w:r w:rsidR="00B153CC">
        <w:instrText xml:space="preserve"> REF _Ref228585197 \n \h </w:instrText>
      </w:r>
      <w:r w:rsidR="00494A68">
        <w:fldChar w:fldCharType="separate"/>
      </w:r>
      <w:r w:rsidR="00C90FBA">
        <w:t>(iii)</w:t>
      </w:r>
      <w:r w:rsidR="00494A68">
        <w:fldChar w:fldCharType="end"/>
      </w:r>
      <w:r w:rsidR="00431673" w:rsidRPr="00190AAA">
        <w:t xml:space="preserve"> </w:t>
      </w:r>
      <w:r w:rsidR="005E5AA7" w:rsidRPr="00190AAA">
        <w:t>above.</w:t>
      </w:r>
    </w:p>
    <w:p w:rsidR="00082114" w:rsidRDefault="00082114" w:rsidP="00A94F6D">
      <w:pPr>
        <w:pStyle w:val="Level1"/>
      </w:pPr>
      <w:bookmarkStart w:id="166" w:name="_Ref208803257"/>
      <w:bookmarkStart w:id="167" w:name="_Ref208803353"/>
      <w:bookmarkStart w:id="168" w:name="_Toc208886002"/>
      <w:bookmarkStart w:id="169" w:name="_Toc208886090"/>
      <w:bookmarkStart w:id="170" w:name="_Toc208902580"/>
      <w:bookmarkStart w:id="171" w:name="_Toc208932485"/>
      <w:bookmarkStart w:id="172" w:name="_Toc208932570"/>
      <w:bookmarkStart w:id="173" w:name="_Toc208979925"/>
      <w:bookmarkStart w:id="174" w:name="_Toc27578127"/>
      <w:r w:rsidRPr="00190AAA">
        <w:t>Overtime and penalty rates</w:t>
      </w:r>
      <w:bookmarkEnd w:id="166"/>
      <w:bookmarkEnd w:id="167"/>
      <w:bookmarkEnd w:id="168"/>
      <w:bookmarkEnd w:id="169"/>
      <w:bookmarkEnd w:id="170"/>
      <w:bookmarkEnd w:id="171"/>
      <w:bookmarkEnd w:id="172"/>
      <w:bookmarkEnd w:id="173"/>
      <w:bookmarkEnd w:id="174"/>
    </w:p>
    <w:p w:rsidR="002A2C75" w:rsidRPr="002A2C75" w:rsidRDefault="002A2C75" w:rsidP="002A2C75">
      <w:pPr>
        <w:pStyle w:val="History"/>
      </w:pPr>
      <w:r>
        <w:t xml:space="preserve">[Varied by </w:t>
      </w:r>
      <w:hyperlink r:id="rId185" w:history="1">
        <w:r>
          <w:rPr>
            <w:rStyle w:val="Hyperlink"/>
          </w:rPr>
          <w:t>PR546051</w:t>
        </w:r>
      </w:hyperlink>
      <w:r w:rsidR="00A718C8" w:rsidRPr="00A718C8">
        <w:t xml:space="preserve">; </w:t>
      </w:r>
      <w:hyperlink r:id="rId186" w:history="1">
        <w:r w:rsidR="00A718C8">
          <w:rPr>
            <w:rStyle w:val="Hyperlink"/>
          </w:rPr>
          <w:t>PR585480</w:t>
        </w:r>
      </w:hyperlink>
      <w:r>
        <w:t>]</w:t>
      </w:r>
    </w:p>
    <w:p w:rsidR="00082114" w:rsidRPr="00190AAA" w:rsidRDefault="00A92F3E" w:rsidP="00A94F6D">
      <w:pPr>
        <w:pStyle w:val="Level2Bold"/>
      </w:pPr>
      <w:r w:rsidRPr="00190AAA">
        <w:t>Overtime payments—</w:t>
      </w:r>
      <w:r w:rsidR="001355FB" w:rsidRPr="00190AAA">
        <w:t xml:space="preserve">employees other than continuous </w:t>
      </w:r>
      <w:proofErr w:type="spellStart"/>
      <w:r w:rsidR="001355FB" w:rsidRPr="00190AAA">
        <w:t>shiftworkers</w:t>
      </w:r>
      <w:proofErr w:type="spellEnd"/>
    </w:p>
    <w:p w:rsidR="001355FB" w:rsidRPr="00190AAA" w:rsidRDefault="001355FB" w:rsidP="00D07392">
      <w:pPr>
        <w:pStyle w:val="Level3"/>
      </w:pPr>
      <w:r w:rsidRPr="00190AAA">
        <w:t xml:space="preserve">Except where provided otherwise in this clause, an employee (other than a continuous </w:t>
      </w:r>
      <w:proofErr w:type="spellStart"/>
      <w:r w:rsidRPr="00190AAA">
        <w:t>shiftworker</w:t>
      </w:r>
      <w:proofErr w:type="spellEnd"/>
      <w:r w:rsidRPr="00190AAA">
        <w:t xml:space="preserve">) will be paid the following additional payments for all work the employer requires </w:t>
      </w:r>
      <w:r w:rsidR="00A92F3E" w:rsidRPr="00190AAA">
        <w:t>them</w:t>
      </w:r>
      <w:r w:rsidRPr="00190AAA">
        <w:t xml:space="preserve"> to perform in addition to their ordinary hours:</w:t>
      </w:r>
    </w:p>
    <w:p w:rsidR="001355FB" w:rsidRPr="00190AAA" w:rsidRDefault="001355FB" w:rsidP="00D07392">
      <w:pPr>
        <w:pStyle w:val="Level4"/>
      </w:pPr>
      <w:r w:rsidRPr="00190AAA">
        <w:t>50% of the ordinary hourly base rate of pay for the first two hours and 100% of ordinary hourly base rate of pay thereafter, for overtime worked from Monday until Saturday;</w:t>
      </w:r>
    </w:p>
    <w:p w:rsidR="001355FB" w:rsidRPr="00190AAA" w:rsidRDefault="001355FB" w:rsidP="00D07392">
      <w:pPr>
        <w:pStyle w:val="Level4"/>
      </w:pPr>
      <w:r w:rsidRPr="00190AAA">
        <w:t>100% of the ordinary hourly base rate of pay for overtime worked at any time on a Sunday; and</w:t>
      </w:r>
    </w:p>
    <w:p w:rsidR="001355FB" w:rsidRPr="00190AAA" w:rsidRDefault="001355FB" w:rsidP="00D07392">
      <w:pPr>
        <w:pStyle w:val="Level4"/>
      </w:pPr>
      <w:r w:rsidRPr="00190AAA">
        <w:lastRenderedPageBreak/>
        <w:t>150% of the ordinary hourly base rate of pay for overtime worked on a public holiday.</w:t>
      </w:r>
    </w:p>
    <w:p w:rsidR="001355FB" w:rsidRPr="00190AAA" w:rsidRDefault="001355FB" w:rsidP="00D07392">
      <w:pPr>
        <w:pStyle w:val="Level3"/>
      </w:pPr>
      <w:r w:rsidRPr="00190AAA">
        <w:t>An employee recalled to work overtime after leaving the employer</w:t>
      </w:r>
      <w:r w:rsidR="004A57BF">
        <w:t>’</w:t>
      </w:r>
      <w:r w:rsidRPr="00190AAA">
        <w:t>s premises (whether notified before or after leaving the premises) will be engaged to work for a minimum of four hours or will be paid for a minimum of four hours</w:t>
      </w:r>
      <w:r w:rsidR="004A57BF">
        <w:t>’</w:t>
      </w:r>
      <w:r w:rsidRPr="00190AAA">
        <w:t xml:space="preserve"> work in circumstances where the employee is engaged for a lesser period.</w:t>
      </w:r>
    </w:p>
    <w:p w:rsidR="001355FB" w:rsidRPr="00190AAA" w:rsidRDefault="00A92F3E" w:rsidP="00A94F6D">
      <w:pPr>
        <w:pStyle w:val="Level2Bold"/>
      </w:pPr>
      <w:r w:rsidRPr="00190AAA">
        <w:t>Overtime—</w:t>
      </w:r>
      <w:r w:rsidR="001355FB" w:rsidRPr="00190AAA">
        <w:t xml:space="preserve">continuous </w:t>
      </w:r>
      <w:proofErr w:type="spellStart"/>
      <w:r w:rsidR="001355FB" w:rsidRPr="00190AAA">
        <w:t>shiftworkers</w:t>
      </w:r>
      <w:proofErr w:type="spellEnd"/>
    </w:p>
    <w:p w:rsidR="001355FB" w:rsidRPr="00190AAA" w:rsidRDefault="001355FB" w:rsidP="008F1FA2">
      <w:pPr>
        <w:pStyle w:val="Block1"/>
      </w:pPr>
      <w:r w:rsidRPr="00190AAA">
        <w:t xml:space="preserve">A continuous </w:t>
      </w:r>
      <w:proofErr w:type="spellStart"/>
      <w:r w:rsidRPr="00190AAA">
        <w:t>shiftworker</w:t>
      </w:r>
      <w:proofErr w:type="spellEnd"/>
      <w:r w:rsidRPr="00190AAA">
        <w:t xml:space="preserve"> will be paid an additional payment for all work the employer requires </w:t>
      </w:r>
      <w:r w:rsidR="00A92F3E" w:rsidRPr="00190AAA">
        <w:t>them</w:t>
      </w:r>
      <w:r w:rsidRPr="00190AAA">
        <w:t xml:space="preserve"> to perform in addition to ordinary hours of 100% of the ordinary hourly base rate of pay.</w:t>
      </w:r>
    </w:p>
    <w:p w:rsidR="001355FB" w:rsidRPr="00190AAA" w:rsidRDefault="001355FB" w:rsidP="00A94F6D">
      <w:pPr>
        <w:pStyle w:val="Level2Bold"/>
      </w:pPr>
      <w:r w:rsidRPr="00190AAA">
        <w:t>Method of calculation</w:t>
      </w:r>
    </w:p>
    <w:p w:rsidR="001355FB" w:rsidRPr="00190AAA" w:rsidRDefault="001355FB" w:rsidP="00D07392">
      <w:pPr>
        <w:pStyle w:val="Level3"/>
      </w:pPr>
      <w:r w:rsidRPr="00190AAA">
        <w:t>When computing overtime payments, each day or shift worked will stand alone.</w:t>
      </w:r>
    </w:p>
    <w:p w:rsidR="001355FB" w:rsidRPr="00190AAA" w:rsidRDefault="001355FB" w:rsidP="00D07392">
      <w:pPr>
        <w:pStyle w:val="Level3"/>
      </w:pPr>
      <w:r w:rsidRPr="00190AAA">
        <w:t>Any payments under this clause are in substitution of any other loadings or penalty rates.</w:t>
      </w:r>
    </w:p>
    <w:p w:rsidR="001355FB" w:rsidRDefault="003C4012" w:rsidP="00A94F6D">
      <w:pPr>
        <w:pStyle w:val="Level2Bold"/>
      </w:pPr>
      <w:bookmarkStart w:id="175" w:name="_Ref462131595"/>
      <w:r w:rsidRPr="00190AAA">
        <w:t>Time off instead of payment for overtime</w:t>
      </w:r>
      <w:bookmarkEnd w:id="175"/>
    </w:p>
    <w:p w:rsidR="00093E1F" w:rsidRPr="007F0396" w:rsidRDefault="00550816" w:rsidP="00093E1F">
      <w:pPr>
        <w:pStyle w:val="History"/>
      </w:pPr>
      <w:r w:rsidRPr="00550816">
        <w:t>[24.4</w:t>
      </w:r>
      <w:r w:rsidR="00093E1F" w:rsidRPr="00550816">
        <w:t xml:space="preserve"> substituted by </w:t>
      </w:r>
      <w:hyperlink r:id="rId187" w:history="1">
        <w:r>
          <w:rPr>
            <w:rStyle w:val="Hyperlink"/>
          </w:rPr>
          <w:t>PR585480</w:t>
        </w:r>
      </w:hyperlink>
      <w:r w:rsidR="00093E1F" w:rsidRPr="006E0729">
        <w:t xml:space="preserve"> </w:t>
      </w:r>
      <w:proofErr w:type="spellStart"/>
      <w:r w:rsidR="00093E1F" w:rsidRPr="00550816">
        <w:t>ppc</w:t>
      </w:r>
      <w:proofErr w:type="spellEnd"/>
      <w:r w:rsidR="00093E1F" w:rsidRPr="00550816">
        <w:t xml:space="preserve"> 16Sep16]</w:t>
      </w:r>
    </w:p>
    <w:p w:rsidR="00093E1F" w:rsidRPr="007F0396" w:rsidRDefault="00093E1F" w:rsidP="00093E1F">
      <w:pPr>
        <w:pStyle w:val="Level3"/>
        <w:rPr>
          <w:lang w:val="en-GB" w:eastAsia="en-US"/>
        </w:rPr>
      </w:pPr>
      <w:r w:rsidRPr="007F0396">
        <w:rPr>
          <w:lang w:val="en-GB" w:eastAsia="en-US"/>
        </w:rPr>
        <w:t>An employee and employer may agree in writing to the employee taking time off instead of being paid for a particular amount of overtime that has been worked by the employee.</w:t>
      </w:r>
    </w:p>
    <w:p w:rsidR="00093E1F" w:rsidRPr="007F0396" w:rsidRDefault="00093E1F" w:rsidP="00093E1F">
      <w:pPr>
        <w:pStyle w:val="Level3"/>
        <w:rPr>
          <w:lang w:val="en-GB" w:eastAsia="en-US"/>
        </w:rPr>
      </w:pPr>
      <w:bookmarkStart w:id="176" w:name="_Ref458680741"/>
      <w:r w:rsidRPr="007F0396">
        <w:rPr>
          <w:lang w:val="en-GB" w:eastAsia="en-US"/>
        </w:rPr>
        <w:t>Any amount of overtime that has been worked by an employee in a particular pay period and that is to be taken as time off instead of the employee being paid for it must be the subject of a separate agreement under clause</w:t>
      </w:r>
      <w:r>
        <w:rPr>
          <w:lang w:val="en-GB" w:eastAsia="en-US"/>
        </w:rPr>
        <w:t xml:space="preserve"> </w:t>
      </w:r>
      <w:r w:rsidR="00A813C6">
        <w:rPr>
          <w:lang w:val="en-GB" w:eastAsia="en-US"/>
        </w:rPr>
        <w:fldChar w:fldCharType="begin"/>
      </w:r>
      <w:r w:rsidR="00A813C6">
        <w:rPr>
          <w:lang w:val="en-GB" w:eastAsia="en-US"/>
        </w:rPr>
        <w:instrText xml:space="preserve"> REF _Ref462131595 \w \h </w:instrText>
      </w:r>
      <w:r w:rsidR="00A813C6">
        <w:rPr>
          <w:lang w:val="en-GB" w:eastAsia="en-US"/>
        </w:rPr>
      </w:r>
      <w:r w:rsidR="00A813C6">
        <w:rPr>
          <w:lang w:val="en-GB" w:eastAsia="en-US"/>
        </w:rPr>
        <w:fldChar w:fldCharType="separate"/>
      </w:r>
      <w:r w:rsidR="00C90FBA">
        <w:rPr>
          <w:lang w:val="en-GB" w:eastAsia="en-US"/>
        </w:rPr>
        <w:t>24.4</w:t>
      </w:r>
      <w:r w:rsidR="00A813C6">
        <w:rPr>
          <w:lang w:val="en-GB" w:eastAsia="en-US"/>
        </w:rPr>
        <w:fldChar w:fldCharType="end"/>
      </w:r>
      <w:r w:rsidRPr="007F0396">
        <w:rPr>
          <w:lang w:val="en-GB" w:eastAsia="en-US"/>
        </w:rPr>
        <w:t>.</w:t>
      </w:r>
      <w:bookmarkEnd w:id="176"/>
    </w:p>
    <w:p w:rsidR="00093E1F" w:rsidRPr="007F0396" w:rsidRDefault="00093E1F" w:rsidP="00093E1F">
      <w:pPr>
        <w:pStyle w:val="Level3"/>
        <w:rPr>
          <w:lang w:val="en-GB" w:eastAsia="en-US"/>
        </w:rPr>
      </w:pPr>
      <w:r w:rsidRPr="007F0396">
        <w:rPr>
          <w:lang w:val="en-GB" w:eastAsia="en-US"/>
        </w:rPr>
        <w:t>An agreement must state each of the following:</w:t>
      </w:r>
    </w:p>
    <w:p w:rsidR="00093E1F" w:rsidRPr="007F0396" w:rsidRDefault="00093E1F" w:rsidP="00093E1F">
      <w:pPr>
        <w:pStyle w:val="Level4"/>
        <w:rPr>
          <w:lang w:val="en-GB" w:eastAsia="en-US"/>
        </w:rPr>
      </w:pPr>
      <w:r w:rsidRPr="007F0396">
        <w:rPr>
          <w:lang w:val="en-GB" w:eastAsia="en-US"/>
        </w:rPr>
        <w:t>the number of overtime hours to which it applies and when those hours were worked;</w:t>
      </w:r>
    </w:p>
    <w:p w:rsidR="00093E1F" w:rsidRPr="007F0396" w:rsidRDefault="00093E1F" w:rsidP="00093E1F">
      <w:pPr>
        <w:pStyle w:val="Level4"/>
        <w:rPr>
          <w:lang w:val="en-GB" w:eastAsia="en-US"/>
        </w:rPr>
      </w:pPr>
      <w:r w:rsidRPr="007F0396">
        <w:rPr>
          <w:lang w:val="en-GB" w:eastAsia="en-US"/>
        </w:rPr>
        <w:t xml:space="preserve">that the employer and employee agree that the employee may take time off instead of being paid for the overtime; </w:t>
      </w:r>
    </w:p>
    <w:p w:rsidR="00093E1F" w:rsidRPr="007F0396" w:rsidRDefault="00093E1F" w:rsidP="00093E1F">
      <w:pPr>
        <w:pStyle w:val="Level4"/>
        <w:rPr>
          <w:lang w:val="en-GB" w:eastAsia="en-US"/>
        </w:rPr>
      </w:pPr>
      <w:bookmarkStart w:id="177" w:name="_Ref458680627"/>
      <w:r w:rsidRPr="007F0396">
        <w:rPr>
          <w:lang w:val="en-GB" w:eastAsia="en-US"/>
        </w:rPr>
        <w:t>that, if the employee requests at any time, the employer must pay the employee, for overtime covered by the agreement but not taken as time off, at the overtime rate applicable to the overtime when worked;</w:t>
      </w:r>
      <w:bookmarkEnd w:id="177"/>
    </w:p>
    <w:p w:rsidR="00093E1F" w:rsidRPr="007F0396" w:rsidRDefault="00093E1F" w:rsidP="00093E1F">
      <w:pPr>
        <w:pStyle w:val="Level4"/>
        <w:rPr>
          <w:lang w:val="en-GB" w:eastAsia="en-US"/>
        </w:rPr>
      </w:pPr>
      <w:r w:rsidRPr="007F0396">
        <w:rPr>
          <w:lang w:val="en-GB" w:eastAsia="en-US"/>
        </w:rPr>
        <w:t xml:space="preserve">that any payment mentioned in subparagraph </w:t>
      </w:r>
      <w:r w:rsidR="006E0729">
        <w:rPr>
          <w:lang w:val="en-GB" w:eastAsia="en-US"/>
        </w:rPr>
        <w:fldChar w:fldCharType="begin"/>
      </w:r>
      <w:r w:rsidR="006E0729">
        <w:rPr>
          <w:lang w:val="en-GB" w:eastAsia="en-US"/>
        </w:rPr>
        <w:instrText xml:space="preserve"> REF _Ref458680627 \n \h </w:instrText>
      </w:r>
      <w:r w:rsidR="006E0729">
        <w:rPr>
          <w:lang w:val="en-GB" w:eastAsia="en-US"/>
        </w:rPr>
      </w:r>
      <w:r w:rsidR="006E0729">
        <w:rPr>
          <w:lang w:val="en-GB" w:eastAsia="en-US"/>
        </w:rPr>
        <w:fldChar w:fldCharType="separate"/>
      </w:r>
      <w:r w:rsidR="00C90FBA">
        <w:rPr>
          <w:lang w:val="en-GB" w:eastAsia="en-US"/>
        </w:rPr>
        <w:t>(iii)</w:t>
      </w:r>
      <w:r w:rsidR="006E0729">
        <w:rPr>
          <w:lang w:val="en-GB" w:eastAsia="en-US"/>
        </w:rPr>
        <w:fldChar w:fldCharType="end"/>
      </w:r>
      <w:r>
        <w:rPr>
          <w:lang w:val="en-GB" w:eastAsia="en-US"/>
        </w:rPr>
        <w:t xml:space="preserve"> </w:t>
      </w:r>
      <w:r w:rsidRPr="007F0396">
        <w:rPr>
          <w:lang w:val="en-GB" w:eastAsia="en-US"/>
        </w:rPr>
        <w:t>must be made in the next pay period following the request.</w:t>
      </w:r>
    </w:p>
    <w:p w:rsidR="00093E1F" w:rsidRPr="007F0396" w:rsidRDefault="00093E1F" w:rsidP="00093E1F">
      <w:pPr>
        <w:pStyle w:val="Block2"/>
        <w:rPr>
          <w:lang w:val="en-GB" w:eastAsia="en-US"/>
        </w:rPr>
      </w:pPr>
      <w:r w:rsidRPr="007F0396">
        <w:rPr>
          <w:lang w:val="en-GB" w:eastAsia="en-US"/>
        </w:rPr>
        <w:t xml:space="preserve">Note: An example of the type of agreement required by this clause is set out at </w:t>
      </w:r>
      <w:r w:rsidR="0001395A">
        <w:rPr>
          <w:lang w:val="en-GB" w:eastAsia="en-US"/>
        </w:rPr>
        <w:fldChar w:fldCharType="begin"/>
      </w:r>
      <w:r w:rsidR="0001395A">
        <w:rPr>
          <w:lang w:val="en-GB" w:eastAsia="en-US"/>
        </w:rPr>
        <w:instrText xml:space="preserve"> REF _Ref458681362 \w \h </w:instrText>
      </w:r>
      <w:r w:rsidR="0001395A">
        <w:rPr>
          <w:lang w:val="en-GB" w:eastAsia="en-US"/>
        </w:rPr>
      </w:r>
      <w:r w:rsidR="0001395A">
        <w:rPr>
          <w:lang w:val="en-GB" w:eastAsia="en-US"/>
        </w:rPr>
        <w:fldChar w:fldCharType="separate"/>
      </w:r>
      <w:r w:rsidR="00C90FBA">
        <w:rPr>
          <w:lang w:val="en-GB" w:eastAsia="en-US"/>
        </w:rPr>
        <w:t>Schedule I</w:t>
      </w:r>
      <w:r w:rsidR="0001395A">
        <w:rPr>
          <w:lang w:val="en-GB" w:eastAsia="en-US"/>
        </w:rPr>
        <w:fldChar w:fldCharType="end"/>
      </w:r>
      <w:r w:rsidRPr="007F0396">
        <w:rPr>
          <w:lang w:val="en-GB" w:eastAsia="en-US"/>
        </w:rPr>
        <w:t>. There is no requirement to use the form of agreement set out at</w:t>
      </w:r>
      <w:r w:rsidR="007E3EA1">
        <w:rPr>
          <w:lang w:val="en-GB" w:eastAsia="en-US"/>
        </w:rPr>
        <w:t xml:space="preserve"> </w:t>
      </w:r>
      <w:r w:rsidR="0001395A">
        <w:rPr>
          <w:lang w:val="en-GB" w:eastAsia="en-US"/>
        </w:rPr>
        <w:fldChar w:fldCharType="begin"/>
      </w:r>
      <w:r w:rsidR="0001395A">
        <w:rPr>
          <w:lang w:val="en-GB" w:eastAsia="en-US"/>
        </w:rPr>
        <w:instrText xml:space="preserve"> REF _Ref458681362 \w \h </w:instrText>
      </w:r>
      <w:r w:rsidR="0001395A">
        <w:rPr>
          <w:lang w:val="en-GB" w:eastAsia="en-US"/>
        </w:rPr>
      </w:r>
      <w:r w:rsidR="0001395A">
        <w:rPr>
          <w:lang w:val="en-GB" w:eastAsia="en-US"/>
        </w:rPr>
        <w:fldChar w:fldCharType="separate"/>
      </w:r>
      <w:r w:rsidR="00C90FBA">
        <w:rPr>
          <w:lang w:val="en-GB" w:eastAsia="en-US"/>
        </w:rPr>
        <w:t>Schedule I</w:t>
      </w:r>
      <w:r w:rsidR="0001395A">
        <w:rPr>
          <w:lang w:val="en-GB" w:eastAsia="en-US"/>
        </w:rPr>
        <w:fldChar w:fldCharType="end"/>
      </w:r>
      <w:r w:rsidRPr="007F0396">
        <w:rPr>
          <w:lang w:val="en-GB" w:eastAsia="en-US"/>
        </w:rPr>
        <w:t xml:space="preserve">. An agreement under clause </w:t>
      </w:r>
      <w:r w:rsidR="004E44B1">
        <w:rPr>
          <w:lang w:val="en-GB" w:eastAsia="en-US"/>
        </w:rPr>
        <w:fldChar w:fldCharType="begin"/>
      </w:r>
      <w:r w:rsidR="004E44B1">
        <w:rPr>
          <w:lang w:val="en-GB" w:eastAsia="en-US"/>
        </w:rPr>
        <w:instrText xml:space="preserve"> REF _Ref462131595 \w \h </w:instrText>
      </w:r>
      <w:r w:rsidR="004E44B1">
        <w:rPr>
          <w:lang w:val="en-GB" w:eastAsia="en-US"/>
        </w:rPr>
      </w:r>
      <w:r w:rsidR="004E44B1">
        <w:rPr>
          <w:lang w:val="en-GB" w:eastAsia="en-US"/>
        </w:rPr>
        <w:fldChar w:fldCharType="separate"/>
      </w:r>
      <w:r w:rsidR="00C90FBA">
        <w:rPr>
          <w:lang w:val="en-GB" w:eastAsia="en-US"/>
        </w:rPr>
        <w:t>24.4</w:t>
      </w:r>
      <w:r w:rsidR="004E44B1">
        <w:rPr>
          <w:lang w:val="en-GB" w:eastAsia="en-US"/>
        </w:rPr>
        <w:fldChar w:fldCharType="end"/>
      </w:r>
      <w:r>
        <w:rPr>
          <w:lang w:val="en-GB" w:eastAsia="en-US"/>
        </w:rPr>
        <w:t xml:space="preserve"> </w:t>
      </w:r>
      <w:r w:rsidRPr="007F0396">
        <w:rPr>
          <w:lang w:val="en-GB" w:eastAsia="en-US"/>
        </w:rPr>
        <w:t>can also be made by an exchange of emails between the employee and employer, or by other electronic means.</w:t>
      </w:r>
    </w:p>
    <w:p w:rsidR="00093E1F" w:rsidRPr="007F0396" w:rsidRDefault="00093E1F" w:rsidP="00093E1F">
      <w:pPr>
        <w:pStyle w:val="Level3"/>
        <w:rPr>
          <w:lang w:val="en-GB" w:eastAsia="en-US"/>
        </w:rPr>
      </w:pPr>
      <w:r w:rsidRPr="007F0396">
        <w:rPr>
          <w:lang w:val="en-GB" w:eastAsia="en-US"/>
        </w:rPr>
        <w:t>The period of time off that an employee is entitled to take is the same as the number of overtime hours worked.</w:t>
      </w:r>
    </w:p>
    <w:p w:rsidR="00093E1F" w:rsidRPr="007F0396" w:rsidRDefault="00093E1F" w:rsidP="00093E1F">
      <w:pPr>
        <w:pStyle w:val="Block2"/>
        <w:rPr>
          <w:lang w:val="en-GB" w:eastAsia="en-US"/>
        </w:rPr>
      </w:pPr>
      <w:r w:rsidRPr="007F0396">
        <w:rPr>
          <w:lang w:val="en-GB" w:eastAsia="en-US"/>
        </w:rPr>
        <w:lastRenderedPageBreak/>
        <w:t xml:space="preserve">EXAMPLE: By making an agreement under clause </w:t>
      </w:r>
      <w:r w:rsidR="009B7980">
        <w:rPr>
          <w:lang w:val="en-GB" w:eastAsia="en-US"/>
        </w:rPr>
        <w:fldChar w:fldCharType="begin"/>
      </w:r>
      <w:r w:rsidR="009B7980">
        <w:rPr>
          <w:lang w:val="en-GB" w:eastAsia="en-US"/>
        </w:rPr>
        <w:instrText xml:space="preserve"> REF _Ref462131595 \w \h </w:instrText>
      </w:r>
      <w:r w:rsidR="009B7980">
        <w:rPr>
          <w:lang w:val="en-GB" w:eastAsia="en-US"/>
        </w:rPr>
      </w:r>
      <w:r w:rsidR="009B7980">
        <w:rPr>
          <w:lang w:val="en-GB" w:eastAsia="en-US"/>
        </w:rPr>
        <w:fldChar w:fldCharType="separate"/>
      </w:r>
      <w:r w:rsidR="00C90FBA">
        <w:rPr>
          <w:lang w:val="en-GB" w:eastAsia="en-US"/>
        </w:rPr>
        <w:t>24.4</w:t>
      </w:r>
      <w:r w:rsidR="009B7980">
        <w:rPr>
          <w:lang w:val="en-GB" w:eastAsia="en-US"/>
        </w:rPr>
        <w:fldChar w:fldCharType="end"/>
      </w:r>
      <w:r>
        <w:rPr>
          <w:lang w:val="en-GB" w:eastAsia="en-US"/>
        </w:rPr>
        <w:t xml:space="preserve"> </w:t>
      </w:r>
      <w:r w:rsidRPr="007F0396">
        <w:rPr>
          <w:lang w:val="en-GB" w:eastAsia="en-US"/>
        </w:rPr>
        <w:t>an employee who worked 2 overtime hours is entitled to 2 hours’ time off.</w:t>
      </w:r>
    </w:p>
    <w:p w:rsidR="00093E1F" w:rsidRPr="007F0396" w:rsidRDefault="00093E1F" w:rsidP="00093E1F">
      <w:pPr>
        <w:pStyle w:val="Level3"/>
        <w:rPr>
          <w:lang w:val="en-GB" w:eastAsia="en-US"/>
        </w:rPr>
      </w:pPr>
      <w:bookmarkStart w:id="178" w:name="_Ref458680655"/>
      <w:r w:rsidRPr="007F0396">
        <w:rPr>
          <w:lang w:val="en-GB" w:eastAsia="en-US"/>
        </w:rPr>
        <w:t>Time off must be taken:</w:t>
      </w:r>
      <w:bookmarkEnd w:id="178"/>
    </w:p>
    <w:p w:rsidR="00093E1F" w:rsidRPr="007F0396" w:rsidRDefault="00093E1F" w:rsidP="00093E1F">
      <w:pPr>
        <w:pStyle w:val="Level4"/>
        <w:rPr>
          <w:lang w:val="en-GB" w:eastAsia="en-US"/>
        </w:rPr>
      </w:pPr>
      <w:r w:rsidRPr="007F0396">
        <w:rPr>
          <w:lang w:val="en-GB" w:eastAsia="en-US"/>
        </w:rPr>
        <w:t>within the period of 6 months after the overtime is worked; and</w:t>
      </w:r>
    </w:p>
    <w:p w:rsidR="00093E1F" w:rsidRPr="007F0396" w:rsidRDefault="00093E1F" w:rsidP="00093E1F">
      <w:pPr>
        <w:pStyle w:val="Level4"/>
        <w:rPr>
          <w:lang w:val="en-GB" w:eastAsia="en-US"/>
        </w:rPr>
      </w:pPr>
      <w:r w:rsidRPr="007F0396">
        <w:rPr>
          <w:lang w:val="en-GB" w:eastAsia="en-US"/>
        </w:rPr>
        <w:t>at a time or times within that period of 6 months agreed by the employee and employer.</w:t>
      </w:r>
    </w:p>
    <w:p w:rsidR="00093E1F" w:rsidRPr="007F0396" w:rsidRDefault="00093E1F" w:rsidP="00093E1F">
      <w:pPr>
        <w:pStyle w:val="Level3"/>
        <w:rPr>
          <w:lang w:val="en-GB" w:eastAsia="en-US"/>
        </w:rPr>
      </w:pPr>
      <w:r w:rsidRPr="007F0396">
        <w:rPr>
          <w:lang w:val="en-GB" w:eastAsia="en-US"/>
        </w:rPr>
        <w:t xml:space="preserve">If the employee requests at any time, to be paid for overtime covered by an agreement under clause </w:t>
      </w:r>
      <w:r w:rsidR="009B7980">
        <w:rPr>
          <w:lang w:val="en-GB" w:eastAsia="en-US"/>
        </w:rPr>
        <w:fldChar w:fldCharType="begin"/>
      </w:r>
      <w:r w:rsidR="009B7980">
        <w:rPr>
          <w:lang w:val="en-GB" w:eastAsia="en-US"/>
        </w:rPr>
        <w:instrText xml:space="preserve"> REF _Ref462131595 \w \h </w:instrText>
      </w:r>
      <w:r w:rsidR="009B7980">
        <w:rPr>
          <w:lang w:val="en-GB" w:eastAsia="en-US"/>
        </w:rPr>
      </w:r>
      <w:r w:rsidR="009B7980">
        <w:rPr>
          <w:lang w:val="en-GB" w:eastAsia="en-US"/>
        </w:rPr>
        <w:fldChar w:fldCharType="separate"/>
      </w:r>
      <w:r w:rsidR="00C90FBA">
        <w:rPr>
          <w:lang w:val="en-GB" w:eastAsia="en-US"/>
        </w:rPr>
        <w:t>24.4</w:t>
      </w:r>
      <w:r w:rsidR="009B7980">
        <w:rPr>
          <w:lang w:val="en-GB" w:eastAsia="en-US"/>
        </w:rPr>
        <w:fldChar w:fldCharType="end"/>
      </w:r>
      <w:r>
        <w:rPr>
          <w:lang w:val="en-GB" w:eastAsia="en-US"/>
        </w:rPr>
        <w:t xml:space="preserve"> </w:t>
      </w:r>
      <w:r w:rsidRPr="007F0396">
        <w:rPr>
          <w:lang w:val="en-GB" w:eastAsia="en-US"/>
        </w:rPr>
        <w:t>but not taken as time off, the employer must pay the employee for the overtime, in the next pay period following the request, at the overtime rate applicable to the overtime when worked.</w:t>
      </w:r>
    </w:p>
    <w:p w:rsidR="00093E1F" w:rsidRPr="007F0396" w:rsidRDefault="00093E1F" w:rsidP="00093E1F">
      <w:pPr>
        <w:pStyle w:val="Level3"/>
        <w:rPr>
          <w:lang w:val="en-GB" w:eastAsia="en-US"/>
        </w:rPr>
      </w:pPr>
      <w:r w:rsidRPr="007F0396">
        <w:rPr>
          <w:lang w:val="en-GB" w:eastAsia="en-US"/>
        </w:rPr>
        <w:t>If time off for overtime that has been worked is not taken within the period of 6 months mentioned in paragraph</w:t>
      </w:r>
      <w:r>
        <w:rPr>
          <w:lang w:val="en-GB" w:eastAsia="en-US"/>
        </w:rPr>
        <w:t xml:space="preserve"> </w:t>
      </w:r>
      <w:r w:rsidR="006E0729">
        <w:rPr>
          <w:lang w:val="en-GB" w:eastAsia="en-US"/>
        </w:rPr>
        <w:fldChar w:fldCharType="begin"/>
      </w:r>
      <w:r w:rsidR="006E0729">
        <w:rPr>
          <w:lang w:val="en-GB" w:eastAsia="en-US"/>
        </w:rPr>
        <w:instrText xml:space="preserve"> REF _Ref458680655 \n \h </w:instrText>
      </w:r>
      <w:r w:rsidR="006E0729">
        <w:rPr>
          <w:lang w:val="en-GB" w:eastAsia="en-US"/>
        </w:rPr>
      </w:r>
      <w:r w:rsidR="006E0729">
        <w:rPr>
          <w:lang w:val="en-GB" w:eastAsia="en-US"/>
        </w:rPr>
        <w:fldChar w:fldCharType="separate"/>
      </w:r>
      <w:r w:rsidR="00C90FBA">
        <w:rPr>
          <w:lang w:val="en-GB" w:eastAsia="en-US"/>
        </w:rPr>
        <w:t>(e)</w:t>
      </w:r>
      <w:r w:rsidR="006E0729">
        <w:rPr>
          <w:lang w:val="en-GB" w:eastAsia="en-US"/>
        </w:rPr>
        <w:fldChar w:fldCharType="end"/>
      </w:r>
      <w:r w:rsidRPr="007F0396">
        <w:rPr>
          <w:lang w:val="en-GB" w:eastAsia="en-US"/>
        </w:rPr>
        <w:t>, the employer must pay the employee for the overtime, in the next pay period following those 6 months, at the overtime rate applicable to the overtime when worked.</w:t>
      </w:r>
    </w:p>
    <w:p w:rsidR="00093E1F" w:rsidRPr="007F0396" w:rsidRDefault="00093E1F" w:rsidP="00093E1F">
      <w:pPr>
        <w:pStyle w:val="Level3"/>
        <w:rPr>
          <w:lang w:val="en-GB" w:eastAsia="en-US"/>
        </w:rPr>
      </w:pPr>
      <w:r w:rsidRPr="007F0396">
        <w:rPr>
          <w:lang w:val="en-GB" w:eastAsia="en-US"/>
        </w:rPr>
        <w:t xml:space="preserve">The employer must keep a copy of any agreement under clause </w:t>
      </w:r>
      <w:r w:rsidR="009B7980">
        <w:rPr>
          <w:lang w:val="en-GB" w:eastAsia="en-US"/>
        </w:rPr>
        <w:fldChar w:fldCharType="begin"/>
      </w:r>
      <w:r w:rsidR="009B7980">
        <w:rPr>
          <w:lang w:val="en-GB" w:eastAsia="en-US"/>
        </w:rPr>
        <w:instrText xml:space="preserve"> REF _Ref462131595 \w \h </w:instrText>
      </w:r>
      <w:r w:rsidR="009B7980">
        <w:rPr>
          <w:lang w:val="en-GB" w:eastAsia="en-US"/>
        </w:rPr>
      </w:r>
      <w:r w:rsidR="009B7980">
        <w:rPr>
          <w:lang w:val="en-GB" w:eastAsia="en-US"/>
        </w:rPr>
        <w:fldChar w:fldCharType="separate"/>
      </w:r>
      <w:r w:rsidR="00C90FBA">
        <w:rPr>
          <w:lang w:val="en-GB" w:eastAsia="en-US"/>
        </w:rPr>
        <w:t>24.4</w:t>
      </w:r>
      <w:r w:rsidR="009B7980">
        <w:rPr>
          <w:lang w:val="en-GB" w:eastAsia="en-US"/>
        </w:rPr>
        <w:fldChar w:fldCharType="end"/>
      </w:r>
      <w:r w:rsidRPr="007F0396">
        <w:rPr>
          <w:lang w:val="en-GB" w:eastAsia="en-US"/>
        </w:rPr>
        <w:t xml:space="preserve"> as an employee record.</w:t>
      </w:r>
    </w:p>
    <w:p w:rsidR="00093E1F" w:rsidRPr="007F0396" w:rsidRDefault="00093E1F" w:rsidP="00093E1F">
      <w:pPr>
        <w:pStyle w:val="Level3"/>
        <w:rPr>
          <w:lang w:val="en-GB" w:eastAsia="en-US"/>
        </w:rPr>
      </w:pPr>
      <w:r w:rsidRPr="007F0396">
        <w:rPr>
          <w:lang w:val="en-GB" w:eastAsia="en-US"/>
        </w:rPr>
        <w:t>An employer must not exert undue influence or undue pressure on an employee in relation to a decision by the employee to make, or not make, an agreement to take time off instead of payment for overtime.</w:t>
      </w:r>
    </w:p>
    <w:p w:rsidR="00093E1F" w:rsidRPr="007F0396" w:rsidRDefault="00093E1F" w:rsidP="00093E1F">
      <w:pPr>
        <w:pStyle w:val="Level3"/>
        <w:rPr>
          <w:lang w:val="en-GB" w:eastAsia="en-US"/>
        </w:rPr>
      </w:pPr>
      <w:r w:rsidRPr="007F0396">
        <w:rPr>
          <w:lang w:val="en-GB" w:eastAsia="en-US"/>
        </w:rP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9B7980">
        <w:rPr>
          <w:lang w:val="en-GB" w:eastAsia="en-US"/>
        </w:rPr>
        <w:fldChar w:fldCharType="begin"/>
      </w:r>
      <w:r w:rsidR="009B7980">
        <w:rPr>
          <w:lang w:val="en-GB" w:eastAsia="en-US"/>
        </w:rPr>
        <w:instrText xml:space="preserve"> REF _Ref462131595 \w \h </w:instrText>
      </w:r>
      <w:r w:rsidR="009B7980">
        <w:rPr>
          <w:lang w:val="en-GB" w:eastAsia="en-US"/>
        </w:rPr>
      </w:r>
      <w:r w:rsidR="009B7980">
        <w:rPr>
          <w:lang w:val="en-GB" w:eastAsia="en-US"/>
        </w:rPr>
        <w:fldChar w:fldCharType="separate"/>
      </w:r>
      <w:r w:rsidR="00C90FBA">
        <w:rPr>
          <w:lang w:val="en-GB" w:eastAsia="en-US"/>
        </w:rPr>
        <w:t>24.4</w:t>
      </w:r>
      <w:r w:rsidR="009B7980">
        <w:rPr>
          <w:lang w:val="en-GB" w:eastAsia="en-US"/>
        </w:rPr>
        <w:fldChar w:fldCharType="end"/>
      </w:r>
      <w:r>
        <w:rPr>
          <w:lang w:val="en-GB" w:eastAsia="en-US"/>
        </w:rPr>
        <w:t xml:space="preserve"> </w:t>
      </w:r>
      <w:r w:rsidRPr="007F0396">
        <w:rPr>
          <w:lang w:val="en-GB" w:eastAsia="en-US"/>
        </w:rPr>
        <w:t xml:space="preserve">will apply, including the requirement for separate written agreements under paragraph </w:t>
      </w:r>
      <w:r w:rsidR="006E0729">
        <w:rPr>
          <w:lang w:val="en-GB" w:eastAsia="en-US"/>
        </w:rPr>
        <w:fldChar w:fldCharType="begin"/>
      </w:r>
      <w:r w:rsidR="006E0729">
        <w:rPr>
          <w:lang w:val="en-GB" w:eastAsia="en-US"/>
        </w:rPr>
        <w:instrText xml:space="preserve"> REF _Ref458680741 \n \h </w:instrText>
      </w:r>
      <w:r w:rsidR="006E0729">
        <w:rPr>
          <w:lang w:val="en-GB" w:eastAsia="en-US"/>
        </w:rPr>
      </w:r>
      <w:r w:rsidR="006E0729">
        <w:rPr>
          <w:lang w:val="en-GB" w:eastAsia="en-US"/>
        </w:rPr>
        <w:fldChar w:fldCharType="separate"/>
      </w:r>
      <w:r w:rsidR="00C90FBA">
        <w:rPr>
          <w:lang w:val="en-GB" w:eastAsia="en-US"/>
        </w:rPr>
        <w:t>(b)</w:t>
      </w:r>
      <w:r w:rsidR="006E0729">
        <w:rPr>
          <w:lang w:val="en-GB" w:eastAsia="en-US"/>
        </w:rPr>
        <w:fldChar w:fldCharType="end"/>
      </w:r>
      <w:r w:rsidRPr="007F0396">
        <w:rPr>
          <w:lang w:val="en-GB" w:eastAsia="en-US"/>
        </w:rPr>
        <w:t xml:space="preserve"> for overtime that has been worked.</w:t>
      </w:r>
    </w:p>
    <w:p w:rsidR="00093E1F" w:rsidRPr="007F0396" w:rsidRDefault="00093E1F" w:rsidP="00093E1F">
      <w:pPr>
        <w:pStyle w:val="Block2"/>
        <w:rPr>
          <w:lang w:val="en-GB" w:eastAsia="en-US"/>
        </w:rPr>
      </w:pPr>
      <w:r w:rsidRPr="007F0396">
        <w:rPr>
          <w:lang w:val="en-GB" w:eastAsia="en-US"/>
        </w:rPr>
        <w:t>Note: If an employee makes a request under section 65 of the Act for a change in working arrangements, the employer may only refuse that request on reasonable business grounds (see section 65(5) of the Act).</w:t>
      </w:r>
    </w:p>
    <w:p w:rsidR="00093E1F" w:rsidRPr="007F0396" w:rsidRDefault="00093E1F" w:rsidP="00093E1F">
      <w:pPr>
        <w:pStyle w:val="Level3"/>
        <w:rPr>
          <w:lang w:val="en-GB" w:eastAsia="en-US"/>
        </w:rPr>
      </w:pPr>
      <w:r w:rsidRPr="007F0396">
        <w:rPr>
          <w:lang w:val="en-GB" w:eastAsia="en-US"/>
        </w:rPr>
        <w:t xml:space="preserve">If, on the termination of the employee’s employment, time off for overtime worked by the employee to which clause </w:t>
      </w:r>
      <w:r w:rsidR="009B7980">
        <w:rPr>
          <w:lang w:val="en-GB" w:eastAsia="en-US"/>
        </w:rPr>
        <w:fldChar w:fldCharType="begin"/>
      </w:r>
      <w:r w:rsidR="009B7980">
        <w:rPr>
          <w:lang w:val="en-GB" w:eastAsia="en-US"/>
        </w:rPr>
        <w:instrText xml:space="preserve"> REF _Ref462131595 \w \h </w:instrText>
      </w:r>
      <w:r w:rsidR="009B7980">
        <w:rPr>
          <w:lang w:val="en-GB" w:eastAsia="en-US"/>
        </w:rPr>
      </w:r>
      <w:r w:rsidR="009B7980">
        <w:rPr>
          <w:lang w:val="en-GB" w:eastAsia="en-US"/>
        </w:rPr>
        <w:fldChar w:fldCharType="separate"/>
      </w:r>
      <w:r w:rsidR="00C90FBA">
        <w:rPr>
          <w:lang w:val="en-GB" w:eastAsia="en-US"/>
        </w:rPr>
        <w:t>24.4</w:t>
      </w:r>
      <w:r w:rsidR="009B7980">
        <w:rPr>
          <w:lang w:val="en-GB" w:eastAsia="en-US"/>
        </w:rPr>
        <w:fldChar w:fldCharType="end"/>
      </w:r>
      <w:r>
        <w:rPr>
          <w:lang w:val="en-GB" w:eastAsia="en-US"/>
        </w:rPr>
        <w:t xml:space="preserve"> </w:t>
      </w:r>
      <w:r w:rsidRPr="007F0396">
        <w:rPr>
          <w:lang w:val="en-GB" w:eastAsia="en-US"/>
        </w:rPr>
        <w:t>applies has not been taken, the employer must pay the employee for the overtime at the overtime rate applicable to the overtime when worked.</w:t>
      </w:r>
    </w:p>
    <w:p w:rsidR="00093E1F" w:rsidRPr="00093E1F" w:rsidRDefault="00093E1F" w:rsidP="00637C88">
      <w:pPr>
        <w:pStyle w:val="Block2"/>
      </w:pPr>
      <w:r w:rsidRPr="00637C88">
        <w:t xml:space="preserve">Note: Under section 345(1) of the Act, a person must not knowingly or recklessly make a false or misleading representation about the workplace rights of another person under clause </w:t>
      </w:r>
      <w:r w:rsidR="009B7980" w:rsidRPr="00637C88">
        <w:fldChar w:fldCharType="begin"/>
      </w:r>
      <w:r w:rsidR="009B7980" w:rsidRPr="00637C88">
        <w:instrText xml:space="preserve"> REF _Ref462131595 \w \h </w:instrText>
      </w:r>
      <w:r w:rsidR="009B7980" w:rsidRPr="00637C88">
        <w:fldChar w:fldCharType="separate"/>
      </w:r>
      <w:r w:rsidR="00C90FBA">
        <w:t>24.4</w:t>
      </w:r>
      <w:r w:rsidR="009B7980" w:rsidRPr="00637C88">
        <w:fldChar w:fldCharType="end"/>
      </w:r>
      <w:r w:rsidRPr="007F0396">
        <w:rPr>
          <w:lang w:val="en-GB" w:eastAsia="en-US"/>
        </w:rPr>
        <w:t>.</w:t>
      </w:r>
    </w:p>
    <w:p w:rsidR="001355FB" w:rsidRPr="00190AAA" w:rsidRDefault="001355FB" w:rsidP="00A94F6D">
      <w:pPr>
        <w:pStyle w:val="Level2Bold"/>
      </w:pPr>
      <w:proofErr w:type="spellStart"/>
      <w:r w:rsidRPr="00190AAA">
        <w:t>Shiftwork</w:t>
      </w:r>
      <w:proofErr w:type="spellEnd"/>
      <w:r w:rsidRPr="00190AAA">
        <w:t xml:space="preserve"> penalties</w:t>
      </w:r>
    </w:p>
    <w:p w:rsidR="001355FB" w:rsidRPr="00190AAA" w:rsidRDefault="001355FB" w:rsidP="00D07392">
      <w:pPr>
        <w:pStyle w:val="Level3"/>
      </w:pPr>
      <w:r w:rsidRPr="00190AAA">
        <w:t xml:space="preserve">A </w:t>
      </w:r>
      <w:proofErr w:type="spellStart"/>
      <w:r w:rsidRPr="00190AAA">
        <w:t>shiftworker</w:t>
      </w:r>
      <w:proofErr w:type="spellEnd"/>
      <w:r w:rsidRPr="00190AAA">
        <w:t xml:space="preserve"> or continuous </w:t>
      </w:r>
      <w:proofErr w:type="spellStart"/>
      <w:r w:rsidRPr="00190AAA">
        <w:t>shiftworker</w:t>
      </w:r>
      <w:proofErr w:type="spellEnd"/>
      <w:r w:rsidRPr="00190AAA">
        <w:t xml:space="preserve"> whilst on afternoon shift or night shift must be paid a loading of 15% of the ordinary hourly base rate of pay, in respect of ordinary hours.</w:t>
      </w:r>
    </w:p>
    <w:p w:rsidR="00FC1321" w:rsidRPr="00190AAA" w:rsidRDefault="00FC1321" w:rsidP="00FC1321">
      <w:pPr>
        <w:pStyle w:val="Level3"/>
      </w:pPr>
      <w:r w:rsidRPr="00190AAA">
        <w:t xml:space="preserve">A </w:t>
      </w:r>
      <w:proofErr w:type="spellStart"/>
      <w:r w:rsidRPr="00190AAA">
        <w:t>shiftworker</w:t>
      </w:r>
      <w:proofErr w:type="spellEnd"/>
      <w:r w:rsidRPr="00190AAA">
        <w:t xml:space="preserve"> on permanent afternoon shift must be paid a loading of 20% of the ordinary hourly base rate of pay, in respect of ordinary hours. </w:t>
      </w:r>
    </w:p>
    <w:p w:rsidR="001355FB" w:rsidRPr="00190AAA" w:rsidRDefault="001355FB" w:rsidP="008F1FA2">
      <w:pPr>
        <w:pStyle w:val="Level3"/>
      </w:pPr>
      <w:r w:rsidRPr="00190AAA">
        <w:lastRenderedPageBreak/>
        <w:t xml:space="preserve">A </w:t>
      </w:r>
      <w:proofErr w:type="spellStart"/>
      <w:r w:rsidRPr="00190AAA">
        <w:t>shiftworker</w:t>
      </w:r>
      <w:proofErr w:type="spellEnd"/>
      <w:r w:rsidRPr="00190AAA">
        <w:t xml:space="preserve"> or continuous </w:t>
      </w:r>
      <w:proofErr w:type="spellStart"/>
      <w:r w:rsidRPr="00190AAA">
        <w:t>shiftworker</w:t>
      </w:r>
      <w:proofErr w:type="spellEnd"/>
      <w:r w:rsidRPr="00190AAA">
        <w:t xml:space="preserve"> whilst on permanent night shift must be paid a loading of 30% of the ordinary hourly base rate of pay, in respect of ordinary hours.</w:t>
      </w:r>
    </w:p>
    <w:p w:rsidR="001355FB" w:rsidRPr="00190AAA" w:rsidRDefault="001355FB" w:rsidP="008F1FA2">
      <w:pPr>
        <w:pStyle w:val="Level2Bold"/>
      </w:pPr>
      <w:r w:rsidRPr="00190AAA">
        <w:t>Weekend work</w:t>
      </w:r>
    </w:p>
    <w:p w:rsidR="001355FB" w:rsidRPr="00190AAA" w:rsidRDefault="001355FB" w:rsidP="008F1FA2">
      <w:pPr>
        <w:pStyle w:val="Block1"/>
      </w:pPr>
      <w:r w:rsidRPr="00190AAA">
        <w:t>An employee will be paid the following loadings for ordinary hours worked on a Saturday or Sunday:</w:t>
      </w:r>
    </w:p>
    <w:p w:rsidR="001355FB" w:rsidRPr="00190AAA" w:rsidRDefault="001355FB" w:rsidP="008F1FA2">
      <w:pPr>
        <w:pStyle w:val="Level3"/>
      </w:pPr>
      <w:r w:rsidRPr="00190AAA">
        <w:t>50% of the ordinary hourly base rate of pay for the first two hours and 100% of</w:t>
      </w:r>
      <w:r w:rsidR="00B153CC">
        <w:t xml:space="preserve"> the</w:t>
      </w:r>
      <w:r w:rsidRPr="00190AAA">
        <w:t xml:space="preserve"> ordinary hourly base rate of pay thereafter for ordinary hours worked on a Saturday; and</w:t>
      </w:r>
    </w:p>
    <w:p w:rsidR="001355FB" w:rsidRPr="00190AAA" w:rsidRDefault="001355FB" w:rsidP="008F1FA2">
      <w:pPr>
        <w:pStyle w:val="Level3"/>
      </w:pPr>
      <w:r w:rsidRPr="00190AAA">
        <w:t>100% of the ordinary hourly base rate of pay for hours worked at any time on a Sunday.</w:t>
      </w:r>
    </w:p>
    <w:p w:rsidR="001355FB" w:rsidRPr="00190AAA" w:rsidRDefault="001355FB" w:rsidP="00A94F6D">
      <w:pPr>
        <w:pStyle w:val="Level2Bold"/>
      </w:pPr>
      <w:r w:rsidRPr="00190AAA">
        <w:t>Public holidays</w:t>
      </w:r>
    </w:p>
    <w:p w:rsidR="001355FB" w:rsidRPr="00190AAA" w:rsidRDefault="001355FB" w:rsidP="00D07392">
      <w:pPr>
        <w:pStyle w:val="Block1"/>
      </w:pPr>
      <w:r w:rsidRPr="00190AAA">
        <w:t>An employ</w:t>
      </w:r>
      <w:r w:rsidR="000665B2" w:rsidRPr="00190AAA">
        <w:t>ee will be paid a loading of 200</w:t>
      </w:r>
      <w:r w:rsidRPr="00190AAA">
        <w:t>% of the o</w:t>
      </w:r>
      <w:r w:rsidR="001C5307" w:rsidRPr="00190AAA">
        <w:t>rdinary hourly base rate of pay</w:t>
      </w:r>
      <w:r w:rsidRPr="00190AAA">
        <w:t xml:space="preserve"> for any ordinary hours worked on a public holiday.</w:t>
      </w:r>
    </w:p>
    <w:p w:rsidR="005E5AA7" w:rsidRDefault="005E5AA7" w:rsidP="005C0E63">
      <w:pPr>
        <w:pStyle w:val="Level1"/>
      </w:pPr>
      <w:bookmarkStart w:id="179" w:name="_Toc27578128"/>
      <w:r w:rsidRPr="00190AAA">
        <w:t>Rostering</w:t>
      </w:r>
      <w:bookmarkEnd w:id="179"/>
    </w:p>
    <w:p w:rsidR="005E5AA7" w:rsidRPr="00190AAA" w:rsidRDefault="005E5AA7" w:rsidP="00D07392">
      <w:pPr>
        <w:pStyle w:val="Level2"/>
      </w:pPr>
      <w:r w:rsidRPr="00190AAA">
        <w:t>An employer may vary an employee</w:t>
      </w:r>
      <w:r w:rsidR="004A57BF">
        <w:t>’</w:t>
      </w:r>
      <w:r w:rsidRPr="00190AAA">
        <w:t>s days of work or start and finish times to meet the needs of the business by giving at least 48 hours</w:t>
      </w:r>
      <w:r w:rsidR="004A57BF">
        <w:t>’</w:t>
      </w:r>
      <w:r w:rsidRPr="00190AAA">
        <w:t xml:space="preserve"> notice, or such shorter period as is agreed between the employer and an individual employee.</w:t>
      </w:r>
    </w:p>
    <w:p w:rsidR="005E5AA7" w:rsidRPr="00190AAA" w:rsidRDefault="005E5AA7" w:rsidP="008F1FA2">
      <w:pPr>
        <w:pStyle w:val="Level2"/>
      </w:pPr>
      <w:r w:rsidRPr="00190AAA">
        <w:t xml:space="preserve">Where an employee is performing </w:t>
      </w:r>
      <w:proofErr w:type="spellStart"/>
      <w:r w:rsidRPr="00190AAA">
        <w:t>shiftwork</w:t>
      </w:r>
      <w:proofErr w:type="spellEnd"/>
      <w:r w:rsidRPr="00190AAA">
        <w:t>, the employer may change shift rosters or require an employee to work a different shift roster upon 48 hours</w:t>
      </w:r>
      <w:r w:rsidR="004A57BF">
        <w:t>’</w:t>
      </w:r>
      <w:r w:rsidRPr="00190AAA">
        <w:t xml:space="preserve"> notice. These time periods may be reduced where agreed by the employer and the employee or at the direction of the employer where operational circumstances require.</w:t>
      </w:r>
    </w:p>
    <w:p w:rsidR="005E5AA7" w:rsidRPr="00190AAA" w:rsidRDefault="005E5AA7" w:rsidP="008F1FA2">
      <w:pPr>
        <w:pStyle w:val="Level2"/>
      </w:pPr>
      <w:r w:rsidRPr="00190AAA">
        <w:t xml:space="preserve">Employees may be required to perform reasonable handover work to ensure continuity of operations. An employee who is not relieved as </w:t>
      </w:r>
      <w:r w:rsidR="001C5307" w:rsidRPr="00190AAA">
        <w:t>scheduled at the end of a shift</w:t>
      </w:r>
      <w:r w:rsidRPr="00190AAA">
        <w:t xml:space="preserve"> must continue working until relieved or authorised by the employer to finish work, </w:t>
      </w:r>
      <w:r w:rsidR="001C5307" w:rsidRPr="00190AAA">
        <w:t>such</w:t>
      </w:r>
      <w:r w:rsidRPr="00190AAA">
        <w:t xml:space="preserve"> authorisation must not be unreasonably withheld.</w:t>
      </w:r>
    </w:p>
    <w:p w:rsidR="005E5AA7" w:rsidRPr="00190AAA" w:rsidRDefault="005E5AA7" w:rsidP="008F1FA2">
      <w:pPr>
        <w:pStyle w:val="Level2"/>
      </w:pPr>
      <w:r w:rsidRPr="00190AAA">
        <w:t>The employer must consult with directly affected employees about any changes made under this clause.</w:t>
      </w:r>
    </w:p>
    <w:p w:rsidR="005E5AA7" w:rsidRPr="00190AAA" w:rsidRDefault="005E5AA7" w:rsidP="00D07392">
      <w:pPr>
        <w:pStyle w:val="Level2Bold"/>
        <w:keepNext w:val="0"/>
      </w:pPr>
      <w:r w:rsidRPr="00190AAA">
        <w:t>Emergency arrangements</w:t>
      </w:r>
    </w:p>
    <w:p w:rsidR="005E5AA7" w:rsidRDefault="005E5AA7" w:rsidP="00D07392">
      <w:pPr>
        <w:pStyle w:val="Block1"/>
      </w:pPr>
      <w:r w:rsidRPr="00190AAA">
        <w:t>Notwithstanding anything elsewhere contained in this clause, an employer may vary or suspend any roster arrangement immediately in the case of an emergency.</w:t>
      </w:r>
    </w:p>
    <w:p w:rsidR="00702E5D" w:rsidRDefault="00702E5D" w:rsidP="00702E5D">
      <w:pPr>
        <w:pStyle w:val="Level1"/>
        <w:numPr>
          <w:ilvl w:val="0"/>
          <w:numId w:val="0"/>
        </w:numPr>
        <w:ind w:left="851" w:hanging="851"/>
      </w:pPr>
      <w:bookmarkStart w:id="180" w:name="_Toc27578129"/>
      <w:r>
        <w:rPr>
          <w:noProof/>
        </w:rPr>
        <w:t>25A.</w:t>
      </w:r>
      <w:r w:rsidRPr="00E01939">
        <w:tab/>
      </w:r>
      <w:r>
        <w:t>Requests for flexible working arrangements</w:t>
      </w:r>
      <w:bookmarkEnd w:id="180"/>
    </w:p>
    <w:p w:rsidR="00702E5D" w:rsidRPr="00870405" w:rsidRDefault="00702E5D" w:rsidP="00702E5D">
      <w:pPr>
        <w:pStyle w:val="History"/>
      </w:pPr>
      <w:r w:rsidRPr="00A64BA5">
        <w:t>[</w:t>
      </w:r>
      <w:r>
        <w:t>25A</w:t>
      </w:r>
      <w:r w:rsidRPr="00A64BA5">
        <w:t xml:space="preserve"> inserted by </w:t>
      </w:r>
      <w:hyperlink r:id="rId188" w:history="1">
        <w:r>
          <w:rPr>
            <w:rStyle w:val="Hyperlink"/>
          </w:rPr>
          <w:t>PR701475</w:t>
        </w:r>
      </w:hyperlink>
      <w:r w:rsidRPr="00702E5D">
        <w:rPr>
          <w:rStyle w:val="Hyperlink"/>
          <w:color w:val="auto"/>
          <w:u w:val="none"/>
        </w:rPr>
        <w:t xml:space="preserve"> </w:t>
      </w:r>
      <w:proofErr w:type="spellStart"/>
      <w:r w:rsidRPr="00702E5D">
        <w:rPr>
          <w:rStyle w:val="Hyperlink"/>
          <w:color w:val="auto"/>
          <w:u w:val="none"/>
        </w:rPr>
        <w:t>ppc</w:t>
      </w:r>
      <w:proofErr w:type="spellEnd"/>
      <w:r w:rsidRPr="00702E5D">
        <w:rPr>
          <w:rStyle w:val="Hyperlink"/>
          <w:color w:val="auto"/>
          <w:u w:val="none"/>
        </w:rPr>
        <w:t xml:space="preserve"> 01Dec18</w:t>
      </w:r>
      <w:r w:rsidRPr="00702E5D">
        <w:t>]</w:t>
      </w:r>
    </w:p>
    <w:p w:rsidR="00702E5D" w:rsidRDefault="00702E5D" w:rsidP="00702E5D">
      <w:pPr>
        <w:pStyle w:val="Level2Bold"/>
        <w:numPr>
          <w:ilvl w:val="0"/>
          <w:numId w:val="0"/>
        </w:numPr>
        <w:ind w:left="851" w:hanging="851"/>
      </w:pPr>
      <w:r>
        <w:t>25A</w:t>
      </w:r>
      <w:r w:rsidRPr="005556B7">
        <w:t>.1</w:t>
      </w:r>
      <w:r w:rsidRPr="005556B7">
        <w:tab/>
        <w:t>Employee may request change in working arrangements</w:t>
      </w:r>
    </w:p>
    <w:p w:rsidR="00702E5D" w:rsidRDefault="00702E5D" w:rsidP="00702E5D">
      <w:pPr>
        <w:pStyle w:val="Block1"/>
      </w:pPr>
      <w:r>
        <w:t xml:space="preserve">Clause 25A applies where an employee has made a request for a change in working arrangements under s.65 of the </w:t>
      </w:r>
      <w:hyperlink r:id="rId189" w:history="1">
        <w:r w:rsidRPr="00B25797">
          <w:rPr>
            <w:rStyle w:val="Hyperlink"/>
          </w:rPr>
          <w:t>Act</w:t>
        </w:r>
      </w:hyperlink>
      <w:r>
        <w:t>.</w:t>
      </w:r>
    </w:p>
    <w:p w:rsidR="00702E5D" w:rsidRDefault="00702E5D" w:rsidP="00702E5D">
      <w:pPr>
        <w:pStyle w:val="Block1"/>
      </w:pPr>
      <w:r>
        <w:lastRenderedPageBreak/>
        <w:t xml:space="preserve">Note 1: Section 65 of the </w:t>
      </w:r>
      <w:hyperlink r:id="rId190" w:history="1">
        <w:r w:rsidRPr="00B25797">
          <w:rPr>
            <w:rStyle w:val="Hyperlink"/>
          </w:rPr>
          <w:t>Act</w:t>
        </w:r>
      </w:hyperlink>
      <w:r>
        <w:t xml:space="preserve"> provides for certain employees to request a change in their working arrangements because of their circumstances, as set out in s.65(1A).</w:t>
      </w:r>
    </w:p>
    <w:p w:rsidR="00702E5D" w:rsidRDefault="00702E5D" w:rsidP="00702E5D">
      <w:pPr>
        <w:pStyle w:val="Block1"/>
      </w:pPr>
      <w:r>
        <w:t>Note 2: An employer may only refuse a s.65 request for a change in working arrangements on ‘reasonable business grounds’ (see s.65(5) and (5A)).</w:t>
      </w:r>
    </w:p>
    <w:p w:rsidR="00702E5D" w:rsidRDefault="00702E5D" w:rsidP="00702E5D">
      <w:pPr>
        <w:pStyle w:val="Block1"/>
      </w:pPr>
      <w:r>
        <w:t>Note 3: Clause 25A is an addition to s.65.</w:t>
      </w:r>
    </w:p>
    <w:p w:rsidR="00702E5D" w:rsidRDefault="00702E5D" w:rsidP="00702E5D">
      <w:pPr>
        <w:pStyle w:val="Level2Bold"/>
        <w:numPr>
          <w:ilvl w:val="0"/>
          <w:numId w:val="0"/>
        </w:numPr>
        <w:ind w:left="851" w:hanging="851"/>
      </w:pPr>
      <w:r>
        <w:t>25A.2</w:t>
      </w:r>
      <w:r>
        <w:tab/>
        <w:t>Responding to the request</w:t>
      </w:r>
    </w:p>
    <w:p w:rsidR="00702E5D" w:rsidRDefault="00702E5D" w:rsidP="00702E5D">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702E5D" w:rsidRDefault="00702E5D" w:rsidP="00702E5D">
      <w:pPr>
        <w:pStyle w:val="Level3"/>
      </w:pPr>
      <w:r>
        <w:t xml:space="preserve">the needs of the employee arising from their circumstances; </w:t>
      </w:r>
    </w:p>
    <w:p w:rsidR="00702E5D" w:rsidRDefault="00702E5D" w:rsidP="00702E5D">
      <w:pPr>
        <w:pStyle w:val="Level3"/>
      </w:pPr>
      <w:r>
        <w:t>the consequences for the employee if changes in working arrangements are not made; and</w:t>
      </w:r>
    </w:p>
    <w:p w:rsidR="00702E5D" w:rsidRDefault="00702E5D" w:rsidP="00702E5D">
      <w:pPr>
        <w:pStyle w:val="Level3"/>
      </w:pPr>
      <w:r>
        <w:t>any reasonable business grounds for refusing the request.</w:t>
      </w:r>
    </w:p>
    <w:p w:rsidR="00702E5D" w:rsidRDefault="00702E5D" w:rsidP="00702E5D">
      <w:pPr>
        <w:pStyle w:val="Block1"/>
      </w:pPr>
      <w:r>
        <w:t>Note 1: The employer must give the employee a written response to an employee’s s.65 request within 21 days, stating whether the employer grants or refuses the request (s.65(4)).</w:t>
      </w:r>
    </w:p>
    <w:p w:rsidR="00702E5D" w:rsidRDefault="00702E5D" w:rsidP="00702E5D">
      <w:pPr>
        <w:pStyle w:val="Block1"/>
      </w:pPr>
      <w:r>
        <w:t>Note 2: If the employer refuses the request, the written response must include details of the reasons for the refusal (s.65(6)).</w:t>
      </w:r>
    </w:p>
    <w:p w:rsidR="00702E5D" w:rsidRDefault="00702E5D" w:rsidP="00702E5D">
      <w:pPr>
        <w:pStyle w:val="Level2Bold"/>
        <w:numPr>
          <w:ilvl w:val="0"/>
          <w:numId w:val="0"/>
        </w:numPr>
        <w:ind w:left="851" w:hanging="851"/>
      </w:pPr>
      <w:r>
        <w:t>25A.3</w:t>
      </w:r>
      <w:r>
        <w:tab/>
        <w:t>What the written response must include if the employer refuses the request</w:t>
      </w:r>
    </w:p>
    <w:p w:rsidR="00702E5D" w:rsidRDefault="00702E5D" w:rsidP="00702E5D">
      <w:pPr>
        <w:pStyle w:val="Block1"/>
      </w:pPr>
      <w:r>
        <w:t>Clause 25A.3 applies if the employer refuses the request and has not reached an agreement with the employee under clause 25A.2.</w:t>
      </w:r>
    </w:p>
    <w:p w:rsidR="00702E5D" w:rsidRDefault="00702E5D" w:rsidP="00702E5D">
      <w:pPr>
        <w:pStyle w:val="Level3"/>
        <w:numPr>
          <w:ilvl w:val="2"/>
          <w:numId w:val="14"/>
        </w:numPr>
      </w:pPr>
      <w:r>
        <w:t>The written response under s.65(4) must include details of the reasons for the refusal, including the business ground or grounds for the refusal and how the ground or grounds apply.</w:t>
      </w:r>
    </w:p>
    <w:p w:rsidR="00702E5D" w:rsidRDefault="00702E5D" w:rsidP="00702E5D">
      <w:pPr>
        <w:pStyle w:val="Level3"/>
      </w:pPr>
      <w:r>
        <w:t>If the employer and employee could not agree on a change in working arrangements under clause 25A.2, the written response under s.65(4) must:</w:t>
      </w:r>
    </w:p>
    <w:p w:rsidR="00702E5D" w:rsidRDefault="00702E5D" w:rsidP="00702E5D">
      <w:pPr>
        <w:pStyle w:val="Level4"/>
      </w:pPr>
      <w:r>
        <w:t>state whether or not there are any changes in working arrangements that the employer can offer the employee so as to better accommodate the employee’s circumstances; and</w:t>
      </w:r>
    </w:p>
    <w:p w:rsidR="00702E5D" w:rsidRDefault="00702E5D" w:rsidP="00702E5D">
      <w:pPr>
        <w:pStyle w:val="Level4"/>
      </w:pPr>
      <w:r>
        <w:t>if the employer can offer the employee such changes in working arrangements, set out those changes in working arrangements.</w:t>
      </w:r>
    </w:p>
    <w:p w:rsidR="00702E5D" w:rsidRDefault="00702E5D" w:rsidP="00702E5D">
      <w:pPr>
        <w:pStyle w:val="Level2Bold"/>
        <w:numPr>
          <w:ilvl w:val="0"/>
          <w:numId w:val="0"/>
        </w:numPr>
        <w:ind w:left="851" w:hanging="851"/>
      </w:pPr>
      <w:r>
        <w:t>25A.4</w:t>
      </w:r>
      <w:r>
        <w:tab/>
        <w:t>What the written response must include if a different change in working arrangements is agreed</w:t>
      </w:r>
    </w:p>
    <w:p w:rsidR="00702E5D" w:rsidRDefault="00702E5D" w:rsidP="00702E5D">
      <w:pPr>
        <w:pStyle w:val="Block1"/>
      </w:pPr>
      <w:r>
        <w:t>If the employer and the employee reached an agreement under clause 25A.2 on a change in working arrangements that differs from that initially requested by the employee, the employer must provide the employee with a written response to their request setting out the agreed change(s) in working arrangements.</w:t>
      </w:r>
    </w:p>
    <w:p w:rsidR="00702E5D" w:rsidRDefault="00702E5D" w:rsidP="00702E5D">
      <w:pPr>
        <w:pStyle w:val="Level2Bold"/>
        <w:numPr>
          <w:ilvl w:val="0"/>
          <w:numId w:val="0"/>
        </w:numPr>
        <w:ind w:left="851" w:hanging="851"/>
      </w:pPr>
      <w:r>
        <w:lastRenderedPageBreak/>
        <w:t>25A.5</w:t>
      </w:r>
      <w:r>
        <w:tab/>
        <w:t>Dispute resolution</w:t>
      </w:r>
    </w:p>
    <w:p w:rsidR="00702E5D" w:rsidRDefault="00702E5D" w:rsidP="00702E5D">
      <w:pPr>
        <w:pStyle w:val="Block1"/>
      </w:pPr>
      <w:r>
        <w:t xml:space="preserve">Disputes about whether the employer has discussed the request with the employee and responded to the request in the way required by clause 25A, can be dealt with </w:t>
      </w:r>
      <w:r w:rsidRPr="00793336">
        <w:t xml:space="preserve">under clause </w:t>
      </w:r>
      <w:r>
        <w:fldChar w:fldCharType="begin"/>
      </w:r>
      <w:r>
        <w:instrText xml:space="preserve"> REF _Ref527719027 \r \h </w:instrText>
      </w:r>
      <w:r>
        <w:fldChar w:fldCharType="separate"/>
      </w:r>
      <w:r w:rsidR="00C90FBA">
        <w:t>9</w:t>
      </w:r>
      <w:r>
        <w:fldChar w:fldCharType="end"/>
      </w:r>
      <w:r>
        <w:t>—</w:t>
      </w:r>
      <w:r>
        <w:fldChar w:fldCharType="begin"/>
      </w:r>
      <w:r>
        <w:instrText xml:space="preserve"> REF _Ref527719027 \h </w:instrText>
      </w:r>
      <w:r>
        <w:fldChar w:fldCharType="separate"/>
      </w:r>
      <w:r w:rsidR="00C90FBA" w:rsidRPr="00E01939">
        <w:t>Dispute resolution</w:t>
      </w:r>
      <w:r>
        <w:fldChar w:fldCharType="end"/>
      </w:r>
      <w:r w:rsidRPr="00793336">
        <w:t>.</w:t>
      </w:r>
    </w:p>
    <w:p w:rsidR="00082114" w:rsidRPr="00190AAA" w:rsidRDefault="00082114" w:rsidP="007C7383">
      <w:pPr>
        <w:pStyle w:val="Partheading"/>
      </w:pPr>
      <w:bookmarkStart w:id="181" w:name="_Toc27578130"/>
      <w:bookmarkEnd w:id="146"/>
      <w:r w:rsidRPr="00190AAA">
        <w:t>Leave and Public Holidays</w:t>
      </w:r>
      <w:bookmarkStart w:id="182" w:name="Part6"/>
      <w:bookmarkEnd w:id="181"/>
    </w:p>
    <w:p w:rsidR="00082114" w:rsidRDefault="004F0637" w:rsidP="007C7383">
      <w:pPr>
        <w:pStyle w:val="Level1"/>
      </w:pPr>
      <w:bookmarkStart w:id="183" w:name="_Toc208886004"/>
      <w:bookmarkStart w:id="184" w:name="_Toc208886092"/>
      <w:bookmarkStart w:id="185" w:name="_Toc208902582"/>
      <w:bookmarkStart w:id="186" w:name="_Toc208932487"/>
      <w:bookmarkStart w:id="187" w:name="_Toc208932572"/>
      <w:bookmarkStart w:id="188" w:name="_Toc208979927"/>
      <w:bookmarkStart w:id="189" w:name="_Ref228361633"/>
      <w:bookmarkStart w:id="190" w:name="_Ref458177287"/>
      <w:bookmarkStart w:id="191" w:name="_Ref458177291"/>
      <w:bookmarkStart w:id="192" w:name="_Ref489364062"/>
      <w:bookmarkStart w:id="193" w:name="_Ref489364086"/>
      <w:bookmarkStart w:id="194" w:name="_Toc27578131"/>
      <w:r w:rsidRPr="00190AAA">
        <w:t>Annual leave</w:t>
      </w:r>
      <w:bookmarkEnd w:id="183"/>
      <w:bookmarkEnd w:id="184"/>
      <w:bookmarkEnd w:id="185"/>
      <w:bookmarkEnd w:id="186"/>
      <w:bookmarkEnd w:id="187"/>
      <w:bookmarkEnd w:id="188"/>
      <w:bookmarkEnd w:id="189"/>
      <w:bookmarkEnd w:id="190"/>
      <w:bookmarkEnd w:id="191"/>
      <w:bookmarkEnd w:id="192"/>
      <w:bookmarkEnd w:id="193"/>
      <w:bookmarkEnd w:id="194"/>
    </w:p>
    <w:p w:rsidR="00AB0FF3" w:rsidRPr="00A93F23" w:rsidRDefault="00AB0FF3" w:rsidP="00AB0FF3">
      <w:pPr>
        <w:pStyle w:val="History"/>
      </w:pPr>
      <w:r>
        <w:t xml:space="preserve">[Varied by </w:t>
      </w:r>
      <w:hyperlink r:id="rId191" w:history="1">
        <w:r>
          <w:rPr>
            <w:rStyle w:val="Hyperlink"/>
          </w:rPr>
          <w:t>PR567241</w:t>
        </w:r>
      </w:hyperlink>
      <w:r w:rsidR="008D4ED6" w:rsidRPr="008D4ED6">
        <w:rPr>
          <w:rStyle w:val="Hyperlink"/>
          <w:color w:val="000000" w:themeColor="text1"/>
          <w:u w:val="none"/>
        </w:rPr>
        <w:t>,</w:t>
      </w:r>
      <w:r w:rsidR="00E73F5D">
        <w:rPr>
          <w:rStyle w:val="Hyperlink"/>
          <w:u w:val="none"/>
        </w:rPr>
        <w:t xml:space="preserve"> </w:t>
      </w:r>
      <w:hyperlink r:id="rId192" w:history="1">
        <w:r w:rsidR="00E73F5D" w:rsidRPr="00E73F5D">
          <w:rPr>
            <w:rStyle w:val="Hyperlink"/>
          </w:rPr>
          <w:t>PR583039</w:t>
        </w:r>
      </w:hyperlink>
      <w:r>
        <w:t>]</w:t>
      </w:r>
    </w:p>
    <w:p w:rsidR="00481404" w:rsidRPr="00190AAA" w:rsidRDefault="00481404" w:rsidP="007C7383">
      <w:pPr>
        <w:pStyle w:val="Level2"/>
        <w:keepNext/>
      </w:pPr>
      <w:r w:rsidRPr="00190AAA">
        <w:t>Annual leave is provided for in the NES.</w:t>
      </w:r>
    </w:p>
    <w:p w:rsidR="005E5AA7" w:rsidRPr="00190AAA" w:rsidRDefault="005E5AA7" w:rsidP="008F1FA2">
      <w:pPr>
        <w:pStyle w:val="Level2"/>
      </w:pPr>
      <w:r w:rsidRPr="00190AAA">
        <w:t>This clause of the award supplements the provisions of the NES which deal with annual leave. Annual leave does not apply to casual employees.</w:t>
      </w:r>
    </w:p>
    <w:p w:rsidR="005E5AA7" w:rsidRPr="00190AAA" w:rsidRDefault="005E5AA7" w:rsidP="008F1FA2">
      <w:pPr>
        <w:pStyle w:val="Level2"/>
      </w:pPr>
      <w:bookmarkStart w:id="195" w:name="_Ref458178434"/>
      <w:r w:rsidRPr="00190AAA">
        <w:t xml:space="preserve">For the purpose of the additional week of annual leave provided </w:t>
      </w:r>
      <w:r w:rsidR="001C5307" w:rsidRPr="00190AAA">
        <w:t>for</w:t>
      </w:r>
      <w:r w:rsidR="009563C1" w:rsidRPr="00190AAA">
        <w:t xml:space="preserve"> in s.</w:t>
      </w:r>
      <w:r w:rsidR="00A35470">
        <w:t>87</w:t>
      </w:r>
      <w:r w:rsidRPr="00190AAA">
        <w:t xml:space="preserve">(1)(b) of the </w:t>
      </w:r>
      <w:r w:rsidR="00E042B3">
        <w:t>Act</w:t>
      </w:r>
      <w:r w:rsidRPr="00190AAA">
        <w:t xml:space="preserve">, a </w:t>
      </w:r>
      <w:proofErr w:type="spellStart"/>
      <w:r w:rsidRPr="004A57BF">
        <w:rPr>
          <w:b/>
        </w:rPr>
        <w:t>shiftworker</w:t>
      </w:r>
      <w:proofErr w:type="spellEnd"/>
      <w:r w:rsidRPr="00190AAA">
        <w:t xml:space="preserve"> is a seven day </w:t>
      </w:r>
      <w:proofErr w:type="spellStart"/>
      <w:r w:rsidRPr="00190AAA">
        <w:t>shiftworker</w:t>
      </w:r>
      <w:proofErr w:type="spellEnd"/>
      <w:r w:rsidRPr="00190AAA">
        <w:t xml:space="preserve"> who is regularly rostered to work on Sundays and public holidays.</w:t>
      </w:r>
      <w:bookmarkEnd w:id="195"/>
    </w:p>
    <w:p w:rsidR="00AB0FF3" w:rsidRDefault="00AB0FF3" w:rsidP="00602B12">
      <w:pPr>
        <w:pStyle w:val="History"/>
        <w:keepNext w:val="0"/>
      </w:pPr>
      <w:bookmarkStart w:id="196" w:name="_Ref228363628"/>
      <w:bookmarkStart w:id="197" w:name="_Toc208886005"/>
      <w:bookmarkStart w:id="198" w:name="_Toc208886093"/>
      <w:bookmarkStart w:id="199" w:name="_Toc208902583"/>
      <w:bookmarkStart w:id="200" w:name="_Toc208932488"/>
      <w:bookmarkStart w:id="201" w:name="_Toc208932573"/>
      <w:bookmarkStart w:id="202" w:name="_Toc208979928"/>
      <w:r>
        <w:t xml:space="preserve">[26.4 deleted by </w:t>
      </w:r>
      <w:hyperlink r:id="rId193" w:history="1">
        <w:r>
          <w:rPr>
            <w:rStyle w:val="Hyperlink"/>
          </w:rPr>
          <w:t>PR567241</w:t>
        </w:r>
      </w:hyperlink>
      <w:r>
        <w:t xml:space="preserve"> </w:t>
      </w:r>
      <w:proofErr w:type="spellStart"/>
      <w:r>
        <w:t>ppc</w:t>
      </w:r>
      <w:proofErr w:type="spellEnd"/>
      <w:r>
        <w:t xml:space="preserve"> </w:t>
      </w:r>
      <w:r w:rsidR="0021643D">
        <w:t>27May15</w:t>
      </w:r>
      <w:r>
        <w:t>]</w:t>
      </w:r>
    </w:p>
    <w:p w:rsidR="00AB0FF3" w:rsidRDefault="00AB0FF3" w:rsidP="00602B12">
      <w:pPr>
        <w:pStyle w:val="Level2Bold"/>
        <w:keepNext w:val="0"/>
      </w:pPr>
      <w:bookmarkStart w:id="203" w:name="_Ref458178198"/>
      <w:r w:rsidRPr="00190AAA">
        <w:t>Payment for annual leave</w:t>
      </w:r>
      <w:bookmarkEnd w:id="196"/>
      <w:bookmarkEnd w:id="203"/>
    </w:p>
    <w:p w:rsidR="00AB0FF3" w:rsidRPr="00A93F23" w:rsidRDefault="00AB0FF3" w:rsidP="00602B12">
      <w:pPr>
        <w:pStyle w:val="History"/>
        <w:keepNext w:val="0"/>
      </w:pPr>
      <w:r>
        <w:t xml:space="preserve">[26.5 renumbered as 26.4 by </w:t>
      </w:r>
      <w:hyperlink r:id="rId194" w:history="1">
        <w:r>
          <w:rPr>
            <w:rStyle w:val="Hyperlink"/>
          </w:rPr>
          <w:t>PR567241</w:t>
        </w:r>
      </w:hyperlink>
      <w:r>
        <w:t xml:space="preserve"> </w:t>
      </w:r>
      <w:proofErr w:type="spellStart"/>
      <w:r>
        <w:t>ppc</w:t>
      </w:r>
      <w:proofErr w:type="spellEnd"/>
      <w:r>
        <w:t xml:space="preserve"> </w:t>
      </w:r>
      <w:r w:rsidR="0021643D">
        <w:t>27</w:t>
      </w:r>
      <w:r w:rsidR="00C4486C">
        <w:t>May</w:t>
      </w:r>
      <w:r w:rsidR="0021643D">
        <w:t>15</w:t>
      </w:r>
      <w:r>
        <w:t>]</w:t>
      </w:r>
    </w:p>
    <w:p w:rsidR="00AB0FF3" w:rsidRPr="00190AAA" w:rsidRDefault="00AB0FF3" w:rsidP="00602B12">
      <w:pPr>
        <w:pStyle w:val="Block1"/>
      </w:pPr>
      <w:r w:rsidRPr="00190AAA">
        <w:t>The amount to be paid to an employee prior to going on leave must be worked out on the basis of the greater of:</w:t>
      </w:r>
    </w:p>
    <w:p w:rsidR="00AB0FF3" w:rsidRPr="00190AAA" w:rsidRDefault="00AB0FF3" w:rsidP="00AB0FF3">
      <w:pPr>
        <w:pStyle w:val="Level3"/>
      </w:pPr>
      <w:r w:rsidRPr="00190AAA">
        <w:t>what the employee would have been paid for working ordinary hours during the period of annual leave, including loadings, penalties and allowances paid for all purposes (but excluding payments in respect of overtime, or any other payment which might have been payable to the employee as a reimbursement for expenses incurred); or</w:t>
      </w:r>
    </w:p>
    <w:p w:rsidR="00AB0FF3" w:rsidRPr="00190AAA" w:rsidRDefault="00AB0FF3" w:rsidP="00AB0FF3">
      <w:pPr>
        <w:pStyle w:val="Level3"/>
      </w:pPr>
      <w:bookmarkStart w:id="204" w:name="_Ref228363624"/>
      <w:r w:rsidRPr="00190AAA">
        <w:t>the employee</w:t>
      </w:r>
      <w:r>
        <w:t>’</w:t>
      </w:r>
      <w:r w:rsidRPr="00190AAA">
        <w:t xml:space="preserve">s minimum rate of pay for ordinary hours under clause </w:t>
      </w:r>
      <w:r w:rsidR="00585925">
        <w:fldChar w:fldCharType="begin"/>
      </w:r>
      <w:r w:rsidR="00585925">
        <w:instrText xml:space="preserve"> REF _Ref208655928 \w \h  \* MERGEFORMAT </w:instrText>
      </w:r>
      <w:r w:rsidR="00585925">
        <w:fldChar w:fldCharType="separate"/>
      </w:r>
      <w:r w:rsidR="00C90FBA">
        <w:t>14</w:t>
      </w:r>
      <w:r w:rsidR="00585925">
        <w:fldChar w:fldCharType="end"/>
      </w:r>
      <w:r w:rsidRPr="00190AAA">
        <w:t>—</w:t>
      </w:r>
      <w:r w:rsidR="00494A68">
        <w:fldChar w:fldCharType="begin"/>
      </w:r>
      <w:r>
        <w:instrText xml:space="preserve"> REF _Ref208655928 \h </w:instrText>
      </w:r>
      <w:r w:rsidR="00494A68">
        <w:fldChar w:fldCharType="separate"/>
      </w:r>
      <w:r w:rsidR="00C90FBA" w:rsidRPr="00190AAA">
        <w:t>Minimum wages</w:t>
      </w:r>
      <w:r w:rsidR="00494A68">
        <w:fldChar w:fldCharType="end"/>
      </w:r>
      <w:r>
        <w:t xml:space="preserve"> </w:t>
      </w:r>
      <w:r w:rsidRPr="00190AAA">
        <w:t>of this award plus an annual leave loading of 17.5%.</w:t>
      </w:r>
      <w:bookmarkEnd w:id="204"/>
    </w:p>
    <w:p w:rsidR="00593B3F" w:rsidRDefault="00593B3F" w:rsidP="00593B3F">
      <w:pPr>
        <w:pStyle w:val="Level2Bold"/>
        <w:keepNext w:val="0"/>
      </w:pPr>
      <w:r w:rsidRPr="001A5004">
        <w:t>Electronic</w:t>
      </w:r>
      <w:r w:rsidRPr="00593B3F">
        <w:t xml:space="preserve"> funds transfer (EFT) payment of annual leave</w:t>
      </w:r>
    </w:p>
    <w:p w:rsidR="00593B3F" w:rsidRPr="00593B3F" w:rsidRDefault="00593B3F" w:rsidP="00593B3F">
      <w:pPr>
        <w:pStyle w:val="History"/>
      </w:pPr>
      <w:r>
        <w:t xml:space="preserve">[New 26.5 inserted by </w:t>
      </w:r>
      <w:hyperlink r:id="rId195" w:history="1">
        <w:r w:rsidRPr="00E73F5D">
          <w:rPr>
            <w:rStyle w:val="Hyperlink"/>
          </w:rPr>
          <w:t>PR583039</w:t>
        </w:r>
      </w:hyperlink>
      <w:r>
        <w:t xml:space="preserve"> </w:t>
      </w:r>
      <w:proofErr w:type="spellStart"/>
      <w:r>
        <w:t>ppc</w:t>
      </w:r>
      <w:proofErr w:type="spellEnd"/>
      <w:r>
        <w:t xml:space="preserve"> 29Jul16]</w:t>
      </w:r>
    </w:p>
    <w:p w:rsidR="00593B3F" w:rsidRPr="00593B3F" w:rsidRDefault="00593B3F" w:rsidP="00593B3F">
      <w:pPr>
        <w:pStyle w:val="Block1"/>
      </w:pPr>
      <w:r w:rsidRPr="00593B3F">
        <w:t xml:space="preserve">Despite anything else in this clause, an employee paid by electronic funds transfer (EFT) may be paid in accordance with their usual pay cycle while on paid annual leave. The amount to be paid must be worked out in accordance with clause </w:t>
      </w:r>
      <w:r>
        <w:fldChar w:fldCharType="begin"/>
      </w:r>
      <w:r>
        <w:instrText xml:space="preserve"> REF _Ref458178198 \r \h </w:instrText>
      </w:r>
      <w:r>
        <w:fldChar w:fldCharType="separate"/>
      </w:r>
      <w:r w:rsidR="00C90FBA">
        <w:t>26.4</w:t>
      </w:r>
      <w:r>
        <w:fldChar w:fldCharType="end"/>
      </w:r>
      <w:r w:rsidRPr="00593B3F">
        <w:t>.</w:t>
      </w:r>
    </w:p>
    <w:p w:rsidR="00AB0FF3" w:rsidRDefault="00AB0FF3" w:rsidP="00AB0FF3">
      <w:pPr>
        <w:pStyle w:val="Level2Bold"/>
      </w:pPr>
      <w:r w:rsidRPr="00190AAA">
        <w:t>Taking of annual leave during shut</w:t>
      </w:r>
      <w:r>
        <w:t>-</w:t>
      </w:r>
      <w:r w:rsidRPr="00190AAA">
        <w:t>downs</w:t>
      </w:r>
    </w:p>
    <w:p w:rsidR="00AB0FF3" w:rsidRPr="00A93F23" w:rsidRDefault="00AB0FF3" w:rsidP="00AB0FF3">
      <w:pPr>
        <w:pStyle w:val="History"/>
      </w:pPr>
      <w:r>
        <w:t xml:space="preserve">[26.6 renumbered as 26.5 by </w:t>
      </w:r>
      <w:hyperlink r:id="rId196" w:history="1">
        <w:r>
          <w:rPr>
            <w:rStyle w:val="Hyperlink"/>
          </w:rPr>
          <w:t>PR567241</w:t>
        </w:r>
      </w:hyperlink>
      <w:r>
        <w:t xml:space="preserve"> </w:t>
      </w:r>
      <w:proofErr w:type="spellStart"/>
      <w:r>
        <w:t>ppc</w:t>
      </w:r>
      <w:proofErr w:type="spellEnd"/>
      <w:r>
        <w:t xml:space="preserve"> </w:t>
      </w:r>
      <w:r w:rsidR="0021643D">
        <w:t>27May15</w:t>
      </w:r>
      <w:r w:rsidR="00593B3F">
        <w:t xml:space="preserve">; 26.5 renumbered as 26.6 by </w:t>
      </w:r>
      <w:hyperlink r:id="rId197" w:history="1">
        <w:r w:rsidR="00593B3F" w:rsidRPr="00E73F5D">
          <w:rPr>
            <w:rStyle w:val="Hyperlink"/>
          </w:rPr>
          <w:t>PR583039</w:t>
        </w:r>
      </w:hyperlink>
      <w:r w:rsidR="00593B3F">
        <w:t xml:space="preserve"> </w:t>
      </w:r>
      <w:proofErr w:type="spellStart"/>
      <w:r w:rsidR="00593B3F">
        <w:t>ppc</w:t>
      </w:r>
      <w:proofErr w:type="spellEnd"/>
      <w:r w:rsidR="00593B3F">
        <w:t xml:space="preserve"> 29Jul16</w:t>
      </w:r>
      <w:r>
        <w:t>]</w:t>
      </w:r>
    </w:p>
    <w:p w:rsidR="00AB0FF3" w:rsidRPr="00190AAA" w:rsidRDefault="00AB0FF3" w:rsidP="00AB0FF3">
      <w:pPr>
        <w:pStyle w:val="Block1"/>
      </w:pPr>
      <w:r w:rsidRPr="00190AAA">
        <w:t xml:space="preserve">An employer may direct an employee to take paid annual leave during all or part of a period where the employer shuts down the business or part of the business where the employee works. If an employee does not have sufficient accrued annual leave for </w:t>
      </w:r>
      <w:r w:rsidRPr="00190AAA">
        <w:lastRenderedPageBreak/>
        <w:t>the period of the shut</w:t>
      </w:r>
      <w:r>
        <w:t>-</w:t>
      </w:r>
      <w:r w:rsidRPr="00190AAA">
        <w:t>down, then the employee may be required to take leave without pay.</w:t>
      </w:r>
    </w:p>
    <w:p w:rsidR="00593B3F" w:rsidRDefault="00593B3F" w:rsidP="00593B3F">
      <w:pPr>
        <w:pStyle w:val="Level2Bold"/>
      </w:pPr>
      <w:bookmarkStart w:id="205" w:name="_Ref457376459"/>
      <w:r w:rsidRPr="00AE0B6F">
        <w:t>Excessive leave accruals: general provision</w:t>
      </w:r>
      <w:bookmarkEnd w:id="205"/>
    </w:p>
    <w:p w:rsidR="00593B3F" w:rsidRPr="00A93F23" w:rsidRDefault="00593B3F" w:rsidP="00593B3F">
      <w:pPr>
        <w:pStyle w:val="History"/>
      </w:pPr>
      <w:r>
        <w:t xml:space="preserve">[26.7 renumbered as 26.6 by </w:t>
      </w:r>
      <w:hyperlink r:id="rId198" w:history="1">
        <w:r>
          <w:rPr>
            <w:rStyle w:val="Hyperlink"/>
          </w:rPr>
          <w:t>PR567241</w:t>
        </w:r>
      </w:hyperlink>
      <w:r>
        <w:t xml:space="preserve"> </w:t>
      </w:r>
      <w:proofErr w:type="spellStart"/>
      <w:r>
        <w:t>ppc</w:t>
      </w:r>
      <w:proofErr w:type="spellEnd"/>
      <w:r>
        <w:t xml:space="preserve"> 27May15; 26.6 renumbered as 26.7 by </w:t>
      </w:r>
      <w:hyperlink r:id="rId199" w:history="1">
        <w:r w:rsidRPr="00E73F5D">
          <w:rPr>
            <w:rStyle w:val="Hyperlink"/>
          </w:rPr>
          <w:t>PR583039</w:t>
        </w:r>
      </w:hyperlink>
      <w:r>
        <w:t xml:space="preserve"> </w:t>
      </w:r>
      <w:proofErr w:type="spellStart"/>
      <w:r>
        <w:t>ppc</w:t>
      </w:r>
      <w:proofErr w:type="spellEnd"/>
      <w:r>
        <w:t xml:space="preserve"> 29Jul16; 26.7 renamed and substituted by </w:t>
      </w:r>
      <w:hyperlink r:id="rId200" w:history="1">
        <w:r w:rsidRPr="00E73F5D">
          <w:rPr>
            <w:rStyle w:val="Hyperlink"/>
          </w:rPr>
          <w:t>PR583039</w:t>
        </w:r>
      </w:hyperlink>
      <w:r>
        <w:t xml:space="preserve"> </w:t>
      </w:r>
      <w:proofErr w:type="spellStart"/>
      <w:r>
        <w:t>ppc</w:t>
      </w:r>
      <w:proofErr w:type="spellEnd"/>
      <w:r>
        <w:t xml:space="preserve"> 29Jul16]</w:t>
      </w:r>
    </w:p>
    <w:p w:rsidR="00593B3F" w:rsidRPr="00570F3A" w:rsidRDefault="00593B3F" w:rsidP="00593B3F">
      <w:pPr>
        <w:pStyle w:val="Block1"/>
        <w:rPr>
          <w:bCs/>
        </w:rPr>
      </w:pPr>
      <w:r>
        <w:t>Note</w:t>
      </w:r>
      <w:r w:rsidRPr="00570F3A">
        <w:t xml:space="preserve">: Clauses </w:t>
      </w:r>
      <w:r>
        <w:fldChar w:fldCharType="begin"/>
      </w:r>
      <w:r>
        <w:instrText xml:space="preserve"> REF _Ref457376459 \r \h </w:instrText>
      </w:r>
      <w:r>
        <w:fldChar w:fldCharType="separate"/>
      </w:r>
      <w:r w:rsidR="00C90FBA">
        <w:t>26.7</w:t>
      </w:r>
      <w:r>
        <w:fldChar w:fldCharType="end"/>
      </w:r>
      <w:r w:rsidRPr="00570F3A">
        <w:t xml:space="preserve"> to </w:t>
      </w:r>
      <w:r>
        <w:fldChar w:fldCharType="begin"/>
      </w:r>
      <w:r>
        <w:instrText xml:space="preserve"> REF _Ref457376483 \w \h </w:instrText>
      </w:r>
      <w:r>
        <w:fldChar w:fldCharType="separate"/>
      </w:r>
      <w:r w:rsidR="00C90FBA">
        <w:t>26.9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593B3F" w:rsidRPr="00570F3A" w:rsidRDefault="00593B3F" w:rsidP="00593B3F">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593B3F">
        <w:t xml:space="preserve">(or 10 weeks’ paid annual leave for a </w:t>
      </w:r>
      <w:proofErr w:type="spellStart"/>
      <w:r w:rsidRPr="00593B3F">
        <w:t>shiftworker</w:t>
      </w:r>
      <w:proofErr w:type="spellEnd"/>
      <w:r w:rsidRPr="00593B3F">
        <w:t xml:space="preserve">, as defined by clause </w:t>
      </w:r>
      <w:r>
        <w:fldChar w:fldCharType="begin"/>
      </w:r>
      <w:r>
        <w:instrText xml:space="preserve"> REF _Ref458178434 \r \h </w:instrText>
      </w:r>
      <w:r>
        <w:fldChar w:fldCharType="separate"/>
      </w:r>
      <w:r w:rsidR="00C90FBA">
        <w:t>26.3</w:t>
      </w:r>
      <w:r>
        <w:fldChar w:fldCharType="end"/>
      </w:r>
      <w:r w:rsidRPr="00593B3F">
        <w:t>).</w:t>
      </w:r>
    </w:p>
    <w:p w:rsidR="00593B3F" w:rsidRPr="00570F3A" w:rsidRDefault="00593B3F" w:rsidP="00593B3F">
      <w:pPr>
        <w:pStyle w:val="Level3"/>
        <w:tabs>
          <w:tab w:val="left" w:pos="1418"/>
        </w:tabs>
      </w:pPr>
      <w:bookmarkStart w:id="206" w:name="_Ref457376803"/>
      <w:r w:rsidRPr="00570F3A">
        <w:t>If an employee has an excessive leave accrual, the employer or the employee may seek to confer with the other and genuinely try to reach agreement on how to reduce or eliminate the excessive leave accrual.</w:t>
      </w:r>
      <w:bookmarkEnd w:id="206"/>
    </w:p>
    <w:p w:rsidR="00593B3F" w:rsidRPr="00570F3A" w:rsidRDefault="00593B3F" w:rsidP="00593B3F">
      <w:pPr>
        <w:pStyle w:val="Level3"/>
        <w:tabs>
          <w:tab w:val="left" w:pos="1418"/>
        </w:tabs>
      </w:pPr>
      <w:r w:rsidRPr="00570F3A">
        <w:t xml:space="preserve">Clause </w:t>
      </w:r>
      <w:r>
        <w:fldChar w:fldCharType="begin"/>
      </w:r>
      <w:r>
        <w:instrText xml:space="preserve"> REF _Ref457376722 \r \h </w:instrText>
      </w:r>
      <w:r>
        <w:fldChar w:fldCharType="separate"/>
      </w:r>
      <w:r w:rsidR="00C90FBA">
        <w:t>26.8</w:t>
      </w:r>
      <w:r>
        <w:fldChar w:fldCharType="end"/>
      </w:r>
      <w:r w:rsidRPr="00570F3A">
        <w:t xml:space="preserve"> sets out how an employer may direct an employee who has an excessive leave accrual to take paid annual leave.</w:t>
      </w:r>
    </w:p>
    <w:p w:rsidR="00593B3F" w:rsidRPr="00570F3A" w:rsidRDefault="00593B3F" w:rsidP="00593B3F">
      <w:pPr>
        <w:pStyle w:val="Level3"/>
        <w:tabs>
          <w:tab w:val="left" w:pos="1418"/>
        </w:tabs>
      </w:pPr>
      <w:r w:rsidRPr="00570F3A">
        <w:t xml:space="preserve">Clause </w:t>
      </w:r>
      <w:r>
        <w:fldChar w:fldCharType="begin"/>
      </w:r>
      <w:r>
        <w:instrText xml:space="preserve"> REF _Ref457376483 \w \h </w:instrText>
      </w:r>
      <w:r>
        <w:fldChar w:fldCharType="separate"/>
      </w:r>
      <w:r w:rsidR="00C90FBA">
        <w:t>26.9</w:t>
      </w:r>
      <w:r>
        <w:fldChar w:fldCharType="end"/>
      </w:r>
      <w:r w:rsidRPr="00570F3A">
        <w:t xml:space="preserve"> sets out how an employee who has an excessive leave accrual may require an employer to grant paid annual leave requested by the employee.</w:t>
      </w:r>
    </w:p>
    <w:p w:rsidR="00593B3F" w:rsidRDefault="00593B3F" w:rsidP="00593B3F">
      <w:pPr>
        <w:pStyle w:val="Level2Bold"/>
      </w:pPr>
      <w:bookmarkStart w:id="207" w:name="_Ref457376722"/>
      <w:r w:rsidRPr="00570F3A">
        <w:t>Excessive leave accruals: direction by employer that leave be taken</w:t>
      </w:r>
      <w:bookmarkEnd w:id="207"/>
    </w:p>
    <w:p w:rsidR="00593B3F" w:rsidRDefault="00593B3F" w:rsidP="00593B3F">
      <w:pPr>
        <w:pStyle w:val="History"/>
      </w:pPr>
      <w:r w:rsidRPr="00593B3F">
        <w:t xml:space="preserve">[New 26.8 inserted by </w:t>
      </w:r>
      <w:hyperlink r:id="rId201" w:history="1">
        <w:r w:rsidRPr="00E73F5D">
          <w:rPr>
            <w:rStyle w:val="Hyperlink"/>
          </w:rPr>
          <w:t>PR583039</w:t>
        </w:r>
      </w:hyperlink>
      <w:r w:rsidRPr="00593B3F">
        <w:t xml:space="preserve"> </w:t>
      </w:r>
      <w:proofErr w:type="spellStart"/>
      <w:r w:rsidRPr="00593B3F">
        <w:t>ppc</w:t>
      </w:r>
      <w:proofErr w:type="spellEnd"/>
      <w:r w:rsidRPr="00593B3F">
        <w:t xml:space="preserve"> 29Jul16]</w:t>
      </w:r>
    </w:p>
    <w:p w:rsidR="00593B3F" w:rsidRPr="00570F3A" w:rsidRDefault="00593B3F" w:rsidP="00593B3F">
      <w:pPr>
        <w:pStyle w:val="Level3"/>
        <w:tabs>
          <w:tab w:val="left" w:pos="1418"/>
        </w:tabs>
      </w:pPr>
      <w:bookmarkStart w:id="208"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C90FBA">
        <w:t>26.7(b)</w:t>
      </w:r>
      <w:r>
        <w:fldChar w:fldCharType="end"/>
      </w:r>
      <w:r w:rsidRPr="00570F3A">
        <w:t xml:space="preserve"> but agreement is not reached (including because the employee refuses to confer), the employer may direct the employee in writing to take one or more periods of paid annual leave.</w:t>
      </w:r>
      <w:bookmarkEnd w:id="208"/>
    </w:p>
    <w:p w:rsidR="00593B3F" w:rsidRPr="00570F3A" w:rsidRDefault="00593B3F" w:rsidP="00593B3F">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C90FBA">
        <w:t>(a)</w:t>
      </w:r>
      <w:r>
        <w:fldChar w:fldCharType="end"/>
      </w:r>
      <w:r w:rsidRPr="00570F3A">
        <w:t>:</w:t>
      </w:r>
    </w:p>
    <w:p w:rsidR="00593B3F" w:rsidRPr="00570F3A" w:rsidRDefault="00593B3F" w:rsidP="00593B3F">
      <w:pPr>
        <w:pStyle w:val="Level4"/>
        <w:tabs>
          <w:tab w:val="left" w:pos="1985"/>
        </w:tabs>
      </w:pPr>
      <w:bookmarkStart w:id="209"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C90FBA">
        <w:t>26.7</w:t>
      </w:r>
      <w:r>
        <w:fldChar w:fldCharType="end"/>
      </w:r>
      <w:r w:rsidRPr="00570F3A">
        <w:t xml:space="preserve">, </w:t>
      </w:r>
      <w:r>
        <w:fldChar w:fldCharType="begin"/>
      </w:r>
      <w:r>
        <w:instrText xml:space="preserve"> REF _Ref457376722 \r \h </w:instrText>
      </w:r>
      <w:r>
        <w:fldChar w:fldCharType="separate"/>
      </w:r>
      <w:r w:rsidR="00C90FBA">
        <w:t>26.8</w:t>
      </w:r>
      <w:r>
        <w:fldChar w:fldCharType="end"/>
      </w:r>
      <w:r w:rsidRPr="00570F3A">
        <w:t xml:space="preserve"> or </w:t>
      </w:r>
      <w:r>
        <w:fldChar w:fldCharType="begin"/>
      </w:r>
      <w:r>
        <w:instrText xml:space="preserve"> REF _Ref457376483 \w \h </w:instrText>
      </w:r>
      <w:r>
        <w:fldChar w:fldCharType="separate"/>
      </w:r>
      <w:r w:rsidR="00C90FBA">
        <w:t>26.9</w:t>
      </w:r>
      <w:r>
        <w:fldChar w:fldCharType="end"/>
      </w:r>
      <w:r w:rsidRPr="00570F3A">
        <w:t xml:space="preserve"> or otherwise agreed by the employer and employee) are taken into account; and</w:t>
      </w:r>
      <w:bookmarkEnd w:id="209"/>
    </w:p>
    <w:p w:rsidR="00593B3F" w:rsidRPr="00570F3A" w:rsidRDefault="00593B3F" w:rsidP="00593B3F">
      <w:pPr>
        <w:pStyle w:val="Level4"/>
        <w:tabs>
          <w:tab w:val="left" w:pos="1985"/>
        </w:tabs>
      </w:pPr>
      <w:r w:rsidRPr="00570F3A">
        <w:t>must not require the employee to take any period of paid annual leave of less than one week; and</w:t>
      </w:r>
    </w:p>
    <w:p w:rsidR="00593B3F" w:rsidRPr="00570F3A" w:rsidRDefault="00593B3F" w:rsidP="00593B3F">
      <w:pPr>
        <w:pStyle w:val="Level4"/>
        <w:tabs>
          <w:tab w:val="left" w:pos="1985"/>
        </w:tabs>
      </w:pPr>
      <w:r w:rsidRPr="00570F3A">
        <w:t>must not require the employee to take a period of paid annual leave beginning less than 8 weeks, or more than 12 months, after the direction is given; and</w:t>
      </w:r>
    </w:p>
    <w:p w:rsidR="00593B3F" w:rsidRPr="00570F3A" w:rsidRDefault="00593B3F" w:rsidP="00593B3F">
      <w:pPr>
        <w:pStyle w:val="Level4"/>
        <w:tabs>
          <w:tab w:val="left" w:pos="1985"/>
        </w:tabs>
      </w:pPr>
      <w:r w:rsidRPr="00570F3A">
        <w:t>must not be inconsistent with any leave arrangement agreed by the employer and employee.</w:t>
      </w:r>
    </w:p>
    <w:p w:rsidR="00593B3F" w:rsidRPr="00570F3A" w:rsidRDefault="00593B3F" w:rsidP="00593B3F">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C90FBA">
        <w:t>(a)</w:t>
      </w:r>
      <w:r>
        <w:fldChar w:fldCharType="end"/>
      </w:r>
      <w:r>
        <w:t xml:space="preserve"> </w:t>
      </w:r>
      <w:r w:rsidRPr="00570F3A">
        <w:t>that is in effect.</w:t>
      </w:r>
    </w:p>
    <w:p w:rsidR="00593B3F" w:rsidRPr="00570F3A" w:rsidRDefault="00593B3F" w:rsidP="00593B3F">
      <w:pPr>
        <w:pStyle w:val="Level3"/>
        <w:tabs>
          <w:tab w:val="left" w:pos="1418"/>
        </w:tabs>
      </w:pPr>
      <w:bookmarkStart w:id="210" w:name="_Ref457376905"/>
      <w:r w:rsidRPr="00570F3A">
        <w:lastRenderedPageBreak/>
        <w:t xml:space="preserve">An employee to whom a direction has been given under paragraph </w:t>
      </w:r>
      <w:r>
        <w:fldChar w:fldCharType="begin"/>
      </w:r>
      <w:r>
        <w:instrText xml:space="preserve"> REF _Ref457376863 \r \h </w:instrText>
      </w:r>
      <w:r>
        <w:fldChar w:fldCharType="separate"/>
      </w:r>
      <w:r w:rsidR="00C90FBA">
        <w:t>(a)</w:t>
      </w:r>
      <w:r>
        <w:fldChar w:fldCharType="end"/>
      </w:r>
      <w:r>
        <w:t xml:space="preserve"> </w:t>
      </w:r>
      <w:r w:rsidRPr="00570F3A">
        <w:t>may request to take a period of paid annual leave as if the direction had not been given.</w:t>
      </w:r>
      <w:bookmarkEnd w:id="210"/>
    </w:p>
    <w:p w:rsidR="00593B3F" w:rsidRPr="00570F3A" w:rsidRDefault="00593B3F" w:rsidP="00593B3F">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C90FBA">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C90FBA">
        <w:t>26.8(b)(</w:t>
      </w:r>
      <w:proofErr w:type="spellStart"/>
      <w:r w:rsidR="00C90FBA">
        <w:t>i</w:t>
      </w:r>
      <w:proofErr w:type="spellEnd"/>
      <w:r w:rsidR="00C90FBA">
        <w:t>)</w:t>
      </w:r>
      <w:r>
        <w:fldChar w:fldCharType="end"/>
      </w:r>
      <w:r w:rsidRPr="00570F3A">
        <w:t>.</w:t>
      </w:r>
    </w:p>
    <w:p w:rsidR="00593B3F" w:rsidRPr="00570F3A" w:rsidRDefault="00593B3F" w:rsidP="00593B3F">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593B3F" w:rsidRDefault="00593B3F" w:rsidP="00593B3F">
      <w:pPr>
        <w:pStyle w:val="Level2Bold"/>
      </w:pPr>
      <w:bookmarkStart w:id="211" w:name="_Ref457376483"/>
      <w:r w:rsidRPr="00570F3A">
        <w:t>Excessive leave accruals: request by employee for leave</w:t>
      </w:r>
      <w:bookmarkEnd w:id="211"/>
    </w:p>
    <w:p w:rsidR="00593B3F" w:rsidRDefault="00593B3F" w:rsidP="00593B3F">
      <w:pPr>
        <w:pStyle w:val="History"/>
      </w:pPr>
      <w:r w:rsidRPr="00593B3F">
        <w:t>[</w:t>
      </w:r>
      <w:r>
        <w:t>New 26.9</w:t>
      </w:r>
      <w:r w:rsidRPr="00593B3F">
        <w:t xml:space="preserve"> inserted by </w:t>
      </w:r>
      <w:hyperlink r:id="rId202" w:history="1">
        <w:r w:rsidRPr="00E73F5D">
          <w:rPr>
            <w:rStyle w:val="Hyperlink"/>
          </w:rPr>
          <w:t>PR583039</w:t>
        </w:r>
      </w:hyperlink>
      <w:r w:rsidR="00B23317">
        <w:t xml:space="preserve">; substituted by </w:t>
      </w:r>
      <w:hyperlink r:id="rId203" w:history="1">
        <w:r w:rsidR="00B23317" w:rsidRPr="00E73F5D">
          <w:rPr>
            <w:rStyle w:val="Hyperlink"/>
          </w:rPr>
          <w:t>PR583039</w:t>
        </w:r>
      </w:hyperlink>
      <w:r w:rsidR="00B23317">
        <w:t xml:space="preserve"> </w:t>
      </w:r>
      <w:proofErr w:type="spellStart"/>
      <w:r w:rsidR="00B23317">
        <w:t>ppc</w:t>
      </w:r>
      <w:proofErr w:type="spellEnd"/>
      <w:r w:rsidR="00B23317">
        <w:t xml:space="preserve"> 29Jul17]</w:t>
      </w:r>
    </w:p>
    <w:p w:rsidR="00593B3F" w:rsidRPr="00570F3A" w:rsidRDefault="00593B3F" w:rsidP="00593B3F">
      <w:pPr>
        <w:pStyle w:val="Level3"/>
        <w:tabs>
          <w:tab w:val="left" w:pos="1418"/>
        </w:tabs>
      </w:pPr>
      <w:bookmarkStart w:id="212"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C90FBA">
        <w:t>26.7(b)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12"/>
    </w:p>
    <w:p w:rsidR="00593B3F" w:rsidRPr="00570F3A" w:rsidRDefault="00593B3F" w:rsidP="00593B3F">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C90FBA">
        <w:t>(a)</w:t>
      </w:r>
      <w:r>
        <w:fldChar w:fldCharType="end"/>
      </w:r>
      <w:r w:rsidRPr="00570F3A">
        <w:t xml:space="preserve"> if:</w:t>
      </w:r>
    </w:p>
    <w:p w:rsidR="00593B3F" w:rsidRPr="00570F3A" w:rsidRDefault="00593B3F" w:rsidP="00593B3F">
      <w:pPr>
        <w:pStyle w:val="Level4"/>
        <w:tabs>
          <w:tab w:val="left" w:pos="1985"/>
        </w:tabs>
      </w:pPr>
      <w:r w:rsidRPr="00570F3A">
        <w:t>the employee has had an excessive leave accrual for more than 6 months at the time of giving the notice; and</w:t>
      </w:r>
    </w:p>
    <w:p w:rsidR="00593B3F" w:rsidRPr="00570F3A" w:rsidRDefault="00593B3F" w:rsidP="00593B3F">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C90FBA">
        <w:t>26.8(a)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C90FBA">
        <w:t>26.7</w:t>
      </w:r>
      <w:r>
        <w:fldChar w:fldCharType="end"/>
      </w:r>
      <w:r w:rsidRPr="00570F3A">
        <w:t xml:space="preserve">, </w:t>
      </w:r>
      <w:r>
        <w:fldChar w:fldCharType="begin"/>
      </w:r>
      <w:r>
        <w:instrText xml:space="preserve"> REF _Ref457376722 \r \h </w:instrText>
      </w:r>
      <w:r>
        <w:fldChar w:fldCharType="separate"/>
      </w:r>
      <w:r w:rsidR="00C90FBA">
        <w:t>26.8</w:t>
      </w:r>
      <w:r>
        <w:fldChar w:fldCharType="end"/>
      </w:r>
      <w:r w:rsidRPr="00570F3A">
        <w:t xml:space="preserve"> or </w:t>
      </w:r>
      <w:r>
        <w:fldChar w:fldCharType="begin"/>
      </w:r>
      <w:r>
        <w:instrText xml:space="preserve"> REF _Ref457376483 \r \h </w:instrText>
      </w:r>
      <w:r>
        <w:fldChar w:fldCharType="separate"/>
      </w:r>
      <w:r w:rsidR="00C90FBA">
        <w:t>26.9</w:t>
      </w:r>
      <w:r>
        <w:fldChar w:fldCharType="end"/>
      </w:r>
      <w:r w:rsidRPr="00570F3A">
        <w:t xml:space="preserve"> or otherwise agreed by the employer and employee) are taken into account, would eliminate the employee’s excessive leave accrual.</w:t>
      </w:r>
    </w:p>
    <w:p w:rsidR="00593B3F" w:rsidRPr="00570F3A" w:rsidRDefault="00593B3F" w:rsidP="00593B3F">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C90FBA">
        <w:t>(a)</w:t>
      </w:r>
      <w:r>
        <w:fldChar w:fldCharType="end"/>
      </w:r>
      <w:r>
        <w:t xml:space="preserve"> </w:t>
      </w:r>
      <w:r w:rsidRPr="00570F3A">
        <w:t>must not:</w:t>
      </w:r>
    </w:p>
    <w:p w:rsidR="00593B3F" w:rsidRPr="00570F3A" w:rsidRDefault="00593B3F" w:rsidP="00593B3F">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C90FBA">
        <w:t>26.7</w:t>
      </w:r>
      <w:r>
        <w:fldChar w:fldCharType="end"/>
      </w:r>
      <w:r w:rsidRPr="00570F3A">
        <w:t xml:space="preserve">, </w:t>
      </w:r>
      <w:r>
        <w:fldChar w:fldCharType="begin"/>
      </w:r>
      <w:r>
        <w:instrText xml:space="preserve"> REF _Ref457376722 \r \h </w:instrText>
      </w:r>
      <w:r>
        <w:fldChar w:fldCharType="separate"/>
      </w:r>
      <w:r w:rsidR="00C90FBA">
        <w:t>26.8</w:t>
      </w:r>
      <w:r>
        <w:fldChar w:fldCharType="end"/>
      </w:r>
      <w:r w:rsidRPr="00570F3A">
        <w:t xml:space="preserve"> or </w:t>
      </w:r>
      <w:r>
        <w:fldChar w:fldCharType="begin"/>
      </w:r>
      <w:r>
        <w:instrText xml:space="preserve"> REF _Ref457376483 \r \h </w:instrText>
      </w:r>
      <w:r>
        <w:fldChar w:fldCharType="separate"/>
      </w:r>
      <w:r w:rsidR="00C90FBA">
        <w:t>26.9</w:t>
      </w:r>
      <w:r>
        <w:fldChar w:fldCharType="end"/>
      </w:r>
      <w:r>
        <w:t xml:space="preserve"> </w:t>
      </w:r>
      <w:r w:rsidRPr="00570F3A">
        <w:t>or otherwise agreed by the employer and employee) are taken into account; or</w:t>
      </w:r>
    </w:p>
    <w:p w:rsidR="00593B3F" w:rsidRPr="00570F3A" w:rsidRDefault="00593B3F" w:rsidP="00593B3F">
      <w:pPr>
        <w:pStyle w:val="Level4"/>
        <w:tabs>
          <w:tab w:val="left" w:pos="1985"/>
        </w:tabs>
      </w:pPr>
      <w:r w:rsidRPr="00570F3A">
        <w:t>provide for the employee to take any period of paid annual leave of less than one week; or</w:t>
      </w:r>
    </w:p>
    <w:p w:rsidR="00593B3F" w:rsidRPr="00570F3A" w:rsidRDefault="00593B3F" w:rsidP="00593B3F">
      <w:pPr>
        <w:pStyle w:val="Level4"/>
        <w:tabs>
          <w:tab w:val="left" w:pos="1985"/>
        </w:tabs>
      </w:pPr>
      <w:r w:rsidRPr="00570F3A">
        <w:t>provide for the employee to take a period of paid annual leave beginning less than 8 weeks, or more than 12 months, after the notice is given; or</w:t>
      </w:r>
    </w:p>
    <w:p w:rsidR="00593B3F" w:rsidRDefault="00593B3F" w:rsidP="00593B3F">
      <w:pPr>
        <w:pStyle w:val="Level4"/>
        <w:tabs>
          <w:tab w:val="left" w:pos="1985"/>
        </w:tabs>
      </w:pPr>
      <w:r w:rsidRPr="00570F3A">
        <w:t>be inconsistent with any leave arrangement agreed by the employer and employee.</w:t>
      </w:r>
    </w:p>
    <w:p w:rsidR="00593B3F" w:rsidRPr="00570F3A" w:rsidRDefault="00593B3F" w:rsidP="00593B3F">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C90FBA">
        <w:t>(a)</w:t>
      </w:r>
      <w:r>
        <w:fldChar w:fldCharType="end"/>
      </w:r>
      <w:r w:rsidRPr="00570F3A">
        <w:t xml:space="preserve"> more than 4 weeks’ paid annual leave </w:t>
      </w:r>
      <w:r w:rsidRPr="00593B3F">
        <w:t xml:space="preserve">(or 5 weeks’ paid annual leave for a </w:t>
      </w:r>
      <w:proofErr w:type="spellStart"/>
      <w:r w:rsidRPr="00593B3F">
        <w:t>shiftworker</w:t>
      </w:r>
      <w:proofErr w:type="spellEnd"/>
      <w:r w:rsidRPr="00593B3F">
        <w:t xml:space="preserve">, as defined by clause </w:t>
      </w:r>
      <w:r>
        <w:fldChar w:fldCharType="begin"/>
      </w:r>
      <w:r>
        <w:instrText xml:space="preserve"> REF _Ref458178434 \r \h </w:instrText>
      </w:r>
      <w:r>
        <w:fldChar w:fldCharType="separate"/>
      </w:r>
      <w:r w:rsidR="00C90FBA">
        <w:t>26.3</w:t>
      </w:r>
      <w:r>
        <w:fldChar w:fldCharType="end"/>
      </w:r>
      <w:r w:rsidRPr="00593B3F">
        <w:t>)</w:t>
      </w:r>
      <w:r w:rsidRPr="00554620">
        <w:t xml:space="preserve"> in any period of 12 months.</w:t>
      </w:r>
    </w:p>
    <w:p w:rsidR="00593B3F" w:rsidRPr="00570F3A" w:rsidRDefault="00593B3F" w:rsidP="00593B3F">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C90FBA">
        <w:t>(a)</w:t>
      </w:r>
      <w:r>
        <w:fldChar w:fldCharType="end"/>
      </w:r>
      <w:r w:rsidRPr="00570F3A">
        <w:t>.</w:t>
      </w:r>
    </w:p>
    <w:p w:rsidR="00593B3F" w:rsidRPr="00593B3F" w:rsidRDefault="00593B3F" w:rsidP="00593B3F"/>
    <w:p w:rsidR="00AB0FF3" w:rsidRDefault="00AB0FF3" w:rsidP="00AB0FF3">
      <w:pPr>
        <w:pStyle w:val="Level2Bold"/>
      </w:pPr>
      <w:r w:rsidRPr="00190AAA">
        <w:lastRenderedPageBreak/>
        <w:t xml:space="preserve">Taking of annual leave over an extended period </w:t>
      </w:r>
    </w:p>
    <w:p w:rsidR="00AB0FF3" w:rsidRPr="00A93F23" w:rsidRDefault="00AB0FF3" w:rsidP="00AB0FF3">
      <w:pPr>
        <w:pStyle w:val="History"/>
      </w:pPr>
      <w:r>
        <w:t xml:space="preserve">[26.8 renumbered as 26.7 by </w:t>
      </w:r>
      <w:hyperlink r:id="rId204" w:history="1">
        <w:r>
          <w:rPr>
            <w:rStyle w:val="Hyperlink"/>
          </w:rPr>
          <w:t>PR567241</w:t>
        </w:r>
      </w:hyperlink>
      <w:r>
        <w:t xml:space="preserve"> </w:t>
      </w:r>
      <w:proofErr w:type="spellStart"/>
      <w:r>
        <w:t>ppc</w:t>
      </w:r>
      <w:proofErr w:type="spellEnd"/>
      <w:r>
        <w:t xml:space="preserve"> </w:t>
      </w:r>
      <w:r w:rsidR="0021643D">
        <w:t>27May15</w:t>
      </w:r>
      <w:r w:rsidR="00593B3F">
        <w:t>; 26.7 renumbered as 26.</w:t>
      </w:r>
      <w:r w:rsidR="00F753AC">
        <w:t>8</w:t>
      </w:r>
      <w:r w:rsidR="00593B3F">
        <w:t xml:space="preserve"> by </w:t>
      </w:r>
      <w:hyperlink r:id="rId205" w:history="1">
        <w:r w:rsidR="00593B3F" w:rsidRPr="00E73F5D">
          <w:rPr>
            <w:rStyle w:val="Hyperlink"/>
          </w:rPr>
          <w:t>PR583039</w:t>
        </w:r>
      </w:hyperlink>
      <w:r w:rsidR="00593B3F">
        <w:t xml:space="preserve"> </w:t>
      </w:r>
      <w:proofErr w:type="spellStart"/>
      <w:r w:rsidR="00593B3F">
        <w:t>ppc</w:t>
      </w:r>
      <w:proofErr w:type="spellEnd"/>
      <w:r w:rsidR="00593B3F">
        <w:t xml:space="preserve"> 29Jul16</w:t>
      </w:r>
      <w:r w:rsidR="00F753AC">
        <w:t xml:space="preserve">, 26.8 renumbered as 26.10 by </w:t>
      </w:r>
      <w:hyperlink r:id="rId206" w:history="1">
        <w:r w:rsidR="00F753AC" w:rsidRPr="00E73F5D">
          <w:rPr>
            <w:rStyle w:val="Hyperlink"/>
          </w:rPr>
          <w:t>PR583039</w:t>
        </w:r>
      </w:hyperlink>
      <w:r w:rsidR="00F753AC">
        <w:t xml:space="preserve"> </w:t>
      </w:r>
      <w:proofErr w:type="spellStart"/>
      <w:r w:rsidR="00F753AC">
        <w:t>ppc</w:t>
      </w:r>
      <w:proofErr w:type="spellEnd"/>
      <w:r w:rsidR="00F753AC">
        <w:t xml:space="preserve"> 29Jul16</w:t>
      </w:r>
      <w:r>
        <w:t>]</w:t>
      </w:r>
    </w:p>
    <w:p w:rsidR="00AB0FF3" w:rsidRPr="00190AAA" w:rsidRDefault="00AB0FF3" w:rsidP="00AB0FF3">
      <w:pPr>
        <w:pStyle w:val="Block1"/>
      </w:pPr>
      <w:r w:rsidRPr="00190AAA">
        <w:t>An employer and employee may agree that the employee can take a period of paid leave over a longer period. Where this occurs, the payment for the leave will be reduced in proportion to the period of extension. For example, it may be agreed that the leave period is doubled and taken on half pay.</w:t>
      </w:r>
    </w:p>
    <w:p w:rsidR="00593B3F" w:rsidRDefault="00593B3F" w:rsidP="00593B3F">
      <w:pPr>
        <w:pStyle w:val="Level2Bold"/>
      </w:pPr>
      <w:bookmarkStart w:id="213" w:name="_Ref457566129"/>
      <w:r w:rsidRPr="00570F3A">
        <w:t>Annual leave in advance</w:t>
      </w:r>
      <w:bookmarkEnd w:id="213"/>
    </w:p>
    <w:p w:rsidR="00593B3F" w:rsidRPr="00A93F23" w:rsidRDefault="00593B3F" w:rsidP="00593B3F">
      <w:pPr>
        <w:pStyle w:val="History"/>
      </w:pPr>
      <w:r>
        <w:t xml:space="preserve">[26.9 renumbered as 26.8 by </w:t>
      </w:r>
      <w:hyperlink r:id="rId207" w:history="1">
        <w:r>
          <w:rPr>
            <w:rStyle w:val="Hyperlink"/>
          </w:rPr>
          <w:t>PR567241</w:t>
        </w:r>
      </w:hyperlink>
      <w:r>
        <w:t xml:space="preserve"> </w:t>
      </w:r>
      <w:proofErr w:type="spellStart"/>
      <w:r>
        <w:t>ppc</w:t>
      </w:r>
      <w:proofErr w:type="spellEnd"/>
      <w:r>
        <w:t xml:space="preserve"> 27May15; 26.8 renumbered as</w:t>
      </w:r>
      <w:r w:rsidR="00F753AC">
        <w:t xml:space="preserve"> 26.9 by </w:t>
      </w:r>
      <w:hyperlink r:id="rId208" w:history="1">
        <w:r w:rsidR="00F753AC" w:rsidRPr="00E73F5D">
          <w:rPr>
            <w:rStyle w:val="Hyperlink"/>
          </w:rPr>
          <w:t>PR583039</w:t>
        </w:r>
      </w:hyperlink>
      <w:r w:rsidR="00F753AC">
        <w:t xml:space="preserve"> </w:t>
      </w:r>
      <w:proofErr w:type="spellStart"/>
      <w:r w:rsidR="00F753AC">
        <w:t>ppc</w:t>
      </w:r>
      <w:proofErr w:type="spellEnd"/>
      <w:r w:rsidR="00F753AC">
        <w:t xml:space="preserve"> 29Jul16; 26.9 renumbered as</w:t>
      </w:r>
      <w:r>
        <w:t xml:space="preserve"> 26.11 by </w:t>
      </w:r>
      <w:hyperlink r:id="rId209" w:history="1">
        <w:r w:rsidRPr="00E73F5D">
          <w:rPr>
            <w:rStyle w:val="Hyperlink"/>
          </w:rPr>
          <w:t>PR583039</w:t>
        </w:r>
      </w:hyperlink>
      <w:r>
        <w:t xml:space="preserve"> </w:t>
      </w:r>
      <w:proofErr w:type="spellStart"/>
      <w:r>
        <w:t>ppc</w:t>
      </w:r>
      <w:proofErr w:type="spellEnd"/>
      <w:r>
        <w:t xml:space="preserve"> 29Jul16; </w:t>
      </w:r>
      <w:r w:rsidRPr="00593B3F">
        <w:t xml:space="preserve">renamed and substituted by </w:t>
      </w:r>
      <w:hyperlink r:id="rId210" w:history="1">
        <w:r w:rsidRPr="00E73F5D">
          <w:rPr>
            <w:rStyle w:val="Hyperlink"/>
          </w:rPr>
          <w:t>PR583039</w:t>
        </w:r>
      </w:hyperlink>
      <w:r w:rsidRPr="00593B3F">
        <w:t xml:space="preserve"> </w:t>
      </w:r>
      <w:proofErr w:type="spellStart"/>
      <w:r w:rsidRPr="00593B3F">
        <w:t>ppc</w:t>
      </w:r>
      <w:proofErr w:type="spellEnd"/>
      <w:r w:rsidRPr="00593B3F">
        <w:t xml:space="preserve"> 29Jul16</w:t>
      </w:r>
      <w:r>
        <w:t>]</w:t>
      </w:r>
    </w:p>
    <w:p w:rsidR="00593B3F" w:rsidRPr="00570F3A" w:rsidRDefault="00593B3F" w:rsidP="00593B3F">
      <w:pPr>
        <w:pStyle w:val="Level3"/>
        <w:tabs>
          <w:tab w:val="left" w:pos="1418"/>
        </w:tabs>
      </w:pPr>
      <w:r w:rsidRPr="00570F3A">
        <w:t>An employer and employee may agree in writing to the employee taking a period of paid annual leave before the employee has accrued an entitlement to the leave.</w:t>
      </w:r>
    </w:p>
    <w:p w:rsidR="00593B3F" w:rsidRPr="00570F3A" w:rsidRDefault="00593B3F" w:rsidP="00593B3F">
      <w:pPr>
        <w:pStyle w:val="Level3"/>
        <w:tabs>
          <w:tab w:val="left" w:pos="1418"/>
        </w:tabs>
      </w:pPr>
      <w:r>
        <w:t>A</w:t>
      </w:r>
      <w:r w:rsidRPr="00570F3A">
        <w:t>n agreement must:</w:t>
      </w:r>
    </w:p>
    <w:p w:rsidR="00593B3F" w:rsidRPr="00570F3A" w:rsidRDefault="00593B3F" w:rsidP="00593B3F">
      <w:pPr>
        <w:pStyle w:val="Level4"/>
        <w:tabs>
          <w:tab w:val="left" w:pos="1985"/>
        </w:tabs>
      </w:pPr>
      <w:r w:rsidRPr="00570F3A">
        <w:t>state the amount of leave to be taken in advance and the date on which leave is to commence; and</w:t>
      </w:r>
    </w:p>
    <w:p w:rsidR="00593B3F" w:rsidRPr="00570F3A" w:rsidRDefault="00593B3F" w:rsidP="00593B3F">
      <w:pPr>
        <w:pStyle w:val="Level4"/>
        <w:tabs>
          <w:tab w:val="left" w:pos="1985"/>
        </w:tabs>
      </w:pPr>
      <w:r w:rsidRPr="00570F3A">
        <w:t>be signed by the employer and employee and, if the employee is under 18 years of age, by the employee’s parent or guardian.</w:t>
      </w:r>
    </w:p>
    <w:p w:rsidR="00593B3F" w:rsidRPr="00570F3A" w:rsidRDefault="00593B3F" w:rsidP="00593B3F">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C90FBA">
        <w:t>26.11</w:t>
      </w:r>
      <w:r>
        <w:fldChar w:fldCharType="end"/>
      </w:r>
      <w:r>
        <w:t xml:space="preserve"> </w:t>
      </w:r>
      <w:r w:rsidRPr="00570F3A">
        <w:t xml:space="preserve">is set out at </w:t>
      </w:r>
      <w:r>
        <w:rPr>
          <w:highlight w:val="yellow"/>
        </w:rPr>
        <w:fldChar w:fldCharType="begin"/>
      </w:r>
      <w:r>
        <w:instrText xml:space="preserve"> REF _Ref458177430 \r \h </w:instrText>
      </w:r>
      <w:r>
        <w:rPr>
          <w:highlight w:val="yellow"/>
        </w:rPr>
      </w:r>
      <w:r>
        <w:rPr>
          <w:highlight w:val="yellow"/>
        </w:rPr>
        <w:fldChar w:fldCharType="separate"/>
      </w:r>
      <w:r w:rsidR="00C90FBA">
        <w:t>Schedule G</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_Ref458177430 \r \h </w:instrText>
      </w:r>
      <w:r>
        <w:rPr>
          <w:highlight w:val="yellow"/>
        </w:rPr>
      </w:r>
      <w:r>
        <w:rPr>
          <w:highlight w:val="yellow"/>
        </w:rPr>
        <w:fldChar w:fldCharType="separate"/>
      </w:r>
      <w:r w:rsidR="00C90FBA">
        <w:t>Schedule G</w:t>
      </w:r>
      <w:r>
        <w:rPr>
          <w:highlight w:val="yellow"/>
        </w:rPr>
        <w:fldChar w:fldCharType="end"/>
      </w:r>
      <w:r w:rsidRPr="00570F3A">
        <w:t>.</w:t>
      </w:r>
    </w:p>
    <w:p w:rsidR="00593B3F" w:rsidRPr="00570F3A" w:rsidRDefault="00593B3F" w:rsidP="00593B3F">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C90FBA">
        <w:t>26.11</w:t>
      </w:r>
      <w:r>
        <w:fldChar w:fldCharType="end"/>
      </w:r>
      <w:r>
        <w:t xml:space="preserve"> </w:t>
      </w:r>
      <w:r w:rsidRPr="00570F3A">
        <w:t>as an employee record.</w:t>
      </w:r>
    </w:p>
    <w:p w:rsidR="00593B3F" w:rsidRDefault="00593B3F" w:rsidP="00593B3F">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C90FBA">
        <w:t>26.11</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593B3F" w:rsidRDefault="00593B3F" w:rsidP="00593B3F">
      <w:pPr>
        <w:pStyle w:val="Level2Bold"/>
      </w:pPr>
      <w:bookmarkStart w:id="214" w:name="_Ref457376541"/>
      <w:r w:rsidRPr="00570F3A">
        <w:t>Cashing out of annual leave</w:t>
      </w:r>
      <w:bookmarkEnd w:id="214"/>
    </w:p>
    <w:p w:rsidR="00593B3F" w:rsidRDefault="00593B3F" w:rsidP="00593B3F">
      <w:pPr>
        <w:pStyle w:val="History"/>
      </w:pPr>
      <w:r>
        <w:t xml:space="preserve">[26.12 inserted </w:t>
      </w:r>
      <w:r w:rsidRPr="00593B3F">
        <w:t xml:space="preserve">by </w:t>
      </w:r>
      <w:hyperlink r:id="rId211" w:history="1">
        <w:r w:rsidRPr="00E73F5D">
          <w:rPr>
            <w:rStyle w:val="Hyperlink"/>
          </w:rPr>
          <w:t>PR583039</w:t>
        </w:r>
      </w:hyperlink>
      <w:r w:rsidRPr="00593B3F">
        <w:t xml:space="preserve"> </w:t>
      </w:r>
      <w:proofErr w:type="spellStart"/>
      <w:r w:rsidRPr="00593B3F">
        <w:t>ppc</w:t>
      </w:r>
      <w:proofErr w:type="spellEnd"/>
      <w:r w:rsidRPr="00593B3F">
        <w:t xml:space="preserve"> 29Jul16</w:t>
      </w:r>
    </w:p>
    <w:p w:rsidR="00593B3F" w:rsidRPr="00570F3A" w:rsidRDefault="00593B3F" w:rsidP="00593B3F">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C90FBA">
        <w:t>26.12</w:t>
      </w:r>
      <w:r>
        <w:fldChar w:fldCharType="end"/>
      </w:r>
      <w:r w:rsidRPr="00570F3A">
        <w:t>.</w:t>
      </w:r>
    </w:p>
    <w:p w:rsidR="00593B3F" w:rsidRPr="00570F3A" w:rsidRDefault="00593B3F" w:rsidP="00593B3F">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C90FBA">
        <w:t>26.12</w:t>
      </w:r>
      <w:r>
        <w:fldChar w:fldCharType="end"/>
      </w:r>
      <w:r w:rsidRPr="00570F3A">
        <w:t>.</w:t>
      </w:r>
    </w:p>
    <w:p w:rsidR="00593B3F" w:rsidRPr="00570F3A" w:rsidRDefault="00593B3F" w:rsidP="00593B3F">
      <w:pPr>
        <w:pStyle w:val="Level3"/>
        <w:tabs>
          <w:tab w:val="left" w:pos="1418"/>
        </w:tabs>
      </w:pPr>
      <w:r w:rsidRPr="00570F3A">
        <w:t>An employer and an employee may agree in writing to the cashing out of a particular amount of accrued paid annual leave by the employee.</w:t>
      </w:r>
    </w:p>
    <w:p w:rsidR="00593B3F" w:rsidRPr="00570F3A" w:rsidRDefault="00593B3F" w:rsidP="00593B3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C90FBA">
        <w:t>26.12</w:t>
      </w:r>
      <w:r>
        <w:fldChar w:fldCharType="end"/>
      </w:r>
      <w:r w:rsidRPr="00570F3A">
        <w:t xml:space="preserve"> must state:</w:t>
      </w:r>
    </w:p>
    <w:p w:rsidR="00593B3F" w:rsidRPr="00570F3A" w:rsidRDefault="00593B3F" w:rsidP="00593B3F">
      <w:pPr>
        <w:pStyle w:val="Level4"/>
        <w:tabs>
          <w:tab w:val="left" w:pos="1985"/>
        </w:tabs>
      </w:pPr>
      <w:r w:rsidRPr="00570F3A">
        <w:lastRenderedPageBreak/>
        <w:t>the amount of leave to be cashed out and the payment to be made to the employee for it; and</w:t>
      </w:r>
    </w:p>
    <w:p w:rsidR="00593B3F" w:rsidRPr="00570F3A" w:rsidRDefault="00593B3F" w:rsidP="00593B3F">
      <w:pPr>
        <w:pStyle w:val="Level4"/>
        <w:tabs>
          <w:tab w:val="left" w:pos="1985"/>
        </w:tabs>
      </w:pPr>
      <w:r w:rsidRPr="00570F3A">
        <w:t>the date on which the payment is to be made.</w:t>
      </w:r>
    </w:p>
    <w:p w:rsidR="00593B3F" w:rsidRPr="00570F3A" w:rsidRDefault="00593B3F" w:rsidP="00593B3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C90FBA">
        <w:t>26.12</w:t>
      </w:r>
      <w:r>
        <w:fldChar w:fldCharType="end"/>
      </w:r>
      <w:r w:rsidRPr="00570F3A">
        <w:t xml:space="preserve"> must be signed by the employer and employee and, if the employee is under 18 years of age, by the employee’s parent or guardian.</w:t>
      </w:r>
    </w:p>
    <w:p w:rsidR="00593B3F" w:rsidRPr="00570F3A" w:rsidRDefault="00593B3F" w:rsidP="00593B3F">
      <w:pPr>
        <w:pStyle w:val="Level3"/>
        <w:tabs>
          <w:tab w:val="left" w:pos="1418"/>
        </w:tabs>
      </w:pPr>
      <w:r w:rsidRPr="00570F3A">
        <w:t>The payment must not be less than the amount that would have been payable had the employee taken the leave at the time the payment is made.</w:t>
      </w:r>
    </w:p>
    <w:p w:rsidR="00593B3F" w:rsidRPr="00570F3A" w:rsidRDefault="00593B3F" w:rsidP="00593B3F">
      <w:pPr>
        <w:pStyle w:val="Level3"/>
        <w:tabs>
          <w:tab w:val="left" w:pos="1418"/>
        </w:tabs>
      </w:pPr>
      <w:r w:rsidRPr="00570F3A">
        <w:t>An agreement must not result in the employee’s remaining accrued entitlement to paid annual leave being less than 4 weeks.</w:t>
      </w:r>
    </w:p>
    <w:p w:rsidR="00593B3F" w:rsidRPr="00570F3A" w:rsidRDefault="00593B3F" w:rsidP="00593B3F">
      <w:pPr>
        <w:pStyle w:val="Level3"/>
        <w:tabs>
          <w:tab w:val="left" w:pos="1418"/>
        </w:tabs>
      </w:pPr>
      <w:r w:rsidRPr="00570F3A">
        <w:t>The maximum amount of accrued paid annual leave that may be cashed out in any period of 12 months is 2 weeks.</w:t>
      </w:r>
    </w:p>
    <w:p w:rsidR="00593B3F" w:rsidRPr="00570F3A" w:rsidRDefault="00593B3F" w:rsidP="00593B3F">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C90FBA">
        <w:t>26.12</w:t>
      </w:r>
      <w:r>
        <w:fldChar w:fldCharType="end"/>
      </w:r>
      <w:r>
        <w:t xml:space="preserve"> </w:t>
      </w:r>
      <w:r w:rsidRPr="00570F3A">
        <w:t>as an employee record.</w:t>
      </w:r>
    </w:p>
    <w:p w:rsidR="00593B3F" w:rsidRPr="00570F3A" w:rsidRDefault="00593B3F" w:rsidP="00593B3F">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C90FBA">
        <w:t>26.12</w:t>
      </w:r>
      <w:r>
        <w:fldChar w:fldCharType="end"/>
      </w:r>
      <w:r w:rsidRPr="00570F3A">
        <w:t>.</w:t>
      </w:r>
    </w:p>
    <w:p w:rsidR="00593B3F" w:rsidRPr="00570F3A" w:rsidRDefault="00593B3F" w:rsidP="00593B3F">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C90FBA">
        <w:t>26.12</w:t>
      </w:r>
      <w:r>
        <w:fldChar w:fldCharType="end"/>
      </w:r>
      <w:r w:rsidRPr="00570F3A">
        <w:t>.</w:t>
      </w:r>
    </w:p>
    <w:p w:rsidR="00593B3F" w:rsidRPr="00593B3F" w:rsidRDefault="00593B3F" w:rsidP="00593B3F">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C90FBA">
        <w:t>26.12</w:t>
      </w:r>
      <w:r>
        <w:fldChar w:fldCharType="end"/>
      </w:r>
      <w:r>
        <w:t xml:space="preserve"> </w:t>
      </w:r>
      <w:r w:rsidRPr="00570F3A">
        <w:t xml:space="preserve">is set out at </w:t>
      </w:r>
      <w:r>
        <w:rPr>
          <w:highlight w:val="yellow"/>
        </w:rPr>
        <w:fldChar w:fldCharType="begin"/>
      </w:r>
      <w:r>
        <w:instrText xml:space="preserve"> REF _Ref458177435 \r \h </w:instrText>
      </w:r>
      <w:r>
        <w:rPr>
          <w:highlight w:val="yellow"/>
        </w:rPr>
      </w:r>
      <w:r>
        <w:rPr>
          <w:highlight w:val="yellow"/>
        </w:rPr>
        <w:fldChar w:fldCharType="separate"/>
      </w:r>
      <w:r w:rsidR="00C90FBA">
        <w:t>Schedule H</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_Ref458177435 \r \h </w:instrText>
      </w:r>
      <w:r>
        <w:rPr>
          <w:highlight w:val="yellow"/>
        </w:rPr>
      </w:r>
      <w:r>
        <w:rPr>
          <w:highlight w:val="yellow"/>
        </w:rPr>
        <w:fldChar w:fldCharType="separate"/>
      </w:r>
      <w:r w:rsidR="00C90FBA">
        <w:t>Schedule H</w:t>
      </w:r>
      <w:r>
        <w:rPr>
          <w:highlight w:val="yellow"/>
        </w:rPr>
        <w:fldChar w:fldCharType="end"/>
      </w:r>
      <w:r w:rsidRPr="00570F3A">
        <w:t>.</w:t>
      </w:r>
    </w:p>
    <w:p w:rsidR="00082114" w:rsidRDefault="004F0637" w:rsidP="008F1FA2">
      <w:pPr>
        <w:pStyle w:val="Level1"/>
      </w:pPr>
      <w:bookmarkStart w:id="215" w:name="_Toc27578132"/>
      <w:r w:rsidRPr="00190AAA">
        <w:t>Personal/carer</w:t>
      </w:r>
      <w:r w:rsidR="004A57BF">
        <w:t>’</w:t>
      </w:r>
      <w:r w:rsidRPr="00190AAA">
        <w:t>s leave and compassionate leave</w:t>
      </w:r>
      <w:bookmarkEnd w:id="197"/>
      <w:bookmarkEnd w:id="198"/>
      <w:bookmarkEnd w:id="199"/>
      <w:bookmarkEnd w:id="200"/>
      <w:bookmarkEnd w:id="201"/>
      <w:bookmarkEnd w:id="202"/>
      <w:bookmarkEnd w:id="215"/>
    </w:p>
    <w:p w:rsidR="00082114" w:rsidRPr="00190AAA" w:rsidRDefault="007E0369" w:rsidP="008F1FA2">
      <w:r w:rsidRPr="00190AAA">
        <w:t>Personal/carer</w:t>
      </w:r>
      <w:r w:rsidR="004A57BF">
        <w:t>’</w:t>
      </w:r>
      <w:r w:rsidRPr="00190AAA">
        <w:t>s leave and compassionate leave are provided for in the NES.</w:t>
      </w:r>
    </w:p>
    <w:p w:rsidR="00082114" w:rsidRDefault="004F0637" w:rsidP="005F7DBE">
      <w:pPr>
        <w:pStyle w:val="Level1"/>
      </w:pPr>
      <w:bookmarkStart w:id="216" w:name="_Toc208886007"/>
      <w:bookmarkStart w:id="217" w:name="_Toc208886095"/>
      <w:bookmarkStart w:id="218" w:name="_Toc208902585"/>
      <w:bookmarkStart w:id="219" w:name="_Toc208932490"/>
      <w:bookmarkStart w:id="220" w:name="_Toc208932575"/>
      <w:bookmarkStart w:id="221" w:name="_Toc208979929"/>
      <w:bookmarkStart w:id="222" w:name="_Toc27578133"/>
      <w:r w:rsidRPr="00190AAA">
        <w:t>Community service leave</w:t>
      </w:r>
      <w:bookmarkEnd w:id="216"/>
      <w:bookmarkEnd w:id="217"/>
      <w:bookmarkEnd w:id="218"/>
      <w:bookmarkEnd w:id="219"/>
      <w:bookmarkEnd w:id="220"/>
      <w:bookmarkEnd w:id="221"/>
      <w:bookmarkEnd w:id="222"/>
    </w:p>
    <w:p w:rsidR="00082114" w:rsidRPr="00190AAA" w:rsidRDefault="00166DE8" w:rsidP="00D07392">
      <w:r w:rsidRPr="00190AAA">
        <w:t>Community service leave is provided for in the NES.</w:t>
      </w:r>
    </w:p>
    <w:p w:rsidR="00082114" w:rsidRDefault="004D1003" w:rsidP="00D07392">
      <w:pPr>
        <w:pStyle w:val="Level1"/>
        <w:keepNext w:val="0"/>
      </w:pPr>
      <w:bookmarkStart w:id="223" w:name="_Ref19522712"/>
      <w:bookmarkStart w:id="224" w:name="_Ref19522717"/>
      <w:bookmarkStart w:id="225" w:name="_Toc27578134"/>
      <w:r w:rsidRPr="00190AAA">
        <w:t>Public holidays</w:t>
      </w:r>
      <w:bookmarkEnd w:id="223"/>
      <w:bookmarkEnd w:id="224"/>
      <w:bookmarkEnd w:id="225"/>
    </w:p>
    <w:p w:rsidR="005172F3" w:rsidRPr="004F1E82" w:rsidRDefault="005172F3" w:rsidP="005172F3">
      <w:pPr>
        <w:pStyle w:val="History"/>
      </w:pPr>
      <w:r>
        <w:t xml:space="preserve">[Varied by </w:t>
      </w:r>
      <w:hyperlink r:id="rId212" w:history="1">
        <w:r w:rsidRPr="005172F3">
          <w:rPr>
            <w:rStyle w:val="Hyperlink"/>
            <w:szCs w:val="22"/>
          </w:rPr>
          <w:t>PR712202</w:t>
        </w:r>
      </w:hyperlink>
      <w:r>
        <w:t>]</w:t>
      </w:r>
    </w:p>
    <w:p w:rsidR="004F0637" w:rsidRDefault="00166DE8" w:rsidP="00D07392">
      <w:pPr>
        <w:pStyle w:val="Level2"/>
      </w:pPr>
      <w:r w:rsidRPr="00190AAA">
        <w:t>Public holidays are provided for in the NES.</w:t>
      </w:r>
    </w:p>
    <w:p w:rsidR="00F4331F" w:rsidRDefault="003B6B7E" w:rsidP="00F4331F">
      <w:pPr>
        <w:pStyle w:val="Level2Bold"/>
      </w:pPr>
      <w:r w:rsidRPr="00190AAA">
        <w:t>Substitution of public holidays</w:t>
      </w:r>
      <w:bookmarkStart w:id="226" w:name="_Ref520367505"/>
    </w:p>
    <w:p w:rsidR="00F4331F" w:rsidRPr="004F1E82" w:rsidRDefault="00F4331F" w:rsidP="00F4331F">
      <w:pPr>
        <w:pStyle w:val="History"/>
      </w:pPr>
      <w:r>
        <w:t xml:space="preserve">[29.2 substituted by </w:t>
      </w:r>
      <w:hyperlink r:id="rId213" w:history="1">
        <w:r w:rsidRPr="00F4331F">
          <w:rPr>
            <w:rStyle w:val="Hyperlink"/>
            <w:szCs w:val="22"/>
          </w:rPr>
          <w:t>PR712202</w:t>
        </w:r>
      </w:hyperlink>
      <w:r>
        <w:t xml:space="preserve"> </w:t>
      </w:r>
      <w:proofErr w:type="spellStart"/>
      <w:r>
        <w:t>ppc</w:t>
      </w:r>
      <w:proofErr w:type="spellEnd"/>
      <w:r>
        <w:t xml:space="preserve"> 04Oct19]</w:t>
      </w:r>
    </w:p>
    <w:p w:rsidR="00F4331F" w:rsidRDefault="00F4331F" w:rsidP="00F4331F">
      <w:pPr>
        <w:pStyle w:val="Level3"/>
      </w:pPr>
      <w:r>
        <w:t>An employer and employee may agree to substitute another day for a day that would otherwise be a public holiday under the NES.</w:t>
      </w:r>
    </w:p>
    <w:p w:rsidR="00F4331F" w:rsidRDefault="00F4331F" w:rsidP="00F4331F">
      <w:pPr>
        <w:pStyle w:val="Level3"/>
      </w:pPr>
      <w:r>
        <w:lastRenderedPageBreak/>
        <w:t>An employer and employee may agree to substitute another part-day for a part-day that would otherwise be a part-day public holiday under the NES.</w:t>
      </w:r>
    </w:p>
    <w:p w:rsidR="00F4331F" w:rsidRPr="004F1E82" w:rsidRDefault="00F4331F" w:rsidP="00F4331F">
      <w:pPr>
        <w:pStyle w:val="History"/>
      </w:pPr>
      <w:r>
        <w:t xml:space="preserve">[Note inserted by </w:t>
      </w:r>
      <w:hyperlink r:id="rId214" w:history="1">
        <w:r w:rsidRPr="00F4331F">
          <w:rPr>
            <w:rStyle w:val="Hyperlink"/>
            <w:szCs w:val="22"/>
          </w:rPr>
          <w:t>PR712202</w:t>
        </w:r>
      </w:hyperlink>
      <w:r>
        <w:t xml:space="preserve"> </w:t>
      </w:r>
      <w:proofErr w:type="spellStart"/>
      <w:r>
        <w:t>ppc</w:t>
      </w:r>
      <w:proofErr w:type="spellEnd"/>
      <w:r>
        <w:t xml:space="preserve"> 04Oct19]</w:t>
      </w:r>
    </w:p>
    <w:p w:rsidR="00F4331F" w:rsidRPr="00F4331F" w:rsidRDefault="00F4331F" w:rsidP="00F4331F">
      <w:r>
        <w:t xml:space="preserve">NOTE: For provisions relating to part-day public holidays see </w:t>
      </w:r>
      <w:r>
        <w:fldChar w:fldCharType="begin"/>
      </w:r>
      <w:r>
        <w:instrText xml:space="preserve"> REF _Ref405468169 \r \h </w:instrText>
      </w:r>
      <w:r>
        <w:fldChar w:fldCharType="separate"/>
      </w:r>
      <w:r w:rsidR="00C90FBA">
        <w:t>Schedule F</w:t>
      </w:r>
      <w:r>
        <w:fldChar w:fldCharType="end"/>
      </w:r>
      <w:r>
        <w:fldChar w:fldCharType="begin"/>
      </w:r>
      <w:r>
        <w:instrText xml:space="preserve"> REF _Ref405468169 \h </w:instrText>
      </w:r>
      <w:r>
        <w:fldChar w:fldCharType="separate"/>
      </w:r>
      <w:r w:rsidR="00C90FBA">
        <w:t>—Part-day Public Holidays</w:t>
      </w:r>
      <w:r>
        <w:fldChar w:fldCharType="end"/>
      </w:r>
      <w:r>
        <w:t>.</w:t>
      </w:r>
    </w:p>
    <w:p w:rsidR="0063097E" w:rsidRDefault="0063097E" w:rsidP="0063097E">
      <w:pPr>
        <w:pStyle w:val="Level1"/>
      </w:pPr>
      <w:bookmarkStart w:id="227" w:name="_Toc27578135"/>
      <w:r>
        <w:t>Leave to deal with Family and Domestic Violence</w:t>
      </w:r>
      <w:bookmarkEnd w:id="226"/>
      <w:bookmarkEnd w:id="227"/>
    </w:p>
    <w:p w:rsidR="0063097E" w:rsidRPr="00870405" w:rsidRDefault="0063097E" w:rsidP="0063097E">
      <w:pPr>
        <w:pStyle w:val="History"/>
      </w:pPr>
      <w:r>
        <w:t>[</w:t>
      </w:r>
      <w:r w:rsidR="0095701F">
        <w:t>30</w:t>
      </w:r>
      <w:r>
        <w:t xml:space="preserve"> inserted by </w:t>
      </w:r>
      <w:hyperlink r:id="rId215" w:history="1">
        <w:r w:rsidR="0095701F" w:rsidRPr="0095701F">
          <w:rPr>
            <w:rStyle w:val="Hyperlink"/>
          </w:rPr>
          <w:t>PR609390</w:t>
        </w:r>
      </w:hyperlink>
      <w:r>
        <w:t xml:space="preserve"> </w:t>
      </w:r>
      <w:proofErr w:type="spellStart"/>
      <w:r>
        <w:t>ppc</w:t>
      </w:r>
      <w:proofErr w:type="spellEnd"/>
      <w:r>
        <w:t xml:space="preserve"> 01Aug18]</w:t>
      </w:r>
    </w:p>
    <w:p w:rsidR="0063097E" w:rsidRPr="005017FB" w:rsidRDefault="0063097E" w:rsidP="0063097E">
      <w:pPr>
        <w:pStyle w:val="Level2"/>
      </w:pPr>
      <w:r w:rsidRPr="005017FB">
        <w:t>This clause applies to all employees, including casuals.</w:t>
      </w:r>
    </w:p>
    <w:p w:rsidR="0063097E" w:rsidRPr="005017FB" w:rsidRDefault="0063097E" w:rsidP="0063097E">
      <w:pPr>
        <w:pStyle w:val="Level2Bold"/>
      </w:pPr>
      <w:r w:rsidRPr="005017FB">
        <w:t>Definitions</w:t>
      </w:r>
    </w:p>
    <w:p w:rsidR="0063097E" w:rsidRDefault="0063097E" w:rsidP="0063097E">
      <w:pPr>
        <w:pStyle w:val="Level3"/>
      </w:pPr>
      <w:bookmarkStart w:id="228" w:name="_Ref520367446"/>
      <w:r>
        <w:t>In this clause:</w:t>
      </w:r>
      <w:bookmarkEnd w:id="228"/>
    </w:p>
    <w:p w:rsidR="0063097E" w:rsidRDefault="0063097E" w:rsidP="0063097E">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63097E" w:rsidRDefault="0063097E" w:rsidP="0063097E">
      <w:pPr>
        <w:pStyle w:val="Block2"/>
      </w:pPr>
      <w:r w:rsidRPr="005017FB">
        <w:rPr>
          <w:b/>
          <w:i/>
        </w:rPr>
        <w:t>family member</w:t>
      </w:r>
      <w:r>
        <w:t xml:space="preserve"> means:</w:t>
      </w:r>
    </w:p>
    <w:p w:rsidR="0063097E" w:rsidRDefault="0063097E" w:rsidP="0063097E">
      <w:pPr>
        <w:pStyle w:val="Level4"/>
      </w:pPr>
      <w:r>
        <w:t>a spouse, de facto partner, child, parent, grandparent, grandchild or sibling of the employee; or</w:t>
      </w:r>
    </w:p>
    <w:p w:rsidR="0063097E" w:rsidRDefault="0063097E" w:rsidP="0063097E">
      <w:pPr>
        <w:pStyle w:val="Level4"/>
      </w:pPr>
      <w:r>
        <w:t>a child, parent, grandparent, grandchild or sibling of a spouse or de facto partner of the employee; or</w:t>
      </w:r>
    </w:p>
    <w:p w:rsidR="0063097E" w:rsidRDefault="0063097E" w:rsidP="0063097E">
      <w:pPr>
        <w:pStyle w:val="Level4"/>
      </w:pPr>
      <w:r>
        <w:t>a person related to the employee according to Aboriginal or Torres Strait Islander kinship rules.</w:t>
      </w:r>
    </w:p>
    <w:p w:rsidR="0063097E" w:rsidRDefault="0063097E" w:rsidP="0063097E">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C90FBA">
        <w:t>30.2(a)</w:t>
      </w:r>
      <w:r>
        <w:fldChar w:fldCharType="end"/>
      </w:r>
      <w:r>
        <w:t xml:space="preserve"> includes a former spouse or de facto partner.</w:t>
      </w:r>
    </w:p>
    <w:p w:rsidR="0063097E" w:rsidRDefault="0063097E" w:rsidP="0063097E">
      <w:pPr>
        <w:pStyle w:val="Level2Bold"/>
      </w:pPr>
      <w:r>
        <w:t>Entitlement to unpaid leave</w:t>
      </w:r>
    </w:p>
    <w:p w:rsidR="0063097E" w:rsidRDefault="0063097E" w:rsidP="0063097E">
      <w:pPr>
        <w:pStyle w:val="Block1"/>
      </w:pPr>
      <w:r>
        <w:t xml:space="preserve">An employee is entitled to 5 days’ unpaid leave to deal with family and domestic violence, as follows: </w:t>
      </w:r>
    </w:p>
    <w:p w:rsidR="0063097E" w:rsidRDefault="0063097E" w:rsidP="0063097E">
      <w:pPr>
        <w:pStyle w:val="Level3"/>
      </w:pPr>
      <w:r>
        <w:t>the leave is available in full at the start of each 12 month period of the employee’s employment; and</w:t>
      </w:r>
    </w:p>
    <w:p w:rsidR="0063097E" w:rsidRDefault="0063097E" w:rsidP="0063097E">
      <w:pPr>
        <w:pStyle w:val="Level3"/>
      </w:pPr>
      <w:r>
        <w:t>the leave does not accumulate from year to year; and</w:t>
      </w:r>
    </w:p>
    <w:p w:rsidR="0063097E" w:rsidRDefault="0063097E" w:rsidP="0063097E">
      <w:pPr>
        <w:pStyle w:val="Level3"/>
      </w:pPr>
      <w:r>
        <w:t xml:space="preserve">is available in full to part-time and casual employees. </w:t>
      </w:r>
    </w:p>
    <w:p w:rsidR="0063097E" w:rsidRDefault="0063097E" w:rsidP="0063097E">
      <w:pPr>
        <w:pStyle w:val="Block1"/>
        <w:ind w:left="1418" w:hanging="567"/>
      </w:pPr>
      <w:r>
        <w:t>Note:</w:t>
      </w:r>
      <w:r>
        <w:tab/>
        <w:t>1.</w:t>
      </w:r>
      <w:r>
        <w:tab/>
        <w:t>A period of leave to deal with family and domestic violence may be less than a day by agreement between the employee and the employer.</w:t>
      </w:r>
    </w:p>
    <w:p w:rsidR="0063097E" w:rsidRDefault="0063097E" w:rsidP="0063097E">
      <w:pPr>
        <w:pStyle w:val="Block2"/>
      </w:pPr>
      <w:r>
        <w:t>2.</w:t>
      </w:r>
      <w:r>
        <w:tab/>
        <w:t>The employer and employee may agree that the employee may take more than 5 days’ unpaid leave to deal with family and domestic violence.</w:t>
      </w:r>
    </w:p>
    <w:p w:rsidR="0063097E" w:rsidRDefault="0063097E" w:rsidP="0063097E">
      <w:pPr>
        <w:pStyle w:val="Level2Bold"/>
      </w:pPr>
      <w:bookmarkStart w:id="229" w:name="_Ref520367518"/>
      <w:r>
        <w:lastRenderedPageBreak/>
        <w:t>Taking unpaid leave</w:t>
      </w:r>
      <w:bookmarkEnd w:id="229"/>
    </w:p>
    <w:p w:rsidR="0063097E" w:rsidRDefault="0063097E" w:rsidP="0063097E">
      <w:pPr>
        <w:pStyle w:val="Block1"/>
      </w:pPr>
      <w:r>
        <w:t>An employee may take unpaid leave to deal with family and domestic violence if the employee:</w:t>
      </w:r>
    </w:p>
    <w:p w:rsidR="0063097E" w:rsidRDefault="0063097E" w:rsidP="0063097E">
      <w:pPr>
        <w:pStyle w:val="Level3"/>
      </w:pPr>
      <w:r>
        <w:t>is experiencing family and domestic violence; and</w:t>
      </w:r>
    </w:p>
    <w:p w:rsidR="0063097E" w:rsidRDefault="0063097E" w:rsidP="0063097E">
      <w:pPr>
        <w:pStyle w:val="Level3"/>
      </w:pPr>
      <w:r>
        <w:t>needs to do something to deal with the impact of the family and domestic violence and it is impractical for the employee to do that thing outside their ordinary hours of work.</w:t>
      </w:r>
    </w:p>
    <w:p w:rsidR="0063097E" w:rsidRDefault="0063097E" w:rsidP="0063097E">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63097E" w:rsidRDefault="0063097E" w:rsidP="0063097E">
      <w:pPr>
        <w:pStyle w:val="Level2Bold"/>
      </w:pPr>
      <w:r>
        <w:t>Service and continuity</w:t>
      </w:r>
    </w:p>
    <w:p w:rsidR="0063097E" w:rsidRDefault="0063097E" w:rsidP="0063097E">
      <w:pPr>
        <w:pStyle w:val="Block1"/>
      </w:pPr>
      <w:r>
        <w:t>The time an employee is on unpaid leave to deal with family and domestic violence does not count as service but does not break the employee’s continuity of service.</w:t>
      </w:r>
    </w:p>
    <w:p w:rsidR="0063097E" w:rsidRDefault="0063097E" w:rsidP="0063097E">
      <w:pPr>
        <w:pStyle w:val="Level2Bold"/>
      </w:pPr>
      <w:bookmarkStart w:id="230" w:name="_Ref520367606"/>
      <w:r>
        <w:t>Notice and evidence requirements</w:t>
      </w:r>
      <w:bookmarkEnd w:id="230"/>
      <w:r>
        <w:t xml:space="preserve"> </w:t>
      </w:r>
    </w:p>
    <w:p w:rsidR="0063097E" w:rsidRDefault="0063097E" w:rsidP="0063097E">
      <w:pPr>
        <w:pStyle w:val="Level3Bold"/>
      </w:pPr>
      <w:r>
        <w:t>Notice</w:t>
      </w:r>
    </w:p>
    <w:p w:rsidR="0063097E" w:rsidRDefault="0063097E" w:rsidP="0063097E">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C90FBA">
        <w:t>29.2</w:t>
      </w:r>
      <w:r>
        <w:fldChar w:fldCharType="end"/>
      </w:r>
      <w:r>
        <w:t>. The notice:</w:t>
      </w:r>
    </w:p>
    <w:p w:rsidR="0063097E" w:rsidRDefault="0063097E" w:rsidP="0063097E">
      <w:pPr>
        <w:pStyle w:val="Level4"/>
      </w:pPr>
      <w:r>
        <w:t>must be given to the employer as soon as practicable (which may be a time after the leave has started); and</w:t>
      </w:r>
    </w:p>
    <w:p w:rsidR="0063097E" w:rsidRDefault="0063097E" w:rsidP="0063097E">
      <w:pPr>
        <w:pStyle w:val="Level4"/>
      </w:pPr>
      <w:r>
        <w:t>must advise the employer of the period, or expected period, of the leave.</w:t>
      </w:r>
    </w:p>
    <w:p w:rsidR="0063097E" w:rsidRDefault="0063097E" w:rsidP="0063097E">
      <w:pPr>
        <w:pStyle w:val="Level3Bold"/>
      </w:pPr>
      <w:r>
        <w:t xml:space="preserve">Evidence </w:t>
      </w:r>
    </w:p>
    <w:p w:rsidR="0063097E" w:rsidRDefault="0063097E" w:rsidP="0063097E">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C90FBA">
        <w:t>29.2</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C90FBA">
        <w:t>30.4</w:t>
      </w:r>
      <w:r>
        <w:fldChar w:fldCharType="end"/>
      </w:r>
      <w:r>
        <w:t xml:space="preserve">. </w:t>
      </w:r>
    </w:p>
    <w:p w:rsidR="0063097E" w:rsidRDefault="0063097E" w:rsidP="0063097E">
      <w:pPr>
        <w:pStyle w:val="Block2"/>
      </w:pPr>
      <w:r>
        <w:t>Note:</w:t>
      </w:r>
      <w:r>
        <w:tab/>
        <w:t>Depending on the circumstances such evidence may include a document issued by the police service, a court or a family violence support service, or a statutory declaration.</w:t>
      </w:r>
    </w:p>
    <w:p w:rsidR="0063097E" w:rsidRDefault="0063097E" w:rsidP="0063097E">
      <w:pPr>
        <w:pStyle w:val="Level2Bold"/>
      </w:pPr>
      <w:r>
        <w:t xml:space="preserve">Confidentiality </w:t>
      </w:r>
    </w:p>
    <w:p w:rsidR="0063097E" w:rsidRDefault="0063097E" w:rsidP="0063097E">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C90FBA">
        <w:t>30.6</w:t>
      </w:r>
      <w:r>
        <w:fldChar w:fldCharType="end"/>
      </w:r>
      <w:r>
        <w:t xml:space="preserve"> is treated confidentially, as far as it is reasonably practicable to do so.</w:t>
      </w:r>
    </w:p>
    <w:p w:rsidR="0063097E" w:rsidRDefault="0063097E" w:rsidP="0063097E">
      <w:pPr>
        <w:pStyle w:val="Level3"/>
      </w:pPr>
      <w:r>
        <w:t xml:space="preserve">Nothing in clause </w:t>
      </w:r>
      <w:r>
        <w:fldChar w:fldCharType="begin"/>
      </w:r>
      <w:r>
        <w:instrText xml:space="preserve"> REF _Ref520367505 \r \h </w:instrText>
      </w:r>
      <w:r>
        <w:fldChar w:fldCharType="separate"/>
      </w:r>
      <w:r w:rsidR="00C90FBA">
        <w:t>29.2</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63097E" w:rsidRDefault="0063097E" w:rsidP="0063097E">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63097E" w:rsidRDefault="0063097E" w:rsidP="0063097E">
      <w:pPr>
        <w:pStyle w:val="Level2Bold"/>
      </w:pPr>
      <w:r>
        <w:lastRenderedPageBreak/>
        <w:t xml:space="preserve">Compliance </w:t>
      </w:r>
    </w:p>
    <w:p w:rsidR="0063097E" w:rsidRPr="0063097E" w:rsidRDefault="0063097E" w:rsidP="007E3B2E">
      <w:pPr>
        <w:pStyle w:val="Block1"/>
      </w:pPr>
      <w:r>
        <w:t xml:space="preserve">An employee is not entitled to take leave under clause </w:t>
      </w:r>
      <w:r>
        <w:fldChar w:fldCharType="begin"/>
      </w:r>
      <w:r>
        <w:instrText xml:space="preserve"> REF _Ref520367505 \r \h </w:instrText>
      </w:r>
      <w:r>
        <w:fldChar w:fldCharType="separate"/>
      </w:r>
      <w:r w:rsidR="00C90FBA">
        <w:t>29.2</w:t>
      </w:r>
      <w:r>
        <w:fldChar w:fldCharType="end"/>
      </w:r>
      <w:r>
        <w:t xml:space="preserve"> unless the employee complies with clause </w:t>
      </w:r>
      <w:r>
        <w:fldChar w:fldCharType="begin"/>
      </w:r>
      <w:r>
        <w:instrText xml:space="preserve"> REF _Ref520367505 \r \h </w:instrText>
      </w:r>
      <w:r>
        <w:fldChar w:fldCharType="separate"/>
      </w:r>
      <w:r w:rsidR="00C90FBA">
        <w:t>29.2</w:t>
      </w:r>
      <w:r>
        <w:fldChar w:fldCharType="end"/>
      </w:r>
      <w:r>
        <w:t>.</w:t>
      </w:r>
    </w:p>
    <w:p w:rsidR="00EC5B20" w:rsidRDefault="008B08DF" w:rsidP="004C21AB">
      <w:pPr>
        <w:pStyle w:val="Subdocument"/>
        <w:spacing w:before="0"/>
      </w:pPr>
      <w:r w:rsidRPr="00190AAA">
        <w:br w:type="page"/>
      </w:r>
      <w:bookmarkStart w:id="231" w:name="_Ref248049343"/>
      <w:bookmarkStart w:id="232" w:name="_Toc27578136"/>
      <w:bookmarkStart w:id="233" w:name="_Ref228360402"/>
      <w:bookmarkEnd w:id="182"/>
      <w:r w:rsidR="00EC5B20">
        <w:lastRenderedPageBreak/>
        <w:t>—</w:t>
      </w:r>
      <w:r w:rsidR="00EC5B20" w:rsidRPr="00A05F89">
        <w:t>Transitional Provisions</w:t>
      </w:r>
      <w:bookmarkStart w:id="234" w:name="sched_a"/>
      <w:bookmarkEnd w:id="231"/>
      <w:bookmarkEnd w:id="232"/>
    </w:p>
    <w:p w:rsidR="00E22D14" w:rsidRPr="00E22D14" w:rsidRDefault="00E22D14" w:rsidP="00E22D14">
      <w:pPr>
        <w:pStyle w:val="History"/>
      </w:pPr>
      <w:r>
        <w:t xml:space="preserve">[Varied by </w:t>
      </w:r>
      <w:hyperlink r:id="rId216" w:history="1">
        <w:r w:rsidR="003950E7" w:rsidRPr="00EC5B20">
          <w:rPr>
            <w:rStyle w:val="Hyperlink"/>
          </w:rPr>
          <w:t>PR991580</w:t>
        </w:r>
      </w:hyperlink>
      <w:r w:rsidR="003950E7">
        <w:t xml:space="preserve">, </w:t>
      </w:r>
      <w:hyperlink r:id="rId217" w:history="1">
        <w:r w:rsidRPr="00E22D14">
          <w:rPr>
            <w:rStyle w:val="Hyperlink"/>
          </w:rPr>
          <w:t>PR503714</w:t>
        </w:r>
      </w:hyperlink>
      <w:r>
        <w:t>]</w:t>
      </w:r>
    </w:p>
    <w:p w:rsidR="00EC5B20" w:rsidRDefault="00EC5B20">
      <w:pPr>
        <w:pStyle w:val="SubLevel1Bold"/>
      </w:pPr>
      <w:r w:rsidRPr="00E62F0B">
        <w:t>General</w:t>
      </w:r>
    </w:p>
    <w:p w:rsidR="00EC5B20" w:rsidRDefault="00EC5B20">
      <w:pPr>
        <w:pStyle w:val="SubLevel2"/>
      </w:pPr>
      <w:r w:rsidRPr="00A05F89">
        <w:t>The provisions of this schedule deal with minimum obligations only.</w:t>
      </w:r>
    </w:p>
    <w:p w:rsidR="00EC5B20" w:rsidRPr="0002716A" w:rsidRDefault="00EC5B20">
      <w:pPr>
        <w:pStyle w:val="SubLevel2"/>
      </w:pPr>
      <w:r w:rsidRPr="00A3240F">
        <w:t>The provisions of this schedule are to be applied:</w:t>
      </w:r>
    </w:p>
    <w:p w:rsidR="00EC5B20" w:rsidRDefault="00EC5B20">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EC5B20" w:rsidRDefault="00EC5B20">
      <w:pPr>
        <w:pStyle w:val="SubLevel3"/>
      </w:pPr>
      <w:r w:rsidRPr="005650AD">
        <w:t>when a loading or penalty in a relevant transitional minimum wage instrument or award-based transitional instrument has no equivalent provision in this award;</w:t>
      </w:r>
    </w:p>
    <w:p w:rsidR="00EC5B20" w:rsidRDefault="00EC5B20">
      <w:pPr>
        <w:pStyle w:val="SubLevel3"/>
      </w:pPr>
      <w:r w:rsidRPr="005650AD">
        <w:t>when a loading or penalty in this award has no equivalent provision in a relevant transitional minimum wage instrument or award-based transitional instrument; or</w:t>
      </w:r>
    </w:p>
    <w:p w:rsidR="00EC5B20" w:rsidRPr="0002716A" w:rsidRDefault="00EC5B20">
      <w:pPr>
        <w:pStyle w:val="SubLevel3"/>
      </w:pPr>
      <w:r w:rsidRPr="005650AD">
        <w:t>when there is a loading or penalty in this award but there is no relevant transitional minimum wage instrument or award-based transitional instrument.</w:t>
      </w:r>
    </w:p>
    <w:p w:rsidR="00EC5B20" w:rsidRDefault="00EC5B20">
      <w:pPr>
        <w:pStyle w:val="SubLevel1Bold"/>
      </w:pPr>
      <w:r w:rsidRPr="00E62F0B">
        <w:t>Minimum wages</w:t>
      </w:r>
      <w:r>
        <w:t xml:space="preserve"> – existing minimum wage lower</w:t>
      </w:r>
    </w:p>
    <w:p w:rsidR="00EC5B20" w:rsidRPr="00E172EE" w:rsidRDefault="00EC5B20">
      <w:pPr>
        <w:pStyle w:val="SubLevel2"/>
      </w:pPr>
      <w:r w:rsidRPr="00E172EE">
        <w:t>The following transitional arrangements apply to an employer which, immediately prior to 1 January 2010:</w:t>
      </w:r>
    </w:p>
    <w:p w:rsidR="00EC5B20" w:rsidRDefault="00EC5B20">
      <w:pPr>
        <w:pStyle w:val="SubLevel3"/>
      </w:pPr>
      <w:r w:rsidRPr="00656645">
        <w:t>was obliged,</w:t>
      </w:r>
    </w:p>
    <w:p w:rsidR="00EC5B20" w:rsidRDefault="00EC5B20">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EC5B20" w:rsidRDefault="00EC5B20">
      <w:pPr>
        <w:pStyle w:val="SubLevel3"/>
      </w:pPr>
      <w:r w:rsidRPr="00656645">
        <w:t>if it had been an employer in the industry or of the occupations covered by this award would have been obliged</w:t>
      </w:r>
    </w:p>
    <w:p w:rsidR="00EC5B20" w:rsidRPr="00E172EE" w:rsidRDefault="00EC5B20">
      <w:pPr>
        <w:pStyle w:val="Block1"/>
      </w:pPr>
      <w:r w:rsidRPr="00E172EE">
        <w:t>by a transitional minimum wage instrument and/or an award-based transitional instrument to pay a minimum wage lower than that in this award for any classification of employee.</w:t>
      </w:r>
    </w:p>
    <w:p w:rsidR="00EC5B20" w:rsidRDefault="00EC5B20">
      <w:pPr>
        <w:pStyle w:val="SubLevel2"/>
      </w:pPr>
      <w:r>
        <w:t>In this clause minimum wage includes:</w:t>
      </w:r>
    </w:p>
    <w:p w:rsidR="00EC5B20" w:rsidRPr="00E172EE" w:rsidRDefault="00EC5B20">
      <w:pPr>
        <w:pStyle w:val="SubLevel3"/>
      </w:pPr>
      <w:r w:rsidRPr="00E172EE">
        <w:t>a minimum wage for a junior employee, an employee to whom training arrangements apply and an employee with a disability;</w:t>
      </w:r>
    </w:p>
    <w:p w:rsidR="00EC5B20" w:rsidRPr="00E172EE" w:rsidRDefault="00EC5B20">
      <w:pPr>
        <w:pStyle w:val="SubLevel3"/>
      </w:pPr>
      <w:r w:rsidRPr="00E172EE">
        <w:t>a piecework rate; and</w:t>
      </w:r>
    </w:p>
    <w:p w:rsidR="00EC5B20" w:rsidRPr="00E172EE" w:rsidRDefault="00EC5B20">
      <w:pPr>
        <w:pStyle w:val="SubLevel3"/>
      </w:pPr>
      <w:r w:rsidRPr="00E172EE">
        <w:t>any applicable industry allowance.</w:t>
      </w:r>
    </w:p>
    <w:p w:rsidR="00EC5B20" w:rsidRPr="00E172EE" w:rsidRDefault="00EC5B20">
      <w:pPr>
        <w:pStyle w:val="SubLevel2"/>
      </w:pPr>
      <w:bookmarkStart w:id="235"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35"/>
    </w:p>
    <w:p w:rsidR="00EC5B20" w:rsidRPr="00E172EE" w:rsidRDefault="00EC5B20">
      <w:pPr>
        <w:pStyle w:val="SubLevel2"/>
      </w:pPr>
      <w:r w:rsidRPr="00E172EE">
        <w:lastRenderedPageBreak/>
        <w:t xml:space="preserve">The difference between the minimum wage for the classification in this award and the minimum wage in clause </w:t>
      </w:r>
      <w:r w:rsidR="00494A68">
        <w:fldChar w:fldCharType="begin"/>
      </w:r>
      <w:r>
        <w:instrText xml:space="preserve"> REF _Ref239686718 \n \h </w:instrText>
      </w:r>
      <w:r w:rsidR="00494A68">
        <w:fldChar w:fldCharType="separate"/>
      </w:r>
      <w:r w:rsidR="00C90FBA">
        <w:t>A.2.3</w:t>
      </w:r>
      <w:r w:rsidR="00494A68">
        <w:fldChar w:fldCharType="end"/>
      </w:r>
      <w:r w:rsidRPr="00E172EE">
        <w:t xml:space="preserve"> is referred to as the transitional amount.</w:t>
      </w:r>
    </w:p>
    <w:p w:rsidR="00EC5B20" w:rsidRPr="00E172EE" w:rsidRDefault="00EC5B20">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C5B20" w:rsidRPr="00495A8B" w:rsidTr="00495A8B">
        <w:trPr>
          <w:tblHeader/>
        </w:trPr>
        <w:tc>
          <w:tcPr>
            <w:tcW w:w="3469" w:type="dxa"/>
          </w:tcPr>
          <w:p w:rsidR="00EC5B20" w:rsidRPr="00495A8B" w:rsidRDefault="00EC5B20" w:rsidP="00495A8B">
            <w:pPr>
              <w:pStyle w:val="AMODTable"/>
              <w:keepNext/>
              <w:rPr>
                <w:b/>
              </w:rPr>
            </w:pPr>
            <w:r w:rsidRPr="00495A8B">
              <w:rPr>
                <w:b/>
              </w:rPr>
              <w:t>First full pay period on or after</w:t>
            </w:r>
          </w:p>
        </w:tc>
        <w:tc>
          <w:tcPr>
            <w:tcW w:w="1620" w:type="dxa"/>
          </w:tcPr>
          <w:p w:rsidR="00EC5B20" w:rsidRPr="00495A8B" w:rsidRDefault="00EC5B20" w:rsidP="00495A8B">
            <w:pPr>
              <w:pStyle w:val="AMODTable"/>
              <w:keepNext/>
              <w:jc w:val="center"/>
              <w:rPr>
                <w:b/>
              </w:rPr>
            </w:pPr>
          </w:p>
        </w:tc>
      </w:tr>
      <w:tr w:rsidR="00EC5B20" w:rsidRPr="00E172EE" w:rsidTr="00495A8B">
        <w:tc>
          <w:tcPr>
            <w:tcW w:w="3469" w:type="dxa"/>
          </w:tcPr>
          <w:p w:rsidR="00EC5B20" w:rsidRPr="00E172EE" w:rsidRDefault="00EC5B20" w:rsidP="00495A8B">
            <w:pPr>
              <w:pStyle w:val="AMODTable"/>
              <w:keepNext/>
            </w:pPr>
            <w:r w:rsidRPr="00E172EE">
              <w:t>1 July 2010</w:t>
            </w:r>
          </w:p>
        </w:tc>
        <w:tc>
          <w:tcPr>
            <w:tcW w:w="1620" w:type="dxa"/>
          </w:tcPr>
          <w:p w:rsidR="00EC5B20" w:rsidRPr="00E172EE" w:rsidRDefault="00EC5B20" w:rsidP="00495A8B">
            <w:pPr>
              <w:pStyle w:val="AMODTable"/>
              <w:keepNext/>
              <w:jc w:val="center"/>
            </w:pPr>
            <w:r w:rsidRPr="00E172EE">
              <w:t>80%</w:t>
            </w:r>
          </w:p>
        </w:tc>
      </w:tr>
      <w:tr w:rsidR="00EC5B20" w:rsidRPr="00E172EE" w:rsidTr="00495A8B">
        <w:tc>
          <w:tcPr>
            <w:tcW w:w="3469" w:type="dxa"/>
          </w:tcPr>
          <w:p w:rsidR="00EC5B20" w:rsidRPr="00E172EE" w:rsidRDefault="00EC5B20" w:rsidP="00495A8B">
            <w:pPr>
              <w:pStyle w:val="AMODTable"/>
              <w:keepNext/>
            </w:pPr>
            <w:r w:rsidRPr="00E172EE">
              <w:t>1 July 2011</w:t>
            </w:r>
          </w:p>
        </w:tc>
        <w:tc>
          <w:tcPr>
            <w:tcW w:w="1620" w:type="dxa"/>
          </w:tcPr>
          <w:p w:rsidR="00EC5B20" w:rsidRPr="00E172EE" w:rsidRDefault="00EC5B20" w:rsidP="00495A8B">
            <w:pPr>
              <w:pStyle w:val="AMODTable"/>
              <w:keepNext/>
              <w:jc w:val="center"/>
            </w:pPr>
            <w:r w:rsidRPr="00E172EE">
              <w:t>60%</w:t>
            </w:r>
          </w:p>
        </w:tc>
      </w:tr>
      <w:tr w:rsidR="00EC5B20" w:rsidRPr="00E172EE" w:rsidTr="00495A8B">
        <w:tc>
          <w:tcPr>
            <w:tcW w:w="3469" w:type="dxa"/>
          </w:tcPr>
          <w:p w:rsidR="00EC5B20" w:rsidRPr="00E172EE" w:rsidRDefault="00EC5B20" w:rsidP="00495A8B">
            <w:pPr>
              <w:pStyle w:val="AMODTable"/>
              <w:keepNext/>
            </w:pPr>
            <w:r w:rsidRPr="00E172EE">
              <w:t>1 July 2012</w:t>
            </w:r>
          </w:p>
        </w:tc>
        <w:tc>
          <w:tcPr>
            <w:tcW w:w="1620" w:type="dxa"/>
          </w:tcPr>
          <w:p w:rsidR="00EC5B20" w:rsidRPr="00E172EE" w:rsidRDefault="00EC5B20" w:rsidP="00495A8B">
            <w:pPr>
              <w:pStyle w:val="AMODTable"/>
              <w:keepNext/>
              <w:jc w:val="center"/>
            </w:pPr>
            <w:r w:rsidRPr="00E172EE">
              <w:t>40%</w:t>
            </w:r>
          </w:p>
        </w:tc>
      </w:tr>
      <w:tr w:rsidR="00EC5B20" w:rsidRPr="00E172EE" w:rsidTr="00495A8B">
        <w:tc>
          <w:tcPr>
            <w:tcW w:w="3469" w:type="dxa"/>
          </w:tcPr>
          <w:p w:rsidR="00EC5B20" w:rsidRPr="00E172EE" w:rsidRDefault="00EC5B20">
            <w:pPr>
              <w:pStyle w:val="AMODTable"/>
            </w:pPr>
            <w:r w:rsidRPr="00E172EE">
              <w:t>1 July 2013</w:t>
            </w:r>
          </w:p>
        </w:tc>
        <w:tc>
          <w:tcPr>
            <w:tcW w:w="1620" w:type="dxa"/>
          </w:tcPr>
          <w:p w:rsidR="00EC5B20" w:rsidRPr="00E172EE" w:rsidRDefault="00EC5B20" w:rsidP="00495A8B">
            <w:pPr>
              <w:pStyle w:val="AMODTable"/>
              <w:jc w:val="center"/>
            </w:pPr>
            <w:r w:rsidRPr="00E172EE">
              <w:t>20%</w:t>
            </w:r>
          </w:p>
        </w:tc>
      </w:tr>
    </w:tbl>
    <w:p w:rsidR="00EC5B20" w:rsidRPr="00E172EE" w:rsidRDefault="00EC5B20">
      <w:pPr>
        <w:pStyle w:val="SubLevel2"/>
      </w:pPr>
      <w:r w:rsidRPr="00E172EE">
        <w:t>The employer must apply any increase in minimum wages in this award resulting from an annual wage review.</w:t>
      </w:r>
    </w:p>
    <w:p w:rsidR="00EC5B20" w:rsidRPr="00E172EE" w:rsidRDefault="00EC5B20">
      <w:pPr>
        <w:pStyle w:val="SubLevel2"/>
      </w:pPr>
      <w:r w:rsidRPr="00E172EE">
        <w:t>These provisions cease to operate from the beginning of the first full pay period on or after 1 July 2014.</w:t>
      </w:r>
    </w:p>
    <w:p w:rsidR="00EC5B20" w:rsidRDefault="00EC5B20">
      <w:pPr>
        <w:pStyle w:val="SubLevel1Bold"/>
      </w:pPr>
      <w:r w:rsidRPr="00CE64E8">
        <w:t>Minimum wages – existing minimum wage higher</w:t>
      </w:r>
    </w:p>
    <w:p w:rsidR="00EC5B20" w:rsidRPr="00CE64E8" w:rsidRDefault="00EC5B20">
      <w:pPr>
        <w:pStyle w:val="SubLevel2"/>
      </w:pPr>
      <w:r w:rsidRPr="00CE64E8">
        <w:t>The following transitional arrangements apply to an employer which, immediately prior to 1 January 2010:</w:t>
      </w:r>
    </w:p>
    <w:p w:rsidR="00EC5B20" w:rsidRPr="00CE64E8" w:rsidRDefault="00EC5B20">
      <w:pPr>
        <w:pStyle w:val="SubLevel3"/>
      </w:pPr>
      <w:r w:rsidRPr="00CE64E8">
        <w:t>was obliged,</w:t>
      </w:r>
    </w:p>
    <w:p w:rsidR="00EC5B20" w:rsidRPr="00CE64E8" w:rsidRDefault="00EC5B20">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EC5B20" w:rsidRPr="00CE64E8" w:rsidRDefault="00EC5B20">
      <w:pPr>
        <w:pStyle w:val="SubLevel3"/>
      </w:pPr>
      <w:r w:rsidRPr="00CE64E8">
        <w:t>if it had been an employer in the industry or of the occupations covered by this award would have been obliged</w:t>
      </w:r>
    </w:p>
    <w:p w:rsidR="00EC5B20" w:rsidRPr="00CE64E8" w:rsidRDefault="00EC5B20">
      <w:pPr>
        <w:pStyle w:val="Block1"/>
      </w:pPr>
      <w:r w:rsidRPr="00CE64E8">
        <w:t>by a transitional minimum wage instrument and/or an award-based transitional instrument to pay a minimum wage higher than that in this award for any classification of employee.</w:t>
      </w:r>
    </w:p>
    <w:p w:rsidR="00EC5B20" w:rsidRPr="00CE64E8" w:rsidRDefault="00EC5B20">
      <w:pPr>
        <w:pStyle w:val="SubLevel2"/>
      </w:pPr>
      <w:r w:rsidRPr="00CE64E8">
        <w:t>In this clause minimum wage includes:</w:t>
      </w:r>
    </w:p>
    <w:p w:rsidR="00EC5B20" w:rsidRPr="00CE64E8" w:rsidRDefault="00EC5B20">
      <w:pPr>
        <w:pStyle w:val="SubLevel3"/>
      </w:pPr>
      <w:r w:rsidRPr="00CE64E8">
        <w:t>a minimum wage for a junior employee, an employee to whom training arrangements apply and an employee with a disability;</w:t>
      </w:r>
    </w:p>
    <w:p w:rsidR="00EC5B20" w:rsidRDefault="00EC5B20">
      <w:pPr>
        <w:pStyle w:val="SubLevel3"/>
      </w:pPr>
      <w:r w:rsidRPr="00CE64E8">
        <w:t>a piecework rate; and</w:t>
      </w:r>
    </w:p>
    <w:p w:rsidR="00EC5B20" w:rsidRPr="00CE64E8" w:rsidRDefault="00EC5B20">
      <w:pPr>
        <w:pStyle w:val="SubLevel3"/>
      </w:pPr>
      <w:r w:rsidRPr="00CE64E8">
        <w:t>any applicable industry allowance.</w:t>
      </w:r>
    </w:p>
    <w:p w:rsidR="00EC5B20" w:rsidRPr="00CE64E8" w:rsidRDefault="00EC5B20">
      <w:pPr>
        <w:pStyle w:val="SubLevel2"/>
      </w:pPr>
      <w:bookmarkStart w:id="23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6"/>
    </w:p>
    <w:p w:rsidR="00EC5B20" w:rsidRPr="00CE64E8" w:rsidRDefault="00EC5B20">
      <w:pPr>
        <w:pStyle w:val="SubLevel2"/>
      </w:pPr>
      <w:r w:rsidRPr="00CE64E8">
        <w:t xml:space="preserve">The difference between the minimum wage for the classification in this award and the minimum wage in clause </w:t>
      </w:r>
      <w:r w:rsidR="00494A68">
        <w:fldChar w:fldCharType="begin"/>
      </w:r>
      <w:r>
        <w:instrText xml:space="preserve"> REF _Ref239686755 \n \h </w:instrText>
      </w:r>
      <w:r w:rsidR="00494A68">
        <w:fldChar w:fldCharType="separate"/>
      </w:r>
      <w:r w:rsidR="00C90FBA">
        <w:t>A.3.3</w:t>
      </w:r>
      <w:r w:rsidR="00494A68">
        <w:fldChar w:fldCharType="end"/>
      </w:r>
      <w:r>
        <w:t xml:space="preserve"> </w:t>
      </w:r>
      <w:r w:rsidRPr="00CE64E8">
        <w:t>is referred to as the transitional amount.</w:t>
      </w:r>
    </w:p>
    <w:p w:rsidR="00EC5B20" w:rsidRPr="00CE64E8" w:rsidRDefault="00EC5B20">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C5B20" w:rsidRPr="00CE64E8" w:rsidTr="00495A8B">
        <w:tc>
          <w:tcPr>
            <w:tcW w:w="3469" w:type="dxa"/>
          </w:tcPr>
          <w:p w:rsidR="00EC5B20" w:rsidRPr="00495A8B" w:rsidRDefault="00EC5B20" w:rsidP="00495A8B">
            <w:pPr>
              <w:pStyle w:val="AMODTable"/>
              <w:keepNext/>
              <w:rPr>
                <w:b/>
              </w:rPr>
            </w:pPr>
            <w:r w:rsidRPr="00495A8B">
              <w:rPr>
                <w:b/>
              </w:rPr>
              <w:t>First full pay period on or after</w:t>
            </w:r>
          </w:p>
        </w:tc>
        <w:tc>
          <w:tcPr>
            <w:tcW w:w="1620" w:type="dxa"/>
          </w:tcPr>
          <w:p w:rsidR="00EC5B20" w:rsidRPr="00CE64E8" w:rsidRDefault="00EC5B20" w:rsidP="00495A8B">
            <w:pPr>
              <w:pStyle w:val="AMODTable"/>
              <w:keepNext/>
              <w:jc w:val="center"/>
            </w:pPr>
          </w:p>
        </w:tc>
      </w:tr>
      <w:tr w:rsidR="00EC5B20" w:rsidRPr="00CE64E8" w:rsidTr="00495A8B">
        <w:tc>
          <w:tcPr>
            <w:tcW w:w="3469" w:type="dxa"/>
          </w:tcPr>
          <w:p w:rsidR="00EC5B20" w:rsidRPr="00CE64E8" w:rsidRDefault="00EC5B20" w:rsidP="00495A8B">
            <w:pPr>
              <w:pStyle w:val="AMODTable"/>
              <w:keepNext/>
            </w:pPr>
            <w:r w:rsidRPr="00CE64E8">
              <w:t>1 July 2010</w:t>
            </w:r>
          </w:p>
        </w:tc>
        <w:tc>
          <w:tcPr>
            <w:tcW w:w="1620" w:type="dxa"/>
          </w:tcPr>
          <w:p w:rsidR="00EC5B20" w:rsidRPr="00CE64E8" w:rsidRDefault="00EC5B20" w:rsidP="00495A8B">
            <w:pPr>
              <w:pStyle w:val="AMODTable"/>
              <w:keepNext/>
              <w:jc w:val="center"/>
            </w:pPr>
            <w:r w:rsidRPr="00CE64E8">
              <w:t>80%</w:t>
            </w:r>
          </w:p>
        </w:tc>
      </w:tr>
      <w:tr w:rsidR="00EC5B20" w:rsidRPr="00CE64E8" w:rsidTr="00495A8B">
        <w:tc>
          <w:tcPr>
            <w:tcW w:w="3469" w:type="dxa"/>
          </w:tcPr>
          <w:p w:rsidR="00EC5B20" w:rsidRPr="00CE64E8" w:rsidRDefault="00EC5B20" w:rsidP="00495A8B">
            <w:pPr>
              <w:pStyle w:val="AMODTable"/>
              <w:keepNext/>
            </w:pPr>
            <w:r w:rsidRPr="00CE64E8">
              <w:t>1 July 2011</w:t>
            </w:r>
          </w:p>
        </w:tc>
        <w:tc>
          <w:tcPr>
            <w:tcW w:w="1620" w:type="dxa"/>
          </w:tcPr>
          <w:p w:rsidR="00EC5B20" w:rsidRPr="00CE64E8" w:rsidRDefault="00EC5B20" w:rsidP="00495A8B">
            <w:pPr>
              <w:pStyle w:val="AMODTable"/>
              <w:keepNext/>
              <w:jc w:val="center"/>
            </w:pPr>
            <w:r w:rsidRPr="00CE64E8">
              <w:t>60%</w:t>
            </w:r>
          </w:p>
        </w:tc>
      </w:tr>
      <w:tr w:rsidR="00EC5B20" w:rsidRPr="00CE64E8" w:rsidTr="00495A8B">
        <w:tc>
          <w:tcPr>
            <w:tcW w:w="3469" w:type="dxa"/>
          </w:tcPr>
          <w:p w:rsidR="00EC5B20" w:rsidRPr="00CE64E8" w:rsidRDefault="00EC5B20" w:rsidP="00495A8B">
            <w:pPr>
              <w:pStyle w:val="AMODTable"/>
              <w:keepNext/>
            </w:pPr>
            <w:r w:rsidRPr="00CE64E8">
              <w:t>1 July 2012</w:t>
            </w:r>
          </w:p>
        </w:tc>
        <w:tc>
          <w:tcPr>
            <w:tcW w:w="1620" w:type="dxa"/>
          </w:tcPr>
          <w:p w:rsidR="00EC5B20" w:rsidRPr="00CE64E8" w:rsidRDefault="00EC5B20" w:rsidP="00495A8B">
            <w:pPr>
              <w:pStyle w:val="AMODTable"/>
              <w:keepNext/>
              <w:jc w:val="center"/>
            </w:pPr>
            <w:r w:rsidRPr="00CE64E8">
              <w:t>40%</w:t>
            </w:r>
          </w:p>
        </w:tc>
      </w:tr>
      <w:tr w:rsidR="00EC5B20" w:rsidRPr="00CE64E8" w:rsidTr="00495A8B">
        <w:tc>
          <w:tcPr>
            <w:tcW w:w="3469" w:type="dxa"/>
          </w:tcPr>
          <w:p w:rsidR="00EC5B20" w:rsidRPr="00CE64E8" w:rsidRDefault="00EC5B20">
            <w:pPr>
              <w:pStyle w:val="AMODTable"/>
            </w:pPr>
            <w:r w:rsidRPr="00CE64E8">
              <w:t>1 July 2013</w:t>
            </w:r>
          </w:p>
        </w:tc>
        <w:tc>
          <w:tcPr>
            <w:tcW w:w="1620" w:type="dxa"/>
          </w:tcPr>
          <w:p w:rsidR="00EC5B20" w:rsidRPr="00CE64E8" w:rsidRDefault="00EC5B20" w:rsidP="00495A8B">
            <w:pPr>
              <w:pStyle w:val="AMODTable"/>
              <w:jc w:val="center"/>
            </w:pPr>
            <w:r w:rsidRPr="00CE64E8">
              <w:t>20%</w:t>
            </w:r>
          </w:p>
        </w:tc>
      </w:tr>
    </w:tbl>
    <w:p w:rsidR="00EC5B20" w:rsidRPr="00CE64E8" w:rsidRDefault="00EC5B20">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EC5B20" w:rsidRPr="00CE64E8" w:rsidRDefault="00EC5B20">
      <w:pPr>
        <w:pStyle w:val="SubLevel2"/>
      </w:pPr>
      <w:r w:rsidRPr="00CE64E8">
        <w:t>These provisions cease to operate from the beginning of the first full pay period on or after 1 July 2014.</w:t>
      </w:r>
    </w:p>
    <w:p w:rsidR="00EC5B20" w:rsidRPr="00C14B6A" w:rsidRDefault="00EC5B20">
      <w:pPr>
        <w:pStyle w:val="SubLevel1Bold"/>
      </w:pPr>
      <w:r w:rsidRPr="00C14B6A">
        <w:t>Loadings and penalty rates</w:t>
      </w:r>
    </w:p>
    <w:p w:rsidR="00EC5B20" w:rsidRPr="00C14B6A" w:rsidRDefault="00EC5B20">
      <w:pPr>
        <w:pStyle w:val="Block1"/>
      </w:pPr>
      <w:r w:rsidRPr="00C14B6A">
        <w:t>For the purposes of this schedule loading or penalty means a</w:t>
      </w:r>
      <w:r>
        <w:t>:</w:t>
      </w:r>
    </w:p>
    <w:p w:rsidR="00EC5B20" w:rsidRPr="003F07EE" w:rsidRDefault="00EC5B20">
      <w:pPr>
        <w:pStyle w:val="Bullet1"/>
      </w:pPr>
      <w:r w:rsidRPr="003F07EE">
        <w:t>casual or part-time loading;</w:t>
      </w:r>
    </w:p>
    <w:p w:rsidR="00EC5B20" w:rsidRPr="003F07EE" w:rsidRDefault="00EC5B20">
      <w:pPr>
        <w:pStyle w:val="Bullet1"/>
      </w:pPr>
      <w:r w:rsidRPr="003F07EE">
        <w:t>Saturday, Sunday, public holiday, evening or other penalty;</w:t>
      </w:r>
    </w:p>
    <w:p w:rsidR="00EC5B20" w:rsidRPr="003F07EE" w:rsidRDefault="00EC5B20">
      <w:pPr>
        <w:pStyle w:val="Bullet1"/>
      </w:pPr>
      <w:r w:rsidRPr="003F07EE">
        <w:t>shift allowance/penalty.</w:t>
      </w:r>
    </w:p>
    <w:p w:rsidR="00EC5B20" w:rsidRPr="003F07EE" w:rsidRDefault="00EC5B20">
      <w:pPr>
        <w:pStyle w:val="SubLevel1Bold"/>
      </w:pPr>
      <w:bookmarkStart w:id="237" w:name="_Ref239685174"/>
      <w:r w:rsidRPr="003F07EE">
        <w:t>Loadings and penalty rates – existing loading or penalty rate lower</w:t>
      </w:r>
      <w:bookmarkEnd w:id="237"/>
    </w:p>
    <w:p w:rsidR="00EC5B20" w:rsidRPr="003F07EE" w:rsidRDefault="00EC5B20">
      <w:pPr>
        <w:pStyle w:val="SubLevel2"/>
      </w:pPr>
      <w:r w:rsidRPr="003F07EE">
        <w:t>The following transitional arrangements apply to an employer which, immediately prior to 1 January 2010:</w:t>
      </w:r>
    </w:p>
    <w:p w:rsidR="00EC5B20" w:rsidRPr="003F07EE" w:rsidRDefault="00EC5B20">
      <w:pPr>
        <w:pStyle w:val="SubLevel3"/>
      </w:pPr>
      <w:r w:rsidRPr="003F07EE">
        <w:t>was obliged,</w:t>
      </w:r>
    </w:p>
    <w:p w:rsidR="00EC5B20" w:rsidRPr="003F07EE" w:rsidRDefault="00EC5B20">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EC5B20" w:rsidRPr="003F07EE" w:rsidRDefault="00EC5B20">
      <w:pPr>
        <w:pStyle w:val="SubLevel3"/>
      </w:pPr>
      <w:r w:rsidRPr="003F07EE">
        <w:t>if it had been an employer in the industry or of the occupations covered by this award would have been obliged</w:t>
      </w:r>
    </w:p>
    <w:p w:rsidR="00EC5B20" w:rsidRPr="003F07EE" w:rsidRDefault="00EC5B20">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EC5B20" w:rsidRPr="00526F2B" w:rsidRDefault="00EC5B20">
      <w:pPr>
        <w:pStyle w:val="SubLevel2"/>
      </w:pPr>
      <w:bookmarkStart w:id="23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8"/>
    </w:p>
    <w:p w:rsidR="00EC5B20" w:rsidRPr="00526F2B" w:rsidRDefault="00EC5B20">
      <w:pPr>
        <w:pStyle w:val="SubLevel2"/>
      </w:pPr>
      <w:r w:rsidRPr="00526F2B">
        <w:t>The difference between the loading or penalty in this award and the rate in clause</w:t>
      </w:r>
      <w:r>
        <w:t> </w:t>
      </w:r>
      <w:r w:rsidR="00494A68">
        <w:fldChar w:fldCharType="begin"/>
      </w:r>
      <w:r>
        <w:instrText xml:space="preserve"> REF _Ref239685043 \n \h </w:instrText>
      </w:r>
      <w:r w:rsidR="00494A68">
        <w:fldChar w:fldCharType="separate"/>
      </w:r>
      <w:r w:rsidR="00C90FBA">
        <w:t>A.5.2</w:t>
      </w:r>
      <w:r w:rsidR="00494A68">
        <w:fldChar w:fldCharType="end"/>
      </w:r>
      <w:r w:rsidRPr="00526F2B">
        <w:t xml:space="preserve"> is referred to as the transitional percentage.</w:t>
      </w:r>
    </w:p>
    <w:p w:rsidR="00EC5B20" w:rsidRPr="00526F2B" w:rsidRDefault="00EC5B20">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EC5B20" w:rsidRPr="00495A8B" w:rsidTr="00495A8B">
        <w:tc>
          <w:tcPr>
            <w:tcW w:w="3503" w:type="dxa"/>
          </w:tcPr>
          <w:p w:rsidR="00EC5B20" w:rsidRPr="00495A8B" w:rsidRDefault="00EC5B20" w:rsidP="00495A8B">
            <w:pPr>
              <w:pStyle w:val="AMODTable"/>
              <w:keepNext/>
              <w:rPr>
                <w:b/>
              </w:rPr>
            </w:pPr>
            <w:r w:rsidRPr="00495A8B">
              <w:rPr>
                <w:b/>
              </w:rPr>
              <w:t>First full pay period on or after</w:t>
            </w:r>
          </w:p>
        </w:tc>
        <w:tc>
          <w:tcPr>
            <w:tcW w:w="1620" w:type="dxa"/>
          </w:tcPr>
          <w:p w:rsidR="00EC5B20" w:rsidRPr="00495A8B" w:rsidRDefault="00EC5B20" w:rsidP="00495A8B">
            <w:pPr>
              <w:pStyle w:val="AMODTable"/>
              <w:keepNext/>
              <w:jc w:val="center"/>
              <w:rPr>
                <w:b/>
              </w:rPr>
            </w:pPr>
          </w:p>
        </w:tc>
      </w:tr>
      <w:tr w:rsidR="00EC5B20" w:rsidRPr="00526F2B" w:rsidTr="00495A8B">
        <w:tc>
          <w:tcPr>
            <w:tcW w:w="3503" w:type="dxa"/>
          </w:tcPr>
          <w:p w:rsidR="00EC5B20" w:rsidRPr="00526F2B" w:rsidRDefault="00EC5B20" w:rsidP="00495A8B">
            <w:pPr>
              <w:pStyle w:val="AMODTable"/>
              <w:keepNext/>
            </w:pPr>
            <w:r w:rsidRPr="00526F2B">
              <w:t>1 July 2010</w:t>
            </w:r>
          </w:p>
        </w:tc>
        <w:tc>
          <w:tcPr>
            <w:tcW w:w="1620" w:type="dxa"/>
          </w:tcPr>
          <w:p w:rsidR="00EC5B20" w:rsidRPr="00526F2B" w:rsidRDefault="00EC5B20" w:rsidP="00495A8B">
            <w:pPr>
              <w:pStyle w:val="AMODTable"/>
              <w:keepNext/>
              <w:jc w:val="center"/>
            </w:pPr>
            <w:r w:rsidRPr="00526F2B">
              <w:t>80%</w:t>
            </w:r>
          </w:p>
        </w:tc>
      </w:tr>
      <w:tr w:rsidR="00EC5B20" w:rsidRPr="00526F2B" w:rsidTr="00495A8B">
        <w:tc>
          <w:tcPr>
            <w:tcW w:w="3503" w:type="dxa"/>
          </w:tcPr>
          <w:p w:rsidR="00EC5B20" w:rsidRPr="00526F2B" w:rsidRDefault="00EC5B20" w:rsidP="00495A8B">
            <w:pPr>
              <w:pStyle w:val="AMODTable"/>
              <w:keepNext/>
            </w:pPr>
            <w:r w:rsidRPr="00526F2B">
              <w:t>1 July 2011</w:t>
            </w:r>
          </w:p>
        </w:tc>
        <w:tc>
          <w:tcPr>
            <w:tcW w:w="1620" w:type="dxa"/>
          </w:tcPr>
          <w:p w:rsidR="00EC5B20" w:rsidRPr="00526F2B" w:rsidRDefault="00EC5B20" w:rsidP="00495A8B">
            <w:pPr>
              <w:pStyle w:val="AMODTable"/>
              <w:keepNext/>
              <w:jc w:val="center"/>
            </w:pPr>
            <w:r w:rsidRPr="00526F2B">
              <w:t>60%</w:t>
            </w:r>
          </w:p>
        </w:tc>
      </w:tr>
      <w:tr w:rsidR="00EC5B20" w:rsidRPr="00526F2B" w:rsidTr="00495A8B">
        <w:tc>
          <w:tcPr>
            <w:tcW w:w="3503" w:type="dxa"/>
          </w:tcPr>
          <w:p w:rsidR="00EC5B20" w:rsidRPr="00526F2B" w:rsidRDefault="00EC5B20" w:rsidP="00495A8B">
            <w:pPr>
              <w:pStyle w:val="AMODTable"/>
              <w:keepNext/>
            </w:pPr>
            <w:r w:rsidRPr="00526F2B">
              <w:t>1 July 2012</w:t>
            </w:r>
          </w:p>
        </w:tc>
        <w:tc>
          <w:tcPr>
            <w:tcW w:w="1620" w:type="dxa"/>
          </w:tcPr>
          <w:p w:rsidR="00EC5B20" w:rsidRPr="00526F2B" w:rsidRDefault="00EC5B20" w:rsidP="00495A8B">
            <w:pPr>
              <w:pStyle w:val="AMODTable"/>
              <w:keepNext/>
              <w:jc w:val="center"/>
            </w:pPr>
            <w:r w:rsidRPr="00526F2B">
              <w:t>40%</w:t>
            </w:r>
          </w:p>
        </w:tc>
      </w:tr>
      <w:tr w:rsidR="00EC5B20" w:rsidRPr="00526F2B" w:rsidTr="00495A8B">
        <w:tc>
          <w:tcPr>
            <w:tcW w:w="3503" w:type="dxa"/>
          </w:tcPr>
          <w:p w:rsidR="00EC5B20" w:rsidRPr="00526F2B" w:rsidRDefault="00EC5B20">
            <w:pPr>
              <w:pStyle w:val="AMODTable"/>
            </w:pPr>
            <w:r w:rsidRPr="00526F2B">
              <w:t>1 July 2013</w:t>
            </w:r>
          </w:p>
        </w:tc>
        <w:tc>
          <w:tcPr>
            <w:tcW w:w="1620" w:type="dxa"/>
          </w:tcPr>
          <w:p w:rsidR="00EC5B20" w:rsidRPr="00526F2B" w:rsidRDefault="00EC5B20" w:rsidP="00495A8B">
            <w:pPr>
              <w:pStyle w:val="AMODTable"/>
              <w:jc w:val="center"/>
            </w:pPr>
            <w:r w:rsidRPr="00526F2B">
              <w:t>20%</w:t>
            </w:r>
          </w:p>
        </w:tc>
      </w:tr>
    </w:tbl>
    <w:p w:rsidR="00EC5B20" w:rsidRPr="00526F2B" w:rsidRDefault="00EC5B20">
      <w:pPr>
        <w:pStyle w:val="SubLevel2"/>
      </w:pPr>
      <w:r w:rsidRPr="00526F2B">
        <w:t>These provisions cease to operate from the beginning of the first full pay period on or after 1 July 2014.</w:t>
      </w:r>
    </w:p>
    <w:p w:rsidR="00EC5B20" w:rsidRPr="00526F2B" w:rsidRDefault="00EC5B20">
      <w:pPr>
        <w:pStyle w:val="SubLevel1Bold"/>
      </w:pPr>
      <w:bookmarkStart w:id="239" w:name="_Ref239685199"/>
      <w:r w:rsidRPr="00526F2B">
        <w:t>Loadings and penalty rates – existing loading or penalty rate higher</w:t>
      </w:r>
      <w:bookmarkEnd w:id="239"/>
    </w:p>
    <w:p w:rsidR="00EC5B20" w:rsidRDefault="00EC5B20">
      <w:pPr>
        <w:pStyle w:val="SubLevel2"/>
      </w:pPr>
      <w:r w:rsidRPr="00526F2B">
        <w:t>The following transitional arrangements apply to an employer which, immediately prior to 1 January 2010:</w:t>
      </w:r>
    </w:p>
    <w:p w:rsidR="00EC5B20" w:rsidRPr="005B1D63" w:rsidRDefault="00EC5B20">
      <w:pPr>
        <w:pStyle w:val="SubLevel3"/>
      </w:pPr>
      <w:r w:rsidRPr="005B1D63">
        <w:t>was obliged,</w:t>
      </w:r>
    </w:p>
    <w:p w:rsidR="00EC5B20" w:rsidRPr="005B1D63" w:rsidRDefault="00EC5B20">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EC5B20" w:rsidRPr="005B1D63" w:rsidRDefault="00EC5B20">
      <w:pPr>
        <w:pStyle w:val="SubLevel3"/>
      </w:pPr>
      <w:r w:rsidRPr="005B1D63">
        <w:t>if it had been an employer in the industry or of the occupations covered by this award would have been obliged</w:t>
      </w:r>
    </w:p>
    <w:p w:rsidR="00EC5B20" w:rsidRPr="005B1D63" w:rsidRDefault="00EC5B20">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EC5B20" w:rsidRPr="005B1D63" w:rsidRDefault="00EC5B20">
      <w:pPr>
        <w:pStyle w:val="SubLevel2"/>
      </w:pPr>
      <w:bookmarkStart w:id="24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40"/>
    </w:p>
    <w:p w:rsidR="00EC5B20" w:rsidRPr="005B1D63" w:rsidRDefault="00EC5B20">
      <w:pPr>
        <w:pStyle w:val="SubLevel2"/>
      </w:pPr>
      <w:r w:rsidRPr="005B1D63">
        <w:t>The difference between the loading or penalty in this award and the rate in clause</w:t>
      </w:r>
      <w:r>
        <w:t> </w:t>
      </w:r>
      <w:r w:rsidR="00494A68">
        <w:fldChar w:fldCharType="begin"/>
      </w:r>
      <w:r>
        <w:instrText xml:space="preserve"> REF _Ref239685075 \n \h </w:instrText>
      </w:r>
      <w:r w:rsidR="00494A68">
        <w:fldChar w:fldCharType="separate"/>
      </w:r>
      <w:r w:rsidR="00C90FBA">
        <w:t>A.6.2</w:t>
      </w:r>
      <w:r w:rsidR="00494A68">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585925">
        <w:fldChar w:fldCharType="begin"/>
      </w:r>
      <w:r w:rsidR="00585925">
        <w:instrText xml:space="preserve"> REF _Ref239685075 \w \h  \* MERGEFORMAT </w:instrText>
      </w:r>
      <w:r w:rsidR="00585925">
        <w:fldChar w:fldCharType="separate"/>
      </w:r>
      <w:r w:rsidR="00C90FBA">
        <w:t>A.6.2</w:t>
      </w:r>
      <w:r w:rsidR="00585925">
        <w:fldChar w:fldCharType="end"/>
      </w:r>
      <w:r w:rsidRPr="009803FB">
        <w:t>.</w:t>
      </w:r>
    </w:p>
    <w:p w:rsidR="00EC5B20" w:rsidRPr="005B1D63" w:rsidRDefault="00EC5B20">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C5B20" w:rsidRPr="00495A8B" w:rsidTr="00495A8B">
        <w:tc>
          <w:tcPr>
            <w:tcW w:w="3469" w:type="dxa"/>
          </w:tcPr>
          <w:p w:rsidR="00EC5B20" w:rsidRPr="00495A8B" w:rsidRDefault="00EC5B20" w:rsidP="00495A8B">
            <w:pPr>
              <w:pStyle w:val="AMODTable"/>
              <w:keepNext/>
              <w:rPr>
                <w:b/>
              </w:rPr>
            </w:pPr>
            <w:r w:rsidRPr="00495A8B">
              <w:rPr>
                <w:b/>
              </w:rPr>
              <w:t>First full pay period on or after</w:t>
            </w:r>
          </w:p>
        </w:tc>
        <w:tc>
          <w:tcPr>
            <w:tcW w:w="1620" w:type="dxa"/>
          </w:tcPr>
          <w:p w:rsidR="00EC5B20" w:rsidRPr="00495A8B" w:rsidRDefault="00EC5B20" w:rsidP="00495A8B">
            <w:pPr>
              <w:pStyle w:val="AMODTable"/>
              <w:keepNext/>
              <w:jc w:val="center"/>
              <w:rPr>
                <w:b/>
              </w:rPr>
            </w:pPr>
          </w:p>
        </w:tc>
      </w:tr>
      <w:tr w:rsidR="00EC5B20" w:rsidRPr="005B1D63" w:rsidTr="00495A8B">
        <w:tc>
          <w:tcPr>
            <w:tcW w:w="3469" w:type="dxa"/>
          </w:tcPr>
          <w:p w:rsidR="00EC5B20" w:rsidRPr="005B1D63" w:rsidRDefault="00EC5B20" w:rsidP="00495A8B">
            <w:pPr>
              <w:pStyle w:val="AMODTable"/>
              <w:keepNext/>
            </w:pPr>
            <w:r w:rsidRPr="005B1D63">
              <w:t>1 July 2010</w:t>
            </w:r>
          </w:p>
        </w:tc>
        <w:tc>
          <w:tcPr>
            <w:tcW w:w="1620" w:type="dxa"/>
          </w:tcPr>
          <w:p w:rsidR="00EC5B20" w:rsidRPr="005B1D63" w:rsidRDefault="00EC5B20" w:rsidP="00495A8B">
            <w:pPr>
              <w:pStyle w:val="AMODTable"/>
              <w:keepNext/>
              <w:jc w:val="center"/>
            </w:pPr>
            <w:r w:rsidRPr="005B1D63">
              <w:t>80%</w:t>
            </w:r>
          </w:p>
        </w:tc>
      </w:tr>
      <w:tr w:rsidR="00EC5B20" w:rsidRPr="005B1D63" w:rsidTr="00495A8B">
        <w:tc>
          <w:tcPr>
            <w:tcW w:w="3469" w:type="dxa"/>
          </w:tcPr>
          <w:p w:rsidR="00EC5B20" w:rsidRPr="005B1D63" w:rsidRDefault="00EC5B20" w:rsidP="00495A8B">
            <w:pPr>
              <w:pStyle w:val="AMODTable"/>
              <w:keepNext/>
            </w:pPr>
            <w:r w:rsidRPr="005B1D63">
              <w:t>1 July 2011</w:t>
            </w:r>
          </w:p>
        </w:tc>
        <w:tc>
          <w:tcPr>
            <w:tcW w:w="1620" w:type="dxa"/>
          </w:tcPr>
          <w:p w:rsidR="00EC5B20" w:rsidRPr="005B1D63" w:rsidRDefault="00EC5B20" w:rsidP="00495A8B">
            <w:pPr>
              <w:pStyle w:val="AMODTable"/>
              <w:keepNext/>
              <w:jc w:val="center"/>
            </w:pPr>
            <w:r w:rsidRPr="005B1D63">
              <w:t>60%</w:t>
            </w:r>
          </w:p>
        </w:tc>
      </w:tr>
      <w:tr w:rsidR="00EC5B20" w:rsidRPr="005B1D63" w:rsidTr="00495A8B">
        <w:tc>
          <w:tcPr>
            <w:tcW w:w="3469" w:type="dxa"/>
          </w:tcPr>
          <w:p w:rsidR="00EC5B20" w:rsidRPr="005B1D63" w:rsidRDefault="00EC5B20" w:rsidP="00495A8B">
            <w:pPr>
              <w:pStyle w:val="AMODTable"/>
              <w:keepNext/>
            </w:pPr>
            <w:r w:rsidRPr="005B1D63">
              <w:t>1 July 2012</w:t>
            </w:r>
          </w:p>
        </w:tc>
        <w:tc>
          <w:tcPr>
            <w:tcW w:w="1620" w:type="dxa"/>
          </w:tcPr>
          <w:p w:rsidR="00EC5B20" w:rsidRPr="005B1D63" w:rsidRDefault="00EC5B20" w:rsidP="00495A8B">
            <w:pPr>
              <w:pStyle w:val="AMODTable"/>
              <w:keepNext/>
              <w:jc w:val="center"/>
            </w:pPr>
            <w:r w:rsidRPr="005B1D63">
              <w:t>40%</w:t>
            </w:r>
          </w:p>
        </w:tc>
      </w:tr>
      <w:tr w:rsidR="00EC5B20" w:rsidRPr="005B1D63" w:rsidTr="00495A8B">
        <w:tc>
          <w:tcPr>
            <w:tcW w:w="3469" w:type="dxa"/>
          </w:tcPr>
          <w:p w:rsidR="00EC5B20" w:rsidRPr="005B1D63" w:rsidRDefault="00EC5B20">
            <w:pPr>
              <w:pStyle w:val="AMODTable"/>
            </w:pPr>
            <w:r w:rsidRPr="005B1D63">
              <w:t>1 July 2013</w:t>
            </w:r>
          </w:p>
        </w:tc>
        <w:tc>
          <w:tcPr>
            <w:tcW w:w="1620" w:type="dxa"/>
          </w:tcPr>
          <w:p w:rsidR="00EC5B20" w:rsidRPr="005B1D63" w:rsidRDefault="00EC5B20" w:rsidP="00495A8B">
            <w:pPr>
              <w:pStyle w:val="AMODTable"/>
              <w:jc w:val="center"/>
            </w:pPr>
            <w:r w:rsidRPr="005B1D63">
              <w:t>20%</w:t>
            </w:r>
          </w:p>
        </w:tc>
      </w:tr>
    </w:tbl>
    <w:p w:rsidR="00EC5B20" w:rsidRPr="005B1D63" w:rsidRDefault="00EC5B20">
      <w:pPr>
        <w:pStyle w:val="SubLevel2"/>
      </w:pPr>
      <w:r w:rsidRPr="005B1D63">
        <w:t>These provisions cease to operate from the beginning of the first full pay period on or after 1 July 2014.</w:t>
      </w:r>
    </w:p>
    <w:p w:rsidR="00EC5B20" w:rsidRDefault="00EC5B20">
      <w:pPr>
        <w:pStyle w:val="SubLevel1Bold"/>
      </w:pPr>
      <w:r w:rsidRPr="00E70C67">
        <w:lastRenderedPageBreak/>
        <w:t>Loading</w:t>
      </w:r>
      <w:r>
        <w:t>s and</w:t>
      </w:r>
      <w:r w:rsidRPr="00E70C67">
        <w:t xml:space="preserve"> penalty rates</w:t>
      </w:r>
      <w:r>
        <w:t xml:space="preserve"> – no existing loading or penalty rate</w:t>
      </w:r>
    </w:p>
    <w:p w:rsidR="00EC5B20" w:rsidRDefault="00EC5B20">
      <w:pPr>
        <w:pStyle w:val="SubLevel2"/>
      </w:pPr>
      <w:r w:rsidRPr="00306C27">
        <w:t>The following transitional arrangements apply to an employer not covered by clause</w:t>
      </w:r>
      <w:r>
        <w:t> </w:t>
      </w:r>
      <w:r w:rsidR="00494A68">
        <w:fldChar w:fldCharType="begin"/>
      </w:r>
      <w:r>
        <w:instrText xml:space="preserve"> REF _Ref239685174 \n \h </w:instrText>
      </w:r>
      <w:r w:rsidR="00494A68">
        <w:fldChar w:fldCharType="separate"/>
      </w:r>
      <w:r w:rsidR="00C90FBA">
        <w:t>A.5</w:t>
      </w:r>
      <w:r w:rsidR="00494A68">
        <w:fldChar w:fldCharType="end"/>
      </w:r>
      <w:r w:rsidRPr="00306C27">
        <w:t xml:space="preserve"> or </w:t>
      </w:r>
      <w:r w:rsidR="00494A68">
        <w:fldChar w:fldCharType="begin"/>
      </w:r>
      <w:r>
        <w:instrText xml:space="preserve"> REF _Ref239685199 \n \h </w:instrText>
      </w:r>
      <w:r w:rsidR="00494A68">
        <w:fldChar w:fldCharType="separate"/>
      </w:r>
      <w:r w:rsidR="00C90FBA">
        <w:t>A.6</w:t>
      </w:r>
      <w:r w:rsidR="00494A68">
        <w:fldChar w:fldCharType="end"/>
      </w:r>
      <w:r w:rsidRPr="00306C27">
        <w:t xml:space="preserve"> in relation to a particular loading or penalty</w:t>
      </w:r>
      <w:r>
        <w:t xml:space="preserve"> </w:t>
      </w:r>
      <w:r w:rsidRPr="009803FB">
        <w:t>in this award</w:t>
      </w:r>
      <w:r w:rsidRPr="00306C27">
        <w:t>.</w:t>
      </w:r>
    </w:p>
    <w:p w:rsidR="00EC5B20" w:rsidRPr="00306C27" w:rsidRDefault="00EC5B20">
      <w:pPr>
        <w:pStyle w:val="SubLevel2"/>
      </w:pPr>
      <w:r w:rsidRPr="00306C27">
        <w:t>Prior to the first full pay period on or after 1 July 2010 the employer need not pay the loading or penalty in this award.</w:t>
      </w:r>
    </w:p>
    <w:p w:rsidR="00EC5B20" w:rsidRPr="00306C27" w:rsidRDefault="00EC5B20">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C5B20" w:rsidRPr="00306C27" w:rsidTr="00495A8B">
        <w:tc>
          <w:tcPr>
            <w:tcW w:w="3469" w:type="dxa"/>
          </w:tcPr>
          <w:p w:rsidR="00EC5B20" w:rsidRPr="00495A8B" w:rsidRDefault="00EC5B20" w:rsidP="00495A8B">
            <w:pPr>
              <w:pStyle w:val="AMODTable"/>
              <w:keepNext/>
              <w:rPr>
                <w:b/>
              </w:rPr>
            </w:pPr>
            <w:r w:rsidRPr="00495A8B">
              <w:rPr>
                <w:b/>
              </w:rPr>
              <w:t>First full pay period on or after</w:t>
            </w:r>
          </w:p>
        </w:tc>
        <w:tc>
          <w:tcPr>
            <w:tcW w:w="1620" w:type="dxa"/>
          </w:tcPr>
          <w:p w:rsidR="00EC5B20" w:rsidRPr="00306C27" w:rsidRDefault="00EC5B20" w:rsidP="00495A8B">
            <w:pPr>
              <w:pStyle w:val="AMODTable"/>
              <w:keepNext/>
              <w:jc w:val="center"/>
            </w:pPr>
          </w:p>
        </w:tc>
      </w:tr>
      <w:tr w:rsidR="00EC5B20" w:rsidRPr="00306C27" w:rsidTr="00495A8B">
        <w:tc>
          <w:tcPr>
            <w:tcW w:w="3469" w:type="dxa"/>
          </w:tcPr>
          <w:p w:rsidR="00EC5B20" w:rsidRPr="00306C27" w:rsidRDefault="00EC5B20" w:rsidP="00495A8B">
            <w:pPr>
              <w:pStyle w:val="AMODTable"/>
              <w:keepNext/>
            </w:pPr>
            <w:r w:rsidRPr="00306C27">
              <w:t>1 July 2010</w:t>
            </w:r>
          </w:p>
        </w:tc>
        <w:tc>
          <w:tcPr>
            <w:tcW w:w="1620" w:type="dxa"/>
          </w:tcPr>
          <w:p w:rsidR="00EC5B20" w:rsidRPr="00306C27" w:rsidRDefault="00EC5B20" w:rsidP="00495A8B">
            <w:pPr>
              <w:pStyle w:val="AMODTable"/>
              <w:keepNext/>
              <w:jc w:val="center"/>
            </w:pPr>
            <w:r w:rsidRPr="00306C27">
              <w:t>20%</w:t>
            </w:r>
          </w:p>
        </w:tc>
      </w:tr>
      <w:tr w:rsidR="00EC5B20" w:rsidRPr="00306C27" w:rsidTr="00495A8B">
        <w:tc>
          <w:tcPr>
            <w:tcW w:w="3469" w:type="dxa"/>
          </w:tcPr>
          <w:p w:rsidR="00EC5B20" w:rsidRPr="00306C27" w:rsidRDefault="00EC5B20" w:rsidP="00495A8B">
            <w:pPr>
              <w:pStyle w:val="AMODTable"/>
              <w:keepNext/>
            </w:pPr>
            <w:r w:rsidRPr="00306C27">
              <w:t>1 July 2011</w:t>
            </w:r>
          </w:p>
        </w:tc>
        <w:tc>
          <w:tcPr>
            <w:tcW w:w="1620" w:type="dxa"/>
          </w:tcPr>
          <w:p w:rsidR="00EC5B20" w:rsidRPr="00306C27" w:rsidRDefault="00EC5B20" w:rsidP="00495A8B">
            <w:pPr>
              <w:pStyle w:val="AMODTable"/>
              <w:keepNext/>
              <w:jc w:val="center"/>
            </w:pPr>
            <w:r w:rsidRPr="00306C27">
              <w:t>40%</w:t>
            </w:r>
          </w:p>
        </w:tc>
      </w:tr>
      <w:tr w:rsidR="00EC5B20" w:rsidRPr="00306C27" w:rsidTr="00495A8B">
        <w:tc>
          <w:tcPr>
            <w:tcW w:w="3469" w:type="dxa"/>
          </w:tcPr>
          <w:p w:rsidR="00EC5B20" w:rsidRPr="00306C27" w:rsidRDefault="00EC5B20" w:rsidP="00495A8B">
            <w:pPr>
              <w:pStyle w:val="AMODTable"/>
              <w:keepNext/>
            </w:pPr>
            <w:r w:rsidRPr="00306C27">
              <w:t>1 July 2012</w:t>
            </w:r>
          </w:p>
        </w:tc>
        <w:tc>
          <w:tcPr>
            <w:tcW w:w="1620" w:type="dxa"/>
          </w:tcPr>
          <w:p w:rsidR="00EC5B20" w:rsidRPr="00306C27" w:rsidRDefault="00EC5B20" w:rsidP="00495A8B">
            <w:pPr>
              <w:pStyle w:val="AMODTable"/>
              <w:keepNext/>
              <w:jc w:val="center"/>
            </w:pPr>
            <w:r w:rsidRPr="00306C27">
              <w:t>60%</w:t>
            </w:r>
          </w:p>
        </w:tc>
      </w:tr>
      <w:tr w:rsidR="00EC5B20" w:rsidRPr="00306C27" w:rsidTr="00495A8B">
        <w:tc>
          <w:tcPr>
            <w:tcW w:w="3469" w:type="dxa"/>
          </w:tcPr>
          <w:p w:rsidR="00EC5B20" w:rsidRPr="00306C27" w:rsidRDefault="00EC5B20">
            <w:pPr>
              <w:pStyle w:val="AMODTable"/>
            </w:pPr>
            <w:r w:rsidRPr="00306C27">
              <w:t>1 July 2013</w:t>
            </w:r>
          </w:p>
        </w:tc>
        <w:tc>
          <w:tcPr>
            <w:tcW w:w="1620" w:type="dxa"/>
          </w:tcPr>
          <w:p w:rsidR="00EC5B20" w:rsidRPr="00306C27" w:rsidRDefault="00EC5B20" w:rsidP="00495A8B">
            <w:pPr>
              <w:pStyle w:val="AMODTable"/>
              <w:jc w:val="center"/>
            </w:pPr>
            <w:r w:rsidRPr="00306C27">
              <w:t>80%</w:t>
            </w:r>
          </w:p>
        </w:tc>
      </w:tr>
    </w:tbl>
    <w:p w:rsidR="00EC5B20" w:rsidRDefault="00EC5B20">
      <w:pPr>
        <w:pStyle w:val="SubLevel2"/>
      </w:pPr>
      <w:r w:rsidRPr="00306C27">
        <w:t xml:space="preserve">These provisions cease to operate from the beginning of the first full pay </w:t>
      </w:r>
      <w:r>
        <w:t>period on or after 1 July 2014.</w:t>
      </w:r>
    </w:p>
    <w:p w:rsidR="00E22D14" w:rsidRDefault="00E22D14" w:rsidP="00E22D14">
      <w:pPr>
        <w:pStyle w:val="SubLevel1Bold"/>
      </w:pPr>
      <w:r w:rsidRPr="00054EDA">
        <w:t>Former Division 2B employers</w:t>
      </w:r>
      <w:r>
        <w:t xml:space="preserve"> </w:t>
      </w:r>
    </w:p>
    <w:p w:rsidR="00E22D14" w:rsidRPr="00273F87" w:rsidRDefault="00E22D14" w:rsidP="00E22D14">
      <w:pPr>
        <w:pStyle w:val="History"/>
      </w:pPr>
      <w:r>
        <w:t xml:space="preserve">[A.8 inserted </w:t>
      </w:r>
      <w:r w:rsidRPr="00EF6885">
        <w:t xml:space="preserve">by </w:t>
      </w:r>
      <w:hyperlink r:id="rId218" w:history="1">
        <w:r w:rsidRPr="00E22D14">
          <w:rPr>
            <w:rStyle w:val="Hyperlink"/>
          </w:rPr>
          <w:t>PR503714</w:t>
        </w:r>
      </w:hyperlink>
      <w:r>
        <w:t xml:space="preserve"> </w:t>
      </w:r>
      <w:proofErr w:type="spellStart"/>
      <w:r>
        <w:t>ppc</w:t>
      </w:r>
      <w:proofErr w:type="spellEnd"/>
      <w:r>
        <w:t xml:space="preserve"> 01Jan11</w:t>
      </w:r>
      <w:r w:rsidRPr="00EF6885">
        <w:t>]</w:t>
      </w:r>
    </w:p>
    <w:p w:rsidR="00E22D14" w:rsidRDefault="00E22D14" w:rsidP="00E22D14">
      <w:pPr>
        <w:pStyle w:val="SubLevel2"/>
      </w:pPr>
      <w:r>
        <w:t xml:space="preserve">This clause applies to an employer which, immediately prior to 1 January 2011, was covered by a Division 2B State award. </w:t>
      </w:r>
    </w:p>
    <w:p w:rsidR="00E22D14" w:rsidRDefault="00E22D14" w:rsidP="00E22D14">
      <w:pPr>
        <w:pStyle w:val="SubLevel2"/>
      </w:pPr>
      <w:r>
        <w:t xml:space="preserve">All of the terms of a Division 2B State award applying to a Division 2B employer are continued in effect until the end of the full pay period commencing before 1 February 2011. </w:t>
      </w:r>
    </w:p>
    <w:p w:rsidR="00E22D14" w:rsidRDefault="00E22D14" w:rsidP="00E22D14">
      <w:pPr>
        <w:pStyle w:val="SubLevel2"/>
      </w:pPr>
      <w:bookmarkStart w:id="24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41"/>
      <w:r>
        <w:t xml:space="preserve"> </w:t>
      </w:r>
    </w:p>
    <w:p w:rsidR="00E22D14" w:rsidRDefault="00E22D14" w:rsidP="00E22D14">
      <w:pPr>
        <w:pStyle w:val="SubLevel2"/>
      </w:pPr>
      <w:r>
        <w:t xml:space="preserve">Despite clause </w:t>
      </w:r>
      <w:r w:rsidR="00494A68">
        <w:fldChar w:fldCharType="begin"/>
      </w:r>
      <w:r>
        <w:instrText xml:space="preserve"> REF _Ref277233977 \w \h </w:instrText>
      </w:r>
      <w:r w:rsidR="00494A68">
        <w:fldChar w:fldCharType="separate"/>
      </w:r>
      <w:r w:rsidR="00C90FBA">
        <w:t>A.8.3</w:t>
      </w:r>
      <w:r w:rsidR="00494A68">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E22D14" w:rsidRDefault="00E22D14" w:rsidP="00E22D14">
      <w:pPr>
        <w:pStyle w:val="SubLevel2"/>
      </w:pPr>
      <w:r>
        <w:t xml:space="preserve">Despite clause </w:t>
      </w:r>
      <w:r w:rsidR="00494A68">
        <w:fldChar w:fldCharType="begin"/>
      </w:r>
      <w:r>
        <w:instrText xml:space="preserve"> REF _Ref277233977 \w \h </w:instrText>
      </w:r>
      <w:r w:rsidR="00494A68">
        <w:fldChar w:fldCharType="separate"/>
      </w:r>
      <w:r w:rsidR="00C90FBA">
        <w:t>A.8.3</w:t>
      </w:r>
      <w:r w:rsidR="00494A68">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E22D14" w:rsidRPr="00E22D14" w:rsidRDefault="00E22D14" w:rsidP="00E22D14">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34"/>
    <w:p w:rsidR="00E70949" w:rsidRDefault="004E0528" w:rsidP="00E70949">
      <w:pPr>
        <w:pStyle w:val="Subdocument"/>
      </w:pPr>
      <w:r>
        <w:br w:type="page"/>
      </w:r>
      <w:bookmarkStart w:id="242" w:name="_Ref241907797"/>
      <w:bookmarkStart w:id="243" w:name="_Ref241907800"/>
      <w:bookmarkStart w:id="244" w:name="_Toc27578137"/>
      <w:r>
        <w:lastRenderedPageBreak/>
        <w:t>—</w:t>
      </w:r>
      <w:r w:rsidR="001A359F" w:rsidRPr="00190AAA">
        <w:t xml:space="preserve">Classification and </w:t>
      </w:r>
      <w:r w:rsidR="001C5307" w:rsidRPr="00190AAA">
        <w:t>S</w:t>
      </w:r>
      <w:r w:rsidR="001A359F" w:rsidRPr="00190AAA">
        <w:t>tructure</w:t>
      </w:r>
      <w:bookmarkEnd w:id="233"/>
      <w:bookmarkEnd w:id="242"/>
      <w:bookmarkEnd w:id="243"/>
      <w:bookmarkEnd w:id="244"/>
      <w:r w:rsidR="001A359F" w:rsidRPr="00190AAA">
        <w:t xml:space="preserve"> </w:t>
      </w:r>
      <w:bookmarkStart w:id="245" w:name="sched_b"/>
    </w:p>
    <w:p w:rsidR="00FD4CF2" w:rsidRPr="00FD4CF2" w:rsidRDefault="003950E7" w:rsidP="00FD4CF2">
      <w:pPr>
        <w:pStyle w:val="History"/>
      </w:pPr>
      <w:r>
        <w:t>[V</w:t>
      </w:r>
      <w:r w:rsidR="00FD4CF2">
        <w:t xml:space="preserve">aried by </w:t>
      </w:r>
      <w:hyperlink r:id="rId219" w:history="1">
        <w:r w:rsidRPr="00EC5B20">
          <w:rPr>
            <w:rStyle w:val="Hyperlink"/>
          </w:rPr>
          <w:t>PR991580</w:t>
        </w:r>
      </w:hyperlink>
      <w:r>
        <w:t xml:space="preserve">, </w:t>
      </w:r>
      <w:hyperlink r:id="rId220" w:history="1">
        <w:r w:rsidR="00FD4CF2">
          <w:rPr>
            <w:rStyle w:val="Hyperlink"/>
          </w:rPr>
          <w:t>PR994532</w:t>
        </w:r>
      </w:hyperlink>
      <w:r w:rsidR="00FD4CF2">
        <w:t>]</w:t>
      </w:r>
    </w:p>
    <w:p w:rsidR="00132FBD" w:rsidRPr="00190AAA" w:rsidRDefault="00132FBD" w:rsidP="00132FBD">
      <w:pPr>
        <w:pStyle w:val="SubLevel1Bold"/>
      </w:pPr>
      <w:r w:rsidRPr="00190AAA">
        <w:t>Classification and progression principles</w:t>
      </w:r>
    </w:p>
    <w:p w:rsidR="00132FBD" w:rsidRPr="00190AAA" w:rsidRDefault="00132FBD" w:rsidP="00132FBD">
      <w:pPr>
        <w:pStyle w:val="SubLevel2Bold"/>
      </w:pPr>
      <w:r w:rsidRPr="00190AAA">
        <w:t>Classification</w:t>
      </w:r>
    </w:p>
    <w:p w:rsidR="00132FBD" w:rsidRPr="00190AAA" w:rsidRDefault="00132FBD" w:rsidP="00132FBD">
      <w:pPr>
        <w:pStyle w:val="Block1"/>
      </w:pPr>
      <w:r w:rsidRPr="00190AAA">
        <w:t>In each of the classifications under this award it is a requirement that an employee must:</w:t>
      </w:r>
    </w:p>
    <w:p w:rsidR="00132FBD" w:rsidRPr="00190AAA" w:rsidRDefault="00132FBD" w:rsidP="00A94F6D">
      <w:pPr>
        <w:pStyle w:val="SubLevel3"/>
      </w:pPr>
      <w:r w:rsidRPr="00190AAA">
        <w:t>perform work in a fully flexible manner as reasonably required by the employer and in accordance with the employee</w:t>
      </w:r>
      <w:r w:rsidR="004A57BF">
        <w:t>’</w:t>
      </w:r>
      <w:r w:rsidRPr="00190AAA">
        <w:t>s ability and competence, including when required undertake lower level duties as well as performing tasks incidental to work at their level;</w:t>
      </w:r>
    </w:p>
    <w:p w:rsidR="00132FBD" w:rsidRPr="00190AAA" w:rsidRDefault="00132FBD" w:rsidP="00A94F6D">
      <w:pPr>
        <w:pStyle w:val="SubLevel3"/>
      </w:pPr>
      <w:r w:rsidRPr="00190AAA">
        <w:t>acquire any skills as reasonably requested by the employer and, where necessary, undertake required training and assist with the training of others; and</w:t>
      </w:r>
    </w:p>
    <w:p w:rsidR="00132FBD" w:rsidRPr="00190AAA" w:rsidRDefault="00132FBD" w:rsidP="00A94F6D">
      <w:pPr>
        <w:pStyle w:val="SubLevel3"/>
      </w:pPr>
      <w:r w:rsidRPr="00190AAA">
        <w:t>use such tools and equipment as may be required, subject to the limit of the employee</w:t>
      </w:r>
      <w:r w:rsidR="004A57BF">
        <w:t>’</w:t>
      </w:r>
      <w:r w:rsidRPr="00190AAA">
        <w:t>s skills and competence and provided that the employee has been properly trained in the use of such tools and equipment.</w:t>
      </w:r>
    </w:p>
    <w:p w:rsidR="00132FBD" w:rsidRDefault="00132FBD" w:rsidP="00132FBD">
      <w:pPr>
        <w:pStyle w:val="SubLevel2Bold"/>
      </w:pPr>
      <w:bookmarkStart w:id="246" w:name="_Ref251057758"/>
      <w:r w:rsidRPr="00190AAA">
        <w:t>Progression</w:t>
      </w:r>
      <w:bookmarkEnd w:id="246"/>
    </w:p>
    <w:p w:rsidR="00132FBD" w:rsidRPr="006243FE" w:rsidRDefault="00132FBD" w:rsidP="00132FBD">
      <w:pPr>
        <w:pStyle w:val="Block1"/>
      </w:pPr>
      <w:r w:rsidRPr="00190AAA">
        <w:t xml:space="preserve">An </w:t>
      </w:r>
      <w:r w:rsidRPr="006243FE">
        <w:t>employee will progress through the classification levels subject to:</w:t>
      </w:r>
    </w:p>
    <w:p w:rsidR="00926DBB" w:rsidRPr="003C59B5" w:rsidRDefault="00926DBB" w:rsidP="00926DBB">
      <w:pPr>
        <w:pStyle w:val="History"/>
      </w:pPr>
      <w:r>
        <w:t xml:space="preserve">[B.1.2(d) and (e) renumbered as B.1.2(a) and (b) by </w:t>
      </w:r>
      <w:hyperlink r:id="rId221" w:history="1">
        <w:r>
          <w:rPr>
            <w:rStyle w:val="Hyperlink"/>
          </w:rPr>
          <w:t>PR994532</w:t>
        </w:r>
      </w:hyperlink>
      <w:r>
        <w:t xml:space="preserve"> from 01Jan10]</w:t>
      </w:r>
    </w:p>
    <w:p w:rsidR="00132FBD" w:rsidRPr="006243FE" w:rsidRDefault="00132FBD" w:rsidP="00A94F6D">
      <w:pPr>
        <w:pStyle w:val="SubLevel3"/>
      </w:pPr>
      <w:r w:rsidRPr="006243FE">
        <w:t>possessing the applicable skills for the level; and</w:t>
      </w:r>
    </w:p>
    <w:p w:rsidR="00132FBD" w:rsidRPr="006243FE" w:rsidRDefault="00132FBD" w:rsidP="00A94F6D">
      <w:pPr>
        <w:pStyle w:val="SubLevel3"/>
      </w:pPr>
      <w:r w:rsidRPr="006243FE">
        <w:t>being required by the employer to perform work at that level.</w:t>
      </w:r>
    </w:p>
    <w:p w:rsidR="00132FBD" w:rsidRPr="00190AAA" w:rsidRDefault="00132FBD" w:rsidP="00132FBD">
      <w:pPr>
        <w:pStyle w:val="Block1"/>
      </w:pPr>
      <w:r w:rsidRPr="006243FE">
        <w:t>Progression to level 3 and above will be subject to the employee being appointed by the employer.</w:t>
      </w:r>
    </w:p>
    <w:p w:rsidR="00132FBD" w:rsidRPr="00190AAA" w:rsidRDefault="00132FBD" w:rsidP="00132FBD">
      <w:pPr>
        <w:pStyle w:val="SubLevel2Bold"/>
      </w:pPr>
      <w:r w:rsidRPr="00190AAA">
        <w:t>Refinery operations</w:t>
      </w:r>
    </w:p>
    <w:tbl>
      <w:tblPr>
        <w:tblW w:w="8341" w:type="dxa"/>
        <w:tblInd w:w="900" w:type="dxa"/>
        <w:tblCellMar>
          <w:left w:w="0" w:type="dxa"/>
          <w:right w:w="170" w:type="dxa"/>
        </w:tblCellMar>
        <w:tblLook w:val="01E0" w:firstRow="1" w:lastRow="1" w:firstColumn="1" w:lastColumn="1" w:noHBand="0" w:noVBand="0"/>
      </w:tblPr>
      <w:tblGrid>
        <w:gridCol w:w="1980"/>
        <w:gridCol w:w="6361"/>
      </w:tblGrid>
      <w:tr w:rsidR="00132FBD" w:rsidRPr="00495A8B" w:rsidTr="00495A8B">
        <w:trPr>
          <w:tblHeader/>
        </w:trPr>
        <w:tc>
          <w:tcPr>
            <w:tcW w:w="1980" w:type="dxa"/>
          </w:tcPr>
          <w:p w:rsidR="00132FBD" w:rsidRPr="00495A8B" w:rsidRDefault="00132FBD" w:rsidP="005B09A5">
            <w:pPr>
              <w:pStyle w:val="AMODTable"/>
              <w:rPr>
                <w:b/>
              </w:rPr>
            </w:pPr>
            <w:r w:rsidRPr="00495A8B">
              <w:rPr>
                <w:b/>
              </w:rPr>
              <w:t>Level</w:t>
            </w:r>
          </w:p>
        </w:tc>
        <w:tc>
          <w:tcPr>
            <w:tcW w:w="6361" w:type="dxa"/>
          </w:tcPr>
          <w:p w:rsidR="00132FBD" w:rsidRPr="00495A8B" w:rsidRDefault="00132FBD" w:rsidP="00495A8B">
            <w:pPr>
              <w:pStyle w:val="AMODTable"/>
              <w:jc w:val="both"/>
              <w:rPr>
                <w:b/>
              </w:rPr>
            </w:pPr>
            <w:r w:rsidRPr="00495A8B">
              <w:rPr>
                <w:b/>
              </w:rPr>
              <w:t>Task and functions</w:t>
            </w:r>
          </w:p>
        </w:tc>
      </w:tr>
      <w:tr w:rsidR="00132FBD" w:rsidRPr="00190AAA" w:rsidTr="00495A8B">
        <w:tc>
          <w:tcPr>
            <w:tcW w:w="1980" w:type="dxa"/>
          </w:tcPr>
          <w:p w:rsidR="00132FBD" w:rsidRPr="00495A8B" w:rsidRDefault="00132FBD" w:rsidP="005B09A5">
            <w:pPr>
              <w:pStyle w:val="AMODTable"/>
              <w:rPr>
                <w:b/>
              </w:rPr>
            </w:pPr>
            <w:r w:rsidRPr="00495A8B">
              <w:rPr>
                <w:b/>
              </w:rPr>
              <w:t>Trainee operator (level 1)</w:t>
            </w:r>
          </w:p>
        </w:tc>
        <w:tc>
          <w:tcPr>
            <w:tcW w:w="6361" w:type="dxa"/>
          </w:tcPr>
          <w:p w:rsidR="00132FBD" w:rsidRPr="00190AAA" w:rsidRDefault="00132FBD" w:rsidP="00495A8B">
            <w:pPr>
              <w:pStyle w:val="AMODTable"/>
              <w:jc w:val="both"/>
            </w:pPr>
            <w:r w:rsidRPr="00190AAA">
              <w:t xml:space="preserve">A trainee operator is a </w:t>
            </w:r>
            <w:r w:rsidR="004A57BF">
              <w:t xml:space="preserve">refinery </w:t>
            </w:r>
            <w:r w:rsidRPr="00190AAA">
              <w:t>employee undergoing the necessary orientation and training to enable safe and efficient performance as an operator.</w:t>
            </w:r>
          </w:p>
        </w:tc>
      </w:tr>
      <w:tr w:rsidR="00132FBD" w:rsidRPr="00190AAA" w:rsidTr="00495A8B">
        <w:tc>
          <w:tcPr>
            <w:tcW w:w="1980" w:type="dxa"/>
          </w:tcPr>
          <w:p w:rsidR="00132FBD" w:rsidRPr="00495A8B" w:rsidRDefault="00132FBD" w:rsidP="00DB3F80">
            <w:pPr>
              <w:pStyle w:val="AMODTable"/>
              <w:keepNext/>
              <w:rPr>
                <w:b/>
              </w:rPr>
            </w:pPr>
            <w:r w:rsidRPr="00495A8B">
              <w:rPr>
                <w:b/>
              </w:rPr>
              <w:lastRenderedPageBreak/>
              <w:t>Outside operator (level 2)</w:t>
            </w:r>
          </w:p>
        </w:tc>
        <w:tc>
          <w:tcPr>
            <w:tcW w:w="6361" w:type="dxa"/>
          </w:tcPr>
          <w:p w:rsidR="00132FBD" w:rsidRPr="00190AAA" w:rsidRDefault="00132FBD" w:rsidP="00DB3F80">
            <w:pPr>
              <w:pStyle w:val="AMODTable"/>
              <w:keepNext/>
              <w:jc w:val="both"/>
            </w:pPr>
            <w:r w:rsidRPr="00190AAA">
              <w:t>The basic functions and accountabilities of a refinery operator include:</w:t>
            </w:r>
          </w:p>
          <w:p w:rsidR="00132FBD" w:rsidRPr="00190AAA" w:rsidRDefault="00132FBD" w:rsidP="00DB3F80">
            <w:pPr>
              <w:pStyle w:val="Bullet1"/>
              <w:keepNext/>
            </w:pPr>
            <w:r w:rsidRPr="00190AAA">
              <w:t>all tasks essential to ensuring that the process operates efficiently and safely;</w:t>
            </w:r>
          </w:p>
          <w:p w:rsidR="00132FBD" w:rsidRPr="00190AAA" w:rsidRDefault="00132FBD" w:rsidP="00DB3F80">
            <w:pPr>
              <w:pStyle w:val="Bullet1"/>
              <w:keepNext/>
            </w:pPr>
            <w:r w:rsidRPr="00190AAA">
              <w:t>carrying out basic maintenance tasks; and</w:t>
            </w:r>
          </w:p>
          <w:p w:rsidR="00132FBD" w:rsidRPr="00190AAA" w:rsidRDefault="00132FBD" w:rsidP="00DB3F80">
            <w:pPr>
              <w:pStyle w:val="Bullet1"/>
              <w:keepNext/>
            </w:pPr>
            <w:r w:rsidRPr="00190AAA">
              <w:t>identifying and prioritising services required from other personnel, both from inside and outside the production area, to ensure that the plant runs in an optimal manner.</w:t>
            </w:r>
          </w:p>
          <w:p w:rsidR="00132FBD" w:rsidRPr="00190AAA" w:rsidRDefault="004A57BF" w:rsidP="00DB3F80">
            <w:pPr>
              <w:pStyle w:val="AMODTable"/>
              <w:keepNext/>
              <w:jc w:val="both"/>
            </w:pPr>
            <w:r>
              <w:t>The O</w:t>
            </w:r>
            <w:r w:rsidR="00132FBD" w:rsidRPr="00190AAA">
              <w:t xml:space="preserve">utside operator level 2 is a refinery employee who carries out such duties as are required by the employer to operate, in a safe and efficient manner, all outside plant and equipment to which the employee is assigned. </w:t>
            </w:r>
          </w:p>
          <w:p w:rsidR="00132FBD" w:rsidRPr="00190AAA" w:rsidRDefault="00132FBD" w:rsidP="00DB3F80">
            <w:pPr>
              <w:pStyle w:val="AMODTable"/>
              <w:keepNext/>
              <w:jc w:val="both"/>
            </w:pPr>
            <w:r w:rsidRPr="00190AAA">
              <w:t>These duties include:</w:t>
            </w:r>
          </w:p>
          <w:p w:rsidR="00132FBD" w:rsidRPr="00190AAA" w:rsidRDefault="00132FBD" w:rsidP="00DB3F80">
            <w:pPr>
              <w:pStyle w:val="Bullet1"/>
              <w:keepNext/>
            </w:pPr>
            <w:r w:rsidRPr="00190AAA">
              <w:t>general housekeeping;</w:t>
            </w:r>
            <w:r w:rsidR="004A57BF">
              <w:t xml:space="preserve"> and</w:t>
            </w:r>
          </w:p>
          <w:p w:rsidR="00132FBD" w:rsidRPr="00190AAA" w:rsidRDefault="00132FBD" w:rsidP="00DB3F80">
            <w:pPr>
              <w:pStyle w:val="Bullet1"/>
              <w:keepNext/>
            </w:pPr>
            <w:r w:rsidRPr="00190AAA">
              <w:t>isolation and preparation of equipment for maintenance and the use of such tools and appliances as may be necessary to conduct maintenance on equipment to ensure the continuity of the process.</w:t>
            </w:r>
          </w:p>
          <w:p w:rsidR="00132FBD" w:rsidRPr="00190AAA" w:rsidRDefault="004A57BF" w:rsidP="00DB3F80">
            <w:pPr>
              <w:pStyle w:val="AMODTable"/>
              <w:keepNext/>
              <w:jc w:val="both"/>
            </w:pPr>
            <w:r>
              <w:t>The O</w:t>
            </w:r>
            <w:r w:rsidR="00132FBD" w:rsidRPr="00190AAA">
              <w:t>utside operator will hold the relevant certificates of competency required for the area.</w:t>
            </w:r>
          </w:p>
          <w:p w:rsidR="00132FBD" w:rsidRPr="00190AAA" w:rsidRDefault="00132FBD" w:rsidP="00DB3F80">
            <w:pPr>
              <w:pStyle w:val="AMODTable"/>
              <w:keepNext/>
              <w:jc w:val="both"/>
            </w:pPr>
            <w:r w:rsidRPr="00190AAA">
              <w:t>This classification also includes an employee engaged as a non</w:t>
            </w:r>
            <w:r w:rsidR="004A57BF">
              <w:noBreakHyphen/>
            </w:r>
            <w:r w:rsidRPr="00190AAA">
              <w:t>graduate laboratory technician.</w:t>
            </w:r>
          </w:p>
        </w:tc>
      </w:tr>
      <w:tr w:rsidR="00132FBD" w:rsidRPr="00495A8B" w:rsidTr="00495A8B">
        <w:tc>
          <w:tcPr>
            <w:tcW w:w="1980" w:type="dxa"/>
          </w:tcPr>
          <w:p w:rsidR="00132FBD" w:rsidRPr="00495A8B" w:rsidRDefault="00132FBD" w:rsidP="005B09A5">
            <w:pPr>
              <w:pStyle w:val="AMODTable"/>
              <w:rPr>
                <w:b/>
              </w:rPr>
            </w:pPr>
            <w:r w:rsidRPr="00495A8B">
              <w:rPr>
                <w:b/>
              </w:rPr>
              <w:t>Advanced outside operator (level 3)</w:t>
            </w:r>
          </w:p>
        </w:tc>
        <w:tc>
          <w:tcPr>
            <w:tcW w:w="6361" w:type="dxa"/>
          </w:tcPr>
          <w:p w:rsidR="00132FBD" w:rsidRPr="00190AAA" w:rsidRDefault="004A57BF" w:rsidP="00495A8B">
            <w:pPr>
              <w:pStyle w:val="Bullet1"/>
              <w:numPr>
                <w:ilvl w:val="0"/>
                <w:numId w:val="0"/>
              </w:numPr>
            </w:pPr>
            <w:r>
              <w:t>Qualifies in all respects for A</w:t>
            </w:r>
            <w:r w:rsidR="00132FBD" w:rsidRPr="00190AAA">
              <w:t>dvanced operator (level 2) and</w:t>
            </w:r>
            <w:r>
              <w:t xml:space="preserve"> i</w:t>
            </w:r>
            <w:r w:rsidR="00132FBD" w:rsidRPr="00190AAA">
              <w:t>s competent to perform three or more jobs in the outside area.</w:t>
            </w:r>
          </w:p>
        </w:tc>
      </w:tr>
      <w:tr w:rsidR="00132FBD" w:rsidRPr="00190AAA" w:rsidTr="00495A8B">
        <w:tc>
          <w:tcPr>
            <w:tcW w:w="1980" w:type="dxa"/>
          </w:tcPr>
          <w:p w:rsidR="00132FBD" w:rsidRPr="00495A8B" w:rsidRDefault="00132FBD" w:rsidP="005B09A5">
            <w:pPr>
              <w:pStyle w:val="AMODTable"/>
              <w:rPr>
                <w:b/>
              </w:rPr>
            </w:pPr>
            <w:r w:rsidRPr="00495A8B">
              <w:rPr>
                <w:b/>
              </w:rPr>
              <w:t>Console operator</w:t>
            </w:r>
            <w:r w:rsidR="00C41A79" w:rsidRPr="00495A8B">
              <w:rPr>
                <w:b/>
              </w:rPr>
              <w:t xml:space="preserve"> </w:t>
            </w:r>
            <w:r w:rsidRPr="00495A8B">
              <w:rPr>
                <w:b/>
              </w:rPr>
              <w:t>(level 4)</w:t>
            </w:r>
          </w:p>
        </w:tc>
        <w:tc>
          <w:tcPr>
            <w:tcW w:w="6361" w:type="dxa"/>
          </w:tcPr>
          <w:p w:rsidR="00132FBD" w:rsidRPr="00190AAA" w:rsidRDefault="004A57BF" w:rsidP="00495A8B">
            <w:pPr>
              <w:pStyle w:val="AMODTable"/>
              <w:jc w:val="both"/>
            </w:pPr>
            <w:r>
              <w:t>The C</w:t>
            </w:r>
            <w:r w:rsidR="00132FBD" w:rsidRPr="00190AAA">
              <w:t>onsole operator:</w:t>
            </w:r>
          </w:p>
          <w:p w:rsidR="00132FBD" w:rsidRPr="00190AAA" w:rsidRDefault="00132FBD" w:rsidP="00D43782">
            <w:pPr>
              <w:pStyle w:val="Bullet1"/>
            </w:pPr>
            <w:r w:rsidRPr="00190AAA">
              <w:t xml:space="preserve">is a refinery employee designated as such; </w:t>
            </w:r>
          </w:p>
          <w:p w:rsidR="00132FBD" w:rsidRPr="00190AAA" w:rsidRDefault="00DC5752" w:rsidP="00D43782">
            <w:pPr>
              <w:pStyle w:val="Bullet1"/>
            </w:pPr>
            <w:r w:rsidRPr="00190AAA">
              <w:t>w</w:t>
            </w:r>
            <w:r w:rsidR="00132FBD" w:rsidRPr="00190AAA">
              <w:t xml:space="preserve">ill have met the skill level requirements for level 2; </w:t>
            </w:r>
          </w:p>
          <w:p w:rsidR="00132FBD" w:rsidRPr="00190AAA" w:rsidRDefault="00132FBD" w:rsidP="00D43782">
            <w:pPr>
              <w:pStyle w:val="Bullet1"/>
            </w:pPr>
            <w:r w:rsidRPr="00190AAA">
              <w:t>will hold the relevant certificates of competency required for the area;</w:t>
            </w:r>
          </w:p>
          <w:p w:rsidR="00132FBD" w:rsidRPr="00190AAA" w:rsidRDefault="00132FBD" w:rsidP="00D43782">
            <w:pPr>
              <w:pStyle w:val="Bullet1"/>
            </w:pPr>
            <w:r w:rsidRPr="00190AAA">
              <w:t>is assigned to an area, panel or workstation as required</w:t>
            </w:r>
            <w:r w:rsidR="00C41A79">
              <w:t>; and</w:t>
            </w:r>
            <w:r w:rsidRPr="00190AAA">
              <w:t xml:space="preserve"> </w:t>
            </w:r>
          </w:p>
          <w:p w:rsidR="00132FBD" w:rsidRPr="00190AAA" w:rsidRDefault="00132FBD" w:rsidP="00D43782">
            <w:pPr>
              <w:pStyle w:val="Bullet1"/>
            </w:pPr>
            <w:r w:rsidRPr="00190AAA">
              <w:t>controls/co</w:t>
            </w:r>
            <w:r w:rsidR="00C41A79">
              <w:t>-</w:t>
            </w:r>
            <w:r w:rsidRPr="00190AAA">
              <w:t xml:space="preserve">ordinates unit operations and field operators, performing such duties independently without direct supervision when necessary. </w:t>
            </w:r>
          </w:p>
          <w:p w:rsidR="00132FBD" w:rsidRPr="00190AAA" w:rsidRDefault="00C41A79" w:rsidP="00495A8B">
            <w:pPr>
              <w:pStyle w:val="Bullet1"/>
              <w:numPr>
                <w:ilvl w:val="0"/>
                <w:numId w:val="0"/>
              </w:numPr>
            </w:pPr>
            <w:r>
              <w:t>The C</w:t>
            </w:r>
            <w:r w:rsidR="00132FBD" w:rsidRPr="00190AAA">
              <w:t>onsole operator</w:t>
            </w:r>
            <w:r w:rsidR="004A57BF">
              <w:t>’</w:t>
            </w:r>
            <w:r w:rsidR="00132FBD" w:rsidRPr="00190AAA">
              <w:t>s duties and responsibilities include:</w:t>
            </w:r>
          </w:p>
          <w:p w:rsidR="00132FBD" w:rsidRPr="00190AAA" w:rsidRDefault="00132FBD" w:rsidP="00D43782">
            <w:pPr>
              <w:pStyle w:val="Bullet1"/>
            </w:pPr>
            <w:r w:rsidRPr="00190AAA">
              <w:t>the operation of the control system of an operating area;</w:t>
            </w:r>
          </w:p>
          <w:p w:rsidR="00132FBD" w:rsidRPr="00190AAA" w:rsidRDefault="00132FBD" w:rsidP="00D43782">
            <w:pPr>
              <w:pStyle w:val="Bullet1"/>
            </w:pPr>
            <w:r w:rsidRPr="00190AAA">
              <w:lastRenderedPageBreak/>
              <w:t xml:space="preserve">implementation of all operating programmes; </w:t>
            </w:r>
          </w:p>
          <w:p w:rsidR="00132FBD" w:rsidRPr="00190AAA" w:rsidRDefault="00132FBD" w:rsidP="00D43782">
            <w:pPr>
              <w:pStyle w:val="Bullet1"/>
            </w:pPr>
            <w:r w:rsidRPr="00190AAA">
              <w:t xml:space="preserve">optimisation of unit performance using panel instruments, advanced controls and optimisers; </w:t>
            </w:r>
          </w:p>
          <w:p w:rsidR="00132FBD" w:rsidRPr="00190AAA" w:rsidRDefault="00132FBD" w:rsidP="00D43782">
            <w:pPr>
              <w:pStyle w:val="Bullet1"/>
            </w:pPr>
            <w:r w:rsidRPr="00190AAA">
              <w:t xml:space="preserve">liaison with head operator or staff supervisor to ensure efficient and safe operation of the area; </w:t>
            </w:r>
          </w:p>
          <w:p w:rsidR="00132FBD" w:rsidRPr="00190AAA" w:rsidRDefault="00132FBD" w:rsidP="00D43782">
            <w:pPr>
              <w:pStyle w:val="Bullet1"/>
            </w:pPr>
            <w:r w:rsidRPr="00190AAA">
              <w:t>liaison with other areas and departments to assist in the co</w:t>
            </w:r>
            <w:r w:rsidR="00C41A79">
              <w:noBreakHyphen/>
            </w:r>
            <w:r w:rsidRPr="00190AAA">
              <w:t>ord</w:t>
            </w:r>
            <w:r w:rsidR="001E41AF">
              <w:t>ination of refinery activities;</w:t>
            </w:r>
          </w:p>
          <w:p w:rsidR="00132FBD" w:rsidRPr="00190AAA" w:rsidRDefault="00132FBD" w:rsidP="00495A8B">
            <w:pPr>
              <w:pStyle w:val="Bullet1"/>
              <w:keepNext/>
              <w:keepLines/>
            </w:pPr>
            <w:r w:rsidRPr="00190AAA">
              <w:t xml:space="preserve">identification of system faults and the use of loop tuning software; </w:t>
            </w:r>
          </w:p>
          <w:p w:rsidR="00132FBD" w:rsidRPr="00190AAA" w:rsidRDefault="00132FBD" w:rsidP="00D43782">
            <w:pPr>
              <w:pStyle w:val="Bullet1"/>
            </w:pPr>
            <w:r w:rsidRPr="00190AAA">
              <w:t xml:space="preserve">responsibility for the activation of shutdown devices and procedures; </w:t>
            </w:r>
          </w:p>
          <w:p w:rsidR="00132FBD" w:rsidRPr="00190AAA" w:rsidRDefault="00132FBD" w:rsidP="00D43782">
            <w:pPr>
              <w:pStyle w:val="Bullet1"/>
            </w:pPr>
            <w:r w:rsidRPr="00190AAA">
              <w:t>assist</w:t>
            </w:r>
            <w:r w:rsidR="00C41A79">
              <w:t>ance in the training of others; and</w:t>
            </w:r>
          </w:p>
          <w:p w:rsidR="00DC5752" w:rsidRPr="00190AAA" w:rsidRDefault="00132FBD" w:rsidP="00D43782">
            <w:pPr>
              <w:pStyle w:val="Bullet1"/>
            </w:pPr>
            <w:r w:rsidRPr="00190AAA">
              <w:t>relieving the head operator and rotation in all positions to maintain skills when qualified.</w:t>
            </w:r>
          </w:p>
        </w:tc>
      </w:tr>
      <w:tr w:rsidR="00132FBD" w:rsidRPr="00190AAA" w:rsidTr="00495A8B">
        <w:tc>
          <w:tcPr>
            <w:tcW w:w="1980" w:type="dxa"/>
          </w:tcPr>
          <w:p w:rsidR="00132FBD" w:rsidRPr="00495A8B" w:rsidRDefault="00132FBD" w:rsidP="005B09A5">
            <w:pPr>
              <w:pStyle w:val="AMODTable"/>
              <w:rPr>
                <w:b/>
              </w:rPr>
            </w:pPr>
            <w:r w:rsidRPr="00495A8B">
              <w:rPr>
                <w:b/>
              </w:rPr>
              <w:lastRenderedPageBreak/>
              <w:t>Head operator</w:t>
            </w:r>
            <w:r w:rsidR="00C41A79" w:rsidRPr="00495A8B">
              <w:rPr>
                <w:b/>
              </w:rPr>
              <w:t xml:space="preserve"> </w:t>
            </w:r>
            <w:r w:rsidRPr="00495A8B">
              <w:rPr>
                <w:b/>
              </w:rPr>
              <w:t>(level 5)</w:t>
            </w:r>
          </w:p>
        </w:tc>
        <w:tc>
          <w:tcPr>
            <w:tcW w:w="6361" w:type="dxa"/>
          </w:tcPr>
          <w:p w:rsidR="00132FBD" w:rsidRPr="00190AAA" w:rsidRDefault="00132FBD" w:rsidP="00495A8B">
            <w:pPr>
              <w:pStyle w:val="AMODTable"/>
              <w:jc w:val="both"/>
            </w:pPr>
            <w:r w:rsidRPr="00190AAA">
              <w:t xml:space="preserve">The </w:t>
            </w:r>
            <w:r w:rsidR="00283504">
              <w:t>H</w:t>
            </w:r>
            <w:r w:rsidRPr="00190AAA">
              <w:t>ead operator, who may also be styled as a facilitator or co</w:t>
            </w:r>
            <w:r w:rsidR="00C41A79">
              <w:noBreakHyphen/>
            </w:r>
            <w:r w:rsidRPr="00190AAA">
              <w:t>ordinator, is a refinery employee designated as such. An employee at this level will have met the skill level requirements for level 3.</w:t>
            </w:r>
          </w:p>
          <w:p w:rsidR="00132FBD" w:rsidRPr="00190AAA" w:rsidRDefault="00132FBD" w:rsidP="00495A8B">
            <w:pPr>
              <w:pStyle w:val="AMODTable"/>
              <w:jc w:val="both"/>
            </w:pPr>
            <w:r w:rsidRPr="00190AAA">
              <w:t xml:space="preserve">The </w:t>
            </w:r>
            <w:r w:rsidR="00C41A79">
              <w:t>H</w:t>
            </w:r>
            <w:r w:rsidRPr="00190AAA">
              <w:t>ead operator</w:t>
            </w:r>
            <w:r w:rsidR="004A57BF">
              <w:t>’</w:t>
            </w:r>
            <w:r w:rsidRPr="00190AAA">
              <w:t>s duties and responsibilities include:</w:t>
            </w:r>
          </w:p>
          <w:p w:rsidR="00132FBD" w:rsidRPr="00190AAA" w:rsidRDefault="00132FBD" w:rsidP="00D43782">
            <w:pPr>
              <w:pStyle w:val="Bullet1"/>
            </w:pPr>
            <w:r w:rsidRPr="00190AAA">
              <w:t>taking charge of the safe, clean and effective operations of one unit or unit group of petroleum refining, treating or blending equipment;</w:t>
            </w:r>
          </w:p>
          <w:p w:rsidR="00132FBD" w:rsidRPr="00190AAA" w:rsidRDefault="00132FBD" w:rsidP="00D43782">
            <w:pPr>
              <w:pStyle w:val="Bullet1"/>
            </w:pPr>
            <w:r w:rsidRPr="00190AAA">
              <w:t xml:space="preserve">control and supervision of the operators allocated to the unit or unit group. This will entail responsibility and accountability for the standards of work produced, monitoring the quality of work, goal setting, resolving operational problems, providing feedback in respect of performance and other work related matters, and responsibility for training of the operators allocated to the unit or unit group; </w:t>
            </w:r>
          </w:p>
          <w:p w:rsidR="00132FBD" w:rsidRPr="00190AAA" w:rsidRDefault="00132FBD" w:rsidP="00D43782">
            <w:pPr>
              <w:pStyle w:val="Bullet1"/>
            </w:pPr>
            <w:r w:rsidRPr="00190AAA">
              <w:t xml:space="preserve">manipulation of the equipment to produce petroleum products within laid down specifications; </w:t>
            </w:r>
          </w:p>
          <w:p w:rsidR="00132FBD" w:rsidRPr="00190AAA" w:rsidRDefault="00132FBD" w:rsidP="00D43782">
            <w:pPr>
              <w:pStyle w:val="Bullet1"/>
            </w:pPr>
            <w:r w:rsidRPr="00190AAA">
              <w:t>watching equipment to see that it is operating safely a</w:t>
            </w:r>
            <w:r w:rsidR="00C41A79">
              <w:t xml:space="preserve">nd without damage to itself; </w:t>
            </w:r>
          </w:p>
          <w:p w:rsidR="00C41A79" w:rsidRDefault="00132FBD" w:rsidP="00D43782">
            <w:pPr>
              <w:pStyle w:val="Bullet1"/>
            </w:pPr>
            <w:r w:rsidRPr="00190AAA">
              <w:t>keeping a log or record of operations as may be required;</w:t>
            </w:r>
            <w:r w:rsidR="00C41A79">
              <w:t xml:space="preserve"> and</w:t>
            </w:r>
          </w:p>
          <w:p w:rsidR="00132FBD" w:rsidRPr="00190AAA" w:rsidRDefault="00132FBD" w:rsidP="00D43782">
            <w:pPr>
              <w:pStyle w:val="Bullet1"/>
            </w:pPr>
            <w:r w:rsidRPr="00190AAA">
              <w:t>preparing a unit or unit group for mechanical inspection and maintenance as required.</w:t>
            </w:r>
          </w:p>
        </w:tc>
      </w:tr>
    </w:tbl>
    <w:p w:rsidR="00132FBD" w:rsidRPr="00190AAA" w:rsidRDefault="00132FBD" w:rsidP="00132FBD">
      <w:pPr>
        <w:pStyle w:val="SubLevel2Bold"/>
      </w:pPr>
      <w:r w:rsidRPr="00190AAA">
        <w:lastRenderedPageBreak/>
        <w:t xml:space="preserve">Lubricants/bitumen plants and terminals </w:t>
      </w:r>
    </w:p>
    <w:tbl>
      <w:tblPr>
        <w:tblW w:w="8341" w:type="dxa"/>
        <w:tblInd w:w="900" w:type="dxa"/>
        <w:tblCellMar>
          <w:left w:w="0" w:type="dxa"/>
          <w:right w:w="170" w:type="dxa"/>
        </w:tblCellMar>
        <w:tblLook w:val="01E0" w:firstRow="1" w:lastRow="1" w:firstColumn="1" w:lastColumn="1" w:noHBand="0" w:noVBand="0"/>
      </w:tblPr>
      <w:tblGrid>
        <w:gridCol w:w="1800"/>
        <w:gridCol w:w="6541"/>
      </w:tblGrid>
      <w:tr w:rsidR="00132FBD" w:rsidRPr="00495A8B" w:rsidTr="00495A8B">
        <w:trPr>
          <w:tblHeader/>
        </w:trPr>
        <w:tc>
          <w:tcPr>
            <w:tcW w:w="1800" w:type="dxa"/>
          </w:tcPr>
          <w:p w:rsidR="00132FBD" w:rsidRPr="00495A8B" w:rsidRDefault="00132FBD" w:rsidP="00495A8B">
            <w:pPr>
              <w:pStyle w:val="AMODTable"/>
              <w:keepNext/>
              <w:rPr>
                <w:b/>
              </w:rPr>
            </w:pPr>
            <w:r w:rsidRPr="00495A8B">
              <w:rPr>
                <w:b/>
              </w:rPr>
              <w:t>Level</w:t>
            </w:r>
          </w:p>
        </w:tc>
        <w:tc>
          <w:tcPr>
            <w:tcW w:w="6541" w:type="dxa"/>
          </w:tcPr>
          <w:p w:rsidR="00132FBD" w:rsidRPr="00495A8B" w:rsidRDefault="00132FBD" w:rsidP="00495A8B">
            <w:pPr>
              <w:pStyle w:val="AMODTable"/>
              <w:keepNext/>
              <w:jc w:val="both"/>
              <w:rPr>
                <w:b/>
              </w:rPr>
            </w:pPr>
            <w:r w:rsidRPr="00495A8B">
              <w:rPr>
                <w:b/>
              </w:rPr>
              <w:t>Task and functions</w:t>
            </w:r>
          </w:p>
        </w:tc>
      </w:tr>
      <w:tr w:rsidR="00132FBD" w:rsidRPr="00190AAA" w:rsidTr="00495A8B">
        <w:tc>
          <w:tcPr>
            <w:tcW w:w="1800" w:type="dxa"/>
          </w:tcPr>
          <w:p w:rsidR="00132FBD" w:rsidRPr="00495A8B" w:rsidRDefault="00132FBD" w:rsidP="00495A8B">
            <w:pPr>
              <w:pStyle w:val="AMODTable"/>
              <w:keepNext/>
              <w:rPr>
                <w:b/>
                <w:lang w:eastAsia="en-US"/>
              </w:rPr>
            </w:pPr>
            <w:r w:rsidRPr="00495A8B">
              <w:rPr>
                <w:b/>
                <w:lang w:eastAsia="en-US"/>
              </w:rPr>
              <w:t xml:space="preserve">Trainee </w:t>
            </w:r>
            <w:r w:rsidRPr="00495A8B">
              <w:rPr>
                <w:b/>
                <w:lang w:eastAsia="en-US"/>
              </w:rPr>
              <w:br/>
              <w:t>(level 1)</w:t>
            </w:r>
          </w:p>
        </w:tc>
        <w:tc>
          <w:tcPr>
            <w:tcW w:w="6541" w:type="dxa"/>
          </w:tcPr>
          <w:p w:rsidR="00132FBD" w:rsidRPr="00190AAA" w:rsidRDefault="00132FBD" w:rsidP="00495A8B">
            <w:pPr>
              <w:pStyle w:val="AMODTable"/>
              <w:keepNext/>
              <w:jc w:val="both"/>
            </w:pPr>
            <w:r w:rsidRPr="00190AAA">
              <w:t>A trainee plant and terminal operator is an employee undergoing the necessary orientation and training to enable safe and efficient performance as an operator.</w:t>
            </w:r>
          </w:p>
        </w:tc>
      </w:tr>
      <w:tr w:rsidR="00132FBD" w:rsidRPr="00190AAA" w:rsidTr="00495A8B">
        <w:tc>
          <w:tcPr>
            <w:tcW w:w="1800" w:type="dxa"/>
          </w:tcPr>
          <w:p w:rsidR="00132FBD" w:rsidRPr="00495A8B" w:rsidRDefault="00132FBD" w:rsidP="005B09A5">
            <w:pPr>
              <w:pStyle w:val="AMODTable"/>
              <w:rPr>
                <w:b/>
              </w:rPr>
            </w:pPr>
            <w:r w:rsidRPr="00495A8B">
              <w:rPr>
                <w:b/>
              </w:rPr>
              <w:t>Operator (competent) (level 2)</w:t>
            </w:r>
          </w:p>
        </w:tc>
        <w:tc>
          <w:tcPr>
            <w:tcW w:w="6541" w:type="dxa"/>
          </w:tcPr>
          <w:p w:rsidR="00EA76FF" w:rsidRPr="00495A8B" w:rsidRDefault="00132FBD" w:rsidP="00495A8B">
            <w:pPr>
              <w:pStyle w:val="AMODTable"/>
              <w:jc w:val="both"/>
              <w:rPr>
                <w:color w:val="000000"/>
              </w:rPr>
            </w:pPr>
            <w:r w:rsidRPr="00495A8B">
              <w:rPr>
                <w:color w:val="000000"/>
              </w:rPr>
              <w:t>The duties of a</w:t>
            </w:r>
            <w:r w:rsidRPr="00190AAA">
              <w:t xml:space="preserve"> plant and terminal operator</w:t>
            </w:r>
            <w:r w:rsidRPr="00495A8B">
              <w:rPr>
                <w:color w:val="000000"/>
              </w:rPr>
              <w:t xml:space="preserve"> include the following: </w:t>
            </w:r>
          </w:p>
          <w:p w:rsidR="00DB3F80" w:rsidRDefault="00132FBD" w:rsidP="00D43782">
            <w:pPr>
              <w:pStyle w:val="Bullet1"/>
            </w:pPr>
            <w:r w:rsidRPr="00190AAA">
              <w:t>pack filling of all products into containers;</w:t>
            </w:r>
          </w:p>
          <w:p w:rsidR="00EA76FF" w:rsidRPr="00190AAA" w:rsidRDefault="00132FBD" w:rsidP="00D43782">
            <w:pPr>
              <w:pStyle w:val="Bullet1"/>
            </w:pPr>
            <w:r w:rsidRPr="00190AAA">
              <w:t xml:space="preserve">drum filling including unloading, inspection, washing, painting, filling, capping and stencilling; </w:t>
            </w:r>
          </w:p>
          <w:p w:rsidR="00EA76FF" w:rsidRPr="00190AAA" w:rsidRDefault="00132FBD" w:rsidP="00D43782">
            <w:pPr>
              <w:pStyle w:val="Bullet1"/>
            </w:pPr>
            <w:r w:rsidRPr="00190AAA">
              <w:t xml:space="preserve">order assembly including correct handling, documentation, picking procedures and packaging; </w:t>
            </w:r>
          </w:p>
          <w:p w:rsidR="00EA76FF" w:rsidRPr="00190AAA" w:rsidRDefault="00132FBD" w:rsidP="00D43782">
            <w:pPr>
              <w:pStyle w:val="Bullet1"/>
            </w:pPr>
            <w:r w:rsidRPr="00190AAA">
              <w:t xml:space="preserve">stores procedures covering all aspects of stores operation; basic quality control knowledge and testing; </w:t>
            </w:r>
          </w:p>
          <w:p w:rsidR="00EA76FF" w:rsidRPr="00190AAA" w:rsidRDefault="00132FBD" w:rsidP="00D43782">
            <w:pPr>
              <w:pStyle w:val="Bullet1"/>
            </w:pPr>
            <w:r w:rsidRPr="00190AAA">
              <w:t xml:space="preserve">rail tank car loading; road vehicle loading; </w:t>
            </w:r>
            <w:r w:rsidR="00EA76FF" w:rsidRPr="00190AAA">
              <w:t>and</w:t>
            </w:r>
          </w:p>
          <w:p w:rsidR="00132FBD" w:rsidRPr="00190AAA" w:rsidRDefault="00132FBD" w:rsidP="00D43782">
            <w:pPr>
              <w:pStyle w:val="Bullet1"/>
            </w:pPr>
            <w:r w:rsidRPr="00190AAA">
              <w:t>minor maintenance within scope of training; and general housekeeping.</w:t>
            </w:r>
          </w:p>
          <w:p w:rsidR="00EA76FF" w:rsidRPr="00190AAA" w:rsidRDefault="00132FBD" w:rsidP="00495A8B">
            <w:pPr>
              <w:pStyle w:val="AMODTable"/>
              <w:jc w:val="both"/>
            </w:pPr>
            <w:r w:rsidRPr="00190AAA">
              <w:t xml:space="preserve">In addition, a plant and terminal operator may perform the following duties: </w:t>
            </w:r>
          </w:p>
          <w:p w:rsidR="00EA76FF" w:rsidRPr="00190AAA" w:rsidRDefault="00132FBD" w:rsidP="00D43782">
            <w:pPr>
              <w:pStyle w:val="Bullet1"/>
            </w:pPr>
            <w:r w:rsidRPr="00190AAA">
              <w:t xml:space="preserve">store operations (ordering, pick-up receipt, checking, storing, stocktaking and purchase liaison); </w:t>
            </w:r>
          </w:p>
          <w:p w:rsidR="00EA76FF" w:rsidRPr="00190AAA" w:rsidRDefault="00132FBD" w:rsidP="00D43782">
            <w:pPr>
              <w:pStyle w:val="Bullet1"/>
            </w:pPr>
            <w:r w:rsidRPr="00190AAA">
              <w:t xml:space="preserve">loading and discharge of bulk product using fixed or mobile pumping equipment; </w:t>
            </w:r>
          </w:p>
          <w:p w:rsidR="00C41A79" w:rsidRDefault="00132FBD" w:rsidP="00D43782">
            <w:pPr>
              <w:pStyle w:val="Bullet1"/>
            </w:pPr>
            <w:r w:rsidRPr="00190AAA">
              <w:t>forklift driving and operation and minor maintenance of other mechanical handling equipment;</w:t>
            </w:r>
          </w:p>
          <w:p w:rsidR="00EA76FF" w:rsidRPr="00190AAA" w:rsidRDefault="00132FBD" w:rsidP="00D43782">
            <w:pPr>
              <w:pStyle w:val="Bullet1"/>
            </w:pPr>
            <w:r w:rsidRPr="00190AAA">
              <w:t xml:space="preserve">cleaning, maintaining and reporting on the serviceability of hand and power tools; </w:t>
            </w:r>
          </w:p>
          <w:p w:rsidR="00EA76FF" w:rsidRPr="00190AAA" w:rsidRDefault="00132FBD" w:rsidP="00D43782">
            <w:pPr>
              <w:pStyle w:val="Bullet1"/>
            </w:pPr>
            <w:r w:rsidRPr="00190AAA">
              <w:t xml:space="preserve">crane chasing and dogging; </w:t>
            </w:r>
          </w:p>
          <w:p w:rsidR="00EA76FF" w:rsidRPr="00190AAA" w:rsidRDefault="00132FBD" w:rsidP="00D43782">
            <w:pPr>
              <w:pStyle w:val="Bullet1"/>
            </w:pPr>
            <w:r w:rsidRPr="00190AAA">
              <w:t xml:space="preserve">immediate mechanical and site maintenance function, including minor mechanical tasks; </w:t>
            </w:r>
          </w:p>
          <w:p w:rsidR="00EA76FF" w:rsidRPr="00190AAA" w:rsidRDefault="00132FBD" w:rsidP="00D43782">
            <w:pPr>
              <w:pStyle w:val="Bullet1"/>
            </w:pPr>
            <w:r w:rsidRPr="00190AAA">
              <w:t>tank farm operation inc</w:t>
            </w:r>
            <w:r w:rsidR="00C41A79">
              <w:t>luding</w:t>
            </w:r>
            <w:r w:rsidRPr="00190AAA">
              <w:t xml:space="preserve"> dipping and cleaning; </w:t>
            </w:r>
          </w:p>
          <w:p w:rsidR="00EA76FF" w:rsidRPr="00190AAA" w:rsidRDefault="00132FBD" w:rsidP="00D43782">
            <w:pPr>
              <w:pStyle w:val="Bullet1"/>
            </w:pPr>
            <w:r w:rsidRPr="00190AAA">
              <w:t xml:space="preserve">bunker attendance and tanker loading/discharging; </w:t>
            </w:r>
            <w:r w:rsidR="00EA76FF" w:rsidRPr="00190AAA">
              <w:t>and</w:t>
            </w:r>
          </w:p>
          <w:p w:rsidR="00132FBD" w:rsidRPr="00190AAA" w:rsidRDefault="00132FBD" w:rsidP="00D43782">
            <w:pPr>
              <w:pStyle w:val="Bullet1"/>
            </w:pPr>
            <w:r w:rsidRPr="00190AAA">
              <w:t>assistance to tradespersons in any maintenance or project task.</w:t>
            </w:r>
          </w:p>
        </w:tc>
      </w:tr>
      <w:tr w:rsidR="00132FBD" w:rsidRPr="00190AAA" w:rsidTr="00495A8B">
        <w:tc>
          <w:tcPr>
            <w:tcW w:w="1800" w:type="dxa"/>
          </w:tcPr>
          <w:p w:rsidR="00132FBD" w:rsidRPr="00495A8B" w:rsidRDefault="00132FBD" w:rsidP="00DB3F80">
            <w:pPr>
              <w:pStyle w:val="AMODTable"/>
              <w:keepNext/>
              <w:rPr>
                <w:b/>
              </w:rPr>
            </w:pPr>
            <w:r w:rsidRPr="00495A8B">
              <w:rPr>
                <w:b/>
              </w:rPr>
              <w:lastRenderedPageBreak/>
              <w:t>Operator (advanced) (level 3)</w:t>
            </w:r>
          </w:p>
        </w:tc>
        <w:tc>
          <w:tcPr>
            <w:tcW w:w="6541" w:type="dxa"/>
          </w:tcPr>
          <w:p w:rsidR="00132FBD" w:rsidRPr="00190AAA" w:rsidRDefault="00132FBD" w:rsidP="00495A8B">
            <w:pPr>
              <w:pStyle w:val="AMODTable"/>
              <w:jc w:val="both"/>
            </w:pPr>
            <w:r w:rsidRPr="00190AAA">
              <w:t>A plant and terminal advanced operator</w:t>
            </w:r>
            <w:r w:rsidRPr="00495A8B">
              <w:rPr>
                <w:color w:val="000000"/>
              </w:rPr>
              <w:t xml:space="preserve"> </w:t>
            </w:r>
            <w:r w:rsidRPr="00190AAA">
              <w:t>is an employee who holds the appropriate specialist production competencies where required and is an experienced operator. An employee at this level will have met the skill level requirements for level 2.</w:t>
            </w:r>
          </w:p>
          <w:p w:rsidR="00EA76FF" w:rsidRPr="00190AAA" w:rsidRDefault="00132FBD" w:rsidP="00495A8B">
            <w:pPr>
              <w:pStyle w:val="AMODTable"/>
              <w:jc w:val="both"/>
            </w:pPr>
            <w:r w:rsidRPr="00190AAA">
              <w:t xml:space="preserve">In addition to level 2 duties, the advanced plant and terminal operator may perform the following duties: </w:t>
            </w:r>
          </w:p>
          <w:p w:rsidR="00EA76FF" w:rsidRPr="00190AAA" w:rsidRDefault="00132FBD" w:rsidP="00A93F77">
            <w:pPr>
              <w:pStyle w:val="Bullet1"/>
            </w:pPr>
            <w:r w:rsidRPr="00190AAA">
              <w:t xml:space="preserve">co-ordination of the activities in any one of the lube oil, sundries, bitumen, grease and warehousing facilities; </w:t>
            </w:r>
          </w:p>
          <w:p w:rsidR="00C41A79" w:rsidRDefault="00132FBD" w:rsidP="00495A8B">
            <w:pPr>
              <w:pStyle w:val="Bullet1"/>
              <w:keepNext/>
            </w:pPr>
            <w:r w:rsidRPr="00190AAA">
              <w:t xml:space="preserve">diagnosis of mechanical, hydraulic and pneumatic problems with any fixed equipment within the plant or </w:t>
            </w:r>
            <w:r w:rsidR="00C66EAA">
              <w:br/>
            </w:r>
            <w:r w:rsidRPr="00190AAA">
              <w:t>terminal to enable the optimum maintenance solution to be carried out;</w:t>
            </w:r>
          </w:p>
          <w:p w:rsidR="00EA76FF" w:rsidRPr="00190AAA" w:rsidRDefault="00132FBD" w:rsidP="00A93F77">
            <w:pPr>
              <w:pStyle w:val="Bullet1"/>
            </w:pPr>
            <w:r w:rsidRPr="00190AAA">
              <w:t xml:space="preserve">in conjunction with engineers, modification of existing plant and machinery; </w:t>
            </w:r>
          </w:p>
          <w:p w:rsidR="00EA76FF" w:rsidRPr="00190AAA" w:rsidRDefault="00132FBD" w:rsidP="00D43782">
            <w:pPr>
              <w:pStyle w:val="Bullet1"/>
            </w:pPr>
            <w:r w:rsidRPr="00190AAA">
              <w:t>capacity to carry out advanced project work, when appropriate, which could involve upgrading or additions to any fixed assets;</w:t>
            </w:r>
          </w:p>
          <w:p w:rsidR="00EA76FF" w:rsidRPr="00190AAA" w:rsidRDefault="00132FBD" w:rsidP="00495A8B">
            <w:pPr>
              <w:pStyle w:val="Bullet1"/>
              <w:keepNext/>
              <w:keepLines/>
            </w:pPr>
            <w:r w:rsidRPr="00190AAA">
              <w:t>capability to interpret and work from detailed drawings which will also entail compiling a material listing for the relevant task;</w:t>
            </w:r>
            <w:r w:rsidR="00EA76FF" w:rsidRPr="00190AAA">
              <w:t xml:space="preserve"> and</w:t>
            </w:r>
          </w:p>
          <w:p w:rsidR="00132FBD" w:rsidRPr="00190AAA" w:rsidRDefault="00132FBD" w:rsidP="00495A8B">
            <w:pPr>
              <w:pStyle w:val="Bullet1"/>
              <w:keepNext/>
              <w:keepLines/>
            </w:pPr>
            <w:r w:rsidRPr="00190AAA">
              <w:t>organisation and supervision of the workforce, equipment and materials.</w:t>
            </w:r>
          </w:p>
        </w:tc>
      </w:tr>
      <w:tr w:rsidR="00EA76FF" w:rsidRPr="00495A8B" w:rsidTr="00495A8B">
        <w:tc>
          <w:tcPr>
            <w:tcW w:w="1800" w:type="dxa"/>
          </w:tcPr>
          <w:p w:rsidR="00EA76FF" w:rsidRPr="00495A8B" w:rsidRDefault="00EA76FF" w:rsidP="005B09A5">
            <w:pPr>
              <w:pStyle w:val="AMODTable"/>
              <w:rPr>
                <w:b/>
              </w:rPr>
            </w:pPr>
            <w:r w:rsidRPr="00495A8B">
              <w:rPr>
                <w:b/>
              </w:rPr>
              <w:t xml:space="preserve">Specialist </w:t>
            </w:r>
            <w:r w:rsidR="00A5141D" w:rsidRPr="00495A8B">
              <w:rPr>
                <w:b/>
              </w:rPr>
              <w:t>b</w:t>
            </w:r>
            <w:r w:rsidRPr="00495A8B">
              <w:rPr>
                <w:b/>
              </w:rPr>
              <w:t>lender (level</w:t>
            </w:r>
            <w:r w:rsidR="00C41A79" w:rsidRPr="00495A8B">
              <w:rPr>
                <w:b/>
              </w:rPr>
              <w:t> </w:t>
            </w:r>
            <w:r w:rsidRPr="00495A8B">
              <w:rPr>
                <w:b/>
              </w:rPr>
              <w:t>4)</w:t>
            </w:r>
          </w:p>
        </w:tc>
        <w:tc>
          <w:tcPr>
            <w:tcW w:w="6541" w:type="dxa"/>
          </w:tcPr>
          <w:p w:rsidR="00EA76FF" w:rsidRPr="00190AAA" w:rsidRDefault="00EA76FF" w:rsidP="00495A8B">
            <w:pPr>
              <w:pStyle w:val="AMODTable"/>
              <w:keepNext/>
              <w:keepLines/>
              <w:jc w:val="both"/>
            </w:pPr>
            <w:r w:rsidRPr="00190AAA">
              <w:t>May perform specialist roles including:</w:t>
            </w:r>
          </w:p>
          <w:p w:rsidR="00EA76FF" w:rsidRPr="00190AAA" w:rsidRDefault="00EA76FF" w:rsidP="00D43782">
            <w:pPr>
              <w:pStyle w:val="Bullet1"/>
            </w:pPr>
            <w:r w:rsidRPr="00190AAA">
              <w:t>grease and special product blender; and</w:t>
            </w:r>
          </w:p>
          <w:p w:rsidR="00EA76FF" w:rsidRPr="00190AAA" w:rsidRDefault="00EA76FF" w:rsidP="00D43782">
            <w:pPr>
              <w:pStyle w:val="Bullet1"/>
            </w:pPr>
            <w:r w:rsidRPr="00190AAA">
              <w:t>operation of all blending equipment.</w:t>
            </w:r>
          </w:p>
        </w:tc>
      </w:tr>
      <w:tr w:rsidR="00132FBD" w:rsidRPr="00190AAA" w:rsidTr="00495A8B">
        <w:tc>
          <w:tcPr>
            <w:tcW w:w="1800" w:type="dxa"/>
          </w:tcPr>
          <w:p w:rsidR="00EA76FF" w:rsidRPr="00495A8B" w:rsidRDefault="00132FBD" w:rsidP="005B09A5">
            <w:pPr>
              <w:pStyle w:val="AMODTable"/>
              <w:rPr>
                <w:b/>
              </w:rPr>
            </w:pPr>
            <w:r w:rsidRPr="00495A8B">
              <w:rPr>
                <w:b/>
              </w:rPr>
              <w:t xml:space="preserve">Head operator </w:t>
            </w:r>
            <w:r w:rsidR="00EA76FF" w:rsidRPr="00495A8B">
              <w:rPr>
                <w:b/>
              </w:rPr>
              <w:t>(level 5)</w:t>
            </w:r>
          </w:p>
        </w:tc>
        <w:tc>
          <w:tcPr>
            <w:tcW w:w="6541" w:type="dxa"/>
          </w:tcPr>
          <w:p w:rsidR="00132FBD" w:rsidRPr="00190AAA" w:rsidRDefault="00132FBD" w:rsidP="00495A8B">
            <w:pPr>
              <w:pStyle w:val="AMODTable"/>
              <w:jc w:val="both"/>
            </w:pPr>
            <w:r w:rsidRPr="00190AAA">
              <w:t>A plant and terminal head operator, who may also be styled as a facilitator or co</w:t>
            </w:r>
            <w:r w:rsidR="00C41A79">
              <w:t>-</w:t>
            </w:r>
            <w:r w:rsidRPr="00190AAA">
              <w:t>ordinator, is designated as such and will be able to perform all duties at level 3. This employee is involved in the day to day running and organising of the plant. The head operator ca</w:t>
            </w:r>
            <w:r w:rsidR="00C41A79">
              <w:t>n perform all the duties of an A</w:t>
            </w:r>
            <w:r w:rsidRPr="00190AAA">
              <w:t>dvanced operator but has a broader responsibility including control and supervision of the operators allocated to the unit such as responsibility and accountability for the standards of work, monitoring the quality of work, goal setting, resolving operations problems, providing feedback in respect of performance</w:t>
            </w:r>
            <w:r w:rsidR="00EA76FF" w:rsidRPr="00190AAA">
              <w:t>,</w:t>
            </w:r>
            <w:r w:rsidRPr="00190AAA">
              <w:t xml:space="preserve"> </w:t>
            </w:r>
            <w:r w:rsidR="00EA76FF" w:rsidRPr="00190AAA">
              <w:t xml:space="preserve">the issue of work permits </w:t>
            </w:r>
            <w:r w:rsidRPr="00190AAA">
              <w:t>and other work related matters.</w:t>
            </w:r>
          </w:p>
          <w:p w:rsidR="00EA76FF" w:rsidRPr="00190AAA" w:rsidRDefault="00132FBD" w:rsidP="00495A8B">
            <w:pPr>
              <w:pStyle w:val="AMODTable"/>
              <w:jc w:val="both"/>
            </w:pPr>
            <w:r w:rsidRPr="00190AAA">
              <w:t>This position requires superior communication and organisational skills. Typical duties include</w:t>
            </w:r>
            <w:r w:rsidR="00EA76FF" w:rsidRPr="00190AAA">
              <w:t>:</w:t>
            </w:r>
          </w:p>
          <w:p w:rsidR="00EA76FF" w:rsidRPr="00190AAA" w:rsidRDefault="00132FBD" w:rsidP="00D43782">
            <w:pPr>
              <w:pStyle w:val="Bullet1"/>
            </w:pPr>
            <w:r w:rsidRPr="00190AAA">
              <w:t xml:space="preserve">production scheduling; </w:t>
            </w:r>
          </w:p>
          <w:p w:rsidR="00EA76FF" w:rsidRPr="00190AAA" w:rsidRDefault="00132FBD" w:rsidP="00D43782">
            <w:pPr>
              <w:pStyle w:val="Bullet1"/>
            </w:pPr>
            <w:r w:rsidRPr="00190AAA">
              <w:t xml:space="preserve">administering leave; </w:t>
            </w:r>
          </w:p>
          <w:p w:rsidR="00EA76FF" w:rsidRPr="00190AAA" w:rsidRDefault="00132FBD" w:rsidP="00D43782">
            <w:pPr>
              <w:pStyle w:val="Bullet1"/>
            </w:pPr>
            <w:r w:rsidRPr="00190AAA">
              <w:lastRenderedPageBreak/>
              <w:t xml:space="preserve">hiring casual employees; and </w:t>
            </w:r>
          </w:p>
          <w:p w:rsidR="00132FBD" w:rsidRPr="00190AAA" w:rsidRDefault="00132FBD" w:rsidP="00D43782">
            <w:pPr>
              <w:pStyle w:val="Bullet1"/>
            </w:pPr>
            <w:r w:rsidRPr="00190AAA">
              <w:t xml:space="preserve">providing guidance and training to others. </w:t>
            </w:r>
          </w:p>
        </w:tc>
      </w:tr>
    </w:tbl>
    <w:p w:rsidR="00132FBD" w:rsidRPr="00190AAA" w:rsidRDefault="00132FBD" w:rsidP="00132FBD">
      <w:pPr>
        <w:pStyle w:val="SubLevel2Bold"/>
      </w:pPr>
      <w:r w:rsidRPr="00190AAA">
        <w:lastRenderedPageBreak/>
        <w:t>Maintenance</w:t>
      </w:r>
    </w:p>
    <w:tbl>
      <w:tblPr>
        <w:tblW w:w="0" w:type="auto"/>
        <w:tblInd w:w="851" w:type="dxa"/>
        <w:tblCellMar>
          <w:left w:w="0" w:type="dxa"/>
          <w:right w:w="170" w:type="dxa"/>
        </w:tblCellMar>
        <w:tblLook w:val="01E0" w:firstRow="1" w:lastRow="1" w:firstColumn="1" w:lastColumn="1" w:noHBand="0" w:noVBand="0"/>
      </w:tblPr>
      <w:tblGrid>
        <w:gridCol w:w="1800"/>
        <w:gridCol w:w="6541"/>
      </w:tblGrid>
      <w:tr w:rsidR="00132FBD" w:rsidRPr="00495A8B" w:rsidTr="00495A8B">
        <w:trPr>
          <w:cantSplit/>
          <w:tblHeader/>
        </w:trPr>
        <w:tc>
          <w:tcPr>
            <w:tcW w:w="1800" w:type="dxa"/>
          </w:tcPr>
          <w:p w:rsidR="00132FBD" w:rsidRPr="00495A8B" w:rsidRDefault="00132FBD" w:rsidP="00495A8B">
            <w:pPr>
              <w:pStyle w:val="AMODTable"/>
              <w:keepNext/>
              <w:rPr>
                <w:b/>
              </w:rPr>
            </w:pPr>
            <w:r w:rsidRPr="00495A8B">
              <w:rPr>
                <w:b/>
              </w:rPr>
              <w:t>Level</w:t>
            </w:r>
          </w:p>
        </w:tc>
        <w:tc>
          <w:tcPr>
            <w:tcW w:w="6541" w:type="dxa"/>
          </w:tcPr>
          <w:p w:rsidR="00132FBD" w:rsidRPr="00495A8B" w:rsidRDefault="00132FBD" w:rsidP="00495A8B">
            <w:pPr>
              <w:pStyle w:val="AMODTable"/>
              <w:keepNext/>
              <w:jc w:val="both"/>
              <w:rPr>
                <w:b/>
              </w:rPr>
            </w:pPr>
            <w:r w:rsidRPr="00495A8B">
              <w:rPr>
                <w:b/>
              </w:rPr>
              <w:t>Task and functions</w:t>
            </w:r>
          </w:p>
        </w:tc>
      </w:tr>
      <w:tr w:rsidR="00132FBD" w:rsidRPr="00190AAA" w:rsidTr="00495A8B">
        <w:trPr>
          <w:cantSplit/>
        </w:trPr>
        <w:tc>
          <w:tcPr>
            <w:tcW w:w="1800" w:type="dxa"/>
          </w:tcPr>
          <w:p w:rsidR="00132FBD" w:rsidRPr="00495A8B" w:rsidRDefault="00132FBD" w:rsidP="005B09A5">
            <w:pPr>
              <w:pStyle w:val="AMODTable"/>
              <w:rPr>
                <w:b/>
              </w:rPr>
            </w:pPr>
            <w:r w:rsidRPr="00495A8B">
              <w:rPr>
                <w:b/>
              </w:rPr>
              <w:t xml:space="preserve">Maintenance tradesperson (level 1) </w:t>
            </w:r>
          </w:p>
        </w:tc>
        <w:tc>
          <w:tcPr>
            <w:tcW w:w="6541" w:type="dxa"/>
          </w:tcPr>
          <w:p w:rsidR="00132FBD" w:rsidRPr="00495A8B" w:rsidRDefault="00132FBD" w:rsidP="00495A8B">
            <w:pPr>
              <w:pStyle w:val="AMODTable"/>
              <w:jc w:val="both"/>
              <w:rPr>
                <w:rFonts w:eastAsia="SimSun"/>
                <w:color w:val="000000"/>
                <w:lang w:eastAsia="zh-CN"/>
              </w:rPr>
            </w:pPr>
            <w:r w:rsidRPr="00495A8B">
              <w:rPr>
                <w:rFonts w:eastAsia="SimSun"/>
                <w:color w:val="000000"/>
                <w:lang w:eastAsia="zh-CN"/>
              </w:rPr>
              <w:t xml:space="preserve">An employee at this level will have been assessed as competent to apply skills and knowledge in complex but routine situations where discretion and judgment are involved. The skills and knowledge are acquired through the completion of a trade certificate, or through practical experience, which has equipped the employee with an equivalent level of skills and knowledge. </w:t>
            </w:r>
          </w:p>
        </w:tc>
      </w:tr>
      <w:tr w:rsidR="00132FBD" w:rsidRPr="00190AAA" w:rsidTr="00495A8B">
        <w:trPr>
          <w:cantSplit/>
        </w:trPr>
        <w:tc>
          <w:tcPr>
            <w:tcW w:w="1800" w:type="dxa"/>
          </w:tcPr>
          <w:p w:rsidR="00132FBD" w:rsidRPr="00495A8B" w:rsidRDefault="00132FBD" w:rsidP="005B09A5">
            <w:pPr>
              <w:pStyle w:val="AMODTable"/>
              <w:rPr>
                <w:b/>
              </w:rPr>
            </w:pPr>
            <w:r w:rsidRPr="00495A8B">
              <w:rPr>
                <w:b/>
              </w:rPr>
              <w:t xml:space="preserve">Advanced tradesperson (single trade) (level 2) </w:t>
            </w:r>
          </w:p>
        </w:tc>
        <w:tc>
          <w:tcPr>
            <w:tcW w:w="6541" w:type="dxa"/>
          </w:tcPr>
          <w:p w:rsidR="00132FBD" w:rsidRPr="00495A8B" w:rsidRDefault="00132FBD" w:rsidP="00495A8B">
            <w:pPr>
              <w:pStyle w:val="AMODTable"/>
              <w:jc w:val="both"/>
              <w:rPr>
                <w:rFonts w:eastAsia="SimSun"/>
                <w:color w:val="000000"/>
                <w:lang w:eastAsia="zh-CN"/>
              </w:rPr>
            </w:pPr>
            <w:r w:rsidRPr="00495A8B">
              <w:rPr>
                <w:rFonts w:eastAsia="SimSun"/>
                <w:color w:val="000000"/>
                <w:lang w:eastAsia="zh-CN"/>
              </w:rPr>
              <w:t>An employee at this level will have met the requirements for level</w:t>
            </w:r>
            <w:r w:rsidR="00B86435" w:rsidRPr="00495A8B">
              <w:rPr>
                <w:rFonts w:eastAsia="SimSun"/>
                <w:color w:val="000000"/>
                <w:lang w:eastAsia="zh-CN"/>
              </w:rPr>
              <w:t> </w:t>
            </w:r>
            <w:r w:rsidRPr="00495A8B">
              <w:rPr>
                <w:rFonts w:eastAsia="SimSun"/>
                <w:color w:val="000000"/>
                <w:lang w:eastAsia="zh-CN"/>
              </w:rPr>
              <w:t xml:space="preserve">1 and been assessed as competent to perform tasks which require in depth skill or knowledge, or the employee is assessed as having the integration of a broad range of skills. The work may be of a non-routine nature requiring the application of the relevant skills and knowledge to new but predictable situations. </w:t>
            </w:r>
          </w:p>
          <w:p w:rsidR="00132FBD" w:rsidRPr="00495A8B" w:rsidRDefault="00132FBD" w:rsidP="00495A8B">
            <w:pPr>
              <w:pStyle w:val="AMODTable"/>
              <w:jc w:val="both"/>
              <w:rPr>
                <w:rFonts w:eastAsia="SimSun"/>
                <w:color w:val="000000"/>
                <w:sz w:val="23"/>
                <w:szCs w:val="23"/>
                <w:lang w:eastAsia="zh-CN"/>
              </w:rPr>
            </w:pPr>
            <w:r w:rsidRPr="00495A8B">
              <w:rPr>
                <w:rFonts w:eastAsia="SimSun"/>
                <w:color w:val="000000"/>
                <w:lang w:eastAsia="zh-CN"/>
              </w:rPr>
              <w:t xml:space="preserve">The level of skills or knowledge required to perform this work will involve the completion of a post trade training appropriate for this level, or through the acquisition of practical skills and knowledge which has equipped the employee with the equivalent level of skills and knowledge. </w:t>
            </w:r>
          </w:p>
        </w:tc>
      </w:tr>
      <w:tr w:rsidR="00132FBD" w:rsidRPr="00190AAA" w:rsidTr="00495A8B">
        <w:trPr>
          <w:cantSplit/>
        </w:trPr>
        <w:tc>
          <w:tcPr>
            <w:tcW w:w="1800" w:type="dxa"/>
          </w:tcPr>
          <w:p w:rsidR="00132FBD" w:rsidRPr="00495A8B" w:rsidRDefault="00132FBD" w:rsidP="005B09A5">
            <w:pPr>
              <w:pStyle w:val="AMODTable"/>
              <w:rPr>
                <w:b/>
              </w:rPr>
            </w:pPr>
            <w:r w:rsidRPr="00495A8B">
              <w:rPr>
                <w:b/>
              </w:rPr>
              <w:t xml:space="preserve">Dual trade tradesperson (level 3) </w:t>
            </w:r>
          </w:p>
        </w:tc>
        <w:tc>
          <w:tcPr>
            <w:tcW w:w="6541" w:type="dxa"/>
          </w:tcPr>
          <w:p w:rsidR="00132FBD" w:rsidRPr="00495A8B" w:rsidRDefault="00132FBD" w:rsidP="00495A8B">
            <w:pPr>
              <w:pStyle w:val="AMODTable"/>
              <w:jc w:val="both"/>
              <w:rPr>
                <w:rFonts w:eastAsia="SimSun"/>
                <w:color w:val="000000"/>
                <w:sz w:val="23"/>
                <w:szCs w:val="23"/>
                <w:lang w:eastAsia="zh-CN"/>
              </w:rPr>
            </w:pPr>
            <w:r w:rsidRPr="00495A8B">
              <w:rPr>
                <w:rFonts w:eastAsia="SimSun"/>
                <w:color w:val="000000"/>
                <w:lang w:eastAsia="zh-CN"/>
              </w:rPr>
              <w:t>An employee at this level will have met the requirements for level</w:t>
            </w:r>
            <w:r w:rsidR="00B86435" w:rsidRPr="00495A8B">
              <w:rPr>
                <w:rFonts w:eastAsia="SimSun"/>
                <w:color w:val="000000"/>
                <w:lang w:eastAsia="zh-CN"/>
              </w:rPr>
              <w:t> </w:t>
            </w:r>
            <w:r w:rsidRPr="00495A8B">
              <w:rPr>
                <w:rFonts w:eastAsia="SimSun"/>
                <w:color w:val="000000"/>
                <w:lang w:eastAsia="zh-CN"/>
              </w:rPr>
              <w:t xml:space="preserve">2 and holds a dual trade qualification or equivalent prescribed post trade course used in the operation and has acquired additional knowledge enabling the employee to apply dual trade skills or an equivalent level of high precision specialised trade skills in one area. </w:t>
            </w:r>
          </w:p>
          <w:p w:rsidR="00132FBD" w:rsidRPr="00495A8B" w:rsidRDefault="00132FBD" w:rsidP="00495A8B">
            <w:pPr>
              <w:pStyle w:val="AMODTable"/>
              <w:jc w:val="both"/>
              <w:rPr>
                <w:rFonts w:eastAsia="SimSun"/>
                <w:color w:val="000000"/>
                <w:sz w:val="23"/>
                <w:szCs w:val="23"/>
                <w:lang w:eastAsia="zh-CN"/>
              </w:rPr>
            </w:pPr>
            <w:r w:rsidRPr="00495A8B">
              <w:rPr>
                <w:rFonts w:eastAsia="SimSun"/>
                <w:color w:val="000000"/>
                <w:lang w:eastAsia="zh-CN"/>
              </w:rPr>
              <w:t xml:space="preserve">An employee at this level: has high precision trade skills in more than one area; is qualified to work on machinery or equipment with complex mechanical, hydraulic, electrical circuitry or controls; and meets the skills requirements for tradespersons in accordance with the </w:t>
            </w:r>
            <w:r w:rsidRPr="00495A8B">
              <w:rPr>
                <w:rFonts w:eastAsia="SimSun"/>
                <w:i/>
                <w:color w:val="000000"/>
                <w:lang w:eastAsia="zh-CN"/>
              </w:rPr>
              <w:t>Manufacturing and Associated Industries and Occupations Award 2010</w:t>
            </w:r>
            <w:r w:rsidRPr="00495A8B">
              <w:rPr>
                <w:rFonts w:eastAsia="SimSun"/>
                <w:color w:val="000000"/>
                <w:lang w:eastAsia="zh-CN"/>
              </w:rPr>
              <w:t xml:space="preserve"> for this level. </w:t>
            </w:r>
          </w:p>
        </w:tc>
      </w:tr>
      <w:tr w:rsidR="00132FBD" w:rsidRPr="00190AAA" w:rsidTr="00495A8B">
        <w:trPr>
          <w:cantSplit/>
        </w:trPr>
        <w:tc>
          <w:tcPr>
            <w:tcW w:w="1800" w:type="dxa"/>
          </w:tcPr>
          <w:p w:rsidR="00132FBD" w:rsidRPr="00495A8B" w:rsidRDefault="00132FBD" w:rsidP="005B09A5">
            <w:pPr>
              <w:pStyle w:val="AMODTable"/>
              <w:rPr>
                <w:b/>
              </w:rPr>
            </w:pPr>
            <w:r w:rsidRPr="00495A8B">
              <w:rPr>
                <w:b/>
              </w:rPr>
              <w:lastRenderedPageBreak/>
              <w:t xml:space="preserve">Maintenance co-ordinator (level 4) </w:t>
            </w:r>
          </w:p>
        </w:tc>
        <w:tc>
          <w:tcPr>
            <w:tcW w:w="6541" w:type="dxa"/>
          </w:tcPr>
          <w:p w:rsidR="00132FBD" w:rsidRPr="00495A8B" w:rsidRDefault="00B86435" w:rsidP="00495A8B">
            <w:pPr>
              <w:pStyle w:val="AMODTable"/>
              <w:jc w:val="both"/>
              <w:rPr>
                <w:rFonts w:eastAsia="SimSun"/>
                <w:color w:val="000000"/>
                <w:lang w:eastAsia="zh-CN"/>
              </w:rPr>
            </w:pPr>
            <w:r w:rsidRPr="00495A8B">
              <w:rPr>
                <w:rFonts w:eastAsia="SimSun"/>
                <w:color w:val="000000"/>
                <w:lang w:eastAsia="zh-CN"/>
              </w:rPr>
              <w:t>A M</w:t>
            </w:r>
            <w:r w:rsidR="00132FBD" w:rsidRPr="00495A8B">
              <w:rPr>
                <w:rFonts w:eastAsia="SimSun"/>
                <w:color w:val="000000"/>
                <w:lang w:eastAsia="zh-CN"/>
              </w:rPr>
              <w:t>aintenance co</w:t>
            </w:r>
            <w:r w:rsidRPr="00495A8B">
              <w:rPr>
                <w:rFonts w:eastAsia="SimSun"/>
                <w:color w:val="000000"/>
                <w:lang w:eastAsia="zh-CN"/>
              </w:rPr>
              <w:t>-</w:t>
            </w:r>
            <w:r w:rsidR="00132FBD" w:rsidRPr="00495A8B">
              <w:rPr>
                <w:rFonts w:eastAsia="SimSun"/>
                <w:color w:val="000000"/>
                <w:lang w:eastAsia="zh-CN"/>
              </w:rPr>
              <w:t>ordinator is an employee designated as such.</w:t>
            </w:r>
          </w:p>
          <w:p w:rsidR="00132FBD" w:rsidRPr="00495A8B" w:rsidRDefault="00132FBD" w:rsidP="00495A8B">
            <w:pPr>
              <w:pStyle w:val="AMODTable"/>
              <w:jc w:val="both"/>
              <w:rPr>
                <w:rFonts w:eastAsia="SimSun"/>
                <w:color w:val="000000"/>
                <w:lang w:eastAsia="zh-CN"/>
              </w:rPr>
            </w:pPr>
            <w:r w:rsidRPr="00495A8B">
              <w:rPr>
                <w:rFonts w:eastAsia="SimSun"/>
                <w:color w:val="000000"/>
                <w:lang w:eastAsia="zh-CN"/>
              </w:rPr>
              <w:t>An employee at this level may be required to hold qualifications necessary for level 3 and must have a good knowledge of all equipment, procedures and skills used with maintenance activity under their control. The employee will keep up to date with new technology as applied in the control of refinery or other plant operations.</w:t>
            </w:r>
          </w:p>
          <w:p w:rsidR="00132FBD" w:rsidRPr="00495A8B" w:rsidRDefault="00B86435" w:rsidP="00495A8B">
            <w:pPr>
              <w:pStyle w:val="AMODTable"/>
              <w:jc w:val="both"/>
              <w:rPr>
                <w:rFonts w:eastAsia="SimSun"/>
                <w:color w:val="000000"/>
                <w:lang w:eastAsia="zh-CN"/>
              </w:rPr>
            </w:pPr>
            <w:r w:rsidRPr="00495A8B">
              <w:rPr>
                <w:rFonts w:eastAsia="SimSun"/>
                <w:color w:val="000000"/>
                <w:lang w:eastAsia="zh-CN"/>
              </w:rPr>
              <w:t>The M</w:t>
            </w:r>
            <w:r w:rsidR="00132FBD" w:rsidRPr="00495A8B">
              <w:rPr>
                <w:rFonts w:eastAsia="SimSun"/>
                <w:color w:val="000000"/>
                <w:lang w:eastAsia="zh-CN"/>
              </w:rPr>
              <w:t>aintenance co</w:t>
            </w:r>
            <w:r w:rsidRPr="00495A8B">
              <w:rPr>
                <w:rFonts w:eastAsia="SimSun"/>
                <w:color w:val="000000"/>
                <w:lang w:eastAsia="zh-CN"/>
              </w:rPr>
              <w:t>-</w:t>
            </w:r>
            <w:r w:rsidR="00132FBD" w:rsidRPr="00495A8B">
              <w:rPr>
                <w:rFonts w:eastAsia="SimSun"/>
                <w:color w:val="000000"/>
                <w:lang w:eastAsia="zh-CN"/>
              </w:rPr>
              <w:t>ordinator is responsible for ensuring an efficient and cost-effective maintenance service including co</w:t>
            </w:r>
            <w:r w:rsidR="00A5141D" w:rsidRPr="00495A8B">
              <w:rPr>
                <w:rFonts w:eastAsia="SimSun"/>
                <w:color w:val="000000"/>
                <w:lang w:eastAsia="zh-CN"/>
              </w:rPr>
              <w:noBreakHyphen/>
            </w:r>
            <w:r w:rsidR="00132FBD" w:rsidRPr="00495A8B">
              <w:rPr>
                <w:rFonts w:eastAsia="SimSun"/>
                <w:color w:val="000000"/>
                <w:lang w:eastAsia="zh-CN"/>
              </w:rPr>
              <w:t xml:space="preserve">ordination and planning of daily and long term maintenance requirements. This position also has </w:t>
            </w:r>
            <w:r w:rsidR="00132FBD" w:rsidRPr="00190AAA">
              <w:t>control and supervision responsibilities in respect of tradespersons. This entails responsibility and accountability for the standards of work produced, monitoring the quality of work, goal setting, resolving maintenance problems, providing feedback in respect of performance and other work related matters and responsibility for training and guidance.</w:t>
            </w:r>
          </w:p>
        </w:tc>
      </w:tr>
    </w:tbl>
    <w:p w:rsidR="00B94F0E" w:rsidRPr="00190AAA" w:rsidRDefault="00B94F0E" w:rsidP="00B94F0E">
      <w:pPr>
        <w:pStyle w:val="SubLevel1Bold"/>
      </w:pPr>
      <w:r w:rsidRPr="00190AAA">
        <w:t xml:space="preserve">Clerical </w:t>
      </w:r>
    </w:p>
    <w:p w:rsidR="00B94F0E" w:rsidRPr="00190AAA" w:rsidRDefault="00B94F0E" w:rsidP="00B94F0E">
      <w:pPr>
        <w:pStyle w:val="Block1"/>
      </w:pPr>
      <w:r w:rsidRPr="00190AAA">
        <w:t>The classification criteria in this schedule provides guidelines to determine the appropriate classification level of persons employed pursuant to this award. In determining the appropriate level, consideration must be given to both the characteristics and typical duties/skills. The characteristics are the primary guide to classification as they indicate the level of basic knowledge, comprehension of issues, problems and procedures required and the level of supervision or accountability of the position. The totality of the characteristics must be read as a whole to obtain a clear understanding of the essential features of any particular level and the competency required. The typical duties/skills are a non-exhaustive list of duties/skills that may be comprehended within the particular level. They are an indicative guide only and at any particular level employees may be expected to undertake duties of any level lower than their own. Employees at any particular level may perform/utilise one such duty/skill, or many of them, depending on the particular work allocated.</w:t>
      </w:r>
    </w:p>
    <w:p w:rsidR="00B94F0E" w:rsidRPr="00190AAA" w:rsidRDefault="00B94F0E" w:rsidP="00B94F0E">
      <w:pPr>
        <w:pStyle w:val="Block1"/>
      </w:pPr>
      <w:r w:rsidRPr="00190AAA">
        <w:t>The key issue to be looked at in properly classifying an employee is the level of competency and skill that the employee is required to exercise in the work they perform, not the duties they perform per se. It will be noted that some typical duties/skills appear in more than one level, however when assigning a classification to an employee this needs to be done by reference to the specific characteristics of the level. For example, whilst word processing and copy typing are first specifically mentioned at Level 2 in terms of typical duty/skill, it does not mean that as soon as an employee operates a word processor or typewriter they automatically become Level 2. They would achieve a Level 2 classification when they have achieved the level of skill and competency envisaged by the characteristics and the relevant indicative duty(</w:t>
      </w:r>
      <w:proofErr w:type="spellStart"/>
      <w:r w:rsidRPr="00190AAA">
        <w:t>ies</w:t>
      </w:r>
      <w:proofErr w:type="spellEnd"/>
      <w:r w:rsidRPr="00190AAA">
        <w:t>)/skill(s) of a Level 2. Level 1 in this structure is to be viewed as the level at which employees learn and gain competence in the basic clerical skills required by the employer, which in most cases would lead to progression through the classification structure as their competency and skills increase and are utilised.</w:t>
      </w:r>
    </w:p>
    <w:p w:rsidR="00B94F0E" w:rsidRPr="00190AAA" w:rsidRDefault="00B94F0E" w:rsidP="00B94F0E">
      <w:pPr>
        <w:pStyle w:val="SubLevel2Bold"/>
      </w:pPr>
      <w:r w:rsidRPr="00190AAA">
        <w:lastRenderedPageBreak/>
        <w:t>Level 1</w:t>
      </w:r>
    </w:p>
    <w:p w:rsidR="00B94F0E" w:rsidRPr="00190AAA" w:rsidRDefault="00B94F0E" w:rsidP="00B94F0E">
      <w:pPr>
        <w:pStyle w:val="SubLevel3Bold"/>
      </w:pPr>
      <w:r w:rsidRPr="00190AAA">
        <w:t>Characteristics</w:t>
      </w:r>
    </w:p>
    <w:p w:rsidR="00B94F0E" w:rsidRPr="00190AAA" w:rsidRDefault="00B94F0E" w:rsidP="00D43782">
      <w:pPr>
        <w:pStyle w:val="SubLevel4"/>
      </w:pPr>
      <w:r w:rsidRPr="00190AAA">
        <w:t>Employees at this level may include the initial recruit who may have limited relevant experience. Initially work is performed under close direction using established practices, procedures and instructions.</w:t>
      </w:r>
    </w:p>
    <w:p w:rsidR="00B94F0E" w:rsidRPr="00190AAA" w:rsidRDefault="00B94F0E" w:rsidP="00D43782">
      <w:pPr>
        <w:pStyle w:val="SubLevel4"/>
      </w:pPr>
      <w:r w:rsidRPr="00190AAA">
        <w:t>Such employees perform routine clerical and office functions requiring an understanding of clear, straightforward rules or procedures and may be required to operate certain office equipment. Problems can usually be solved by reference to established practices, procedures and instructions.</w:t>
      </w:r>
    </w:p>
    <w:p w:rsidR="00B94F0E" w:rsidRPr="00190AAA" w:rsidRDefault="00B94F0E" w:rsidP="00D43782">
      <w:pPr>
        <w:pStyle w:val="SubLevel4"/>
      </w:pPr>
      <w:r w:rsidRPr="00190AAA">
        <w:t>Employees at this level are responsible and accountable for their own work within established routines, methods and procedures and the less experienced employees</w:t>
      </w:r>
      <w:r w:rsidR="004A57BF">
        <w:t>’</w:t>
      </w:r>
      <w:r w:rsidRPr="00190AAA">
        <w:t xml:space="preserve"> work may be subject to checking at all stages. The more experienced employee may be required to give assistance to less experienced employees in the same classification.</w:t>
      </w:r>
    </w:p>
    <w:p w:rsidR="00B94F0E" w:rsidRPr="00190AAA" w:rsidRDefault="00B94F0E" w:rsidP="00B94F0E">
      <w:pPr>
        <w:pStyle w:val="SubLevel3Bold"/>
      </w:pPr>
      <w:r w:rsidRPr="00190AAA">
        <w:t>Typical duties/skills</w:t>
      </w:r>
    </w:p>
    <w:p w:rsidR="00B94F0E" w:rsidRPr="00190AAA" w:rsidRDefault="00B94F0E" w:rsidP="00B94F0E">
      <w:pPr>
        <w:pStyle w:val="Block2"/>
      </w:pPr>
      <w:r w:rsidRPr="00190AAA">
        <w:t>Indicative typical duties and skills at this level may include:</w:t>
      </w:r>
    </w:p>
    <w:p w:rsidR="00B94F0E" w:rsidRPr="00190AAA" w:rsidRDefault="00B86435" w:rsidP="00D43782">
      <w:pPr>
        <w:pStyle w:val="SubLevel4"/>
      </w:pPr>
      <w:r>
        <w:t>r</w:t>
      </w:r>
      <w:r w:rsidR="00B94F0E" w:rsidRPr="00190AAA">
        <w:t>eception/switchboard, e.g. directing telephone callers to appropriate staff, issuing and receiving standard forms, relaying internal information a</w:t>
      </w:r>
      <w:r>
        <w:t>nd initial greeting of visitors;</w:t>
      </w:r>
    </w:p>
    <w:p w:rsidR="00B94F0E" w:rsidRPr="00190AAA" w:rsidRDefault="00B86435" w:rsidP="00D43782">
      <w:pPr>
        <w:pStyle w:val="SubLevel4"/>
      </w:pPr>
      <w:r>
        <w:t>m</w:t>
      </w:r>
      <w:r w:rsidR="00B94F0E" w:rsidRPr="00190AAA">
        <w:t>aint</w:t>
      </w:r>
      <w:r>
        <w:t>enance of basic records;</w:t>
      </w:r>
    </w:p>
    <w:p w:rsidR="00B94F0E" w:rsidRPr="00190AAA" w:rsidRDefault="00B86435" w:rsidP="00D43782">
      <w:pPr>
        <w:pStyle w:val="SubLevel4"/>
      </w:pPr>
      <w:r>
        <w:t>f</w:t>
      </w:r>
      <w:r w:rsidR="00B94F0E" w:rsidRPr="00190AAA">
        <w:t>iling, collating, photocopying etc</w:t>
      </w:r>
      <w:r>
        <w:t>;</w:t>
      </w:r>
    </w:p>
    <w:p w:rsidR="00B94F0E" w:rsidRPr="00190AAA" w:rsidRDefault="00B86435" w:rsidP="00D43782">
      <w:pPr>
        <w:pStyle w:val="SubLevel4"/>
      </w:pPr>
      <w:r>
        <w:t>h</w:t>
      </w:r>
      <w:r w:rsidR="00B94F0E" w:rsidRPr="00190AAA">
        <w:t>andling or distributing m</w:t>
      </w:r>
      <w:r>
        <w:t>ail including messenger service;</w:t>
      </w:r>
    </w:p>
    <w:p w:rsidR="00B94F0E" w:rsidRPr="00190AAA" w:rsidRDefault="00B86435" w:rsidP="00D43782">
      <w:pPr>
        <w:pStyle w:val="SubLevel4"/>
      </w:pPr>
      <w:r>
        <w:t>r</w:t>
      </w:r>
      <w:r w:rsidR="00B94F0E" w:rsidRPr="00190AAA">
        <w:t>ecording, matching, checking and batching of accounts, invoices, orders, store requisitions etc</w:t>
      </w:r>
      <w:r w:rsidR="00A5141D">
        <w:t>.;</w:t>
      </w:r>
      <w:r>
        <w:t xml:space="preserve"> and</w:t>
      </w:r>
    </w:p>
    <w:p w:rsidR="00B94F0E" w:rsidRPr="00190AAA" w:rsidRDefault="00B86435" w:rsidP="00D43782">
      <w:pPr>
        <w:pStyle w:val="SubLevel4"/>
      </w:pPr>
      <w:r>
        <w:t>t</w:t>
      </w:r>
      <w:r w:rsidR="00B94F0E" w:rsidRPr="00190AAA">
        <w:t>he operation of keyboard and other allied equipment in order to achieve competency as prescribed in Level 2.</w:t>
      </w:r>
    </w:p>
    <w:p w:rsidR="00B94F0E" w:rsidRPr="00190AAA" w:rsidRDefault="00B94F0E" w:rsidP="00B94F0E">
      <w:pPr>
        <w:pStyle w:val="SubLevel2Bold"/>
      </w:pPr>
      <w:r w:rsidRPr="00190AAA">
        <w:t>Level 2</w:t>
      </w:r>
    </w:p>
    <w:p w:rsidR="00B94F0E" w:rsidRPr="00190AAA" w:rsidRDefault="00B94F0E" w:rsidP="00B94F0E">
      <w:pPr>
        <w:pStyle w:val="SubLevel3Bold"/>
      </w:pPr>
      <w:r w:rsidRPr="00190AAA">
        <w:t>Characteristics</w:t>
      </w:r>
    </w:p>
    <w:p w:rsidR="00B94F0E" w:rsidRPr="00190AAA" w:rsidRDefault="00B94F0E" w:rsidP="00D43782">
      <w:pPr>
        <w:pStyle w:val="SubLevel4"/>
      </w:pPr>
      <w:r w:rsidRPr="00190AAA">
        <w:t>Th</w:t>
      </w:r>
      <w:r w:rsidRPr="00B86435">
        <w:t>i</w:t>
      </w:r>
      <w:r w:rsidRPr="00190AAA">
        <w:t>s level caters for the employees who have had sufficient experience and/or training to enable them to carry out their assigned duties under general direction.</w:t>
      </w:r>
    </w:p>
    <w:p w:rsidR="00B94F0E" w:rsidRPr="00190AAA" w:rsidRDefault="00B94F0E" w:rsidP="00D43782">
      <w:pPr>
        <w:pStyle w:val="SubLevel4"/>
      </w:pPr>
      <w:r w:rsidRPr="00190AAA">
        <w:t>Employees at this level are responsible and accountable for their own work which is performed within established guidelines. In some situations detailed instructions may be necessary. This may require the employee to exercise limited judgment and initiative within the range of their skills and knowledge.</w:t>
      </w:r>
    </w:p>
    <w:p w:rsidR="00B94F0E" w:rsidRPr="00190AAA" w:rsidRDefault="00B94F0E" w:rsidP="00D43782">
      <w:pPr>
        <w:pStyle w:val="SubLevel4"/>
      </w:pPr>
      <w:r w:rsidRPr="00190AAA">
        <w:t xml:space="preserve">The work of these employees may be subject to final checking and as required progress checking. Such employees may be required to check the work and/or provide guidance to other employees at a lower level </w:t>
      </w:r>
      <w:r w:rsidRPr="00190AAA">
        <w:lastRenderedPageBreak/>
        <w:t>and/or provide assistance to less experienced employees at the same level.</w:t>
      </w:r>
    </w:p>
    <w:p w:rsidR="00B94F0E" w:rsidRPr="00190AAA" w:rsidRDefault="00B94F0E" w:rsidP="00B94F0E">
      <w:pPr>
        <w:pStyle w:val="SubLevel3Bold"/>
      </w:pPr>
      <w:r w:rsidRPr="00190AAA">
        <w:t>Typical duties/skills</w:t>
      </w:r>
    </w:p>
    <w:p w:rsidR="00B94F0E" w:rsidRPr="00190AAA" w:rsidRDefault="00B94F0E" w:rsidP="00B94F0E">
      <w:pPr>
        <w:pStyle w:val="Block2"/>
      </w:pPr>
      <w:r w:rsidRPr="00190AAA">
        <w:t>Indicative typical duties and skills at this level may include:</w:t>
      </w:r>
    </w:p>
    <w:p w:rsidR="00B94F0E" w:rsidRPr="00190AAA" w:rsidRDefault="00B86435" w:rsidP="00D43782">
      <w:pPr>
        <w:pStyle w:val="SubLevel4"/>
      </w:pPr>
      <w:r>
        <w:t>r</w:t>
      </w:r>
      <w:r w:rsidR="00B94F0E" w:rsidRPr="00190AAA">
        <w:t>eception/switchboard duties as in Level 1 and in addition responding to enquiries as appropriate, consistent with the acquired knowledge of the organisation</w:t>
      </w:r>
      <w:r w:rsidR="004A57BF">
        <w:t>’</w:t>
      </w:r>
      <w:r w:rsidR="00B94F0E" w:rsidRPr="00190AAA">
        <w:t>s operations and services, and/or where presentation and use of interpersonal skills a</w:t>
      </w:r>
      <w:r>
        <w:t>re a key aspect of the position;</w:t>
      </w:r>
    </w:p>
    <w:p w:rsidR="00B94F0E" w:rsidRPr="00190AAA" w:rsidRDefault="00B86435" w:rsidP="00D43782">
      <w:pPr>
        <w:pStyle w:val="SubLevel4"/>
      </w:pPr>
      <w:r>
        <w:t>o</w:t>
      </w:r>
      <w:r w:rsidR="00B94F0E" w:rsidRPr="00190AAA">
        <w:t xml:space="preserve">peration of computerised radio/telephone equipment, micro personal computer, printing devices attached to personal computer, </w:t>
      </w:r>
      <w:proofErr w:type="spellStart"/>
      <w:r w:rsidR="00B94F0E" w:rsidRPr="00190AAA">
        <w:t>d</w:t>
      </w:r>
      <w:r>
        <w:t>ictaphone</w:t>
      </w:r>
      <w:proofErr w:type="spellEnd"/>
      <w:r>
        <w:t xml:space="preserve"> equipment, typewriter;</w:t>
      </w:r>
    </w:p>
    <w:p w:rsidR="00B94F0E" w:rsidRPr="00190AAA" w:rsidRDefault="00B86435" w:rsidP="00D43782">
      <w:pPr>
        <w:pStyle w:val="SubLevel4"/>
      </w:pPr>
      <w:r>
        <w:t>w</w:t>
      </w:r>
      <w:r w:rsidR="00B94F0E" w:rsidRPr="00190AAA">
        <w:t>ord processing, e.g. the use of a word processing software package to create, format, edit, correct, print and save text documents, e.g. standard correspondence and</w:t>
      </w:r>
      <w:r>
        <w:t xml:space="preserve"> business documents;</w:t>
      </w:r>
    </w:p>
    <w:p w:rsidR="00B94F0E" w:rsidRPr="00190AAA" w:rsidRDefault="00B86435" w:rsidP="00D43782">
      <w:pPr>
        <w:pStyle w:val="SubLevel4"/>
      </w:pPr>
      <w:r>
        <w:t>s</w:t>
      </w:r>
      <w:r w:rsidR="00B94F0E" w:rsidRPr="00190AAA">
        <w:t>tenographer/person solely employed to take shorthand and to transcribe by means of</w:t>
      </w:r>
      <w:r>
        <w:t xml:space="preserve"> appropriate keyboard equipment;</w:t>
      </w:r>
    </w:p>
    <w:p w:rsidR="00B94F0E" w:rsidRPr="00190AAA" w:rsidRDefault="00B86435" w:rsidP="00D43782">
      <w:pPr>
        <w:pStyle w:val="SubLevel4"/>
      </w:pPr>
      <w:r>
        <w:t>copy typing and audio typing;</w:t>
      </w:r>
    </w:p>
    <w:p w:rsidR="00B94F0E" w:rsidRPr="00190AAA" w:rsidRDefault="00B86435" w:rsidP="00D43782">
      <w:pPr>
        <w:pStyle w:val="SubLevel4"/>
      </w:pPr>
      <w:r>
        <w:t>m</w:t>
      </w:r>
      <w:r w:rsidR="00B94F0E" w:rsidRPr="00190AAA">
        <w:t>aintenance of records and/or journals including initial processing and recording relating to the following:</w:t>
      </w:r>
    </w:p>
    <w:p w:rsidR="00B94F0E" w:rsidRPr="00190AAA" w:rsidRDefault="00B94F0E" w:rsidP="00B94F0E">
      <w:pPr>
        <w:pStyle w:val="Bullet3"/>
      </w:pPr>
      <w:r w:rsidRPr="00190AAA">
        <w:t>reconciliation of accounts to balance</w:t>
      </w:r>
      <w:r w:rsidR="00B86435">
        <w:t>;</w:t>
      </w:r>
    </w:p>
    <w:p w:rsidR="00B94F0E" w:rsidRPr="00190AAA" w:rsidRDefault="00B94F0E" w:rsidP="00B94F0E">
      <w:pPr>
        <w:pStyle w:val="Bullet3"/>
      </w:pPr>
      <w:r w:rsidRPr="00190AAA">
        <w:t>incoming/outgoing cheques</w:t>
      </w:r>
      <w:r w:rsidR="00B86435">
        <w:t>;</w:t>
      </w:r>
    </w:p>
    <w:p w:rsidR="00B94F0E" w:rsidRPr="00190AAA" w:rsidRDefault="00B94F0E" w:rsidP="00B94F0E">
      <w:pPr>
        <w:pStyle w:val="Bullet3"/>
      </w:pPr>
      <w:r w:rsidRPr="00190AAA">
        <w:t>invoices</w:t>
      </w:r>
      <w:r w:rsidR="00B86435">
        <w:t>;</w:t>
      </w:r>
    </w:p>
    <w:p w:rsidR="00B94F0E" w:rsidRPr="00190AAA" w:rsidRDefault="00B94F0E" w:rsidP="00B94F0E">
      <w:pPr>
        <w:pStyle w:val="Bullet3"/>
      </w:pPr>
      <w:r w:rsidRPr="00190AAA">
        <w:t>debit/credit items</w:t>
      </w:r>
      <w:r w:rsidR="00B86435">
        <w:t>;</w:t>
      </w:r>
    </w:p>
    <w:p w:rsidR="00B94F0E" w:rsidRPr="00190AAA" w:rsidRDefault="00B94F0E" w:rsidP="00B94F0E">
      <w:pPr>
        <w:pStyle w:val="Bullet3"/>
      </w:pPr>
      <w:r w:rsidRPr="00190AAA">
        <w:t>payroll data</w:t>
      </w:r>
      <w:r w:rsidR="00B86435">
        <w:t>;</w:t>
      </w:r>
    </w:p>
    <w:p w:rsidR="00B94F0E" w:rsidRPr="00190AAA" w:rsidRDefault="00B94F0E" w:rsidP="00B94F0E">
      <w:pPr>
        <w:pStyle w:val="Bullet3"/>
      </w:pPr>
      <w:r w:rsidRPr="00190AAA">
        <w:t xml:space="preserve">petty cash </w:t>
      </w:r>
      <w:proofErr w:type="spellStart"/>
      <w:r w:rsidRPr="00190AAA">
        <w:t>imprest</w:t>
      </w:r>
      <w:proofErr w:type="spellEnd"/>
      <w:r w:rsidRPr="00190AAA">
        <w:t xml:space="preserve"> system</w:t>
      </w:r>
      <w:r w:rsidR="00B86435">
        <w:t>; and</w:t>
      </w:r>
    </w:p>
    <w:p w:rsidR="00B94F0E" w:rsidRPr="00190AAA" w:rsidRDefault="00B86435" w:rsidP="00B94F0E">
      <w:pPr>
        <w:pStyle w:val="Bullet3"/>
      </w:pPr>
      <w:r>
        <w:t>letters etc.</w:t>
      </w:r>
      <w:r w:rsidR="00A5141D">
        <w:t>;</w:t>
      </w:r>
    </w:p>
    <w:p w:rsidR="00B94F0E" w:rsidRPr="00190AAA" w:rsidRDefault="00B86435" w:rsidP="00B94F0E">
      <w:pPr>
        <w:pStyle w:val="SubLevel4"/>
      </w:pPr>
      <w:r w:rsidRPr="00D43782">
        <w:t>c</w:t>
      </w:r>
      <w:r w:rsidR="00B94F0E" w:rsidRPr="00D43782">
        <w:t>omputer application involving use of a software package which may</w:t>
      </w:r>
      <w:r w:rsidR="00B94F0E" w:rsidRPr="00190AAA">
        <w:t xml:space="preserve"> include one or more of the following functions:</w:t>
      </w:r>
    </w:p>
    <w:p w:rsidR="00B94F0E" w:rsidRPr="00190AAA" w:rsidRDefault="00B94F0E" w:rsidP="00B94F0E">
      <w:pPr>
        <w:pStyle w:val="Bullet3"/>
      </w:pPr>
      <w:r w:rsidRPr="00190AAA">
        <w:t>create new files and records</w:t>
      </w:r>
      <w:r w:rsidR="00B86435">
        <w:t>;</w:t>
      </w:r>
    </w:p>
    <w:p w:rsidR="00B94F0E" w:rsidRPr="00190AAA" w:rsidRDefault="00B94F0E" w:rsidP="00B94F0E">
      <w:pPr>
        <w:pStyle w:val="Bullet3"/>
      </w:pPr>
      <w:r w:rsidRPr="00190AAA">
        <w:t>spreadsheet/worksheet</w:t>
      </w:r>
      <w:r w:rsidR="00B86435">
        <w:t>;</w:t>
      </w:r>
    </w:p>
    <w:p w:rsidR="00B94F0E" w:rsidRPr="00190AAA" w:rsidRDefault="00B94F0E" w:rsidP="00B94F0E">
      <w:pPr>
        <w:pStyle w:val="Bullet3"/>
      </w:pPr>
      <w:r w:rsidRPr="00190AAA">
        <w:t>graphics</w:t>
      </w:r>
      <w:r w:rsidR="00B86435">
        <w:t>;</w:t>
      </w:r>
    </w:p>
    <w:p w:rsidR="00B94F0E" w:rsidRPr="00190AAA" w:rsidRDefault="00B94F0E" w:rsidP="00B94F0E">
      <w:pPr>
        <w:pStyle w:val="Bullet3"/>
      </w:pPr>
      <w:r w:rsidRPr="00190AAA">
        <w:t>accounting/payroll file</w:t>
      </w:r>
      <w:r w:rsidR="00B86435">
        <w:t>; and</w:t>
      </w:r>
    </w:p>
    <w:p w:rsidR="00B94F0E" w:rsidRPr="00190AAA" w:rsidRDefault="00B94F0E" w:rsidP="00B94F0E">
      <w:pPr>
        <w:pStyle w:val="Bullet3"/>
      </w:pPr>
      <w:r w:rsidRPr="00190AAA">
        <w:t>following standard procedures and using existi</w:t>
      </w:r>
      <w:r w:rsidR="00B86435">
        <w:t xml:space="preserve">ng models/fields </w:t>
      </w:r>
      <w:r w:rsidR="00A5141D">
        <w:t>of information,</w:t>
      </w:r>
    </w:p>
    <w:p w:rsidR="00B94F0E" w:rsidRPr="00190AAA" w:rsidRDefault="00B86435" w:rsidP="00D43782">
      <w:pPr>
        <w:pStyle w:val="SubLevel4"/>
      </w:pPr>
      <w:r>
        <w:t>a</w:t>
      </w:r>
      <w:r w:rsidR="00B94F0E" w:rsidRPr="00190AAA">
        <w:t>rrange routine travel bookings and</w:t>
      </w:r>
      <w:r>
        <w:t xml:space="preserve"> itineraries, make appointments; and</w:t>
      </w:r>
    </w:p>
    <w:p w:rsidR="00B94F0E" w:rsidRPr="00190AAA" w:rsidRDefault="00B86435" w:rsidP="00D43782">
      <w:pPr>
        <w:pStyle w:val="SubLevel4"/>
      </w:pPr>
      <w:r>
        <w:lastRenderedPageBreak/>
        <w:t>p</w:t>
      </w:r>
      <w:r w:rsidR="00B94F0E" w:rsidRPr="00190AAA">
        <w:t>rovide general advice and information on the organisation</w:t>
      </w:r>
      <w:r w:rsidR="004A57BF">
        <w:t>’</w:t>
      </w:r>
      <w:r w:rsidR="00B94F0E" w:rsidRPr="00190AAA">
        <w:t>s products and services, e.g. front counter/telephone.</w:t>
      </w:r>
    </w:p>
    <w:p w:rsidR="00B73CCE" w:rsidRPr="00190AAA" w:rsidRDefault="00B73CCE" w:rsidP="00B73CCE">
      <w:pPr>
        <w:pStyle w:val="SubLevel2Bold"/>
      </w:pPr>
      <w:r w:rsidRPr="00190AAA">
        <w:t>Level 3</w:t>
      </w:r>
    </w:p>
    <w:p w:rsidR="00B73CCE" w:rsidRPr="00190AAA" w:rsidRDefault="00B73CCE" w:rsidP="00B73CCE">
      <w:pPr>
        <w:pStyle w:val="SubLevel3Bold"/>
      </w:pPr>
      <w:r w:rsidRPr="00190AAA">
        <w:t>Characteristics</w:t>
      </w:r>
    </w:p>
    <w:p w:rsidR="00B73CCE" w:rsidRPr="00190AAA" w:rsidRDefault="00B73CCE" w:rsidP="00D43782">
      <w:pPr>
        <w:pStyle w:val="SubLevel4"/>
      </w:pPr>
      <w:r w:rsidRPr="00190AAA">
        <w:t>Employees at this level have achieved a standard to be able to perform specialised or non-routine tasks or features of the work. Employees require only general guidance or direction and there is scope for the exercise of limited initiative, discretion and judgment in carrying out their assigned duties.</w:t>
      </w:r>
    </w:p>
    <w:p w:rsidR="00B73CCE" w:rsidRPr="00190AAA" w:rsidRDefault="00B73CCE" w:rsidP="00D43782">
      <w:pPr>
        <w:pStyle w:val="SubLevel4"/>
      </w:pPr>
      <w:r w:rsidRPr="00190AAA">
        <w:t>Such employees may be required to give assistance and/or guidance (including guidance</w:t>
      </w:r>
      <w:r w:rsidRPr="00B86435">
        <w:t xml:space="preserve"> </w:t>
      </w:r>
      <w:r w:rsidRPr="00190AAA">
        <w:t>in relation to quality of work and which may require some allocation of duties) to employees in Levels 1 and 2 and would be able to train such employees by means of personal instruction and demonstration.</w:t>
      </w:r>
    </w:p>
    <w:p w:rsidR="00B73CCE" w:rsidRPr="00190AAA" w:rsidRDefault="00B73CCE" w:rsidP="00B73CCE">
      <w:pPr>
        <w:pStyle w:val="SubLevel3Bold"/>
      </w:pPr>
      <w:r w:rsidRPr="00190AAA">
        <w:t>Typical duties/skills</w:t>
      </w:r>
    </w:p>
    <w:p w:rsidR="00B73CCE" w:rsidRPr="00190AAA" w:rsidRDefault="00B73CCE" w:rsidP="00B86435">
      <w:pPr>
        <w:pStyle w:val="Block2"/>
      </w:pPr>
      <w:r w:rsidRPr="00190AAA">
        <w:t>Indicative typical duties and skills at this level may include:</w:t>
      </w:r>
    </w:p>
    <w:p w:rsidR="00B73CCE" w:rsidRPr="00190AAA" w:rsidRDefault="00B86435" w:rsidP="00D43782">
      <w:pPr>
        <w:pStyle w:val="SubLevel4"/>
      </w:pPr>
      <w:r>
        <w:t>p</w:t>
      </w:r>
      <w:r w:rsidR="00B73CCE" w:rsidRPr="00190AAA">
        <w:t>repare cash payment summaries, banking report</w:t>
      </w:r>
      <w:r>
        <w:t>s</w:t>
      </w:r>
      <w:r w:rsidR="00B73CCE" w:rsidRPr="00190AAA">
        <w:t xml:space="preserve"> and bank statements; calculate and maintain wage and salary records; follow credit referral procedures; apply purchasing and inventory control requirements; post journals to ledger</w:t>
      </w:r>
      <w:r>
        <w:t>;</w:t>
      </w:r>
    </w:p>
    <w:p w:rsidR="00B73CCE" w:rsidRPr="00190AAA" w:rsidRDefault="00B86435" w:rsidP="00D43782">
      <w:pPr>
        <w:pStyle w:val="SubLevel4"/>
      </w:pPr>
      <w:r>
        <w:t>p</w:t>
      </w:r>
      <w:r w:rsidR="00B73CCE" w:rsidRPr="00190AAA">
        <w:t>rovide specialised advice and information on the organisation</w:t>
      </w:r>
      <w:r w:rsidR="004A57BF">
        <w:t>’</w:t>
      </w:r>
      <w:r w:rsidR="00B73CCE" w:rsidRPr="00190AAA">
        <w:t>s products and services; respond to client/public/supplier problems within own functional area utilising a high</w:t>
      </w:r>
      <w:r>
        <w:t xml:space="preserve"> degree of interpersonal skills;</w:t>
      </w:r>
    </w:p>
    <w:p w:rsidR="00B73CCE" w:rsidRPr="00190AAA" w:rsidRDefault="00B73CCE" w:rsidP="00D43782">
      <w:pPr>
        <w:pStyle w:val="SubLevel4"/>
      </w:pPr>
      <w:r w:rsidRPr="00190AAA">
        <w:t>*</w:t>
      </w:r>
      <w:r w:rsidR="00A5141D">
        <w:t xml:space="preserve"> </w:t>
      </w:r>
      <w:r w:rsidR="00B86435">
        <w:t>a</w:t>
      </w:r>
      <w:r w:rsidRPr="00190AAA">
        <w:t>pply one or more computer software packages developed for a micro personal computer or a central computer resource to either/or:</w:t>
      </w:r>
    </w:p>
    <w:p w:rsidR="00B73CCE" w:rsidRPr="00190AAA" w:rsidRDefault="00B73CCE" w:rsidP="00B73CCE">
      <w:pPr>
        <w:pStyle w:val="Bullet3"/>
      </w:pPr>
      <w:r w:rsidRPr="00190AAA">
        <w:t>create new files and records</w:t>
      </w:r>
      <w:r w:rsidR="00B86435">
        <w:t>;</w:t>
      </w:r>
    </w:p>
    <w:p w:rsidR="00B73CCE" w:rsidRPr="00190AAA" w:rsidRDefault="00B73CCE" w:rsidP="00B73CCE">
      <w:pPr>
        <w:pStyle w:val="Bullet3"/>
      </w:pPr>
      <w:r w:rsidRPr="00190AAA">
        <w:t>maintain computer based records management systems</w:t>
      </w:r>
      <w:r w:rsidR="00B86435">
        <w:t>;</w:t>
      </w:r>
    </w:p>
    <w:p w:rsidR="00B73CCE" w:rsidRPr="00190AAA" w:rsidRDefault="00B73CCE" w:rsidP="00B73CCE">
      <w:pPr>
        <w:pStyle w:val="Bullet3"/>
      </w:pPr>
      <w:r w:rsidRPr="00190AAA">
        <w:t>identify and extract information from internal and external sources</w:t>
      </w:r>
      <w:r w:rsidR="00B86435">
        <w:t>; and/or</w:t>
      </w:r>
    </w:p>
    <w:p w:rsidR="00B73CCE" w:rsidRPr="00190AAA" w:rsidRDefault="00B73CCE" w:rsidP="00B73CCE">
      <w:pPr>
        <w:pStyle w:val="Bullet3"/>
      </w:pPr>
      <w:r w:rsidRPr="00190AAA">
        <w:t>use advanced wor</w:t>
      </w:r>
      <w:r w:rsidR="00A5141D">
        <w:t>d processing/keyboard functions,</w:t>
      </w:r>
    </w:p>
    <w:p w:rsidR="00B73CCE" w:rsidRPr="00190AAA" w:rsidRDefault="00B86435" w:rsidP="00D43782">
      <w:pPr>
        <w:pStyle w:val="SubLevel4"/>
      </w:pPr>
      <w:r>
        <w:t>a</w:t>
      </w:r>
      <w:r w:rsidR="00B73CCE" w:rsidRPr="00190AAA">
        <w:t>rrange travel bookings and itineraries; make appointments; screen telephone calls; respond to invitations; organise internal meetings on behalf of executive(s); establish and maintain reference lists/personal c</w:t>
      </w:r>
      <w:r>
        <w:t>ontact systems for executive(s); and</w:t>
      </w:r>
    </w:p>
    <w:p w:rsidR="00B73CCE" w:rsidRPr="00190AAA" w:rsidRDefault="00B86435" w:rsidP="00D43782">
      <w:pPr>
        <w:pStyle w:val="SubLevel4"/>
      </w:pPr>
      <w:r>
        <w:t>a</w:t>
      </w:r>
      <w:r w:rsidR="00B73CCE" w:rsidRPr="00190AAA">
        <w:t>pplication of specialist terminology/processes in professional offices.</w:t>
      </w:r>
    </w:p>
    <w:p w:rsidR="00B73CCE" w:rsidRPr="00190AAA" w:rsidRDefault="00B73CCE" w:rsidP="00B73CCE">
      <w:pPr>
        <w:pStyle w:val="Block1"/>
      </w:pPr>
      <w:r w:rsidRPr="00190AAA">
        <w:t>*N</w:t>
      </w:r>
      <w:r w:rsidR="00B86435">
        <w:t>OTE</w:t>
      </w:r>
      <w:r w:rsidRPr="00190AAA">
        <w:t>: These typical duties/skills may be either at Level 3 or Level 4 dependent upon the char</w:t>
      </w:r>
      <w:r w:rsidR="00B86435">
        <w:t>acteristics of that particular l</w:t>
      </w:r>
      <w:r w:rsidRPr="00190AAA">
        <w:t>evel.</w:t>
      </w:r>
    </w:p>
    <w:p w:rsidR="00B73CCE" w:rsidRPr="00190AAA" w:rsidRDefault="00B73CCE" w:rsidP="00B73CCE">
      <w:pPr>
        <w:pStyle w:val="SubLevel2Bold"/>
      </w:pPr>
      <w:r w:rsidRPr="00190AAA">
        <w:lastRenderedPageBreak/>
        <w:t>Level 4</w:t>
      </w:r>
    </w:p>
    <w:p w:rsidR="00B73CCE" w:rsidRPr="00190AAA" w:rsidRDefault="00B73CCE" w:rsidP="00B73CCE">
      <w:pPr>
        <w:pStyle w:val="SubLevel3Bold"/>
      </w:pPr>
      <w:r w:rsidRPr="00190AAA">
        <w:t>Characteristics</w:t>
      </w:r>
    </w:p>
    <w:p w:rsidR="00B73CCE" w:rsidRPr="00190AAA" w:rsidRDefault="00B73CCE" w:rsidP="00800AA8">
      <w:pPr>
        <w:pStyle w:val="SubLevel4"/>
      </w:pPr>
      <w:r w:rsidRPr="00190AAA">
        <w:t>Employees at this level will have achieved a level of organisation or industry specific knowledge sufficient for them to give advice and/or information to the organisation and clients in relation to specific areas of their responsibility. They would require only limited guidance or direction and would normally report to more senior staff as required. Whilst not a prerequisite a principal feature of this level is supervision of employees in lower levels in terms of responsibility for the allocation of duties, co-ordinating work flow, checking progress, quality of work and resolving problems.</w:t>
      </w:r>
    </w:p>
    <w:p w:rsidR="00B73CCE" w:rsidRPr="00190AAA" w:rsidRDefault="00B73CCE" w:rsidP="00800AA8">
      <w:pPr>
        <w:pStyle w:val="SubLevel4"/>
      </w:pPr>
      <w:r w:rsidRPr="00190AAA">
        <w:t>They exercise initiative, discretion and judgment at times in the performance of their duties.</w:t>
      </w:r>
    </w:p>
    <w:p w:rsidR="00B73CCE" w:rsidRPr="00190AAA" w:rsidRDefault="00B73CCE" w:rsidP="00800AA8">
      <w:pPr>
        <w:pStyle w:val="SubLevel4"/>
      </w:pPr>
      <w:r w:rsidRPr="00190AAA">
        <w:t>They are able to train employees in Levels 1–3 by personal instruction and demonstration.</w:t>
      </w:r>
    </w:p>
    <w:p w:rsidR="00B73CCE" w:rsidRPr="00190AAA" w:rsidRDefault="00B73CCE" w:rsidP="00B73CCE">
      <w:pPr>
        <w:pStyle w:val="SubLevel3Bold"/>
      </w:pPr>
      <w:r w:rsidRPr="00190AAA">
        <w:t>Typical duties/skills</w:t>
      </w:r>
    </w:p>
    <w:p w:rsidR="00B73CCE" w:rsidRPr="00190AAA" w:rsidRDefault="00B73CCE" w:rsidP="00800AA8">
      <w:pPr>
        <w:pStyle w:val="Block2"/>
      </w:pPr>
      <w:r w:rsidRPr="00190AAA">
        <w:t>Indicative typical duties and skills at this level may include:</w:t>
      </w:r>
    </w:p>
    <w:p w:rsidR="00B73CCE" w:rsidRPr="00190AAA" w:rsidRDefault="00800AA8" w:rsidP="00B73CCE">
      <w:pPr>
        <w:pStyle w:val="SubLevel4"/>
      </w:pPr>
      <w:r>
        <w:t>s</w:t>
      </w:r>
      <w:r w:rsidR="00B73CCE" w:rsidRPr="00190AAA">
        <w:t>ecretarial/</w:t>
      </w:r>
      <w:r>
        <w:t>e</w:t>
      </w:r>
      <w:r w:rsidR="00B73CCE" w:rsidRPr="00190AAA">
        <w:t>xecutive support services which may include the following: maintaining executive diary; attending executive/organisational meetings and taking minutes; establishing and/or maintaining current working and personal filing systems for executive; answering executive correspondence from ver</w:t>
      </w:r>
      <w:r>
        <w:t>bal or handwritten instructions;</w:t>
      </w:r>
    </w:p>
    <w:p w:rsidR="00B73CCE" w:rsidRPr="00190AAA" w:rsidRDefault="00800AA8" w:rsidP="00B73CCE">
      <w:pPr>
        <w:pStyle w:val="SubLevel4"/>
      </w:pPr>
      <w:r>
        <w:t>a</w:t>
      </w:r>
      <w:r w:rsidR="00B73CCE" w:rsidRPr="00190AAA">
        <w:t>ble to prepare financial/tax schedules, calculating costings and/or wage and salary requirements; completing personnel/payroll data for authorisation; reconc</w:t>
      </w:r>
      <w:r>
        <w:t>iliation of accounts to balance;</w:t>
      </w:r>
    </w:p>
    <w:p w:rsidR="00B73CCE" w:rsidRPr="00190AAA" w:rsidRDefault="00800AA8" w:rsidP="00B73CCE">
      <w:pPr>
        <w:pStyle w:val="SubLevel4"/>
      </w:pPr>
      <w:r>
        <w:t>a</w:t>
      </w:r>
      <w:r w:rsidR="00B73CCE" w:rsidRPr="00190AAA">
        <w:t>dvising on/provide information on one or more of the following:</w:t>
      </w:r>
    </w:p>
    <w:p w:rsidR="00B73CCE" w:rsidRPr="00190AAA" w:rsidRDefault="00B73CCE" w:rsidP="00B73CCE">
      <w:pPr>
        <w:pStyle w:val="Bullet3"/>
      </w:pPr>
      <w:r w:rsidRPr="00190AAA">
        <w:t>employment conditions</w:t>
      </w:r>
      <w:r w:rsidR="00800AA8">
        <w:t>;</w:t>
      </w:r>
    </w:p>
    <w:p w:rsidR="00B73CCE" w:rsidRPr="00190AAA" w:rsidRDefault="00B73CCE" w:rsidP="00B73CCE">
      <w:pPr>
        <w:pStyle w:val="Bullet3"/>
      </w:pPr>
      <w:r w:rsidRPr="00190AAA">
        <w:t>workers compensation procedures and regulations</w:t>
      </w:r>
      <w:r w:rsidR="00800AA8">
        <w:t>;</w:t>
      </w:r>
    </w:p>
    <w:p w:rsidR="00B73CCE" w:rsidRPr="00190AAA" w:rsidRDefault="00B73CCE" w:rsidP="00B73CCE">
      <w:pPr>
        <w:pStyle w:val="Bullet3"/>
      </w:pPr>
      <w:r w:rsidRPr="00190AAA">
        <w:t>superannuation entitlements, procedures and regulations</w:t>
      </w:r>
      <w:r w:rsidR="00800AA8">
        <w:t>;</w:t>
      </w:r>
    </w:p>
    <w:p w:rsidR="00B73CCE" w:rsidRPr="00190AAA" w:rsidRDefault="00800AA8" w:rsidP="00B73CCE">
      <w:pPr>
        <w:pStyle w:val="SubLevel4"/>
      </w:pPr>
      <w:r>
        <w:t>*</w:t>
      </w:r>
      <w:r w:rsidR="00A5141D">
        <w:t xml:space="preserve"> </w:t>
      </w:r>
      <w:r>
        <w:t>a</w:t>
      </w:r>
      <w:r w:rsidR="00B73CCE" w:rsidRPr="00190AAA">
        <w:t>pplying one or more computer software packages, developed for a micro personal computer or a central computer resource to either/or:</w:t>
      </w:r>
    </w:p>
    <w:p w:rsidR="00B73CCE" w:rsidRPr="00190AAA" w:rsidRDefault="00B73CCE" w:rsidP="00B73CCE">
      <w:pPr>
        <w:pStyle w:val="Bullet3"/>
      </w:pPr>
      <w:r w:rsidRPr="00190AAA">
        <w:t>creating new files and records</w:t>
      </w:r>
      <w:r w:rsidR="00800AA8">
        <w:t>;</w:t>
      </w:r>
    </w:p>
    <w:p w:rsidR="00B73CCE" w:rsidRPr="00190AAA" w:rsidRDefault="00B73CCE" w:rsidP="00B73CCE">
      <w:pPr>
        <w:pStyle w:val="Bullet3"/>
      </w:pPr>
      <w:r w:rsidRPr="00190AAA">
        <w:t>maintaining computer based management systems</w:t>
      </w:r>
      <w:r w:rsidR="00800AA8">
        <w:t>;</w:t>
      </w:r>
    </w:p>
    <w:p w:rsidR="00B73CCE" w:rsidRPr="00190AAA" w:rsidRDefault="00B73CCE" w:rsidP="00B73CCE">
      <w:pPr>
        <w:pStyle w:val="Bullet3"/>
      </w:pPr>
      <w:r w:rsidRPr="00190AAA">
        <w:t>identifying and extract information from internal and external sources</w:t>
      </w:r>
      <w:r w:rsidR="00800AA8">
        <w:t>; and/or</w:t>
      </w:r>
    </w:p>
    <w:p w:rsidR="00B73CCE" w:rsidRPr="00190AAA" w:rsidRDefault="00B73CCE" w:rsidP="00B73CCE">
      <w:pPr>
        <w:pStyle w:val="Bullet3"/>
      </w:pPr>
      <w:r w:rsidRPr="00190AAA">
        <w:t>using of advanced word processing/keyboard functions.</w:t>
      </w:r>
    </w:p>
    <w:p w:rsidR="00B94F0E" w:rsidRPr="00190AAA" w:rsidRDefault="00800AA8" w:rsidP="00B73CCE">
      <w:pPr>
        <w:pStyle w:val="Block1"/>
      </w:pPr>
      <w:r>
        <w:t>*NOTE</w:t>
      </w:r>
      <w:r w:rsidR="00B73CCE" w:rsidRPr="00190AAA">
        <w:t xml:space="preserve">: These typical duties/skills may be either at Level 3 or Level 4 dependent upon the characteristics of that particular </w:t>
      </w:r>
      <w:r>
        <w:t>l</w:t>
      </w:r>
      <w:r w:rsidR="00B73CCE" w:rsidRPr="00190AAA">
        <w:t>evel.</w:t>
      </w:r>
    </w:p>
    <w:p w:rsidR="00B73CCE" w:rsidRPr="00190AAA" w:rsidRDefault="00B73CCE" w:rsidP="00B73CCE">
      <w:pPr>
        <w:pStyle w:val="SubLevel2Bold"/>
      </w:pPr>
      <w:r w:rsidRPr="00190AAA">
        <w:lastRenderedPageBreak/>
        <w:t>Level 5</w:t>
      </w:r>
    </w:p>
    <w:p w:rsidR="00B73CCE" w:rsidRPr="00190AAA" w:rsidRDefault="00B73CCE" w:rsidP="00B73CCE">
      <w:pPr>
        <w:pStyle w:val="SubLevel3Bold"/>
      </w:pPr>
      <w:r w:rsidRPr="00190AAA">
        <w:t>Characteristics</w:t>
      </w:r>
    </w:p>
    <w:p w:rsidR="00B73CCE" w:rsidRPr="00190AAA" w:rsidRDefault="00B73CCE" w:rsidP="00800AA8">
      <w:pPr>
        <w:pStyle w:val="SubLevel4"/>
      </w:pPr>
      <w:r w:rsidRPr="00190AAA">
        <w:t>Employees at this level are subject to broad guidance or direction and would report to more senior staff as required.</w:t>
      </w:r>
    </w:p>
    <w:p w:rsidR="00B73CCE" w:rsidRPr="00190AAA" w:rsidRDefault="00B73CCE" w:rsidP="00800AA8">
      <w:pPr>
        <w:pStyle w:val="SubLevel4"/>
      </w:pPr>
      <w:r w:rsidRPr="00190AAA">
        <w:t>Such employees will typically have worked or studied in a relevant field and will have achieved a standard of relevant and/or specialist knowledge and experience sufficient to enable them to advise on a range of activities and features and contribute, as required, to the determination of objectives, within the relevant field(s) of their expertise.</w:t>
      </w:r>
    </w:p>
    <w:p w:rsidR="00B73CCE" w:rsidRPr="00190AAA" w:rsidRDefault="00B73CCE" w:rsidP="00800AA8">
      <w:pPr>
        <w:pStyle w:val="SubLevel4"/>
      </w:pPr>
      <w:r w:rsidRPr="00190AAA">
        <w:t>They are responsible and accountable for their own work and may have delegated responsibility for the work under their control or supervision, including, scheduling workloads, resolving operations problems, monitoring the quality of work produced and counselling staff for performance and work related matters.</w:t>
      </w:r>
    </w:p>
    <w:p w:rsidR="00B73CCE" w:rsidRPr="00190AAA" w:rsidRDefault="00B73CCE" w:rsidP="00800AA8">
      <w:pPr>
        <w:pStyle w:val="SubLevel4"/>
      </w:pPr>
      <w:r w:rsidRPr="00190AAA">
        <w:t>They would also be able to train and to supervise employees in lower levels by means of personal instruction and demonstration. They would also be able to assist in the delivery of training courses. They would often exercise initiative, discretion and judgment in the performance of their duties.</w:t>
      </w:r>
    </w:p>
    <w:p w:rsidR="00B73CCE" w:rsidRPr="00190AAA" w:rsidRDefault="00B73CCE" w:rsidP="00800AA8">
      <w:pPr>
        <w:pStyle w:val="SubLevel4"/>
      </w:pPr>
      <w:r w:rsidRPr="00190AAA">
        <w:t xml:space="preserve">The possession of relevant </w:t>
      </w:r>
      <w:proofErr w:type="spellStart"/>
      <w:r w:rsidRPr="00190AAA">
        <w:t>post secondary</w:t>
      </w:r>
      <w:proofErr w:type="spellEnd"/>
      <w:r w:rsidRPr="00190AAA">
        <w:t xml:space="preserve"> qualifications may be appropriate but are not essential.</w:t>
      </w:r>
    </w:p>
    <w:p w:rsidR="00B73CCE" w:rsidRPr="00190AAA" w:rsidRDefault="00B73CCE" w:rsidP="00B73CCE">
      <w:pPr>
        <w:pStyle w:val="SubLevel3Bold"/>
      </w:pPr>
      <w:r w:rsidRPr="00190AAA">
        <w:t>Typical duties/skills</w:t>
      </w:r>
    </w:p>
    <w:p w:rsidR="00B73CCE" w:rsidRPr="00190AAA" w:rsidRDefault="00B73CCE" w:rsidP="00800AA8">
      <w:pPr>
        <w:pStyle w:val="Block2"/>
      </w:pPr>
      <w:r w:rsidRPr="00190AAA">
        <w:t xml:space="preserve">Indicative typical duties and skills at this </w:t>
      </w:r>
      <w:r w:rsidRPr="00800AA8">
        <w:t>l</w:t>
      </w:r>
      <w:r w:rsidRPr="00190AAA">
        <w:t>evel may include:</w:t>
      </w:r>
    </w:p>
    <w:p w:rsidR="00B73CCE" w:rsidRPr="00190AAA" w:rsidRDefault="00800AA8" w:rsidP="00B73CCE">
      <w:pPr>
        <w:pStyle w:val="SubLevel4"/>
      </w:pPr>
      <w:r>
        <w:t>a</w:t>
      </w:r>
      <w:r w:rsidR="00B73CCE" w:rsidRPr="00190AAA">
        <w:t>pply knowledge of organisation</w:t>
      </w:r>
      <w:r w:rsidR="004A57BF">
        <w:t>’</w:t>
      </w:r>
      <w:r w:rsidR="00B73CCE" w:rsidRPr="00190AAA">
        <w:t xml:space="preserve">s objectives, performance, projected areas of growth, product trends </w:t>
      </w:r>
      <w:r>
        <w:t>and general industry conditions;</w:t>
      </w:r>
    </w:p>
    <w:p w:rsidR="00B73CCE" w:rsidRPr="00190AAA" w:rsidRDefault="00800AA8" w:rsidP="00B73CCE">
      <w:pPr>
        <w:pStyle w:val="SubLevel4"/>
      </w:pPr>
      <w:r>
        <w:t>a</w:t>
      </w:r>
      <w:r w:rsidR="00B73CCE" w:rsidRPr="00190AAA">
        <w:t xml:space="preserve">pplication of computer software packages within either a </w:t>
      </w:r>
      <w:proofErr w:type="spellStart"/>
      <w:r w:rsidR="00B73CCE" w:rsidRPr="00190AAA">
        <w:t>micropersonal</w:t>
      </w:r>
      <w:proofErr w:type="spellEnd"/>
      <w:r w:rsidR="00B73CCE" w:rsidRPr="00190AAA">
        <w:t xml:space="preserve"> computer or a central computer resource including the integration of complex word processing/desktop publ</w:t>
      </w:r>
      <w:r>
        <w:t>ishing, text and data documents;</w:t>
      </w:r>
    </w:p>
    <w:p w:rsidR="00B73CCE" w:rsidRPr="00190AAA" w:rsidRDefault="00800AA8" w:rsidP="00B73CCE">
      <w:pPr>
        <w:pStyle w:val="SubLevel4"/>
      </w:pPr>
      <w:r>
        <w:t>p</w:t>
      </w:r>
      <w:r w:rsidR="00B73CCE" w:rsidRPr="00190AAA">
        <w:t>rovide reports for management in any or all of the following areas:</w:t>
      </w:r>
    </w:p>
    <w:p w:rsidR="00B73CCE" w:rsidRPr="00190AAA" w:rsidRDefault="00B73CCE" w:rsidP="00B73CCE">
      <w:pPr>
        <w:pStyle w:val="Bullet3"/>
      </w:pPr>
      <w:r w:rsidRPr="00190AAA">
        <w:t>account/financial</w:t>
      </w:r>
      <w:r w:rsidR="00800AA8">
        <w:t>;</w:t>
      </w:r>
    </w:p>
    <w:p w:rsidR="00B73CCE" w:rsidRPr="00190AAA" w:rsidRDefault="00B73CCE" w:rsidP="00B73CCE">
      <w:pPr>
        <w:pStyle w:val="Bullet3"/>
      </w:pPr>
      <w:r w:rsidRPr="00190AAA">
        <w:t>staffing</w:t>
      </w:r>
      <w:r w:rsidR="00800AA8">
        <w:t>;</w:t>
      </w:r>
    </w:p>
    <w:p w:rsidR="00B73CCE" w:rsidRPr="00190AAA" w:rsidRDefault="00B73CCE" w:rsidP="00B73CCE">
      <w:pPr>
        <w:pStyle w:val="Bullet3"/>
      </w:pPr>
      <w:r w:rsidRPr="00190AAA">
        <w:t>legislative requirements</w:t>
      </w:r>
      <w:r w:rsidR="00800AA8">
        <w:t>;</w:t>
      </w:r>
      <w:r w:rsidR="00A5141D">
        <w:t xml:space="preserve"> </w:t>
      </w:r>
    </w:p>
    <w:p w:rsidR="00B73CCE" w:rsidRPr="00190AAA" w:rsidRDefault="00B73CCE" w:rsidP="00B73CCE">
      <w:pPr>
        <w:pStyle w:val="Bullet3"/>
      </w:pPr>
      <w:r w:rsidRPr="00190AAA">
        <w:t>other company activities</w:t>
      </w:r>
      <w:r w:rsidR="00A5141D">
        <w:t>, and</w:t>
      </w:r>
    </w:p>
    <w:p w:rsidR="00B73CCE" w:rsidRPr="00190AAA" w:rsidRDefault="00800AA8" w:rsidP="00B73CCE">
      <w:pPr>
        <w:pStyle w:val="SubLevel4"/>
      </w:pPr>
      <w:r>
        <w:t>a</w:t>
      </w:r>
      <w:r w:rsidR="00B73CCE" w:rsidRPr="00190AAA">
        <w:t>dminister individual executive salary packages, travel expenses, allowances and company transport; administer salary and payroll requirements of the organisation.</w:t>
      </w:r>
    </w:p>
    <w:bookmarkEnd w:id="245"/>
    <w:p w:rsidR="00CC0081" w:rsidRDefault="00CC0081" w:rsidP="00B94F0E">
      <w:pPr>
        <w:pStyle w:val="Subdocument"/>
      </w:pPr>
      <w:r w:rsidRPr="00190AAA">
        <w:br w:type="page"/>
      </w:r>
      <w:bookmarkStart w:id="247" w:name="_Toc226165479"/>
      <w:bookmarkStart w:id="248" w:name="_Ref228361057"/>
      <w:bookmarkStart w:id="249" w:name="_Ref230162382"/>
      <w:bookmarkStart w:id="250" w:name="_Ref241907830"/>
      <w:bookmarkStart w:id="251" w:name="_Ref398538542"/>
      <w:bookmarkStart w:id="252" w:name="_Ref398538547"/>
      <w:bookmarkStart w:id="253" w:name="_Ref423359685"/>
      <w:bookmarkStart w:id="254" w:name="_Ref423359688"/>
      <w:bookmarkStart w:id="255" w:name="_Ref453686512"/>
      <w:bookmarkStart w:id="256" w:name="_Ref453686515"/>
      <w:bookmarkStart w:id="257" w:name="_Ref485827670"/>
      <w:bookmarkStart w:id="258" w:name="_Ref485827673"/>
      <w:bookmarkStart w:id="259" w:name="_Ref516750085"/>
      <w:bookmarkStart w:id="260" w:name="_Ref516750090"/>
      <w:bookmarkStart w:id="261" w:name="_Ref11405655"/>
      <w:bookmarkStart w:id="262" w:name="_Ref11405658"/>
      <w:bookmarkStart w:id="263" w:name="_Toc27578138"/>
      <w:r w:rsidRPr="00190AAA">
        <w:lastRenderedPageBreak/>
        <w:t>—Supported Wage System</w:t>
      </w:r>
      <w:bookmarkStart w:id="264" w:name="sched_c"/>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3C59B5" w:rsidRPr="003C59B5" w:rsidRDefault="003950E7" w:rsidP="009052B4">
      <w:pPr>
        <w:pStyle w:val="History"/>
        <w:keepNext w:val="0"/>
      </w:pPr>
      <w:r>
        <w:t>[V</w:t>
      </w:r>
      <w:r w:rsidR="003C59B5">
        <w:t xml:space="preserve">aried by </w:t>
      </w:r>
      <w:hyperlink r:id="rId222" w:history="1">
        <w:r w:rsidRPr="00EC5B20">
          <w:rPr>
            <w:rStyle w:val="Hyperlink"/>
          </w:rPr>
          <w:t>PR991580</w:t>
        </w:r>
      </w:hyperlink>
      <w:r>
        <w:t xml:space="preserve">, </w:t>
      </w:r>
      <w:hyperlink r:id="rId223" w:history="1">
        <w:r w:rsidR="003C59B5">
          <w:rPr>
            <w:rStyle w:val="Hyperlink"/>
          </w:rPr>
          <w:t>PR994532</w:t>
        </w:r>
      </w:hyperlink>
      <w:r w:rsidR="00EC0554">
        <w:t xml:space="preserve">, </w:t>
      </w:r>
      <w:hyperlink r:id="rId224" w:history="1">
        <w:r w:rsidR="00EC0554">
          <w:rPr>
            <w:rStyle w:val="Hyperlink"/>
          </w:rPr>
          <w:t>PR998748</w:t>
        </w:r>
      </w:hyperlink>
      <w:r w:rsidR="00A96531">
        <w:t xml:space="preserve">, </w:t>
      </w:r>
      <w:hyperlink r:id="rId225" w:history="1">
        <w:r w:rsidR="00A96531" w:rsidRPr="001978C6">
          <w:rPr>
            <w:rStyle w:val="Hyperlink"/>
          </w:rPr>
          <w:t>PR510670</w:t>
        </w:r>
      </w:hyperlink>
      <w:r w:rsidR="002B7CC6">
        <w:t>,</w:t>
      </w:r>
      <w:r w:rsidR="002B7CC6" w:rsidRPr="002B7CC6">
        <w:t xml:space="preserve"> </w:t>
      </w:r>
      <w:hyperlink r:id="rId226" w:history="1">
        <w:r w:rsidR="002B7CC6">
          <w:rPr>
            <w:rStyle w:val="Hyperlink"/>
          </w:rPr>
          <w:t>PR525068</w:t>
        </w:r>
      </w:hyperlink>
      <w:r w:rsidR="00DB3C9B">
        <w:t xml:space="preserve">, </w:t>
      </w:r>
      <w:hyperlink r:id="rId227" w:history="1">
        <w:r w:rsidR="00DB3C9B" w:rsidRPr="00CA5E02">
          <w:rPr>
            <w:rStyle w:val="Hyperlink"/>
          </w:rPr>
          <w:t>PR537893</w:t>
        </w:r>
      </w:hyperlink>
      <w:r w:rsidR="00E62E2E">
        <w:t xml:space="preserve">, </w:t>
      </w:r>
      <w:hyperlink r:id="rId228" w:history="1">
        <w:r w:rsidR="00E62E2E">
          <w:rPr>
            <w:rStyle w:val="Hyperlink"/>
          </w:rPr>
          <w:t>PR542192</w:t>
        </w:r>
      </w:hyperlink>
      <w:r w:rsidR="004A15FC">
        <w:rPr>
          <w:color w:val="000000"/>
        </w:rPr>
        <w:t xml:space="preserve">, </w:t>
      </w:r>
      <w:hyperlink r:id="rId229" w:history="1">
        <w:r w:rsidR="004A15FC">
          <w:rPr>
            <w:rStyle w:val="Hyperlink"/>
            <w:szCs w:val="20"/>
          </w:rPr>
          <w:t>PR551831</w:t>
        </w:r>
      </w:hyperlink>
      <w:r w:rsidR="00C4486C">
        <w:t xml:space="preserve">, </w:t>
      </w:r>
      <w:hyperlink r:id="rId230" w:history="1">
        <w:r w:rsidR="00C4486C">
          <w:rPr>
            <w:rStyle w:val="Hyperlink"/>
          </w:rPr>
          <w:t>PR568050</w:t>
        </w:r>
      </w:hyperlink>
      <w:r w:rsidR="00521413" w:rsidRPr="00521413">
        <w:t xml:space="preserve">, </w:t>
      </w:r>
      <w:hyperlink r:id="rId231" w:history="1">
        <w:r w:rsidR="00521413">
          <w:rPr>
            <w:rStyle w:val="Hyperlink"/>
          </w:rPr>
          <w:t>PR581528</w:t>
        </w:r>
      </w:hyperlink>
      <w:r w:rsidR="00E15BFB" w:rsidRPr="00E15BFB">
        <w:rPr>
          <w:rStyle w:val="Hyperlink"/>
          <w:color w:val="auto"/>
          <w:u w:val="none"/>
          <w:lang w:val="en-US"/>
        </w:rPr>
        <w:t xml:space="preserve">, </w:t>
      </w:r>
      <w:hyperlink r:id="rId232" w:history="1">
        <w:r w:rsidR="00E15BFB">
          <w:rPr>
            <w:rStyle w:val="Hyperlink"/>
          </w:rPr>
          <w:t>PR592689</w:t>
        </w:r>
      </w:hyperlink>
      <w:r w:rsidR="009052B4" w:rsidRPr="00765BCD">
        <w:t xml:space="preserve">, </w:t>
      </w:r>
      <w:hyperlink r:id="rId233" w:history="1">
        <w:r w:rsidR="009052B4">
          <w:rPr>
            <w:rStyle w:val="Hyperlink"/>
          </w:rPr>
          <w:t>PR606630</w:t>
        </w:r>
      </w:hyperlink>
      <w:r w:rsidR="00765BCD">
        <w:rPr>
          <w:lang w:val="en-US"/>
        </w:rPr>
        <w:t xml:space="preserve">, </w:t>
      </w:r>
      <w:hyperlink r:id="rId234" w:history="1">
        <w:r w:rsidR="00765BCD" w:rsidRPr="00B21FEC">
          <w:rPr>
            <w:rStyle w:val="Hyperlink"/>
          </w:rPr>
          <w:t>PR709080</w:t>
        </w:r>
      </w:hyperlink>
      <w:r w:rsidR="00765BCD">
        <w:rPr>
          <w:lang w:val="en-US"/>
        </w:rPr>
        <w:t>]</w:t>
      </w:r>
    </w:p>
    <w:p w:rsidR="00CC0081" w:rsidRDefault="00CC0081" w:rsidP="00CC0081">
      <w:pPr>
        <w:pStyle w:val="SubLevel1"/>
      </w:pPr>
      <w:r w:rsidRPr="00190AAA">
        <w:t xml:space="preserve">This schedule defines the conditions which will apply to employees who because of the effects of a disability are eligible for a supported wage under the terms of this award. </w:t>
      </w:r>
    </w:p>
    <w:p w:rsidR="00C4486C" w:rsidRPr="00C4486C" w:rsidRDefault="00C4486C" w:rsidP="00C4486C">
      <w:pPr>
        <w:pStyle w:val="History"/>
      </w:pPr>
      <w:r>
        <w:t xml:space="preserve">[C.2 varied by </w:t>
      </w:r>
      <w:hyperlink r:id="rId235" w:history="1">
        <w:r>
          <w:rPr>
            <w:rStyle w:val="Hyperlink"/>
          </w:rPr>
          <w:t>PR568050</w:t>
        </w:r>
      </w:hyperlink>
      <w:r>
        <w:t xml:space="preserve"> </w:t>
      </w:r>
      <w:proofErr w:type="spellStart"/>
      <w:r>
        <w:t>ppc</w:t>
      </w:r>
      <w:proofErr w:type="spellEnd"/>
      <w:r>
        <w:t xml:space="preserve"> 01Jul15]</w:t>
      </w:r>
    </w:p>
    <w:p w:rsidR="00CC0081" w:rsidRPr="00190AAA" w:rsidRDefault="00CC0081" w:rsidP="00CC0081">
      <w:pPr>
        <w:pStyle w:val="SubLevel1"/>
      </w:pPr>
      <w:r w:rsidRPr="00190AAA">
        <w:t>In this schedule:</w:t>
      </w:r>
    </w:p>
    <w:p w:rsidR="00CC0081" w:rsidRPr="00190AAA" w:rsidRDefault="00CC0081" w:rsidP="00CC0081">
      <w:pPr>
        <w:pStyle w:val="Block1"/>
      </w:pPr>
      <w:r w:rsidRPr="00190AAA">
        <w:rPr>
          <w:b/>
        </w:rPr>
        <w:t>approved assessor</w:t>
      </w:r>
      <w:r w:rsidRPr="00190AAA">
        <w:t xml:space="preserve"> means a person accredited by the management unit established by the Commonwealth under the supported wage system to perform assessments of an individual</w:t>
      </w:r>
      <w:r w:rsidR="004A57BF">
        <w:t>’</w:t>
      </w:r>
      <w:r w:rsidRPr="00190AAA">
        <w:t>s productive capacity within the supported wage system</w:t>
      </w:r>
    </w:p>
    <w:p w:rsidR="00CC0081" w:rsidRPr="00190AAA" w:rsidRDefault="00CC0081" w:rsidP="00CC0081">
      <w:pPr>
        <w:pStyle w:val="Block1"/>
      </w:pPr>
      <w:r w:rsidRPr="00190AAA">
        <w:rPr>
          <w:b/>
        </w:rPr>
        <w:t>assessment instrument</w:t>
      </w:r>
      <w:r w:rsidRPr="00190AAA">
        <w:t xml:space="preserve"> means the tool provided for under the supported wage system that records the assessment of the productive capacity of the person to be employed under the supported wage system</w:t>
      </w:r>
    </w:p>
    <w:p w:rsidR="00CC0081" w:rsidRPr="00190AAA" w:rsidRDefault="00CC0081" w:rsidP="00CC0081">
      <w:pPr>
        <w:pStyle w:val="Block1"/>
      </w:pPr>
      <w:r w:rsidRPr="00190AAA">
        <w:rPr>
          <w:b/>
        </w:rPr>
        <w:t>disability support pension</w:t>
      </w:r>
      <w:r w:rsidRPr="00190AAA">
        <w:t xml:space="preserve"> means the Commonwealth pension scheme to provide income security for persons with a disability as provided under the </w:t>
      </w:r>
      <w:r w:rsidRPr="00190AAA">
        <w:rPr>
          <w:i/>
        </w:rPr>
        <w:t>Social Security Act 1991</w:t>
      </w:r>
      <w:r w:rsidR="00800AA8">
        <w:t xml:space="preserve"> (</w:t>
      </w:r>
      <w:proofErr w:type="spellStart"/>
      <w:r w:rsidR="00800AA8">
        <w:t>Cth</w:t>
      </w:r>
      <w:proofErr w:type="spellEnd"/>
      <w:r w:rsidR="00800AA8">
        <w:t>)</w:t>
      </w:r>
      <w:r w:rsidRPr="00190AAA">
        <w:t>, as amended from time to time, or any successor to that scheme</w:t>
      </w:r>
    </w:p>
    <w:p w:rsidR="00CC0081" w:rsidRPr="00190AAA" w:rsidRDefault="00CC0081" w:rsidP="00CC0081">
      <w:pPr>
        <w:pStyle w:val="Block1"/>
      </w:pPr>
      <w:r w:rsidRPr="00190AAA">
        <w:rPr>
          <w:b/>
        </w:rPr>
        <w:t>relevant minimum wage</w:t>
      </w:r>
      <w:r w:rsidRPr="00190AAA">
        <w:t xml:space="preserve"> means the minimum wage prescribed in this award for the class of work for which an employee is engaged</w:t>
      </w:r>
    </w:p>
    <w:p w:rsidR="00CC0081" w:rsidRPr="00190AAA" w:rsidRDefault="00CC0081" w:rsidP="00CC0081">
      <w:pPr>
        <w:pStyle w:val="Block1"/>
      </w:pPr>
      <w:r w:rsidRPr="00190AAA">
        <w:rPr>
          <w:b/>
        </w:rPr>
        <w:t>supported wage system</w:t>
      </w:r>
      <w:r w:rsidR="00800AA8">
        <w:t xml:space="preserve"> (SWS) </w:t>
      </w:r>
      <w:r w:rsidRPr="00190AAA">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36" w:history="1">
        <w:r w:rsidRPr="00190AAA">
          <w:rPr>
            <w:rStyle w:val="Hyperlink"/>
            <w:u w:val="none"/>
            <w:lang w:val="en-GB" w:eastAsia="en-US"/>
          </w:rPr>
          <w:t>www.jobaccess.gov.au</w:t>
        </w:r>
      </w:hyperlink>
      <w:r w:rsidR="00D43782">
        <w:rPr>
          <w:lang w:val="en-GB" w:eastAsia="en-US"/>
        </w:rPr>
        <w:t xml:space="preserve"> </w:t>
      </w:r>
    </w:p>
    <w:p w:rsidR="00CC0081" w:rsidRPr="00190AAA" w:rsidRDefault="00CC0081" w:rsidP="00CC0081">
      <w:pPr>
        <w:pStyle w:val="Block1"/>
      </w:pPr>
      <w:r w:rsidRPr="00190AAA">
        <w:rPr>
          <w:b/>
        </w:rPr>
        <w:t>SWS wage assessment agreement</w:t>
      </w:r>
      <w:r w:rsidRPr="00190AAA">
        <w:t xml:space="preserve"> means the document in the form required by the Department of </w:t>
      </w:r>
      <w:r w:rsidR="00C4486C">
        <w:t xml:space="preserve">Social Services </w:t>
      </w:r>
      <w:r w:rsidRPr="00190AAA">
        <w:t>that records the employee</w:t>
      </w:r>
      <w:r w:rsidR="004A57BF">
        <w:t>’</w:t>
      </w:r>
      <w:r w:rsidRPr="00190AAA">
        <w:t>s productive capacity and agreed wage rate</w:t>
      </w:r>
    </w:p>
    <w:p w:rsidR="00CC0081" w:rsidRPr="00190AAA" w:rsidRDefault="00CC0081" w:rsidP="00CC0081">
      <w:pPr>
        <w:pStyle w:val="SubLevel1Bold"/>
      </w:pPr>
      <w:r w:rsidRPr="00190AAA">
        <w:t>Eligibility criteria</w:t>
      </w:r>
    </w:p>
    <w:p w:rsidR="00CC0081" w:rsidRPr="00190AAA" w:rsidRDefault="00CC0081" w:rsidP="00CC0081">
      <w:pPr>
        <w:pStyle w:val="SubLevel2"/>
      </w:pPr>
      <w:r w:rsidRPr="00190AAA">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CC0081" w:rsidRPr="00190AAA" w:rsidRDefault="00CC0081" w:rsidP="00CC0081">
      <w:pPr>
        <w:pStyle w:val="SubLevel2"/>
      </w:pPr>
      <w:r w:rsidRPr="00190AAA">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CC0081" w:rsidRPr="00190AAA" w:rsidRDefault="00CC0081" w:rsidP="00CC0081">
      <w:pPr>
        <w:pStyle w:val="SubLevel1Bold"/>
      </w:pPr>
      <w:r w:rsidRPr="00190AAA">
        <w:lastRenderedPageBreak/>
        <w:t>Supported wage rates</w:t>
      </w:r>
    </w:p>
    <w:p w:rsidR="00CC0081" w:rsidRPr="00190AAA" w:rsidRDefault="00CC0081" w:rsidP="00CC0081">
      <w:pPr>
        <w:pStyle w:val="SubLevel2"/>
        <w:keepNext/>
      </w:pPr>
      <w:r w:rsidRPr="00190AAA">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CC0081" w:rsidRPr="00495A8B" w:rsidTr="00495A8B">
        <w:trPr>
          <w:tblHeader/>
        </w:trPr>
        <w:tc>
          <w:tcPr>
            <w:tcW w:w="3240" w:type="dxa"/>
          </w:tcPr>
          <w:p w:rsidR="00CC0081" w:rsidRPr="00495A8B" w:rsidRDefault="00CC0081" w:rsidP="008A00DC">
            <w:pPr>
              <w:pStyle w:val="AMODTable"/>
              <w:jc w:val="center"/>
              <w:rPr>
                <w:b/>
                <w:bCs/>
                <w:lang w:val="en-GB" w:eastAsia="en-US"/>
              </w:rPr>
            </w:pPr>
            <w:r w:rsidRPr="00495A8B">
              <w:rPr>
                <w:b/>
                <w:bCs/>
                <w:lang w:val="en-GB" w:eastAsia="en-US"/>
              </w:rPr>
              <w:t>Assessed capacity (</w:t>
            </w:r>
            <w:r w:rsidRPr="00495A8B">
              <w:rPr>
                <w:b/>
              </w:rPr>
              <w:t xml:space="preserve">clause </w:t>
            </w:r>
            <w:r w:rsidR="00585925">
              <w:fldChar w:fldCharType="begin"/>
            </w:r>
            <w:r w:rsidR="00585925">
              <w:instrText xml:space="preserve"> REF _Ref226165170 \r \h  \* MERGEFORMAT </w:instrText>
            </w:r>
            <w:r w:rsidR="00585925">
              <w:fldChar w:fldCharType="separate"/>
            </w:r>
            <w:r w:rsidR="00C90FBA" w:rsidRPr="00C90FBA">
              <w:rPr>
                <w:b/>
              </w:rPr>
              <w:t>C.5</w:t>
            </w:r>
            <w:r w:rsidR="00585925">
              <w:fldChar w:fldCharType="end"/>
            </w:r>
            <w:r w:rsidRPr="00495A8B">
              <w:rPr>
                <w:b/>
                <w:bCs/>
                <w:lang w:val="en-GB" w:eastAsia="en-US"/>
              </w:rPr>
              <w:t>)</w:t>
            </w:r>
          </w:p>
          <w:p w:rsidR="00CC0081" w:rsidRPr="00495A8B" w:rsidRDefault="00CC0081" w:rsidP="008A00DC">
            <w:pPr>
              <w:pStyle w:val="AMODTable"/>
              <w:jc w:val="center"/>
              <w:rPr>
                <w:lang w:val="en-GB" w:eastAsia="en-US"/>
              </w:rPr>
            </w:pPr>
            <w:r w:rsidRPr="00495A8B">
              <w:rPr>
                <w:b/>
                <w:bCs/>
                <w:lang w:val="en-GB" w:eastAsia="en-US"/>
              </w:rPr>
              <w:t>%</w:t>
            </w:r>
          </w:p>
        </w:tc>
        <w:tc>
          <w:tcPr>
            <w:tcW w:w="3420" w:type="dxa"/>
          </w:tcPr>
          <w:p w:rsidR="00CC0081" w:rsidRPr="00495A8B" w:rsidRDefault="00CC0081" w:rsidP="008A00DC">
            <w:pPr>
              <w:pStyle w:val="AMODTable"/>
              <w:jc w:val="center"/>
              <w:rPr>
                <w:b/>
                <w:bCs/>
                <w:lang w:val="en-GB" w:eastAsia="en-US"/>
              </w:rPr>
            </w:pPr>
            <w:r w:rsidRPr="00495A8B">
              <w:rPr>
                <w:b/>
                <w:bCs/>
                <w:lang w:val="en-GB" w:eastAsia="en-US"/>
              </w:rPr>
              <w:t>Relevant minimum wage</w:t>
            </w:r>
          </w:p>
          <w:p w:rsidR="00CC0081" w:rsidRPr="00495A8B" w:rsidRDefault="00CC0081" w:rsidP="008A00DC">
            <w:pPr>
              <w:pStyle w:val="AMODTable"/>
              <w:jc w:val="center"/>
              <w:rPr>
                <w:lang w:val="en-GB" w:eastAsia="en-US"/>
              </w:rPr>
            </w:pPr>
            <w:r w:rsidRPr="00495A8B">
              <w:rPr>
                <w:b/>
                <w:bCs/>
                <w:lang w:val="en-GB" w:eastAsia="en-US"/>
              </w:rPr>
              <w:t>%</w:t>
            </w:r>
          </w:p>
        </w:tc>
      </w:tr>
      <w:tr w:rsidR="00CC0081" w:rsidRPr="00495A8B" w:rsidTr="00495A8B">
        <w:tc>
          <w:tcPr>
            <w:tcW w:w="3240" w:type="dxa"/>
          </w:tcPr>
          <w:p w:rsidR="00CC0081" w:rsidRPr="00495A8B" w:rsidRDefault="00CC0081" w:rsidP="008A00DC">
            <w:pPr>
              <w:pStyle w:val="AMODTable"/>
              <w:jc w:val="center"/>
              <w:rPr>
                <w:lang w:val="en-GB" w:eastAsia="en-US"/>
              </w:rPr>
            </w:pPr>
            <w:r w:rsidRPr="00495A8B">
              <w:rPr>
                <w:lang w:val="en-GB" w:eastAsia="en-US"/>
              </w:rPr>
              <w:t>10</w:t>
            </w:r>
          </w:p>
        </w:tc>
        <w:tc>
          <w:tcPr>
            <w:tcW w:w="3420" w:type="dxa"/>
          </w:tcPr>
          <w:p w:rsidR="00CC0081" w:rsidRPr="00495A8B" w:rsidRDefault="00CC0081" w:rsidP="008A00DC">
            <w:pPr>
              <w:pStyle w:val="AMODTable"/>
              <w:jc w:val="center"/>
              <w:rPr>
                <w:lang w:val="en-GB" w:eastAsia="en-US"/>
              </w:rPr>
            </w:pPr>
            <w:r w:rsidRPr="00495A8B">
              <w:rPr>
                <w:lang w:val="en-GB" w:eastAsia="en-US"/>
              </w:rPr>
              <w:t>10</w:t>
            </w:r>
          </w:p>
        </w:tc>
      </w:tr>
      <w:tr w:rsidR="00CC0081" w:rsidRPr="00495A8B" w:rsidTr="00495A8B">
        <w:tc>
          <w:tcPr>
            <w:tcW w:w="3240" w:type="dxa"/>
          </w:tcPr>
          <w:p w:rsidR="00CC0081" w:rsidRPr="00495A8B" w:rsidRDefault="00CC0081" w:rsidP="008A00DC">
            <w:pPr>
              <w:pStyle w:val="AMODTable"/>
              <w:jc w:val="center"/>
              <w:rPr>
                <w:lang w:val="en-GB" w:eastAsia="en-US"/>
              </w:rPr>
            </w:pPr>
            <w:r w:rsidRPr="00495A8B">
              <w:rPr>
                <w:lang w:val="en-GB" w:eastAsia="en-US"/>
              </w:rPr>
              <w:t>20</w:t>
            </w:r>
          </w:p>
        </w:tc>
        <w:tc>
          <w:tcPr>
            <w:tcW w:w="3420" w:type="dxa"/>
          </w:tcPr>
          <w:p w:rsidR="00CC0081" w:rsidRPr="00495A8B" w:rsidRDefault="00CC0081" w:rsidP="008A00DC">
            <w:pPr>
              <w:pStyle w:val="AMODTable"/>
              <w:jc w:val="center"/>
              <w:rPr>
                <w:lang w:val="en-GB" w:eastAsia="en-US"/>
              </w:rPr>
            </w:pPr>
            <w:r w:rsidRPr="00495A8B">
              <w:rPr>
                <w:lang w:val="en-GB" w:eastAsia="en-US"/>
              </w:rPr>
              <w:t>20</w:t>
            </w:r>
          </w:p>
        </w:tc>
      </w:tr>
      <w:tr w:rsidR="00CC0081" w:rsidRPr="00495A8B" w:rsidTr="00495A8B">
        <w:tc>
          <w:tcPr>
            <w:tcW w:w="3240" w:type="dxa"/>
          </w:tcPr>
          <w:p w:rsidR="00CC0081" w:rsidRPr="00495A8B" w:rsidRDefault="00CC0081" w:rsidP="008A00DC">
            <w:pPr>
              <w:pStyle w:val="AMODTable"/>
              <w:jc w:val="center"/>
              <w:rPr>
                <w:lang w:val="en-GB" w:eastAsia="en-US"/>
              </w:rPr>
            </w:pPr>
            <w:r w:rsidRPr="00495A8B">
              <w:rPr>
                <w:lang w:val="en-GB" w:eastAsia="en-US"/>
              </w:rPr>
              <w:t>30</w:t>
            </w:r>
          </w:p>
        </w:tc>
        <w:tc>
          <w:tcPr>
            <w:tcW w:w="3420" w:type="dxa"/>
          </w:tcPr>
          <w:p w:rsidR="00CC0081" w:rsidRPr="00495A8B" w:rsidRDefault="00CC0081" w:rsidP="008A00DC">
            <w:pPr>
              <w:pStyle w:val="AMODTable"/>
              <w:jc w:val="center"/>
              <w:rPr>
                <w:lang w:val="en-GB" w:eastAsia="en-US"/>
              </w:rPr>
            </w:pPr>
            <w:r w:rsidRPr="00495A8B">
              <w:rPr>
                <w:lang w:val="en-GB" w:eastAsia="en-US"/>
              </w:rPr>
              <w:t>30</w:t>
            </w:r>
          </w:p>
        </w:tc>
      </w:tr>
      <w:tr w:rsidR="00CC0081" w:rsidRPr="00495A8B" w:rsidTr="00495A8B">
        <w:tc>
          <w:tcPr>
            <w:tcW w:w="3240" w:type="dxa"/>
          </w:tcPr>
          <w:p w:rsidR="00CC0081" w:rsidRPr="00495A8B" w:rsidRDefault="00CC0081" w:rsidP="008A00DC">
            <w:pPr>
              <w:pStyle w:val="AMODTable"/>
              <w:jc w:val="center"/>
              <w:rPr>
                <w:lang w:val="en-GB" w:eastAsia="en-US"/>
              </w:rPr>
            </w:pPr>
            <w:r w:rsidRPr="00495A8B">
              <w:rPr>
                <w:lang w:val="en-GB" w:eastAsia="en-US"/>
              </w:rPr>
              <w:t>40</w:t>
            </w:r>
          </w:p>
        </w:tc>
        <w:tc>
          <w:tcPr>
            <w:tcW w:w="3420" w:type="dxa"/>
          </w:tcPr>
          <w:p w:rsidR="00CC0081" w:rsidRPr="00495A8B" w:rsidRDefault="00CC0081" w:rsidP="008A00DC">
            <w:pPr>
              <w:pStyle w:val="AMODTable"/>
              <w:jc w:val="center"/>
              <w:rPr>
                <w:lang w:val="en-GB" w:eastAsia="en-US"/>
              </w:rPr>
            </w:pPr>
            <w:r w:rsidRPr="00495A8B">
              <w:rPr>
                <w:lang w:val="en-GB" w:eastAsia="en-US"/>
              </w:rPr>
              <w:t>40</w:t>
            </w:r>
          </w:p>
        </w:tc>
      </w:tr>
      <w:tr w:rsidR="00CC0081" w:rsidRPr="00495A8B" w:rsidTr="00495A8B">
        <w:tc>
          <w:tcPr>
            <w:tcW w:w="3240" w:type="dxa"/>
          </w:tcPr>
          <w:p w:rsidR="00CC0081" w:rsidRPr="00495A8B" w:rsidRDefault="00CC0081" w:rsidP="008A00DC">
            <w:pPr>
              <w:pStyle w:val="AMODTable"/>
              <w:jc w:val="center"/>
              <w:rPr>
                <w:lang w:val="en-GB" w:eastAsia="en-US"/>
              </w:rPr>
            </w:pPr>
            <w:r w:rsidRPr="00495A8B">
              <w:rPr>
                <w:lang w:val="en-GB" w:eastAsia="en-US"/>
              </w:rPr>
              <w:t>50</w:t>
            </w:r>
          </w:p>
        </w:tc>
        <w:tc>
          <w:tcPr>
            <w:tcW w:w="3420" w:type="dxa"/>
          </w:tcPr>
          <w:p w:rsidR="00CC0081" w:rsidRPr="00495A8B" w:rsidRDefault="00CC0081" w:rsidP="008A00DC">
            <w:pPr>
              <w:pStyle w:val="AMODTable"/>
              <w:jc w:val="center"/>
              <w:rPr>
                <w:lang w:val="en-GB" w:eastAsia="en-US"/>
              </w:rPr>
            </w:pPr>
            <w:r w:rsidRPr="00495A8B">
              <w:rPr>
                <w:lang w:val="en-GB" w:eastAsia="en-US"/>
              </w:rPr>
              <w:t>50</w:t>
            </w:r>
          </w:p>
        </w:tc>
      </w:tr>
      <w:tr w:rsidR="00CC0081" w:rsidRPr="00495A8B" w:rsidTr="00495A8B">
        <w:tc>
          <w:tcPr>
            <w:tcW w:w="3240" w:type="dxa"/>
          </w:tcPr>
          <w:p w:rsidR="00CC0081" w:rsidRPr="00495A8B" w:rsidRDefault="00CC0081" w:rsidP="008A00DC">
            <w:pPr>
              <w:pStyle w:val="AMODTable"/>
              <w:jc w:val="center"/>
              <w:rPr>
                <w:lang w:val="en-GB" w:eastAsia="en-US"/>
              </w:rPr>
            </w:pPr>
            <w:r w:rsidRPr="00495A8B">
              <w:rPr>
                <w:lang w:val="en-GB" w:eastAsia="en-US"/>
              </w:rPr>
              <w:t>60</w:t>
            </w:r>
          </w:p>
        </w:tc>
        <w:tc>
          <w:tcPr>
            <w:tcW w:w="3420" w:type="dxa"/>
          </w:tcPr>
          <w:p w:rsidR="00CC0081" w:rsidRPr="00495A8B" w:rsidRDefault="00CC0081" w:rsidP="008A00DC">
            <w:pPr>
              <w:pStyle w:val="AMODTable"/>
              <w:jc w:val="center"/>
              <w:rPr>
                <w:lang w:val="en-GB" w:eastAsia="en-US"/>
              </w:rPr>
            </w:pPr>
            <w:r w:rsidRPr="00495A8B">
              <w:rPr>
                <w:lang w:val="en-GB" w:eastAsia="en-US"/>
              </w:rPr>
              <w:t>60</w:t>
            </w:r>
          </w:p>
        </w:tc>
      </w:tr>
      <w:tr w:rsidR="00CC0081" w:rsidRPr="00495A8B" w:rsidTr="00495A8B">
        <w:tc>
          <w:tcPr>
            <w:tcW w:w="3240" w:type="dxa"/>
          </w:tcPr>
          <w:p w:rsidR="00CC0081" w:rsidRPr="00495A8B" w:rsidRDefault="00CC0081" w:rsidP="008A00DC">
            <w:pPr>
              <w:pStyle w:val="AMODTable"/>
              <w:jc w:val="center"/>
              <w:rPr>
                <w:lang w:val="en-GB" w:eastAsia="en-US"/>
              </w:rPr>
            </w:pPr>
            <w:r w:rsidRPr="00495A8B">
              <w:rPr>
                <w:lang w:val="en-GB" w:eastAsia="en-US"/>
              </w:rPr>
              <w:t>70</w:t>
            </w:r>
          </w:p>
        </w:tc>
        <w:tc>
          <w:tcPr>
            <w:tcW w:w="3420" w:type="dxa"/>
          </w:tcPr>
          <w:p w:rsidR="00CC0081" w:rsidRPr="00495A8B" w:rsidRDefault="00CC0081" w:rsidP="008A00DC">
            <w:pPr>
              <w:pStyle w:val="AMODTable"/>
              <w:jc w:val="center"/>
              <w:rPr>
                <w:lang w:val="en-GB" w:eastAsia="en-US"/>
              </w:rPr>
            </w:pPr>
            <w:r w:rsidRPr="00495A8B">
              <w:rPr>
                <w:lang w:val="en-GB" w:eastAsia="en-US"/>
              </w:rPr>
              <w:t>70</w:t>
            </w:r>
          </w:p>
        </w:tc>
      </w:tr>
      <w:tr w:rsidR="00CC0081" w:rsidRPr="00495A8B" w:rsidTr="00495A8B">
        <w:tc>
          <w:tcPr>
            <w:tcW w:w="3240" w:type="dxa"/>
          </w:tcPr>
          <w:p w:rsidR="00CC0081" w:rsidRPr="00495A8B" w:rsidRDefault="00CC0081" w:rsidP="008A00DC">
            <w:pPr>
              <w:pStyle w:val="AMODTable"/>
              <w:jc w:val="center"/>
              <w:rPr>
                <w:lang w:val="en-GB" w:eastAsia="en-US"/>
              </w:rPr>
            </w:pPr>
            <w:r w:rsidRPr="00495A8B">
              <w:rPr>
                <w:lang w:val="en-GB" w:eastAsia="en-US"/>
              </w:rPr>
              <w:t>80</w:t>
            </w:r>
          </w:p>
        </w:tc>
        <w:tc>
          <w:tcPr>
            <w:tcW w:w="3420" w:type="dxa"/>
          </w:tcPr>
          <w:p w:rsidR="00CC0081" w:rsidRPr="00495A8B" w:rsidRDefault="00CC0081" w:rsidP="008A00DC">
            <w:pPr>
              <w:pStyle w:val="AMODTable"/>
              <w:jc w:val="center"/>
              <w:rPr>
                <w:lang w:val="en-GB" w:eastAsia="en-US"/>
              </w:rPr>
            </w:pPr>
            <w:r w:rsidRPr="00495A8B">
              <w:rPr>
                <w:lang w:val="en-GB" w:eastAsia="en-US"/>
              </w:rPr>
              <w:t>80</w:t>
            </w:r>
          </w:p>
        </w:tc>
      </w:tr>
      <w:tr w:rsidR="00CC0081" w:rsidRPr="00495A8B" w:rsidTr="00495A8B">
        <w:tc>
          <w:tcPr>
            <w:tcW w:w="3240" w:type="dxa"/>
          </w:tcPr>
          <w:p w:rsidR="00CC0081" w:rsidRPr="00495A8B" w:rsidRDefault="00CC0081" w:rsidP="008A00DC">
            <w:pPr>
              <w:pStyle w:val="AMODTable"/>
              <w:jc w:val="center"/>
              <w:rPr>
                <w:lang w:val="en-GB" w:eastAsia="en-US"/>
              </w:rPr>
            </w:pPr>
            <w:r w:rsidRPr="00495A8B">
              <w:rPr>
                <w:lang w:val="en-GB" w:eastAsia="en-US"/>
              </w:rPr>
              <w:t>90</w:t>
            </w:r>
          </w:p>
        </w:tc>
        <w:tc>
          <w:tcPr>
            <w:tcW w:w="3420" w:type="dxa"/>
          </w:tcPr>
          <w:p w:rsidR="00CC0081" w:rsidRPr="00495A8B" w:rsidRDefault="00CC0081" w:rsidP="008A00DC">
            <w:pPr>
              <w:pStyle w:val="AMODTable"/>
              <w:jc w:val="center"/>
              <w:rPr>
                <w:lang w:val="en-GB" w:eastAsia="en-US"/>
              </w:rPr>
            </w:pPr>
            <w:r w:rsidRPr="00495A8B">
              <w:rPr>
                <w:lang w:val="en-GB" w:eastAsia="en-US"/>
              </w:rPr>
              <w:t>90</w:t>
            </w:r>
          </w:p>
        </w:tc>
      </w:tr>
    </w:tbl>
    <w:p w:rsidR="003C59B5" w:rsidRDefault="003C59B5" w:rsidP="007E3ECD">
      <w:pPr>
        <w:pStyle w:val="History"/>
        <w:keepNext w:val="0"/>
      </w:pPr>
      <w:r>
        <w:t xml:space="preserve">[C.4.2 varied by </w:t>
      </w:r>
      <w:hyperlink r:id="rId237" w:history="1">
        <w:r>
          <w:rPr>
            <w:rStyle w:val="Hyperlink"/>
          </w:rPr>
          <w:t>PR994532</w:t>
        </w:r>
      </w:hyperlink>
      <w:r w:rsidR="00EC0554">
        <w:t xml:space="preserve">, </w:t>
      </w:r>
      <w:hyperlink r:id="rId238" w:history="1">
        <w:r w:rsidR="00EC0554">
          <w:rPr>
            <w:rStyle w:val="Hyperlink"/>
          </w:rPr>
          <w:t>PR998748</w:t>
        </w:r>
      </w:hyperlink>
      <w:r w:rsidR="00A96531">
        <w:t xml:space="preserve">, </w:t>
      </w:r>
      <w:hyperlink r:id="rId239" w:history="1">
        <w:r w:rsidR="00A96531" w:rsidRPr="001978C6">
          <w:rPr>
            <w:rStyle w:val="Hyperlink"/>
          </w:rPr>
          <w:t>PR510670</w:t>
        </w:r>
      </w:hyperlink>
      <w:r w:rsidR="002B7CC6">
        <w:t>,</w:t>
      </w:r>
      <w:r w:rsidR="002B7CC6" w:rsidRPr="002B7CC6">
        <w:t xml:space="preserve"> </w:t>
      </w:r>
      <w:hyperlink r:id="rId240" w:history="1">
        <w:r w:rsidR="002B7CC6">
          <w:rPr>
            <w:rStyle w:val="Hyperlink"/>
          </w:rPr>
          <w:t>PR525068</w:t>
        </w:r>
      </w:hyperlink>
      <w:r w:rsidR="00DB3C9B">
        <w:t xml:space="preserve">, </w:t>
      </w:r>
      <w:hyperlink r:id="rId241" w:history="1">
        <w:r w:rsidR="00DB3C9B" w:rsidRPr="00CA5E02">
          <w:rPr>
            <w:rStyle w:val="Hyperlink"/>
          </w:rPr>
          <w:t>PR537893</w:t>
        </w:r>
      </w:hyperlink>
      <w:r w:rsidR="004A15FC">
        <w:t xml:space="preserve">, </w:t>
      </w:r>
      <w:hyperlink r:id="rId242" w:history="1">
        <w:r w:rsidR="004A15FC">
          <w:rPr>
            <w:rStyle w:val="Hyperlink"/>
          </w:rPr>
          <w:t>PR551831</w:t>
        </w:r>
      </w:hyperlink>
      <w:r w:rsidR="00C4486C">
        <w:t xml:space="preserve">, </w:t>
      </w:r>
      <w:hyperlink r:id="rId243" w:history="1">
        <w:r w:rsidR="00C4486C">
          <w:rPr>
            <w:rStyle w:val="Hyperlink"/>
          </w:rPr>
          <w:t>PR568050</w:t>
        </w:r>
      </w:hyperlink>
      <w:r w:rsidR="008D4ED6" w:rsidRPr="008D4ED6">
        <w:rPr>
          <w:rStyle w:val="Hyperlink"/>
          <w:color w:val="000000" w:themeColor="text1"/>
          <w:u w:val="none"/>
        </w:rPr>
        <w:t>,</w:t>
      </w:r>
      <w:r w:rsidR="00521413" w:rsidRPr="005613C8">
        <w:t xml:space="preserve"> </w:t>
      </w:r>
      <w:hyperlink r:id="rId244" w:history="1">
        <w:r w:rsidR="00521413">
          <w:rPr>
            <w:rStyle w:val="Hyperlink"/>
          </w:rPr>
          <w:t>PR581528</w:t>
        </w:r>
      </w:hyperlink>
      <w:r w:rsidR="00E15BFB" w:rsidRPr="00E15BFB">
        <w:rPr>
          <w:rStyle w:val="Hyperlink"/>
          <w:color w:val="auto"/>
          <w:u w:val="none"/>
          <w:lang w:val="en-US"/>
        </w:rPr>
        <w:t xml:space="preserve">, </w:t>
      </w:r>
      <w:hyperlink r:id="rId245" w:history="1">
        <w:r w:rsidR="00E15BFB">
          <w:rPr>
            <w:rStyle w:val="Hyperlink"/>
          </w:rPr>
          <w:t>PR592689</w:t>
        </w:r>
      </w:hyperlink>
      <w:r w:rsidR="007E3ECD">
        <w:t xml:space="preserve">, </w:t>
      </w:r>
      <w:hyperlink r:id="rId246" w:history="1">
        <w:r w:rsidR="007E3ECD">
          <w:rPr>
            <w:rStyle w:val="Hyperlink"/>
          </w:rPr>
          <w:t>PR606630</w:t>
        </w:r>
      </w:hyperlink>
      <w:r w:rsidR="006661C2">
        <w:rPr>
          <w:lang w:val="en-US"/>
        </w:rPr>
        <w:t xml:space="preserve">, </w:t>
      </w:r>
      <w:hyperlink r:id="rId247" w:history="1">
        <w:r w:rsidR="006661C2" w:rsidRPr="00B21FEC">
          <w:rPr>
            <w:rStyle w:val="Hyperlink"/>
          </w:rPr>
          <w:t>PR709080</w:t>
        </w:r>
      </w:hyperlink>
      <w:r w:rsidR="006661C2">
        <w:rPr>
          <w:lang w:val="en-US"/>
        </w:rPr>
        <w:t xml:space="preserve"> </w:t>
      </w:r>
      <w:proofErr w:type="spellStart"/>
      <w:r w:rsidR="007E3ECD">
        <w:t>ppc</w:t>
      </w:r>
      <w:proofErr w:type="spellEnd"/>
      <w:r w:rsidR="007E3ECD">
        <w:t xml:space="preserve"> 01Jul1</w:t>
      </w:r>
      <w:r w:rsidR="006661C2">
        <w:t>9</w:t>
      </w:r>
      <w:r w:rsidR="007E3ECD">
        <w:rPr>
          <w:lang w:val="en-US"/>
        </w:rPr>
        <w:t>]</w:t>
      </w:r>
    </w:p>
    <w:p w:rsidR="00CC0081" w:rsidRPr="00190AAA" w:rsidRDefault="00CC0081" w:rsidP="00CC0081">
      <w:pPr>
        <w:pStyle w:val="SubLevel2"/>
      </w:pPr>
      <w:r w:rsidRPr="00190AAA">
        <w:t>Provided that the minimum amount payable must be not less than $</w:t>
      </w:r>
      <w:r w:rsidR="00DB3C9B">
        <w:t>8</w:t>
      </w:r>
      <w:r w:rsidR="006661C2">
        <w:t>7</w:t>
      </w:r>
      <w:r w:rsidRPr="00190AAA">
        <w:t xml:space="preserve"> per week.</w:t>
      </w:r>
    </w:p>
    <w:p w:rsidR="00CC0081" w:rsidRPr="00190AAA" w:rsidRDefault="00CC0081" w:rsidP="00CC0081">
      <w:pPr>
        <w:pStyle w:val="SubLevel2"/>
      </w:pPr>
      <w:r w:rsidRPr="00190AAA">
        <w:t>Where an employee</w:t>
      </w:r>
      <w:r w:rsidR="004A57BF">
        <w:t>’</w:t>
      </w:r>
      <w:r w:rsidRPr="00190AAA">
        <w:t>s assessed capacity is 10%, they must receive a high degree of assistance and support.</w:t>
      </w:r>
    </w:p>
    <w:p w:rsidR="00CC0081" w:rsidRPr="00190AAA" w:rsidRDefault="00CC0081" w:rsidP="00CC0081">
      <w:pPr>
        <w:pStyle w:val="SubLevel1Bold"/>
      </w:pPr>
      <w:bookmarkStart w:id="265" w:name="_Ref226165170"/>
      <w:r w:rsidRPr="00190AAA">
        <w:t>Assessment of capacity</w:t>
      </w:r>
      <w:bookmarkEnd w:id="265"/>
    </w:p>
    <w:p w:rsidR="00CC0081" w:rsidRPr="00190AAA" w:rsidRDefault="00CC0081" w:rsidP="00CC0081">
      <w:pPr>
        <w:pStyle w:val="SubLevel2"/>
      </w:pPr>
      <w:r w:rsidRPr="00190AAA">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CC0081" w:rsidRPr="00190AAA" w:rsidRDefault="00CC0081" w:rsidP="00CC0081">
      <w:pPr>
        <w:pStyle w:val="SubLevel2"/>
      </w:pPr>
      <w:r w:rsidRPr="00190AAA">
        <w:t>All assessments made under this schedule must be documented in an SWS wage assessment agreement, and retained by the employer as a time and wages record in accordance with the Act.</w:t>
      </w:r>
    </w:p>
    <w:p w:rsidR="00CC0081" w:rsidRDefault="00CC0081" w:rsidP="00CC0081">
      <w:pPr>
        <w:pStyle w:val="SubLevel1Bold"/>
      </w:pPr>
      <w:r w:rsidRPr="00190AAA">
        <w:t>Lodgement of SWS wage assessment agreement</w:t>
      </w:r>
    </w:p>
    <w:p w:rsidR="00E62E2E" w:rsidRPr="00E62E2E" w:rsidRDefault="00E62E2E" w:rsidP="00E62E2E">
      <w:pPr>
        <w:pStyle w:val="History"/>
      </w:pPr>
      <w:r>
        <w:t xml:space="preserve">[C.6.1 varied by </w:t>
      </w:r>
      <w:hyperlink r:id="rId248" w:history="1">
        <w:r>
          <w:rPr>
            <w:rStyle w:val="Hyperlink"/>
          </w:rPr>
          <w:t>PR542192</w:t>
        </w:r>
      </w:hyperlink>
      <w:r>
        <w:t xml:space="preserve"> </w:t>
      </w:r>
      <w:proofErr w:type="spellStart"/>
      <w:r>
        <w:t>ppc</w:t>
      </w:r>
      <w:proofErr w:type="spellEnd"/>
      <w:r>
        <w:t xml:space="preserve"> 04Dec13]</w:t>
      </w:r>
    </w:p>
    <w:p w:rsidR="00CC0081" w:rsidRDefault="00CC0081" w:rsidP="00CC0081">
      <w:pPr>
        <w:pStyle w:val="SubLevel2"/>
      </w:pPr>
      <w:r w:rsidRPr="00190AAA">
        <w:t xml:space="preserve">All SWS wage assessment agreements under the conditions of this schedule, including the appropriate percentage of the relevant minimum wage to be paid to the employee, must be lodged by the employer with </w:t>
      </w:r>
      <w:r w:rsidR="00E62E2E">
        <w:t>the Fair Work Commission</w:t>
      </w:r>
      <w:r w:rsidRPr="00190AAA">
        <w:t>.</w:t>
      </w:r>
    </w:p>
    <w:p w:rsidR="00E62E2E" w:rsidRPr="00E62E2E" w:rsidRDefault="00E62E2E" w:rsidP="00E62E2E">
      <w:pPr>
        <w:pStyle w:val="History"/>
      </w:pPr>
      <w:r>
        <w:t xml:space="preserve">[C.6.2 varied by </w:t>
      </w:r>
      <w:hyperlink r:id="rId249" w:history="1">
        <w:r>
          <w:rPr>
            <w:rStyle w:val="Hyperlink"/>
          </w:rPr>
          <w:t>PR542192</w:t>
        </w:r>
      </w:hyperlink>
      <w:r>
        <w:t xml:space="preserve"> </w:t>
      </w:r>
      <w:proofErr w:type="spellStart"/>
      <w:r>
        <w:t>ppc</w:t>
      </w:r>
      <w:proofErr w:type="spellEnd"/>
      <w:r>
        <w:t xml:space="preserve"> 04Dec13]</w:t>
      </w:r>
    </w:p>
    <w:p w:rsidR="00CC0081" w:rsidRPr="00190AAA" w:rsidRDefault="00CC0081" w:rsidP="00CC0081">
      <w:pPr>
        <w:pStyle w:val="SubLevel2"/>
      </w:pPr>
      <w:r w:rsidRPr="00190AAA">
        <w:t xml:space="preserve">All SWS wage assessment agreements must be agreed and signed by the employee and employer parties to the assessment. Where a union which has an interest in the award is not a party to the assessment, the assessment will be referred by </w:t>
      </w:r>
      <w:r w:rsidR="00E62E2E">
        <w:t>the Fair Work Commission</w:t>
      </w:r>
      <w:r w:rsidRPr="00190AAA">
        <w:t xml:space="preserve"> to the union by certified mail and the agreement will take effect unless an objection is notified to </w:t>
      </w:r>
      <w:r w:rsidR="00E62E2E">
        <w:t>the Fair Work Commission</w:t>
      </w:r>
      <w:r w:rsidRPr="00190AAA">
        <w:t xml:space="preserve"> within 10 working days.</w:t>
      </w:r>
    </w:p>
    <w:p w:rsidR="00CC0081" w:rsidRPr="00190AAA" w:rsidRDefault="00CC0081" w:rsidP="00CC0081">
      <w:pPr>
        <w:pStyle w:val="SubLevel1Bold"/>
      </w:pPr>
      <w:r w:rsidRPr="00190AAA">
        <w:lastRenderedPageBreak/>
        <w:t>Review of assessment</w:t>
      </w:r>
    </w:p>
    <w:p w:rsidR="00CC0081" w:rsidRPr="00190AAA" w:rsidRDefault="00CC0081" w:rsidP="00CC0081">
      <w:r w:rsidRPr="00190AAA">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CC0081" w:rsidRPr="00190AAA" w:rsidRDefault="00CC0081" w:rsidP="00CC0081">
      <w:pPr>
        <w:pStyle w:val="SubLevel1Bold"/>
      </w:pPr>
      <w:r w:rsidRPr="00190AAA">
        <w:t>Other terms and conditions of employment</w:t>
      </w:r>
    </w:p>
    <w:p w:rsidR="00CC0081" w:rsidRPr="00190AAA" w:rsidRDefault="00CC0081" w:rsidP="00CC0081">
      <w:r w:rsidRPr="00190AAA">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CC0081" w:rsidRPr="00190AAA" w:rsidRDefault="00CC0081" w:rsidP="00CC0081">
      <w:pPr>
        <w:pStyle w:val="SubLevel1Bold"/>
      </w:pPr>
      <w:r w:rsidRPr="00190AAA">
        <w:t>Workplace adjustment</w:t>
      </w:r>
    </w:p>
    <w:p w:rsidR="00CC0081" w:rsidRPr="00190AAA" w:rsidRDefault="00CC0081" w:rsidP="00CC0081">
      <w:r w:rsidRPr="00190AAA">
        <w:t>An employer wishing to employ a person under the provisions of this schedule must take reasonable steps to make changes in the workplace to enhance the employee</w:t>
      </w:r>
      <w:r w:rsidR="004A57BF">
        <w:t>’</w:t>
      </w:r>
      <w:r w:rsidRPr="00190AAA">
        <w:t>s capacity to do the job. Changes may involve re-design of job duties, working time arrangements and work organisation in consultation with other workers in the area.</w:t>
      </w:r>
    </w:p>
    <w:p w:rsidR="00CC0081" w:rsidRPr="00190AAA" w:rsidRDefault="00CC0081" w:rsidP="00CC0081">
      <w:pPr>
        <w:pStyle w:val="SubLevel1Bold"/>
      </w:pPr>
      <w:r w:rsidRPr="00190AAA">
        <w:t>Trial period</w:t>
      </w:r>
    </w:p>
    <w:p w:rsidR="00CC0081" w:rsidRPr="00190AAA" w:rsidRDefault="00CC0081" w:rsidP="00CC0081">
      <w:pPr>
        <w:pStyle w:val="SubLevel2"/>
      </w:pPr>
      <w:r w:rsidRPr="00190AAA">
        <w:t>In order for an adequate assessment of the employee</w:t>
      </w:r>
      <w:r w:rsidR="004A57BF">
        <w:t>’</w:t>
      </w:r>
      <w:r w:rsidRPr="00190AAA">
        <w:t>s capacity to be made, an employer may employ a person under the provisions of this schedule for a trial period not exceeding 12 weeks, except that in some cases additional work adjustment time (not exceeding four weeks) may be needed.</w:t>
      </w:r>
    </w:p>
    <w:p w:rsidR="00CC0081" w:rsidRDefault="00CC0081" w:rsidP="00CC0081">
      <w:pPr>
        <w:pStyle w:val="SubLevel2"/>
      </w:pPr>
      <w:r w:rsidRPr="00190AAA">
        <w:t>During that trial period the assessment of capacity will be undertaken and the percentage of the relevant minimum wage for a continuing employment relationship will be determined.</w:t>
      </w:r>
    </w:p>
    <w:p w:rsidR="003C59B5" w:rsidRPr="003C59B5" w:rsidRDefault="003C59B5" w:rsidP="00CA3BD9">
      <w:pPr>
        <w:pStyle w:val="History"/>
        <w:keepNext w:val="0"/>
      </w:pPr>
      <w:r>
        <w:t xml:space="preserve">[C.10.3 varied by </w:t>
      </w:r>
      <w:hyperlink r:id="rId250" w:history="1">
        <w:r>
          <w:rPr>
            <w:rStyle w:val="Hyperlink"/>
          </w:rPr>
          <w:t>PR994532</w:t>
        </w:r>
      </w:hyperlink>
      <w:r w:rsidR="00EC0554">
        <w:t xml:space="preserve">, </w:t>
      </w:r>
      <w:hyperlink r:id="rId251" w:history="1">
        <w:r w:rsidR="00EC0554">
          <w:rPr>
            <w:rStyle w:val="Hyperlink"/>
          </w:rPr>
          <w:t>PR998748</w:t>
        </w:r>
      </w:hyperlink>
      <w:r w:rsidR="00A96531">
        <w:t xml:space="preserve">, </w:t>
      </w:r>
      <w:hyperlink r:id="rId252" w:history="1">
        <w:r w:rsidR="00A96531" w:rsidRPr="001978C6">
          <w:rPr>
            <w:rStyle w:val="Hyperlink"/>
          </w:rPr>
          <w:t>PR510670</w:t>
        </w:r>
      </w:hyperlink>
      <w:r w:rsidR="002B7CC6">
        <w:t>,</w:t>
      </w:r>
      <w:r w:rsidR="002B7CC6" w:rsidRPr="002B7CC6">
        <w:t xml:space="preserve"> </w:t>
      </w:r>
      <w:hyperlink r:id="rId253" w:history="1">
        <w:r w:rsidR="002B7CC6">
          <w:rPr>
            <w:rStyle w:val="Hyperlink"/>
          </w:rPr>
          <w:t>PR525068</w:t>
        </w:r>
      </w:hyperlink>
      <w:r w:rsidR="00DB3C9B">
        <w:t xml:space="preserve">, </w:t>
      </w:r>
      <w:hyperlink r:id="rId254" w:history="1">
        <w:r w:rsidR="00DB3C9B" w:rsidRPr="00CA5E02">
          <w:rPr>
            <w:rStyle w:val="Hyperlink"/>
          </w:rPr>
          <w:t>PR537893</w:t>
        </w:r>
      </w:hyperlink>
      <w:r w:rsidR="004A15FC">
        <w:t xml:space="preserve">, </w:t>
      </w:r>
      <w:hyperlink r:id="rId255" w:history="1">
        <w:r w:rsidR="004A15FC">
          <w:rPr>
            <w:rStyle w:val="Hyperlink"/>
          </w:rPr>
          <w:t>PR551831</w:t>
        </w:r>
      </w:hyperlink>
      <w:r w:rsidR="00C4486C">
        <w:t xml:space="preserve">, </w:t>
      </w:r>
      <w:hyperlink r:id="rId256" w:history="1">
        <w:r w:rsidR="00C4486C">
          <w:rPr>
            <w:rStyle w:val="Hyperlink"/>
          </w:rPr>
          <w:t>PR568050</w:t>
        </w:r>
      </w:hyperlink>
      <w:r w:rsidR="008D4ED6" w:rsidRPr="008D4ED6">
        <w:rPr>
          <w:rStyle w:val="Hyperlink"/>
          <w:color w:val="000000" w:themeColor="text1"/>
          <w:u w:val="none"/>
        </w:rPr>
        <w:t>,</w:t>
      </w:r>
      <w:r w:rsidR="00521413" w:rsidRPr="005613C8">
        <w:t xml:space="preserve"> </w:t>
      </w:r>
      <w:hyperlink r:id="rId257" w:history="1">
        <w:r w:rsidR="00521413">
          <w:rPr>
            <w:rStyle w:val="Hyperlink"/>
          </w:rPr>
          <w:t>PR581528</w:t>
        </w:r>
      </w:hyperlink>
      <w:r w:rsidR="00E15BFB" w:rsidRPr="00E15BFB">
        <w:rPr>
          <w:rStyle w:val="Hyperlink"/>
          <w:color w:val="auto"/>
          <w:u w:val="none"/>
          <w:lang w:val="en-US"/>
        </w:rPr>
        <w:t xml:space="preserve">, </w:t>
      </w:r>
      <w:hyperlink r:id="rId258" w:history="1">
        <w:r w:rsidR="00E15BFB">
          <w:rPr>
            <w:rStyle w:val="Hyperlink"/>
          </w:rPr>
          <w:t>PR592689</w:t>
        </w:r>
      </w:hyperlink>
      <w:r w:rsidR="00CA3BD9">
        <w:t xml:space="preserve">, </w:t>
      </w:r>
      <w:hyperlink r:id="rId259" w:history="1">
        <w:r w:rsidR="00CA3BD9">
          <w:rPr>
            <w:rStyle w:val="Hyperlink"/>
          </w:rPr>
          <w:t>PR606630</w:t>
        </w:r>
      </w:hyperlink>
      <w:r w:rsidR="00541976">
        <w:rPr>
          <w:lang w:val="en-US"/>
        </w:rPr>
        <w:t xml:space="preserve">, </w:t>
      </w:r>
      <w:hyperlink r:id="rId260" w:history="1">
        <w:r w:rsidR="00541976" w:rsidRPr="00B21FEC">
          <w:rPr>
            <w:rStyle w:val="Hyperlink"/>
          </w:rPr>
          <w:t>PR709080</w:t>
        </w:r>
      </w:hyperlink>
      <w:r w:rsidR="00541976">
        <w:rPr>
          <w:lang w:val="en-US"/>
        </w:rPr>
        <w:t xml:space="preserve"> </w:t>
      </w:r>
      <w:proofErr w:type="spellStart"/>
      <w:r w:rsidR="00CA3BD9">
        <w:t>ppc</w:t>
      </w:r>
      <w:proofErr w:type="spellEnd"/>
      <w:r w:rsidR="00CA3BD9">
        <w:t xml:space="preserve"> 01Jul1</w:t>
      </w:r>
      <w:r w:rsidR="00541976">
        <w:t>9</w:t>
      </w:r>
      <w:r w:rsidR="00CA3BD9">
        <w:rPr>
          <w:lang w:val="en-US"/>
        </w:rPr>
        <w:t>]</w:t>
      </w:r>
    </w:p>
    <w:p w:rsidR="00CC0081" w:rsidRPr="00190AAA" w:rsidRDefault="00CC0081" w:rsidP="00CC0081">
      <w:pPr>
        <w:pStyle w:val="SubLevel2"/>
      </w:pPr>
      <w:r w:rsidRPr="00190AAA">
        <w:t>The minimum amount payable to the employee during the trial period must be no less than $</w:t>
      </w:r>
      <w:r w:rsidR="00DB3C9B">
        <w:t>8</w:t>
      </w:r>
      <w:r w:rsidR="00541976">
        <w:t>7</w:t>
      </w:r>
      <w:r w:rsidRPr="00190AAA">
        <w:t xml:space="preserve"> per week.</w:t>
      </w:r>
    </w:p>
    <w:p w:rsidR="00CC0081" w:rsidRPr="00190AAA" w:rsidRDefault="00CC0081" w:rsidP="00CC0081">
      <w:pPr>
        <w:pStyle w:val="SubLevel2"/>
      </w:pPr>
      <w:r w:rsidRPr="00190AAA">
        <w:t>Work trials should include induction or training as appropriate to the job being trialled.</w:t>
      </w:r>
    </w:p>
    <w:p w:rsidR="00CC0081" w:rsidRPr="00190AAA" w:rsidRDefault="00CC0081" w:rsidP="00CC0081">
      <w:pPr>
        <w:pStyle w:val="SubLevel2"/>
      </w:pPr>
      <w:r w:rsidRPr="00190AAA">
        <w:t>Where the employer and employee wish to establish a continuing employment relationship following the completion of the trial period, a further contract of employment will be entered into based on the outcome of assessment under clause </w:t>
      </w:r>
      <w:r w:rsidR="00585925">
        <w:fldChar w:fldCharType="begin"/>
      </w:r>
      <w:r w:rsidR="00585925">
        <w:instrText xml:space="preserve"> REF _Ref226165170 \r \h  \* MERGEFORMAT </w:instrText>
      </w:r>
      <w:r w:rsidR="00585925">
        <w:fldChar w:fldCharType="separate"/>
      </w:r>
      <w:r w:rsidR="00C90FBA">
        <w:t>C.5</w:t>
      </w:r>
      <w:r w:rsidR="00585925">
        <w:fldChar w:fldCharType="end"/>
      </w:r>
      <w:r w:rsidRPr="00190AAA">
        <w:t>.</w:t>
      </w:r>
    </w:p>
    <w:bookmarkEnd w:id="264"/>
    <w:p w:rsidR="00CC0081" w:rsidRDefault="00CC0081" w:rsidP="00CC0081">
      <w:pPr>
        <w:pStyle w:val="Subdocument"/>
      </w:pPr>
      <w:r w:rsidRPr="00190AAA">
        <w:br w:type="page"/>
      </w:r>
      <w:bookmarkStart w:id="266" w:name="_Ref228361075"/>
      <w:bookmarkStart w:id="267" w:name="_Toc27578139"/>
      <w:r w:rsidRPr="00190AAA">
        <w:lastRenderedPageBreak/>
        <w:t>—School-based Apprentices</w:t>
      </w:r>
      <w:bookmarkStart w:id="268" w:name="sched_d"/>
      <w:bookmarkEnd w:id="266"/>
      <w:bookmarkEnd w:id="267"/>
    </w:p>
    <w:p w:rsidR="003950E7" w:rsidRPr="003950E7" w:rsidRDefault="003950E7" w:rsidP="003950E7">
      <w:pPr>
        <w:pStyle w:val="History"/>
      </w:pPr>
      <w:r>
        <w:t xml:space="preserve">[Varied by </w:t>
      </w:r>
      <w:hyperlink r:id="rId261" w:history="1">
        <w:r w:rsidRPr="00EC5B20">
          <w:rPr>
            <w:rStyle w:val="Hyperlink"/>
          </w:rPr>
          <w:t>PR991580</w:t>
        </w:r>
      </w:hyperlink>
      <w:r w:rsidR="00764038">
        <w:t xml:space="preserve">, </w:t>
      </w:r>
      <w:hyperlink r:id="rId262" w:history="1">
        <w:r w:rsidR="00764038" w:rsidRPr="00DD3D86">
          <w:rPr>
            <w:rStyle w:val="Hyperlink"/>
          </w:rPr>
          <w:t>PR544275</w:t>
        </w:r>
      </w:hyperlink>
      <w:r>
        <w:t>]</w:t>
      </w:r>
    </w:p>
    <w:p w:rsidR="00CC0081" w:rsidRPr="00190AAA" w:rsidRDefault="00CC0081" w:rsidP="00CC0081">
      <w:pPr>
        <w:pStyle w:val="SubLevel1"/>
      </w:pPr>
      <w:r w:rsidRPr="00190AAA">
        <w:t>This schedule applies to school-based apprentices. A school-based apprentice is a person who is undertaking an apprenticeship in accordance with this schedule while also undertaking a course of secondary education.</w:t>
      </w:r>
    </w:p>
    <w:p w:rsidR="00CC0081" w:rsidRPr="00190AAA" w:rsidRDefault="00CC0081" w:rsidP="00CC0081">
      <w:pPr>
        <w:pStyle w:val="SubLevel1"/>
      </w:pPr>
      <w:r w:rsidRPr="00190AAA">
        <w:t>A school-based apprenticeship may be undertaken in the trades covered by this award under a training agreement or contract of training for an apprentice declared or recognised by the relevant State or Territory authority.</w:t>
      </w:r>
    </w:p>
    <w:p w:rsidR="00CC0081" w:rsidRPr="00190AAA" w:rsidRDefault="00CC0081" w:rsidP="00CC0081">
      <w:pPr>
        <w:pStyle w:val="SubLevel1"/>
      </w:pPr>
      <w:bookmarkStart w:id="269" w:name="_Ref220408268"/>
      <w:r w:rsidRPr="00190AAA">
        <w:t>The relevant minimum wages for full-time junior and adult apprentices provided for in this award, calculated hourly, will apply to school-based apprentices for total hours worked including time deemed to be spent in off-the-job training.</w:t>
      </w:r>
      <w:bookmarkEnd w:id="269"/>
    </w:p>
    <w:p w:rsidR="00CC0081" w:rsidRPr="00190AAA" w:rsidRDefault="00CC0081" w:rsidP="00CC0081">
      <w:pPr>
        <w:pStyle w:val="SubLevel1"/>
      </w:pPr>
      <w:r w:rsidRPr="00190AAA">
        <w:t xml:space="preserve">For the purposes of clause </w:t>
      </w:r>
      <w:r w:rsidR="00585925">
        <w:fldChar w:fldCharType="begin"/>
      </w:r>
      <w:r w:rsidR="00585925">
        <w:instrText xml:space="preserve"> REF _Ref220408268 \w \h  \* MERGEFORMAT </w:instrText>
      </w:r>
      <w:r w:rsidR="00585925">
        <w:fldChar w:fldCharType="separate"/>
      </w:r>
      <w:r w:rsidR="00C90FBA">
        <w:t>D.3</w:t>
      </w:r>
      <w:r w:rsidR="00585925">
        <w:fldChar w:fldCharType="end"/>
      </w:r>
      <w:r w:rsidRPr="00190AAA">
        <w:t>, where an apprentice is a full-time school student, the time spent in off-the-job training for which the apprentice must be paid is 25% of the actual hours worked each week on-the-job. The wages paid for training time may be averaged over the semester or year.</w:t>
      </w:r>
    </w:p>
    <w:p w:rsidR="00CC0081" w:rsidRPr="00190AAA" w:rsidRDefault="00CC0081" w:rsidP="00CC0081">
      <w:pPr>
        <w:pStyle w:val="SubLevel1"/>
      </w:pPr>
      <w:r w:rsidRPr="00190AAA">
        <w:t>A school-based apprentice must be allowed, over the duration of the apprenticeship, the same amount of time to attend off-the-job training as an equivalent full-time apprentice.</w:t>
      </w:r>
    </w:p>
    <w:p w:rsidR="00CC0081" w:rsidRPr="00190AAA" w:rsidRDefault="00CC0081" w:rsidP="00CC0081">
      <w:pPr>
        <w:pStyle w:val="SubLevel1"/>
      </w:pPr>
      <w:r w:rsidRPr="00190AAA">
        <w:t xml:space="preserve">For the purposes of this schedule, off-the-job training is structured training delivered by a Registered </w:t>
      </w:r>
      <w:smartTag w:uri="urn:schemas-microsoft-com:office:smarttags" w:element="PersonName">
        <w:r w:rsidRPr="00190AAA">
          <w:t>Training</w:t>
        </w:r>
      </w:smartTag>
      <w:r w:rsidRPr="00190AAA">
        <w:t xml:space="preserve"> Organisation separate from normal work duties or general supervised practice undertaken on the job.</w:t>
      </w:r>
    </w:p>
    <w:p w:rsidR="00CC0081" w:rsidRDefault="00CC0081" w:rsidP="00CC0081">
      <w:pPr>
        <w:pStyle w:val="SubLevel1"/>
      </w:pPr>
      <w:r w:rsidRPr="00190AAA">
        <w:t>The duration of the apprenticeship must be as specified in the training agreement or contract for each apprentice but must not exceed six years.</w:t>
      </w:r>
    </w:p>
    <w:p w:rsidR="00764038" w:rsidRPr="00764038" w:rsidRDefault="00764038" w:rsidP="00764038">
      <w:pPr>
        <w:pStyle w:val="History"/>
      </w:pPr>
      <w:r>
        <w:t xml:space="preserve">[D.8 substituted by </w:t>
      </w:r>
      <w:hyperlink r:id="rId263" w:history="1">
        <w:r w:rsidRPr="00DD3D86">
          <w:rPr>
            <w:rStyle w:val="Hyperlink"/>
          </w:rPr>
          <w:t>PR544275</w:t>
        </w:r>
      </w:hyperlink>
      <w:r>
        <w:t xml:space="preserve"> </w:t>
      </w:r>
      <w:proofErr w:type="spellStart"/>
      <w:r>
        <w:t>ppc</w:t>
      </w:r>
      <w:proofErr w:type="spellEnd"/>
      <w:r>
        <w:t xml:space="preserve"> 01Jan14]</w:t>
      </w:r>
    </w:p>
    <w:p w:rsidR="00CC0081" w:rsidRDefault="00CC0081" w:rsidP="00CC0081">
      <w:pPr>
        <w:pStyle w:val="SubLevel1"/>
      </w:pPr>
      <w:r w:rsidRPr="00190AAA">
        <w:t>School-based apprentices progress through the relevant wage scale at the rate of 12</w:t>
      </w:r>
      <w:r w:rsidR="00800AA8">
        <w:t> </w:t>
      </w:r>
      <w:r w:rsidRPr="00190AAA">
        <w:t>months progression for each two years of employment as an apprentice</w:t>
      </w:r>
      <w:r w:rsidR="00764038">
        <w:t xml:space="preserve"> or at the rate of competency based progression if provided for in this award</w:t>
      </w:r>
      <w:r w:rsidRPr="00190AAA">
        <w:t>.</w:t>
      </w:r>
    </w:p>
    <w:p w:rsidR="00764038" w:rsidRPr="00764038" w:rsidRDefault="00764038" w:rsidP="00764038">
      <w:pPr>
        <w:pStyle w:val="History"/>
      </w:pPr>
      <w:r>
        <w:t xml:space="preserve">[D.9 substituted by </w:t>
      </w:r>
      <w:hyperlink r:id="rId264" w:history="1">
        <w:r w:rsidRPr="00DD3D86">
          <w:rPr>
            <w:rStyle w:val="Hyperlink"/>
          </w:rPr>
          <w:t>PR544275</w:t>
        </w:r>
      </w:hyperlink>
      <w:r>
        <w:t xml:space="preserve"> </w:t>
      </w:r>
      <w:proofErr w:type="spellStart"/>
      <w:r>
        <w:t>ppc</w:t>
      </w:r>
      <w:proofErr w:type="spellEnd"/>
      <w:r>
        <w:t xml:space="preserve"> 01Jan14]</w:t>
      </w:r>
    </w:p>
    <w:p w:rsidR="00CC0081" w:rsidRDefault="00CC0081" w:rsidP="00CC0081">
      <w:pPr>
        <w:pStyle w:val="SubLevel1"/>
      </w:pPr>
      <w:r w:rsidRPr="00190AAA">
        <w:t>The apprentice wage scales are based on a standard full-time apprenticeship of four years (unless the apprenticeship is of three years duration)</w:t>
      </w:r>
      <w:r w:rsidR="00401CA4">
        <w:t xml:space="preserve"> or stages of competency based progression (if provided for in this award)</w:t>
      </w:r>
      <w:r w:rsidRPr="00190AAA">
        <w:t>. The rate of progression reflects the average rate of skill acquisition expected from the typical combination of work and training for a school-based apprentice undertaking the applicable apprenticeship.</w:t>
      </w:r>
    </w:p>
    <w:p w:rsidR="00764038" w:rsidRPr="00764038" w:rsidRDefault="00764038" w:rsidP="00764038">
      <w:pPr>
        <w:pStyle w:val="History"/>
      </w:pPr>
      <w:r>
        <w:t xml:space="preserve">[D.10 substituted by </w:t>
      </w:r>
      <w:hyperlink r:id="rId265" w:history="1">
        <w:r w:rsidRPr="00DD3D86">
          <w:rPr>
            <w:rStyle w:val="Hyperlink"/>
          </w:rPr>
          <w:t>PR544275</w:t>
        </w:r>
      </w:hyperlink>
      <w:r>
        <w:t xml:space="preserve"> </w:t>
      </w:r>
      <w:proofErr w:type="spellStart"/>
      <w:r>
        <w:t>ppc</w:t>
      </w:r>
      <w:proofErr w:type="spellEnd"/>
      <w:r>
        <w:t xml:space="preserve"> 01Jan14]</w:t>
      </w:r>
    </w:p>
    <w:p w:rsidR="00CC0081" w:rsidRPr="00190AAA" w:rsidRDefault="00CC0081" w:rsidP="00CC0081">
      <w:pPr>
        <w:pStyle w:val="SubLevel1"/>
      </w:pPr>
      <w:r w:rsidRPr="00190AAA">
        <w:t xml:space="preserve">If an apprentice converts from school-based to full-time, </w:t>
      </w:r>
      <w:r w:rsidR="00401CA4">
        <w:t xml:space="preserve">the successful completion of competencies (if provided for in this award) and </w:t>
      </w:r>
      <w:r w:rsidRPr="00190AAA">
        <w:t>all time spent as a full-time apprentice will count for the purposes of progression through the relevant wage scale in addition to the progression achieved as a school-based apprentice.</w:t>
      </w:r>
    </w:p>
    <w:p w:rsidR="002557A1" w:rsidRPr="00190AAA" w:rsidRDefault="00CC0081" w:rsidP="00CC0081">
      <w:pPr>
        <w:pStyle w:val="SubLevel1"/>
      </w:pPr>
      <w:r w:rsidRPr="00190AAA">
        <w:t>School-based apprentices are entitled pro rata to all of the other conditions in this award.</w:t>
      </w:r>
    </w:p>
    <w:bookmarkEnd w:id="268"/>
    <w:p w:rsidR="003A4AE1" w:rsidRDefault="002557A1" w:rsidP="002557A1">
      <w:pPr>
        <w:pStyle w:val="Subdocument"/>
      </w:pPr>
      <w:r w:rsidRPr="00190AAA">
        <w:br w:type="page"/>
      </w:r>
      <w:bookmarkStart w:id="270" w:name="_Ref230162466"/>
      <w:bookmarkStart w:id="271" w:name="_Toc27578140"/>
      <w:r w:rsidRPr="00190AAA">
        <w:lastRenderedPageBreak/>
        <w:t xml:space="preserve">—National </w:t>
      </w:r>
      <w:smartTag w:uri="urn:schemas-microsoft-com:office:smarttags" w:element="PersonName">
        <w:r w:rsidRPr="00190AAA">
          <w:t>Training</w:t>
        </w:r>
      </w:smartTag>
      <w:r w:rsidRPr="00190AAA">
        <w:t xml:space="preserve"> Wage</w:t>
      </w:r>
      <w:bookmarkStart w:id="272" w:name="sched_e"/>
      <w:bookmarkEnd w:id="270"/>
      <w:bookmarkEnd w:id="271"/>
    </w:p>
    <w:p w:rsidR="003C59B5" w:rsidRPr="003C59B5" w:rsidRDefault="003C59B5" w:rsidP="003C59B5">
      <w:pPr>
        <w:pStyle w:val="History"/>
      </w:pPr>
      <w:r>
        <w:t>[</w:t>
      </w:r>
      <w:r w:rsidR="00926DBB">
        <w:t>I</w:t>
      </w:r>
      <w:r>
        <w:t xml:space="preserve">nserted by </w:t>
      </w:r>
      <w:hyperlink r:id="rId266" w:history="1">
        <w:r>
          <w:rPr>
            <w:rStyle w:val="Hyperlink"/>
          </w:rPr>
          <w:t>PR994532</w:t>
        </w:r>
      </w:hyperlink>
      <w:r w:rsidR="005B0C61">
        <w:t xml:space="preserve"> </w:t>
      </w:r>
      <w:r w:rsidR="00926DBB">
        <w:t>from</w:t>
      </w:r>
      <w:r w:rsidR="00067E27">
        <w:t xml:space="preserve"> 01Jan10; </w:t>
      </w:r>
      <w:r w:rsidR="005B0C61">
        <w:t xml:space="preserve">varied by </w:t>
      </w:r>
      <w:hyperlink r:id="rId267" w:history="1">
        <w:r w:rsidR="003950E7" w:rsidRPr="00EC5B20">
          <w:rPr>
            <w:rStyle w:val="Hyperlink"/>
          </w:rPr>
          <w:t>PR991580</w:t>
        </w:r>
      </w:hyperlink>
      <w:r w:rsidR="003950E7">
        <w:t>,</w:t>
      </w:r>
      <w:r w:rsidR="005B0C61">
        <w:t xml:space="preserve"> </w:t>
      </w:r>
      <w:hyperlink r:id="rId268" w:history="1">
        <w:r w:rsidR="005B0C61" w:rsidRPr="00F52DFC">
          <w:rPr>
            <w:rStyle w:val="Hyperlink"/>
          </w:rPr>
          <w:t>PR997978</w:t>
        </w:r>
      </w:hyperlink>
      <w:r w:rsidR="003F53E4">
        <w:t xml:space="preserve">, </w:t>
      </w:r>
      <w:hyperlink r:id="rId269" w:history="1">
        <w:r w:rsidR="003F53E4">
          <w:rPr>
            <w:rStyle w:val="Hyperlink"/>
          </w:rPr>
          <w:t>PR509103</w:t>
        </w:r>
      </w:hyperlink>
      <w:r w:rsidR="009215B1">
        <w:t xml:space="preserve">, </w:t>
      </w:r>
      <w:hyperlink r:id="rId270" w:history="1">
        <w:r w:rsidR="009215B1">
          <w:rPr>
            <w:rStyle w:val="Hyperlink"/>
          </w:rPr>
          <w:t>PR522934</w:t>
        </w:r>
      </w:hyperlink>
      <w:r w:rsidR="0092652F">
        <w:t xml:space="preserve">, </w:t>
      </w:r>
      <w:r w:rsidR="0092652F" w:rsidRPr="00F4438F">
        <w:rPr>
          <w:rStyle w:val="Hyperlink"/>
        </w:rPr>
        <w:t>PR536737</w:t>
      </w:r>
      <w:r w:rsidR="008D4ED6" w:rsidRPr="008D4ED6">
        <w:rPr>
          <w:rStyle w:val="Hyperlink"/>
          <w:color w:val="000000" w:themeColor="text1"/>
          <w:u w:val="none"/>
        </w:rPr>
        <w:t>,</w:t>
      </w:r>
      <w:r w:rsidR="00F4438F" w:rsidRPr="00F4438F">
        <w:rPr>
          <w:rStyle w:val="Hyperlink"/>
          <w:u w:val="none"/>
        </w:rPr>
        <w:t xml:space="preserve"> </w:t>
      </w:r>
      <w:hyperlink r:id="rId271" w:history="1">
        <w:r w:rsidR="00F4438F">
          <w:rPr>
            <w:rStyle w:val="Hyperlink"/>
          </w:rPr>
          <w:t>PR545787</w:t>
        </w:r>
      </w:hyperlink>
      <w:r w:rsidR="0049398C">
        <w:t xml:space="preserve">, </w:t>
      </w:r>
      <w:hyperlink r:id="rId272" w:history="1">
        <w:r w:rsidR="0049398C">
          <w:rPr>
            <w:rStyle w:val="Hyperlink"/>
          </w:rPr>
          <w:t>PR551660</w:t>
        </w:r>
      </w:hyperlink>
      <w:r w:rsidR="003F2593">
        <w:t xml:space="preserve">, </w:t>
      </w:r>
      <w:hyperlink r:id="rId273" w:history="1">
        <w:r w:rsidR="003F2593" w:rsidRPr="00CF1A06">
          <w:rPr>
            <w:rStyle w:val="Hyperlink"/>
          </w:rPr>
          <w:t>PR566750</w:t>
        </w:r>
      </w:hyperlink>
      <w:r w:rsidR="00A27C54">
        <w:t xml:space="preserve">, </w:t>
      </w:r>
      <w:hyperlink r:id="rId274" w:history="1">
        <w:r w:rsidR="00DF25CD" w:rsidRPr="002C31F9">
          <w:rPr>
            <w:rStyle w:val="Hyperlink"/>
          </w:rPr>
          <w:t>PR579851</w:t>
        </w:r>
      </w:hyperlink>
      <w:r w:rsidR="006A6764" w:rsidRPr="006A6764">
        <w:t xml:space="preserve">; deleted by </w:t>
      </w:r>
      <w:hyperlink r:id="rId275" w:history="1">
        <w:r w:rsidR="006A6764" w:rsidRPr="006A6764">
          <w:rPr>
            <w:rStyle w:val="Hyperlink"/>
            <w:lang w:val="en-US"/>
          </w:rPr>
          <w:t>PR593852</w:t>
        </w:r>
      </w:hyperlink>
      <w:r w:rsidR="006A6764" w:rsidRPr="006A6764">
        <w:t xml:space="preserve"> </w:t>
      </w:r>
      <w:proofErr w:type="spellStart"/>
      <w:r w:rsidR="006A6764" w:rsidRPr="006A6764">
        <w:t>ppc</w:t>
      </w:r>
      <w:proofErr w:type="spellEnd"/>
      <w:r w:rsidR="006A6764" w:rsidRPr="006A6764">
        <w:t xml:space="preserve"> 01Jul17]</w:t>
      </w:r>
    </w:p>
    <w:p w:rsidR="00AF2265" w:rsidRPr="0077208F" w:rsidRDefault="00AF2265" w:rsidP="00AF2265">
      <w:pPr>
        <w:pStyle w:val="Subdocument"/>
      </w:pPr>
      <w:r>
        <w:br w:type="page"/>
      </w:r>
      <w:bookmarkStart w:id="273" w:name="_Ref405468169"/>
      <w:bookmarkStart w:id="274" w:name="_Ref405468173"/>
      <w:bookmarkStart w:id="275" w:name="_Toc27578141"/>
      <w:bookmarkEnd w:id="272"/>
      <w:r>
        <w:lastRenderedPageBreak/>
        <w:t>—</w:t>
      </w:r>
      <w:r w:rsidR="00772E1A">
        <w:t>Part-day Public Holidays</w:t>
      </w:r>
      <w:bookmarkStart w:id="276" w:name="sched_f"/>
      <w:bookmarkEnd w:id="273"/>
      <w:bookmarkEnd w:id="274"/>
      <w:bookmarkEnd w:id="275"/>
    </w:p>
    <w:p w:rsidR="00AF2265" w:rsidRDefault="00AF2265" w:rsidP="00AF2265">
      <w:pPr>
        <w:pStyle w:val="History"/>
      </w:pPr>
      <w:r>
        <w:t xml:space="preserve">[Sched F inserted </w:t>
      </w:r>
      <w:r w:rsidRPr="00831F49">
        <w:t xml:space="preserve">by </w:t>
      </w:r>
      <w:hyperlink r:id="rId276" w:history="1">
        <w:r w:rsidRPr="00760BF3">
          <w:rPr>
            <w:rStyle w:val="Hyperlink"/>
          </w:rPr>
          <w:t>PR532631</w:t>
        </w:r>
      </w:hyperlink>
      <w:r>
        <w:t xml:space="preserve"> </w:t>
      </w:r>
      <w:proofErr w:type="spellStart"/>
      <w:r>
        <w:t>ppc</w:t>
      </w:r>
      <w:proofErr w:type="spellEnd"/>
      <w:r>
        <w:t xml:space="preserve"> </w:t>
      </w:r>
      <w:r w:rsidRPr="004F696A">
        <w:t>23Nov12</w:t>
      </w:r>
      <w:r w:rsidR="00A46AD2">
        <w:t xml:space="preserve">; renamed and varied by </w:t>
      </w:r>
      <w:hyperlink r:id="rId277" w:history="1">
        <w:r w:rsidR="00A46AD2" w:rsidRPr="00A46AD2">
          <w:rPr>
            <w:rStyle w:val="Hyperlink"/>
          </w:rPr>
          <w:t>PR544519</w:t>
        </w:r>
      </w:hyperlink>
      <w:r w:rsidR="00796636">
        <w:t xml:space="preserve"> </w:t>
      </w:r>
      <w:proofErr w:type="spellStart"/>
      <w:r w:rsidR="00796636">
        <w:t>ppc</w:t>
      </w:r>
      <w:proofErr w:type="spellEnd"/>
      <w:r w:rsidR="00796636">
        <w:t xml:space="preserve"> 21Nov13; renamed and varied by </w:t>
      </w:r>
      <w:hyperlink r:id="rId278" w:history="1">
        <w:r w:rsidR="00796636" w:rsidRPr="00796636">
          <w:rPr>
            <w:rStyle w:val="Hyperlink"/>
          </w:rPr>
          <w:t>PR557581</w:t>
        </w:r>
      </w:hyperlink>
      <w:r w:rsidR="00301922">
        <w:t xml:space="preserve">, </w:t>
      </w:r>
      <w:hyperlink r:id="rId279" w:history="1">
        <w:r w:rsidR="00301922" w:rsidRPr="00301922">
          <w:rPr>
            <w:rStyle w:val="Hyperlink"/>
          </w:rPr>
          <w:t>PR573679</w:t>
        </w:r>
      </w:hyperlink>
      <w:r w:rsidR="006C4170">
        <w:t xml:space="preserve">, </w:t>
      </w:r>
      <w:hyperlink r:id="rId280" w:history="1">
        <w:r w:rsidR="006C4170" w:rsidRPr="006C4170">
          <w:rPr>
            <w:rStyle w:val="Hyperlink"/>
          </w:rPr>
          <w:t>PR580863</w:t>
        </w:r>
      </w:hyperlink>
      <w:r w:rsidR="00F01985">
        <w:t xml:space="preserve">, </w:t>
      </w:r>
      <w:hyperlink r:id="rId281" w:history="1">
        <w:r w:rsidR="00F01985">
          <w:rPr>
            <w:rStyle w:val="Hyperlink"/>
          </w:rPr>
          <w:t>PR598110</w:t>
        </w:r>
      </w:hyperlink>
      <w:r w:rsidR="00772E1A">
        <w:t xml:space="preserve">, </w:t>
      </w:r>
      <w:hyperlink r:id="rId282" w:history="1">
        <w:r w:rsidR="00772E1A">
          <w:rPr>
            <w:rStyle w:val="Hyperlink"/>
          </w:rPr>
          <w:t>PR701683</w:t>
        </w:r>
      </w:hyperlink>
      <w:r w:rsidR="00772E1A">
        <w:t xml:space="preserve"> </w:t>
      </w:r>
      <w:proofErr w:type="spellStart"/>
      <w:r w:rsidR="00772E1A">
        <w:t>ppc</w:t>
      </w:r>
      <w:proofErr w:type="spellEnd"/>
      <w:r w:rsidR="00772E1A">
        <w:t xml:space="preserve"> 21Nov18</w:t>
      </w:r>
      <w:r w:rsidR="00F4331F">
        <w:t xml:space="preserve">; varied by </w:t>
      </w:r>
      <w:hyperlink r:id="rId283" w:history="1">
        <w:r w:rsidR="00F4331F" w:rsidRPr="00F4331F">
          <w:rPr>
            <w:rStyle w:val="Hyperlink"/>
            <w:szCs w:val="22"/>
          </w:rPr>
          <w:t>PR712202</w:t>
        </w:r>
      </w:hyperlink>
      <w:r w:rsidR="00C90FBA">
        <w:t xml:space="preserve">, </w:t>
      </w:r>
      <w:hyperlink r:id="rId284" w:history="1">
        <w:r w:rsidR="00C90FBA">
          <w:rPr>
            <w:rStyle w:val="Hyperlink"/>
            <w:shd w:val="clear" w:color="auto" w:fill="FFFFFF"/>
          </w:rPr>
          <w:t>PR715192</w:t>
        </w:r>
      </w:hyperlink>
      <w:r w:rsidR="00C90FBA">
        <w:t>]</w:t>
      </w:r>
    </w:p>
    <w:p w:rsidR="00AF2265" w:rsidRDefault="00AF2265" w:rsidP="00AF2265">
      <w:r w:rsidRPr="00276DE0">
        <w:t>This schedule operates in conjunction with award provisions dealing with public holidays.</w:t>
      </w:r>
    </w:p>
    <w:p w:rsidR="00C90FBA" w:rsidRPr="00DA5CC6" w:rsidRDefault="00C90FBA" w:rsidP="00C90FBA">
      <w:pPr>
        <w:pStyle w:val="History"/>
      </w:pPr>
      <w:bookmarkStart w:id="277" w:name="_Hlk27573645"/>
      <w:r w:rsidRPr="00DA5CC6">
        <w:rPr>
          <w:shd w:val="clear" w:color="auto" w:fill="FFFFFF"/>
        </w:rPr>
        <w:t>[</w:t>
      </w:r>
      <w:bookmarkStart w:id="278" w:name="_Hlk27575387"/>
      <w:r>
        <w:rPr>
          <w:shd w:val="clear" w:color="auto" w:fill="FFFFFF"/>
        </w:rPr>
        <w:t>F.1</w:t>
      </w:r>
      <w:r w:rsidRPr="00DA5CC6">
        <w:rPr>
          <w:shd w:val="clear" w:color="auto" w:fill="FFFFFF"/>
        </w:rPr>
        <w:t xml:space="preserve"> varied by </w:t>
      </w:r>
      <w:hyperlink r:id="rId285" w:history="1">
        <w:r>
          <w:rPr>
            <w:rStyle w:val="Hyperlink"/>
            <w:shd w:val="clear" w:color="auto" w:fill="FFFFFF"/>
          </w:rPr>
          <w:t>PR715192</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p w:rsidR="00C90FBA" w:rsidRPr="00DA5CC6" w:rsidRDefault="00C90FBA" w:rsidP="00C90FBA">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C90FBA" w:rsidRPr="00DA5CC6" w:rsidRDefault="00C90FBA" w:rsidP="00C90FBA">
      <w:pPr>
        <w:pStyle w:val="SubLevel3"/>
      </w:pPr>
      <w:bookmarkStart w:id="279" w:name="_Ref27052841"/>
      <w:r w:rsidRPr="00DA5CC6">
        <w:t>All employees will have the right to refuse to work on the part-day public holiday if the request to work is not reasonable or the refusal is reasonable as provided for in the NES.</w:t>
      </w:r>
      <w:bookmarkEnd w:id="279"/>
    </w:p>
    <w:p w:rsidR="00C90FBA" w:rsidRPr="00DA5CC6" w:rsidRDefault="00C90FBA" w:rsidP="00C90FBA">
      <w:pPr>
        <w:pStyle w:val="History"/>
      </w:pPr>
      <w:bookmarkStart w:id="280" w:name="_Hlk27384756"/>
      <w:r w:rsidRPr="00DA5CC6">
        <w:rPr>
          <w:shd w:val="clear" w:color="auto" w:fill="FFFFFF"/>
        </w:rPr>
        <w:t>[</w:t>
      </w:r>
      <w:r>
        <w:rPr>
          <w:shd w:val="clear" w:color="auto" w:fill="FFFFFF"/>
        </w:rPr>
        <w:t>F.1</w:t>
      </w:r>
      <w:r w:rsidRPr="00DA5CC6">
        <w:rPr>
          <w:shd w:val="clear" w:color="auto" w:fill="FFFFFF"/>
        </w:rPr>
        <w:t>(b) varied by </w:t>
      </w:r>
      <w:hyperlink r:id="rId286" w:history="1">
        <w:r>
          <w:rPr>
            <w:rStyle w:val="Hyperlink"/>
            <w:shd w:val="clear" w:color="auto" w:fill="FFFFFF"/>
          </w:rPr>
          <w:t>PR715192</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280"/>
    <w:p w:rsidR="00C90FBA" w:rsidRPr="00DA5CC6" w:rsidRDefault="00C90FBA" w:rsidP="00C90FBA">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90FBA" w:rsidRPr="00DA5CC6" w:rsidRDefault="00C90FBA" w:rsidP="00C90FBA">
      <w:pPr>
        <w:pStyle w:val="History"/>
      </w:pPr>
      <w:bookmarkStart w:id="281" w:name="_Hlk27384780"/>
      <w:r w:rsidRPr="00DA5CC6">
        <w:rPr>
          <w:shd w:val="clear" w:color="auto" w:fill="FFFFFF"/>
        </w:rPr>
        <w:t>[</w:t>
      </w:r>
      <w:r>
        <w:rPr>
          <w:shd w:val="clear" w:color="auto" w:fill="FFFFFF"/>
        </w:rPr>
        <w:t>F.1</w:t>
      </w:r>
      <w:r w:rsidRPr="00DA5CC6">
        <w:rPr>
          <w:shd w:val="clear" w:color="auto" w:fill="FFFFFF"/>
        </w:rPr>
        <w:t>(c) substituted by </w:t>
      </w:r>
      <w:hyperlink r:id="rId287" w:history="1">
        <w:r>
          <w:rPr>
            <w:rStyle w:val="Hyperlink"/>
            <w:shd w:val="clear" w:color="auto" w:fill="FFFFFF"/>
          </w:rPr>
          <w:t>PR715192</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281"/>
    <w:p w:rsidR="00C90FBA" w:rsidRPr="00DA5CC6" w:rsidRDefault="00C90FBA" w:rsidP="00C90FBA">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90FBA" w:rsidRPr="00DA5CC6" w:rsidRDefault="00C90FBA" w:rsidP="00C90FBA">
      <w:pPr>
        <w:pStyle w:val="History"/>
      </w:pPr>
      <w:bookmarkStart w:id="282" w:name="_Hlk27384801"/>
      <w:r w:rsidRPr="00DA5CC6">
        <w:rPr>
          <w:shd w:val="clear" w:color="auto" w:fill="FFFFFF"/>
        </w:rPr>
        <w:t>[</w:t>
      </w:r>
      <w:r>
        <w:rPr>
          <w:shd w:val="clear" w:color="auto" w:fill="FFFFFF"/>
        </w:rPr>
        <w:t>F.1</w:t>
      </w:r>
      <w:r w:rsidRPr="00DA5CC6">
        <w:rPr>
          <w:shd w:val="clear" w:color="auto" w:fill="FFFFFF"/>
        </w:rPr>
        <w:t>(d) varied by </w:t>
      </w:r>
      <w:hyperlink r:id="rId288" w:history="1">
        <w:r>
          <w:rPr>
            <w:rStyle w:val="Hyperlink"/>
            <w:shd w:val="clear" w:color="auto" w:fill="FFFFFF"/>
          </w:rPr>
          <w:t>PR715192</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282"/>
    <w:p w:rsidR="00C90FBA" w:rsidRDefault="00C90FBA" w:rsidP="00C90FBA">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90FBA" w:rsidRDefault="00C90FBA" w:rsidP="00C90FBA">
      <w:pPr>
        <w:pStyle w:val="History"/>
      </w:pPr>
      <w:bookmarkStart w:id="283" w:name="_Hlk27384820"/>
      <w:r w:rsidRPr="0010005A">
        <w:rPr>
          <w:shd w:val="clear" w:color="auto" w:fill="FFFFFF"/>
        </w:rPr>
        <w:t>[</w:t>
      </w:r>
      <w:r>
        <w:rPr>
          <w:shd w:val="clear" w:color="auto" w:fill="FFFFFF"/>
        </w:rPr>
        <w:t>F.1</w:t>
      </w:r>
      <w:r w:rsidRPr="0010005A">
        <w:rPr>
          <w:shd w:val="clear" w:color="auto" w:fill="FFFFFF"/>
        </w:rPr>
        <w:t>(e) varied by </w:t>
      </w:r>
      <w:hyperlink r:id="rId289" w:history="1">
        <w:r>
          <w:rPr>
            <w:rStyle w:val="Hyperlink"/>
            <w:shd w:val="clear" w:color="auto" w:fill="FFFFFF"/>
          </w:rPr>
          <w:t>PR715192</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bookmarkEnd w:id="283"/>
    <w:p w:rsidR="00C90FBA" w:rsidRDefault="00C90FBA" w:rsidP="00C90FBA">
      <w:pPr>
        <w:pStyle w:val="SubLevel3"/>
      </w:pPr>
      <w:r w:rsidRPr="00DA5CC6">
        <w:t xml:space="preserve">Excluding annualised salaried employees to whom clause </w:t>
      </w:r>
      <w:r>
        <w:fldChar w:fldCharType="begin"/>
      </w:r>
      <w:r>
        <w:instrText xml:space="preserve"> REF _Ref27052827 \w \h </w:instrText>
      </w:r>
      <w:r>
        <w:fldChar w:fldCharType="separate"/>
      </w:r>
      <w:r>
        <w:t>F.1(f)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C90FBA" w:rsidRDefault="00C90FBA" w:rsidP="00C90FBA">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f</w:t>
      </w:r>
      <w:r w:rsidRPr="0010005A">
        <w:rPr>
          <w:shd w:val="clear" w:color="auto" w:fill="FFFFFF"/>
        </w:rPr>
        <w:t>) varied by </w:t>
      </w:r>
      <w:hyperlink r:id="rId290" w:history="1">
        <w:r>
          <w:rPr>
            <w:rStyle w:val="Hyperlink"/>
            <w:shd w:val="clear" w:color="auto" w:fill="FFFFFF"/>
          </w:rPr>
          <w:t>PR715192</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90FBA" w:rsidRDefault="00C90FBA" w:rsidP="00C90FBA">
      <w:pPr>
        <w:pStyle w:val="SubLevel3"/>
      </w:pPr>
      <w:bookmarkStart w:id="284" w:name="_Ref27052827"/>
      <w:r w:rsidRPr="00DA5CC6">
        <w:t xml:space="preserve">Where an employee is paid an annualised salary under the provisions of this award and is entitled under this award to time off in lieu or additional annual leave for work on a public holiday, they will be entitled to time off in lieu or </w:t>
      </w:r>
      <w:r w:rsidRPr="00DA5CC6">
        <w:lastRenderedPageBreak/>
        <w:t>pro-rata annual leave equivalent to the time worked on the declared or prescribed part-day public holiday.</w:t>
      </w:r>
      <w:bookmarkEnd w:id="284"/>
    </w:p>
    <w:p w:rsidR="00C90FBA" w:rsidRDefault="00C90FBA" w:rsidP="00C90FBA">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291" w:history="1">
        <w:r>
          <w:rPr>
            <w:rStyle w:val="Hyperlink"/>
            <w:shd w:val="clear" w:color="auto" w:fill="FFFFFF"/>
          </w:rPr>
          <w:t>PR715192</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90FBA" w:rsidRPr="00DA5CC6" w:rsidRDefault="00C90FBA" w:rsidP="00C90FBA">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t>F.1(a)</w:t>
      </w:r>
      <w:r>
        <w:fldChar w:fldCharType="end"/>
      </w:r>
      <w:r w:rsidRPr="00DA5CC6">
        <w:t>, will not be entitled to another day off, another day’s pay or another day of annual leave as a result of the part-day public holiday.</w:t>
      </w:r>
    </w:p>
    <w:p w:rsidR="00C90FBA" w:rsidRPr="00DA5CC6" w:rsidRDefault="00C90FBA" w:rsidP="00C90FBA">
      <w:pPr>
        <w:pStyle w:val="SubLevel3"/>
      </w:pPr>
      <w:r w:rsidRPr="00DA5CC6">
        <w:t>Nothing in this schedule affects the right of an employee and employer to agree to substitute public holidays.</w:t>
      </w:r>
    </w:p>
    <w:bookmarkEnd w:id="277"/>
    <w:bookmarkEnd w:id="278"/>
    <w:p w:rsidR="00F4331F" w:rsidRPr="004F1E82" w:rsidRDefault="00F4331F" w:rsidP="00F4331F">
      <w:pPr>
        <w:pStyle w:val="History"/>
      </w:pPr>
      <w:r>
        <w:t xml:space="preserve">[F.2 inserted by </w:t>
      </w:r>
      <w:hyperlink r:id="rId292" w:history="1">
        <w:r w:rsidRPr="00F4331F">
          <w:rPr>
            <w:rStyle w:val="Hyperlink"/>
            <w:szCs w:val="22"/>
          </w:rPr>
          <w:t>PR712202</w:t>
        </w:r>
      </w:hyperlink>
      <w:r>
        <w:t xml:space="preserve"> </w:t>
      </w:r>
      <w:proofErr w:type="spellStart"/>
      <w:r>
        <w:t>ppc</w:t>
      </w:r>
      <w:proofErr w:type="spellEnd"/>
      <w:r>
        <w:t xml:space="preserve"> 04Oct19]</w:t>
      </w:r>
    </w:p>
    <w:p w:rsidR="00F4331F" w:rsidRPr="00F4331F" w:rsidRDefault="00F4331F" w:rsidP="00F4331F">
      <w:pPr>
        <w:pStyle w:val="SubLevel1"/>
      </w:pPr>
      <w:r>
        <w:t>An employer and employee may agree to substitute another part-day for a part-day that would otherwise be a part-day public holiday under the NES.</w:t>
      </w:r>
    </w:p>
    <w:p w:rsidR="00515834" w:rsidRDefault="00A46AD2" w:rsidP="001B37D8">
      <w:pPr>
        <w:keepNext/>
      </w:pPr>
      <w:r>
        <w:t>This schedule is not intended to detract from or supplement the NES.</w:t>
      </w:r>
    </w:p>
    <w:p w:rsidR="00E73F5D" w:rsidRDefault="00E73F5D" w:rsidP="001B37D8">
      <w:pPr>
        <w:keepNext/>
      </w:pPr>
      <w:r>
        <w:br w:type="page"/>
      </w:r>
    </w:p>
    <w:p w:rsidR="00E73F5D" w:rsidRDefault="00E73F5D" w:rsidP="00E73F5D">
      <w:pPr>
        <w:pStyle w:val="Subdocument"/>
      </w:pPr>
      <w:bookmarkStart w:id="285" w:name="_Ref458177430"/>
      <w:bookmarkStart w:id="286" w:name="_Toc27578142"/>
      <w:bookmarkEnd w:id="276"/>
      <w:r w:rsidRPr="00570F3A">
        <w:lastRenderedPageBreak/>
        <w:t xml:space="preserve">—Agreement to </w:t>
      </w:r>
      <w:r>
        <w:t xml:space="preserve">Take </w:t>
      </w:r>
      <w:r w:rsidRPr="00570F3A">
        <w:t>Annual Leave in Advance</w:t>
      </w:r>
      <w:bookmarkStart w:id="287" w:name="sched_g"/>
      <w:bookmarkEnd w:id="285"/>
      <w:bookmarkEnd w:id="286"/>
    </w:p>
    <w:p w:rsidR="00E73F5D" w:rsidRPr="00E73F5D" w:rsidRDefault="00E73F5D" w:rsidP="00E73F5D">
      <w:pPr>
        <w:pStyle w:val="History"/>
      </w:pPr>
      <w:r w:rsidRPr="00E73F5D">
        <w:t xml:space="preserve">[Sched G inserted by </w:t>
      </w:r>
      <w:hyperlink r:id="rId293" w:history="1">
        <w:r w:rsidRPr="00E73F5D">
          <w:rPr>
            <w:rStyle w:val="Hyperlink"/>
          </w:rPr>
          <w:t>PR583039</w:t>
        </w:r>
      </w:hyperlink>
      <w:r w:rsidRPr="00E73F5D">
        <w:t xml:space="preserve"> </w:t>
      </w:r>
      <w:proofErr w:type="spellStart"/>
      <w:r w:rsidRPr="00E73F5D">
        <w:t>ppc</w:t>
      </w:r>
      <w:proofErr w:type="spellEnd"/>
      <w:r w:rsidRPr="00E73F5D">
        <w:t xml:space="preserve"> 29Jul16]</w:t>
      </w:r>
    </w:p>
    <w:p w:rsidR="001937F3" w:rsidRPr="006C7CDF" w:rsidRDefault="001937F3" w:rsidP="001937F3">
      <w:pPr>
        <w:pStyle w:val="note"/>
        <w:pBdr>
          <w:top w:val="single" w:sz="4" w:space="2" w:color="auto"/>
        </w:pBdr>
        <w:rPr>
          <w:lang w:val="en-US" w:eastAsia="en-US"/>
        </w:rPr>
      </w:pPr>
      <w:r>
        <w:rPr>
          <w:lang w:val="en-US" w:eastAsia="en-US"/>
        </w:rPr>
        <w:t xml:space="preserve">Link to PDF copy of </w:t>
      </w:r>
      <w:hyperlink r:id="rId294" w:history="1">
        <w:r>
          <w:rPr>
            <w:rStyle w:val="Hyperlink"/>
            <w:lang w:val="en-US" w:eastAsia="en-US"/>
          </w:rPr>
          <w:t>Agreement to Take Annual Leave in Advance</w:t>
        </w:r>
      </w:hyperlink>
      <w:r w:rsidRPr="006C7CDF">
        <w:rPr>
          <w:lang w:val="en-US" w:eastAsia="en-US"/>
        </w:rPr>
        <w:t>.</w:t>
      </w:r>
    </w:p>
    <w:p w:rsidR="001937F3" w:rsidRPr="006B1004" w:rsidRDefault="001937F3" w:rsidP="001937F3"/>
    <w:p w:rsidR="00E73F5D" w:rsidRPr="00570F3A" w:rsidRDefault="00E73F5D" w:rsidP="00E73F5D">
      <w:pPr>
        <w:spacing w:before="120" w:after="100" w:afterAutospacing="1"/>
        <w:jc w:val="left"/>
      </w:pPr>
      <w:r w:rsidRPr="00570F3A">
        <w:t>Name of employee: _____________________________________________</w:t>
      </w:r>
    </w:p>
    <w:p w:rsidR="00E73F5D" w:rsidRPr="00570F3A" w:rsidRDefault="00E73F5D" w:rsidP="00E73F5D">
      <w:pPr>
        <w:spacing w:before="100" w:beforeAutospacing="1" w:after="100" w:afterAutospacing="1"/>
        <w:jc w:val="left"/>
      </w:pPr>
      <w:r w:rsidRPr="00570F3A">
        <w:t>Name of employer: _____________________________________________</w:t>
      </w:r>
    </w:p>
    <w:p w:rsidR="00E73F5D" w:rsidRPr="00570F3A" w:rsidRDefault="00E73F5D" w:rsidP="00E73F5D">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E73F5D" w:rsidRPr="00570F3A" w:rsidRDefault="00E73F5D" w:rsidP="00E73F5D">
      <w:pPr>
        <w:spacing w:before="100" w:beforeAutospacing="1" w:after="100" w:afterAutospacing="1"/>
        <w:jc w:val="left"/>
      </w:pPr>
      <w:r w:rsidRPr="00570F3A">
        <w:t>The amount of leave to be taken in advance is: ____ hours/days</w:t>
      </w:r>
    </w:p>
    <w:p w:rsidR="00E73F5D" w:rsidRPr="00570F3A" w:rsidRDefault="00E73F5D" w:rsidP="00E73F5D">
      <w:pPr>
        <w:spacing w:before="100" w:beforeAutospacing="1" w:after="100" w:afterAutospacing="1"/>
        <w:jc w:val="left"/>
      </w:pPr>
      <w:r w:rsidRPr="00570F3A">
        <w:t>The leave in advance will commence on: ___/___/20___</w:t>
      </w:r>
    </w:p>
    <w:p w:rsidR="00E73F5D" w:rsidRPr="00570F3A" w:rsidRDefault="00E73F5D" w:rsidP="00E73F5D">
      <w:pPr>
        <w:spacing w:before="100" w:beforeAutospacing="1" w:after="120"/>
        <w:jc w:val="left"/>
      </w:pPr>
    </w:p>
    <w:p w:rsidR="00E73F5D" w:rsidRPr="00570F3A" w:rsidRDefault="00E73F5D" w:rsidP="00E73F5D">
      <w:pPr>
        <w:spacing w:before="100" w:beforeAutospacing="1" w:after="100" w:afterAutospacing="1"/>
        <w:jc w:val="left"/>
      </w:pPr>
      <w:r w:rsidRPr="00570F3A">
        <w:t>Signature of employee: ________________________________________</w:t>
      </w:r>
    </w:p>
    <w:p w:rsidR="00E73F5D" w:rsidRPr="00570F3A" w:rsidRDefault="00E73F5D" w:rsidP="00E73F5D">
      <w:pPr>
        <w:spacing w:before="100" w:beforeAutospacing="1" w:after="100" w:afterAutospacing="1"/>
        <w:jc w:val="left"/>
      </w:pPr>
      <w:r w:rsidRPr="00570F3A">
        <w:t>Date signed: ___/___/20___</w:t>
      </w:r>
    </w:p>
    <w:p w:rsidR="00E73F5D" w:rsidRPr="00570F3A" w:rsidRDefault="00E73F5D" w:rsidP="00E73F5D">
      <w:pPr>
        <w:spacing w:before="100" w:beforeAutospacing="1" w:after="120"/>
        <w:jc w:val="left"/>
      </w:pPr>
    </w:p>
    <w:p w:rsidR="00E73F5D" w:rsidRPr="00570F3A" w:rsidRDefault="00E73F5D" w:rsidP="00E73F5D">
      <w:pPr>
        <w:spacing w:before="100" w:beforeAutospacing="1" w:after="100" w:afterAutospacing="1"/>
        <w:jc w:val="left"/>
      </w:pPr>
      <w:r w:rsidRPr="00570F3A">
        <w:t>Name of employer</w:t>
      </w:r>
      <w:r>
        <w:t xml:space="preserve"> </w:t>
      </w:r>
      <w:r w:rsidRPr="00570F3A">
        <w:t>representative: ________________________________________</w:t>
      </w:r>
    </w:p>
    <w:p w:rsidR="00E73F5D" w:rsidRPr="00570F3A" w:rsidRDefault="00E73F5D" w:rsidP="00E73F5D">
      <w:pPr>
        <w:spacing w:before="100" w:beforeAutospacing="1" w:after="100" w:afterAutospacing="1"/>
        <w:jc w:val="left"/>
      </w:pPr>
      <w:r w:rsidRPr="00570F3A">
        <w:t>Signature of employer</w:t>
      </w:r>
      <w:r>
        <w:t xml:space="preserve"> </w:t>
      </w:r>
      <w:r w:rsidRPr="00570F3A">
        <w:t>representative: ________________________________________</w:t>
      </w:r>
    </w:p>
    <w:p w:rsidR="00E73F5D" w:rsidRDefault="00E73F5D" w:rsidP="00E73F5D">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F79EE" w:rsidRPr="00570F3A" w:rsidTr="006C53F8">
        <w:tc>
          <w:tcPr>
            <w:tcW w:w="8794" w:type="dxa"/>
            <w:tcBorders>
              <w:top w:val="single" w:sz="4" w:space="0" w:color="auto"/>
              <w:left w:val="single" w:sz="4" w:space="0" w:color="auto"/>
              <w:bottom w:val="single" w:sz="4" w:space="0" w:color="auto"/>
              <w:right w:val="single" w:sz="4" w:space="0" w:color="auto"/>
            </w:tcBorders>
          </w:tcPr>
          <w:p w:rsidR="00CF79EE" w:rsidRPr="00570F3A" w:rsidRDefault="00CF79EE" w:rsidP="006C53F8">
            <w:pPr>
              <w:spacing w:before="100" w:beforeAutospacing="1" w:after="100" w:afterAutospacing="1"/>
              <w:rPr>
                <w:i/>
              </w:rPr>
            </w:pPr>
            <w:r w:rsidRPr="00570F3A">
              <w:rPr>
                <w:i/>
              </w:rPr>
              <w:t>[If the employee is under 18 years of age - include:]</w:t>
            </w:r>
          </w:p>
          <w:p w:rsidR="00CF79EE" w:rsidRPr="00570F3A" w:rsidRDefault="00CF79EE" w:rsidP="006C53F8">
            <w:pPr>
              <w:spacing w:before="100" w:beforeAutospacing="1" w:after="100" w:afterAutospacing="1"/>
              <w:rPr>
                <w:b/>
              </w:rPr>
            </w:pPr>
            <w:r w:rsidRPr="00570F3A">
              <w:rPr>
                <w:b/>
              </w:rPr>
              <w:t>I agree that:</w:t>
            </w:r>
          </w:p>
          <w:p w:rsidR="00CF79EE" w:rsidRPr="00570F3A" w:rsidRDefault="00CF79EE" w:rsidP="006C53F8">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CF79EE" w:rsidRPr="00570F3A" w:rsidRDefault="00CF79EE" w:rsidP="006C53F8">
            <w:pPr>
              <w:spacing w:before="100" w:beforeAutospacing="1" w:after="100" w:afterAutospacing="1"/>
            </w:pPr>
            <w:r w:rsidRPr="00570F3A">
              <w:t>Name of parent/guardian: ________________________________________</w:t>
            </w:r>
          </w:p>
          <w:p w:rsidR="00CF79EE" w:rsidRPr="00570F3A" w:rsidRDefault="00CF79EE" w:rsidP="006C53F8">
            <w:pPr>
              <w:spacing w:before="100" w:beforeAutospacing="1" w:after="100" w:afterAutospacing="1"/>
            </w:pPr>
            <w:r w:rsidRPr="00570F3A">
              <w:t>Signature of parent/guardian: ________________________________________</w:t>
            </w:r>
          </w:p>
          <w:p w:rsidR="00CF79EE" w:rsidRPr="00570F3A" w:rsidRDefault="00CF79EE" w:rsidP="006C53F8">
            <w:pPr>
              <w:spacing w:before="100" w:beforeAutospacing="1" w:after="100" w:afterAutospacing="1"/>
              <w:rPr>
                <w:i/>
              </w:rPr>
            </w:pPr>
            <w:r w:rsidRPr="00570F3A">
              <w:t>Date signed: ___/___/20___</w:t>
            </w:r>
          </w:p>
        </w:tc>
      </w:tr>
    </w:tbl>
    <w:p w:rsidR="00E73F5D" w:rsidRPr="00570F3A" w:rsidRDefault="00515834" w:rsidP="00E73F5D">
      <w:pPr>
        <w:spacing w:before="100" w:beforeAutospacing="1" w:after="120"/>
      </w:pPr>
      <w:r>
        <w:t>   </w:t>
      </w:r>
    </w:p>
    <w:p w:rsidR="00E73F5D" w:rsidRPr="00570F3A" w:rsidRDefault="00D01227" w:rsidP="00D01227">
      <w:pPr>
        <w:spacing w:before="0"/>
        <w:jc w:val="left"/>
      </w:pPr>
      <w:r>
        <w:br w:type="page"/>
      </w:r>
    </w:p>
    <w:p w:rsidR="00E73F5D" w:rsidRPr="00AF51CA" w:rsidRDefault="00E73F5D" w:rsidP="00E73F5D">
      <w:pPr>
        <w:pStyle w:val="Subdocument"/>
      </w:pPr>
      <w:bookmarkStart w:id="288" w:name="_Ref458177435"/>
      <w:bookmarkStart w:id="289" w:name="_Toc27578143"/>
      <w:bookmarkEnd w:id="287"/>
      <w:r w:rsidRPr="00570F3A">
        <w:lastRenderedPageBreak/>
        <w:t>—Agreement to Cash Out Annual Leave</w:t>
      </w:r>
      <w:bookmarkStart w:id="290" w:name="sched_h"/>
      <w:bookmarkEnd w:id="288"/>
      <w:bookmarkEnd w:id="289"/>
    </w:p>
    <w:p w:rsidR="00E73F5D" w:rsidRPr="00C8614A" w:rsidRDefault="00E73F5D" w:rsidP="00E73F5D">
      <w:pPr>
        <w:pStyle w:val="History"/>
        <w:rPr>
          <w:highlight w:val="yellow"/>
        </w:rPr>
      </w:pPr>
      <w:r w:rsidRPr="00E73F5D">
        <w:t xml:space="preserve">[Sched </w:t>
      </w:r>
      <w:r>
        <w:t>H</w:t>
      </w:r>
      <w:r w:rsidRPr="00E73F5D">
        <w:t xml:space="preserve"> inserted by </w:t>
      </w:r>
      <w:hyperlink r:id="rId295" w:history="1">
        <w:r w:rsidRPr="00E73F5D">
          <w:rPr>
            <w:rStyle w:val="Hyperlink"/>
          </w:rPr>
          <w:t>PR583039</w:t>
        </w:r>
      </w:hyperlink>
      <w:r w:rsidRPr="00E73F5D">
        <w:t xml:space="preserve"> </w:t>
      </w:r>
      <w:proofErr w:type="spellStart"/>
      <w:r w:rsidRPr="00E73F5D">
        <w:t>ppc</w:t>
      </w:r>
      <w:proofErr w:type="spellEnd"/>
      <w:r w:rsidRPr="00E73F5D">
        <w:t xml:space="preserve"> 29Jul16]</w:t>
      </w:r>
    </w:p>
    <w:p w:rsidR="001937F3" w:rsidRPr="006C7CDF" w:rsidRDefault="001937F3" w:rsidP="001937F3">
      <w:pPr>
        <w:pStyle w:val="note"/>
        <w:rPr>
          <w:lang w:val="en-US" w:eastAsia="en-US"/>
        </w:rPr>
      </w:pPr>
      <w:r>
        <w:rPr>
          <w:lang w:val="en-US" w:eastAsia="en-US"/>
        </w:rPr>
        <w:t xml:space="preserve">Link to PDF copy of </w:t>
      </w:r>
      <w:hyperlink r:id="rId296" w:history="1">
        <w:r>
          <w:rPr>
            <w:rStyle w:val="Hyperlink"/>
            <w:lang w:val="en-US" w:eastAsia="en-US"/>
          </w:rPr>
          <w:t>Agreement to Cash Out Annual Leave</w:t>
        </w:r>
      </w:hyperlink>
      <w:r w:rsidRPr="006C7CDF">
        <w:rPr>
          <w:lang w:val="en-US" w:eastAsia="en-US"/>
        </w:rPr>
        <w:t>.</w:t>
      </w:r>
    </w:p>
    <w:p w:rsidR="001937F3" w:rsidRDefault="001937F3" w:rsidP="00E73F5D">
      <w:pPr>
        <w:spacing w:before="100" w:beforeAutospacing="1" w:after="100" w:afterAutospacing="1"/>
        <w:jc w:val="left"/>
      </w:pPr>
    </w:p>
    <w:p w:rsidR="00E73F5D" w:rsidRPr="00570F3A" w:rsidRDefault="00E73F5D" w:rsidP="00E73F5D">
      <w:pPr>
        <w:spacing w:before="100" w:beforeAutospacing="1" w:after="100" w:afterAutospacing="1"/>
        <w:jc w:val="left"/>
      </w:pPr>
      <w:r w:rsidRPr="00570F3A">
        <w:t>Name of employee: _____________________________________________</w:t>
      </w:r>
    </w:p>
    <w:p w:rsidR="00E73F5D" w:rsidRPr="00570F3A" w:rsidRDefault="00E73F5D" w:rsidP="00E73F5D">
      <w:pPr>
        <w:spacing w:before="100" w:beforeAutospacing="1" w:after="100" w:afterAutospacing="1"/>
        <w:jc w:val="left"/>
      </w:pPr>
      <w:r w:rsidRPr="00570F3A">
        <w:t>Name of employer: _____________________________________________</w:t>
      </w:r>
    </w:p>
    <w:p w:rsidR="00E73F5D" w:rsidRPr="00570F3A" w:rsidRDefault="00E73F5D" w:rsidP="00E73F5D">
      <w:pPr>
        <w:spacing w:before="100" w:beforeAutospacing="1" w:after="100" w:afterAutospacing="1"/>
        <w:jc w:val="left"/>
      </w:pPr>
    </w:p>
    <w:p w:rsidR="00E73F5D" w:rsidRPr="00570F3A" w:rsidRDefault="00E73F5D" w:rsidP="00E73F5D">
      <w:pPr>
        <w:spacing w:before="100" w:beforeAutospacing="1" w:after="100" w:afterAutospacing="1"/>
        <w:jc w:val="left"/>
      </w:pPr>
      <w:r w:rsidRPr="00570F3A">
        <w:rPr>
          <w:b/>
          <w:bCs/>
        </w:rPr>
        <w:t>The employer and employee agree to the employee cashing out a particular amount of the employee’s accrued paid annual leave:</w:t>
      </w:r>
    </w:p>
    <w:p w:rsidR="00E73F5D" w:rsidRPr="00570F3A" w:rsidRDefault="00E73F5D" w:rsidP="00E73F5D">
      <w:pPr>
        <w:spacing w:before="100" w:beforeAutospacing="1" w:after="100" w:afterAutospacing="1"/>
        <w:jc w:val="left"/>
      </w:pPr>
      <w:r w:rsidRPr="00570F3A">
        <w:t>The amount of leave to be cashed out is: ____ hours/days</w:t>
      </w:r>
    </w:p>
    <w:p w:rsidR="00E73F5D" w:rsidRPr="00570F3A" w:rsidRDefault="00E73F5D" w:rsidP="00E73F5D">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E73F5D" w:rsidRPr="00570F3A" w:rsidRDefault="00E73F5D" w:rsidP="00E73F5D">
      <w:pPr>
        <w:spacing w:before="100" w:beforeAutospacing="1" w:after="100" w:afterAutospacing="1"/>
        <w:jc w:val="left"/>
      </w:pPr>
      <w:r w:rsidRPr="00570F3A">
        <w:t>The payment will be made to the employee on: ___/___/20___</w:t>
      </w:r>
    </w:p>
    <w:p w:rsidR="00E73F5D" w:rsidRPr="00570F3A" w:rsidRDefault="00E73F5D" w:rsidP="00E73F5D">
      <w:pPr>
        <w:spacing w:before="100" w:beforeAutospacing="1" w:after="100" w:afterAutospacing="1"/>
        <w:jc w:val="left"/>
      </w:pPr>
    </w:p>
    <w:p w:rsidR="00E73F5D" w:rsidRPr="00570F3A" w:rsidRDefault="00E73F5D" w:rsidP="00E73F5D">
      <w:pPr>
        <w:spacing w:before="100" w:beforeAutospacing="1" w:after="100" w:afterAutospacing="1"/>
        <w:jc w:val="left"/>
      </w:pPr>
      <w:r w:rsidRPr="00570F3A">
        <w:t>Signature of employee: ________________________________________</w:t>
      </w:r>
    </w:p>
    <w:p w:rsidR="00E73F5D" w:rsidRPr="00570F3A" w:rsidRDefault="00E73F5D" w:rsidP="00E73F5D">
      <w:pPr>
        <w:spacing w:before="100" w:beforeAutospacing="1" w:after="100" w:afterAutospacing="1"/>
        <w:jc w:val="left"/>
      </w:pPr>
      <w:r w:rsidRPr="00570F3A">
        <w:t>Date signed: ___/___/20___</w:t>
      </w:r>
    </w:p>
    <w:p w:rsidR="00E73F5D" w:rsidRPr="00570F3A" w:rsidRDefault="00E73F5D" w:rsidP="00E73F5D">
      <w:pPr>
        <w:spacing w:before="100" w:beforeAutospacing="1" w:after="100" w:afterAutospacing="1"/>
        <w:jc w:val="left"/>
      </w:pPr>
    </w:p>
    <w:p w:rsidR="00E73F5D" w:rsidRPr="00570F3A" w:rsidRDefault="00E73F5D" w:rsidP="00E73F5D">
      <w:pPr>
        <w:spacing w:before="100" w:beforeAutospacing="1" w:after="100" w:afterAutospacing="1"/>
        <w:jc w:val="left"/>
      </w:pPr>
      <w:r w:rsidRPr="00570F3A">
        <w:t>Name of employer</w:t>
      </w:r>
      <w:r>
        <w:t xml:space="preserve"> </w:t>
      </w:r>
      <w:r w:rsidRPr="00570F3A">
        <w:t>representative: ________________________________________</w:t>
      </w:r>
    </w:p>
    <w:p w:rsidR="00E73F5D" w:rsidRPr="00570F3A" w:rsidRDefault="00E73F5D" w:rsidP="00E73F5D">
      <w:pPr>
        <w:spacing w:before="100" w:beforeAutospacing="1" w:after="100" w:afterAutospacing="1"/>
        <w:jc w:val="left"/>
      </w:pPr>
      <w:r w:rsidRPr="00570F3A">
        <w:t>Signature of employer</w:t>
      </w:r>
      <w:r>
        <w:t xml:space="preserve"> </w:t>
      </w:r>
      <w:r w:rsidRPr="00570F3A">
        <w:t>representative: ________________________________________</w:t>
      </w:r>
    </w:p>
    <w:p w:rsidR="00E73F5D" w:rsidRDefault="00E73F5D" w:rsidP="00E73F5D">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F79EE" w:rsidRPr="00570F3A" w:rsidTr="006C53F8">
        <w:tc>
          <w:tcPr>
            <w:tcW w:w="8794" w:type="dxa"/>
            <w:tcBorders>
              <w:top w:val="single" w:sz="4" w:space="0" w:color="auto"/>
              <w:left w:val="single" w:sz="4" w:space="0" w:color="auto"/>
              <w:bottom w:val="single" w:sz="4" w:space="0" w:color="auto"/>
              <w:right w:val="single" w:sz="4" w:space="0" w:color="auto"/>
            </w:tcBorders>
          </w:tcPr>
          <w:p w:rsidR="00CF79EE" w:rsidRPr="00570F3A" w:rsidRDefault="00CF79EE" w:rsidP="006C53F8">
            <w:pPr>
              <w:spacing w:before="100" w:beforeAutospacing="1" w:after="100" w:afterAutospacing="1"/>
              <w:rPr>
                <w:i/>
              </w:rPr>
            </w:pPr>
            <w:r w:rsidRPr="00570F3A">
              <w:rPr>
                <w:i/>
              </w:rPr>
              <w:t>Include if the employee is under 18 years of age:</w:t>
            </w:r>
          </w:p>
          <w:p w:rsidR="00CF79EE" w:rsidRPr="00570F3A" w:rsidRDefault="00CF79EE" w:rsidP="006C53F8">
            <w:pPr>
              <w:spacing w:before="100" w:beforeAutospacing="1" w:after="100" w:afterAutospacing="1"/>
              <w:rPr>
                <w:b/>
              </w:rPr>
            </w:pPr>
          </w:p>
          <w:p w:rsidR="00CF79EE" w:rsidRPr="00570F3A" w:rsidRDefault="00CF79EE" w:rsidP="006C53F8">
            <w:pPr>
              <w:spacing w:before="100" w:beforeAutospacing="1" w:after="100" w:afterAutospacing="1"/>
            </w:pPr>
            <w:r w:rsidRPr="00570F3A">
              <w:t>Name of parent/guardian: ________________________________________</w:t>
            </w:r>
          </w:p>
          <w:p w:rsidR="00CF79EE" w:rsidRPr="00570F3A" w:rsidRDefault="00CF79EE" w:rsidP="006C53F8">
            <w:pPr>
              <w:spacing w:before="100" w:beforeAutospacing="1" w:after="100" w:afterAutospacing="1"/>
            </w:pPr>
            <w:r w:rsidRPr="00570F3A">
              <w:t>Signature of parent/guardian: ________________________________________</w:t>
            </w:r>
          </w:p>
          <w:p w:rsidR="00CF79EE" w:rsidRPr="00570F3A" w:rsidRDefault="00CF79EE" w:rsidP="006C53F8">
            <w:pPr>
              <w:spacing w:before="100" w:beforeAutospacing="1" w:after="100" w:afterAutospacing="1"/>
              <w:rPr>
                <w:i/>
              </w:rPr>
            </w:pPr>
            <w:r w:rsidRPr="00570F3A">
              <w:t>Date signed: ___/___/20___</w:t>
            </w:r>
          </w:p>
        </w:tc>
      </w:tr>
    </w:tbl>
    <w:p w:rsidR="002F1B77" w:rsidRDefault="00515834" w:rsidP="00E73F5D">
      <w:r>
        <w:t>   </w:t>
      </w:r>
    </w:p>
    <w:bookmarkEnd w:id="290"/>
    <w:p w:rsidR="002F1B77" w:rsidRDefault="002F1B77">
      <w:pPr>
        <w:spacing w:before="0"/>
        <w:jc w:val="left"/>
      </w:pPr>
      <w:r>
        <w:br w:type="page"/>
      </w:r>
    </w:p>
    <w:p w:rsidR="002F1B77" w:rsidRPr="007D7B03" w:rsidRDefault="002F1B77" w:rsidP="00C02AC4">
      <w:pPr>
        <w:pStyle w:val="Subdocument"/>
        <w:rPr>
          <w:lang w:val="en-GB" w:eastAsia="en-US"/>
        </w:rPr>
      </w:pPr>
      <w:bookmarkStart w:id="291" w:name="_Ref458681362"/>
      <w:bookmarkStart w:id="292" w:name="_Toc27578144"/>
      <w:r w:rsidRPr="007D7B03">
        <w:rPr>
          <w:lang w:val="en-GB" w:eastAsia="en-US"/>
        </w:rPr>
        <w:lastRenderedPageBreak/>
        <w:t>—Agreement for</w:t>
      </w:r>
      <w:r w:rsidR="001937F3">
        <w:rPr>
          <w:lang w:val="en-GB" w:eastAsia="en-US"/>
        </w:rPr>
        <w:t xml:space="preserve"> Time Off Instead of Payment for O</w:t>
      </w:r>
      <w:r w:rsidRPr="007D7B03">
        <w:rPr>
          <w:lang w:val="en-GB" w:eastAsia="en-US"/>
        </w:rPr>
        <w:t>vertime</w:t>
      </w:r>
      <w:bookmarkStart w:id="293" w:name="sched_i"/>
      <w:bookmarkEnd w:id="291"/>
      <w:bookmarkEnd w:id="292"/>
    </w:p>
    <w:p w:rsidR="002F1B77" w:rsidRPr="007F0396" w:rsidRDefault="002F1B77" w:rsidP="002F1B77">
      <w:pPr>
        <w:pStyle w:val="History"/>
      </w:pPr>
      <w:r w:rsidRPr="002F1B77">
        <w:t xml:space="preserve">[Sched I inserted by </w:t>
      </w:r>
      <w:hyperlink r:id="rId297" w:history="1">
        <w:r>
          <w:rPr>
            <w:rStyle w:val="Hyperlink"/>
          </w:rPr>
          <w:t>PR585480</w:t>
        </w:r>
      </w:hyperlink>
      <w:r w:rsidRPr="009238EC">
        <w:t xml:space="preserve"> </w:t>
      </w:r>
      <w:proofErr w:type="spellStart"/>
      <w:r w:rsidRPr="002F1B77">
        <w:t>ppc</w:t>
      </w:r>
      <w:proofErr w:type="spellEnd"/>
      <w:r w:rsidRPr="002F1B77">
        <w:t xml:space="preserve"> 16Sep16]</w:t>
      </w:r>
    </w:p>
    <w:p w:rsidR="001937F3" w:rsidRPr="006C7CDF" w:rsidRDefault="001937F3" w:rsidP="001937F3">
      <w:pPr>
        <w:pStyle w:val="note"/>
        <w:rPr>
          <w:lang w:val="en-US" w:eastAsia="en-US"/>
        </w:rPr>
      </w:pPr>
      <w:r>
        <w:rPr>
          <w:lang w:val="en-US" w:eastAsia="en-US"/>
        </w:rPr>
        <w:t xml:space="preserve">Link to PDF copy of </w:t>
      </w:r>
      <w:hyperlink r:id="rId298" w:history="1">
        <w:r>
          <w:rPr>
            <w:rStyle w:val="Hyperlink"/>
            <w:lang w:val="en-US" w:eastAsia="en-US"/>
          </w:rPr>
          <w:t>Agreement for Time Off Instead of Payment for Overtime</w:t>
        </w:r>
      </w:hyperlink>
      <w:r w:rsidRPr="006C7CDF">
        <w:rPr>
          <w:lang w:val="en-US" w:eastAsia="en-US"/>
        </w:rPr>
        <w:t>.</w:t>
      </w:r>
    </w:p>
    <w:p w:rsidR="002F1B77" w:rsidRPr="007D7B03" w:rsidRDefault="002F1B77" w:rsidP="002F1B77">
      <w:pPr>
        <w:rPr>
          <w:lang w:val="en-GB" w:eastAsia="en-US"/>
        </w:rPr>
      </w:pPr>
    </w:p>
    <w:p w:rsidR="002F1B77" w:rsidRPr="007D7B03" w:rsidRDefault="002F1B77" w:rsidP="002F1B77">
      <w:pPr>
        <w:spacing w:before="100" w:beforeAutospacing="1" w:after="100" w:afterAutospacing="1"/>
        <w:jc w:val="left"/>
        <w:rPr>
          <w:szCs w:val="20"/>
          <w:lang w:val="en-GB" w:eastAsia="en-US"/>
        </w:rPr>
      </w:pPr>
      <w:r w:rsidRPr="007D7B03">
        <w:rPr>
          <w:szCs w:val="20"/>
          <w:lang w:val="en-GB" w:eastAsia="en-US"/>
        </w:rPr>
        <w:t>Name of employee: _____________________________________________</w:t>
      </w:r>
    </w:p>
    <w:p w:rsidR="002F1B77" w:rsidRPr="007D7B03" w:rsidRDefault="002F1B77" w:rsidP="002F1B77">
      <w:pPr>
        <w:spacing w:before="100" w:beforeAutospacing="1" w:after="100" w:afterAutospacing="1"/>
        <w:jc w:val="left"/>
        <w:rPr>
          <w:szCs w:val="20"/>
          <w:lang w:val="en-GB" w:eastAsia="en-US"/>
        </w:rPr>
      </w:pPr>
      <w:r w:rsidRPr="007D7B03">
        <w:rPr>
          <w:szCs w:val="20"/>
          <w:lang w:val="en-GB" w:eastAsia="en-US"/>
        </w:rPr>
        <w:t>Name of employer: _____________________________________________</w:t>
      </w:r>
    </w:p>
    <w:p w:rsidR="002F1B77" w:rsidRPr="007D7B03" w:rsidRDefault="002F1B77" w:rsidP="002F1B77">
      <w:pPr>
        <w:spacing w:before="100" w:beforeAutospacing="1" w:after="100" w:afterAutospacing="1"/>
        <w:jc w:val="left"/>
        <w:rPr>
          <w:szCs w:val="20"/>
          <w:lang w:val="en-GB" w:eastAsia="en-US"/>
        </w:rPr>
      </w:pPr>
    </w:p>
    <w:p w:rsidR="002F1B77" w:rsidRPr="007D7B03" w:rsidRDefault="002F1B77" w:rsidP="002F1B77">
      <w:pPr>
        <w:spacing w:before="100" w:beforeAutospacing="1" w:after="100" w:afterAutospacing="1"/>
        <w:jc w:val="left"/>
        <w:rPr>
          <w:szCs w:val="20"/>
          <w:lang w:val="en-GB" w:eastAsia="en-US"/>
        </w:rPr>
      </w:pPr>
      <w:r w:rsidRPr="007D7B03">
        <w:rPr>
          <w:b/>
          <w:bCs/>
          <w:szCs w:val="20"/>
          <w:lang w:val="en-GB" w:eastAsia="en-US"/>
        </w:rPr>
        <w:t>The employer and employee agree that the employee may take time off instead of being paid for the following amount of overtime that has been worked by the employee:</w:t>
      </w:r>
    </w:p>
    <w:p w:rsidR="002F1B77" w:rsidRPr="007D7B03" w:rsidRDefault="002F1B77" w:rsidP="002F1B77">
      <w:pPr>
        <w:spacing w:before="100" w:beforeAutospacing="1" w:after="100" w:afterAutospacing="1"/>
        <w:jc w:val="left"/>
        <w:rPr>
          <w:szCs w:val="20"/>
          <w:lang w:val="en-GB" w:eastAsia="en-US"/>
        </w:rPr>
      </w:pPr>
      <w:r w:rsidRPr="007D7B03">
        <w:rPr>
          <w:szCs w:val="20"/>
          <w:lang w:val="en-GB" w:eastAsia="en-US"/>
        </w:rPr>
        <w:t>Date and time overtime started: ___/___/20___ ____ am/pm</w:t>
      </w:r>
    </w:p>
    <w:p w:rsidR="002F1B77" w:rsidRPr="007D7B03" w:rsidRDefault="002F1B77" w:rsidP="002F1B77">
      <w:pPr>
        <w:spacing w:before="100" w:beforeAutospacing="1" w:after="100" w:afterAutospacing="1"/>
        <w:jc w:val="left"/>
        <w:rPr>
          <w:szCs w:val="20"/>
          <w:lang w:val="en-GB" w:eastAsia="en-US"/>
        </w:rPr>
      </w:pPr>
      <w:r w:rsidRPr="007D7B03">
        <w:rPr>
          <w:szCs w:val="20"/>
          <w:lang w:val="en-GB" w:eastAsia="en-US"/>
        </w:rPr>
        <w:t>Date and time overtime ended: ___/___/20___ ____ am/pm</w:t>
      </w:r>
    </w:p>
    <w:p w:rsidR="002F1B77" w:rsidRPr="007D7B03" w:rsidRDefault="002F1B77" w:rsidP="002F1B77">
      <w:pPr>
        <w:spacing w:before="100" w:beforeAutospacing="1" w:after="100" w:afterAutospacing="1"/>
        <w:jc w:val="left"/>
        <w:rPr>
          <w:szCs w:val="20"/>
          <w:lang w:val="en-GB" w:eastAsia="en-US"/>
        </w:rPr>
      </w:pPr>
      <w:r w:rsidRPr="007D7B03">
        <w:rPr>
          <w:szCs w:val="20"/>
          <w:lang w:val="en-GB" w:eastAsia="en-US"/>
        </w:rPr>
        <w:t>Amount of overtime worked: _______ hours and ______ minutes</w:t>
      </w:r>
    </w:p>
    <w:p w:rsidR="002F1B77" w:rsidRPr="007D7B03" w:rsidRDefault="002F1B77" w:rsidP="002F1B77">
      <w:pPr>
        <w:spacing w:before="100" w:beforeAutospacing="1" w:after="100" w:afterAutospacing="1"/>
        <w:jc w:val="left"/>
        <w:rPr>
          <w:szCs w:val="20"/>
          <w:lang w:val="en-GB" w:eastAsia="en-US"/>
        </w:rPr>
      </w:pPr>
    </w:p>
    <w:p w:rsidR="002F1B77" w:rsidRPr="007D7B03" w:rsidRDefault="002F1B77" w:rsidP="002F1B77">
      <w:pPr>
        <w:spacing w:before="100" w:beforeAutospacing="1" w:after="100" w:afterAutospacing="1"/>
        <w:jc w:val="left"/>
        <w:rPr>
          <w:szCs w:val="20"/>
          <w:lang w:val="en-GB" w:eastAsia="en-US"/>
        </w:rPr>
      </w:pPr>
      <w:r w:rsidRPr="007D7B03">
        <w:rPr>
          <w:b/>
          <w:bCs/>
          <w:szCs w:val="20"/>
          <w:lang w:val="en-GB" w:eastAsia="en-US"/>
        </w:rPr>
        <w:t xml:space="preserve">The employer and employee further agree that, if </w:t>
      </w:r>
      <w:r w:rsidRPr="007D7B03">
        <w:rPr>
          <w:b/>
          <w:szCs w:val="20"/>
          <w:lang w:val="en-GB" w:eastAsia="en-US"/>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rsidR="002F1B77" w:rsidRPr="007D7B03" w:rsidRDefault="002F1B77" w:rsidP="002F1B77">
      <w:pPr>
        <w:spacing w:before="100" w:beforeAutospacing="1" w:after="100" w:afterAutospacing="1"/>
        <w:jc w:val="left"/>
        <w:rPr>
          <w:szCs w:val="20"/>
          <w:lang w:val="en-GB" w:eastAsia="en-US"/>
        </w:rPr>
      </w:pPr>
    </w:p>
    <w:p w:rsidR="002F1B77" w:rsidRPr="007D7B03" w:rsidRDefault="002F1B77" w:rsidP="002F1B77">
      <w:pPr>
        <w:spacing w:before="100" w:beforeAutospacing="1" w:after="100" w:afterAutospacing="1"/>
        <w:jc w:val="left"/>
        <w:rPr>
          <w:szCs w:val="20"/>
          <w:lang w:val="en-GB" w:eastAsia="en-US"/>
        </w:rPr>
      </w:pPr>
      <w:r w:rsidRPr="007D7B03">
        <w:rPr>
          <w:szCs w:val="20"/>
          <w:lang w:val="en-GB" w:eastAsia="en-US"/>
        </w:rPr>
        <w:t>Signature of employee: ________________________________________</w:t>
      </w:r>
    </w:p>
    <w:p w:rsidR="002F1B77" w:rsidRPr="007D7B03" w:rsidRDefault="002F1B77" w:rsidP="002F1B77">
      <w:pPr>
        <w:spacing w:before="100" w:beforeAutospacing="1" w:after="100" w:afterAutospacing="1"/>
        <w:jc w:val="left"/>
        <w:rPr>
          <w:szCs w:val="20"/>
          <w:lang w:val="en-GB" w:eastAsia="en-US"/>
        </w:rPr>
      </w:pPr>
      <w:r w:rsidRPr="007D7B03">
        <w:rPr>
          <w:szCs w:val="20"/>
          <w:lang w:val="en-GB" w:eastAsia="en-US"/>
        </w:rPr>
        <w:t>Date signed: ___/___/20___</w:t>
      </w:r>
    </w:p>
    <w:p w:rsidR="002F1B77" w:rsidRPr="007D7B03" w:rsidRDefault="002F1B77" w:rsidP="002F1B77">
      <w:pPr>
        <w:spacing w:before="100" w:beforeAutospacing="1" w:after="100" w:afterAutospacing="1"/>
        <w:jc w:val="left"/>
        <w:rPr>
          <w:szCs w:val="20"/>
          <w:lang w:val="en-GB" w:eastAsia="en-US"/>
        </w:rPr>
      </w:pPr>
    </w:p>
    <w:p w:rsidR="002F1B77" w:rsidRPr="007D7B03" w:rsidRDefault="002F1B77" w:rsidP="002F1B77">
      <w:pPr>
        <w:spacing w:before="100" w:beforeAutospacing="1" w:after="100" w:afterAutospacing="1"/>
        <w:jc w:val="left"/>
        <w:rPr>
          <w:szCs w:val="20"/>
          <w:lang w:val="en-GB" w:eastAsia="en-US"/>
        </w:rPr>
      </w:pPr>
      <w:r w:rsidRPr="007D7B03">
        <w:rPr>
          <w:szCs w:val="20"/>
          <w:lang w:val="en-GB" w:eastAsia="en-US"/>
        </w:rPr>
        <w:t>Name of employer</w:t>
      </w:r>
      <w:r w:rsidRPr="007D7B03">
        <w:rPr>
          <w:szCs w:val="20"/>
          <w:lang w:val="en-GB" w:eastAsia="en-US"/>
        </w:rPr>
        <w:br/>
        <w:t>representative: ________________________________________</w:t>
      </w:r>
    </w:p>
    <w:p w:rsidR="002F1B77" w:rsidRPr="007D7B03" w:rsidRDefault="002F1B77" w:rsidP="002F1B77">
      <w:pPr>
        <w:spacing w:before="100" w:beforeAutospacing="1" w:after="100" w:afterAutospacing="1"/>
        <w:jc w:val="left"/>
        <w:rPr>
          <w:szCs w:val="20"/>
          <w:lang w:val="en-GB" w:eastAsia="en-US"/>
        </w:rPr>
      </w:pPr>
      <w:r w:rsidRPr="007D7B03">
        <w:rPr>
          <w:szCs w:val="20"/>
          <w:lang w:val="en-GB" w:eastAsia="en-US"/>
        </w:rPr>
        <w:t>Signature of employer</w:t>
      </w:r>
      <w:r w:rsidRPr="007D7B03">
        <w:rPr>
          <w:szCs w:val="20"/>
          <w:lang w:val="en-GB" w:eastAsia="en-US"/>
        </w:rPr>
        <w:br/>
        <w:t>representative: ________________________________________</w:t>
      </w:r>
    </w:p>
    <w:p w:rsidR="00515834" w:rsidRPr="007D7B03" w:rsidRDefault="002F1B77" w:rsidP="002F1B77">
      <w:pPr>
        <w:spacing w:before="100" w:beforeAutospacing="1" w:after="100" w:afterAutospacing="1"/>
        <w:jc w:val="left"/>
        <w:rPr>
          <w:szCs w:val="20"/>
          <w:lang w:val="en-GB" w:eastAsia="en-US"/>
        </w:rPr>
      </w:pPr>
      <w:r w:rsidRPr="007D7B03">
        <w:rPr>
          <w:szCs w:val="20"/>
          <w:lang w:val="en-GB" w:eastAsia="en-US"/>
        </w:rPr>
        <w:t>Date signed: ___/___/20___</w:t>
      </w:r>
    </w:p>
    <w:bookmarkEnd w:id="293"/>
    <w:sectPr w:rsidR="00515834" w:rsidRPr="007D7B03" w:rsidSect="009F3FAA">
      <w:footerReference w:type="even" r:id="rId299"/>
      <w:headerReference w:type="first" r:id="rId300"/>
      <w:footerReference w:type="first" r:id="rId30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1CB" w:rsidRDefault="00CD41CB">
      <w:r>
        <w:separator/>
      </w:r>
    </w:p>
    <w:p w:rsidR="00CD41CB" w:rsidRDefault="00CD41CB"/>
  </w:endnote>
  <w:endnote w:type="continuationSeparator" w:id="0">
    <w:p w:rsidR="00CD41CB" w:rsidRDefault="00CD41CB">
      <w:r>
        <w:continuationSeparator/>
      </w:r>
    </w:p>
    <w:p w:rsidR="00CD41CB" w:rsidRDefault="00CD4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1CB" w:rsidRPr="003C7CAC" w:rsidRDefault="00CD41CB" w:rsidP="003C7CAC">
    <w:pPr>
      <w:pStyle w:val="Footer"/>
      <w:spacing w:before="0"/>
      <w:ind w:left="-284"/>
      <w:rPr>
        <w:rStyle w:val="PageNumber"/>
        <w:sz w:val="22"/>
      </w:rPr>
    </w:pPr>
  </w:p>
  <w:p w:rsidR="00CD41CB" w:rsidRPr="007B3BB9" w:rsidRDefault="00CD41CB" w:rsidP="00FC613C">
    <w:pPr>
      <w:pStyle w:val="Footer"/>
      <w:tabs>
        <w:tab w:val="clear" w:pos="4153"/>
        <w:tab w:val="clear" w:pos="8306"/>
        <w:tab w:val="center" w:pos="4536"/>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7600A5">
      <w:rPr>
        <w:rStyle w:val="PageNumber"/>
        <w:b/>
        <w:noProof/>
        <w:sz w:val="22"/>
      </w:rPr>
      <w:t>2</w:t>
    </w:r>
    <w:r w:rsidRPr="00C30A8D">
      <w:rPr>
        <w:rStyle w:val="PageNumber"/>
        <w:b/>
        <w:sz w:val="22"/>
      </w:rPr>
      <w:fldChar w:fldCharType="end"/>
    </w:r>
    <w:r>
      <w:rPr>
        <w:rStyle w:val="PageNumber"/>
        <w:b/>
        <w:sz w:val="22"/>
      </w:rPr>
      <w:t xml:space="preserve"> </w:t>
    </w:r>
    <w:r>
      <w:rPr>
        <w:rStyle w:val="PageNumber"/>
        <w:b/>
        <w:sz w:val="22"/>
      </w:rPr>
      <w:tab/>
      <w:t>MA000072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1CB" w:rsidRPr="003C7CAC" w:rsidRDefault="00CD41CB" w:rsidP="00C30A8D">
    <w:pPr>
      <w:pStyle w:val="Footer"/>
      <w:spacing w:before="0"/>
      <w:ind w:right="-284"/>
      <w:jc w:val="right"/>
      <w:rPr>
        <w:rStyle w:val="PageNumber"/>
        <w:sz w:val="22"/>
        <w:szCs w:val="22"/>
      </w:rPr>
    </w:pPr>
  </w:p>
  <w:p w:rsidR="00CD41CB" w:rsidRPr="007B3BB9" w:rsidRDefault="00CD41CB" w:rsidP="00DE5A89">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t>MA000072</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7600A5">
      <w:rPr>
        <w:rStyle w:val="PageNumber"/>
        <w:b/>
        <w:noProof/>
        <w:sz w:val="22"/>
        <w:szCs w:val="22"/>
      </w:rPr>
      <w:t>67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1CB" w:rsidRPr="003C7CAC" w:rsidRDefault="00CD41CB" w:rsidP="009645B4">
    <w:pPr>
      <w:pStyle w:val="Footer"/>
      <w:spacing w:before="0"/>
      <w:ind w:right="-284"/>
      <w:jc w:val="right"/>
      <w:rPr>
        <w:rStyle w:val="PageNumber"/>
        <w:sz w:val="22"/>
        <w:szCs w:val="22"/>
      </w:rPr>
    </w:pPr>
  </w:p>
  <w:p w:rsidR="00CD41CB" w:rsidRPr="007B3BB9" w:rsidRDefault="00CD41CB" w:rsidP="00DE5A89">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MA000072</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7600A5">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1CB" w:rsidRPr="003C7CAC" w:rsidRDefault="00CD41CB" w:rsidP="003C7CAC">
    <w:pPr>
      <w:pStyle w:val="Footer"/>
      <w:spacing w:before="0"/>
      <w:ind w:left="-284"/>
      <w:rPr>
        <w:rStyle w:val="PageNumber"/>
        <w:sz w:val="22"/>
      </w:rPr>
    </w:pPr>
  </w:p>
  <w:p w:rsidR="00CD41CB" w:rsidRPr="007B3BB9" w:rsidRDefault="00CD41CB" w:rsidP="00FC613C">
    <w:pPr>
      <w:pStyle w:val="Footer"/>
      <w:tabs>
        <w:tab w:val="clear" w:pos="4153"/>
        <w:tab w:val="clear" w:pos="8306"/>
        <w:tab w:val="center" w:pos="4536"/>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7600A5">
      <w:rPr>
        <w:rStyle w:val="PageNumber"/>
        <w:b/>
        <w:noProof/>
        <w:sz w:val="22"/>
      </w:rPr>
      <w:t>68</w:t>
    </w:r>
    <w:r w:rsidRPr="00C30A8D">
      <w:rPr>
        <w:rStyle w:val="PageNumber"/>
        <w:b/>
        <w:sz w:val="22"/>
      </w:rPr>
      <w:fldChar w:fldCharType="end"/>
    </w:r>
    <w:r>
      <w:rPr>
        <w:rStyle w:val="PageNumber"/>
        <w:b/>
        <w:sz w:val="22"/>
      </w:rPr>
      <w:t xml:space="preserve"> </w:t>
    </w:r>
    <w:r>
      <w:rPr>
        <w:rStyle w:val="PageNumber"/>
        <w:b/>
        <w:sz w:val="22"/>
      </w:rPr>
      <w:tab/>
      <w:t>MA000072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1CB" w:rsidRPr="003C7CAC" w:rsidRDefault="00CD41CB" w:rsidP="009645B4">
    <w:pPr>
      <w:pStyle w:val="Footer"/>
      <w:spacing w:before="0"/>
      <w:ind w:right="-284"/>
      <w:jc w:val="right"/>
      <w:rPr>
        <w:rStyle w:val="PageNumber"/>
        <w:sz w:val="22"/>
        <w:szCs w:val="22"/>
      </w:rPr>
    </w:pPr>
  </w:p>
  <w:p w:rsidR="00CD41CB" w:rsidRPr="007B3BB9" w:rsidRDefault="00CD41CB" w:rsidP="00DE5A89">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MA000072</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7600A5">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1CB" w:rsidRDefault="00CD41CB">
      <w:r>
        <w:separator/>
      </w:r>
    </w:p>
    <w:p w:rsidR="00CD41CB" w:rsidRDefault="00CD41CB"/>
  </w:footnote>
  <w:footnote w:type="continuationSeparator" w:id="0">
    <w:p w:rsidR="00CD41CB" w:rsidRDefault="00CD41CB">
      <w:r>
        <w:continuationSeparator/>
      </w:r>
    </w:p>
    <w:p w:rsidR="00CD41CB" w:rsidRDefault="00CD4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1CB" w:rsidRPr="00B543F7" w:rsidRDefault="00CD41CB" w:rsidP="00B543F7">
    <w:pPr>
      <w:pStyle w:val="Header"/>
      <w:spacing w:before="0"/>
      <w:jc w:val="center"/>
      <w:rPr>
        <w:b/>
        <w:sz w:val="20"/>
        <w:szCs w:val="20"/>
        <w:lang w:val="en-GB"/>
      </w:rPr>
    </w:pPr>
    <w:r w:rsidRPr="005316B3">
      <w:rPr>
        <w:b/>
        <w:sz w:val="18"/>
        <w:szCs w:val="18"/>
        <w:lang w:val="en-GB"/>
      </w:rPr>
      <w:t xml:space="preserve">Oil </w:t>
    </w:r>
    <w:r w:rsidRPr="005316B3">
      <w:rPr>
        <w:b/>
        <w:sz w:val="18"/>
        <w:szCs w:val="18"/>
      </w:rPr>
      <w:t xml:space="preserve">Refining </w:t>
    </w:r>
    <w:r w:rsidRPr="005316B3">
      <w:rPr>
        <w:b/>
        <w:sz w:val="18"/>
        <w:szCs w:val="18"/>
        <w:lang w:val="en-GB"/>
      </w:rPr>
      <w:t>and</w:t>
    </w:r>
    <w:r>
      <w:rPr>
        <w:b/>
        <w:sz w:val="20"/>
        <w:szCs w:val="20"/>
        <w:lang w:val="en-GB"/>
      </w:rPr>
      <w:t xml:space="preserve"> Manufacturing Award </w:t>
    </w:r>
    <w:r w:rsidRPr="00B543F7">
      <w:rPr>
        <w:b/>
        <w:sz w:val="20"/>
        <w:szCs w:val="20"/>
        <w:lang w:val="en-GB"/>
      </w:rPr>
      <w:t>2010</w:t>
    </w:r>
  </w:p>
  <w:p w:rsidR="00CD41CB" w:rsidRPr="00B543F7" w:rsidRDefault="00CD41CB"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1CB" w:rsidRPr="00B543F7" w:rsidRDefault="00CD41CB" w:rsidP="00431673">
    <w:pPr>
      <w:pStyle w:val="Header"/>
      <w:spacing w:before="0"/>
      <w:jc w:val="center"/>
      <w:rPr>
        <w:b/>
        <w:sz w:val="20"/>
        <w:szCs w:val="20"/>
        <w:lang w:val="en-GB"/>
      </w:rPr>
    </w:pPr>
    <w:r w:rsidRPr="005316B3">
      <w:rPr>
        <w:b/>
        <w:sz w:val="18"/>
        <w:szCs w:val="18"/>
        <w:lang w:val="en-GB"/>
      </w:rPr>
      <w:t xml:space="preserve">Oil </w:t>
    </w:r>
    <w:r w:rsidRPr="005316B3">
      <w:rPr>
        <w:b/>
        <w:sz w:val="18"/>
        <w:szCs w:val="18"/>
      </w:rPr>
      <w:t xml:space="preserve">Refining </w:t>
    </w:r>
    <w:r>
      <w:rPr>
        <w:b/>
        <w:sz w:val="20"/>
        <w:szCs w:val="20"/>
        <w:lang w:val="en-GB"/>
      </w:rPr>
      <w:t xml:space="preserve">and Manufacturing Award </w:t>
    </w:r>
    <w:r w:rsidRPr="00B543F7">
      <w:rPr>
        <w:b/>
        <w:sz w:val="20"/>
        <w:szCs w:val="20"/>
        <w:lang w:val="en-GB"/>
      </w:rPr>
      <w:t>2010</w:t>
    </w:r>
  </w:p>
  <w:p w:rsidR="00CD41CB" w:rsidRPr="00B543F7" w:rsidRDefault="00CD41CB"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1CB" w:rsidRPr="00B543F7" w:rsidRDefault="00CD41CB" w:rsidP="00752962">
    <w:pPr>
      <w:pStyle w:val="Header"/>
      <w:spacing w:before="0"/>
      <w:jc w:val="center"/>
      <w:rPr>
        <w:b/>
        <w:sz w:val="20"/>
        <w:szCs w:val="20"/>
        <w:lang w:val="en-GB"/>
      </w:rPr>
    </w:pPr>
    <w:r>
      <w:rPr>
        <w:b/>
        <w:sz w:val="20"/>
        <w:szCs w:val="20"/>
        <w:lang w:val="en-GB"/>
      </w:rPr>
      <w:t xml:space="preserve">Oil Refining and Manufacturing Award </w:t>
    </w:r>
    <w:r w:rsidRPr="00B543F7">
      <w:rPr>
        <w:b/>
        <w:sz w:val="20"/>
        <w:szCs w:val="20"/>
        <w:lang w:val="en-GB"/>
      </w:rPr>
      <w:t>2010</w:t>
    </w:r>
  </w:p>
  <w:p w:rsidR="00CD41CB" w:rsidRPr="00B543F7" w:rsidRDefault="00CD41CB"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34"/>
  </w:num>
  <w:num w:numId="3">
    <w:abstractNumId w:val="33"/>
  </w:num>
  <w:num w:numId="4">
    <w:abstractNumId w:val="15"/>
  </w:num>
  <w:num w:numId="5">
    <w:abstractNumId w:val="28"/>
  </w:num>
  <w:num w:numId="6">
    <w:abstractNumId w:val="25"/>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4"/>
  </w:num>
  <w:num w:numId="11">
    <w:abstractNumId w:val="1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26"/>
  </w:num>
  <w:num w:numId="18">
    <w:abstractNumId w:val="20"/>
  </w:num>
  <w:num w:numId="19">
    <w:abstractNumId w:val="16"/>
  </w:num>
  <w:num w:numId="20">
    <w:abstractNumId w:val="32"/>
  </w:num>
  <w:num w:numId="21">
    <w:abstractNumId w:val="13"/>
  </w:num>
  <w:num w:numId="22">
    <w:abstractNumId w:val="17"/>
  </w:num>
  <w:num w:numId="23">
    <w:abstractNumId w:val="29"/>
  </w:num>
  <w:num w:numId="24">
    <w:abstractNumId w:val="27"/>
  </w:num>
  <w:num w:numId="25">
    <w:abstractNumId w:val="23"/>
  </w:num>
  <w:num w:numId="26">
    <w:abstractNumId w:val="3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1"/>
  </w:num>
  <w:num w:numId="40">
    <w:abstractNumId w:val="12"/>
  </w:num>
  <w:num w:numId="4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1760"/>
    <w:rsid w:val="000010ED"/>
    <w:rsid w:val="000013C4"/>
    <w:rsid w:val="00005755"/>
    <w:rsid w:val="00005D81"/>
    <w:rsid w:val="00011FDE"/>
    <w:rsid w:val="00012510"/>
    <w:rsid w:val="0001395A"/>
    <w:rsid w:val="00013A39"/>
    <w:rsid w:val="00013C9C"/>
    <w:rsid w:val="00015A7D"/>
    <w:rsid w:val="00017444"/>
    <w:rsid w:val="00017F96"/>
    <w:rsid w:val="000206BF"/>
    <w:rsid w:val="00021B4D"/>
    <w:rsid w:val="00021EEB"/>
    <w:rsid w:val="00022877"/>
    <w:rsid w:val="00023290"/>
    <w:rsid w:val="00023A94"/>
    <w:rsid w:val="00024536"/>
    <w:rsid w:val="00025FED"/>
    <w:rsid w:val="0002632E"/>
    <w:rsid w:val="00026F8F"/>
    <w:rsid w:val="00027FE6"/>
    <w:rsid w:val="0003076A"/>
    <w:rsid w:val="000307A6"/>
    <w:rsid w:val="000323AD"/>
    <w:rsid w:val="000375CF"/>
    <w:rsid w:val="00040FEF"/>
    <w:rsid w:val="00043FAF"/>
    <w:rsid w:val="00044B8D"/>
    <w:rsid w:val="0004526C"/>
    <w:rsid w:val="00046BCE"/>
    <w:rsid w:val="00047C62"/>
    <w:rsid w:val="000517EA"/>
    <w:rsid w:val="000518B0"/>
    <w:rsid w:val="000518F4"/>
    <w:rsid w:val="00052157"/>
    <w:rsid w:val="0005231C"/>
    <w:rsid w:val="000525E6"/>
    <w:rsid w:val="00053878"/>
    <w:rsid w:val="00055435"/>
    <w:rsid w:val="00056475"/>
    <w:rsid w:val="0005689D"/>
    <w:rsid w:val="00060DB0"/>
    <w:rsid w:val="00061832"/>
    <w:rsid w:val="000626BE"/>
    <w:rsid w:val="00063CBE"/>
    <w:rsid w:val="000665B2"/>
    <w:rsid w:val="00067A27"/>
    <w:rsid w:val="00067E27"/>
    <w:rsid w:val="00070D98"/>
    <w:rsid w:val="0007408F"/>
    <w:rsid w:val="00076250"/>
    <w:rsid w:val="00076955"/>
    <w:rsid w:val="00081871"/>
    <w:rsid w:val="00082114"/>
    <w:rsid w:val="00083692"/>
    <w:rsid w:val="0008423F"/>
    <w:rsid w:val="00084A73"/>
    <w:rsid w:val="00086E50"/>
    <w:rsid w:val="00087B37"/>
    <w:rsid w:val="0009027B"/>
    <w:rsid w:val="00093E1F"/>
    <w:rsid w:val="00093EAA"/>
    <w:rsid w:val="00096740"/>
    <w:rsid w:val="00096F2A"/>
    <w:rsid w:val="00097D96"/>
    <w:rsid w:val="000A050D"/>
    <w:rsid w:val="000A05C9"/>
    <w:rsid w:val="000A1FA8"/>
    <w:rsid w:val="000A2073"/>
    <w:rsid w:val="000A2F8D"/>
    <w:rsid w:val="000A4CE4"/>
    <w:rsid w:val="000A510D"/>
    <w:rsid w:val="000A5B4E"/>
    <w:rsid w:val="000A61EF"/>
    <w:rsid w:val="000A6ECF"/>
    <w:rsid w:val="000B1E29"/>
    <w:rsid w:val="000B1FB7"/>
    <w:rsid w:val="000B302D"/>
    <w:rsid w:val="000B4620"/>
    <w:rsid w:val="000C0B51"/>
    <w:rsid w:val="000C1AB4"/>
    <w:rsid w:val="000C2120"/>
    <w:rsid w:val="000C2D9C"/>
    <w:rsid w:val="000C3F33"/>
    <w:rsid w:val="000C4F55"/>
    <w:rsid w:val="000C59B2"/>
    <w:rsid w:val="000C5A5C"/>
    <w:rsid w:val="000C6504"/>
    <w:rsid w:val="000C6835"/>
    <w:rsid w:val="000C6E2D"/>
    <w:rsid w:val="000C6EBE"/>
    <w:rsid w:val="000D0ACA"/>
    <w:rsid w:val="000D182A"/>
    <w:rsid w:val="000D194C"/>
    <w:rsid w:val="000D44FA"/>
    <w:rsid w:val="000D4BEF"/>
    <w:rsid w:val="000D6B87"/>
    <w:rsid w:val="000D6BAB"/>
    <w:rsid w:val="000D6FCC"/>
    <w:rsid w:val="000E2549"/>
    <w:rsid w:val="000E25AA"/>
    <w:rsid w:val="000E38CB"/>
    <w:rsid w:val="000E4FFD"/>
    <w:rsid w:val="000E5772"/>
    <w:rsid w:val="000E659A"/>
    <w:rsid w:val="000F1451"/>
    <w:rsid w:val="00100EDE"/>
    <w:rsid w:val="00103378"/>
    <w:rsid w:val="00106F02"/>
    <w:rsid w:val="00110F3B"/>
    <w:rsid w:val="001121AF"/>
    <w:rsid w:val="00115741"/>
    <w:rsid w:val="00117736"/>
    <w:rsid w:val="00120F62"/>
    <w:rsid w:val="001216CD"/>
    <w:rsid w:val="00121D9B"/>
    <w:rsid w:val="0012458A"/>
    <w:rsid w:val="00126405"/>
    <w:rsid w:val="00127438"/>
    <w:rsid w:val="00127C52"/>
    <w:rsid w:val="00132A47"/>
    <w:rsid w:val="00132C31"/>
    <w:rsid w:val="00132FBD"/>
    <w:rsid w:val="001335BA"/>
    <w:rsid w:val="001347A1"/>
    <w:rsid w:val="001355FB"/>
    <w:rsid w:val="00142AF3"/>
    <w:rsid w:val="00143568"/>
    <w:rsid w:val="00143FD7"/>
    <w:rsid w:val="00144D54"/>
    <w:rsid w:val="0014680E"/>
    <w:rsid w:val="00147900"/>
    <w:rsid w:val="001503B8"/>
    <w:rsid w:val="001526A7"/>
    <w:rsid w:val="00154713"/>
    <w:rsid w:val="00155B2A"/>
    <w:rsid w:val="001564CF"/>
    <w:rsid w:val="00157036"/>
    <w:rsid w:val="0015734F"/>
    <w:rsid w:val="00161561"/>
    <w:rsid w:val="00161F5E"/>
    <w:rsid w:val="00162410"/>
    <w:rsid w:val="00164B48"/>
    <w:rsid w:val="00166DE8"/>
    <w:rsid w:val="001679E3"/>
    <w:rsid w:val="00172D2A"/>
    <w:rsid w:val="00172D51"/>
    <w:rsid w:val="001730D6"/>
    <w:rsid w:val="00173561"/>
    <w:rsid w:val="00173C83"/>
    <w:rsid w:val="00175479"/>
    <w:rsid w:val="0017693F"/>
    <w:rsid w:val="00177D20"/>
    <w:rsid w:val="001800BF"/>
    <w:rsid w:val="001814BA"/>
    <w:rsid w:val="00181B02"/>
    <w:rsid w:val="00181D2B"/>
    <w:rsid w:val="0018386B"/>
    <w:rsid w:val="0018388B"/>
    <w:rsid w:val="0018582E"/>
    <w:rsid w:val="00185B50"/>
    <w:rsid w:val="001872C7"/>
    <w:rsid w:val="001877F8"/>
    <w:rsid w:val="00190AAA"/>
    <w:rsid w:val="001920E6"/>
    <w:rsid w:val="00192489"/>
    <w:rsid w:val="001937F3"/>
    <w:rsid w:val="00194156"/>
    <w:rsid w:val="001941DF"/>
    <w:rsid w:val="001943DC"/>
    <w:rsid w:val="0019673D"/>
    <w:rsid w:val="00196DFE"/>
    <w:rsid w:val="001971EE"/>
    <w:rsid w:val="001A08C2"/>
    <w:rsid w:val="001A1554"/>
    <w:rsid w:val="001A359F"/>
    <w:rsid w:val="001A4109"/>
    <w:rsid w:val="001B01E7"/>
    <w:rsid w:val="001B0D23"/>
    <w:rsid w:val="001B37D8"/>
    <w:rsid w:val="001B448B"/>
    <w:rsid w:val="001B525F"/>
    <w:rsid w:val="001B58CE"/>
    <w:rsid w:val="001B6751"/>
    <w:rsid w:val="001B7040"/>
    <w:rsid w:val="001C03FC"/>
    <w:rsid w:val="001C0CC7"/>
    <w:rsid w:val="001C0D5D"/>
    <w:rsid w:val="001C34CC"/>
    <w:rsid w:val="001C4C78"/>
    <w:rsid w:val="001C4F7F"/>
    <w:rsid w:val="001C5307"/>
    <w:rsid w:val="001C6769"/>
    <w:rsid w:val="001C77A6"/>
    <w:rsid w:val="001C7C13"/>
    <w:rsid w:val="001D4EA8"/>
    <w:rsid w:val="001D6487"/>
    <w:rsid w:val="001D6E88"/>
    <w:rsid w:val="001E2780"/>
    <w:rsid w:val="001E3D39"/>
    <w:rsid w:val="001E41AF"/>
    <w:rsid w:val="001E58B2"/>
    <w:rsid w:val="001E5CA6"/>
    <w:rsid w:val="001E6440"/>
    <w:rsid w:val="001E7133"/>
    <w:rsid w:val="001E73D6"/>
    <w:rsid w:val="001E793B"/>
    <w:rsid w:val="001F3140"/>
    <w:rsid w:val="001F4C02"/>
    <w:rsid w:val="001F5C6F"/>
    <w:rsid w:val="001F6C3A"/>
    <w:rsid w:val="001F7EBB"/>
    <w:rsid w:val="00200F1C"/>
    <w:rsid w:val="00203CF9"/>
    <w:rsid w:val="0020622D"/>
    <w:rsid w:val="00211561"/>
    <w:rsid w:val="00212334"/>
    <w:rsid w:val="00212D83"/>
    <w:rsid w:val="0021643D"/>
    <w:rsid w:val="00216DAE"/>
    <w:rsid w:val="002231C2"/>
    <w:rsid w:val="002247B0"/>
    <w:rsid w:val="0022561B"/>
    <w:rsid w:val="00226509"/>
    <w:rsid w:val="00227A5C"/>
    <w:rsid w:val="00227F68"/>
    <w:rsid w:val="00230A81"/>
    <w:rsid w:val="002350F3"/>
    <w:rsid w:val="00240BB2"/>
    <w:rsid w:val="00241329"/>
    <w:rsid w:val="00241C4B"/>
    <w:rsid w:val="00242570"/>
    <w:rsid w:val="00243481"/>
    <w:rsid w:val="00243943"/>
    <w:rsid w:val="00246A63"/>
    <w:rsid w:val="0024775A"/>
    <w:rsid w:val="00247B21"/>
    <w:rsid w:val="00251086"/>
    <w:rsid w:val="002539A4"/>
    <w:rsid w:val="00253B4E"/>
    <w:rsid w:val="0025459F"/>
    <w:rsid w:val="00254E13"/>
    <w:rsid w:val="00255043"/>
    <w:rsid w:val="002554E0"/>
    <w:rsid w:val="002557A1"/>
    <w:rsid w:val="00257494"/>
    <w:rsid w:val="00257AC1"/>
    <w:rsid w:val="00257E07"/>
    <w:rsid w:val="002606DD"/>
    <w:rsid w:val="00261001"/>
    <w:rsid w:val="0026138E"/>
    <w:rsid w:val="002615C5"/>
    <w:rsid w:val="002615F4"/>
    <w:rsid w:val="00262C09"/>
    <w:rsid w:val="0026397C"/>
    <w:rsid w:val="00264450"/>
    <w:rsid w:val="0026529F"/>
    <w:rsid w:val="00267D72"/>
    <w:rsid w:val="002717B8"/>
    <w:rsid w:val="00272FF5"/>
    <w:rsid w:val="0027460F"/>
    <w:rsid w:val="0027461E"/>
    <w:rsid w:val="002757DF"/>
    <w:rsid w:val="00276DF4"/>
    <w:rsid w:val="00277DE8"/>
    <w:rsid w:val="00281192"/>
    <w:rsid w:val="00281881"/>
    <w:rsid w:val="0028197C"/>
    <w:rsid w:val="00281ED7"/>
    <w:rsid w:val="00283452"/>
    <w:rsid w:val="00283504"/>
    <w:rsid w:val="00283DD4"/>
    <w:rsid w:val="00285DDE"/>
    <w:rsid w:val="0028689E"/>
    <w:rsid w:val="002908C7"/>
    <w:rsid w:val="00290DBE"/>
    <w:rsid w:val="00291930"/>
    <w:rsid w:val="00292BFB"/>
    <w:rsid w:val="00292C5F"/>
    <w:rsid w:val="00294245"/>
    <w:rsid w:val="00294607"/>
    <w:rsid w:val="00295B4B"/>
    <w:rsid w:val="002969BC"/>
    <w:rsid w:val="002A2C75"/>
    <w:rsid w:val="002A3913"/>
    <w:rsid w:val="002A68F7"/>
    <w:rsid w:val="002A6CCE"/>
    <w:rsid w:val="002B473C"/>
    <w:rsid w:val="002B47C6"/>
    <w:rsid w:val="002B6032"/>
    <w:rsid w:val="002B7CC6"/>
    <w:rsid w:val="002C041F"/>
    <w:rsid w:val="002C0BDE"/>
    <w:rsid w:val="002C0D50"/>
    <w:rsid w:val="002C31F9"/>
    <w:rsid w:val="002C569F"/>
    <w:rsid w:val="002C5B1E"/>
    <w:rsid w:val="002C5CBA"/>
    <w:rsid w:val="002C7306"/>
    <w:rsid w:val="002C73C9"/>
    <w:rsid w:val="002C7C3E"/>
    <w:rsid w:val="002D03BE"/>
    <w:rsid w:val="002D1955"/>
    <w:rsid w:val="002D4373"/>
    <w:rsid w:val="002D5070"/>
    <w:rsid w:val="002D51BF"/>
    <w:rsid w:val="002E1D70"/>
    <w:rsid w:val="002E257E"/>
    <w:rsid w:val="002E3C1A"/>
    <w:rsid w:val="002E56F7"/>
    <w:rsid w:val="002E5748"/>
    <w:rsid w:val="002E6499"/>
    <w:rsid w:val="002F0889"/>
    <w:rsid w:val="002F125A"/>
    <w:rsid w:val="002F1B77"/>
    <w:rsid w:val="002F1E69"/>
    <w:rsid w:val="002F27D7"/>
    <w:rsid w:val="002F28A8"/>
    <w:rsid w:val="002F3354"/>
    <w:rsid w:val="002F4A36"/>
    <w:rsid w:val="002F5A8E"/>
    <w:rsid w:val="002F72F1"/>
    <w:rsid w:val="00300C18"/>
    <w:rsid w:val="003017DA"/>
    <w:rsid w:val="00301922"/>
    <w:rsid w:val="00302DF6"/>
    <w:rsid w:val="00303961"/>
    <w:rsid w:val="00303E4D"/>
    <w:rsid w:val="00307B9C"/>
    <w:rsid w:val="003139E0"/>
    <w:rsid w:val="00313D3D"/>
    <w:rsid w:val="0031466B"/>
    <w:rsid w:val="00315AD8"/>
    <w:rsid w:val="00316226"/>
    <w:rsid w:val="003162B2"/>
    <w:rsid w:val="003168D8"/>
    <w:rsid w:val="003207B8"/>
    <w:rsid w:val="0032202E"/>
    <w:rsid w:val="00322587"/>
    <w:rsid w:val="00322F46"/>
    <w:rsid w:val="003237EF"/>
    <w:rsid w:val="00325A60"/>
    <w:rsid w:val="0032718C"/>
    <w:rsid w:val="003304CF"/>
    <w:rsid w:val="00334CF5"/>
    <w:rsid w:val="00335B62"/>
    <w:rsid w:val="0033616D"/>
    <w:rsid w:val="00336CA8"/>
    <w:rsid w:val="003378A0"/>
    <w:rsid w:val="00342FE7"/>
    <w:rsid w:val="003445A0"/>
    <w:rsid w:val="00346A6A"/>
    <w:rsid w:val="00347254"/>
    <w:rsid w:val="00350301"/>
    <w:rsid w:val="00353AE4"/>
    <w:rsid w:val="003555D7"/>
    <w:rsid w:val="00355BD3"/>
    <w:rsid w:val="00356EEC"/>
    <w:rsid w:val="00357FE4"/>
    <w:rsid w:val="003603EC"/>
    <w:rsid w:val="00360A8F"/>
    <w:rsid w:val="00360AEA"/>
    <w:rsid w:val="00361885"/>
    <w:rsid w:val="00362B6C"/>
    <w:rsid w:val="00364795"/>
    <w:rsid w:val="00364DC7"/>
    <w:rsid w:val="00364F7F"/>
    <w:rsid w:val="00365747"/>
    <w:rsid w:val="00365FD8"/>
    <w:rsid w:val="00367304"/>
    <w:rsid w:val="00372096"/>
    <w:rsid w:val="003732F5"/>
    <w:rsid w:val="00373778"/>
    <w:rsid w:val="003763FC"/>
    <w:rsid w:val="003765B3"/>
    <w:rsid w:val="00377250"/>
    <w:rsid w:val="00380689"/>
    <w:rsid w:val="00380F45"/>
    <w:rsid w:val="0038162D"/>
    <w:rsid w:val="00381FFD"/>
    <w:rsid w:val="00386051"/>
    <w:rsid w:val="0038723A"/>
    <w:rsid w:val="003901E2"/>
    <w:rsid w:val="003907E8"/>
    <w:rsid w:val="003933FF"/>
    <w:rsid w:val="00394B61"/>
    <w:rsid w:val="0039505C"/>
    <w:rsid w:val="003950E7"/>
    <w:rsid w:val="003955EF"/>
    <w:rsid w:val="003973B1"/>
    <w:rsid w:val="003A09DB"/>
    <w:rsid w:val="003A0CB7"/>
    <w:rsid w:val="003A4915"/>
    <w:rsid w:val="003A4AE1"/>
    <w:rsid w:val="003A50DD"/>
    <w:rsid w:val="003A65C3"/>
    <w:rsid w:val="003A6D5E"/>
    <w:rsid w:val="003A6E9C"/>
    <w:rsid w:val="003A6F8F"/>
    <w:rsid w:val="003A6FDD"/>
    <w:rsid w:val="003A7549"/>
    <w:rsid w:val="003B3337"/>
    <w:rsid w:val="003B35AB"/>
    <w:rsid w:val="003B5760"/>
    <w:rsid w:val="003B6B7E"/>
    <w:rsid w:val="003C16BB"/>
    <w:rsid w:val="003C1F77"/>
    <w:rsid w:val="003C2616"/>
    <w:rsid w:val="003C3F68"/>
    <w:rsid w:val="003C4012"/>
    <w:rsid w:val="003C52BC"/>
    <w:rsid w:val="003C59B5"/>
    <w:rsid w:val="003C6777"/>
    <w:rsid w:val="003C7CAC"/>
    <w:rsid w:val="003D1EC0"/>
    <w:rsid w:val="003D3DE9"/>
    <w:rsid w:val="003D7EBF"/>
    <w:rsid w:val="003E2AA2"/>
    <w:rsid w:val="003E2DEB"/>
    <w:rsid w:val="003E3043"/>
    <w:rsid w:val="003E41D0"/>
    <w:rsid w:val="003F1A65"/>
    <w:rsid w:val="003F1AE6"/>
    <w:rsid w:val="003F1C3E"/>
    <w:rsid w:val="003F2593"/>
    <w:rsid w:val="003F2F34"/>
    <w:rsid w:val="003F3AB3"/>
    <w:rsid w:val="003F3C9A"/>
    <w:rsid w:val="003F4B4C"/>
    <w:rsid w:val="003F508D"/>
    <w:rsid w:val="003F53E4"/>
    <w:rsid w:val="003F5B88"/>
    <w:rsid w:val="003F6975"/>
    <w:rsid w:val="003F753A"/>
    <w:rsid w:val="00401528"/>
    <w:rsid w:val="004015C2"/>
    <w:rsid w:val="004017E8"/>
    <w:rsid w:val="00401CA4"/>
    <w:rsid w:val="00402520"/>
    <w:rsid w:val="004027E2"/>
    <w:rsid w:val="00404CF6"/>
    <w:rsid w:val="00405869"/>
    <w:rsid w:val="0040744D"/>
    <w:rsid w:val="00407FF9"/>
    <w:rsid w:val="004104C8"/>
    <w:rsid w:val="00410A4B"/>
    <w:rsid w:val="00411566"/>
    <w:rsid w:val="00412774"/>
    <w:rsid w:val="004129A3"/>
    <w:rsid w:val="00412D99"/>
    <w:rsid w:val="004143F8"/>
    <w:rsid w:val="00415107"/>
    <w:rsid w:val="004168EB"/>
    <w:rsid w:val="0041795B"/>
    <w:rsid w:val="00422C2A"/>
    <w:rsid w:val="00423C7A"/>
    <w:rsid w:val="00425950"/>
    <w:rsid w:val="00431673"/>
    <w:rsid w:val="0043667C"/>
    <w:rsid w:val="00436D92"/>
    <w:rsid w:val="0043702E"/>
    <w:rsid w:val="004403FC"/>
    <w:rsid w:val="0044044B"/>
    <w:rsid w:val="00440E04"/>
    <w:rsid w:val="004452F3"/>
    <w:rsid w:val="004456D4"/>
    <w:rsid w:val="00447AD7"/>
    <w:rsid w:val="00447C07"/>
    <w:rsid w:val="004500A6"/>
    <w:rsid w:val="00455C4A"/>
    <w:rsid w:val="004563AF"/>
    <w:rsid w:val="0045658C"/>
    <w:rsid w:val="004572CA"/>
    <w:rsid w:val="00457B61"/>
    <w:rsid w:val="00460D04"/>
    <w:rsid w:val="004646D4"/>
    <w:rsid w:val="00466A00"/>
    <w:rsid w:val="00467ED0"/>
    <w:rsid w:val="004700F5"/>
    <w:rsid w:val="0047264C"/>
    <w:rsid w:val="004750FF"/>
    <w:rsid w:val="00475A74"/>
    <w:rsid w:val="00475EFE"/>
    <w:rsid w:val="00480302"/>
    <w:rsid w:val="0048069A"/>
    <w:rsid w:val="00481404"/>
    <w:rsid w:val="00483747"/>
    <w:rsid w:val="004845D2"/>
    <w:rsid w:val="0048557E"/>
    <w:rsid w:val="00485A58"/>
    <w:rsid w:val="00485BBC"/>
    <w:rsid w:val="00485D2E"/>
    <w:rsid w:val="00486F2C"/>
    <w:rsid w:val="0049398C"/>
    <w:rsid w:val="00494763"/>
    <w:rsid w:val="00494A68"/>
    <w:rsid w:val="00495A8B"/>
    <w:rsid w:val="00495CEA"/>
    <w:rsid w:val="0049726B"/>
    <w:rsid w:val="00497492"/>
    <w:rsid w:val="00497F63"/>
    <w:rsid w:val="004A15FC"/>
    <w:rsid w:val="004A3F4F"/>
    <w:rsid w:val="004A412C"/>
    <w:rsid w:val="004A4E30"/>
    <w:rsid w:val="004A57BF"/>
    <w:rsid w:val="004A5FE7"/>
    <w:rsid w:val="004A6370"/>
    <w:rsid w:val="004A6B7E"/>
    <w:rsid w:val="004B0BF7"/>
    <w:rsid w:val="004B1075"/>
    <w:rsid w:val="004B3667"/>
    <w:rsid w:val="004B4DBF"/>
    <w:rsid w:val="004B6B68"/>
    <w:rsid w:val="004B7DB7"/>
    <w:rsid w:val="004B7EC7"/>
    <w:rsid w:val="004B7FCE"/>
    <w:rsid w:val="004B7FFD"/>
    <w:rsid w:val="004C0483"/>
    <w:rsid w:val="004C0DA5"/>
    <w:rsid w:val="004C1D81"/>
    <w:rsid w:val="004C21AB"/>
    <w:rsid w:val="004C27D1"/>
    <w:rsid w:val="004C286D"/>
    <w:rsid w:val="004C3470"/>
    <w:rsid w:val="004C39D6"/>
    <w:rsid w:val="004C3B8E"/>
    <w:rsid w:val="004C47D1"/>
    <w:rsid w:val="004C5776"/>
    <w:rsid w:val="004C7AA4"/>
    <w:rsid w:val="004C7D46"/>
    <w:rsid w:val="004D1003"/>
    <w:rsid w:val="004D4FD6"/>
    <w:rsid w:val="004D578F"/>
    <w:rsid w:val="004D5B6D"/>
    <w:rsid w:val="004D5F4E"/>
    <w:rsid w:val="004D5F8A"/>
    <w:rsid w:val="004D6E2B"/>
    <w:rsid w:val="004E0528"/>
    <w:rsid w:val="004E3A55"/>
    <w:rsid w:val="004E4378"/>
    <w:rsid w:val="004E44B1"/>
    <w:rsid w:val="004E5163"/>
    <w:rsid w:val="004E6051"/>
    <w:rsid w:val="004E623C"/>
    <w:rsid w:val="004E6C8C"/>
    <w:rsid w:val="004E749E"/>
    <w:rsid w:val="004E77CF"/>
    <w:rsid w:val="004F0637"/>
    <w:rsid w:val="004F075A"/>
    <w:rsid w:val="004F1E82"/>
    <w:rsid w:val="004F4ACB"/>
    <w:rsid w:val="004F5271"/>
    <w:rsid w:val="004F69B0"/>
    <w:rsid w:val="004F7608"/>
    <w:rsid w:val="004F7E86"/>
    <w:rsid w:val="00501855"/>
    <w:rsid w:val="005032AE"/>
    <w:rsid w:val="00504392"/>
    <w:rsid w:val="00505D22"/>
    <w:rsid w:val="005114FB"/>
    <w:rsid w:val="00511784"/>
    <w:rsid w:val="00513140"/>
    <w:rsid w:val="00513B8F"/>
    <w:rsid w:val="005147AB"/>
    <w:rsid w:val="005149E3"/>
    <w:rsid w:val="00515834"/>
    <w:rsid w:val="00515DCC"/>
    <w:rsid w:val="005172F3"/>
    <w:rsid w:val="00517618"/>
    <w:rsid w:val="00521413"/>
    <w:rsid w:val="0052153C"/>
    <w:rsid w:val="005246C9"/>
    <w:rsid w:val="00524E24"/>
    <w:rsid w:val="00525540"/>
    <w:rsid w:val="00525BF7"/>
    <w:rsid w:val="00530E7B"/>
    <w:rsid w:val="00530FCE"/>
    <w:rsid w:val="005316B3"/>
    <w:rsid w:val="00534030"/>
    <w:rsid w:val="00534B7E"/>
    <w:rsid w:val="005351AC"/>
    <w:rsid w:val="00535C84"/>
    <w:rsid w:val="00535F74"/>
    <w:rsid w:val="005375AC"/>
    <w:rsid w:val="00541976"/>
    <w:rsid w:val="005464AE"/>
    <w:rsid w:val="00547B13"/>
    <w:rsid w:val="0055070D"/>
    <w:rsid w:val="00550816"/>
    <w:rsid w:val="00554680"/>
    <w:rsid w:val="0055608A"/>
    <w:rsid w:val="0055626C"/>
    <w:rsid w:val="005613C8"/>
    <w:rsid w:val="005639B6"/>
    <w:rsid w:val="0056535A"/>
    <w:rsid w:val="005710DC"/>
    <w:rsid w:val="005736C9"/>
    <w:rsid w:val="005737A1"/>
    <w:rsid w:val="00575EF0"/>
    <w:rsid w:val="00582965"/>
    <w:rsid w:val="00583791"/>
    <w:rsid w:val="00584C92"/>
    <w:rsid w:val="0058505A"/>
    <w:rsid w:val="00585925"/>
    <w:rsid w:val="00585E33"/>
    <w:rsid w:val="00586537"/>
    <w:rsid w:val="00586A27"/>
    <w:rsid w:val="00587050"/>
    <w:rsid w:val="00587916"/>
    <w:rsid w:val="005900F5"/>
    <w:rsid w:val="00590509"/>
    <w:rsid w:val="0059082E"/>
    <w:rsid w:val="00591006"/>
    <w:rsid w:val="00591A08"/>
    <w:rsid w:val="0059271A"/>
    <w:rsid w:val="0059347F"/>
    <w:rsid w:val="00593B3F"/>
    <w:rsid w:val="005945E5"/>
    <w:rsid w:val="00594FBC"/>
    <w:rsid w:val="00595376"/>
    <w:rsid w:val="0059613A"/>
    <w:rsid w:val="005A21D1"/>
    <w:rsid w:val="005A279D"/>
    <w:rsid w:val="005A30CE"/>
    <w:rsid w:val="005A331C"/>
    <w:rsid w:val="005A35DA"/>
    <w:rsid w:val="005A4117"/>
    <w:rsid w:val="005A4D5E"/>
    <w:rsid w:val="005A4F1C"/>
    <w:rsid w:val="005A59AA"/>
    <w:rsid w:val="005A6AAB"/>
    <w:rsid w:val="005B01B3"/>
    <w:rsid w:val="005B09A5"/>
    <w:rsid w:val="005B0C61"/>
    <w:rsid w:val="005B1B16"/>
    <w:rsid w:val="005B3F67"/>
    <w:rsid w:val="005B3FC1"/>
    <w:rsid w:val="005B4534"/>
    <w:rsid w:val="005B47C4"/>
    <w:rsid w:val="005B4A40"/>
    <w:rsid w:val="005B4F8C"/>
    <w:rsid w:val="005B6050"/>
    <w:rsid w:val="005B7130"/>
    <w:rsid w:val="005C00A5"/>
    <w:rsid w:val="005C0E63"/>
    <w:rsid w:val="005C364D"/>
    <w:rsid w:val="005C402D"/>
    <w:rsid w:val="005D03ED"/>
    <w:rsid w:val="005D1CF4"/>
    <w:rsid w:val="005D2F56"/>
    <w:rsid w:val="005D3B60"/>
    <w:rsid w:val="005D56D3"/>
    <w:rsid w:val="005D71D9"/>
    <w:rsid w:val="005D753E"/>
    <w:rsid w:val="005E25B0"/>
    <w:rsid w:val="005E3D45"/>
    <w:rsid w:val="005E41FB"/>
    <w:rsid w:val="005E44E5"/>
    <w:rsid w:val="005E4E44"/>
    <w:rsid w:val="005E5AA7"/>
    <w:rsid w:val="005E7C2E"/>
    <w:rsid w:val="005F0AD7"/>
    <w:rsid w:val="005F0AFC"/>
    <w:rsid w:val="005F101A"/>
    <w:rsid w:val="005F2B5D"/>
    <w:rsid w:val="005F5690"/>
    <w:rsid w:val="005F6FE3"/>
    <w:rsid w:val="005F7DBE"/>
    <w:rsid w:val="006000C4"/>
    <w:rsid w:val="006015EC"/>
    <w:rsid w:val="00601F3A"/>
    <w:rsid w:val="00602B12"/>
    <w:rsid w:val="006031C8"/>
    <w:rsid w:val="00603624"/>
    <w:rsid w:val="00606064"/>
    <w:rsid w:val="00610876"/>
    <w:rsid w:val="006132C3"/>
    <w:rsid w:val="006139F8"/>
    <w:rsid w:val="0061584E"/>
    <w:rsid w:val="00615DD9"/>
    <w:rsid w:val="0061613F"/>
    <w:rsid w:val="00617E67"/>
    <w:rsid w:val="0062282D"/>
    <w:rsid w:val="00623EB0"/>
    <w:rsid w:val="006243FE"/>
    <w:rsid w:val="006253AE"/>
    <w:rsid w:val="006259F3"/>
    <w:rsid w:val="006265BC"/>
    <w:rsid w:val="0063097E"/>
    <w:rsid w:val="00630B64"/>
    <w:rsid w:val="0063144F"/>
    <w:rsid w:val="00631F6C"/>
    <w:rsid w:val="0063212E"/>
    <w:rsid w:val="00633125"/>
    <w:rsid w:val="00633964"/>
    <w:rsid w:val="00637751"/>
    <w:rsid w:val="00637C88"/>
    <w:rsid w:val="00637F76"/>
    <w:rsid w:val="00640B8D"/>
    <w:rsid w:val="00643DE5"/>
    <w:rsid w:val="00644FB3"/>
    <w:rsid w:val="00645B99"/>
    <w:rsid w:val="0064659D"/>
    <w:rsid w:val="00650498"/>
    <w:rsid w:val="00650FB4"/>
    <w:rsid w:val="00652019"/>
    <w:rsid w:val="00652FDA"/>
    <w:rsid w:val="006541FA"/>
    <w:rsid w:val="00654CD3"/>
    <w:rsid w:val="00662953"/>
    <w:rsid w:val="00663E95"/>
    <w:rsid w:val="006661C2"/>
    <w:rsid w:val="00671037"/>
    <w:rsid w:val="0067299D"/>
    <w:rsid w:val="00672FDE"/>
    <w:rsid w:val="006802BF"/>
    <w:rsid w:val="00680D34"/>
    <w:rsid w:val="0068438C"/>
    <w:rsid w:val="00692692"/>
    <w:rsid w:val="00693507"/>
    <w:rsid w:val="00693E13"/>
    <w:rsid w:val="00696D6E"/>
    <w:rsid w:val="00697F1D"/>
    <w:rsid w:val="006A0893"/>
    <w:rsid w:val="006A1965"/>
    <w:rsid w:val="006A226E"/>
    <w:rsid w:val="006A2A78"/>
    <w:rsid w:val="006A3555"/>
    <w:rsid w:val="006A4EF2"/>
    <w:rsid w:val="006A6764"/>
    <w:rsid w:val="006A76A2"/>
    <w:rsid w:val="006B0AB8"/>
    <w:rsid w:val="006B2115"/>
    <w:rsid w:val="006B2806"/>
    <w:rsid w:val="006B2C17"/>
    <w:rsid w:val="006B5395"/>
    <w:rsid w:val="006B65D4"/>
    <w:rsid w:val="006C0395"/>
    <w:rsid w:val="006C299A"/>
    <w:rsid w:val="006C3054"/>
    <w:rsid w:val="006C362B"/>
    <w:rsid w:val="006C4170"/>
    <w:rsid w:val="006C45AB"/>
    <w:rsid w:val="006C53F8"/>
    <w:rsid w:val="006C5CB4"/>
    <w:rsid w:val="006C60C8"/>
    <w:rsid w:val="006C6A05"/>
    <w:rsid w:val="006C6E3D"/>
    <w:rsid w:val="006D1391"/>
    <w:rsid w:val="006D2D0A"/>
    <w:rsid w:val="006D3743"/>
    <w:rsid w:val="006D3B7F"/>
    <w:rsid w:val="006D45CA"/>
    <w:rsid w:val="006D6C1B"/>
    <w:rsid w:val="006D704E"/>
    <w:rsid w:val="006D7AA1"/>
    <w:rsid w:val="006D7E9D"/>
    <w:rsid w:val="006E0729"/>
    <w:rsid w:val="006E0EC0"/>
    <w:rsid w:val="006E13FE"/>
    <w:rsid w:val="006E1657"/>
    <w:rsid w:val="006E3074"/>
    <w:rsid w:val="006E3CF7"/>
    <w:rsid w:val="006E3F20"/>
    <w:rsid w:val="006E7887"/>
    <w:rsid w:val="006E7E3D"/>
    <w:rsid w:val="006E7F0C"/>
    <w:rsid w:val="006F08E5"/>
    <w:rsid w:val="006F0DDE"/>
    <w:rsid w:val="006F11C9"/>
    <w:rsid w:val="006F4220"/>
    <w:rsid w:val="006F4C39"/>
    <w:rsid w:val="006F6B84"/>
    <w:rsid w:val="006F73F6"/>
    <w:rsid w:val="006F7B29"/>
    <w:rsid w:val="00702E5D"/>
    <w:rsid w:val="00702EB1"/>
    <w:rsid w:val="00703643"/>
    <w:rsid w:val="007043CA"/>
    <w:rsid w:val="00704AA3"/>
    <w:rsid w:val="00706385"/>
    <w:rsid w:val="00706DB2"/>
    <w:rsid w:val="007107EE"/>
    <w:rsid w:val="00710B1E"/>
    <w:rsid w:val="007130E5"/>
    <w:rsid w:val="007217EA"/>
    <w:rsid w:val="007252D9"/>
    <w:rsid w:val="00725815"/>
    <w:rsid w:val="0072665E"/>
    <w:rsid w:val="00730871"/>
    <w:rsid w:val="00731012"/>
    <w:rsid w:val="00731F58"/>
    <w:rsid w:val="00734346"/>
    <w:rsid w:val="007362DE"/>
    <w:rsid w:val="00737BAA"/>
    <w:rsid w:val="00741263"/>
    <w:rsid w:val="00741A36"/>
    <w:rsid w:val="00742553"/>
    <w:rsid w:val="00745E3E"/>
    <w:rsid w:val="007465DF"/>
    <w:rsid w:val="00747C67"/>
    <w:rsid w:val="00750D76"/>
    <w:rsid w:val="00751BA6"/>
    <w:rsid w:val="00752962"/>
    <w:rsid w:val="00752CAA"/>
    <w:rsid w:val="00752D10"/>
    <w:rsid w:val="00753D1D"/>
    <w:rsid w:val="00753FDC"/>
    <w:rsid w:val="0075499C"/>
    <w:rsid w:val="0075555A"/>
    <w:rsid w:val="007600A5"/>
    <w:rsid w:val="0076039B"/>
    <w:rsid w:val="007607D0"/>
    <w:rsid w:val="00761356"/>
    <w:rsid w:val="00761B5E"/>
    <w:rsid w:val="007623A0"/>
    <w:rsid w:val="0076284E"/>
    <w:rsid w:val="00763D4E"/>
    <w:rsid w:val="00764038"/>
    <w:rsid w:val="00765BCD"/>
    <w:rsid w:val="0077170D"/>
    <w:rsid w:val="00772E1A"/>
    <w:rsid w:val="00773A14"/>
    <w:rsid w:val="00774D83"/>
    <w:rsid w:val="00775BA3"/>
    <w:rsid w:val="00776667"/>
    <w:rsid w:val="00777278"/>
    <w:rsid w:val="0077765E"/>
    <w:rsid w:val="00777AE9"/>
    <w:rsid w:val="00781120"/>
    <w:rsid w:val="00783CCC"/>
    <w:rsid w:val="00784885"/>
    <w:rsid w:val="00784F06"/>
    <w:rsid w:val="00784F33"/>
    <w:rsid w:val="0078652C"/>
    <w:rsid w:val="0079146A"/>
    <w:rsid w:val="00793743"/>
    <w:rsid w:val="00794FD2"/>
    <w:rsid w:val="00795E18"/>
    <w:rsid w:val="00796096"/>
    <w:rsid w:val="00796636"/>
    <w:rsid w:val="007A01D7"/>
    <w:rsid w:val="007A4550"/>
    <w:rsid w:val="007A6693"/>
    <w:rsid w:val="007A6CC4"/>
    <w:rsid w:val="007B03F4"/>
    <w:rsid w:val="007B1217"/>
    <w:rsid w:val="007B1578"/>
    <w:rsid w:val="007B2372"/>
    <w:rsid w:val="007B251A"/>
    <w:rsid w:val="007B2B8D"/>
    <w:rsid w:val="007B35EC"/>
    <w:rsid w:val="007B38D9"/>
    <w:rsid w:val="007B3BB9"/>
    <w:rsid w:val="007B3D65"/>
    <w:rsid w:val="007B480E"/>
    <w:rsid w:val="007B6349"/>
    <w:rsid w:val="007B6E76"/>
    <w:rsid w:val="007B72ED"/>
    <w:rsid w:val="007B7872"/>
    <w:rsid w:val="007B7E62"/>
    <w:rsid w:val="007C0026"/>
    <w:rsid w:val="007C0FC5"/>
    <w:rsid w:val="007C1426"/>
    <w:rsid w:val="007C1811"/>
    <w:rsid w:val="007C1B41"/>
    <w:rsid w:val="007C1B4E"/>
    <w:rsid w:val="007C2F72"/>
    <w:rsid w:val="007C3B81"/>
    <w:rsid w:val="007C4071"/>
    <w:rsid w:val="007C53CE"/>
    <w:rsid w:val="007C54B0"/>
    <w:rsid w:val="007C623E"/>
    <w:rsid w:val="007C67EE"/>
    <w:rsid w:val="007C7383"/>
    <w:rsid w:val="007C77C3"/>
    <w:rsid w:val="007C7D62"/>
    <w:rsid w:val="007D1344"/>
    <w:rsid w:val="007D2FF6"/>
    <w:rsid w:val="007D5E51"/>
    <w:rsid w:val="007E0369"/>
    <w:rsid w:val="007E19AD"/>
    <w:rsid w:val="007E1BF3"/>
    <w:rsid w:val="007E3B2E"/>
    <w:rsid w:val="007E3EA1"/>
    <w:rsid w:val="007E3ECD"/>
    <w:rsid w:val="007E5544"/>
    <w:rsid w:val="007E58B2"/>
    <w:rsid w:val="007E5EC2"/>
    <w:rsid w:val="007F0C9B"/>
    <w:rsid w:val="007F103B"/>
    <w:rsid w:val="007F18B1"/>
    <w:rsid w:val="007F24D9"/>
    <w:rsid w:val="007F34EB"/>
    <w:rsid w:val="007F3718"/>
    <w:rsid w:val="007F3BF5"/>
    <w:rsid w:val="007F565E"/>
    <w:rsid w:val="007F6EA9"/>
    <w:rsid w:val="007F72F1"/>
    <w:rsid w:val="008007B1"/>
    <w:rsid w:val="00800AA8"/>
    <w:rsid w:val="0080547C"/>
    <w:rsid w:val="008058EF"/>
    <w:rsid w:val="00806958"/>
    <w:rsid w:val="0080739B"/>
    <w:rsid w:val="00811206"/>
    <w:rsid w:val="00811AE7"/>
    <w:rsid w:val="00813251"/>
    <w:rsid w:val="00813F7E"/>
    <w:rsid w:val="0081512D"/>
    <w:rsid w:val="008158D0"/>
    <w:rsid w:val="00821868"/>
    <w:rsid w:val="00822128"/>
    <w:rsid w:val="00825942"/>
    <w:rsid w:val="00826745"/>
    <w:rsid w:val="008268B8"/>
    <w:rsid w:val="00830224"/>
    <w:rsid w:val="00831157"/>
    <w:rsid w:val="00831261"/>
    <w:rsid w:val="00834DBB"/>
    <w:rsid w:val="00835388"/>
    <w:rsid w:val="00835463"/>
    <w:rsid w:val="008417DD"/>
    <w:rsid w:val="00841870"/>
    <w:rsid w:val="0084392B"/>
    <w:rsid w:val="00851ED7"/>
    <w:rsid w:val="00853039"/>
    <w:rsid w:val="008545E5"/>
    <w:rsid w:val="00855BA6"/>
    <w:rsid w:val="0085673D"/>
    <w:rsid w:val="008568A1"/>
    <w:rsid w:val="0085768A"/>
    <w:rsid w:val="00862E18"/>
    <w:rsid w:val="00864B2F"/>
    <w:rsid w:val="00866F64"/>
    <w:rsid w:val="008721B4"/>
    <w:rsid w:val="00872A8E"/>
    <w:rsid w:val="00872C40"/>
    <w:rsid w:val="00873169"/>
    <w:rsid w:val="00875260"/>
    <w:rsid w:val="00875AFE"/>
    <w:rsid w:val="008776F1"/>
    <w:rsid w:val="008809D3"/>
    <w:rsid w:val="0088142C"/>
    <w:rsid w:val="00883131"/>
    <w:rsid w:val="0088335B"/>
    <w:rsid w:val="00883572"/>
    <w:rsid w:val="00883BD6"/>
    <w:rsid w:val="00883BEE"/>
    <w:rsid w:val="00883E98"/>
    <w:rsid w:val="00884744"/>
    <w:rsid w:val="00884DDE"/>
    <w:rsid w:val="00886085"/>
    <w:rsid w:val="00886511"/>
    <w:rsid w:val="008874D7"/>
    <w:rsid w:val="0089162F"/>
    <w:rsid w:val="008A00DC"/>
    <w:rsid w:val="008A378D"/>
    <w:rsid w:val="008A5098"/>
    <w:rsid w:val="008A774F"/>
    <w:rsid w:val="008A7E11"/>
    <w:rsid w:val="008B08DF"/>
    <w:rsid w:val="008B24F2"/>
    <w:rsid w:val="008B264F"/>
    <w:rsid w:val="008B4072"/>
    <w:rsid w:val="008B4412"/>
    <w:rsid w:val="008B5393"/>
    <w:rsid w:val="008B59D5"/>
    <w:rsid w:val="008B5B48"/>
    <w:rsid w:val="008B6442"/>
    <w:rsid w:val="008C4361"/>
    <w:rsid w:val="008C46DB"/>
    <w:rsid w:val="008C70C3"/>
    <w:rsid w:val="008C7ECF"/>
    <w:rsid w:val="008D017A"/>
    <w:rsid w:val="008D0A62"/>
    <w:rsid w:val="008D1D8B"/>
    <w:rsid w:val="008D3B5D"/>
    <w:rsid w:val="008D3C6D"/>
    <w:rsid w:val="008D4ED6"/>
    <w:rsid w:val="008D6183"/>
    <w:rsid w:val="008D716E"/>
    <w:rsid w:val="008E0DC1"/>
    <w:rsid w:val="008E110D"/>
    <w:rsid w:val="008E238D"/>
    <w:rsid w:val="008E243B"/>
    <w:rsid w:val="008E662D"/>
    <w:rsid w:val="008E68CC"/>
    <w:rsid w:val="008F1966"/>
    <w:rsid w:val="008F1FA2"/>
    <w:rsid w:val="008F63DF"/>
    <w:rsid w:val="008F6ECA"/>
    <w:rsid w:val="00903947"/>
    <w:rsid w:val="009052B4"/>
    <w:rsid w:val="00905D7F"/>
    <w:rsid w:val="0090608D"/>
    <w:rsid w:val="00906867"/>
    <w:rsid w:val="0091081B"/>
    <w:rsid w:val="00911484"/>
    <w:rsid w:val="00911540"/>
    <w:rsid w:val="00911F31"/>
    <w:rsid w:val="00912E67"/>
    <w:rsid w:val="00916A7C"/>
    <w:rsid w:val="00916DA6"/>
    <w:rsid w:val="00916DF5"/>
    <w:rsid w:val="009201EB"/>
    <w:rsid w:val="009210CC"/>
    <w:rsid w:val="009215B1"/>
    <w:rsid w:val="00923167"/>
    <w:rsid w:val="009238EC"/>
    <w:rsid w:val="00924450"/>
    <w:rsid w:val="009254AE"/>
    <w:rsid w:val="0092652F"/>
    <w:rsid w:val="009265E9"/>
    <w:rsid w:val="009267BA"/>
    <w:rsid w:val="00926DBB"/>
    <w:rsid w:val="00930D46"/>
    <w:rsid w:val="009312B7"/>
    <w:rsid w:val="009317FF"/>
    <w:rsid w:val="0093616C"/>
    <w:rsid w:val="00936DFB"/>
    <w:rsid w:val="0094086F"/>
    <w:rsid w:val="00943F5B"/>
    <w:rsid w:val="009448F5"/>
    <w:rsid w:val="009451B4"/>
    <w:rsid w:val="009460F1"/>
    <w:rsid w:val="00946967"/>
    <w:rsid w:val="009469EC"/>
    <w:rsid w:val="00947CC8"/>
    <w:rsid w:val="00954ABE"/>
    <w:rsid w:val="00955037"/>
    <w:rsid w:val="009563C1"/>
    <w:rsid w:val="0095701F"/>
    <w:rsid w:val="009571F4"/>
    <w:rsid w:val="009606B5"/>
    <w:rsid w:val="00960F99"/>
    <w:rsid w:val="0096371B"/>
    <w:rsid w:val="00963CEE"/>
    <w:rsid w:val="009645B4"/>
    <w:rsid w:val="00965090"/>
    <w:rsid w:val="009658D5"/>
    <w:rsid w:val="0096684E"/>
    <w:rsid w:val="00967DFF"/>
    <w:rsid w:val="009701D9"/>
    <w:rsid w:val="00971BA0"/>
    <w:rsid w:val="00971BA4"/>
    <w:rsid w:val="0097230B"/>
    <w:rsid w:val="00973568"/>
    <w:rsid w:val="00973660"/>
    <w:rsid w:val="00973D06"/>
    <w:rsid w:val="00975014"/>
    <w:rsid w:val="00975A52"/>
    <w:rsid w:val="0097611B"/>
    <w:rsid w:val="009777D6"/>
    <w:rsid w:val="00977F5A"/>
    <w:rsid w:val="00980928"/>
    <w:rsid w:val="00980971"/>
    <w:rsid w:val="00991BEF"/>
    <w:rsid w:val="009922A1"/>
    <w:rsid w:val="009930D0"/>
    <w:rsid w:val="009936D3"/>
    <w:rsid w:val="009937DD"/>
    <w:rsid w:val="009951B7"/>
    <w:rsid w:val="009953B1"/>
    <w:rsid w:val="00996195"/>
    <w:rsid w:val="00996B6F"/>
    <w:rsid w:val="00996C44"/>
    <w:rsid w:val="009A1E32"/>
    <w:rsid w:val="009A2759"/>
    <w:rsid w:val="009B01E4"/>
    <w:rsid w:val="009B1190"/>
    <w:rsid w:val="009B4BAC"/>
    <w:rsid w:val="009B4F11"/>
    <w:rsid w:val="009B5357"/>
    <w:rsid w:val="009B53BE"/>
    <w:rsid w:val="009B63E7"/>
    <w:rsid w:val="009B64E1"/>
    <w:rsid w:val="009B7980"/>
    <w:rsid w:val="009C0C5E"/>
    <w:rsid w:val="009C11EA"/>
    <w:rsid w:val="009C2083"/>
    <w:rsid w:val="009C2562"/>
    <w:rsid w:val="009C31F9"/>
    <w:rsid w:val="009C35AF"/>
    <w:rsid w:val="009C365E"/>
    <w:rsid w:val="009C4110"/>
    <w:rsid w:val="009C5379"/>
    <w:rsid w:val="009C66A7"/>
    <w:rsid w:val="009D109D"/>
    <w:rsid w:val="009D123A"/>
    <w:rsid w:val="009D2747"/>
    <w:rsid w:val="009D33A4"/>
    <w:rsid w:val="009D5D1C"/>
    <w:rsid w:val="009D6125"/>
    <w:rsid w:val="009D6D4E"/>
    <w:rsid w:val="009D70B1"/>
    <w:rsid w:val="009D7146"/>
    <w:rsid w:val="009E0426"/>
    <w:rsid w:val="009E10BC"/>
    <w:rsid w:val="009E2A7C"/>
    <w:rsid w:val="009E42CD"/>
    <w:rsid w:val="009E4B50"/>
    <w:rsid w:val="009F1DF2"/>
    <w:rsid w:val="009F287B"/>
    <w:rsid w:val="009F30CB"/>
    <w:rsid w:val="009F3FAA"/>
    <w:rsid w:val="009F4B5C"/>
    <w:rsid w:val="009F53EA"/>
    <w:rsid w:val="009F5D86"/>
    <w:rsid w:val="00A0003F"/>
    <w:rsid w:val="00A01999"/>
    <w:rsid w:val="00A02053"/>
    <w:rsid w:val="00A02DBA"/>
    <w:rsid w:val="00A03FC8"/>
    <w:rsid w:val="00A04563"/>
    <w:rsid w:val="00A07074"/>
    <w:rsid w:val="00A07542"/>
    <w:rsid w:val="00A07BD2"/>
    <w:rsid w:val="00A07FE8"/>
    <w:rsid w:val="00A100B0"/>
    <w:rsid w:val="00A1081E"/>
    <w:rsid w:val="00A11C03"/>
    <w:rsid w:val="00A1561F"/>
    <w:rsid w:val="00A204D3"/>
    <w:rsid w:val="00A206BC"/>
    <w:rsid w:val="00A20F71"/>
    <w:rsid w:val="00A21164"/>
    <w:rsid w:val="00A212C8"/>
    <w:rsid w:val="00A212E5"/>
    <w:rsid w:val="00A23920"/>
    <w:rsid w:val="00A24846"/>
    <w:rsid w:val="00A24FAF"/>
    <w:rsid w:val="00A26800"/>
    <w:rsid w:val="00A27C54"/>
    <w:rsid w:val="00A3079C"/>
    <w:rsid w:val="00A32E49"/>
    <w:rsid w:val="00A333CA"/>
    <w:rsid w:val="00A339FC"/>
    <w:rsid w:val="00A35470"/>
    <w:rsid w:val="00A35BF7"/>
    <w:rsid w:val="00A36D44"/>
    <w:rsid w:val="00A37C95"/>
    <w:rsid w:val="00A37F43"/>
    <w:rsid w:val="00A42754"/>
    <w:rsid w:val="00A42D7E"/>
    <w:rsid w:val="00A43C24"/>
    <w:rsid w:val="00A45E8D"/>
    <w:rsid w:val="00A46259"/>
    <w:rsid w:val="00A46AD2"/>
    <w:rsid w:val="00A46FD5"/>
    <w:rsid w:val="00A50911"/>
    <w:rsid w:val="00A50F01"/>
    <w:rsid w:val="00A5141D"/>
    <w:rsid w:val="00A523BD"/>
    <w:rsid w:val="00A52F93"/>
    <w:rsid w:val="00A574FD"/>
    <w:rsid w:val="00A608A1"/>
    <w:rsid w:val="00A60A3A"/>
    <w:rsid w:val="00A62AD7"/>
    <w:rsid w:val="00A63248"/>
    <w:rsid w:val="00A6382F"/>
    <w:rsid w:val="00A648CA"/>
    <w:rsid w:val="00A64C4F"/>
    <w:rsid w:val="00A706E7"/>
    <w:rsid w:val="00A70916"/>
    <w:rsid w:val="00A71040"/>
    <w:rsid w:val="00A718C8"/>
    <w:rsid w:val="00A72062"/>
    <w:rsid w:val="00A77DE2"/>
    <w:rsid w:val="00A80FE5"/>
    <w:rsid w:val="00A813C6"/>
    <w:rsid w:val="00A81760"/>
    <w:rsid w:val="00A82646"/>
    <w:rsid w:val="00A82C42"/>
    <w:rsid w:val="00A833D8"/>
    <w:rsid w:val="00A850F4"/>
    <w:rsid w:val="00A85A9C"/>
    <w:rsid w:val="00A85F01"/>
    <w:rsid w:val="00A87CC2"/>
    <w:rsid w:val="00A90D81"/>
    <w:rsid w:val="00A92F3E"/>
    <w:rsid w:val="00A93F1E"/>
    <w:rsid w:val="00A93F77"/>
    <w:rsid w:val="00A946A2"/>
    <w:rsid w:val="00A94F6D"/>
    <w:rsid w:val="00A96531"/>
    <w:rsid w:val="00A97C12"/>
    <w:rsid w:val="00AA1E2A"/>
    <w:rsid w:val="00AA305E"/>
    <w:rsid w:val="00AA35B4"/>
    <w:rsid w:val="00AA381F"/>
    <w:rsid w:val="00AA5A4D"/>
    <w:rsid w:val="00AB0FF3"/>
    <w:rsid w:val="00AB122A"/>
    <w:rsid w:val="00AB1C4F"/>
    <w:rsid w:val="00AB1D7B"/>
    <w:rsid w:val="00AB23B4"/>
    <w:rsid w:val="00AB4AB3"/>
    <w:rsid w:val="00AB5B5B"/>
    <w:rsid w:val="00AB736A"/>
    <w:rsid w:val="00AC4A41"/>
    <w:rsid w:val="00AC4F5D"/>
    <w:rsid w:val="00AC6FFA"/>
    <w:rsid w:val="00AC7009"/>
    <w:rsid w:val="00AD016B"/>
    <w:rsid w:val="00AD16B5"/>
    <w:rsid w:val="00AD2319"/>
    <w:rsid w:val="00AD2444"/>
    <w:rsid w:val="00AD35AA"/>
    <w:rsid w:val="00AD52D5"/>
    <w:rsid w:val="00AD5984"/>
    <w:rsid w:val="00AD5B28"/>
    <w:rsid w:val="00AD6AC5"/>
    <w:rsid w:val="00AD7574"/>
    <w:rsid w:val="00AE00F8"/>
    <w:rsid w:val="00AE1DF1"/>
    <w:rsid w:val="00AE3402"/>
    <w:rsid w:val="00AE506D"/>
    <w:rsid w:val="00AE52F7"/>
    <w:rsid w:val="00AE65A0"/>
    <w:rsid w:val="00AE70EC"/>
    <w:rsid w:val="00AE725D"/>
    <w:rsid w:val="00AF155E"/>
    <w:rsid w:val="00AF2265"/>
    <w:rsid w:val="00AF3DD5"/>
    <w:rsid w:val="00AF3F19"/>
    <w:rsid w:val="00AF42AC"/>
    <w:rsid w:val="00AF46F5"/>
    <w:rsid w:val="00AF4946"/>
    <w:rsid w:val="00AF6B31"/>
    <w:rsid w:val="00B00C52"/>
    <w:rsid w:val="00B01D1D"/>
    <w:rsid w:val="00B01E59"/>
    <w:rsid w:val="00B027CB"/>
    <w:rsid w:val="00B04645"/>
    <w:rsid w:val="00B0479B"/>
    <w:rsid w:val="00B0557D"/>
    <w:rsid w:val="00B06450"/>
    <w:rsid w:val="00B07F7A"/>
    <w:rsid w:val="00B10CBB"/>
    <w:rsid w:val="00B114BE"/>
    <w:rsid w:val="00B153CC"/>
    <w:rsid w:val="00B16093"/>
    <w:rsid w:val="00B1626B"/>
    <w:rsid w:val="00B16EDA"/>
    <w:rsid w:val="00B1777C"/>
    <w:rsid w:val="00B2217A"/>
    <w:rsid w:val="00B22863"/>
    <w:rsid w:val="00B22DE7"/>
    <w:rsid w:val="00B23317"/>
    <w:rsid w:val="00B23EE0"/>
    <w:rsid w:val="00B24DF7"/>
    <w:rsid w:val="00B266C4"/>
    <w:rsid w:val="00B305D6"/>
    <w:rsid w:val="00B3096B"/>
    <w:rsid w:val="00B33535"/>
    <w:rsid w:val="00B33C52"/>
    <w:rsid w:val="00B34B57"/>
    <w:rsid w:val="00B3575C"/>
    <w:rsid w:val="00B3675F"/>
    <w:rsid w:val="00B46EDF"/>
    <w:rsid w:val="00B47AD1"/>
    <w:rsid w:val="00B506A7"/>
    <w:rsid w:val="00B52462"/>
    <w:rsid w:val="00B52F4E"/>
    <w:rsid w:val="00B532E4"/>
    <w:rsid w:val="00B543F7"/>
    <w:rsid w:val="00B560B5"/>
    <w:rsid w:val="00B57170"/>
    <w:rsid w:val="00B63FCB"/>
    <w:rsid w:val="00B67F62"/>
    <w:rsid w:val="00B70E8E"/>
    <w:rsid w:val="00B712F8"/>
    <w:rsid w:val="00B73326"/>
    <w:rsid w:val="00B73832"/>
    <w:rsid w:val="00B738F5"/>
    <w:rsid w:val="00B73ABF"/>
    <w:rsid w:val="00B73CCE"/>
    <w:rsid w:val="00B74074"/>
    <w:rsid w:val="00B74F32"/>
    <w:rsid w:val="00B80A23"/>
    <w:rsid w:val="00B8106F"/>
    <w:rsid w:val="00B817E9"/>
    <w:rsid w:val="00B81F0C"/>
    <w:rsid w:val="00B832D0"/>
    <w:rsid w:val="00B84242"/>
    <w:rsid w:val="00B8444A"/>
    <w:rsid w:val="00B86435"/>
    <w:rsid w:val="00B86783"/>
    <w:rsid w:val="00B8754D"/>
    <w:rsid w:val="00B8765A"/>
    <w:rsid w:val="00B878B7"/>
    <w:rsid w:val="00B90C62"/>
    <w:rsid w:val="00B91A17"/>
    <w:rsid w:val="00B9301E"/>
    <w:rsid w:val="00B94793"/>
    <w:rsid w:val="00B94F0E"/>
    <w:rsid w:val="00B96546"/>
    <w:rsid w:val="00B977FE"/>
    <w:rsid w:val="00BA0422"/>
    <w:rsid w:val="00BA0CCA"/>
    <w:rsid w:val="00BA1146"/>
    <w:rsid w:val="00BA20DE"/>
    <w:rsid w:val="00BA31D6"/>
    <w:rsid w:val="00BA4580"/>
    <w:rsid w:val="00BA47E4"/>
    <w:rsid w:val="00BA4C78"/>
    <w:rsid w:val="00BA695B"/>
    <w:rsid w:val="00BA7E96"/>
    <w:rsid w:val="00BB0440"/>
    <w:rsid w:val="00BB1E53"/>
    <w:rsid w:val="00BB57EB"/>
    <w:rsid w:val="00BB5DB6"/>
    <w:rsid w:val="00BB6071"/>
    <w:rsid w:val="00BB6BDE"/>
    <w:rsid w:val="00BC2BC8"/>
    <w:rsid w:val="00BC3901"/>
    <w:rsid w:val="00BD1CF1"/>
    <w:rsid w:val="00BD3020"/>
    <w:rsid w:val="00BD564C"/>
    <w:rsid w:val="00BD5689"/>
    <w:rsid w:val="00BD74F8"/>
    <w:rsid w:val="00BE0273"/>
    <w:rsid w:val="00BE0540"/>
    <w:rsid w:val="00BE09D7"/>
    <w:rsid w:val="00BE2CAF"/>
    <w:rsid w:val="00BE3189"/>
    <w:rsid w:val="00BE3393"/>
    <w:rsid w:val="00BE3991"/>
    <w:rsid w:val="00BE4041"/>
    <w:rsid w:val="00BE5E9A"/>
    <w:rsid w:val="00BE5EDC"/>
    <w:rsid w:val="00BE6E9D"/>
    <w:rsid w:val="00BE705E"/>
    <w:rsid w:val="00BF10DF"/>
    <w:rsid w:val="00BF203E"/>
    <w:rsid w:val="00BF6ACB"/>
    <w:rsid w:val="00BF72D2"/>
    <w:rsid w:val="00BF7FD3"/>
    <w:rsid w:val="00C029DB"/>
    <w:rsid w:val="00C02AC4"/>
    <w:rsid w:val="00C02ECD"/>
    <w:rsid w:val="00C06315"/>
    <w:rsid w:val="00C0692D"/>
    <w:rsid w:val="00C06D1F"/>
    <w:rsid w:val="00C115D6"/>
    <w:rsid w:val="00C12732"/>
    <w:rsid w:val="00C13C0C"/>
    <w:rsid w:val="00C14083"/>
    <w:rsid w:val="00C14482"/>
    <w:rsid w:val="00C16F68"/>
    <w:rsid w:val="00C20E89"/>
    <w:rsid w:val="00C21D27"/>
    <w:rsid w:val="00C22012"/>
    <w:rsid w:val="00C236FC"/>
    <w:rsid w:val="00C240FB"/>
    <w:rsid w:val="00C24B1F"/>
    <w:rsid w:val="00C25001"/>
    <w:rsid w:val="00C25AA1"/>
    <w:rsid w:val="00C25E72"/>
    <w:rsid w:val="00C26125"/>
    <w:rsid w:val="00C27A75"/>
    <w:rsid w:val="00C30A8D"/>
    <w:rsid w:val="00C30F1C"/>
    <w:rsid w:val="00C3108D"/>
    <w:rsid w:val="00C313C8"/>
    <w:rsid w:val="00C32AC6"/>
    <w:rsid w:val="00C32C3D"/>
    <w:rsid w:val="00C33CFF"/>
    <w:rsid w:val="00C34209"/>
    <w:rsid w:val="00C34BCE"/>
    <w:rsid w:val="00C3533A"/>
    <w:rsid w:val="00C35889"/>
    <w:rsid w:val="00C37655"/>
    <w:rsid w:val="00C37CDB"/>
    <w:rsid w:val="00C41A79"/>
    <w:rsid w:val="00C42B9F"/>
    <w:rsid w:val="00C4312C"/>
    <w:rsid w:val="00C43444"/>
    <w:rsid w:val="00C43A19"/>
    <w:rsid w:val="00C4486C"/>
    <w:rsid w:val="00C46D16"/>
    <w:rsid w:val="00C47704"/>
    <w:rsid w:val="00C47A9E"/>
    <w:rsid w:val="00C504DF"/>
    <w:rsid w:val="00C50DC6"/>
    <w:rsid w:val="00C51A3B"/>
    <w:rsid w:val="00C523AF"/>
    <w:rsid w:val="00C5345A"/>
    <w:rsid w:val="00C544D2"/>
    <w:rsid w:val="00C5509E"/>
    <w:rsid w:val="00C55590"/>
    <w:rsid w:val="00C55626"/>
    <w:rsid w:val="00C55F08"/>
    <w:rsid w:val="00C57279"/>
    <w:rsid w:val="00C60FFA"/>
    <w:rsid w:val="00C61FC1"/>
    <w:rsid w:val="00C63113"/>
    <w:rsid w:val="00C638C9"/>
    <w:rsid w:val="00C647C7"/>
    <w:rsid w:val="00C659A9"/>
    <w:rsid w:val="00C65D3B"/>
    <w:rsid w:val="00C66EAA"/>
    <w:rsid w:val="00C705E3"/>
    <w:rsid w:val="00C70762"/>
    <w:rsid w:val="00C71267"/>
    <w:rsid w:val="00C7145A"/>
    <w:rsid w:val="00C7226A"/>
    <w:rsid w:val="00C72325"/>
    <w:rsid w:val="00C7234C"/>
    <w:rsid w:val="00C737AB"/>
    <w:rsid w:val="00C74759"/>
    <w:rsid w:val="00C77AEC"/>
    <w:rsid w:val="00C80336"/>
    <w:rsid w:val="00C80C47"/>
    <w:rsid w:val="00C80D9F"/>
    <w:rsid w:val="00C81955"/>
    <w:rsid w:val="00C81F12"/>
    <w:rsid w:val="00C83FCA"/>
    <w:rsid w:val="00C842F6"/>
    <w:rsid w:val="00C85EB4"/>
    <w:rsid w:val="00C87482"/>
    <w:rsid w:val="00C90452"/>
    <w:rsid w:val="00C90FBA"/>
    <w:rsid w:val="00C911A0"/>
    <w:rsid w:val="00C925B9"/>
    <w:rsid w:val="00C92F02"/>
    <w:rsid w:val="00C96B3D"/>
    <w:rsid w:val="00CA04E9"/>
    <w:rsid w:val="00CA0550"/>
    <w:rsid w:val="00CA0F84"/>
    <w:rsid w:val="00CA0FE3"/>
    <w:rsid w:val="00CA129B"/>
    <w:rsid w:val="00CA147B"/>
    <w:rsid w:val="00CA2305"/>
    <w:rsid w:val="00CA27D9"/>
    <w:rsid w:val="00CA2ACD"/>
    <w:rsid w:val="00CA3429"/>
    <w:rsid w:val="00CA3BD9"/>
    <w:rsid w:val="00CA41CB"/>
    <w:rsid w:val="00CA65D0"/>
    <w:rsid w:val="00CA6ED7"/>
    <w:rsid w:val="00CA7F95"/>
    <w:rsid w:val="00CB1B45"/>
    <w:rsid w:val="00CB583D"/>
    <w:rsid w:val="00CB695A"/>
    <w:rsid w:val="00CC0081"/>
    <w:rsid w:val="00CC03F1"/>
    <w:rsid w:val="00CC30ED"/>
    <w:rsid w:val="00CC4021"/>
    <w:rsid w:val="00CC4DAF"/>
    <w:rsid w:val="00CC6191"/>
    <w:rsid w:val="00CD10C4"/>
    <w:rsid w:val="00CD36AA"/>
    <w:rsid w:val="00CD41CB"/>
    <w:rsid w:val="00CD5209"/>
    <w:rsid w:val="00CD55DF"/>
    <w:rsid w:val="00CD56C8"/>
    <w:rsid w:val="00CD6ED9"/>
    <w:rsid w:val="00CD757B"/>
    <w:rsid w:val="00CD7EAB"/>
    <w:rsid w:val="00CE00AD"/>
    <w:rsid w:val="00CE02FC"/>
    <w:rsid w:val="00CE77B3"/>
    <w:rsid w:val="00CF13BA"/>
    <w:rsid w:val="00CF1A06"/>
    <w:rsid w:val="00CF1D2B"/>
    <w:rsid w:val="00CF2B4E"/>
    <w:rsid w:val="00CF3565"/>
    <w:rsid w:val="00CF3585"/>
    <w:rsid w:val="00CF4B09"/>
    <w:rsid w:val="00CF52AD"/>
    <w:rsid w:val="00CF744E"/>
    <w:rsid w:val="00CF79EE"/>
    <w:rsid w:val="00D01227"/>
    <w:rsid w:val="00D03349"/>
    <w:rsid w:val="00D03F8A"/>
    <w:rsid w:val="00D04CA9"/>
    <w:rsid w:val="00D05588"/>
    <w:rsid w:val="00D07392"/>
    <w:rsid w:val="00D10056"/>
    <w:rsid w:val="00D1103D"/>
    <w:rsid w:val="00D111DC"/>
    <w:rsid w:val="00D15CBC"/>
    <w:rsid w:val="00D23519"/>
    <w:rsid w:val="00D23884"/>
    <w:rsid w:val="00D23BD9"/>
    <w:rsid w:val="00D26217"/>
    <w:rsid w:val="00D26F0D"/>
    <w:rsid w:val="00D30140"/>
    <w:rsid w:val="00D30760"/>
    <w:rsid w:val="00D30A02"/>
    <w:rsid w:val="00D31804"/>
    <w:rsid w:val="00D34C3B"/>
    <w:rsid w:val="00D368C2"/>
    <w:rsid w:val="00D36F1F"/>
    <w:rsid w:val="00D3749C"/>
    <w:rsid w:val="00D43782"/>
    <w:rsid w:val="00D4379F"/>
    <w:rsid w:val="00D459FF"/>
    <w:rsid w:val="00D50125"/>
    <w:rsid w:val="00D505F8"/>
    <w:rsid w:val="00D51580"/>
    <w:rsid w:val="00D54D57"/>
    <w:rsid w:val="00D54FDE"/>
    <w:rsid w:val="00D55034"/>
    <w:rsid w:val="00D55C83"/>
    <w:rsid w:val="00D55F43"/>
    <w:rsid w:val="00D560B6"/>
    <w:rsid w:val="00D56F21"/>
    <w:rsid w:val="00D57804"/>
    <w:rsid w:val="00D6003F"/>
    <w:rsid w:val="00D60BB4"/>
    <w:rsid w:val="00D627EF"/>
    <w:rsid w:val="00D649DB"/>
    <w:rsid w:val="00D66A59"/>
    <w:rsid w:val="00D66C9B"/>
    <w:rsid w:val="00D67274"/>
    <w:rsid w:val="00D67AAD"/>
    <w:rsid w:val="00D702F9"/>
    <w:rsid w:val="00D7129B"/>
    <w:rsid w:val="00D724C2"/>
    <w:rsid w:val="00D72D98"/>
    <w:rsid w:val="00D737D4"/>
    <w:rsid w:val="00D7380D"/>
    <w:rsid w:val="00D743EE"/>
    <w:rsid w:val="00D74DEA"/>
    <w:rsid w:val="00D74E62"/>
    <w:rsid w:val="00D750BE"/>
    <w:rsid w:val="00D764D1"/>
    <w:rsid w:val="00D80289"/>
    <w:rsid w:val="00D8204F"/>
    <w:rsid w:val="00D831D5"/>
    <w:rsid w:val="00D83575"/>
    <w:rsid w:val="00D84114"/>
    <w:rsid w:val="00D857E8"/>
    <w:rsid w:val="00D87FE5"/>
    <w:rsid w:val="00D90454"/>
    <w:rsid w:val="00D90D19"/>
    <w:rsid w:val="00D91A66"/>
    <w:rsid w:val="00D930F3"/>
    <w:rsid w:val="00D94331"/>
    <w:rsid w:val="00D94D13"/>
    <w:rsid w:val="00D960FE"/>
    <w:rsid w:val="00D9795D"/>
    <w:rsid w:val="00DA0ECA"/>
    <w:rsid w:val="00DA2484"/>
    <w:rsid w:val="00DA5D1C"/>
    <w:rsid w:val="00DA5DC0"/>
    <w:rsid w:val="00DA61EA"/>
    <w:rsid w:val="00DA6934"/>
    <w:rsid w:val="00DA7E97"/>
    <w:rsid w:val="00DB0008"/>
    <w:rsid w:val="00DB03DF"/>
    <w:rsid w:val="00DB32E6"/>
    <w:rsid w:val="00DB3C9B"/>
    <w:rsid w:val="00DB3E52"/>
    <w:rsid w:val="00DB3F80"/>
    <w:rsid w:val="00DB4F21"/>
    <w:rsid w:val="00DB527A"/>
    <w:rsid w:val="00DB7614"/>
    <w:rsid w:val="00DC0B1C"/>
    <w:rsid w:val="00DC1B02"/>
    <w:rsid w:val="00DC5752"/>
    <w:rsid w:val="00DD04CA"/>
    <w:rsid w:val="00DD1530"/>
    <w:rsid w:val="00DD2447"/>
    <w:rsid w:val="00DD26DF"/>
    <w:rsid w:val="00DD3D86"/>
    <w:rsid w:val="00DD3DEA"/>
    <w:rsid w:val="00DD41BD"/>
    <w:rsid w:val="00DD5A63"/>
    <w:rsid w:val="00DD69F8"/>
    <w:rsid w:val="00DD6CA9"/>
    <w:rsid w:val="00DD70EE"/>
    <w:rsid w:val="00DD7C55"/>
    <w:rsid w:val="00DE1D10"/>
    <w:rsid w:val="00DE56CF"/>
    <w:rsid w:val="00DE5A89"/>
    <w:rsid w:val="00DE6F04"/>
    <w:rsid w:val="00DE7200"/>
    <w:rsid w:val="00DF0284"/>
    <w:rsid w:val="00DF0BED"/>
    <w:rsid w:val="00DF1F81"/>
    <w:rsid w:val="00DF25CD"/>
    <w:rsid w:val="00DF34D5"/>
    <w:rsid w:val="00DF3F49"/>
    <w:rsid w:val="00DF7CE4"/>
    <w:rsid w:val="00E00652"/>
    <w:rsid w:val="00E02A63"/>
    <w:rsid w:val="00E042B3"/>
    <w:rsid w:val="00E06505"/>
    <w:rsid w:val="00E07D53"/>
    <w:rsid w:val="00E07DBE"/>
    <w:rsid w:val="00E10007"/>
    <w:rsid w:val="00E135B5"/>
    <w:rsid w:val="00E148D5"/>
    <w:rsid w:val="00E15BFB"/>
    <w:rsid w:val="00E1686B"/>
    <w:rsid w:val="00E16A01"/>
    <w:rsid w:val="00E172B5"/>
    <w:rsid w:val="00E201DD"/>
    <w:rsid w:val="00E21EAF"/>
    <w:rsid w:val="00E22343"/>
    <w:rsid w:val="00E22B77"/>
    <w:rsid w:val="00E22D14"/>
    <w:rsid w:val="00E23559"/>
    <w:rsid w:val="00E24C96"/>
    <w:rsid w:val="00E25D4F"/>
    <w:rsid w:val="00E26AFA"/>
    <w:rsid w:val="00E33B94"/>
    <w:rsid w:val="00E3444B"/>
    <w:rsid w:val="00E354E8"/>
    <w:rsid w:val="00E40E4A"/>
    <w:rsid w:val="00E4130C"/>
    <w:rsid w:val="00E417B3"/>
    <w:rsid w:val="00E4446D"/>
    <w:rsid w:val="00E46E03"/>
    <w:rsid w:val="00E51662"/>
    <w:rsid w:val="00E5267B"/>
    <w:rsid w:val="00E52B09"/>
    <w:rsid w:val="00E53EC1"/>
    <w:rsid w:val="00E546E8"/>
    <w:rsid w:val="00E54717"/>
    <w:rsid w:val="00E54C71"/>
    <w:rsid w:val="00E54E25"/>
    <w:rsid w:val="00E55972"/>
    <w:rsid w:val="00E6215F"/>
    <w:rsid w:val="00E62E2E"/>
    <w:rsid w:val="00E62FB1"/>
    <w:rsid w:val="00E66F62"/>
    <w:rsid w:val="00E670B4"/>
    <w:rsid w:val="00E673D9"/>
    <w:rsid w:val="00E67DE4"/>
    <w:rsid w:val="00E7005B"/>
    <w:rsid w:val="00E70949"/>
    <w:rsid w:val="00E71BA1"/>
    <w:rsid w:val="00E73F5D"/>
    <w:rsid w:val="00E76236"/>
    <w:rsid w:val="00E77E0B"/>
    <w:rsid w:val="00E80326"/>
    <w:rsid w:val="00E809F2"/>
    <w:rsid w:val="00E816AC"/>
    <w:rsid w:val="00E8264E"/>
    <w:rsid w:val="00E82B61"/>
    <w:rsid w:val="00E833A2"/>
    <w:rsid w:val="00E84113"/>
    <w:rsid w:val="00E84620"/>
    <w:rsid w:val="00E84820"/>
    <w:rsid w:val="00E84BFD"/>
    <w:rsid w:val="00E855B9"/>
    <w:rsid w:val="00E8587B"/>
    <w:rsid w:val="00E85E83"/>
    <w:rsid w:val="00E90088"/>
    <w:rsid w:val="00E9049D"/>
    <w:rsid w:val="00E913EB"/>
    <w:rsid w:val="00E91E46"/>
    <w:rsid w:val="00E93636"/>
    <w:rsid w:val="00E9427B"/>
    <w:rsid w:val="00E95B18"/>
    <w:rsid w:val="00E971DB"/>
    <w:rsid w:val="00EA19E6"/>
    <w:rsid w:val="00EA27F5"/>
    <w:rsid w:val="00EA32B1"/>
    <w:rsid w:val="00EA3965"/>
    <w:rsid w:val="00EA3D30"/>
    <w:rsid w:val="00EA3EC8"/>
    <w:rsid w:val="00EA4DD0"/>
    <w:rsid w:val="00EA55AE"/>
    <w:rsid w:val="00EA7410"/>
    <w:rsid w:val="00EA76FF"/>
    <w:rsid w:val="00EB3AA0"/>
    <w:rsid w:val="00EB45AE"/>
    <w:rsid w:val="00EB5C13"/>
    <w:rsid w:val="00EB6E62"/>
    <w:rsid w:val="00EB71B8"/>
    <w:rsid w:val="00EB7666"/>
    <w:rsid w:val="00EB7E71"/>
    <w:rsid w:val="00EC0554"/>
    <w:rsid w:val="00EC3EBC"/>
    <w:rsid w:val="00EC5B20"/>
    <w:rsid w:val="00EC7121"/>
    <w:rsid w:val="00ED2852"/>
    <w:rsid w:val="00ED325D"/>
    <w:rsid w:val="00ED342C"/>
    <w:rsid w:val="00ED38E4"/>
    <w:rsid w:val="00ED3A47"/>
    <w:rsid w:val="00ED4F70"/>
    <w:rsid w:val="00ED5EC2"/>
    <w:rsid w:val="00EE054A"/>
    <w:rsid w:val="00EE43E7"/>
    <w:rsid w:val="00EE4653"/>
    <w:rsid w:val="00EE4A19"/>
    <w:rsid w:val="00EE4E5B"/>
    <w:rsid w:val="00EE4FF9"/>
    <w:rsid w:val="00EE571F"/>
    <w:rsid w:val="00EE6B00"/>
    <w:rsid w:val="00EF0DE9"/>
    <w:rsid w:val="00EF3205"/>
    <w:rsid w:val="00EF3361"/>
    <w:rsid w:val="00EF3719"/>
    <w:rsid w:val="00EF3998"/>
    <w:rsid w:val="00EF3FCD"/>
    <w:rsid w:val="00EF413B"/>
    <w:rsid w:val="00EF49DC"/>
    <w:rsid w:val="00EF69C2"/>
    <w:rsid w:val="00EF701A"/>
    <w:rsid w:val="00EF7422"/>
    <w:rsid w:val="00F003C8"/>
    <w:rsid w:val="00F005FF"/>
    <w:rsid w:val="00F01985"/>
    <w:rsid w:val="00F028E7"/>
    <w:rsid w:val="00F02E2C"/>
    <w:rsid w:val="00F12375"/>
    <w:rsid w:val="00F161AE"/>
    <w:rsid w:val="00F211E7"/>
    <w:rsid w:val="00F21E29"/>
    <w:rsid w:val="00F22A9F"/>
    <w:rsid w:val="00F24422"/>
    <w:rsid w:val="00F255D5"/>
    <w:rsid w:val="00F3044D"/>
    <w:rsid w:val="00F306E0"/>
    <w:rsid w:val="00F316F4"/>
    <w:rsid w:val="00F33F3F"/>
    <w:rsid w:val="00F341B9"/>
    <w:rsid w:val="00F35ADD"/>
    <w:rsid w:val="00F37194"/>
    <w:rsid w:val="00F40139"/>
    <w:rsid w:val="00F421EB"/>
    <w:rsid w:val="00F4331F"/>
    <w:rsid w:val="00F4438F"/>
    <w:rsid w:val="00F46607"/>
    <w:rsid w:val="00F47921"/>
    <w:rsid w:val="00F5023F"/>
    <w:rsid w:val="00F504E3"/>
    <w:rsid w:val="00F5155B"/>
    <w:rsid w:val="00F51AC5"/>
    <w:rsid w:val="00F52DFC"/>
    <w:rsid w:val="00F52EB0"/>
    <w:rsid w:val="00F534A4"/>
    <w:rsid w:val="00F53910"/>
    <w:rsid w:val="00F539AC"/>
    <w:rsid w:val="00F5431C"/>
    <w:rsid w:val="00F54DB0"/>
    <w:rsid w:val="00F609DD"/>
    <w:rsid w:val="00F60AA5"/>
    <w:rsid w:val="00F651BD"/>
    <w:rsid w:val="00F6562B"/>
    <w:rsid w:val="00F6596F"/>
    <w:rsid w:val="00F66719"/>
    <w:rsid w:val="00F66975"/>
    <w:rsid w:val="00F701F6"/>
    <w:rsid w:val="00F71A64"/>
    <w:rsid w:val="00F721CD"/>
    <w:rsid w:val="00F74C65"/>
    <w:rsid w:val="00F753AC"/>
    <w:rsid w:val="00F7545C"/>
    <w:rsid w:val="00F758F6"/>
    <w:rsid w:val="00F75D7D"/>
    <w:rsid w:val="00F7665F"/>
    <w:rsid w:val="00F80164"/>
    <w:rsid w:val="00F809B7"/>
    <w:rsid w:val="00F80BC8"/>
    <w:rsid w:val="00F80F65"/>
    <w:rsid w:val="00F8105C"/>
    <w:rsid w:val="00F8316E"/>
    <w:rsid w:val="00F839BC"/>
    <w:rsid w:val="00F83CA0"/>
    <w:rsid w:val="00F86069"/>
    <w:rsid w:val="00F86CE4"/>
    <w:rsid w:val="00F871CD"/>
    <w:rsid w:val="00F93D01"/>
    <w:rsid w:val="00F93EC5"/>
    <w:rsid w:val="00F944E7"/>
    <w:rsid w:val="00F94D2E"/>
    <w:rsid w:val="00F967B4"/>
    <w:rsid w:val="00F9735B"/>
    <w:rsid w:val="00FA1194"/>
    <w:rsid w:val="00FA1A03"/>
    <w:rsid w:val="00FA1F05"/>
    <w:rsid w:val="00FA1F69"/>
    <w:rsid w:val="00FA5319"/>
    <w:rsid w:val="00FA570D"/>
    <w:rsid w:val="00FA5DC5"/>
    <w:rsid w:val="00FB0390"/>
    <w:rsid w:val="00FB213E"/>
    <w:rsid w:val="00FB2187"/>
    <w:rsid w:val="00FB2F3A"/>
    <w:rsid w:val="00FB4229"/>
    <w:rsid w:val="00FB4EEF"/>
    <w:rsid w:val="00FB6D89"/>
    <w:rsid w:val="00FB7E5D"/>
    <w:rsid w:val="00FC0251"/>
    <w:rsid w:val="00FC1321"/>
    <w:rsid w:val="00FC2E21"/>
    <w:rsid w:val="00FC49DB"/>
    <w:rsid w:val="00FC4BA5"/>
    <w:rsid w:val="00FC613C"/>
    <w:rsid w:val="00FC6A1B"/>
    <w:rsid w:val="00FC7DBA"/>
    <w:rsid w:val="00FD01B2"/>
    <w:rsid w:val="00FD0E77"/>
    <w:rsid w:val="00FD1479"/>
    <w:rsid w:val="00FD159B"/>
    <w:rsid w:val="00FD2F84"/>
    <w:rsid w:val="00FD38BC"/>
    <w:rsid w:val="00FD399E"/>
    <w:rsid w:val="00FD4CF2"/>
    <w:rsid w:val="00FD680D"/>
    <w:rsid w:val="00FD7D5F"/>
    <w:rsid w:val="00FE27E1"/>
    <w:rsid w:val="00FE352A"/>
    <w:rsid w:val="00FE6688"/>
    <w:rsid w:val="00FE7777"/>
    <w:rsid w:val="00FF0C4C"/>
    <w:rsid w:val="00FF1200"/>
    <w:rsid w:val="00FF23FC"/>
    <w:rsid w:val="00FF2BB9"/>
    <w:rsid w:val="00FF7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80577"/>
    <o:shapelayout v:ext="edit">
      <o:idmap v:ext="edit" data="1"/>
    </o:shapelayout>
  </w:shapeDefaults>
  <w:decimalSymbol w:val="."/>
  <w:listSeparator w:val=","/>
  <w15:docId w15:val="{BE28AAB8-F18A-441C-851C-40DA09EE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27A75"/>
    <w:pPr>
      <w:spacing w:before="200"/>
      <w:jc w:val="both"/>
    </w:pPr>
    <w:rPr>
      <w:sz w:val="24"/>
      <w:szCs w:val="24"/>
    </w:rPr>
  </w:style>
  <w:style w:type="paragraph" w:styleId="Heading1">
    <w:name w:val="heading 1"/>
    <w:basedOn w:val="Normal"/>
    <w:next w:val="Normal"/>
    <w:qFormat/>
    <w:rsid w:val="00C27A75"/>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C27A75"/>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C27A75"/>
    <w:pPr>
      <w:keepNext/>
      <w:spacing w:before="240"/>
      <w:outlineLvl w:val="2"/>
    </w:pPr>
    <w:rPr>
      <w:rFonts w:ascii="Arial" w:hAnsi="Arial" w:cs="Arial"/>
      <w:b/>
      <w:bCs/>
      <w:sz w:val="26"/>
      <w:szCs w:val="26"/>
    </w:rPr>
  </w:style>
  <w:style w:type="paragraph" w:styleId="Heading4">
    <w:name w:val="heading 4"/>
    <w:basedOn w:val="Normal"/>
    <w:next w:val="Normal"/>
    <w:qFormat/>
    <w:rsid w:val="00C27A75"/>
    <w:pPr>
      <w:keepNext/>
      <w:spacing w:before="240"/>
      <w:outlineLvl w:val="3"/>
    </w:pPr>
    <w:rPr>
      <w:b/>
      <w:bCs/>
      <w:sz w:val="28"/>
      <w:szCs w:val="28"/>
    </w:rPr>
  </w:style>
  <w:style w:type="character" w:default="1" w:styleId="DefaultParagraphFont">
    <w:name w:val="Default Paragraph Font"/>
    <w:uiPriority w:val="1"/>
    <w:semiHidden/>
    <w:unhideWhenUsed/>
    <w:rsid w:val="00C27A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7A75"/>
  </w:style>
  <w:style w:type="paragraph" w:styleId="TOC1">
    <w:name w:val="toc 1"/>
    <w:basedOn w:val="Normal"/>
    <w:next w:val="Normal"/>
    <w:autoRedefine/>
    <w:uiPriority w:val="39"/>
    <w:rsid w:val="00C27A75"/>
    <w:pPr>
      <w:keepNext/>
      <w:tabs>
        <w:tab w:val="left" w:pos="851"/>
        <w:tab w:val="right" w:leader="dot" w:pos="9072"/>
      </w:tabs>
      <w:jc w:val="left"/>
    </w:pPr>
    <w:rPr>
      <w:rFonts w:cs="Arial"/>
      <w:b/>
      <w:bCs/>
    </w:rPr>
  </w:style>
  <w:style w:type="paragraph" w:customStyle="1" w:styleId="Partheading">
    <w:name w:val="Part heading"/>
    <w:basedOn w:val="Normal"/>
    <w:next w:val="Normal"/>
    <w:rsid w:val="00C27A75"/>
    <w:pPr>
      <w:keepNext/>
      <w:numPr>
        <w:numId w:val="7"/>
      </w:numPr>
      <w:spacing w:before="480"/>
      <w:jc w:val="left"/>
      <w:outlineLvl w:val="0"/>
    </w:pPr>
    <w:rPr>
      <w:b/>
      <w:sz w:val="32"/>
    </w:rPr>
  </w:style>
  <w:style w:type="paragraph" w:customStyle="1" w:styleId="Level1">
    <w:name w:val="Level 1"/>
    <w:next w:val="Normal"/>
    <w:link w:val="Level1Char"/>
    <w:rsid w:val="00C27A75"/>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C27A75"/>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C27A75"/>
    <w:pPr>
      <w:numPr>
        <w:ilvl w:val="2"/>
        <w:numId w:val="8"/>
      </w:numPr>
    </w:pPr>
  </w:style>
  <w:style w:type="paragraph" w:customStyle="1" w:styleId="Block1">
    <w:name w:val="Block 1"/>
    <w:basedOn w:val="Normal"/>
    <w:next w:val="Normal"/>
    <w:link w:val="Block1Char"/>
    <w:rsid w:val="00C27A75"/>
    <w:pPr>
      <w:ind w:left="851"/>
    </w:pPr>
  </w:style>
  <w:style w:type="paragraph" w:customStyle="1" w:styleId="Block2">
    <w:name w:val="Block 2"/>
    <w:basedOn w:val="Normal"/>
    <w:next w:val="Normal"/>
    <w:link w:val="Block2Char"/>
    <w:rsid w:val="00C27A75"/>
    <w:pPr>
      <w:ind w:left="1418"/>
    </w:pPr>
  </w:style>
  <w:style w:type="paragraph" w:customStyle="1" w:styleId="Bullet1">
    <w:name w:val="Bullet 1"/>
    <w:basedOn w:val="Normal"/>
    <w:next w:val="Normal"/>
    <w:link w:val="Bullet1Char"/>
    <w:rsid w:val="00C27A75"/>
    <w:pPr>
      <w:numPr>
        <w:numId w:val="2"/>
      </w:numPr>
      <w:tabs>
        <w:tab w:val="clear" w:pos="170"/>
      </w:tabs>
    </w:pPr>
  </w:style>
  <w:style w:type="paragraph" w:customStyle="1" w:styleId="Bullet2">
    <w:name w:val="Bullet 2"/>
    <w:basedOn w:val="Normal"/>
    <w:next w:val="Normal"/>
    <w:rsid w:val="00C27A75"/>
    <w:pPr>
      <w:numPr>
        <w:numId w:val="3"/>
      </w:numPr>
      <w:tabs>
        <w:tab w:val="clear" w:pos="170"/>
      </w:tabs>
    </w:pPr>
  </w:style>
  <w:style w:type="paragraph" w:customStyle="1" w:styleId="Level4">
    <w:name w:val="Level 4"/>
    <w:basedOn w:val="Normal"/>
    <w:next w:val="Normal"/>
    <w:link w:val="Level4Char"/>
    <w:rsid w:val="00C27A75"/>
    <w:pPr>
      <w:numPr>
        <w:ilvl w:val="3"/>
        <w:numId w:val="8"/>
      </w:numPr>
      <w:outlineLvl w:val="3"/>
    </w:pPr>
    <w:rPr>
      <w:bCs/>
      <w:szCs w:val="28"/>
    </w:rPr>
  </w:style>
  <w:style w:type="paragraph" w:styleId="TOC2">
    <w:name w:val="toc 2"/>
    <w:basedOn w:val="Normal"/>
    <w:next w:val="Normal"/>
    <w:autoRedefine/>
    <w:uiPriority w:val="39"/>
    <w:rsid w:val="00C27A75"/>
    <w:pPr>
      <w:tabs>
        <w:tab w:val="left" w:pos="851"/>
        <w:tab w:val="right" w:leader="dot" w:pos="9072"/>
      </w:tabs>
      <w:spacing w:before="120"/>
      <w:jc w:val="left"/>
    </w:pPr>
  </w:style>
  <w:style w:type="character" w:styleId="Hyperlink">
    <w:name w:val="Hyperlink"/>
    <w:basedOn w:val="DefaultParagraphFont"/>
    <w:uiPriority w:val="99"/>
    <w:rsid w:val="00C27A75"/>
    <w:rPr>
      <w:color w:val="0000FF"/>
      <w:u w:val="single"/>
    </w:rPr>
  </w:style>
  <w:style w:type="character" w:customStyle="1" w:styleId="Heading3Char">
    <w:name w:val="Heading 3 Char"/>
    <w:basedOn w:val="DefaultParagraphFont"/>
    <w:link w:val="Heading3"/>
    <w:rsid w:val="00C27A75"/>
    <w:rPr>
      <w:rFonts w:ascii="Arial" w:hAnsi="Arial" w:cs="Arial"/>
      <w:b/>
      <w:bCs/>
      <w:sz w:val="26"/>
      <w:szCs w:val="26"/>
    </w:rPr>
  </w:style>
  <w:style w:type="paragraph" w:customStyle="1" w:styleId="Subdocument">
    <w:name w:val="Sub document"/>
    <w:basedOn w:val="Level1"/>
    <w:next w:val="Normal"/>
    <w:rsid w:val="00C27A75"/>
    <w:pPr>
      <w:numPr>
        <w:numId w:val="5"/>
      </w:numPr>
    </w:pPr>
  </w:style>
  <w:style w:type="character" w:customStyle="1" w:styleId="Heading2Char">
    <w:name w:val="Heading 2 Char"/>
    <w:basedOn w:val="DefaultParagraphFont"/>
    <w:link w:val="Heading2"/>
    <w:rsid w:val="00C27A75"/>
    <w:rPr>
      <w:rFonts w:ascii="Arial" w:hAnsi="Arial" w:cs="Arial"/>
      <w:b/>
      <w:bCs/>
      <w:i/>
      <w:iCs/>
      <w:sz w:val="28"/>
      <w:szCs w:val="28"/>
    </w:rPr>
  </w:style>
  <w:style w:type="character" w:customStyle="1" w:styleId="Level2Char">
    <w:name w:val="Level 2 Char"/>
    <w:basedOn w:val="Heading2Char"/>
    <w:link w:val="Level2"/>
    <w:rsid w:val="00C27A75"/>
    <w:rPr>
      <w:rFonts w:ascii="Arial" w:hAnsi="Arial" w:cs="Arial"/>
      <w:b w:val="0"/>
      <w:bCs/>
      <w:i w:val="0"/>
      <w:iCs/>
      <w:sz w:val="24"/>
      <w:szCs w:val="28"/>
    </w:rPr>
  </w:style>
  <w:style w:type="paragraph" w:customStyle="1" w:styleId="BulletLevel2">
    <w:name w:val="Bullet Level 2"/>
    <w:basedOn w:val="Normal"/>
    <w:next w:val="Normal"/>
    <w:rsid w:val="00C27A75"/>
    <w:pPr>
      <w:numPr>
        <w:numId w:val="4"/>
      </w:numPr>
    </w:pPr>
    <w:rPr>
      <w:sz w:val="22"/>
      <w:szCs w:val="20"/>
      <w:lang w:val="en-GB" w:eastAsia="en-US"/>
    </w:rPr>
  </w:style>
  <w:style w:type="table" w:styleId="TableGrid">
    <w:name w:val="Table Grid"/>
    <w:basedOn w:val="TableNormal"/>
    <w:rsid w:val="00C27A75"/>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C27A75"/>
    <w:pPr>
      <w:keepNext/>
    </w:pPr>
    <w:rPr>
      <w:b/>
      <w:iCs w:val="0"/>
    </w:rPr>
  </w:style>
  <w:style w:type="paragraph" w:styleId="Header">
    <w:name w:val="header"/>
    <w:basedOn w:val="Normal"/>
    <w:rsid w:val="00C27A75"/>
    <w:pPr>
      <w:tabs>
        <w:tab w:val="center" w:pos="4153"/>
        <w:tab w:val="right" w:pos="8306"/>
      </w:tabs>
    </w:pPr>
  </w:style>
  <w:style w:type="paragraph" w:styleId="Footer">
    <w:name w:val="footer"/>
    <w:basedOn w:val="Normal"/>
    <w:rsid w:val="00C27A75"/>
    <w:pPr>
      <w:tabs>
        <w:tab w:val="center" w:pos="4153"/>
        <w:tab w:val="right" w:pos="8306"/>
      </w:tabs>
    </w:pPr>
  </w:style>
  <w:style w:type="character" w:styleId="PageNumber">
    <w:name w:val="page number"/>
    <w:basedOn w:val="DefaultParagraphFont"/>
    <w:rsid w:val="00C27A75"/>
  </w:style>
  <w:style w:type="character" w:customStyle="1" w:styleId="Level1Char">
    <w:name w:val="Level 1 Char"/>
    <w:basedOn w:val="DefaultParagraphFont"/>
    <w:link w:val="Level1"/>
    <w:locked/>
    <w:rsid w:val="00C27A75"/>
    <w:rPr>
      <w:rFonts w:cs="Arial"/>
      <w:b/>
      <w:bCs/>
      <w:kern w:val="32"/>
      <w:sz w:val="28"/>
      <w:szCs w:val="32"/>
    </w:rPr>
  </w:style>
  <w:style w:type="character" w:customStyle="1" w:styleId="Level3Char">
    <w:name w:val="Level 3 Char"/>
    <w:basedOn w:val="DefaultParagraphFont"/>
    <w:link w:val="Level3"/>
    <w:rsid w:val="00C27A75"/>
    <w:rPr>
      <w:sz w:val="24"/>
      <w:szCs w:val="24"/>
    </w:rPr>
  </w:style>
  <w:style w:type="paragraph" w:customStyle="1" w:styleId="SubLevel1">
    <w:name w:val="Sub Level 1"/>
    <w:basedOn w:val="Normal"/>
    <w:next w:val="Normal"/>
    <w:link w:val="SubLevel1Char"/>
    <w:rsid w:val="00C27A75"/>
    <w:pPr>
      <w:numPr>
        <w:ilvl w:val="1"/>
        <w:numId w:val="5"/>
      </w:numPr>
    </w:pPr>
  </w:style>
  <w:style w:type="paragraph" w:customStyle="1" w:styleId="SubLevel2">
    <w:name w:val="Sub Level 2"/>
    <w:basedOn w:val="Normal"/>
    <w:next w:val="Normal"/>
    <w:link w:val="SubLevel2Char"/>
    <w:rsid w:val="00C27A75"/>
    <w:pPr>
      <w:numPr>
        <w:ilvl w:val="2"/>
        <w:numId w:val="5"/>
      </w:numPr>
    </w:pPr>
  </w:style>
  <w:style w:type="paragraph" w:customStyle="1" w:styleId="SubLevel1Bold">
    <w:name w:val="Sub Level 1 Bold"/>
    <w:basedOn w:val="SubLevel1"/>
    <w:next w:val="Normal"/>
    <w:link w:val="SubLevel1BoldChar"/>
    <w:rsid w:val="00C27A75"/>
    <w:pPr>
      <w:keepNext/>
      <w:jc w:val="left"/>
    </w:pPr>
    <w:rPr>
      <w:b/>
      <w:sz w:val="28"/>
    </w:rPr>
  </w:style>
  <w:style w:type="paragraph" w:customStyle="1" w:styleId="SubLevel2Bold">
    <w:name w:val="Sub Level 2 Bold"/>
    <w:basedOn w:val="SubLevel2"/>
    <w:next w:val="Normal"/>
    <w:link w:val="SubLevel2BoldChar"/>
    <w:rsid w:val="00C27A75"/>
    <w:pPr>
      <w:keepNext/>
      <w:jc w:val="left"/>
    </w:pPr>
    <w:rPr>
      <w:b/>
    </w:rPr>
  </w:style>
  <w:style w:type="paragraph" w:customStyle="1" w:styleId="Level2Bold">
    <w:name w:val="Level 2 Bold"/>
    <w:basedOn w:val="Level2"/>
    <w:next w:val="Normal"/>
    <w:link w:val="Level2BoldChar"/>
    <w:rsid w:val="00C27A75"/>
    <w:pPr>
      <w:keepNext/>
      <w:jc w:val="left"/>
    </w:pPr>
    <w:rPr>
      <w:b/>
    </w:rPr>
  </w:style>
  <w:style w:type="paragraph" w:customStyle="1" w:styleId="Level3Bold">
    <w:name w:val="Level 3 Bold"/>
    <w:basedOn w:val="Level3"/>
    <w:next w:val="Normal"/>
    <w:rsid w:val="00C27A75"/>
    <w:pPr>
      <w:keepNext/>
      <w:jc w:val="left"/>
    </w:pPr>
    <w:rPr>
      <w:b/>
    </w:rPr>
  </w:style>
  <w:style w:type="paragraph" w:customStyle="1" w:styleId="Level4Bold">
    <w:name w:val="Level 4 Bold"/>
    <w:basedOn w:val="Level4"/>
    <w:next w:val="Normal"/>
    <w:rsid w:val="00C27A75"/>
    <w:pPr>
      <w:keepNext/>
      <w:jc w:val="left"/>
    </w:pPr>
    <w:rPr>
      <w:b/>
    </w:rPr>
  </w:style>
  <w:style w:type="paragraph" w:customStyle="1" w:styleId="Bullet3">
    <w:name w:val="Bullet 3"/>
    <w:basedOn w:val="Bullet2"/>
    <w:next w:val="Normal"/>
    <w:rsid w:val="00C27A75"/>
    <w:pPr>
      <w:numPr>
        <w:numId w:val="6"/>
      </w:numPr>
    </w:pPr>
  </w:style>
  <w:style w:type="paragraph" w:customStyle="1" w:styleId="Block3">
    <w:name w:val="Block 3"/>
    <w:basedOn w:val="Block2"/>
    <w:next w:val="Normal"/>
    <w:rsid w:val="00C27A75"/>
    <w:pPr>
      <w:ind w:left="1985"/>
    </w:pPr>
  </w:style>
  <w:style w:type="paragraph" w:styleId="DocumentMap">
    <w:name w:val="Document Map"/>
    <w:basedOn w:val="Normal"/>
    <w:semiHidden/>
    <w:rsid w:val="00C27A75"/>
    <w:pPr>
      <w:shd w:val="clear" w:color="auto" w:fill="000080"/>
    </w:pPr>
    <w:rPr>
      <w:rFonts w:ascii="Tahoma" w:hAnsi="Tahoma" w:cs="Tahoma"/>
      <w:sz w:val="20"/>
      <w:szCs w:val="20"/>
    </w:rPr>
  </w:style>
  <w:style w:type="character" w:styleId="FollowedHyperlink">
    <w:name w:val="FollowedHyperlink"/>
    <w:basedOn w:val="DefaultParagraphFont"/>
    <w:rsid w:val="00C27A75"/>
    <w:rPr>
      <w:color w:val="800080"/>
      <w:u w:val="single"/>
    </w:rPr>
  </w:style>
  <w:style w:type="paragraph" w:customStyle="1" w:styleId="AMODTable">
    <w:name w:val="AMOD Table"/>
    <w:basedOn w:val="Normal"/>
    <w:rsid w:val="00C27A75"/>
    <w:pPr>
      <w:spacing w:before="120"/>
      <w:jc w:val="left"/>
    </w:pPr>
  </w:style>
  <w:style w:type="character" w:customStyle="1" w:styleId="Block1Char">
    <w:name w:val="Block 1 Char"/>
    <w:basedOn w:val="DefaultParagraphFont"/>
    <w:link w:val="Block1"/>
    <w:rsid w:val="00C27A75"/>
    <w:rPr>
      <w:sz w:val="24"/>
      <w:szCs w:val="24"/>
    </w:rPr>
  </w:style>
  <w:style w:type="paragraph" w:customStyle="1" w:styleId="Quote-1Block">
    <w:name w:val="Quote-1 Block"/>
    <w:basedOn w:val="Normal"/>
    <w:next w:val="Normal"/>
    <w:link w:val="Quote-1BlockChar"/>
    <w:rsid w:val="00C27A75"/>
    <w:pPr>
      <w:spacing w:before="0"/>
      <w:ind w:left="709"/>
    </w:pPr>
    <w:rPr>
      <w:szCs w:val="20"/>
      <w:lang w:val="en-GB" w:eastAsia="en-US"/>
    </w:rPr>
  </w:style>
  <w:style w:type="character" w:customStyle="1" w:styleId="Quote-1BlockChar">
    <w:name w:val="Quote-1 Block Char"/>
    <w:basedOn w:val="DefaultParagraphFont"/>
    <w:link w:val="Quote-1Block"/>
    <w:rsid w:val="00C27A75"/>
    <w:rPr>
      <w:sz w:val="24"/>
      <w:lang w:val="en-GB" w:eastAsia="en-US"/>
    </w:rPr>
  </w:style>
  <w:style w:type="paragraph" w:styleId="BalloonText">
    <w:name w:val="Balloon Text"/>
    <w:basedOn w:val="Normal"/>
    <w:semiHidden/>
    <w:rsid w:val="00C27A75"/>
    <w:rPr>
      <w:rFonts w:ascii="Tahoma" w:hAnsi="Tahoma" w:cs="Tahoma"/>
      <w:sz w:val="16"/>
      <w:szCs w:val="16"/>
    </w:rPr>
  </w:style>
  <w:style w:type="paragraph" w:customStyle="1" w:styleId="SubLevel3">
    <w:name w:val="Sub Level 3"/>
    <w:basedOn w:val="Normal"/>
    <w:next w:val="Normal"/>
    <w:link w:val="SubLevel3Char"/>
    <w:rsid w:val="00C27A75"/>
    <w:pPr>
      <w:numPr>
        <w:ilvl w:val="3"/>
        <w:numId w:val="5"/>
      </w:numPr>
    </w:pPr>
  </w:style>
  <w:style w:type="paragraph" w:customStyle="1" w:styleId="SubLevel4">
    <w:name w:val="Sub Level 4"/>
    <w:basedOn w:val="Normal"/>
    <w:next w:val="Normal"/>
    <w:rsid w:val="00C27A75"/>
    <w:pPr>
      <w:numPr>
        <w:ilvl w:val="4"/>
        <w:numId w:val="5"/>
      </w:numPr>
    </w:pPr>
  </w:style>
  <w:style w:type="paragraph" w:customStyle="1" w:styleId="SubLevel3Bold">
    <w:name w:val="Sub Level 3 Bold"/>
    <w:basedOn w:val="SubLevel3"/>
    <w:next w:val="Normal"/>
    <w:rsid w:val="00C27A75"/>
    <w:pPr>
      <w:keepNext/>
      <w:jc w:val="left"/>
    </w:pPr>
    <w:rPr>
      <w:b/>
    </w:rPr>
  </w:style>
  <w:style w:type="paragraph" w:customStyle="1" w:styleId="SubLevel4Bold">
    <w:name w:val="Sub Level 4 Bold"/>
    <w:basedOn w:val="SubLevel4"/>
    <w:next w:val="Normal"/>
    <w:rsid w:val="00C27A75"/>
    <w:pPr>
      <w:keepNext/>
      <w:jc w:val="left"/>
    </w:pPr>
    <w:rPr>
      <w:b/>
    </w:rPr>
  </w:style>
  <w:style w:type="paragraph" w:customStyle="1" w:styleId="StyleLevel3Bold">
    <w:name w:val="Style Level 3 + Bold"/>
    <w:basedOn w:val="Level3"/>
    <w:link w:val="StyleLevel3BoldChar"/>
    <w:rsid w:val="00C27A75"/>
    <w:pPr>
      <w:keepNext/>
      <w:jc w:val="left"/>
    </w:pPr>
    <w:rPr>
      <w:b/>
      <w:bCs/>
    </w:rPr>
  </w:style>
  <w:style w:type="character" w:customStyle="1" w:styleId="StyleLevel3BoldChar">
    <w:name w:val="Style Level 3 + Bold Char"/>
    <w:basedOn w:val="Level3Char"/>
    <w:link w:val="StyleLevel3Bold"/>
    <w:rsid w:val="00C27A75"/>
    <w:rPr>
      <w:b/>
      <w:bCs/>
      <w:sz w:val="24"/>
      <w:szCs w:val="24"/>
    </w:rPr>
  </w:style>
  <w:style w:type="character" w:customStyle="1" w:styleId="SubLevel2Char">
    <w:name w:val="Sub Level 2 Char"/>
    <w:basedOn w:val="DefaultParagraphFont"/>
    <w:link w:val="SubLevel2"/>
    <w:rsid w:val="00C27A75"/>
    <w:rPr>
      <w:sz w:val="24"/>
      <w:szCs w:val="24"/>
    </w:rPr>
  </w:style>
  <w:style w:type="paragraph" w:customStyle="1" w:styleId="ABLIndent">
    <w:name w:val="ABL Indent"/>
    <w:basedOn w:val="Normal"/>
    <w:link w:val="ABLIndentChar"/>
    <w:rsid w:val="003A4AE1"/>
    <w:pPr>
      <w:spacing w:before="120" w:after="120"/>
      <w:ind w:left="720"/>
    </w:pPr>
    <w:rPr>
      <w:rFonts w:ascii="Arial" w:hAnsi="Arial" w:cs="Arial"/>
      <w:sz w:val="21"/>
      <w:szCs w:val="20"/>
      <w:lang w:eastAsia="en-US"/>
    </w:rPr>
  </w:style>
  <w:style w:type="character" w:customStyle="1" w:styleId="ABLIndentChar">
    <w:name w:val="ABL Indent Char"/>
    <w:basedOn w:val="DefaultParagraphFont"/>
    <w:link w:val="ABLIndent"/>
    <w:locked/>
    <w:rsid w:val="003A4AE1"/>
    <w:rPr>
      <w:rFonts w:ascii="Arial" w:hAnsi="Arial" w:cs="Arial"/>
      <w:sz w:val="21"/>
      <w:lang w:val="en-AU" w:eastAsia="en-US" w:bidi="ar-SA"/>
    </w:rPr>
  </w:style>
  <w:style w:type="character" w:customStyle="1" w:styleId="Bullet1Char">
    <w:name w:val="Bullet 1 Char"/>
    <w:basedOn w:val="DefaultParagraphFont"/>
    <w:link w:val="Bullet1"/>
    <w:rsid w:val="00132FBD"/>
    <w:rPr>
      <w:sz w:val="24"/>
      <w:szCs w:val="24"/>
    </w:rPr>
  </w:style>
  <w:style w:type="character" w:customStyle="1" w:styleId="Block2Char">
    <w:name w:val="Block 2 Char"/>
    <w:basedOn w:val="DefaultParagraphFont"/>
    <w:link w:val="Block2"/>
    <w:rsid w:val="00C27A75"/>
    <w:rPr>
      <w:sz w:val="24"/>
      <w:szCs w:val="24"/>
    </w:rPr>
  </w:style>
  <w:style w:type="character" w:customStyle="1" w:styleId="Heading3Char1">
    <w:name w:val="Heading 3 Char1"/>
    <w:basedOn w:val="DefaultParagraphFont"/>
    <w:rsid w:val="00530E7B"/>
    <w:rPr>
      <w:rFonts w:ascii="Arial" w:hAnsi="Arial" w:cs="Arial"/>
      <w:b/>
      <w:bCs/>
      <w:sz w:val="26"/>
      <w:szCs w:val="26"/>
      <w:lang w:val="en-AU" w:eastAsia="en-AU" w:bidi="ar-SA"/>
    </w:rPr>
  </w:style>
  <w:style w:type="character" w:customStyle="1" w:styleId="Heading2Char1">
    <w:name w:val="Heading 2 Char1"/>
    <w:basedOn w:val="DefaultParagraphFont"/>
    <w:rsid w:val="00530E7B"/>
    <w:rPr>
      <w:rFonts w:ascii="Arial" w:hAnsi="Arial" w:cs="Arial"/>
      <w:b/>
      <w:bCs/>
      <w:i/>
      <w:iCs/>
      <w:sz w:val="28"/>
      <w:szCs w:val="28"/>
      <w:lang w:val="en-AU" w:eastAsia="en-AU" w:bidi="ar-SA"/>
    </w:rPr>
  </w:style>
  <w:style w:type="character" w:customStyle="1" w:styleId="Level4Char">
    <w:name w:val="Level 4 Char"/>
    <w:basedOn w:val="DefaultParagraphFont"/>
    <w:link w:val="Level4"/>
    <w:rsid w:val="00C27A75"/>
    <w:rPr>
      <w:bCs/>
      <w:sz w:val="24"/>
      <w:szCs w:val="28"/>
    </w:rPr>
  </w:style>
  <w:style w:type="character" w:customStyle="1" w:styleId="SubLevel3Char">
    <w:name w:val="Sub Level 3 Char"/>
    <w:basedOn w:val="DefaultParagraphFont"/>
    <w:link w:val="SubLevel3"/>
    <w:rsid w:val="00C27A75"/>
    <w:rPr>
      <w:sz w:val="24"/>
      <w:szCs w:val="24"/>
    </w:rPr>
  </w:style>
  <w:style w:type="paragraph" w:customStyle="1" w:styleId="LevelB2">
    <w:name w:val="Level B2"/>
    <w:basedOn w:val="Normal"/>
    <w:next w:val="Normal"/>
    <w:autoRedefine/>
    <w:rsid w:val="00C27A75"/>
    <w:pPr>
      <w:numPr>
        <w:ilvl w:val="1"/>
        <w:numId w:val="9"/>
      </w:numPr>
      <w:spacing w:line="270" w:lineRule="exact"/>
      <w:outlineLvl w:val="1"/>
    </w:pPr>
    <w:rPr>
      <w:b/>
      <w:szCs w:val="20"/>
      <w:lang w:val="en-GB" w:eastAsia="en-US"/>
    </w:rPr>
  </w:style>
  <w:style w:type="paragraph" w:styleId="Title">
    <w:name w:val="Title"/>
    <w:basedOn w:val="Normal"/>
    <w:next w:val="Normal"/>
    <w:qFormat/>
    <w:rsid w:val="00C27A75"/>
    <w:pPr>
      <w:spacing w:before="240"/>
      <w:jc w:val="left"/>
      <w:outlineLvl w:val="0"/>
    </w:pPr>
    <w:rPr>
      <w:rFonts w:cs="Arial"/>
      <w:b/>
      <w:bCs/>
      <w:szCs w:val="32"/>
    </w:rPr>
  </w:style>
  <w:style w:type="character" w:customStyle="1" w:styleId="Level2BoldChar">
    <w:name w:val="Level 2 Bold Char"/>
    <w:basedOn w:val="Level2Char"/>
    <w:link w:val="Level2Bold"/>
    <w:rsid w:val="00C27A75"/>
    <w:rPr>
      <w:rFonts w:ascii="Arial" w:hAnsi="Arial" w:cs="Arial"/>
      <w:b/>
      <w:bCs/>
      <w:i w:val="0"/>
      <w:iCs/>
      <w:sz w:val="24"/>
      <w:szCs w:val="28"/>
    </w:rPr>
  </w:style>
  <w:style w:type="paragraph" w:customStyle="1" w:styleId="History">
    <w:name w:val="History"/>
    <w:basedOn w:val="Normal"/>
    <w:next w:val="Normal"/>
    <w:link w:val="HistoryChar"/>
    <w:rsid w:val="00C27A75"/>
    <w:pPr>
      <w:keepNext/>
    </w:pPr>
    <w:rPr>
      <w:sz w:val="20"/>
    </w:rPr>
  </w:style>
  <w:style w:type="paragraph" w:customStyle="1" w:styleId="Orderitem">
    <w:name w:val="Order_item"/>
    <w:basedOn w:val="Normal"/>
    <w:next w:val="Normal"/>
    <w:link w:val="OrderitemCharChar"/>
    <w:rsid w:val="00C27A75"/>
    <w:pPr>
      <w:numPr>
        <w:numId w:val="10"/>
      </w:numPr>
      <w:tabs>
        <w:tab w:val="clear" w:pos="851"/>
        <w:tab w:val="left" w:pos="720"/>
      </w:tabs>
    </w:pPr>
  </w:style>
  <w:style w:type="paragraph" w:customStyle="1" w:styleId="Level2-Bold">
    <w:name w:val="Level 2-Bold"/>
    <w:basedOn w:val="Normal"/>
    <w:next w:val="Normal"/>
    <w:rsid w:val="00C27A75"/>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C27A75"/>
    <w:pPr>
      <w:spacing w:line="270" w:lineRule="exact"/>
      <w:ind w:left="851"/>
    </w:pPr>
    <w:rPr>
      <w:sz w:val="22"/>
      <w:szCs w:val="20"/>
      <w:lang w:val="en-GB" w:eastAsia="en-US"/>
    </w:rPr>
  </w:style>
  <w:style w:type="paragraph" w:customStyle="1" w:styleId="TableHeading">
    <w:name w:val="Table Heading"/>
    <w:basedOn w:val="Normal"/>
    <w:next w:val="Normal"/>
    <w:rsid w:val="00C27A75"/>
    <w:pPr>
      <w:spacing w:before="0" w:line="270" w:lineRule="exact"/>
    </w:pPr>
    <w:rPr>
      <w:b/>
      <w:sz w:val="22"/>
      <w:szCs w:val="20"/>
      <w:lang w:val="en-GB" w:eastAsia="en-US"/>
    </w:rPr>
  </w:style>
  <w:style w:type="paragraph" w:customStyle="1" w:styleId="TableNormal0">
    <w:name w:val="TableNormal"/>
    <w:basedOn w:val="Normal"/>
    <w:next w:val="Normal"/>
    <w:rsid w:val="00C27A75"/>
    <w:pPr>
      <w:spacing w:before="0" w:line="270" w:lineRule="exact"/>
    </w:pPr>
    <w:rPr>
      <w:sz w:val="22"/>
      <w:szCs w:val="20"/>
      <w:lang w:val="en-GB" w:eastAsia="en-US"/>
    </w:rPr>
  </w:style>
  <w:style w:type="character" w:customStyle="1" w:styleId="SubLevel1Char">
    <w:name w:val="Sub Level 1 Char"/>
    <w:basedOn w:val="DefaultParagraphFont"/>
    <w:link w:val="SubLevel1"/>
    <w:rsid w:val="00C27A75"/>
    <w:rPr>
      <w:sz w:val="24"/>
      <w:szCs w:val="24"/>
    </w:rPr>
  </w:style>
  <w:style w:type="character" w:customStyle="1" w:styleId="OrderitemCharChar">
    <w:name w:val="Order_item Char Char"/>
    <w:basedOn w:val="DefaultParagraphFont"/>
    <w:link w:val="Orderitem"/>
    <w:rsid w:val="00C27A75"/>
    <w:rPr>
      <w:sz w:val="24"/>
      <w:szCs w:val="24"/>
    </w:rPr>
  </w:style>
  <w:style w:type="paragraph" w:customStyle="1" w:styleId="access">
    <w:name w:val="access"/>
    <w:rsid w:val="00C27A75"/>
    <w:pPr>
      <w:spacing w:before="200" w:after="60" w:line="270" w:lineRule="exact"/>
      <w:jc w:val="both"/>
    </w:pPr>
    <w:rPr>
      <w:sz w:val="24"/>
      <w:szCs w:val="24"/>
    </w:rPr>
  </w:style>
  <w:style w:type="paragraph" w:customStyle="1" w:styleId="nes">
    <w:name w:val="nes"/>
    <w:rsid w:val="00C27A75"/>
    <w:pPr>
      <w:spacing w:before="200" w:after="60" w:line="270" w:lineRule="exact"/>
      <w:jc w:val="both"/>
    </w:pPr>
    <w:rPr>
      <w:sz w:val="24"/>
      <w:szCs w:val="24"/>
    </w:rPr>
  </w:style>
  <w:style w:type="paragraph" w:customStyle="1" w:styleId="Footer1">
    <w:name w:val="Footer1"/>
    <w:rsid w:val="00E15BFB"/>
    <w:pPr>
      <w:tabs>
        <w:tab w:val="center" w:pos="4153"/>
        <w:tab w:val="right" w:pos="8306"/>
      </w:tabs>
      <w:spacing w:before="200" w:after="60" w:line="270" w:lineRule="exact"/>
      <w:jc w:val="both"/>
    </w:pPr>
    <w:rPr>
      <w:sz w:val="24"/>
      <w:szCs w:val="24"/>
    </w:rPr>
  </w:style>
  <w:style w:type="paragraph" w:customStyle="1" w:styleId="foot2010">
    <w:name w:val="foot2010"/>
    <w:rsid w:val="00C27A75"/>
    <w:pPr>
      <w:spacing w:before="200" w:after="60"/>
      <w:jc w:val="both"/>
    </w:pPr>
    <w:rPr>
      <w:sz w:val="24"/>
      <w:szCs w:val="24"/>
    </w:rPr>
  </w:style>
  <w:style w:type="paragraph" w:customStyle="1" w:styleId="lhdef">
    <w:name w:val="lhdef"/>
    <w:rsid w:val="00C27A75"/>
    <w:pPr>
      <w:spacing w:before="200" w:after="60"/>
      <w:ind w:left="851"/>
      <w:jc w:val="both"/>
    </w:pPr>
    <w:rPr>
      <w:sz w:val="24"/>
      <w:szCs w:val="24"/>
    </w:rPr>
  </w:style>
  <w:style w:type="paragraph" w:customStyle="1" w:styleId="lhicov">
    <w:name w:val="lhicov"/>
    <w:rsid w:val="00C27A75"/>
    <w:pPr>
      <w:tabs>
        <w:tab w:val="num" w:pos="851"/>
      </w:tabs>
      <w:spacing w:before="200" w:after="60"/>
      <w:ind w:left="851" w:hanging="851"/>
      <w:jc w:val="both"/>
      <w:outlineLvl w:val="2"/>
    </w:pPr>
    <w:rPr>
      <w:rFonts w:cs="Arial"/>
      <w:bCs/>
      <w:iCs/>
      <w:sz w:val="24"/>
      <w:szCs w:val="28"/>
    </w:rPr>
  </w:style>
  <w:style w:type="paragraph" w:customStyle="1" w:styleId="lhocov">
    <w:name w:val="lhocov"/>
    <w:rsid w:val="00C27A75"/>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C27A75"/>
    <w:pPr>
      <w:tabs>
        <w:tab w:val="num" w:pos="851"/>
      </w:tabs>
      <w:spacing w:before="200" w:after="60"/>
      <w:ind w:left="851" w:hanging="851"/>
      <w:jc w:val="both"/>
      <w:outlineLvl w:val="2"/>
    </w:pPr>
    <w:rPr>
      <w:rFonts w:cs="Arial"/>
      <w:bCs/>
      <w:iCs/>
      <w:sz w:val="24"/>
      <w:szCs w:val="28"/>
    </w:rPr>
  </w:style>
  <w:style w:type="paragraph" w:customStyle="1" w:styleId="gtio">
    <w:name w:val="gtio"/>
    <w:rsid w:val="00C27A75"/>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F341B9"/>
    <w:rPr>
      <w:szCs w:val="24"/>
    </w:rPr>
  </w:style>
  <w:style w:type="paragraph" w:customStyle="1" w:styleId="amodtable0">
    <w:name w:val="amodtable"/>
    <w:basedOn w:val="Normal"/>
    <w:rsid w:val="00C27A75"/>
    <w:pPr>
      <w:spacing w:before="120"/>
      <w:jc w:val="left"/>
    </w:pPr>
  </w:style>
  <w:style w:type="character" w:customStyle="1" w:styleId="weekly">
    <w:name w:val="weekly"/>
    <w:basedOn w:val="DefaultParagraphFont"/>
    <w:rsid w:val="00DD1530"/>
    <w:rPr>
      <w:color w:val="0000FF"/>
    </w:rPr>
  </w:style>
  <w:style w:type="paragraph" w:styleId="Caption">
    <w:name w:val="caption"/>
    <w:basedOn w:val="Normal"/>
    <w:next w:val="Normal"/>
    <w:semiHidden/>
    <w:unhideWhenUsed/>
    <w:qFormat/>
    <w:rsid w:val="00E22D14"/>
    <w:rPr>
      <w:b/>
      <w:bCs/>
      <w:sz w:val="20"/>
      <w:szCs w:val="20"/>
    </w:rPr>
  </w:style>
  <w:style w:type="paragraph" w:customStyle="1" w:styleId="Footer10">
    <w:name w:val="Footer1"/>
    <w:rsid w:val="00C27A75"/>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C27A75"/>
    <w:pPr>
      <w:spacing w:before="0"/>
      <w:ind w:left="851"/>
    </w:pPr>
    <w:rPr>
      <w:szCs w:val="20"/>
      <w:lang w:val="en-GB" w:eastAsia="en-US"/>
    </w:rPr>
  </w:style>
  <w:style w:type="paragraph" w:customStyle="1" w:styleId="StyleCenteredLeft-019cm">
    <w:name w:val="Style Centered Left:  -0.19 cm"/>
    <w:basedOn w:val="Normal"/>
    <w:rsid w:val="00C27A75"/>
    <w:pPr>
      <w:jc w:val="center"/>
    </w:pPr>
    <w:rPr>
      <w:szCs w:val="20"/>
    </w:rPr>
  </w:style>
  <w:style w:type="paragraph" w:customStyle="1" w:styleId="Level5">
    <w:name w:val="Level 5"/>
    <w:basedOn w:val="Normal"/>
    <w:next w:val="Normal"/>
    <w:qFormat/>
    <w:rsid w:val="00C27A75"/>
    <w:pPr>
      <w:ind w:left="2552" w:hanging="567"/>
    </w:pPr>
  </w:style>
  <w:style w:type="paragraph" w:customStyle="1" w:styleId="application">
    <w:name w:val="application"/>
    <w:basedOn w:val="Normal"/>
    <w:rsid w:val="00C27A75"/>
    <w:pPr>
      <w:jc w:val="left"/>
    </w:pPr>
  </w:style>
  <w:style w:type="paragraph" w:customStyle="1" w:styleId="trans">
    <w:name w:val="trans"/>
    <w:basedOn w:val="Normal"/>
    <w:next w:val="Normal"/>
    <w:rsid w:val="00C27A75"/>
    <w:pPr>
      <w:tabs>
        <w:tab w:val="left" w:pos="709"/>
      </w:tabs>
    </w:pPr>
  </w:style>
  <w:style w:type="paragraph" w:customStyle="1" w:styleId="BlockLevel1">
    <w:name w:val="Block Level 1"/>
    <w:basedOn w:val="Normal"/>
    <w:next w:val="Normal"/>
    <w:rsid w:val="00DD3D86"/>
    <w:pPr>
      <w:spacing w:before="0"/>
      <w:ind w:left="851"/>
    </w:pPr>
    <w:rPr>
      <w:szCs w:val="20"/>
      <w:lang w:val="en-GB" w:eastAsia="en-US"/>
    </w:rPr>
  </w:style>
  <w:style w:type="character" w:customStyle="1" w:styleId="SubLevel2BoldChar">
    <w:name w:val="Sub Level 2 Bold Char"/>
    <w:basedOn w:val="DefaultParagraphFont"/>
    <w:link w:val="SubLevel2Bold"/>
    <w:rsid w:val="0049398C"/>
    <w:rPr>
      <w:b/>
      <w:sz w:val="24"/>
      <w:szCs w:val="24"/>
    </w:rPr>
  </w:style>
  <w:style w:type="character" w:customStyle="1" w:styleId="SubLevel1BoldChar">
    <w:name w:val="Sub Level 1 Bold Char"/>
    <w:basedOn w:val="DefaultParagraphFont"/>
    <w:link w:val="SubLevel1Bold"/>
    <w:rsid w:val="0049398C"/>
    <w:rPr>
      <w:b/>
      <w:sz w:val="28"/>
      <w:szCs w:val="24"/>
    </w:rPr>
  </w:style>
  <w:style w:type="paragraph" w:customStyle="1" w:styleId="AmodTable14">
    <w:name w:val="AmodTable14"/>
    <w:basedOn w:val="Normal"/>
    <w:next w:val="Normal"/>
    <w:qFormat/>
    <w:rsid w:val="00C27A75"/>
    <w:pPr>
      <w:spacing w:before="120"/>
      <w:ind w:left="57"/>
      <w:jc w:val="left"/>
    </w:pPr>
  </w:style>
  <w:style w:type="paragraph" w:customStyle="1" w:styleId="Info">
    <w:name w:val="Info"/>
    <w:basedOn w:val="Normal"/>
    <w:qFormat/>
    <w:rsid w:val="00386051"/>
  </w:style>
  <w:style w:type="paragraph" w:customStyle="1" w:styleId="note">
    <w:name w:val="note"/>
    <w:basedOn w:val="Normal"/>
    <w:next w:val="Normal"/>
    <w:autoRedefine/>
    <w:qFormat/>
    <w:rsid w:val="00C27A75"/>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Default">
    <w:name w:val="Default"/>
    <w:semiHidden/>
    <w:rsid w:val="001943DC"/>
    <w:pPr>
      <w:widowControl w:val="0"/>
      <w:autoSpaceDE w:val="0"/>
      <w:autoSpaceDN w:val="0"/>
      <w:adjustRightInd w:val="0"/>
      <w:jc w:val="both"/>
    </w:pPr>
    <w:rPr>
      <w:color w:val="000000"/>
      <w:sz w:val="24"/>
      <w:szCs w:val="24"/>
    </w:rPr>
  </w:style>
  <w:style w:type="numbering" w:styleId="1ai">
    <w:name w:val="Outline List 1"/>
    <w:basedOn w:val="NoList"/>
    <w:unhideWhenUsed/>
    <w:rsid w:val="001943DC"/>
    <w:pPr>
      <w:numPr>
        <w:numId w:val="11"/>
      </w:numPr>
    </w:pPr>
  </w:style>
  <w:style w:type="table" w:customStyle="1" w:styleId="TableGrid1">
    <w:name w:val="Table Grid1"/>
    <w:basedOn w:val="TableNormal"/>
    <w:next w:val="TableGrid"/>
    <w:rsid w:val="00E73F5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Subpara">
    <w:name w:val="Numbered Subpara"/>
    <w:basedOn w:val="Normal"/>
    <w:next w:val="Normal"/>
    <w:semiHidden/>
    <w:rsid w:val="00593B3F"/>
    <w:pPr>
      <w:numPr>
        <w:ilvl w:val="1"/>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8498">
      <w:bodyDiv w:val="1"/>
      <w:marLeft w:val="0"/>
      <w:marRight w:val="0"/>
      <w:marTop w:val="0"/>
      <w:marBottom w:val="0"/>
      <w:divBdr>
        <w:top w:val="none" w:sz="0" w:space="0" w:color="auto"/>
        <w:left w:val="none" w:sz="0" w:space="0" w:color="auto"/>
        <w:bottom w:val="none" w:sz="0" w:space="0" w:color="auto"/>
        <w:right w:val="none" w:sz="0" w:space="0" w:color="auto"/>
      </w:divBdr>
    </w:div>
    <w:div w:id="270821411">
      <w:bodyDiv w:val="1"/>
      <w:marLeft w:val="0"/>
      <w:marRight w:val="0"/>
      <w:marTop w:val="0"/>
      <w:marBottom w:val="0"/>
      <w:divBdr>
        <w:top w:val="none" w:sz="0" w:space="0" w:color="auto"/>
        <w:left w:val="none" w:sz="0" w:space="0" w:color="auto"/>
        <w:bottom w:val="none" w:sz="0" w:space="0" w:color="auto"/>
        <w:right w:val="none" w:sz="0" w:space="0" w:color="auto"/>
      </w:divBdr>
    </w:div>
    <w:div w:id="274404207">
      <w:bodyDiv w:val="1"/>
      <w:marLeft w:val="0"/>
      <w:marRight w:val="0"/>
      <w:marTop w:val="0"/>
      <w:marBottom w:val="0"/>
      <w:divBdr>
        <w:top w:val="none" w:sz="0" w:space="0" w:color="auto"/>
        <w:left w:val="none" w:sz="0" w:space="0" w:color="auto"/>
        <w:bottom w:val="none" w:sz="0" w:space="0" w:color="auto"/>
        <w:right w:val="none" w:sz="0" w:space="0" w:color="auto"/>
      </w:divBdr>
    </w:div>
    <w:div w:id="338050030">
      <w:bodyDiv w:val="1"/>
      <w:marLeft w:val="0"/>
      <w:marRight w:val="0"/>
      <w:marTop w:val="0"/>
      <w:marBottom w:val="0"/>
      <w:divBdr>
        <w:top w:val="none" w:sz="0" w:space="0" w:color="auto"/>
        <w:left w:val="none" w:sz="0" w:space="0" w:color="auto"/>
        <w:bottom w:val="none" w:sz="0" w:space="0" w:color="auto"/>
        <w:right w:val="none" w:sz="0" w:space="0" w:color="auto"/>
      </w:divBdr>
    </w:div>
    <w:div w:id="365105191">
      <w:bodyDiv w:val="1"/>
      <w:marLeft w:val="0"/>
      <w:marRight w:val="0"/>
      <w:marTop w:val="0"/>
      <w:marBottom w:val="0"/>
      <w:divBdr>
        <w:top w:val="none" w:sz="0" w:space="0" w:color="auto"/>
        <w:left w:val="none" w:sz="0" w:space="0" w:color="auto"/>
        <w:bottom w:val="none" w:sz="0" w:space="0" w:color="auto"/>
        <w:right w:val="none" w:sz="0" w:space="0" w:color="auto"/>
      </w:divBdr>
    </w:div>
    <w:div w:id="384720520">
      <w:bodyDiv w:val="1"/>
      <w:marLeft w:val="0"/>
      <w:marRight w:val="0"/>
      <w:marTop w:val="0"/>
      <w:marBottom w:val="0"/>
      <w:divBdr>
        <w:top w:val="none" w:sz="0" w:space="0" w:color="auto"/>
        <w:left w:val="none" w:sz="0" w:space="0" w:color="auto"/>
        <w:bottom w:val="none" w:sz="0" w:space="0" w:color="auto"/>
        <w:right w:val="none" w:sz="0" w:space="0" w:color="auto"/>
      </w:divBdr>
    </w:div>
    <w:div w:id="478232086">
      <w:bodyDiv w:val="1"/>
      <w:marLeft w:val="0"/>
      <w:marRight w:val="0"/>
      <w:marTop w:val="0"/>
      <w:marBottom w:val="0"/>
      <w:divBdr>
        <w:top w:val="none" w:sz="0" w:space="0" w:color="auto"/>
        <w:left w:val="none" w:sz="0" w:space="0" w:color="auto"/>
        <w:bottom w:val="none" w:sz="0" w:space="0" w:color="auto"/>
        <w:right w:val="none" w:sz="0" w:space="0" w:color="auto"/>
      </w:divBdr>
    </w:div>
    <w:div w:id="497037535">
      <w:bodyDiv w:val="1"/>
      <w:marLeft w:val="0"/>
      <w:marRight w:val="0"/>
      <w:marTop w:val="0"/>
      <w:marBottom w:val="0"/>
      <w:divBdr>
        <w:top w:val="none" w:sz="0" w:space="0" w:color="auto"/>
        <w:left w:val="none" w:sz="0" w:space="0" w:color="auto"/>
        <w:bottom w:val="none" w:sz="0" w:space="0" w:color="auto"/>
        <w:right w:val="none" w:sz="0" w:space="0" w:color="auto"/>
      </w:divBdr>
    </w:div>
    <w:div w:id="601571443">
      <w:bodyDiv w:val="1"/>
      <w:marLeft w:val="0"/>
      <w:marRight w:val="0"/>
      <w:marTop w:val="0"/>
      <w:marBottom w:val="0"/>
      <w:divBdr>
        <w:top w:val="none" w:sz="0" w:space="0" w:color="auto"/>
        <w:left w:val="none" w:sz="0" w:space="0" w:color="auto"/>
        <w:bottom w:val="none" w:sz="0" w:space="0" w:color="auto"/>
        <w:right w:val="none" w:sz="0" w:space="0" w:color="auto"/>
      </w:divBdr>
    </w:div>
    <w:div w:id="657422122">
      <w:bodyDiv w:val="1"/>
      <w:marLeft w:val="0"/>
      <w:marRight w:val="0"/>
      <w:marTop w:val="0"/>
      <w:marBottom w:val="0"/>
      <w:divBdr>
        <w:top w:val="none" w:sz="0" w:space="0" w:color="auto"/>
        <w:left w:val="none" w:sz="0" w:space="0" w:color="auto"/>
        <w:bottom w:val="none" w:sz="0" w:space="0" w:color="auto"/>
        <w:right w:val="none" w:sz="0" w:space="0" w:color="auto"/>
      </w:divBdr>
    </w:div>
    <w:div w:id="781537547">
      <w:bodyDiv w:val="1"/>
      <w:marLeft w:val="0"/>
      <w:marRight w:val="0"/>
      <w:marTop w:val="0"/>
      <w:marBottom w:val="0"/>
      <w:divBdr>
        <w:top w:val="none" w:sz="0" w:space="0" w:color="auto"/>
        <w:left w:val="none" w:sz="0" w:space="0" w:color="auto"/>
        <w:bottom w:val="none" w:sz="0" w:space="0" w:color="auto"/>
        <w:right w:val="none" w:sz="0" w:space="0" w:color="auto"/>
      </w:divBdr>
    </w:div>
    <w:div w:id="787510280">
      <w:bodyDiv w:val="1"/>
      <w:marLeft w:val="0"/>
      <w:marRight w:val="0"/>
      <w:marTop w:val="0"/>
      <w:marBottom w:val="0"/>
      <w:divBdr>
        <w:top w:val="none" w:sz="0" w:space="0" w:color="auto"/>
        <w:left w:val="none" w:sz="0" w:space="0" w:color="auto"/>
        <w:bottom w:val="none" w:sz="0" w:space="0" w:color="auto"/>
        <w:right w:val="none" w:sz="0" w:space="0" w:color="auto"/>
      </w:divBdr>
    </w:div>
    <w:div w:id="811868795">
      <w:bodyDiv w:val="1"/>
      <w:marLeft w:val="0"/>
      <w:marRight w:val="0"/>
      <w:marTop w:val="0"/>
      <w:marBottom w:val="0"/>
      <w:divBdr>
        <w:top w:val="none" w:sz="0" w:space="0" w:color="auto"/>
        <w:left w:val="none" w:sz="0" w:space="0" w:color="auto"/>
        <w:bottom w:val="none" w:sz="0" w:space="0" w:color="auto"/>
        <w:right w:val="none" w:sz="0" w:space="0" w:color="auto"/>
      </w:divBdr>
    </w:div>
    <w:div w:id="880899790">
      <w:bodyDiv w:val="1"/>
      <w:marLeft w:val="0"/>
      <w:marRight w:val="0"/>
      <w:marTop w:val="0"/>
      <w:marBottom w:val="0"/>
      <w:divBdr>
        <w:top w:val="none" w:sz="0" w:space="0" w:color="auto"/>
        <w:left w:val="none" w:sz="0" w:space="0" w:color="auto"/>
        <w:bottom w:val="none" w:sz="0" w:space="0" w:color="auto"/>
        <w:right w:val="none" w:sz="0" w:space="0" w:color="auto"/>
      </w:divBdr>
    </w:div>
    <w:div w:id="951208208">
      <w:bodyDiv w:val="1"/>
      <w:marLeft w:val="0"/>
      <w:marRight w:val="0"/>
      <w:marTop w:val="0"/>
      <w:marBottom w:val="0"/>
      <w:divBdr>
        <w:top w:val="none" w:sz="0" w:space="0" w:color="auto"/>
        <w:left w:val="none" w:sz="0" w:space="0" w:color="auto"/>
        <w:bottom w:val="none" w:sz="0" w:space="0" w:color="auto"/>
        <w:right w:val="none" w:sz="0" w:space="0" w:color="auto"/>
      </w:divBdr>
    </w:div>
    <w:div w:id="986590906">
      <w:bodyDiv w:val="1"/>
      <w:marLeft w:val="0"/>
      <w:marRight w:val="0"/>
      <w:marTop w:val="0"/>
      <w:marBottom w:val="0"/>
      <w:divBdr>
        <w:top w:val="none" w:sz="0" w:space="0" w:color="auto"/>
        <w:left w:val="none" w:sz="0" w:space="0" w:color="auto"/>
        <w:bottom w:val="none" w:sz="0" w:space="0" w:color="auto"/>
        <w:right w:val="none" w:sz="0" w:space="0" w:color="auto"/>
      </w:divBdr>
    </w:div>
    <w:div w:id="1091969459">
      <w:bodyDiv w:val="1"/>
      <w:marLeft w:val="0"/>
      <w:marRight w:val="0"/>
      <w:marTop w:val="0"/>
      <w:marBottom w:val="0"/>
      <w:divBdr>
        <w:top w:val="none" w:sz="0" w:space="0" w:color="auto"/>
        <w:left w:val="none" w:sz="0" w:space="0" w:color="auto"/>
        <w:bottom w:val="none" w:sz="0" w:space="0" w:color="auto"/>
        <w:right w:val="none" w:sz="0" w:space="0" w:color="auto"/>
      </w:divBdr>
    </w:div>
    <w:div w:id="1235311921">
      <w:bodyDiv w:val="1"/>
      <w:marLeft w:val="0"/>
      <w:marRight w:val="0"/>
      <w:marTop w:val="0"/>
      <w:marBottom w:val="0"/>
      <w:divBdr>
        <w:top w:val="none" w:sz="0" w:space="0" w:color="auto"/>
        <w:left w:val="none" w:sz="0" w:space="0" w:color="auto"/>
        <w:bottom w:val="none" w:sz="0" w:space="0" w:color="auto"/>
        <w:right w:val="none" w:sz="0" w:space="0" w:color="auto"/>
      </w:divBdr>
    </w:div>
    <w:div w:id="1323001493">
      <w:bodyDiv w:val="1"/>
      <w:marLeft w:val="0"/>
      <w:marRight w:val="0"/>
      <w:marTop w:val="0"/>
      <w:marBottom w:val="0"/>
      <w:divBdr>
        <w:top w:val="none" w:sz="0" w:space="0" w:color="auto"/>
        <w:left w:val="none" w:sz="0" w:space="0" w:color="auto"/>
        <w:bottom w:val="none" w:sz="0" w:space="0" w:color="auto"/>
        <w:right w:val="none" w:sz="0" w:space="0" w:color="auto"/>
      </w:divBdr>
    </w:div>
    <w:div w:id="1403213214">
      <w:bodyDiv w:val="1"/>
      <w:marLeft w:val="0"/>
      <w:marRight w:val="0"/>
      <w:marTop w:val="0"/>
      <w:marBottom w:val="0"/>
      <w:divBdr>
        <w:top w:val="none" w:sz="0" w:space="0" w:color="auto"/>
        <w:left w:val="none" w:sz="0" w:space="0" w:color="auto"/>
        <w:bottom w:val="none" w:sz="0" w:space="0" w:color="auto"/>
        <w:right w:val="none" w:sz="0" w:space="0" w:color="auto"/>
      </w:divBdr>
    </w:div>
    <w:div w:id="1413233304">
      <w:bodyDiv w:val="1"/>
      <w:marLeft w:val="0"/>
      <w:marRight w:val="0"/>
      <w:marTop w:val="0"/>
      <w:marBottom w:val="0"/>
      <w:divBdr>
        <w:top w:val="none" w:sz="0" w:space="0" w:color="auto"/>
        <w:left w:val="none" w:sz="0" w:space="0" w:color="auto"/>
        <w:bottom w:val="none" w:sz="0" w:space="0" w:color="auto"/>
        <w:right w:val="none" w:sz="0" w:space="0" w:color="auto"/>
      </w:divBdr>
    </w:div>
    <w:div w:id="1512597494">
      <w:bodyDiv w:val="1"/>
      <w:marLeft w:val="0"/>
      <w:marRight w:val="0"/>
      <w:marTop w:val="0"/>
      <w:marBottom w:val="0"/>
      <w:divBdr>
        <w:top w:val="none" w:sz="0" w:space="0" w:color="auto"/>
        <w:left w:val="none" w:sz="0" w:space="0" w:color="auto"/>
        <w:bottom w:val="none" w:sz="0" w:space="0" w:color="auto"/>
        <w:right w:val="none" w:sz="0" w:space="0" w:color="auto"/>
      </w:divBdr>
    </w:div>
    <w:div w:id="1593926591">
      <w:bodyDiv w:val="1"/>
      <w:marLeft w:val="0"/>
      <w:marRight w:val="0"/>
      <w:marTop w:val="0"/>
      <w:marBottom w:val="0"/>
      <w:divBdr>
        <w:top w:val="none" w:sz="0" w:space="0" w:color="auto"/>
        <w:left w:val="none" w:sz="0" w:space="0" w:color="auto"/>
        <w:bottom w:val="none" w:sz="0" w:space="0" w:color="auto"/>
        <w:right w:val="none" w:sz="0" w:space="0" w:color="auto"/>
      </w:divBdr>
    </w:div>
    <w:div w:id="1728452259">
      <w:bodyDiv w:val="1"/>
      <w:marLeft w:val="0"/>
      <w:marRight w:val="0"/>
      <w:marTop w:val="0"/>
      <w:marBottom w:val="0"/>
      <w:divBdr>
        <w:top w:val="none" w:sz="0" w:space="0" w:color="auto"/>
        <w:left w:val="none" w:sz="0" w:space="0" w:color="auto"/>
        <w:bottom w:val="none" w:sz="0" w:space="0" w:color="auto"/>
        <w:right w:val="none" w:sz="0" w:space="0" w:color="auto"/>
      </w:divBdr>
    </w:div>
    <w:div w:id="1863394797">
      <w:bodyDiv w:val="1"/>
      <w:marLeft w:val="0"/>
      <w:marRight w:val="0"/>
      <w:marTop w:val="0"/>
      <w:marBottom w:val="0"/>
      <w:divBdr>
        <w:top w:val="none" w:sz="0" w:space="0" w:color="auto"/>
        <w:left w:val="none" w:sz="0" w:space="0" w:color="auto"/>
        <w:bottom w:val="none" w:sz="0" w:space="0" w:color="auto"/>
        <w:right w:val="none" w:sz="0" w:space="0" w:color="auto"/>
      </w:divBdr>
    </w:div>
    <w:div w:id="1874615738">
      <w:bodyDiv w:val="1"/>
      <w:marLeft w:val="0"/>
      <w:marRight w:val="0"/>
      <w:marTop w:val="0"/>
      <w:marBottom w:val="0"/>
      <w:divBdr>
        <w:top w:val="none" w:sz="0" w:space="0" w:color="auto"/>
        <w:left w:val="none" w:sz="0" w:space="0" w:color="auto"/>
        <w:bottom w:val="none" w:sz="0" w:space="0" w:color="auto"/>
        <w:right w:val="none" w:sz="0" w:space="0" w:color="auto"/>
      </w:divBdr>
    </w:div>
    <w:div w:id="1882130661">
      <w:bodyDiv w:val="1"/>
      <w:marLeft w:val="0"/>
      <w:marRight w:val="0"/>
      <w:marTop w:val="0"/>
      <w:marBottom w:val="0"/>
      <w:divBdr>
        <w:top w:val="none" w:sz="0" w:space="0" w:color="auto"/>
        <w:left w:val="none" w:sz="0" w:space="0" w:color="auto"/>
        <w:bottom w:val="none" w:sz="0" w:space="0" w:color="auto"/>
        <w:right w:val="none" w:sz="0" w:space="0" w:color="auto"/>
      </w:divBdr>
    </w:div>
    <w:div w:id="1970014173">
      <w:bodyDiv w:val="1"/>
      <w:marLeft w:val="0"/>
      <w:marRight w:val="0"/>
      <w:marTop w:val="0"/>
      <w:marBottom w:val="0"/>
      <w:divBdr>
        <w:top w:val="none" w:sz="0" w:space="0" w:color="auto"/>
        <w:left w:val="none" w:sz="0" w:space="0" w:color="auto"/>
        <w:bottom w:val="none" w:sz="0" w:space="0" w:color="auto"/>
        <w:right w:val="none" w:sz="0" w:space="0" w:color="auto"/>
      </w:divBdr>
    </w:div>
    <w:div w:id="2001500670">
      <w:bodyDiv w:val="1"/>
      <w:marLeft w:val="0"/>
      <w:marRight w:val="0"/>
      <w:marTop w:val="0"/>
      <w:marBottom w:val="0"/>
      <w:divBdr>
        <w:top w:val="none" w:sz="0" w:space="0" w:color="auto"/>
        <w:left w:val="none" w:sz="0" w:space="0" w:color="auto"/>
        <w:bottom w:val="none" w:sz="0" w:space="0" w:color="auto"/>
        <w:right w:val="none" w:sz="0" w:space="0" w:color="auto"/>
      </w:divBdr>
    </w:div>
    <w:div w:id="20661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994532.htm" TargetMode="External"/><Relationship Id="rId299" Type="http://schemas.openxmlformats.org/officeDocument/2006/relationships/footer" Target="footer4.xml"/><Relationship Id="rId303" Type="http://schemas.openxmlformats.org/officeDocument/2006/relationships/theme" Target="theme/theme1.xml"/><Relationship Id="rId21" Type="http://schemas.openxmlformats.org/officeDocument/2006/relationships/hyperlink" Target="https://www.fwc.gov.au/awards-agreements/awards/modern-award-reviews/4-yearly-review/common-issues/am20168-payment-wages" TargetMode="External"/><Relationship Id="rId42" Type="http://schemas.openxmlformats.org/officeDocument/2006/relationships/hyperlink" Target="http://www.fwc.gov.au/awardsandorders/html/PR542192.htm" TargetMode="External"/><Relationship Id="rId63" Type="http://schemas.openxmlformats.org/officeDocument/2006/relationships/hyperlink" Target="http://www.fwc.gov.au/awardsandorders/html/PR994532.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51781.htm" TargetMode="External"/><Relationship Id="rId159" Type="http://schemas.openxmlformats.org/officeDocument/2006/relationships/hyperlink" Target="http://www.fwc.gov.au/awardsandorders/html/PR994532.htm" TargetMode="External"/><Relationship Id="rId170" Type="http://schemas.openxmlformats.org/officeDocument/2006/relationships/hyperlink" Target="https://www.fwc.gov.au/awardsandorders/html/PR571840.htm" TargetMode="External"/><Relationship Id="rId191" Type="http://schemas.openxmlformats.org/officeDocument/2006/relationships/hyperlink" Target="http://www.fwc.gov.au/awardsandorders/html/PR567241.htm" TargetMode="External"/><Relationship Id="rId205" Type="http://schemas.openxmlformats.org/officeDocument/2006/relationships/hyperlink" Target="http://www.fwc.gov.au/awardsandorders/html/PR583039.htm" TargetMode="External"/><Relationship Id="rId226" Type="http://schemas.openxmlformats.org/officeDocument/2006/relationships/hyperlink" Target="http://www.fwc.gov.au/awardsandorders/html/PR525068.htm" TargetMode="External"/><Relationship Id="rId247" Type="http://schemas.openxmlformats.org/officeDocument/2006/relationships/hyperlink" Target="https://www.fwc.gov.au/documents/awardsandorders/html/pr709080.htm" TargetMode="External"/><Relationship Id="rId107" Type="http://schemas.openxmlformats.org/officeDocument/2006/relationships/hyperlink" Target="http://www.fwc.gov.au/awardsandorders/html/PR997978.htm" TargetMode="External"/><Relationship Id="rId268" Type="http://schemas.openxmlformats.org/officeDocument/2006/relationships/hyperlink" Target="http://www.fwc.gov.au/awardsandorders/html/PR997978.htm" TargetMode="External"/><Relationship Id="rId289" Type="http://schemas.openxmlformats.org/officeDocument/2006/relationships/hyperlink" Target="https://www.fwc.gov.au/documents/awardsandorders/html/pr715192.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s://www.fwc.gov.au/documents/awardsandorders/html/pr609390.htm" TargetMode="External"/><Relationship Id="rId53" Type="http://schemas.openxmlformats.org/officeDocument/2006/relationships/hyperlink" Target="http://www.fwc.gov.au/awardsandorders/html/PR546051.htm" TargetMode="External"/><Relationship Id="rId74" Type="http://schemas.openxmlformats.org/officeDocument/2006/relationships/hyperlink" Target="https://www.fwc.gov.au/documents/awardsandorders/html/pr610236.htm" TargetMode="External"/><Relationship Id="rId128" Type="http://schemas.openxmlformats.org/officeDocument/2006/relationships/hyperlink" Target="http://www.fwc.gov.au/awardsandorders/html/PR559293.htm" TargetMode="External"/><Relationship Id="rId149" Type="http://schemas.openxmlformats.org/officeDocument/2006/relationships/hyperlink" Target="http://www.fwc.gov.au/awardsandorders/html/PR551781.htm" TargetMode="External"/><Relationship Id="rId5" Type="http://schemas.openxmlformats.org/officeDocument/2006/relationships/webSettings" Target="webSettings.xml"/><Relationship Id="rId95" Type="http://schemas.openxmlformats.org/officeDocument/2006/relationships/hyperlink" Target="http://www.fwc.gov.au/awardsandorders/html/PR522934.htm" TargetMode="External"/><Relationship Id="rId160" Type="http://schemas.openxmlformats.org/officeDocument/2006/relationships/hyperlink" Target="http://www.fwc.gov.au/awardsandorders/html/PR994532.htm" TargetMode="External"/><Relationship Id="rId181" Type="http://schemas.openxmlformats.org/officeDocument/2006/relationships/hyperlink" Target="http://www.fwc.gov.au/awardsandorders/html/PR546051.htm" TargetMode="External"/><Relationship Id="rId216" Type="http://schemas.openxmlformats.org/officeDocument/2006/relationships/hyperlink" Target="http://www.fwc.gov.au/awardsandorders/html/PR991580.htm" TargetMode="External"/><Relationship Id="rId237" Type="http://schemas.openxmlformats.org/officeDocument/2006/relationships/hyperlink" Target="http://www.fwc.gov.au/awardsandorders/html/PR994532.htm" TargetMode="External"/><Relationship Id="rId258" Type="http://schemas.openxmlformats.org/officeDocument/2006/relationships/hyperlink" Target="http://www.fwc.gov.au/awardsandorders/html/PR592689.htm" TargetMode="External"/><Relationship Id="rId279" Type="http://schemas.openxmlformats.org/officeDocument/2006/relationships/hyperlink" Target="http://www.fwc.gov.au/awardsandorders/html/PR573679.htm" TargetMode="External"/><Relationship Id="rId22" Type="http://schemas.openxmlformats.org/officeDocument/2006/relationships/hyperlink" Target="http://www.fwc.gov.au/awardsandorders/html/PR991580.htm" TargetMode="External"/><Relationship Id="rId43" Type="http://schemas.openxmlformats.org/officeDocument/2006/relationships/hyperlink" Target="http://www.fwc.gov.au/awardsandorders/html/PR542192.htm" TargetMode="External"/><Relationship Id="rId64" Type="http://schemas.openxmlformats.org/officeDocument/2006/relationships/hyperlink" Target="http://www.fwc.gov.au/awardsandorders/html/PR994532.htm" TargetMode="External"/><Relationship Id="rId118" Type="http://schemas.openxmlformats.org/officeDocument/2006/relationships/hyperlink" Target="http://www.fwc.gov.au/awardsandorders/html/PR544275.htm" TargetMode="External"/><Relationship Id="rId139" Type="http://schemas.openxmlformats.org/officeDocument/2006/relationships/hyperlink" Target="http://www.fwc.gov.au/awardsandorders/html/PR566882.htm" TargetMode="External"/><Relationship Id="rId290" Type="http://schemas.openxmlformats.org/officeDocument/2006/relationships/hyperlink" Target="https://www.fwc.gov.au/documents/awardsandorders/html/pr715192.htm" TargetMode="External"/><Relationship Id="rId85" Type="http://schemas.openxmlformats.org/officeDocument/2006/relationships/hyperlink" Target="https://www.fwc.gov.au/documents/awardsandorders/html/pr706992.htm" TargetMode="External"/><Relationship Id="rId150" Type="http://schemas.openxmlformats.org/officeDocument/2006/relationships/hyperlink" Target="http://www.fwc.gov.au/awardsandorders/html/PR566882.htm" TargetMode="External"/><Relationship Id="rId171" Type="http://schemas.openxmlformats.org/officeDocument/2006/relationships/hyperlink" Target="https://www.fwc.gov.au/documents/awardsandorders/html/pr610103.htm" TargetMode="External"/><Relationship Id="rId192" Type="http://schemas.openxmlformats.org/officeDocument/2006/relationships/hyperlink" Target="http://www.fwc.gov.au/awardsandorders/html/PR583039.htm" TargetMode="External"/><Relationship Id="rId206" Type="http://schemas.openxmlformats.org/officeDocument/2006/relationships/hyperlink" Target="http://www.fwc.gov.au/awardsandorders/html/PR583039.htm" TargetMode="External"/><Relationship Id="rId227" Type="http://schemas.openxmlformats.org/officeDocument/2006/relationships/hyperlink" Target="http://www.fwc.gov.au/awardsandorders/html/PR537893.htm" TargetMode="External"/><Relationship Id="rId248" Type="http://schemas.openxmlformats.org/officeDocument/2006/relationships/hyperlink" Target="http://www.fwc.gov.au/awardsandorders/html/PR542192.htm" TargetMode="External"/><Relationship Id="rId269" Type="http://schemas.openxmlformats.org/officeDocument/2006/relationships/hyperlink" Target="http://www.fwc.gov.au/awardsandorders/html/PR509103.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s://www.fwc.gov.au/documents/awardsandorders/html/pr610236.htm" TargetMode="External"/><Relationship Id="rId108" Type="http://schemas.openxmlformats.org/officeDocument/2006/relationships/hyperlink" Target="http://www.fwc.gov.au/awardsandorders/html/PR509103.htm" TargetMode="External"/><Relationship Id="rId129" Type="http://schemas.openxmlformats.org/officeDocument/2006/relationships/hyperlink" Target="http://www.fwc.gov.au/awardsandorders/html/pr593852.htm" TargetMode="External"/><Relationship Id="rId280" Type="http://schemas.openxmlformats.org/officeDocument/2006/relationships/hyperlink" Target="http://www.fwc.gov.au/awardsandorders/html/PR580863.htm" TargetMode="External"/><Relationship Id="rId54" Type="http://schemas.openxmlformats.org/officeDocument/2006/relationships/hyperlink" Target="http://www.fwc.gov.au/awardsandorders/html/PR503714.htm" TargetMode="External"/><Relationship Id="rId75" Type="http://schemas.openxmlformats.org/officeDocument/2006/relationships/hyperlink" Target="https://www.fwc.gov.au/documents/awardmod/download/nes.pdf" TargetMode="External"/><Relationship Id="rId96" Type="http://schemas.openxmlformats.org/officeDocument/2006/relationships/hyperlink" Target="http://www.fwc.gov.au/alldocuments/PR536737.htm" TargetMode="External"/><Relationship Id="rId140" Type="http://schemas.openxmlformats.org/officeDocument/2006/relationships/hyperlink" Target="http://www.fwc.gov.au/awardsandorders/html/PR579576.htm" TargetMode="External"/><Relationship Id="rId161" Type="http://schemas.openxmlformats.org/officeDocument/2006/relationships/hyperlink" Target="http://www.fwc.gov.au/awardsandorders/html/PR523055.htm" TargetMode="External"/><Relationship Id="rId182" Type="http://schemas.openxmlformats.org/officeDocument/2006/relationships/hyperlink" Target="http://www.fwc.gov.au/awardsandorders/html/PR994532.htm" TargetMode="External"/><Relationship Id="rId217" Type="http://schemas.openxmlformats.org/officeDocument/2006/relationships/hyperlink" Target="http://www.fwc.gov.au/awardsandorders/html/PR503714.htm" TargetMode="External"/><Relationship Id="rId6" Type="http://schemas.openxmlformats.org/officeDocument/2006/relationships/footnotes" Target="footnotes.xml"/><Relationship Id="rId238" Type="http://schemas.openxmlformats.org/officeDocument/2006/relationships/hyperlink" Target="http://www.fwc.gov.au/awardsandorders/html/PR998748.htm" TargetMode="External"/><Relationship Id="rId259" Type="http://schemas.openxmlformats.org/officeDocument/2006/relationships/hyperlink" Target="https://www.fwc.gov.au/documents/awardsandorders/html/pr606630.htm" TargetMode="External"/><Relationship Id="rId23" Type="http://schemas.openxmlformats.org/officeDocument/2006/relationships/hyperlink" Target="http://www.fwc.gov.au/awardsandorders/html/PR994620.htm" TargetMode="External"/><Relationship Id="rId119" Type="http://schemas.openxmlformats.org/officeDocument/2006/relationships/hyperlink" Target="https://www.fwc.gov.au/awardsandorders/html/PR549883.htm" TargetMode="External"/><Relationship Id="rId270" Type="http://schemas.openxmlformats.org/officeDocument/2006/relationships/hyperlink" Target="http://www.fwc.gov.au/awardsandorders/html/PR522934.htm" TargetMode="External"/><Relationship Id="rId291" Type="http://schemas.openxmlformats.org/officeDocument/2006/relationships/hyperlink" Target="https://www.fwc.gov.au/documents/awardsandorders/html/pr715192.htm" TargetMode="External"/><Relationship Id="rId44" Type="http://schemas.openxmlformats.org/officeDocument/2006/relationships/hyperlink" Target="http://www.fwc.gov.au/awardsandorders/html/PR542192.htm" TargetMode="External"/><Relationship Id="rId65" Type="http://schemas.openxmlformats.org/officeDocument/2006/relationships/hyperlink" Target="http://www.fwc.gov.au/awardsandorders/html/PR994532.htm"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s://www.fwc.gov.au/documents/awardsandorders/html/pr606397.htm" TargetMode="External"/><Relationship Id="rId151" Type="http://schemas.openxmlformats.org/officeDocument/2006/relationships/hyperlink" Target="http://www.fwc.gov.au/awardsandorders/html/PR579576.htm" TargetMode="External"/><Relationship Id="rId172" Type="http://schemas.openxmlformats.org/officeDocument/2006/relationships/hyperlink" Target="https://www.fwc.gov.au/documents/awardsandorders/html/pr610103.htm" TargetMode="External"/><Relationship Id="rId193" Type="http://schemas.openxmlformats.org/officeDocument/2006/relationships/hyperlink" Target="http://www.fwc.gov.au/awardsandorders/html/PR567241.htm" TargetMode="External"/><Relationship Id="rId207" Type="http://schemas.openxmlformats.org/officeDocument/2006/relationships/hyperlink" Target="http://www.fwc.gov.au/awardsandorders/html/PR567241.htm" TargetMode="External"/><Relationship Id="rId228" Type="http://schemas.openxmlformats.org/officeDocument/2006/relationships/hyperlink" Target="http://www.fwc.gov.au/awardsandorders/html/PR542192.htm" TargetMode="External"/><Relationship Id="rId249" Type="http://schemas.openxmlformats.org/officeDocument/2006/relationships/hyperlink" Target="http://www.fwc.gov.au/awardsandorders/html/PR542192.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22934.htm" TargetMode="External"/><Relationship Id="rId260" Type="http://schemas.openxmlformats.org/officeDocument/2006/relationships/hyperlink" Target="https://www.fwc.gov.au/documents/awardsandorders/html/pr709080.htm" TargetMode="External"/><Relationship Id="rId281" Type="http://schemas.openxmlformats.org/officeDocument/2006/relationships/hyperlink" Target="http://www.fwc.gov.au/documents/awardsandorders/html/pr598110.htm" TargetMode="External"/><Relationship Id="rId34" Type="http://schemas.openxmlformats.org/officeDocument/2006/relationships/hyperlink" Target="https://www.fwc.gov.au/documents/awardsandorders/html/pr701475.htm" TargetMode="External"/><Relationship Id="rId55" Type="http://schemas.openxmlformats.org/officeDocument/2006/relationships/hyperlink" Target="http://www.fwc.gov.au/awardsandorders/html/PR503714.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44275.htm" TargetMode="External"/><Relationship Id="rId120" Type="http://schemas.openxmlformats.org/officeDocument/2006/relationships/hyperlink" Target="https://www.fwc.gov.au/awardsandorders/html/PR566750.htm" TargetMode="External"/><Relationship Id="rId141" Type="http://schemas.openxmlformats.org/officeDocument/2006/relationships/hyperlink" Target="http://www.fwc.gov.au/awardsandorders/html/PR592330.htm" TargetMode="External"/><Relationship Id="rId7" Type="http://schemas.openxmlformats.org/officeDocument/2006/relationships/endnotes" Target="endnotes.xml"/><Relationship Id="rId162" Type="http://schemas.openxmlformats.org/officeDocument/2006/relationships/hyperlink" Target="http://www.fwc.gov.au/alldocuments/PR536858.htm" TargetMode="External"/><Relationship Id="rId183" Type="http://schemas.openxmlformats.org/officeDocument/2006/relationships/hyperlink" Target="http://www.fwc.gov.au/awardsandorders/html/PR546051.htm" TargetMode="External"/><Relationship Id="rId218" Type="http://schemas.openxmlformats.org/officeDocument/2006/relationships/hyperlink" Target="http://www.fwc.gov.au/awardsandorders/html/PR503714.htm" TargetMode="External"/><Relationship Id="rId239" Type="http://schemas.openxmlformats.org/officeDocument/2006/relationships/hyperlink" Target="http://www.fwc.gov.au/awardsandorders/html/PR510670.htm" TargetMode="External"/><Relationship Id="rId2" Type="http://schemas.openxmlformats.org/officeDocument/2006/relationships/numbering" Target="numbering.xml"/><Relationship Id="rId29" Type="http://schemas.openxmlformats.org/officeDocument/2006/relationships/hyperlink" Target="http://www.fwc.gov.au/awardsandorders/html/PR573679.htm" TargetMode="External"/><Relationship Id="rId250" Type="http://schemas.openxmlformats.org/officeDocument/2006/relationships/hyperlink" Target="http://www.fwc.gov.au/awardsandorders/html/PR994532.htm" TargetMode="External"/><Relationship Id="rId255" Type="http://schemas.openxmlformats.org/officeDocument/2006/relationships/hyperlink" Target="http://www.fwc.gov.au/awardsandorders/html/PR551831.htm" TargetMode="External"/><Relationship Id="rId271" Type="http://schemas.openxmlformats.org/officeDocument/2006/relationships/hyperlink" Target="http://www.fwc.gov.au/awardsandorders/html/PR545787.htm" TargetMode="External"/><Relationship Id="rId276" Type="http://schemas.openxmlformats.org/officeDocument/2006/relationships/hyperlink" Target="http://www.fwc.gov.au/awardsandorders/html/pr532631.htm" TargetMode="External"/><Relationship Id="rId292" Type="http://schemas.openxmlformats.org/officeDocument/2006/relationships/hyperlink" Target="https://www.fwc.gov.au/documents/awardsandorders/html/pr712202.htm" TargetMode="External"/><Relationship Id="rId297" Type="http://schemas.openxmlformats.org/officeDocument/2006/relationships/hyperlink" Target="http://www.fwc.gov.au/awardsandorders/html/PR585480.htm" TargetMode="External"/><Relationship Id="rId24" Type="http://schemas.openxmlformats.org/officeDocument/2006/relationships/hyperlink" Target="http://www.fwc.gov.au/awardsandorders/html/PR994532.htm" TargetMode="External"/><Relationship Id="rId40" Type="http://schemas.openxmlformats.org/officeDocument/2006/relationships/hyperlink" Target="http://www.fwc.gov.au/awardsandorders/html/PR991580.htm" TargetMode="External"/><Relationship Id="rId45" Type="http://schemas.openxmlformats.org/officeDocument/2006/relationships/hyperlink" Target="http://www.fwc.gov.au/awardsandorders/html/PR994532.htm" TargetMode="External"/><Relationship Id="rId66" Type="http://schemas.openxmlformats.org/officeDocument/2006/relationships/hyperlink" Target="http://www.fwc.gov.au/awardmod/download/nes.pdf"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lldocuments/PR536737.htm" TargetMode="External"/><Relationship Id="rId115" Type="http://schemas.openxmlformats.org/officeDocument/2006/relationships/hyperlink" Target="https://www.fwc.gov.au/documents/awardsandorders/html/pr606397.htm" TargetMode="External"/><Relationship Id="rId131" Type="http://schemas.openxmlformats.org/officeDocument/2006/relationships/hyperlink" Target="https://www.fwc.gov.au/documents/awardsandorders/html/pr707485.htm" TargetMode="External"/><Relationship Id="rId136" Type="http://schemas.openxmlformats.org/officeDocument/2006/relationships/hyperlink" Target="http://www.fwc.gov.au/awardsandorders/html/PR523055.htm" TargetMode="External"/><Relationship Id="rId157" Type="http://schemas.openxmlformats.org/officeDocument/2006/relationships/hyperlink" Target="http://www.fwc.gov.au/awardsandorders/html/PR579576.htm" TargetMode="External"/><Relationship Id="rId178" Type="http://schemas.openxmlformats.org/officeDocument/2006/relationships/hyperlink" Target="http://www.legislation.gov.au/Series/C2009A00028" TargetMode="External"/><Relationship Id="rId301" Type="http://schemas.openxmlformats.org/officeDocument/2006/relationships/footer" Target="footer5.xml"/><Relationship Id="rId61" Type="http://schemas.openxmlformats.org/officeDocument/2006/relationships/hyperlink" Target="http://www.fwc.gov.au/awardsandorders/html/PR994532.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592330.htm" TargetMode="External"/><Relationship Id="rId173" Type="http://schemas.openxmlformats.org/officeDocument/2006/relationships/hyperlink" Target="http://www.fwc.gov.au/awardmod/download/nes.pdf" TargetMode="External"/><Relationship Id="rId194" Type="http://schemas.openxmlformats.org/officeDocument/2006/relationships/hyperlink" Target="http://www.fwc.gov.au/awardsandorders/html/PR567241.htm" TargetMode="External"/><Relationship Id="rId199" Type="http://schemas.openxmlformats.org/officeDocument/2006/relationships/hyperlink" Target="http://www.fwc.gov.au/awardsandorders/html/PR583039.htm" TargetMode="External"/><Relationship Id="rId203" Type="http://schemas.openxmlformats.org/officeDocument/2006/relationships/hyperlink" Target="http://www.fwc.gov.au/awardsandorders/html/PR583039.htm" TargetMode="External"/><Relationship Id="rId208" Type="http://schemas.openxmlformats.org/officeDocument/2006/relationships/hyperlink" Target="http://www.fwc.gov.au/awardsandorders/html/PR583039.htm" TargetMode="External"/><Relationship Id="rId229" Type="http://schemas.openxmlformats.org/officeDocument/2006/relationships/hyperlink" Target="http://www.fwc.gov.au/awardsandorders/html/PR551831.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998748.htm" TargetMode="External"/><Relationship Id="rId240" Type="http://schemas.openxmlformats.org/officeDocument/2006/relationships/hyperlink" Target="http://www.fwc.gov.au/awardsandorders/html/PR525068.htm" TargetMode="External"/><Relationship Id="rId245" Type="http://schemas.openxmlformats.org/officeDocument/2006/relationships/hyperlink" Target="http://www.fwc.gov.au/awardsandorders/html/PR592689.htm" TargetMode="External"/><Relationship Id="rId261" Type="http://schemas.openxmlformats.org/officeDocument/2006/relationships/hyperlink" Target="http://www.fwc.gov.au/awardsandorders/html/PR991580.htm" TargetMode="External"/><Relationship Id="rId266" Type="http://schemas.openxmlformats.org/officeDocument/2006/relationships/hyperlink" Target="http://www.fwc.gov.au/awardsandorders/html/PR994532.htm" TargetMode="External"/><Relationship Id="rId287" Type="http://schemas.openxmlformats.org/officeDocument/2006/relationships/hyperlink" Target="https://www.fwc.gov.au/documents/awardsandorders/html/pr715192.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awardsandorders/html/PR583039.htm" TargetMode="External"/><Relationship Id="rId35" Type="http://schemas.openxmlformats.org/officeDocument/2006/relationships/header" Target="header1.xml"/><Relationship Id="rId56" Type="http://schemas.openxmlformats.org/officeDocument/2006/relationships/hyperlink" Target="http://www.fwc.gov.au/awardsandorders/html/PR997772.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59293.htm" TargetMode="External"/><Relationship Id="rId105" Type="http://schemas.openxmlformats.org/officeDocument/2006/relationships/hyperlink" Target="https://www.fwc.gov.au/documents/awardsandorders/html/pr606397.htm" TargetMode="External"/><Relationship Id="rId126" Type="http://schemas.openxmlformats.org/officeDocument/2006/relationships/hyperlink" Target="http://www.fwc.gov.au/awardsandorders/html/PR559293.htm" TargetMode="External"/><Relationship Id="rId147" Type="http://schemas.openxmlformats.org/officeDocument/2006/relationships/hyperlink" Target="http://www.fwc.gov.au/awardsandorders/html/PR523055.htm" TargetMode="External"/><Relationship Id="rId168" Type="http://schemas.openxmlformats.org/officeDocument/2006/relationships/hyperlink" Target="http://www.fwc.gov.au/awardsandorders/html/PR503714.htm" TargetMode="External"/><Relationship Id="rId282" Type="http://schemas.openxmlformats.org/officeDocument/2006/relationships/hyperlink" Target="http://www.fwc.gov.au/documents/awardsandorders/html/pr701683.htm" TargetMode="External"/><Relationship Id="rId8" Type="http://schemas.openxmlformats.org/officeDocument/2006/relationships/hyperlink" Target="https://www.fwc.gov.au/documents/awardsandorders/html/pr715192.htm" TargetMode="External"/><Relationship Id="rId51" Type="http://schemas.openxmlformats.org/officeDocument/2006/relationships/hyperlink" Target="http://www.fwc.gov.au/awardsandorders/html/PR994532.htm" TargetMode="External"/><Relationship Id="rId72" Type="http://schemas.openxmlformats.org/officeDocument/2006/relationships/hyperlink" Target="https://www.fwc.gov.au/documents/awardsandorders/html/pr610236.htm" TargetMode="External"/><Relationship Id="rId93" Type="http://schemas.openxmlformats.org/officeDocument/2006/relationships/hyperlink" Target="http://www.fwc.gov.au/awardsandorders/html/PR997978.htm" TargetMode="External"/><Relationship Id="rId98" Type="http://schemas.openxmlformats.org/officeDocument/2006/relationships/hyperlink" Target="https://www.fwc.gov.au/awardsandorders/html/PR549883.htm" TargetMode="External"/><Relationship Id="rId121" Type="http://schemas.openxmlformats.org/officeDocument/2006/relationships/hyperlink" Target="http://www.fwc.gov.au/awardsandorders/html/PR544275.htm" TargetMode="External"/><Relationship Id="rId142" Type="http://schemas.openxmlformats.org/officeDocument/2006/relationships/hyperlink" Target="https://www.fwc.gov.au/documents/awardsandorders/html/pr606552.htm" TargetMode="External"/><Relationship Id="rId163" Type="http://schemas.openxmlformats.org/officeDocument/2006/relationships/hyperlink" Target="http://www.fwc.gov.au/awardsandorders/html/PR551781.htm" TargetMode="External"/><Relationship Id="rId184" Type="http://schemas.openxmlformats.org/officeDocument/2006/relationships/hyperlink" Target="http://www.fwc.gov.au/awardsandorders/html/PR546051.htm" TargetMode="External"/><Relationship Id="rId189" Type="http://schemas.openxmlformats.org/officeDocument/2006/relationships/hyperlink" Target="http://www.legislation.gov.au/Series/C2009A00028" TargetMode="External"/><Relationship Id="rId219" Type="http://schemas.openxmlformats.org/officeDocument/2006/relationships/hyperlink" Target="http://www.fwc.gov.au/awardsandorders/html/PR991580.htm" TargetMode="External"/><Relationship Id="rId3" Type="http://schemas.openxmlformats.org/officeDocument/2006/relationships/styles" Target="styles.xml"/><Relationship Id="rId214" Type="http://schemas.openxmlformats.org/officeDocument/2006/relationships/hyperlink" Target="https://www.fwc.gov.au/documents/awardsandorders/html/pr712202.htm" TargetMode="External"/><Relationship Id="rId230" Type="http://schemas.openxmlformats.org/officeDocument/2006/relationships/hyperlink" Target="http://www.fwc.gov.au/awardsandorders/html/PR568050.htm" TargetMode="External"/><Relationship Id="rId235" Type="http://schemas.openxmlformats.org/officeDocument/2006/relationships/hyperlink" Target="http://www.fwc.gov.au/awardsandorders/html/PR568050.htm" TargetMode="External"/><Relationship Id="rId251" Type="http://schemas.openxmlformats.org/officeDocument/2006/relationships/hyperlink" Target="http://www.fwc.gov.au/awardsandorders/html/PR998748.htm" TargetMode="External"/><Relationship Id="rId256" Type="http://schemas.openxmlformats.org/officeDocument/2006/relationships/hyperlink" Target="http://www.fwc.gov.au/awardsandorders/html/PR568050.htm" TargetMode="External"/><Relationship Id="rId277" Type="http://schemas.openxmlformats.org/officeDocument/2006/relationships/hyperlink" Target="http://www.fwc.gov.au/awardsandorders/html/pr544519.htm" TargetMode="External"/><Relationship Id="rId298" Type="http://schemas.openxmlformats.org/officeDocument/2006/relationships/hyperlink" Target="http://www.fwc.gov.au/documents/documents/modern_awards/toil-agreement.pdf" TargetMode="External"/><Relationship Id="rId25" Type="http://schemas.openxmlformats.org/officeDocument/2006/relationships/hyperlink" Target="http://www.fwc.gov.au/awardsandorders/html/pr532631.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sandorders/html/PR542192.htm" TargetMode="External"/><Relationship Id="rId116" Type="http://schemas.openxmlformats.org/officeDocument/2006/relationships/hyperlink" Target="https://www.fwc.gov.au/documents/awardsandorders/html/pr707485.htm" TargetMode="External"/><Relationship Id="rId137" Type="http://schemas.openxmlformats.org/officeDocument/2006/relationships/hyperlink" Target="http://www.fwc.gov.au/alldocuments/PR536858.htm" TargetMode="External"/><Relationship Id="rId158" Type="http://schemas.openxmlformats.org/officeDocument/2006/relationships/hyperlink" Target="http://www.fwc.gov.au/awardsandorders/html/PR592330.htm" TargetMode="External"/><Relationship Id="rId272" Type="http://schemas.openxmlformats.org/officeDocument/2006/relationships/hyperlink" Target="http://www.fwc.gov.au/awardsandorders/html/PR551660.htm" TargetMode="External"/><Relationship Id="rId293" Type="http://schemas.openxmlformats.org/officeDocument/2006/relationships/hyperlink" Target="http://www.fwc.gov.au/awardsandorders/html/PR583039.htm" TargetMode="External"/><Relationship Id="rId302" Type="http://schemas.openxmlformats.org/officeDocument/2006/relationships/fontTable" Target="fontTable.xm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92.htm" TargetMode="External"/><Relationship Id="rId62" Type="http://schemas.openxmlformats.org/officeDocument/2006/relationships/hyperlink" Target="http://www.fwc.gov.au/awardsandorders/html/PR994532.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51660.htm" TargetMode="External"/><Relationship Id="rId132" Type="http://schemas.openxmlformats.org/officeDocument/2006/relationships/hyperlink" Target="http://www.fwc.gov.au/documents/documents/modern_awards/allowances/MA000072-all.pdf" TargetMode="External"/><Relationship Id="rId153" Type="http://schemas.openxmlformats.org/officeDocument/2006/relationships/hyperlink" Target="https://www.fwc.gov.au/documents/awardsandorders/html/pr606552.htm" TargetMode="External"/><Relationship Id="rId174" Type="http://schemas.openxmlformats.org/officeDocument/2006/relationships/hyperlink" Target="http://www.legislation.gov.au/Series/C2009A00028" TargetMode="External"/><Relationship Id="rId179" Type="http://schemas.openxmlformats.org/officeDocument/2006/relationships/hyperlink" Target="http://www.fwc.gov.au/awardsandorders/html/PR994620.htm" TargetMode="External"/><Relationship Id="rId195" Type="http://schemas.openxmlformats.org/officeDocument/2006/relationships/hyperlink" Target="http://www.fwc.gov.au/awardsandorders/html/PR583039.htm" TargetMode="External"/><Relationship Id="rId209" Type="http://schemas.openxmlformats.org/officeDocument/2006/relationships/hyperlink" Target="http://www.fwc.gov.au/awardsandorders/html/PR583039.htm" TargetMode="External"/><Relationship Id="rId190" Type="http://schemas.openxmlformats.org/officeDocument/2006/relationships/hyperlink" Target="http://www.legislation.gov.au/Series/C2009A00028" TargetMode="External"/><Relationship Id="rId204" Type="http://schemas.openxmlformats.org/officeDocument/2006/relationships/hyperlink" Target="http://www.fwc.gov.au/awardsandorders/html/PR567241.htm" TargetMode="External"/><Relationship Id="rId220" Type="http://schemas.openxmlformats.org/officeDocument/2006/relationships/hyperlink" Target="http://www.fwc.gov.au/awardsandorders/html/PR994532.htm" TargetMode="External"/><Relationship Id="rId225" Type="http://schemas.openxmlformats.org/officeDocument/2006/relationships/hyperlink" Target="http://www.fwc.gov.au/awardsandorders/html/PR510670.htm" TargetMode="External"/><Relationship Id="rId241" Type="http://schemas.openxmlformats.org/officeDocument/2006/relationships/hyperlink" Target="http://www.fwc.gov.au/awardsandorders/html/PR537893.htm" TargetMode="External"/><Relationship Id="rId246" Type="http://schemas.openxmlformats.org/officeDocument/2006/relationships/hyperlink" Target="https://www.fwc.gov.au/documents/awardsandorders/html/pr606630.htm" TargetMode="External"/><Relationship Id="rId267" Type="http://schemas.openxmlformats.org/officeDocument/2006/relationships/hyperlink" Target="http://www.fwc.gov.au/awardsandorders/html/PR991580.htm" TargetMode="External"/><Relationship Id="rId288" Type="http://schemas.openxmlformats.org/officeDocument/2006/relationships/hyperlink" Target="https://www.fwc.gov.au/documents/awardsandorders/html/pr715192.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fwc.gov.au/awardsandorders/html/PR997772.htm" TargetMode="External"/><Relationship Id="rId106" Type="http://schemas.openxmlformats.org/officeDocument/2006/relationships/hyperlink" Target="https://www.fwc.gov.au/documents/awardsandorders/html/pr707485.htm" TargetMode="External"/><Relationship Id="rId127" Type="http://schemas.openxmlformats.org/officeDocument/2006/relationships/hyperlink" Target="http://www.fwc.gov.au/awardsandorders/html/PR544275.htm" TargetMode="External"/><Relationship Id="rId262" Type="http://schemas.openxmlformats.org/officeDocument/2006/relationships/hyperlink" Target="http://www.fwc.gov.au/awardsandorders/html/PR544275.htm" TargetMode="External"/><Relationship Id="rId283" Type="http://schemas.openxmlformats.org/officeDocument/2006/relationships/hyperlink" Target="https://www.fwc.gov.au/documents/awardsandorders/html/pr712202.htm" TargetMode="External"/><Relationship Id="rId10" Type="http://schemas.openxmlformats.org/officeDocument/2006/relationships/hyperlink" Target="https://www.fwc.gov.au/awards-and-agreements/modern-award-reviews/4-yearly-review/award-stage/award-review-documents/MA000072?m=AM2014/80" TargetMode="External"/><Relationship Id="rId31" Type="http://schemas.openxmlformats.org/officeDocument/2006/relationships/hyperlink" Target="http://www.fwc.gov.au/awardsandorders/html/PR585480.htm" TargetMode="External"/><Relationship Id="rId52" Type="http://schemas.openxmlformats.org/officeDocument/2006/relationships/hyperlink" Target="http://www.fwc.gov.au/awardsandorders/html/PR546051.htm" TargetMode="External"/><Relationship Id="rId73" Type="http://schemas.openxmlformats.org/officeDocument/2006/relationships/hyperlink" Target="http://www.fwc.gov.au/awardsandorders/html/PR542192.htm" TargetMode="External"/><Relationship Id="rId78" Type="http://schemas.openxmlformats.org/officeDocument/2006/relationships/hyperlink" Target="https://www.fwc.gov.au/documents/awardsandorders/html/pr700592.htm" TargetMode="External"/><Relationship Id="rId94" Type="http://schemas.openxmlformats.org/officeDocument/2006/relationships/hyperlink" Target="http://www.fwc.gov.au/awardsandorders/html/PR509103.htm" TargetMode="External"/><Relationship Id="rId99" Type="http://schemas.openxmlformats.org/officeDocument/2006/relationships/hyperlink" Target="http://www.fwc.gov.au/awardsandorders/html/PR551660.htm" TargetMode="External"/><Relationship Id="rId101" Type="http://schemas.openxmlformats.org/officeDocument/2006/relationships/hyperlink" Target="https://www.fwc.gov.au/awardsandorders/html/PR566750.htm" TargetMode="External"/><Relationship Id="rId122" Type="http://schemas.openxmlformats.org/officeDocument/2006/relationships/hyperlink" Target="http://www.fwc.gov.au/awardsandorders/html/PR559293.htm" TargetMode="External"/><Relationship Id="rId143" Type="http://schemas.openxmlformats.org/officeDocument/2006/relationships/hyperlink" Target="https://www.fwc.gov.au/documents/awardsandorders/html/pr704182.htm" TargetMode="External"/><Relationship Id="rId148" Type="http://schemas.openxmlformats.org/officeDocument/2006/relationships/hyperlink" Target="http://www.fwc.gov.au/alldocuments/PR536858.htm" TargetMode="External"/><Relationship Id="rId164" Type="http://schemas.openxmlformats.org/officeDocument/2006/relationships/hyperlink" Target="http://www.fwc.gov.au/awardsandorders/html/PR523055.htm" TargetMode="External"/><Relationship Id="rId169" Type="http://schemas.openxmlformats.org/officeDocument/2006/relationships/hyperlink" Target="http://www.fwc.gov.au/awardsandorders/html/PR561478.htm" TargetMode="External"/><Relationship Id="rId185" Type="http://schemas.openxmlformats.org/officeDocument/2006/relationships/hyperlink" Target="http://www.fwc.gov.au/awardsandorders/html/PR546051.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532.htm" TargetMode="External"/><Relationship Id="rId210" Type="http://schemas.openxmlformats.org/officeDocument/2006/relationships/hyperlink" Target="http://www.fwc.gov.au/awardsandorders/html/PR583039.htm" TargetMode="External"/><Relationship Id="rId215" Type="http://schemas.openxmlformats.org/officeDocument/2006/relationships/hyperlink" Target="https://www.fwc.gov.au/documents/awardsandorders/html/pr609390.htm" TargetMode="External"/><Relationship Id="rId236" Type="http://schemas.openxmlformats.org/officeDocument/2006/relationships/hyperlink" Target="http://www.jobaccess.gov.au" TargetMode="External"/><Relationship Id="rId257" Type="http://schemas.openxmlformats.org/officeDocument/2006/relationships/hyperlink" Target="http://www.fwc.gov.au/awardsandorders/html/PR581528.htm" TargetMode="External"/><Relationship Id="rId278" Type="http://schemas.openxmlformats.org/officeDocument/2006/relationships/hyperlink" Target="http://www.fwc.gov.au/awardsandorders/html/PR557581.htm" TargetMode="External"/><Relationship Id="rId26" Type="http://schemas.openxmlformats.org/officeDocument/2006/relationships/hyperlink" Target="http://www.fwc.gov.au/awardsandorders/html/PR544519.htm" TargetMode="External"/><Relationship Id="rId231" Type="http://schemas.openxmlformats.org/officeDocument/2006/relationships/hyperlink" Target="http://www.fwc.gov.au/awardsandorders/html/PR581528.htm" TargetMode="External"/><Relationship Id="rId252" Type="http://schemas.openxmlformats.org/officeDocument/2006/relationships/hyperlink" Target="http://www.fwc.gov.au/awardsandorders/html/PR510670.htm" TargetMode="External"/><Relationship Id="rId273" Type="http://schemas.openxmlformats.org/officeDocument/2006/relationships/hyperlink" Target="https://www.fwc.gov.au/awardsandorders/html/PR566750.htm" TargetMode="External"/><Relationship Id="rId294" Type="http://schemas.openxmlformats.org/officeDocument/2006/relationships/hyperlink" Target="http://www.fwc.gov.au/documents/documents/modern_awards/leave-in-advance-agreement.pdf" TargetMode="External"/><Relationship Id="rId47" Type="http://schemas.openxmlformats.org/officeDocument/2006/relationships/hyperlink" Target="http://www.fwc.gov.au/awardsandorders/html/PR503714.htm" TargetMode="External"/><Relationship Id="rId68" Type="http://schemas.openxmlformats.org/officeDocument/2006/relationships/hyperlink" Target="https://www.fwc.gov.au/documents/awardsandorders/html/pr610236.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awardsandorders/html/PR566750.htm" TargetMode="External"/><Relationship Id="rId133" Type="http://schemas.openxmlformats.org/officeDocument/2006/relationships/hyperlink" Target="http://www.fwc.gov.au/awardsandorders/html/PR994532.htm" TargetMode="External"/><Relationship Id="rId154" Type="http://schemas.openxmlformats.org/officeDocument/2006/relationships/hyperlink" Target="https://www.fwc.gov.au/documents/awardsandorders/html/pr704182.htm" TargetMode="External"/><Relationship Id="rId175" Type="http://schemas.openxmlformats.org/officeDocument/2006/relationships/hyperlink" Target="http://www.legislation.gov.au/Series/C2009A00028" TargetMode="External"/><Relationship Id="rId196" Type="http://schemas.openxmlformats.org/officeDocument/2006/relationships/hyperlink" Target="http://www.fwc.gov.au/awardsandorders/html/PR567241.htm" TargetMode="External"/><Relationship Id="rId200" Type="http://schemas.openxmlformats.org/officeDocument/2006/relationships/hyperlink" Target="http://www.fwc.gov.au/awardsandorders/html/PR583039.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4532.htm" TargetMode="External"/><Relationship Id="rId242" Type="http://schemas.openxmlformats.org/officeDocument/2006/relationships/hyperlink" Target="http://www.fwc.gov.au/awardsandorders/html/PR551831.htm" TargetMode="External"/><Relationship Id="rId263" Type="http://schemas.openxmlformats.org/officeDocument/2006/relationships/hyperlink" Target="http://www.fwc.gov.au/awardsandorders/html/PR544275.htm" TargetMode="External"/><Relationship Id="rId284" Type="http://schemas.openxmlformats.org/officeDocument/2006/relationships/hyperlink" Target="https://www.fwc.gov.au/documents/awardsandorders/html/pr715192.htm" TargetMode="External"/><Relationship Id="rId37" Type="http://schemas.openxmlformats.org/officeDocument/2006/relationships/footer" Target="footer1.xml"/><Relationship Id="rId58" Type="http://schemas.openxmlformats.org/officeDocument/2006/relationships/hyperlink" Target="http://www.fwc.gov.au/awardsandorders/html/PR546051.htm" TargetMode="External"/><Relationship Id="rId79" Type="http://schemas.openxmlformats.org/officeDocument/2006/relationships/hyperlink" Target="https://www.fwc.gov.au/documents/awardsandorders/html/pr700592.htm" TargetMode="External"/><Relationship Id="rId102" Type="http://schemas.openxmlformats.org/officeDocument/2006/relationships/hyperlink" Target="https://www.fwc.gov.au/awardsandorders/html/PR579851.htm" TargetMode="External"/><Relationship Id="rId123" Type="http://schemas.openxmlformats.org/officeDocument/2006/relationships/hyperlink" Target="http://www.fwc.gov.au/awardsandorders/html/PR544275.htm" TargetMode="External"/><Relationship Id="rId144" Type="http://schemas.openxmlformats.org/officeDocument/2006/relationships/hyperlink" Target="https://www.fwc.gov.au/documents/awardsandorders/html/pr707711.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994532.htm" TargetMode="External"/><Relationship Id="rId186" Type="http://schemas.openxmlformats.org/officeDocument/2006/relationships/hyperlink" Target="http://www.fwc.gov.au/awardsandorders/html/PR585480.htm" TargetMode="External"/><Relationship Id="rId211" Type="http://schemas.openxmlformats.org/officeDocument/2006/relationships/hyperlink" Target="http://www.fwc.gov.au/awardsandorders/html/PR583039.htm" TargetMode="External"/><Relationship Id="rId232" Type="http://schemas.openxmlformats.org/officeDocument/2006/relationships/hyperlink" Target="http://www.fwc.gov.au/awardsandorders/html/PR592689.htm" TargetMode="External"/><Relationship Id="rId253" Type="http://schemas.openxmlformats.org/officeDocument/2006/relationships/hyperlink" Target="http://www.fwc.gov.au/awardsandorders/html/PR525068.htm" TargetMode="External"/><Relationship Id="rId274" Type="http://schemas.openxmlformats.org/officeDocument/2006/relationships/hyperlink" Target="https://www.fwc.gov.au/awardsandorders/html/PR579851.htm" TargetMode="External"/><Relationship Id="rId295" Type="http://schemas.openxmlformats.org/officeDocument/2006/relationships/hyperlink" Target="http://www.fwc.gov.au/awardsandorders/html/PR583039.htm" TargetMode="External"/><Relationship Id="rId27" Type="http://schemas.openxmlformats.org/officeDocument/2006/relationships/hyperlink" Target="http://www.fwc.gov.au/awardsandorders/html/pr546288.htm" TargetMode="External"/><Relationship Id="rId48" Type="http://schemas.openxmlformats.org/officeDocument/2006/relationships/hyperlink" Target="http://www.fwc.gov.au/awardsandorders/html/PR544275.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s://www.fwc.gov.au/awardsandorders/html/PR579851.htm" TargetMode="External"/><Relationship Id="rId134" Type="http://schemas.openxmlformats.org/officeDocument/2006/relationships/hyperlink" Target="http://www.fwc.gov.au/awardsandorders/html/PR998082.htm" TargetMode="External"/><Relationship Id="rId80" Type="http://schemas.openxmlformats.org/officeDocument/2006/relationships/hyperlink" Target="https://www.fwc.gov.au/documents/awardsandorders/html/pr610236.htm" TargetMode="External"/><Relationship Id="rId155" Type="http://schemas.openxmlformats.org/officeDocument/2006/relationships/hyperlink" Target="https://www.fwc.gov.au/documents/awardsandorders/html/pr707711.htm" TargetMode="External"/><Relationship Id="rId176" Type="http://schemas.openxmlformats.org/officeDocument/2006/relationships/hyperlink" Target="http://www.legislation.gov.au/Series/C2009A00028" TargetMode="External"/><Relationship Id="rId197" Type="http://schemas.openxmlformats.org/officeDocument/2006/relationships/hyperlink" Target="http://www.fwc.gov.au/awardsandorders/html/PR583039.htm" TargetMode="External"/><Relationship Id="rId201" Type="http://schemas.openxmlformats.org/officeDocument/2006/relationships/hyperlink" Target="http://www.fwc.gov.au/awardsandorders/html/PR583039.htm" TargetMode="External"/><Relationship Id="rId222" Type="http://schemas.openxmlformats.org/officeDocument/2006/relationships/hyperlink" Target="http://www.fwc.gov.au/awardsandorders/html/PR991580.htm" TargetMode="External"/><Relationship Id="rId243" Type="http://schemas.openxmlformats.org/officeDocument/2006/relationships/hyperlink" Target="http://www.fwc.gov.au/awardsandorders/html/PR568050.htm" TargetMode="External"/><Relationship Id="rId264" Type="http://schemas.openxmlformats.org/officeDocument/2006/relationships/hyperlink" Target="http://www.fwc.gov.au/awardsandorders/html/PR544275.htm" TargetMode="External"/><Relationship Id="rId285" Type="http://schemas.openxmlformats.org/officeDocument/2006/relationships/hyperlink" Target="https://www.fwc.gov.au/documents/awardsandorders/html/pr715192.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2.xml"/><Relationship Id="rId59" Type="http://schemas.openxmlformats.org/officeDocument/2006/relationships/hyperlink" Target="http://www.fwc.gov.au/awardsandorders/html/PR546051.htm" TargetMode="External"/><Relationship Id="rId103" Type="http://schemas.openxmlformats.org/officeDocument/2006/relationships/hyperlink" Target="http://www.fwc.gov.au/awardsandorders/html/PR592170.htm" TargetMode="External"/><Relationship Id="rId124" Type="http://schemas.openxmlformats.org/officeDocument/2006/relationships/hyperlink" Target="http://www.fwc.gov.au/awardsandorders/html/PR559293.htm" TargetMode="External"/><Relationship Id="rId70" Type="http://schemas.openxmlformats.org/officeDocument/2006/relationships/hyperlink" Target="http://www.fwc.gov.au/awardsandorders/html/pr546288.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998082.htm" TargetMode="External"/><Relationship Id="rId166" Type="http://schemas.openxmlformats.org/officeDocument/2006/relationships/hyperlink" Target="http://www.fwc.gov.au/awardsandorders/html/PR561478.htm" TargetMode="External"/><Relationship Id="rId187" Type="http://schemas.openxmlformats.org/officeDocument/2006/relationships/hyperlink" Target="http://www.fwc.gov.au/awardsandorders/html/PR585480.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712202.htm" TargetMode="External"/><Relationship Id="rId233" Type="http://schemas.openxmlformats.org/officeDocument/2006/relationships/hyperlink" Target="https://www.fwc.gov.au/documents/awardsandorders/html/pr606630.htm" TargetMode="External"/><Relationship Id="rId254" Type="http://schemas.openxmlformats.org/officeDocument/2006/relationships/hyperlink" Target="http://www.fwc.gov.au/awardsandorders/html/PR537893.htm" TargetMode="External"/><Relationship Id="rId28" Type="http://schemas.openxmlformats.org/officeDocument/2006/relationships/hyperlink" Target="http://www.fwc.gov.au/awardsandorders/html/PR557581.htm" TargetMode="External"/><Relationship Id="rId49" Type="http://schemas.openxmlformats.org/officeDocument/2006/relationships/hyperlink" Target="http://www.fwc.gov.au/awardsandorders/html/PR546051.htm" TargetMode="External"/><Relationship Id="rId114" Type="http://schemas.openxmlformats.org/officeDocument/2006/relationships/hyperlink" Target="http://www.fwc.gov.au/awardsandorders/html/PR592170.htm" TargetMode="External"/><Relationship Id="rId275" Type="http://schemas.openxmlformats.org/officeDocument/2006/relationships/hyperlink" Target="http://www.fwc.gov.au/awardsandorders/html/pr593852.htm" TargetMode="External"/><Relationship Id="rId296" Type="http://schemas.openxmlformats.org/officeDocument/2006/relationships/hyperlink" Target="http://www.fwc.gov.au/documents/documents/modern_awards/cash-out-agreement.pdf" TargetMode="External"/><Relationship Id="rId300" Type="http://schemas.openxmlformats.org/officeDocument/2006/relationships/header" Target="header3.xml"/><Relationship Id="rId60" Type="http://schemas.openxmlformats.org/officeDocument/2006/relationships/hyperlink" Target="http://www.fwc.gov.au/awardmod/download/nes.pdf" TargetMode="External"/><Relationship Id="rId81" Type="http://schemas.openxmlformats.org/officeDocument/2006/relationships/hyperlink" Target="https://www.fwc.gov.au/documents/awardmod/download/nes.pdf" TargetMode="External"/><Relationship Id="rId135" Type="http://schemas.openxmlformats.org/officeDocument/2006/relationships/hyperlink" Target="http://www.fwc.gov.au/awardsandorders/html/PR509225.htm" TargetMode="External"/><Relationship Id="rId156" Type="http://schemas.openxmlformats.org/officeDocument/2006/relationships/hyperlink" Target="http://www.fwc.gov.au/awardsandorders/html/PR998082.htm" TargetMode="External"/><Relationship Id="rId177" Type="http://schemas.openxmlformats.org/officeDocument/2006/relationships/hyperlink" Target="http://www.fwc.gov.au/awardmod/download/nes.pdf" TargetMode="External"/><Relationship Id="rId198" Type="http://schemas.openxmlformats.org/officeDocument/2006/relationships/hyperlink" Target="http://www.fwc.gov.au/awardsandorders/html/PR567241.htm" TargetMode="External"/><Relationship Id="rId202" Type="http://schemas.openxmlformats.org/officeDocument/2006/relationships/hyperlink" Target="http://www.fwc.gov.au/awardsandorders/html/PR583039.htm" TargetMode="External"/><Relationship Id="rId223" Type="http://schemas.openxmlformats.org/officeDocument/2006/relationships/hyperlink" Target="http://www.fwc.gov.au/awardsandorders/html/PR994532.htm" TargetMode="External"/><Relationship Id="rId244" Type="http://schemas.openxmlformats.org/officeDocument/2006/relationships/hyperlink" Target="http://www.fwc.gov.au/awardsandorders/html/PR581528.htm" TargetMode="External"/><Relationship Id="rId18" Type="http://schemas.openxmlformats.org/officeDocument/2006/relationships/hyperlink" Target="https://www.fwc.gov.au/awards-agreements/awards/modern-award-reviews/4-yearly-review/common-issues/am201613-annualised" TargetMode="External"/><Relationship Id="rId39" Type="http://schemas.openxmlformats.org/officeDocument/2006/relationships/footer" Target="footer3.xml"/><Relationship Id="rId265" Type="http://schemas.openxmlformats.org/officeDocument/2006/relationships/hyperlink" Target="http://www.fwc.gov.au/awardsandorders/html/PR544275.htm" TargetMode="External"/><Relationship Id="rId286" Type="http://schemas.openxmlformats.org/officeDocument/2006/relationships/hyperlink" Target="https://www.fwc.gov.au/documents/awardsandorders/html/pr715192.htm" TargetMode="External"/><Relationship Id="rId50" Type="http://schemas.openxmlformats.org/officeDocument/2006/relationships/hyperlink" Target="http://www.fwc.gov.au/awardsandorders/html/PR544275.htm" TargetMode="External"/><Relationship Id="rId104" Type="http://schemas.openxmlformats.org/officeDocument/2006/relationships/hyperlink" Target="http://www.fwc.gov.au/awardsandorders/html/pr593852.htm" TargetMode="External"/><Relationship Id="rId125" Type="http://schemas.openxmlformats.org/officeDocument/2006/relationships/hyperlink" Target="http://www.fwc.gov.au/awardsandorders/html/PR544275.htm" TargetMode="External"/><Relationship Id="rId146" Type="http://schemas.openxmlformats.org/officeDocument/2006/relationships/hyperlink" Target="http://www.fwc.gov.au/awardsandorders/html/PR509225.htm" TargetMode="External"/><Relationship Id="rId167" Type="http://schemas.openxmlformats.org/officeDocument/2006/relationships/hyperlink" Target="http://www.fwc.gov.au/awardsandorders/html/PR994532.htm" TargetMode="External"/><Relationship Id="rId188" Type="http://schemas.openxmlformats.org/officeDocument/2006/relationships/hyperlink" Target="https://www.fwc.gov.au/documents/awardsandorders/html/pr701475.htm" TargetMode="External"/><Relationship Id="rId71" Type="http://schemas.openxmlformats.org/officeDocument/2006/relationships/hyperlink" Target="https://www.fwc.gov.au/documents/awardsandorders/html/pr610236.htm" TargetMode="External"/><Relationship Id="rId92" Type="http://schemas.openxmlformats.org/officeDocument/2006/relationships/hyperlink" Target="http://www.fwc.gov.au/awardsandorders/html/PR994532.htm" TargetMode="External"/><Relationship Id="rId213" Type="http://schemas.openxmlformats.org/officeDocument/2006/relationships/hyperlink" Target="https://www.fwc.gov.au/documents/awardsandorders/html/pr712202.htm" TargetMode="External"/><Relationship Id="rId234" Type="http://schemas.openxmlformats.org/officeDocument/2006/relationships/hyperlink" Target="https://www.fwc.gov.au/documents/awardsandorders/html/pr70908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B51CA-C4F5-48CB-8BD7-087FE443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69</Pages>
  <Words>24908</Words>
  <Characters>141978</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MA000072 - Oil Refining and Manufacturing Award 2010</vt:lpstr>
    </vt:vector>
  </TitlesOfParts>
  <Company>Fair Work Australia</Company>
  <LinksUpToDate>false</LinksUpToDate>
  <CharactersWithSpaces>166553</CharactersWithSpaces>
  <SharedDoc>false</SharedDoc>
  <HLinks>
    <vt:vector size="1194" baseType="variant">
      <vt:variant>
        <vt:i4>3997744</vt:i4>
      </vt:variant>
      <vt:variant>
        <vt:i4>1062</vt:i4>
      </vt:variant>
      <vt:variant>
        <vt:i4>0</vt:i4>
      </vt:variant>
      <vt:variant>
        <vt:i4>5</vt:i4>
      </vt:variant>
      <vt:variant>
        <vt:lpwstr>http://www.fwc.gov.au/awardsandorders/html/pr544519.htm</vt:lpwstr>
      </vt:variant>
      <vt:variant>
        <vt:lpwstr/>
      </vt:variant>
      <vt:variant>
        <vt:i4>3735612</vt:i4>
      </vt:variant>
      <vt:variant>
        <vt:i4>1059</vt:i4>
      </vt:variant>
      <vt:variant>
        <vt:i4>0</vt:i4>
      </vt:variant>
      <vt:variant>
        <vt:i4>5</vt:i4>
      </vt:variant>
      <vt:variant>
        <vt:lpwstr>http://www.fwc.gov.au/awardsandorders/html/pr532631.htm</vt:lpwstr>
      </vt:variant>
      <vt:variant>
        <vt:lpwstr/>
      </vt:variant>
      <vt:variant>
        <vt:i4>3473468</vt:i4>
      </vt:variant>
      <vt:variant>
        <vt:i4>1050</vt:i4>
      </vt:variant>
      <vt:variant>
        <vt:i4>0</vt:i4>
      </vt:variant>
      <vt:variant>
        <vt:i4>5</vt:i4>
      </vt:variant>
      <vt:variant>
        <vt:lpwstr>http://www.fwc.gov.au/awardsandorders/html/PR545787.htm</vt:lpwstr>
      </vt:variant>
      <vt:variant>
        <vt:lpwstr/>
      </vt:variant>
      <vt:variant>
        <vt:i4>1769548</vt:i4>
      </vt:variant>
      <vt:variant>
        <vt:i4>978</vt:i4>
      </vt:variant>
      <vt:variant>
        <vt:i4>0</vt:i4>
      </vt:variant>
      <vt:variant>
        <vt:i4>5</vt:i4>
      </vt:variant>
      <vt:variant>
        <vt:lpwstr>http://www.fwc.gov.au/documents/awardsandorders/html/PR551660.htm</vt:lpwstr>
      </vt:variant>
      <vt:variant>
        <vt:lpwstr/>
      </vt:variant>
      <vt:variant>
        <vt:i4>7340093</vt:i4>
      </vt:variant>
      <vt:variant>
        <vt:i4>975</vt:i4>
      </vt:variant>
      <vt:variant>
        <vt:i4>0</vt:i4>
      </vt:variant>
      <vt:variant>
        <vt:i4>5</vt:i4>
      </vt:variant>
      <vt:variant>
        <vt:lpwstr>http://www.fwc.gov.au/alldocuments/PR536737.htm</vt:lpwstr>
      </vt:variant>
      <vt:variant>
        <vt:lpwstr/>
      </vt:variant>
      <vt:variant>
        <vt:i4>3735607</vt:i4>
      </vt:variant>
      <vt:variant>
        <vt:i4>972</vt:i4>
      </vt:variant>
      <vt:variant>
        <vt:i4>0</vt:i4>
      </vt:variant>
      <vt:variant>
        <vt:i4>5</vt:i4>
      </vt:variant>
      <vt:variant>
        <vt:lpwstr>http://www.fwc.gov.au/awardsandorders/html/PR522934.htm</vt:lpwstr>
      </vt:variant>
      <vt:variant>
        <vt:lpwstr/>
      </vt:variant>
      <vt:variant>
        <vt:i4>3211322</vt:i4>
      </vt:variant>
      <vt:variant>
        <vt:i4>969</vt:i4>
      </vt:variant>
      <vt:variant>
        <vt:i4>0</vt:i4>
      </vt:variant>
      <vt:variant>
        <vt:i4>5</vt:i4>
      </vt:variant>
      <vt:variant>
        <vt:lpwstr>http://www.fwc.gov.au/awardsandorders/html/PR509103.htm</vt:lpwstr>
      </vt:variant>
      <vt:variant>
        <vt:lpwstr/>
      </vt:variant>
      <vt:variant>
        <vt:i4>3407920</vt:i4>
      </vt:variant>
      <vt:variant>
        <vt:i4>966</vt:i4>
      </vt:variant>
      <vt:variant>
        <vt:i4>0</vt:i4>
      </vt:variant>
      <vt:variant>
        <vt:i4>5</vt:i4>
      </vt:variant>
      <vt:variant>
        <vt:lpwstr>http://www.fwc.gov.au/awardsandorders/html/PR997978.htm</vt:lpwstr>
      </vt:variant>
      <vt:variant>
        <vt:lpwstr/>
      </vt:variant>
      <vt:variant>
        <vt:i4>1769548</vt:i4>
      </vt:variant>
      <vt:variant>
        <vt:i4>954</vt:i4>
      </vt:variant>
      <vt:variant>
        <vt:i4>0</vt:i4>
      </vt:variant>
      <vt:variant>
        <vt:i4>5</vt:i4>
      </vt:variant>
      <vt:variant>
        <vt:lpwstr>http://www.fwc.gov.au/documents/awardsandorders/html/PR551660.htm</vt:lpwstr>
      </vt:variant>
      <vt:variant>
        <vt:lpwstr/>
      </vt:variant>
      <vt:variant>
        <vt:i4>3473468</vt:i4>
      </vt:variant>
      <vt:variant>
        <vt:i4>951</vt:i4>
      </vt:variant>
      <vt:variant>
        <vt:i4>0</vt:i4>
      </vt:variant>
      <vt:variant>
        <vt:i4>5</vt:i4>
      </vt:variant>
      <vt:variant>
        <vt:lpwstr>http://www.fwc.gov.au/awardsandorders/html/PR545787.htm</vt:lpwstr>
      </vt:variant>
      <vt:variant>
        <vt:lpwstr/>
      </vt:variant>
      <vt:variant>
        <vt:i4>3735607</vt:i4>
      </vt:variant>
      <vt:variant>
        <vt:i4>948</vt:i4>
      </vt:variant>
      <vt:variant>
        <vt:i4>0</vt:i4>
      </vt:variant>
      <vt:variant>
        <vt:i4>5</vt:i4>
      </vt:variant>
      <vt:variant>
        <vt:lpwstr>http://www.fwc.gov.au/awardsandorders/html/PR522934.htm</vt:lpwstr>
      </vt:variant>
      <vt:variant>
        <vt:lpwstr/>
      </vt:variant>
      <vt:variant>
        <vt:i4>3211322</vt:i4>
      </vt:variant>
      <vt:variant>
        <vt:i4>945</vt:i4>
      </vt:variant>
      <vt:variant>
        <vt:i4>0</vt:i4>
      </vt:variant>
      <vt:variant>
        <vt:i4>5</vt:i4>
      </vt:variant>
      <vt:variant>
        <vt:lpwstr>http://www.fwc.gov.au/awardsandorders/html/PR509103.htm</vt:lpwstr>
      </vt:variant>
      <vt:variant>
        <vt:lpwstr/>
      </vt:variant>
      <vt:variant>
        <vt:i4>3407920</vt:i4>
      </vt:variant>
      <vt:variant>
        <vt:i4>942</vt:i4>
      </vt:variant>
      <vt:variant>
        <vt:i4>0</vt:i4>
      </vt:variant>
      <vt:variant>
        <vt:i4>5</vt:i4>
      </vt:variant>
      <vt:variant>
        <vt:lpwstr>http://www.fwc.gov.au/awardsandorders/html/PR997978.htm</vt:lpwstr>
      </vt:variant>
      <vt:variant>
        <vt:lpwstr/>
      </vt:variant>
      <vt:variant>
        <vt:i4>3997748</vt:i4>
      </vt:variant>
      <vt:variant>
        <vt:i4>939</vt:i4>
      </vt:variant>
      <vt:variant>
        <vt:i4>0</vt:i4>
      </vt:variant>
      <vt:variant>
        <vt:i4>5</vt:i4>
      </vt:variant>
      <vt:variant>
        <vt:lpwstr>http://www.fwc.gov.au/awardsandorders/html/PR991580.htm</vt:lpwstr>
      </vt:variant>
      <vt:variant>
        <vt:lpwstr/>
      </vt:variant>
      <vt:variant>
        <vt:i4>3342390</vt:i4>
      </vt:variant>
      <vt:variant>
        <vt:i4>936</vt:i4>
      </vt:variant>
      <vt:variant>
        <vt:i4>0</vt:i4>
      </vt:variant>
      <vt:variant>
        <vt:i4>5</vt:i4>
      </vt:variant>
      <vt:variant>
        <vt:lpwstr>http://www.fwc.gov.au/awardsandorders/html/PR994532.htm</vt:lpwstr>
      </vt:variant>
      <vt:variant>
        <vt:lpwstr/>
      </vt:variant>
      <vt:variant>
        <vt:i4>3866683</vt:i4>
      </vt:variant>
      <vt:variant>
        <vt:i4>933</vt:i4>
      </vt:variant>
      <vt:variant>
        <vt:i4>0</vt:i4>
      </vt:variant>
      <vt:variant>
        <vt:i4>5</vt:i4>
      </vt:variant>
      <vt:variant>
        <vt:lpwstr>http://www.fwc.gov.au/awardsandorders/html/PR544275.htm</vt:lpwstr>
      </vt:variant>
      <vt:variant>
        <vt:lpwstr/>
      </vt:variant>
      <vt:variant>
        <vt:i4>3866683</vt:i4>
      </vt:variant>
      <vt:variant>
        <vt:i4>930</vt:i4>
      </vt:variant>
      <vt:variant>
        <vt:i4>0</vt:i4>
      </vt:variant>
      <vt:variant>
        <vt:i4>5</vt:i4>
      </vt:variant>
      <vt:variant>
        <vt:lpwstr>http://www.fwc.gov.au/awardsandorders/html/PR544275.htm</vt:lpwstr>
      </vt:variant>
      <vt:variant>
        <vt:lpwstr/>
      </vt:variant>
      <vt:variant>
        <vt:i4>3866683</vt:i4>
      </vt:variant>
      <vt:variant>
        <vt:i4>927</vt:i4>
      </vt:variant>
      <vt:variant>
        <vt:i4>0</vt:i4>
      </vt:variant>
      <vt:variant>
        <vt:i4>5</vt:i4>
      </vt:variant>
      <vt:variant>
        <vt:lpwstr>http://www.fwc.gov.au/awardsandorders/html/PR544275.htm</vt:lpwstr>
      </vt:variant>
      <vt:variant>
        <vt:lpwstr/>
      </vt:variant>
      <vt:variant>
        <vt:i4>3866683</vt:i4>
      </vt:variant>
      <vt:variant>
        <vt:i4>921</vt:i4>
      </vt:variant>
      <vt:variant>
        <vt:i4>0</vt:i4>
      </vt:variant>
      <vt:variant>
        <vt:i4>5</vt:i4>
      </vt:variant>
      <vt:variant>
        <vt:lpwstr>http://www.fwc.gov.au/awardsandorders/html/PR544275.htm</vt:lpwstr>
      </vt:variant>
      <vt:variant>
        <vt:lpwstr/>
      </vt:variant>
      <vt:variant>
        <vt:i4>3997748</vt:i4>
      </vt:variant>
      <vt:variant>
        <vt:i4>918</vt:i4>
      </vt:variant>
      <vt:variant>
        <vt:i4>0</vt:i4>
      </vt:variant>
      <vt:variant>
        <vt:i4>5</vt:i4>
      </vt:variant>
      <vt:variant>
        <vt:lpwstr>http://www.fwc.gov.au/awardsandorders/html/PR991580.htm</vt:lpwstr>
      </vt:variant>
      <vt:variant>
        <vt:lpwstr/>
      </vt:variant>
      <vt:variant>
        <vt:i4>3801140</vt:i4>
      </vt:variant>
      <vt:variant>
        <vt:i4>912</vt:i4>
      </vt:variant>
      <vt:variant>
        <vt:i4>0</vt:i4>
      </vt:variant>
      <vt:variant>
        <vt:i4>5</vt:i4>
      </vt:variant>
      <vt:variant>
        <vt:lpwstr>http://www.fwc.gov.au/awardsandorders/html/PR551831.htm</vt:lpwstr>
      </vt:variant>
      <vt:variant>
        <vt:lpwstr/>
      </vt:variant>
      <vt:variant>
        <vt:i4>3538992</vt:i4>
      </vt:variant>
      <vt:variant>
        <vt:i4>909</vt:i4>
      </vt:variant>
      <vt:variant>
        <vt:i4>0</vt:i4>
      </vt:variant>
      <vt:variant>
        <vt:i4>5</vt:i4>
      </vt:variant>
      <vt:variant>
        <vt:lpwstr>http://www.fwc.gov.au/awardsandorders/html/PR537893.htm</vt:lpwstr>
      </vt:variant>
      <vt:variant>
        <vt:lpwstr/>
      </vt:variant>
      <vt:variant>
        <vt:i4>3866674</vt:i4>
      </vt:variant>
      <vt:variant>
        <vt:i4>906</vt:i4>
      </vt:variant>
      <vt:variant>
        <vt:i4>0</vt:i4>
      </vt:variant>
      <vt:variant>
        <vt:i4>5</vt:i4>
      </vt:variant>
      <vt:variant>
        <vt:lpwstr>http://www.fwc.gov.au/awardsandorders/html/PR525068.htm</vt:lpwstr>
      </vt:variant>
      <vt:variant>
        <vt:lpwstr/>
      </vt:variant>
      <vt:variant>
        <vt:i4>4128831</vt:i4>
      </vt:variant>
      <vt:variant>
        <vt:i4>903</vt:i4>
      </vt:variant>
      <vt:variant>
        <vt:i4>0</vt:i4>
      </vt:variant>
      <vt:variant>
        <vt:i4>5</vt:i4>
      </vt:variant>
      <vt:variant>
        <vt:lpwstr>http://www.fwc.gov.au/awardsandorders/html/PR510670.htm</vt:lpwstr>
      </vt:variant>
      <vt:variant>
        <vt:lpwstr/>
      </vt:variant>
      <vt:variant>
        <vt:i4>3670078</vt:i4>
      </vt:variant>
      <vt:variant>
        <vt:i4>900</vt:i4>
      </vt:variant>
      <vt:variant>
        <vt:i4>0</vt:i4>
      </vt:variant>
      <vt:variant>
        <vt:i4>5</vt:i4>
      </vt:variant>
      <vt:variant>
        <vt:lpwstr>http://www.fwc.gov.au/awardsandorders/html/PR998748.htm</vt:lpwstr>
      </vt:variant>
      <vt:variant>
        <vt:lpwstr/>
      </vt:variant>
      <vt:variant>
        <vt:i4>3342390</vt:i4>
      </vt:variant>
      <vt:variant>
        <vt:i4>897</vt:i4>
      </vt:variant>
      <vt:variant>
        <vt:i4>0</vt:i4>
      </vt:variant>
      <vt:variant>
        <vt:i4>5</vt:i4>
      </vt:variant>
      <vt:variant>
        <vt:lpwstr>http://www.fwc.gov.au/awardsandorders/html/PR994532.htm</vt:lpwstr>
      </vt:variant>
      <vt:variant>
        <vt:lpwstr/>
      </vt:variant>
      <vt:variant>
        <vt:i4>3342399</vt:i4>
      </vt:variant>
      <vt:variant>
        <vt:i4>894</vt:i4>
      </vt:variant>
      <vt:variant>
        <vt:i4>0</vt:i4>
      </vt:variant>
      <vt:variant>
        <vt:i4>5</vt:i4>
      </vt:variant>
      <vt:variant>
        <vt:lpwstr>http://www.fwc.gov.au/awardsandorders/html/PR542192.htm</vt:lpwstr>
      </vt:variant>
      <vt:variant>
        <vt:lpwstr/>
      </vt:variant>
      <vt:variant>
        <vt:i4>3342399</vt:i4>
      </vt:variant>
      <vt:variant>
        <vt:i4>891</vt:i4>
      </vt:variant>
      <vt:variant>
        <vt:i4>0</vt:i4>
      </vt:variant>
      <vt:variant>
        <vt:i4>5</vt:i4>
      </vt:variant>
      <vt:variant>
        <vt:lpwstr>http://www.fwc.gov.au/awardsandorders/html/PR542192.htm</vt:lpwstr>
      </vt:variant>
      <vt:variant>
        <vt:lpwstr/>
      </vt:variant>
      <vt:variant>
        <vt:i4>3801140</vt:i4>
      </vt:variant>
      <vt:variant>
        <vt:i4>888</vt:i4>
      </vt:variant>
      <vt:variant>
        <vt:i4>0</vt:i4>
      </vt:variant>
      <vt:variant>
        <vt:i4>5</vt:i4>
      </vt:variant>
      <vt:variant>
        <vt:lpwstr>http://www.fwc.gov.au/awardsandorders/html/PR551831.htm</vt:lpwstr>
      </vt:variant>
      <vt:variant>
        <vt:lpwstr/>
      </vt:variant>
      <vt:variant>
        <vt:i4>3538992</vt:i4>
      </vt:variant>
      <vt:variant>
        <vt:i4>885</vt:i4>
      </vt:variant>
      <vt:variant>
        <vt:i4>0</vt:i4>
      </vt:variant>
      <vt:variant>
        <vt:i4>5</vt:i4>
      </vt:variant>
      <vt:variant>
        <vt:lpwstr>http://www.fwc.gov.au/awardsandorders/html/PR537893.htm</vt:lpwstr>
      </vt:variant>
      <vt:variant>
        <vt:lpwstr/>
      </vt:variant>
      <vt:variant>
        <vt:i4>3866674</vt:i4>
      </vt:variant>
      <vt:variant>
        <vt:i4>882</vt:i4>
      </vt:variant>
      <vt:variant>
        <vt:i4>0</vt:i4>
      </vt:variant>
      <vt:variant>
        <vt:i4>5</vt:i4>
      </vt:variant>
      <vt:variant>
        <vt:lpwstr>http://www.fwc.gov.au/awardsandorders/html/PR525068.htm</vt:lpwstr>
      </vt:variant>
      <vt:variant>
        <vt:lpwstr/>
      </vt:variant>
      <vt:variant>
        <vt:i4>4128831</vt:i4>
      </vt:variant>
      <vt:variant>
        <vt:i4>879</vt:i4>
      </vt:variant>
      <vt:variant>
        <vt:i4>0</vt:i4>
      </vt:variant>
      <vt:variant>
        <vt:i4>5</vt:i4>
      </vt:variant>
      <vt:variant>
        <vt:lpwstr>http://www.fwc.gov.au/awardsandorders/html/PR510670.htm</vt:lpwstr>
      </vt:variant>
      <vt:variant>
        <vt:lpwstr/>
      </vt:variant>
      <vt:variant>
        <vt:i4>3670078</vt:i4>
      </vt:variant>
      <vt:variant>
        <vt:i4>876</vt:i4>
      </vt:variant>
      <vt:variant>
        <vt:i4>0</vt:i4>
      </vt:variant>
      <vt:variant>
        <vt:i4>5</vt:i4>
      </vt:variant>
      <vt:variant>
        <vt:lpwstr>http://www.fwc.gov.au/awardsandorders/html/PR998748.htm</vt:lpwstr>
      </vt:variant>
      <vt:variant>
        <vt:lpwstr/>
      </vt:variant>
      <vt:variant>
        <vt:i4>3342390</vt:i4>
      </vt:variant>
      <vt:variant>
        <vt:i4>873</vt:i4>
      </vt:variant>
      <vt:variant>
        <vt:i4>0</vt:i4>
      </vt:variant>
      <vt:variant>
        <vt:i4>5</vt:i4>
      </vt:variant>
      <vt:variant>
        <vt:lpwstr>http://www.fwc.gov.au/awardsandorders/html/PR994532.htm</vt:lpwstr>
      </vt:variant>
      <vt:variant>
        <vt:lpwstr/>
      </vt:variant>
      <vt:variant>
        <vt:i4>589908</vt:i4>
      </vt:variant>
      <vt:variant>
        <vt:i4>867</vt:i4>
      </vt:variant>
      <vt:variant>
        <vt:i4>0</vt:i4>
      </vt:variant>
      <vt:variant>
        <vt:i4>5</vt:i4>
      </vt:variant>
      <vt:variant>
        <vt:lpwstr>http://www.jobaccess.gov.au/</vt:lpwstr>
      </vt:variant>
      <vt:variant>
        <vt:lpwstr/>
      </vt:variant>
      <vt:variant>
        <vt:i4>3801140</vt:i4>
      </vt:variant>
      <vt:variant>
        <vt:i4>864</vt:i4>
      </vt:variant>
      <vt:variant>
        <vt:i4>0</vt:i4>
      </vt:variant>
      <vt:variant>
        <vt:i4>5</vt:i4>
      </vt:variant>
      <vt:variant>
        <vt:lpwstr>http://www.fwc.gov.au/awardsandorders/html/PR551831.htm</vt:lpwstr>
      </vt:variant>
      <vt:variant>
        <vt:lpwstr/>
      </vt:variant>
      <vt:variant>
        <vt:i4>3342399</vt:i4>
      </vt:variant>
      <vt:variant>
        <vt:i4>861</vt:i4>
      </vt:variant>
      <vt:variant>
        <vt:i4>0</vt:i4>
      </vt:variant>
      <vt:variant>
        <vt:i4>5</vt:i4>
      </vt:variant>
      <vt:variant>
        <vt:lpwstr>http://www.fwc.gov.au/awardsandorders/html/PR542192.htm</vt:lpwstr>
      </vt:variant>
      <vt:variant>
        <vt:lpwstr/>
      </vt:variant>
      <vt:variant>
        <vt:i4>3538992</vt:i4>
      </vt:variant>
      <vt:variant>
        <vt:i4>858</vt:i4>
      </vt:variant>
      <vt:variant>
        <vt:i4>0</vt:i4>
      </vt:variant>
      <vt:variant>
        <vt:i4>5</vt:i4>
      </vt:variant>
      <vt:variant>
        <vt:lpwstr>http://www.fwc.gov.au/awardsandorders/html/PR537893.htm</vt:lpwstr>
      </vt:variant>
      <vt:variant>
        <vt:lpwstr/>
      </vt:variant>
      <vt:variant>
        <vt:i4>3866674</vt:i4>
      </vt:variant>
      <vt:variant>
        <vt:i4>855</vt:i4>
      </vt:variant>
      <vt:variant>
        <vt:i4>0</vt:i4>
      </vt:variant>
      <vt:variant>
        <vt:i4>5</vt:i4>
      </vt:variant>
      <vt:variant>
        <vt:lpwstr>http://www.fwc.gov.au/awardsandorders/html/PR525068.htm</vt:lpwstr>
      </vt:variant>
      <vt:variant>
        <vt:lpwstr/>
      </vt:variant>
      <vt:variant>
        <vt:i4>4128831</vt:i4>
      </vt:variant>
      <vt:variant>
        <vt:i4>852</vt:i4>
      </vt:variant>
      <vt:variant>
        <vt:i4>0</vt:i4>
      </vt:variant>
      <vt:variant>
        <vt:i4>5</vt:i4>
      </vt:variant>
      <vt:variant>
        <vt:lpwstr>http://www.fwc.gov.au/awardsandorders/html/PR510670.htm</vt:lpwstr>
      </vt:variant>
      <vt:variant>
        <vt:lpwstr/>
      </vt:variant>
      <vt:variant>
        <vt:i4>3670078</vt:i4>
      </vt:variant>
      <vt:variant>
        <vt:i4>849</vt:i4>
      </vt:variant>
      <vt:variant>
        <vt:i4>0</vt:i4>
      </vt:variant>
      <vt:variant>
        <vt:i4>5</vt:i4>
      </vt:variant>
      <vt:variant>
        <vt:lpwstr>http://www.fwc.gov.au/awardsandorders/html/PR998748.htm</vt:lpwstr>
      </vt:variant>
      <vt:variant>
        <vt:lpwstr/>
      </vt:variant>
      <vt:variant>
        <vt:i4>3342390</vt:i4>
      </vt:variant>
      <vt:variant>
        <vt:i4>846</vt:i4>
      </vt:variant>
      <vt:variant>
        <vt:i4>0</vt:i4>
      </vt:variant>
      <vt:variant>
        <vt:i4>5</vt:i4>
      </vt:variant>
      <vt:variant>
        <vt:lpwstr>http://www.fwc.gov.au/awardsandorders/html/PR994532.htm</vt:lpwstr>
      </vt:variant>
      <vt:variant>
        <vt:lpwstr/>
      </vt:variant>
      <vt:variant>
        <vt:i4>3997748</vt:i4>
      </vt:variant>
      <vt:variant>
        <vt:i4>843</vt:i4>
      </vt:variant>
      <vt:variant>
        <vt:i4>0</vt:i4>
      </vt:variant>
      <vt:variant>
        <vt:i4>5</vt:i4>
      </vt:variant>
      <vt:variant>
        <vt:lpwstr>http://www.fwc.gov.au/awardsandorders/html/PR991580.htm</vt:lpwstr>
      </vt:variant>
      <vt:variant>
        <vt:lpwstr/>
      </vt:variant>
      <vt:variant>
        <vt:i4>3342390</vt:i4>
      </vt:variant>
      <vt:variant>
        <vt:i4>840</vt:i4>
      </vt:variant>
      <vt:variant>
        <vt:i4>0</vt:i4>
      </vt:variant>
      <vt:variant>
        <vt:i4>5</vt:i4>
      </vt:variant>
      <vt:variant>
        <vt:lpwstr>http://www.fwc.gov.au/awardsandorders/html/PR994532.htm</vt:lpwstr>
      </vt:variant>
      <vt:variant>
        <vt:lpwstr/>
      </vt:variant>
      <vt:variant>
        <vt:i4>3342390</vt:i4>
      </vt:variant>
      <vt:variant>
        <vt:i4>837</vt:i4>
      </vt:variant>
      <vt:variant>
        <vt:i4>0</vt:i4>
      </vt:variant>
      <vt:variant>
        <vt:i4>5</vt:i4>
      </vt:variant>
      <vt:variant>
        <vt:lpwstr>http://www.fwc.gov.au/awardsandorders/html/PR994532.htm</vt:lpwstr>
      </vt:variant>
      <vt:variant>
        <vt:lpwstr/>
      </vt:variant>
      <vt:variant>
        <vt:i4>3997748</vt:i4>
      </vt:variant>
      <vt:variant>
        <vt:i4>834</vt:i4>
      </vt:variant>
      <vt:variant>
        <vt:i4>0</vt:i4>
      </vt:variant>
      <vt:variant>
        <vt:i4>5</vt:i4>
      </vt:variant>
      <vt:variant>
        <vt:lpwstr>http://www.fwc.gov.au/awardsandorders/html/PR991580.htm</vt:lpwstr>
      </vt:variant>
      <vt:variant>
        <vt:lpwstr/>
      </vt:variant>
      <vt:variant>
        <vt:i4>3801147</vt:i4>
      </vt:variant>
      <vt:variant>
        <vt:i4>825</vt:i4>
      </vt:variant>
      <vt:variant>
        <vt:i4>0</vt:i4>
      </vt:variant>
      <vt:variant>
        <vt:i4>5</vt:i4>
      </vt:variant>
      <vt:variant>
        <vt:lpwstr>http://www.fwc.gov.au/awardsandorders/html/PR503714.htm</vt:lpwstr>
      </vt:variant>
      <vt:variant>
        <vt:lpwstr/>
      </vt:variant>
      <vt:variant>
        <vt:i4>3801147</vt:i4>
      </vt:variant>
      <vt:variant>
        <vt:i4>801</vt:i4>
      </vt:variant>
      <vt:variant>
        <vt:i4>0</vt:i4>
      </vt:variant>
      <vt:variant>
        <vt:i4>5</vt:i4>
      </vt:variant>
      <vt:variant>
        <vt:lpwstr>http://www.fwc.gov.au/awardsandorders/html/PR503714.htm</vt:lpwstr>
      </vt:variant>
      <vt:variant>
        <vt:lpwstr/>
      </vt:variant>
      <vt:variant>
        <vt:i4>3997748</vt:i4>
      </vt:variant>
      <vt:variant>
        <vt:i4>798</vt:i4>
      </vt:variant>
      <vt:variant>
        <vt:i4>0</vt:i4>
      </vt:variant>
      <vt:variant>
        <vt:i4>5</vt:i4>
      </vt:variant>
      <vt:variant>
        <vt:lpwstr>http://www.fwc.gov.au/awardsandorders/html/PR991580.htm</vt:lpwstr>
      </vt:variant>
      <vt:variant>
        <vt:lpwstr/>
      </vt:variant>
      <vt:variant>
        <vt:i4>3866685</vt:i4>
      </vt:variant>
      <vt:variant>
        <vt:i4>789</vt:i4>
      </vt:variant>
      <vt:variant>
        <vt:i4>0</vt:i4>
      </vt:variant>
      <vt:variant>
        <vt:i4>5</vt:i4>
      </vt:variant>
      <vt:variant>
        <vt:lpwstr>http://www.fwc.gov.au/awardsandorders/html/PR546051.htm</vt:lpwstr>
      </vt:variant>
      <vt:variant>
        <vt:lpwstr/>
      </vt:variant>
      <vt:variant>
        <vt:i4>3866685</vt:i4>
      </vt:variant>
      <vt:variant>
        <vt:i4>762</vt:i4>
      </vt:variant>
      <vt:variant>
        <vt:i4>0</vt:i4>
      </vt:variant>
      <vt:variant>
        <vt:i4>5</vt:i4>
      </vt:variant>
      <vt:variant>
        <vt:lpwstr>http://www.fwc.gov.au/awardsandorders/html/PR546051.htm</vt:lpwstr>
      </vt:variant>
      <vt:variant>
        <vt:lpwstr/>
      </vt:variant>
      <vt:variant>
        <vt:i4>3866685</vt:i4>
      </vt:variant>
      <vt:variant>
        <vt:i4>759</vt:i4>
      </vt:variant>
      <vt:variant>
        <vt:i4>0</vt:i4>
      </vt:variant>
      <vt:variant>
        <vt:i4>5</vt:i4>
      </vt:variant>
      <vt:variant>
        <vt:lpwstr>http://www.fwc.gov.au/awardsandorders/html/PR546051.htm</vt:lpwstr>
      </vt:variant>
      <vt:variant>
        <vt:lpwstr/>
      </vt:variant>
      <vt:variant>
        <vt:i4>3342390</vt:i4>
      </vt:variant>
      <vt:variant>
        <vt:i4>744</vt:i4>
      </vt:variant>
      <vt:variant>
        <vt:i4>0</vt:i4>
      </vt:variant>
      <vt:variant>
        <vt:i4>5</vt:i4>
      </vt:variant>
      <vt:variant>
        <vt:lpwstr>http://www.fwc.gov.au/awardsandorders/html/PR994532.htm</vt:lpwstr>
      </vt:variant>
      <vt:variant>
        <vt:lpwstr/>
      </vt:variant>
      <vt:variant>
        <vt:i4>3866685</vt:i4>
      </vt:variant>
      <vt:variant>
        <vt:i4>726</vt:i4>
      </vt:variant>
      <vt:variant>
        <vt:i4>0</vt:i4>
      </vt:variant>
      <vt:variant>
        <vt:i4>5</vt:i4>
      </vt:variant>
      <vt:variant>
        <vt:lpwstr>http://www.fwc.gov.au/awardsandorders/html/PR546051.htm</vt:lpwstr>
      </vt:variant>
      <vt:variant>
        <vt:lpwstr/>
      </vt:variant>
      <vt:variant>
        <vt:i4>3342390</vt:i4>
      </vt:variant>
      <vt:variant>
        <vt:i4>723</vt:i4>
      </vt:variant>
      <vt:variant>
        <vt:i4>0</vt:i4>
      </vt:variant>
      <vt:variant>
        <vt:i4>5</vt:i4>
      </vt:variant>
      <vt:variant>
        <vt:lpwstr>http://www.fwc.gov.au/awardsandorders/html/PR994532.htm</vt:lpwstr>
      </vt:variant>
      <vt:variant>
        <vt:lpwstr/>
      </vt:variant>
      <vt:variant>
        <vt:i4>3276855</vt:i4>
      </vt:variant>
      <vt:variant>
        <vt:i4>663</vt:i4>
      </vt:variant>
      <vt:variant>
        <vt:i4>0</vt:i4>
      </vt:variant>
      <vt:variant>
        <vt:i4>5</vt:i4>
      </vt:variant>
      <vt:variant>
        <vt:lpwstr>http://www.fwc.gov.au/awardsandorders/html/PR994620.htm</vt:lpwstr>
      </vt:variant>
      <vt:variant>
        <vt:lpwstr/>
      </vt:variant>
      <vt:variant>
        <vt:i4>3801147</vt:i4>
      </vt:variant>
      <vt:variant>
        <vt:i4>660</vt:i4>
      </vt:variant>
      <vt:variant>
        <vt:i4>0</vt:i4>
      </vt:variant>
      <vt:variant>
        <vt:i4>5</vt:i4>
      </vt:variant>
      <vt:variant>
        <vt:lpwstr>http://www.fwc.gov.au/awardsandorders/html/PR503714.htm</vt:lpwstr>
      </vt:variant>
      <vt:variant>
        <vt:lpwstr/>
      </vt:variant>
      <vt:variant>
        <vt:i4>3801147</vt:i4>
      </vt:variant>
      <vt:variant>
        <vt:i4>654</vt:i4>
      </vt:variant>
      <vt:variant>
        <vt:i4>0</vt:i4>
      </vt:variant>
      <vt:variant>
        <vt:i4>5</vt:i4>
      </vt:variant>
      <vt:variant>
        <vt:lpwstr>http://www.fwc.gov.au/awardsandorders/html/PR503714.htm</vt:lpwstr>
      </vt:variant>
      <vt:variant>
        <vt:lpwstr/>
      </vt:variant>
      <vt:variant>
        <vt:i4>3342390</vt:i4>
      </vt:variant>
      <vt:variant>
        <vt:i4>651</vt:i4>
      </vt:variant>
      <vt:variant>
        <vt:i4>0</vt:i4>
      </vt:variant>
      <vt:variant>
        <vt:i4>5</vt:i4>
      </vt:variant>
      <vt:variant>
        <vt:lpwstr>http://www.fwc.gov.au/awardsandorders/html/PR994532.htm</vt:lpwstr>
      </vt:variant>
      <vt:variant>
        <vt:lpwstr/>
      </vt:variant>
      <vt:variant>
        <vt:i4>3801147</vt:i4>
      </vt:variant>
      <vt:variant>
        <vt:i4>648</vt:i4>
      </vt:variant>
      <vt:variant>
        <vt:i4>0</vt:i4>
      </vt:variant>
      <vt:variant>
        <vt:i4>5</vt:i4>
      </vt:variant>
      <vt:variant>
        <vt:lpwstr>http://www.fwc.gov.au/awardsandorders/html/PR503714.htm</vt:lpwstr>
      </vt:variant>
      <vt:variant>
        <vt:lpwstr/>
      </vt:variant>
      <vt:variant>
        <vt:i4>3342390</vt:i4>
      </vt:variant>
      <vt:variant>
        <vt:i4>645</vt:i4>
      </vt:variant>
      <vt:variant>
        <vt:i4>0</vt:i4>
      </vt:variant>
      <vt:variant>
        <vt:i4>5</vt:i4>
      </vt:variant>
      <vt:variant>
        <vt:lpwstr>http://www.fwc.gov.au/awardsandorders/html/PR994532.htm</vt:lpwstr>
      </vt:variant>
      <vt:variant>
        <vt:lpwstr/>
      </vt:variant>
      <vt:variant>
        <vt:i4>3342390</vt:i4>
      </vt:variant>
      <vt:variant>
        <vt:i4>642</vt:i4>
      </vt:variant>
      <vt:variant>
        <vt:i4>0</vt:i4>
      </vt:variant>
      <vt:variant>
        <vt:i4>5</vt:i4>
      </vt:variant>
      <vt:variant>
        <vt:lpwstr>http://www.fwc.gov.au/awardsandorders/html/PR994532.htm</vt:lpwstr>
      </vt:variant>
      <vt:variant>
        <vt:lpwstr/>
      </vt:variant>
      <vt:variant>
        <vt:i4>3342390</vt:i4>
      </vt:variant>
      <vt:variant>
        <vt:i4>639</vt:i4>
      </vt:variant>
      <vt:variant>
        <vt:i4>0</vt:i4>
      </vt:variant>
      <vt:variant>
        <vt:i4>5</vt:i4>
      </vt:variant>
      <vt:variant>
        <vt:lpwstr>http://www.fwc.gov.au/awardsandorders/html/PR994532.htm</vt:lpwstr>
      </vt:variant>
      <vt:variant>
        <vt:lpwstr/>
      </vt:variant>
      <vt:variant>
        <vt:i4>3342390</vt:i4>
      </vt:variant>
      <vt:variant>
        <vt:i4>636</vt:i4>
      </vt:variant>
      <vt:variant>
        <vt:i4>0</vt:i4>
      </vt:variant>
      <vt:variant>
        <vt:i4>5</vt:i4>
      </vt:variant>
      <vt:variant>
        <vt:lpwstr>http://www.fwc.gov.au/awardsandorders/html/PR994532.htm</vt:lpwstr>
      </vt:variant>
      <vt:variant>
        <vt:lpwstr/>
      </vt:variant>
      <vt:variant>
        <vt:i4>4063295</vt:i4>
      </vt:variant>
      <vt:variant>
        <vt:i4>633</vt:i4>
      </vt:variant>
      <vt:variant>
        <vt:i4>0</vt:i4>
      </vt:variant>
      <vt:variant>
        <vt:i4>5</vt:i4>
      </vt:variant>
      <vt:variant>
        <vt:lpwstr>http://www.fwc.gov.au/awardsandorders/html/PR523055.htm</vt:lpwstr>
      </vt:variant>
      <vt:variant>
        <vt:lpwstr/>
      </vt:variant>
      <vt:variant>
        <vt:i4>1638458</vt:i4>
      </vt:variant>
      <vt:variant>
        <vt:i4>630</vt:i4>
      </vt:variant>
      <vt:variant>
        <vt:i4>0</vt:i4>
      </vt:variant>
      <vt:variant>
        <vt:i4>5</vt:i4>
      </vt:variant>
      <vt:variant>
        <vt:lpwstr/>
      </vt:variant>
      <vt:variant>
        <vt:lpwstr>standard_rate</vt:lpwstr>
      </vt:variant>
      <vt:variant>
        <vt:i4>1376332</vt:i4>
      </vt:variant>
      <vt:variant>
        <vt:i4>627</vt:i4>
      </vt:variant>
      <vt:variant>
        <vt:i4>0</vt:i4>
      </vt:variant>
      <vt:variant>
        <vt:i4>5</vt:i4>
      </vt:variant>
      <vt:variant>
        <vt:lpwstr>http://www.fwc.gov.au/documents/awardsandorders/html/PR551781.htm</vt:lpwstr>
      </vt:variant>
      <vt:variant>
        <vt:lpwstr/>
      </vt:variant>
      <vt:variant>
        <vt:i4>7733309</vt:i4>
      </vt:variant>
      <vt:variant>
        <vt:i4>624</vt:i4>
      </vt:variant>
      <vt:variant>
        <vt:i4>0</vt:i4>
      </vt:variant>
      <vt:variant>
        <vt:i4>5</vt:i4>
      </vt:variant>
      <vt:variant>
        <vt:lpwstr>http://www.fwc.gov.au/alldocuments/PR536858.htm</vt:lpwstr>
      </vt:variant>
      <vt:variant>
        <vt:lpwstr/>
      </vt:variant>
      <vt:variant>
        <vt:i4>4063295</vt:i4>
      </vt:variant>
      <vt:variant>
        <vt:i4>621</vt:i4>
      </vt:variant>
      <vt:variant>
        <vt:i4>0</vt:i4>
      </vt:variant>
      <vt:variant>
        <vt:i4>5</vt:i4>
      </vt:variant>
      <vt:variant>
        <vt:lpwstr>http://www.fwc.gov.au/awardsandorders/html/PR523055.htm</vt:lpwstr>
      </vt:variant>
      <vt:variant>
        <vt:lpwstr/>
      </vt:variant>
      <vt:variant>
        <vt:i4>3342390</vt:i4>
      </vt:variant>
      <vt:variant>
        <vt:i4>618</vt:i4>
      </vt:variant>
      <vt:variant>
        <vt:i4>0</vt:i4>
      </vt:variant>
      <vt:variant>
        <vt:i4>5</vt:i4>
      </vt:variant>
      <vt:variant>
        <vt:lpwstr>http://www.fwc.gov.au/awardsandorders/html/PR994532.htm</vt:lpwstr>
      </vt:variant>
      <vt:variant>
        <vt:lpwstr/>
      </vt:variant>
      <vt:variant>
        <vt:i4>3342390</vt:i4>
      </vt:variant>
      <vt:variant>
        <vt:i4>615</vt:i4>
      </vt:variant>
      <vt:variant>
        <vt:i4>0</vt:i4>
      </vt:variant>
      <vt:variant>
        <vt:i4>5</vt:i4>
      </vt:variant>
      <vt:variant>
        <vt:lpwstr>http://www.fwc.gov.au/awardsandorders/html/PR994532.htm</vt:lpwstr>
      </vt:variant>
      <vt:variant>
        <vt:lpwstr/>
      </vt:variant>
      <vt:variant>
        <vt:i4>3407923</vt:i4>
      </vt:variant>
      <vt:variant>
        <vt:i4>612</vt:i4>
      </vt:variant>
      <vt:variant>
        <vt:i4>0</vt:i4>
      </vt:variant>
      <vt:variant>
        <vt:i4>5</vt:i4>
      </vt:variant>
      <vt:variant>
        <vt:lpwstr>http://www.fwc.gov.au/awardsandorders/html/PR998082.htm</vt:lpwstr>
      </vt:variant>
      <vt:variant>
        <vt:lpwstr/>
      </vt:variant>
      <vt:variant>
        <vt:i4>1376332</vt:i4>
      </vt:variant>
      <vt:variant>
        <vt:i4>609</vt:i4>
      </vt:variant>
      <vt:variant>
        <vt:i4>0</vt:i4>
      </vt:variant>
      <vt:variant>
        <vt:i4>5</vt:i4>
      </vt:variant>
      <vt:variant>
        <vt:lpwstr>http://www.fwc.gov.au/documents/awardsandorders/html/PR551781.htm</vt:lpwstr>
      </vt:variant>
      <vt:variant>
        <vt:lpwstr/>
      </vt:variant>
      <vt:variant>
        <vt:i4>7733309</vt:i4>
      </vt:variant>
      <vt:variant>
        <vt:i4>606</vt:i4>
      </vt:variant>
      <vt:variant>
        <vt:i4>0</vt:i4>
      </vt:variant>
      <vt:variant>
        <vt:i4>5</vt:i4>
      </vt:variant>
      <vt:variant>
        <vt:lpwstr>http://www.fwc.gov.au/alldocuments/PR536858.htm</vt:lpwstr>
      </vt:variant>
      <vt:variant>
        <vt:lpwstr/>
      </vt:variant>
      <vt:variant>
        <vt:i4>4063295</vt:i4>
      </vt:variant>
      <vt:variant>
        <vt:i4>603</vt:i4>
      </vt:variant>
      <vt:variant>
        <vt:i4>0</vt:i4>
      </vt:variant>
      <vt:variant>
        <vt:i4>5</vt:i4>
      </vt:variant>
      <vt:variant>
        <vt:lpwstr>http://www.fwc.gov.au/awardsandorders/html/PR523055.htm</vt:lpwstr>
      </vt:variant>
      <vt:variant>
        <vt:lpwstr/>
      </vt:variant>
      <vt:variant>
        <vt:i4>3342399</vt:i4>
      </vt:variant>
      <vt:variant>
        <vt:i4>600</vt:i4>
      </vt:variant>
      <vt:variant>
        <vt:i4>0</vt:i4>
      </vt:variant>
      <vt:variant>
        <vt:i4>5</vt:i4>
      </vt:variant>
      <vt:variant>
        <vt:lpwstr>http://www.fwc.gov.au/awardsandorders/html/PR509225.htm</vt:lpwstr>
      </vt:variant>
      <vt:variant>
        <vt:lpwstr/>
      </vt:variant>
      <vt:variant>
        <vt:i4>3407923</vt:i4>
      </vt:variant>
      <vt:variant>
        <vt:i4>597</vt:i4>
      </vt:variant>
      <vt:variant>
        <vt:i4>0</vt:i4>
      </vt:variant>
      <vt:variant>
        <vt:i4>5</vt:i4>
      </vt:variant>
      <vt:variant>
        <vt:lpwstr>http://www.fwc.gov.au/awardsandorders/html/PR998082.htm</vt:lpwstr>
      </vt:variant>
      <vt:variant>
        <vt:lpwstr/>
      </vt:variant>
      <vt:variant>
        <vt:i4>1638458</vt:i4>
      </vt:variant>
      <vt:variant>
        <vt:i4>594</vt:i4>
      </vt:variant>
      <vt:variant>
        <vt:i4>0</vt:i4>
      </vt:variant>
      <vt:variant>
        <vt:i4>5</vt:i4>
      </vt:variant>
      <vt:variant>
        <vt:lpwstr/>
      </vt:variant>
      <vt:variant>
        <vt:lpwstr>standard_rate</vt:lpwstr>
      </vt:variant>
      <vt:variant>
        <vt:i4>1638458</vt:i4>
      </vt:variant>
      <vt:variant>
        <vt:i4>591</vt:i4>
      </vt:variant>
      <vt:variant>
        <vt:i4>0</vt:i4>
      </vt:variant>
      <vt:variant>
        <vt:i4>5</vt:i4>
      </vt:variant>
      <vt:variant>
        <vt:lpwstr/>
      </vt:variant>
      <vt:variant>
        <vt:lpwstr>standard_rate</vt:lpwstr>
      </vt:variant>
      <vt:variant>
        <vt:i4>1638458</vt:i4>
      </vt:variant>
      <vt:variant>
        <vt:i4>588</vt:i4>
      </vt:variant>
      <vt:variant>
        <vt:i4>0</vt:i4>
      </vt:variant>
      <vt:variant>
        <vt:i4>5</vt:i4>
      </vt:variant>
      <vt:variant>
        <vt:lpwstr/>
      </vt:variant>
      <vt:variant>
        <vt:lpwstr>standard_rate</vt:lpwstr>
      </vt:variant>
      <vt:variant>
        <vt:i4>1376332</vt:i4>
      </vt:variant>
      <vt:variant>
        <vt:i4>585</vt:i4>
      </vt:variant>
      <vt:variant>
        <vt:i4>0</vt:i4>
      </vt:variant>
      <vt:variant>
        <vt:i4>5</vt:i4>
      </vt:variant>
      <vt:variant>
        <vt:lpwstr>http://www.fwc.gov.au/documents/awardsandorders/html/PR551781.htm</vt:lpwstr>
      </vt:variant>
      <vt:variant>
        <vt:lpwstr/>
      </vt:variant>
      <vt:variant>
        <vt:i4>7733309</vt:i4>
      </vt:variant>
      <vt:variant>
        <vt:i4>582</vt:i4>
      </vt:variant>
      <vt:variant>
        <vt:i4>0</vt:i4>
      </vt:variant>
      <vt:variant>
        <vt:i4>5</vt:i4>
      </vt:variant>
      <vt:variant>
        <vt:lpwstr>http://www.fwc.gov.au/alldocuments/PR536858.htm</vt:lpwstr>
      </vt:variant>
      <vt:variant>
        <vt:lpwstr/>
      </vt:variant>
      <vt:variant>
        <vt:i4>4063295</vt:i4>
      </vt:variant>
      <vt:variant>
        <vt:i4>579</vt:i4>
      </vt:variant>
      <vt:variant>
        <vt:i4>0</vt:i4>
      </vt:variant>
      <vt:variant>
        <vt:i4>5</vt:i4>
      </vt:variant>
      <vt:variant>
        <vt:lpwstr>http://www.fwc.gov.au/awardsandorders/html/PR523055.htm</vt:lpwstr>
      </vt:variant>
      <vt:variant>
        <vt:lpwstr/>
      </vt:variant>
      <vt:variant>
        <vt:i4>3342399</vt:i4>
      </vt:variant>
      <vt:variant>
        <vt:i4>576</vt:i4>
      </vt:variant>
      <vt:variant>
        <vt:i4>0</vt:i4>
      </vt:variant>
      <vt:variant>
        <vt:i4>5</vt:i4>
      </vt:variant>
      <vt:variant>
        <vt:lpwstr>http://www.fwc.gov.au/awardsandorders/html/PR509225.htm</vt:lpwstr>
      </vt:variant>
      <vt:variant>
        <vt:lpwstr/>
      </vt:variant>
      <vt:variant>
        <vt:i4>3407923</vt:i4>
      </vt:variant>
      <vt:variant>
        <vt:i4>573</vt:i4>
      </vt:variant>
      <vt:variant>
        <vt:i4>0</vt:i4>
      </vt:variant>
      <vt:variant>
        <vt:i4>5</vt:i4>
      </vt:variant>
      <vt:variant>
        <vt:lpwstr>http://www.fwc.gov.au/awardsandorders/html/PR998082.htm</vt:lpwstr>
      </vt:variant>
      <vt:variant>
        <vt:lpwstr/>
      </vt:variant>
      <vt:variant>
        <vt:i4>3342390</vt:i4>
      </vt:variant>
      <vt:variant>
        <vt:i4>570</vt:i4>
      </vt:variant>
      <vt:variant>
        <vt:i4>0</vt:i4>
      </vt:variant>
      <vt:variant>
        <vt:i4>5</vt:i4>
      </vt:variant>
      <vt:variant>
        <vt:lpwstr>http://www.fwc.gov.au/awardsandorders/html/PR994532.htm</vt:lpwstr>
      </vt:variant>
      <vt:variant>
        <vt:lpwstr/>
      </vt:variant>
      <vt:variant>
        <vt:i4>3866683</vt:i4>
      </vt:variant>
      <vt:variant>
        <vt:i4>564</vt:i4>
      </vt:variant>
      <vt:variant>
        <vt:i4>0</vt:i4>
      </vt:variant>
      <vt:variant>
        <vt:i4>5</vt:i4>
      </vt:variant>
      <vt:variant>
        <vt:lpwstr>http://www.fwc.gov.au/awardsandorders/html/PR544275.htm</vt:lpwstr>
      </vt:variant>
      <vt:variant>
        <vt:lpwstr/>
      </vt:variant>
      <vt:variant>
        <vt:i4>3866683</vt:i4>
      </vt:variant>
      <vt:variant>
        <vt:i4>558</vt:i4>
      </vt:variant>
      <vt:variant>
        <vt:i4>0</vt:i4>
      </vt:variant>
      <vt:variant>
        <vt:i4>5</vt:i4>
      </vt:variant>
      <vt:variant>
        <vt:lpwstr>http://www.fwc.gov.au/awardsandorders/html/PR544275.htm</vt:lpwstr>
      </vt:variant>
      <vt:variant>
        <vt:lpwstr/>
      </vt:variant>
      <vt:variant>
        <vt:i4>3866683</vt:i4>
      </vt:variant>
      <vt:variant>
        <vt:i4>552</vt:i4>
      </vt:variant>
      <vt:variant>
        <vt:i4>0</vt:i4>
      </vt:variant>
      <vt:variant>
        <vt:i4>5</vt:i4>
      </vt:variant>
      <vt:variant>
        <vt:lpwstr>http://www.fwc.gov.au/awardsandorders/html/PR544275.htm</vt:lpwstr>
      </vt:variant>
      <vt:variant>
        <vt:lpwstr/>
      </vt:variant>
      <vt:variant>
        <vt:i4>3866683</vt:i4>
      </vt:variant>
      <vt:variant>
        <vt:i4>534</vt:i4>
      </vt:variant>
      <vt:variant>
        <vt:i4>0</vt:i4>
      </vt:variant>
      <vt:variant>
        <vt:i4>5</vt:i4>
      </vt:variant>
      <vt:variant>
        <vt:lpwstr>http://www.fwc.gov.au/awardsandorders/html/PR544275.htm</vt:lpwstr>
      </vt:variant>
      <vt:variant>
        <vt:lpwstr/>
      </vt:variant>
      <vt:variant>
        <vt:i4>3473526</vt:i4>
      </vt:variant>
      <vt:variant>
        <vt:i4>531</vt:i4>
      </vt:variant>
      <vt:variant>
        <vt:i4>0</vt:i4>
      </vt:variant>
      <vt:variant>
        <vt:i4>5</vt:i4>
      </vt:variant>
      <vt:variant>
        <vt:lpwstr>https://www.fwc.gov.au/documents/awardsandorders/html/PR549883.htm</vt:lpwstr>
      </vt:variant>
      <vt:variant>
        <vt:lpwstr/>
      </vt:variant>
      <vt:variant>
        <vt:i4>3866683</vt:i4>
      </vt:variant>
      <vt:variant>
        <vt:i4>528</vt:i4>
      </vt:variant>
      <vt:variant>
        <vt:i4>0</vt:i4>
      </vt:variant>
      <vt:variant>
        <vt:i4>5</vt:i4>
      </vt:variant>
      <vt:variant>
        <vt:lpwstr>http://www.fwc.gov.au/awardsandorders/html/PR544275.htm</vt:lpwstr>
      </vt:variant>
      <vt:variant>
        <vt:lpwstr/>
      </vt:variant>
      <vt:variant>
        <vt:i4>3342390</vt:i4>
      </vt:variant>
      <vt:variant>
        <vt:i4>525</vt:i4>
      </vt:variant>
      <vt:variant>
        <vt:i4>0</vt:i4>
      </vt:variant>
      <vt:variant>
        <vt:i4>5</vt:i4>
      </vt:variant>
      <vt:variant>
        <vt:lpwstr>http://www.fwc.gov.au/awardsandorders/html/PR994532.htm</vt:lpwstr>
      </vt:variant>
      <vt:variant>
        <vt:lpwstr/>
      </vt:variant>
      <vt:variant>
        <vt:i4>1769548</vt:i4>
      </vt:variant>
      <vt:variant>
        <vt:i4>522</vt:i4>
      </vt:variant>
      <vt:variant>
        <vt:i4>0</vt:i4>
      </vt:variant>
      <vt:variant>
        <vt:i4>5</vt:i4>
      </vt:variant>
      <vt:variant>
        <vt:lpwstr>http://www.fwc.gov.au/documents/awardsandorders/html/PR551660.htm</vt:lpwstr>
      </vt:variant>
      <vt:variant>
        <vt:lpwstr/>
      </vt:variant>
      <vt:variant>
        <vt:i4>7340093</vt:i4>
      </vt:variant>
      <vt:variant>
        <vt:i4>519</vt:i4>
      </vt:variant>
      <vt:variant>
        <vt:i4>0</vt:i4>
      </vt:variant>
      <vt:variant>
        <vt:i4>5</vt:i4>
      </vt:variant>
      <vt:variant>
        <vt:lpwstr>http://www.fwc.gov.au/alldocuments/PR536737.htm</vt:lpwstr>
      </vt:variant>
      <vt:variant>
        <vt:lpwstr/>
      </vt:variant>
      <vt:variant>
        <vt:i4>3735607</vt:i4>
      </vt:variant>
      <vt:variant>
        <vt:i4>516</vt:i4>
      </vt:variant>
      <vt:variant>
        <vt:i4>0</vt:i4>
      </vt:variant>
      <vt:variant>
        <vt:i4>5</vt:i4>
      </vt:variant>
      <vt:variant>
        <vt:lpwstr>http://www.fwc.gov.au/awardsandorders/html/PR522934.htm</vt:lpwstr>
      </vt:variant>
      <vt:variant>
        <vt:lpwstr/>
      </vt:variant>
      <vt:variant>
        <vt:i4>3211322</vt:i4>
      </vt:variant>
      <vt:variant>
        <vt:i4>513</vt:i4>
      </vt:variant>
      <vt:variant>
        <vt:i4>0</vt:i4>
      </vt:variant>
      <vt:variant>
        <vt:i4>5</vt:i4>
      </vt:variant>
      <vt:variant>
        <vt:lpwstr>http://www.fwc.gov.au/awardsandorders/html/PR509103.htm</vt:lpwstr>
      </vt:variant>
      <vt:variant>
        <vt:lpwstr/>
      </vt:variant>
      <vt:variant>
        <vt:i4>3407920</vt:i4>
      </vt:variant>
      <vt:variant>
        <vt:i4>510</vt:i4>
      </vt:variant>
      <vt:variant>
        <vt:i4>0</vt:i4>
      </vt:variant>
      <vt:variant>
        <vt:i4>5</vt:i4>
      </vt:variant>
      <vt:variant>
        <vt:lpwstr>http://www.fwc.gov.au/awardsandorders/html/PR997978.htm</vt:lpwstr>
      </vt:variant>
      <vt:variant>
        <vt:lpwstr/>
      </vt:variant>
      <vt:variant>
        <vt:i4>1769548</vt:i4>
      </vt:variant>
      <vt:variant>
        <vt:i4>507</vt:i4>
      </vt:variant>
      <vt:variant>
        <vt:i4>0</vt:i4>
      </vt:variant>
      <vt:variant>
        <vt:i4>5</vt:i4>
      </vt:variant>
      <vt:variant>
        <vt:lpwstr>http://www.fwc.gov.au/documents/awardsandorders/html/PR551660.htm</vt:lpwstr>
      </vt:variant>
      <vt:variant>
        <vt:lpwstr/>
      </vt:variant>
      <vt:variant>
        <vt:i4>3473526</vt:i4>
      </vt:variant>
      <vt:variant>
        <vt:i4>504</vt:i4>
      </vt:variant>
      <vt:variant>
        <vt:i4>0</vt:i4>
      </vt:variant>
      <vt:variant>
        <vt:i4>5</vt:i4>
      </vt:variant>
      <vt:variant>
        <vt:lpwstr>https://www.fwc.gov.au/documents/awardsandorders/html/PR549883.htm</vt:lpwstr>
      </vt:variant>
      <vt:variant>
        <vt:lpwstr/>
      </vt:variant>
      <vt:variant>
        <vt:i4>3866683</vt:i4>
      </vt:variant>
      <vt:variant>
        <vt:i4>501</vt:i4>
      </vt:variant>
      <vt:variant>
        <vt:i4>0</vt:i4>
      </vt:variant>
      <vt:variant>
        <vt:i4>5</vt:i4>
      </vt:variant>
      <vt:variant>
        <vt:lpwstr>http://www.fwc.gov.au/awardsandorders/html/PR544275.htm</vt:lpwstr>
      </vt:variant>
      <vt:variant>
        <vt:lpwstr/>
      </vt:variant>
      <vt:variant>
        <vt:i4>7340093</vt:i4>
      </vt:variant>
      <vt:variant>
        <vt:i4>498</vt:i4>
      </vt:variant>
      <vt:variant>
        <vt:i4>0</vt:i4>
      </vt:variant>
      <vt:variant>
        <vt:i4>5</vt:i4>
      </vt:variant>
      <vt:variant>
        <vt:lpwstr>http://www.fwc.gov.au/alldocuments/PR536737.htm</vt:lpwstr>
      </vt:variant>
      <vt:variant>
        <vt:lpwstr/>
      </vt:variant>
      <vt:variant>
        <vt:i4>3735607</vt:i4>
      </vt:variant>
      <vt:variant>
        <vt:i4>495</vt:i4>
      </vt:variant>
      <vt:variant>
        <vt:i4>0</vt:i4>
      </vt:variant>
      <vt:variant>
        <vt:i4>5</vt:i4>
      </vt:variant>
      <vt:variant>
        <vt:lpwstr>http://www.fwc.gov.au/awardsandorders/html/PR522934.htm</vt:lpwstr>
      </vt:variant>
      <vt:variant>
        <vt:lpwstr/>
      </vt:variant>
      <vt:variant>
        <vt:i4>3211322</vt:i4>
      </vt:variant>
      <vt:variant>
        <vt:i4>492</vt:i4>
      </vt:variant>
      <vt:variant>
        <vt:i4>0</vt:i4>
      </vt:variant>
      <vt:variant>
        <vt:i4>5</vt:i4>
      </vt:variant>
      <vt:variant>
        <vt:lpwstr>http://www.fwc.gov.au/awardsandorders/html/PR509103.htm</vt:lpwstr>
      </vt:variant>
      <vt:variant>
        <vt:lpwstr/>
      </vt:variant>
      <vt:variant>
        <vt:i4>3407920</vt:i4>
      </vt:variant>
      <vt:variant>
        <vt:i4>489</vt:i4>
      </vt:variant>
      <vt:variant>
        <vt:i4>0</vt:i4>
      </vt:variant>
      <vt:variant>
        <vt:i4>5</vt:i4>
      </vt:variant>
      <vt:variant>
        <vt:lpwstr>http://www.fwc.gov.au/awardsandorders/html/PR997978.htm</vt:lpwstr>
      </vt:variant>
      <vt:variant>
        <vt:lpwstr/>
      </vt:variant>
      <vt:variant>
        <vt:i4>3342390</vt:i4>
      </vt:variant>
      <vt:variant>
        <vt:i4>486</vt:i4>
      </vt:variant>
      <vt:variant>
        <vt:i4>0</vt:i4>
      </vt:variant>
      <vt:variant>
        <vt:i4>5</vt:i4>
      </vt:variant>
      <vt:variant>
        <vt:lpwstr>http://www.fwc.gov.au/awardsandorders/html/PR994532.htm</vt:lpwstr>
      </vt:variant>
      <vt:variant>
        <vt:lpwstr/>
      </vt:variant>
      <vt:variant>
        <vt:i4>3342399</vt:i4>
      </vt:variant>
      <vt:variant>
        <vt:i4>462</vt:i4>
      </vt:variant>
      <vt:variant>
        <vt:i4>0</vt:i4>
      </vt:variant>
      <vt:variant>
        <vt:i4>5</vt:i4>
      </vt:variant>
      <vt:variant>
        <vt:lpwstr>http://www.fwc.gov.au/awardsandorders/html/PR542192.htm</vt:lpwstr>
      </vt:variant>
      <vt:variant>
        <vt:lpwstr/>
      </vt:variant>
      <vt:variant>
        <vt:i4>3342399</vt:i4>
      </vt:variant>
      <vt:variant>
        <vt:i4>459</vt:i4>
      </vt:variant>
      <vt:variant>
        <vt:i4>0</vt:i4>
      </vt:variant>
      <vt:variant>
        <vt:i4>5</vt:i4>
      </vt:variant>
      <vt:variant>
        <vt:lpwstr>http://www.fwc.gov.au/awardsandorders/html/PR542192.htm</vt:lpwstr>
      </vt:variant>
      <vt:variant>
        <vt:lpwstr/>
      </vt:variant>
      <vt:variant>
        <vt:i4>3342399</vt:i4>
      </vt:variant>
      <vt:variant>
        <vt:i4>453</vt:i4>
      </vt:variant>
      <vt:variant>
        <vt:i4>0</vt:i4>
      </vt:variant>
      <vt:variant>
        <vt:i4>5</vt:i4>
      </vt:variant>
      <vt:variant>
        <vt:lpwstr>http://www.fwc.gov.au/awardsandorders/html/PR542192.htm</vt:lpwstr>
      </vt:variant>
      <vt:variant>
        <vt:lpwstr/>
      </vt:variant>
      <vt:variant>
        <vt:i4>3342399</vt:i4>
      </vt:variant>
      <vt:variant>
        <vt:i4>450</vt:i4>
      </vt:variant>
      <vt:variant>
        <vt:i4>0</vt:i4>
      </vt:variant>
      <vt:variant>
        <vt:i4>5</vt:i4>
      </vt:variant>
      <vt:variant>
        <vt:lpwstr>http://www.fwc.gov.au/awardsandorders/html/PR542192.htm</vt:lpwstr>
      </vt:variant>
      <vt:variant>
        <vt:lpwstr/>
      </vt:variant>
      <vt:variant>
        <vt:i4>3538998</vt:i4>
      </vt:variant>
      <vt:variant>
        <vt:i4>441</vt:i4>
      </vt:variant>
      <vt:variant>
        <vt:i4>0</vt:i4>
      </vt:variant>
      <vt:variant>
        <vt:i4>5</vt:i4>
      </vt:variant>
      <vt:variant>
        <vt:lpwstr>http://www.fwc.gov.au/awardsandorders/html/pr546288.htm</vt:lpwstr>
      </vt:variant>
      <vt:variant>
        <vt:lpwstr/>
      </vt:variant>
      <vt:variant>
        <vt:i4>3342399</vt:i4>
      </vt:variant>
      <vt:variant>
        <vt:i4>438</vt:i4>
      </vt:variant>
      <vt:variant>
        <vt:i4>0</vt:i4>
      </vt:variant>
      <vt:variant>
        <vt:i4>5</vt:i4>
      </vt:variant>
      <vt:variant>
        <vt:lpwstr>http://www.fwc.gov.au/awardsandorders/html/PR542192.htm</vt:lpwstr>
      </vt:variant>
      <vt:variant>
        <vt:lpwstr/>
      </vt:variant>
      <vt:variant>
        <vt:i4>3342399</vt:i4>
      </vt:variant>
      <vt:variant>
        <vt:i4>429</vt:i4>
      </vt:variant>
      <vt:variant>
        <vt:i4>0</vt:i4>
      </vt:variant>
      <vt:variant>
        <vt:i4>5</vt:i4>
      </vt:variant>
      <vt:variant>
        <vt:lpwstr>http://www.fwc.gov.au/awardsandorders/html/PR542192.htm</vt:lpwstr>
      </vt:variant>
      <vt:variant>
        <vt:lpwstr/>
      </vt:variant>
      <vt:variant>
        <vt:i4>3342399</vt:i4>
      </vt:variant>
      <vt:variant>
        <vt:i4>426</vt:i4>
      </vt:variant>
      <vt:variant>
        <vt:i4>0</vt:i4>
      </vt:variant>
      <vt:variant>
        <vt:i4>5</vt:i4>
      </vt:variant>
      <vt:variant>
        <vt:lpwstr>http://www.fwc.gov.au/awardsandorders/html/PR542192.htm</vt:lpwstr>
      </vt:variant>
      <vt:variant>
        <vt:lpwstr/>
      </vt:variant>
      <vt:variant>
        <vt:i4>3342399</vt:i4>
      </vt:variant>
      <vt:variant>
        <vt:i4>423</vt:i4>
      </vt:variant>
      <vt:variant>
        <vt:i4>0</vt:i4>
      </vt:variant>
      <vt:variant>
        <vt:i4>5</vt:i4>
      </vt:variant>
      <vt:variant>
        <vt:lpwstr>http://www.fwc.gov.au/awardsandorders/html/PR542192.htm</vt:lpwstr>
      </vt:variant>
      <vt:variant>
        <vt:lpwstr/>
      </vt:variant>
      <vt:variant>
        <vt:i4>3342399</vt:i4>
      </vt:variant>
      <vt:variant>
        <vt:i4>417</vt:i4>
      </vt:variant>
      <vt:variant>
        <vt:i4>0</vt:i4>
      </vt:variant>
      <vt:variant>
        <vt:i4>5</vt:i4>
      </vt:variant>
      <vt:variant>
        <vt:lpwstr>http://www.fwc.gov.au/awardsandorders/html/PR542192.htm</vt:lpwstr>
      </vt:variant>
      <vt:variant>
        <vt:lpwstr/>
      </vt:variant>
      <vt:variant>
        <vt:i4>3342399</vt:i4>
      </vt:variant>
      <vt:variant>
        <vt:i4>411</vt:i4>
      </vt:variant>
      <vt:variant>
        <vt:i4>0</vt:i4>
      </vt:variant>
      <vt:variant>
        <vt:i4>5</vt:i4>
      </vt:variant>
      <vt:variant>
        <vt:lpwstr>http://www.fwc.gov.au/awardsandorders/html/PR542192.htm</vt:lpwstr>
      </vt:variant>
      <vt:variant>
        <vt:lpwstr/>
      </vt:variant>
      <vt:variant>
        <vt:i4>3342399</vt:i4>
      </vt:variant>
      <vt:variant>
        <vt:i4>408</vt:i4>
      </vt:variant>
      <vt:variant>
        <vt:i4>0</vt:i4>
      </vt:variant>
      <vt:variant>
        <vt:i4>5</vt:i4>
      </vt:variant>
      <vt:variant>
        <vt:lpwstr>http://www.fwc.gov.au/awardsandorders/html/PR542192.htm</vt:lpwstr>
      </vt:variant>
      <vt:variant>
        <vt:lpwstr/>
      </vt:variant>
      <vt:variant>
        <vt:i4>6488190</vt:i4>
      </vt:variant>
      <vt:variant>
        <vt:i4>405</vt:i4>
      </vt:variant>
      <vt:variant>
        <vt:i4>0</vt:i4>
      </vt:variant>
      <vt:variant>
        <vt:i4>5</vt:i4>
      </vt:variant>
      <vt:variant>
        <vt:lpwstr>http://www.fwc.gov.au/awardmod/download/nes.pdf</vt:lpwstr>
      </vt:variant>
      <vt:variant>
        <vt:lpwstr/>
      </vt:variant>
      <vt:variant>
        <vt:i4>3342390</vt:i4>
      </vt:variant>
      <vt:variant>
        <vt:i4>402</vt:i4>
      </vt:variant>
      <vt:variant>
        <vt:i4>0</vt:i4>
      </vt:variant>
      <vt:variant>
        <vt:i4>5</vt:i4>
      </vt:variant>
      <vt:variant>
        <vt:lpwstr>http://www.fwc.gov.au/awardsandorders/html/PR994532.htm</vt:lpwstr>
      </vt:variant>
      <vt:variant>
        <vt:lpwstr/>
      </vt:variant>
      <vt:variant>
        <vt:i4>3342390</vt:i4>
      </vt:variant>
      <vt:variant>
        <vt:i4>393</vt:i4>
      </vt:variant>
      <vt:variant>
        <vt:i4>0</vt:i4>
      </vt:variant>
      <vt:variant>
        <vt:i4>5</vt:i4>
      </vt:variant>
      <vt:variant>
        <vt:lpwstr>http://www.fwc.gov.au/awardsandorders/html/PR994532.htm</vt:lpwstr>
      </vt:variant>
      <vt:variant>
        <vt:lpwstr/>
      </vt:variant>
      <vt:variant>
        <vt:i4>3342390</vt:i4>
      </vt:variant>
      <vt:variant>
        <vt:i4>384</vt:i4>
      </vt:variant>
      <vt:variant>
        <vt:i4>0</vt:i4>
      </vt:variant>
      <vt:variant>
        <vt:i4>5</vt:i4>
      </vt:variant>
      <vt:variant>
        <vt:lpwstr>http://www.fwc.gov.au/awardsandorders/html/PR994532.htm</vt:lpwstr>
      </vt:variant>
      <vt:variant>
        <vt:lpwstr/>
      </vt:variant>
      <vt:variant>
        <vt:i4>3342390</vt:i4>
      </vt:variant>
      <vt:variant>
        <vt:i4>381</vt:i4>
      </vt:variant>
      <vt:variant>
        <vt:i4>0</vt:i4>
      </vt:variant>
      <vt:variant>
        <vt:i4>5</vt:i4>
      </vt:variant>
      <vt:variant>
        <vt:lpwstr>http://www.fwc.gov.au/awardsandorders/html/PR994532.htm</vt:lpwstr>
      </vt:variant>
      <vt:variant>
        <vt:lpwstr/>
      </vt:variant>
      <vt:variant>
        <vt:i4>3342390</vt:i4>
      </vt:variant>
      <vt:variant>
        <vt:i4>372</vt:i4>
      </vt:variant>
      <vt:variant>
        <vt:i4>0</vt:i4>
      </vt:variant>
      <vt:variant>
        <vt:i4>5</vt:i4>
      </vt:variant>
      <vt:variant>
        <vt:lpwstr>http://www.fwc.gov.au/awardsandorders/html/PR994532.htm</vt:lpwstr>
      </vt:variant>
      <vt:variant>
        <vt:lpwstr/>
      </vt:variant>
      <vt:variant>
        <vt:i4>6488190</vt:i4>
      </vt:variant>
      <vt:variant>
        <vt:i4>369</vt:i4>
      </vt:variant>
      <vt:variant>
        <vt:i4>0</vt:i4>
      </vt:variant>
      <vt:variant>
        <vt:i4>5</vt:i4>
      </vt:variant>
      <vt:variant>
        <vt:lpwstr>http://www.fwc.gov.au/awardmod/download/nes.pdf</vt:lpwstr>
      </vt:variant>
      <vt:variant>
        <vt:lpwstr/>
      </vt:variant>
      <vt:variant>
        <vt:i4>3866685</vt:i4>
      </vt:variant>
      <vt:variant>
        <vt:i4>366</vt:i4>
      </vt:variant>
      <vt:variant>
        <vt:i4>0</vt:i4>
      </vt:variant>
      <vt:variant>
        <vt:i4>5</vt:i4>
      </vt:variant>
      <vt:variant>
        <vt:lpwstr>http://www.fwc.gov.au/awardsandorders/html/PR546051.htm</vt:lpwstr>
      </vt:variant>
      <vt:variant>
        <vt:lpwstr/>
      </vt:variant>
      <vt:variant>
        <vt:i4>3866685</vt:i4>
      </vt:variant>
      <vt:variant>
        <vt:i4>357</vt:i4>
      </vt:variant>
      <vt:variant>
        <vt:i4>0</vt:i4>
      </vt:variant>
      <vt:variant>
        <vt:i4>5</vt:i4>
      </vt:variant>
      <vt:variant>
        <vt:lpwstr>http://www.fwc.gov.au/awardsandorders/html/PR546051.htm</vt:lpwstr>
      </vt:variant>
      <vt:variant>
        <vt:lpwstr/>
      </vt:variant>
      <vt:variant>
        <vt:i4>3407924</vt:i4>
      </vt:variant>
      <vt:variant>
        <vt:i4>354</vt:i4>
      </vt:variant>
      <vt:variant>
        <vt:i4>0</vt:i4>
      </vt:variant>
      <vt:variant>
        <vt:i4>5</vt:i4>
      </vt:variant>
      <vt:variant>
        <vt:lpwstr>http://www.fwc.gov.au/awardsandorders/html/PR997772.htm</vt:lpwstr>
      </vt:variant>
      <vt:variant>
        <vt:lpwstr/>
      </vt:variant>
      <vt:variant>
        <vt:i4>3407924</vt:i4>
      </vt:variant>
      <vt:variant>
        <vt:i4>351</vt:i4>
      </vt:variant>
      <vt:variant>
        <vt:i4>0</vt:i4>
      </vt:variant>
      <vt:variant>
        <vt:i4>5</vt:i4>
      </vt:variant>
      <vt:variant>
        <vt:lpwstr>http://www.fwc.gov.au/awardsandorders/html/PR997772.htm</vt:lpwstr>
      </vt:variant>
      <vt:variant>
        <vt:lpwstr/>
      </vt:variant>
      <vt:variant>
        <vt:i4>3801147</vt:i4>
      </vt:variant>
      <vt:variant>
        <vt:i4>348</vt:i4>
      </vt:variant>
      <vt:variant>
        <vt:i4>0</vt:i4>
      </vt:variant>
      <vt:variant>
        <vt:i4>5</vt:i4>
      </vt:variant>
      <vt:variant>
        <vt:lpwstr>http://www.fwc.gov.au/awardsandorders/html/PR503714.htm</vt:lpwstr>
      </vt:variant>
      <vt:variant>
        <vt:lpwstr/>
      </vt:variant>
      <vt:variant>
        <vt:i4>3801147</vt:i4>
      </vt:variant>
      <vt:variant>
        <vt:i4>345</vt:i4>
      </vt:variant>
      <vt:variant>
        <vt:i4>0</vt:i4>
      </vt:variant>
      <vt:variant>
        <vt:i4>5</vt:i4>
      </vt:variant>
      <vt:variant>
        <vt:lpwstr>http://www.fwc.gov.au/awardsandorders/html/PR503714.htm</vt:lpwstr>
      </vt:variant>
      <vt:variant>
        <vt:lpwstr/>
      </vt:variant>
      <vt:variant>
        <vt:i4>3866685</vt:i4>
      </vt:variant>
      <vt:variant>
        <vt:i4>342</vt:i4>
      </vt:variant>
      <vt:variant>
        <vt:i4>0</vt:i4>
      </vt:variant>
      <vt:variant>
        <vt:i4>5</vt:i4>
      </vt:variant>
      <vt:variant>
        <vt:lpwstr>http://www.fwc.gov.au/awardsandorders/html/PR546051.htm</vt:lpwstr>
      </vt:variant>
      <vt:variant>
        <vt:lpwstr/>
      </vt:variant>
      <vt:variant>
        <vt:i4>3866685</vt:i4>
      </vt:variant>
      <vt:variant>
        <vt:i4>339</vt:i4>
      </vt:variant>
      <vt:variant>
        <vt:i4>0</vt:i4>
      </vt:variant>
      <vt:variant>
        <vt:i4>5</vt:i4>
      </vt:variant>
      <vt:variant>
        <vt:lpwstr>http://www.fwc.gov.au/awardsandorders/html/PR546051.htm</vt:lpwstr>
      </vt:variant>
      <vt:variant>
        <vt:lpwstr/>
      </vt:variant>
      <vt:variant>
        <vt:i4>3342390</vt:i4>
      </vt:variant>
      <vt:variant>
        <vt:i4>336</vt:i4>
      </vt:variant>
      <vt:variant>
        <vt:i4>0</vt:i4>
      </vt:variant>
      <vt:variant>
        <vt:i4>5</vt:i4>
      </vt:variant>
      <vt:variant>
        <vt:lpwstr>http://www.fwc.gov.au/awardsandorders/html/PR994532.htm</vt:lpwstr>
      </vt:variant>
      <vt:variant>
        <vt:lpwstr/>
      </vt:variant>
      <vt:variant>
        <vt:i4>3866683</vt:i4>
      </vt:variant>
      <vt:variant>
        <vt:i4>333</vt:i4>
      </vt:variant>
      <vt:variant>
        <vt:i4>0</vt:i4>
      </vt:variant>
      <vt:variant>
        <vt:i4>5</vt:i4>
      </vt:variant>
      <vt:variant>
        <vt:lpwstr>http://www.fwc.gov.au/awardsandorders/html/PR544275.htm</vt:lpwstr>
      </vt:variant>
      <vt:variant>
        <vt:lpwstr/>
      </vt:variant>
      <vt:variant>
        <vt:i4>3866685</vt:i4>
      </vt:variant>
      <vt:variant>
        <vt:i4>330</vt:i4>
      </vt:variant>
      <vt:variant>
        <vt:i4>0</vt:i4>
      </vt:variant>
      <vt:variant>
        <vt:i4>5</vt:i4>
      </vt:variant>
      <vt:variant>
        <vt:lpwstr>http://www.fwc.gov.au/awardsandorders/html/PR546051.htm</vt:lpwstr>
      </vt:variant>
      <vt:variant>
        <vt:lpwstr/>
      </vt:variant>
      <vt:variant>
        <vt:i4>3866683</vt:i4>
      </vt:variant>
      <vt:variant>
        <vt:i4>327</vt:i4>
      </vt:variant>
      <vt:variant>
        <vt:i4>0</vt:i4>
      </vt:variant>
      <vt:variant>
        <vt:i4>5</vt:i4>
      </vt:variant>
      <vt:variant>
        <vt:lpwstr>http://www.fwc.gov.au/awardsandorders/html/PR544275.htm</vt:lpwstr>
      </vt:variant>
      <vt:variant>
        <vt:lpwstr/>
      </vt:variant>
      <vt:variant>
        <vt:i4>3801147</vt:i4>
      </vt:variant>
      <vt:variant>
        <vt:i4>324</vt:i4>
      </vt:variant>
      <vt:variant>
        <vt:i4>0</vt:i4>
      </vt:variant>
      <vt:variant>
        <vt:i4>5</vt:i4>
      </vt:variant>
      <vt:variant>
        <vt:lpwstr>http://www.fwc.gov.au/awardsandorders/html/PR503714.htm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3342390</vt:i4>
      </vt:variant>
      <vt:variant>
        <vt:i4>318</vt:i4>
      </vt:variant>
      <vt:variant>
        <vt:i4>0</vt:i4>
      </vt:variant>
      <vt:variant>
        <vt:i4>5</vt:i4>
      </vt:variant>
      <vt:variant>
        <vt:lpwstr>http://www.fwc.gov.au/awardsandorders/html/PR994532.htm</vt:lpwstr>
      </vt:variant>
      <vt:variant>
        <vt:lpwstr/>
      </vt:variant>
      <vt:variant>
        <vt:i4>3342399</vt:i4>
      </vt:variant>
      <vt:variant>
        <vt:i4>315</vt:i4>
      </vt:variant>
      <vt:variant>
        <vt:i4>0</vt:i4>
      </vt:variant>
      <vt:variant>
        <vt:i4>5</vt:i4>
      </vt:variant>
      <vt:variant>
        <vt:lpwstr>http://www.fwc.gov.au/awardsandorders/html/PR542192.htm</vt:lpwstr>
      </vt:variant>
      <vt:variant>
        <vt:lpwstr/>
      </vt:variant>
      <vt:variant>
        <vt:i4>3342399</vt:i4>
      </vt:variant>
      <vt:variant>
        <vt:i4>312</vt:i4>
      </vt:variant>
      <vt:variant>
        <vt:i4>0</vt:i4>
      </vt:variant>
      <vt:variant>
        <vt:i4>5</vt:i4>
      </vt:variant>
      <vt:variant>
        <vt:lpwstr>http://www.fwc.gov.au/awardsandorders/html/PR542192.htm</vt:lpwstr>
      </vt:variant>
      <vt:variant>
        <vt:lpwstr/>
      </vt:variant>
      <vt:variant>
        <vt:i4>3342399</vt:i4>
      </vt:variant>
      <vt:variant>
        <vt:i4>309</vt:i4>
      </vt:variant>
      <vt:variant>
        <vt:i4>0</vt:i4>
      </vt:variant>
      <vt:variant>
        <vt:i4>5</vt:i4>
      </vt:variant>
      <vt:variant>
        <vt:lpwstr>http://www.fwc.gov.au/awardsandorders/html/PR542192.htm</vt:lpwstr>
      </vt:variant>
      <vt:variant>
        <vt:lpwstr/>
      </vt:variant>
      <vt:variant>
        <vt:i4>3342399</vt:i4>
      </vt:variant>
      <vt:variant>
        <vt:i4>300</vt:i4>
      </vt:variant>
      <vt:variant>
        <vt:i4>0</vt:i4>
      </vt:variant>
      <vt:variant>
        <vt:i4>5</vt:i4>
      </vt:variant>
      <vt:variant>
        <vt:lpwstr>http://www.fwc.gov.au/awardsandorders/html/PR542192.htm</vt:lpwstr>
      </vt:variant>
      <vt:variant>
        <vt:lpwstr/>
      </vt:variant>
      <vt:variant>
        <vt:i4>3997748</vt:i4>
      </vt:variant>
      <vt:variant>
        <vt:i4>297</vt:i4>
      </vt:variant>
      <vt:variant>
        <vt:i4>0</vt:i4>
      </vt:variant>
      <vt:variant>
        <vt:i4>5</vt:i4>
      </vt:variant>
      <vt:variant>
        <vt:lpwstr>http://www.fwc.gov.au/awardsandorders/html/PR991580.htm</vt:lpwstr>
      </vt:variant>
      <vt:variant>
        <vt:lpwstr/>
      </vt:variant>
      <vt:variant>
        <vt:i4>1245233</vt:i4>
      </vt:variant>
      <vt:variant>
        <vt:i4>290</vt:i4>
      </vt:variant>
      <vt:variant>
        <vt:i4>0</vt:i4>
      </vt:variant>
      <vt:variant>
        <vt:i4>5</vt:i4>
      </vt:variant>
      <vt:variant>
        <vt:lpwstr/>
      </vt:variant>
      <vt:variant>
        <vt:lpwstr>_Toc391279466</vt:lpwstr>
      </vt:variant>
      <vt:variant>
        <vt:i4>1245233</vt:i4>
      </vt:variant>
      <vt:variant>
        <vt:i4>284</vt:i4>
      </vt:variant>
      <vt:variant>
        <vt:i4>0</vt:i4>
      </vt:variant>
      <vt:variant>
        <vt:i4>5</vt:i4>
      </vt:variant>
      <vt:variant>
        <vt:lpwstr/>
      </vt:variant>
      <vt:variant>
        <vt:lpwstr>_Toc391279465</vt:lpwstr>
      </vt:variant>
      <vt:variant>
        <vt:i4>1245233</vt:i4>
      </vt:variant>
      <vt:variant>
        <vt:i4>278</vt:i4>
      </vt:variant>
      <vt:variant>
        <vt:i4>0</vt:i4>
      </vt:variant>
      <vt:variant>
        <vt:i4>5</vt:i4>
      </vt:variant>
      <vt:variant>
        <vt:lpwstr/>
      </vt:variant>
      <vt:variant>
        <vt:lpwstr>_Toc391279464</vt:lpwstr>
      </vt:variant>
      <vt:variant>
        <vt:i4>1245233</vt:i4>
      </vt:variant>
      <vt:variant>
        <vt:i4>272</vt:i4>
      </vt:variant>
      <vt:variant>
        <vt:i4>0</vt:i4>
      </vt:variant>
      <vt:variant>
        <vt:i4>5</vt:i4>
      </vt:variant>
      <vt:variant>
        <vt:lpwstr/>
      </vt:variant>
      <vt:variant>
        <vt:lpwstr>_Toc391279463</vt:lpwstr>
      </vt:variant>
      <vt:variant>
        <vt:i4>1245233</vt:i4>
      </vt:variant>
      <vt:variant>
        <vt:i4>266</vt:i4>
      </vt:variant>
      <vt:variant>
        <vt:i4>0</vt:i4>
      </vt:variant>
      <vt:variant>
        <vt:i4>5</vt:i4>
      </vt:variant>
      <vt:variant>
        <vt:lpwstr/>
      </vt:variant>
      <vt:variant>
        <vt:lpwstr>_Toc391279462</vt:lpwstr>
      </vt:variant>
      <vt:variant>
        <vt:i4>1245233</vt:i4>
      </vt:variant>
      <vt:variant>
        <vt:i4>260</vt:i4>
      </vt:variant>
      <vt:variant>
        <vt:i4>0</vt:i4>
      </vt:variant>
      <vt:variant>
        <vt:i4>5</vt:i4>
      </vt:variant>
      <vt:variant>
        <vt:lpwstr/>
      </vt:variant>
      <vt:variant>
        <vt:lpwstr>_Toc391279461</vt:lpwstr>
      </vt:variant>
      <vt:variant>
        <vt:i4>1245233</vt:i4>
      </vt:variant>
      <vt:variant>
        <vt:i4>254</vt:i4>
      </vt:variant>
      <vt:variant>
        <vt:i4>0</vt:i4>
      </vt:variant>
      <vt:variant>
        <vt:i4>5</vt:i4>
      </vt:variant>
      <vt:variant>
        <vt:lpwstr/>
      </vt:variant>
      <vt:variant>
        <vt:lpwstr>_Toc391279460</vt:lpwstr>
      </vt:variant>
      <vt:variant>
        <vt:i4>1048625</vt:i4>
      </vt:variant>
      <vt:variant>
        <vt:i4>248</vt:i4>
      </vt:variant>
      <vt:variant>
        <vt:i4>0</vt:i4>
      </vt:variant>
      <vt:variant>
        <vt:i4>5</vt:i4>
      </vt:variant>
      <vt:variant>
        <vt:lpwstr/>
      </vt:variant>
      <vt:variant>
        <vt:lpwstr>_Toc391279459</vt:lpwstr>
      </vt:variant>
      <vt:variant>
        <vt:i4>1048625</vt:i4>
      </vt:variant>
      <vt:variant>
        <vt:i4>242</vt:i4>
      </vt:variant>
      <vt:variant>
        <vt:i4>0</vt:i4>
      </vt:variant>
      <vt:variant>
        <vt:i4>5</vt:i4>
      </vt:variant>
      <vt:variant>
        <vt:lpwstr/>
      </vt:variant>
      <vt:variant>
        <vt:lpwstr>_Toc391279458</vt:lpwstr>
      </vt:variant>
      <vt:variant>
        <vt:i4>1048625</vt:i4>
      </vt:variant>
      <vt:variant>
        <vt:i4>236</vt:i4>
      </vt:variant>
      <vt:variant>
        <vt:i4>0</vt:i4>
      </vt:variant>
      <vt:variant>
        <vt:i4>5</vt:i4>
      </vt:variant>
      <vt:variant>
        <vt:lpwstr/>
      </vt:variant>
      <vt:variant>
        <vt:lpwstr>_Toc391279457</vt:lpwstr>
      </vt:variant>
      <vt:variant>
        <vt:i4>1048625</vt:i4>
      </vt:variant>
      <vt:variant>
        <vt:i4>230</vt:i4>
      </vt:variant>
      <vt:variant>
        <vt:i4>0</vt:i4>
      </vt:variant>
      <vt:variant>
        <vt:i4>5</vt:i4>
      </vt:variant>
      <vt:variant>
        <vt:lpwstr/>
      </vt:variant>
      <vt:variant>
        <vt:lpwstr>_Toc391279456</vt:lpwstr>
      </vt:variant>
      <vt:variant>
        <vt:i4>1048625</vt:i4>
      </vt:variant>
      <vt:variant>
        <vt:i4>224</vt:i4>
      </vt:variant>
      <vt:variant>
        <vt:i4>0</vt:i4>
      </vt:variant>
      <vt:variant>
        <vt:i4>5</vt:i4>
      </vt:variant>
      <vt:variant>
        <vt:lpwstr/>
      </vt:variant>
      <vt:variant>
        <vt:lpwstr>_Toc391279455</vt:lpwstr>
      </vt:variant>
      <vt:variant>
        <vt:i4>1048625</vt:i4>
      </vt:variant>
      <vt:variant>
        <vt:i4>218</vt:i4>
      </vt:variant>
      <vt:variant>
        <vt:i4>0</vt:i4>
      </vt:variant>
      <vt:variant>
        <vt:i4>5</vt:i4>
      </vt:variant>
      <vt:variant>
        <vt:lpwstr/>
      </vt:variant>
      <vt:variant>
        <vt:lpwstr>_Toc391279454</vt:lpwstr>
      </vt:variant>
      <vt:variant>
        <vt:i4>1048625</vt:i4>
      </vt:variant>
      <vt:variant>
        <vt:i4>212</vt:i4>
      </vt:variant>
      <vt:variant>
        <vt:i4>0</vt:i4>
      </vt:variant>
      <vt:variant>
        <vt:i4>5</vt:i4>
      </vt:variant>
      <vt:variant>
        <vt:lpwstr/>
      </vt:variant>
      <vt:variant>
        <vt:lpwstr>_Toc391279453</vt:lpwstr>
      </vt:variant>
      <vt:variant>
        <vt:i4>1048625</vt:i4>
      </vt:variant>
      <vt:variant>
        <vt:i4>206</vt:i4>
      </vt:variant>
      <vt:variant>
        <vt:i4>0</vt:i4>
      </vt:variant>
      <vt:variant>
        <vt:i4>5</vt:i4>
      </vt:variant>
      <vt:variant>
        <vt:lpwstr/>
      </vt:variant>
      <vt:variant>
        <vt:lpwstr>_Toc391279452</vt:lpwstr>
      </vt:variant>
      <vt:variant>
        <vt:i4>1048625</vt:i4>
      </vt:variant>
      <vt:variant>
        <vt:i4>200</vt:i4>
      </vt:variant>
      <vt:variant>
        <vt:i4>0</vt:i4>
      </vt:variant>
      <vt:variant>
        <vt:i4>5</vt:i4>
      </vt:variant>
      <vt:variant>
        <vt:lpwstr/>
      </vt:variant>
      <vt:variant>
        <vt:lpwstr>_Toc391279451</vt:lpwstr>
      </vt:variant>
      <vt:variant>
        <vt:i4>1048625</vt:i4>
      </vt:variant>
      <vt:variant>
        <vt:i4>194</vt:i4>
      </vt:variant>
      <vt:variant>
        <vt:i4>0</vt:i4>
      </vt:variant>
      <vt:variant>
        <vt:i4>5</vt:i4>
      </vt:variant>
      <vt:variant>
        <vt:lpwstr/>
      </vt:variant>
      <vt:variant>
        <vt:lpwstr>_Toc391279450</vt:lpwstr>
      </vt:variant>
      <vt:variant>
        <vt:i4>1114161</vt:i4>
      </vt:variant>
      <vt:variant>
        <vt:i4>188</vt:i4>
      </vt:variant>
      <vt:variant>
        <vt:i4>0</vt:i4>
      </vt:variant>
      <vt:variant>
        <vt:i4>5</vt:i4>
      </vt:variant>
      <vt:variant>
        <vt:lpwstr/>
      </vt:variant>
      <vt:variant>
        <vt:lpwstr>_Toc391279449</vt:lpwstr>
      </vt:variant>
      <vt:variant>
        <vt:i4>1114161</vt:i4>
      </vt:variant>
      <vt:variant>
        <vt:i4>182</vt:i4>
      </vt:variant>
      <vt:variant>
        <vt:i4>0</vt:i4>
      </vt:variant>
      <vt:variant>
        <vt:i4>5</vt:i4>
      </vt:variant>
      <vt:variant>
        <vt:lpwstr/>
      </vt:variant>
      <vt:variant>
        <vt:lpwstr>_Toc391279448</vt:lpwstr>
      </vt:variant>
      <vt:variant>
        <vt:i4>1114161</vt:i4>
      </vt:variant>
      <vt:variant>
        <vt:i4>176</vt:i4>
      </vt:variant>
      <vt:variant>
        <vt:i4>0</vt:i4>
      </vt:variant>
      <vt:variant>
        <vt:i4>5</vt:i4>
      </vt:variant>
      <vt:variant>
        <vt:lpwstr/>
      </vt:variant>
      <vt:variant>
        <vt:lpwstr>_Toc391279447</vt:lpwstr>
      </vt:variant>
      <vt:variant>
        <vt:i4>1114161</vt:i4>
      </vt:variant>
      <vt:variant>
        <vt:i4>170</vt:i4>
      </vt:variant>
      <vt:variant>
        <vt:i4>0</vt:i4>
      </vt:variant>
      <vt:variant>
        <vt:i4>5</vt:i4>
      </vt:variant>
      <vt:variant>
        <vt:lpwstr/>
      </vt:variant>
      <vt:variant>
        <vt:lpwstr>_Toc391279446</vt:lpwstr>
      </vt:variant>
      <vt:variant>
        <vt:i4>1114161</vt:i4>
      </vt:variant>
      <vt:variant>
        <vt:i4>164</vt:i4>
      </vt:variant>
      <vt:variant>
        <vt:i4>0</vt:i4>
      </vt:variant>
      <vt:variant>
        <vt:i4>5</vt:i4>
      </vt:variant>
      <vt:variant>
        <vt:lpwstr/>
      </vt:variant>
      <vt:variant>
        <vt:lpwstr>_Toc391279445</vt:lpwstr>
      </vt:variant>
      <vt:variant>
        <vt:i4>1114161</vt:i4>
      </vt:variant>
      <vt:variant>
        <vt:i4>158</vt:i4>
      </vt:variant>
      <vt:variant>
        <vt:i4>0</vt:i4>
      </vt:variant>
      <vt:variant>
        <vt:i4>5</vt:i4>
      </vt:variant>
      <vt:variant>
        <vt:lpwstr/>
      </vt:variant>
      <vt:variant>
        <vt:lpwstr>_Toc391279444</vt:lpwstr>
      </vt:variant>
      <vt:variant>
        <vt:i4>1114161</vt:i4>
      </vt:variant>
      <vt:variant>
        <vt:i4>152</vt:i4>
      </vt:variant>
      <vt:variant>
        <vt:i4>0</vt:i4>
      </vt:variant>
      <vt:variant>
        <vt:i4>5</vt:i4>
      </vt:variant>
      <vt:variant>
        <vt:lpwstr/>
      </vt:variant>
      <vt:variant>
        <vt:lpwstr>_Toc391279443</vt:lpwstr>
      </vt:variant>
      <vt:variant>
        <vt:i4>1114161</vt:i4>
      </vt:variant>
      <vt:variant>
        <vt:i4>146</vt:i4>
      </vt:variant>
      <vt:variant>
        <vt:i4>0</vt:i4>
      </vt:variant>
      <vt:variant>
        <vt:i4>5</vt:i4>
      </vt:variant>
      <vt:variant>
        <vt:lpwstr/>
      </vt:variant>
      <vt:variant>
        <vt:lpwstr>_Toc391279442</vt:lpwstr>
      </vt:variant>
      <vt:variant>
        <vt:i4>1114161</vt:i4>
      </vt:variant>
      <vt:variant>
        <vt:i4>140</vt:i4>
      </vt:variant>
      <vt:variant>
        <vt:i4>0</vt:i4>
      </vt:variant>
      <vt:variant>
        <vt:i4>5</vt:i4>
      </vt:variant>
      <vt:variant>
        <vt:lpwstr/>
      </vt:variant>
      <vt:variant>
        <vt:lpwstr>_Toc391279441</vt:lpwstr>
      </vt:variant>
      <vt:variant>
        <vt:i4>1114161</vt:i4>
      </vt:variant>
      <vt:variant>
        <vt:i4>134</vt:i4>
      </vt:variant>
      <vt:variant>
        <vt:i4>0</vt:i4>
      </vt:variant>
      <vt:variant>
        <vt:i4>5</vt:i4>
      </vt:variant>
      <vt:variant>
        <vt:lpwstr/>
      </vt:variant>
      <vt:variant>
        <vt:lpwstr>_Toc391279440</vt:lpwstr>
      </vt:variant>
      <vt:variant>
        <vt:i4>1441841</vt:i4>
      </vt:variant>
      <vt:variant>
        <vt:i4>128</vt:i4>
      </vt:variant>
      <vt:variant>
        <vt:i4>0</vt:i4>
      </vt:variant>
      <vt:variant>
        <vt:i4>5</vt:i4>
      </vt:variant>
      <vt:variant>
        <vt:lpwstr/>
      </vt:variant>
      <vt:variant>
        <vt:lpwstr>_Toc391279439</vt:lpwstr>
      </vt:variant>
      <vt:variant>
        <vt:i4>1441841</vt:i4>
      </vt:variant>
      <vt:variant>
        <vt:i4>122</vt:i4>
      </vt:variant>
      <vt:variant>
        <vt:i4>0</vt:i4>
      </vt:variant>
      <vt:variant>
        <vt:i4>5</vt:i4>
      </vt:variant>
      <vt:variant>
        <vt:lpwstr/>
      </vt:variant>
      <vt:variant>
        <vt:lpwstr>_Toc391279438</vt:lpwstr>
      </vt:variant>
      <vt:variant>
        <vt:i4>1441841</vt:i4>
      </vt:variant>
      <vt:variant>
        <vt:i4>116</vt:i4>
      </vt:variant>
      <vt:variant>
        <vt:i4>0</vt:i4>
      </vt:variant>
      <vt:variant>
        <vt:i4>5</vt:i4>
      </vt:variant>
      <vt:variant>
        <vt:lpwstr/>
      </vt:variant>
      <vt:variant>
        <vt:lpwstr>_Toc391279437</vt:lpwstr>
      </vt:variant>
      <vt:variant>
        <vt:i4>1441841</vt:i4>
      </vt:variant>
      <vt:variant>
        <vt:i4>110</vt:i4>
      </vt:variant>
      <vt:variant>
        <vt:i4>0</vt:i4>
      </vt:variant>
      <vt:variant>
        <vt:i4>5</vt:i4>
      </vt:variant>
      <vt:variant>
        <vt:lpwstr/>
      </vt:variant>
      <vt:variant>
        <vt:lpwstr>_Toc391279436</vt:lpwstr>
      </vt:variant>
      <vt:variant>
        <vt:i4>1441841</vt:i4>
      </vt:variant>
      <vt:variant>
        <vt:i4>104</vt:i4>
      </vt:variant>
      <vt:variant>
        <vt:i4>0</vt:i4>
      </vt:variant>
      <vt:variant>
        <vt:i4>5</vt:i4>
      </vt:variant>
      <vt:variant>
        <vt:lpwstr/>
      </vt:variant>
      <vt:variant>
        <vt:lpwstr>_Toc391279435</vt:lpwstr>
      </vt:variant>
      <vt:variant>
        <vt:i4>1441841</vt:i4>
      </vt:variant>
      <vt:variant>
        <vt:i4>98</vt:i4>
      </vt:variant>
      <vt:variant>
        <vt:i4>0</vt:i4>
      </vt:variant>
      <vt:variant>
        <vt:i4>5</vt:i4>
      </vt:variant>
      <vt:variant>
        <vt:lpwstr/>
      </vt:variant>
      <vt:variant>
        <vt:lpwstr>_Toc391279434</vt:lpwstr>
      </vt:variant>
      <vt:variant>
        <vt:i4>1441841</vt:i4>
      </vt:variant>
      <vt:variant>
        <vt:i4>92</vt:i4>
      </vt:variant>
      <vt:variant>
        <vt:i4>0</vt:i4>
      </vt:variant>
      <vt:variant>
        <vt:i4>5</vt:i4>
      </vt:variant>
      <vt:variant>
        <vt:lpwstr/>
      </vt:variant>
      <vt:variant>
        <vt:lpwstr>_Toc391279433</vt:lpwstr>
      </vt:variant>
      <vt:variant>
        <vt:i4>1441841</vt:i4>
      </vt:variant>
      <vt:variant>
        <vt:i4>86</vt:i4>
      </vt:variant>
      <vt:variant>
        <vt:i4>0</vt:i4>
      </vt:variant>
      <vt:variant>
        <vt:i4>5</vt:i4>
      </vt:variant>
      <vt:variant>
        <vt:lpwstr/>
      </vt:variant>
      <vt:variant>
        <vt:lpwstr>_Toc391279432</vt:lpwstr>
      </vt:variant>
      <vt:variant>
        <vt:i4>1441841</vt:i4>
      </vt:variant>
      <vt:variant>
        <vt:i4>80</vt:i4>
      </vt:variant>
      <vt:variant>
        <vt:i4>0</vt:i4>
      </vt:variant>
      <vt:variant>
        <vt:i4>5</vt:i4>
      </vt:variant>
      <vt:variant>
        <vt:lpwstr/>
      </vt:variant>
      <vt:variant>
        <vt:lpwstr>_Toc391279431</vt:lpwstr>
      </vt:variant>
      <vt:variant>
        <vt:i4>1441841</vt:i4>
      </vt:variant>
      <vt:variant>
        <vt:i4>74</vt:i4>
      </vt:variant>
      <vt:variant>
        <vt:i4>0</vt:i4>
      </vt:variant>
      <vt:variant>
        <vt:i4>5</vt:i4>
      </vt:variant>
      <vt:variant>
        <vt:lpwstr/>
      </vt:variant>
      <vt:variant>
        <vt:lpwstr>_Toc391279430</vt:lpwstr>
      </vt:variant>
      <vt:variant>
        <vt:i4>1507377</vt:i4>
      </vt:variant>
      <vt:variant>
        <vt:i4>68</vt:i4>
      </vt:variant>
      <vt:variant>
        <vt:i4>0</vt:i4>
      </vt:variant>
      <vt:variant>
        <vt:i4>5</vt:i4>
      </vt:variant>
      <vt:variant>
        <vt:lpwstr/>
      </vt:variant>
      <vt:variant>
        <vt:lpwstr>_Toc391279429</vt:lpwstr>
      </vt:variant>
      <vt:variant>
        <vt:i4>1507377</vt:i4>
      </vt:variant>
      <vt:variant>
        <vt:i4>62</vt:i4>
      </vt:variant>
      <vt:variant>
        <vt:i4>0</vt:i4>
      </vt:variant>
      <vt:variant>
        <vt:i4>5</vt:i4>
      </vt:variant>
      <vt:variant>
        <vt:lpwstr/>
      </vt:variant>
      <vt:variant>
        <vt:lpwstr>_Toc391279428</vt:lpwstr>
      </vt:variant>
      <vt:variant>
        <vt:i4>1507377</vt:i4>
      </vt:variant>
      <vt:variant>
        <vt:i4>56</vt:i4>
      </vt:variant>
      <vt:variant>
        <vt:i4>0</vt:i4>
      </vt:variant>
      <vt:variant>
        <vt:i4>5</vt:i4>
      </vt:variant>
      <vt:variant>
        <vt:lpwstr/>
      </vt:variant>
      <vt:variant>
        <vt:lpwstr>_Toc391279427</vt:lpwstr>
      </vt:variant>
      <vt:variant>
        <vt:i4>1507377</vt:i4>
      </vt:variant>
      <vt:variant>
        <vt:i4>50</vt:i4>
      </vt:variant>
      <vt:variant>
        <vt:i4>0</vt:i4>
      </vt:variant>
      <vt:variant>
        <vt:i4>5</vt:i4>
      </vt:variant>
      <vt:variant>
        <vt:lpwstr/>
      </vt:variant>
      <vt:variant>
        <vt:lpwstr>_Toc391279426</vt:lpwstr>
      </vt:variant>
      <vt:variant>
        <vt:i4>1507377</vt:i4>
      </vt:variant>
      <vt:variant>
        <vt:i4>44</vt:i4>
      </vt:variant>
      <vt:variant>
        <vt:i4>0</vt:i4>
      </vt:variant>
      <vt:variant>
        <vt:i4>5</vt:i4>
      </vt:variant>
      <vt:variant>
        <vt:lpwstr/>
      </vt:variant>
      <vt:variant>
        <vt:lpwstr>_Toc391279425</vt:lpwstr>
      </vt:variant>
      <vt:variant>
        <vt:i4>3538998</vt:i4>
      </vt:variant>
      <vt:variant>
        <vt:i4>39</vt:i4>
      </vt:variant>
      <vt:variant>
        <vt:i4>0</vt:i4>
      </vt:variant>
      <vt:variant>
        <vt:i4>5</vt:i4>
      </vt:variant>
      <vt:variant>
        <vt:lpwstr>http://www.fwc.gov.au/awardsandorders/html/pr546288.htm</vt:lpwstr>
      </vt:variant>
      <vt:variant>
        <vt:lpwstr/>
      </vt:variant>
      <vt:variant>
        <vt:i4>3997744</vt:i4>
      </vt:variant>
      <vt:variant>
        <vt:i4>36</vt:i4>
      </vt:variant>
      <vt:variant>
        <vt:i4>0</vt:i4>
      </vt:variant>
      <vt:variant>
        <vt:i4>5</vt:i4>
      </vt:variant>
      <vt:variant>
        <vt:lpwstr>http://www.fwc.gov.au/awardsandorders/html/PR544519.htm</vt:lpwstr>
      </vt:variant>
      <vt:variant>
        <vt:lpwstr/>
      </vt:variant>
      <vt:variant>
        <vt:i4>3735612</vt:i4>
      </vt:variant>
      <vt:variant>
        <vt:i4>33</vt:i4>
      </vt:variant>
      <vt:variant>
        <vt:i4>0</vt:i4>
      </vt:variant>
      <vt:variant>
        <vt:i4>5</vt:i4>
      </vt:variant>
      <vt:variant>
        <vt:lpwstr>http://www.fwc.gov.au/awardsandorders/html/pr532631.htm</vt:lpwstr>
      </vt:variant>
      <vt:variant>
        <vt:lpwstr/>
      </vt:variant>
      <vt:variant>
        <vt:i4>3342390</vt:i4>
      </vt:variant>
      <vt:variant>
        <vt:i4>30</vt:i4>
      </vt:variant>
      <vt:variant>
        <vt:i4>0</vt:i4>
      </vt:variant>
      <vt:variant>
        <vt:i4>5</vt:i4>
      </vt:variant>
      <vt:variant>
        <vt:lpwstr>http://www.fwc.gov.au/awardsandorders/html/PR994532.htm</vt:lpwstr>
      </vt:variant>
      <vt:variant>
        <vt:lpwstr/>
      </vt:variant>
      <vt:variant>
        <vt:i4>3276855</vt:i4>
      </vt:variant>
      <vt:variant>
        <vt:i4>27</vt:i4>
      </vt:variant>
      <vt:variant>
        <vt:i4>0</vt:i4>
      </vt:variant>
      <vt:variant>
        <vt:i4>5</vt:i4>
      </vt:variant>
      <vt:variant>
        <vt:lpwstr>http://www.fwc.gov.au/awardsandorders/html/PR994620.htm</vt:lpwstr>
      </vt:variant>
      <vt:variant>
        <vt:lpwstr/>
      </vt:variant>
      <vt:variant>
        <vt:i4>3997748</vt:i4>
      </vt:variant>
      <vt:variant>
        <vt:i4>24</vt:i4>
      </vt:variant>
      <vt:variant>
        <vt:i4>0</vt:i4>
      </vt:variant>
      <vt:variant>
        <vt:i4>5</vt:i4>
      </vt:variant>
      <vt:variant>
        <vt:lpwstr>http://www.fwc.gov.au/awardsandorders/html/PR991580.htm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4390985</vt:i4>
      </vt:variant>
      <vt:variant>
        <vt:i4>12</vt:i4>
      </vt:variant>
      <vt:variant>
        <vt:i4>0</vt:i4>
      </vt:variant>
      <vt:variant>
        <vt:i4>5</vt:i4>
      </vt:variant>
      <vt:variant>
        <vt:lpwstr>https://www.fwc.gov.au/awards-and-agreements/modern-award-reviews/4-yearly-review/award-stage/award-review-documents/MA000072?m=AM2014/80</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MA000072 - Oil Refining and Manufacturing Award 2010</dc:title>
  <dc:subject>Award code - MA000072</dc:subject>
  <dc:creator>Modern Award</dc:creator>
  <cp:lastModifiedBy>FWC</cp:lastModifiedBy>
  <cp:revision>2</cp:revision>
  <cp:lastPrinted>2014-07-01T05:28:00Z</cp:lastPrinted>
  <dcterms:created xsi:type="dcterms:W3CDTF">2019-12-20T06:08:00Z</dcterms:created>
  <dcterms:modified xsi:type="dcterms:W3CDTF">2019-12-20T06:08:00Z</dcterms:modified>
</cp:coreProperties>
</file>