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5F4A8B" w:rsidRDefault="00EE660C" w:rsidP="00796154">
      <w:pPr>
        <w:spacing w:before="0"/>
        <w:jc w:val="left"/>
        <w:rPr>
          <w:b/>
          <w:sz w:val="36"/>
          <w:szCs w:val="36"/>
        </w:rPr>
      </w:pPr>
      <w:r w:rsidRPr="005F4A8B">
        <w:rPr>
          <w:b/>
          <w:sz w:val="36"/>
          <w:szCs w:val="36"/>
        </w:rPr>
        <w:t>C</w:t>
      </w:r>
      <w:r w:rsidR="00C14512" w:rsidRPr="005F4A8B">
        <w:rPr>
          <w:b/>
          <w:sz w:val="36"/>
          <w:szCs w:val="36"/>
        </w:rPr>
        <w:t xml:space="preserve">ar Parking </w:t>
      </w:r>
      <w:r w:rsidR="0016077F" w:rsidRPr="005F4A8B">
        <w:rPr>
          <w:b/>
          <w:sz w:val="36"/>
          <w:szCs w:val="36"/>
        </w:rPr>
        <w:t>Award</w:t>
      </w:r>
      <w:r w:rsidRPr="005F4A8B">
        <w:rPr>
          <w:b/>
          <w:sz w:val="36"/>
          <w:szCs w:val="36"/>
        </w:rPr>
        <w:t xml:space="preserve"> </w:t>
      </w:r>
      <w:r w:rsidR="00A204D3" w:rsidRPr="005F4A8B">
        <w:rPr>
          <w:b/>
          <w:sz w:val="36"/>
          <w:szCs w:val="36"/>
        </w:rPr>
        <w:t>2010</w:t>
      </w:r>
    </w:p>
    <w:p w:rsidR="00FA4108" w:rsidRPr="00D500B8" w:rsidRDefault="00FA4108" w:rsidP="00F71EC6"/>
    <w:p w:rsidR="00320C7D" w:rsidRPr="00E43F8E" w:rsidRDefault="0031621B" w:rsidP="00F71EC6">
      <w:r w:rsidRPr="00E43F8E">
        <w:t>This Fair Work Commission consolidated modern award incorporates all amendments up to and including</w:t>
      </w:r>
      <w:r w:rsidR="00E71B1A" w:rsidRPr="00E43F8E">
        <w:t xml:space="preserve"> </w:t>
      </w:r>
      <w:r w:rsidR="00A82331">
        <w:t>19</w:t>
      </w:r>
      <w:r w:rsidR="00770CEB" w:rsidRPr="00E43F8E">
        <w:t> </w:t>
      </w:r>
      <w:r w:rsidR="00A82331">
        <w:t>Dec</w:t>
      </w:r>
      <w:r w:rsidR="00D9358E" w:rsidRPr="00E43F8E">
        <w:t>ember</w:t>
      </w:r>
      <w:r w:rsidR="005F7928" w:rsidRPr="00E43F8E">
        <w:t xml:space="preserve"> 201</w:t>
      </w:r>
      <w:r w:rsidR="00CC7B2C" w:rsidRPr="00E43F8E">
        <w:t>9</w:t>
      </w:r>
      <w:r w:rsidR="005F7928" w:rsidRPr="00E43F8E">
        <w:t xml:space="preserve"> (</w:t>
      </w:r>
      <w:hyperlink r:id="rId8" w:history="1">
        <w:r w:rsidR="00A82331" w:rsidRPr="005B7719">
          <w:rPr>
            <w:rStyle w:val="Hyperlink"/>
          </w:rPr>
          <w:t>PR715108</w:t>
        </w:r>
      </w:hyperlink>
      <w:r w:rsidR="005F7928" w:rsidRPr="00E43F8E">
        <w:t>).</w:t>
      </w:r>
    </w:p>
    <w:p w:rsidR="00DB6546" w:rsidRDefault="004C2E94" w:rsidP="00796154">
      <w:r>
        <w:t>Clause</w:t>
      </w:r>
      <w:r w:rsidR="008C4A97">
        <w:t>(</w:t>
      </w:r>
      <w:r w:rsidR="00E06C6A">
        <w:t>s</w:t>
      </w:r>
      <w:r w:rsidR="008C4A97">
        <w:t>)</w:t>
      </w:r>
      <w:r w:rsidR="0031621B" w:rsidRPr="00EB7837">
        <w:t xml:space="preserve"> affected by the most recent variation</w:t>
      </w:r>
      <w:r w:rsidR="00F25A65">
        <w:t>(s)</w:t>
      </w:r>
      <w:r w:rsidR="0031621B" w:rsidRPr="00EB7837">
        <w:t>:</w:t>
      </w:r>
    </w:p>
    <w:p w:rsidR="00FA7656" w:rsidRDefault="00FA7656" w:rsidP="00A82331">
      <w:pPr>
        <w:ind w:left="851"/>
      </w:pPr>
      <w:r>
        <w:fldChar w:fldCharType="begin"/>
      </w:r>
      <w:r>
        <w:instrText xml:space="preserve"> REF _Ref405464812 \r \h </w:instrText>
      </w:r>
      <w:r>
        <w:fldChar w:fldCharType="separate"/>
      </w:r>
      <w:r w:rsidR="00F354FE">
        <w:t>Schedule E</w:t>
      </w:r>
      <w:r>
        <w:fldChar w:fldCharType="end"/>
      </w:r>
      <w:r>
        <w:fldChar w:fldCharType="begin"/>
      </w:r>
      <w:r>
        <w:instrText xml:space="preserve"> REF _Ref405464812 \h </w:instrText>
      </w:r>
      <w:r>
        <w:fldChar w:fldCharType="separate"/>
      </w:r>
      <w:r w:rsidR="00F354FE">
        <w:t>—Part-day Public Holidays</w:t>
      </w:r>
      <w:r>
        <w:fldChar w:fldCharType="end"/>
      </w:r>
    </w:p>
    <w:p w:rsidR="0084781B" w:rsidRDefault="0084781B" w:rsidP="00796154">
      <w:bookmarkStart w:id="0" w:name="_GoBack"/>
      <w:bookmarkEnd w:id="0"/>
    </w:p>
    <w:p w:rsidR="002E77F2" w:rsidRPr="00251FDE" w:rsidRDefault="00F71EC6" w:rsidP="00F47335">
      <w:pPr>
        <w:pStyle w:val="application"/>
      </w:pPr>
      <w:r>
        <w:t xml:space="preserve">Current review matter(s): </w:t>
      </w:r>
      <w:hyperlink r:id="rId9" w:history="1">
        <w:r w:rsidR="00B20723" w:rsidRPr="00E93413">
          <w:rPr>
            <w:rStyle w:val="Hyperlink"/>
          </w:rPr>
          <w:t>AM2014/47</w:t>
        </w:r>
      </w:hyperlink>
      <w:r w:rsidR="001373A7">
        <w:t>;</w:t>
      </w:r>
      <w:r w:rsidR="00B20723" w:rsidRPr="00560C4E">
        <w:t xml:space="preserve"> </w:t>
      </w:r>
      <w:hyperlink r:id="rId10" w:history="1">
        <w:r w:rsidR="00B20723" w:rsidRPr="00E93413">
          <w:rPr>
            <w:rStyle w:val="Hyperlink"/>
          </w:rPr>
          <w:t>AM2014/190</w:t>
        </w:r>
      </w:hyperlink>
      <w:r w:rsidR="00E1181C">
        <w:t>;</w:t>
      </w:r>
      <w:r w:rsidR="001373A7">
        <w:t xml:space="preserve"> </w:t>
      </w:r>
      <w:hyperlink r:id="rId11" w:history="1">
        <w:r w:rsidR="001373A7">
          <w:rPr>
            <w:rStyle w:val="Hyperlink"/>
          </w:rPr>
          <w:t>AM2014/196</w:t>
        </w:r>
      </w:hyperlink>
      <w:r w:rsidR="001373A7">
        <w:t xml:space="preserve">; </w:t>
      </w:r>
      <w:hyperlink r:id="rId12" w:history="1">
        <w:r w:rsidR="001373A7">
          <w:rPr>
            <w:rStyle w:val="Hyperlink"/>
          </w:rPr>
          <w:t>AM2014/197</w:t>
        </w:r>
      </w:hyperlink>
      <w:r w:rsidR="001373A7">
        <w:t>;</w:t>
      </w:r>
      <w:r w:rsidR="00E1181C">
        <w:t xml:space="preserve"> </w:t>
      </w:r>
      <w:hyperlink r:id="rId13" w:history="1">
        <w:r w:rsidR="00E1181C">
          <w:rPr>
            <w:rStyle w:val="Hyperlink"/>
          </w:rPr>
          <w:t>AM2014/261</w:t>
        </w:r>
      </w:hyperlink>
      <w:r w:rsidR="00495270">
        <w:t xml:space="preserve">; </w:t>
      </w:r>
      <w:hyperlink r:id="rId14" w:history="1">
        <w:r w:rsidR="001373A7">
          <w:rPr>
            <w:rStyle w:val="Hyperlink"/>
          </w:rPr>
          <w:t>AM2014/300</w:t>
        </w:r>
      </w:hyperlink>
      <w:r w:rsidR="001373A7">
        <w:t xml:space="preserve">; </w:t>
      </w:r>
      <w:hyperlink r:id="rId15" w:history="1">
        <w:r w:rsidR="00495270">
          <w:rPr>
            <w:rStyle w:val="Hyperlink"/>
          </w:rPr>
          <w:t>AM2014/301</w:t>
        </w:r>
      </w:hyperlink>
      <w:r w:rsidR="001373A7">
        <w:t xml:space="preserve">; </w:t>
      </w:r>
      <w:hyperlink r:id="rId16" w:history="1">
        <w:r w:rsidR="001373A7">
          <w:rPr>
            <w:rStyle w:val="Hyperlink"/>
          </w:rPr>
          <w:t>AM2015/1</w:t>
        </w:r>
      </w:hyperlink>
      <w:r w:rsidR="001373A7">
        <w:t xml:space="preserve">; </w:t>
      </w:r>
      <w:hyperlink r:id="rId17" w:history="1">
        <w:r w:rsidR="001373A7">
          <w:rPr>
            <w:rStyle w:val="Hyperlink"/>
          </w:rPr>
          <w:t>AM2015/2</w:t>
        </w:r>
      </w:hyperlink>
      <w:r w:rsidR="00251FDE" w:rsidRPr="00BF2F6F">
        <w:t xml:space="preserve">; </w:t>
      </w:r>
      <w:hyperlink r:id="rId18" w:history="1">
        <w:r w:rsidR="00251FDE">
          <w:rPr>
            <w:rStyle w:val="Hyperlink"/>
          </w:rPr>
          <w:t>AM2016/15</w:t>
        </w:r>
      </w:hyperlink>
      <w:r w:rsidR="00251FDE" w:rsidRPr="00BF2F6F">
        <w:t xml:space="preserve">; </w:t>
      </w:r>
      <w:hyperlink r:id="rId19" w:history="1">
        <w:r w:rsidR="00251FDE">
          <w:rPr>
            <w:rStyle w:val="Hyperlink"/>
          </w:rPr>
          <w:t>AM2016/17</w:t>
        </w:r>
      </w:hyperlink>
      <w:r w:rsidR="00BF2F6F" w:rsidRPr="00BF2F6F">
        <w:t xml:space="preserve">; </w:t>
      </w:r>
      <w:hyperlink r:id="rId20" w:history="1">
        <w:r w:rsidR="00BF2F6F" w:rsidRPr="00BF2F6F">
          <w:rPr>
            <w:rStyle w:val="Hyperlink"/>
          </w:rPr>
          <w:t>AM2016/8</w:t>
        </w:r>
      </w:hyperlink>
    </w:p>
    <w:p w:rsidR="00FA4108" w:rsidRPr="000748B4" w:rsidRDefault="00FA4108" w:rsidP="00796154"/>
    <w:p w:rsidR="00A204D3" w:rsidRDefault="00A204D3" w:rsidP="00796154">
      <w:pPr>
        <w:jc w:val="left"/>
        <w:rPr>
          <w:b/>
          <w:sz w:val="28"/>
        </w:rPr>
      </w:pPr>
      <w:r w:rsidRPr="00A204D3">
        <w:rPr>
          <w:b/>
          <w:sz w:val="28"/>
        </w:rPr>
        <w:t xml:space="preserve">Table of </w:t>
      </w:r>
      <w:r w:rsidR="001C0D5D" w:rsidRPr="001C0D5D">
        <w:rPr>
          <w:b/>
          <w:sz w:val="28"/>
        </w:rPr>
        <w:t>Contents</w:t>
      </w:r>
    </w:p>
    <w:p w:rsidR="00920E14" w:rsidRPr="001C0D5D" w:rsidRDefault="00920E14" w:rsidP="00CA3659">
      <w:pPr>
        <w:pStyle w:val="History"/>
      </w:pPr>
      <w:r>
        <w:t xml:space="preserve">[Varied by </w:t>
      </w:r>
      <w:hyperlink r:id="rId21" w:history="1">
        <w:r w:rsidRPr="00920E14">
          <w:rPr>
            <w:rStyle w:val="Hyperlink"/>
          </w:rPr>
          <w:t>PR532630</w:t>
        </w:r>
      </w:hyperlink>
      <w:r w:rsidR="00F86D07">
        <w:t xml:space="preserve">, </w:t>
      </w:r>
      <w:hyperlink r:id="rId22" w:history="1">
        <w:r w:rsidR="00F86D07">
          <w:rPr>
            <w:rStyle w:val="Hyperlink"/>
          </w:rPr>
          <w:t>PR544519</w:t>
        </w:r>
      </w:hyperlink>
      <w:r w:rsidR="00CA3659">
        <w:t xml:space="preserve">, </w:t>
      </w:r>
      <w:hyperlink r:id="rId23" w:history="1">
        <w:r w:rsidR="00CA3659">
          <w:rPr>
            <w:rStyle w:val="Hyperlink"/>
          </w:rPr>
          <w:t>PR546288</w:t>
        </w:r>
      </w:hyperlink>
      <w:r w:rsidR="0032217E">
        <w:t xml:space="preserve">, </w:t>
      </w:r>
      <w:hyperlink r:id="rId24" w:history="1">
        <w:r w:rsidR="0032217E">
          <w:rPr>
            <w:rStyle w:val="Hyperlink"/>
          </w:rPr>
          <w:t>PR557581</w:t>
        </w:r>
      </w:hyperlink>
      <w:r w:rsidR="00876170" w:rsidRPr="00876170">
        <w:rPr>
          <w:rStyle w:val="Hyperlink"/>
          <w:color w:val="auto"/>
          <w:u w:val="none"/>
        </w:rPr>
        <w:t xml:space="preserve">, </w:t>
      </w:r>
      <w:hyperlink r:id="rId25" w:history="1">
        <w:r w:rsidR="00876170">
          <w:rPr>
            <w:rStyle w:val="Hyperlink"/>
          </w:rPr>
          <w:t>PR573679</w:t>
        </w:r>
      </w:hyperlink>
      <w:r w:rsidR="008B5F50" w:rsidRPr="008B5F50">
        <w:rPr>
          <w:rStyle w:val="Hyperlink"/>
          <w:color w:val="auto"/>
          <w:u w:val="none"/>
        </w:rPr>
        <w:t xml:space="preserve">, </w:t>
      </w:r>
      <w:hyperlink r:id="rId26" w:history="1">
        <w:r w:rsidR="008B5F50">
          <w:rPr>
            <w:rStyle w:val="Hyperlink"/>
          </w:rPr>
          <w:t>PR582977</w:t>
        </w:r>
      </w:hyperlink>
      <w:r w:rsidR="00D307D2" w:rsidRPr="008B5F50">
        <w:rPr>
          <w:rStyle w:val="Hyperlink"/>
          <w:color w:val="auto"/>
          <w:u w:val="none"/>
        </w:rPr>
        <w:t>,</w:t>
      </w:r>
      <w:r w:rsidR="00C30E56" w:rsidRPr="00C30E56">
        <w:rPr>
          <w:rStyle w:val="Hyperlink"/>
          <w:color w:val="auto"/>
          <w:u w:val="none"/>
        </w:rPr>
        <w:t xml:space="preserve"> </w:t>
      </w:r>
      <w:hyperlink r:id="rId27" w:history="1">
        <w:r w:rsidR="00C30E56">
          <w:rPr>
            <w:rStyle w:val="Hyperlink"/>
          </w:rPr>
          <w:t>PR584082</w:t>
        </w:r>
      </w:hyperlink>
      <w:r w:rsidR="00D307D2">
        <w:t xml:space="preserve">, </w:t>
      </w:r>
      <w:hyperlink r:id="rId28" w:history="1">
        <w:r w:rsidR="00D307D2">
          <w:rPr>
            <w:rStyle w:val="Hyperlink"/>
            <w:noProof/>
          </w:rPr>
          <w:t>PR609424</w:t>
        </w:r>
      </w:hyperlink>
      <w:r w:rsidR="00E21AA1">
        <w:rPr>
          <w:rStyle w:val="Hyperlink"/>
          <w:noProof/>
        </w:rPr>
        <w:t xml:space="preserve">, </w:t>
      </w:r>
      <w:hyperlink r:id="rId29" w:history="1">
        <w:r w:rsidR="00E21AA1" w:rsidRPr="00DB6546">
          <w:rPr>
            <w:rStyle w:val="Hyperlink"/>
            <w:noProof/>
          </w:rPr>
          <w:t>PR610261</w:t>
        </w:r>
      </w:hyperlink>
      <w:r w:rsidR="00AB0287">
        <w:t xml:space="preserve">, </w:t>
      </w:r>
      <w:hyperlink r:id="rId30" w:history="1">
        <w:r w:rsidR="00AB0287">
          <w:rPr>
            <w:rStyle w:val="Hyperlink"/>
          </w:rPr>
          <w:t>PR701498</w:t>
        </w:r>
      </w:hyperlink>
      <w:r w:rsidR="00D307D2">
        <w:t>]</w:t>
      </w:r>
    </w:p>
    <w:p w:rsidR="00F354FE" w:rsidRDefault="0007363C">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559570" w:history="1">
        <w:r w:rsidR="00F354FE" w:rsidRPr="00624381">
          <w:rPr>
            <w:rStyle w:val="Hyperlink"/>
            <w:noProof/>
          </w:rPr>
          <w:t>Part 1— Application and Operation</w:t>
        </w:r>
        <w:r w:rsidR="00F354FE">
          <w:rPr>
            <w:noProof/>
          </w:rPr>
          <w:tab/>
        </w:r>
        <w:r w:rsidR="00F354FE">
          <w:rPr>
            <w:noProof/>
          </w:rPr>
          <w:fldChar w:fldCharType="begin"/>
        </w:r>
        <w:r w:rsidR="00F354FE">
          <w:rPr>
            <w:noProof/>
          </w:rPr>
          <w:instrText xml:space="preserve"> PAGEREF _Toc27559570 \h </w:instrText>
        </w:r>
        <w:r w:rsidR="00F354FE">
          <w:rPr>
            <w:noProof/>
          </w:rPr>
        </w:r>
        <w:r w:rsidR="00F354FE">
          <w:rPr>
            <w:noProof/>
          </w:rPr>
          <w:fldChar w:fldCharType="separate"/>
        </w:r>
        <w:r w:rsidR="00F354FE">
          <w:rPr>
            <w:noProof/>
          </w:rPr>
          <w:t>3</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1" w:history="1">
        <w:r w:rsidR="00F354FE" w:rsidRPr="00624381">
          <w:rPr>
            <w:rStyle w:val="Hyperlink"/>
            <w:noProof/>
          </w:rPr>
          <w:t>1.</w:t>
        </w:r>
        <w:r w:rsidR="00F354FE">
          <w:rPr>
            <w:rFonts w:asciiTheme="minorHAnsi" w:eastAsiaTheme="minorEastAsia" w:hAnsiTheme="minorHAnsi" w:cstheme="minorBidi"/>
            <w:noProof/>
            <w:sz w:val="22"/>
            <w:szCs w:val="22"/>
          </w:rPr>
          <w:tab/>
        </w:r>
        <w:r w:rsidR="00F354FE" w:rsidRPr="00624381">
          <w:rPr>
            <w:rStyle w:val="Hyperlink"/>
            <w:noProof/>
          </w:rPr>
          <w:t>Title</w:t>
        </w:r>
        <w:r w:rsidR="00F354FE">
          <w:rPr>
            <w:noProof/>
          </w:rPr>
          <w:tab/>
        </w:r>
        <w:r w:rsidR="00F354FE">
          <w:rPr>
            <w:noProof/>
          </w:rPr>
          <w:fldChar w:fldCharType="begin"/>
        </w:r>
        <w:r w:rsidR="00F354FE">
          <w:rPr>
            <w:noProof/>
          </w:rPr>
          <w:instrText xml:space="preserve"> PAGEREF _Toc27559571 \h </w:instrText>
        </w:r>
        <w:r w:rsidR="00F354FE">
          <w:rPr>
            <w:noProof/>
          </w:rPr>
        </w:r>
        <w:r w:rsidR="00F354FE">
          <w:rPr>
            <w:noProof/>
          </w:rPr>
          <w:fldChar w:fldCharType="separate"/>
        </w:r>
        <w:r w:rsidR="00F354FE">
          <w:rPr>
            <w:noProof/>
          </w:rPr>
          <w:t>3</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2" w:history="1">
        <w:r w:rsidR="00F354FE" w:rsidRPr="00624381">
          <w:rPr>
            <w:rStyle w:val="Hyperlink"/>
            <w:noProof/>
          </w:rPr>
          <w:t>2.</w:t>
        </w:r>
        <w:r w:rsidR="00F354FE">
          <w:rPr>
            <w:rFonts w:asciiTheme="minorHAnsi" w:eastAsiaTheme="minorEastAsia" w:hAnsiTheme="minorHAnsi" w:cstheme="minorBidi"/>
            <w:noProof/>
            <w:sz w:val="22"/>
            <w:szCs w:val="22"/>
          </w:rPr>
          <w:tab/>
        </w:r>
        <w:r w:rsidR="00F354FE" w:rsidRPr="00624381">
          <w:rPr>
            <w:rStyle w:val="Hyperlink"/>
            <w:noProof/>
          </w:rPr>
          <w:t>Commencement and transitional</w:t>
        </w:r>
        <w:r w:rsidR="00F354FE">
          <w:rPr>
            <w:noProof/>
          </w:rPr>
          <w:tab/>
        </w:r>
        <w:r w:rsidR="00F354FE">
          <w:rPr>
            <w:noProof/>
          </w:rPr>
          <w:fldChar w:fldCharType="begin"/>
        </w:r>
        <w:r w:rsidR="00F354FE">
          <w:rPr>
            <w:noProof/>
          </w:rPr>
          <w:instrText xml:space="preserve"> PAGEREF _Toc27559572 \h </w:instrText>
        </w:r>
        <w:r w:rsidR="00F354FE">
          <w:rPr>
            <w:noProof/>
          </w:rPr>
        </w:r>
        <w:r w:rsidR="00F354FE">
          <w:rPr>
            <w:noProof/>
          </w:rPr>
          <w:fldChar w:fldCharType="separate"/>
        </w:r>
        <w:r w:rsidR="00F354FE">
          <w:rPr>
            <w:noProof/>
          </w:rPr>
          <w:t>3</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3" w:history="1">
        <w:r w:rsidR="00F354FE" w:rsidRPr="00624381">
          <w:rPr>
            <w:rStyle w:val="Hyperlink"/>
            <w:noProof/>
          </w:rPr>
          <w:t>3.</w:t>
        </w:r>
        <w:r w:rsidR="00F354FE">
          <w:rPr>
            <w:rFonts w:asciiTheme="minorHAnsi" w:eastAsiaTheme="minorEastAsia" w:hAnsiTheme="minorHAnsi" w:cstheme="minorBidi"/>
            <w:noProof/>
            <w:sz w:val="22"/>
            <w:szCs w:val="22"/>
          </w:rPr>
          <w:tab/>
        </w:r>
        <w:r w:rsidR="00F354FE" w:rsidRPr="00624381">
          <w:rPr>
            <w:rStyle w:val="Hyperlink"/>
            <w:noProof/>
          </w:rPr>
          <w:t>Definitions and interpretation</w:t>
        </w:r>
        <w:r w:rsidR="00F354FE">
          <w:rPr>
            <w:noProof/>
          </w:rPr>
          <w:tab/>
        </w:r>
        <w:r w:rsidR="00F354FE">
          <w:rPr>
            <w:noProof/>
          </w:rPr>
          <w:fldChar w:fldCharType="begin"/>
        </w:r>
        <w:r w:rsidR="00F354FE">
          <w:rPr>
            <w:noProof/>
          </w:rPr>
          <w:instrText xml:space="preserve"> PAGEREF _Toc27559573 \h </w:instrText>
        </w:r>
        <w:r w:rsidR="00F354FE">
          <w:rPr>
            <w:noProof/>
          </w:rPr>
        </w:r>
        <w:r w:rsidR="00F354FE">
          <w:rPr>
            <w:noProof/>
          </w:rPr>
          <w:fldChar w:fldCharType="separate"/>
        </w:r>
        <w:r w:rsidR="00F354FE">
          <w:rPr>
            <w:noProof/>
          </w:rPr>
          <w:t>4</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4" w:history="1">
        <w:r w:rsidR="00F354FE" w:rsidRPr="00624381">
          <w:rPr>
            <w:rStyle w:val="Hyperlink"/>
            <w:noProof/>
          </w:rPr>
          <w:t>4.</w:t>
        </w:r>
        <w:r w:rsidR="00F354FE">
          <w:rPr>
            <w:rFonts w:asciiTheme="minorHAnsi" w:eastAsiaTheme="minorEastAsia" w:hAnsiTheme="minorHAnsi" w:cstheme="minorBidi"/>
            <w:noProof/>
            <w:sz w:val="22"/>
            <w:szCs w:val="22"/>
          </w:rPr>
          <w:tab/>
        </w:r>
        <w:r w:rsidR="00F354FE" w:rsidRPr="00624381">
          <w:rPr>
            <w:rStyle w:val="Hyperlink"/>
            <w:noProof/>
          </w:rPr>
          <w:t>Coverage</w:t>
        </w:r>
        <w:r w:rsidR="00F354FE">
          <w:rPr>
            <w:noProof/>
          </w:rPr>
          <w:tab/>
        </w:r>
        <w:r w:rsidR="00F354FE">
          <w:rPr>
            <w:noProof/>
          </w:rPr>
          <w:fldChar w:fldCharType="begin"/>
        </w:r>
        <w:r w:rsidR="00F354FE">
          <w:rPr>
            <w:noProof/>
          </w:rPr>
          <w:instrText xml:space="preserve"> PAGEREF _Toc27559574 \h </w:instrText>
        </w:r>
        <w:r w:rsidR="00F354FE">
          <w:rPr>
            <w:noProof/>
          </w:rPr>
        </w:r>
        <w:r w:rsidR="00F354FE">
          <w:rPr>
            <w:noProof/>
          </w:rPr>
          <w:fldChar w:fldCharType="separate"/>
        </w:r>
        <w:r w:rsidR="00F354FE">
          <w:rPr>
            <w:noProof/>
          </w:rPr>
          <w:t>5</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5" w:history="1">
        <w:r w:rsidR="00F354FE" w:rsidRPr="00624381">
          <w:rPr>
            <w:rStyle w:val="Hyperlink"/>
            <w:noProof/>
          </w:rPr>
          <w:t>5.</w:t>
        </w:r>
        <w:r w:rsidR="00F354FE">
          <w:rPr>
            <w:rFonts w:asciiTheme="minorHAnsi" w:eastAsiaTheme="minorEastAsia" w:hAnsiTheme="minorHAnsi" w:cstheme="minorBidi"/>
            <w:noProof/>
            <w:sz w:val="22"/>
            <w:szCs w:val="22"/>
          </w:rPr>
          <w:tab/>
        </w:r>
        <w:r w:rsidR="00F354FE" w:rsidRPr="00624381">
          <w:rPr>
            <w:rStyle w:val="Hyperlink"/>
            <w:noProof/>
          </w:rPr>
          <w:t>Access to the award and the National Employment Standards</w:t>
        </w:r>
        <w:r w:rsidR="00F354FE">
          <w:rPr>
            <w:noProof/>
          </w:rPr>
          <w:tab/>
        </w:r>
        <w:r w:rsidR="00F354FE">
          <w:rPr>
            <w:noProof/>
          </w:rPr>
          <w:fldChar w:fldCharType="begin"/>
        </w:r>
        <w:r w:rsidR="00F354FE">
          <w:rPr>
            <w:noProof/>
          </w:rPr>
          <w:instrText xml:space="preserve"> PAGEREF _Toc27559575 \h </w:instrText>
        </w:r>
        <w:r w:rsidR="00F354FE">
          <w:rPr>
            <w:noProof/>
          </w:rPr>
        </w:r>
        <w:r w:rsidR="00F354FE">
          <w:rPr>
            <w:noProof/>
          </w:rPr>
          <w:fldChar w:fldCharType="separate"/>
        </w:r>
        <w:r w:rsidR="00F354FE">
          <w:rPr>
            <w:noProof/>
          </w:rPr>
          <w:t>6</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6" w:history="1">
        <w:r w:rsidR="00F354FE" w:rsidRPr="00624381">
          <w:rPr>
            <w:rStyle w:val="Hyperlink"/>
            <w:noProof/>
          </w:rPr>
          <w:t>6.</w:t>
        </w:r>
        <w:r w:rsidR="00F354FE">
          <w:rPr>
            <w:rFonts w:asciiTheme="minorHAnsi" w:eastAsiaTheme="minorEastAsia" w:hAnsiTheme="minorHAnsi" w:cstheme="minorBidi"/>
            <w:noProof/>
            <w:sz w:val="22"/>
            <w:szCs w:val="22"/>
          </w:rPr>
          <w:tab/>
        </w:r>
        <w:r w:rsidR="00F354FE" w:rsidRPr="00624381">
          <w:rPr>
            <w:rStyle w:val="Hyperlink"/>
            <w:noProof/>
          </w:rPr>
          <w:t>The National Employment Standards and this award</w:t>
        </w:r>
        <w:r w:rsidR="00F354FE">
          <w:rPr>
            <w:noProof/>
          </w:rPr>
          <w:tab/>
        </w:r>
        <w:r w:rsidR="00F354FE">
          <w:rPr>
            <w:noProof/>
          </w:rPr>
          <w:fldChar w:fldCharType="begin"/>
        </w:r>
        <w:r w:rsidR="00F354FE">
          <w:rPr>
            <w:noProof/>
          </w:rPr>
          <w:instrText xml:space="preserve"> PAGEREF _Toc27559576 \h </w:instrText>
        </w:r>
        <w:r w:rsidR="00F354FE">
          <w:rPr>
            <w:noProof/>
          </w:rPr>
        </w:r>
        <w:r w:rsidR="00F354FE">
          <w:rPr>
            <w:noProof/>
          </w:rPr>
          <w:fldChar w:fldCharType="separate"/>
        </w:r>
        <w:r w:rsidR="00F354FE">
          <w:rPr>
            <w:noProof/>
          </w:rPr>
          <w:t>6</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7" w:history="1">
        <w:r w:rsidR="00F354FE" w:rsidRPr="00624381">
          <w:rPr>
            <w:rStyle w:val="Hyperlink"/>
            <w:noProof/>
          </w:rPr>
          <w:t>7.</w:t>
        </w:r>
        <w:r w:rsidR="00F354FE">
          <w:rPr>
            <w:rFonts w:asciiTheme="minorHAnsi" w:eastAsiaTheme="minorEastAsia" w:hAnsiTheme="minorHAnsi" w:cstheme="minorBidi"/>
            <w:noProof/>
            <w:sz w:val="22"/>
            <w:szCs w:val="22"/>
          </w:rPr>
          <w:tab/>
        </w:r>
        <w:r w:rsidR="00F354FE" w:rsidRPr="00624381">
          <w:rPr>
            <w:rStyle w:val="Hyperlink"/>
            <w:noProof/>
          </w:rPr>
          <w:t>Individual flexibility arrangements</w:t>
        </w:r>
        <w:r w:rsidR="00F354FE">
          <w:rPr>
            <w:noProof/>
          </w:rPr>
          <w:tab/>
        </w:r>
        <w:r w:rsidR="00F354FE">
          <w:rPr>
            <w:noProof/>
          </w:rPr>
          <w:fldChar w:fldCharType="begin"/>
        </w:r>
        <w:r w:rsidR="00F354FE">
          <w:rPr>
            <w:noProof/>
          </w:rPr>
          <w:instrText xml:space="preserve"> PAGEREF _Toc27559577 \h </w:instrText>
        </w:r>
        <w:r w:rsidR="00F354FE">
          <w:rPr>
            <w:noProof/>
          </w:rPr>
        </w:r>
        <w:r w:rsidR="00F354FE">
          <w:rPr>
            <w:noProof/>
          </w:rPr>
          <w:fldChar w:fldCharType="separate"/>
        </w:r>
        <w:r w:rsidR="00F354FE">
          <w:rPr>
            <w:noProof/>
          </w:rPr>
          <w:t>6</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578" w:history="1">
        <w:r w:rsidR="00F354FE" w:rsidRPr="00624381">
          <w:rPr>
            <w:rStyle w:val="Hyperlink"/>
            <w:noProof/>
          </w:rPr>
          <w:t>Part 2— Consultation and Dispute Resolution</w:t>
        </w:r>
        <w:r w:rsidR="00F354FE">
          <w:rPr>
            <w:noProof/>
          </w:rPr>
          <w:tab/>
        </w:r>
        <w:r w:rsidR="00F354FE">
          <w:rPr>
            <w:noProof/>
          </w:rPr>
          <w:fldChar w:fldCharType="begin"/>
        </w:r>
        <w:r w:rsidR="00F354FE">
          <w:rPr>
            <w:noProof/>
          </w:rPr>
          <w:instrText xml:space="preserve"> PAGEREF _Toc27559578 \h </w:instrText>
        </w:r>
        <w:r w:rsidR="00F354FE">
          <w:rPr>
            <w:noProof/>
          </w:rPr>
        </w:r>
        <w:r w:rsidR="00F354FE">
          <w:rPr>
            <w:noProof/>
          </w:rPr>
          <w:fldChar w:fldCharType="separate"/>
        </w:r>
        <w:r w:rsidR="00F354FE">
          <w:rPr>
            <w:noProof/>
          </w:rPr>
          <w:t>8</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79" w:history="1">
        <w:r w:rsidR="00F354FE" w:rsidRPr="00624381">
          <w:rPr>
            <w:rStyle w:val="Hyperlink"/>
            <w:noProof/>
          </w:rPr>
          <w:t>8.</w:t>
        </w:r>
        <w:r w:rsidR="00F354FE">
          <w:rPr>
            <w:rFonts w:asciiTheme="minorHAnsi" w:eastAsiaTheme="minorEastAsia" w:hAnsiTheme="minorHAnsi" w:cstheme="minorBidi"/>
            <w:noProof/>
            <w:sz w:val="22"/>
            <w:szCs w:val="22"/>
          </w:rPr>
          <w:tab/>
        </w:r>
        <w:r w:rsidR="00F354FE" w:rsidRPr="00624381">
          <w:rPr>
            <w:rStyle w:val="Hyperlink"/>
            <w:noProof/>
          </w:rPr>
          <w:t>Consultation about major workplace change</w:t>
        </w:r>
        <w:r w:rsidR="00F354FE">
          <w:rPr>
            <w:noProof/>
          </w:rPr>
          <w:tab/>
        </w:r>
        <w:r w:rsidR="00F354FE">
          <w:rPr>
            <w:noProof/>
          </w:rPr>
          <w:fldChar w:fldCharType="begin"/>
        </w:r>
        <w:r w:rsidR="00F354FE">
          <w:rPr>
            <w:noProof/>
          </w:rPr>
          <w:instrText xml:space="preserve"> PAGEREF _Toc27559579 \h </w:instrText>
        </w:r>
        <w:r w:rsidR="00F354FE">
          <w:rPr>
            <w:noProof/>
          </w:rPr>
        </w:r>
        <w:r w:rsidR="00F354FE">
          <w:rPr>
            <w:noProof/>
          </w:rPr>
          <w:fldChar w:fldCharType="separate"/>
        </w:r>
        <w:r w:rsidR="00F354FE">
          <w:rPr>
            <w:noProof/>
          </w:rPr>
          <w:t>8</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0" w:history="1">
        <w:r w:rsidR="00F354FE" w:rsidRPr="00624381">
          <w:rPr>
            <w:rStyle w:val="Hyperlink"/>
            <w:noProof/>
          </w:rPr>
          <w:t>8A.</w:t>
        </w:r>
        <w:r w:rsidR="00F354FE">
          <w:rPr>
            <w:rFonts w:asciiTheme="minorHAnsi" w:eastAsiaTheme="minorEastAsia" w:hAnsiTheme="minorHAnsi" w:cstheme="minorBidi"/>
            <w:noProof/>
            <w:sz w:val="22"/>
            <w:szCs w:val="22"/>
          </w:rPr>
          <w:tab/>
        </w:r>
        <w:r w:rsidR="00F354FE" w:rsidRPr="00624381">
          <w:rPr>
            <w:rStyle w:val="Hyperlink"/>
            <w:noProof/>
          </w:rPr>
          <w:t>Consultation about changes to rosters or hours of work</w:t>
        </w:r>
        <w:r w:rsidR="00F354FE">
          <w:rPr>
            <w:noProof/>
          </w:rPr>
          <w:tab/>
        </w:r>
        <w:r w:rsidR="00F354FE">
          <w:rPr>
            <w:noProof/>
          </w:rPr>
          <w:fldChar w:fldCharType="begin"/>
        </w:r>
        <w:r w:rsidR="00F354FE">
          <w:rPr>
            <w:noProof/>
          </w:rPr>
          <w:instrText xml:space="preserve"> PAGEREF _Toc27559580 \h </w:instrText>
        </w:r>
        <w:r w:rsidR="00F354FE">
          <w:rPr>
            <w:noProof/>
          </w:rPr>
        </w:r>
        <w:r w:rsidR="00F354FE">
          <w:rPr>
            <w:noProof/>
          </w:rPr>
          <w:fldChar w:fldCharType="separate"/>
        </w:r>
        <w:r w:rsidR="00F354FE">
          <w:rPr>
            <w:noProof/>
          </w:rPr>
          <w:t>9</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1" w:history="1">
        <w:r w:rsidR="00F354FE" w:rsidRPr="00624381">
          <w:rPr>
            <w:rStyle w:val="Hyperlink"/>
            <w:noProof/>
          </w:rPr>
          <w:t>9.</w:t>
        </w:r>
        <w:r w:rsidR="00F354FE">
          <w:rPr>
            <w:rFonts w:asciiTheme="minorHAnsi" w:eastAsiaTheme="minorEastAsia" w:hAnsiTheme="minorHAnsi" w:cstheme="minorBidi"/>
            <w:noProof/>
            <w:sz w:val="22"/>
            <w:szCs w:val="22"/>
          </w:rPr>
          <w:tab/>
        </w:r>
        <w:r w:rsidR="00F354FE" w:rsidRPr="00624381">
          <w:rPr>
            <w:rStyle w:val="Hyperlink"/>
            <w:noProof/>
          </w:rPr>
          <w:t>Dispute resolution</w:t>
        </w:r>
        <w:r w:rsidR="00F354FE">
          <w:rPr>
            <w:noProof/>
          </w:rPr>
          <w:tab/>
        </w:r>
        <w:r w:rsidR="00F354FE">
          <w:rPr>
            <w:noProof/>
          </w:rPr>
          <w:fldChar w:fldCharType="begin"/>
        </w:r>
        <w:r w:rsidR="00F354FE">
          <w:rPr>
            <w:noProof/>
          </w:rPr>
          <w:instrText xml:space="preserve"> PAGEREF _Toc27559581 \h </w:instrText>
        </w:r>
        <w:r w:rsidR="00F354FE">
          <w:rPr>
            <w:noProof/>
          </w:rPr>
        </w:r>
        <w:r w:rsidR="00F354FE">
          <w:rPr>
            <w:noProof/>
          </w:rPr>
          <w:fldChar w:fldCharType="separate"/>
        </w:r>
        <w:r w:rsidR="00F354FE">
          <w:rPr>
            <w:noProof/>
          </w:rPr>
          <w:t>9</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582" w:history="1">
        <w:r w:rsidR="00F354FE" w:rsidRPr="00624381">
          <w:rPr>
            <w:rStyle w:val="Hyperlink"/>
            <w:noProof/>
          </w:rPr>
          <w:t>Part 3— Types of Employment and Termination of Employment</w:t>
        </w:r>
        <w:r w:rsidR="00F354FE">
          <w:rPr>
            <w:noProof/>
          </w:rPr>
          <w:tab/>
        </w:r>
        <w:r w:rsidR="00F354FE">
          <w:rPr>
            <w:noProof/>
          </w:rPr>
          <w:fldChar w:fldCharType="begin"/>
        </w:r>
        <w:r w:rsidR="00F354FE">
          <w:rPr>
            <w:noProof/>
          </w:rPr>
          <w:instrText xml:space="preserve"> PAGEREF _Toc27559582 \h </w:instrText>
        </w:r>
        <w:r w:rsidR="00F354FE">
          <w:rPr>
            <w:noProof/>
          </w:rPr>
        </w:r>
        <w:r w:rsidR="00F354FE">
          <w:rPr>
            <w:noProof/>
          </w:rPr>
          <w:fldChar w:fldCharType="separate"/>
        </w:r>
        <w:r w:rsidR="00F354FE">
          <w:rPr>
            <w:noProof/>
          </w:rPr>
          <w:t>10</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3" w:history="1">
        <w:r w:rsidR="00F354FE" w:rsidRPr="00624381">
          <w:rPr>
            <w:rStyle w:val="Hyperlink"/>
            <w:noProof/>
          </w:rPr>
          <w:t>10.</w:t>
        </w:r>
        <w:r w:rsidR="00F354FE">
          <w:rPr>
            <w:rFonts w:asciiTheme="minorHAnsi" w:eastAsiaTheme="minorEastAsia" w:hAnsiTheme="minorHAnsi" w:cstheme="minorBidi"/>
            <w:noProof/>
            <w:sz w:val="22"/>
            <w:szCs w:val="22"/>
          </w:rPr>
          <w:tab/>
        </w:r>
        <w:r w:rsidR="00F354FE" w:rsidRPr="00624381">
          <w:rPr>
            <w:rStyle w:val="Hyperlink"/>
            <w:noProof/>
          </w:rPr>
          <w:t>Types of employment</w:t>
        </w:r>
        <w:r w:rsidR="00F354FE">
          <w:rPr>
            <w:noProof/>
          </w:rPr>
          <w:tab/>
        </w:r>
        <w:r w:rsidR="00F354FE">
          <w:rPr>
            <w:noProof/>
          </w:rPr>
          <w:fldChar w:fldCharType="begin"/>
        </w:r>
        <w:r w:rsidR="00F354FE">
          <w:rPr>
            <w:noProof/>
          </w:rPr>
          <w:instrText xml:space="preserve"> PAGEREF _Toc27559583 \h </w:instrText>
        </w:r>
        <w:r w:rsidR="00F354FE">
          <w:rPr>
            <w:noProof/>
          </w:rPr>
        </w:r>
        <w:r w:rsidR="00F354FE">
          <w:rPr>
            <w:noProof/>
          </w:rPr>
          <w:fldChar w:fldCharType="separate"/>
        </w:r>
        <w:r w:rsidR="00F354FE">
          <w:rPr>
            <w:noProof/>
          </w:rPr>
          <w:t>10</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4" w:history="1">
        <w:r w:rsidR="00F354FE" w:rsidRPr="00624381">
          <w:rPr>
            <w:rStyle w:val="Hyperlink"/>
            <w:noProof/>
          </w:rPr>
          <w:t>11.</w:t>
        </w:r>
        <w:r w:rsidR="00F354FE">
          <w:rPr>
            <w:rFonts w:asciiTheme="minorHAnsi" w:eastAsiaTheme="minorEastAsia" w:hAnsiTheme="minorHAnsi" w:cstheme="minorBidi"/>
            <w:noProof/>
            <w:sz w:val="22"/>
            <w:szCs w:val="22"/>
          </w:rPr>
          <w:tab/>
        </w:r>
        <w:r w:rsidR="00F354FE" w:rsidRPr="00624381">
          <w:rPr>
            <w:rStyle w:val="Hyperlink"/>
            <w:noProof/>
          </w:rPr>
          <w:t>Termination of employment</w:t>
        </w:r>
        <w:r w:rsidR="00F354FE">
          <w:rPr>
            <w:noProof/>
          </w:rPr>
          <w:tab/>
        </w:r>
        <w:r w:rsidR="00F354FE">
          <w:rPr>
            <w:noProof/>
          </w:rPr>
          <w:fldChar w:fldCharType="begin"/>
        </w:r>
        <w:r w:rsidR="00F354FE">
          <w:rPr>
            <w:noProof/>
          </w:rPr>
          <w:instrText xml:space="preserve"> PAGEREF _Toc27559584 \h </w:instrText>
        </w:r>
        <w:r w:rsidR="00F354FE">
          <w:rPr>
            <w:noProof/>
          </w:rPr>
        </w:r>
        <w:r w:rsidR="00F354FE">
          <w:rPr>
            <w:noProof/>
          </w:rPr>
          <w:fldChar w:fldCharType="separate"/>
        </w:r>
        <w:r w:rsidR="00F354FE">
          <w:rPr>
            <w:noProof/>
          </w:rPr>
          <w:t>14</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5" w:history="1">
        <w:r w:rsidR="00F354FE" w:rsidRPr="00624381">
          <w:rPr>
            <w:rStyle w:val="Hyperlink"/>
            <w:noProof/>
          </w:rPr>
          <w:t>12.</w:t>
        </w:r>
        <w:r w:rsidR="00F354FE">
          <w:rPr>
            <w:rFonts w:asciiTheme="minorHAnsi" w:eastAsiaTheme="minorEastAsia" w:hAnsiTheme="minorHAnsi" w:cstheme="minorBidi"/>
            <w:noProof/>
            <w:sz w:val="22"/>
            <w:szCs w:val="22"/>
          </w:rPr>
          <w:tab/>
        </w:r>
        <w:r w:rsidR="00F354FE" w:rsidRPr="00624381">
          <w:rPr>
            <w:rStyle w:val="Hyperlink"/>
            <w:noProof/>
          </w:rPr>
          <w:t>Redundancy</w:t>
        </w:r>
        <w:r w:rsidR="00F354FE">
          <w:rPr>
            <w:noProof/>
          </w:rPr>
          <w:tab/>
        </w:r>
        <w:r w:rsidR="00F354FE">
          <w:rPr>
            <w:noProof/>
          </w:rPr>
          <w:fldChar w:fldCharType="begin"/>
        </w:r>
        <w:r w:rsidR="00F354FE">
          <w:rPr>
            <w:noProof/>
          </w:rPr>
          <w:instrText xml:space="preserve"> PAGEREF _Toc27559585 \h </w:instrText>
        </w:r>
        <w:r w:rsidR="00F354FE">
          <w:rPr>
            <w:noProof/>
          </w:rPr>
        </w:r>
        <w:r w:rsidR="00F354FE">
          <w:rPr>
            <w:noProof/>
          </w:rPr>
          <w:fldChar w:fldCharType="separate"/>
        </w:r>
        <w:r w:rsidR="00F354FE">
          <w:rPr>
            <w:noProof/>
          </w:rPr>
          <w:t>15</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586" w:history="1">
        <w:r w:rsidR="00F354FE" w:rsidRPr="00624381">
          <w:rPr>
            <w:rStyle w:val="Hyperlink"/>
            <w:noProof/>
          </w:rPr>
          <w:t>Part 4— Minimum Wages and Related Matters</w:t>
        </w:r>
        <w:r w:rsidR="00F354FE">
          <w:rPr>
            <w:noProof/>
          </w:rPr>
          <w:tab/>
        </w:r>
        <w:r w:rsidR="00F354FE">
          <w:rPr>
            <w:noProof/>
          </w:rPr>
          <w:fldChar w:fldCharType="begin"/>
        </w:r>
        <w:r w:rsidR="00F354FE">
          <w:rPr>
            <w:noProof/>
          </w:rPr>
          <w:instrText xml:space="preserve"> PAGEREF _Toc27559586 \h </w:instrText>
        </w:r>
        <w:r w:rsidR="00F354FE">
          <w:rPr>
            <w:noProof/>
          </w:rPr>
        </w:r>
        <w:r w:rsidR="00F354FE">
          <w:rPr>
            <w:noProof/>
          </w:rPr>
          <w:fldChar w:fldCharType="separate"/>
        </w:r>
        <w:r w:rsidR="00F354FE">
          <w:rPr>
            <w:noProof/>
          </w:rPr>
          <w:t>16</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7" w:history="1">
        <w:r w:rsidR="00F354FE" w:rsidRPr="00624381">
          <w:rPr>
            <w:rStyle w:val="Hyperlink"/>
            <w:noProof/>
          </w:rPr>
          <w:t>13.</w:t>
        </w:r>
        <w:r w:rsidR="00F354FE">
          <w:rPr>
            <w:rFonts w:asciiTheme="minorHAnsi" w:eastAsiaTheme="minorEastAsia" w:hAnsiTheme="minorHAnsi" w:cstheme="minorBidi"/>
            <w:noProof/>
            <w:sz w:val="22"/>
            <w:szCs w:val="22"/>
          </w:rPr>
          <w:tab/>
        </w:r>
        <w:r w:rsidR="00F354FE" w:rsidRPr="00624381">
          <w:rPr>
            <w:rStyle w:val="Hyperlink"/>
            <w:noProof/>
          </w:rPr>
          <w:t>Classifications</w:t>
        </w:r>
        <w:r w:rsidR="00F354FE">
          <w:rPr>
            <w:noProof/>
          </w:rPr>
          <w:tab/>
        </w:r>
        <w:r w:rsidR="00F354FE">
          <w:rPr>
            <w:noProof/>
          </w:rPr>
          <w:fldChar w:fldCharType="begin"/>
        </w:r>
        <w:r w:rsidR="00F354FE">
          <w:rPr>
            <w:noProof/>
          </w:rPr>
          <w:instrText xml:space="preserve"> PAGEREF _Toc27559587 \h </w:instrText>
        </w:r>
        <w:r w:rsidR="00F354FE">
          <w:rPr>
            <w:noProof/>
          </w:rPr>
        </w:r>
        <w:r w:rsidR="00F354FE">
          <w:rPr>
            <w:noProof/>
          </w:rPr>
          <w:fldChar w:fldCharType="separate"/>
        </w:r>
        <w:r w:rsidR="00F354FE">
          <w:rPr>
            <w:noProof/>
          </w:rPr>
          <w:t>16</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8" w:history="1">
        <w:r w:rsidR="00F354FE" w:rsidRPr="00624381">
          <w:rPr>
            <w:rStyle w:val="Hyperlink"/>
            <w:noProof/>
          </w:rPr>
          <w:t>14.</w:t>
        </w:r>
        <w:r w:rsidR="00F354FE">
          <w:rPr>
            <w:rFonts w:asciiTheme="minorHAnsi" w:eastAsiaTheme="minorEastAsia" w:hAnsiTheme="minorHAnsi" w:cstheme="minorBidi"/>
            <w:noProof/>
            <w:sz w:val="22"/>
            <w:szCs w:val="22"/>
          </w:rPr>
          <w:tab/>
        </w:r>
        <w:r w:rsidR="00F354FE" w:rsidRPr="00624381">
          <w:rPr>
            <w:rStyle w:val="Hyperlink"/>
            <w:noProof/>
          </w:rPr>
          <w:t>Minimum wages</w:t>
        </w:r>
        <w:r w:rsidR="00F354FE">
          <w:rPr>
            <w:noProof/>
          </w:rPr>
          <w:tab/>
        </w:r>
        <w:r w:rsidR="00F354FE">
          <w:rPr>
            <w:noProof/>
          </w:rPr>
          <w:fldChar w:fldCharType="begin"/>
        </w:r>
        <w:r w:rsidR="00F354FE">
          <w:rPr>
            <w:noProof/>
          </w:rPr>
          <w:instrText xml:space="preserve"> PAGEREF _Toc27559588 \h </w:instrText>
        </w:r>
        <w:r w:rsidR="00F354FE">
          <w:rPr>
            <w:noProof/>
          </w:rPr>
        </w:r>
        <w:r w:rsidR="00F354FE">
          <w:rPr>
            <w:noProof/>
          </w:rPr>
          <w:fldChar w:fldCharType="separate"/>
        </w:r>
        <w:r w:rsidR="00F354FE">
          <w:rPr>
            <w:noProof/>
          </w:rPr>
          <w:t>16</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89" w:history="1">
        <w:r w:rsidR="00F354FE" w:rsidRPr="00624381">
          <w:rPr>
            <w:rStyle w:val="Hyperlink"/>
            <w:noProof/>
          </w:rPr>
          <w:t>15.</w:t>
        </w:r>
        <w:r w:rsidR="00F354FE">
          <w:rPr>
            <w:rFonts w:asciiTheme="minorHAnsi" w:eastAsiaTheme="minorEastAsia" w:hAnsiTheme="minorHAnsi" w:cstheme="minorBidi"/>
            <w:noProof/>
            <w:sz w:val="22"/>
            <w:szCs w:val="22"/>
          </w:rPr>
          <w:tab/>
        </w:r>
        <w:r w:rsidR="00F354FE" w:rsidRPr="00624381">
          <w:rPr>
            <w:rStyle w:val="Hyperlink"/>
            <w:noProof/>
          </w:rPr>
          <w:t>Allowances</w:t>
        </w:r>
        <w:r w:rsidR="00F354FE">
          <w:rPr>
            <w:noProof/>
          </w:rPr>
          <w:tab/>
        </w:r>
        <w:r w:rsidR="00F354FE">
          <w:rPr>
            <w:noProof/>
          </w:rPr>
          <w:fldChar w:fldCharType="begin"/>
        </w:r>
        <w:r w:rsidR="00F354FE">
          <w:rPr>
            <w:noProof/>
          </w:rPr>
          <w:instrText xml:space="preserve"> PAGEREF _Toc27559589 \h </w:instrText>
        </w:r>
        <w:r w:rsidR="00F354FE">
          <w:rPr>
            <w:noProof/>
          </w:rPr>
        </w:r>
        <w:r w:rsidR="00F354FE">
          <w:rPr>
            <w:noProof/>
          </w:rPr>
          <w:fldChar w:fldCharType="separate"/>
        </w:r>
        <w:r w:rsidR="00F354FE">
          <w:rPr>
            <w:noProof/>
          </w:rPr>
          <w:t>17</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0" w:history="1">
        <w:r w:rsidR="00F354FE" w:rsidRPr="00624381">
          <w:rPr>
            <w:rStyle w:val="Hyperlink"/>
            <w:noProof/>
          </w:rPr>
          <w:t>16.</w:t>
        </w:r>
        <w:r w:rsidR="00F354FE">
          <w:rPr>
            <w:rFonts w:asciiTheme="minorHAnsi" w:eastAsiaTheme="minorEastAsia" w:hAnsiTheme="minorHAnsi" w:cstheme="minorBidi"/>
            <w:noProof/>
            <w:sz w:val="22"/>
            <w:szCs w:val="22"/>
          </w:rPr>
          <w:tab/>
        </w:r>
        <w:r w:rsidR="00F354FE" w:rsidRPr="00624381">
          <w:rPr>
            <w:rStyle w:val="Hyperlink"/>
            <w:noProof/>
          </w:rPr>
          <w:t>District allowances</w:t>
        </w:r>
        <w:r w:rsidR="00F354FE">
          <w:rPr>
            <w:noProof/>
          </w:rPr>
          <w:tab/>
        </w:r>
        <w:r w:rsidR="00F354FE">
          <w:rPr>
            <w:noProof/>
          </w:rPr>
          <w:fldChar w:fldCharType="begin"/>
        </w:r>
        <w:r w:rsidR="00F354FE">
          <w:rPr>
            <w:noProof/>
          </w:rPr>
          <w:instrText xml:space="preserve"> PAGEREF _Toc27559590 \h </w:instrText>
        </w:r>
        <w:r w:rsidR="00F354FE">
          <w:rPr>
            <w:noProof/>
          </w:rPr>
        </w:r>
        <w:r w:rsidR="00F354FE">
          <w:rPr>
            <w:noProof/>
          </w:rPr>
          <w:fldChar w:fldCharType="separate"/>
        </w:r>
        <w:r w:rsidR="00F354FE">
          <w:rPr>
            <w:noProof/>
          </w:rPr>
          <w:t>18</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1" w:history="1">
        <w:r w:rsidR="00F354FE" w:rsidRPr="00624381">
          <w:rPr>
            <w:rStyle w:val="Hyperlink"/>
            <w:noProof/>
          </w:rPr>
          <w:t>17.</w:t>
        </w:r>
        <w:r w:rsidR="00F354FE">
          <w:rPr>
            <w:rFonts w:asciiTheme="minorHAnsi" w:eastAsiaTheme="minorEastAsia" w:hAnsiTheme="minorHAnsi" w:cstheme="minorBidi"/>
            <w:noProof/>
            <w:sz w:val="22"/>
            <w:szCs w:val="22"/>
          </w:rPr>
          <w:tab/>
        </w:r>
        <w:r w:rsidR="00F354FE" w:rsidRPr="00624381">
          <w:rPr>
            <w:rStyle w:val="Hyperlink"/>
            <w:noProof/>
          </w:rPr>
          <w:t>Accident pay</w:t>
        </w:r>
        <w:r w:rsidR="00F354FE">
          <w:rPr>
            <w:noProof/>
          </w:rPr>
          <w:tab/>
        </w:r>
        <w:r w:rsidR="00F354FE">
          <w:rPr>
            <w:noProof/>
          </w:rPr>
          <w:fldChar w:fldCharType="begin"/>
        </w:r>
        <w:r w:rsidR="00F354FE">
          <w:rPr>
            <w:noProof/>
          </w:rPr>
          <w:instrText xml:space="preserve"> PAGEREF _Toc27559591 \h </w:instrText>
        </w:r>
        <w:r w:rsidR="00F354FE">
          <w:rPr>
            <w:noProof/>
          </w:rPr>
        </w:r>
        <w:r w:rsidR="00F354FE">
          <w:rPr>
            <w:noProof/>
          </w:rPr>
          <w:fldChar w:fldCharType="separate"/>
        </w:r>
        <w:r w:rsidR="00F354FE">
          <w:rPr>
            <w:noProof/>
          </w:rPr>
          <w:t>18</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2" w:history="1">
        <w:r w:rsidR="00F354FE" w:rsidRPr="00624381">
          <w:rPr>
            <w:rStyle w:val="Hyperlink"/>
            <w:noProof/>
          </w:rPr>
          <w:t>18.</w:t>
        </w:r>
        <w:r w:rsidR="00F354FE">
          <w:rPr>
            <w:rFonts w:asciiTheme="minorHAnsi" w:eastAsiaTheme="minorEastAsia" w:hAnsiTheme="minorHAnsi" w:cstheme="minorBidi"/>
            <w:noProof/>
            <w:sz w:val="22"/>
            <w:szCs w:val="22"/>
          </w:rPr>
          <w:tab/>
        </w:r>
        <w:r w:rsidR="00F354FE" w:rsidRPr="00624381">
          <w:rPr>
            <w:rStyle w:val="Hyperlink"/>
            <w:noProof/>
          </w:rPr>
          <w:t>Higher duties</w:t>
        </w:r>
        <w:r w:rsidR="00F354FE">
          <w:rPr>
            <w:noProof/>
          </w:rPr>
          <w:tab/>
        </w:r>
        <w:r w:rsidR="00F354FE">
          <w:rPr>
            <w:noProof/>
          </w:rPr>
          <w:fldChar w:fldCharType="begin"/>
        </w:r>
        <w:r w:rsidR="00F354FE">
          <w:rPr>
            <w:noProof/>
          </w:rPr>
          <w:instrText xml:space="preserve"> PAGEREF _Toc27559592 \h </w:instrText>
        </w:r>
        <w:r w:rsidR="00F354FE">
          <w:rPr>
            <w:noProof/>
          </w:rPr>
        </w:r>
        <w:r w:rsidR="00F354FE">
          <w:rPr>
            <w:noProof/>
          </w:rPr>
          <w:fldChar w:fldCharType="separate"/>
        </w:r>
        <w:r w:rsidR="00F354FE">
          <w:rPr>
            <w:noProof/>
          </w:rPr>
          <w:t>18</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3" w:history="1">
        <w:r w:rsidR="00F354FE" w:rsidRPr="00624381">
          <w:rPr>
            <w:rStyle w:val="Hyperlink"/>
            <w:noProof/>
          </w:rPr>
          <w:t>19.</w:t>
        </w:r>
        <w:r w:rsidR="00F354FE">
          <w:rPr>
            <w:rFonts w:asciiTheme="minorHAnsi" w:eastAsiaTheme="minorEastAsia" w:hAnsiTheme="minorHAnsi" w:cstheme="minorBidi"/>
            <w:noProof/>
            <w:sz w:val="22"/>
            <w:szCs w:val="22"/>
          </w:rPr>
          <w:tab/>
        </w:r>
        <w:r w:rsidR="00F354FE" w:rsidRPr="00624381">
          <w:rPr>
            <w:rStyle w:val="Hyperlink"/>
            <w:noProof/>
          </w:rPr>
          <w:t>Payment of wages</w:t>
        </w:r>
        <w:r w:rsidR="00F354FE">
          <w:rPr>
            <w:noProof/>
          </w:rPr>
          <w:tab/>
        </w:r>
        <w:r w:rsidR="00F354FE">
          <w:rPr>
            <w:noProof/>
          </w:rPr>
          <w:fldChar w:fldCharType="begin"/>
        </w:r>
        <w:r w:rsidR="00F354FE">
          <w:rPr>
            <w:noProof/>
          </w:rPr>
          <w:instrText xml:space="preserve"> PAGEREF _Toc27559593 \h </w:instrText>
        </w:r>
        <w:r w:rsidR="00F354FE">
          <w:rPr>
            <w:noProof/>
          </w:rPr>
        </w:r>
        <w:r w:rsidR="00F354FE">
          <w:rPr>
            <w:noProof/>
          </w:rPr>
          <w:fldChar w:fldCharType="separate"/>
        </w:r>
        <w:r w:rsidR="00F354FE">
          <w:rPr>
            <w:noProof/>
          </w:rPr>
          <w:t>19</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4" w:history="1">
        <w:r w:rsidR="00F354FE" w:rsidRPr="00624381">
          <w:rPr>
            <w:rStyle w:val="Hyperlink"/>
            <w:noProof/>
          </w:rPr>
          <w:t>20.</w:t>
        </w:r>
        <w:r w:rsidR="00F354FE">
          <w:rPr>
            <w:rFonts w:asciiTheme="minorHAnsi" w:eastAsiaTheme="minorEastAsia" w:hAnsiTheme="minorHAnsi" w:cstheme="minorBidi"/>
            <w:noProof/>
            <w:sz w:val="22"/>
            <w:szCs w:val="22"/>
          </w:rPr>
          <w:tab/>
        </w:r>
        <w:r w:rsidR="00F354FE" w:rsidRPr="00624381">
          <w:rPr>
            <w:rStyle w:val="Hyperlink"/>
            <w:noProof/>
          </w:rPr>
          <w:t>Superannuation</w:t>
        </w:r>
        <w:r w:rsidR="00F354FE">
          <w:rPr>
            <w:noProof/>
          </w:rPr>
          <w:tab/>
        </w:r>
        <w:r w:rsidR="00F354FE">
          <w:rPr>
            <w:noProof/>
          </w:rPr>
          <w:fldChar w:fldCharType="begin"/>
        </w:r>
        <w:r w:rsidR="00F354FE">
          <w:rPr>
            <w:noProof/>
          </w:rPr>
          <w:instrText xml:space="preserve"> PAGEREF _Toc27559594 \h </w:instrText>
        </w:r>
        <w:r w:rsidR="00F354FE">
          <w:rPr>
            <w:noProof/>
          </w:rPr>
        </w:r>
        <w:r w:rsidR="00F354FE">
          <w:rPr>
            <w:noProof/>
          </w:rPr>
          <w:fldChar w:fldCharType="separate"/>
        </w:r>
        <w:r w:rsidR="00F354FE">
          <w:rPr>
            <w:noProof/>
          </w:rPr>
          <w:t>20</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595" w:history="1">
        <w:r w:rsidR="00F354FE" w:rsidRPr="00624381">
          <w:rPr>
            <w:rStyle w:val="Hyperlink"/>
            <w:noProof/>
          </w:rPr>
          <w:t>Part 5— Hours of Work and Related Matters</w:t>
        </w:r>
        <w:r w:rsidR="00F354FE">
          <w:rPr>
            <w:noProof/>
          </w:rPr>
          <w:tab/>
        </w:r>
        <w:r w:rsidR="00F354FE">
          <w:rPr>
            <w:noProof/>
          </w:rPr>
          <w:fldChar w:fldCharType="begin"/>
        </w:r>
        <w:r w:rsidR="00F354FE">
          <w:rPr>
            <w:noProof/>
          </w:rPr>
          <w:instrText xml:space="preserve"> PAGEREF _Toc27559595 \h </w:instrText>
        </w:r>
        <w:r w:rsidR="00F354FE">
          <w:rPr>
            <w:noProof/>
          </w:rPr>
        </w:r>
        <w:r w:rsidR="00F354FE">
          <w:rPr>
            <w:noProof/>
          </w:rPr>
          <w:fldChar w:fldCharType="separate"/>
        </w:r>
        <w:r w:rsidR="00F354FE">
          <w:rPr>
            <w:noProof/>
          </w:rPr>
          <w:t>21</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6" w:history="1">
        <w:r w:rsidR="00F354FE" w:rsidRPr="00624381">
          <w:rPr>
            <w:rStyle w:val="Hyperlink"/>
            <w:noProof/>
          </w:rPr>
          <w:t>21.</w:t>
        </w:r>
        <w:r w:rsidR="00F354FE">
          <w:rPr>
            <w:rFonts w:asciiTheme="minorHAnsi" w:eastAsiaTheme="minorEastAsia" w:hAnsiTheme="minorHAnsi" w:cstheme="minorBidi"/>
            <w:noProof/>
            <w:sz w:val="22"/>
            <w:szCs w:val="22"/>
          </w:rPr>
          <w:tab/>
        </w:r>
        <w:r w:rsidR="00F354FE" w:rsidRPr="00624381">
          <w:rPr>
            <w:rStyle w:val="Hyperlink"/>
            <w:noProof/>
          </w:rPr>
          <w:t>Ordinary hours of work and rostering</w:t>
        </w:r>
        <w:r w:rsidR="00F354FE">
          <w:rPr>
            <w:noProof/>
          </w:rPr>
          <w:tab/>
        </w:r>
        <w:r w:rsidR="00F354FE">
          <w:rPr>
            <w:noProof/>
          </w:rPr>
          <w:fldChar w:fldCharType="begin"/>
        </w:r>
        <w:r w:rsidR="00F354FE">
          <w:rPr>
            <w:noProof/>
          </w:rPr>
          <w:instrText xml:space="preserve"> PAGEREF _Toc27559596 \h </w:instrText>
        </w:r>
        <w:r w:rsidR="00F354FE">
          <w:rPr>
            <w:noProof/>
          </w:rPr>
        </w:r>
        <w:r w:rsidR="00F354FE">
          <w:rPr>
            <w:noProof/>
          </w:rPr>
          <w:fldChar w:fldCharType="separate"/>
        </w:r>
        <w:r w:rsidR="00F354FE">
          <w:rPr>
            <w:noProof/>
          </w:rPr>
          <w:t>21</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7" w:history="1">
        <w:r w:rsidR="00F354FE" w:rsidRPr="00624381">
          <w:rPr>
            <w:rStyle w:val="Hyperlink"/>
            <w:noProof/>
          </w:rPr>
          <w:t>22.</w:t>
        </w:r>
        <w:r w:rsidR="00F354FE">
          <w:rPr>
            <w:rFonts w:asciiTheme="minorHAnsi" w:eastAsiaTheme="minorEastAsia" w:hAnsiTheme="minorHAnsi" w:cstheme="minorBidi"/>
            <w:noProof/>
            <w:sz w:val="22"/>
            <w:szCs w:val="22"/>
          </w:rPr>
          <w:tab/>
        </w:r>
        <w:r w:rsidR="00F354FE" w:rsidRPr="00624381">
          <w:rPr>
            <w:rStyle w:val="Hyperlink"/>
            <w:noProof/>
          </w:rPr>
          <w:t>Breaks</w:t>
        </w:r>
        <w:r w:rsidR="00F354FE">
          <w:rPr>
            <w:noProof/>
          </w:rPr>
          <w:tab/>
        </w:r>
        <w:r w:rsidR="00F354FE">
          <w:rPr>
            <w:noProof/>
          </w:rPr>
          <w:fldChar w:fldCharType="begin"/>
        </w:r>
        <w:r w:rsidR="00F354FE">
          <w:rPr>
            <w:noProof/>
          </w:rPr>
          <w:instrText xml:space="preserve"> PAGEREF _Toc27559597 \h </w:instrText>
        </w:r>
        <w:r w:rsidR="00F354FE">
          <w:rPr>
            <w:noProof/>
          </w:rPr>
        </w:r>
        <w:r w:rsidR="00F354FE">
          <w:rPr>
            <w:noProof/>
          </w:rPr>
          <w:fldChar w:fldCharType="separate"/>
        </w:r>
        <w:r w:rsidR="00F354FE">
          <w:rPr>
            <w:noProof/>
          </w:rPr>
          <w:t>22</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8" w:history="1">
        <w:r w:rsidR="00F354FE" w:rsidRPr="00624381">
          <w:rPr>
            <w:rStyle w:val="Hyperlink"/>
            <w:noProof/>
          </w:rPr>
          <w:t>23.</w:t>
        </w:r>
        <w:r w:rsidR="00F354FE">
          <w:rPr>
            <w:rFonts w:asciiTheme="minorHAnsi" w:eastAsiaTheme="minorEastAsia" w:hAnsiTheme="minorHAnsi" w:cstheme="minorBidi"/>
            <w:noProof/>
            <w:sz w:val="22"/>
            <w:szCs w:val="22"/>
          </w:rPr>
          <w:tab/>
        </w:r>
        <w:r w:rsidR="00F354FE" w:rsidRPr="00624381">
          <w:rPr>
            <w:rStyle w:val="Hyperlink"/>
            <w:noProof/>
          </w:rPr>
          <w:t>Overtime and penalty rates</w:t>
        </w:r>
        <w:r w:rsidR="00F354FE">
          <w:rPr>
            <w:noProof/>
          </w:rPr>
          <w:tab/>
        </w:r>
        <w:r w:rsidR="00F354FE">
          <w:rPr>
            <w:noProof/>
          </w:rPr>
          <w:fldChar w:fldCharType="begin"/>
        </w:r>
        <w:r w:rsidR="00F354FE">
          <w:rPr>
            <w:noProof/>
          </w:rPr>
          <w:instrText xml:space="preserve"> PAGEREF _Toc27559598 \h </w:instrText>
        </w:r>
        <w:r w:rsidR="00F354FE">
          <w:rPr>
            <w:noProof/>
          </w:rPr>
        </w:r>
        <w:r w:rsidR="00F354FE">
          <w:rPr>
            <w:noProof/>
          </w:rPr>
          <w:fldChar w:fldCharType="separate"/>
        </w:r>
        <w:r w:rsidR="00F354FE">
          <w:rPr>
            <w:noProof/>
          </w:rPr>
          <w:t>23</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599" w:history="1">
        <w:r w:rsidR="00F354FE" w:rsidRPr="00624381">
          <w:rPr>
            <w:rStyle w:val="Hyperlink"/>
            <w:noProof/>
          </w:rPr>
          <w:t>24.</w:t>
        </w:r>
        <w:r w:rsidR="00F354FE">
          <w:rPr>
            <w:rFonts w:asciiTheme="minorHAnsi" w:eastAsiaTheme="minorEastAsia" w:hAnsiTheme="minorHAnsi" w:cstheme="minorBidi"/>
            <w:noProof/>
            <w:sz w:val="22"/>
            <w:szCs w:val="22"/>
          </w:rPr>
          <w:tab/>
        </w:r>
        <w:r w:rsidR="00F354FE" w:rsidRPr="00624381">
          <w:rPr>
            <w:rStyle w:val="Hyperlink"/>
            <w:noProof/>
          </w:rPr>
          <w:t>Minimum payment</w:t>
        </w:r>
        <w:r w:rsidR="00F354FE">
          <w:rPr>
            <w:noProof/>
          </w:rPr>
          <w:tab/>
        </w:r>
        <w:r w:rsidR="00F354FE">
          <w:rPr>
            <w:noProof/>
          </w:rPr>
          <w:fldChar w:fldCharType="begin"/>
        </w:r>
        <w:r w:rsidR="00F354FE">
          <w:rPr>
            <w:noProof/>
          </w:rPr>
          <w:instrText xml:space="preserve"> PAGEREF _Toc27559599 \h </w:instrText>
        </w:r>
        <w:r w:rsidR="00F354FE">
          <w:rPr>
            <w:noProof/>
          </w:rPr>
        </w:r>
        <w:r w:rsidR="00F354FE">
          <w:rPr>
            <w:noProof/>
          </w:rPr>
          <w:fldChar w:fldCharType="separate"/>
        </w:r>
        <w:r w:rsidR="00F354FE">
          <w:rPr>
            <w:noProof/>
          </w:rPr>
          <w:t>26</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0" w:history="1">
        <w:r w:rsidR="00F354FE" w:rsidRPr="00624381">
          <w:rPr>
            <w:rStyle w:val="Hyperlink"/>
            <w:noProof/>
          </w:rPr>
          <w:t>24A.</w:t>
        </w:r>
        <w:r w:rsidR="00F354FE">
          <w:rPr>
            <w:rFonts w:asciiTheme="minorHAnsi" w:eastAsiaTheme="minorEastAsia" w:hAnsiTheme="minorHAnsi" w:cstheme="minorBidi"/>
            <w:noProof/>
            <w:sz w:val="22"/>
            <w:szCs w:val="22"/>
          </w:rPr>
          <w:tab/>
        </w:r>
        <w:r w:rsidR="00F354FE" w:rsidRPr="00624381">
          <w:rPr>
            <w:rStyle w:val="Hyperlink"/>
            <w:noProof/>
          </w:rPr>
          <w:t>Requests for flexible working arrangements</w:t>
        </w:r>
        <w:r w:rsidR="00F354FE">
          <w:rPr>
            <w:noProof/>
          </w:rPr>
          <w:tab/>
        </w:r>
        <w:r w:rsidR="00F354FE">
          <w:rPr>
            <w:noProof/>
          </w:rPr>
          <w:fldChar w:fldCharType="begin"/>
        </w:r>
        <w:r w:rsidR="00F354FE">
          <w:rPr>
            <w:noProof/>
          </w:rPr>
          <w:instrText xml:space="preserve"> PAGEREF _Toc27559600 \h </w:instrText>
        </w:r>
        <w:r w:rsidR="00F354FE">
          <w:rPr>
            <w:noProof/>
          </w:rPr>
        </w:r>
        <w:r w:rsidR="00F354FE">
          <w:rPr>
            <w:noProof/>
          </w:rPr>
          <w:fldChar w:fldCharType="separate"/>
        </w:r>
        <w:r w:rsidR="00F354FE">
          <w:rPr>
            <w:noProof/>
          </w:rPr>
          <w:t>26</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01" w:history="1">
        <w:r w:rsidR="00F354FE" w:rsidRPr="00624381">
          <w:rPr>
            <w:rStyle w:val="Hyperlink"/>
            <w:noProof/>
          </w:rPr>
          <w:t>Part 6— Leave and Public Holidays</w:t>
        </w:r>
        <w:r w:rsidR="00F354FE">
          <w:rPr>
            <w:noProof/>
          </w:rPr>
          <w:tab/>
        </w:r>
        <w:r w:rsidR="00F354FE">
          <w:rPr>
            <w:noProof/>
          </w:rPr>
          <w:fldChar w:fldCharType="begin"/>
        </w:r>
        <w:r w:rsidR="00F354FE">
          <w:rPr>
            <w:noProof/>
          </w:rPr>
          <w:instrText xml:space="preserve"> PAGEREF _Toc27559601 \h </w:instrText>
        </w:r>
        <w:r w:rsidR="00F354FE">
          <w:rPr>
            <w:noProof/>
          </w:rPr>
        </w:r>
        <w:r w:rsidR="00F354FE">
          <w:rPr>
            <w:noProof/>
          </w:rPr>
          <w:fldChar w:fldCharType="separate"/>
        </w:r>
        <w:r w:rsidR="00F354FE">
          <w:rPr>
            <w:noProof/>
          </w:rPr>
          <w:t>27</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2" w:history="1">
        <w:r w:rsidR="00F354FE" w:rsidRPr="00624381">
          <w:rPr>
            <w:rStyle w:val="Hyperlink"/>
            <w:noProof/>
          </w:rPr>
          <w:t>25.</w:t>
        </w:r>
        <w:r w:rsidR="00F354FE">
          <w:rPr>
            <w:rFonts w:asciiTheme="minorHAnsi" w:eastAsiaTheme="minorEastAsia" w:hAnsiTheme="minorHAnsi" w:cstheme="minorBidi"/>
            <w:noProof/>
            <w:sz w:val="22"/>
            <w:szCs w:val="22"/>
          </w:rPr>
          <w:tab/>
        </w:r>
        <w:r w:rsidR="00F354FE" w:rsidRPr="00624381">
          <w:rPr>
            <w:rStyle w:val="Hyperlink"/>
            <w:noProof/>
          </w:rPr>
          <w:t>Annual leave</w:t>
        </w:r>
        <w:r w:rsidR="00F354FE">
          <w:rPr>
            <w:noProof/>
          </w:rPr>
          <w:tab/>
        </w:r>
        <w:r w:rsidR="00F354FE">
          <w:rPr>
            <w:noProof/>
          </w:rPr>
          <w:fldChar w:fldCharType="begin"/>
        </w:r>
        <w:r w:rsidR="00F354FE">
          <w:rPr>
            <w:noProof/>
          </w:rPr>
          <w:instrText xml:space="preserve"> PAGEREF _Toc27559602 \h </w:instrText>
        </w:r>
        <w:r w:rsidR="00F354FE">
          <w:rPr>
            <w:noProof/>
          </w:rPr>
        </w:r>
        <w:r w:rsidR="00F354FE">
          <w:rPr>
            <w:noProof/>
          </w:rPr>
          <w:fldChar w:fldCharType="separate"/>
        </w:r>
        <w:r w:rsidR="00F354FE">
          <w:rPr>
            <w:noProof/>
          </w:rPr>
          <w:t>27</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3" w:history="1">
        <w:r w:rsidR="00F354FE" w:rsidRPr="00624381">
          <w:rPr>
            <w:rStyle w:val="Hyperlink"/>
            <w:noProof/>
          </w:rPr>
          <w:t>26.</w:t>
        </w:r>
        <w:r w:rsidR="00F354FE">
          <w:rPr>
            <w:rFonts w:asciiTheme="minorHAnsi" w:eastAsiaTheme="minorEastAsia" w:hAnsiTheme="minorHAnsi" w:cstheme="minorBidi"/>
            <w:noProof/>
            <w:sz w:val="22"/>
            <w:szCs w:val="22"/>
          </w:rPr>
          <w:tab/>
        </w:r>
        <w:r w:rsidR="00F354FE" w:rsidRPr="00624381">
          <w:rPr>
            <w:rStyle w:val="Hyperlink"/>
            <w:noProof/>
          </w:rPr>
          <w:t>Personal/carer’s leave and compassionate leave</w:t>
        </w:r>
        <w:r w:rsidR="00F354FE">
          <w:rPr>
            <w:noProof/>
          </w:rPr>
          <w:tab/>
        </w:r>
        <w:r w:rsidR="00F354FE">
          <w:rPr>
            <w:noProof/>
          </w:rPr>
          <w:fldChar w:fldCharType="begin"/>
        </w:r>
        <w:r w:rsidR="00F354FE">
          <w:rPr>
            <w:noProof/>
          </w:rPr>
          <w:instrText xml:space="preserve"> PAGEREF _Toc27559603 \h </w:instrText>
        </w:r>
        <w:r w:rsidR="00F354FE">
          <w:rPr>
            <w:noProof/>
          </w:rPr>
        </w:r>
        <w:r w:rsidR="00F354FE">
          <w:rPr>
            <w:noProof/>
          </w:rPr>
          <w:fldChar w:fldCharType="separate"/>
        </w:r>
        <w:r w:rsidR="00F354FE">
          <w:rPr>
            <w:noProof/>
          </w:rPr>
          <w:t>32</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4" w:history="1">
        <w:r w:rsidR="00F354FE" w:rsidRPr="00624381">
          <w:rPr>
            <w:rStyle w:val="Hyperlink"/>
            <w:noProof/>
          </w:rPr>
          <w:t>27.</w:t>
        </w:r>
        <w:r w:rsidR="00F354FE">
          <w:rPr>
            <w:rFonts w:asciiTheme="minorHAnsi" w:eastAsiaTheme="minorEastAsia" w:hAnsiTheme="minorHAnsi" w:cstheme="minorBidi"/>
            <w:noProof/>
            <w:sz w:val="22"/>
            <w:szCs w:val="22"/>
          </w:rPr>
          <w:tab/>
        </w:r>
        <w:r w:rsidR="00F354FE" w:rsidRPr="00624381">
          <w:rPr>
            <w:rStyle w:val="Hyperlink"/>
            <w:noProof/>
          </w:rPr>
          <w:t>Community service leave</w:t>
        </w:r>
        <w:r w:rsidR="00F354FE">
          <w:rPr>
            <w:noProof/>
          </w:rPr>
          <w:tab/>
        </w:r>
        <w:r w:rsidR="00F354FE">
          <w:rPr>
            <w:noProof/>
          </w:rPr>
          <w:fldChar w:fldCharType="begin"/>
        </w:r>
        <w:r w:rsidR="00F354FE">
          <w:rPr>
            <w:noProof/>
          </w:rPr>
          <w:instrText xml:space="preserve"> PAGEREF _Toc27559604 \h </w:instrText>
        </w:r>
        <w:r w:rsidR="00F354FE">
          <w:rPr>
            <w:noProof/>
          </w:rPr>
        </w:r>
        <w:r w:rsidR="00F354FE">
          <w:rPr>
            <w:noProof/>
          </w:rPr>
          <w:fldChar w:fldCharType="separate"/>
        </w:r>
        <w:r w:rsidR="00F354FE">
          <w:rPr>
            <w:noProof/>
          </w:rPr>
          <w:t>32</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5" w:history="1">
        <w:r w:rsidR="00F354FE" w:rsidRPr="00624381">
          <w:rPr>
            <w:rStyle w:val="Hyperlink"/>
            <w:noProof/>
          </w:rPr>
          <w:t>28.</w:t>
        </w:r>
        <w:r w:rsidR="00F354FE">
          <w:rPr>
            <w:rFonts w:asciiTheme="minorHAnsi" w:eastAsiaTheme="minorEastAsia" w:hAnsiTheme="minorHAnsi" w:cstheme="minorBidi"/>
            <w:noProof/>
            <w:sz w:val="22"/>
            <w:szCs w:val="22"/>
          </w:rPr>
          <w:tab/>
        </w:r>
        <w:r w:rsidR="00F354FE" w:rsidRPr="00624381">
          <w:rPr>
            <w:rStyle w:val="Hyperlink"/>
            <w:noProof/>
          </w:rPr>
          <w:t>Public holidays</w:t>
        </w:r>
        <w:r w:rsidR="00F354FE">
          <w:rPr>
            <w:noProof/>
          </w:rPr>
          <w:tab/>
        </w:r>
        <w:r w:rsidR="00F354FE">
          <w:rPr>
            <w:noProof/>
          </w:rPr>
          <w:fldChar w:fldCharType="begin"/>
        </w:r>
        <w:r w:rsidR="00F354FE">
          <w:rPr>
            <w:noProof/>
          </w:rPr>
          <w:instrText xml:space="preserve"> PAGEREF _Toc27559605 \h </w:instrText>
        </w:r>
        <w:r w:rsidR="00F354FE">
          <w:rPr>
            <w:noProof/>
          </w:rPr>
        </w:r>
        <w:r w:rsidR="00F354FE">
          <w:rPr>
            <w:noProof/>
          </w:rPr>
          <w:fldChar w:fldCharType="separate"/>
        </w:r>
        <w:r w:rsidR="00F354FE">
          <w:rPr>
            <w:noProof/>
          </w:rPr>
          <w:t>32</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6" w:history="1">
        <w:r w:rsidR="00F354FE" w:rsidRPr="00624381">
          <w:rPr>
            <w:rStyle w:val="Hyperlink"/>
            <w:noProof/>
          </w:rPr>
          <w:t>29.</w:t>
        </w:r>
        <w:r w:rsidR="00F354FE">
          <w:rPr>
            <w:rFonts w:asciiTheme="minorHAnsi" w:eastAsiaTheme="minorEastAsia" w:hAnsiTheme="minorHAnsi" w:cstheme="minorBidi"/>
            <w:noProof/>
            <w:sz w:val="22"/>
            <w:szCs w:val="22"/>
          </w:rPr>
          <w:tab/>
        </w:r>
        <w:r w:rsidR="00F354FE" w:rsidRPr="00624381">
          <w:rPr>
            <w:rStyle w:val="Hyperlink"/>
            <w:noProof/>
          </w:rPr>
          <w:t>Employee transfer for operational reasons</w:t>
        </w:r>
        <w:r w:rsidR="00F354FE">
          <w:rPr>
            <w:noProof/>
          </w:rPr>
          <w:tab/>
        </w:r>
        <w:r w:rsidR="00F354FE">
          <w:rPr>
            <w:noProof/>
          </w:rPr>
          <w:fldChar w:fldCharType="begin"/>
        </w:r>
        <w:r w:rsidR="00F354FE">
          <w:rPr>
            <w:noProof/>
          </w:rPr>
          <w:instrText xml:space="preserve"> PAGEREF _Toc27559606 \h </w:instrText>
        </w:r>
        <w:r w:rsidR="00F354FE">
          <w:rPr>
            <w:noProof/>
          </w:rPr>
        </w:r>
        <w:r w:rsidR="00F354FE">
          <w:rPr>
            <w:noProof/>
          </w:rPr>
          <w:fldChar w:fldCharType="separate"/>
        </w:r>
        <w:r w:rsidR="00F354FE">
          <w:rPr>
            <w:noProof/>
          </w:rPr>
          <w:t>32</w:t>
        </w:r>
        <w:r w:rsidR="00F354FE">
          <w:rPr>
            <w:noProof/>
          </w:rPr>
          <w:fldChar w:fldCharType="end"/>
        </w:r>
      </w:hyperlink>
    </w:p>
    <w:p w:rsidR="00F354FE" w:rsidRDefault="008D66B4">
      <w:pPr>
        <w:pStyle w:val="TOC2"/>
        <w:rPr>
          <w:rFonts w:asciiTheme="minorHAnsi" w:eastAsiaTheme="minorEastAsia" w:hAnsiTheme="minorHAnsi" w:cstheme="minorBidi"/>
          <w:noProof/>
          <w:sz w:val="22"/>
          <w:szCs w:val="22"/>
        </w:rPr>
      </w:pPr>
      <w:hyperlink w:anchor="_Toc27559607" w:history="1">
        <w:r w:rsidR="00F354FE" w:rsidRPr="00624381">
          <w:rPr>
            <w:rStyle w:val="Hyperlink"/>
            <w:noProof/>
          </w:rPr>
          <w:t>30.</w:t>
        </w:r>
        <w:r w:rsidR="00F354FE">
          <w:rPr>
            <w:rFonts w:asciiTheme="minorHAnsi" w:eastAsiaTheme="minorEastAsia" w:hAnsiTheme="minorHAnsi" w:cstheme="minorBidi"/>
            <w:noProof/>
            <w:sz w:val="22"/>
            <w:szCs w:val="22"/>
          </w:rPr>
          <w:tab/>
        </w:r>
        <w:r w:rsidR="00F354FE" w:rsidRPr="00624381">
          <w:rPr>
            <w:rStyle w:val="Hyperlink"/>
            <w:noProof/>
          </w:rPr>
          <w:t>Leave to deal with Family and Domestic Violence</w:t>
        </w:r>
        <w:r w:rsidR="00F354FE">
          <w:rPr>
            <w:noProof/>
          </w:rPr>
          <w:tab/>
        </w:r>
        <w:r w:rsidR="00F354FE">
          <w:rPr>
            <w:noProof/>
          </w:rPr>
          <w:fldChar w:fldCharType="begin"/>
        </w:r>
        <w:r w:rsidR="00F354FE">
          <w:rPr>
            <w:noProof/>
          </w:rPr>
          <w:instrText xml:space="preserve"> PAGEREF _Toc27559607 \h </w:instrText>
        </w:r>
        <w:r w:rsidR="00F354FE">
          <w:rPr>
            <w:noProof/>
          </w:rPr>
        </w:r>
        <w:r w:rsidR="00F354FE">
          <w:rPr>
            <w:noProof/>
          </w:rPr>
          <w:fldChar w:fldCharType="separate"/>
        </w:r>
        <w:r w:rsidR="00F354FE">
          <w:rPr>
            <w:noProof/>
          </w:rPr>
          <w:t>33</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08" w:history="1">
        <w:r w:rsidR="00F354FE" w:rsidRPr="00624381">
          <w:rPr>
            <w:rStyle w:val="Hyperlink"/>
            <w:rFonts w:cs="Times New Roman"/>
            <w:noProof/>
          </w:rPr>
          <w:t>Schedule A</w:t>
        </w:r>
        <w:r w:rsidR="00F354FE" w:rsidRPr="00624381">
          <w:rPr>
            <w:rStyle w:val="Hyperlink"/>
            <w:noProof/>
          </w:rPr>
          <w:t xml:space="preserve"> —Transitional Provisions</w:t>
        </w:r>
        <w:r w:rsidR="00F354FE">
          <w:rPr>
            <w:noProof/>
          </w:rPr>
          <w:tab/>
        </w:r>
        <w:r w:rsidR="00F354FE">
          <w:rPr>
            <w:noProof/>
          </w:rPr>
          <w:fldChar w:fldCharType="begin"/>
        </w:r>
        <w:r w:rsidR="00F354FE">
          <w:rPr>
            <w:noProof/>
          </w:rPr>
          <w:instrText xml:space="preserve"> PAGEREF _Toc27559608 \h </w:instrText>
        </w:r>
        <w:r w:rsidR="00F354FE">
          <w:rPr>
            <w:noProof/>
          </w:rPr>
        </w:r>
        <w:r w:rsidR="00F354FE">
          <w:rPr>
            <w:noProof/>
          </w:rPr>
          <w:fldChar w:fldCharType="separate"/>
        </w:r>
        <w:r w:rsidR="00F354FE">
          <w:rPr>
            <w:noProof/>
          </w:rPr>
          <w:t>36</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09" w:history="1">
        <w:r w:rsidR="00F354FE" w:rsidRPr="00624381">
          <w:rPr>
            <w:rStyle w:val="Hyperlink"/>
            <w:rFonts w:cs="Times New Roman"/>
            <w:noProof/>
          </w:rPr>
          <w:t>Schedule B</w:t>
        </w:r>
        <w:r w:rsidR="00F354FE" w:rsidRPr="00624381">
          <w:rPr>
            <w:rStyle w:val="Hyperlink"/>
            <w:noProof/>
          </w:rPr>
          <w:t xml:space="preserve"> —Classifications</w:t>
        </w:r>
        <w:r w:rsidR="00F354FE">
          <w:rPr>
            <w:noProof/>
          </w:rPr>
          <w:tab/>
        </w:r>
        <w:r w:rsidR="00F354FE">
          <w:rPr>
            <w:noProof/>
          </w:rPr>
          <w:fldChar w:fldCharType="begin"/>
        </w:r>
        <w:r w:rsidR="00F354FE">
          <w:rPr>
            <w:noProof/>
          </w:rPr>
          <w:instrText xml:space="preserve"> PAGEREF _Toc27559609 \h </w:instrText>
        </w:r>
        <w:r w:rsidR="00F354FE">
          <w:rPr>
            <w:noProof/>
          </w:rPr>
        </w:r>
        <w:r w:rsidR="00F354FE">
          <w:rPr>
            <w:noProof/>
          </w:rPr>
          <w:fldChar w:fldCharType="separate"/>
        </w:r>
        <w:r w:rsidR="00F354FE">
          <w:rPr>
            <w:noProof/>
          </w:rPr>
          <w:t>41</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10" w:history="1">
        <w:r w:rsidR="00F354FE" w:rsidRPr="00624381">
          <w:rPr>
            <w:rStyle w:val="Hyperlink"/>
            <w:rFonts w:cs="Times New Roman"/>
            <w:noProof/>
          </w:rPr>
          <w:t>Schedule C</w:t>
        </w:r>
        <w:r w:rsidR="00F354FE" w:rsidRPr="00624381">
          <w:rPr>
            <w:rStyle w:val="Hyperlink"/>
            <w:noProof/>
          </w:rPr>
          <w:t xml:space="preserve"> —Supported Wage System</w:t>
        </w:r>
        <w:r w:rsidR="00F354FE">
          <w:rPr>
            <w:noProof/>
          </w:rPr>
          <w:tab/>
        </w:r>
        <w:r w:rsidR="00F354FE">
          <w:rPr>
            <w:noProof/>
          </w:rPr>
          <w:fldChar w:fldCharType="begin"/>
        </w:r>
        <w:r w:rsidR="00F354FE">
          <w:rPr>
            <w:noProof/>
          </w:rPr>
          <w:instrText xml:space="preserve"> PAGEREF _Toc27559610 \h </w:instrText>
        </w:r>
        <w:r w:rsidR="00F354FE">
          <w:rPr>
            <w:noProof/>
          </w:rPr>
        </w:r>
        <w:r w:rsidR="00F354FE">
          <w:rPr>
            <w:noProof/>
          </w:rPr>
          <w:fldChar w:fldCharType="separate"/>
        </w:r>
        <w:r w:rsidR="00F354FE">
          <w:rPr>
            <w:noProof/>
          </w:rPr>
          <w:t>43</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11" w:history="1">
        <w:r w:rsidR="00F354FE" w:rsidRPr="00624381">
          <w:rPr>
            <w:rStyle w:val="Hyperlink"/>
            <w:rFonts w:cs="Times New Roman"/>
            <w:noProof/>
          </w:rPr>
          <w:t>Schedule D</w:t>
        </w:r>
        <w:r w:rsidR="00F354FE" w:rsidRPr="00624381">
          <w:rPr>
            <w:rStyle w:val="Hyperlink"/>
            <w:noProof/>
          </w:rPr>
          <w:t xml:space="preserve"> —National Training Wage</w:t>
        </w:r>
        <w:r w:rsidR="00F354FE">
          <w:rPr>
            <w:noProof/>
          </w:rPr>
          <w:tab/>
        </w:r>
        <w:r w:rsidR="00F354FE">
          <w:rPr>
            <w:noProof/>
          </w:rPr>
          <w:fldChar w:fldCharType="begin"/>
        </w:r>
        <w:r w:rsidR="00F354FE">
          <w:rPr>
            <w:noProof/>
          </w:rPr>
          <w:instrText xml:space="preserve"> PAGEREF _Toc27559611 \h </w:instrText>
        </w:r>
        <w:r w:rsidR="00F354FE">
          <w:rPr>
            <w:noProof/>
          </w:rPr>
        </w:r>
        <w:r w:rsidR="00F354FE">
          <w:rPr>
            <w:noProof/>
          </w:rPr>
          <w:fldChar w:fldCharType="separate"/>
        </w:r>
        <w:r w:rsidR="00F354FE">
          <w:rPr>
            <w:noProof/>
          </w:rPr>
          <w:t>46</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12" w:history="1">
        <w:r w:rsidR="00F354FE" w:rsidRPr="00624381">
          <w:rPr>
            <w:rStyle w:val="Hyperlink"/>
            <w:rFonts w:cs="Times New Roman"/>
            <w:noProof/>
          </w:rPr>
          <w:t>Schedule E</w:t>
        </w:r>
        <w:r w:rsidR="00F354FE" w:rsidRPr="00624381">
          <w:rPr>
            <w:rStyle w:val="Hyperlink"/>
            <w:noProof/>
          </w:rPr>
          <w:t xml:space="preserve"> —Part-day Public Holidays</w:t>
        </w:r>
        <w:r w:rsidR="00F354FE">
          <w:rPr>
            <w:noProof/>
          </w:rPr>
          <w:tab/>
        </w:r>
        <w:r w:rsidR="00F354FE">
          <w:rPr>
            <w:noProof/>
          </w:rPr>
          <w:fldChar w:fldCharType="begin"/>
        </w:r>
        <w:r w:rsidR="00F354FE">
          <w:rPr>
            <w:noProof/>
          </w:rPr>
          <w:instrText xml:space="preserve"> PAGEREF _Toc27559612 \h </w:instrText>
        </w:r>
        <w:r w:rsidR="00F354FE">
          <w:rPr>
            <w:noProof/>
          </w:rPr>
        </w:r>
        <w:r w:rsidR="00F354FE">
          <w:rPr>
            <w:noProof/>
          </w:rPr>
          <w:fldChar w:fldCharType="separate"/>
        </w:r>
        <w:r w:rsidR="00F354FE">
          <w:rPr>
            <w:noProof/>
          </w:rPr>
          <w:t>47</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13" w:history="1">
        <w:r w:rsidR="00F354FE" w:rsidRPr="00624381">
          <w:rPr>
            <w:rStyle w:val="Hyperlink"/>
            <w:rFonts w:cs="Times New Roman"/>
            <w:noProof/>
          </w:rPr>
          <w:t>Schedule F</w:t>
        </w:r>
        <w:r w:rsidR="00F354FE" w:rsidRPr="00624381">
          <w:rPr>
            <w:rStyle w:val="Hyperlink"/>
            <w:noProof/>
          </w:rPr>
          <w:t xml:space="preserve"> —Agreement to Take Annual Leave in Advance</w:t>
        </w:r>
        <w:r w:rsidR="00F354FE">
          <w:rPr>
            <w:noProof/>
          </w:rPr>
          <w:tab/>
        </w:r>
        <w:r w:rsidR="00F354FE">
          <w:rPr>
            <w:noProof/>
          </w:rPr>
          <w:fldChar w:fldCharType="begin"/>
        </w:r>
        <w:r w:rsidR="00F354FE">
          <w:rPr>
            <w:noProof/>
          </w:rPr>
          <w:instrText xml:space="preserve"> PAGEREF _Toc27559613 \h </w:instrText>
        </w:r>
        <w:r w:rsidR="00F354FE">
          <w:rPr>
            <w:noProof/>
          </w:rPr>
        </w:r>
        <w:r w:rsidR="00F354FE">
          <w:rPr>
            <w:noProof/>
          </w:rPr>
          <w:fldChar w:fldCharType="separate"/>
        </w:r>
        <w:r w:rsidR="00F354FE">
          <w:rPr>
            <w:noProof/>
          </w:rPr>
          <w:t>49</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14" w:history="1">
        <w:r w:rsidR="00F354FE" w:rsidRPr="00624381">
          <w:rPr>
            <w:rStyle w:val="Hyperlink"/>
            <w:rFonts w:cs="Times New Roman"/>
            <w:noProof/>
          </w:rPr>
          <w:t>Schedule G</w:t>
        </w:r>
        <w:r w:rsidR="00F354FE" w:rsidRPr="00624381">
          <w:rPr>
            <w:rStyle w:val="Hyperlink"/>
            <w:noProof/>
          </w:rPr>
          <w:t xml:space="preserve"> —Agreement to Cash Out Annual Leave</w:t>
        </w:r>
        <w:r w:rsidR="00F354FE">
          <w:rPr>
            <w:noProof/>
          </w:rPr>
          <w:tab/>
        </w:r>
        <w:r w:rsidR="00F354FE">
          <w:rPr>
            <w:noProof/>
          </w:rPr>
          <w:fldChar w:fldCharType="begin"/>
        </w:r>
        <w:r w:rsidR="00F354FE">
          <w:rPr>
            <w:noProof/>
          </w:rPr>
          <w:instrText xml:space="preserve"> PAGEREF _Toc27559614 \h </w:instrText>
        </w:r>
        <w:r w:rsidR="00F354FE">
          <w:rPr>
            <w:noProof/>
          </w:rPr>
        </w:r>
        <w:r w:rsidR="00F354FE">
          <w:rPr>
            <w:noProof/>
          </w:rPr>
          <w:fldChar w:fldCharType="separate"/>
        </w:r>
        <w:r w:rsidR="00F354FE">
          <w:rPr>
            <w:noProof/>
          </w:rPr>
          <w:t>50</w:t>
        </w:r>
        <w:r w:rsidR="00F354FE">
          <w:rPr>
            <w:noProof/>
          </w:rPr>
          <w:fldChar w:fldCharType="end"/>
        </w:r>
      </w:hyperlink>
    </w:p>
    <w:p w:rsidR="00F354FE" w:rsidRDefault="008D66B4">
      <w:pPr>
        <w:pStyle w:val="TOC1"/>
        <w:rPr>
          <w:rFonts w:asciiTheme="minorHAnsi" w:eastAsiaTheme="minorEastAsia" w:hAnsiTheme="minorHAnsi" w:cstheme="minorBidi"/>
          <w:b w:val="0"/>
          <w:bCs w:val="0"/>
          <w:noProof/>
          <w:sz w:val="22"/>
          <w:szCs w:val="22"/>
        </w:rPr>
      </w:pPr>
      <w:hyperlink w:anchor="_Toc27559615" w:history="1">
        <w:r w:rsidR="00F354FE" w:rsidRPr="00624381">
          <w:rPr>
            <w:rStyle w:val="Hyperlink"/>
            <w:rFonts w:cs="Times New Roman"/>
            <w:noProof/>
          </w:rPr>
          <w:t>Schedule H</w:t>
        </w:r>
        <w:r w:rsidR="00F354FE" w:rsidRPr="00624381">
          <w:rPr>
            <w:rStyle w:val="Hyperlink"/>
            <w:noProof/>
          </w:rPr>
          <w:t xml:space="preserve"> —</w:t>
        </w:r>
        <w:r w:rsidR="00F354FE" w:rsidRPr="00624381">
          <w:rPr>
            <w:rStyle w:val="Hyperlink"/>
            <w:noProof/>
            <w:lang w:val="en-GB"/>
          </w:rPr>
          <w:t>Agreement for Time Off Instead of Payment for Overtime</w:t>
        </w:r>
        <w:r w:rsidR="00F354FE">
          <w:rPr>
            <w:noProof/>
          </w:rPr>
          <w:tab/>
        </w:r>
        <w:r w:rsidR="00F354FE">
          <w:rPr>
            <w:noProof/>
          </w:rPr>
          <w:fldChar w:fldCharType="begin"/>
        </w:r>
        <w:r w:rsidR="00F354FE">
          <w:rPr>
            <w:noProof/>
          </w:rPr>
          <w:instrText xml:space="preserve"> PAGEREF _Toc27559615 \h </w:instrText>
        </w:r>
        <w:r w:rsidR="00F354FE">
          <w:rPr>
            <w:noProof/>
          </w:rPr>
        </w:r>
        <w:r w:rsidR="00F354FE">
          <w:rPr>
            <w:noProof/>
          </w:rPr>
          <w:fldChar w:fldCharType="separate"/>
        </w:r>
        <w:r w:rsidR="00F354FE">
          <w:rPr>
            <w:noProof/>
          </w:rPr>
          <w:t>51</w:t>
        </w:r>
        <w:r w:rsidR="00F354FE">
          <w:rPr>
            <w:noProof/>
          </w:rPr>
          <w:fldChar w:fldCharType="end"/>
        </w:r>
      </w:hyperlink>
    </w:p>
    <w:p w:rsidR="00A204D3" w:rsidRDefault="0007363C" w:rsidP="00515DCC">
      <w:r>
        <w:fldChar w:fldCharType="end"/>
      </w:r>
    </w:p>
    <w:p w:rsidR="002F5A8E" w:rsidRDefault="002F5A8E" w:rsidP="00515DCC">
      <w:pPr>
        <w:sectPr w:rsidR="002F5A8E" w:rsidSect="009F3FAA">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cols w:space="708"/>
          <w:titlePg/>
          <w:docGrid w:linePitch="360"/>
        </w:sectPr>
      </w:pPr>
    </w:p>
    <w:p w:rsidR="008B264F" w:rsidRDefault="00702EB1" w:rsidP="002E3C1A">
      <w:pPr>
        <w:pStyle w:val="Partheading"/>
      </w:pPr>
      <w:bookmarkStart w:id="1" w:name="_Toc27559570"/>
      <w:bookmarkStart w:id="2" w:name="Part1"/>
      <w:r>
        <w:lastRenderedPageBreak/>
        <w:t>Application and Operation</w:t>
      </w:r>
      <w:bookmarkEnd w:id="1"/>
    </w:p>
    <w:p w:rsidR="00B07F7A" w:rsidRDefault="00702EB1" w:rsidP="00C51A3B">
      <w:pPr>
        <w:pStyle w:val="Level1"/>
      </w:pPr>
      <w:bookmarkStart w:id="3" w:name="_Toc27559571"/>
      <w:r>
        <w:t>Title</w:t>
      </w:r>
      <w:bookmarkEnd w:id="3"/>
    </w:p>
    <w:p w:rsidR="00B07F7A" w:rsidRDefault="0080547C" w:rsidP="00702EB1">
      <w:r>
        <w:t>This award is the</w:t>
      </w:r>
      <w:r w:rsidR="00702EB1">
        <w:t xml:space="preserve"> </w:t>
      </w:r>
      <w:r w:rsidR="00EE660C">
        <w:rPr>
          <w:i/>
        </w:rPr>
        <w:t>C</w:t>
      </w:r>
      <w:r w:rsidR="00C14512">
        <w:rPr>
          <w:i/>
        </w:rPr>
        <w:t xml:space="preserve">ar Parking </w:t>
      </w:r>
      <w:r w:rsidR="00702EB1" w:rsidRPr="0080547C">
        <w:rPr>
          <w:i/>
        </w:rPr>
        <w:t>A</w:t>
      </w:r>
      <w:r w:rsidR="00702EB1" w:rsidRPr="00702EB1">
        <w:rPr>
          <w:i/>
        </w:rPr>
        <w:t>ward 2010</w:t>
      </w:r>
      <w:r w:rsidR="00702EB1">
        <w:t>.</w:t>
      </w:r>
    </w:p>
    <w:p w:rsidR="005B1B16" w:rsidRDefault="0080547C" w:rsidP="0080547C">
      <w:pPr>
        <w:pStyle w:val="Level1"/>
      </w:pPr>
      <w:bookmarkStart w:id="4" w:name="_Toc27559572"/>
      <w:r>
        <w:t xml:space="preserve">Commencement </w:t>
      </w:r>
      <w:r w:rsidR="006E55C5">
        <w:t>and transitional</w:t>
      </w:r>
      <w:bookmarkEnd w:id="4"/>
    </w:p>
    <w:p w:rsidR="00226D67" w:rsidRPr="00226D67" w:rsidRDefault="00226D67" w:rsidP="00226D67">
      <w:pPr>
        <w:pStyle w:val="History"/>
      </w:pPr>
      <w:r>
        <w:t xml:space="preserve">[Varied by </w:t>
      </w:r>
      <w:hyperlink r:id="rId36" w:history="1">
        <w:r w:rsidRPr="00226D67">
          <w:rPr>
            <w:rStyle w:val="Hyperlink"/>
          </w:rPr>
          <w:t>PR542215</w:t>
        </w:r>
      </w:hyperlink>
      <w:r>
        <w:t>]</w:t>
      </w:r>
    </w:p>
    <w:p w:rsidR="006E55C5" w:rsidRDefault="006E55C5" w:rsidP="006E55C5">
      <w:pPr>
        <w:pStyle w:val="Level2"/>
        <w:numPr>
          <w:ilvl w:val="1"/>
          <w:numId w:val="2"/>
        </w:numPr>
      </w:pPr>
      <w:r>
        <w:t>This award commences on 1 January 2010.</w:t>
      </w:r>
    </w:p>
    <w:p w:rsidR="006E55C5" w:rsidRDefault="006E55C5" w:rsidP="006E55C5">
      <w:pPr>
        <w:pStyle w:val="Level2"/>
        <w:numPr>
          <w:ilvl w:val="1"/>
          <w:numId w:val="2"/>
        </w:numPr>
      </w:pPr>
      <w:r w:rsidRPr="005A480B">
        <w:t>The monetary obligations imposed on employers by this award may be absorbed into overaward payments. Nothing in this award requires an employer to maintain or increase any overaward payment.</w:t>
      </w:r>
    </w:p>
    <w:p w:rsidR="006E55C5" w:rsidRDefault="006E55C5" w:rsidP="006E55C5">
      <w:pPr>
        <w:pStyle w:val="Level2"/>
        <w:numPr>
          <w:ilvl w:val="1"/>
          <w:numId w:val="2"/>
        </w:numPr>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07363C">
        <w:fldChar w:fldCharType="begin"/>
      </w:r>
      <w:r>
        <w:instrText xml:space="preserve"> REF _Ref239684986 \n \h </w:instrText>
      </w:r>
      <w:r w:rsidR="0007363C">
        <w:fldChar w:fldCharType="separate"/>
      </w:r>
      <w:r w:rsidR="00F354FE">
        <w:t>Schedule A</w:t>
      </w:r>
      <w:r w:rsidR="0007363C">
        <w:fldChar w:fldCharType="end"/>
      </w:r>
      <w:r w:rsidRPr="005A480B">
        <w:t xml:space="preserve">. The arrangements in </w:t>
      </w:r>
      <w:r w:rsidR="0007363C">
        <w:fldChar w:fldCharType="begin"/>
      </w:r>
      <w:r>
        <w:instrText xml:space="preserve"> REF _Ref239684986 \n \h </w:instrText>
      </w:r>
      <w:r w:rsidR="0007363C">
        <w:fldChar w:fldCharType="separate"/>
      </w:r>
      <w:r w:rsidR="00F354FE">
        <w:t>Schedule A</w:t>
      </w:r>
      <w:r w:rsidR="0007363C">
        <w:fldChar w:fldCharType="end"/>
      </w:r>
      <w:r w:rsidRPr="005A480B">
        <w:t xml:space="preserve"> deal with:</w:t>
      </w:r>
    </w:p>
    <w:p w:rsidR="006E55C5" w:rsidRPr="005A480B" w:rsidRDefault="006E55C5" w:rsidP="006E55C5">
      <w:pPr>
        <w:pStyle w:val="Bullet1"/>
      </w:pPr>
      <w:r w:rsidRPr="005A480B">
        <w:t>minimum wages and piecework rates</w:t>
      </w:r>
    </w:p>
    <w:p w:rsidR="006E55C5" w:rsidRPr="00A05F89" w:rsidRDefault="006E55C5" w:rsidP="006E55C5">
      <w:pPr>
        <w:pStyle w:val="Bullet1"/>
      </w:pPr>
      <w:r w:rsidRPr="00A05F89">
        <w:t>casual or part-time loadings</w:t>
      </w:r>
    </w:p>
    <w:p w:rsidR="006E55C5" w:rsidRDefault="006E55C5" w:rsidP="006E55C5">
      <w:pPr>
        <w:pStyle w:val="Bullet1"/>
      </w:pPr>
      <w:r w:rsidRPr="00A05F89">
        <w:t>Saturday, Sunday, public holiday, evening or other penalties</w:t>
      </w:r>
    </w:p>
    <w:p w:rsidR="006E55C5" w:rsidRDefault="006E55C5" w:rsidP="006E55C5">
      <w:pPr>
        <w:pStyle w:val="Bullet1"/>
      </w:pPr>
      <w:r w:rsidRPr="00A05F89">
        <w:t>shift allowances/penalties.</w:t>
      </w:r>
    </w:p>
    <w:p w:rsidR="00226D67" w:rsidRPr="00226D67" w:rsidRDefault="00226D67" w:rsidP="00226D67">
      <w:pPr>
        <w:pStyle w:val="History"/>
      </w:pPr>
      <w:r>
        <w:t xml:space="preserve">[2.4 varied by </w:t>
      </w:r>
      <w:hyperlink r:id="rId37" w:history="1">
        <w:r w:rsidRPr="00226D67">
          <w:rPr>
            <w:rStyle w:val="Hyperlink"/>
          </w:rPr>
          <w:t>PR542215</w:t>
        </w:r>
      </w:hyperlink>
      <w:r>
        <w:t xml:space="preserve"> ppc 04Dec13]</w:t>
      </w:r>
    </w:p>
    <w:p w:rsidR="006E55C5" w:rsidRDefault="006E55C5" w:rsidP="006E55C5">
      <w:pPr>
        <w:pStyle w:val="Level2"/>
        <w:numPr>
          <w:ilvl w:val="1"/>
          <w:numId w:val="2"/>
        </w:numPr>
      </w:pPr>
      <w:r w:rsidRPr="00A05F89">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226D67">
        <w:t xml:space="preserve"> the</w:t>
      </w:r>
      <w:r w:rsidRPr="00A05F89">
        <w:t xml:space="preserve"> Fair Work </w:t>
      </w:r>
      <w:r w:rsidR="00226D67">
        <w:t>Commission</w:t>
      </w:r>
      <w:r w:rsidRPr="00A05F89">
        <w:t xml:space="preserve"> may make any order it considers appropriate to remedy the situation.</w:t>
      </w:r>
    </w:p>
    <w:p w:rsidR="00226D67" w:rsidRPr="00226D67" w:rsidRDefault="00226D67" w:rsidP="00226D67">
      <w:pPr>
        <w:pStyle w:val="History"/>
      </w:pPr>
      <w:r>
        <w:t xml:space="preserve">[2.5 varied by </w:t>
      </w:r>
      <w:hyperlink r:id="rId38" w:history="1">
        <w:r w:rsidRPr="00226D67">
          <w:rPr>
            <w:rStyle w:val="Hyperlink"/>
          </w:rPr>
          <w:t>PR542215</w:t>
        </w:r>
      </w:hyperlink>
      <w:r>
        <w:t xml:space="preserve"> ppc 04Dec13]</w:t>
      </w:r>
    </w:p>
    <w:p w:rsidR="006E55C5" w:rsidRDefault="00226D67" w:rsidP="006E55C5">
      <w:pPr>
        <w:pStyle w:val="Level2"/>
        <w:numPr>
          <w:ilvl w:val="1"/>
          <w:numId w:val="2"/>
        </w:numPr>
      </w:pPr>
      <w:r>
        <w:t xml:space="preserve">The </w:t>
      </w:r>
      <w:r w:rsidR="006E55C5" w:rsidRPr="00A05F89">
        <w:t xml:space="preserve">Fair Work </w:t>
      </w:r>
      <w:r>
        <w:t>Commission</w:t>
      </w:r>
      <w:r w:rsidR="006E55C5" w:rsidRPr="00A05F89">
        <w:t xml:space="preserve"> may review the transitional arrangements in this award and make a determination varying the award.</w:t>
      </w:r>
    </w:p>
    <w:p w:rsidR="00226D67" w:rsidRPr="00226D67" w:rsidRDefault="00226D67" w:rsidP="00226D67">
      <w:pPr>
        <w:pStyle w:val="History"/>
      </w:pPr>
      <w:r>
        <w:t xml:space="preserve">[2.6 varied by </w:t>
      </w:r>
      <w:hyperlink r:id="rId39" w:history="1">
        <w:r w:rsidRPr="00226D67">
          <w:rPr>
            <w:rStyle w:val="Hyperlink"/>
          </w:rPr>
          <w:t>PR542215</w:t>
        </w:r>
      </w:hyperlink>
      <w:r>
        <w:t xml:space="preserve"> ppc 04Dec13]</w:t>
      </w:r>
    </w:p>
    <w:p w:rsidR="006E55C5" w:rsidRDefault="00226D67" w:rsidP="006E55C5">
      <w:pPr>
        <w:pStyle w:val="Level2"/>
        <w:numPr>
          <w:ilvl w:val="1"/>
          <w:numId w:val="2"/>
        </w:numPr>
      </w:pPr>
      <w:r>
        <w:t xml:space="preserve">The </w:t>
      </w:r>
      <w:r w:rsidR="006E55C5" w:rsidRPr="00A05F89">
        <w:t xml:space="preserve">Fair Work </w:t>
      </w:r>
      <w:r>
        <w:t>Commission</w:t>
      </w:r>
      <w:r w:rsidR="006E55C5" w:rsidRPr="00A05F89">
        <w:t xml:space="preserve"> may review the transitional arrangements:</w:t>
      </w:r>
    </w:p>
    <w:p w:rsidR="006E55C5" w:rsidRDefault="006E55C5" w:rsidP="006E55C5">
      <w:pPr>
        <w:pStyle w:val="Level3"/>
        <w:numPr>
          <w:ilvl w:val="2"/>
          <w:numId w:val="2"/>
        </w:numPr>
      </w:pPr>
      <w:r>
        <w:t>on its own initiative; or</w:t>
      </w:r>
    </w:p>
    <w:p w:rsidR="006E55C5" w:rsidRDefault="006E55C5" w:rsidP="006E55C5">
      <w:pPr>
        <w:pStyle w:val="Level3"/>
        <w:numPr>
          <w:ilvl w:val="2"/>
          <w:numId w:val="2"/>
        </w:numPr>
      </w:pPr>
      <w:r w:rsidRPr="00A05F89">
        <w:t>on application by an employer, employee, organisation or outworker entity covered by the modern award; or</w:t>
      </w:r>
    </w:p>
    <w:p w:rsidR="006E55C5" w:rsidRDefault="006E55C5" w:rsidP="006E55C5">
      <w:pPr>
        <w:pStyle w:val="Level3"/>
        <w:numPr>
          <w:ilvl w:val="2"/>
          <w:numId w:val="2"/>
        </w:numPr>
      </w:pPr>
      <w:r w:rsidRPr="00A05F89">
        <w:lastRenderedPageBreak/>
        <w:t>on application by an organisation that is entitled to represent the industrial interests of one or more employers or employees that are covered by the modern award; or</w:t>
      </w:r>
    </w:p>
    <w:p w:rsidR="006E55C5" w:rsidRDefault="006E55C5" w:rsidP="006E55C5">
      <w:pPr>
        <w:pStyle w:val="Level3"/>
        <w:numPr>
          <w:ilvl w:val="2"/>
          <w:numId w:val="2"/>
        </w:numPr>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5" w:name="_Toc27559573"/>
      <w:r>
        <w:t>Definitions and interpretation</w:t>
      </w:r>
      <w:bookmarkEnd w:id="5"/>
    </w:p>
    <w:p w:rsidR="002225FE" w:rsidRPr="002225FE" w:rsidRDefault="002225FE" w:rsidP="00CA3659">
      <w:pPr>
        <w:pStyle w:val="History"/>
      </w:pPr>
      <w:r>
        <w:t xml:space="preserve">[Varied by </w:t>
      </w:r>
      <w:hyperlink r:id="rId40" w:history="1">
        <w:r w:rsidR="0044325F">
          <w:rPr>
            <w:rStyle w:val="Hyperlink"/>
          </w:rPr>
          <w:t>PR997772</w:t>
        </w:r>
      </w:hyperlink>
      <w:r w:rsidR="00656B12">
        <w:t xml:space="preserve">, </w:t>
      </w:r>
      <w:hyperlink r:id="rId41" w:history="1">
        <w:r w:rsidR="00656B12" w:rsidRPr="00656B12">
          <w:rPr>
            <w:rStyle w:val="Hyperlink"/>
          </w:rPr>
          <w:t>PR503718</w:t>
        </w:r>
      </w:hyperlink>
      <w:r w:rsidR="00CA3659">
        <w:t xml:space="preserve">, </w:t>
      </w:r>
      <w:hyperlink r:id="rId42" w:history="1">
        <w:r w:rsidR="00CA3659">
          <w:rPr>
            <w:rStyle w:val="Hyperlink"/>
          </w:rPr>
          <w:t>PR546081</w:t>
        </w:r>
      </w:hyperlink>
      <w:r>
        <w:t>]</w:t>
      </w:r>
    </w:p>
    <w:p w:rsidR="005B1B16" w:rsidRDefault="000A510D" w:rsidP="000A510D">
      <w:pPr>
        <w:pStyle w:val="Level2"/>
      </w:pPr>
      <w:r>
        <w:t>In this award, unless the contrary intention appears:</w:t>
      </w:r>
    </w:p>
    <w:p w:rsidR="00ED5902" w:rsidRDefault="00ED5902" w:rsidP="00ED5902">
      <w:pPr>
        <w:pStyle w:val="Block1"/>
      </w:pPr>
      <w:r w:rsidRPr="00F161AE">
        <w:rPr>
          <w:b/>
        </w:rPr>
        <w:t>Act</w:t>
      </w:r>
      <w:r>
        <w:t xml:space="preserve"> means the </w:t>
      </w:r>
      <w:r w:rsidRPr="00EB783A">
        <w:rPr>
          <w:i/>
          <w:lang w:val="en-GB"/>
        </w:rPr>
        <w:t>Fair Work Act 2009</w:t>
      </w:r>
      <w:r w:rsidRPr="00EB783A">
        <w:rPr>
          <w:i/>
        </w:rPr>
        <w:t xml:space="preserve"> </w:t>
      </w:r>
      <w:r>
        <w:t>(Cth)</w:t>
      </w:r>
    </w:p>
    <w:p w:rsidR="00394836" w:rsidRPr="00394836" w:rsidRDefault="00394836" w:rsidP="00394836">
      <w:pPr>
        <w:pStyle w:val="Block1"/>
      </w:pPr>
      <w:r w:rsidRPr="00394836">
        <w:rPr>
          <w:b/>
          <w:bCs/>
        </w:rPr>
        <w:t xml:space="preserve">agreement-based transitional instrument </w:t>
      </w:r>
      <w:r w:rsidRPr="00394836">
        <w:t xml:space="preserve">has the meaning in the </w:t>
      </w:r>
      <w:r w:rsidRPr="00394836">
        <w:rPr>
          <w:i/>
        </w:rPr>
        <w:t xml:space="preserve">Fair Work (Transitional Provisions and Consequential Amendments) Act 2009 </w:t>
      </w:r>
      <w:r w:rsidRPr="00394836">
        <w:rPr>
          <w:lang w:val="en-GB"/>
        </w:rPr>
        <w:t>(Cth)</w:t>
      </w:r>
    </w:p>
    <w:p w:rsidR="003D6213" w:rsidRDefault="003D6213" w:rsidP="003D6213">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AE6FC3" w:rsidRDefault="00AE6FC3" w:rsidP="00AE6FC3">
      <w:pPr>
        <w:ind w:left="851"/>
      </w:pPr>
      <w:r>
        <w:rPr>
          <w:b/>
        </w:rPr>
        <w:t xml:space="preserve">car parking industry </w:t>
      </w:r>
      <w:r>
        <w:t>means the provision of parking and related services for cars and other vehicles on a commercial basis but does not include the provision of such services which are incidental or ancillary to the operations of an employer primarily engaged in another industry</w:t>
      </w:r>
    </w:p>
    <w:p w:rsidR="00CA3659" w:rsidRDefault="00CA3659" w:rsidP="00CA3659">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3" w:history="1">
        <w:r>
          <w:rPr>
            <w:rStyle w:val="Hyperlink"/>
          </w:rPr>
          <w:t>PR546081</w:t>
        </w:r>
      </w:hyperlink>
      <w:r>
        <w:t xml:space="preserve"> ppc 01Jan14]</w:t>
      </w:r>
    </w:p>
    <w:p w:rsidR="00CA3659" w:rsidRDefault="00CA3659" w:rsidP="00CA3659">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CA3659" w:rsidRDefault="00CA3659" w:rsidP="00CA3659">
      <w:pPr>
        <w:pStyle w:val="History"/>
      </w:pPr>
      <w:r>
        <w:t xml:space="preserve">[Definition of </w:t>
      </w:r>
      <w:r>
        <w:rPr>
          <w:b/>
        </w:rPr>
        <w:t>defined benefit member</w:t>
      </w:r>
      <w:r>
        <w:rPr>
          <w:rFonts w:eastAsia="Calibri"/>
        </w:rPr>
        <w:t xml:space="preserve"> </w:t>
      </w:r>
      <w:r>
        <w:t xml:space="preserve">inserted by </w:t>
      </w:r>
      <w:hyperlink r:id="rId44" w:history="1">
        <w:r>
          <w:rPr>
            <w:rStyle w:val="Hyperlink"/>
          </w:rPr>
          <w:t>PR546081</w:t>
        </w:r>
      </w:hyperlink>
      <w:r>
        <w:t xml:space="preserve"> ppc 01Jan14]</w:t>
      </w:r>
    </w:p>
    <w:p w:rsidR="00CA3659" w:rsidRDefault="00CA3659" w:rsidP="00CA3659">
      <w:pPr>
        <w:pStyle w:val="Block1"/>
      </w:pPr>
      <w:r w:rsidRPr="00A24264">
        <w:rPr>
          <w:b/>
        </w:rPr>
        <w:t>defined benefit member</w:t>
      </w:r>
      <w:r>
        <w:t xml:space="preserve"> has the meaning given by the </w:t>
      </w:r>
      <w:r>
        <w:rPr>
          <w:i/>
        </w:rPr>
        <w:t>Superannuation Guarantee (Administration) Act 1992</w:t>
      </w:r>
      <w:r>
        <w:t xml:space="preserve"> (Cth)</w:t>
      </w:r>
    </w:p>
    <w:p w:rsidR="00656B12" w:rsidRPr="00273F87" w:rsidRDefault="00656B12" w:rsidP="00CA3659">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5" w:history="1">
        <w:r w:rsidRPr="00656B12">
          <w:rPr>
            <w:rStyle w:val="Hyperlink"/>
          </w:rPr>
          <w:t>PR503718</w:t>
        </w:r>
      </w:hyperlink>
      <w:r>
        <w:t xml:space="preserve"> ppc 01Jan11</w:t>
      </w:r>
      <w:r w:rsidRPr="00EF6885">
        <w:t>]</w:t>
      </w:r>
    </w:p>
    <w:p w:rsidR="00656B12" w:rsidRDefault="00656B12" w:rsidP="00656B1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656B12" w:rsidRPr="00273F87" w:rsidRDefault="00656B12" w:rsidP="00656B1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6" w:history="1">
        <w:r w:rsidRPr="00656B12">
          <w:rPr>
            <w:rStyle w:val="Hyperlink"/>
          </w:rPr>
          <w:t>PR503718</w:t>
        </w:r>
      </w:hyperlink>
      <w:r>
        <w:t xml:space="preserve"> ppc 01Jan11</w:t>
      </w:r>
      <w:r w:rsidRPr="00EF6885">
        <w:t>]</w:t>
      </w:r>
    </w:p>
    <w:p w:rsidR="00656B12" w:rsidRDefault="00656B12" w:rsidP="00656B12">
      <w:pPr>
        <w:ind w:left="85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225FE" w:rsidRDefault="002225FE" w:rsidP="002225FE">
      <w:pPr>
        <w:pStyle w:val="History"/>
      </w:pPr>
      <w:r>
        <w:t xml:space="preserve">[Definition of </w:t>
      </w:r>
      <w:r>
        <w:rPr>
          <w:b/>
        </w:rPr>
        <w:t>employee</w:t>
      </w:r>
      <w:r>
        <w:t xml:space="preserve"> substituted by </w:t>
      </w:r>
      <w:hyperlink r:id="rId47" w:history="1">
        <w:r w:rsidR="0044325F">
          <w:rPr>
            <w:rStyle w:val="Hyperlink"/>
          </w:rPr>
          <w:t>PR997772</w:t>
        </w:r>
      </w:hyperlink>
      <w:r w:rsidR="0044325F">
        <w:t xml:space="preserve"> </w:t>
      </w:r>
      <w:r>
        <w:t>from 01Jan10]</w:t>
      </w:r>
    </w:p>
    <w:p w:rsidR="003D6213" w:rsidRDefault="003D6213" w:rsidP="003D6213">
      <w:pPr>
        <w:pStyle w:val="Block1"/>
        <w:rPr>
          <w:lang w:val="en-GB"/>
        </w:rPr>
      </w:pPr>
      <w:r w:rsidRPr="00C0692D">
        <w:rPr>
          <w:b/>
        </w:rPr>
        <w:t>employe</w:t>
      </w:r>
      <w:r>
        <w:rPr>
          <w:b/>
        </w:rPr>
        <w:t>e</w:t>
      </w:r>
      <w:r>
        <w:t xml:space="preserve"> </w:t>
      </w:r>
      <w:r w:rsidR="002225FE">
        <w:rPr>
          <w:lang w:val="en-GB"/>
        </w:rPr>
        <w:t xml:space="preserve">means </w:t>
      </w:r>
      <w:r w:rsidRPr="00EB783A">
        <w:rPr>
          <w:lang w:val="en-GB"/>
        </w:rPr>
        <w:t xml:space="preserve">national system employee </w:t>
      </w:r>
      <w:r w:rsidR="002225FE">
        <w:rPr>
          <w:lang w:val="en-GB"/>
        </w:rPr>
        <w:t>within the meaning</w:t>
      </w:r>
      <w:r w:rsidRPr="00EB783A">
        <w:rPr>
          <w:lang w:val="en-GB"/>
        </w:rPr>
        <w:t xml:space="preserve"> of the Act</w:t>
      </w:r>
    </w:p>
    <w:p w:rsidR="002225FE" w:rsidRPr="002225FE" w:rsidRDefault="002225FE" w:rsidP="002225FE">
      <w:pPr>
        <w:pStyle w:val="History"/>
        <w:rPr>
          <w:lang w:val="en-GB"/>
        </w:rPr>
      </w:pPr>
      <w:r>
        <w:rPr>
          <w:lang w:val="en-GB"/>
        </w:rPr>
        <w:t xml:space="preserve">[Definition of </w:t>
      </w:r>
      <w:r>
        <w:rPr>
          <w:b/>
          <w:lang w:val="en-GB"/>
        </w:rPr>
        <w:t>employer</w:t>
      </w:r>
      <w:r>
        <w:rPr>
          <w:lang w:val="en-GB"/>
        </w:rPr>
        <w:t xml:space="preserve"> substituted by </w:t>
      </w:r>
      <w:hyperlink r:id="rId48" w:history="1">
        <w:r w:rsidR="0044325F">
          <w:rPr>
            <w:rStyle w:val="Hyperlink"/>
          </w:rPr>
          <w:t>PR997772</w:t>
        </w:r>
      </w:hyperlink>
      <w:r w:rsidR="0044325F">
        <w:rPr>
          <w:lang w:val="en-GB"/>
        </w:rPr>
        <w:t xml:space="preserve"> </w:t>
      </w:r>
      <w:r>
        <w:rPr>
          <w:lang w:val="en-GB"/>
        </w:rPr>
        <w:t>from 01Jan10]</w:t>
      </w:r>
    </w:p>
    <w:p w:rsidR="003D6213" w:rsidRDefault="003D6213" w:rsidP="003D6213">
      <w:pPr>
        <w:pStyle w:val="Block1"/>
      </w:pPr>
      <w:r w:rsidRPr="00C0692D">
        <w:rPr>
          <w:b/>
        </w:rPr>
        <w:t>employer</w:t>
      </w:r>
      <w:r>
        <w:t xml:space="preserve"> </w:t>
      </w:r>
      <w:r w:rsidR="002225FE">
        <w:rPr>
          <w:lang w:val="en-GB"/>
        </w:rPr>
        <w:t xml:space="preserve">means </w:t>
      </w:r>
      <w:r w:rsidRPr="00EB783A">
        <w:rPr>
          <w:lang w:val="en-GB"/>
        </w:rPr>
        <w:t>national system employe</w:t>
      </w:r>
      <w:r>
        <w:rPr>
          <w:lang w:val="en-GB"/>
        </w:rPr>
        <w:t>r</w:t>
      </w:r>
      <w:r w:rsidRPr="00EB783A">
        <w:rPr>
          <w:lang w:val="en-GB"/>
        </w:rPr>
        <w:t xml:space="preserve"> </w:t>
      </w:r>
      <w:r w:rsidR="002225FE">
        <w:rPr>
          <w:lang w:val="en-GB"/>
        </w:rPr>
        <w:t>within the meaning</w:t>
      </w:r>
      <w:r w:rsidRPr="00EB783A">
        <w:rPr>
          <w:lang w:val="en-GB"/>
        </w:rPr>
        <w:t xml:space="preserve"> of the Act</w:t>
      </w:r>
    </w:p>
    <w:p w:rsidR="003D6213" w:rsidRPr="00371574" w:rsidRDefault="003D6213" w:rsidP="003D6213">
      <w:pPr>
        <w:pStyle w:val="Block1"/>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CA3659" w:rsidRDefault="00CA3659" w:rsidP="00CA3659">
      <w:pPr>
        <w:pStyle w:val="History"/>
      </w:pPr>
      <w:r>
        <w:lastRenderedPageBreak/>
        <w:t xml:space="preserve">[Definition of </w:t>
      </w:r>
      <w:r>
        <w:rPr>
          <w:b/>
        </w:rPr>
        <w:t>exempt public sector superannuation scheme</w:t>
      </w:r>
      <w:r>
        <w:rPr>
          <w:rFonts w:eastAsia="Calibri"/>
        </w:rPr>
        <w:t xml:space="preserve"> </w:t>
      </w:r>
      <w:r>
        <w:t xml:space="preserve">inserted by </w:t>
      </w:r>
      <w:hyperlink r:id="rId49" w:history="1">
        <w:r>
          <w:rPr>
            <w:rStyle w:val="Hyperlink"/>
          </w:rPr>
          <w:t>PR546081</w:t>
        </w:r>
      </w:hyperlink>
      <w:r>
        <w:t xml:space="preserve"> ppc 01Jan14]</w:t>
      </w:r>
    </w:p>
    <w:p w:rsidR="00CA3659" w:rsidRDefault="00CA3659" w:rsidP="00CA3659">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CA3659" w:rsidRDefault="00CA3659" w:rsidP="00CA3659">
      <w:pPr>
        <w:pStyle w:val="History"/>
      </w:pPr>
      <w:r>
        <w:t xml:space="preserve">[Definition of </w:t>
      </w:r>
      <w:r>
        <w:rPr>
          <w:b/>
        </w:rPr>
        <w:t>MySuper product</w:t>
      </w:r>
      <w:r>
        <w:rPr>
          <w:rFonts w:eastAsia="Calibri"/>
        </w:rPr>
        <w:t xml:space="preserve"> </w:t>
      </w:r>
      <w:r>
        <w:t xml:space="preserve">inserted by </w:t>
      </w:r>
      <w:hyperlink r:id="rId50" w:history="1">
        <w:r>
          <w:rPr>
            <w:rStyle w:val="Hyperlink"/>
          </w:rPr>
          <w:t>PR546081</w:t>
        </w:r>
      </w:hyperlink>
      <w:r>
        <w:t xml:space="preserve"> ppc 01Jan14]</w:t>
      </w:r>
    </w:p>
    <w:p w:rsidR="00CA3659" w:rsidRDefault="00CA3659" w:rsidP="00CA3659">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C41AC6" w:rsidRDefault="00C41AC6" w:rsidP="00C41AC6">
      <w:pPr>
        <w:pStyle w:val="Block1"/>
        <w:rPr>
          <w:lang w:val="en-GB"/>
        </w:rPr>
      </w:pPr>
      <w:r w:rsidRPr="00C0692D">
        <w:rPr>
          <w:b/>
        </w:rPr>
        <w:t>NES</w:t>
      </w:r>
      <w:r>
        <w:t xml:space="preserve"> </w:t>
      </w:r>
      <w:r w:rsidRPr="00371574">
        <w:rPr>
          <w:lang w:val="en-GB"/>
        </w:rPr>
        <w:t xml:space="preserve">means the National Employment Standards as contained in </w:t>
      </w:r>
      <w:hyperlink r:id="rId51"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394836" w:rsidRPr="00394836" w:rsidRDefault="00394836" w:rsidP="00394836">
      <w:pPr>
        <w:pStyle w:val="Block1"/>
        <w:rPr>
          <w:lang w:val="en-GB"/>
        </w:rPr>
      </w:pPr>
      <w:r w:rsidRPr="00394836">
        <w:rPr>
          <w:b/>
          <w:bCs/>
          <w:lang w:val="en-GB"/>
        </w:rPr>
        <w:t xml:space="preserve">on-hire </w:t>
      </w:r>
      <w:r w:rsidRPr="00394836">
        <w:rPr>
          <w:lang w:val="en-GB"/>
        </w:rPr>
        <w:t>means the on-hire of an employee by their employer to a client, where such employee works under the general guidance and instruction of the client or a representative of the client</w:t>
      </w:r>
    </w:p>
    <w:p w:rsidR="00C0692D" w:rsidRDefault="00662953" w:rsidP="00C0692D">
      <w:pPr>
        <w:pStyle w:val="Block1"/>
      </w:pPr>
      <w:bookmarkStart w:id="6" w:name="standard_rate"/>
      <w:r>
        <w:rPr>
          <w:b/>
        </w:rPr>
        <w:t>s</w:t>
      </w:r>
      <w:r w:rsidRPr="00C0692D">
        <w:rPr>
          <w:b/>
        </w:rPr>
        <w:t>tandard rate</w:t>
      </w:r>
      <w:bookmarkEnd w:id="6"/>
      <w:r>
        <w:t xml:space="preserve"> means the minimum </w:t>
      </w:r>
      <w:r w:rsidR="00793AFB">
        <w:t>weekly rate</w:t>
      </w:r>
      <w:r>
        <w:t xml:space="preserve"> for a </w:t>
      </w:r>
      <w:r w:rsidR="0016077F">
        <w:t>Car Parking Officer Level 2</w:t>
      </w:r>
      <w:r>
        <w:t xml:space="preserve"> in clause</w:t>
      </w:r>
      <w:r w:rsidR="00FA4108">
        <w:t> </w:t>
      </w:r>
      <w:r w:rsidR="00CA72ED">
        <w:fldChar w:fldCharType="begin"/>
      </w:r>
      <w:r w:rsidR="00CA72ED">
        <w:instrText xml:space="preserve"> REF _Ref517085136 \r \h </w:instrText>
      </w:r>
      <w:r w:rsidR="00CA72ED">
        <w:fldChar w:fldCharType="separate"/>
      </w:r>
      <w:r w:rsidR="00F354FE">
        <w:t>14.1</w:t>
      </w:r>
      <w:r w:rsidR="00CA72ED">
        <w:fldChar w:fldCharType="end"/>
      </w:r>
    </w:p>
    <w:p w:rsidR="00394836" w:rsidRPr="00394836" w:rsidRDefault="00394836" w:rsidP="00394836">
      <w:pPr>
        <w:pStyle w:val="Block1"/>
      </w:pPr>
      <w:r w:rsidRPr="00394836">
        <w:rPr>
          <w:b/>
          <w:bCs/>
          <w:lang w:val="en-GB"/>
        </w:rPr>
        <w:t>transitional minimum wage instrument</w:t>
      </w:r>
      <w:r w:rsidRPr="00394836">
        <w:rPr>
          <w:lang w:val="en-GB"/>
        </w:rPr>
        <w:t xml:space="preserve"> </w:t>
      </w:r>
      <w:r w:rsidRPr="00394836">
        <w:t xml:space="preserve">has the meaning in the </w:t>
      </w:r>
      <w:r w:rsidRPr="00394836">
        <w:rPr>
          <w:i/>
        </w:rPr>
        <w:t>Fair Work (Transitional Provisions and Consequential Amendments) Act 2009</w:t>
      </w:r>
      <w:r w:rsidRPr="00394836">
        <w:t xml:space="preserve"> </w:t>
      </w:r>
      <w:r w:rsidRPr="00394836">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7" w:name="_Toc27559574"/>
      <w:r>
        <w:t>Coverage</w:t>
      </w:r>
      <w:bookmarkEnd w:id="7"/>
    </w:p>
    <w:p w:rsidR="00662953" w:rsidRDefault="00662953" w:rsidP="00662953">
      <w:pPr>
        <w:pStyle w:val="Level2"/>
      </w:pPr>
      <w:bookmarkStart w:id="8" w:name="_Ref247612516"/>
      <w:r w:rsidRPr="004E749E">
        <w:t xml:space="preserve">This industry award </w:t>
      </w:r>
      <w:r>
        <w:t>cover</w:t>
      </w:r>
      <w:r w:rsidRPr="004E749E">
        <w:t>s</w:t>
      </w:r>
      <w:r>
        <w:t xml:space="preserve"> employers</w:t>
      </w:r>
      <w:r w:rsidRPr="004E749E">
        <w:t xml:space="preserve"> throughout </w:t>
      </w:r>
      <w:smartTag w:uri="urn:schemas-microsoft-com:office:smarttags" w:element="PersonName">
        <w:smartTag w:uri="urn:schemas-microsoft-com:office:smarttags" w:element="country-region">
          <w:r w:rsidRPr="004E749E">
            <w:t>Australia</w:t>
          </w:r>
        </w:smartTag>
      </w:smartTag>
      <w:r w:rsidRPr="004E749E">
        <w:t xml:space="preserve"> in </w:t>
      </w:r>
      <w:r>
        <w:t xml:space="preserve">the </w:t>
      </w:r>
      <w:r w:rsidR="0016077F">
        <w:t>car p</w:t>
      </w:r>
      <w:r w:rsidR="00C14512">
        <w:t xml:space="preserve">arking </w:t>
      </w:r>
      <w:r w:rsidR="00B17E27">
        <w:t>i</w:t>
      </w:r>
      <w:r w:rsidR="00EE660C">
        <w:t>ndustry</w:t>
      </w:r>
      <w:r w:rsidRPr="004E749E">
        <w:t xml:space="preserve"> </w:t>
      </w:r>
      <w:r>
        <w:t xml:space="preserve">and their employees in the classifications listed in </w:t>
      </w:r>
      <w:r w:rsidR="0007363C">
        <w:fldChar w:fldCharType="begin"/>
      </w:r>
      <w:r w:rsidR="00FA4108">
        <w:instrText xml:space="preserve"> REF _Ref241050130 \r \h </w:instrText>
      </w:r>
      <w:r w:rsidR="0007363C">
        <w:fldChar w:fldCharType="separate"/>
      </w:r>
      <w:r w:rsidR="00F354FE">
        <w:t>Schedule B</w:t>
      </w:r>
      <w:r w:rsidR="0007363C">
        <w:fldChar w:fldCharType="end"/>
      </w:r>
      <w:r w:rsidR="0007363C">
        <w:fldChar w:fldCharType="begin"/>
      </w:r>
      <w:r w:rsidR="00FA4108">
        <w:instrText xml:space="preserve"> REF _Ref241050133 \h </w:instrText>
      </w:r>
      <w:r w:rsidR="0007363C">
        <w:fldChar w:fldCharType="separate"/>
      </w:r>
      <w:r w:rsidR="00F354FE">
        <w:t>—Classifications</w:t>
      </w:r>
      <w:r w:rsidR="0007363C">
        <w:fldChar w:fldCharType="end"/>
      </w:r>
      <w:r w:rsidR="0016077F">
        <w:t xml:space="preserve"> </w:t>
      </w:r>
      <w:r>
        <w:t xml:space="preserve">to the exclusion of any other modern award. The award does not cover employers </w:t>
      </w:r>
      <w:r w:rsidR="00B17E27">
        <w:t>covered by the following modern awards</w:t>
      </w:r>
      <w:r>
        <w:t>:</w:t>
      </w:r>
      <w:bookmarkEnd w:id="8"/>
      <w:r>
        <w:t xml:space="preserve"> </w:t>
      </w:r>
    </w:p>
    <w:p w:rsidR="005B1B16" w:rsidRPr="00793AFB" w:rsidRDefault="0016077F" w:rsidP="00793AFB">
      <w:pPr>
        <w:pStyle w:val="Bullet1"/>
        <w:rPr>
          <w:i/>
        </w:rPr>
      </w:pPr>
      <w:r w:rsidRPr="00793AFB">
        <w:rPr>
          <w:i/>
        </w:rPr>
        <w:t>Cler</w:t>
      </w:r>
      <w:r w:rsidR="00A402F4" w:rsidRPr="00793AFB">
        <w:rPr>
          <w:i/>
        </w:rPr>
        <w:t>ks</w:t>
      </w:r>
      <w:r w:rsidR="00FA4108" w:rsidRPr="00793AFB">
        <w:rPr>
          <w:i/>
        </w:rPr>
        <w:t>—</w:t>
      </w:r>
      <w:r w:rsidR="00A402F4" w:rsidRPr="00793AFB">
        <w:rPr>
          <w:i/>
        </w:rPr>
        <w:t xml:space="preserve">Private Sector </w:t>
      </w:r>
      <w:r w:rsidRPr="00793AFB">
        <w:rPr>
          <w:i/>
        </w:rPr>
        <w:t>Award 2010</w:t>
      </w:r>
      <w:r w:rsidR="00FA4108" w:rsidRPr="00793AFB">
        <w:t>;</w:t>
      </w:r>
    </w:p>
    <w:p w:rsidR="0016077F" w:rsidRPr="00793AFB" w:rsidRDefault="0016077F" w:rsidP="00793AFB">
      <w:pPr>
        <w:pStyle w:val="Bullet1"/>
        <w:rPr>
          <w:i/>
        </w:rPr>
      </w:pPr>
      <w:r w:rsidRPr="00793AFB">
        <w:rPr>
          <w:i/>
        </w:rPr>
        <w:t>General Retail Industry Award 2010</w:t>
      </w:r>
      <w:r w:rsidR="00FA4108" w:rsidRPr="00793AFB">
        <w:t>;</w:t>
      </w:r>
    </w:p>
    <w:p w:rsidR="00802E9E" w:rsidRPr="00793AFB" w:rsidRDefault="00802E9E" w:rsidP="00793AFB">
      <w:pPr>
        <w:pStyle w:val="Bullet1"/>
        <w:rPr>
          <w:i/>
        </w:rPr>
      </w:pPr>
      <w:r w:rsidRPr="00793AFB">
        <w:rPr>
          <w:i/>
        </w:rPr>
        <w:t>Hospitality Industry (General) Award 2010</w:t>
      </w:r>
      <w:r w:rsidR="00FA4108" w:rsidRPr="00793AFB">
        <w:t>;</w:t>
      </w:r>
    </w:p>
    <w:p w:rsidR="00802E9E" w:rsidRPr="00793AFB" w:rsidRDefault="00802E9E" w:rsidP="00793AFB">
      <w:pPr>
        <w:pStyle w:val="Bullet1"/>
        <w:rPr>
          <w:i/>
        </w:rPr>
      </w:pPr>
      <w:r w:rsidRPr="00793AFB">
        <w:rPr>
          <w:i/>
        </w:rPr>
        <w:t>Local Government Industry Award 2010</w:t>
      </w:r>
      <w:r w:rsidR="00FA4108" w:rsidRPr="00793AFB">
        <w:t>;</w:t>
      </w:r>
      <w:r w:rsidR="00FA4108" w:rsidRPr="00793AFB">
        <w:rPr>
          <w:i/>
        </w:rPr>
        <w:t xml:space="preserve"> </w:t>
      </w:r>
      <w:r w:rsidR="00FA4108" w:rsidRPr="00793AFB">
        <w:t>or</w:t>
      </w:r>
    </w:p>
    <w:p w:rsidR="00802E9E" w:rsidRPr="00793AFB" w:rsidRDefault="00802E9E" w:rsidP="00793AFB">
      <w:pPr>
        <w:pStyle w:val="Bullet1"/>
        <w:rPr>
          <w:i/>
        </w:rPr>
      </w:pPr>
      <w:r w:rsidRPr="00793AFB">
        <w:rPr>
          <w:i/>
        </w:rPr>
        <w:t xml:space="preserve">Security </w:t>
      </w:r>
      <w:r w:rsidR="00FA4108" w:rsidRPr="00793AFB">
        <w:rPr>
          <w:i/>
        </w:rPr>
        <w:t xml:space="preserve">Services Industry </w:t>
      </w:r>
      <w:r w:rsidRPr="00793AFB">
        <w:rPr>
          <w:i/>
        </w:rPr>
        <w:t>Award 2010</w:t>
      </w:r>
      <w:r w:rsidR="00FA4108" w:rsidRPr="00793AFB">
        <w:t>.</w:t>
      </w:r>
    </w:p>
    <w:p w:rsidR="00662953" w:rsidRDefault="00662953" w:rsidP="00662953">
      <w:pPr>
        <w:pStyle w:val="Level2"/>
      </w:pPr>
      <w:r>
        <w:t>The award does not cover an employee excluded from award coverage by the Act.</w:t>
      </w:r>
    </w:p>
    <w:p w:rsidR="00FB4A33" w:rsidRDefault="00FB4A33" w:rsidP="00D500B8">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AE6FC3" w:rsidRDefault="00AE6FC3" w:rsidP="00AE6FC3">
      <w:pPr>
        <w:pStyle w:val="Level2"/>
        <w:rPr>
          <w:szCs w:val="24"/>
        </w:rPr>
      </w:pPr>
      <w:r>
        <w:rPr>
          <w:szCs w:val="24"/>
        </w:rPr>
        <w:t xml:space="preserve">The award does not cover employees who are covered by a State reference public sector modern award, or a State reference public sector transitional award (within the meaning of the </w:t>
      </w:r>
      <w:r>
        <w:rPr>
          <w:i/>
          <w:iCs w:val="0"/>
          <w:szCs w:val="24"/>
        </w:rPr>
        <w:t>Fair Work (Transitional Provisions and Consequential Amendments) Act 2009</w:t>
      </w:r>
      <w:r w:rsidR="00793AFB">
        <w:rPr>
          <w:i/>
          <w:iCs w:val="0"/>
          <w:szCs w:val="24"/>
        </w:rPr>
        <w:t xml:space="preserve"> </w:t>
      </w:r>
      <w:r w:rsidR="00793AFB" w:rsidRPr="00793AFB">
        <w:rPr>
          <w:iCs w:val="0"/>
          <w:szCs w:val="24"/>
        </w:rPr>
        <w:t>(Cth)</w:t>
      </w:r>
      <w:r>
        <w:rPr>
          <w:szCs w:val="24"/>
        </w:rPr>
        <w:t>), or employers in relation to those employees.</w:t>
      </w:r>
    </w:p>
    <w:p w:rsidR="00781018" w:rsidRDefault="00781018" w:rsidP="00781018">
      <w:pPr>
        <w:pStyle w:val="Level2"/>
      </w:pPr>
      <w:r w:rsidRPr="00781018">
        <w:lastRenderedPageBreak/>
        <w:t>Th</w:t>
      </w:r>
      <w:r w:rsidR="004C2CA5">
        <w:t>is award covers any employer which</w:t>
      </w:r>
      <w:r w:rsidRPr="00781018">
        <w:t xml:space="preserve"> supplies labour on an on-hire basis in the industry set out in clause </w:t>
      </w:r>
      <w:r w:rsidR="0007363C">
        <w:fldChar w:fldCharType="begin"/>
      </w:r>
      <w:r>
        <w:instrText xml:space="preserve"> REF _Ref247612516 \w \h </w:instrText>
      </w:r>
      <w:r w:rsidR="0007363C">
        <w:fldChar w:fldCharType="separate"/>
      </w:r>
      <w:r w:rsidR="00F354FE">
        <w:t>4.1</w:t>
      </w:r>
      <w:r w:rsidR="0007363C">
        <w:fldChar w:fldCharType="end"/>
      </w:r>
      <w:r w:rsidRPr="00781018">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781018" w:rsidRPr="00781018" w:rsidRDefault="00781018" w:rsidP="00781018">
      <w:pPr>
        <w:pStyle w:val="Level2"/>
      </w:pPr>
      <w:r w:rsidRPr="00756D6A">
        <w:t>This award covers employers wh</w:t>
      </w:r>
      <w:r w:rsidR="004C2CA5">
        <w:t>ich</w:t>
      </w:r>
      <w:r w:rsidRPr="00756D6A">
        <w:t xml:space="preserve"> provide group training services for trainees </w:t>
      </w:r>
      <w:r>
        <w:t xml:space="preserve">engaged in the </w:t>
      </w:r>
      <w:r w:rsidRPr="00756D6A">
        <w:t>industr</w:t>
      </w:r>
      <w:r>
        <w:t xml:space="preserve">y </w:t>
      </w:r>
      <w:r w:rsidRPr="00756D6A">
        <w:t>and/or parts of industry set out at</w:t>
      </w:r>
      <w:r>
        <w:t xml:space="preserve"> clause</w:t>
      </w:r>
      <w:r w:rsidRPr="00756D6A">
        <w:t xml:space="preserve"> </w:t>
      </w:r>
      <w:r w:rsidR="0007363C">
        <w:fldChar w:fldCharType="begin"/>
      </w:r>
      <w:r>
        <w:instrText xml:space="preserve"> REF _Ref247612516 \w \h </w:instrText>
      </w:r>
      <w:r w:rsidR="0007363C">
        <w:fldChar w:fldCharType="separate"/>
      </w:r>
      <w:r w:rsidR="00F354FE">
        <w:t>4.1</w:t>
      </w:r>
      <w:r w:rsidR="0007363C">
        <w:fldChar w:fldCharType="end"/>
      </w:r>
      <w:r w:rsidRPr="00756D6A">
        <w:t xml:space="preserve"> 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9" w:name="_Toc27559575"/>
      <w:r>
        <w:t>Access to the a</w:t>
      </w:r>
      <w:r w:rsidRPr="00CA147B">
        <w:t>ward</w:t>
      </w:r>
      <w:r>
        <w:t xml:space="preserve"> and the </w:t>
      </w:r>
      <w:r w:rsidRPr="004F7E86">
        <w:t>National Employment Standards</w:t>
      </w:r>
      <w:bookmarkEnd w:id="9"/>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0" w:name="_Toc27559576"/>
      <w:r w:rsidRPr="006C399A">
        <w:t>The National Employment Standards and this award</w:t>
      </w:r>
      <w:bookmarkEnd w:id="10"/>
      <w:r w:rsidRPr="004F7E86">
        <w:t xml:space="preserve"> </w:t>
      </w:r>
    </w:p>
    <w:p w:rsidR="00662953" w:rsidRDefault="00662953" w:rsidP="00662953">
      <w:r w:rsidRPr="004F7E86">
        <w:t xml:space="preserve">The </w:t>
      </w:r>
      <w:hyperlink r:id="rId52"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51185F" w:rsidRDefault="0051185F" w:rsidP="0051185F">
      <w:pPr>
        <w:pStyle w:val="Level1"/>
      </w:pPr>
      <w:bookmarkStart w:id="11" w:name="_Ref527718838"/>
      <w:bookmarkStart w:id="12" w:name="_Toc27559577"/>
      <w:r w:rsidRPr="00E01939">
        <w:t>Individual flexibility arrangements</w:t>
      </w:r>
      <w:bookmarkEnd w:id="11"/>
      <w:bookmarkEnd w:id="12"/>
    </w:p>
    <w:p w:rsidR="0051185F" w:rsidRPr="0051185F" w:rsidRDefault="0051185F" w:rsidP="0051185F">
      <w:pPr>
        <w:pStyle w:val="History"/>
      </w:pPr>
      <w:r>
        <w:t xml:space="preserve">[Varied by </w:t>
      </w:r>
      <w:hyperlink r:id="rId53" w:history="1">
        <w:r w:rsidRPr="00226D67">
          <w:rPr>
            <w:rStyle w:val="Hyperlink"/>
          </w:rPr>
          <w:t>PR542215</w:t>
        </w:r>
      </w:hyperlink>
      <w:r w:rsidR="00577F7D" w:rsidRPr="00577F7D">
        <w:rPr>
          <w:rStyle w:val="Hyperlink"/>
          <w:color w:val="auto"/>
          <w:u w:val="none"/>
        </w:rPr>
        <w:t>;</w:t>
      </w:r>
      <w:r>
        <w:t xml:space="preserve"> </w:t>
      </w:r>
      <w:r w:rsidR="007C7BE0">
        <w:t xml:space="preserve">7—Award flexibility renamed and </w:t>
      </w:r>
      <w:r>
        <w:t xml:space="preserve">substituted by </w:t>
      </w:r>
      <w:hyperlink r:id="rId54" w:history="1">
        <w:r>
          <w:rPr>
            <w:rStyle w:val="Hyperlink"/>
          </w:rPr>
          <w:t>PR610261</w:t>
        </w:r>
      </w:hyperlink>
      <w:r w:rsidRPr="0051185F">
        <w:t xml:space="preserve"> </w:t>
      </w:r>
      <w:r>
        <w:t>ppc 01Nov18]</w:t>
      </w:r>
    </w:p>
    <w:p w:rsidR="0051185F" w:rsidRPr="00E01939" w:rsidRDefault="0051185F" w:rsidP="0051185F">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51185F" w:rsidRPr="00E01939" w:rsidRDefault="0051185F" w:rsidP="0051185F">
      <w:pPr>
        <w:pStyle w:val="Level3"/>
      </w:pPr>
      <w:r w:rsidRPr="00E01939">
        <w:t>arrangements for when work is performed; or</w:t>
      </w:r>
    </w:p>
    <w:p w:rsidR="0051185F" w:rsidRPr="00E01939" w:rsidRDefault="0051185F" w:rsidP="0051185F">
      <w:pPr>
        <w:pStyle w:val="Level3"/>
      </w:pPr>
      <w:r w:rsidRPr="00E01939">
        <w:t>overtime rates; or</w:t>
      </w:r>
    </w:p>
    <w:p w:rsidR="0051185F" w:rsidRPr="00E01939" w:rsidRDefault="0051185F" w:rsidP="0051185F">
      <w:pPr>
        <w:pStyle w:val="Level3"/>
      </w:pPr>
      <w:r w:rsidRPr="00E01939">
        <w:t>penalty rates; or</w:t>
      </w:r>
    </w:p>
    <w:p w:rsidR="0051185F" w:rsidRPr="00E01939" w:rsidRDefault="0051185F" w:rsidP="0051185F">
      <w:pPr>
        <w:pStyle w:val="Level3"/>
      </w:pPr>
      <w:r w:rsidRPr="00E01939">
        <w:t>allowances; or</w:t>
      </w:r>
    </w:p>
    <w:p w:rsidR="0051185F" w:rsidRPr="00E01939" w:rsidRDefault="0051185F" w:rsidP="0051185F">
      <w:pPr>
        <w:pStyle w:val="Level3"/>
      </w:pPr>
      <w:r w:rsidRPr="00E01939">
        <w:t>annual leave loading.</w:t>
      </w:r>
    </w:p>
    <w:p w:rsidR="0051185F" w:rsidRPr="00E01939" w:rsidRDefault="0051185F" w:rsidP="0051185F">
      <w:pPr>
        <w:pStyle w:val="Level2"/>
      </w:pPr>
      <w:r w:rsidRPr="00E01939">
        <w:t>An agreement must be one that is genuinely made by the employer and the individual employee without coercion or duress.</w:t>
      </w:r>
    </w:p>
    <w:p w:rsidR="0051185F" w:rsidRPr="00E01939" w:rsidRDefault="0051185F" w:rsidP="0051185F">
      <w:pPr>
        <w:pStyle w:val="Level2"/>
      </w:pPr>
      <w:r>
        <w:t>A</w:t>
      </w:r>
      <w:r w:rsidRPr="00E01939">
        <w:t>n agreement may only be made after the individual employee has commenced employment with the employer.</w:t>
      </w:r>
    </w:p>
    <w:p w:rsidR="0051185F" w:rsidRPr="00E01939" w:rsidRDefault="0051185F" w:rsidP="0051185F">
      <w:pPr>
        <w:pStyle w:val="Level2"/>
      </w:pPr>
      <w:r w:rsidRPr="00E01939">
        <w:t>An employer who wishes to initiate the making of an agreement must:</w:t>
      </w:r>
    </w:p>
    <w:p w:rsidR="0051185F" w:rsidRPr="00E01939" w:rsidRDefault="0051185F" w:rsidP="0051185F">
      <w:pPr>
        <w:pStyle w:val="Level3"/>
      </w:pPr>
      <w:r w:rsidRPr="00E01939">
        <w:t>give the employee a written proposal; and</w:t>
      </w:r>
    </w:p>
    <w:p w:rsidR="0051185F" w:rsidRPr="00E01939" w:rsidRDefault="0051185F" w:rsidP="0051185F">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51185F" w:rsidRPr="00E01939" w:rsidRDefault="0051185F" w:rsidP="0051185F">
      <w:pPr>
        <w:pStyle w:val="Level2"/>
      </w:pPr>
      <w:r w:rsidRPr="00E01939">
        <w:t>An agreement must result in the employee being better off overall at the time the agreement is made than if the agreement had not been made.</w:t>
      </w:r>
    </w:p>
    <w:p w:rsidR="0051185F" w:rsidRPr="00E01939" w:rsidRDefault="0051185F" w:rsidP="0051185F">
      <w:pPr>
        <w:pStyle w:val="Level2"/>
      </w:pPr>
      <w:r w:rsidRPr="00E01939">
        <w:t>An agreement must do all of the following:</w:t>
      </w:r>
    </w:p>
    <w:p w:rsidR="0051185F" w:rsidRPr="00E01939" w:rsidRDefault="0051185F" w:rsidP="0051185F">
      <w:pPr>
        <w:pStyle w:val="Level3"/>
      </w:pPr>
      <w:r w:rsidRPr="00E01939">
        <w:t>state the names of the employer and the employee; and</w:t>
      </w:r>
    </w:p>
    <w:p w:rsidR="0051185F" w:rsidRPr="00E01939" w:rsidRDefault="0051185F" w:rsidP="0051185F">
      <w:pPr>
        <w:pStyle w:val="Level3"/>
      </w:pPr>
      <w:r w:rsidRPr="00E01939">
        <w:t>identify the award term, or award terms, the application of which is to be varied; and</w:t>
      </w:r>
    </w:p>
    <w:p w:rsidR="0051185F" w:rsidRPr="00E01939" w:rsidRDefault="0051185F" w:rsidP="0051185F">
      <w:pPr>
        <w:pStyle w:val="Level3"/>
      </w:pPr>
      <w:r w:rsidRPr="00E01939">
        <w:t>set out how the application of the award term, or each award term, is varied; and</w:t>
      </w:r>
    </w:p>
    <w:p w:rsidR="0051185F" w:rsidRPr="00E01939" w:rsidRDefault="0051185F" w:rsidP="0051185F">
      <w:pPr>
        <w:pStyle w:val="Level3"/>
      </w:pPr>
      <w:r w:rsidRPr="00E01939">
        <w:t>set out how the agreement results in the employee being better off overall at the time the agreement is made than if the agreement had not been made; and</w:t>
      </w:r>
    </w:p>
    <w:p w:rsidR="0051185F" w:rsidRPr="00E01939" w:rsidRDefault="0051185F" w:rsidP="0051185F">
      <w:pPr>
        <w:pStyle w:val="Level3"/>
      </w:pPr>
      <w:r>
        <w:t>s</w:t>
      </w:r>
      <w:r w:rsidRPr="00E01939">
        <w:t>tate the date the agreement is to start.</w:t>
      </w:r>
    </w:p>
    <w:p w:rsidR="0051185F" w:rsidRPr="00E01939" w:rsidRDefault="0051185F" w:rsidP="0051185F">
      <w:pPr>
        <w:pStyle w:val="Level2"/>
      </w:pPr>
      <w:r w:rsidRPr="00E01939">
        <w:t>An agreement must be:</w:t>
      </w:r>
    </w:p>
    <w:p w:rsidR="0051185F" w:rsidRPr="00E01939" w:rsidRDefault="0051185F" w:rsidP="0051185F">
      <w:pPr>
        <w:pStyle w:val="Level3"/>
      </w:pPr>
      <w:r w:rsidRPr="00E01939">
        <w:t>in writing; and</w:t>
      </w:r>
    </w:p>
    <w:p w:rsidR="0051185F" w:rsidRPr="00E01939" w:rsidRDefault="0051185F" w:rsidP="0051185F">
      <w:pPr>
        <w:pStyle w:val="Level3"/>
      </w:pPr>
      <w:bookmarkStart w:id="13" w:name="_Ref527718808"/>
      <w:r w:rsidRPr="00E01939">
        <w:t>signed by the employer and the employee and, if the employee is under 18 years of age, by the employee’s parent or guardian.</w:t>
      </w:r>
      <w:bookmarkEnd w:id="13"/>
    </w:p>
    <w:p w:rsidR="0051185F" w:rsidRPr="00E01939" w:rsidRDefault="0051185F" w:rsidP="0051185F">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F354FE">
        <w:t>7.7(b)</w:t>
      </w:r>
      <w:r>
        <w:rPr>
          <w:noProof/>
        </w:rPr>
        <w:fldChar w:fldCharType="end"/>
      </w:r>
      <w:r w:rsidRPr="00E01939">
        <w:t>, an agreement must not require the approval or consent of a person other than the employer and the employee.</w:t>
      </w:r>
    </w:p>
    <w:p w:rsidR="0051185F" w:rsidRPr="00E01939" w:rsidRDefault="0051185F" w:rsidP="0051185F">
      <w:pPr>
        <w:pStyle w:val="Level2"/>
      </w:pPr>
      <w:r>
        <w:t>T</w:t>
      </w:r>
      <w:r w:rsidRPr="00E01939">
        <w:t>he employer must keep the agreement as a time and wages record and give a copy to the employee.</w:t>
      </w:r>
    </w:p>
    <w:p w:rsidR="0051185F" w:rsidRPr="00E01939" w:rsidRDefault="0051185F" w:rsidP="0051185F">
      <w:pPr>
        <w:pStyle w:val="Level2"/>
      </w:pPr>
      <w:r w:rsidRPr="00E01939">
        <w:t>The employer and the employee must genuinely agree, without duress or coercion to any variation of an award provided for by an agreement.</w:t>
      </w:r>
    </w:p>
    <w:p w:rsidR="0051185F" w:rsidRPr="00E01939" w:rsidRDefault="0051185F" w:rsidP="0051185F">
      <w:pPr>
        <w:pStyle w:val="Level2"/>
      </w:pPr>
      <w:r w:rsidRPr="00E01939">
        <w:t>An agreement may be terminated:</w:t>
      </w:r>
    </w:p>
    <w:p w:rsidR="0051185F" w:rsidRPr="00E01939" w:rsidRDefault="0051185F" w:rsidP="0051185F">
      <w:pPr>
        <w:pStyle w:val="Level3"/>
      </w:pPr>
      <w:r w:rsidRPr="00E01939">
        <w:t>at any time, by written agreement between the employer and the employee; or</w:t>
      </w:r>
    </w:p>
    <w:p w:rsidR="0051185F" w:rsidRPr="00E01939" w:rsidRDefault="0051185F" w:rsidP="0051185F">
      <w:pPr>
        <w:pStyle w:val="Level3"/>
      </w:pPr>
      <w:bookmarkStart w:id="14" w:name="_Ref527718825"/>
      <w:r>
        <w:t>b</w:t>
      </w:r>
      <w:r w:rsidRPr="00E01939">
        <w:t>y the employer or employee giving 13 weeks’ written notice to the other party (reduced to 4 weeks if the agreement was entered into before the first full pay period starting on or after 4 December 2013).</w:t>
      </w:r>
      <w:bookmarkEnd w:id="14"/>
    </w:p>
    <w:p w:rsidR="0051185F" w:rsidRPr="00E01939" w:rsidRDefault="0051185F" w:rsidP="0051185F">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5" w:history="1">
        <w:r w:rsidRPr="00E01939">
          <w:rPr>
            <w:rStyle w:val="Hyperlink"/>
          </w:rPr>
          <w:t>Act</w:t>
        </w:r>
      </w:hyperlink>
      <w:r w:rsidRPr="00E01939">
        <w:t>).</w:t>
      </w:r>
    </w:p>
    <w:p w:rsidR="0051185F" w:rsidRPr="00E01939" w:rsidRDefault="0051185F" w:rsidP="0051185F">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F354FE">
        <w:t>7.11(b)</w:t>
      </w:r>
      <w:r>
        <w:rPr>
          <w:noProof/>
        </w:rPr>
        <w:fldChar w:fldCharType="end"/>
      </w:r>
      <w:r w:rsidRPr="00E01939">
        <w:t xml:space="preserve"> ceases to have effect at the end of the period of notice required under that clause.</w:t>
      </w:r>
    </w:p>
    <w:p w:rsidR="0051185F" w:rsidRPr="0051185F" w:rsidRDefault="0051185F" w:rsidP="0051185F">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F354FE">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5" w:name="_Toc27559578"/>
      <w:bookmarkStart w:id="16" w:name="Part2"/>
      <w:bookmarkEnd w:id="2"/>
      <w:r w:rsidRPr="00747C67">
        <w:t>Consultation and Dispute Resolution</w:t>
      </w:r>
      <w:bookmarkEnd w:id="15"/>
    </w:p>
    <w:p w:rsidR="00B96AE9" w:rsidRDefault="00B96AE9" w:rsidP="00B96AE9">
      <w:pPr>
        <w:pStyle w:val="Level1"/>
      </w:pPr>
      <w:bookmarkStart w:id="17" w:name="_Ref527718899"/>
      <w:bookmarkStart w:id="18" w:name="_Toc27559579"/>
      <w:r w:rsidRPr="00E01939">
        <w:t>Consultation about major workplace change</w:t>
      </w:r>
      <w:bookmarkEnd w:id="17"/>
      <w:bookmarkEnd w:id="18"/>
    </w:p>
    <w:p w:rsidR="00B96AE9" w:rsidRPr="00B96AE9" w:rsidRDefault="00B96AE9" w:rsidP="00B96AE9">
      <w:pPr>
        <w:pStyle w:val="History"/>
      </w:pPr>
      <w:r>
        <w:t xml:space="preserve">[8—Consultation regarding major workplace change renamed and substituted by </w:t>
      </w:r>
      <w:hyperlink r:id="rId56" w:history="1">
        <w:r w:rsidRPr="00986C09">
          <w:rPr>
            <w:rStyle w:val="Hyperlink"/>
          </w:rPr>
          <w:t>PR546288</w:t>
        </w:r>
      </w:hyperlink>
      <w:r>
        <w:t xml:space="preserve">, 8—Consultation renamed and substituted by </w:t>
      </w:r>
      <w:hyperlink r:id="rId57" w:history="1">
        <w:r>
          <w:rPr>
            <w:rStyle w:val="Hyperlink"/>
          </w:rPr>
          <w:t>PR610261</w:t>
        </w:r>
      </w:hyperlink>
      <w:r w:rsidRPr="0051185F">
        <w:t xml:space="preserve"> </w:t>
      </w:r>
      <w:r>
        <w:t>ppc 01Nov18]</w:t>
      </w:r>
    </w:p>
    <w:p w:rsidR="00B96AE9" w:rsidRPr="00E01939" w:rsidRDefault="00B96AE9" w:rsidP="00B96AE9">
      <w:pPr>
        <w:pStyle w:val="Level2"/>
      </w:pPr>
      <w:r w:rsidRPr="00E01939">
        <w:t>If an employer makes a definite decision to make major changes in production, program, organisation, structure or technology that are likely to have significant effects on employees, the employer must:</w:t>
      </w:r>
    </w:p>
    <w:p w:rsidR="00B96AE9" w:rsidRPr="00E01939" w:rsidRDefault="00B96AE9" w:rsidP="00B96AE9">
      <w:pPr>
        <w:pStyle w:val="Level3"/>
      </w:pPr>
      <w:r w:rsidRPr="00E01939">
        <w:t>give notice of the changes to all employees who may be affected by them and their representatives (if any); and</w:t>
      </w:r>
    </w:p>
    <w:p w:rsidR="00B96AE9" w:rsidRPr="00E01939" w:rsidRDefault="00B96AE9" w:rsidP="00B96AE9">
      <w:pPr>
        <w:pStyle w:val="Level3"/>
      </w:pPr>
      <w:bookmarkStart w:id="19" w:name="_Ref527718853"/>
      <w:r w:rsidRPr="00E01939">
        <w:t>discuss with affected employees and their representatives (if any):</w:t>
      </w:r>
      <w:bookmarkEnd w:id="19"/>
    </w:p>
    <w:p w:rsidR="00B96AE9" w:rsidRPr="00E01939" w:rsidRDefault="00B96AE9" w:rsidP="00B96AE9">
      <w:pPr>
        <w:pStyle w:val="Level4"/>
      </w:pPr>
      <w:r w:rsidRPr="00E01939">
        <w:t>the introduction of the changes; and</w:t>
      </w:r>
    </w:p>
    <w:p w:rsidR="00B96AE9" w:rsidRPr="00E01939" w:rsidRDefault="00B96AE9" w:rsidP="00B96AE9">
      <w:pPr>
        <w:pStyle w:val="Level4"/>
      </w:pPr>
      <w:r w:rsidRPr="00E01939">
        <w:t>their likely effect on employees; and</w:t>
      </w:r>
    </w:p>
    <w:p w:rsidR="00B96AE9" w:rsidRPr="00E01939" w:rsidRDefault="00B96AE9" w:rsidP="00B96AE9">
      <w:pPr>
        <w:pStyle w:val="Level4"/>
      </w:pPr>
      <w:r w:rsidRPr="00E01939">
        <w:t>measures to avoid or reduce the adverse effects of the changes on employees; and</w:t>
      </w:r>
    </w:p>
    <w:p w:rsidR="00B96AE9" w:rsidRPr="00E01939" w:rsidRDefault="00B96AE9" w:rsidP="00B96AE9">
      <w:pPr>
        <w:pStyle w:val="Level3"/>
      </w:pPr>
      <w:r w:rsidRPr="00E01939">
        <w:t xml:space="preserve">commence </w:t>
      </w:r>
      <w:r w:rsidRPr="00FE0B4B">
        <w:t>discussions</w:t>
      </w:r>
      <w:r w:rsidRPr="00E01939">
        <w:t xml:space="preserve"> as soon as practicable after a definite decision has been made.</w:t>
      </w:r>
    </w:p>
    <w:p w:rsidR="00B96AE9" w:rsidRPr="00E01939" w:rsidRDefault="00B96AE9" w:rsidP="00B96AE9">
      <w:pPr>
        <w:pStyle w:val="Level2"/>
      </w:pPr>
      <w:bookmarkStart w:id="2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F354FE">
        <w:t>8.1(b)</w:t>
      </w:r>
      <w:r>
        <w:rPr>
          <w:noProof/>
        </w:rPr>
        <w:fldChar w:fldCharType="end"/>
      </w:r>
      <w:r w:rsidRPr="00E01939">
        <w:t>, the employer must give in writing to the affected employees and their representatives (if any) all relevant information about the changes including:</w:t>
      </w:r>
      <w:bookmarkEnd w:id="20"/>
    </w:p>
    <w:p w:rsidR="00B96AE9" w:rsidRPr="00E01939" w:rsidRDefault="00B96AE9" w:rsidP="00B96AE9">
      <w:pPr>
        <w:pStyle w:val="Level3"/>
      </w:pPr>
      <w:r w:rsidRPr="00E01939">
        <w:t>their nature; and</w:t>
      </w:r>
    </w:p>
    <w:p w:rsidR="00B96AE9" w:rsidRPr="00E01939" w:rsidRDefault="00B96AE9" w:rsidP="00B96AE9">
      <w:pPr>
        <w:pStyle w:val="Level3"/>
      </w:pPr>
      <w:r w:rsidRPr="00E01939">
        <w:t>their expected effect on employees; and</w:t>
      </w:r>
    </w:p>
    <w:p w:rsidR="00B96AE9" w:rsidRPr="00E01939" w:rsidRDefault="00B96AE9" w:rsidP="00B96AE9">
      <w:pPr>
        <w:pStyle w:val="Level3"/>
      </w:pPr>
      <w:r>
        <w:t>a</w:t>
      </w:r>
      <w:r w:rsidRPr="00E01939">
        <w:t>ny other matters likely to affect employees.</w:t>
      </w:r>
    </w:p>
    <w:p w:rsidR="00B96AE9" w:rsidRPr="00E01939" w:rsidRDefault="00B96AE9" w:rsidP="00B96AE9">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F354FE">
        <w:t>8.2</w:t>
      </w:r>
      <w:r>
        <w:rPr>
          <w:noProof/>
        </w:rPr>
        <w:fldChar w:fldCharType="end"/>
      </w:r>
      <w:r w:rsidRPr="00E01939">
        <w:t xml:space="preserve"> does not require an employer to disclose any confidential information if its disclosure would be contrary to the employer’s interests.</w:t>
      </w:r>
    </w:p>
    <w:p w:rsidR="00B96AE9" w:rsidRPr="00E01939" w:rsidRDefault="00B96AE9" w:rsidP="00B96AE9">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F354FE">
        <w:t>8.1(b)</w:t>
      </w:r>
      <w:r>
        <w:rPr>
          <w:noProof/>
        </w:rPr>
        <w:fldChar w:fldCharType="end"/>
      </w:r>
      <w:r w:rsidRPr="00E01939">
        <w:t>.</w:t>
      </w:r>
    </w:p>
    <w:p w:rsidR="00B96AE9" w:rsidRPr="00E01939" w:rsidRDefault="00B96AE9" w:rsidP="00031A1D">
      <w:pPr>
        <w:pStyle w:val="Level2"/>
        <w:keepNext/>
        <w:keepLines/>
      </w:pPr>
      <w:bookmarkStart w:id="2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F354FE">
        <w:t>8</w:t>
      </w:r>
      <w:r>
        <w:rPr>
          <w:noProof/>
        </w:rPr>
        <w:fldChar w:fldCharType="end"/>
      </w:r>
      <w:r w:rsidRPr="00E01939">
        <w:t>:</w:t>
      </w:r>
      <w:bookmarkEnd w:id="21"/>
    </w:p>
    <w:p w:rsidR="00B96AE9" w:rsidRPr="00E01939" w:rsidRDefault="00B96AE9" w:rsidP="00031A1D">
      <w:pPr>
        <w:pStyle w:val="Block1"/>
        <w:keepNext/>
        <w:keepLines/>
      </w:pPr>
      <w:r w:rsidRPr="00E01939">
        <w:rPr>
          <w:b/>
        </w:rPr>
        <w:t>significant effects</w:t>
      </w:r>
      <w:r w:rsidRPr="00E01939">
        <w:t>, on employees, includes any of the following:</w:t>
      </w:r>
    </w:p>
    <w:p w:rsidR="00B96AE9" w:rsidRPr="00E01939" w:rsidRDefault="00B96AE9" w:rsidP="00031A1D">
      <w:pPr>
        <w:pStyle w:val="Level3"/>
        <w:keepNext/>
        <w:keepLines/>
      </w:pPr>
      <w:r w:rsidRPr="00E01939">
        <w:t xml:space="preserve">termination of </w:t>
      </w:r>
      <w:r w:rsidRPr="00FE0B4B">
        <w:t>employment</w:t>
      </w:r>
      <w:r w:rsidRPr="00E01939">
        <w:t>; or</w:t>
      </w:r>
    </w:p>
    <w:p w:rsidR="00B96AE9" w:rsidRPr="00E01939" w:rsidRDefault="00B96AE9" w:rsidP="00B96AE9">
      <w:pPr>
        <w:pStyle w:val="Level3"/>
      </w:pPr>
      <w:r w:rsidRPr="00E01939">
        <w:t>major changes in the composition, operation or size of the employer’s workforce or in the skills required; or</w:t>
      </w:r>
    </w:p>
    <w:p w:rsidR="00B96AE9" w:rsidRPr="00E01939" w:rsidRDefault="00B96AE9" w:rsidP="00B96AE9">
      <w:pPr>
        <w:pStyle w:val="Level3"/>
      </w:pPr>
      <w:r w:rsidRPr="00E01939">
        <w:t>loss of, or reduction in, job or promotion opportunities; or</w:t>
      </w:r>
    </w:p>
    <w:p w:rsidR="00B96AE9" w:rsidRPr="00E01939" w:rsidRDefault="00B96AE9" w:rsidP="00B96AE9">
      <w:pPr>
        <w:pStyle w:val="Level3"/>
      </w:pPr>
      <w:r w:rsidRPr="00E01939">
        <w:t>loss of, or reduction in, job tenure; or</w:t>
      </w:r>
    </w:p>
    <w:p w:rsidR="00B96AE9" w:rsidRPr="00E01939" w:rsidRDefault="00B96AE9" w:rsidP="00B96AE9">
      <w:pPr>
        <w:pStyle w:val="Level3"/>
      </w:pPr>
      <w:r w:rsidRPr="00E01939">
        <w:t>alteration of hours of work; or</w:t>
      </w:r>
    </w:p>
    <w:p w:rsidR="00B96AE9" w:rsidRPr="00E01939" w:rsidRDefault="00B96AE9" w:rsidP="00B96AE9">
      <w:pPr>
        <w:pStyle w:val="Level3"/>
      </w:pPr>
      <w:r w:rsidRPr="00E01939">
        <w:t>the need for employees to be retrained or transferred to other work or locations; or</w:t>
      </w:r>
    </w:p>
    <w:p w:rsidR="00B96AE9" w:rsidRPr="00E01939" w:rsidRDefault="00B96AE9" w:rsidP="00B96AE9">
      <w:pPr>
        <w:pStyle w:val="Level3"/>
      </w:pPr>
      <w:r w:rsidRPr="00E01939">
        <w:t>job restructuring.</w:t>
      </w:r>
    </w:p>
    <w:p w:rsidR="00F05EC2" w:rsidRDefault="00B96AE9" w:rsidP="00F05EC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F354FE">
        <w:t>8.5</w:t>
      </w:r>
      <w:r>
        <w:rPr>
          <w:noProof/>
        </w:rPr>
        <w:fldChar w:fldCharType="end"/>
      </w:r>
      <w:r w:rsidRPr="00E01939">
        <w:t>, such alteration is taken not to have significant effect.</w:t>
      </w:r>
    </w:p>
    <w:p w:rsidR="00F05EC2" w:rsidRDefault="00F05EC2" w:rsidP="00F05EC2">
      <w:pPr>
        <w:pStyle w:val="Level1"/>
        <w:numPr>
          <w:ilvl w:val="0"/>
          <w:numId w:val="0"/>
        </w:numPr>
        <w:ind w:left="851" w:hanging="851"/>
      </w:pPr>
      <w:bookmarkStart w:id="22" w:name="_Toc27559580"/>
      <w:r w:rsidRPr="00E01939">
        <w:rPr>
          <w:noProof/>
        </w:rPr>
        <w:t>8A</w:t>
      </w:r>
      <w:r>
        <w:rPr>
          <w:noProof/>
        </w:rPr>
        <w:t>.</w:t>
      </w:r>
      <w:r>
        <w:rPr>
          <w:noProof/>
        </w:rPr>
        <w:tab/>
      </w:r>
      <w:r w:rsidRPr="00E01939">
        <w:t>Consultation about changes to rosters or hours of work</w:t>
      </w:r>
      <w:bookmarkEnd w:id="22"/>
    </w:p>
    <w:p w:rsidR="001711E4" w:rsidRPr="001711E4" w:rsidRDefault="001711E4" w:rsidP="001711E4">
      <w:pPr>
        <w:pStyle w:val="History"/>
      </w:pPr>
      <w:r>
        <w:t>[</w:t>
      </w:r>
      <w:r w:rsidR="00577F7D">
        <w:t>8A i</w:t>
      </w:r>
      <w:r>
        <w:t xml:space="preserve">nserted by </w:t>
      </w:r>
      <w:hyperlink r:id="rId58" w:history="1">
        <w:r>
          <w:rPr>
            <w:rStyle w:val="Hyperlink"/>
          </w:rPr>
          <w:t>PR610261</w:t>
        </w:r>
      </w:hyperlink>
      <w:r w:rsidRPr="0051185F">
        <w:t xml:space="preserve"> </w:t>
      </w:r>
      <w:r>
        <w:t>ppc 01Nov18]</w:t>
      </w:r>
    </w:p>
    <w:p w:rsidR="00F05EC2" w:rsidRPr="00E01939" w:rsidRDefault="00F05EC2" w:rsidP="00F05EC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F05EC2" w:rsidRPr="00E01939" w:rsidRDefault="00F05EC2" w:rsidP="00F05EC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F05EC2" w:rsidRPr="00E01939" w:rsidRDefault="00F05EC2" w:rsidP="00F05EC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F05EC2" w:rsidRPr="00E01939" w:rsidRDefault="00F05EC2" w:rsidP="00F05EC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F05EC2" w:rsidRPr="00E01939" w:rsidRDefault="00F05EC2" w:rsidP="00F05EC2">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F05EC2" w:rsidRPr="00E01939" w:rsidRDefault="00F05EC2" w:rsidP="00F05EC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DB6546" w:rsidRDefault="00F05EC2" w:rsidP="00DB6546">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DB6546" w:rsidRDefault="00DB6546" w:rsidP="00DB6546">
      <w:pPr>
        <w:pStyle w:val="Level1"/>
      </w:pPr>
      <w:bookmarkStart w:id="23" w:name="_Ref527719027"/>
      <w:bookmarkStart w:id="24" w:name="_Toc27559581"/>
      <w:r w:rsidRPr="00E01939">
        <w:t>Dispute resolution</w:t>
      </w:r>
      <w:bookmarkEnd w:id="23"/>
      <w:bookmarkEnd w:id="24"/>
    </w:p>
    <w:p w:rsidR="00DB6546" w:rsidRPr="00DB6546" w:rsidRDefault="00DB6546" w:rsidP="00DB6546">
      <w:pPr>
        <w:pStyle w:val="History"/>
      </w:pPr>
      <w:r>
        <w:t xml:space="preserve">[Varied by </w:t>
      </w:r>
      <w:hyperlink r:id="rId59" w:history="1">
        <w:r w:rsidRPr="00226D67">
          <w:rPr>
            <w:rStyle w:val="Hyperlink"/>
          </w:rPr>
          <w:t>PR542215</w:t>
        </w:r>
      </w:hyperlink>
      <w:r w:rsidR="00577F7D" w:rsidRPr="00577F7D">
        <w:rPr>
          <w:rStyle w:val="Hyperlink"/>
          <w:color w:val="auto"/>
          <w:u w:val="none"/>
        </w:rPr>
        <w:t>;</w:t>
      </w:r>
      <w:r w:rsidRPr="00DB6546">
        <w:t xml:space="preserve"> substituted </w:t>
      </w:r>
      <w:r>
        <w:t xml:space="preserve">by </w:t>
      </w:r>
      <w:hyperlink r:id="rId60" w:history="1">
        <w:r>
          <w:rPr>
            <w:rStyle w:val="Hyperlink"/>
          </w:rPr>
          <w:t>PR610261</w:t>
        </w:r>
      </w:hyperlink>
      <w:r w:rsidRPr="0051185F">
        <w:t xml:space="preserve"> </w:t>
      </w:r>
      <w:r>
        <w:t>ppc 01Nov18]</w:t>
      </w:r>
    </w:p>
    <w:p w:rsidR="00DB6546" w:rsidRPr="00FE0B4B" w:rsidRDefault="00DB6546" w:rsidP="00DB6546">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F354FE">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1" w:history="1">
        <w:r w:rsidRPr="00E01939">
          <w:rPr>
            <w:rStyle w:val="Hyperlink"/>
          </w:rPr>
          <w:t>NES</w:t>
        </w:r>
      </w:hyperlink>
      <w:r w:rsidRPr="00FE0B4B">
        <w:rPr>
          <w:sz w:val="22"/>
          <w:szCs w:val="22"/>
        </w:rPr>
        <w:t>.</w:t>
      </w:r>
    </w:p>
    <w:p w:rsidR="00DB6546" w:rsidRPr="00E01939" w:rsidRDefault="00DB6546" w:rsidP="00DB6546">
      <w:pPr>
        <w:pStyle w:val="Level2"/>
      </w:pPr>
      <w:bookmarkStart w:id="25" w:name="_Ref527719033"/>
      <w:r>
        <w:t>T</w:t>
      </w:r>
      <w:r w:rsidRPr="00E01939">
        <w:t>he parties to the dispute must first try to resolve the dispute at the workplace through discussion between the employee or employees concerned and the relevant supervisor.</w:t>
      </w:r>
      <w:bookmarkEnd w:id="25"/>
    </w:p>
    <w:p w:rsidR="00DB6546" w:rsidRPr="00E01939" w:rsidRDefault="00DB6546" w:rsidP="00DB6546">
      <w:pPr>
        <w:pStyle w:val="Level2"/>
      </w:pPr>
      <w:bookmarkStart w:id="2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F354FE">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6"/>
    </w:p>
    <w:p w:rsidR="00DB6546" w:rsidRPr="00E01939" w:rsidRDefault="00DB6546" w:rsidP="00DB654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F354FE">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F354FE">
        <w:t>9.3</w:t>
      </w:r>
      <w:r>
        <w:rPr>
          <w:noProof/>
        </w:rPr>
        <w:fldChar w:fldCharType="end"/>
      </w:r>
      <w:r w:rsidRPr="00E01939">
        <w:t>, a party to the dispute may refer it to the Fair Work Commission.</w:t>
      </w:r>
    </w:p>
    <w:p w:rsidR="00DB6546" w:rsidRPr="00E01939" w:rsidRDefault="00DB6546" w:rsidP="00DB6546">
      <w:pPr>
        <w:pStyle w:val="Level2"/>
      </w:pPr>
      <w:r w:rsidRPr="00E01939">
        <w:t>The parties may agree on the process to be followed by the Fair Work Commission in dealing with the dispute, including mediation, conciliation and consent arbitration.</w:t>
      </w:r>
    </w:p>
    <w:p w:rsidR="00DB6546" w:rsidRPr="00E01939" w:rsidRDefault="00DB6546" w:rsidP="00DB6546">
      <w:pPr>
        <w:pStyle w:val="Level2"/>
      </w:pPr>
      <w:r w:rsidRPr="00E01939">
        <w:t xml:space="preserve">If the dispute remains unresolved, the Fair Work Commission may use any method of dispute resolution that it is permitted by the </w:t>
      </w:r>
      <w:hyperlink r:id="rId62" w:history="1">
        <w:r w:rsidRPr="00E01939">
          <w:rPr>
            <w:rStyle w:val="Hyperlink"/>
          </w:rPr>
          <w:t>Act</w:t>
        </w:r>
      </w:hyperlink>
      <w:r w:rsidRPr="00E01939">
        <w:t xml:space="preserve"> to use and that it considers appropriate for resolving the dispute.</w:t>
      </w:r>
    </w:p>
    <w:p w:rsidR="00DB6546" w:rsidRPr="00E01939" w:rsidRDefault="00DB6546" w:rsidP="00DB6546">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F354FE">
        <w:t>9</w:t>
      </w:r>
      <w:r>
        <w:rPr>
          <w:noProof/>
        </w:rPr>
        <w:fldChar w:fldCharType="end"/>
      </w:r>
      <w:r w:rsidRPr="00E01939">
        <w:t>.</w:t>
      </w:r>
    </w:p>
    <w:p w:rsidR="00DB6546" w:rsidRPr="00E01939" w:rsidRDefault="00DB6546" w:rsidP="00DB6546">
      <w:pPr>
        <w:pStyle w:val="Level2"/>
      </w:pPr>
      <w:bookmarkStart w:id="2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F354FE">
        <w:t>9</w:t>
      </w:r>
      <w:r>
        <w:rPr>
          <w:noProof/>
        </w:rPr>
        <w:fldChar w:fldCharType="end"/>
      </w:r>
      <w:r w:rsidRPr="00E01939">
        <w:t xml:space="preserve"> in relation to a dispute:</w:t>
      </w:r>
      <w:bookmarkEnd w:id="27"/>
    </w:p>
    <w:p w:rsidR="00DB6546" w:rsidRPr="00E01939" w:rsidRDefault="00DB6546" w:rsidP="00DB6546">
      <w:pPr>
        <w:pStyle w:val="Level3"/>
      </w:pPr>
      <w:r w:rsidRPr="00E01939">
        <w:t xml:space="preserve">work must continue in accordance with this award and the </w:t>
      </w:r>
      <w:hyperlink r:id="rId63" w:history="1">
        <w:r w:rsidRPr="00E01939">
          <w:rPr>
            <w:rStyle w:val="Hyperlink"/>
          </w:rPr>
          <w:t>Act</w:t>
        </w:r>
      </w:hyperlink>
      <w:r w:rsidRPr="00E01939">
        <w:t>; and</w:t>
      </w:r>
    </w:p>
    <w:p w:rsidR="00DB6546" w:rsidRPr="00E01939" w:rsidRDefault="00DB6546" w:rsidP="00DB6546">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B6546" w:rsidRPr="00DB6546" w:rsidRDefault="00DB6546" w:rsidP="00DB654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F354FE">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28" w:name="_Toc27559582"/>
      <w:bookmarkStart w:id="29" w:name="Part3"/>
      <w:bookmarkEnd w:id="16"/>
      <w:r>
        <w:t>Types of Employment and Termination of Employment</w:t>
      </w:r>
      <w:bookmarkEnd w:id="28"/>
    </w:p>
    <w:p w:rsidR="00747C67" w:rsidRDefault="00055435" w:rsidP="00747C67">
      <w:pPr>
        <w:pStyle w:val="Level1"/>
      </w:pPr>
      <w:bookmarkStart w:id="30" w:name="_Toc208885989"/>
      <w:bookmarkStart w:id="31" w:name="_Toc208886077"/>
      <w:bookmarkStart w:id="32" w:name="_Toc208902567"/>
      <w:bookmarkStart w:id="33" w:name="_Toc208932472"/>
      <w:bookmarkStart w:id="34" w:name="_Toc208932557"/>
      <w:bookmarkStart w:id="35" w:name="_Toc208979912"/>
      <w:bookmarkStart w:id="36" w:name="_Ref525542764"/>
      <w:bookmarkStart w:id="37" w:name="_Ref525542770"/>
      <w:bookmarkStart w:id="38" w:name="_Ref525542778"/>
      <w:bookmarkStart w:id="39" w:name="_Toc27559583"/>
      <w:r>
        <w:t>Types of e</w:t>
      </w:r>
      <w:r w:rsidR="00747C67" w:rsidRPr="00747C67">
        <w:t>mployment</w:t>
      </w:r>
      <w:bookmarkEnd w:id="30"/>
      <w:bookmarkEnd w:id="31"/>
      <w:bookmarkEnd w:id="32"/>
      <w:bookmarkEnd w:id="33"/>
      <w:bookmarkEnd w:id="34"/>
      <w:bookmarkEnd w:id="35"/>
      <w:bookmarkEnd w:id="36"/>
      <w:bookmarkEnd w:id="37"/>
      <w:bookmarkEnd w:id="38"/>
      <w:bookmarkEnd w:id="39"/>
    </w:p>
    <w:p w:rsidR="00C41E4E" w:rsidRPr="00C41E4E" w:rsidRDefault="00C41E4E" w:rsidP="00C41E4E">
      <w:pPr>
        <w:pStyle w:val="History"/>
      </w:pPr>
      <w:r>
        <w:t>[Varied by</w:t>
      </w:r>
      <w:hyperlink r:id="rId64" w:history="1">
        <w:r w:rsidRPr="00A22B94">
          <w:rPr>
            <w:rStyle w:val="Hyperlink"/>
          </w:rPr>
          <w:t xml:space="preserve"> </w:t>
        </w:r>
        <w:r w:rsidRPr="00A22B94">
          <w:rPr>
            <w:rStyle w:val="Hyperlink"/>
            <w:noProof/>
          </w:rPr>
          <w:t>PR700549</w:t>
        </w:r>
      </w:hyperlink>
      <w:r>
        <w:t>]</w:t>
      </w:r>
    </w:p>
    <w:p w:rsidR="00747C67" w:rsidRDefault="00E059E4" w:rsidP="00DD04CA">
      <w:pPr>
        <w:pStyle w:val="Level2"/>
      </w:pPr>
      <w:r>
        <w:t>Employees under this award will be employed in one of the following categories:</w:t>
      </w:r>
    </w:p>
    <w:p w:rsidR="00E059E4" w:rsidRDefault="003C24BA" w:rsidP="00E059E4">
      <w:pPr>
        <w:pStyle w:val="Level3"/>
      </w:pPr>
      <w:r>
        <w:t>f</w:t>
      </w:r>
      <w:r w:rsidR="00E059E4">
        <w:t>ull-</w:t>
      </w:r>
      <w:r w:rsidR="00FA4108">
        <w:t>time employment;</w:t>
      </w:r>
    </w:p>
    <w:p w:rsidR="00E059E4" w:rsidRDefault="003C24BA" w:rsidP="00E059E4">
      <w:pPr>
        <w:pStyle w:val="Level3"/>
      </w:pPr>
      <w:r>
        <w:t>p</w:t>
      </w:r>
      <w:r w:rsidR="00E059E4">
        <w:t>art-time employment; or</w:t>
      </w:r>
    </w:p>
    <w:p w:rsidR="00E059E4" w:rsidRDefault="003C24BA" w:rsidP="00E059E4">
      <w:pPr>
        <w:pStyle w:val="Level3"/>
      </w:pPr>
      <w:r>
        <w:t>c</w:t>
      </w:r>
      <w:r w:rsidR="00E059E4">
        <w:t>asual employment.</w:t>
      </w:r>
    </w:p>
    <w:p w:rsidR="00DD04CA" w:rsidRDefault="00E059E4" w:rsidP="00E059E4">
      <w:pPr>
        <w:pStyle w:val="Level2"/>
      </w:pPr>
      <w:r>
        <w:t>At the time of engagement an employer must inform each employee in writing of the terms of their engagement and in particular whether</w:t>
      </w:r>
      <w:r w:rsidR="00FA4108">
        <w:t xml:space="preserve"> they are to be full-time, part</w:t>
      </w:r>
      <w:r w:rsidR="00FA4108">
        <w:noBreakHyphen/>
      </w:r>
      <w:r>
        <w:t>time or casual. This will then be recorded in the time and wages record of the employee.</w:t>
      </w:r>
    </w:p>
    <w:p w:rsidR="00E059E4" w:rsidRDefault="00E059E4" w:rsidP="00E059E4">
      <w:pPr>
        <w:pStyle w:val="Level2Bold"/>
      </w:pPr>
      <w:r>
        <w:t>Full-time employment</w:t>
      </w:r>
    </w:p>
    <w:p w:rsidR="00E059E4" w:rsidRDefault="00E059E4" w:rsidP="00E059E4">
      <w:pPr>
        <w:pStyle w:val="Level3"/>
      </w:pPr>
      <w:r>
        <w:t xml:space="preserve">A full-time employee is one who is engaged to work </w:t>
      </w:r>
      <w:r w:rsidR="00AE6FC3">
        <w:t xml:space="preserve">an average of </w:t>
      </w:r>
      <w:r>
        <w:t>38 ordinary hours per week.</w:t>
      </w:r>
    </w:p>
    <w:p w:rsidR="00E059E4" w:rsidRPr="00E059E4" w:rsidRDefault="00E059E4" w:rsidP="00E059E4">
      <w:pPr>
        <w:pStyle w:val="Level3"/>
      </w:pPr>
      <w:r>
        <w:t>Any employee not specifically engaged as being a part-time or casual employee is for all purposes of this award a full-time employee, unless otherwise specified in the award.</w:t>
      </w:r>
    </w:p>
    <w:p w:rsidR="00E059E4" w:rsidRDefault="00E059E4" w:rsidP="00E059E4">
      <w:pPr>
        <w:pStyle w:val="Level2Bold"/>
      </w:pPr>
      <w:bookmarkStart w:id="40" w:name="_Ref241053000"/>
      <w:r>
        <w:t>Part-time employment</w:t>
      </w:r>
      <w:bookmarkEnd w:id="40"/>
    </w:p>
    <w:p w:rsidR="00E059E4" w:rsidRDefault="00E059E4" w:rsidP="000507CA">
      <w:pPr>
        <w:pStyle w:val="Level3"/>
      </w:pPr>
      <w:r>
        <w:t>A part-time employee is an employee who:</w:t>
      </w:r>
    </w:p>
    <w:p w:rsidR="000507CA" w:rsidRDefault="000507CA" w:rsidP="000507CA">
      <w:pPr>
        <w:pStyle w:val="Level4"/>
      </w:pPr>
      <w:r>
        <w:t xml:space="preserve">is engaged to work less than full-time hours of 38 ordinary hours per week; </w:t>
      </w:r>
    </w:p>
    <w:p w:rsidR="000507CA" w:rsidRDefault="000507CA" w:rsidP="000507CA">
      <w:pPr>
        <w:pStyle w:val="Level4"/>
      </w:pPr>
      <w:r>
        <w:t>has reasonably predictable hours of work; and</w:t>
      </w:r>
    </w:p>
    <w:p w:rsidR="000507CA" w:rsidRDefault="000507CA" w:rsidP="000507CA">
      <w:pPr>
        <w:pStyle w:val="Level4"/>
      </w:pPr>
      <w:r>
        <w:t>receives, on a pro rata basis, equivalent pay and conditions to those of full-time employees who do the same kind of work.</w:t>
      </w:r>
    </w:p>
    <w:p w:rsidR="000507CA" w:rsidRDefault="000507CA" w:rsidP="000507CA">
      <w:pPr>
        <w:pStyle w:val="Level3"/>
      </w:pPr>
      <w:bookmarkStart w:id="41" w:name="_Ref258498778"/>
      <w:r>
        <w:t>At the time of engagement the employer and</w:t>
      </w:r>
      <w:r w:rsidR="003C24BA">
        <w:t xml:space="preserve"> the</w:t>
      </w:r>
      <w:r>
        <w:t xml:space="preserve"> part-time employee will agree in writing on a regular pattern of work, specifying at least the hours worked each day, which days of the week the employee will work and the actual starting and finishing times each day.</w:t>
      </w:r>
      <w:bookmarkEnd w:id="41"/>
    </w:p>
    <w:p w:rsidR="000507CA" w:rsidRDefault="000507CA" w:rsidP="000507CA">
      <w:pPr>
        <w:pStyle w:val="Level3"/>
      </w:pPr>
      <w:bookmarkStart w:id="42" w:name="_Ref258498789"/>
      <w:r>
        <w:t xml:space="preserve">Any agreed variation to the </w:t>
      </w:r>
      <w:r w:rsidR="000708D8">
        <w:t xml:space="preserve">hours </w:t>
      </w:r>
      <w:r>
        <w:t xml:space="preserve">of </w:t>
      </w:r>
      <w:r w:rsidR="000708D8">
        <w:t>work</w:t>
      </w:r>
      <w:r>
        <w:t xml:space="preserve"> will be in writing.</w:t>
      </w:r>
      <w:bookmarkEnd w:id="42"/>
    </w:p>
    <w:p w:rsidR="000507CA" w:rsidRDefault="000507CA" w:rsidP="000507CA">
      <w:pPr>
        <w:pStyle w:val="Level3"/>
      </w:pPr>
      <w:r>
        <w:t>A part-time employee must be engaged for a minimum of three consecutive hours per start including if called in for a separate engagement for overtime.</w:t>
      </w:r>
    </w:p>
    <w:p w:rsidR="000507CA" w:rsidRDefault="000507CA" w:rsidP="000507CA">
      <w:pPr>
        <w:pStyle w:val="Level3"/>
      </w:pPr>
      <w:r>
        <w:t xml:space="preserve">All time worked in excess of the hours </w:t>
      </w:r>
      <w:r w:rsidR="000708D8">
        <w:t xml:space="preserve">agreed under </w:t>
      </w:r>
      <w:r w:rsidR="00413794">
        <w:t xml:space="preserve">clause </w:t>
      </w:r>
      <w:r w:rsidR="0007363C">
        <w:fldChar w:fldCharType="begin"/>
      </w:r>
      <w:r w:rsidR="0079350E">
        <w:instrText xml:space="preserve"> REF _Ref258498778 \w \h </w:instrText>
      </w:r>
      <w:r w:rsidR="0007363C">
        <w:fldChar w:fldCharType="separate"/>
      </w:r>
      <w:r w:rsidR="00F354FE">
        <w:t>10.4(b)</w:t>
      </w:r>
      <w:r w:rsidR="0007363C">
        <w:fldChar w:fldCharType="end"/>
      </w:r>
      <w:r w:rsidR="000708D8">
        <w:t xml:space="preserve"> or varied under </w:t>
      </w:r>
      <w:r w:rsidR="00413794">
        <w:t xml:space="preserve">clause </w:t>
      </w:r>
      <w:r w:rsidR="0007363C">
        <w:fldChar w:fldCharType="begin"/>
      </w:r>
      <w:r w:rsidR="0079350E">
        <w:instrText xml:space="preserve"> REF _Ref258498789 \w \h </w:instrText>
      </w:r>
      <w:r w:rsidR="0007363C">
        <w:fldChar w:fldCharType="separate"/>
      </w:r>
      <w:r w:rsidR="00F354FE">
        <w:t>10.4(c)</w:t>
      </w:r>
      <w:r w:rsidR="0007363C">
        <w:fldChar w:fldCharType="end"/>
      </w:r>
      <w:r w:rsidR="000708D8">
        <w:t xml:space="preserve"> </w:t>
      </w:r>
      <w:r>
        <w:t>will be overtime and paid for at t</w:t>
      </w:r>
      <w:r w:rsidR="003C24BA">
        <w:t>he rates prescribed in clause</w:t>
      </w:r>
      <w:r w:rsidR="00FA4108">
        <w:t xml:space="preserve"> </w:t>
      </w:r>
      <w:r w:rsidR="0007363C">
        <w:fldChar w:fldCharType="begin"/>
      </w:r>
      <w:r w:rsidR="00FA4108">
        <w:instrText xml:space="preserve"> REF _Ref208803257 \r \h </w:instrText>
      </w:r>
      <w:r w:rsidR="0007363C">
        <w:fldChar w:fldCharType="separate"/>
      </w:r>
      <w:r w:rsidR="00F354FE">
        <w:t>23</w:t>
      </w:r>
      <w:r w:rsidR="0007363C">
        <w:fldChar w:fldCharType="end"/>
      </w:r>
      <w:r w:rsidR="00FA4108">
        <w:t>—</w:t>
      </w:r>
      <w:r w:rsidR="0007363C">
        <w:fldChar w:fldCharType="begin"/>
      </w:r>
      <w:r w:rsidR="00FA4108">
        <w:instrText xml:space="preserve"> REF _Ref208803257 \h </w:instrText>
      </w:r>
      <w:r w:rsidR="0007363C">
        <w:fldChar w:fldCharType="separate"/>
      </w:r>
      <w:r w:rsidR="00F354FE" w:rsidRPr="00082114">
        <w:t>Overtime and penalty rates</w:t>
      </w:r>
      <w:r w:rsidR="0007363C">
        <w:fldChar w:fldCharType="end"/>
      </w:r>
      <w:r>
        <w:t>.</w:t>
      </w:r>
    </w:p>
    <w:p w:rsidR="000507CA" w:rsidRDefault="000507CA" w:rsidP="000507CA">
      <w:pPr>
        <w:pStyle w:val="Level3"/>
      </w:pPr>
      <w:r>
        <w:t xml:space="preserve">An employee who does not meet the definition of a part-time employee and who is not a full-time employee will be paid as a casual employee in accordance with clause </w:t>
      </w:r>
      <w:r w:rsidR="0007363C">
        <w:fldChar w:fldCharType="begin"/>
      </w:r>
      <w:r w:rsidR="00FA4108">
        <w:instrText xml:space="preserve"> REF _Ref241050288 \r \h </w:instrText>
      </w:r>
      <w:r w:rsidR="0007363C">
        <w:fldChar w:fldCharType="separate"/>
      </w:r>
      <w:r w:rsidR="00F354FE">
        <w:t>10.5</w:t>
      </w:r>
      <w:r w:rsidR="0007363C">
        <w:fldChar w:fldCharType="end"/>
      </w:r>
      <w:r>
        <w:t>.</w:t>
      </w:r>
    </w:p>
    <w:p w:rsidR="000507CA" w:rsidRDefault="000507CA" w:rsidP="000507CA">
      <w:pPr>
        <w:pStyle w:val="Level3"/>
      </w:pPr>
      <w:r>
        <w:t xml:space="preserve">A part-time employee under the provisions of this clause must be paid for </w:t>
      </w:r>
      <w:r w:rsidR="0049263E">
        <w:t xml:space="preserve">each </w:t>
      </w:r>
      <w:r>
        <w:t xml:space="preserve">ordinary hour worked at the rate of 1/38th of the weekly rate prescribed for the </w:t>
      </w:r>
      <w:r w:rsidR="003C24BA">
        <w:t xml:space="preserve">appropriate </w:t>
      </w:r>
      <w:r>
        <w:t>class</w:t>
      </w:r>
      <w:r w:rsidR="003C24BA">
        <w:t>ification</w:t>
      </w:r>
      <w:r>
        <w:t>.</w:t>
      </w:r>
    </w:p>
    <w:p w:rsidR="0018519A" w:rsidRDefault="003C24BA" w:rsidP="000507CA">
      <w:pPr>
        <w:pStyle w:val="Level2Bold"/>
      </w:pPr>
      <w:bookmarkStart w:id="43" w:name="_Ref241050288"/>
      <w:r>
        <w:t>Casual employment</w:t>
      </w:r>
      <w:bookmarkEnd w:id="43"/>
    </w:p>
    <w:p w:rsidR="0018519A" w:rsidRDefault="0018519A" w:rsidP="0018519A">
      <w:pPr>
        <w:pStyle w:val="Level3"/>
      </w:pPr>
      <w:r>
        <w:t xml:space="preserve">Subject to clause </w:t>
      </w:r>
      <w:r w:rsidR="0007363C">
        <w:fldChar w:fldCharType="begin"/>
      </w:r>
      <w:r w:rsidR="00B07D53">
        <w:instrText xml:space="preserve"> REF _Ref241053000 \r \h </w:instrText>
      </w:r>
      <w:r w:rsidR="0007363C">
        <w:fldChar w:fldCharType="separate"/>
      </w:r>
      <w:r w:rsidR="00F354FE">
        <w:t>10.4</w:t>
      </w:r>
      <w:r w:rsidR="0007363C">
        <w:fldChar w:fldCharType="end"/>
      </w:r>
      <w:r w:rsidR="00AF20ED">
        <w:t>,</w:t>
      </w:r>
      <w:r w:rsidR="00B07D53">
        <w:t xml:space="preserve"> </w:t>
      </w:r>
      <w:r>
        <w:t>a casual employee is an employee who is engaged and paid as such. A casual employee is engaged to work less than 38 hours per week.</w:t>
      </w:r>
    </w:p>
    <w:p w:rsidR="0018519A" w:rsidRDefault="0018519A" w:rsidP="0018519A">
      <w:pPr>
        <w:pStyle w:val="Level3"/>
      </w:pPr>
      <w:r>
        <w:t>The employment of a casual employee is terminable with one hour</w:t>
      </w:r>
      <w:r w:rsidR="00AD3A0E">
        <w:t>’</w:t>
      </w:r>
      <w:r>
        <w:t>s notice by either the employer or the employee.</w:t>
      </w:r>
    </w:p>
    <w:p w:rsidR="0018519A" w:rsidRDefault="0018519A" w:rsidP="0018519A">
      <w:pPr>
        <w:pStyle w:val="Level3"/>
      </w:pPr>
      <w:r>
        <w:t xml:space="preserve">A casual employee </w:t>
      </w:r>
      <w:r w:rsidR="003C24BA">
        <w:t>must</w:t>
      </w:r>
      <w:r>
        <w:t xml:space="preserve"> be paid an hourly rate of 1/38th of the weekly rate </w:t>
      </w:r>
      <w:r w:rsidR="003C24BA">
        <w:t xml:space="preserve">prescribed </w:t>
      </w:r>
      <w:r>
        <w:t>for the appropriate classification plus a loading of 2</w:t>
      </w:r>
      <w:r w:rsidR="00382B6D">
        <w:t>5</w:t>
      </w:r>
      <w:r>
        <w:t>% for all hours worked.</w:t>
      </w:r>
    </w:p>
    <w:p w:rsidR="003C24BA" w:rsidRDefault="003C24BA" w:rsidP="0018519A">
      <w:pPr>
        <w:pStyle w:val="Level3"/>
      </w:pPr>
      <w:r>
        <w:t xml:space="preserve">The casual loading is </w:t>
      </w:r>
      <w:r w:rsidR="00AE6FC3">
        <w:t xml:space="preserve">paid </w:t>
      </w:r>
      <w:r>
        <w:t>instead of annual leave, paid personal/carer</w:t>
      </w:r>
      <w:r w:rsidR="00AD3A0E">
        <w:t>’</w:t>
      </w:r>
      <w:r>
        <w:t>s leave, notice of termination, redundancy benefits and the other attributes of full-time or part-time employment provided for in this award.</w:t>
      </w:r>
    </w:p>
    <w:p w:rsidR="00C41E4E" w:rsidRDefault="0018519A" w:rsidP="00C41E4E">
      <w:pPr>
        <w:pStyle w:val="Level3"/>
      </w:pPr>
      <w:r>
        <w:t xml:space="preserve">A casual employee </w:t>
      </w:r>
      <w:r w:rsidR="003C24BA">
        <w:t>must</w:t>
      </w:r>
      <w:r>
        <w:t xml:space="preserve"> be paid</w:t>
      </w:r>
      <w:r w:rsidR="00DB1451">
        <w:t xml:space="preserve"> for a minimum of three hours per day for each start on any day.</w:t>
      </w:r>
    </w:p>
    <w:p w:rsidR="00C41E4E" w:rsidRDefault="00C41E4E" w:rsidP="00C41E4E">
      <w:pPr>
        <w:pStyle w:val="Level2Bold"/>
      </w:pPr>
      <w:r>
        <w:t>Right to request casual conversion</w:t>
      </w:r>
    </w:p>
    <w:p w:rsidR="00AD5F32" w:rsidRPr="00AD5F32" w:rsidRDefault="00AD5F32" w:rsidP="00AD5F32">
      <w:pPr>
        <w:pStyle w:val="History"/>
      </w:pPr>
      <w:r>
        <w:t xml:space="preserve">[10.6 inserted by </w:t>
      </w:r>
      <w:hyperlink r:id="rId65" w:history="1">
        <w:r w:rsidRPr="00A22B94">
          <w:rPr>
            <w:rStyle w:val="Hyperlink"/>
            <w:noProof/>
          </w:rPr>
          <w:t>PR700549</w:t>
        </w:r>
      </w:hyperlink>
      <w:r>
        <w:rPr>
          <w:noProof/>
        </w:rPr>
        <w:t xml:space="preserve"> ppc-01Oct18</w:t>
      </w:r>
      <w:r>
        <w:t>]</w:t>
      </w:r>
    </w:p>
    <w:p w:rsidR="00C41E4E" w:rsidRDefault="00C41E4E" w:rsidP="00C41E4E">
      <w:pPr>
        <w:pStyle w:val="Level3"/>
      </w:pPr>
      <w:r>
        <w:t>A person engaged by a particular employer as a regular casual employee may request that their employment be converted to full-time or part-time employment.</w:t>
      </w:r>
    </w:p>
    <w:p w:rsidR="00C41E4E" w:rsidRDefault="00C41E4E" w:rsidP="00C41E4E">
      <w:pPr>
        <w:pStyle w:val="Level3"/>
      </w:pPr>
      <w:bookmarkStart w:id="44" w:name="_Ref525543849"/>
      <w:r>
        <w:t xml:space="preserve">A </w:t>
      </w:r>
      <w:r w:rsidRPr="003907DB">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4"/>
      <w:r>
        <w:t xml:space="preserve"> </w:t>
      </w:r>
    </w:p>
    <w:p w:rsidR="00C41E4E" w:rsidRDefault="00C41E4E" w:rsidP="00C41E4E">
      <w:pPr>
        <w:pStyle w:val="Level3"/>
      </w:pPr>
      <w:r>
        <w:t>A regular casual employee who has worked equivalent full-time hours over the preceding period of 12 months’ casual employment may request to have their employment converted to full-time employment.</w:t>
      </w:r>
    </w:p>
    <w:p w:rsidR="00C41E4E" w:rsidRDefault="00C41E4E" w:rsidP="00C41E4E">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C41E4E" w:rsidRDefault="00C41E4E" w:rsidP="00C41E4E">
      <w:pPr>
        <w:pStyle w:val="Level3"/>
      </w:pPr>
      <w:r>
        <w:t>Any request under this subclause must be in writing and provided to the employer.</w:t>
      </w:r>
    </w:p>
    <w:p w:rsidR="00C41E4E" w:rsidRDefault="00C41E4E" w:rsidP="00C41E4E">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C41E4E" w:rsidRDefault="00C41E4E" w:rsidP="00C41E4E">
      <w:pPr>
        <w:pStyle w:val="Level3"/>
      </w:pPr>
      <w:r>
        <w:t>Reasonable grounds for refusal include that:</w:t>
      </w:r>
    </w:p>
    <w:p w:rsidR="00C41E4E" w:rsidRDefault="00C41E4E" w:rsidP="00C41E4E">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F406A3">
        <w:fldChar w:fldCharType="begin"/>
      </w:r>
      <w:r w:rsidR="00F406A3">
        <w:instrText xml:space="preserve"> REF _Ref525543849 \r \h </w:instrText>
      </w:r>
      <w:r w:rsidR="00F406A3">
        <w:fldChar w:fldCharType="separate"/>
      </w:r>
      <w:r w:rsidR="00F354FE">
        <w:t>(b)</w:t>
      </w:r>
      <w:r w:rsidR="00F406A3">
        <w:fldChar w:fldCharType="end"/>
      </w:r>
      <w:r>
        <w:t>;</w:t>
      </w:r>
    </w:p>
    <w:p w:rsidR="00C41E4E" w:rsidRPr="00C41E4E" w:rsidRDefault="00C41E4E" w:rsidP="00C41E4E">
      <w:pPr>
        <w:pStyle w:val="Level4"/>
      </w:pPr>
      <w:r w:rsidRPr="00C41E4E">
        <w:t>it is known or reasonably foreseeable that the regular casual employee’s position will</w:t>
      </w:r>
      <w:r>
        <w:t xml:space="preserve"> </w:t>
      </w:r>
      <w:r w:rsidRPr="00C41E4E">
        <w:t xml:space="preserve">cease to exist within the next 12 months; </w:t>
      </w:r>
    </w:p>
    <w:p w:rsidR="00C41E4E" w:rsidRDefault="00C41E4E" w:rsidP="00C41E4E">
      <w:pPr>
        <w:pStyle w:val="Level4"/>
      </w:pPr>
      <w:r>
        <w:t>it is known or reasonably foreseeable that the hours of work which the regular casual employee is required to perform will be significantly reduced in the next 12 months; or</w:t>
      </w:r>
    </w:p>
    <w:p w:rsidR="00C41E4E" w:rsidRDefault="00C41E4E" w:rsidP="00C41E4E">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C41E4E" w:rsidRDefault="00C41E4E" w:rsidP="00C41E4E">
      <w:pPr>
        <w:pStyle w:val="Level3"/>
      </w:pPr>
      <w:r>
        <w:t>For any ground of refusal to be reasonable, it must be based on facts which are known or reasonably foreseeable.</w:t>
      </w:r>
    </w:p>
    <w:p w:rsidR="00C41E4E" w:rsidRDefault="00C41E4E" w:rsidP="00C41E4E">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01264F">
        <w:t xml:space="preserve"> </w:t>
      </w:r>
      <w:r w:rsidR="0001264F">
        <w:fldChar w:fldCharType="begin"/>
      </w:r>
      <w:r w:rsidR="0001264F">
        <w:instrText xml:space="preserve"> REF _Ref527719027 \r \h </w:instrText>
      </w:r>
      <w:r w:rsidR="0001264F">
        <w:fldChar w:fldCharType="separate"/>
      </w:r>
      <w:r w:rsidR="00F354FE">
        <w:t>9</w:t>
      </w:r>
      <w:r w:rsidR="0001264F">
        <w:fldChar w:fldCharType="end"/>
      </w:r>
      <w:r>
        <w:t>. Under that procedure, the employee or the employer may refer the matter to the Fair Work Commission if the dispute cannot be resolved at the workplace level.</w:t>
      </w:r>
    </w:p>
    <w:p w:rsidR="00C41E4E" w:rsidRDefault="00C41E4E" w:rsidP="00C41E4E">
      <w:pPr>
        <w:pStyle w:val="Level3"/>
      </w:pPr>
      <w:r>
        <w:t>Where it is agreed that a casual employee will have their employment converted to full-time or part-time employment as provided for in this clause, the employer and employee must discuss and record in writing:</w:t>
      </w:r>
    </w:p>
    <w:p w:rsidR="00C41E4E" w:rsidRDefault="00C41E4E" w:rsidP="00C41E4E">
      <w:pPr>
        <w:pStyle w:val="Level4"/>
      </w:pPr>
      <w:r>
        <w:t>the form of employment to which the employee will convert – that is, full-time or part-time employment; and</w:t>
      </w:r>
    </w:p>
    <w:p w:rsidR="00C41E4E" w:rsidRDefault="00C41E4E" w:rsidP="00C41E4E">
      <w:pPr>
        <w:pStyle w:val="Level4"/>
      </w:pPr>
      <w:r>
        <w:t xml:space="preserve">if it is agreed that the employee will become a part-time employee, the matters referred to in clause </w:t>
      </w:r>
      <w:r w:rsidR="00F406A3">
        <w:fldChar w:fldCharType="begin"/>
      </w:r>
      <w:r w:rsidR="00F406A3">
        <w:instrText xml:space="preserve"> REF _Ref258498778 \r \h </w:instrText>
      </w:r>
      <w:r w:rsidR="00F406A3">
        <w:fldChar w:fldCharType="separate"/>
      </w:r>
      <w:r w:rsidR="00F354FE">
        <w:t>10.4(b)</w:t>
      </w:r>
      <w:r w:rsidR="00F406A3">
        <w:fldChar w:fldCharType="end"/>
      </w:r>
      <w:r>
        <w:t>.</w:t>
      </w:r>
    </w:p>
    <w:p w:rsidR="00C41E4E" w:rsidRDefault="00C41E4E" w:rsidP="00C41E4E">
      <w:pPr>
        <w:pStyle w:val="Level3"/>
      </w:pPr>
      <w:r>
        <w:t>The conversion will take effect from the start of the next pay cycle following such agreement being reached unless otherwise agreed.</w:t>
      </w:r>
    </w:p>
    <w:p w:rsidR="00C41E4E" w:rsidRDefault="00C41E4E" w:rsidP="00C41E4E">
      <w:pPr>
        <w:pStyle w:val="Level3"/>
      </w:pPr>
      <w:r>
        <w:t>Once a casual employee has converted to full-time or part-time employment, the employee may only revert to casual employment with the written agreement of the employer.</w:t>
      </w:r>
    </w:p>
    <w:p w:rsidR="00C41E4E" w:rsidRDefault="00C41E4E" w:rsidP="00C41E4E">
      <w:pPr>
        <w:pStyle w:val="Level3"/>
      </w:pPr>
      <w:r>
        <w:t>A casual employee must not be engaged and re-engaged (which includes a refusal to re-engage), or have their hours reduced or varied, in order to avoid any right or obligation under this clause.</w:t>
      </w:r>
    </w:p>
    <w:p w:rsidR="00C41E4E" w:rsidRDefault="00C41E4E" w:rsidP="00C41E4E">
      <w:pPr>
        <w:pStyle w:val="Level3"/>
      </w:pPr>
      <w:r>
        <w:t>Nothing in this clause obliges a regular casual employee to convert to full-time or part-time employment, nor permits an employer to require a regular casual employee to so convert.</w:t>
      </w:r>
    </w:p>
    <w:p w:rsidR="00C41E4E" w:rsidRDefault="00C41E4E" w:rsidP="00C41E4E">
      <w:pPr>
        <w:pStyle w:val="Level3"/>
      </w:pPr>
      <w:r>
        <w:t>Nothing in this clause requires an employer to increase the hours of a regular casual employee seeking conversion to full-time or part-time employment.</w:t>
      </w:r>
    </w:p>
    <w:p w:rsidR="00C41E4E" w:rsidRDefault="00C41E4E" w:rsidP="00C41E4E">
      <w:pPr>
        <w:pStyle w:val="Level3"/>
      </w:pPr>
      <w:bookmarkStart w:id="45" w:name="_Ref525543760"/>
      <w:r>
        <w:t>An employer must provide a casual employee, whether a regular casual employee or not, with a copy of the provisions of this subclause within the first 12 months of the employee’s first engagement to perform work. In respect of casual emp</w:t>
      </w:r>
      <w:r w:rsidR="00A94C08">
        <w:t>loyees already employed as at 1 </w:t>
      </w:r>
      <w:r>
        <w:t>October 2018, an employer must provide such employees with a copy of the pr</w:t>
      </w:r>
      <w:r w:rsidR="005413BE">
        <w:t>ovisions of this subclause by 1 January </w:t>
      </w:r>
      <w:r>
        <w:t>2019.</w:t>
      </w:r>
      <w:bookmarkEnd w:id="45"/>
      <w:r>
        <w:t xml:space="preserve"> </w:t>
      </w:r>
    </w:p>
    <w:p w:rsidR="00DB6546" w:rsidRDefault="00C41E4E" w:rsidP="00DB6546">
      <w:pPr>
        <w:pStyle w:val="Level3"/>
      </w:pPr>
      <w:r>
        <w:t xml:space="preserve">A casual employee’s right to request to convert is not affected if the employer fails to comply with the notice requirements in paragraph </w:t>
      </w:r>
      <w:r w:rsidR="00F406A3">
        <w:fldChar w:fldCharType="begin"/>
      </w:r>
      <w:r w:rsidR="00F406A3">
        <w:instrText xml:space="preserve"> REF _Ref525543760 \r \h </w:instrText>
      </w:r>
      <w:r w:rsidR="00F406A3">
        <w:fldChar w:fldCharType="separate"/>
      </w:r>
      <w:r w:rsidR="00F354FE">
        <w:t>(p)</w:t>
      </w:r>
      <w:r w:rsidR="00F406A3">
        <w:fldChar w:fldCharType="end"/>
      </w:r>
      <w:r>
        <w:t>.</w:t>
      </w:r>
    </w:p>
    <w:p w:rsidR="00DB6546" w:rsidRDefault="00DB6546" w:rsidP="00DB6546">
      <w:pPr>
        <w:pStyle w:val="Level1"/>
      </w:pPr>
      <w:bookmarkStart w:id="46" w:name="_Ref527901867"/>
      <w:bookmarkStart w:id="47" w:name="_Toc27559584"/>
      <w:r w:rsidRPr="00E01939">
        <w:t>Termination of employment</w:t>
      </w:r>
      <w:bookmarkEnd w:id="46"/>
      <w:bookmarkEnd w:id="47"/>
    </w:p>
    <w:p w:rsidR="00DB6546" w:rsidRPr="00DB6546" w:rsidRDefault="00DB6546" w:rsidP="00DB6546">
      <w:pPr>
        <w:pStyle w:val="History"/>
      </w:pPr>
      <w:r>
        <w:t>[</w:t>
      </w:r>
      <w:r w:rsidR="00577F7D">
        <w:t>11 s</w:t>
      </w:r>
      <w:r w:rsidR="0001561B">
        <w:t>ubstituted</w:t>
      </w:r>
      <w:r>
        <w:t xml:space="preserve"> by </w:t>
      </w:r>
      <w:hyperlink r:id="rId66" w:history="1">
        <w:r>
          <w:rPr>
            <w:rStyle w:val="Hyperlink"/>
          </w:rPr>
          <w:t>PR610261</w:t>
        </w:r>
      </w:hyperlink>
      <w:r w:rsidRPr="0051185F">
        <w:t xml:space="preserve"> </w:t>
      </w:r>
      <w:r>
        <w:t>ppc 01Nov18]</w:t>
      </w:r>
    </w:p>
    <w:p w:rsidR="00DB6546" w:rsidRPr="00E01939" w:rsidRDefault="00DB6546" w:rsidP="00DB6546">
      <w:pPr>
        <w:keepNext/>
      </w:pPr>
      <w:r w:rsidRPr="00E01939">
        <w:t xml:space="preserve">Note: The </w:t>
      </w:r>
      <w:hyperlink r:id="rId67" w:history="1">
        <w:r w:rsidRPr="00E01939">
          <w:rPr>
            <w:rStyle w:val="Hyperlink"/>
          </w:rPr>
          <w:t>NES</w:t>
        </w:r>
      </w:hyperlink>
      <w:r w:rsidRPr="00E01939">
        <w:t xml:space="preserve"> sets out requirements for notice of termination by an employer. See ss.117 and 123 of the </w:t>
      </w:r>
      <w:hyperlink r:id="rId68" w:history="1">
        <w:r w:rsidRPr="00E01939">
          <w:rPr>
            <w:rStyle w:val="Hyperlink"/>
          </w:rPr>
          <w:t>Act</w:t>
        </w:r>
      </w:hyperlink>
      <w:r>
        <w:t>.</w:t>
      </w:r>
    </w:p>
    <w:p w:rsidR="00DB6546" w:rsidRPr="00E01939" w:rsidRDefault="00DB6546" w:rsidP="00DB6546">
      <w:pPr>
        <w:pStyle w:val="Level2Bold"/>
      </w:pPr>
      <w:r w:rsidRPr="00E01939">
        <w:t>Notice of termination by an employee</w:t>
      </w:r>
    </w:p>
    <w:p w:rsidR="00DB6546" w:rsidRPr="00E01939" w:rsidRDefault="00DB6546" w:rsidP="00DB6546">
      <w:pPr>
        <w:pStyle w:val="Level3"/>
      </w:pPr>
      <w:r w:rsidRPr="00E01939">
        <w:t xml:space="preserve">This clause applies to all employees except those identified in ss.123(1) and 123(3) of the </w:t>
      </w:r>
      <w:hyperlink r:id="rId69" w:history="1">
        <w:r w:rsidRPr="00E01939">
          <w:rPr>
            <w:rStyle w:val="Hyperlink"/>
          </w:rPr>
          <w:t>Act</w:t>
        </w:r>
      </w:hyperlink>
      <w:r w:rsidRPr="00E01939">
        <w:t>.</w:t>
      </w:r>
    </w:p>
    <w:p w:rsidR="00DB6546" w:rsidRPr="00E01939" w:rsidRDefault="00DB6546" w:rsidP="00DB6546">
      <w:pPr>
        <w:pStyle w:val="Level3"/>
      </w:pPr>
      <w:bookmarkStart w:id="4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F354FE"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8"/>
    </w:p>
    <w:p w:rsidR="00DB6546" w:rsidRPr="002B7105" w:rsidRDefault="00DB6546" w:rsidP="00DB6546">
      <w:pPr>
        <w:pStyle w:val="Block2"/>
        <w:rPr>
          <w:b/>
        </w:rPr>
      </w:pPr>
      <w:bookmarkStart w:id="49" w:name="Table_1"/>
      <w:r w:rsidRPr="002B7105">
        <w:rPr>
          <w:b/>
        </w:rPr>
        <w:t>Table 1—Period of notice</w:t>
      </w:r>
      <w:bookmarkEnd w:id="4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DB6546" w:rsidRPr="00E01939" w:rsidTr="00DB6546">
        <w:trPr>
          <w:tblHeader/>
          <w:tblCellSpacing w:w="0" w:type="dxa"/>
        </w:trPr>
        <w:tc>
          <w:tcPr>
            <w:tcW w:w="3707" w:type="pct"/>
            <w:hideMark/>
          </w:tcPr>
          <w:p w:rsidR="00DB6546" w:rsidRPr="002B7105" w:rsidRDefault="00DB6546" w:rsidP="00DB6546">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DB6546" w:rsidRPr="002B7105" w:rsidRDefault="00DB6546" w:rsidP="00DB6546">
            <w:pPr>
              <w:pStyle w:val="AMODTable"/>
              <w:rPr>
                <w:b/>
              </w:rPr>
            </w:pPr>
            <w:r w:rsidRPr="002B7105">
              <w:rPr>
                <w:b/>
              </w:rPr>
              <w:t>Column 2</w:t>
            </w:r>
            <w:r>
              <w:rPr>
                <w:b/>
              </w:rPr>
              <w:br/>
            </w:r>
            <w:r w:rsidRPr="002B7105">
              <w:rPr>
                <w:b/>
              </w:rPr>
              <w:t>Period of notice</w:t>
            </w:r>
          </w:p>
        </w:tc>
      </w:tr>
      <w:tr w:rsidR="00DB6546" w:rsidRPr="00E01939" w:rsidTr="00DB6546">
        <w:trPr>
          <w:tblCellSpacing w:w="0" w:type="dxa"/>
        </w:trPr>
        <w:tc>
          <w:tcPr>
            <w:tcW w:w="3707" w:type="pct"/>
            <w:hideMark/>
          </w:tcPr>
          <w:p w:rsidR="00DB6546" w:rsidRPr="00E01939" w:rsidRDefault="00DB6546" w:rsidP="00DB6546">
            <w:pPr>
              <w:pStyle w:val="AMODTable"/>
            </w:pPr>
            <w:r w:rsidRPr="00E01939">
              <w:t>Not more than 1 year</w:t>
            </w:r>
          </w:p>
        </w:tc>
        <w:tc>
          <w:tcPr>
            <w:tcW w:w="1293" w:type="pct"/>
            <w:hideMark/>
          </w:tcPr>
          <w:p w:rsidR="00DB6546" w:rsidRPr="00E01939" w:rsidRDefault="00DB6546" w:rsidP="00DB6546">
            <w:pPr>
              <w:pStyle w:val="AMODTable"/>
            </w:pPr>
            <w:r w:rsidRPr="00E01939">
              <w:t>1 week</w:t>
            </w:r>
          </w:p>
        </w:tc>
      </w:tr>
      <w:tr w:rsidR="00DB6546" w:rsidRPr="00E01939" w:rsidTr="00DB6546">
        <w:trPr>
          <w:tblCellSpacing w:w="0" w:type="dxa"/>
        </w:trPr>
        <w:tc>
          <w:tcPr>
            <w:tcW w:w="3707" w:type="pct"/>
            <w:hideMark/>
          </w:tcPr>
          <w:p w:rsidR="00DB6546" w:rsidRPr="00E01939" w:rsidRDefault="00DB6546" w:rsidP="00DB6546">
            <w:pPr>
              <w:pStyle w:val="AMODTable"/>
            </w:pPr>
            <w:r w:rsidRPr="00E01939">
              <w:t>More than 1 year but not more than 3 years</w:t>
            </w:r>
          </w:p>
        </w:tc>
        <w:tc>
          <w:tcPr>
            <w:tcW w:w="1293" w:type="pct"/>
            <w:hideMark/>
          </w:tcPr>
          <w:p w:rsidR="00DB6546" w:rsidRPr="00E01939" w:rsidRDefault="00DB6546" w:rsidP="00DB6546">
            <w:pPr>
              <w:pStyle w:val="AMODTable"/>
            </w:pPr>
            <w:r w:rsidRPr="00E01939">
              <w:t>2 weeks</w:t>
            </w:r>
          </w:p>
        </w:tc>
      </w:tr>
      <w:tr w:rsidR="00DB6546" w:rsidRPr="00E01939" w:rsidTr="00DB6546">
        <w:trPr>
          <w:tblCellSpacing w:w="0" w:type="dxa"/>
        </w:trPr>
        <w:tc>
          <w:tcPr>
            <w:tcW w:w="3707" w:type="pct"/>
            <w:hideMark/>
          </w:tcPr>
          <w:p w:rsidR="00DB6546" w:rsidRPr="00E01939" w:rsidRDefault="00DB6546" w:rsidP="00DB6546">
            <w:pPr>
              <w:pStyle w:val="AMODTable"/>
            </w:pPr>
            <w:r w:rsidRPr="00E01939">
              <w:t>More than 3 years but not more than 5 years</w:t>
            </w:r>
          </w:p>
        </w:tc>
        <w:tc>
          <w:tcPr>
            <w:tcW w:w="1293" w:type="pct"/>
            <w:hideMark/>
          </w:tcPr>
          <w:p w:rsidR="00DB6546" w:rsidRPr="00E01939" w:rsidRDefault="00DB6546" w:rsidP="00DB6546">
            <w:pPr>
              <w:pStyle w:val="AMODTable"/>
            </w:pPr>
            <w:r w:rsidRPr="00E01939">
              <w:t>3 weeks</w:t>
            </w:r>
          </w:p>
        </w:tc>
      </w:tr>
      <w:tr w:rsidR="00DB6546" w:rsidRPr="00E01939" w:rsidTr="00DB6546">
        <w:trPr>
          <w:tblCellSpacing w:w="0" w:type="dxa"/>
        </w:trPr>
        <w:tc>
          <w:tcPr>
            <w:tcW w:w="3707" w:type="pct"/>
            <w:hideMark/>
          </w:tcPr>
          <w:p w:rsidR="00DB6546" w:rsidRPr="00E01939" w:rsidRDefault="00DB6546" w:rsidP="00DB6546">
            <w:pPr>
              <w:pStyle w:val="AMODTable"/>
            </w:pPr>
            <w:r w:rsidRPr="00E01939">
              <w:t>More than 5 years</w:t>
            </w:r>
          </w:p>
        </w:tc>
        <w:tc>
          <w:tcPr>
            <w:tcW w:w="1293" w:type="pct"/>
            <w:hideMark/>
          </w:tcPr>
          <w:p w:rsidR="00DB6546" w:rsidRPr="00E01939" w:rsidRDefault="00DB6546" w:rsidP="00DB6546">
            <w:pPr>
              <w:pStyle w:val="AMODTable"/>
            </w:pPr>
            <w:r w:rsidRPr="00E01939">
              <w:t>4 weeks</w:t>
            </w:r>
          </w:p>
        </w:tc>
      </w:tr>
    </w:tbl>
    <w:p w:rsidR="00DB6546" w:rsidRPr="00E01939" w:rsidRDefault="00DB6546" w:rsidP="00DB6546">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DB6546" w:rsidRPr="00E01939" w:rsidRDefault="00DB6546" w:rsidP="00DB6546">
      <w:pPr>
        <w:pStyle w:val="Level3"/>
      </w:pPr>
      <w:r w:rsidRPr="00E01939">
        <w:t xml:space="preserve">In </w:t>
      </w:r>
      <w:r>
        <w:t xml:space="preserve">paragraph </w:t>
      </w:r>
      <w:r>
        <w:fldChar w:fldCharType="begin"/>
      </w:r>
      <w:r>
        <w:instrText xml:space="preserve"> REF _Ref527719172 \n \h </w:instrText>
      </w:r>
      <w:r>
        <w:fldChar w:fldCharType="separate"/>
      </w:r>
      <w:r w:rsidR="00F354FE">
        <w:t>(b)</w:t>
      </w:r>
      <w:r>
        <w:fldChar w:fldCharType="end"/>
      </w:r>
      <w:r w:rsidRPr="00E01939">
        <w:t xml:space="preserve"> </w:t>
      </w:r>
      <w:r w:rsidRPr="00FE0B4B">
        <w:rPr>
          <w:b/>
          <w:bCs/>
        </w:rPr>
        <w:t>continuous service</w:t>
      </w:r>
      <w:r w:rsidRPr="00E01939">
        <w:t xml:space="preserve"> has the same meaning as in s.117 of the </w:t>
      </w:r>
      <w:hyperlink r:id="rId70" w:history="1">
        <w:r w:rsidRPr="00E01939">
          <w:rPr>
            <w:rStyle w:val="Hyperlink"/>
          </w:rPr>
          <w:t>Act</w:t>
        </w:r>
      </w:hyperlink>
      <w:r w:rsidRPr="00E01939">
        <w:t>.</w:t>
      </w:r>
    </w:p>
    <w:p w:rsidR="00DB6546" w:rsidRPr="00E01939" w:rsidRDefault="00DB6546" w:rsidP="00DB6546">
      <w:pPr>
        <w:pStyle w:val="Level3"/>
      </w:pPr>
      <w:bookmarkStart w:id="5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F354FE">
        <w:t>(b)</w:t>
      </w:r>
      <w:r>
        <w:fldChar w:fldCharType="end"/>
      </w:r>
      <w:r w:rsidRPr="00E01939">
        <w:t>, then the employer may deduct from wages due to the employee under this award an amount that is no more than one week’s wages for the employee.</w:t>
      </w:r>
      <w:bookmarkEnd w:id="50"/>
    </w:p>
    <w:p w:rsidR="00DB6546" w:rsidRPr="00E01939" w:rsidRDefault="00DB6546" w:rsidP="00DB6546">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F354FE">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F354FE">
        <w:t>(d)</w:t>
      </w:r>
      <w:r>
        <w:fldChar w:fldCharType="end"/>
      </w:r>
      <w:r>
        <w:t>.</w:t>
      </w:r>
    </w:p>
    <w:p w:rsidR="00DB6546" w:rsidRPr="00E01939" w:rsidRDefault="00DB6546" w:rsidP="00DB6546">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F354FE">
        <w:t>(d)</w:t>
      </w:r>
      <w:r>
        <w:fldChar w:fldCharType="end"/>
      </w:r>
      <w:r w:rsidRPr="00E01939">
        <w:t xml:space="preserve"> must not be unreasonable in the circumstances.</w:t>
      </w:r>
    </w:p>
    <w:p w:rsidR="00DB6546" w:rsidRPr="00E01939" w:rsidRDefault="00DB6546" w:rsidP="00DB6546">
      <w:pPr>
        <w:pStyle w:val="Level2Bold"/>
      </w:pPr>
      <w:bookmarkStart w:id="51" w:name="_Ref527719241"/>
      <w:r w:rsidRPr="00E01939">
        <w:t>Job search entitlement</w:t>
      </w:r>
      <w:bookmarkEnd w:id="51"/>
    </w:p>
    <w:p w:rsidR="00DB6546" w:rsidRPr="00E01939" w:rsidRDefault="00DB6546" w:rsidP="00DB6546">
      <w:pPr>
        <w:pStyle w:val="Block1"/>
      </w:pPr>
      <w:r w:rsidRPr="00E01939">
        <w:t>Where an employer has given notice of termination to an employee, the employee must be allowed time off without loss of pay of up to one day for the purpose of seeking other employment.</w:t>
      </w:r>
    </w:p>
    <w:p w:rsidR="00DB6546" w:rsidRPr="00DB6546" w:rsidRDefault="00DB6546" w:rsidP="00DB6546">
      <w:pPr>
        <w:pStyle w:val="Level2"/>
      </w:pPr>
      <w:bookmarkStart w:id="52" w:name="_Ref52790226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F354FE">
        <w:t>11.2</w:t>
      </w:r>
      <w:r>
        <w:rPr>
          <w:noProof/>
        </w:rPr>
        <w:fldChar w:fldCharType="end"/>
      </w:r>
      <w:r w:rsidRPr="00E01939">
        <w:t xml:space="preserve"> is to be taken at times that are convenient to the employee after consultation with the employer.</w:t>
      </w:r>
      <w:bookmarkEnd w:id="52"/>
    </w:p>
    <w:p w:rsidR="00747C67" w:rsidRDefault="00747C67" w:rsidP="00747C67">
      <w:pPr>
        <w:pStyle w:val="Level1"/>
      </w:pPr>
      <w:bookmarkStart w:id="53" w:name="_Ref413759084"/>
      <w:bookmarkStart w:id="54" w:name="_Ref413759090"/>
      <w:bookmarkStart w:id="55" w:name="_Toc27559585"/>
      <w:r w:rsidRPr="00747C67">
        <w:t>Redundancy</w:t>
      </w:r>
      <w:bookmarkEnd w:id="53"/>
      <w:bookmarkEnd w:id="54"/>
      <w:bookmarkEnd w:id="55"/>
    </w:p>
    <w:p w:rsidR="00656B12" w:rsidRDefault="00656B12" w:rsidP="00656B12">
      <w:pPr>
        <w:pStyle w:val="History"/>
      </w:pPr>
      <w:r>
        <w:t xml:space="preserve">[Varied by </w:t>
      </w:r>
      <w:hyperlink r:id="rId71" w:history="1">
        <w:r w:rsidRPr="00656B12">
          <w:rPr>
            <w:rStyle w:val="Hyperlink"/>
          </w:rPr>
          <w:t>PR503718</w:t>
        </w:r>
      </w:hyperlink>
      <w:r w:rsidR="00AB14DA">
        <w:t xml:space="preserve">, </w:t>
      </w:r>
      <w:hyperlink r:id="rId72" w:history="1">
        <w:r w:rsidR="00AB14DA">
          <w:rPr>
            <w:rStyle w:val="Hyperlink"/>
          </w:rPr>
          <w:t>PR561478</w:t>
        </w:r>
      </w:hyperlink>
      <w:r w:rsidR="00F20EC3">
        <w:t xml:space="preserve">; </w:t>
      </w:r>
      <w:r w:rsidR="00972328">
        <w:t xml:space="preserve">substituted by </w:t>
      </w:r>
      <w:hyperlink r:id="rId73" w:history="1">
        <w:r w:rsidR="00972328" w:rsidRPr="004451EB">
          <w:rPr>
            <w:rStyle w:val="Hyperlink"/>
          </w:rPr>
          <w:t>PR706928</w:t>
        </w:r>
      </w:hyperlink>
      <w:r w:rsidR="00972328">
        <w:t xml:space="preserve"> ppc 03May19]</w:t>
      </w:r>
    </w:p>
    <w:p w:rsidR="005929E2" w:rsidRPr="00E7145A" w:rsidRDefault="005929E2" w:rsidP="005929E2">
      <w:pPr>
        <w:keepNext/>
      </w:pPr>
      <w:bookmarkStart w:id="56" w:name="_Ref528226910"/>
      <w:r w:rsidRPr="00E7145A">
        <w:t xml:space="preserve">NOTE: Redundancy pay is provided for in the </w:t>
      </w:r>
      <w:hyperlink r:id="rId74" w:history="1">
        <w:r w:rsidRPr="00E7145A">
          <w:rPr>
            <w:rStyle w:val="Hyperlink"/>
          </w:rPr>
          <w:t>NES</w:t>
        </w:r>
      </w:hyperlink>
      <w:r w:rsidRPr="00E7145A">
        <w:t xml:space="preserve">. See sections 119–123 of the </w:t>
      </w:r>
      <w:hyperlink r:id="rId75" w:history="1">
        <w:r w:rsidRPr="00E7145A">
          <w:rPr>
            <w:rStyle w:val="Hyperlink"/>
          </w:rPr>
          <w:t>Act</w:t>
        </w:r>
      </w:hyperlink>
      <w:r w:rsidRPr="00E7145A">
        <w:t>.</w:t>
      </w:r>
    </w:p>
    <w:p w:rsidR="005929E2" w:rsidRPr="00E7145A" w:rsidRDefault="005929E2" w:rsidP="005929E2">
      <w:pPr>
        <w:pStyle w:val="Level2Bold"/>
      </w:pPr>
      <w:bookmarkStart w:id="57" w:name="_Ref6919596"/>
      <w:r w:rsidRPr="00E7145A">
        <w:t>Transfer to lower paid duties on redundancy</w:t>
      </w:r>
      <w:bookmarkEnd w:id="56"/>
      <w:bookmarkEnd w:id="57"/>
    </w:p>
    <w:p w:rsidR="005929E2" w:rsidRPr="008764CF" w:rsidRDefault="005929E2" w:rsidP="005929E2">
      <w:pPr>
        <w:pStyle w:val="Level3"/>
      </w:pPr>
      <w:r w:rsidRPr="008764CF">
        <w:t xml:space="preserve">Clause </w:t>
      </w:r>
      <w:r>
        <w:fldChar w:fldCharType="begin"/>
      </w:r>
      <w:r>
        <w:instrText xml:space="preserve"> REF _Ref6919596 \w \h </w:instrText>
      </w:r>
      <w:r>
        <w:fldChar w:fldCharType="separate"/>
      </w:r>
      <w:r w:rsidR="00F354FE">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5929E2" w:rsidRPr="008764CF" w:rsidRDefault="005929E2" w:rsidP="005929E2">
      <w:pPr>
        <w:pStyle w:val="Level3"/>
      </w:pPr>
      <w:r w:rsidRPr="008764CF">
        <w:t>The employer may:</w:t>
      </w:r>
    </w:p>
    <w:p w:rsidR="005929E2" w:rsidRPr="008764CF" w:rsidRDefault="005929E2" w:rsidP="005929E2">
      <w:pPr>
        <w:pStyle w:val="Level4"/>
      </w:pPr>
      <w:r w:rsidRPr="008764CF">
        <w:t xml:space="preserve">give the employee notice of the transfer of at least the same length as the employee would be entitled to under section 117 of the </w:t>
      </w:r>
      <w:hyperlink r:id="rId76" w:history="1">
        <w:r w:rsidRPr="008764CF">
          <w:rPr>
            <w:rStyle w:val="Hyperlink"/>
          </w:rPr>
          <w:t>Act</w:t>
        </w:r>
      </w:hyperlink>
      <w:r w:rsidRPr="008764CF">
        <w:t xml:space="preserve"> as if it were a notice of termin</w:t>
      </w:r>
      <w:bookmarkStart w:id="58" w:name="_Ref499548098"/>
      <w:r>
        <w:t>ation given by the employer; or</w:t>
      </w:r>
    </w:p>
    <w:p w:rsidR="005929E2" w:rsidRPr="008764CF" w:rsidRDefault="005929E2" w:rsidP="005929E2">
      <w:pPr>
        <w:pStyle w:val="Level4"/>
      </w:pPr>
      <w:bookmarkStart w:id="5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F354FE">
        <w:t>(c)</w:t>
      </w:r>
      <w:r>
        <w:fldChar w:fldCharType="end"/>
      </w:r>
      <w:r w:rsidRPr="008764CF">
        <w:t>.</w:t>
      </w:r>
      <w:bookmarkEnd w:id="58"/>
      <w:bookmarkEnd w:id="59"/>
    </w:p>
    <w:p w:rsidR="005929E2" w:rsidRDefault="005929E2" w:rsidP="005929E2">
      <w:pPr>
        <w:pStyle w:val="Level3"/>
      </w:pPr>
      <w:bookmarkStart w:id="60" w:name="_Ref6919631"/>
      <w:r w:rsidRPr="008764CF">
        <w:t>If the employer acts as mentioned in paragraph</w:t>
      </w:r>
      <w:r>
        <w:t xml:space="preserve"> </w:t>
      </w:r>
      <w:r>
        <w:fldChar w:fldCharType="begin"/>
      </w:r>
      <w:r>
        <w:instrText xml:space="preserve"> REF _Ref528226924 \r \h </w:instrText>
      </w:r>
      <w:r>
        <w:fldChar w:fldCharType="separate"/>
      </w:r>
      <w:r w:rsidR="00F354FE">
        <w:t>(b)(ii)</w:t>
      </w:r>
      <w:r>
        <w:fldChar w:fldCharType="end"/>
      </w:r>
      <w:r w:rsidRPr="008764CF">
        <w:t>, the employee is entitled to a payment of an amount equal to the difference between the ordinary rate of pay of</w:t>
      </w:r>
      <w:r>
        <w:t xml:space="preserve"> the employee </w:t>
      </w:r>
      <w:r w:rsidRPr="000A3BCE">
        <w:t>(inclusive of all-purpose allowances, shift rates and penalty rates applicable to ordinary hours) for the hours of work the employee would have worked in the first role, and the ordinary rate of pay (also inclusive of all-purpose allowances, shift rates and</w:t>
      </w:r>
      <w:r w:rsidRPr="008764CF">
        <w:t xml:space="preserve"> penalty rates applicable to ordinary hours) of the employee in the second role for the period for which notice was not given.</w:t>
      </w:r>
      <w:bookmarkEnd w:id="60"/>
    </w:p>
    <w:p w:rsidR="005929E2" w:rsidRPr="008764CF" w:rsidRDefault="005929E2" w:rsidP="005929E2">
      <w:pPr>
        <w:pStyle w:val="Level2Bold"/>
      </w:pPr>
      <w:r w:rsidRPr="002232A4">
        <w:t>Employee leaving during redundancy notice period</w:t>
      </w:r>
    </w:p>
    <w:p w:rsidR="005929E2" w:rsidRPr="008764CF" w:rsidRDefault="005929E2" w:rsidP="005929E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77" w:history="1">
        <w:r w:rsidRPr="008764CF">
          <w:rPr>
            <w:rStyle w:val="Hyperlink"/>
          </w:rPr>
          <w:t>Act</w:t>
        </w:r>
      </w:hyperlink>
      <w:r w:rsidRPr="008764CF">
        <w:t>.</w:t>
      </w:r>
    </w:p>
    <w:p w:rsidR="005929E2" w:rsidRPr="008764CF" w:rsidRDefault="005929E2" w:rsidP="005929E2">
      <w:pPr>
        <w:pStyle w:val="Level3"/>
      </w:pPr>
      <w:r w:rsidRPr="008764CF">
        <w:t xml:space="preserve">The employee is entitled to receive the benefits and payments they would have received under clause </w:t>
      </w:r>
      <w:r w:rsidR="00E960AD">
        <w:fldChar w:fldCharType="begin"/>
      </w:r>
      <w:r w:rsidR="00E960AD">
        <w:instrText xml:space="preserve"> REF _Ref413759084 \n \h </w:instrText>
      </w:r>
      <w:r w:rsidR="00E960AD">
        <w:fldChar w:fldCharType="separate"/>
      </w:r>
      <w:r w:rsidR="00F354FE">
        <w:t>12</w:t>
      </w:r>
      <w:r w:rsidR="00E960AD">
        <w:fldChar w:fldCharType="end"/>
      </w:r>
      <w:r>
        <w:t xml:space="preserve"> </w:t>
      </w:r>
      <w:r w:rsidRPr="008764CF">
        <w:t xml:space="preserve">or under </w:t>
      </w:r>
      <w:r>
        <w:t xml:space="preserve">sections 119–123 </w:t>
      </w:r>
      <w:r w:rsidRPr="008764CF">
        <w:t xml:space="preserve">of the </w:t>
      </w:r>
      <w:hyperlink r:id="rId78" w:history="1">
        <w:r w:rsidRPr="008764CF">
          <w:rPr>
            <w:rStyle w:val="Hyperlink"/>
          </w:rPr>
          <w:t>Act</w:t>
        </w:r>
      </w:hyperlink>
      <w:r w:rsidRPr="008764CF">
        <w:t xml:space="preserve"> had they remained in employment until the expiry of the notice.</w:t>
      </w:r>
    </w:p>
    <w:p w:rsidR="005929E2" w:rsidRPr="008764CF" w:rsidRDefault="005929E2" w:rsidP="005929E2">
      <w:pPr>
        <w:pStyle w:val="Level3"/>
      </w:pPr>
      <w:r w:rsidRPr="008764CF">
        <w:t>However, the employee is not entitled to be paid for any part of the period of notice remaining after the employee ceased to be employed.</w:t>
      </w:r>
    </w:p>
    <w:p w:rsidR="005929E2" w:rsidRPr="00260D37" w:rsidRDefault="005929E2" w:rsidP="005929E2">
      <w:pPr>
        <w:pStyle w:val="Level2Bold"/>
      </w:pPr>
      <w:r w:rsidRPr="00260D37">
        <w:t>Job search entitlement</w:t>
      </w:r>
    </w:p>
    <w:p w:rsidR="005929E2" w:rsidRPr="008764CF" w:rsidRDefault="005929E2" w:rsidP="005929E2">
      <w:pPr>
        <w:pStyle w:val="Level3"/>
      </w:pPr>
      <w:bookmarkStart w:id="6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79" w:history="1">
        <w:r w:rsidRPr="008764CF">
          <w:rPr>
            <w:rStyle w:val="Hyperlink"/>
          </w:rPr>
          <w:t>Act</w:t>
        </w:r>
      </w:hyperlink>
      <w:r w:rsidRPr="00CE7BF6">
        <w:t xml:space="preserve"> </w:t>
      </w:r>
      <w:r w:rsidRPr="008764CF">
        <w:t>for the purpose of seeking other employment.</w:t>
      </w:r>
      <w:bookmarkEnd w:id="61"/>
    </w:p>
    <w:p w:rsidR="005929E2" w:rsidRPr="008764CF" w:rsidRDefault="005929E2" w:rsidP="005929E2">
      <w:pPr>
        <w:pStyle w:val="Level3"/>
      </w:pPr>
      <w:bookmarkStart w:id="6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F354FE">
        <w:t>(a)</w:t>
      </w:r>
      <w:r>
        <w:fldChar w:fldCharType="end"/>
      </w:r>
      <w:r w:rsidRPr="008764CF">
        <w:t>, the employee must, at the request of the employer, produce proof of attendance at an interview.</w:t>
      </w:r>
      <w:bookmarkEnd w:id="62"/>
    </w:p>
    <w:p w:rsidR="005929E2" w:rsidRPr="008764CF" w:rsidRDefault="005929E2" w:rsidP="005929E2">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F354FE">
        <w:t>(b)</w:t>
      </w:r>
      <w:r>
        <w:fldChar w:fldCharType="end"/>
      </w:r>
      <w:r>
        <w:t>.</w:t>
      </w:r>
    </w:p>
    <w:p w:rsidR="005929E2" w:rsidRPr="008764CF" w:rsidRDefault="005929E2" w:rsidP="005929E2">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F354FE">
        <w:t>(b)</w:t>
      </w:r>
      <w:r>
        <w:fldChar w:fldCharType="end"/>
      </w:r>
      <w:r w:rsidRPr="008764CF">
        <w:t xml:space="preserve"> is not entitl</w:t>
      </w:r>
      <w:r>
        <w:t>ed to be paid for the time off.</w:t>
      </w:r>
    </w:p>
    <w:p w:rsidR="005929E2" w:rsidRDefault="005929E2" w:rsidP="005929E2">
      <w:pPr>
        <w:pStyle w:val="Level3"/>
      </w:pPr>
      <w:r>
        <w:t>T</w:t>
      </w:r>
      <w:r w:rsidRPr="008764CF">
        <w:t>his entitlement applies instead of clause</w:t>
      </w:r>
      <w:r w:rsidR="00756A1A">
        <w:t>s</w:t>
      </w:r>
      <w:r>
        <w:t xml:space="preserve"> </w:t>
      </w:r>
      <w:r w:rsidR="007F4497">
        <w:fldChar w:fldCharType="begin"/>
      </w:r>
      <w:r w:rsidR="007F4497">
        <w:instrText xml:space="preserve"> REF _Ref527719241 \n \h </w:instrText>
      </w:r>
      <w:r w:rsidR="007F4497">
        <w:fldChar w:fldCharType="separate"/>
      </w:r>
      <w:r w:rsidR="00F354FE">
        <w:t>11.2</w:t>
      </w:r>
      <w:r w:rsidR="007F4497">
        <w:fldChar w:fldCharType="end"/>
      </w:r>
      <w:r w:rsidR="00756A1A">
        <w:t xml:space="preserve"> and </w:t>
      </w:r>
      <w:r w:rsidR="007F4497">
        <w:fldChar w:fldCharType="begin"/>
      </w:r>
      <w:r w:rsidR="007F4497">
        <w:instrText xml:space="preserve"> REF _Ref527902269 \n \h </w:instrText>
      </w:r>
      <w:r w:rsidR="007F4497">
        <w:fldChar w:fldCharType="separate"/>
      </w:r>
      <w:r w:rsidR="00F354FE">
        <w:t>11.3</w:t>
      </w:r>
      <w:r w:rsidR="007F4497">
        <w:fldChar w:fldCharType="end"/>
      </w:r>
      <w:r w:rsidR="00013747">
        <w:t>.</w:t>
      </w:r>
    </w:p>
    <w:p w:rsidR="00C47704" w:rsidRDefault="00C47704" w:rsidP="00C47704">
      <w:pPr>
        <w:pStyle w:val="Partheading"/>
      </w:pPr>
      <w:bookmarkStart w:id="63" w:name="_Toc27559586"/>
      <w:bookmarkStart w:id="64" w:name="Part4"/>
      <w:bookmarkEnd w:id="29"/>
      <w:r>
        <w:t>Minimum Wages and Related Matters</w:t>
      </w:r>
      <w:bookmarkEnd w:id="63"/>
    </w:p>
    <w:p w:rsidR="00C47704" w:rsidRPr="00C47704" w:rsidRDefault="00C47704" w:rsidP="00C47704">
      <w:pPr>
        <w:pStyle w:val="Level1"/>
      </w:pPr>
      <w:bookmarkStart w:id="65" w:name="_Ref208802445"/>
      <w:bookmarkStart w:id="66" w:name="_Toc208885993"/>
      <w:bookmarkStart w:id="67" w:name="_Toc208886081"/>
      <w:bookmarkStart w:id="68" w:name="_Toc208902571"/>
      <w:bookmarkStart w:id="69" w:name="_Toc208932476"/>
      <w:bookmarkStart w:id="70" w:name="_Toc208932561"/>
      <w:bookmarkStart w:id="71" w:name="_Toc208979916"/>
      <w:bookmarkStart w:id="72" w:name="_Toc27559587"/>
      <w:r w:rsidRPr="00C47704">
        <w:t>Classifications</w:t>
      </w:r>
      <w:bookmarkEnd w:id="65"/>
      <w:bookmarkEnd w:id="66"/>
      <w:bookmarkEnd w:id="67"/>
      <w:bookmarkEnd w:id="68"/>
      <w:bookmarkEnd w:id="69"/>
      <w:bookmarkEnd w:id="70"/>
      <w:bookmarkEnd w:id="71"/>
      <w:bookmarkEnd w:id="72"/>
    </w:p>
    <w:p w:rsidR="00C47704" w:rsidRDefault="000C7934" w:rsidP="00DD04CA">
      <w:pPr>
        <w:pStyle w:val="Level2"/>
      </w:pPr>
      <w:r>
        <w:t xml:space="preserve">All employees covered by this award must be classified according to the </w:t>
      </w:r>
      <w:r w:rsidR="0049263E">
        <w:t xml:space="preserve">structure set out in </w:t>
      </w:r>
      <w:r w:rsidR="0007363C">
        <w:fldChar w:fldCharType="begin"/>
      </w:r>
      <w:r w:rsidR="00FA4108">
        <w:instrText xml:space="preserve"> REF _Ref241050320 \r \h </w:instrText>
      </w:r>
      <w:r w:rsidR="0007363C">
        <w:fldChar w:fldCharType="separate"/>
      </w:r>
      <w:r w:rsidR="00F354FE">
        <w:t>Schedule B</w:t>
      </w:r>
      <w:r w:rsidR="0007363C">
        <w:fldChar w:fldCharType="end"/>
      </w:r>
      <w:r w:rsidR="0007363C">
        <w:fldChar w:fldCharType="begin"/>
      </w:r>
      <w:r w:rsidR="00FA4108">
        <w:instrText xml:space="preserve"> REF _Ref241050323 \h </w:instrText>
      </w:r>
      <w:r w:rsidR="0007363C">
        <w:fldChar w:fldCharType="separate"/>
      </w:r>
      <w:r w:rsidR="00F354FE">
        <w:t>—Classifications</w:t>
      </w:r>
      <w:r w:rsidR="0007363C">
        <w:fldChar w:fldCharType="end"/>
      </w:r>
      <w:r>
        <w:t xml:space="preserve">. Employers must advise their employees in writing of their classification and </w:t>
      </w:r>
      <w:r w:rsidR="00455045">
        <w:t>any changes to their classification.</w:t>
      </w:r>
    </w:p>
    <w:p w:rsidR="00455045" w:rsidRDefault="00455045" w:rsidP="00455045">
      <w:pPr>
        <w:pStyle w:val="Level2"/>
      </w:pPr>
      <w:r>
        <w:t>The classification by the employer must be according to the skill level or levels required to be exercised by the employee in order to carry out the principal functions of the employment as determined by the employer.</w:t>
      </w:r>
    </w:p>
    <w:p w:rsidR="00C47704" w:rsidRDefault="00C47704" w:rsidP="00C47704">
      <w:pPr>
        <w:pStyle w:val="Level1"/>
      </w:pPr>
      <w:bookmarkStart w:id="73" w:name="_Ref208655928"/>
      <w:bookmarkStart w:id="74" w:name="_Toc208885994"/>
      <w:bookmarkStart w:id="75" w:name="_Toc208886082"/>
      <w:bookmarkStart w:id="76" w:name="_Toc208902572"/>
      <w:bookmarkStart w:id="77" w:name="_Toc208932477"/>
      <w:bookmarkStart w:id="78" w:name="_Toc208932562"/>
      <w:bookmarkStart w:id="79" w:name="_Toc208979917"/>
      <w:bookmarkStart w:id="80" w:name="_Toc27559588"/>
      <w:r w:rsidRPr="00C47704">
        <w:t>Minimum wages</w:t>
      </w:r>
      <w:bookmarkEnd w:id="73"/>
      <w:bookmarkEnd w:id="74"/>
      <w:bookmarkEnd w:id="75"/>
      <w:bookmarkEnd w:id="76"/>
      <w:bookmarkEnd w:id="77"/>
      <w:bookmarkEnd w:id="78"/>
      <w:bookmarkEnd w:id="79"/>
      <w:bookmarkEnd w:id="80"/>
    </w:p>
    <w:p w:rsidR="00C34D87" w:rsidRPr="00C34D87" w:rsidRDefault="00C34D87" w:rsidP="00C34D87">
      <w:pPr>
        <w:pStyle w:val="History"/>
      </w:pPr>
      <w:r>
        <w:t>[Varied by</w:t>
      </w:r>
      <w:hyperlink r:id="rId80" w:history="1">
        <w:r w:rsidRPr="000573D3">
          <w:rPr>
            <w:rStyle w:val="Hyperlink"/>
            <w:color w:val="auto"/>
            <w:u w:val="none"/>
          </w:rPr>
          <w:t xml:space="preserve"> </w:t>
        </w:r>
        <w:r w:rsidRPr="00C34D87">
          <w:rPr>
            <w:rStyle w:val="Hyperlink"/>
          </w:rPr>
          <w:t>PR997970</w:t>
        </w:r>
      </w:hyperlink>
      <w:r w:rsidR="002D32FA">
        <w:t xml:space="preserve">, </w:t>
      </w:r>
      <w:hyperlink r:id="rId81" w:history="1">
        <w:r w:rsidR="002D32FA" w:rsidRPr="002076C2">
          <w:rPr>
            <w:rStyle w:val="Hyperlink"/>
          </w:rPr>
          <w:t>PR509126</w:t>
        </w:r>
      </w:hyperlink>
      <w:r w:rsidR="0027261E">
        <w:t xml:space="preserve">, </w:t>
      </w:r>
      <w:hyperlink r:id="rId82" w:history="1">
        <w:r w:rsidR="0027261E">
          <w:rPr>
            <w:rStyle w:val="Hyperlink"/>
          </w:rPr>
          <w:t>PR522957</w:t>
        </w:r>
      </w:hyperlink>
      <w:r w:rsidR="0071116A">
        <w:t xml:space="preserve">, </w:t>
      </w:r>
      <w:hyperlink r:id="rId83" w:history="1">
        <w:r w:rsidR="0071116A" w:rsidRPr="0071116A">
          <w:rPr>
            <w:rStyle w:val="Hyperlink"/>
          </w:rPr>
          <w:t>PR536760</w:t>
        </w:r>
      </w:hyperlink>
      <w:r w:rsidR="00657B02">
        <w:t>,</w:t>
      </w:r>
      <w:r w:rsidR="00657B02" w:rsidRPr="00657B02">
        <w:t xml:space="preserve"> </w:t>
      </w:r>
      <w:hyperlink r:id="rId84" w:tgtFrame="_parent" w:history="1">
        <w:r w:rsidR="00657B02">
          <w:rPr>
            <w:rStyle w:val="Hyperlink"/>
            <w:szCs w:val="20"/>
          </w:rPr>
          <w:t>PR551683</w:t>
        </w:r>
      </w:hyperlink>
      <w:r w:rsidR="00E312EC">
        <w:t xml:space="preserve">, </w:t>
      </w:r>
      <w:hyperlink r:id="rId85" w:history="1">
        <w:r w:rsidR="00E312EC" w:rsidRPr="00E312EC">
          <w:rPr>
            <w:rStyle w:val="Hyperlink"/>
          </w:rPr>
          <w:t>PR566774</w:t>
        </w:r>
      </w:hyperlink>
      <w:r w:rsidR="006041E2" w:rsidRPr="006041E2">
        <w:rPr>
          <w:rStyle w:val="Hyperlink"/>
          <w:color w:val="auto"/>
          <w:u w:val="none"/>
        </w:rPr>
        <w:t xml:space="preserve">, </w:t>
      </w:r>
      <w:hyperlink r:id="rId86" w:history="1">
        <w:r w:rsidR="006041E2" w:rsidRPr="003421A9">
          <w:rPr>
            <w:rStyle w:val="Hyperlink"/>
            <w:szCs w:val="20"/>
          </w:rPr>
          <w:t>PR579881</w:t>
        </w:r>
      </w:hyperlink>
      <w:r w:rsidR="00F25A65">
        <w:t xml:space="preserve">, </w:t>
      </w:r>
      <w:hyperlink r:id="rId87" w:history="1">
        <w:r w:rsidR="00F25A65" w:rsidRPr="00F25A65">
          <w:rPr>
            <w:rStyle w:val="Hyperlink"/>
          </w:rPr>
          <w:t>PR592196</w:t>
        </w:r>
      </w:hyperlink>
      <w:r w:rsidR="00F01B0E">
        <w:t xml:space="preserve">, </w:t>
      </w:r>
      <w:hyperlink r:id="rId88" w:history="1">
        <w:r w:rsidR="00F01B0E" w:rsidRPr="00F01B0E">
          <w:rPr>
            <w:rStyle w:val="Hyperlink"/>
            <w:lang w:val="en-US"/>
          </w:rPr>
          <w:t>PR593870</w:t>
        </w:r>
      </w:hyperlink>
      <w:r w:rsidR="007723ED" w:rsidRPr="007723ED">
        <w:t xml:space="preserve">, </w:t>
      </w:r>
      <w:hyperlink r:id="rId89" w:history="1">
        <w:r w:rsidR="007723ED" w:rsidRPr="00A62135">
          <w:rPr>
            <w:rStyle w:val="Hyperlink"/>
            <w:noProof/>
          </w:rPr>
          <w:t>PR606421</w:t>
        </w:r>
      </w:hyperlink>
      <w:r w:rsidR="00061E3F" w:rsidRPr="00061E3F">
        <w:rPr>
          <w:rStyle w:val="Hyperlink"/>
          <w:color w:val="auto"/>
          <w:u w:val="none"/>
        </w:rPr>
        <w:t>,</w:t>
      </w:r>
      <w:r w:rsidR="00061E3F" w:rsidRPr="00061E3F">
        <w:t xml:space="preserve"> </w:t>
      </w:r>
      <w:hyperlink r:id="rId90" w:history="1">
        <w:r w:rsidR="00061E3F">
          <w:rPr>
            <w:rStyle w:val="Hyperlink"/>
          </w:rPr>
          <w:t>PR707512</w:t>
        </w:r>
      </w:hyperlink>
      <w:r w:rsidR="00F01B0E">
        <w:rPr>
          <w:lang w:val="en-US"/>
        </w:rPr>
        <w:t>]</w:t>
      </w:r>
    </w:p>
    <w:p w:rsidR="00161B1F" w:rsidRDefault="00161B1F" w:rsidP="00161B1F">
      <w:pPr>
        <w:pStyle w:val="History"/>
      </w:pPr>
      <w:bookmarkStart w:id="81" w:name="_Ref241050032"/>
      <w:r>
        <w:t>[14.1 varied by</w:t>
      </w:r>
      <w:hyperlink r:id="rId91" w:history="1">
        <w:r w:rsidRPr="00C86211">
          <w:rPr>
            <w:rStyle w:val="Hyperlink"/>
            <w:u w:val="none"/>
          </w:rPr>
          <w:t xml:space="preserve"> </w:t>
        </w:r>
        <w:r w:rsidRPr="00C34D87">
          <w:rPr>
            <w:rStyle w:val="Hyperlink"/>
          </w:rPr>
          <w:t>PR997970</w:t>
        </w:r>
      </w:hyperlink>
      <w:r>
        <w:t xml:space="preserve">, </w:t>
      </w:r>
      <w:hyperlink r:id="rId92" w:history="1">
        <w:r w:rsidRPr="002076C2">
          <w:rPr>
            <w:rStyle w:val="Hyperlink"/>
          </w:rPr>
          <w:t>PR509126</w:t>
        </w:r>
      </w:hyperlink>
      <w:r>
        <w:t xml:space="preserve">, </w:t>
      </w:r>
      <w:hyperlink r:id="rId93" w:history="1">
        <w:r>
          <w:rPr>
            <w:rStyle w:val="Hyperlink"/>
          </w:rPr>
          <w:t>PR522957</w:t>
        </w:r>
      </w:hyperlink>
      <w:r>
        <w:t xml:space="preserve">, </w:t>
      </w:r>
      <w:hyperlink r:id="rId94" w:history="1">
        <w:r w:rsidRPr="0071116A">
          <w:rPr>
            <w:rStyle w:val="Hyperlink"/>
          </w:rPr>
          <w:t>PR536760</w:t>
        </w:r>
      </w:hyperlink>
      <w:r>
        <w:t>,</w:t>
      </w:r>
      <w:r w:rsidRPr="00657B02">
        <w:t xml:space="preserve"> </w:t>
      </w:r>
      <w:hyperlink r:id="rId95" w:tgtFrame="_parent" w:history="1">
        <w:r>
          <w:rPr>
            <w:rStyle w:val="Hyperlink"/>
            <w:szCs w:val="20"/>
          </w:rPr>
          <w:t>PR551683</w:t>
        </w:r>
      </w:hyperlink>
      <w:r>
        <w:t xml:space="preserve">, </w:t>
      </w:r>
      <w:hyperlink r:id="rId96" w:history="1">
        <w:r w:rsidRPr="00E312EC">
          <w:rPr>
            <w:rStyle w:val="Hyperlink"/>
          </w:rPr>
          <w:t>PR566774</w:t>
        </w:r>
      </w:hyperlink>
      <w:r w:rsidRPr="006041E2">
        <w:rPr>
          <w:rStyle w:val="Hyperlink"/>
          <w:color w:val="auto"/>
          <w:u w:val="none"/>
        </w:rPr>
        <w:t xml:space="preserve">, </w:t>
      </w:r>
      <w:hyperlink r:id="rId97" w:history="1">
        <w:r w:rsidRPr="003421A9">
          <w:rPr>
            <w:rStyle w:val="Hyperlink"/>
            <w:szCs w:val="20"/>
          </w:rPr>
          <w:t>PR579881</w:t>
        </w:r>
      </w:hyperlink>
      <w:r>
        <w:t xml:space="preserve">, </w:t>
      </w:r>
      <w:hyperlink r:id="rId98" w:history="1">
        <w:r w:rsidRPr="00F25A65">
          <w:rPr>
            <w:rStyle w:val="Hyperlink"/>
          </w:rPr>
          <w:t>PR592196</w:t>
        </w:r>
      </w:hyperlink>
      <w:r w:rsidRPr="004F0615">
        <w:t xml:space="preserve">, </w:t>
      </w:r>
      <w:hyperlink r:id="rId99" w:history="1">
        <w:r w:rsidRPr="00A62135">
          <w:rPr>
            <w:rStyle w:val="Hyperlink"/>
            <w:noProof/>
          </w:rPr>
          <w:t>PR606421</w:t>
        </w:r>
      </w:hyperlink>
      <w:r w:rsidR="008A587D" w:rsidRPr="004F0615">
        <w:t xml:space="preserve">, </w:t>
      </w:r>
      <w:hyperlink r:id="rId100" w:history="1">
        <w:r w:rsidR="00061E3F">
          <w:rPr>
            <w:rStyle w:val="Hyperlink"/>
          </w:rPr>
          <w:t>PR707512</w:t>
        </w:r>
      </w:hyperlink>
      <w:r w:rsidR="00061E3F">
        <w:t xml:space="preserve"> ppc 01Jul19</w:t>
      </w:r>
      <w:r w:rsidRPr="00C34D87">
        <w:t>]</w:t>
      </w:r>
    </w:p>
    <w:p w:rsidR="00D14A0A" w:rsidRDefault="00455045" w:rsidP="003C24BA">
      <w:pPr>
        <w:pStyle w:val="Level2"/>
      </w:pPr>
      <w:bookmarkStart w:id="82" w:name="_Ref517085136"/>
      <w:r>
        <w:t>An employer must pay full-time employees weekly wages for ordinary hours (exclusive of penalties and allowances) as follows:</w:t>
      </w:r>
      <w:bookmarkEnd w:id="81"/>
      <w:bookmarkEnd w:id="82"/>
    </w:p>
    <w:tbl>
      <w:tblPr>
        <w:tblW w:w="0" w:type="auto"/>
        <w:tblInd w:w="851" w:type="dxa"/>
        <w:tblCellMar>
          <w:left w:w="0" w:type="dxa"/>
          <w:right w:w="170" w:type="dxa"/>
        </w:tblCellMar>
        <w:tblLook w:val="01E0" w:firstRow="1" w:lastRow="1" w:firstColumn="1" w:lastColumn="1" w:noHBand="0" w:noVBand="0"/>
      </w:tblPr>
      <w:tblGrid>
        <w:gridCol w:w="3289"/>
        <w:gridCol w:w="2700"/>
      </w:tblGrid>
      <w:tr w:rsidR="00FA4108" w:rsidRPr="001972F6" w:rsidTr="001972F6">
        <w:tc>
          <w:tcPr>
            <w:tcW w:w="3289" w:type="dxa"/>
          </w:tcPr>
          <w:p w:rsidR="00FA4108" w:rsidRPr="001972F6" w:rsidRDefault="00FA4108" w:rsidP="00FA4108">
            <w:pPr>
              <w:pStyle w:val="AMODTable"/>
              <w:rPr>
                <w:b/>
              </w:rPr>
            </w:pPr>
            <w:r w:rsidRPr="001972F6">
              <w:rPr>
                <w:b/>
              </w:rPr>
              <w:t>Classification</w:t>
            </w:r>
          </w:p>
        </w:tc>
        <w:tc>
          <w:tcPr>
            <w:tcW w:w="2700" w:type="dxa"/>
          </w:tcPr>
          <w:p w:rsidR="00FA4108" w:rsidRPr="001972F6" w:rsidRDefault="00AF20ED" w:rsidP="001972F6">
            <w:pPr>
              <w:pStyle w:val="AMODTable"/>
              <w:jc w:val="center"/>
              <w:rPr>
                <w:b/>
              </w:rPr>
            </w:pPr>
            <w:r w:rsidRPr="001972F6">
              <w:rPr>
                <w:b/>
              </w:rPr>
              <w:t>Minimum weekly</w:t>
            </w:r>
            <w:r w:rsidR="00FA4108" w:rsidRPr="001972F6">
              <w:rPr>
                <w:b/>
              </w:rPr>
              <w:t xml:space="preserve"> rate</w:t>
            </w:r>
          </w:p>
        </w:tc>
      </w:tr>
      <w:tr w:rsidR="00FA4108" w:rsidRPr="001972F6" w:rsidTr="001972F6">
        <w:tc>
          <w:tcPr>
            <w:tcW w:w="3289" w:type="dxa"/>
          </w:tcPr>
          <w:p w:rsidR="00FA4108" w:rsidRPr="001972F6" w:rsidRDefault="00FA4108" w:rsidP="00FA4108">
            <w:pPr>
              <w:pStyle w:val="AMODTable"/>
              <w:rPr>
                <w:b/>
              </w:rPr>
            </w:pPr>
          </w:p>
        </w:tc>
        <w:tc>
          <w:tcPr>
            <w:tcW w:w="2700" w:type="dxa"/>
          </w:tcPr>
          <w:p w:rsidR="00FA4108" w:rsidRPr="001972F6" w:rsidRDefault="00FA4108" w:rsidP="001972F6">
            <w:pPr>
              <w:pStyle w:val="AMODTable"/>
              <w:jc w:val="center"/>
              <w:rPr>
                <w:b/>
              </w:rPr>
            </w:pPr>
            <w:r w:rsidRPr="001972F6">
              <w:rPr>
                <w:b/>
              </w:rPr>
              <w:t>$</w:t>
            </w:r>
          </w:p>
        </w:tc>
      </w:tr>
      <w:tr w:rsidR="00061E3F" w:rsidTr="00F01B0E">
        <w:tc>
          <w:tcPr>
            <w:tcW w:w="3289" w:type="dxa"/>
          </w:tcPr>
          <w:p w:rsidR="00061E3F" w:rsidRDefault="00061E3F" w:rsidP="00FA4108">
            <w:pPr>
              <w:pStyle w:val="AMODTable"/>
            </w:pPr>
            <w:r>
              <w:t>Car Parking Officer Level 1</w:t>
            </w:r>
          </w:p>
        </w:tc>
        <w:tc>
          <w:tcPr>
            <w:tcW w:w="2700" w:type="dxa"/>
          </w:tcPr>
          <w:p w:rsidR="00061E3F" w:rsidRPr="00DB1C67" w:rsidRDefault="00061E3F" w:rsidP="00061E3F">
            <w:pPr>
              <w:pStyle w:val="AMODTable"/>
              <w:jc w:val="center"/>
            </w:pPr>
            <w:r w:rsidRPr="00DB1C67">
              <w:t>780.30</w:t>
            </w:r>
          </w:p>
        </w:tc>
      </w:tr>
      <w:tr w:rsidR="00061E3F" w:rsidTr="00F01B0E">
        <w:tc>
          <w:tcPr>
            <w:tcW w:w="3289" w:type="dxa"/>
          </w:tcPr>
          <w:p w:rsidR="00061E3F" w:rsidRDefault="00061E3F" w:rsidP="00FA4108">
            <w:pPr>
              <w:pStyle w:val="AMODTable"/>
            </w:pPr>
            <w:r>
              <w:t>Car Parking Officer Level 2</w:t>
            </w:r>
          </w:p>
        </w:tc>
        <w:tc>
          <w:tcPr>
            <w:tcW w:w="2700" w:type="dxa"/>
          </w:tcPr>
          <w:p w:rsidR="00061E3F" w:rsidRPr="00DB1C67" w:rsidRDefault="00061E3F" w:rsidP="00061E3F">
            <w:pPr>
              <w:pStyle w:val="AMODTable"/>
              <w:jc w:val="center"/>
            </w:pPr>
            <w:r w:rsidRPr="00DB1C67">
              <w:t>806.40</w:t>
            </w:r>
          </w:p>
        </w:tc>
      </w:tr>
      <w:tr w:rsidR="00061E3F" w:rsidTr="00F01B0E">
        <w:tc>
          <w:tcPr>
            <w:tcW w:w="3289" w:type="dxa"/>
          </w:tcPr>
          <w:p w:rsidR="00061E3F" w:rsidRDefault="00061E3F" w:rsidP="00FA4108">
            <w:pPr>
              <w:pStyle w:val="AMODTable"/>
            </w:pPr>
            <w:r>
              <w:t>Car Parking Officer Level 3</w:t>
            </w:r>
          </w:p>
        </w:tc>
        <w:tc>
          <w:tcPr>
            <w:tcW w:w="2700" w:type="dxa"/>
          </w:tcPr>
          <w:p w:rsidR="00061E3F" w:rsidRDefault="00061E3F" w:rsidP="00061E3F">
            <w:pPr>
              <w:pStyle w:val="AMODTable"/>
              <w:jc w:val="center"/>
            </w:pPr>
            <w:r w:rsidRPr="00DB1C67">
              <w:t>837.40</w:t>
            </w:r>
          </w:p>
        </w:tc>
      </w:tr>
    </w:tbl>
    <w:p w:rsidR="003F6975" w:rsidRDefault="003F6975" w:rsidP="003F6975">
      <w:pPr>
        <w:pStyle w:val="Level2Bold"/>
      </w:pPr>
      <w:r>
        <w:t xml:space="preserve">Supported wage system </w:t>
      </w:r>
    </w:p>
    <w:p w:rsidR="003F6975" w:rsidRPr="002A430A" w:rsidRDefault="003F6975" w:rsidP="003F6975">
      <w:pPr>
        <w:pStyle w:val="Block1"/>
        <w:jc w:val="left"/>
      </w:pPr>
      <w:r>
        <w:t xml:space="preserve">See </w:t>
      </w:r>
      <w:r w:rsidR="0007363C">
        <w:fldChar w:fldCharType="begin"/>
      </w:r>
      <w:r w:rsidR="007E0C4D">
        <w:instrText xml:space="preserve"> REF _Ref241050475 \r \h </w:instrText>
      </w:r>
      <w:r w:rsidR="0007363C">
        <w:fldChar w:fldCharType="separate"/>
      </w:r>
      <w:r w:rsidR="00F354FE">
        <w:t>Schedule C</w:t>
      </w:r>
      <w:r w:rsidR="0007363C">
        <w:fldChar w:fldCharType="end"/>
      </w:r>
    </w:p>
    <w:p w:rsidR="003F6975" w:rsidRDefault="003F6975" w:rsidP="003F6975">
      <w:pPr>
        <w:pStyle w:val="Level2Bold"/>
      </w:pPr>
      <w:r>
        <w:t xml:space="preserve">National training wage </w:t>
      </w:r>
    </w:p>
    <w:p w:rsidR="00F01B0E" w:rsidRPr="00F01B0E" w:rsidRDefault="00F01B0E" w:rsidP="00A77871">
      <w:pPr>
        <w:pStyle w:val="History"/>
      </w:pPr>
      <w:r>
        <w:t xml:space="preserve">[14.3 substituted by </w:t>
      </w:r>
      <w:hyperlink r:id="rId101" w:history="1">
        <w:r w:rsidRPr="00F01B0E">
          <w:rPr>
            <w:rStyle w:val="Hyperlink"/>
            <w:lang w:val="en-US"/>
          </w:rPr>
          <w:t>PR593870</w:t>
        </w:r>
      </w:hyperlink>
      <w:r>
        <w:rPr>
          <w:lang w:val="en-US"/>
        </w:rPr>
        <w:t xml:space="preserve"> ppc 01Jul17]</w:t>
      </w:r>
    </w:p>
    <w:p w:rsidR="00F01B0E" w:rsidRDefault="00F01B0E" w:rsidP="00F01B0E">
      <w:pPr>
        <w:pStyle w:val="Level3"/>
      </w:pPr>
      <w:bookmarkStart w:id="83" w:name="_Toc208885995"/>
      <w:bookmarkStart w:id="84" w:name="_Toc208886083"/>
      <w:bookmarkStart w:id="85" w:name="_Toc208902573"/>
      <w:bookmarkStart w:id="86" w:name="_Toc208932478"/>
      <w:bookmarkStart w:id="87" w:name="_Toc208932563"/>
      <w:bookmarkStart w:id="88" w:name="_Toc208979918"/>
      <w:bookmarkStart w:id="89" w:name="_Ref418498241"/>
      <w:bookmarkStart w:id="90" w:name="_Ref418498255"/>
      <w:bookmarkStart w:id="91" w:name="_Ref449620951"/>
      <w:bookmarkStart w:id="92" w:name="_Ref449620958"/>
      <w:bookmarkStart w:id="93" w:name="_Ref482717193"/>
      <w:bookmarkStart w:id="94" w:name="_Ref482717827"/>
      <w:bookmarkStart w:id="95" w:name="_Ref482717863"/>
      <w:r>
        <w:t xml:space="preserve">Schedule E to the </w:t>
      </w:r>
      <w:r>
        <w:rPr>
          <w:i/>
          <w:iCs/>
        </w:rPr>
        <w:t>Miscellaneous Award 2010</w:t>
      </w:r>
      <w:r>
        <w:t xml:space="preserve"> sets out minimum wage rates and conditions for employees undertaking traineeships.</w:t>
      </w:r>
    </w:p>
    <w:p w:rsidR="007B139F" w:rsidRPr="007B139F" w:rsidRDefault="007B139F" w:rsidP="007B139F">
      <w:pPr>
        <w:pStyle w:val="History"/>
      </w:pPr>
      <w:r>
        <w:t xml:space="preserve">[14.3(b) varied by </w:t>
      </w:r>
      <w:hyperlink r:id="rId102" w:history="1">
        <w:r w:rsidRPr="00A62135">
          <w:rPr>
            <w:rStyle w:val="Hyperlink"/>
            <w:noProof/>
          </w:rPr>
          <w:t>PR606421</w:t>
        </w:r>
      </w:hyperlink>
      <w:r w:rsidR="008A587D" w:rsidRPr="004F0615">
        <w:t xml:space="preserve">, </w:t>
      </w:r>
      <w:hyperlink r:id="rId103" w:history="1">
        <w:r w:rsidR="00061E3F">
          <w:rPr>
            <w:rStyle w:val="Hyperlink"/>
          </w:rPr>
          <w:t>PR707512</w:t>
        </w:r>
      </w:hyperlink>
      <w:r w:rsidR="00061E3F">
        <w:rPr>
          <w:noProof/>
        </w:rPr>
        <w:t xml:space="preserve"> ppc 01Jul19</w:t>
      </w:r>
      <w:r>
        <w:rPr>
          <w:noProof/>
        </w:rPr>
        <w:t>]</w:t>
      </w:r>
    </w:p>
    <w:p w:rsidR="00F01B0E" w:rsidRDefault="00F01B0E" w:rsidP="00F01B0E">
      <w:pPr>
        <w:pStyle w:val="Level3"/>
        <w:rPr>
          <w:i/>
        </w:rPr>
      </w:pPr>
      <w:r>
        <w:t xml:space="preserve">This award incorporates the terms of Schedule E to the </w:t>
      </w:r>
      <w:r w:rsidRPr="006528D4">
        <w:rPr>
          <w:i/>
        </w:rPr>
        <w:t xml:space="preserve">Miscellaneous Award 2010 </w:t>
      </w:r>
      <w:r>
        <w:t>as at 1 July 201</w:t>
      </w:r>
      <w:r w:rsidR="00061E3F">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Car Parking Award 2010</w:t>
      </w:r>
      <w:r w:rsidRPr="006528D4">
        <w:rPr>
          <w:i/>
        </w:rPr>
        <w:t xml:space="preserve"> </w:t>
      </w:r>
      <w:r w:rsidRPr="00BA3D21">
        <w:t xml:space="preserve">and not the </w:t>
      </w:r>
      <w:r w:rsidRPr="00BA3D21">
        <w:rPr>
          <w:i/>
        </w:rPr>
        <w:t>Miscellaneous Award</w:t>
      </w:r>
      <w:r>
        <w:rPr>
          <w:i/>
        </w:rPr>
        <w:t xml:space="preserve"> 2010.</w:t>
      </w:r>
    </w:p>
    <w:p w:rsidR="00145771" w:rsidRDefault="00C47704" w:rsidP="00145771">
      <w:pPr>
        <w:pStyle w:val="Level1"/>
      </w:pPr>
      <w:bookmarkStart w:id="96" w:name="_Ref485890351"/>
      <w:bookmarkStart w:id="97" w:name="_Toc27559589"/>
      <w:r w:rsidRPr="00C47704">
        <w:t>Allowances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3F6975">
        <w:t xml:space="preserve"> </w:t>
      </w:r>
    </w:p>
    <w:p w:rsidR="00FD3714" w:rsidRPr="006C7CDF" w:rsidRDefault="00FD3714" w:rsidP="00FD3714">
      <w:pPr>
        <w:pStyle w:val="note"/>
        <w:rPr>
          <w:lang w:val="en-US" w:eastAsia="en-US"/>
        </w:rPr>
      </w:pPr>
      <w:r w:rsidRPr="006C7CDF">
        <w:rPr>
          <w:lang w:val="en-US" w:eastAsia="en-US"/>
        </w:rPr>
        <w:t xml:space="preserve">To view the current monetary amounts of work-related allowances refer to the </w:t>
      </w:r>
      <w:hyperlink r:id="rId104" w:history="1">
        <w:r w:rsidRPr="006C7CDF">
          <w:rPr>
            <w:rStyle w:val="Hyperlink"/>
            <w:lang w:val="en-US" w:eastAsia="en-US"/>
          </w:rPr>
          <w:t>Allowances Sheet</w:t>
        </w:r>
      </w:hyperlink>
      <w:r w:rsidRPr="006C7CDF">
        <w:rPr>
          <w:lang w:val="en-US" w:eastAsia="en-US"/>
        </w:rPr>
        <w:t>.</w:t>
      </w:r>
    </w:p>
    <w:p w:rsidR="007E39BC" w:rsidRPr="007E39BC" w:rsidRDefault="007E39BC" w:rsidP="007E39BC">
      <w:pPr>
        <w:pStyle w:val="History"/>
      </w:pPr>
      <w:r>
        <w:t xml:space="preserve">[Varied by </w:t>
      </w:r>
      <w:hyperlink r:id="rId105" w:history="1">
        <w:r w:rsidRPr="007E39BC">
          <w:rPr>
            <w:rStyle w:val="Hyperlink"/>
          </w:rPr>
          <w:t>PR998116</w:t>
        </w:r>
      </w:hyperlink>
      <w:r w:rsidR="002076C2">
        <w:t xml:space="preserve">, </w:t>
      </w:r>
      <w:hyperlink r:id="rId106" w:history="1">
        <w:r w:rsidR="002076C2" w:rsidRPr="002076C2">
          <w:rPr>
            <w:rStyle w:val="Hyperlink"/>
          </w:rPr>
          <w:t>PR509247</w:t>
        </w:r>
      </w:hyperlink>
      <w:r w:rsidR="005427E5">
        <w:t xml:space="preserve">, </w:t>
      </w:r>
      <w:hyperlink r:id="rId107" w:history="1">
        <w:r w:rsidR="005427E5">
          <w:rPr>
            <w:rStyle w:val="Hyperlink"/>
          </w:rPr>
          <w:t>PR523077</w:t>
        </w:r>
      </w:hyperlink>
      <w:r w:rsidR="00577720">
        <w:t xml:space="preserve">, </w:t>
      </w:r>
      <w:hyperlink r:id="rId108" w:history="1">
        <w:r w:rsidR="00577720">
          <w:rPr>
            <w:rStyle w:val="Hyperlink"/>
          </w:rPr>
          <w:t>PR536880</w:t>
        </w:r>
      </w:hyperlink>
      <w:r w:rsidR="00013635">
        <w:t xml:space="preserve">, </w:t>
      </w:r>
      <w:hyperlink r:id="rId109" w:tgtFrame="_parent" w:history="1">
        <w:r w:rsidR="00657B02" w:rsidRPr="00657B02">
          <w:rPr>
            <w:rStyle w:val="Hyperlink"/>
          </w:rPr>
          <w:t>PR551803</w:t>
        </w:r>
      </w:hyperlink>
      <w:r w:rsidR="00D1479A">
        <w:t xml:space="preserve">, </w:t>
      </w:r>
      <w:hyperlink r:id="rId110" w:history="1">
        <w:r w:rsidR="00D1479A">
          <w:rPr>
            <w:rStyle w:val="Hyperlink"/>
          </w:rPr>
          <w:t>PR566904</w:t>
        </w:r>
      </w:hyperlink>
      <w:r w:rsidR="001C3798" w:rsidRPr="001C3798">
        <w:rPr>
          <w:rStyle w:val="Hyperlink"/>
          <w:u w:val="none"/>
        </w:rPr>
        <w:t xml:space="preserve">, </w:t>
      </w:r>
      <w:hyperlink r:id="rId111" w:history="1">
        <w:r w:rsidR="001C3798">
          <w:rPr>
            <w:rStyle w:val="Hyperlink"/>
          </w:rPr>
          <w:t>PR579602</w:t>
        </w:r>
      </w:hyperlink>
      <w:r w:rsidR="00E54D2C">
        <w:t xml:space="preserve">, </w:t>
      </w:r>
      <w:hyperlink r:id="rId112" w:history="1">
        <w:r w:rsidR="00E54D2C">
          <w:rPr>
            <w:rStyle w:val="Hyperlink"/>
          </w:rPr>
          <w:t>PR592350</w:t>
        </w:r>
      </w:hyperlink>
      <w:r w:rsidR="00903C61" w:rsidRPr="00903C61">
        <w:t xml:space="preserve">, </w:t>
      </w:r>
      <w:hyperlink r:id="rId113" w:history="1">
        <w:r w:rsidR="00903C61">
          <w:rPr>
            <w:rStyle w:val="Hyperlink"/>
          </w:rPr>
          <w:t>PR606573</w:t>
        </w:r>
      </w:hyperlink>
      <w:r w:rsidR="004C1A8C">
        <w:t xml:space="preserve">, </w:t>
      </w:r>
      <w:hyperlink r:id="rId114" w:history="1">
        <w:r w:rsidR="004C1A8C">
          <w:rPr>
            <w:rStyle w:val="Hyperlink"/>
          </w:rPr>
          <w:t>PR704121</w:t>
        </w:r>
      </w:hyperlink>
      <w:r w:rsidR="004C1A8C">
        <w:t xml:space="preserve">, </w:t>
      </w:r>
      <w:hyperlink r:id="rId115" w:history="1">
        <w:r w:rsidR="004C1A8C">
          <w:rPr>
            <w:rStyle w:val="Hyperlink"/>
          </w:rPr>
          <w:t>PR707739</w:t>
        </w:r>
      </w:hyperlink>
      <w:r w:rsidR="00E54D2C">
        <w:t>]</w:t>
      </w:r>
    </w:p>
    <w:p w:rsidR="00C47704" w:rsidRDefault="00A314CD" w:rsidP="003774DB">
      <w:pPr>
        <w:pStyle w:val="Level2Bold"/>
      </w:pPr>
      <w:r>
        <w:t>First aid allowance</w:t>
      </w:r>
    </w:p>
    <w:p w:rsidR="003774DB" w:rsidRPr="000708D8" w:rsidRDefault="003774DB" w:rsidP="003774DB">
      <w:pPr>
        <w:pStyle w:val="Block1"/>
      </w:pPr>
      <w:r>
        <w:t xml:space="preserve">An employee who has been trained to render first aid, who holds a current first aid qualification and who is appointed by the employer to perform first aid duty will be paid an additional </w:t>
      </w:r>
      <w:r w:rsidR="00A314CD">
        <w:t>2.54</w:t>
      </w:r>
      <w:r>
        <w:t xml:space="preserve">% of the </w:t>
      </w:r>
      <w:hyperlink w:anchor="standard_rate" w:history="1">
        <w:r w:rsidRPr="00956FB0">
          <w:rPr>
            <w:rStyle w:val="Hyperlink"/>
          </w:rPr>
          <w:t>standard rate</w:t>
        </w:r>
      </w:hyperlink>
      <w:r>
        <w:t xml:space="preserve"> per </w:t>
      </w:r>
      <w:r w:rsidRPr="000708D8">
        <w:t>week</w:t>
      </w:r>
      <w:r w:rsidR="007276AD" w:rsidRPr="000708D8">
        <w:t xml:space="preserve"> i</w:t>
      </w:r>
      <w:r w:rsidR="00AF20ED">
        <w:t>f a full-time employee or pro </w:t>
      </w:r>
      <w:r w:rsidR="00FC6F27" w:rsidRPr="000708D8">
        <w:t>rata if a part-time or casual employee.</w:t>
      </w:r>
    </w:p>
    <w:p w:rsidR="003774DB" w:rsidRDefault="003774DB" w:rsidP="00A63A0E">
      <w:pPr>
        <w:pStyle w:val="Level2Bold"/>
      </w:pPr>
      <w:r>
        <w:t>Laundering allowance</w:t>
      </w:r>
    </w:p>
    <w:p w:rsidR="003774DB" w:rsidRDefault="003774DB" w:rsidP="003774DB">
      <w:pPr>
        <w:pStyle w:val="Block1"/>
      </w:pPr>
      <w:r>
        <w:t xml:space="preserve">In recognition of the service nature of the </w:t>
      </w:r>
      <w:r w:rsidR="00A314CD">
        <w:t xml:space="preserve">car </w:t>
      </w:r>
      <w:r>
        <w:t>parking industry, employees will observe th</w:t>
      </w:r>
      <w:r w:rsidR="004E362A">
        <w:t>eir respective employer</w:t>
      </w:r>
      <w:r w:rsidR="00AD3A0E">
        <w:t>’</w:t>
      </w:r>
      <w:r w:rsidR="004E362A">
        <w:t>s</w:t>
      </w:r>
      <w:r>
        <w:t xml:space="preserve"> policy in respect to conduct and dress. Where an employee is required to wear </w:t>
      </w:r>
      <w:r w:rsidR="00A314CD">
        <w:t>a special uniform</w:t>
      </w:r>
      <w:r w:rsidR="004E362A">
        <w:t>,</w:t>
      </w:r>
      <w:r w:rsidR="00A314CD">
        <w:t xml:space="preserve"> </w:t>
      </w:r>
      <w:r>
        <w:t xml:space="preserve">such uniform </w:t>
      </w:r>
      <w:r w:rsidR="00A314CD">
        <w:t>will</w:t>
      </w:r>
      <w:r>
        <w:t xml:space="preserve"> be laundered by the employer at the employer</w:t>
      </w:r>
      <w:r w:rsidR="00AD3A0E">
        <w:t>’</w:t>
      </w:r>
      <w:r>
        <w:t>s expense. Provided that where, by mutual agreement, lau</w:t>
      </w:r>
      <w:r w:rsidR="00162199">
        <w:t>n</w:t>
      </w:r>
      <w:r>
        <w:t xml:space="preserve">dering is done by the employee, </w:t>
      </w:r>
      <w:r w:rsidR="00162199">
        <w:t>or where the employer has refused, neglected or failed reasonably to launder the article and the laundering is done by the employee, then the emp</w:t>
      </w:r>
      <w:r w:rsidR="004E362A">
        <w:t>loyee will be paid an allowance</w:t>
      </w:r>
      <w:r w:rsidR="00162199">
        <w:t xml:space="preserve"> as follows:</w:t>
      </w:r>
    </w:p>
    <w:p w:rsidR="00845B6F" w:rsidRPr="00845B6F" w:rsidRDefault="00845B6F" w:rsidP="00845B6F">
      <w:pPr>
        <w:pStyle w:val="History"/>
      </w:pPr>
      <w:r>
        <w:t xml:space="preserve">[15.2(a) varied by </w:t>
      </w:r>
      <w:hyperlink r:id="rId116" w:history="1">
        <w:r>
          <w:rPr>
            <w:rStyle w:val="Hyperlink"/>
          </w:rPr>
          <w:t>PR536880</w:t>
        </w:r>
      </w:hyperlink>
      <w:r w:rsidR="00013635">
        <w:t xml:space="preserve">, </w:t>
      </w:r>
      <w:hyperlink r:id="rId117" w:tgtFrame="_parent" w:history="1">
        <w:r w:rsidR="00657B02" w:rsidRPr="00144607">
          <w:rPr>
            <w:color w:val="0000FF"/>
            <w:u w:val="single"/>
          </w:rPr>
          <w:t>PR551803</w:t>
        </w:r>
      </w:hyperlink>
      <w:r w:rsidR="00D1479A">
        <w:t xml:space="preserve">, </w:t>
      </w:r>
      <w:hyperlink r:id="rId118" w:history="1">
        <w:r w:rsidR="00D1479A">
          <w:rPr>
            <w:rStyle w:val="Hyperlink"/>
          </w:rPr>
          <w:t>PR566904</w:t>
        </w:r>
      </w:hyperlink>
      <w:r w:rsidR="001C3798" w:rsidRPr="001C3798">
        <w:rPr>
          <w:rStyle w:val="Hyperlink"/>
          <w:u w:val="none"/>
        </w:rPr>
        <w:t xml:space="preserve">, </w:t>
      </w:r>
      <w:hyperlink r:id="rId119" w:history="1">
        <w:r w:rsidR="001C3798">
          <w:rPr>
            <w:rStyle w:val="Hyperlink"/>
          </w:rPr>
          <w:t>PR579602</w:t>
        </w:r>
      </w:hyperlink>
      <w:r w:rsidR="00E54D2C">
        <w:t xml:space="preserve">, </w:t>
      </w:r>
      <w:hyperlink r:id="rId120" w:history="1">
        <w:r w:rsidR="00E54D2C">
          <w:rPr>
            <w:rStyle w:val="Hyperlink"/>
          </w:rPr>
          <w:t>PR592350</w:t>
        </w:r>
      </w:hyperlink>
      <w:r w:rsidR="00903C61" w:rsidRPr="00BD68D1">
        <w:t xml:space="preserve">, </w:t>
      </w:r>
      <w:hyperlink r:id="rId121" w:history="1">
        <w:r w:rsidR="00903C61">
          <w:rPr>
            <w:rStyle w:val="Hyperlink"/>
          </w:rPr>
          <w:t>PR606573</w:t>
        </w:r>
      </w:hyperlink>
      <w:r w:rsidR="004C1A8C">
        <w:t xml:space="preserve">, </w:t>
      </w:r>
      <w:hyperlink r:id="rId122" w:history="1">
        <w:r w:rsidR="004C1A8C">
          <w:rPr>
            <w:rStyle w:val="Hyperlink"/>
          </w:rPr>
          <w:t>PR704121</w:t>
        </w:r>
      </w:hyperlink>
      <w:r w:rsidR="004C1A8C">
        <w:t xml:space="preserve">, </w:t>
      </w:r>
      <w:hyperlink r:id="rId123" w:history="1">
        <w:r w:rsidR="004C1A8C">
          <w:rPr>
            <w:rStyle w:val="Hyperlink"/>
          </w:rPr>
          <w:t>PR707739</w:t>
        </w:r>
      </w:hyperlink>
      <w:r w:rsidR="00A0693B">
        <w:t> </w:t>
      </w:r>
      <w:r w:rsidRPr="00E54D2C">
        <w:t>ppc 0</w:t>
      </w:r>
      <w:r w:rsidR="00E54D2C" w:rsidRPr="00E54D2C">
        <w:t>1</w:t>
      </w:r>
      <w:r w:rsidRPr="00E54D2C">
        <w:t>Jul1</w:t>
      </w:r>
      <w:r w:rsidR="004C1A8C">
        <w:t>9</w:t>
      </w:r>
      <w:r>
        <w:t>]</w:t>
      </w:r>
    </w:p>
    <w:p w:rsidR="00162199" w:rsidRDefault="00A314CD" w:rsidP="004C1A8C">
      <w:pPr>
        <w:pStyle w:val="Level3"/>
      </w:pPr>
      <w:r>
        <w:t>i</w:t>
      </w:r>
      <w:r w:rsidR="00162199">
        <w:t>f a full-time</w:t>
      </w:r>
      <w:r w:rsidR="007276AD">
        <w:t xml:space="preserve"> </w:t>
      </w:r>
      <w:r w:rsidR="007276AD" w:rsidRPr="007276AD">
        <w:t>employee</w:t>
      </w:r>
      <w:r w:rsidRPr="007276AD">
        <w:t>,</w:t>
      </w:r>
      <w:r>
        <w:t xml:space="preserve"> an a</w:t>
      </w:r>
      <w:r w:rsidR="0049263E">
        <w:t>dditional</w:t>
      </w:r>
      <w:r>
        <w:t xml:space="preserve"> </w:t>
      </w:r>
      <w:r w:rsidR="007E0C4D">
        <w:t>$</w:t>
      </w:r>
      <w:r w:rsidR="004C1A8C" w:rsidRPr="004C1A8C">
        <w:rPr>
          <w:szCs w:val="20"/>
        </w:rPr>
        <w:t>13.27</w:t>
      </w:r>
      <w:r w:rsidR="007E0C4D">
        <w:t xml:space="preserve"> per week;</w:t>
      </w:r>
      <w:r w:rsidR="00382B6D">
        <w:t xml:space="preserve"> </w:t>
      </w:r>
      <w:r w:rsidR="007E0C4D">
        <w:t>or</w:t>
      </w:r>
    </w:p>
    <w:p w:rsidR="00845B6F" w:rsidRPr="00845B6F" w:rsidRDefault="00845B6F" w:rsidP="00845B6F">
      <w:pPr>
        <w:pStyle w:val="History"/>
      </w:pPr>
      <w:r>
        <w:t xml:space="preserve">[15.2(b) varied by </w:t>
      </w:r>
      <w:hyperlink r:id="rId124" w:history="1">
        <w:r>
          <w:rPr>
            <w:rStyle w:val="Hyperlink"/>
          </w:rPr>
          <w:t>PR536880</w:t>
        </w:r>
      </w:hyperlink>
      <w:r w:rsidR="00013635">
        <w:t xml:space="preserve">, </w:t>
      </w:r>
      <w:hyperlink r:id="rId125" w:tgtFrame="_parent" w:history="1">
        <w:r w:rsidR="00657B02" w:rsidRPr="00657B02">
          <w:rPr>
            <w:rStyle w:val="Hyperlink"/>
          </w:rPr>
          <w:t>PR551803</w:t>
        </w:r>
      </w:hyperlink>
      <w:r w:rsidR="00D1479A">
        <w:t xml:space="preserve">, </w:t>
      </w:r>
      <w:hyperlink r:id="rId126" w:history="1">
        <w:r w:rsidR="00D1479A">
          <w:rPr>
            <w:rStyle w:val="Hyperlink"/>
          </w:rPr>
          <w:t>PR566904</w:t>
        </w:r>
      </w:hyperlink>
      <w:r w:rsidR="001C3798" w:rsidRPr="001C3798">
        <w:rPr>
          <w:rStyle w:val="Hyperlink"/>
          <w:u w:val="none"/>
        </w:rPr>
        <w:t xml:space="preserve">, </w:t>
      </w:r>
      <w:hyperlink r:id="rId127" w:history="1">
        <w:r w:rsidR="001C3798">
          <w:rPr>
            <w:rStyle w:val="Hyperlink"/>
          </w:rPr>
          <w:t>PR579602</w:t>
        </w:r>
      </w:hyperlink>
      <w:r w:rsidR="00E54D2C">
        <w:t xml:space="preserve">, </w:t>
      </w:r>
      <w:hyperlink r:id="rId128" w:history="1">
        <w:r w:rsidR="00E54D2C">
          <w:rPr>
            <w:rStyle w:val="Hyperlink"/>
          </w:rPr>
          <w:t>PR592350</w:t>
        </w:r>
      </w:hyperlink>
      <w:r w:rsidR="00903C61" w:rsidRPr="00BD68D1">
        <w:t xml:space="preserve">, </w:t>
      </w:r>
      <w:hyperlink r:id="rId129" w:history="1">
        <w:r w:rsidR="00903C61">
          <w:rPr>
            <w:rStyle w:val="Hyperlink"/>
          </w:rPr>
          <w:t>PR606573</w:t>
        </w:r>
      </w:hyperlink>
      <w:r w:rsidR="004C1A8C">
        <w:t xml:space="preserve">, </w:t>
      </w:r>
      <w:hyperlink r:id="rId130" w:history="1">
        <w:r w:rsidR="004C1A8C">
          <w:rPr>
            <w:rStyle w:val="Hyperlink"/>
          </w:rPr>
          <w:t>PR704121</w:t>
        </w:r>
      </w:hyperlink>
      <w:r w:rsidR="004C1A8C">
        <w:t xml:space="preserve">, </w:t>
      </w:r>
      <w:hyperlink r:id="rId131" w:history="1">
        <w:r w:rsidR="004C1A8C">
          <w:rPr>
            <w:rStyle w:val="Hyperlink"/>
          </w:rPr>
          <w:t>PR707739</w:t>
        </w:r>
      </w:hyperlink>
      <w:r w:rsidR="00A0693B">
        <w:t> </w:t>
      </w:r>
      <w:r w:rsidR="004C1A8C" w:rsidRPr="00E54D2C">
        <w:t>ppc 01Jul1</w:t>
      </w:r>
      <w:r w:rsidR="004C1A8C">
        <w:t>9</w:t>
      </w:r>
      <w:r w:rsidR="00E54D2C">
        <w:t>]</w:t>
      </w:r>
    </w:p>
    <w:p w:rsidR="00845B6F" w:rsidRPr="00845B6F" w:rsidRDefault="00A314CD" w:rsidP="004C1A8C">
      <w:pPr>
        <w:pStyle w:val="Level3"/>
      </w:pPr>
      <w:r>
        <w:t>i</w:t>
      </w:r>
      <w:r w:rsidR="00162199">
        <w:t xml:space="preserve">f a </w:t>
      </w:r>
      <w:r w:rsidR="00FC6F27" w:rsidRPr="000708D8">
        <w:t>part-time or</w:t>
      </w:r>
      <w:r w:rsidR="00FC6F27">
        <w:t xml:space="preserve"> </w:t>
      </w:r>
      <w:r w:rsidR="00162199">
        <w:t>cas</w:t>
      </w:r>
      <w:r>
        <w:t>ual employee, an a</w:t>
      </w:r>
      <w:r w:rsidR="0049263E">
        <w:t>dditional</w:t>
      </w:r>
      <w:r>
        <w:t xml:space="preserve"> </w:t>
      </w:r>
      <w:r w:rsidR="00382B6D">
        <w:t>$</w:t>
      </w:r>
      <w:r w:rsidR="004C1A8C" w:rsidRPr="004C1A8C">
        <w:rPr>
          <w:szCs w:val="20"/>
        </w:rPr>
        <w:t>2.61</w:t>
      </w:r>
      <w:r w:rsidR="00382B6D">
        <w:t xml:space="preserve"> </w:t>
      </w:r>
      <w:r>
        <w:t>for ea</w:t>
      </w:r>
      <w:r w:rsidR="00162199">
        <w:t>ch shift worked.</w:t>
      </w:r>
    </w:p>
    <w:p w:rsidR="00162199" w:rsidRDefault="00A314CD" w:rsidP="00162199">
      <w:pPr>
        <w:pStyle w:val="Level2Bold"/>
      </w:pPr>
      <w:r>
        <w:t>Meal allowance</w:t>
      </w:r>
    </w:p>
    <w:p w:rsidR="007E39BC" w:rsidRPr="007E39BC" w:rsidRDefault="007E39BC" w:rsidP="007E39BC">
      <w:pPr>
        <w:pStyle w:val="History"/>
      </w:pPr>
      <w:r>
        <w:t xml:space="preserve">[15.3 varied by </w:t>
      </w:r>
      <w:hyperlink r:id="rId132" w:history="1">
        <w:r w:rsidRPr="007E39BC">
          <w:rPr>
            <w:rStyle w:val="Hyperlink"/>
          </w:rPr>
          <w:t>PR998116</w:t>
        </w:r>
      </w:hyperlink>
      <w:r w:rsidR="002076C2">
        <w:t xml:space="preserve">, </w:t>
      </w:r>
      <w:hyperlink r:id="rId133" w:history="1">
        <w:r w:rsidR="002076C2" w:rsidRPr="002076C2">
          <w:rPr>
            <w:rStyle w:val="Hyperlink"/>
          </w:rPr>
          <w:t>PR509247</w:t>
        </w:r>
      </w:hyperlink>
      <w:r w:rsidR="005427E5">
        <w:t xml:space="preserve">, </w:t>
      </w:r>
      <w:hyperlink r:id="rId134" w:history="1">
        <w:r w:rsidR="005427E5">
          <w:rPr>
            <w:rStyle w:val="Hyperlink"/>
          </w:rPr>
          <w:t>PR523077</w:t>
        </w:r>
      </w:hyperlink>
      <w:r w:rsidR="00577720">
        <w:t xml:space="preserve">, </w:t>
      </w:r>
      <w:hyperlink r:id="rId135" w:history="1">
        <w:r w:rsidR="00577720">
          <w:rPr>
            <w:rStyle w:val="Hyperlink"/>
          </w:rPr>
          <w:t>PR536880</w:t>
        </w:r>
      </w:hyperlink>
      <w:r w:rsidR="00013635">
        <w:t xml:space="preserve">, </w:t>
      </w:r>
      <w:hyperlink r:id="rId136" w:tgtFrame="_parent" w:history="1">
        <w:r w:rsidR="00657B02" w:rsidRPr="00657B02">
          <w:rPr>
            <w:rStyle w:val="Hyperlink"/>
          </w:rPr>
          <w:t>PR551803</w:t>
        </w:r>
      </w:hyperlink>
      <w:r w:rsidR="00D1479A">
        <w:t xml:space="preserve">, </w:t>
      </w:r>
      <w:hyperlink r:id="rId137" w:history="1">
        <w:r w:rsidR="00D1479A">
          <w:rPr>
            <w:rStyle w:val="Hyperlink"/>
          </w:rPr>
          <w:t>PR566904</w:t>
        </w:r>
      </w:hyperlink>
      <w:r w:rsidR="001C3798" w:rsidRPr="001C3798">
        <w:rPr>
          <w:rStyle w:val="Hyperlink"/>
          <w:u w:val="none"/>
        </w:rPr>
        <w:t xml:space="preserve">, </w:t>
      </w:r>
      <w:hyperlink r:id="rId138" w:history="1">
        <w:r w:rsidR="001C3798">
          <w:rPr>
            <w:rStyle w:val="Hyperlink"/>
          </w:rPr>
          <w:t>PR579602</w:t>
        </w:r>
      </w:hyperlink>
      <w:r w:rsidR="00E54D2C">
        <w:t xml:space="preserve">, </w:t>
      </w:r>
      <w:hyperlink r:id="rId139" w:history="1">
        <w:r w:rsidR="00E54D2C">
          <w:rPr>
            <w:rStyle w:val="Hyperlink"/>
          </w:rPr>
          <w:t>PR592350</w:t>
        </w:r>
      </w:hyperlink>
      <w:r w:rsidR="00903C61" w:rsidRPr="00BD68D1">
        <w:t xml:space="preserve">, </w:t>
      </w:r>
      <w:hyperlink r:id="rId140" w:history="1">
        <w:r w:rsidR="00903C61">
          <w:rPr>
            <w:rStyle w:val="Hyperlink"/>
          </w:rPr>
          <w:t>PR606573</w:t>
        </w:r>
      </w:hyperlink>
      <w:r w:rsidR="00001713">
        <w:t xml:space="preserve">, </w:t>
      </w:r>
      <w:hyperlink r:id="rId141" w:history="1">
        <w:r w:rsidR="00001713">
          <w:rPr>
            <w:rStyle w:val="Hyperlink"/>
          </w:rPr>
          <w:t>PR704121</w:t>
        </w:r>
      </w:hyperlink>
      <w:r w:rsidR="00001713">
        <w:t xml:space="preserve">, </w:t>
      </w:r>
      <w:hyperlink r:id="rId142" w:history="1">
        <w:r w:rsidR="00001713">
          <w:rPr>
            <w:rStyle w:val="Hyperlink"/>
          </w:rPr>
          <w:t>PR707739</w:t>
        </w:r>
      </w:hyperlink>
      <w:r w:rsidR="00001713">
        <w:t xml:space="preserve"> </w:t>
      </w:r>
      <w:r w:rsidR="00001713" w:rsidRPr="00E54D2C">
        <w:t>ppc 01Jul1</w:t>
      </w:r>
      <w:r w:rsidR="00001713">
        <w:t>9</w:t>
      </w:r>
      <w:r w:rsidR="00E54D2C">
        <w:t>]</w:t>
      </w:r>
    </w:p>
    <w:p w:rsidR="00162199" w:rsidRDefault="00162199" w:rsidP="00162199">
      <w:pPr>
        <w:pStyle w:val="Block1"/>
      </w:pPr>
      <w:r>
        <w:t>An employee required to work overtime for more than two hours without being notified on the previous day or earlier that they will be required to work will either be supplied with a meal by the employer or paid a meal allowance of $</w:t>
      </w:r>
      <w:r w:rsidR="00001713" w:rsidRPr="00001713">
        <w:rPr>
          <w:szCs w:val="20"/>
        </w:rPr>
        <w:t>10.55</w:t>
      </w:r>
      <w:r w:rsidR="007E39BC">
        <w:t xml:space="preserve">. </w:t>
      </w:r>
      <w:r>
        <w:t>If an employee pursuant to notice has provided their own meal and is not required to work overtime or is required to work less than the amount advised, they will be paid the above allowance for those meals they have provided themselves.</w:t>
      </w:r>
    </w:p>
    <w:p w:rsidR="004D75C7" w:rsidRDefault="004E362A" w:rsidP="00162199">
      <w:pPr>
        <w:pStyle w:val="Level2Bold"/>
      </w:pPr>
      <w:r>
        <w:t>Transfer from job-to-</w:t>
      </w:r>
      <w:r w:rsidR="004D75C7">
        <w:t>job allowance</w:t>
      </w:r>
    </w:p>
    <w:p w:rsidR="004D75C7" w:rsidRDefault="004D75C7" w:rsidP="004D75C7">
      <w:pPr>
        <w:pStyle w:val="Block1"/>
      </w:pPr>
      <w:r>
        <w:t>An employee transferred by the employer from one job to another job on the same day will be paid for the time spent in travelling as for time worked. An employee will be reimbursed all reasonably incurred travel costs.</w:t>
      </w:r>
    </w:p>
    <w:p w:rsidR="004D75C7" w:rsidRDefault="004D75C7" w:rsidP="004D75C7">
      <w:pPr>
        <w:pStyle w:val="Level2Bold"/>
      </w:pPr>
      <w:r>
        <w:t>Accommodation allowance</w:t>
      </w:r>
    </w:p>
    <w:p w:rsidR="004D75C7" w:rsidRDefault="004D75C7" w:rsidP="004D75C7">
      <w:pPr>
        <w:pStyle w:val="Level3"/>
      </w:pPr>
      <w:bookmarkStart w:id="98" w:name="_Ref241050549"/>
      <w:r>
        <w:t xml:space="preserve">An employee whose employment may necessitate </w:t>
      </w:r>
      <w:r w:rsidR="00A314CD">
        <w:t xml:space="preserve">them </w:t>
      </w:r>
      <w:r>
        <w:t>being absent from their home and therefore being unable to conveniently return to such home on any day will be paid a minimum of eight hours of work</w:t>
      </w:r>
      <w:r w:rsidR="00A314CD">
        <w:t xml:space="preserve"> for each day </w:t>
      </w:r>
      <w:r w:rsidR="0049263E">
        <w:t>they are absent within their ord</w:t>
      </w:r>
      <w:r w:rsidR="00A314CD">
        <w:t>ina</w:t>
      </w:r>
      <w:r w:rsidR="0049263E">
        <w:t>ry</w:t>
      </w:r>
      <w:r w:rsidR="00A314CD">
        <w:t xml:space="preserve"> hours of work</w:t>
      </w:r>
      <w:r>
        <w:t>, plus penalty rates where applicable for actual time worked on any such day.</w:t>
      </w:r>
      <w:bookmarkEnd w:id="98"/>
    </w:p>
    <w:p w:rsidR="003B388C" w:rsidRDefault="004D75C7" w:rsidP="004D75C7">
      <w:pPr>
        <w:pStyle w:val="Level3"/>
      </w:pPr>
      <w:bookmarkStart w:id="99" w:name="_Ref241050573"/>
      <w:r>
        <w:t xml:space="preserve">Where an employee subject to the provisions of </w:t>
      </w:r>
      <w:r w:rsidR="007E0C4D">
        <w:t xml:space="preserve">clause </w:t>
      </w:r>
      <w:r w:rsidR="0007363C">
        <w:fldChar w:fldCharType="begin"/>
      </w:r>
      <w:r w:rsidR="007E0C4D">
        <w:instrText xml:space="preserve"> REF _Ref241050549 \w \h </w:instrText>
      </w:r>
      <w:r w:rsidR="0007363C">
        <w:fldChar w:fldCharType="separate"/>
      </w:r>
      <w:r w:rsidR="00F354FE">
        <w:t>15.5(a)</w:t>
      </w:r>
      <w:r w:rsidR="0007363C">
        <w:fldChar w:fldCharType="end"/>
      </w:r>
      <w:r w:rsidR="004E362A">
        <w:t xml:space="preserve"> is </w:t>
      </w:r>
      <w:r>
        <w:t xml:space="preserve">absent outside of their ordinary hours of work, they will be paid a minimum of </w:t>
      </w:r>
      <w:r w:rsidR="007E0C4D">
        <w:t>12 </w:t>
      </w:r>
      <w:r>
        <w:t xml:space="preserve">hours for each such day, plus penalty </w:t>
      </w:r>
      <w:r w:rsidR="003B388C">
        <w:t>rates where applicable for actual time worked on any such day.</w:t>
      </w:r>
      <w:bookmarkEnd w:id="99"/>
    </w:p>
    <w:p w:rsidR="00162199" w:rsidRDefault="003B388C" w:rsidP="003B388C">
      <w:pPr>
        <w:pStyle w:val="Level3"/>
      </w:pPr>
      <w:r>
        <w:t>An employee living away from home under the provisions of</w:t>
      </w:r>
      <w:r w:rsidR="007E0C4D">
        <w:t xml:space="preserve"> clauses</w:t>
      </w:r>
      <w:r>
        <w:t xml:space="preserve"> </w:t>
      </w:r>
      <w:r w:rsidR="0007363C">
        <w:fldChar w:fldCharType="begin"/>
      </w:r>
      <w:r w:rsidR="007E0C4D">
        <w:instrText xml:space="preserve"> REF _Ref241050549 \w \h </w:instrText>
      </w:r>
      <w:r w:rsidR="0007363C">
        <w:fldChar w:fldCharType="separate"/>
      </w:r>
      <w:r w:rsidR="00F354FE">
        <w:t>15.5(a)</w:t>
      </w:r>
      <w:r w:rsidR="0007363C">
        <w:fldChar w:fldCharType="end"/>
      </w:r>
      <w:r>
        <w:t xml:space="preserve"> or</w:t>
      </w:r>
      <w:r w:rsidR="00A63A0E">
        <w:t> </w:t>
      </w:r>
      <w:r w:rsidR="0007363C">
        <w:fldChar w:fldCharType="begin"/>
      </w:r>
      <w:r w:rsidR="007E0C4D">
        <w:instrText xml:space="preserve"> REF _Ref241050573 \r \h </w:instrText>
      </w:r>
      <w:r w:rsidR="0007363C">
        <w:fldChar w:fldCharType="separate"/>
      </w:r>
      <w:r w:rsidR="00F354FE">
        <w:t>(b)</w:t>
      </w:r>
      <w:r w:rsidR="0007363C">
        <w:fldChar w:fldCharType="end"/>
      </w:r>
      <w:r>
        <w:t xml:space="preserve"> will be paid a sufficient allowance to cover the cost of their reasonable board and lodging.</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956FB0">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845B6F" w:rsidRPr="00845B6F" w:rsidRDefault="00845B6F" w:rsidP="00845B6F">
      <w:pPr>
        <w:pStyle w:val="History"/>
      </w:pPr>
      <w:r>
        <w:t xml:space="preserve">[15.6(b) varied by </w:t>
      </w:r>
      <w:hyperlink r:id="rId143" w:history="1">
        <w:r>
          <w:rPr>
            <w:rStyle w:val="Hyperlink"/>
          </w:rPr>
          <w:t>PR536880</w:t>
        </w:r>
      </w:hyperlink>
      <w:r>
        <w:t xml:space="preserve"> ppc 01Jul13]</w:t>
      </w:r>
    </w:p>
    <w:p w:rsidR="0049263E" w:rsidRDefault="003F6975" w:rsidP="00B738F5">
      <w:pPr>
        <w:pStyle w:val="Level3"/>
      </w:pPr>
      <w:r w:rsidRPr="00732EAF">
        <w:t>The applicable index figure is the index figure published by the Australian Bureau of Statistics for the Eight Capitals Consumer Price Index (Cat No. 6401.0), as follows</w:t>
      </w:r>
      <w:r w:rsidR="0049263E">
        <w:t>:</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1972F6">
        <w:tc>
          <w:tcPr>
            <w:tcW w:w="3262" w:type="dxa"/>
          </w:tcPr>
          <w:p w:rsidR="00E855B9" w:rsidRPr="001972F6" w:rsidRDefault="00E855B9" w:rsidP="00E855B9">
            <w:pPr>
              <w:pStyle w:val="AMODTable"/>
              <w:rPr>
                <w:b/>
              </w:rPr>
            </w:pPr>
            <w:r w:rsidRPr="001972F6">
              <w:rPr>
                <w:b/>
              </w:rPr>
              <w:t>Allowance</w:t>
            </w:r>
          </w:p>
        </w:tc>
        <w:tc>
          <w:tcPr>
            <w:tcW w:w="4561" w:type="dxa"/>
          </w:tcPr>
          <w:p w:rsidR="00E855B9" w:rsidRPr="001972F6" w:rsidRDefault="00E855B9" w:rsidP="00E855B9">
            <w:pPr>
              <w:pStyle w:val="AMODTable"/>
              <w:rPr>
                <w:b/>
              </w:rPr>
            </w:pPr>
            <w:r w:rsidRPr="001972F6">
              <w:rPr>
                <w:b/>
              </w:rPr>
              <w:t>Applicable Consumer Price Index figure</w:t>
            </w:r>
          </w:p>
        </w:tc>
      </w:tr>
      <w:tr w:rsidR="00A63A0E" w:rsidTr="001972F6">
        <w:tc>
          <w:tcPr>
            <w:tcW w:w="3262" w:type="dxa"/>
          </w:tcPr>
          <w:p w:rsidR="00A63A0E" w:rsidRPr="0070543D" w:rsidRDefault="00A63A0E" w:rsidP="00864989">
            <w:pPr>
              <w:pStyle w:val="AMODTable"/>
            </w:pPr>
            <w:r>
              <w:t>Laundering allowance</w:t>
            </w:r>
          </w:p>
        </w:tc>
        <w:tc>
          <w:tcPr>
            <w:tcW w:w="4561" w:type="dxa"/>
          </w:tcPr>
          <w:p w:rsidR="00A63A0E" w:rsidRPr="0070543D" w:rsidRDefault="00845B6F" w:rsidP="00864989">
            <w:pPr>
              <w:pStyle w:val="AMODTable"/>
            </w:pPr>
            <w:r>
              <w:t>Cleaning, repair and hire of clothing and footwear</w:t>
            </w:r>
            <w:r w:rsidR="00A63A0E">
              <w:t xml:space="preserve"> sub-group</w:t>
            </w:r>
          </w:p>
        </w:tc>
      </w:tr>
      <w:tr w:rsidR="00A63A0E" w:rsidTr="001972F6">
        <w:tc>
          <w:tcPr>
            <w:tcW w:w="3262" w:type="dxa"/>
          </w:tcPr>
          <w:p w:rsidR="00A63A0E" w:rsidRDefault="00A63A0E" w:rsidP="00E855B9">
            <w:pPr>
              <w:pStyle w:val="AMODTable"/>
            </w:pPr>
            <w:r w:rsidRPr="0070543D">
              <w:t>Meal allowance</w:t>
            </w:r>
          </w:p>
        </w:tc>
        <w:tc>
          <w:tcPr>
            <w:tcW w:w="4561" w:type="dxa"/>
          </w:tcPr>
          <w:p w:rsidR="00A63A0E" w:rsidRDefault="00A63A0E" w:rsidP="00E855B9">
            <w:pPr>
              <w:pStyle w:val="AMODTable"/>
            </w:pPr>
            <w:r w:rsidRPr="0070543D">
              <w:t>Take away and fast foods sub-group</w:t>
            </w:r>
          </w:p>
        </w:tc>
      </w:tr>
    </w:tbl>
    <w:p w:rsidR="005D3461" w:rsidRDefault="005D3461">
      <w:r>
        <w:t>   </w:t>
      </w:r>
    </w:p>
    <w:p w:rsidR="003F6975" w:rsidRPr="001776D6" w:rsidRDefault="003F6975" w:rsidP="00CA72ED">
      <w:pPr>
        <w:pStyle w:val="Level1"/>
        <w:keepNext w:val="0"/>
      </w:pPr>
      <w:bookmarkStart w:id="100" w:name="_Toc27559590"/>
      <w:r w:rsidRPr="001776D6">
        <w:t>District allowances</w:t>
      </w:r>
      <w:bookmarkEnd w:id="100"/>
    </w:p>
    <w:p w:rsidR="00872AFB" w:rsidRDefault="00872AFB" w:rsidP="00CA72ED">
      <w:pPr>
        <w:pStyle w:val="History"/>
        <w:keepNext w:val="0"/>
      </w:pPr>
      <w:r>
        <w:t xml:space="preserve">[16 deleted by </w:t>
      </w:r>
      <w:hyperlink r:id="rId144" w:history="1">
        <w:r>
          <w:rPr>
            <w:rStyle w:val="Hyperlink"/>
          </w:rPr>
          <w:t>PR561478</w:t>
        </w:r>
      </w:hyperlink>
      <w:r>
        <w:t xml:space="preserve"> ppc 05Mar15]</w:t>
      </w:r>
    </w:p>
    <w:p w:rsidR="004407B5" w:rsidRPr="001776D6" w:rsidRDefault="004407B5" w:rsidP="00CA72ED">
      <w:pPr>
        <w:pStyle w:val="Level1"/>
        <w:keepNext w:val="0"/>
      </w:pPr>
      <w:bookmarkStart w:id="101" w:name="_Toc27559591"/>
      <w:r w:rsidRPr="001776D6">
        <w:t>Accident pay</w:t>
      </w:r>
      <w:bookmarkEnd w:id="101"/>
    </w:p>
    <w:p w:rsidR="004407B5" w:rsidRDefault="004407B5" w:rsidP="00CA72ED">
      <w:pPr>
        <w:pStyle w:val="History"/>
        <w:keepNext w:val="0"/>
      </w:pPr>
      <w:r>
        <w:t xml:space="preserve">[Varied by </w:t>
      </w:r>
      <w:hyperlink r:id="rId145" w:history="1">
        <w:r w:rsidRPr="00656B12">
          <w:rPr>
            <w:rStyle w:val="Hyperlink"/>
          </w:rPr>
          <w:t>PR503718</w:t>
        </w:r>
      </w:hyperlink>
      <w:r>
        <w:t xml:space="preserve">; deleted by </w:t>
      </w:r>
      <w:hyperlink r:id="rId146" w:history="1">
        <w:r>
          <w:rPr>
            <w:rStyle w:val="Hyperlink"/>
          </w:rPr>
          <w:t>PR561478</w:t>
        </w:r>
      </w:hyperlink>
      <w:r>
        <w:t xml:space="preserve"> ppc 05Mar15]</w:t>
      </w:r>
    </w:p>
    <w:p w:rsidR="00C47704" w:rsidRDefault="00B738F5" w:rsidP="007E0C4D">
      <w:pPr>
        <w:pStyle w:val="Level1"/>
      </w:pPr>
      <w:bookmarkStart w:id="102" w:name="_Toc27559592"/>
      <w:r>
        <w:t>Higher duties</w:t>
      </w:r>
      <w:bookmarkEnd w:id="102"/>
    </w:p>
    <w:p w:rsidR="00C47704" w:rsidRDefault="0049334B" w:rsidP="007E0C4D">
      <w:r>
        <w:t xml:space="preserve">An employee engaged for more than four hours during one day or shift on duties </w:t>
      </w:r>
      <w:r w:rsidR="00931F5B">
        <w:t xml:space="preserve">carrying a higher minimum wage than their ordinary classification must be paid the higher minimum wage for such day or shift. An employee undertaking such duties for four hours </w:t>
      </w:r>
      <w:r w:rsidR="002C0E3C">
        <w:t>or less during one day or shift</w:t>
      </w:r>
      <w:r w:rsidR="00931F5B">
        <w:t xml:space="preserve"> must be paid the higher minimum wage for the time so worked. </w:t>
      </w:r>
    </w:p>
    <w:p w:rsidR="00082114" w:rsidRDefault="00082114" w:rsidP="00082114">
      <w:pPr>
        <w:pStyle w:val="Level1"/>
      </w:pPr>
      <w:bookmarkStart w:id="103" w:name="_Toc208885997"/>
      <w:bookmarkStart w:id="104" w:name="_Toc208886085"/>
      <w:bookmarkStart w:id="105" w:name="_Toc208902575"/>
      <w:bookmarkStart w:id="106" w:name="_Toc208932480"/>
      <w:bookmarkStart w:id="107" w:name="_Toc208932565"/>
      <w:bookmarkStart w:id="108" w:name="_Toc208979920"/>
      <w:bookmarkStart w:id="109" w:name="_Ref527381832"/>
      <w:bookmarkStart w:id="110" w:name="_Ref527381838"/>
      <w:bookmarkStart w:id="111" w:name="_Toc27559593"/>
      <w:r w:rsidRPr="00082114">
        <w:t>Payment of wages</w:t>
      </w:r>
      <w:bookmarkEnd w:id="103"/>
      <w:bookmarkEnd w:id="104"/>
      <w:bookmarkEnd w:id="105"/>
      <w:bookmarkEnd w:id="106"/>
      <w:bookmarkEnd w:id="107"/>
      <w:bookmarkEnd w:id="108"/>
      <w:bookmarkEnd w:id="109"/>
      <w:bookmarkEnd w:id="110"/>
      <w:bookmarkEnd w:id="111"/>
    </w:p>
    <w:p w:rsidR="005E0782" w:rsidRPr="005E0782" w:rsidRDefault="005E0782" w:rsidP="005E0782">
      <w:pPr>
        <w:pStyle w:val="History"/>
      </w:pPr>
      <w:r>
        <w:t xml:space="preserve">[Varied by </w:t>
      </w:r>
      <w:hyperlink r:id="rId147" w:history="1">
        <w:r w:rsidRPr="005E0782">
          <w:rPr>
            <w:rStyle w:val="Hyperlink"/>
          </w:rPr>
          <w:t>PR610129</w:t>
        </w:r>
      </w:hyperlink>
      <w:r>
        <w:t>]</w:t>
      </w:r>
    </w:p>
    <w:p w:rsidR="00082114" w:rsidRDefault="00652AB6" w:rsidP="00652AB6">
      <w:pPr>
        <w:pStyle w:val="Level2Bold"/>
      </w:pPr>
      <w:r>
        <w:t>Frequency of pay</w:t>
      </w:r>
    </w:p>
    <w:p w:rsidR="00AA643D" w:rsidRDefault="00463A95" w:rsidP="00652AB6">
      <w:pPr>
        <w:pStyle w:val="Block1"/>
      </w:pPr>
      <w:r>
        <w:t xml:space="preserve">Wages, including overtime, </w:t>
      </w:r>
      <w:r w:rsidR="00652AB6">
        <w:t>penalties and all</w:t>
      </w:r>
      <w:r w:rsidR="000708D8">
        <w:t>owances, must be paid weekly or</w:t>
      </w:r>
      <w:r w:rsidR="00652AB6">
        <w:t xml:space="preserve"> fortnightly. Payment will be </w:t>
      </w:r>
      <w:r w:rsidR="00AA643D">
        <w:t>made to the employee no later than Friday in each pay week. Where a public holiday occurs on a pay day the employee must be paid on the day preceding the usual pay day.</w:t>
      </w:r>
    </w:p>
    <w:p w:rsidR="00AA643D" w:rsidRDefault="00AA643D" w:rsidP="00AA643D">
      <w:pPr>
        <w:pStyle w:val="Level2Bold"/>
      </w:pPr>
      <w:r>
        <w:t>Method of payment</w:t>
      </w:r>
    </w:p>
    <w:p w:rsidR="00AA643D" w:rsidRDefault="00AA643D" w:rsidP="00AA643D">
      <w:pPr>
        <w:pStyle w:val="Block1"/>
      </w:pPr>
      <w:r>
        <w:t>An employer may pay an employee</w:t>
      </w:r>
      <w:r w:rsidR="00AD3A0E">
        <w:t>’</w:t>
      </w:r>
      <w:r>
        <w:t>s wages by electronic funds transfer into a bank or financial institution nominated by the employee or by cash or cheque.</w:t>
      </w:r>
    </w:p>
    <w:p w:rsidR="00AA643D" w:rsidRDefault="00463A95" w:rsidP="00AA643D">
      <w:pPr>
        <w:pStyle w:val="Level2Bold"/>
      </w:pPr>
      <w:r>
        <w:t>Time of payment—</w:t>
      </w:r>
      <w:r w:rsidR="00AA643D">
        <w:t>cash or cheque</w:t>
      </w:r>
    </w:p>
    <w:p w:rsidR="005E0782" w:rsidRDefault="00AA643D" w:rsidP="005E0782">
      <w:pPr>
        <w:pStyle w:val="Block1"/>
      </w:pPr>
      <w:r>
        <w:t>If payment is by cash or cheque, wages will be paid during ordinary working hours.</w:t>
      </w:r>
    </w:p>
    <w:p w:rsidR="005E0782" w:rsidRPr="0080725A" w:rsidRDefault="005E0782" w:rsidP="005E0782">
      <w:pPr>
        <w:pStyle w:val="Level2Bold"/>
      </w:pPr>
      <w:r w:rsidRPr="0080725A">
        <w:t>Payment on termination of employment</w:t>
      </w:r>
    </w:p>
    <w:p w:rsidR="005E0782" w:rsidRPr="0080725A" w:rsidRDefault="005E0782" w:rsidP="005E0782">
      <w:pPr>
        <w:pStyle w:val="History"/>
      </w:pPr>
      <w:r>
        <w:t xml:space="preserve">[19.4 inserted by </w:t>
      </w:r>
      <w:hyperlink r:id="rId148" w:history="1">
        <w:r w:rsidRPr="005E0782">
          <w:rPr>
            <w:rStyle w:val="Hyperlink"/>
          </w:rPr>
          <w:t>PR610129</w:t>
        </w:r>
      </w:hyperlink>
      <w:r>
        <w:t xml:space="preserve"> ppc 01Nov18]</w:t>
      </w:r>
    </w:p>
    <w:p w:rsidR="005E0782" w:rsidRPr="0080725A" w:rsidRDefault="005E0782" w:rsidP="005E0782">
      <w:pPr>
        <w:pStyle w:val="Level3"/>
      </w:pPr>
      <w:bookmarkStart w:id="112" w:name="_Ref527382096"/>
      <w:r w:rsidRPr="0080725A">
        <w:t>The employer must pay an employee no later than 7 days after the day on which the employee’s employment terminates:</w:t>
      </w:r>
      <w:bookmarkEnd w:id="112"/>
    </w:p>
    <w:p w:rsidR="005E0782" w:rsidRPr="0080725A" w:rsidRDefault="005E0782" w:rsidP="005E0782">
      <w:pPr>
        <w:pStyle w:val="Level4"/>
      </w:pPr>
      <w:r w:rsidRPr="0080725A">
        <w:t>the employee’s wages under this award for any complete or incomplete pay period up to the end of the day of termination; and</w:t>
      </w:r>
    </w:p>
    <w:p w:rsidR="005E0782" w:rsidRPr="0080725A" w:rsidRDefault="005E0782" w:rsidP="005E0782">
      <w:pPr>
        <w:pStyle w:val="Level4"/>
      </w:pPr>
      <w:r w:rsidRPr="0080725A">
        <w:t xml:space="preserve">all other amounts that are due to the employee under this award and </w:t>
      </w:r>
      <w:r w:rsidRPr="0080725A">
        <w:rPr>
          <w:color w:val="000000"/>
        </w:rPr>
        <w:t xml:space="preserve">the </w:t>
      </w:r>
      <w:hyperlink r:id="rId149" w:history="1">
        <w:r w:rsidRPr="0080725A">
          <w:rPr>
            <w:rStyle w:val="Hyperlink"/>
          </w:rPr>
          <w:t>NES</w:t>
        </w:r>
      </w:hyperlink>
      <w:r w:rsidRPr="0080725A">
        <w:t>.</w:t>
      </w:r>
    </w:p>
    <w:p w:rsidR="005E0782" w:rsidRPr="0080725A" w:rsidRDefault="005E0782" w:rsidP="005E0782">
      <w:pPr>
        <w:pStyle w:val="Level3"/>
      </w:pPr>
      <w:bookmarkStart w:id="113" w:name="_Ref527382099"/>
      <w:r w:rsidRPr="0080725A">
        <w:t>The requirement to pay wages and other amounts under paragraph </w:t>
      </w:r>
      <w:r>
        <w:fldChar w:fldCharType="begin"/>
      </w:r>
      <w:r>
        <w:instrText xml:space="preserve"> REF _Ref527382096 \r \h </w:instrText>
      </w:r>
      <w:r>
        <w:fldChar w:fldCharType="separate"/>
      </w:r>
      <w:r w:rsidR="00F354FE">
        <w:t>(a)</w:t>
      </w:r>
      <w:r>
        <w:fldChar w:fldCharType="end"/>
      </w:r>
      <w:r w:rsidRPr="0080725A">
        <w:t xml:space="preserve"> is subject to further order of the Commission and the employer making deductions authorised by this award or the </w:t>
      </w:r>
      <w:hyperlink r:id="rId150" w:history="1">
        <w:r w:rsidRPr="0080725A">
          <w:rPr>
            <w:rStyle w:val="Hyperlink"/>
          </w:rPr>
          <w:t>Act</w:t>
        </w:r>
      </w:hyperlink>
      <w:r w:rsidRPr="0080725A">
        <w:t>.</w:t>
      </w:r>
      <w:bookmarkEnd w:id="113"/>
    </w:p>
    <w:p w:rsidR="005E0782" w:rsidRPr="0080725A" w:rsidRDefault="005E0782" w:rsidP="005E0782">
      <w:pPr>
        <w:pStyle w:val="Block1"/>
      </w:pPr>
      <w:r w:rsidRPr="0080725A">
        <w:t xml:space="preserve">Note 1: Section 117(2) of the </w:t>
      </w:r>
      <w:hyperlink r:id="rId151" w:history="1">
        <w:r w:rsidRPr="0080725A">
          <w:rPr>
            <w:rStyle w:val="Hyperlink"/>
          </w:rPr>
          <w:t>Act</w:t>
        </w:r>
      </w:hyperlink>
      <w:r w:rsidRPr="0080725A">
        <w:t xml:space="preserve"> provides that an employer must not terminate an employee’s employment unless the employer has given the employee the required minimum period of notice or “has paid” to the employee payment instead of giving notice.</w:t>
      </w:r>
    </w:p>
    <w:p w:rsidR="005E0782" w:rsidRPr="0080725A" w:rsidRDefault="005E0782" w:rsidP="005E0782">
      <w:pPr>
        <w:pStyle w:val="Block1"/>
      </w:pPr>
      <w:r w:rsidRPr="0080725A">
        <w:t xml:space="preserve">Note 2: Paragraph </w:t>
      </w:r>
      <w:r>
        <w:fldChar w:fldCharType="begin"/>
      </w:r>
      <w:r>
        <w:instrText xml:space="preserve"> REF _Ref527382099 \r \h </w:instrText>
      </w:r>
      <w:r>
        <w:fldChar w:fldCharType="separate"/>
      </w:r>
      <w:r w:rsidR="00F354FE">
        <w:t>(b)</w:t>
      </w:r>
      <w:r>
        <w:fldChar w:fldCharType="end"/>
      </w:r>
      <w:r w:rsidRPr="0080725A">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2" w:history="1">
        <w:r w:rsidRPr="0080725A">
          <w:rPr>
            <w:rStyle w:val="Hyperlink"/>
          </w:rPr>
          <w:t>Act</w:t>
        </w:r>
      </w:hyperlink>
      <w:r w:rsidRPr="0080725A">
        <w:t xml:space="preserve"> for the Commission to reduce the amount of redundancy pay an employee is entitled to under </w:t>
      </w:r>
      <w:r w:rsidRPr="0080725A">
        <w:rPr>
          <w:color w:val="000000"/>
        </w:rPr>
        <w:t xml:space="preserve">the </w:t>
      </w:r>
      <w:hyperlink r:id="rId153" w:history="1">
        <w:r w:rsidRPr="0080725A">
          <w:rPr>
            <w:rStyle w:val="Hyperlink"/>
          </w:rPr>
          <w:t>NES</w:t>
        </w:r>
      </w:hyperlink>
      <w:r w:rsidRPr="0080725A">
        <w:t>.</w:t>
      </w:r>
    </w:p>
    <w:p w:rsidR="005E0782" w:rsidRPr="005E0782" w:rsidRDefault="005E0782" w:rsidP="005E0782">
      <w:pPr>
        <w:pStyle w:val="Block1"/>
      </w:pPr>
      <w:r w:rsidRPr="0080725A">
        <w:t xml:space="preserve">Note 3: State and Territory long service leave laws or long service leave entitlements under s.113 of the </w:t>
      </w:r>
      <w:hyperlink r:id="rId154" w:history="1">
        <w:r w:rsidRPr="0080725A">
          <w:rPr>
            <w:rStyle w:val="Hyperlink"/>
          </w:rPr>
          <w:t>Act</w:t>
        </w:r>
      </w:hyperlink>
      <w:r w:rsidRPr="0080725A">
        <w:t>, may require an employer to pay an employee for accrued long service leave on the day on which the employee’s employment terminates or shortly after.</w:t>
      </w:r>
    </w:p>
    <w:p w:rsidR="00C22E34" w:rsidRDefault="00C22E34">
      <w:pPr>
        <w:pStyle w:val="Level1"/>
      </w:pPr>
      <w:bookmarkStart w:id="114" w:name="_Toc208885998"/>
      <w:bookmarkStart w:id="115" w:name="_Toc208886086"/>
      <w:bookmarkStart w:id="116" w:name="_Toc208902576"/>
      <w:bookmarkStart w:id="117" w:name="_Toc208932481"/>
      <w:bookmarkStart w:id="118" w:name="_Toc208932566"/>
      <w:bookmarkStart w:id="119" w:name="_Toc208979921"/>
      <w:bookmarkStart w:id="120" w:name="_Toc217890324"/>
      <w:bookmarkStart w:id="121" w:name="_Toc27559594"/>
      <w:r w:rsidRPr="00082114">
        <w:t>Superannuation</w:t>
      </w:r>
      <w:bookmarkEnd w:id="114"/>
      <w:bookmarkEnd w:id="115"/>
      <w:bookmarkEnd w:id="116"/>
      <w:bookmarkEnd w:id="117"/>
      <w:bookmarkEnd w:id="118"/>
      <w:bookmarkEnd w:id="119"/>
      <w:bookmarkEnd w:id="120"/>
      <w:bookmarkEnd w:id="121"/>
    </w:p>
    <w:p w:rsidR="00862551" w:rsidRPr="00862551" w:rsidRDefault="00862551" w:rsidP="00CA3659">
      <w:pPr>
        <w:pStyle w:val="History"/>
      </w:pPr>
      <w:r>
        <w:t xml:space="preserve">[Varied by </w:t>
      </w:r>
      <w:hyperlink r:id="rId155" w:history="1">
        <w:r w:rsidRPr="00862551">
          <w:rPr>
            <w:rStyle w:val="Hyperlink"/>
          </w:rPr>
          <w:t>PR503460</w:t>
        </w:r>
      </w:hyperlink>
      <w:r w:rsidR="000E1E03">
        <w:t xml:space="preserve">, </w:t>
      </w:r>
      <w:hyperlink r:id="rId156" w:history="1">
        <w:r w:rsidR="000E1E03" w:rsidRPr="000E1E03">
          <w:rPr>
            <w:rStyle w:val="Hyperlink"/>
          </w:rPr>
          <w:t>PR530216</w:t>
        </w:r>
      </w:hyperlink>
      <w:r w:rsidR="00CA3659">
        <w:t xml:space="preserve">, </w:t>
      </w:r>
      <w:hyperlink r:id="rId157" w:history="1">
        <w:r w:rsidR="00CA3659">
          <w:rPr>
            <w:rStyle w:val="Hyperlink"/>
          </w:rPr>
          <w:t>PR546081</w:t>
        </w:r>
      </w:hyperlink>
      <w:r w:rsidR="00DD3D4A">
        <w:t>]</w:t>
      </w:r>
    </w:p>
    <w:p w:rsidR="00C22E34" w:rsidRDefault="00C22E34">
      <w:pPr>
        <w:pStyle w:val="Level2Bold"/>
      </w:pPr>
      <w:bookmarkStart w:id="122" w:name="_Ref208804397"/>
      <w:r w:rsidRPr="00652FDA">
        <w:t>Superannuation legislation</w:t>
      </w:r>
      <w:bookmarkEnd w:id="122"/>
    </w:p>
    <w:p w:rsidR="00C22E34" w:rsidRDefault="00C22E34">
      <w:pPr>
        <w:pStyle w:val="Level3"/>
      </w:pPr>
      <w:bookmarkStart w:id="123"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3"/>
    </w:p>
    <w:p w:rsidR="00C22E34" w:rsidRDefault="00C22E34">
      <w:pPr>
        <w:pStyle w:val="Level3"/>
      </w:pPr>
      <w:r w:rsidRPr="00652FDA">
        <w:t>The rights and obligations in these clauses supplement those in superannuation legislation.</w:t>
      </w:r>
    </w:p>
    <w:p w:rsidR="00C22E34" w:rsidRDefault="00C22E34">
      <w:pPr>
        <w:pStyle w:val="Level2Bold"/>
      </w:pPr>
      <w:bookmarkStart w:id="124" w:name="_Ref208804238"/>
      <w:r w:rsidRPr="00652FDA">
        <w:t>Employer contributions</w:t>
      </w:r>
      <w:bookmarkEnd w:id="124"/>
    </w:p>
    <w:p w:rsidR="00C22E34" w:rsidRDefault="00C22E34">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C22E34" w:rsidRPr="005F6FE3" w:rsidRDefault="00C22E34">
      <w:pPr>
        <w:pStyle w:val="Level2Bold"/>
      </w:pPr>
      <w:bookmarkStart w:id="125" w:name="_Ref208804946"/>
      <w:r w:rsidRPr="005F6FE3">
        <w:t>Voluntary employee contributions</w:t>
      </w:r>
      <w:bookmarkEnd w:id="125"/>
    </w:p>
    <w:p w:rsidR="00C22E34" w:rsidRDefault="00C22E34">
      <w:pPr>
        <w:pStyle w:val="Level3"/>
      </w:pPr>
      <w:bookmarkStart w:id="126"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07363C">
        <w:fldChar w:fldCharType="begin"/>
      </w:r>
      <w:r>
        <w:instrText xml:space="preserve"> REF _Ref208804238 \w \h </w:instrText>
      </w:r>
      <w:r w:rsidR="0007363C">
        <w:fldChar w:fldCharType="separate"/>
      </w:r>
      <w:r w:rsidR="00F354FE">
        <w:t>20.2</w:t>
      </w:r>
      <w:r w:rsidR="0007363C">
        <w:fldChar w:fldCharType="end"/>
      </w:r>
      <w:bookmarkEnd w:id="126"/>
      <w:r>
        <w:t>.</w:t>
      </w:r>
    </w:p>
    <w:p w:rsidR="00C22E34" w:rsidRDefault="00C22E34">
      <w:pPr>
        <w:pStyle w:val="Level3"/>
      </w:pPr>
      <w:bookmarkStart w:id="127" w:name="_Ref208804727"/>
      <w:r w:rsidRPr="005F6FE3">
        <w:t>An employee may adjust the amount the employee has authorised their employer to pay from the wages of the employee from the first of the month following the giving of three months</w:t>
      </w:r>
      <w:r w:rsidR="00AD3A0E">
        <w:t>’</w:t>
      </w:r>
      <w:r w:rsidRPr="005F6FE3">
        <w:t xml:space="preserve"> written notice to their employer.</w:t>
      </w:r>
      <w:bookmarkEnd w:id="127"/>
    </w:p>
    <w:p w:rsidR="00C22E34" w:rsidRDefault="00C22E34">
      <w:pPr>
        <w:pStyle w:val="Level3"/>
      </w:pPr>
      <w:r w:rsidRPr="00197AC0">
        <w:t xml:space="preserve">The employer must pay the amount authorised under </w:t>
      </w:r>
      <w:r>
        <w:t xml:space="preserve">clauses </w:t>
      </w:r>
      <w:r w:rsidR="0007363C">
        <w:fldChar w:fldCharType="begin"/>
      </w:r>
      <w:r>
        <w:instrText xml:space="preserve"> REF _Ref218392412 \w \h </w:instrText>
      </w:r>
      <w:r w:rsidR="0007363C">
        <w:fldChar w:fldCharType="separate"/>
      </w:r>
      <w:r w:rsidR="00F354FE">
        <w:t>20.3(a)</w:t>
      </w:r>
      <w:r w:rsidR="0007363C">
        <w:fldChar w:fldCharType="end"/>
      </w:r>
      <w:r>
        <w:t xml:space="preserve"> or </w:t>
      </w:r>
      <w:r w:rsidR="0007363C">
        <w:fldChar w:fldCharType="begin"/>
      </w:r>
      <w:r>
        <w:instrText xml:space="preserve"> REF _Ref208804727 \n \h </w:instrText>
      </w:r>
      <w:r w:rsidR="0007363C">
        <w:fldChar w:fldCharType="separate"/>
      </w:r>
      <w:r w:rsidR="00F354FE">
        <w:t>(b)</w:t>
      </w:r>
      <w:r w:rsidR="0007363C">
        <w:fldChar w:fldCharType="end"/>
      </w:r>
      <w:r>
        <w:t xml:space="preserve"> no later than 28 days after the end of the month in which the deduction authorised under clauses </w:t>
      </w:r>
      <w:r w:rsidR="0007363C">
        <w:fldChar w:fldCharType="begin"/>
      </w:r>
      <w:r>
        <w:instrText xml:space="preserve"> REF _Ref218392412 \w \h </w:instrText>
      </w:r>
      <w:r w:rsidR="0007363C">
        <w:fldChar w:fldCharType="separate"/>
      </w:r>
      <w:r w:rsidR="00F354FE">
        <w:t>20.3(a)</w:t>
      </w:r>
      <w:r w:rsidR="0007363C">
        <w:fldChar w:fldCharType="end"/>
      </w:r>
      <w:r>
        <w:t xml:space="preserve"> or </w:t>
      </w:r>
      <w:r w:rsidR="0007363C">
        <w:fldChar w:fldCharType="begin"/>
      </w:r>
      <w:r>
        <w:instrText xml:space="preserve"> REF _Ref208804727 \n \h </w:instrText>
      </w:r>
      <w:r w:rsidR="0007363C">
        <w:fldChar w:fldCharType="separate"/>
      </w:r>
      <w:r w:rsidR="00F354FE">
        <w:t>(b)</w:t>
      </w:r>
      <w:r w:rsidR="0007363C">
        <w:fldChar w:fldCharType="end"/>
      </w:r>
      <w:r>
        <w:t xml:space="preserve"> was made.</w:t>
      </w:r>
    </w:p>
    <w:p w:rsidR="00C22E34" w:rsidRPr="005F6FE3" w:rsidRDefault="00C22E34">
      <w:pPr>
        <w:pStyle w:val="Level2Bold"/>
      </w:pPr>
      <w:r w:rsidRPr="005F6FE3">
        <w:t>Superannuation fund</w:t>
      </w:r>
    </w:p>
    <w:p w:rsidR="00C22E34" w:rsidRDefault="00C22E34">
      <w:pPr>
        <w:pStyle w:val="Block1"/>
      </w:pPr>
      <w:r>
        <w:t xml:space="preserve">Unless, to comply with superannuation legislation, the employer is required to make the superannuation contributions provided for in clause </w:t>
      </w:r>
      <w:r w:rsidR="0007363C">
        <w:fldChar w:fldCharType="begin"/>
      </w:r>
      <w:r>
        <w:instrText xml:space="preserve"> REF _Ref208804238 \w \h </w:instrText>
      </w:r>
      <w:r w:rsidR="0007363C">
        <w:fldChar w:fldCharType="separate"/>
      </w:r>
      <w:r w:rsidR="00F354FE">
        <w:t>20.2</w:t>
      </w:r>
      <w:r w:rsidR="0007363C">
        <w:fldChar w:fldCharType="end"/>
      </w:r>
      <w:r>
        <w:t xml:space="preserve"> to another superannuation fund that is chosen by the employee, the employer must make the superannuation contributions provided for in clause </w:t>
      </w:r>
      <w:r w:rsidR="0007363C">
        <w:fldChar w:fldCharType="begin"/>
      </w:r>
      <w:r>
        <w:instrText xml:space="preserve"> REF _Ref208804238 \w \h </w:instrText>
      </w:r>
      <w:r w:rsidR="0007363C">
        <w:fldChar w:fldCharType="separate"/>
      </w:r>
      <w:r w:rsidR="00F354FE">
        <w:t>20.2</w:t>
      </w:r>
      <w:r w:rsidR="0007363C">
        <w:fldChar w:fldCharType="end"/>
      </w:r>
      <w:r>
        <w:t xml:space="preserve"> and pay the amount authorised under clauses </w:t>
      </w:r>
      <w:r w:rsidR="0007363C">
        <w:fldChar w:fldCharType="begin"/>
      </w:r>
      <w:r>
        <w:instrText xml:space="preserve"> REF _Ref218392412 \w \h </w:instrText>
      </w:r>
      <w:r w:rsidR="0007363C">
        <w:fldChar w:fldCharType="separate"/>
      </w:r>
      <w:r w:rsidR="00F354FE">
        <w:t>20.3(a)</w:t>
      </w:r>
      <w:r w:rsidR="0007363C">
        <w:fldChar w:fldCharType="end"/>
      </w:r>
      <w:r>
        <w:t xml:space="preserve"> or </w:t>
      </w:r>
      <w:r w:rsidR="0007363C">
        <w:fldChar w:fldCharType="begin"/>
      </w:r>
      <w:r>
        <w:instrText xml:space="preserve"> REF _Ref208804727 \n \h </w:instrText>
      </w:r>
      <w:r w:rsidR="0007363C">
        <w:fldChar w:fldCharType="separate"/>
      </w:r>
      <w:r w:rsidR="00F354FE">
        <w:t>(b)</w:t>
      </w:r>
      <w:r w:rsidR="0007363C">
        <w:fldChar w:fldCharType="end"/>
      </w:r>
      <w:r>
        <w:t xml:space="preserve"> to one of the following superannuation funds</w:t>
      </w:r>
      <w:r w:rsidR="00463A95">
        <w:t xml:space="preserve"> or its successor</w:t>
      </w:r>
      <w:r>
        <w:t>:</w:t>
      </w:r>
    </w:p>
    <w:p w:rsidR="000E1E03" w:rsidRPr="000E1E03" w:rsidRDefault="000E1E03" w:rsidP="000E1E03">
      <w:pPr>
        <w:pStyle w:val="History"/>
      </w:pPr>
      <w:r>
        <w:t xml:space="preserve">[20.4(a) substituted by </w:t>
      </w:r>
      <w:hyperlink r:id="rId158" w:history="1">
        <w:r w:rsidRPr="000E1E03">
          <w:rPr>
            <w:rStyle w:val="Hyperlink"/>
          </w:rPr>
          <w:t>PR530216</w:t>
        </w:r>
      </w:hyperlink>
      <w:r>
        <w:t xml:space="preserve"> ppc 26Oct12]</w:t>
      </w:r>
    </w:p>
    <w:p w:rsidR="00C22E34" w:rsidRDefault="000E1E03">
      <w:pPr>
        <w:pStyle w:val="Level3"/>
      </w:pPr>
      <w:r>
        <w:t>Care</w:t>
      </w:r>
      <w:r w:rsidR="00365E5D">
        <w:t>Super</w:t>
      </w:r>
      <w:r w:rsidR="002C0E3C">
        <w:t>;</w:t>
      </w:r>
    </w:p>
    <w:p w:rsidR="00CA3659" w:rsidRPr="00CA3659" w:rsidRDefault="00CA3659" w:rsidP="00CA3659">
      <w:pPr>
        <w:pStyle w:val="History"/>
      </w:pPr>
      <w:r>
        <w:t xml:space="preserve">[20.4(b) deleted by </w:t>
      </w:r>
      <w:hyperlink r:id="rId159" w:history="1">
        <w:r>
          <w:rPr>
            <w:rStyle w:val="Hyperlink"/>
          </w:rPr>
          <w:t>PR546081</w:t>
        </w:r>
      </w:hyperlink>
      <w:r>
        <w:t xml:space="preserve"> ppc 01Jan14]</w:t>
      </w:r>
    </w:p>
    <w:p w:rsidR="00CA3659" w:rsidRPr="00CA3659" w:rsidRDefault="00CA3659" w:rsidP="00CA3659">
      <w:pPr>
        <w:pStyle w:val="History"/>
      </w:pPr>
      <w:r>
        <w:t xml:space="preserve">[20.4(c) renumbered as 20.4(b) by </w:t>
      </w:r>
      <w:hyperlink r:id="rId160" w:history="1">
        <w:r>
          <w:rPr>
            <w:rStyle w:val="Hyperlink"/>
          </w:rPr>
          <w:t>PR546081</w:t>
        </w:r>
      </w:hyperlink>
      <w:r>
        <w:t xml:space="preserve"> ppc 01Jan14] </w:t>
      </w:r>
    </w:p>
    <w:p w:rsidR="00365E5D" w:rsidRDefault="007E0C4D">
      <w:pPr>
        <w:pStyle w:val="Level3"/>
      </w:pPr>
      <w:r>
        <w:t>Australian</w:t>
      </w:r>
      <w:r w:rsidR="00365E5D">
        <w:t>Super;</w:t>
      </w:r>
    </w:p>
    <w:p w:rsidR="00CA3659" w:rsidRPr="00CA3659" w:rsidRDefault="00CA3659" w:rsidP="00CA3659">
      <w:pPr>
        <w:pStyle w:val="History"/>
      </w:pPr>
      <w:r>
        <w:t xml:space="preserve">[20.4(d) deleted by </w:t>
      </w:r>
      <w:hyperlink r:id="rId161" w:history="1">
        <w:r>
          <w:rPr>
            <w:rStyle w:val="Hyperlink"/>
          </w:rPr>
          <w:t>PR546081</w:t>
        </w:r>
      </w:hyperlink>
      <w:r>
        <w:t xml:space="preserve"> ppc 01Jan14]</w:t>
      </w:r>
    </w:p>
    <w:p w:rsidR="00CA3659" w:rsidRPr="00CA3659" w:rsidRDefault="00CA3659" w:rsidP="00CA3659">
      <w:pPr>
        <w:pStyle w:val="History"/>
      </w:pPr>
      <w:r>
        <w:t xml:space="preserve">[20.4(e) renumbered as 20.4(c) by </w:t>
      </w:r>
      <w:hyperlink r:id="rId162" w:history="1">
        <w:r>
          <w:rPr>
            <w:rStyle w:val="Hyperlink"/>
          </w:rPr>
          <w:t>PR546081</w:t>
        </w:r>
      </w:hyperlink>
      <w:r>
        <w:t xml:space="preserve"> ppc 01Jan14] </w:t>
      </w:r>
    </w:p>
    <w:p w:rsidR="00C22E34" w:rsidRDefault="00365E5D">
      <w:pPr>
        <w:pStyle w:val="Level3"/>
      </w:pPr>
      <w:r>
        <w:t>Sunsuper;</w:t>
      </w:r>
    </w:p>
    <w:p w:rsidR="00862551" w:rsidRDefault="00862551" w:rsidP="00862551">
      <w:pPr>
        <w:pStyle w:val="History"/>
      </w:pPr>
      <w:r>
        <w:t xml:space="preserve">[20.4(f) inserted by </w:t>
      </w:r>
      <w:hyperlink r:id="rId163" w:history="1">
        <w:r w:rsidRPr="00862551">
          <w:rPr>
            <w:rStyle w:val="Hyperlink"/>
          </w:rPr>
          <w:t>PR503460</w:t>
        </w:r>
      </w:hyperlink>
      <w:r>
        <w:t xml:space="preserve"> from 1Jan10</w:t>
      </w:r>
      <w:r w:rsidR="009E245F">
        <w:t xml:space="preserve">; 20.4(f) renumbered as 20.4(d) by </w:t>
      </w:r>
      <w:hyperlink r:id="rId164" w:history="1">
        <w:r w:rsidR="009E245F">
          <w:rPr>
            <w:rStyle w:val="Hyperlink"/>
          </w:rPr>
          <w:t>PR546081</w:t>
        </w:r>
      </w:hyperlink>
      <w:r w:rsidR="009E245F">
        <w:t xml:space="preserve"> ppc 01Jan14</w:t>
      </w:r>
      <w:r>
        <w:t>]</w:t>
      </w:r>
    </w:p>
    <w:p w:rsidR="00862551" w:rsidRDefault="009E245F" w:rsidP="00862551">
      <w:pPr>
        <w:pStyle w:val="Level3"/>
      </w:pPr>
      <w:r>
        <w:t>MTAA Superannuation Fund;</w:t>
      </w:r>
    </w:p>
    <w:p w:rsidR="00862551" w:rsidRPr="00862551" w:rsidRDefault="00862551" w:rsidP="00862551">
      <w:pPr>
        <w:pStyle w:val="History"/>
      </w:pPr>
      <w:r>
        <w:t>[20.4(f) ren</w:t>
      </w:r>
      <w:r w:rsidR="005B3ACF">
        <w:t>umb</w:t>
      </w:r>
      <w:r>
        <w:t>e</w:t>
      </w:r>
      <w:r w:rsidR="005B3ACF">
        <w:t>re</w:t>
      </w:r>
      <w:r>
        <w:t xml:space="preserve">d as 20.4(g) by </w:t>
      </w:r>
      <w:hyperlink r:id="rId165" w:history="1">
        <w:r w:rsidRPr="00862551">
          <w:rPr>
            <w:rStyle w:val="Hyperlink"/>
          </w:rPr>
          <w:t>PR503460</w:t>
        </w:r>
      </w:hyperlink>
      <w:r w:rsidR="00947262">
        <w:t>;</w:t>
      </w:r>
      <w:r w:rsidR="009E245F">
        <w:t xml:space="preserve"> 20.4(g) renumbered as 20.4(e) and varied by </w:t>
      </w:r>
      <w:hyperlink r:id="rId166" w:history="1">
        <w:r w:rsidR="009E245F">
          <w:rPr>
            <w:rStyle w:val="Hyperlink"/>
          </w:rPr>
          <w:t>PR546081</w:t>
        </w:r>
      </w:hyperlink>
      <w:r w:rsidR="00947262">
        <w:t xml:space="preserve"> ppc </w:t>
      </w:r>
      <w:r w:rsidR="009E245F">
        <w:t>01Jan14]</w:t>
      </w:r>
      <w:r>
        <w:t>]</w:t>
      </w:r>
    </w:p>
    <w:p w:rsidR="00C22E34" w:rsidRDefault="00C22E34" w:rsidP="009E245F">
      <w:pPr>
        <w:pStyle w:val="Level3"/>
      </w:pPr>
      <w:r>
        <w:t xml:space="preserve">any superannuation fund to which the employer was making superannuation contributions for the benefit of its employees before 12 September 2008, provided the superannuation </w:t>
      </w:r>
      <w:r w:rsidR="009E245F">
        <w:t xml:space="preserve">fund is an eligible choice fund </w:t>
      </w:r>
      <w:r w:rsidR="009E245F" w:rsidRPr="00BD63FC">
        <w:t xml:space="preserve">and </w:t>
      </w:r>
      <w:r w:rsidR="009E245F">
        <w:t xml:space="preserve">is a fund that </w:t>
      </w:r>
      <w:r w:rsidR="009E245F" w:rsidRPr="00BD63FC">
        <w:t>offers a MySuper product or is an exempt public sector scheme</w:t>
      </w:r>
      <w:r w:rsidR="009E245F">
        <w:t>; or</w:t>
      </w:r>
    </w:p>
    <w:p w:rsidR="009E245F" w:rsidRDefault="009E245F" w:rsidP="009E245F">
      <w:pPr>
        <w:pStyle w:val="History"/>
      </w:pPr>
      <w:r>
        <w:t xml:space="preserve">[New 20.4(f) inserted by </w:t>
      </w:r>
      <w:hyperlink r:id="rId167" w:history="1">
        <w:r>
          <w:rPr>
            <w:rStyle w:val="Hyperlink"/>
          </w:rPr>
          <w:t>PR546081</w:t>
        </w:r>
      </w:hyperlink>
      <w:r>
        <w:t xml:space="preserve"> ppc 01Jan14]</w:t>
      </w:r>
    </w:p>
    <w:p w:rsidR="009E245F" w:rsidRPr="009E245F" w:rsidRDefault="009E245F" w:rsidP="009E245F">
      <w:pPr>
        <w:pStyle w:val="Level3"/>
      </w:pPr>
      <w:r w:rsidRPr="00BD63FC">
        <w:t>a superannuation fund or scheme which the employee is a defined benefit member of.</w:t>
      </w:r>
    </w:p>
    <w:p w:rsidR="00082114" w:rsidRDefault="00082114" w:rsidP="00082114">
      <w:pPr>
        <w:pStyle w:val="Partheading"/>
      </w:pPr>
      <w:bookmarkStart w:id="128" w:name="_Toc27559595"/>
      <w:bookmarkStart w:id="129" w:name="Part5"/>
      <w:bookmarkEnd w:id="64"/>
      <w:r w:rsidRPr="00082114">
        <w:t xml:space="preserve">Hours of </w:t>
      </w:r>
      <w:r w:rsidR="0018386B">
        <w:t>W</w:t>
      </w:r>
      <w:r w:rsidRPr="00082114">
        <w:t xml:space="preserve">ork and </w:t>
      </w:r>
      <w:r w:rsidR="0018386B" w:rsidRPr="00082114">
        <w:t>Related Matters</w:t>
      </w:r>
      <w:bookmarkEnd w:id="128"/>
    </w:p>
    <w:p w:rsidR="00082114" w:rsidRDefault="00082114" w:rsidP="00C22E34">
      <w:pPr>
        <w:pStyle w:val="Level1"/>
      </w:pPr>
      <w:bookmarkStart w:id="130" w:name="_Ref208803338"/>
      <w:bookmarkStart w:id="131" w:name="_Toc208886000"/>
      <w:bookmarkStart w:id="132" w:name="_Toc208886088"/>
      <w:bookmarkStart w:id="133" w:name="_Toc208902578"/>
      <w:bookmarkStart w:id="134" w:name="_Toc208932483"/>
      <w:bookmarkStart w:id="135" w:name="_Toc208932568"/>
      <w:bookmarkStart w:id="136" w:name="_Toc208979923"/>
      <w:bookmarkStart w:id="137" w:name="_Toc27559596"/>
      <w:r w:rsidRPr="00082114">
        <w:t>Ordinary hours of work and rostering</w:t>
      </w:r>
      <w:bookmarkEnd w:id="130"/>
      <w:bookmarkEnd w:id="131"/>
      <w:bookmarkEnd w:id="132"/>
      <w:bookmarkEnd w:id="133"/>
      <w:bookmarkEnd w:id="134"/>
      <w:bookmarkEnd w:id="135"/>
      <w:bookmarkEnd w:id="136"/>
      <w:bookmarkEnd w:id="137"/>
    </w:p>
    <w:p w:rsidR="00082114" w:rsidRDefault="004839FD" w:rsidP="004839FD">
      <w:pPr>
        <w:pStyle w:val="Level2Bold"/>
      </w:pPr>
      <w:r>
        <w:t>Ordinary hours of work</w:t>
      </w:r>
    </w:p>
    <w:p w:rsidR="004839FD" w:rsidRDefault="004839FD" w:rsidP="004839FD">
      <w:pPr>
        <w:pStyle w:val="Level3"/>
      </w:pPr>
      <w:r>
        <w:t>The ordinary hours of work are 38 hours per week or an average of 38 hours per week worked on one of the following bases at the discretion of the employer:</w:t>
      </w:r>
    </w:p>
    <w:p w:rsidR="004839FD" w:rsidRDefault="004839FD" w:rsidP="004839FD">
      <w:pPr>
        <w:pStyle w:val="Level4"/>
      </w:pPr>
      <w:r>
        <w:t>76 hours in any period of two weeks; or</w:t>
      </w:r>
    </w:p>
    <w:p w:rsidR="004839FD" w:rsidRDefault="004839FD" w:rsidP="004839FD">
      <w:pPr>
        <w:pStyle w:val="Level4"/>
      </w:pPr>
      <w:r>
        <w:t>114 hours in any period of three weeks; or</w:t>
      </w:r>
    </w:p>
    <w:p w:rsidR="004839FD" w:rsidRDefault="004839FD" w:rsidP="004839FD">
      <w:pPr>
        <w:pStyle w:val="Level4"/>
      </w:pPr>
      <w:r>
        <w:t>152 hours in any period of four weeks.</w:t>
      </w:r>
    </w:p>
    <w:p w:rsidR="00DA461A" w:rsidRDefault="004839FD" w:rsidP="00DA461A">
      <w:pPr>
        <w:pStyle w:val="Level3"/>
      </w:pPr>
      <w:r>
        <w:t xml:space="preserve">The ordinary hours for day workers may be worked any day of the week between the spread of hours of 7.00 </w:t>
      </w:r>
      <w:r w:rsidR="00E1094C">
        <w:t>am</w:t>
      </w:r>
      <w:r>
        <w:t xml:space="preserve"> to 7.00</w:t>
      </w:r>
      <w:r w:rsidR="00E1094C">
        <w:t xml:space="preserve"> pm</w:t>
      </w:r>
      <w:r w:rsidR="007E0C4D">
        <w:t>, up to a maximum of 7.6 </w:t>
      </w:r>
      <w:r>
        <w:t xml:space="preserve">hours per day, or up to </w:t>
      </w:r>
      <w:r w:rsidR="007E0C4D">
        <w:t>10</w:t>
      </w:r>
      <w:r>
        <w:t xml:space="preserve"> hours per day by agreement between an individual employee and the employer. </w:t>
      </w:r>
      <w:r w:rsidR="008D0AD8">
        <w:t xml:space="preserve">An employee cannot be rostered to work for </w:t>
      </w:r>
      <w:r w:rsidR="007E0C4D">
        <w:t>10</w:t>
      </w:r>
      <w:r w:rsidR="008D0AD8">
        <w:t xml:space="preserve"> hours per day on more than three consecutive days without a break of at least 48 hours. No more than eight days of </w:t>
      </w:r>
      <w:r w:rsidR="007E0C4D">
        <w:t>10</w:t>
      </w:r>
      <w:r w:rsidR="008D0AD8">
        <w:t xml:space="preserve"> hours may be worked in a four week period.</w:t>
      </w:r>
    </w:p>
    <w:p w:rsidR="00DA461A" w:rsidRPr="00DA461A" w:rsidRDefault="008D0AD8" w:rsidP="001230DC">
      <w:pPr>
        <w:pStyle w:val="Level3"/>
      </w:pPr>
      <w:r>
        <w:t xml:space="preserve">The ordinary hours for </w:t>
      </w:r>
      <w:r w:rsidR="00E1094C">
        <w:t>shiftworker</w:t>
      </w:r>
      <w:r>
        <w:t xml:space="preserve">s may be worked on any day of the week up to a maximum of 7.6 hours per shift, or up to </w:t>
      </w:r>
      <w:r w:rsidR="007E0C4D">
        <w:t>10</w:t>
      </w:r>
      <w:r>
        <w:t xml:space="preserve"> hours per shift by agreement between the employer and a majority of the employe</w:t>
      </w:r>
      <w:r w:rsidR="00330B83">
        <w:t>es in a particular workplace</w:t>
      </w:r>
      <w:r>
        <w:t xml:space="preserve"> to facilitate the employees taking more than one rostered day off in a four week cycle.</w:t>
      </w:r>
    </w:p>
    <w:p w:rsidR="008D0AD8" w:rsidRDefault="00580152" w:rsidP="00580152">
      <w:pPr>
        <w:pStyle w:val="Level3"/>
      </w:pPr>
      <w:r>
        <w:t>The following time is ordinary working time for the purposes of this clause and must be paid for as such:</w:t>
      </w:r>
    </w:p>
    <w:p w:rsidR="00580152" w:rsidRDefault="009342E8" w:rsidP="00580152">
      <w:pPr>
        <w:pStyle w:val="Level4"/>
      </w:pPr>
      <w:r>
        <w:t>r</w:t>
      </w:r>
      <w:r w:rsidR="00580152">
        <w:t>est periods;</w:t>
      </w:r>
    </w:p>
    <w:p w:rsidR="00580152" w:rsidRDefault="009342E8" w:rsidP="00580152">
      <w:pPr>
        <w:pStyle w:val="Level4"/>
      </w:pPr>
      <w:r>
        <w:t>t</w:t>
      </w:r>
      <w:r w:rsidR="00580152">
        <w:t>ime occupied by an employee in filling in any time record or cards or in the making of records (other than time spent checking in or out when entering or leaving the employer</w:t>
      </w:r>
      <w:r w:rsidR="00AD3A0E">
        <w:t>’</w:t>
      </w:r>
      <w:r w:rsidR="00580152">
        <w:t>s premises);</w:t>
      </w:r>
    </w:p>
    <w:p w:rsidR="00580152" w:rsidRDefault="009342E8" w:rsidP="00580152">
      <w:pPr>
        <w:pStyle w:val="Level4"/>
      </w:pPr>
      <w:r>
        <w:t>time spent attending a court in the interest of the employer or any client of the employer in relation to any matter arising out of or in connection with the employee</w:t>
      </w:r>
      <w:r w:rsidR="00AD3A0E">
        <w:t>’</w:t>
      </w:r>
      <w:r>
        <w:t>s duties;</w:t>
      </w:r>
      <w:r w:rsidR="007E0C4D">
        <w:t xml:space="preserve"> and</w:t>
      </w:r>
    </w:p>
    <w:p w:rsidR="009342E8" w:rsidRDefault="002C0E3C" w:rsidP="009342E8">
      <w:pPr>
        <w:pStyle w:val="Level4"/>
      </w:pPr>
      <w:r>
        <w:t>t</w:t>
      </w:r>
      <w:r w:rsidR="009342E8">
        <w:t>ime spent at the direction of the employer attending training course</w:t>
      </w:r>
      <w:r>
        <w:t>s</w:t>
      </w:r>
      <w:r w:rsidR="009342E8">
        <w:t>.</w:t>
      </w:r>
    </w:p>
    <w:p w:rsidR="009342E8" w:rsidRDefault="009342E8" w:rsidP="002C0E3C">
      <w:pPr>
        <w:pStyle w:val="Level2Bold"/>
      </w:pPr>
      <w:r>
        <w:t>Rosters</w:t>
      </w:r>
    </w:p>
    <w:p w:rsidR="006F7D59" w:rsidRPr="000708D8" w:rsidRDefault="009342E8" w:rsidP="006F7D59">
      <w:pPr>
        <w:pStyle w:val="Block1"/>
      </w:pPr>
      <w:r>
        <w:t>Every employer must notify the hours at which an employee is required to commence or cease work. Work done outside the ordina</w:t>
      </w:r>
      <w:r w:rsidR="008B58C2">
        <w:t xml:space="preserve">ry hours for </w:t>
      </w:r>
      <w:r w:rsidR="00E1094C">
        <w:t>shiftworker</w:t>
      </w:r>
      <w:r w:rsidR="008B58C2">
        <w:t>s will</w:t>
      </w:r>
      <w:r>
        <w:t xml:space="preserve"> be </w:t>
      </w:r>
      <w:r w:rsidR="00330B83">
        <w:t xml:space="preserve">paid </w:t>
      </w:r>
      <w:r>
        <w:t xml:space="preserve">at overtime rates. </w:t>
      </w:r>
      <w:r w:rsidR="001230DC">
        <w:t xml:space="preserve">The employer may change </w:t>
      </w:r>
      <w:r w:rsidR="006F7D59">
        <w:t>t</w:t>
      </w:r>
      <w:r w:rsidR="001230DC">
        <w:t>he roster by giving notice of the change seven days before the change takes effect</w:t>
      </w:r>
      <w:r w:rsidR="006F7D59">
        <w:t xml:space="preserve"> </w:t>
      </w:r>
      <w:r w:rsidR="00325CA3" w:rsidRPr="000708D8">
        <w:t>unless by agreement with the employees affected or in the event of an emergency w</w:t>
      </w:r>
      <w:r w:rsidR="006F7D59" w:rsidRPr="000708D8">
        <w:t>hich</w:t>
      </w:r>
      <w:r w:rsidR="00325CA3" w:rsidRPr="000708D8">
        <w:t xml:space="preserve"> the employer could not have been reason</w:t>
      </w:r>
      <w:r w:rsidR="006F7D59" w:rsidRPr="000708D8">
        <w:t>ably expected to foresee.</w:t>
      </w:r>
    </w:p>
    <w:p w:rsidR="00082114" w:rsidRDefault="00082114" w:rsidP="00C22E34">
      <w:pPr>
        <w:pStyle w:val="Level1"/>
      </w:pPr>
      <w:bookmarkStart w:id="138" w:name="_Toc208886001"/>
      <w:bookmarkStart w:id="139" w:name="_Toc208886089"/>
      <w:bookmarkStart w:id="140" w:name="_Toc208902579"/>
      <w:bookmarkStart w:id="141" w:name="_Toc208932484"/>
      <w:bookmarkStart w:id="142" w:name="_Toc208932569"/>
      <w:bookmarkStart w:id="143" w:name="_Toc208979924"/>
      <w:bookmarkStart w:id="144" w:name="_Toc27559597"/>
      <w:r w:rsidRPr="00082114">
        <w:t>Breaks</w:t>
      </w:r>
      <w:bookmarkEnd w:id="138"/>
      <w:bookmarkEnd w:id="139"/>
      <w:bookmarkEnd w:id="140"/>
      <w:bookmarkEnd w:id="141"/>
      <w:bookmarkEnd w:id="142"/>
      <w:bookmarkEnd w:id="143"/>
      <w:bookmarkEnd w:id="144"/>
    </w:p>
    <w:p w:rsidR="00082114" w:rsidRDefault="00B9674C" w:rsidP="00104725">
      <w:pPr>
        <w:pStyle w:val="Level2Bold"/>
      </w:pPr>
      <w:r>
        <w:t>Meal</w:t>
      </w:r>
      <w:r w:rsidR="007E0C4D">
        <w:t xml:space="preserve"> b</w:t>
      </w:r>
      <w:r w:rsidR="00104725">
        <w:t>reaks</w:t>
      </w:r>
    </w:p>
    <w:p w:rsidR="00096F2A" w:rsidRDefault="00B9674C" w:rsidP="00B9674C">
      <w:pPr>
        <w:pStyle w:val="Block1"/>
      </w:pPr>
      <w:r>
        <w:t>An employee will be entitled to an unpaid meal break of not less than 30 minutes</w:t>
      </w:r>
      <w:r w:rsidR="002C0E3C">
        <w:t xml:space="preserve"> per day or shift</w:t>
      </w:r>
      <w:r>
        <w:t>. The break must be commenced not later than fi</w:t>
      </w:r>
      <w:r w:rsidR="00330B83">
        <w:t>ve hours after the start of the</w:t>
      </w:r>
      <w:r>
        <w:t xml:space="preserve"> employee</w:t>
      </w:r>
      <w:r w:rsidR="00AD3A0E">
        <w:t>’</w:t>
      </w:r>
      <w:r>
        <w:t xml:space="preserve">s ordinary working hours. Where the employee is not permitted to leave their work station for the meal break the break </w:t>
      </w:r>
      <w:r w:rsidR="002C0E3C">
        <w:t>will</w:t>
      </w:r>
      <w:r>
        <w:t xml:space="preserve"> be counted as time worke</w:t>
      </w:r>
      <w:r w:rsidR="00330B83">
        <w:t xml:space="preserve">d and paid at the ordinary </w:t>
      </w:r>
      <w:r>
        <w:t>rate of pay.</w:t>
      </w:r>
    </w:p>
    <w:p w:rsidR="00B9674C" w:rsidRDefault="00B9674C" w:rsidP="00B9674C">
      <w:pPr>
        <w:pStyle w:val="Level2Bold"/>
      </w:pPr>
      <w:r>
        <w:t xml:space="preserve">Rest </w:t>
      </w:r>
      <w:r w:rsidR="007E0C4D">
        <w:t>p</w:t>
      </w:r>
      <w:r>
        <w:t>eriods</w:t>
      </w:r>
    </w:p>
    <w:p w:rsidR="00B9674C" w:rsidRDefault="00B9674C" w:rsidP="007E0C4D">
      <w:pPr>
        <w:pStyle w:val="Level3"/>
      </w:pPr>
      <w:r>
        <w:t xml:space="preserve">An employee will be entitled to a rest period of </w:t>
      </w:r>
      <w:r w:rsidR="007E0C4D">
        <w:t>10</w:t>
      </w:r>
      <w:r>
        <w:t xml:space="preserve"> minutes in the morning and another in the afternoon on each day worked. The rest periods will be taken at the employer</w:t>
      </w:r>
      <w:r w:rsidR="00AD3A0E">
        <w:t>’</w:t>
      </w:r>
      <w:r>
        <w:t>s site and will count as time worked.</w:t>
      </w:r>
    </w:p>
    <w:p w:rsidR="00B9674C" w:rsidRDefault="00B9674C" w:rsidP="007E0C4D">
      <w:pPr>
        <w:pStyle w:val="Level3"/>
      </w:pPr>
      <w:r>
        <w:t>Where an employee and an employer agree, the afternoon rest period will be taken during the morning by joining it to the lunch break or taken immediately prior to finishing work. Subject to the provisions of this clause rest periods may be staggered to meet the needs of the business.</w:t>
      </w:r>
    </w:p>
    <w:p w:rsidR="00082114" w:rsidRDefault="00082114" w:rsidP="00C22E34">
      <w:pPr>
        <w:pStyle w:val="Level1"/>
      </w:pPr>
      <w:bookmarkStart w:id="145" w:name="_Ref208803257"/>
      <w:bookmarkStart w:id="146" w:name="_Ref208803353"/>
      <w:bookmarkStart w:id="147" w:name="_Toc208886002"/>
      <w:bookmarkStart w:id="148" w:name="_Toc208886090"/>
      <w:bookmarkStart w:id="149" w:name="_Toc208902580"/>
      <w:bookmarkStart w:id="150" w:name="_Toc208932485"/>
      <w:bookmarkStart w:id="151" w:name="_Toc208932570"/>
      <w:bookmarkStart w:id="152" w:name="_Toc208979925"/>
      <w:bookmarkStart w:id="153" w:name="_Toc27559598"/>
      <w:r w:rsidRPr="00082114">
        <w:t>Overtime and penalty rates</w:t>
      </w:r>
      <w:bookmarkEnd w:id="145"/>
      <w:bookmarkEnd w:id="146"/>
      <w:bookmarkEnd w:id="147"/>
      <w:bookmarkEnd w:id="148"/>
      <w:bookmarkEnd w:id="149"/>
      <w:bookmarkEnd w:id="150"/>
      <w:bookmarkEnd w:id="151"/>
      <w:bookmarkEnd w:id="152"/>
      <w:bookmarkEnd w:id="153"/>
    </w:p>
    <w:p w:rsidR="007049CC" w:rsidRPr="00862551" w:rsidRDefault="007049CC" w:rsidP="007049CC">
      <w:pPr>
        <w:pStyle w:val="History"/>
      </w:pPr>
      <w:r>
        <w:t xml:space="preserve">[Varied by </w:t>
      </w:r>
      <w:hyperlink r:id="rId168" w:history="1">
        <w:r>
          <w:rPr>
            <w:rStyle w:val="Hyperlink"/>
          </w:rPr>
          <w:t>PR584082</w:t>
        </w:r>
      </w:hyperlink>
      <w:r>
        <w:t>]</w:t>
      </w:r>
    </w:p>
    <w:p w:rsidR="00082114" w:rsidRDefault="00DC0C64" w:rsidP="00DC0C64">
      <w:pPr>
        <w:pStyle w:val="Level2Bold"/>
      </w:pPr>
      <w:r>
        <w:t>Overtime</w:t>
      </w:r>
    </w:p>
    <w:p w:rsidR="00DC0C64" w:rsidRDefault="00DC0C64" w:rsidP="00DC0C64">
      <w:pPr>
        <w:pStyle w:val="Block1"/>
      </w:pPr>
      <w:r>
        <w:t>The NES contains provisions concerning the working of additional hours.</w:t>
      </w:r>
    </w:p>
    <w:p w:rsidR="00DC0C64" w:rsidRDefault="00DC0C64" w:rsidP="00DC0C64">
      <w:pPr>
        <w:pStyle w:val="Level2"/>
      </w:pPr>
      <w:bookmarkStart w:id="154" w:name="_Ref241051055"/>
      <w:r>
        <w:t>All time worked by employees includin</w:t>
      </w:r>
      <w:r w:rsidR="00B126ED">
        <w:t>g casual employees in excess of</w:t>
      </w:r>
      <w:r>
        <w:t xml:space="preserve"> or outside the ordinary hours of work Monday to Sun</w:t>
      </w:r>
      <w:r w:rsidR="00B126ED">
        <w:t>day</w:t>
      </w:r>
      <w:r>
        <w:t xml:space="preserve"> will be paid for at the rate of time and a half for the first two hours and double time thereafter (including a weekly employee who works their ordinary hours on five days Monday to Friday and who is required to work overtime on a Saturday). In computing overtime each day</w:t>
      </w:r>
      <w:r w:rsidR="00AD3A0E">
        <w:t>’</w:t>
      </w:r>
      <w:r>
        <w:t>s work will stand alone.</w:t>
      </w:r>
      <w:bookmarkEnd w:id="154"/>
    </w:p>
    <w:p w:rsidR="00DC0C64" w:rsidRDefault="00DC0C64" w:rsidP="00DC0C64">
      <w:pPr>
        <w:pStyle w:val="Level2Bold"/>
      </w:pPr>
      <w:r>
        <w:t>Rest period after overtime</w:t>
      </w:r>
    </w:p>
    <w:p w:rsidR="00DC0C64" w:rsidRDefault="00DC0C64" w:rsidP="00DC0C64">
      <w:pPr>
        <w:pStyle w:val="Level3"/>
      </w:pPr>
      <w:r>
        <w:t xml:space="preserve">When overtime work is necessary it will, </w:t>
      </w:r>
      <w:r w:rsidR="002C0E3C">
        <w:t xml:space="preserve">so far as it is </w:t>
      </w:r>
      <w:r>
        <w:t>reasonably practicable</w:t>
      </w:r>
      <w:r w:rsidR="002C0E3C">
        <w:t>,</w:t>
      </w:r>
      <w:r>
        <w:t xml:space="preserve"> be arranged </w:t>
      </w:r>
      <w:r w:rsidR="002C0E3C">
        <w:t xml:space="preserve">so </w:t>
      </w:r>
      <w:r>
        <w:t xml:space="preserve">that employees have at least </w:t>
      </w:r>
      <w:r w:rsidR="007E0C4D">
        <w:t>10</w:t>
      </w:r>
      <w:r>
        <w:t xml:space="preserve"> consecutive hours off duty between the work of successive days. An employee, other than a casual employee, who works so much overtime between the termination of their ordinary work on one day and the commencement of their ordinary work on the next day that the employee has not had at least </w:t>
      </w:r>
      <w:r w:rsidR="007E0C4D">
        <w:t>10</w:t>
      </w:r>
      <w:r>
        <w:t xml:space="preserve"> consecutive hours off duty between those times will, subject to this subclause, be released after completion of the overtime until the employee has had </w:t>
      </w:r>
      <w:r w:rsidR="007E0C4D">
        <w:t>10</w:t>
      </w:r>
      <w:r>
        <w:t xml:space="preserve"> consecutive hours off duty without loss of pay for ordinary working time occurring during such absence.</w:t>
      </w:r>
    </w:p>
    <w:p w:rsidR="00DC0C64" w:rsidRDefault="00385D16" w:rsidP="00385D16">
      <w:pPr>
        <w:pStyle w:val="Level3"/>
      </w:pPr>
      <w:r>
        <w:t xml:space="preserve">If, on the instructions of the employer, an employee resumes or continues work without having had the </w:t>
      </w:r>
      <w:r w:rsidR="00B126ED">
        <w:t>10</w:t>
      </w:r>
      <w:r>
        <w:t xml:space="preserve"> consecutive hours off duty</w:t>
      </w:r>
      <w:r w:rsidR="002C0E3C">
        <w:t>,</w:t>
      </w:r>
      <w:r>
        <w:t xml:space="preserve"> the employee will be paid at double </w:t>
      </w:r>
      <w:r w:rsidR="002C0E3C">
        <w:t>time</w:t>
      </w:r>
      <w:r>
        <w:t xml:space="preserve"> until they are released from duty for such period. The employee is then entitled to be absent until they have had </w:t>
      </w:r>
      <w:r w:rsidR="00B126ED">
        <w:t>10</w:t>
      </w:r>
      <w:r>
        <w:t xml:space="preserve"> consecutive hours off duty without loss of pay for ordinary working time occurring during the absence.</w:t>
      </w:r>
    </w:p>
    <w:p w:rsidR="007049CC" w:rsidRDefault="007049CC" w:rsidP="007049CC">
      <w:pPr>
        <w:pStyle w:val="Level2Bold"/>
      </w:pPr>
      <w:bookmarkStart w:id="155" w:name="_Ref459637659"/>
      <w:r w:rsidRPr="00B70CD2">
        <w:rPr>
          <w:lang w:val="en-GB" w:eastAsia="en-US"/>
        </w:rPr>
        <w:t>Time off instead of payment for overtime</w:t>
      </w:r>
      <w:bookmarkEnd w:id="155"/>
    </w:p>
    <w:p w:rsidR="007049CC" w:rsidRDefault="007049CC" w:rsidP="007049CC">
      <w:pPr>
        <w:pStyle w:val="History"/>
      </w:pPr>
      <w:r w:rsidRPr="007049CC">
        <w:t>[</w:t>
      </w:r>
      <w:r>
        <w:t xml:space="preserve">New </w:t>
      </w:r>
      <w:r w:rsidRPr="007049CC">
        <w:t xml:space="preserve">23.4 inserted by </w:t>
      </w:r>
      <w:hyperlink r:id="rId169" w:history="1">
        <w:r w:rsidRPr="007049CC">
          <w:rPr>
            <w:rStyle w:val="Hyperlink"/>
          </w:rPr>
          <w:t>PR584082</w:t>
        </w:r>
      </w:hyperlink>
      <w:r w:rsidRPr="007049CC">
        <w:t xml:space="preserve"> ppc 22Aug16]</w:t>
      </w:r>
    </w:p>
    <w:p w:rsidR="007049CC" w:rsidRDefault="007049CC" w:rsidP="007049CC">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049CC" w:rsidRDefault="007049CC" w:rsidP="007049CC">
      <w:pPr>
        <w:pStyle w:val="Level3"/>
        <w:tabs>
          <w:tab w:val="left" w:pos="1418"/>
        </w:tabs>
      </w:pPr>
      <w:bookmarkStart w:id="156"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F354FE">
        <w:t>23.4</w:t>
      </w:r>
      <w:r>
        <w:fldChar w:fldCharType="end"/>
      </w:r>
      <w:r>
        <w:t>.</w:t>
      </w:r>
      <w:bookmarkEnd w:id="156"/>
    </w:p>
    <w:p w:rsidR="007049CC" w:rsidRDefault="007049CC" w:rsidP="007049CC">
      <w:pPr>
        <w:pStyle w:val="Level3"/>
        <w:tabs>
          <w:tab w:val="left" w:pos="1418"/>
        </w:tabs>
      </w:pPr>
      <w:r>
        <w:t>An agreement must state each of the following:</w:t>
      </w:r>
    </w:p>
    <w:p w:rsidR="007049CC" w:rsidRDefault="007049CC" w:rsidP="007049CC">
      <w:pPr>
        <w:pStyle w:val="Level4"/>
        <w:tabs>
          <w:tab w:val="left" w:pos="1985"/>
        </w:tabs>
      </w:pPr>
      <w:r>
        <w:t>the number of overtime hours to which it applies and when those hours were worked;</w:t>
      </w:r>
    </w:p>
    <w:p w:rsidR="007049CC" w:rsidRDefault="007049CC" w:rsidP="007049CC">
      <w:pPr>
        <w:pStyle w:val="Level4"/>
        <w:tabs>
          <w:tab w:val="left" w:pos="1985"/>
        </w:tabs>
      </w:pPr>
      <w:r>
        <w:t xml:space="preserve">that the employer and employee agree that the employee may take time off instead of being paid for the overtime; </w:t>
      </w:r>
    </w:p>
    <w:p w:rsidR="007049CC" w:rsidRDefault="007049CC" w:rsidP="007049CC">
      <w:pPr>
        <w:pStyle w:val="Level4"/>
        <w:tabs>
          <w:tab w:val="left" w:pos="1985"/>
        </w:tabs>
      </w:pPr>
      <w:bookmarkStart w:id="157"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7"/>
      <w:r>
        <w:t xml:space="preserve"> </w:t>
      </w:r>
    </w:p>
    <w:p w:rsidR="007049CC" w:rsidRDefault="007049CC" w:rsidP="007049CC">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F354FE">
        <w:t>(iii)</w:t>
      </w:r>
      <w:r>
        <w:fldChar w:fldCharType="end"/>
      </w:r>
      <w:r>
        <w:t xml:space="preserve"> must be made in the next pay period following the request.</w:t>
      </w:r>
    </w:p>
    <w:p w:rsidR="007049CC" w:rsidRPr="00634A3C" w:rsidRDefault="007049CC" w:rsidP="007049CC">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F354FE">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F354FE">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F354FE">
        <w:t>23.4</w:t>
      </w:r>
      <w:r>
        <w:fldChar w:fldCharType="end"/>
      </w:r>
      <w:r>
        <w:t xml:space="preserve"> can also be made by an exchange of emails between the employee and employer, or by other electronic means.</w:t>
      </w:r>
    </w:p>
    <w:p w:rsidR="007049CC" w:rsidRDefault="007049CC" w:rsidP="007049CC">
      <w:pPr>
        <w:pStyle w:val="Level3"/>
        <w:tabs>
          <w:tab w:val="left" w:pos="1418"/>
        </w:tabs>
      </w:pPr>
      <w:r>
        <w:t>The period of time off that an employee is entitled to take is the same as the number of overtime hours worked.</w:t>
      </w:r>
    </w:p>
    <w:p w:rsidR="007049CC" w:rsidRPr="003265E0" w:rsidRDefault="007049CC" w:rsidP="007049CC">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F354FE">
        <w:t>23.4</w:t>
      </w:r>
      <w:r>
        <w:fldChar w:fldCharType="end"/>
      </w:r>
      <w:r>
        <w:t xml:space="preserve"> an employee who worked 2 overtime hours is entitled to 2 hours’ time off.</w:t>
      </w:r>
    </w:p>
    <w:p w:rsidR="007049CC" w:rsidRDefault="007049CC" w:rsidP="007049CC">
      <w:pPr>
        <w:pStyle w:val="Level3"/>
        <w:tabs>
          <w:tab w:val="left" w:pos="1418"/>
        </w:tabs>
      </w:pPr>
      <w:bookmarkStart w:id="158" w:name="_Ref459628080"/>
      <w:r>
        <w:t>Time off must be taken:</w:t>
      </w:r>
      <w:bookmarkEnd w:id="158"/>
    </w:p>
    <w:p w:rsidR="007049CC" w:rsidRDefault="007049CC" w:rsidP="007049CC">
      <w:pPr>
        <w:pStyle w:val="Level4"/>
        <w:tabs>
          <w:tab w:val="left" w:pos="1985"/>
        </w:tabs>
      </w:pPr>
      <w:r>
        <w:t>within the period of 6 months after the overtime is worked; and</w:t>
      </w:r>
    </w:p>
    <w:p w:rsidR="007049CC" w:rsidRPr="001E3DDF" w:rsidRDefault="007049CC" w:rsidP="007049CC">
      <w:pPr>
        <w:pStyle w:val="Level4"/>
        <w:tabs>
          <w:tab w:val="left" w:pos="1985"/>
        </w:tabs>
      </w:pPr>
      <w:r>
        <w:t>at a time or times within that period of 6 months agreed by the employee and employer.</w:t>
      </w:r>
    </w:p>
    <w:p w:rsidR="007049CC" w:rsidRDefault="007049CC" w:rsidP="007049CC">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F354FE">
        <w:t>23.4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7049CC" w:rsidRDefault="007049CC" w:rsidP="007049CC">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F354FE">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7049CC" w:rsidRDefault="007049CC" w:rsidP="007049CC">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F354FE">
        <w:t>23.4</w:t>
      </w:r>
      <w:r>
        <w:fldChar w:fldCharType="end"/>
      </w:r>
      <w:r>
        <w:t xml:space="preserve"> as an employee record.</w:t>
      </w:r>
    </w:p>
    <w:p w:rsidR="007049CC" w:rsidRPr="002C2B7C" w:rsidRDefault="007049CC" w:rsidP="007049CC">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7049CC" w:rsidRDefault="007049CC" w:rsidP="007049CC">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F354FE">
        <w:t>23.4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F354FE">
        <w:t>(b)</w:t>
      </w:r>
      <w:r>
        <w:fldChar w:fldCharType="end"/>
      </w:r>
      <w:r>
        <w:t xml:space="preserve"> for overtime that has been worked.</w:t>
      </w:r>
    </w:p>
    <w:p w:rsidR="007049CC" w:rsidRPr="00834D7A" w:rsidRDefault="007049CC" w:rsidP="007049CC">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7049CC" w:rsidRPr="002C2B7C" w:rsidRDefault="007049CC" w:rsidP="007049CC">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F354FE">
        <w:t>23.4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7049CC" w:rsidRPr="00C313DD" w:rsidRDefault="007049CC" w:rsidP="007049CC">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F354FE">
        <w:t>23.4</w:t>
      </w:r>
      <w:r>
        <w:fldChar w:fldCharType="end"/>
      </w:r>
      <w:r>
        <w:t>.</w:t>
      </w:r>
    </w:p>
    <w:p w:rsidR="00EB43E8" w:rsidRDefault="007E0C4D" w:rsidP="00EB43E8">
      <w:pPr>
        <w:pStyle w:val="Level2Bold"/>
      </w:pPr>
      <w:bookmarkStart w:id="159" w:name="_Ref241053090"/>
      <w:r>
        <w:t>Shift a</w:t>
      </w:r>
      <w:r w:rsidR="00EB43E8">
        <w:t>llowances</w:t>
      </w:r>
      <w:bookmarkEnd w:id="159"/>
    </w:p>
    <w:p w:rsidR="00C30E56" w:rsidRPr="00C30E56" w:rsidRDefault="00C30E56" w:rsidP="00C30E56">
      <w:pPr>
        <w:pStyle w:val="History"/>
      </w:pPr>
      <w:r>
        <w:t xml:space="preserve">[23.4 renumbered as 23.5 by </w:t>
      </w:r>
      <w:hyperlink r:id="rId170" w:history="1">
        <w:r>
          <w:rPr>
            <w:rStyle w:val="Hyperlink"/>
          </w:rPr>
          <w:t>PR584082</w:t>
        </w:r>
      </w:hyperlink>
      <w:r>
        <w:t xml:space="preserve"> ppc 22Aug16] </w:t>
      </w:r>
    </w:p>
    <w:p w:rsidR="007E0C4D" w:rsidRPr="007E0C4D" w:rsidRDefault="007E0C4D" w:rsidP="007E0C4D">
      <w:pPr>
        <w:pStyle w:val="Level3Bold"/>
      </w:pPr>
      <w:r>
        <w:t>Definitions</w:t>
      </w:r>
    </w:p>
    <w:p w:rsidR="00EB43E8" w:rsidRDefault="00EB43E8" w:rsidP="007E0C4D">
      <w:pPr>
        <w:pStyle w:val="Level4"/>
      </w:pPr>
      <w:r w:rsidRPr="007E0C4D">
        <w:rPr>
          <w:b/>
        </w:rPr>
        <w:t>Afternoon shift</w:t>
      </w:r>
      <w:r>
        <w:t xml:space="preserve"> means the period of work performed by an employee between 7</w:t>
      </w:r>
      <w:r w:rsidR="007E0C4D">
        <w:t>.00</w:t>
      </w:r>
      <w:r w:rsidR="00E1094C">
        <w:t xml:space="preserve"> pm</w:t>
      </w:r>
      <w:r>
        <w:t xml:space="preserve"> and midnight.</w:t>
      </w:r>
    </w:p>
    <w:p w:rsidR="00EB43E8" w:rsidRDefault="00EB43E8" w:rsidP="007E0C4D">
      <w:pPr>
        <w:pStyle w:val="Level4"/>
      </w:pPr>
      <w:r w:rsidRPr="007E0C4D">
        <w:rPr>
          <w:b/>
        </w:rPr>
        <w:t>Night shift</w:t>
      </w:r>
      <w:r>
        <w:t xml:space="preserve"> means the period of work performed by an employee between midnight and 7</w:t>
      </w:r>
      <w:r w:rsidR="007E0C4D">
        <w:t>.00</w:t>
      </w:r>
      <w:r>
        <w:t xml:space="preserve"> </w:t>
      </w:r>
      <w:r w:rsidR="00E1094C">
        <w:t>am</w:t>
      </w:r>
      <w:r w:rsidR="007E0C4D">
        <w:t>.</w:t>
      </w:r>
    </w:p>
    <w:p w:rsidR="00EB43E8" w:rsidRDefault="00EB43E8" w:rsidP="00EB43E8">
      <w:pPr>
        <w:pStyle w:val="Level3"/>
      </w:pPr>
      <w:r>
        <w:t>An employee, including a c</w:t>
      </w:r>
      <w:r w:rsidR="007E0C4D">
        <w:t>asual employee, who works shift</w:t>
      </w:r>
      <w:r>
        <w:t>work must be paid for each hour worked during an afternoon shift or a night shift 1</w:t>
      </w:r>
      <w:r w:rsidR="00317650">
        <w:t>2.5</w:t>
      </w:r>
      <w:r>
        <w:t>% more than the ordinary rate</w:t>
      </w:r>
      <w:r w:rsidR="002C0E3C">
        <w:t xml:space="preserve"> prescribed for the appropriate classification</w:t>
      </w:r>
      <w:r>
        <w:t>.</w:t>
      </w:r>
    </w:p>
    <w:p w:rsidR="00EB43E8" w:rsidRDefault="00EB43E8" w:rsidP="007E0C4D">
      <w:pPr>
        <w:pStyle w:val="Level3"/>
      </w:pPr>
      <w:r>
        <w:t xml:space="preserve">Where a </w:t>
      </w:r>
      <w:r w:rsidR="00E1094C">
        <w:t>shiftworker</w:t>
      </w:r>
      <w:r>
        <w:t xml:space="preserve"> works on a night shift which does not alternate with another shift or day work they must be paid 25% more than the ordinary rate</w:t>
      </w:r>
      <w:r w:rsidR="002C0E3C">
        <w:t xml:space="preserve"> prescribed for the appropriate classification</w:t>
      </w:r>
      <w:r>
        <w:t xml:space="preserve"> for each hour worked during ordinary working hours on that night shift.</w:t>
      </w:r>
    </w:p>
    <w:p w:rsidR="007E0C71" w:rsidRDefault="007E0C4D" w:rsidP="007E0C71">
      <w:pPr>
        <w:pStyle w:val="Level2Bold"/>
      </w:pPr>
      <w:r>
        <w:t>Weekend and p</w:t>
      </w:r>
      <w:r w:rsidR="007E0C71">
        <w:t xml:space="preserve">ublic </w:t>
      </w:r>
      <w:r>
        <w:t>h</w:t>
      </w:r>
      <w:r w:rsidR="007E0C71">
        <w:t xml:space="preserve">oliday </w:t>
      </w:r>
      <w:r>
        <w:t>w</w:t>
      </w:r>
      <w:r w:rsidR="007E0C71">
        <w:t>ork</w:t>
      </w:r>
    </w:p>
    <w:p w:rsidR="00C30E56" w:rsidRPr="00C30E56" w:rsidRDefault="007049CC" w:rsidP="00C30E56">
      <w:pPr>
        <w:pStyle w:val="History"/>
      </w:pPr>
      <w:r>
        <w:t>[23.5 renumbered as 23.6</w:t>
      </w:r>
      <w:r w:rsidR="00C30E56">
        <w:t xml:space="preserve"> by </w:t>
      </w:r>
      <w:hyperlink r:id="rId171" w:history="1">
        <w:r w:rsidR="00C30E56">
          <w:rPr>
            <w:rStyle w:val="Hyperlink"/>
          </w:rPr>
          <w:t>PR584082</w:t>
        </w:r>
      </w:hyperlink>
      <w:r w:rsidR="00C30E56">
        <w:t xml:space="preserve"> ppc 22Aug16] </w:t>
      </w:r>
    </w:p>
    <w:p w:rsidR="007E0C71" w:rsidRDefault="007E0C4D" w:rsidP="007E0C71">
      <w:pPr>
        <w:pStyle w:val="Level3Bold"/>
      </w:pPr>
      <w:r>
        <w:t>Saturday w</w:t>
      </w:r>
      <w:r w:rsidR="007E0C71">
        <w:t>ork</w:t>
      </w:r>
    </w:p>
    <w:p w:rsidR="007E0C71" w:rsidRDefault="00330B83" w:rsidP="007E0C4D">
      <w:pPr>
        <w:pStyle w:val="Level4"/>
      </w:pPr>
      <w:r>
        <w:t>Ordinary hours work</w:t>
      </w:r>
      <w:r w:rsidR="007E0C71">
        <w:t xml:space="preserve">ed by a day worker on a Saturday will be paid at the rate of time and a </w:t>
      </w:r>
      <w:r w:rsidR="00382B6D">
        <w:t>half</w:t>
      </w:r>
      <w:r w:rsidR="007E0C71">
        <w:t xml:space="preserve">. </w:t>
      </w:r>
    </w:p>
    <w:p w:rsidR="007E0C71" w:rsidRDefault="00330B83" w:rsidP="007E0C4D">
      <w:pPr>
        <w:pStyle w:val="Level4"/>
      </w:pPr>
      <w:r>
        <w:t>Ordinary hours work</w:t>
      </w:r>
      <w:r w:rsidR="007E0C71">
        <w:t xml:space="preserve">ed by a </w:t>
      </w:r>
      <w:r w:rsidR="00E1094C">
        <w:t>shiftworker</w:t>
      </w:r>
      <w:r w:rsidR="007E0C71">
        <w:t xml:space="preserve"> on a Saturday will be paid at the rate of time and a half for all time worked.</w:t>
      </w:r>
    </w:p>
    <w:p w:rsidR="007E0C71" w:rsidRDefault="007E0C71" w:rsidP="007E0C4D">
      <w:pPr>
        <w:pStyle w:val="Level4"/>
      </w:pPr>
      <w:r>
        <w:t xml:space="preserve">The rates payable to </w:t>
      </w:r>
      <w:r w:rsidR="00E1094C">
        <w:t>shiftworker</w:t>
      </w:r>
      <w:r>
        <w:t xml:space="preserve">s performing such work will be in substitution for and not cumulative upon the shift allowances prescribed in clause </w:t>
      </w:r>
      <w:r w:rsidR="0007363C">
        <w:fldChar w:fldCharType="begin"/>
      </w:r>
      <w:r w:rsidR="00B07D53">
        <w:instrText xml:space="preserve"> REF _Ref241053090 \r \h </w:instrText>
      </w:r>
      <w:r w:rsidR="0007363C">
        <w:fldChar w:fldCharType="separate"/>
      </w:r>
      <w:r w:rsidR="00F354FE">
        <w:t>23.5</w:t>
      </w:r>
      <w:r w:rsidR="0007363C">
        <w:fldChar w:fldCharType="end"/>
      </w:r>
      <w:r>
        <w:t>.</w:t>
      </w:r>
    </w:p>
    <w:p w:rsidR="007E0C71" w:rsidRDefault="007E0C4D" w:rsidP="007E0C71">
      <w:pPr>
        <w:pStyle w:val="Level3Bold"/>
      </w:pPr>
      <w:bookmarkStart w:id="160" w:name="_Ref241051067"/>
      <w:r>
        <w:t>Sunday w</w:t>
      </w:r>
      <w:r w:rsidR="007E0C71">
        <w:t>ork</w:t>
      </w:r>
      <w:bookmarkEnd w:id="160"/>
    </w:p>
    <w:p w:rsidR="007E0C71" w:rsidRDefault="007E0C71" w:rsidP="007E0C4D">
      <w:pPr>
        <w:pStyle w:val="Level4"/>
      </w:pPr>
      <w:r>
        <w:t>All work performed by a day worker on a Sunday will be paid at the rate of double time.</w:t>
      </w:r>
    </w:p>
    <w:p w:rsidR="00873499" w:rsidRDefault="007E0C71" w:rsidP="007E0C4D">
      <w:pPr>
        <w:pStyle w:val="Level4"/>
      </w:pPr>
      <w:r>
        <w:t xml:space="preserve">Ordinary hours worked by a </w:t>
      </w:r>
      <w:r w:rsidR="00E1094C">
        <w:t>shiftworker</w:t>
      </w:r>
      <w:r>
        <w:t xml:space="preserve"> on a Sunday will be paid at the rate of time and a half.</w:t>
      </w:r>
    </w:p>
    <w:p w:rsidR="00873499" w:rsidRDefault="00873499" w:rsidP="007E0C4D">
      <w:pPr>
        <w:pStyle w:val="Level4"/>
      </w:pPr>
      <w:r>
        <w:t xml:space="preserve">The rates payable to </w:t>
      </w:r>
      <w:r w:rsidR="00E1094C">
        <w:t>shiftworker</w:t>
      </w:r>
      <w:r>
        <w:t xml:space="preserve">s performing such work will be </w:t>
      </w:r>
      <w:r w:rsidR="00E34D4A">
        <w:t xml:space="preserve">in </w:t>
      </w:r>
      <w:r>
        <w:t xml:space="preserve">substitution for </w:t>
      </w:r>
      <w:r w:rsidR="002C0E3C">
        <w:t xml:space="preserve">and </w:t>
      </w:r>
      <w:r>
        <w:t>not cumulative upon the shift allo</w:t>
      </w:r>
      <w:r w:rsidR="002C0E3C">
        <w:t xml:space="preserve">wances prescribed in clause </w:t>
      </w:r>
      <w:r w:rsidR="0007363C">
        <w:fldChar w:fldCharType="begin"/>
      </w:r>
      <w:r w:rsidR="00B07D53">
        <w:instrText xml:space="preserve"> REF _Ref241053090 \r \h </w:instrText>
      </w:r>
      <w:r w:rsidR="0007363C">
        <w:fldChar w:fldCharType="separate"/>
      </w:r>
      <w:r w:rsidR="00F354FE">
        <w:t>23.5</w:t>
      </w:r>
      <w:r w:rsidR="0007363C">
        <w:fldChar w:fldCharType="end"/>
      </w:r>
      <w:r>
        <w:t>.</w:t>
      </w:r>
    </w:p>
    <w:p w:rsidR="00873499" w:rsidRDefault="007E0C4D" w:rsidP="00873499">
      <w:pPr>
        <w:pStyle w:val="Level3Bold"/>
      </w:pPr>
      <w:r>
        <w:t>Public h</w:t>
      </w:r>
      <w:r w:rsidR="00873499">
        <w:t xml:space="preserve">oliday </w:t>
      </w:r>
      <w:r>
        <w:t>w</w:t>
      </w:r>
      <w:r w:rsidR="00873499">
        <w:t>ork</w:t>
      </w:r>
    </w:p>
    <w:p w:rsidR="00873499" w:rsidRDefault="00873499" w:rsidP="00873499">
      <w:pPr>
        <w:pStyle w:val="Block2"/>
      </w:pPr>
      <w:r>
        <w:t>All time worked by an employee on a public holiday will be paid at the rate of double time and a half.</w:t>
      </w:r>
    </w:p>
    <w:p w:rsidR="00873499" w:rsidRDefault="00873499" w:rsidP="00330B83">
      <w:pPr>
        <w:pStyle w:val="Level3"/>
      </w:pPr>
      <w:r>
        <w:t xml:space="preserve">The applicable rate for Saturday, Sunday </w:t>
      </w:r>
      <w:r w:rsidR="00E966C9">
        <w:t>and p</w:t>
      </w:r>
      <w:r>
        <w:t xml:space="preserve">ublic </w:t>
      </w:r>
      <w:r w:rsidR="00E966C9">
        <w:t>h</w:t>
      </w:r>
      <w:r>
        <w:t>oliday work commences at midnight on the applicable day.</w:t>
      </w:r>
      <w:r w:rsidR="00330B83">
        <w:t xml:space="preserve"> P</w:t>
      </w:r>
      <w:r>
        <w:t xml:space="preserve">enalty rates </w:t>
      </w:r>
      <w:r w:rsidR="00E966C9">
        <w:t>will</w:t>
      </w:r>
      <w:r>
        <w:t xml:space="preserve"> be calculated on the ordinary rate, exclusive of </w:t>
      </w:r>
      <w:r w:rsidR="00330B83">
        <w:t xml:space="preserve">the </w:t>
      </w:r>
      <w:r>
        <w:t>shift allowance.</w:t>
      </w:r>
    </w:p>
    <w:p w:rsidR="00873499" w:rsidRDefault="00873499" w:rsidP="00330B83">
      <w:pPr>
        <w:pStyle w:val="Level3"/>
      </w:pPr>
      <w:r>
        <w:t xml:space="preserve">The overtime rate in clause </w:t>
      </w:r>
      <w:r w:rsidR="0007363C">
        <w:fldChar w:fldCharType="begin"/>
      </w:r>
      <w:r w:rsidR="00975ADA">
        <w:instrText xml:space="preserve"> REF _Ref241051055 \r \h </w:instrText>
      </w:r>
      <w:r w:rsidR="0007363C">
        <w:fldChar w:fldCharType="separate"/>
      </w:r>
      <w:r w:rsidR="00F354FE">
        <w:t>23.2</w:t>
      </w:r>
      <w:r w:rsidR="0007363C">
        <w:fldChar w:fldCharType="end"/>
      </w:r>
      <w:r>
        <w:t xml:space="preserve"> will not apply to a day worker performing work </w:t>
      </w:r>
      <w:r w:rsidR="00E966C9">
        <w:t xml:space="preserve">on a Sunday as the rate in </w:t>
      </w:r>
      <w:r w:rsidR="00975ADA">
        <w:t xml:space="preserve">clause </w:t>
      </w:r>
      <w:r w:rsidR="0007363C">
        <w:fldChar w:fldCharType="begin"/>
      </w:r>
      <w:r w:rsidR="00975ADA">
        <w:instrText xml:space="preserve"> REF _Ref241051067 \w \h </w:instrText>
      </w:r>
      <w:r w:rsidR="0007363C">
        <w:fldChar w:fldCharType="separate"/>
      </w:r>
      <w:r w:rsidR="00F354FE">
        <w:t>23.6(b)</w:t>
      </w:r>
      <w:r w:rsidR="0007363C">
        <w:fldChar w:fldCharType="end"/>
      </w:r>
      <w:r>
        <w:t xml:space="preserve"> is in substitution for and not cumulative upon any overtime rate.</w:t>
      </w:r>
    </w:p>
    <w:p w:rsidR="00EB43E8" w:rsidRDefault="00975ADA" w:rsidP="00905B19">
      <w:pPr>
        <w:pStyle w:val="Level1"/>
      </w:pPr>
      <w:bookmarkStart w:id="161" w:name="_Toc27559599"/>
      <w:r>
        <w:t>Minimum p</w:t>
      </w:r>
      <w:r w:rsidR="00905B19">
        <w:t>ayment</w:t>
      </w:r>
      <w:bookmarkEnd w:id="161"/>
    </w:p>
    <w:p w:rsidR="00096F2A" w:rsidRDefault="00905B19" w:rsidP="00975ADA">
      <w:r>
        <w:t>If an employee</w:t>
      </w:r>
      <w:r w:rsidR="00E966C9">
        <w:t xml:space="preserve"> </w:t>
      </w:r>
      <w:r>
        <w:t>is required to report for duty and does so, they will receive a minimum of three hours</w:t>
      </w:r>
      <w:r w:rsidR="00123D14">
        <w:t>’</w:t>
      </w:r>
      <w:r>
        <w:t xml:space="preserve"> work or payment at the rate appropriate to the day.</w:t>
      </w:r>
    </w:p>
    <w:p w:rsidR="00AB0287" w:rsidRDefault="00241671" w:rsidP="00AB0287">
      <w:pPr>
        <w:pStyle w:val="Level1"/>
        <w:numPr>
          <w:ilvl w:val="0"/>
          <w:numId w:val="0"/>
        </w:numPr>
        <w:ind w:left="851" w:hanging="851"/>
      </w:pPr>
      <w:bookmarkStart w:id="162" w:name="_Toc27559600"/>
      <w:r>
        <w:rPr>
          <w:noProof/>
        </w:rPr>
        <w:t>24A</w:t>
      </w:r>
      <w:r w:rsidR="00AB0287">
        <w:rPr>
          <w:noProof/>
        </w:rPr>
        <w:t>.</w:t>
      </w:r>
      <w:r w:rsidR="00AB0287" w:rsidRPr="00E01939">
        <w:tab/>
      </w:r>
      <w:r w:rsidR="00AB0287">
        <w:t>Requests for flexible working arrangements</w:t>
      </w:r>
      <w:bookmarkEnd w:id="162"/>
    </w:p>
    <w:p w:rsidR="00AB0287" w:rsidRPr="00870405" w:rsidRDefault="00AB0287" w:rsidP="00AB0287">
      <w:pPr>
        <w:pStyle w:val="History"/>
      </w:pPr>
      <w:r w:rsidRPr="00A64BA5">
        <w:t>[</w:t>
      </w:r>
      <w:r w:rsidR="00241671">
        <w:t>24A</w:t>
      </w:r>
      <w:r w:rsidRPr="00A64BA5">
        <w:t xml:space="preserve"> inserted by </w:t>
      </w:r>
      <w:hyperlink r:id="rId172" w:history="1">
        <w:r w:rsidR="00C630EB">
          <w:rPr>
            <w:rStyle w:val="Hyperlink"/>
          </w:rPr>
          <w:t>PR701498</w:t>
        </w:r>
      </w:hyperlink>
      <w:r w:rsidRPr="00241671">
        <w:rPr>
          <w:rStyle w:val="Hyperlink"/>
          <w:u w:val="none"/>
        </w:rPr>
        <w:t xml:space="preserve"> </w:t>
      </w:r>
      <w:r w:rsidRPr="008A497E">
        <w:rPr>
          <w:rStyle w:val="Hyperlink"/>
          <w:color w:val="auto"/>
          <w:u w:val="none"/>
        </w:rPr>
        <w:t>ppc 01Dec18</w:t>
      </w:r>
      <w:r w:rsidRPr="00A64BA5">
        <w:t>]</w:t>
      </w:r>
    </w:p>
    <w:p w:rsidR="00AB0287" w:rsidRDefault="00241671" w:rsidP="00AB0287">
      <w:pPr>
        <w:pStyle w:val="Level2Bold"/>
        <w:numPr>
          <w:ilvl w:val="0"/>
          <w:numId w:val="0"/>
        </w:numPr>
        <w:ind w:left="851" w:hanging="851"/>
      </w:pPr>
      <w:r>
        <w:t>24A</w:t>
      </w:r>
      <w:r w:rsidR="00AB0287" w:rsidRPr="005556B7">
        <w:t>.1</w:t>
      </w:r>
      <w:r w:rsidR="00AB0287" w:rsidRPr="005556B7">
        <w:tab/>
        <w:t>Employee may request change in working arrangements</w:t>
      </w:r>
    </w:p>
    <w:p w:rsidR="00AB0287" w:rsidRDefault="00AB0287" w:rsidP="00AB0287">
      <w:pPr>
        <w:pStyle w:val="Block1"/>
      </w:pPr>
      <w:r>
        <w:t xml:space="preserve">Clause </w:t>
      </w:r>
      <w:r w:rsidR="00241671">
        <w:t>24A</w:t>
      </w:r>
      <w:r>
        <w:t xml:space="preserve"> applies where an employee has made a request for a change in working arrangements under s.65 of the </w:t>
      </w:r>
      <w:hyperlink r:id="rId173" w:history="1">
        <w:r w:rsidRPr="00B25797">
          <w:rPr>
            <w:rStyle w:val="Hyperlink"/>
          </w:rPr>
          <w:t>Act</w:t>
        </w:r>
      </w:hyperlink>
      <w:r>
        <w:t>.</w:t>
      </w:r>
    </w:p>
    <w:p w:rsidR="00AB0287" w:rsidRDefault="00AB0287" w:rsidP="00AB0287">
      <w:pPr>
        <w:pStyle w:val="Block1"/>
      </w:pPr>
      <w:r>
        <w:t xml:space="preserve">Note 1: Section 65 of the </w:t>
      </w:r>
      <w:hyperlink r:id="rId174" w:history="1">
        <w:r w:rsidRPr="00B25797">
          <w:rPr>
            <w:rStyle w:val="Hyperlink"/>
          </w:rPr>
          <w:t>Act</w:t>
        </w:r>
      </w:hyperlink>
      <w:r>
        <w:t xml:space="preserve"> provides for certain employees to request a change in their working arrangements because of their circumstances, as set out in s.65(1A).</w:t>
      </w:r>
    </w:p>
    <w:p w:rsidR="00AB0287" w:rsidRDefault="00AB0287" w:rsidP="00AB0287">
      <w:pPr>
        <w:pStyle w:val="Block1"/>
      </w:pPr>
      <w:r>
        <w:t>Note 2: An employer may only refuse a s.65 request for a change in working arrangements on ‘reasonable business grounds’ (see s.65(5) and (5A)).</w:t>
      </w:r>
    </w:p>
    <w:p w:rsidR="00AB0287" w:rsidRDefault="00AB0287" w:rsidP="00AB0287">
      <w:pPr>
        <w:pStyle w:val="Block1"/>
      </w:pPr>
      <w:r>
        <w:t xml:space="preserve">Note 3: Clause </w:t>
      </w:r>
      <w:r w:rsidR="00241671">
        <w:t>24A</w:t>
      </w:r>
      <w:r>
        <w:t xml:space="preserve"> is an addition to s.65.</w:t>
      </w:r>
    </w:p>
    <w:p w:rsidR="00AB0287" w:rsidRDefault="00241671" w:rsidP="00AB0287">
      <w:pPr>
        <w:pStyle w:val="Level2Bold"/>
        <w:numPr>
          <w:ilvl w:val="0"/>
          <w:numId w:val="0"/>
        </w:numPr>
        <w:ind w:left="851" w:hanging="851"/>
      </w:pPr>
      <w:r>
        <w:t>24A</w:t>
      </w:r>
      <w:r w:rsidR="00AB0287">
        <w:t>.2</w:t>
      </w:r>
      <w:r w:rsidR="00AB0287">
        <w:tab/>
        <w:t>Responding to the request</w:t>
      </w:r>
    </w:p>
    <w:p w:rsidR="00AB0287" w:rsidRDefault="00AB0287" w:rsidP="00AB0287">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AB0287" w:rsidRDefault="00AB0287" w:rsidP="00AB0287">
      <w:pPr>
        <w:pStyle w:val="Level3"/>
      </w:pPr>
      <w:r>
        <w:t xml:space="preserve">the needs of the employee arising from their circumstances; </w:t>
      </w:r>
    </w:p>
    <w:p w:rsidR="00AB0287" w:rsidRDefault="00AB0287" w:rsidP="00AB0287">
      <w:pPr>
        <w:pStyle w:val="Level3"/>
      </w:pPr>
      <w:r>
        <w:t>the consequences for the employee if changes in working arrangements are not made; and</w:t>
      </w:r>
    </w:p>
    <w:p w:rsidR="00AB0287" w:rsidRDefault="00AB0287" w:rsidP="00AB0287">
      <w:pPr>
        <w:pStyle w:val="Level3"/>
      </w:pPr>
      <w:r>
        <w:t>any reasonable business grounds for refusing the request.</w:t>
      </w:r>
    </w:p>
    <w:p w:rsidR="00AB0287" w:rsidRDefault="00AB0287" w:rsidP="00AB0287">
      <w:pPr>
        <w:pStyle w:val="Block1"/>
      </w:pPr>
      <w:r>
        <w:t>Note 1: The employer must give the employee a written response to an employee’s s.65 request within 21 days, stating whether the employer grants or refuses the request (s.65(4)).</w:t>
      </w:r>
    </w:p>
    <w:p w:rsidR="00AB0287" w:rsidRDefault="00AB0287" w:rsidP="00AB0287">
      <w:pPr>
        <w:pStyle w:val="Block1"/>
      </w:pPr>
      <w:r>
        <w:t>Note 2: If the employer refuses the request, the written response must include details of the reasons for the refusal (s.65(6)).</w:t>
      </w:r>
    </w:p>
    <w:p w:rsidR="00AB0287" w:rsidRDefault="00241671" w:rsidP="00AB0287">
      <w:pPr>
        <w:pStyle w:val="Level2Bold"/>
        <w:numPr>
          <w:ilvl w:val="0"/>
          <w:numId w:val="0"/>
        </w:numPr>
        <w:ind w:left="851" w:hanging="851"/>
      </w:pPr>
      <w:r>
        <w:t>24A</w:t>
      </w:r>
      <w:r w:rsidR="00AB0287">
        <w:t>.3</w:t>
      </w:r>
      <w:r w:rsidR="00AB0287">
        <w:tab/>
        <w:t>What the written response must include if the employer refuses the request</w:t>
      </w:r>
    </w:p>
    <w:p w:rsidR="00AB0287" w:rsidRDefault="00AB0287" w:rsidP="00AB0287">
      <w:pPr>
        <w:pStyle w:val="Block1"/>
      </w:pPr>
      <w:r>
        <w:t xml:space="preserve">Clause </w:t>
      </w:r>
      <w:r w:rsidR="00241671">
        <w:t>24A</w:t>
      </w:r>
      <w:r>
        <w:t xml:space="preserve">.3 applies if the employer refuses the request and has not reached an agreement with the employee under clause </w:t>
      </w:r>
      <w:r w:rsidR="00241671">
        <w:t>24A</w:t>
      </w:r>
      <w:r>
        <w:t>.2.</w:t>
      </w:r>
    </w:p>
    <w:p w:rsidR="00AB0287" w:rsidRDefault="00AB0287" w:rsidP="00DB5076">
      <w:pPr>
        <w:pStyle w:val="Level3"/>
        <w:numPr>
          <w:ilvl w:val="2"/>
          <w:numId w:val="46"/>
        </w:numPr>
      </w:pPr>
      <w:r>
        <w:t>The written response under s.65(4) must include details of the reasons for the refusal, including the business ground or grounds for the refusal and how the ground or grounds apply.</w:t>
      </w:r>
    </w:p>
    <w:p w:rsidR="00AB0287" w:rsidRDefault="00AB0287" w:rsidP="00AB0287">
      <w:pPr>
        <w:pStyle w:val="Level3"/>
      </w:pPr>
      <w:r>
        <w:t xml:space="preserve">If the employer and employee could not agree on a change in working arrangements under clause </w:t>
      </w:r>
      <w:r w:rsidR="00241671">
        <w:t>24A</w:t>
      </w:r>
      <w:r>
        <w:t>.2, the written response under s.65(4) must:</w:t>
      </w:r>
    </w:p>
    <w:p w:rsidR="00AB0287" w:rsidRDefault="00AB0287" w:rsidP="00AB0287">
      <w:pPr>
        <w:pStyle w:val="Level4"/>
      </w:pPr>
      <w:r>
        <w:t>state whether or not there are any changes in working arrangements that the employer can offer the employee so as to better accommodate the employee’s circumstances; and</w:t>
      </w:r>
    </w:p>
    <w:p w:rsidR="00AB0287" w:rsidRDefault="00AB0287" w:rsidP="00AB0287">
      <w:pPr>
        <w:pStyle w:val="Level4"/>
      </w:pPr>
      <w:r>
        <w:t>if the employer can offer the employee such changes in working arrangements, set out those changes in working arrangements.</w:t>
      </w:r>
    </w:p>
    <w:p w:rsidR="00AB0287" w:rsidRDefault="00241671" w:rsidP="00AB0287">
      <w:pPr>
        <w:pStyle w:val="Level2Bold"/>
        <w:numPr>
          <w:ilvl w:val="0"/>
          <w:numId w:val="0"/>
        </w:numPr>
        <w:ind w:left="851" w:hanging="851"/>
      </w:pPr>
      <w:r>
        <w:t>24A</w:t>
      </w:r>
      <w:r w:rsidR="00AB0287">
        <w:t>.4</w:t>
      </w:r>
      <w:r w:rsidR="00AB0287">
        <w:tab/>
        <w:t>What the written response must include if a different change in working arrangements is agreed</w:t>
      </w:r>
    </w:p>
    <w:p w:rsidR="00AB0287" w:rsidRDefault="00AB0287" w:rsidP="00AB0287">
      <w:pPr>
        <w:pStyle w:val="Block1"/>
      </w:pPr>
      <w:r>
        <w:t xml:space="preserve">If the employer and the employee reached an agreement under clause </w:t>
      </w:r>
      <w:r w:rsidR="00241671">
        <w:t>24A</w:t>
      </w:r>
      <w:r>
        <w:t>.2 on a change in working arrangements that differs from that initially requested by the employee, the employer must provide the employee with a written response to their request setting out the agreed change(s) in working arrangements.</w:t>
      </w:r>
    </w:p>
    <w:p w:rsidR="00AB0287" w:rsidRDefault="00241671" w:rsidP="00AB0287">
      <w:pPr>
        <w:pStyle w:val="Level2Bold"/>
        <w:numPr>
          <w:ilvl w:val="0"/>
          <w:numId w:val="0"/>
        </w:numPr>
        <w:ind w:left="851" w:hanging="851"/>
      </w:pPr>
      <w:r>
        <w:t>24A</w:t>
      </w:r>
      <w:r w:rsidR="00AB0287">
        <w:t>.5</w:t>
      </w:r>
      <w:r w:rsidR="00AB0287">
        <w:tab/>
        <w:t>Dispute resolution</w:t>
      </w:r>
    </w:p>
    <w:p w:rsidR="00AB0287" w:rsidRDefault="00AB0287" w:rsidP="00AB0287">
      <w:pPr>
        <w:pStyle w:val="Block1"/>
      </w:pPr>
      <w:r>
        <w:t xml:space="preserve">Disputes about whether the employer has discussed the request with the employee and responded to the request in the way required by clause </w:t>
      </w:r>
      <w:r w:rsidR="00241671">
        <w:t>24A</w:t>
      </w:r>
      <w:r>
        <w:t xml:space="preserve">, can be dealt with </w:t>
      </w:r>
      <w:r w:rsidRPr="00793336">
        <w:t xml:space="preserve">under clause </w:t>
      </w:r>
      <w:r>
        <w:fldChar w:fldCharType="begin"/>
      </w:r>
      <w:r>
        <w:instrText xml:space="preserve"> REF _Ref527719027 \r \h </w:instrText>
      </w:r>
      <w:r>
        <w:fldChar w:fldCharType="separate"/>
      </w:r>
      <w:r w:rsidR="00F354FE">
        <w:t>9</w:t>
      </w:r>
      <w:r>
        <w:fldChar w:fldCharType="end"/>
      </w:r>
      <w:r w:rsidRPr="00793336">
        <w:t>—</w:t>
      </w:r>
      <w:r>
        <w:fldChar w:fldCharType="begin"/>
      </w:r>
      <w:r>
        <w:instrText xml:space="preserve"> REF _Ref527719027 \h </w:instrText>
      </w:r>
      <w:r>
        <w:fldChar w:fldCharType="separate"/>
      </w:r>
      <w:r w:rsidR="00F354FE" w:rsidRPr="00E01939">
        <w:t>Dispute resolution</w:t>
      </w:r>
      <w:r>
        <w:fldChar w:fldCharType="end"/>
      </w:r>
      <w:r w:rsidRPr="00793336">
        <w:t>.</w:t>
      </w:r>
    </w:p>
    <w:p w:rsidR="00082114" w:rsidRDefault="00082114" w:rsidP="00082114">
      <w:pPr>
        <w:pStyle w:val="Partheading"/>
      </w:pPr>
      <w:bookmarkStart w:id="163" w:name="_Toc27559601"/>
      <w:bookmarkStart w:id="164" w:name="Part6"/>
      <w:bookmarkEnd w:id="129"/>
      <w:r w:rsidRPr="00082114">
        <w:t>Leave and Public Holidays</w:t>
      </w:r>
      <w:bookmarkEnd w:id="163"/>
    </w:p>
    <w:p w:rsidR="00082114" w:rsidRDefault="004F0637" w:rsidP="00C22E34">
      <w:pPr>
        <w:pStyle w:val="Level1"/>
      </w:pPr>
      <w:bookmarkStart w:id="165" w:name="_Toc208886004"/>
      <w:bookmarkStart w:id="166" w:name="_Toc208886092"/>
      <w:bookmarkStart w:id="167" w:name="_Toc208902582"/>
      <w:bookmarkStart w:id="168" w:name="_Toc208932487"/>
      <w:bookmarkStart w:id="169" w:name="_Toc208932572"/>
      <w:bookmarkStart w:id="170" w:name="_Toc208979927"/>
      <w:bookmarkStart w:id="171" w:name="_Ref458082664"/>
      <w:bookmarkStart w:id="172" w:name="_Ref458082669"/>
      <w:bookmarkStart w:id="173" w:name="_Ref488936972"/>
      <w:bookmarkStart w:id="174" w:name="_Ref488936977"/>
      <w:bookmarkStart w:id="175" w:name="_Toc27559602"/>
      <w:r w:rsidRPr="004F0637">
        <w:t>Annual leave</w:t>
      </w:r>
      <w:bookmarkEnd w:id="165"/>
      <w:bookmarkEnd w:id="166"/>
      <w:bookmarkEnd w:id="167"/>
      <w:bookmarkEnd w:id="168"/>
      <w:bookmarkEnd w:id="169"/>
      <w:bookmarkEnd w:id="170"/>
      <w:bookmarkEnd w:id="171"/>
      <w:bookmarkEnd w:id="172"/>
      <w:bookmarkEnd w:id="173"/>
      <w:bookmarkEnd w:id="174"/>
      <w:bookmarkEnd w:id="175"/>
    </w:p>
    <w:p w:rsidR="00CB1092" w:rsidRPr="00CB1092" w:rsidRDefault="00CB1092" w:rsidP="00CB1092">
      <w:pPr>
        <w:pStyle w:val="History"/>
      </w:pPr>
      <w:r>
        <w:t xml:space="preserve">[Varied by </w:t>
      </w:r>
      <w:hyperlink r:id="rId175" w:history="1">
        <w:r>
          <w:rPr>
            <w:rStyle w:val="Hyperlink"/>
          </w:rPr>
          <w:t>PR546333</w:t>
        </w:r>
      </w:hyperlink>
      <w:r w:rsidR="00755D95">
        <w:t xml:space="preserve">, </w:t>
      </w:r>
      <w:hyperlink r:id="rId176" w:history="1">
        <w:r w:rsidR="00755D95">
          <w:rPr>
            <w:rStyle w:val="Hyperlink"/>
          </w:rPr>
          <w:t>PR567230</w:t>
        </w:r>
      </w:hyperlink>
      <w:r w:rsidR="008B5F50" w:rsidRPr="008B5F50">
        <w:t xml:space="preserve">, </w:t>
      </w:r>
      <w:hyperlink r:id="rId177" w:history="1">
        <w:r w:rsidR="008B5F50">
          <w:rPr>
            <w:rStyle w:val="Hyperlink"/>
          </w:rPr>
          <w:t>PR582977</w:t>
        </w:r>
      </w:hyperlink>
      <w:r w:rsidR="007E4B65">
        <w:t>]</w:t>
      </w:r>
    </w:p>
    <w:p w:rsidR="00481404" w:rsidRDefault="00481404" w:rsidP="00E966C9">
      <w:pPr>
        <w:pStyle w:val="Level2"/>
      </w:pPr>
      <w:r>
        <w:t>Annual leave is provided for in the NES.</w:t>
      </w:r>
      <w:r w:rsidR="00905B19">
        <w:t xml:space="preserve"> This clause supplements or deals with matters incidental to the NES provisions.</w:t>
      </w:r>
    </w:p>
    <w:p w:rsidR="00481404" w:rsidRDefault="00905B19" w:rsidP="00905B19">
      <w:pPr>
        <w:pStyle w:val="Level2Bold"/>
      </w:pPr>
      <w:bookmarkStart w:id="176" w:name="_Ref458082967"/>
      <w:r>
        <w:t>Seven day shiftworkers</w:t>
      </w:r>
      <w:bookmarkEnd w:id="176"/>
    </w:p>
    <w:p w:rsidR="00755D95" w:rsidRPr="008B2623" w:rsidRDefault="00755D95" w:rsidP="00755D95">
      <w:pPr>
        <w:pStyle w:val="History"/>
      </w:pPr>
      <w:r>
        <w:t xml:space="preserve">[25.2 substituted by </w:t>
      </w:r>
      <w:hyperlink r:id="rId178" w:history="1">
        <w:r>
          <w:rPr>
            <w:rStyle w:val="Hyperlink"/>
          </w:rPr>
          <w:t>PR567230</w:t>
        </w:r>
      </w:hyperlink>
      <w:r>
        <w:t xml:space="preserve"> ppc </w:t>
      </w:r>
      <w:r w:rsidR="0006235A">
        <w:t>27May15</w:t>
      </w:r>
      <w:r>
        <w:t>]</w:t>
      </w:r>
    </w:p>
    <w:p w:rsidR="00755D95" w:rsidRPr="008B2623" w:rsidRDefault="00755D95" w:rsidP="00D20670">
      <w:pPr>
        <w:pStyle w:val="Block1"/>
      </w:pPr>
      <w:r w:rsidRPr="008B2623">
        <w:t xml:space="preserve">For the purpose of the additional week of annual leave for shiftworkers provided for in the NES, a </w:t>
      </w:r>
      <w:r w:rsidRPr="00755D95">
        <w:rPr>
          <w:b/>
          <w:bCs/>
        </w:rPr>
        <w:t>shiftworker</w:t>
      </w:r>
      <w:r w:rsidRPr="008B2623">
        <w:t xml:space="preserve"> is a seven day shiftworker who is regularly rostered to work on Sundays and public holidays.</w:t>
      </w:r>
    </w:p>
    <w:p w:rsidR="008B5F50" w:rsidRDefault="008B5F50" w:rsidP="008B5F50">
      <w:pPr>
        <w:pStyle w:val="Level2Bold"/>
      </w:pPr>
      <w:bookmarkStart w:id="177" w:name="_Ref457376400"/>
      <w:r w:rsidRPr="00570F3A">
        <w:t>Annual leave in advance</w:t>
      </w:r>
      <w:bookmarkEnd w:id="177"/>
    </w:p>
    <w:p w:rsidR="008B5F50" w:rsidRDefault="00BC1526" w:rsidP="008B5F50">
      <w:pPr>
        <w:pStyle w:val="History"/>
      </w:pPr>
      <w:r>
        <w:t xml:space="preserve">[25.3 </w:t>
      </w:r>
      <w:r w:rsidR="008B5F50" w:rsidRPr="008B5F50">
        <w:t xml:space="preserve">renamed and substituted by </w:t>
      </w:r>
      <w:hyperlink r:id="rId179" w:history="1">
        <w:r w:rsidR="008B5F50" w:rsidRPr="008B5F50">
          <w:rPr>
            <w:rStyle w:val="Hyperlink"/>
          </w:rPr>
          <w:t>PR582977</w:t>
        </w:r>
      </w:hyperlink>
      <w:r w:rsidR="008B5F50" w:rsidRPr="008B5F50">
        <w:t xml:space="preserve"> ppc 29Jul16]</w:t>
      </w:r>
    </w:p>
    <w:p w:rsidR="008B5F50" w:rsidRPr="00570F3A" w:rsidRDefault="008B5F50" w:rsidP="008B5F50">
      <w:pPr>
        <w:pStyle w:val="Level3"/>
        <w:tabs>
          <w:tab w:val="left" w:pos="1418"/>
        </w:tabs>
      </w:pPr>
      <w:r w:rsidRPr="00570F3A">
        <w:t>An employer and employee may agree in writing to the employee taking a period of paid annual leave before the employee has accrued an entitlement to the leave.</w:t>
      </w:r>
    </w:p>
    <w:p w:rsidR="008B5F50" w:rsidRPr="00570F3A" w:rsidRDefault="008B5F50" w:rsidP="008B5F50">
      <w:pPr>
        <w:pStyle w:val="Level3"/>
        <w:tabs>
          <w:tab w:val="left" w:pos="1418"/>
        </w:tabs>
      </w:pPr>
      <w:r>
        <w:t>A</w:t>
      </w:r>
      <w:r w:rsidRPr="00570F3A">
        <w:t>n agreement must:</w:t>
      </w:r>
    </w:p>
    <w:p w:rsidR="008B5F50" w:rsidRPr="00570F3A" w:rsidRDefault="008B5F50" w:rsidP="008B5F50">
      <w:pPr>
        <w:pStyle w:val="Level4"/>
        <w:tabs>
          <w:tab w:val="left" w:pos="1985"/>
        </w:tabs>
      </w:pPr>
      <w:r w:rsidRPr="00570F3A">
        <w:t>state the amount of leave to be taken in advance and the date on which leave is to commence; and</w:t>
      </w:r>
    </w:p>
    <w:p w:rsidR="008B5F50" w:rsidRPr="00570F3A" w:rsidRDefault="008B5F50" w:rsidP="008B5F50">
      <w:pPr>
        <w:pStyle w:val="Level4"/>
        <w:tabs>
          <w:tab w:val="left" w:pos="1985"/>
        </w:tabs>
      </w:pPr>
      <w:r w:rsidRPr="00570F3A">
        <w:t>be signed by the employer and employee and, if the employee is under 18 years of age, by the employee’s parent or guardian.</w:t>
      </w:r>
    </w:p>
    <w:p w:rsidR="008B5F50" w:rsidRPr="00570F3A" w:rsidRDefault="008B5F50" w:rsidP="008B5F50">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F354FE">
        <w:t>25.3</w:t>
      </w:r>
      <w:r>
        <w:fldChar w:fldCharType="end"/>
      </w:r>
      <w:r w:rsidRPr="00570F3A">
        <w:t xml:space="preserve"> is set out at </w:t>
      </w:r>
      <w:r w:rsidR="0088191D">
        <w:rPr>
          <w:highlight w:val="yellow"/>
        </w:rPr>
        <w:fldChar w:fldCharType="begin"/>
      </w:r>
      <w:r w:rsidR="0088191D">
        <w:instrText xml:space="preserve"> REF _Ref458082695 \r \h </w:instrText>
      </w:r>
      <w:r w:rsidR="0088191D">
        <w:rPr>
          <w:highlight w:val="yellow"/>
        </w:rPr>
      </w:r>
      <w:r w:rsidR="0088191D">
        <w:rPr>
          <w:highlight w:val="yellow"/>
        </w:rPr>
        <w:fldChar w:fldCharType="separate"/>
      </w:r>
      <w:r w:rsidR="00F354FE">
        <w:t>Schedule F</w:t>
      </w:r>
      <w:r w:rsidR="0088191D">
        <w:rPr>
          <w:highlight w:val="yellow"/>
        </w:rPr>
        <w:fldChar w:fldCharType="end"/>
      </w:r>
      <w:r w:rsidR="0088191D">
        <w:t xml:space="preserve">. </w:t>
      </w:r>
      <w:r w:rsidRPr="00570F3A">
        <w:t>There is no requirement to use the form o</w:t>
      </w:r>
      <w:r>
        <w:t xml:space="preserve">f agreement set out at </w:t>
      </w:r>
      <w:r w:rsidR="0088191D">
        <w:rPr>
          <w:highlight w:val="yellow"/>
        </w:rPr>
        <w:fldChar w:fldCharType="begin"/>
      </w:r>
      <w:r w:rsidR="0088191D">
        <w:instrText xml:space="preserve"> REF _Ref458082695 \r \h </w:instrText>
      </w:r>
      <w:r w:rsidR="0088191D">
        <w:rPr>
          <w:highlight w:val="yellow"/>
        </w:rPr>
      </w:r>
      <w:r w:rsidR="0088191D">
        <w:rPr>
          <w:highlight w:val="yellow"/>
        </w:rPr>
        <w:fldChar w:fldCharType="separate"/>
      </w:r>
      <w:r w:rsidR="00F354FE">
        <w:t>Schedule F</w:t>
      </w:r>
      <w:r w:rsidR="0088191D">
        <w:rPr>
          <w:highlight w:val="yellow"/>
        </w:rPr>
        <w:fldChar w:fldCharType="end"/>
      </w:r>
      <w:r w:rsidR="0088191D">
        <w:t>.</w:t>
      </w:r>
    </w:p>
    <w:p w:rsidR="008B5F50" w:rsidRPr="00570F3A" w:rsidRDefault="008B5F50" w:rsidP="008B5F50">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F354FE">
        <w:t>25.3</w:t>
      </w:r>
      <w:r>
        <w:fldChar w:fldCharType="end"/>
      </w:r>
      <w:r>
        <w:t xml:space="preserve"> </w:t>
      </w:r>
      <w:r w:rsidRPr="00570F3A">
        <w:t>as an employee record.</w:t>
      </w:r>
    </w:p>
    <w:p w:rsidR="008B5F50" w:rsidRPr="00570F3A" w:rsidRDefault="008B5F50" w:rsidP="008B5F50">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F354FE">
        <w:t>25.3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251329" w:rsidRDefault="00251329" w:rsidP="00EE76FD">
      <w:pPr>
        <w:pStyle w:val="Level2Bold"/>
      </w:pPr>
      <w:r>
        <w:t>Annual close-down</w:t>
      </w:r>
    </w:p>
    <w:p w:rsidR="00251329" w:rsidRDefault="00AA0DE5" w:rsidP="00AA0DE5">
      <w:pPr>
        <w:pStyle w:val="Level3"/>
      </w:pPr>
      <w:bookmarkStart w:id="178" w:name="_Ref241053159"/>
      <w:r>
        <w:t>W</w:t>
      </w:r>
      <w:r w:rsidR="00251329">
        <w:t>here an employer intends temporarily to close (or reduce to nucleus) the establishme</w:t>
      </w:r>
      <w:r w:rsidR="00E0165C">
        <w:t>nt or a section for the purpose</w:t>
      </w:r>
      <w:r w:rsidR="00D740E5">
        <w:t xml:space="preserve">, among others, </w:t>
      </w:r>
      <w:r w:rsidR="00251329">
        <w:t xml:space="preserve">of allowing annual leave to the employees concerned or a majority of them, the employer may give </w:t>
      </w:r>
      <w:r>
        <w:t xml:space="preserve">those </w:t>
      </w:r>
      <w:r w:rsidR="00251329">
        <w:t>employees one month</w:t>
      </w:r>
      <w:r w:rsidR="00AD3A0E">
        <w:t>’</w:t>
      </w:r>
      <w:r w:rsidR="00251329">
        <w:t xml:space="preserve">s notice </w:t>
      </w:r>
      <w:r>
        <w:t>in writing of an</w:t>
      </w:r>
      <w:r w:rsidR="00251329">
        <w:t xml:space="preserve"> intention to apply th</w:t>
      </w:r>
      <w:r w:rsidR="001656DC">
        <w:t xml:space="preserve">e provisions of this </w:t>
      </w:r>
      <w:r w:rsidR="00D740E5">
        <w:t>clause.</w:t>
      </w:r>
      <w:bookmarkEnd w:id="178"/>
    </w:p>
    <w:p w:rsidR="00DC3836" w:rsidRDefault="00AA0DE5" w:rsidP="00DC3836">
      <w:pPr>
        <w:pStyle w:val="Level3"/>
      </w:pPr>
      <w:bookmarkStart w:id="179" w:name="_Ref379205975"/>
      <w:r>
        <w:t>In the case of a</w:t>
      </w:r>
      <w:r w:rsidR="00251329">
        <w:t xml:space="preserve">ny employee </w:t>
      </w:r>
      <w:r>
        <w:t xml:space="preserve">employed after notice has been given, notice </w:t>
      </w:r>
      <w:r w:rsidR="00DC3836">
        <w:t>must be given to that employee on the date they are offered employment.</w:t>
      </w:r>
      <w:bookmarkEnd w:id="179"/>
    </w:p>
    <w:p w:rsidR="00CB1092" w:rsidRPr="00CB1092" w:rsidRDefault="00CB1092" w:rsidP="00CB1092">
      <w:pPr>
        <w:pStyle w:val="History"/>
      </w:pPr>
      <w:r>
        <w:t xml:space="preserve">[25.4(c) substituted by </w:t>
      </w:r>
      <w:hyperlink r:id="rId180" w:history="1">
        <w:r>
          <w:rPr>
            <w:rStyle w:val="Hyperlink"/>
          </w:rPr>
          <w:t>PR546333</w:t>
        </w:r>
      </w:hyperlink>
      <w:r>
        <w:t xml:space="preserve"> ppc 24Jan14]</w:t>
      </w:r>
    </w:p>
    <w:p w:rsidR="00CB1092" w:rsidRDefault="00CB1092" w:rsidP="00CB1092">
      <w:pPr>
        <w:pStyle w:val="Level3"/>
      </w:pPr>
      <w:r>
        <w:t xml:space="preserve">Where an employee has been given notice pursuant to clauses </w:t>
      </w:r>
      <w:r w:rsidR="0007363C">
        <w:fldChar w:fldCharType="begin"/>
      </w:r>
      <w:r w:rsidR="00176AD6">
        <w:instrText xml:space="preserve"> REF _Ref241053159 \w \h </w:instrText>
      </w:r>
      <w:r w:rsidR="0007363C">
        <w:fldChar w:fldCharType="separate"/>
      </w:r>
      <w:r w:rsidR="00F354FE">
        <w:t>25.4(a)</w:t>
      </w:r>
      <w:r w:rsidR="0007363C">
        <w:fldChar w:fldCharType="end"/>
      </w:r>
      <w:r>
        <w:t xml:space="preserve"> or </w:t>
      </w:r>
      <w:r w:rsidR="0007363C">
        <w:fldChar w:fldCharType="begin"/>
      </w:r>
      <w:r w:rsidR="00176AD6">
        <w:instrText xml:space="preserve"> REF _Ref379205975 \r \h </w:instrText>
      </w:r>
      <w:r w:rsidR="0007363C">
        <w:fldChar w:fldCharType="separate"/>
      </w:r>
      <w:r w:rsidR="00F354FE">
        <w:t>(b)</w:t>
      </w:r>
      <w:r w:rsidR="0007363C">
        <w:fldChar w:fldCharType="end"/>
      </w:r>
      <w:r>
        <w:t xml:space="preserve"> and the employee has:</w:t>
      </w:r>
    </w:p>
    <w:p w:rsidR="00CB1092" w:rsidRDefault="00CB1092" w:rsidP="00CB1092">
      <w:pPr>
        <w:pStyle w:val="Level4"/>
      </w:pPr>
      <w:r>
        <w:t>accrued sufficient annual leave to cover the full period of closing, the employee must take paid annual leave for the full period of closing;</w:t>
      </w:r>
    </w:p>
    <w:p w:rsidR="00CB1092" w:rsidRDefault="00CB1092" w:rsidP="00CB1092">
      <w:pPr>
        <w:pStyle w:val="Level4"/>
      </w:pPr>
      <w:r>
        <w:t>insufficient accrued annual leave to cover the full period of closing, the employee must take paid annual leave to the full amount accrued and leave without pay for the remaining period of the closing; or</w:t>
      </w:r>
    </w:p>
    <w:p w:rsidR="00251329" w:rsidRDefault="00CB1092" w:rsidP="00CB1092">
      <w:pPr>
        <w:pStyle w:val="Level4"/>
      </w:pPr>
      <w:r>
        <w:t>no accrued annual leave, the employee must take leave without pay for the full period of closing.</w:t>
      </w:r>
    </w:p>
    <w:p w:rsidR="00CB1092" w:rsidRPr="00CB1092" w:rsidRDefault="00CB1092" w:rsidP="00CB1092">
      <w:pPr>
        <w:pStyle w:val="History"/>
      </w:pPr>
      <w:r>
        <w:t xml:space="preserve">[25.4(d) substituted by </w:t>
      </w:r>
      <w:hyperlink r:id="rId181" w:history="1">
        <w:r>
          <w:rPr>
            <w:rStyle w:val="Hyperlink"/>
          </w:rPr>
          <w:t>PR546333</w:t>
        </w:r>
      </w:hyperlink>
      <w:r>
        <w:t xml:space="preserve"> ppc 24Jan14]</w:t>
      </w:r>
    </w:p>
    <w:p w:rsidR="00251329" w:rsidRPr="00251329" w:rsidRDefault="00CB1092" w:rsidP="00CB1092">
      <w:pPr>
        <w:pStyle w:val="Level3"/>
      </w:pPr>
      <w:r>
        <w:t>Public holidays that fall within the period of close down will be paid as provided for in this award and will not count as a day of annual leave or leave without pay.</w:t>
      </w:r>
    </w:p>
    <w:p w:rsidR="008B5F50" w:rsidRDefault="008B5F50" w:rsidP="008B5F50">
      <w:pPr>
        <w:pStyle w:val="Level2Bold"/>
      </w:pPr>
      <w:bookmarkStart w:id="180" w:name="_Ref457376459"/>
      <w:r w:rsidRPr="00AE0B6F">
        <w:t>Excessive leave accruals: general provision</w:t>
      </w:r>
      <w:bookmarkEnd w:id="180"/>
    </w:p>
    <w:p w:rsidR="008B5F50" w:rsidRDefault="008B5F50" w:rsidP="008B5F50">
      <w:pPr>
        <w:pStyle w:val="History"/>
      </w:pPr>
      <w:r w:rsidRPr="008B5F50">
        <w:t xml:space="preserve">[25.5 renamed and substituted by </w:t>
      </w:r>
      <w:hyperlink r:id="rId182" w:history="1">
        <w:r w:rsidRPr="008B5F50">
          <w:rPr>
            <w:rStyle w:val="Hyperlink"/>
          </w:rPr>
          <w:t>PR582977</w:t>
        </w:r>
      </w:hyperlink>
      <w:r w:rsidRPr="008B5F50">
        <w:t xml:space="preserve"> ppc 29Jul16]</w:t>
      </w:r>
    </w:p>
    <w:p w:rsidR="008B5F50" w:rsidRPr="00570F3A" w:rsidRDefault="008B5F50" w:rsidP="008B5F50">
      <w:pPr>
        <w:pStyle w:val="Block1"/>
        <w:rPr>
          <w:bCs/>
        </w:rPr>
      </w:pPr>
      <w:r>
        <w:t>Note</w:t>
      </w:r>
      <w:r w:rsidRPr="00570F3A">
        <w:t xml:space="preserve">: Clauses </w:t>
      </w:r>
      <w:r>
        <w:fldChar w:fldCharType="begin"/>
      </w:r>
      <w:r>
        <w:instrText xml:space="preserve"> REF _Ref457376459 \r \h </w:instrText>
      </w:r>
      <w:r>
        <w:fldChar w:fldCharType="separate"/>
      </w:r>
      <w:r w:rsidR="00F354FE">
        <w:t>25.5</w:t>
      </w:r>
      <w:r>
        <w:fldChar w:fldCharType="end"/>
      </w:r>
      <w:r w:rsidRPr="00570F3A">
        <w:t xml:space="preserve"> to </w:t>
      </w:r>
      <w:r>
        <w:fldChar w:fldCharType="begin"/>
      </w:r>
      <w:r>
        <w:instrText xml:space="preserve"> REF _Ref457376483 \r \h </w:instrText>
      </w:r>
      <w:r>
        <w:fldChar w:fldCharType="separate"/>
      </w:r>
      <w:r w:rsidR="00F354FE">
        <w:t>25.7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8B5F50" w:rsidRPr="00570F3A" w:rsidRDefault="008B5F50" w:rsidP="008B5F50">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w:t>
      </w:r>
      <w:r w:rsidR="0088191D">
        <w:t xml:space="preserve"> clause</w:t>
      </w:r>
      <w:r w:rsidRPr="00570F3A">
        <w:t xml:space="preserve"> </w:t>
      </w:r>
      <w:r w:rsidR="0088191D">
        <w:rPr>
          <w:highlight w:val="yellow"/>
        </w:rPr>
        <w:fldChar w:fldCharType="begin"/>
      </w:r>
      <w:r w:rsidR="0088191D">
        <w:instrText xml:space="preserve"> REF _Ref458082967 \r \h </w:instrText>
      </w:r>
      <w:r w:rsidR="0088191D">
        <w:rPr>
          <w:highlight w:val="yellow"/>
        </w:rPr>
      </w:r>
      <w:r w:rsidR="0088191D">
        <w:rPr>
          <w:highlight w:val="yellow"/>
        </w:rPr>
        <w:fldChar w:fldCharType="separate"/>
      </w:r>
      <w:r w:rsidR="00F354FE">
        <w:t>25.2</w:t>
      </w:r>
      <w:r w:rsidR="0088191D">
        <w:rPr>
          <w:highlight w:val="yellow"/>
        </w:rPr>
        <w:fldChar w:fldCharType="end"/>
      </w:r>
      <w:r w:rsidRPr="00570F3A">
        <w:t>).</w:t>
      </w:r>
    </w:p>
    <w:p w:rsidR="008B5F50" w:rsidRPr="00570F3A" w:rsidRDefault="008B5F50" w:rsidP="00EB2237">
      <w:pPr>
        <w:pStyle w:val="Level3"/>
      </w:pPr>
      <w:bookmarkStart w:id="181" w:name="_Ref457376803"/>
      <w:r w:rsidRPr="00570F3A">
        <w:t>If an employee has an excessive leave accrual, the employer or the employee may seek to confer with the other and genuinely try to reach agreement on how to reduce or eliminate the excessive leave accrual.</w:t>
      </w:r>
      <w:bookmarkEnd w:id="181"/>
    </w:p>
    <w:p w:rsidR="008B5F50" w:rsidRPr="00570F3A" w:rsidRDefault="008B5F50" w:rsidP="008B5F50">
      <w:pPr>
        <w:pStyle w:val="Level3"/>
        <w:tabs>
          <w:tab w:val="left" w:pos="1418"/>
        </w:tabs>
      </w:pPr>
      <w:r w:rsidRPr="00570F3A">
        <w:t xml:space="preserve">Clause </w:t>
      </w:r>
      <w:r>
        <w:fldChar w:fldCharType="begin"/>
      </w:r>
      <w:r>
        <w:instrText xml:space="preserve"> REF _Ref457376722 \r \h </w:instrText>
      </w:r>
      <w:r>
        <w:fldChar w:fldCharType="separate"/>
      </w:r>
      <w:r w:rsidR="00F354FE">
        <w:t>25.6</w:t>
      </w:r>
      <w:r>
        <w:fldChar w:fldCharType="end"/>
      </w:r>
      <w:r w:rsidRPr="00570F3A">
        <w:t xml:space="preserve"> sets out how an employer may direct an employee who has an excessive leave accrual to take paid annual leave.</w:t>
      </w:r>
    </w:p>
    <w:p w:rsidR="008B5F50" w:rsidRDefault="008B5F50" w:rsidP="008B5F50">
      <w:pPr>
        <w:pStyle w:val="Level3"/>
        <w:tabs>
          <w:tab w:val="left" w:pos="1418"/>
        </w:tabs>
      </w:pPr>
      <w:r w:rsidRPr="00570F3A">
        <w:t xml:space="preserve">Clause </w:t>
      </w:r>
      <w:r>
        <w:fldChar w:fldCharType="begin"/>
      </w:r>
      <w:r>
        <w:instrText xml:space="preserve"> REF _Ref457376483 \r \h </w:instrText>
      </w:r>
      <w:r>
        <w:fldChar w:fldCharType="separate"/>
      </w:r>
      <w:r w:rsidR="00F354FE">
        <w:t>25.7</w:t>
      </w:r>
      <w:r>
        <w:fldChar w:fldCharType="end"/>
      </w:r>
      <w:r w:rsidRPr="00570F3A">
        <w:t xml:space="preserve"> sets out how an employee who has an excessive leave accrual may require an employer to grant paid annual leave requested by the employee.</w:t>
      </w:r>
    </w:p>
    <w:p w:rsidR="008B5F50" w:rsidRDefault="008B5F50" w:rsidP="008B5F50">
      <w:pPr>
        <w:pStyle w:val="Level2Bold"/>
      </w:pPr>
      <w:bookmarkStart w:id="182" w:name="_Ref457376722"/>
      <w:r w:rsidRPr="00570F3A">
        <w:t>Excessive leave accruals: direction by employer that leave be taken</w:t>
      </w:r>
      <w:bookmarkEnd w:id="182"/>
    </w:p>
    <w:p w:rsidR="008B5F50" w:rsidRDefault="008B5F50" w:rsidP="008B5F50">
      <w:pPr>
        <w:pStyle w:val="History"/>
      </w:pPr>
      <w:r w:rsidRPr="008B5F50">
        <w:t xml:space="preserve">[New 25.6 inserted by </w:t>
      </w:r>
      <w:hyperlink r:id="rId183" w:history="1">
        <w:r w:rsidRPr="008B5F50">
          <w:rPr>
            <w:rStyle w:val="Hyperlink"/>
          </w:rPr>
          <w:t>PR582977</w:t>
        </w:r>
      </w:hyperlink>
      <w:r w:rsidRPr="008B5F50">
        <w:t xml:space="preserve"> ppc 29Jul16]</w:t>
      </w:r>
    </w:p>
    <w:p w:rsidR="008B5F50" w:rsidRPr="00570F3A" w:rsidRDefault="008B5F50" w:rsidP="008B5F50">
      <w:pPr>
        <w:pStyle w:val="Level3"/>
        <w:tabs>
          <w:tab w:val="left" w:pos="1418"/>
        </w:tabs>
      </w:pPr>
      <w:bookmarkStart w:id="183" w:name="_Ref457376863"/>
      <w:r w:rsidRPr="00570F3A">
        <w:t xml:space="preserve">If an employer has genuinely tried to reach agreement with an employee under clause </w:t>
      </w:r>
      <w:r w:rsidR="00EB2237">
        <w:fldChar w:fldCharType="begin"/>
      </w:r>
      <w:r w:rsidR="00EB2237">
        <w:instrText xml:space="preserve"> REF _Ref457376803 \r \h </w:instrText>
      </w:r>
      <w:r w:rsidR="00EB2237">
        <w:fldChar w:fldCharType="separate"/>
      </w:r>
      <w:r w:rsidR="00F354FE">
        <w:t>25.5(b)</w:t>
      </w:r>
      <w:r w:rsidR="00EB2237">
        <w:fldChar w:fldCharType="end"/>
      </w:r>
      <w:r w:rsidRPr="00570F3A">
        <w:t xml:space="preserve"> but agreement is not reached (including because the employee refuses to confer), the employer may direct the employee in writing to take one or more periods of paid annual leave.</w:t>
      </w:r>
      <w:bookmarkEnd w:id="183"/>
    </w:p>
    <w:p w:rsidR="008B5F50" w:rsidRPr="00570F3A" w:rsidRDefault="008B5F50" w:rsidP="008B5F50">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F354FE">
        <w:t>(a)</w:t>
      </w:r>
      <w:r>
        <w:rPr>
          <w:highlight w:val="yellow"/>
        </w:rPr>
        <w:fldChar w:fldCharType="end"/>
      </w:r>
      <w:r w:rsidRPr="00570F3A">
        <w:t>:</w:t>
      </w:r>
    </w:p>
    <w:p w:rsidR="008B5F50" w:rsidRPr="00570F3A" w:rsidRDefault="008B5F50" w:rsidP="008B5F50">
      <w:pPr>
        <w:pStyle w:val="Level4"/>
        <w:tabs>
          <w:tab w:val="left" w:pos="1985"/>
        </w:tabs>
      </w:pPr>
      <w:bookmarkStart w:id="18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F354FE">
        <w:t>25.5</w:t>
      </w:r>
      <w:r>
        <w:fldChar w:fldCharType="end"/>
      </w:r>
      <w:r w:rsidRPr="00570F3A">
        <w:t xml:space="preserve">, </w:t>
      </w:r>
      <w:r>
        <w:fldChar w:fldCharType="begin"/>
      </w:r>
      <w:r>
        <w:instrText xml:space="preserve"> REF _Ref457376722 \r \h </w:instrText>
      </w:r>
      <w:r>
        <w:fldChar w:fldCharType="separate"/>
      </w:r>
      <w:r w:rsidR="00F354FE">
        <w:t>25.6</w:t>
      </w:r>
      <w:r>
        <w:fldChar w:fldCharType="end"/>
      </w:r>
      <w:r w:rsidRPr="00570F3A">
        <w:t xml:space="preserve"> or </w:t>
      </w:r>
      <w:r>
        <w:fldChar w:fldCharType="begin"/>
      </w:r>
      <w:r>
        <w:instrText xml:space="preserve"> REF _Ref457376483 \r \h </w:instrText>
      </w:r>
      <w:r>
        <w:fldChar w:fldCharType="separate"/>
      </w:r>
      <w:r w:rsidR="00F354FE">
        <w:t>25.7</w:t>
      </w:r>
      <w:r>
        <w:fldChar w:fldCharType="end"/>
      </w:r>
      <w:r w:rsidRPr="00570F3A">
        <w:t xml:space="preserve"> or otherwise agreed by the employer and employee) are taken into account; and</w:t>
      </w:r>
      <w:bookmarkEnd w:id="184"/>
    </w:p>
    <w:p w:rsidR="008B5F50" w:rsidRPr="00570F3A" w:rsidRDefault="008B5F50" w:rsidP="008B5F50">
      <w:pPr>
        <w:pStyle w:val="Level4"/>
        <w:tabs>
          <w:tab w:val="left" w:pos="1985"/>
        </w:tabs>
      </w:pPr>
      <w:r w:rsidRPr="00570F3A">
        <w:t>must not require the employee to take any period of paid annual leave of less than one week; and</w:t>
      </w:r>
    </w:p>
    <w:p w:rsidR="008B5F50" w:rsidRPr="00570F3A" w:rsidRDefault="008B5F50" w:rsidP="008B5F50">
      <w:pPr>
        <w:pStyle w:val="Level4"/>
        <w:tabs>
          <w:tab w:val="left" w:pos="1985"/>
        </w:tabs>
      </w:pPr>
      <w:r w:rsidRPr="00570F3A">
        <w:t>must not require the employee to take a period of paid annual leave beginning less than 8 weeks, or more than 12 months, after the direction is given; and</w:t>
      </w:r>
    </w:p>
    <w:p w:rsidR="008B5F50" w:rsidRPr="00570F3A" w:rsidRDefault="008B5F50" w:rsidP="008B5F50">
      <w:pPr>
        <w:pStyle w:val="Level4"/>
        <w:tabs>
          <w:tab w:val="left" w:pos="1985"/>
        </w:tabs>
      </w:pPr>
      <w:r w:rsidRPr="00570F3A">
        <w:t>must not be inconsistent with any leave arrangement agreed by the employer and employee.</w:t>
      </w:r>
    </w:p>
    <w:p w:rsidR="008B5F50" w:rsidRPr="00570F3A" w:rsidRDefault="008B5F50" w:rsidP="008B5F50">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F354FE">
        <w:t>(a)</w:t>
      </w:r>
      <w:r>
        <w:fldChar w:fldCharType="end"/>
      </w:r>
      <w:r>
        <w:t xml:space="preserve"> </w:t>
      </w:r>
      <w:r w:rsidRPr="00570F3A">
        <w:t>that is in effect.</w:t>
      </w:r>
    </w:p>
    <w:p w:rsidR="008B5F50" w:rsidRPr="00570F3A" w:rsidRDefault="008B5F50" w:rsidP="008B5F50">
      <w:pPr>
        <w:pStyle w:val="Level3"/>
        <w:tabs>
          <w:tab w:val="left" w:pos="1418"/>
        </w:tabs>
      </w:pPr>
      <w:bookmarkStart w:id="185" w:name="_Ref457376905"/>
      <w:r w:rsidRPr="00570F3A">
        <w:t xml:space="preserve">An employee to whom a direction has been given under paragraph </w:t>
      </w:r>
      <w:r>
        <w:fldChar w:fldCharType="begin"/>
      </w:r>
      <w:r>
        <w:instrText xml:space="preserve"> REF _Ref457376863 \r \h </w:instrText>
      </w:r>
      <w:r>
        <w:fldChar w:fldCharType="separate"/>
      </w:r>
      <w:r w:rsidR="00F354FE">
        <w:t>(a)</w:t>
      </w:r>
      <w:r>
        <w:fldChar w:fldCharType="end"/>
      </w:r>
      <w:r>
        <w:t xml:space="preserve"> </w:t>
      </w:r>
      <w:r w:rsidRPr="00570F3A">
        <w:t>may request to take a period of paid annual leave as if the direction had not been given.</w:t>
      </w:r>
      <w:bookmarkEnd w:id="185"/>
    </w:p>
    <w:p w:rsidR="008B5F50" w:rsidRPr="00570F3A" w:rsidRDefault="008B5F50" w:rsidP="00930DA3">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F354FE">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F354FE">
        <w:t>25.6(b)(i)</w:t>
      </w:r>
      <w:r>
        <w:fldChar w:fldCharType="end"/>
      </w:r>
      <w:r w:rsidRPr="00570F3A">
        <w:t>.</w:t>
      </w:r>
    </w:p>
    <w:p w:rsidR="008B5F50" w:rsidRDefault="008B5F50" w:rsidP="00930DA3">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8B5F50" w:rsidRDefault="008B5F50" w:rsidP="008B5F50">
      <w:pPr>
        <w:pStyle w:val="Level2Bold"/>
      </w:pPr>
      <w:bookmarkStart w:id="186" w:name="_Ref457376483"/>
      <w:r w:rsidRPr="00570F3A">
        <w:t>Excessive leave accruals: request by employee for leave</w:t>
      </w:r>
      <w:bookmarkEnd w:id="186"/>
    </w:p>
    <w:p w:rsidR="008B5F50" w:rsidRDefault="008B5F50" w:rsidP="008B5F50">
      <w:pPr>
        <w:pStyle w:val="History"/>
      </w:pPr>
      <w:r w:rsidRPr="008B5F50">
        <w:t xml:space="preserve">[25.7 inserted by </w:t>
      </w:r>
      <w:hyperlink r:id="rId184" w:history="1">
        <w:r w:rsidRPr="008B5F50">
          <w:rPr>
            <w:rStyle w:val="Hyperlink"/>
          </w:rPr>
          <w:t>PR582977</w:t>
        </w:r>
      </w:hyperlink>
      <w:r w:rsidRPr="008B5F50">
        <w:t xml:space="preserve"> ppc 29Jul16</w:t>
      </w:r>
      <w:r w:rsidR="00AD7009">
        <w:t xml:space="preserve">; substituted by </w:t>
      </w:r>
      <w:hyperlink r:id="rId185" w:history="1">
        <w:r w:rsidR="00AD7009" w:rsidRPr="008B5F50">
          <w:rPr>
            <w:rStyle w:val="Hyperlink"/>
          </w:rPr>
          <w:t>PR582977</w:t>
        </w:r>
      </w:hyperlink>
      <w:r w:rsidR="00AD7009">
        <w:t xml:space="preserve"> ppc 29Jul17</w:t>
      </w:r>
      <w:r w:rsidRPr="008B5F50">
        <w:t>]</w:t>
      </w:r>
    </w:p>
    <w:p w:rsidR="00AD7009" w:rsidRPr="00AD7009" w:rsidRDefault="00AD7009" w:rsidP="00AD7009">
      <w:pPr>
        <w:pStyle w:val="Level3"/>
        <w:rPr>
          <w:lang w:val="en-GB" w:eastAsia="en-US"/>
        </w:rPr>
      </w:pPr>
      <w:r w:rsidRPr="00AD7009">
        <w:rPr>
          <w:lang w:val="en-GB" w:eastAsia="en-US"/>
        </w:rPr>
        <w:t>If an employee has genuinely tried to reach agreemen</w:t>
      </w:r>
      <w:r w:rsidR="000A1035">
        <w:rPr>
          <w:lang w:val="en-GB" w:eastAsia="en-US"/>
        </w:rPr>
        <w:t xml:space="preserve">t with an employer under </w:t>
      </w:r>
      <w:r w:rsidR="00F652B7">
        <w:fldChar w:fldCharType="begin"/>
      </w:r>
      <w:r w:rsidR="00F652B7">
        <w:instrText xml:space="preserve"> REF _Ref457376803 \r \h </w:instrText>
      </w:r>
      <w:r w:rsidR="00F652B7">
        <w:fldChar w:fldCharType="separate"/>
      </w:r>
      <w:r w:rsidR="00F354FE">
        <w:t>25.5(b)</w:t>
      </w:r>
      <w:r w:rsidR="00F652B7">
        <w:fldChar w:fldCharType="end"/>
      </w:r>
      <w:r w:rsidR="000A1035">
        <w:t xml:space="preserve"> </w:t>
      </w:r>
      <w:r w:rsidRPr="00AD7009">
        <w:rPr>
          <w:lang w:val="en-GB" w:eastAsia="en-US"/>
        </w:rPr>
        <w:t>but agreement is not reached (including because the employer refuses to confer), the employee may give a written notice to the employer requesting to take one or more periods of paid annual leave.</w:t>
      </w:r>
    </w:p>
    <w:p w:rsidR="00AD7009" w:rsidRPr="00AD7009" w:rsidRDefault="00AD7009" w:rsidP="00AD7009">
      <w:pPr>
        <w:pStyle w:val="Level3"/>
        <w:rPr>
          <w:lang w:val="en-GB" w:eastAsia="en-US"/>
        </w:rPr>
      </w:pPr>
      <w:r w:rsidRPr="00AD7009">
        <w:rPr>
          <w:lang w:val="en-GB" w:eastAsia="en-US"/>
        </w:rPr>
        <w:t xml:space="preserve">However, an employee may only give a notice to the employer under paragraph </w:t>
      </w:r>
      <w:r w:rsidR="000A1035">
        <w:rPr>
          <w:lang w:val="en-GB" w:eastAsia="en-US"/>
        </w:rPr>
        <w:fldChar w:fldCharType="begin"/>
      </w:r>
      <w:r w:rsidR="000A1035">
        <w:rPr>
          <w:lang w:val="en-GB" w:eastAsia="en-US"/>
        </w:rPr>
        <w:instrText xml:space="preserve"> REF _Ref457376863 \n \h </w:instrText>
      </w:r>
      <w:r w:rsidR="000A1035">
        <w:rPr>
          <w:lang w:val="en-GB" w:eastAsia="en-US"/>
        </w:rPr>
      </w:r>
      <w:r w:rsidR="000A1035">
        <w:rPr>
          <w:lang w:val="en-GB" w:eastAsia="en-US"/>
        </w:rPr>
        <w:fldChar w:fldCharType="separate"/>
      </w:r>
      <w:r w:rsidR="00F354FE">
        <w:rPr>
          <w:lang w:val="en-GB" w:eastAsia="en-US"/>
        </w:rPr>
        <w:t>(a)</w:t>
      </w:r>
      <w:r w:rsidR="000A1035">
        <w:rPr>
          <w:lang w:val="en-GB" w:eastAsia="en-US"/>
        </w:rPr>
        <w:fldChar w:fldCharType="end"/>
      </w:r>
      <w:r w:rsidR="000A1035">
        <w:rPr>
          <w:lang w:val="en-GB" w:eastAsia="en-US"/>
        </w:rPr>
        <w:t xml:space="preserve"> </w:t>
      </w:r>
      <w:r w:rsidRPr="00AD7009">
        <w:rPr>
          <w:lang w:val="en-GB" w:eastAsia="en-US"/>
        </w:rPr>
        <w:t>if:</w:t>
      </w:r>
    </w:p>
    <w:p w:rsidR="00AD7009" w:rsidRPr="00AD7009" w:rsidRDefault="00AD7009" w:rsidP="00AD7009">
      <w:pPr>
        <w:pStyle w:val="Level4"/>
        <w:rPr>
          <w:lang w:val="en-GB" w:eastAsia="en-US"/>
        </w:rPr>
      </w:pPr>
      <w:r w:rsidRPr="00AD7009">
        <w:rPr>
          <w:lang w:val="en-GB" w:eastAsia="en-US"/>
        </w:rPr>
        <w:t>the employee has had an excessive leave accrual for more than 6 months at the time of giving the notice; and</w:t>
      </w:r>
    </w:p>
    <w:p w:rsidR="00AD7009" w:rsidRPr="00AD7009" w:rsidRDefault="00AD7009" w:rsidP="00AD7009">
      <w:pPr>
        <w:pStyle w:val="Level4"/>
        <w:rPr>
          <w:lang w:val="en-GB" w:eastAsia="en-US"/>
        </w:rPr>
      </w:pPr>
      <w:r w:rsidRPr="00AD7009">
        <w:rPr>
          <w:lang w:val="en-GB" w:eastAsia="en-US"/>
        </w:rPr>
        <w:t xml:space="preserve">the employee has not been given a direction under clause </w:t>
      </w:r>
      <w:r w:rsidR="000A1035">
        <w:rPr>
          <w:lang w:val="en-GB" w:eastAsia="en-US"/>
        </w:rPr>
        <w:fldChar w:fldCharType="begin"/>
      </w:r>
      <w:r w:rsidR="000A1035">
        <w:rPr>
          <w:lang w:val="en-GB" w:eastAsia="en-US"/>
        </w:rPr>
        <w:instrText xml:space="preserve"> REF _Ref457376863 \r \h </w:instrText>
      </w:r>
      <w:r w:rsidR="000A1035">
        <w:rPr>
          <w:lang w:val="en-GB" w:eastAsia="en-US"/>
        </w:rPr>
      </w:r>
      <w:r w:rsidR="000A1035">
        <w:rPr>
          <w:lang w:val="en-GB" w:eastAsia="en-US"/>
        </w:rPr>
        <w:fldChar w:fldCharType="separate"/>
      </w:r>
      <w:r w:rsidR="00F354FE">
        <w:rPr>
          <w:lang w:val="en-GB" w:eastAsia="en-US"/>
        </w:rPr>
        <w:t>25.6(a)</w:t>
      </w:r>
      <w:r w:rsidR="000A1035">
        <w:rPr>
          <w:lang w:val="en-GB" w:eastAsia="en-US"/>
        </w:rPr>
        <w:fldChar w:fldCharType="end"/>
      </w:r>
      <w:r w:rsidRPr="00AD7009">
        <w:rPr>
          <w:lang w:val="en-GB" w:eastAsia="en-US"/>
        </w:rPr>
        <w:t xml:space="preserve"> that, when any other paid annual leave arrangements (whether made under clause </w:t>
      </w:r>
      <w:r w:rsidR="000A1035">
        <w:fldChar w:fldCharType="begin"/>
      </w:r>
      <w:r w:rsidR="000A1035">
        <w:instrText xml:space="preserve"> REF _Ref457376459 \r \h </w:instrText>
      </w:r>
      <w:r w:rsidR="000A1035">
        <w:fldChar w:fldCharType="separate"/>
      </w:r>
      <w:r w:rsidR="00F354FE">
        <w:t>25.5</w:t>
      </w:r>
      <w:r w:rsidR="000A1035">
        <w:fldChar w:fldCharType="end"/>
      </w:r>
      <w:r w:rsidR="000A1035" w:rsidRPr="00570F3A">
        <w:t xml:space="preserve">, </w:t>
      </w:r>
      <w:r w:rsidR="000A1035">
        <w:fldChar w:fldCharType="begin"/>
      </w:r>
      <w:r w:rsidR="000A1035">
        <w:instrText xml:space="preserve"> REF _Ref457376722 \r \h </w:instrText>
      </w:r>
      <w:r w:rsidR="000A1035">
        <w:fldChar w:fldCharType="separate"/>
      </w:r>
      <w:r w:rsidR="00F354FE">
        <w:t>25.6</w:t>
      </w:r>
      <w:r w:rsidR="000A1035">
        <w:fldChar w:fldCharType="end"/>
      </w:r>
      <w:r w:rsidR="000A1035" w:rsidRPr="00570F3A">
        <w:t xml:space="preserve"> or </w:t>
      </w:r>
      <w:r w:rsidR="000A1035">
        <w:fldChar w:fldCharType="begin"/>
      </w:r>
      <w:r w:rsidR="000A1035">
        <w:instrText xml:space="preserve"> REF _Ref457376483 \r \h </w:instrText>
      </w:r>
      <w:r w:rsidR="000A1035">
        <w:fldChar w:fldCharType="separate"/>
      </w:r>
      <w:r w:rsidR="00F354FE">
        <w:t>25.7</w:t>
      </w:r>
      <w:r w:rsidR="000A1035">
        <w:fldChar w:fldCharType="end"/>
      </w:r>
      <w:r w:rsidR="000A1035">
        <w:t xml:space="preserve"> </w:t>
      </w:r>
      <w:r w:rsidRPr="00AD7009">
        <w:rPr>
          <w:lang w:val="en-GB" w:eastAsia="en-US"/>
        </w:rPr>
        <w:t>or otherwise agreed by the employer and employee) are taken into account, would eliminate the employee’s excessive leave accrual.</w:t>
      </w:r>
    </w:p>
    <w:p w:rsidR="00AD7009" w:rsidRPr="00AD7009" w:rsidRDefault="00AD7009" w:rsidP="00AD7009">
      <w:pPr>
        <w:pStyle w:val="Level3"/>
        <w:rPr>
          <w:lang w:val="en-GB" w:eastAsia="en-US"/>
        </w:rPr>
      </w:pPr>
      <w:r w:rsidRPr="00AD7009">
        <w:rPr>
          <w:lang w:val="en-GB" w:eastAsia="en-US"/>
        </w:rPr>
        <w:t>A notice given by</w:t>
      </w:r>
      <w:r w:rsidR="000A1035">
        <w:rPr>
          <w:lang w:val="en-GB" w:eastAsia="en-US"/>
        </w:rPr>
        <w:t xml:space="preserve"> an employee under paragraph </w:t>
      </w:r>
      <w:r w:rsidR="000A1035">
        <w:rPr>
          <w:lang w:val="en-GB" w:eastAsia="en-US"/>
        </w:rPr>
        <w:fldChar w:fldCharType="begin"/>
      </w:r>
      <w:r w:rsidR="000A1035">
        <w:rPr>
          <w:lang w:val="en-GB" w:eastAsia="en-US"/>
        </w:rPr>
        <w:instrText xml:space="preserve"> REF _Ref457376863 \n \h </w:instrText>
      </w:r>
      <w:r w:rsidR="000A1035">
        <w:rPr>
          <w:lang w:val="en-GB" w:eastAsia="en-US"/>
        </w:rPr>
      </w:r>
      <w:r w:rsidR="000A1035">
        <w:rPr>
          <w:lang w:val="en-GB" w:eastAsia="en-US"/>
        </w:rPr>
        <w:fldChar w:fldCharType="separate"/>
      </w:r>
      <w:r w:rsidR="00F354FE">
        <w:rPr>
          <w:lang w:val="en-GB" w:eastAsia="en-US"/>
        </w:rPr>
        <w:t>(a)</w:t>
      </w:r>
      <w:r w:rsidR="000A1035">
        <w:rPr>
          <w:lang w:val="en-GB" w:eastAsia="en-US"/>
        </w:rPr>
        <w:fldChar w:fldCharType="end"/>
      </w:r>
      <w:r w:rsidRPr="00AD7009">
        <w:rPr>
          <w:lang w:val="en-GB" w:eastAsia="en-US"/>
        </w:rPr>
        <w:t xml:space="preserve"> must not:</w:t>
      </w:r>
    </w:p>
    <w:p w:rsidR="00AD7009" w:rsidRPr="00AD7009" w:rsidRDefault="00AD7009" w:rsidP="00AD7009">
      <w:pPr>
        <w:pStyle w:val="Level4"/>
        <w:rPr>
          <w:lang w:val="en-GB" w:eastAsia="en-US"/>
        </w:rPr>
      </w:pPr>
      <w:r w:rsidRPr="00AD7009">
        <w:rPr>
          <w:lang w:val="en-GB" w:eastAsia="en-US"/>
        </w:rPr>
        <w:t xml:space="preserve">if granted, result in the employee’s remaining accrued entitlement to paid annual leave being at any time less than 6 weeks when any other paid annual leave arrangements (whether made under clause </w:t>
      </w:r>
      <w:r w:rsidR="000A1035">
        <w:fldChar w:fldCharType="begin"/>
      </w:r>
      <w:r w:rsidR="000A1035">
        <w:instrText xml:space="preserve"> REF _Ref457376459 \r \h </w:instrText>
      </w:r>
      <w:r w:rsidR="000A1035">
        <w:fldChar w:fldCharType="separate"/>
      </w:r>
      <w:r w:rsidR="00F354FE">
        <w:t>25.5</w:t>
      </w:r>
      <w:r w:rsidR="000A1035">
        <w:fldChar w:fldCharType="end"/>
      </w:r>
      <w:r w:rsidR="000A1035" w:rsidRPr="00570F3A">
        <w:t xml:space="preserve">, </w:t>
      </w:r>
      <w:r w:rsidR="000A1035">
        <w:fldChar w:fldCharType="begin"/>
      </w:r>
      <w:r w:rsidR="000A1035">
        <w:instrText xml:space="preserve"> REF _Ref457376722 \r \h </w:instrText>
      </w:r>
      <w:r w:rsidR="000A1035">
        <w:fldChar w:fldCharType="separate"/>
      </w:r>
      <w:r w:rsidR="00F354FE">
        <w:t>25.6</w:t>
      </w:r>
      <w:r w:rsidR="000A1035">
        <w:fldChar w:fldCharType="end"/>
      </w:r>
      <w:r w:rsidR="000A1035" w:rsidRPr="00570F3A">
        <w:t xml:space="preserve"> or </w:t>
      </w:r>
      <w:r w:rsidR="000A1035">
        <w:fldChar w:fldCharType="begin"/>
      </w:r>
      <w:r w:rsidR="000A1035">
        <w:instrText xml:space="preserve"> REF _Ref457376483 \r \h </w:instrText>
      </w:r>
      <w:r w:rsidR="000A1035">
        <w:fldChar w:fldCharType="separate"/>
      </w:r>
      <w:r w:rsidR="00F354FE">
        <w:t>25.7</w:t>
      </w:r>
      <w:r w:rsidR="000A1035">
        <w:fldChar w:fldCharType="end"/>
      </w:r>
      <w:r w:rsidR="000A1035">
        <w:t xml:space="preserve"> </w:t>
      </w:r>
      <w:r w:rsidRPr="00AD7009">
        <w:rPr>
          <w:lang w:val="en-GB" w:eastAsia="en-US"/>
        </w:rPr>
        <w:t>or otherwise agreed by the employer and employee) are taken into account; or</w:t>
      </w:r>
    </w:p>
    <w:p w:rsidR="00AD7009" w:rsidRPr="00AD7009" w:rsidRDefault="00AD7009" w:rsidP="00AD7009">
      <w:pPr>
        <w:pStyle w:val="Level4"/>
        <w:rPr>
          <w:lang w:val="en-GB" w:eastAsia="en-US"/>
        </w:rPr>
      </w:pPr>
      <w:r w:rsidRPr="00AD7009">
        <w:rPr>
          <w:lang w:val="en-GB" w:eastAsia="en-US"/>
        </w:rPr>
        <w:t>provide for the employee to take any period of paid annual leave of less than one week; or</w:t>
      </w:r>
    </w:p>
    <w:p w:rsidR="00AD7009" w:rsidRPr="00AD7009" w:rsidRDefault="00AD7009" w:rsidP="00AD7009">
      <w:pPr>
        <w:pStyle w:val="Level4"/>
        <w:rPr>
          <w:lang w:val="en-GB" w:eastAsia="en-US"/>
        </w:rPr>
      </w:pPr>
      <w:r w:rsidRPr="00AD7009">
        <w:rPr>
          <w:lang w:val="en-GB" w:eastAsia="en-US"/>
        </w:rPr>
        <w:t>provide for the employee to take a period of paid annual leave beginning less than 8 weeks, or more than 12 months, after the notice is given; or</w:t>
      </w:r>
    </w:p>
    <w:p w:rsidR="00AD7009" w:rsidRPr="00AD7009" w:rsidRDefault="00AD7009" w:rsidP="00AD7009">
      <w:pPr>
        <w:pStyle w:val="Level4"/>
        <w:rPr>
          <w:lang w:val="en-GB" w:eastAsia="en-US"/>
        </w:rPr>
      </w:pPr>
      <w:r w:rsidRPr="00AD7009">
        <w:rPr>
          <w:lang w:val="en-GB" w:eastAsia="en-US"/>
        </w:rPr>
        <w:t>be inconsistent with any leave arrangement agreed by the employer and employee.</w:t>
      </w:r>
    </w:p>
    <w:p w:rsidR="00AD7009" w:rsidRPr="00AD7009" w:rsidRDefault="00AD7009" w:rsidP="00AD7009">
      <w:pPr>
        <w:pStyle w:val="Level3"/>
        <w:rPr>
          <w:lang w:val="en-GB" w:eastAsia="en-US"/>
        </w:rPr>
      </w:pPr>
      <w:r w:rsidRPr="00AD7009">
        <w:rPr>
          <w:lang w:val="en-GB" w:eastAsia="en-US"/>
        </w:rPr>
        <w:t>An employee is not entitled to request</w:t>
      </w:r>
      <w:r w:rsidR="000A1035">
        <w:rPr>
          <w:lang w:val="en-GB" w:eastAsia="en-US"/>
        </w:rPr>
        <w:t xml:space="preserve"> by a notice under paragraph </w:t>
      </w:r>
      <w:r w:rsidR="000A1035">
        <w:rPr>
          <w:lang w:val="en-GB" w:eastAsia="en-US"/>
        </w:rPr>
        <w:fldChar w:fldCharType="begin"/>
      </w:r>
      <w:r w:rsidR="000A1035">
        <w:rPr>
          <w:lang w:val="en-GB" w:eastAsia="en-US"/>
        </w:rPr>
        <w:instrText xml:space="preserve"> REF _Ref457376863 \n \h </w:instrText>
      </w:r>
      <w:r w:rsidR="000A1035">
        <w:rPr>
          <w:lang w:val="en-GB" w:eastAsia="en-US"/>
        </w:rPr>
      </w:r>
      <w:r w:rsidR="000A1035">
        <w:rPr>
          <w:lang w:val="en-GB" w:eastAsia="en-US"/>
        </w:rPr>
        <w:fldChar w:fldCharType="separate"/>
      </w:r>
      <w:r w:rsidR="00F354FE">
        <w:rPr>
          <w:lang w:val="en-GB" w:eastAsia="en-US"/>
        </w:rPr>
        <w:t>(a)</w:t>
      </w:r>
      <w:r w:rsidR="000A1035">
        <w:rPr>
          <w:lang w:val="en-GB" w:eastAsia="en-US"/>
        </w:rPr>
        <w:fldChar w:fldCharType="end"/>
      </w:r>
      <w:r w:rsidRPr="00AD7009">
        <w:rPr>
          <w:lang w:val="en-GB" w:eastAsia="en-US"/>
        </w:rPr>
        <w:t xml:space="preserve"> more than 4 weeks’ paid annual leave (or 5 weeks’ paid annual leave for a shiftworker, as defined by clause </w:t>
      </w:r>
      <w:r w:rsidR="000A1035">
        <w:rPr>
          <w:lang w:val="en-GB" w:eastAsia="en-US"/>
        </w:rPr>
        <w:fldChar w:fldCharType="begin"/>
      </w:r>
      <w:r w:rsidR="000A1035">
        <w:rPr>
          <w:lang w:val="en-GB" w:eastAsia="en-US"/>
        </w:rPr>
        <w:instrText xml:space="preserve"> REF _Ref458082967 \r \h </w:instrText>
      </w:r>
      <w:r w:rsidR="000A1035">
        <w:rPr>
          <w:lang w:val="en-GB" w:eastAsia="en-US"/>
        </w:rPr>
      </w:r>
      <w:r w:rsidR="000A1035">
        <w:rPr>
          <w:lang w:val="en-GB" w:eastAsia="en-US"/>
        </w:rPr>
        <w:fldChar w:fldCharType="separate"/>
      </w:r>
      <w:r w:rsidR="00F354FE">
        <w:rPr>
          <w:lang w:val="en-GB" w:eastAsia="en-US"/>
        </w:rPr>
        <w:t>25.2</w:t>
      </w:r>
      <w:r w:rsidR="000A1035">
        <w:rPr>
          <w:lang w:val="en-GB" w:eastAsia="en-US"/>
        </w:rPr>
        <w:fldChar w:fldCharType="end"/>
      </w:r>
      <w:r w:rsidRPr="00AD7009">
        <w:rPr>
          <w:lang w:val="en-GB" w:eastAsia="en-US"/>
        </w:rPr>
        <w:t>) in any period of 12 months.</w:t>
      </w:r>
    </w:p>
    <w:p w:rsidR="00AD7009" w:rsidRPr="00AD7009" w:rsidRDefault="00AD7009" w:rsidP="00AD7009">
      <w:pPr>
        <w:pStyle w:val="Level3"/>
        <w:rPr>
          <w:lang w:val="en-GB" w:eastAsia="en-US"/>
        </w:rPr>
      </w:pPr>
      <w:r w:rsidRPr="00AD7009">
        <w:rPr>
          <w:lang w:val="en-GB" w:eastAsia="en-US"/>
        </w:rPr>
        <w:t>The employer must grant paid annual leave requested</w:t>
      </w:r>
      <w:r w:rsidR="000A1035">
        <w:rPr>
          <w:lang w:val="en-GB" w:eastAsia="en-US"/>
        </w:rPr>
        <w:t xml:space="preserve"> by a notice under paragraph </w:t>
      </w:r>
      <w:r w:rsidR="000A1035">
        <w:rPr>
          <w:lang w:val="en-GB" w:eastAsia="en-US"/>
        </w:rPr>
        <w:fldChar w:fldCharType="begin"/>
      </w:r>
      <w:r w:rsidR="000A1035">
        <w:rPr>
          <w:lang w:val="en-GB" w:eastAsia="en-US"/>
        </w:rPr>
        <w:instrText xml:space="preserve"> REF _Ref457376863 \n \h </w:instrText>
      </w:r>
      <w:r w:rsidR="000A1035">
        <w:rPr>
          <w:lang w:val="en-GB" w:eastAsia="en-US"/>
        </w:rPr>
      </w:r>
      <w:r w:rsidR="000A1035">
        <w:rPr>
          <w:lang w:val="en-GB" w:eastAsia="en-US"/>
        </w:rPr>
        <w:fldChar w:fldCharType="separate"/>
      </w:r>
      <w:r w:rsidR="00F354FE">
        <w:rPr>
          <w:lang w:val="en-GB" w:eastAsia="en-US"/>
        </w:rPr>
        <w:t>(a)</w:t>
      </w:r>
      <w:r w:rsidR="000A1035">
        <w:rPr>
          <w:lang w:val="en-GB" w:eastAsia="en-US"/>
        </w:rPr>
        <w:fldChar w:fldCharType="end"/>
      </w:r>
      <w:r w:rsidRPr="00AD7009">
        <w:rPr>
          <w:lang w:val="en-GB" w:eastAsia="en-US"/>
        </w:rPr>
        <w:t>.</w:t>
      </w:r>
    </w:p>
    <w:p w:rsidR="00F964FE" w:rsidRDefault="00F964FE" w:rsidP="00F964FE">
      <w:pPr>
        <w:pStyle w:val="Level2Bold"/>
      </w:pPr>
      <w:r>
        <w:t>Payment and loading</w:t>
      </w:r>
    </w:p>
    <w:p w:rsidR="008B5F50" w:rsidRDefault="008B5F50" w:rsidP="008B5F50">
      <w:pPr>
        <w:pStyle w:val="History"/>
      </w:pPr>
      <w:r w:rsidRPr="008B5F50">
        <w:t>[</w:t>
      </w:r>
      <w:r>
        <w:t xml:space="preserve">25.6 renumbered as 25.8 </w:t>
      </w:r>
      <w:r w:rsidRPr="008B5F50">
        <w:t xml:space="preserve">by </w:t>
      </w:r>
      <w:hyperlink r:id="rId186" w:history="1">
        <w:r>
          <w:rPr>
            <w:rStyle w:val="Hyperlink"/>
          </w:rPr>
          <w:t>PR582977</w:t>
        </w:r>
      </w:hyperlink>
      <w:r w:rsidRPr="008B5F50">
        <w:t xml:space="preserve"> ppc 29Jul16]</w:t>
      </w:r>
    </w:p>
    <w:p w:rsidR="00F964FE" w:rsidRDefault="00F964FE" w:rsidP="00F964FE">
      <w:pPr>
        <w:pStyle w:val="Block1"/>
      </w:pPr>
      <w:r>
        <w:t>Before the start of an employee</w:t>
      </w:r>
      <w:r w:rsidR="00AD3A0E">
        <w:t>’</w:t>
      </w:r>
      <w:r>
        <w:t>s annual leave the employer must pay the employee:</w:t>
      </w:r>
    </w:p>
    <w:p w:rsidR="00F964FE" w:rsidRDefault="005A7BA7" w:rsidP="00F964FE">
      <w:pPr>
        <w:pStyle w:val="Level3"/>
      </w:pPr>
      <w:r>
        <w:t>i</w:t>
      </w:r>
      <w:r w:rsidR="00F964FE">
        <w:t>nstead of the base rate of pay referred to in the NES, the amount the employee would have earned for working their ordinary hours had they not been on leave; and</w:t>
      </w:r>
    </w:p>
    <w:p w:rsidR="00E2182D" w:rsidRDefault="005A7BA7" w:rsidP="00F964FE">
      <w:pPr>
        <w:pStyle w:val="Level3"/>
      </w:pPr>
      <w:r>
        <w:t>a</w:t>
      </w:r>
      <w:r w:rsidR="00F964FE">
        <w:t>n additional loading of 17</w:t>
      </w:r>
      <w:r>
        <w:t>.5</w:t>
      </w:r>
      <w:r w:rsidR="00F964FE">
        <w:t>% of the employee</w:t>
      </w:r>
      <w:r w:rsidR="00AD3A0E">
        <w:t>’</w:t>
      </w:r>
      <w:r w:rsidR="00F964FE">
        <w:t xml:space="preserve">s minimum rate prescribed in clause </w:t>
      </w:r>
      <w:r w:rsidR="0007363C">
        <w:fldChar w:fldCharType="begin"/>
      </w:r>
      <w:r w:rsidR="00975ADA">
        <w:instrText xml:space="preserve"> REF _Ref208655928 \r \h </w:instrText>
      </w:r>
      <w:r w:rsidR="0007363C">
        <w:fldChar w:fldCharType="separate"/>
      </w:r>
      <w:r w:rsidR="00F354FE">
        <w:t>14</w:t>
      </w:r>
      <w:r w:rsidR="0007363C">
        <w:fldChar w:fldCharType="end"/>
      </w:r>
      <w:r w:rsidR="00975ADA">
        <w:t>—</w:t>
      </w:r>
      <w:r w:rsidR="0007363C">
        <w:fldChar w:fldCharType="begin"/>
      </w:r>
      <w:r w:rsidR="00975ADA">
        <w:instrText xml:space="preserve"> REF _Ref208655928 \h </w:instrText>
      </w:r>
      <w:r w:rsidR="0007363C">
        <w:fldChar w:fldCharType="separate"/>
      </w:r>
      <w:r w:rsidR="00F354FE" w:rsidRPr="00C47704">
        <w:t>Minimum wages</w:t>
      </w:r>
      <w:r w:rsidR="0007363C">
        <w:fldChar w:fldCharType="end"/>
      </w:r>
      <w:r w:rsidR="00F964FE">
        <w:t>, plus first aid allowance where appropriate or if they were a shiftworker prior to entering leave</w:t>
      </w:r>
      <w:r>
        <w:t>, their shift penalty, which</w:t>
      </w:r>
      <w:r w:rsidR="00E2182D">
        <w:t>ever is greater.</w:t>
      </w:r>
    </w:p>
    <w:p w:rsidR="008B5F50" w:rsidRDefault="008B5F50" w:rsidP="008B5F50">
      <w:pPr>
        <w:pStyle w:val="Level2Bold"/>
      </w:pPr>
      <w:r w:rsidRPr="008A3CD4">
        <w:t>Electronic</w:t>
      </w:r>
      <w:r w:rsidRPr="008B5F50">
        <w:t xml:space="preserve"> funds transfer (EFT) payment of annual leave</w:t>
      </w:r>
    </w:p>
    <w:p w:rsidR="008B5F50" w:rsidRDefault="008B5F50" w:rsidP="008B5F50">
      <w:pPr>
        <w:pStyle w:val="History"/>
      </w:pPr>
      <w:r w:rsidRPr="008B5F50">
        <w:t>[</w:t>
      </w:r>
      <w:r>
        <w:t xml:space="preserve">25.9 </w:t>
      </w:r>
      <w:r w:rsidR="00FD5375">
        <w:t xml:space="preserve">inserted by </w:t>
      </w:r>
      <w:hyperlink r:id="rId187" w:history="1">
        <w:r w:rsidR="00FD5375">
          <w:rPr>
            <w:rStyle w:val="Hyperlink"/>
          </w:rPr>
          <w:t>PR582977</w:t>
        </w:r>
      </w:hyperlink>
      <w:r>
        <w:t xml:space="preserve"> </w:t>
      </w:r>
      <w:r w:rsidRPr="008B5F50">
        <w:t>ppc 29Jul16]</w:t>
      </w:r>
    </w:p>
    <w:p w:rsidR="008B5F50" w:rsidRDefault="008B5F50" w:rsidP="008B5F50">
      <w:pPr>
        <w:pStyle w:val="Block1"/>
      </w:pPr>
      <w:r w:rsidRPr="008A3CD4">
        <w:t>Despite anything else in this clause, an employee paid by electronic funds transfer (EFT) may be paid in accordance with their usual pay cycle while on paid annual leave.</w:t>
      </w:r>
    </w:p>
    <w:p w:rsidR="00FD5375" w:rsidRDefault="00FD5375" w:rsidP="00FD5375">
      <w:pPr>
        <w:pStyle w:val="Level2Bold"/>
      </w:pPr>
      <w:bookmarkStart w:id="187" w:name="_Ref457376541"/>
      <w:r w:rsidRPr="00570F3A">
        <w:t>Cashing out of annual leave</w:t>
      </w:r>
      <w:bookmarkEnd w:id="187"/>
    </w:p>
    <w:p w:rsidR="00FD5375" w:rsidRDefault="00FD5375" w:rsidP="00FD5375">
      <w:pPr>
        <w:pStyle w:val="History"/>
      </w:pPr>
      <w:r w:rsidRPr="00FD5375">
        <w:t xml:space="preserve">[25.10 inserted by </w:t>
      </w:r>
      <w:hyperlink r:id="rId188" w:history="1">
        <w:r w:rsidRPr="00FD5375">
          <w:rPr>
            <w:rStyle w:val="Hyperlink"/>
          </w:rPr>
          <w:t>PR582977</w:t>
        </w:r>
      </w:hyperlink>
      <w:r w:rsidRPr="00FD5375">
        <w:t xml:space="preserve"> ppc 29Jul16]</w:t>
      </w:r>
    </w:p>
    <w:p w:rsidR="00FD5375" w:rsidRPr="00570F3A" w:rsidRDefault="00FD5375" w:rsidP="00FD5375">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F354FE">
        <w:t>25.10</w:t>
      </w:r>
      <w:r>
        <w:fldChar w:fldCharType="end"/>
      </w:r>
      <w:r w:rsidRPr="00570F3A">
        <w:t>.</w:t>
      </w:r>
    </w:p>
    <w:p w:rsidR="00FD5375" w:rsidRPr="00570F3A" w:rsidRDefault="00FD5375" w:rsidP="00FD5375">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F354FE">
        <w:t>25.10</w:t>
      </w:r>
      <w:r>
        <w:fldChar w:fldCharType="end"/>
      </w:r>
      <w:r w:rsidRPr="00570F3A">
        <w:t>.</w:t>
      </w:r>
    </w:p>
    <w:p w:rsidR="00FD5375" w:rsidRPr="00570F3A" w:rsidRDefault="00FD5375" w:rsidP="00FD5375">
      <w:pPr>
        <w:pStyle w:val="Level3"/>
        <w:tabs>
          <w:tab w:val="left" w:pos="1418"/>
        </w:tabs>
      </w:pPr>
      <w:r w:rsidRPr="00570F3A">
        <w:t>An employer and an employee may agree in writing to the cashing out of a particular amount of accrued paid annual leave by the employee.</w:t>
      </w:r>
    </w:p>
    <w:p w:rsidR="00FD5375" w:rsidRPr="00570F3A" w:rsidRDefault="00FD5375" w:rsidP="00FD5375">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354FE">
        <w:t>25.10</w:t>
      </w:r>
      <w:r>
        <w:fldChar w:fldCharType="end"/>
      </w:r>
      <w:r w:rsidRPr="00570F3A">
        <w:t xml:space="preserve"> must state:</w:t>
      </w:r>
    </w:p>
    <w:p w:rsidR="00FD5375" w:rsidRPr="00570F3A" w:rsidRDefault="00FD5375" w:rsidP="00FD5375">
      <w:pPr>
        <w:pStyle w:val="Level4"/>
        <w:tabs>
          <w:tab w:val="left" w:pos="1985"/>
        </w:tabs>
      </w:pPr>
      <w:r w:rsidRPr="00570F3A">
        <w:t>the amount of leave to be cashed out and the payment to be made to the employee for it; and</w:t>
      </w:r>
    </w:p>
    <w:p w:rsidR="00FD5375" w:rsidRPr="00570F3A" w:rsidRDefault="00FD5375" w:rsidP="00FD5375">
      <w:pPr>
        <w:pStyle w:val="Level4"/>
        <w:tabs>
          <w:tab w:val="left" w:pos="1985"/>
        </w:tabs>
      </w:pPr>
      <w:r w:rsidRPr="00570F3A">
        <w:t>the date on which the payment is to be made.</w:t>
      </w:r>
    </w:p>
    <w:p w:rsidR="00FD5375" w:rsidRPr="00570F3A" w:rsidRDefault="00FD5375" w:rsidP="00FD5375">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354FE">
        <w:t>25.10</w:t>
      </w:r>
      <w:r>
        <w:fldChar w:fldCharType="end"/>
      </w:r>
      <w:r w:rsidRPr="00570F3A">
        <w:t xml:space="preserve"> must be signed by the employer and employee and, if the employee is under 18 years of age, by the employee’s parent or guardian.</w:t>
      </w:r>
    </w:p>
    <w:p w:rsidR="00FD5375" w:rsidRPr="00570F3A" w:rsidRDefault="00FD5375" w:rsidP="00FD5375">
      <w:pPr>
        <w:pStyle w:val="Level3"/>
        <w:tabs>
          <w:tab w:val="left" w:pos="1418"/>
        </w:tabs>
      </w:pPr>
      <w:r w:rsidRPr="00570F3A">
        <w:t>The payment must not be less than the amount that would have been payable had the employee taken the leave at the time the payment is made.</w:t>
      </w:r>
    </w:p>
    <w:p w:rsidR="00FD5375" w:rsidRPr="00570F3A" w:rsidRDefault="00FD5375" w:rsidP="00FD5375">
      <w:pPr>
        <w:pStyle w:val="Level3"/>
        <w:tabs>
          <w:tab w:val="left" w:pos="1418"/>
        </w:tabs>
      </w:pPr>
      <w:r w:rsidRPr="00570F3A">
        <w:t>An agreement must not result in the employee’s remaining accrued entitlement to paid annual leave being less than 4 weeks.</w:t>
      </w:r>
    </w:p>
    <w:p w:rsidR="00FD5375" w:rsidRPr="00570F3A" w:rsidRDefault="00FD5375" w:rsidP="00FD5375">
      <w:pPr>
        <w:pStyle w:val="Level3"/>
        <w:tabs>
          <w:tab w:val="left" w:pos="1418"/>
        </w:tabs>
      </w:pPr>
      <w:r w:rsidRPr="00570F3A">
        <w:t>The maximum amount of accrued paid annual leave that may be cashed out in any period of 12 months is 2 weeks.</w:t>
      </w:r>
    </w:p>
    <w:p w:rsidR="00FD5375" w:rsidRPr="00570F3A" w:rsidRDefault="00FD5375" w:rsidP="00FD5375">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F354FE">
        <w:t>25.10</w:t>
      </w:r>
      <w:r>
        <w:fldChar w:fldCharType="end"/>
      </w:r>
      <w:r w:rsidRPr="00570F3A">
        <w:t xml:space="preserve"> as an employee record.</w:t>
      </w:r>
    </w:p>
    <w:p w:rsidR="00FD5375" w:rsidRPr="00570F3A" w:rsidRDefault="00FD5375" w:rsidP="00FD5375">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F354FE">
        <w:t>25.10</w:t>
      </w:r>
      <w:r>
        <w:fldChar w:fldCharType="end"/>
      </w:r>
      <w:r w:rsidRPr="00570F3A">
        <w:t>.</w:t>
      </w:r>
    </w:p>
    <w:p w:rsidR="00FD5375" w:rsidRPr="00570F3A" w:rsidRDefault="00FD5375" w:rsidP="00FD5375">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F354FE">
        <w:t>25.10</w:t>
      </w:r>
      <w:r>
        <w:fldChar w:fldCharType="end"/>
      </w:r>
      <w:r w:rsidRPr="00570F3A">
        <w:t>.</w:t>
      </w:r>
    </w:p>
    <w:p w:rsidR="00FD5375" w:rsidRPr="00570F3A" w:rsidRDefault="00FD5375" w:rsidP="00FD5375">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F354FE">
        <w:t>25.10</w:t>
      </w:r>
      <w:r>
        <w:fldChar w:fldCharType="end"/>
      </w:r>
      <w:r w:rsidRPr="00570F3A">
        <w:t xml:space="preserve"> is set out at </w:t>
      </w:r>
      <w:r w:rsidR="0088191D">
        <w:rPr>
          <w:highlight w:val="yellow"/>
        </w:rPr>
        <w:fldChar w:fldCharType="begin"/>
      </w:r>
      <w:r w:rsidR="0088191D">
        <w:instrText xml:space="preserve"> REF _Ref458082705 \r \h </w:instrText>
      </w:r>
      <w:r w:rsidR="0088191D">
        <w:rPr>
          <w:highlight w:val="yellow"/>
        </w:rPr>
      </w:r>
      <w:r w:rsidR="0088191D">
        <w:rPr>
          <w:highlight w:val="yellow"/>
        </w:rPr>
        <w:fldChar w:fldCharType="separate"/>
      </w:r>
      <w:r w:rsidR="00F354FE">
        <w:t>Schedule G</w:t>
      </w:r>
      <w:r w:rsidR="0088191D">
        <w:rPr>
          <w:highlight w:val="yellow"/>
        </w:rPr>
        <w:fldChar w:fldCharType="end"/>
      </w:r>
      <w:r w:rsidRPr="00570F3A">
        <w:t xml:space="preserve">. There is no requirement to use the form of agreement set out at </w:t>
      </w:r>
      <w:r w:rsidR="0088191D">
        <w:rPr>
          <w:highlight w:val="yellow"/>
        </w:rPr>
        <w:fldChar w:fldCharType="begin"/>
      </w:r>
      <w:r w:rsidR="0088191D">
        <w:instrText xml:space="preserve"> REF _Ref458082705 \r \h </w:instrText>
      </w:r>
      <w:r w:rsidR="0088191D">
        <w:rPr>
          <w:highlight w:val="yellow"/>
        </w:rPr>
      </w:r>
      <w:r w:rsidR="0088191D">
        <w:rPr>
          <w:highlight w:val="yellow"/>
        </w:rPr>
        <w:fldChar w:fldCharType="separate"/>
      </w:r>
      <w:r w:rsidR="00F354FE">
        <w:t>Schedule G</w:t>
      </w:r>
      <w:r w:rsidR="0088191D">
        <w:rPr>
          <w:highlight w:val="yellow"/>
        </w:rPr>
        <w:fldChar w:fldCharType="end"/>
      </w:r>
      <w:r w:rsidR="0088191D">
        <w:t>.</w:t>
      </w:r>
    </w:p>
    <w:p w:rsidR="00082114" w:rsidRDefault="004F0637" w:rsidP="00ED664C">
      <w:pPr>
        <w:pStyle w:val="Level1"/>
      </w:pPr>
      <w:bookmarkStart w:id="188" w:name="_Toc208886005"/>
      <w:bookmarkStart w:id="189" w:name="_Toc208886093"/>
      <w:bookmarkStart w:id="190" w:name="_Toc208902583"/>
      <w:bookmarkStart w:id="191" w:name="_Toc208932488"/>
      <w:bookmarkStart w:id="192" w:name="_Toc208932573"/>
      <w:bookmarkStart w:id="193" w:name="_Toc208979928"/>
      <w:bookmarkStart w:id="194" w:name="_Toc27559603"/>
      <w:r w:rsidRPr="004F0637">
        <w:t>Personal/carer</w:t>
      </w:r>
      <w:r w:rsidR="00AD3A0E">
        <w:t>’</w:t>
      </w:r>
      <w:r w:rsidRPr="004F0637">
        <w:t>s leave and compassionate leave</w:t>
      </w:r>
      <w:bookmarkEnd w:id="188"/>
      <w:bookmarkEnd w:id="189"/>
      <w:bookmarkEnd w:id="190"/>
      <w:bookmarkEnd w:id="191"/>
      <w:bookmarkEnd w:id="192"/>
      <w:bookmarkEnd w:id="193"/>
      <w:bookmarkEnd w:id="194"/>
    </w:p>
    <w:p w:rsidR="00082114" w:rsidRDefault="007E0369" w:rsidP="00975ADA">
      <w:r w:rsidRPr="007E0369">
        <w:t>Personal/carer</w:t>
      </w:r>
      <w:r w:rsidR="00AD3A0E">
        <w:t>’</w:t>
      </w:r>
      <w:r w:rsidRPr="007E0369">
        <w:t>s leave and compassionate leave are provided for in the NES.</w:t>
      </w:r>
    </w:p>
    <w:p w:rsidR="00082114" w:rsidRDefault="004F0637" w:rsidP="00C22E34">
      <w:pPr>
        <w:pStyle w:val="Level1"/>
      </w:pPr>
      <w:bookmarkStart w:id="195" w:name="_Toc208886007"/>
      <w:bookmarkStart w:id="196" w:name="_Toc208886095"/>
      <w:bookmarkStart w:id="197" w:name="_Toc208902585"/>
      <w:bookmarkStart w:id="198" w:name="_Toc208932490"/>
      <w:bookmarkStart w:id="199" w:name="_Toc208932575"/>
      <w:bookmarkStart w:id="200" w:name="_Toc208979929"/>
      <w:bookmarkStart w:id="201" w:name="_Toc27559604"/>
      <w:r w:rsidRPr="004F0637">
        <w:t>Community service leave</w:t>
      </w:r>
      <w:bookmarkEnd w:id="195"/>
      <w:bookmarkEnd w:id="196"/>
      <w:bookmarkEnd w:id="197"/>
      <w:bookmarkEnd w:id="198"/>
      <w:bookmarkEnd w:id="199"/>
      <w:bookmarkEnd w:id="200"/>
      <w:bookmarkEnd w:id="201"/>
    </w:p>
    <w:p w:rsidR="00082114" w:rsidRPr="00166DE8" w:rsidRDefault="00166DE8" w:rsidP="00975ADA">
      <w:r w:rsidRPr="00166DE8">
        <w:t>Community service leave is provided for in the NES.</w:t>
      </w:r>
    </w:p>
    <w:p w:rsidR="00082114" w:rsidRDefault="004D1003" w:rsidP="00C22E34">
      <w:pPr>
        <w:pStyle w:val="Level1"/>
      </w:pPr>
      <w:bookmarkStart w:id="202" w:name="_Ref19524740"/>
      <w:bookmarkStart w:id="203" w:name="_Ref19524746"/>
      <w:bookmarkStart w:id="204" w:name="_Toc27559605"/>
      <w:r w:rsidRPr="004D1003">
        <w:t>Public holidays</w:t>
      </w:r>
      <w:bookmarkEnd w:id="202"/>
      <w:bookmarkEnd w:id="203"/>
      <w:bookmarkEnd w:id="204"/>
    </w:p>
    <w:p w:rsidR="00B03D80" w:rsidRPr="00B03D80" w:rsidRDefault="00B03D80" w:rsidP="004F3345">
      <w:pPr>
        <w:pStyle w:val="History"/>
      </w:pPr>
      <w:r>
        <w:t xml:space="preserve">[Varied by </w:t>
      </w:r>
      <w:hyperlink r:id="rId189" w:history="1">
        <w:r w:rsidRPr="00E43F8E">
          <w:rPr>
            <w:rStyle w:val="Hyperlink"/>
            <w:szCs w:val="22"/>
          </w:rPr>
          <w:t>PR712209</w:t>
        </w:r>
      </w:hyperlink>
      <w:r w:rsidRPr="00B03D80">
        <w:t>]</w:t>
      </w:r>
    </w:p>
    <w:p w:rsidR="004F0637" w:rsidRDefault="00166DE8" w:rsidP="005A7BA7">
      <w:pPr>
        <w:pStyle w:val="Level2"/>
      </w:pPr>
      <w:r w:rsidRPr="00166DE8">
        <w:t>Public holidays are provided for in the NES</w:t>
      </w:r>
      <w:r>
        <w:t>.</w:t>
      </w:r>
      <w:r w:rsidR="00ED664C">
        <w:t xml:space="preserve"> This clause supplements or deals with matters incidental to the NES.</w:t>
      </w:r>
    </w:p>
    <w:p w:rsidR="00ED664C" w:rsidRDefault="0032720A" w:rsidP="0032720A">
      <w:pPr>
        <w:pStyle w:val="Level2Bold"/>
      </w:pPr>
      <w:r>
        <w:t>Substitution of public holidays by agreement</w:t>
      </w:r>
    </w:p>
    <w:p w:rsidR="004F3345" w:rsidRDefault="004F3345" w:rsidP="00DC23C3">
      <w:pPr>
        <w:pStyle w:val="History"/>
      </w:pPr>
      <w:r>
        <w:t xml:space="preserve">[28.2 substituted by </w:t>
      </w:r>
      <w:hyperlink r:id="rId190" w:history="1">
        <w:r w:rsidRPr="00E43F8E">
          <w:rPr>
            <w:rStyle w:val="Hyperlink"/>
            <w:szCs w:val="22"/>
          </w:rPr>
          <w:t>PR712209</w:t>
        </w:r>
      </w:hyperlink>
      <w:r>
        <w:t xml:space="preserve"> ppc 04Oct19]</w:t>
      </w:r>
    </w:p>
    <w:p w:rsidR="004F3345" w:rsidRDefault="004F3345" w:rsidP="00DC23C3">
      <w:pPr>
        <w:pStyle w:val="Level3"/>
      </w:pPr>
      <w:r>
        <w:t>An employer and employee may agree to substitute another day for a day that would otherwise be a public holiday under the NES.</w:t>
      </w:r>
    </w:p>
    <w:p w:rsidR="004F3345" w:rsidRDefault="004F3345" w:rsidP="00DC23C3">
      <w:pPr>
        <w:pStyle w:val="Level3"/>
      </w:pPr>
      <w:r>
        <w:t>An employer and employee may agree to substitute another part-day for a part-day that would otherwise be a part-day public holiday under the NES.</w:t>
      </w:r>
    </w:p>
    <w:p w:rsidR="00A83100" w:rsidRDefault="00A83100" w:rsidP="00DC23C3">
      <w:pPr>
        <w:pStyle w:val="History"/>
      </w:pPr>
      <w:r>
        <w:t xml:space="preserve">[Note inserted by </w:t>
      </w:r>
      <w:hyperlink r:id="rId191" w:history="1">
        <w:r w:rsidRPr="00E43F8E">
          <w:rPr>
            <w:rStyle w:val="Hyperlink"/>
            <w:szCs w:val="22"/>
          </w:rPr>
          <w:t>PR712209</w:t>
        </w:r>
      </w:hyperlink>
      <w:r>
        <w:t xml:space="preserve"> ppc 04Oct19]</w:t>
      </w:r>
    </w:p>
    <w:p w:rsidR="004F3345" w:rsidRPr="004F3345" w:rsidRDefault="00A83100" w:rsidP="00DC23C3">
      <w:r>
        <w:t xml:space="preserve">NOTE: For provisions relating to part-day public holidays see </w:t>
      </w:r>
      <w:r w:rsidR="00017DD1">
        <w:fldChar w:fldCharType="begin"/>
      </w:r>
      <w:r w:rsidR="00017DD1">
        <w:instrText xml:space="preserve"> REF _Ref405464812 \r \h </w:instrText>
      </w:r>
      <w:r w:rsidR="00017DD1">
        <w:fldChar w:fldCharType="separate"/>
      </w:r>
      <w:r w:rsidR="00F354FE">
        <w:t>Schedule E</w:t>
      </w:r>
      <w:r w:rsidR="00017DD1">
        <w:fldChar w:fldCharType="end"/>
      </w:r>
      <w:r w:rsidR="00017DD1">
        <w:fldChar w:fldCharType="begin"/>
      </w:r>
      <w:r w:rsidR="00017DD1">
        <w:instrText xml:space="preserve"> REF _Ref405464812 \h </w:instrText>
      </w:r>
      <w:r w:rsidR="00017DD1">
        <w:fldChar w:fldCharType="separate"/>
      </w:r>
      <w:r w:rsidR="00F354FE">
        <w:t>—Part-day Public Holidays</w:t>
      </w:r>
      <w:r w:rsidR="00017DD1">
        <w:fldChar w:fldCharType="end"/>
      </w:r>
      <w:r>
        <w:t>.</w:t>
      </w:r>
    </w:p>
    <w:p w:rsidR="00325CA3" w:rsidRDefault="00123D14" w:rsidP="00325CA3">
      <w:pPr>
        <w:pStyle w:val="Level1"/>
      </w:pPr>
      <w:bookmarkStart w:id="205" w:name="_Toc27559606"/>
      <w:r>
        <w:t>Employee transfer for operational r</w:t>
      </w:r>
      <w:r w:rsidR="00325CA3" w:rsidRPr="000708D8">
        <w:t>easons</w:t>
      </w:r>
      <w:bookmarkEnd w:id="205"/>
    </w:p>
    <w:p w:rsidR="00325CA3" w:rsidRPr="000708D8" w:rsidRDefault="00325CA3" w:rsidP="00325CA3">
      <w:pPr>
        <w:pStyle w:val="Level2"/>
      </w:pPr>
      <w:r w:rsidRPr="000708D8">
        <w:t>An employee may be transferred for operational reasons, from one location to another location within 5 k</w:t>
      </w:r>
      <w:r w:rsidR="00123D14">
        <w:t>ilometres</w:t>
      </w:r>
      <w:r w:rsidRPr="000708D8">
        <w:t xml:space="preserve"> of the original location, without prejudice to either the employer or the employee.</w:t>
      </w:r>
    </w:p>
    <w:p w:rsidR="00325CA3" w:rsidRPr="000708D8" w:rsidRDefault="00325CA3" w:rsidP="00B231EC">
      <w:pPr>
        <w:pStyle w:val="Level2"/>
        <w:keepNext/>
      </w:pPr>
      <w:r w:rsidRPr="000708D8">
        <w:rPr>
          <w:b/>
        </w:rPr>
        <w:t>Operational reasons</w:t>
      </w:r>
      <w:r w:rsidRPr="000708D8">
        <w:t xml:space="preserve"> for those purposes are as follows:</w:t>
      </w:r>
    </w:p>
    <w:p w:rsidR="00325CA3" w:rsidRPr="000708D8" w:rsidRDefault="00325CA3" w:rsidP="00325CA3">
      <w:pPr>
        <w:pStyle w:val="Level3"/>
      </w:pPr>
      <w:r w:rsidRPr="000708D8">
        <w:t>loss of a parking location contract; or</w:t>
      </w:r>
    </w:p>
    <w:p w:rsidR="00325CA3" w:rsidRPr="000708D8" w:rsidRDefault="00325CA3" w:rsidP="00325CA3">
      <w:pPr>
        <w:pStyle w:val="Level3"/>
      </w:pPr>
      <w:r w:rsidRPr="000708D8">
        <w:t>at the request of the owner/lessor of the car park. This may be necessitated because of a complaint about the employee which may or may not be substantiated; or</w:t>
      </w:r>
    </w:p>
    <w:p w:rsidR="00793AFB" w:rsidRDefault="00325CA3" w:rsidP="00325CA3">
      <w:pPr>
        <w:pStyle w:val="Level3"/>
      </w:pPr>
      <w:r w:rsidRPr="000708D8">
        <w:t>due to a downturn in occupancy rates.</w:t>
      </w:r>
    </w:p>
    <w:p w:rsidR="00D307D2" w:rsidRDefault="00D307D2" w:rsidP="00D307D2">
      <w:pPr>
        <w:pStyle w:val="Level1"/>
      </w:pPr>
      <w:bookmarkStart w:id="206" w:name="_Ref520367505"/>
      <w:bookmarkStart w:id="207" w:name="_Toc27559607"/>
      <w:r>
        <w:t>Leave to deal with Family and Domestic Violence</w:t>
      </w:r>
      <w:bookmarkEnd w:id="206"/>
      <w:bookmarkEnd w:id="207"/>
    </w:p>
    <w:p w:rsidR="00D307D2" w:rsidRPr="00870405" w:rsidRDefault="00D307D2" w:rsidP="00D307D2">
      <w:pPr>
        <w:pStyle w:val="History"/>
      </w:pPr>
      <w:r>
        <w:t xml:space="preserve">[30 inserted by </w:t>
      </w:r>
      <w:hyperlink r:id="rId192" w:history="1">
        <w:r w:rsidR="00D00AE5">
          <w:rPr>
            <w:rStyle w:val="Hyperlink"/>
            <w:noProof/>
          </w:rPr>
          <w:t>PR609424</w:t>
        </w:r>
      </w:hyperlink>
      <w:r>
        <w:t xml:space="preserve"> ppc 01Aug18]</w:t>
      </w:r>
    </w:p>
    <w:p w:rsidR="00D307D2" w:rsidRPr="005017FB" w:rsidRDefault="00D307D2" w:rsidP="00D307D2">
      <w:pPr>
        <w:pStyle w:val="Level2"/>
      </w:pPr>
      <w:r w:rsidRPr="005017FB">
        <w:t>This clause applies to all employees, including casuals.</w:t>
      </w:r>
    </w:p>
    <w:p w:rsidR="00D307D2" w:rsidRPr="005017FB" w:rsidRDefault="00D307D2" w:rsidP="00D307D2">
      <w:pPr>
        <w:pStyle w:val="Level2Bold"/>
      </w:pPr>
      <w:r w:rsidRPr="005017FB">
        <w:t>Definitions</w:t>
      </w:r>
    </w:p>
    <w:p w:rsidR="00D307D2" w:rsidRDefault="00D307D2" w:rsidP="00D307D2">
      <w:pPr>
        <w:pStyle w:val="Level3"/>
      </w:pPr>
      <w:bookmarkStart w:id="208" w:name="_Ref520367446"/>
      <w:r>
        <w:t>In this clause:</w:t>
      </w:r>
      <w:bookmarkEnd w:id="208"/>
    </w:p>
    <w:p w:rsidR="00D307D2" w:rsidRDefault="00D307D2" w:rsidP="00D307D2">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D307D2" w:rsidRDefault="00D307D2" w:rsidP="00D307D2">
      <w:pPr>
        <w:pStyle w:val="Block2"/>
      </w:pPr>
      <w:r w:rsidRPr="005017FB">
        <w:rPr>
          <w:b/>
          <w:i/>
        </w:rPr>
        <w:t>family member</w:t>
      </w:r>
      <w:r>
        <w:t xml:space="preserve"> means:</w:t>
      </w:r>
    </w:p>
    <w:p w:rsidR="00D307D2" w:rsidRDefault="00D307D2" w:rsidP="00D307D2">
      <w:pPr>
        <w:pStyle w:val="Level4"/>
      </w:pPr>
      <w:r>
        <w:t>a spouse, de facto partner, child, parent, grandparent, grandchild or sibling of the employee; or</w:t>
      </w:r>
    </w:p>
    <w:p w:rsidR="00D307D2" w:rsidRDefault="00D307D2" w:rsidP="00D307D2">
      <w:pPr>
        <w:pStyle w:val="Level4"/>
      </w:pPr>
      <w:r>
        <w:t>a child, parent, grandparent, grandchild or sibling of a spouse or de facto partner of the employee; or</w:t>
      </w:r>
    </w:p>
    <w:p w:rsidR="00D307D2" w:rsidRDefault="00D307D2" w:rsidP="00D307D2">
      <w:pPr>
        <w:pStyle w:val="Level4"/>
      </w:pPr>
      <w:r>
        <w:t>a person related to the employee according to Aboriginal or Torres Strait Islander kinship rules.</w:t>
      </w:r>
    </w:p>
    <w:p w:rsidR="00D307D2" w:rsidRDefault="00D307D2" w:rsidP="00D307D2">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F354FE">
        <w:t>30.2(a)</w:t>
      </w:r>
      <w:r>
        <w:fldChar w:fldCharType="end"/>
      </w:r>
      <w:r>
        <w:t xml:space="preserve"> includes a former spouse or de facto partner.</w:t>
      </w:r>
    </w:p>
    <w:p w:rsidR="00D307D2" w:rsidRDefault="00D307D2" w:rsidP="00D307D2">
      <w:pPr>
        <w:pStyle w:val="Level2Bold"/>
      </w:pPr>
      <w:r>
        <w:t>Entitlement to unpaid leave</w:t>
      </w:r>
    </w:p>
    <w:p w:rsidR="00D307D2" w:rsidRDefault="00D307D2" w:rsidP="00D307D2">
      <w:pPr>
        <w:pStyle w:val="Block1"/>
      </w:pPr>
      <w:r>
        <w:t xml:space="preserve">An employee is entitled to 5 days’ unpaid leave to deal with family and domestic violence, as follows: </w:t>
      </w:r>
    </w:p>
    <w:p w:rsidR="00D307D2" w:rsidRDefault="00D307D2" w:rsidP="00D307D2">
      <w:pPr>
        <w:pStyle w:val="Level3"/>
      </w:pPr>
      <w:r>
        <w:t>the leave is available in full at the start of each 12 month period of the employee’s employment; and</w:t>
      </w:r>
    </w:p>
    <w:p w:rsidR="00D307D2" w:rsidRDefault="00D307D2" w:rsidP="00D307D2">
      <w:pPr>
        <w:pStyle w:val="Level3"/>
      </w:pPr>
      <w:r>
        <w:t>the leave does not accumulate from year to year; and</w:t>
      </w:r>
    </w:p>
    <w:p w:rsidR="00D307D2" w:rsidRDefault="00D307D2" w:rsidP="00D307D2">
      <w:pPr>
        <w:pStyle w:val="Level3"/>
      </w:pPr>
      <w:r>
        <w:t xml:space="preserve">is available in full to part-time and casual employees. </w:t>
      </w:r>
    </w:p>
    <w:p w:rsidR="00D307D2" w:rsidRDefault="00D307D2" w:rsidP="00D307D2">
      <w:pPr>
        <w:pStyle w:val="Block1"/>
        <w:ind w:left="1418" w:hanging="567"/>
      </w:pPr>
      <w:r>
        <w:t>Note:</w:t>
      </w:r>
      <w:r>
        <w:tab/>
        <w:t>1.</w:t>
      </w:r>
      <w:r>
        <w:tab/>
        <w:t>A period of leave to deal with family and domestic violence may be less than a day by agreement between the employee and the employer.</w:t>
      </w:r>
    </w:p>
    <w:p w:rsidR="00D307D2" w:rsidRDefault="00D307D2" w:rsidP="00D307D2">
      <w:pPr>
        <w:pStyle w:val="Block2"/>
      </w:pPr>
      <w:r>
        <w:t>2.</w:t>
      </w:r>
      <w:r>
        <w:tab/>
        <w:t>The employer and employee may agree that the employee may take more than 5 days’ unpaid leave to deal with family and domestic violence.</w:t>
      </w:r>
    </w:p>
    <w:p w:rsidR="00D307D2" w:rsidRDefault="00D307D2" w:rsidP="00D307D2">
      <w:pPr>
        <w:pStyle w:val="Level2Bold"/>
      </w:pPr>
      <w:bookmarkStart w:id="209" w:name="_Ref520367518"/>
      <w:r>
        <w:t>Taking unpaid leave</w:t>
      </w:r>
      <w:bookmarkEnd w:id="209"/>
    </w:p>
    <w:p w:rsidR="00D307D2" w:rsidRDefault="00D307D2" w:rsidP="00D307D2">
      <w:pPr>
        <w:pStyle w:val="Block1"/>
      </w:pPr>
      <w:r>
        <w:t>An employee may take unpaid leave to deal with family and domestic violence if the employee:</w:t>
      </w:r>
    </w:p>
    <w:p w:rsidR="00D307D2" w:rsidRDefault="00D307D2" w:rsidP="00D307D2">
      <w:pPr>
        <w:pStyle w:val="Level3"/>
      </w:pPr>
      <w:r>
        <w:t>is experiencing family and domestic violence; and</w:t>
      </w:r>
    </w:p>
    <w:p w:rsidR="00D307D2" w:rsidRDefault="00D307D2" w:rsidP="00D307D2">
      <w:pPr>
        <w:pStyle w:val="Level3"/>
      </w:pPr>
      <w:r>
        <w:t>needs to do something to deal with the impact of the family and domestic violence and it is impractical for the employee to do that thing outside their ordinary hours of work.</w:t>
      </w:r>
    </w:p>
    <w:p w:rsidR="00D307D2" w:rsidRDefault="00D307D2" w:rsidP="00D307D2">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D307D2" w:rsidRDefault="00D307D2" w:rsidP="00D307D2">
      <w:pPr>
        <w:pStyle w:val="Level2Bold"/>
      </w:pPr>
      <w:r>
        <w:t>Service and continuity</w:t>
      </w:r>
    </w:p>
    <w:p w:rsidR="00D307D2" w:rsidRDefault="00D307D2" w:rsidP="00D307D2">
      <w:pPr>
        <w:pStyle w:val="Block1"/>
      </w:pPr>
      <w:r>
        <w:t>The time an employee is on unpaid leave to deal with family and domestic violence does not count as service but does not break the employee’s continuity of service.</w:t>
      </w:r>
    </w:p>
    <w:p w:rsidR="00D307D2" w:rsidRDefault="00D307D2" w:rsidP="00D307D2">
      <w:pPr>
        <w:pStyle w:val="Level2Bold"/>
      </w:pPr>
      <w:bookmarkStart w:id="210" w:name="_Ref520367606"/>
      <w:r>
        <w:t>Notice and evidence requirements</w:t>
      </w:r>
      <w:bookmarkEnd w:id="210"/>
      <w:r>
        <w:t xml:space="preserve"> </w:t>
      </w:r>
    </w:p>
    <w:p w:rsidR="00D307D2" w:rsidRDefault="00D307D2" w:rsidP="00D307D2">
      <w:pPr>
        <w:pStyle w:val="Level3Bold"/>
      </w:pPr>
      <w:r>
        <w:t>Notice</w:t>
      </w:r>
    </w:p>
    <w:p w:rsidR="00D307D2" w:rsidRDefault="00D307D2" w:rsidP="00D307D2">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F354FE">
        <w:t>30</w:t>
      </w:r>
      <w:r>
        <w:fldChar w:fldCharType="end"/>
      </w:r>
      <w:r>
        <w:t>. The notice:</w:t>
      </w:r>
    </w:p>
    <w:p w:rsidR="00D307D2" w:rsidRDefault="00D307D2" w:rsidP="00D307D2">
      <w:pPr>
        <w:pStyle w:val="Level4"/>
      </w:pPr>
      <w:r>
        <w:t>must be given to the employer as soon as practicable (which may be a time after the leave has started); and</w:t>
      </w:r>
    </w:p>
    <w:p w:rsidR="00D307D2" w:rsidRDefault="00D307D2" w:rsidP="00D307D2">
      <w:pPr>
        <w:pStyle w:val="Level4"/>
      </w:pPr>
      <w:r>
        <w:t>must advise the employer of the period, or expected period, of the leave.</w:t>
      </w:r>
    </w:p>
    <w:p w:rsidR="00D307D2" w:rsidRDefault="00D307D2" w:rsidP="00D307D2">
      <w:pPr>
        <w:pStyle w:val="Level3Bold"/>
      </w:pPr>
      <w:r>
        <w:t xml:space="preserve">Evidence </w:t>
      </w:r>
    </w:p>
    <w:p w:rsidR="00D307D2" w:rsidRDefault="00D307D2" w:rsidP="00D307D2">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F354FE">
        <w:t>30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F354FE">
        <w:t>30.4</w:t>
      </w:r>
      <w:r>
        <w:fldChar w:fldCharType="end"/>
      </w:r>
      <w:r>
        <w:t xml:space="preserve">. </w:t>
      </w:r>
    </w:p>
    <w:p w:rsidR="00D307D2" w:rsidRDefault="00D307D2" w:rsidP="00D307D2">
      <w:pPr>
        <w:pStyle w:val="Block2"/>
      </w:pPr>
      <w:r>
        <w:t>Note:</w:t>
      </w:r>
      <w:r>
        <w:tab/>
        <w:t>Depending on the circumstances such evidence may include a document issued by the police service, a court or a family violence support service, or a statutory declaration.</w:t>
      </w:r>
    </w:p>
    <w:p w:rsidR="00D307D2" w:rsidRDefault="00D307D2" w:rsidP="00D307D2">
      <w:pPr>
        <w:pStyle w:val="Level2Bold"/>
      </w:pPr>
      <w:r>
        <w:t xml:space="preserve">Confidentiality </w:t>
      </w:r>
    </w:p>
    <w:p w:rsidR="00D307D2" w:rsidRDefault="00D307D2" w:rsidP="00D307D2">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F354FE">
        <w:t>30.6</w:t>
      </w:r>
      <w:r>
        <w:fldChar w:fldCharType="end"/>
      </w:r>
      <w:r>
        <w:t xml:space="preserve"> is treated confidentially, as far as it is reasonably practicable to do so.</w:t>
      </w:r>
    </w:p>
    <w:p w:rsidR="00D307D2" w:rsidRDefault="00D307D2" w:rsidP="00D307D2">
      <w:pPr>
        <w:pStyle w:val="Level3"/>
      </w:pPr>
      <w:r>
        <w:t xml:space="preserve">Nothing in clause </w:t>
      </w:r>
      <w:r>
        <w:fldChar w:fldCharType="begin"/>
      </w:r>
      <w:r>
        <w:instrText xml:space="preserve"> REF _Ref520367505 \r \h </w:instrText>
      </w:r>
      <w:r>
        <w:fldChar w:fldCharType="separate"/>
      </w:r>
      <w:r w:rsidR="00F354FE">
        <w:t>30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D307D2" w:rsidRDefault="00D307D2" w:rsidP="00D307D2">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D307D2" w:rsidRDefault="00D307D2" w:rsidP="00D307D2">
      <w:pPr>
        <w:pStyle w:val="Level2Bold"/>
      </w:pPr>
      <w:r>
        <w:t xml:space="preserve">Compliance </w:t>
      </w:r>
    </w:p>
    <w:p w:rsidR="00D307D2" w:rsidRDefault="00D307D2" w:rsidP="00D307D2">
      <w:pPr>
        <w:pStyle w:val="Block1"/>
      </w:pPr>
      <w:r>
        <w:t xml:space="preserve">An employee is not entitled to take leave under clause </w:t>
      </w:r>
      <w:r>
        <w:fldChar w:fldCharType="begin"/>
      </w:r>
      <w:r>
        <w:instrText xml:space="preserve"> REF _Ref520367505 \r \h </w:instrText>
      </w:r>
      <w:r>
        <w:fldChar w:fldCharType="separate"/>
      </w:r>
      <w:r w:rsidR="00F354FE">
        <w:t>30</w:t>
      </w:r>
      <w:r>
        <w:fldChar w:fldCharType="end"/>
      </w:r>
      <w:r>
        <w:t xml:space="preserve"> unless the employee complies with clause </w:t>
      </w:r>
      <w:r>
        <w:fldChar w:fldCharType="begin"/>
      </w:r>
      <w:r>
        <w:instrText xml:space="preserve"> REF _Ref520367505 \r \h </w:instrText>
      </w:r>
      <w:r>
        <w:fldChar w:fldCharType="separate"/>
      </w:r>
      <w:r w:rsidR="00F354FE">
        <w:t>30</w:t>
      </w:r>
      <w:r>
        <w:fldChar w:fldCharType="end"/>
      </w:r>
      <w:r>
        <w:t>.</w:t>
      </w:r>
    </w:p>
    <w:bookmarkEnd w:id="164"/>
    <w:p w:rsidR="001A27B7" w:rsidRDefault="00793AFB" w:rsidP="00793AFB">
      <w:pPr>
        <w:pStyle w:val="Subdocument"/>
      </w:pPr>
      <w:r>
        <w:br w:type="page"/>
      </w:r>
      <w:bookmarkStart w:id="211" w:name="_Toc227723958"/>
      <w:bookmarkStart w:id="212" w:name="_Ref239684986"/>
      <w:bookmarkStart w:id="213" w:name="sch_a"/>
      <w:bookmarkStart w:id="214" w:name="_Toc27559608"/>
      <w:bookmarkStart w:id="215" w:name="_Toc226165479"/>
      <w:r w:rsidR="001A27B7">
        <w:t>—</w:t>
      </w:r>
      <w:bookmarkEnd w:id="211"/>
      <w:r w:rsidR="001A27B7" w:rsidRPr="00A05F89">
        <w:t>Transitional Provisions</w:t>
      </w:r>
      <w:bookmarkEnd w:id="212"/>
      <w:bookmarkEnd w:id="213"/>
      <w:bookmarkEnd w:id="214"/>
    </w:p>
    <w:p w:rsidR="00591745" w:rsidRPr="00591745" w:rsidRDefault="00591745" w:rsidP="00591745">
      <w:pPr>
        <w:pStyle w:val="History"/>
      </w:pPr>
      <w:r>
        <w:t xml:space="preserve">[Varied by </w:t>
      </w:r>
      <w:hyperlink r:id="rId193" w:history="1">
        <w:r w:rsidRPr="00656B12">
          <w:rPr>
            <w:rStyle w:val="Hyperlink"/>
          </w:rPr>
          <w:t>PR503718</w:t>
        </w:r>
      </w:hyperlink>
      <w:r>
        <w:t>]</w:t>
      </w:r>
    </w:p>
    <w:p w:rsidR="001A27B7" w:rsidRDefault="001A27B7" w:rsidP="001A27B7">
      <w:pPr>
        <w:pStyle w:val="SubLevel1Bold"/>
      </w:pPr>
      <w:r w:rsidRPr="00E62F0B">
        <w:t>General</w:t>
      </w:r>
    </w:p>
    <w:p w:rsidR="00D24539" w:rsidRDefault="00D24539" w:rsidP="00D24539">
      <w:pPr>
        <w:pStyle w:val="SubLevel2"/>
      </w:pPr>
      <w:r w:rsidRPr="00A05F89">
        <w:t>The provisions of this schedule deal with minimum obligations only.</w:t>
      </w:r>
    </w:p>
    <w:p w:rsidR="00D24539" w:rsidRPr="0002716A" w:rsidRDefault="00D24539" w:rsidP="00D24539">
      <w:pPr>
        <w:pStyle w:val="SubLevel2"/>
      </w:pPr>
      <w:r w:rsidRPr="00A3240F">
        <w:t>The provisions of this schedule are to be applied:</w:t>
      </w:r>
    </w:p>
    <w:p w:rsidR="00D24539" w:rsidRDefault="00D24539" w:rsidP="00D24539">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D24539" w:rsidRDefault="00D24539" w:rsidP="00D24539">
      <w:pPr>
        <w:pStyle w:val="SubLevel3"/>
      </w:pPr>
      <w:r w:rsidRPr="005650AD">
        <w:t>when a loading or penalty in a relevant transitional minimum wage instrument or award-based transitional instrument has no equivalent provision in this award;</w:t>
      </w:r>
    </w:p>
    <w:p w:rsidR="00D24539" w:rsidRDefault="00D24539" w:rsidP="00D24539">
      <w:pPr>
        <w:pStyle w:val="SubLevel3"/>
      </w:pPr>
      <w:r w:rsidRPr="005650AD">
        <w:t>when a loading or penalty in this award has no equivalent provision in a relevant transitional minimum wage instrument or award-based transitional instrument; or</w:t>
      </w:r>
    </w:p>
    <w:p w:rsidR="00D24539" w:rsidRPr="0002716A" w:rsidRDefault="00D24539" w:rsidP="00D24539">
      <w:pPr>
        <w:pStyle w:val="SubLevel3"/>
      </w:pPr>
      <w:r w:rsidRPr="005650AD">
        <w:t>when there is a loading or penalty in this award but there is no relevant transitional minimum wage instrument or award-based transitional instrument.</w:t>
      </w:r>
    </w:p>
    <w:p w:rsidR="00D24539" w:rsidRDefault="00D24539" w:rsidP="00D24539">
      <w:pPr>
        <w:pStyle w:val="SubLevel1Bold"/>
      </w:pPr>
      <w:r w:rsidRPr="00E62F0B">
        <w:t>Minimum wages</w:t>
      </w:r>
      <w:r>
        <w:t xml:space="preserve"> – existing minimum wage lower</w:t>
      </w:r>
    </w:p>
    <w:p w:rsidR="00D24539" w:rsidRPr="00E172EE" w:rsidRDefault="00D24539" w:rsidP="00D24539">
      <w:pPr>
        <w:pStyle w:val="SubLevel2"/>
      </w:pPr>
      <w:r w:rsidRPr="00E172EE">
        <w:t>The following transitional arrangements apply to an employer which, immediately prior to 1 January 2010:</w:t>
      </w:r>
    </w:p>
    <w:p w:rsidR="00D24539" w:rsidRDefault="00D24539" w:rsidP="00D24539">
      <w:pPr>
        <w:pStyle w:val="SubLevel3"/>
      </w:pPr>
      <w:r w:rsidRPr="00656645">
        <w:t>was obliged,</w:t>
      </w:r>
    </w:p>
    <w:p w:rsidR="00D24539" w:rsidRDefault="00D24539" w:rsidP="00D24539">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D24539" w:rsidRDefault="00D24539" w:rsidP="00D24539">
      <w:pPr>
        <w:pStyle w:val="SubLevel3"/>
      </w:pPr>
      <w:r w:rsidRPr="00656645">
        <w:t>if it had been an employer in the industry or of the occupations covered by this award would have been obliged</w:t>
      </w:r>
    </w:p>
    <w:p w:rsidR="00D24539" w:rsidRPr="00E172EE" w:rsidRDefault="00D24539" w:rsidP="00D24539">
      <w:pPr>
        <w:pStyle w:val="Block1"/>
      </w:pPr>
      <w:r w:rsidRPr="00E172EE">
        <w:t>by a transitional minimum wage instrument and/or an award-based transitional instrument to pay a minimum wage lower than that in this award for any classification of employee.</w:t>
      </w:r>
    </w:p>
    <w:p w:rsidR="00D24539" w:rsidRDefault="00D24539" w:rsidP="00D24539">
      <w:pPr>
        <w:pStyle w:val="SubLevel2"/>
      </w:pPr>
      <w:r>
        <w:t>In this clause minimum wage includes:</w:t>
      </w:r>
    </w:p>
    <w:p w:rsidR="00D24539" w:rsidRPr="00E172EE" w:rsidRDefault="00D24539" w:rsidP="00D24539">
      <w:pPr>
        <w:pStyle w:val="SubLevel3"/>
      </w:pPr>
      <w:r w:rsidRPr="00E172EE">
        <w:t>a minimum wage for a junior employee, an employee to whom training arrangements apply and an employee with a disability;</w:t>
      </w:r>
    </w:p>
    <w:p w:rsidR="00D24539" w:rsidRPr="00E172EE" w:rsidRDefault="00D24539" w:rsidP="00D24539">
      <w:pPr>
        <w:pStyle w:val="SubLevel3"/>
      </w:pPr>
      <w:r w:rsidRPr="00E172EE">
        <w:t>a piecework rate; and</w:t>
      </w:r>
    </w:p>
    <w:p w:rsidR="00D24539" w:rsidRPr="00E172EE" w:rsidRDefault="00D24539" w:rsidP="00D24539">
      <w:pPr>
        <w:pStyle w:val="SubLevel3"/>
      </w:pPr>
      <w:r w:rsidRPr="00E172EE">
        <w:t>any applicable industry allowance.</w:t>
      </w:r>
    </w:p>
    <w:p w:rsidR="00D24539" w:rsidRPr="00E172EE" w:rsidRDefault="00D24539" w:rsidP="00D24539">
      <w:pPr>
        <w:pStyle w:val="SubLevel2"/>
      </w:pPr>
      <w:bookmarkStart w:id="216"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16"/>
    </w:p>
    <w:p w:rsidR="00D24539" w:rsidRPr="00E172EE" w:rsidRDefault="00D24539" w:rsidP="00D24539">
      <w:pPr>
        <w:pStyle w:val="SubLevel2"/>
      </w:pPr>
      <w:r w:rsidRPr="00E172EE">
        <w:t xml:space="preserve">The difference between the minimum wage for the classification in this award and the minimum wage in clause </w:t>
      </w:r>
      <w:r w:rsidR="0007363C">
        <w:fldChar w:fldCharType="begin"/>
      </w:r>
      <w:r>
        <w:instrText xml:space="preserve"> REF _Ref239686718 \n \h </w:instrText>
      </w:r>
      <w:r w:rsidR="0007363C">
        <w:fldChar w:fldCharType="separate"/>
      </w:r>
      <w:r w:rsidR="00F354FE">
        <w:t>A.2.3</w:t>
      </w:r>
      <w:r w:rsidR="0007363C">
        <w:fldChar w:fldCharType="end"/>
      </w:r>
      <w:r w:rsidRPr="00E172EE">
        <w:t xml:space="preserve"> is referred to as the transitional amount.</w:t>
      </w:r>
    </w:p>
    <w:p w:rsidR="00D24539" w:rsidRPr="00E172EE" w:rsidRDefault="00D24539" w:rsidP="00D24539">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4539" w:rsidRPr="001972F6" w:rsidTr="001972F6">
        <w:trPr>
          <w:tblHeader/>
        </w:trPr>
        <w:tc>
          <w:tcPr>
            <w:tcW w:w="3469" w:type="dxa"/>
          </w:tcPr>
          <w:p w:rsidR="00D24539" w:rsidRPr="001972F6" w:rsidRDefault="00D24539" w:rsidP="001972F6">
            <w:pPr>
              <w:pStyle w:val="AMODTable"/>
              <w:keepNext/>
              <w:rPr>
                <w:b/>
              </w:rPr>
            </w:pPr>
            <w:r w:rsidRPr="001972F6">
              <w:rPr>
                <w:b/>
              </w:rPr>
              <w:t>First full pay period on or after</w:t>
            </w:r>
          </w:p>
        </w:tc>
        <w:tc>
          <w:tcPr>
            <w:tcW w:w="1620" w:type="dxa"/>
          </w:tcPr>
          <w:p w:rsidR="00D24539" w:rsidRPr="001972F6" w:rsidRDefault="00D24539" w:rsidP="001972F6">
            <w:pPr>
              <w:pStyle w:val="AMODTable"/>
              <w:keepNext/>
              <w:jc w:val="center"/>
              <w:rPr>
                <w:b/>
              </w:rPr>
            </w:pPr>
          </w:p>
        </w:tc>
      </w:tr>
      <w:tr w:rsidR="00D24539" w:rsidRPr="00E172EE" w:rsidTr="001972F6">
        <w:tc>
          <w:tcPr>
            <w:tcW w:w="3469" w:type="dxa"/>
          </w:tcPr>
          <w:p w:rsidR="00D24539" w:rsidRPr="00E172EE" w:rsidRDefault="00D24539" w:rsidP="001972F6">
            <w:pPr>
              <w:pStyle w:val="AMODTable"/>
              <w:keepNext/>
            </w:pPr>
            <w:r w:rsidRPr="00E172EE">
              <w:t>1 July 2010</w:t>
            </w:r>
          </w:p>
        </w:tc>
        <w:tc>
          <w:tcPr>
            <w:tcW w:w="1620" w:type="dxa"/>
          </w:tcPr>
          <w:p w:rsidR="00D24539" w:rsidRPr="00E172EE" w:rsidRDefault="00D24539" w:rsidP="001972F6">
            <w:pPr>
              <w:pStyle w:val="AMODTable"/>
              <w:keepNext/>
              <w:jc w:val="center"/>
            </w:pPr>
            <w:r w:rsidRPr="00E172EE">
              <w:t>80%</w:t>
            </w:r>
          </w:p>
        </w:tc>
      </w:tr>
      <w:tr w:rsidR="00D24539" w:rsidRPr="00E172EE" w:rsidTr="001972F6">
        <w:tc>
          <w:tcPr>
            <w:tcW w:w="3469" w:type="dxa"/>
          </w:tcPr>
          <w:p w:rsidR="00D24539" w:rsidRPr="00E172EE" w:rsidRDefault="00D24539" w:rsidP="001972F6">
            <w:pPr>
              <w:pStyle w:val="AMODTable"/>
              <w:keepNext/>
            </w:pPr>
            <w:r w:rsidRPr="00E172EE">
              <w:t>1 July 2011</w:t>
            </w:r>
          </w:p>
        </w:tc>
        <w:tc>
          <w:tcPr>
            <w:tcW w:w="1620" w:type="dxa"/>
          </w:tcPr>
          <w:p w:rsidR="00D24539" w:rsidRPr="00E172EE" w:rsidRDefault="00D24539" w:rsidP="001972F6">
            <w:pPr>
              <w:pStyle w:val="AMODTable"/>
              <w:keepNext/>
              <w:jc w:val="center"/>
            </w:pPr>
            <w:r w:rsidRPr="00E172EE">
              <w:t>60%</w:t>
            </w:r>
          </w:p>
        </w:tc>
      </w:tr>
      <w:tr w:rsidR="00D24539" w:rsidRPr="00E172EE" w:rsidTr="001972F6">
        <w:tc>
          <w:tcPr>
            <w:tcW w:w="3469" w:type="dxa"/>
          </w:tcPr>
          <w:p w:rsidR="00D24539" w:rsidRPr="00E172EE" w:rsidRDefault="00D24539" w:rsidP="001972F6">
            <w:pPr>
              <w:pStyle w:val="AMODTable"/>
              <w:keepNext/>
            </w:pPr>
            <w:r w:rsidRPr="00E172EE">
              <w:t>1 July 2012</w:t>
            </w:r>
          </w:p>
        </w:tc>
        <w:tc>
          <w:tcPr>
            <w:tcW w:w="1620" w:type="dxa"/>
          </w:tcPr>
          <w:p w:rsidR="00D24539" w:rsidRPr="00E172EE" w:rsidRDefault="00D24539" w:rsidP="001972F6">
            <w:pPr>
              <w:pStyle w:val="AMODTable"/>
              <w:keepNext/>
              <w:jc w:val="center"/>
            </w:pPr>
            <w:r w:rsidRPr="00E172EE">
              <w:t>40%</w:t>
            </w:r>
          </w:p>
        </w:tc>
      </w:tr>
      <w:tr w:rsidR="00D24539" w:rsidRPr="00E172EE" w:rsidTr="001972F6">
        <w:tc>
          <w:tcPr>
            <w:tcW w:w="3469" w:type="dxa"/>
          </w:tcPr>
          <w:p w:rsidR="00D24539" w:rsidRPr="00E172EE" w:rsidRDefault="00D24539" w:rsidP="00D24539">
            <w:pPr>
              <w:pStyle w:val="AMODTable"/>
            </w:pPr>
            <w:r w:rsidRPr="00E172EE">
              <w:t>1 July 2013</w:t>
            </w:r>
          </w:p>
        </w:tc>
        <w:tc>
          <w:tcPr>
            <w:tcW w:w="1620" w:type="dxa"/>
          </w:tcPr>
          <w:p w:rsidR="00D24539" w:rsidRPr="00E172EE" w:rsidRDefault="00D24539" w:rsidP="001972F6">
            <w:pPr>
              <w:pStyle w:val="AMODTable"/>
              <w:jc w:val="center"/>
            </w:pPr>
            <w:r w:rsidRPr="00E172EE">
              <w:t>20%</w:t>
            </w:r>
          </w:p>
        </w:tc>
      </w:tr>
    </w:tbl>
    <w:p w:rsidR="00D24539" w:rsidRPr="00E172EE" w:rsidRDefault="00D24539" w:rsidP="00D24539">
      <w:pPr>
        <w:pStyle w:val="SubLevel2"/>
      </w:pPr>
      <w:r w:rsidRPr="00E172EE">
        <w:t>The employer must apply any increase in minimum wages in this award resulting from an annual wage review.</w:t>
      </w:r>
    </w:p>
    <w:p w:rsidR="00D24539" w:rsidRPr="00E172EE" w:rsidRDefault="00D24539" w:rsidP="00D24539">
      <w:pPr>
        <w:pStyle w:val="SubLevel2"/>
      </w:pPr>
      <w:r w:rsidRPr="00E172EE">
        <w:t>These provisions cease to operate from the beginning of the first full pay period on or after 1 July 2014.</w:t>
      </w:r>
    </w:p>
    <w:p w:rsidR="00D24539" w:rsidRDefault="00D24539" w:rsidP="00D24539">
      <w:pPr>
        <w:pStyle w:val="SubLevel1Bold"/>
      </w:pPr>
      <w:r w:rsidRPr="00CE64E8">
        <w:t>Minimum wages – existing minimum wage higher</w:t>
      </w:r>
    </w:p>
    <w:p w:rsidR="00D24539" w:rsidRPr="00CE64E8" w:rsidRDefault="00D24539" w:rsidP="00D24539">
      <w:pPr>
        <w:pStyle w:val="SubLevel2"/>
      </w:pPr>
      <w:r w:rsidRPr="00CE64E8">
        <w:t>The following transitional arrangements apply to an employer which, immediately prior to 1 January 2010:</w:t>
      </w:r>
    </w:p>
    <w:p w:rsidR="00D24539" w:rsidRPr="00CE64E8" w:rsidRDefault="00D24539" w:rsidP="00D24539">
      <w:pPr>
        <w:pStyle w:val="SubLevel3"/>
      </w:pPr>
      <w:r w:rsidRPr="00CE64E8">
        <w:t>was obliged,</w:t>
      </w:r>
    </w:p>
    <w:p w:rsidR="00D24539" w:rsidRPr="00CE64E8" w:rsidRDefault="00D24539" w:rsidP="00D24539">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D24539" w:rsidRPr="00CE64E8" w:rsidRDefault="00D24539" w:rsidP="00D24539">
      <w:pPr>
        <w:pStyle w:val="SubLevel3"/>
      </w:pPr>
      <w:r w:rsidRPr="00CE64E8">
        <w:t>if it had been an employer in the industry or of the occupations covered by this award would have been obliged</w:t>
      </w:r>
    </w:p>
    <w:p w:rsidR="00D24539" w:rsidRPr="00CE64E8" w:rsidRDefault="00D24539" w:rsidP="00D24539">
      <w:pPr>
        <w:pStyle w:val="Block1"/>
      </w:pPr>
      <w:r w:rsidRPr="00CE64E8">
        <w:t>by a transitional minimum wage instrument and/or an award-based transitional instrument to pay a minimum wage higher than that in this award for any classification of employee.</w:t>
      </w:r>
    </w:p>
    <w:p w:rsidR="00D24539" w:rsidRPr="00CE64E8" w:rsidRDefault="00D24539" w:rsidP="00D24539">
      <w:pPr>
        <w:pStyle w:val="SubLevel2"/>
      </w:pPr>
      <w:r w:rsidRPr="00CE64E8">
        <w:t>In this clause minimum wage includes:</w:t>
      </w:r>
    </w:p>
    <w:p w:rsidR="00D24539" w:rsidRPr="00CE64E8" w:rsidRDefault="00D24539" w:rsidP="00D24539">
      <w:pPr>
        <w:pStyle w:val="SubLevel3"/>
      </w:pPr>
      <w:r w:rsidRPr="00CE64E8">
        <w:t>a minimum wage for a junior employee, an employee to whom training arrangements apply and an employee with a disability;</w:t>
      </w:r>
    </w:p>
    <w:p w:rsidR="00D24539" w:rsidRDefault="00D24539" w:rsidP="00D24539">
      <w:pPr>
        <w:pStyle w:val="SubLevel3"/>
      </w:pPr>
      <w:r w:rsidRPr="00CE64E8">
        <w:t>a piecework rate; and</w:t>
      </w:r>
    </w:p>
    <w:p w:rsidR="00D24539" w:rsidRPr="00CE64E8" w:rsidRDefault="00D24539" w:rsidP="00D24539">
      <w:pPr>
        <w:pStyle w:val="SubLevel3"/>
      </w:pPr>
      <w:r w:rsidRPr="00CE64E8">
        <w:t>any applicable industry allowance.</w:t>
      </w:r>
    </w:p>
    <w:p w:rsidR="00D24539" w:rsidRPr="00CE64E8" w:rsidRDefault="00D24539" w:rsidP="00D24539">
      <w:pPr>
        <w:pStyle w:val="SubLevel2"/>
      </w:pPr>
      <w:bookmarkStart w:id="217"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7"/>
    </w:p>
    <w:p w:rsidR="00D24539" w:rsidRPr="00CE64E8" w:rsidRDefault="00D24539" w:rsidP="00D24539">
      <w:pPr>
        <w:pStyle w:val="SubLevel2"/>
      </w:pPr>
      <w:r w:rsidRPr="00CE64E8">
        <w:t xml:space="preserve">The difference between the minimum wage for the classification in this award and the minimum wage in clause </w:t>
      </w:r>
      <w:r w:rsidR="0007363C">
        <w:fldChar w:fldCharType="begin"/>
      </w:r>
      <w:r>
        <w:instrText xml:space="preserve"> REF _Ref239686755 \n \h </w:instrText>
      </w:r>
      <w:r w:rsidR="0007363C">
        <w:fldChar w:fldCharType="separate"/>
      </w:r>
      <w:r w:rsidR="00F354FE">
        <w:t>A.3.3</w:t>
      </w:r>
      <w:r w:rsidR="0007363C">
        <w:fldChar w:fldCharType="end"/>
      </w:r>
      <w:r>
        <w:t xml:space="preserve"> </w:t>
      </w:r>
      <w:r w:rsidRPr="00CE64E8">
        <w:t>is referred to as the transitional amount.</w:t>
      </w:r>
    </w:p>
    <w:p w:rsidR="00D24539" w:rsidRPr="00CE64E8" w:rsidRDefault="00D24539" w:rsidP="00D24539">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4539" w:rsidRPr="00CE64E8" w:rsidTr="001972F6">
        <w:tc>
          <w:tcPr>
            <w:tcW w:w="3469" w:type="dxa"/>
          </w:tcPr>
          <w:p w:rsidR="00D24539" w:rsidRPr="001972F6" w:rsidRDefault="00D24539" w:rsidP="001972F6">
            <w:pPr>
              <w:pStyle w:val="AMODTable"/>
              <w:keepNext/>
              <w:rPr>
                <w:b/>
              </w:rPr>
            </w:pPr>
            <w:r w:rsidRPr="001972F6">
              <w:rPr>
                <w:b/>
              </w:rPr>
              <w:t>First full pay period on or after</w:t>
            </w:r>
          </w:p>
        </w:tc>
        <w:tc>
          <w:tcPr>
            <w:tcW w:w="1620" w:type="dxa"/>
          </w:tcPr>
          <w:p w:rsidR="00D24539" w:rsidRPr="00CE64E8" w:rsidRDefault="00D24539" w:rsidP="001972F6">
            <w:pPr>
              <w:pStyle w:val="AMODTable"/>
              <w:keepNext/>
              <w:jc w:val="center"/>
            </w:pPr>
          </w:p>
        </w:tc>
      </w:tr>
      <w:tr w:rsidR="00D24539" w:rsidRPr="00CE64E8" w:rsidTr="001972F6">
        <w:tc>
          <w:tcPr>
            <w:tcW w:w="3469" w:type="dxa"/>
          </w:tcPr>
          <w:p w:rsidR="00D24539" w:rsidRPr="00CE64E8" w:rsidRDefault="00D24539" w:rsidP="001972F6">
            <w:pPr>
              <w:pStyle w:val="AMODTable"/>
              <w:keepNext/>
            </w:pPr>
            <w:r w:rsidRPr="00CE64E8">
              <w:t>1 July 2010</w:t>
            </w:r>
          </w:p>
        </w:tc>
        <w:tc>
          <w:tcPr>
            <w:tcW w:w="1620" w:type="dxa"/>
          </w:tcPr>
          <w:p w:rsidR="00D24539" w:rsidRPr="00CE64E8" w:rsidRDefault="00D24539" w:rsidP="001972F6">
            <w:pPr>
              <w:pStyle w:val="AMODTable"/>
              <w:keepNext/>
              <w:jc w:val="center"/>
            </w:pPr>
            <w:r w:rsidRPr="00CE64E8">
              <w:t>80%</w:t>
            </w:r>
          </w:p>
        </w:tc>
      </w:tr>
      <w:tr w:rsidR="00D24539" w:rsidRPr="00CE64E8" w:rsidTr="001972F6">
        <w:tc>
          <w:tcPr>
            <w:tcW w:w="3469" w:type="dxa"/>
          </w:tcPr>
          <w:p w:rsidR="00D24539" w:rsidRPr="00CE64E8" w:rsidRDefault="00D24539" w:rsidP="001972F6">
            <w:pPr>
              <w:pStyle w:val="AMODTable"/>
              <w:keepNext/>
            </w:pPr>
            <w:r w:rsidRPr="00CE64E8">
              <w:t>1 July 2011</w:t>
            </w:r>
          </w:p>
        </w:tc>
        <w:tc>
          <w:tcPr>
            <w:tcW w:w="1620" w:type="dxa"/>
          </w:tcPr>
          <w:p w:rsidR="00D24539" w:rsidRPr="00CE64E8" w:rsidRDefault="00D24539" w:rsidP="001972F6">
            <w:pPr>
              <w:pStyle w:val="AMODTable"/>
              <w:keepNext/>
              <w:jc w:val="center"/>
            </w:pPr>
            <w:r w:rsidRPr="00CE64E8">
              <w:t>60%</w:t>
            </w:r>
          </w:p>
        </w:tc>
      </w:tr>
      <w:tr w:rsidR="00D24539" w:rsidRPr="00CE64E8" w:rsidTr="001972F6">
        <w:tc>
          <w:tcPr>
            <w:tcW w:w="3469" w:type="dxa"/>
          </w:tcPr>
          <w:p w:rsidR="00D24539" w:rsidRPr="00CE64E8" w:rsidRDefault="00D24539" w:rsidP="001972F6">
            <w:pPr>
              <w:pStyle w:val="AMODTable"/>
              <w:keepNext/>
            </w:pPr>
            <w:r w:rsidRPr="00CE64E8">
              <w:t>1 July 2012</w:t>
            </w:r>
          </w:p>
        </w:tc>
        <w:tc>
          <w:tcPr>
            <w:tcW w:w="1620" w:type="dxa"/>
          </w:tcPr>
          <w:p w:rsidR="00D24539" w:rsidRPr="00CE64E8" w:rsidRDefault="00D24539" w:rsidP="001972F6">
            <w:pPr>
              <w:pStyle w:val="AMODTable"/>
              <w:keepNext/>
              <w:jc w:val="center"/>
            </w:pPr>
            <w:r w:rsidRPr="00CE64E8">
              <w:t>40%</w:t>
            </w:r>
          </w:p>
        </w:tc>
      </w:tr>
      <w:tr w:rsidR="00D24539" w:rsidRPr="00CE64E8" w:rsidTr="001972F6">
        <w:tc>
          <w:tcPr>
            <w:tcW w:w="3469" w:type="dxa"/>
          </w:tcPr>
          <w:p w:rsidR="00D24539" w:rsidRPr="00CE64E8" w:rsidRDefault="00D24539" w:rsidP="00D24539">
            <w:pPr>
              <w:pStyle w:val="AMODTable"/>
            </w:pPr>
            <w:r w:rsidRPr="00CE64E8">
              <w:t>1 July 2013</w:t>
            </w:r>
          </w:p>
        </w:tc>
        <w:tc>
          <w:tcPr>
            <w:tcW w:w="1620" w:type="dxa"/>
          </w:tcPr>
          <w:p w:rsidR="00D24539" w:rsidRPr="00CE64E8" w:rsidRDefault="00D24539" w:rsidP="001972F6">
            <w:pPr>
              <w:pStyle w:val="AMODTable"/>
              <w:jc w:val="center"/>
            </w:pPr>
            <w:r w:rsidRPr="00CE64E8">
              <w:t>20%</w:t>
            </w:r>
          </w:p>
        </w:tc>
      </w:tr>
    </w:tbl>
    <w:p w:rsidR="00D24539" w:rsidRPr="00CE64E8" w:rsidRDefault="00D24539" w:rsidP="00D24539">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D24539" w:rsidRPr="00CE64E8" w:rsidRDefault="00D24539" w:rsidP="00D24539">
      <w:pPr>
        <w:pStyle w:val="SubLevel2"/>
      </w:pPr>
      <w:r w:rsidRPr="00CE64E8">
        <w:t>These provisions cease to operate from the beginning of the first full pay period on or after 1 July 2014.</w:t>
      </w:r>
    </w:p>
    <w:p w:rsidR="00D24539" w:rsidRPr="00C14B6A" w:rsidRDefault="00D24539" w:rsidP="00D24539">
      <w:pPr>
        <w:pStyle w:val="SubLevel1Bold"/>
      </w:pPr>
      <w:r w:rsidRPr="00C14B6A">
        <w:t>Loadings and penalty rates</w:t>
      </w:r>
    </w:p>
    <w:p w:rsidR="00D24539" w:rsidRPr="00C14B6A" w:rsidRDefault="00D24539" w:rsidP="00D24539">
      <w:pPr>
        <w:pStyle w:val="Block1"/>
      </w:pPr>
      <w:r w:rsidRPr="00C14B6A">
        <w:t>For the purposes of this schedule loading or penalty means a</w:t>
      </w:r>
      <w:r>
        <w:t>:</w:t>
      </w:r>
    </w:p>
    <w:p w:rsidR="00D24539" w:rsidRPr="003F07EE" w:rsidRDefault="00D24539" w:rsidP="00D24539">
      <w:pPr>
        <w:pStyle w:val="Bullet1"/>
      </w:pPr>
      <w:r w:rsidRPr="003F07EE">
        <w:t>casual or part-time loading;</w:t>
      </w:r>
    </w:p>
    <w:p w:rsidR="00D24539" w:rsidRPr="003F07EE" w:rsidRDefault="00D24539" w:rsidP="00D24539">
      <w:pPr>
        <w:pStyle w:val="Bullet1"/>
      </w:pPr>
      <w:r w:rsidRPr="003F07EE">
        <w:t>Saturday, Sunday, public holiday, evening or other penalty;</w:t>
      </w:r>
    </w:p>
    <w:p w:rsidR="00D24539" w:rsidRPr="003F07EE" w:rsidRDefault="00D24539" w:rsidP="00D24539">
      <w:pPr>
        <w:pStyle w:val="Bullet1"/>
      </w:pPr>
      <w:r w:rsidRPr="003F07EE">
        <w:t>shift allowance/penalty.</w:t>
      </w:r>
    </w:p>
    <w:p w:rsidR="00D24539" w:rsidRPr="003F07EE" w:rsidRDefault="00D24539" w:rsidP="00D24539">
      <w:pPr>
        <w:pStyle w:val="SubLevel1Bold"/>
      </w:pPr>
      <w:bookmarkStart w:id="218" w:name="_Ref239685174"/>
      <w:r w:rsidRPr="003F07EE">
        <w:t>Loadings and penalty rates – existing loading or penalty rate lower</w:t>
      </w:r>
      <w:bookmarkEnd w:id="218"/>
    </w:p>
    <w:p w:rsidR="00D24539" w:rsidRPr="003F07EE" w:rsidRDefault="00D24539" w:rsidP="00D24539">
      <w:pPr>
        <w:pStyle w:val="SubLevel2"/>
      </w:pPr>
      <w:r w:rsidRPr="003F07EE">
        <w:t>The following transitional arrangements apply to an employer which, immediately prior to 1 January 2010:</w:t>
      </w:r>
    </w:p>
    <w:p w:rsidR="00D24539" w:rsidRPr="003F07EE" w:rsidRDefault="00D24539" w:rsidP="00D24539">
      <w:pPr>
        <w:pStyle w:val="SubLevel3"/>
      </w:pPr>
      <w:r w:rsidRPr="003F07EE">
        <w:t>was obliged,</w:t>
      </w:r>
    </w:p>
    <w:p w:rsidR="00D24539" w:rsidRPr="003F07EE" w:rsidRDefault="00D24539" w:rsidP="00D24539">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D24539" w:rsidRPr="003F07EE" w:rsidRDefault="00D24539" w:rsidP="00D24539">
      <w:pPr>
        <w:pStyle w:val="SubLevel3"/>
      </w:pPr>
      <w:r w:rsidRPr="003F07EE">
        <w:t>if it had been an employer in the industry or of the occupations covered by this award would have been obliged</w:t>
      </w:r>
    </w:p>
    <w:p w:rsidR="00D24539" w:rsidRPr="003F07EE" w:rsidRDefault="00D24539" w:rsidP="00D24539">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D24539" w:rsidRPr="00526F2B" w:rsidRDefault="00D24539" w:rsidP="00D24539">
      <w:pPr>
        <w:pStyle w:val="SubLevel2"/>
      </w:pPr>
      <w:bookmarkStart w:id="219"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9"/>
    </w:p>
    <w:p w:rsidR="00D24539" w:rsidRPr="00526F2B" w:rsidRDefault="00D24539" w:rsidP="00D24539">
      <w:pPr>
        <w:pStyle w:val="SubLevel2"/>
      </w:pPr>
      <w:r w:rsidRPr="00526F2B">
        <w:t>The difference between the loading or penalty in this award and the rate in clause</w:t>
      </w:r>
      <w:r>
        <w:t> </w:t>
      </w:r>
      <w:r w:rsidR="0007363C">
        <w:fldChar w:fldCharType="begin"/>
      </w:r>
      <w:r>
        <w:instrText xml:space="preserve"> REF _Ref239685043 \n \h </w:instrText>
      </w:r>
      <w:r w:rsidR="0007363C">
        <w:fldChar w:fldCharType="separate"/>
      </w:r>
      <w:r w:rsidR="00F354FE">
        <w:t>A.5.2</w:t>
      </w:r>
      <w:r w:rsidR="0007363C">
        <w:fldChar w:fldCharType="end"/>
      </w:r>
      <w:r w:rsidRPr="00526F2B">
        <w:t xml:space="preserve"> is referred to as the transitional percentage.</w:t>
      </w:r>
    </w:p>
    <w:p w:rsidR="00D24539" w:rsidRPr="00526F2B" w:rsidRDefault="00D24539" w:rsidP="00D24539">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D24539" w:rsidRPr="001972F6" w:rsidTr="001972F6">
        <w:tc>
          <w:tcPr>
            <w:tcW w:w="3503" w:type="dxa"/>
          </w:tcPr>
          <w:p w:rsidR="00D24539" w:rsidRPr="001972F6" w:rsidRDefault="00D24539" w:rsidP="001972F6">
            <w:pPr>
              <w:pStyle w:val="AMODTable"/>
              <w:keepNext/>
              <w:rPr>
                <w:b/>
              </w:rPr>
            </w:pPr>
            <w:r w:rsidRPr="001972F6">
              <w:rPr>
                <w:b/>
              </w:rPr>
              <w:t>First full pay period on or after</w:t>
            </w:r>
          </w:p>
        </w:tc>
        <w:tc>
          <w:tcPr>
            <w:tcW w:w="1620" w:type="dxa"/>
          </w:tcPr>
          <w:p w:rsidR="00D24539" w:rsidRPr="001972F6" w:rsidRDefault="00D24539" w:rsidP="001972F6">
            <w:pPr>
              <w:pStyle w:val="AMODTable"/>
              <w:keepNext/>
              <w:jc w:val="center"/>
              <w:rPr>
                <w:b/>
              </w:rPr>
            </w:pPr>
          </w:p>
        </w:tc>
      </w:tr>
      <w:tr w:rsidR="00D24539" w:rsidRPr="00526F2B" w:rsidTr="001972F6">
        <w:tc>
          <w:tcPr>
            <w:tcW w:w="3503" w:type="dxa"/>
          </w:tcPr>
          <w:p w:rsidR="00D24539" w:rsidRPr="00526F2B" w:rsidRDefault="00D24539" w:rsidP="001972F6">
            <w:pPr>
              <w:pStyle w:val="AMODTable"/>
              <w:keepNext/>
            </w:pPr>
            <w:r w:rsidRPr="00526F2B">
              <w:t>1 July 2010</w:t>
            </w:r>
          </w:p>
        </w:tc>
        <w:tc>
          <w:tcPr>
            <w:tcW w:w="1620" w:type="dxa"/>
          </w:tcPr>
          <w:p w:rsidR="00D24539" w:rsidRPr="00526F2B" w:rsidRDefault="00D24539" w:rsidP="001972F6">
            <w:pPr>
              <w:pStyle w:val="AMODTable"/>
              <w:keepNext/>
              <w:jc w:val="center"/>
            </w:pPr>
            <w:r w:rsidRPr="00526F2B">
              <w:t>80%</w:t>
            </w:r>
          </w:p>
        </w:tc>
      </w:tr>
      <w:tr w:rsidR="00D24539" w:rsidRPr="00526F2B" w:rsidTr="001972F6">
        <w:tc>
          <w:tcPr>
            <w:tcW w:w="3503" w:type="dxa"/>
          </w:tcPr>
          <w:p w:rsidR="00D24539" w:rsidRPr="00526F2B" w:rsidRDefault="00D24539" w:rsidP="001972F6">
            <w:pPr>
              <w:pStyle w:val="AMODTable"/>
              <w:keepNext/>
            </w:pPr>
            <w:r w:rsidRPr="00526F2B">
              <w:t>1 July 2011</w:t>
            </w:r>
          </w:p>
        </w:tc>
        <w:tc>
          <w:tcPr>
            <w:tcW w:w="1620" w:type="dxa"/>
          </w:tcPr>
          <w:p w:rsidR="00D24539" w:rsidRPr="00526F2B" w:rsidRDefault="00D24539" w:rsidP="001972F6">
            <w:pPr>
              <w:pStyle w:val="AMODTable"/>
              <w:keepNext/>
              <w:jc w:val="center"/>
            </w:pPr>
            <w:r w:rsidRPr="00526F2B">
              <w:t>60%</w:t>
            </w:r>
          </w:p>
        </w:tc>
      </w:tr>
      <w:tr w:rsidR="00D24539" w:rsidRPr="00526F2B" w:rsidTr="001972F6">
        <w:tc>
          <w:tcPr>
            <w:tcW w:w="3503" w:type="dxa"/>
          </w:tcPr>
          <w:p w:rsidR="00D24539" w:rsidRPr="00526F2B" w:rsidRDefault="00D24539" w:rsidP="001972F6">
            <w:pPr>
              <w:pStyle w:val="AMODTable"/>
              <w:keepNext/>
            </w:pPr>
            <w:r w:rsidRPr="00526F2B">
              <w:t>1 July 2012</w:t>
            </w:r>
          </w:p>
        </w:tc>
        <w:tc>
          <w:tcPr>
            <w:tcW w:w="1620" w:type="dxa"/>
          </w:tcPr>
          <w:p w:rsidR="00D24539" w:rsidRPr="00526F2B" w:rsidRDefault="00D24539" w:rsidP="001972F6">
            <w:pPr>
              <w:pStyle w:val="AMODTable"/>
              <w:keepNext/>
              <w:jc w:val="center"/>
            </w:pPr>
            <w:r w:rsidRPr="00526F2B">
              <w:t>40%</w:t>
            </w:r>
          </w:p>
        </w:tc>
      </w:tr>
      <w:tr w:rsidR="00D24539" w:rsidRPr="00526F2B" w:rsidTr="001972F6">
        <w:tc>
          <w:tcPr>
            <w:tcW w:w="3503" w:type="dxa"/>
          </w:tcPr>
          <w:p w:rsidR="00D24539" w:rsidRPr="00526F2B" w:rsidRDefault="00D24539" w:rsidP="00D24539">
            <w:pPr>
              <w:pStyle w:val="AMODTable"/>
            </w:pPr>
            <w:r w:rsidRPr="00526F2B">
              <w:t>1 July 2013</w:t>
            </w:r>
          </w:p>
        </w:tc>
        <w:tc>
          <w:tcPr>
            <w:tcW w:w="1620" w:type="dxa"/>
          </w:tcPr>
          <w:p w:rsidR="00D24539" w:rsidRPr="00526F2B" w:rsidRDefault="00D24539" w:rsidP="001972F6">
            <w:pPr>
              <w:pStyle w:val="AMODTable"/>
              <w:jc w:val="center"/>
            </w:pPr>
            <w:r w:rsidRPr="00526F2B">
              <w:t>20%</w:t>
            </w:r>
          </w:p>
        </w:tc>
      </w:tr>
    </w:tbl>
    <w:p w:rsidR="00D24539" w:rsidRPr="00526F2B" w:rsidRDefault="00D24539" w:rsidP="00D24539">
      <w:pPr>
        <w:pStyle w:val="SubLevel2"/>
      </w:pPr>
      <w:r w:rsidRPr="00526F2B">
        <w:t>These provisions cease to operate from the beginning of the first full pay period on or after 1 July 2014.</w:t>
      </w:r>
    </w:p>
    <w:p w:rsidR="00D24539" w:rsidRPr="00526F2B" w:rsidRDefault="00D24539" w:rsidP="00D24539">
      <w:pPr>
        <w:pStyle w:val="SubLevel1Bold"/>
      </w:pPr>
      <w:bookmarkStart w:id="220" w:name="_Ref239685199"/>
      <w:r w:rsidRPr="00526F2B">
        <w:t>Loadings and penalty rates – existing loading or penalty rate higher</w:t>
      </w:r>
      <w:bookmarkEnd w:id="220"/>
    </w:p>
    <w:p w:rsidR="00D24539" w:rsidRDefault="00D24539" w:rsidP="00D24539">
      <w:pPr>
        <w:pStyle w:val="SubLevel2"/>
      </w:pPr>
      <w:r w:rsidRPr="00526F2B">
        <w:t>The following transitional arrangements apply to an employer which, immediately prior to 1 January 2010:</w:t>
      </w:r>
    </w:p>
    <w:p w:rsidR="00D24539" w:rsidRPr="005B1D63" w:rsidRDefault="00D24539" w:rsidP="00D24539">
      <w:pPr>
        <w:pStyle w:val="SubLevel3"/>
      </w:pPr>
      <w:r w:rsidRPr="005B1D63">
        <w:t>was obliged,</w:t>
      </w:r>
    </w:p>
    <w:p w:rsidR="00D24539" w:rsidRPr="005B1D63" w:rsidRDefault="00D24539" w:rsidP="00D24539">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D24539" w:rsidRPr="005B1D63" w:rsidRDefault="00D24539" w:rsidP="00D24539">
      <w:pPr>
        <w:pStyle w:val="SubLevel3"/>
      </w:pPr>
      <w:r w:rsidRPr="005B1D63">
        <w:t>if it had been an employer in the industry or of the occupations covered by this award would have been obliged</w:t>
      </w:r>
    </w:p>
    <w:p w:rsidR="00D24539" w:rsidRPr="005B1D63" w:rsidRDefault="00D24539" w:rsidP="00D24539">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D24539" w:rsidRPr="005B1D63" w:rsidRDefault="00D24539" w:rsidP="00D24539">
      <w:pPr>
        <w:pStyle w:val="SubLevel2"/>
      </w:pPr>
      <w:bookmarkStart w:id="221"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1"/>
    </w:p>
    <w:p w:rsidR="00D24539" w:rsidRPr="005B1D63" w:rsidRDefault="00D24539" w:rsidP="00D24539">
      <w:pPr>
        <w:pStyle w:val="SubLevel2"/>
      </w:pPr>
      <w:r w:rsidRPr="005B1D63">
        <w:t>The difference between the loading or penalty in this award and the rate in clause</w:t>
      </w:r>
      <w:r>
        <w:t> </w:t>
      </w:r>
      <w:r w:rsidR="0007363C">
        <w:fldChar w:fldCharType="begin"/>
      </w:r>
      <w:r>
        <w:instrText xml:space="preserve"> REF _Ref239685075 \n \h </w:instrText>
      </w:r>
      <w:r w:rsidR="0007363C">
        <w:fldChar w:fldCharType="separate"/>
      </w:r>
      <w:r w:rsidR="00F354FE">
        <w:t>A.6.2</w:t>
      </w:r>
      <w:r w:rsidR="0007363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566F9C">
        <w:fldChar w:fldCharType="begin"/>
      </w:r>
      <w:r w:rsidR="00566F9C">
        <w:instrText xml:space="preserve"> REF _Ref239685075 \w \h  \* MERGEFORMAT </w:instrText>
      </w:r>
      <w:r w:rsidR="00566F9C">
        <w:fldChar w:fldCharType="separate"/>
      </w:r>
      <w:r w:rsidR="00F354FE">
        <w:t>A.6.2</w:t>
      </w:r>
      <w:r w:rsidR="00566F9C">
        <w:fldChar w:fldCharType="end"/>
      </w:r>
      <w:r w:rsidRPr="009803FB">
        <w:t>.</w:t>
      </w:r>
    </w:p>
    <w:p w:rsidR="00D24539" w:rsidRPr="005B1D63" w:rsidRDefault="00D24539" w:rsidP="00D24539">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4539" w:rsidRPr="001972F6" w:rsidTr="001972F6">
        <w:tc>
          <w:tcPr>
            <w:tcW w:w="3469" w:type="dxa"/>
          </w:tcPr>
          <w:p w:rsidR="00D24539" w:rsidRPr="001972F6" w:rsidRDefault="00D24539" w:rsidP="001972F6">
            <w:pPr>
              <w:pStyle w:val="AMODTable"/>
              <w:keepNext/>
              <w:rPr>
                <w:b/>
              </w:rPr>
            </w:pPr>
            <w:r w:rsidRPr="001972F6">
              <w:rPr>
                <w:b/>
              </w:rPr>
              <w:t>First full pay period on or after</w:t>
            </w:r>
          </w:p>
        </w:tc>
        <w:tc>
          <w:tcPr>
            <w:tcW w:w="1620" w:type="dxa"/>
          </w:tcPr>
          <w:p w:rsidR="00D24539" w:rsidRPr="001972F6" w:rsidRDefault="00D24539" w:rsidP="001972F6">
            <w:pPr>
              <w:pStyle w:val="AMODTable"/>
              <w:keepNext/>
              <w:jc w:val="center"/>
              <w:rPr>
                <w:b/>
              </w:rPr>
            </w:pPr>
          </w:p>
        </w:tc>
      </w:tr>
      <w:tr w:rsidR="00D24539" w:rsidRPr="005B1D63" w:rsidTr="001972F6">
        <w:tc>
          <w:tcPr>
            <w:tcW w:w="3469" w:type="dxa"/>
          </w:tcPr>
          <w:p w:rsidR="00D24539" w:rsidRPr="005B1D63" w:rsidRDefault="00D24539" w:rsidP="001972F6">
            <w:pPr>
              <w:pStyle w:val="AMODTable"/>
              <w:keepNext/>
            </w:pPr>
            <w:r w:rsidRPr="005B1D63">
              <w:t>1 July 2010</w:t>
            </w:r>
          </w:p>
        </w:tc>
        <w:tc>
          <w:tcPr>
            <w:tcW w:w="1620" w:type="dxa"/>
          </w:tcPr>
          <w:p w:rsidR="00D24539" w:rsidRPr="005B1D63" w:rsidRDefault="00D24539" w:rsidP="001972F6">
            <w:pPr>
              <w:pStyle w:val="AMODTable"/>
              <w:keepNext/>
              <w:jc w:val="center"/>
            </w:pPr>
            <w:r w:rsidRPr="005B1D63">
              <w:t>80%</w:t>
            </w:r>
          </w:p>
        </w:tc>
      </w:tr>
      <w:tr w:rsidR="00D24539" w:rsidRPr="005B1D63" w:rsidTr="001972F6">
        <w:tc>
          <w:tcPr>
            <w:tcW w:w="3469" w:type="dxa"/>
          </w:tcPr>
          <w:p w:rsidR="00D24539" w:rsidRPr="005B1D63" w:rsidRDefault="00D24539" w:rsidP="001972F6">
            <w:pPr>
              <w:pStyle w:val="AMODTable"/>
              <w:keepNext/>
            </w:pPr>
            <w:r w:rsidRPr="005B1D63">
              <w:t>1 July 2011</w:t>
            </w:r>
          </w:p>
        </w:tc>
        <w:tc>
          <w:tcPr>
            <w:tcW w:w="1620" w:type="dxa"/>
          </w:tcPr>
          <w:p w:rsidR="00D24539" w:rsidRPr="005B1D63" w:rsidRDefault="00D24539" w:rsidP="001972F6">
            <w:pPr>
              <w:pStyle w:val="AMODTable"/>
              <w:keepNext/>
              <w:jc w:val="center"/>
            </w:pPr>
            <w:r w:rsidRPr="005B1D63">
              <w:t>60%</w:t>
            </w:r>
          </w:p>
        </w:tc>
      </w:tr>
      <w:tr w:rsidR="00D24539" w:rsidRPr="005B1D63" w:rsidTr="001972F6">
        <w:tc>
          <w:tcPr>
            <w:tcW w:w="3469" w:type="dxa"/>
          </w:tcPr>
          <w:p w:rsidR="00D24539" w:rsidRPr="005B1D63" w:rsidRDefault="00D24539" w:rsidP="001972F6">
            <w:pPr>
              <w:pStyle w:val="AMODTable"/>
              <w:keepNext/>
            </w:pPr>
            <w:r w:rsidRPr="005B1D63">
              <w:t>1 July 2012</w:t>
            </w:r>
          </w:p>
        </w:tc>
        <w:tc>
          <w:tcPr>
            <w:tcW w:w="1620" w:type="dxa"/>
          </w:tcPr>
          <w:p w:rsidR="00D24539" w:rsidRPr="005B1D63" w:rsidRDefault="00D24539" w:rsidP="001972F6">
            <w:pPr>
              <w:pStyle w:val="AMODTable"/>
              <w:keepNext/>
              <w:jc w:val="center"/>
            </w:pPr>
            <w:r w:rsidRPr="005B1D63">
              <w:t>40%</w:t>
            </w:r>
          </w:p>
        </w:tc>
      </w:tr>
      <w:tr w:rsidR="00D24539" w:rsidRPr="005B1D63" w:rsidTr="001972F6">
        <w:tc>
          <w:tcPr>
            <w:tcW w:w="3469" w:type="dxa"/>
          </w:tcPr>
          <w:p w:rsidR="00D24539" w:rsidRPr="005B1D63" w:rsidRDefault="00D24539" w:rsidP="00D24539">
            <w:pPr>
              <w:pStyle w:val="AMODTable"/>
            </w:pPr>
            <w:r w:rsidRPr="005B1D63">
              <w:t>1 July 2013</w:t>
            </w:r>
          </w:p>
        </w:tc>
        <w:tc>
          <w:tcPr>
            <w:tcW w:w="1620" w:type="dxa"/>
          </w:tcPr>
          <w:p w:rsidR="00D24539" w:rsidRPr="005B1D63" w:rsidRDefault="00D24539" w:rsidP="001972F6">
            <w:pPr>
              <w:pStyle w:val="AMODTable"/>
              <w:jc w:val="center"/>
            </w:pPr>
            <w:r w:rsidRPr="005B1D63">
              <w:t>20%</w:t>
            </w:r>
          </w:p>
        </w:tc>
      </w:tr>
    </w:tbl>
    <w:p w:rsidR="00D24539" w:rsidRPr="005B1D63" w:rsidRDefault="00D24539" w:rsidP="00D24539">
      <w:pPr>
        <w:pStyle w:val="SubLevel2"/>
      </w:pPr>
      <w:r w:rsidRPr="005B1D63">
        <w:t>These provisions cease to operate from the beginning of the first full pay period on or after 1 July 2014.</w:t>
      </w:r>
    </w:p>
    <w:p w:rsidR="00D24539" w:rsidRDefault="00D24539" w:rsidP="00D24539">
      <w:pPr>
        <w:pStyle w:val="SubLevel1Bold"/>
      </w:pPr>
      <w:r w:rsidRPr="00E70C67">
        <w:t>Loading</w:t>
      </w:r>
      <w:r>
        <w:t>s and</w:t>
      </w:r>
      <w:r w:rsidRPr="00E70C67">
        <w:t xml:space="preserve"> penalty rates</w:t>
      </w:r>
      <w:r>
        <w:t xml:space="preserve"> – no existing loading or penalty rate</w:t>
      </w:r>
    </w:p>
    <w:p w:rsidR="00D24539" w:rsidRDefault="00D24539" w:rsidP="00D24539">
      <w:pPr>
        <w:pStyle w:val="SubLevel2"/>
      </w:pPr>
      <w:r w:rsidRPr="00306C27">
        <w:t>The following transitional arrangements apply to an employer not covered by clause</w:t>
      </w:r>
      <w:r>
        <w:t> </w:t>
      </w:r>
      <w:r w:rsidR="0007363C">
        <w:fldChar w:fldCharType="begin"/>
      </w:r>
      <w:r>
        <w:instrText xml:space="preserve"> REF _Ref239685174 \n \h </w:instrText>
      </w:r>
      <w:r w:rsidR="0007363C">
        <w:fldChar w:fldCharType="separate"/>
      </w:r>
      <w:r w:rsidR="00F354FE">
        <w:t>A.5</w:t>
      </w:r>
      <w:r w:rsidR="0007363C">
        <w:fldChar w:fldCharType="end"/>
      </w:r>
      <w:r w:rsidRPr="00306C27">
        <w:t xml:space="preserve"> or </w:t>
      </w:r>
      <w:r w:rsidR="0007363C">
        <w:fldChar w:fldCharType="begin"/>
      </w:r>
      <w:r>
        <w:instrText xml:space="preserve"> REF _Ref239685199 \n \h </w:instrText>
      </w:r>
      <w:r w:rsidR="0007363C">
        <w:fldChar w:fldCharType="separate"/>
      </w:r>
      <w:r w:rsidR="00F354FE">
        <w:t>A.6</w:t>
      </w:r>
      <w:r w:rsidR="0007363C">
        <w:fldChar w:fldCharType="end"/>
      </w:r>
      <w:r w:rsidRPr="00306C27">
        <w:t xml:space="preserve"> in relation to a particular loading or penalty</w:t>
      </w:r>
      <w:r>
        <w:t xml:space="preserve"> </w:t>
      </w:r>
      <w:r w:rsidRPr="009803FB">
        <w:t>in this award</w:t>
      </w:r>
      <w:r w:rsidRPr="00306C27">
        <w:t>.</w:t>
      </w:r>
    </w:p>
    <w:p w:rsidR="00D24539" w:rsidRPr="00306C27" w:rsidRDefault="00D24539" w:rsidP="00D24539">
      <w:pPr>
        <w:pStyle w:val="SubLevel2"/>
      </w:pPr>
      <w:r w:rsidRPr="00306C27">
        <w:t>Prior to the first full pay period on or after 1 July 2010 the employer need not pay the loading or penalty in this award.</w:t>
      </w:r>
    </w:p>
    <w:p w:rsidR="00D24539" w:rsidRPr="00306C27" w:rsidRDefault="00D24539" w:rsidP="00D24539">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4539" w:rsidRPr="00306C27" w:rsidTr="001972F6">
        <w:tc>
          <w:tcPr>
            <w:tcW w:w="3469" w:type="dxa"/>
          </w:tcPr>
          <w:p w:rsidR="00D24539" w:rsidRPr="001972F6" w:rsidRDefault="00D24539" w:rsidP="001972F6">
            <w:pPr>
              <w:pStyle w:val="AMODTable"/>
              <w:keepNext/>
              <w:rPr>
                <w:b/>
              </w:rPr>
            </w:pPr>
            <w:r w:rsidRPr="001972F6">
              <w:rPr>
                <w:b/>
              </w:rPr>
              <w:t>First full pay period on or after</w:t>
            </w:r>
          </w:p>
        </w:tc>
        <w:tc>
          <w:tcPr>
            <w:tcW w:w="1620" w:type="dxa"/>
          </w:tcPr>
          <w:p w:rsidR="00D24539" w:rsidRPr="00306C27" w:rsidRDefault="00D24539" w:rsidP="001972F6">
            <w:pPr>
              <w:pStyle w:val="AMODTable"/>
              <w:keepNext/>
              <w:jc w:val="center"/>
            </w:pPr>
          </w:p>
        </w:tc>
      </w:tr>
      <w:tr w:rsidR="00D24539" w:rsidRPr="00306C27" w:rsidTr="001972F6">
        <w:tc>
          <w:tcPr>
            <w:tcW w:w="3469" w:type="dxa"/>
          </w:tcPr>
          <w:p w:rsidR="00D24539" w:rsidRPr="00306C27" w:rsidRDefault="00D24539" w:rsidP="001972F6">
            <w:pPr>
              <w:pStyle w:val="AMODTable"/>
              <w:keepNext/>
            </w:pPr>
            <w:r w:rsidRPr="00306C27">
              <w:t>1 July 2010</w:t>
            </w:r>
          </w:p>
        </w:tc>
        <w:tc>
          <w:tcPr>
            <w:tcW w:w="1620" w:type="dxa"/>
          </w:tcPr>
          <w:p w:rsidR="00D24539" w:rsidRPr="00306C27" w:rsidRDefault="00D24539" w:rsidP="001972F6">
            <w:pPr>
              <w:pStyle w:val="AMODTable"/>
              <w:keepNext/>
              <w:jc w:val="center"/>
            </w:pPr>
            <w:r w:rsidRPr="00306C27">
              <w:t>20%</w:t>
            </w:r>
          </w:p>
        </w:tc>
      </w:tr>
      <w:tr w:rsidR="00D24539" w:rsidRPr="00306C27" w:rsidTr="001972F6">
        <w:tc>
          <w:tcPr>
            <w:tcW w:w="3469" w:type="dxa"/>
          </w:tcPr>
          <w:p w:rsidR="00D24539" w:rsidRPr="00306C27" w:rsidRDefault="00D24539" w:rsidP="001972F6">
            <w:pPr>
              <w:pStyle w:val="AMODTable"/>
              <w:keepNext/>
            </w:pPr>
            <w:r w:rsidRPr="00306C27">
              <w:t>1 July 2011</w:t>
            </w:r>
          </w:p>
        </w:tc>
        <w:tc>
          <w:tcPr>
            <w:tcW w:w="1620" w:type="dxa"/>
          </w:tcPr>
          <w:p w:rsidR="00D24539" w:rsidRPr="00306C27" w:rsidRDefault="00D24539" w:rsidP="001972F6">
            <w:pPr>
              <w:pStyle w:val="AMODTable"/>
              <w:keepNext/>
              <w:jc w:val="center"/>
            </w:pPr>
            <w:r w:rsidRPr="00306C27">
              <w:t>40%</w:t>
            </w:r>
          </w:p>
        </w:tc>
      </w:tr>
      <w:tr w:rsidR="00D24539" w:rsidRPr="00306C27" w:rsidTr="001972F6">
        <w:tc>
          <w:tcPr>
            <w:tcW w:w="3469" w:type="dxa"/>
          </w:tcPr>
          <w:p w:rsidR="00D24539" w:rsidRPr="00306C27" w:rsidRDefault="00D24539" w:rsidP="001972F6">
            <w:pPr>
              <w:pStyle w:val="AMODTable"/>
              <w:keepNext/>
            </w:pPr>
            <w:r w:rsidRPr="00306C27">
              <w:t>1 July 2012</w:t>
            </w:r>
          </w:p>
        </w:tc>
        <w:tc>
          <w:tcPr>
            <w:tcW w:w="1620" w:type="dxa"/>
          </w:tcPr>
          <w:p w:rsidR="00D24539" w:rsidRPr="00306C27" w:rsidRDefault="00D24539" w:rsidP="001972F6">
            <w:pPr>
              <w:pStyle w:val="AMODTable"/>
              <w:keepNext/>
              <w:jc w:val="center"/>
            </w:pPr>
            <w:r w:rsidRPr="00306C27">
              <w:t>60%</w:t>
            </w:r>
          </w:p>
        </w:tc>
      </w:tr>
      <w:tr w:rsidR="00D24539" w:rsidRPr="00306C27" w:rsidTr="001972F6">
        <w:tc>
          <w:tcPr>
            <w:tcW w:w="3469" w:type="dxa"/>
          </w:tcPr>
          <w:p w:rsidR="00D24539" w:rsidRPr="00306C27" w:rsidRDefault="00D24539" w:rsidP="00D24539">
            <w:pPr>
              <w:pStyle w:val="AMODTable"/>
            </w:pPr>
            <w:r w:rsidRPr="00306C27">
              <w:t>1 July 2013</w:t>
            </w:r>
          </w:p>
        </w:tc>
        <w:tc>
          <w:tcPr>
            <w:tcW w:w="1620" w:type="dxa"/>
          </w:tcPr>
          <w:p w:rsidR="00D24539" w:rsidRPr="00306C27" w:rsidRDefault="00D24539" w:rsidP="001972F6">
            <w:pPr>
              <w:pStyle w:val="AMODTable"/>
              <w:jc w:val="center"/>
            </w:pPr>
            <w:r w:rsidRPr="00306C27">
              <w:t>80%</w:t>
            </w:r>
          </w:p>
        </w:tc>
      </w:tr>
    </w:tbl>
    <w:p w:rsidR="00D24539" w:rsidRDefault="00D24539" w:rsidP="004066B2">
      <w:pPr>
        <w:pStyle w:val="SubLevel2"/>
      </w:pPr>
      <w:r w:rsidRPr="00306C27">
        <w:t xml:space="preserve">These provisions cease to operate from the beginning of the first full pay </w:t>
      </w:r>
      <w:r>
        <w:t>period on or after 1 July 2014.</w:t>
      </w:r>
    </w:p>
    <w:p w:rsidR="00591745" w:rsidRDefault="00591745" w:rsidP="00591745">
      <w:pPr>
        <w:pStyle w:val="SubLevel1Bold"/>
      </w:pPr>
      <w:r w:rsidRPr="00054EDA">
        <w:t>Former Division 2B employers</w:t>
      </w:r>
      <w:r>
        <w:t xml:space="preserve"> </w:t>
      </w:r>
    </w:p>
    <w:p w:rsidR="00591745" w:rsidRPr="00273F87" w:rsidRDefault="00591745" w:rsidP="00591745">
      <w:pPr>
        <w:pStyle w:val="History"/>
      </w:pPr>
      <w:r>
        <w:t xml:space="preserve">[A.8 inserted </w:t>
      </w:r>
      <w:r w:rsidRPr="00EF6885">
        <w:t xml:space="preserve">by </w:t>
      </w:r>
      <w:hyperlink r:id="rId194" w:history="1">
        <w:r w:rsidRPr="00656B12">
          <w:rPr>
            <w:rStyle w:val="Hyperlink"/>
          </w:rPr>
          <w:t>PR503718</w:t>
        </w:r>
      </w:hyperlink>
      <w:r>
        <w:t xml:space="preserve"> ppc 01Jan11</w:t>
      </w:r>
      <w:r w:rsidRPr="00EF6885">
        <w:t>]</w:t>
      </w:r>
    </w:p>
    <w:p w:rsidR="00591745" w:rsidRDefault="00591745" w:rsidP="00591745">
      <w:pPr>
        <w:pStyle w:val="SubLevel2"/>
      </w:pPr>
      <w:r>
        <w:t xml:space="preserve">This clause applies to an employer which, immediately prior to 1 January 2011, was covered by a Division 2B State award. </w:t>
      </w:r>
    </w:p>
    <w:p w:rsidR="00591745" w:rsidRDefault="00591745" w:rsidP="00591745">
      <w:pPr>
        <w:pStyle w:val="SubLevel2"/>
      </w:pPr>
      <w:r>
        <w:t xml:space="preserve">All of the terms of a Division 2B State award applying to a Division 2B employer are continued in effect until the end of the full pay period commencing before 1 February 2011. </w:t>
      </w:r>
    </w:p>
    <w:p w:rsidR="00591745" w:rsidRDefault="00591745" w:rsidP="00591745">
      <w:pPr>
        <w:pStyle w:val="SubLevel2"/>
      </w:pPr>
      <w:bookmarkStart w:id="222"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2"/>
      <w:r>
        <w:t xml:space="preserve"> </w:t>
      </w:r>
    </w:p>
    <w:p w:rsidR="00591745" w:rsidRDefault="00591745" w:rsidP="00591745">
      <w:pPr>
        <w:pStyle w:val="SubLevel2"/>
      </w:pPr>
      <w:r>
        <w:t xml:space="preserve">Despite clause </w:t>
      </w:r>
      <w:r w:rsidR="0007363C">
        <w:fldChar w:fldCharType="begin"/>
      </w:r>
      <w:r>
        <w:instrText xml:space="preserve"> REF _Ref277233977 \w \h </w:instrText>
      </w:r>
      <w:r w:rsidR="0007363C">
        <w:fldChar w:fldCharType="separate"/>
      </w:r>
      <w:r w:rsidR="00F354FE">
        <w:t>A.8.3</w:t>
      </w:r>
      <w:r w:rsidR="0007363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591745" w:rsidRDefault="00591745" w:rsidP="00591745">
      <w:pPr>
        <w:pStyle w:val="SubLevel2"/>
      </w:pPr>
      <w:r>
        <w:t xml:space="preserve">Despite clause </w:t>
      </w:r>
      <w:r w:rsidR="0007363C">
        <w:fldChar w:fldCharType="begin"/>
      </w:r>
      <w:r>
        <w:instrText xml:space="preserve"> REF _Ref277233977 \w \h </w:instrText>
      </w:r>
      <w:r w:rsidR="0007363C">
        <w:fldChar w:fldCharType="separate"/>
      </w:r>
      <w:r w:rsidR="00F354FE">
        <w:t>A.8.3</w:t>
      </w:r>
      <w:r w:rsidR="0007363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591745" w:rsidRPr="00591745" w:rsidRDefault="00591745" w:rsidP="0059174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C22E34" w:rsidRDefault="00D24539" w:rsidP="00031A1D">
      <w:pPr>
        <w:pStyle w:val="Subdocument"/>
      </w:pPr>
      <w:r>
        <w:br w:type="page"/>
      </w:r>
      <w:bookmarkStart w:id="223" w:name="_Ref241050130"/>
      <w:bookmarkStart w:id="224" w:name="_Ref241050133"/>
      <w:bookmarkStart w:id="225" w:name="_Ref241050320"/>
      <w:bookmarkStart w:id="226" w:name="_Ref241050323"/>
      <w:bookmarkStart w:id="227" w:name="_Toc27559609"/>
      <w:r w:rsidR="001A27B7">
        <w:t>—</w:t>
      </w:r>
      <w:r w:rsidR="00C22E34">
        <w:t>Classifications</w:t>
      </w:r>
      <w:bookmarkEnd w:id="223"/>
      <w:bookmarkEnd w:id="224"/>
      <w:bookmarkEnd w:id="225"/>
      <w:bookmarkEnd w:id="226"/>
      <w:bookmarkEnd w:id="227"/>
    </w:p>
    <w:p w:rsidR="00C22E34" w:rsidRPr="00940653" w:rsidRDefault="00C22E34" w:rsidP="00C22E34">
      <w:pPr>
        <w:pStyle w:val="SubLevel1Bold"/>
      </w:pPr>
      <w:r w:rsidRPr="00940653">
        <w:t>Car Parking Officer Level 1</w:t>
      </w:r>
    </w:p>
    <w:p w:rsidR="00C22E34" w:rsidRDefault="00C22E34" w:rsidP="00AE6C4A">
      <w:r>
        <w:t>A Car Parking Officer Level 1 has little or no prior experience in the car parking industry and is undertaking induction training provided by the employer. An employee at th</w:t>
      </w:r>
      <w:r w:rsidR="00975ADA">
        <w:t>is level exercises minimal judg</w:t>
      </w:r>
      <w:r>
        <w:t xml:space="preserve">ment and has been employed in the industry for a </w:t>
      </w:r>
      <w:r w:rsidR="00975ADA">
        <w:t>period of less than six months.</w:t>
      </w:r>
    </w:p>
    <w:p w:rsidR="00C22E34" w:rsidRPr="00940653" w:rsidRDefault="00C22E34" w:rsidP="00C22E34">
      <w:pPr>
        <w:pStyle w:val="SubLevel1Bold"/>
      </w:pPr>
      <w:r w:rsidRPr="00940653">
        <w:t>Car Parking Officer Level 2</w:t>
      </w:r>
    </w:p>
    <w:p w:rsidR="00C22E34" w:rsidRDefault="00C22E34" w:rsidP="00AE6C4A">
      <w:pPr>
        <w:pStyle w:val="SubLevel2"/>
      </w:pPr>
      <w:r>
        <w:t>A Car Parking Officer Level 2 is an employee with more than six months</w:t>
      </w:r>
      <w:r w:rsidR="00F47859">
        <w:t>’</w:t>
      </w:r>
      <w:r>
        <w:t xml:space="preserve"> experience in the industry who has satisfactorily completed initial induction training.</w:t>
      </w:r>
    </w:p>
    <w:p w:rsidR="00C22E34" w:rsidRDefault="00F47859" w:rsidP="00AE6C4A">
      <w:pPr>
        <w:pStyle w:val="SubLevel2"/>
      </w:pPr>
      <w:r>
        <w:t>A Car Parking O</w:t>
      </w:r>
      <w:r w:rsidR="00C22E34">
        <w:t>fficer at this level:</w:t>
      </w:r>
    </w:p>
    <w:p w:rsidR="00C22E34" w:rsidRDefault="005A7BA7" w:rsidP="00C22E34">
      <w:pPr>
        <w:pStyle w:val="SubLevel3"/>
      </w:pPr>
      <w:r>
        <w:t>e</w:t>
      </w:r>
      <w:r w:rsidR="00C22E34">
        <w:t>xercises discretion in choosing between a variety of options according to the particular location at which the employee is engaged</w:t>
      </w:r>
      <w:r>
        <w:t>;</w:t>
      </w:r>
      <w:r w:rsidR="00975ADA">
        <w:t xml:space="preserve"> and</w:t>
      </w:r>
    </w:p>
    <w:p w:rsidR="00C22E34" w:rsidRDefault="005A7BA7" w:rsidP="00C22E34">
      <w:pPr>
        <w:pStyle w:val="SubLevel3"/>
      </w:pPr>
      <w:r>
        <w:t>ma</w:t>
      </w:r>
      <w:r w:rsidR="00C22E34">
        <w:t>y work individually or in a team environment depending on the requirements of the location at which the employee is engaged.</w:t>
      </w:r>
    </w:p>
    <w:p w:rsidR="00C22E34" w:rsidRDefault="00C22E34" w:rsidP="00AE6C4A">
      <w:pPr>
        <w:pStyle w:val="SubLevel2"/>
      </w:pPr>
      <w:r>
        <w:t>Tasks an employee at this level may be required to perform include:</w:t>
      </w:r>
    </w:p>
    <w:p w:rsidR="00C22E34" w:rsidRDefault="005A7BA7" w:rsidP="00C22E34">
      <w:pPr>
        <w:pStyle w:val="Bullet1"/>
      </w:pPr>
      <w:r>
        <w:t>p</w:t>
      </w:r>
      <w:r w:rsidR="00C22E34">
        <w:t>arking cars;</w:t>
      </w:r>
    </w:p>
    <w:p w:rsidR="00C22E34" w:rsidRDefault="005A7BA7" w:rsidP="00C22E34">
      <w:pPr>
        <w:pStyle w:val="Bullet1"/>
      </w:pPr>
      <w:r>
        <w:t>c</w:t>
      </w:r>
      <w:r w:rsidR="00C22E34">
        <w:t>ashier functions;</w:t>
      </w:r>
    </w:p>
    <w:p w:rsidR="00C22E34" w:rsidRDefault="005A7BA7" w:rsidP="00C22E34">
      <w:pPr>
        <w:pStyle w:val="Bullet1"/>
      </w:pPr>
      <w:r>
        <w:t>b</w:t>
      </w:r>
      <w:r w:rsidR="00C22E34">
        <w:t>asic keyboard operations;</w:t>
      </w:r>
    </w:p>
    <w:p w:rsidR="00C22E34" w:rsidRDefault="005A7BA7" w:rsidP="00C22E34">
      <w:pPr>
        <w:pStyle w:val="Bullet1"/>
      </w:pPr>
      <w:r>
        <w:t>w</w:t>
      </w:r>
      <w:r w:rsidR="00C22E34">
        <w:t>ashing cars;</w:t>
      </w:r>
    </w:p>
    <w:p w:rsidR="00C22E34" w:rsidRDefault="005A7BA7" w:rsidP="00C22E34">
      <w:pPr>
        <w:pStyle w:val="Bullet1"/>
      </w:pPr>
      <w:r>
        <w:t>d</w:t>
      </w:r>
      <w:r w:rsidR="00C22E34">
        <w:t>ealing with customer enquiries to the extent of their skill and training;</w:t>
      </w:r>
    </w:p>
    <w:p w:rsidR="00C22E34" w:rsidRDefault="005A7BA7" w:rsidP="00C22E34">
      <w:pPr>
        <w:pStyle w:val="Bullet1"/>
      </w:pPr>
      <w:r>
        <w:t>s</w:t>
      </w:r>
      <w:r w:rsidR="00C22E34">
        <w:t>tack/jockey parking;</w:t>
      </w:r>
    </w:p>
    <w:p w:rsidR="00C22E34" w:rsidRDefault="00083BE2" w:rsidP="00C22E34">
      <w:pPr>
        <w:pStyle w:val="Bullet1"/>
      </w:pPr>
      <w:r>
        <w:t xml:space="preserve">observing </w:t>
      </w:r>
      <w:r w:rsidR="005A7BA7">
        <w:t>b</w:t>
      </w:r>
      <w:r w:rsidR="00C22E34">
        <w:t>asic occupational health and safety;</w:t>
      </w:r>
    </w:p>
    <w:p w:rsidR="00C22E34" w:rsidRDefault="005A7BA7" w:rsidP="00C22E34">
      <w:pPr>
        <w:pStyle w:val="Bullet1"/>
      </w:pPr>
      <w:r>
        <w:t>r</w:t>
      </w:r>
      <w:r w:rsidR="00C22E34">
        <w:t>outine security/patrol;</w:t>
      </w:r>
    </w:p>
    <w:p w:rsidR="00C22E34" w:rsidRDefault="005A7BA7" w:rsidP="00C22E34">
      <w:pPr>
        <w:pStyle w:val="Bullet1"/>
      </w:pPr>
      <w:r>
        <w:t>o</w:t>
      </w:r>
      <w:r w:rsidR="001656DC">
        <w:t>pening and closing a multi</w:t>
      </w:r>
      <w:r w:rsidR="00C22E34">
        <w:t>level car park;</w:t>
      </w:r>
    </w:p>
    <w:p w:rsidR="00C22E34" w:rsidRDefault="005A7BA7" w:rsidP="00C22E34">
      <w:pPr>
        <w:pStyle w:val="Bullet1"/>
      </w:pPr>
      <w:r>
        <w:t>t</w:t>
      </w:r>
      <w:r w:rsidR="00C22E34">
        <w:t>icket machine loading and emptying;</w:t>
      </w:r>
    </w:p>
    <w:p w:rsidR="00C22E34" w:rsidRDefault="005A7BA7" w:rsidP="00C22E34">
      <w:pPr>
        <w:pStyle w:val="Bullet1"/>
      </w:pPr>
      <w:r>
        <w:t>d</w:t>
      </w:r>
      <w:r w:rsidR="00083BE2">
        <w:t>irecting traffic; and</w:t>
      </w:r>
    </w:p>
    <w:p w:rsidR="003360EC" w:rsidRPr="003360EC" w:rsidRDefault="005D7E5C" w:rsidP="00083BE2">
      <w:pPr>
        <w:pStyle w:val="Bullet1"/>
      </w:pPr>
      <w:r w:rsidRPr="000708D8">
        <w:t>cleaning work of any description, including the use of ride on powered clean</w:t>
      </w:r>
      <w:r w:rsidR="003360EC" w:rsidRPr="000708D8">
        <w:t>ing and sweeping machines.</w:t>
      </w:r>
    </w:p>
    <w:p w:rsidR="00C22E34" w:rsidRPr="00E47C4F" w:rsidRDefault="00C22E34" w:rsidP="00C22E34">
      <w:pPr>
        <w:pStyle w:val="SubLevel1Bold"/>
      </w:pPr>
      <w:r w:rsidRPr="00E47C4F">
        <w:t xml:space="preserve">Car Parking Officer Level </w:t>
      </w:r>
      <w:r>
        <w:t>3</w:t>
      </w:r>
    </w:p>
    <w:p w:rsidR="00C22E34" w:rsidRDefault="00C22E34" w:rsidP="00AE6C4A">
      <w:pPr>
        <w:pStyle w:val="SubLevel2"/>
      </w:pPr>
      <w:r>
        <w:t>A Car Parking Officer Level 3 is an employee with extensive experience within the industry and who is able to perfor</w:t>
      </w:r>
      <w:r w:rsidR="00975ADA">
        <w:t>m all of the skills/tasks of a L</w:t>
      </w:r>
      <w:r>
        <w:t>evel 2 in addition to those expected at this level.</w:t>
      </w:r>
    </w:p>
    <w:p w:rsidR="001D61A7" w:rsidRDefault="00C45532" w:rsidP="001D61A7">
      <w:pPr>
        <w:pStyle w:val="SubLevel2"/>
        <w:keepNext/>
        <w:outlineLvl w:val="2"/>
      </w:pPr>
      <w:r>
        <w:t>A C</w:t>
      </w:r>
      <w:r w:rsidR="00C22E34">
        <w:t>ar Parking Officer at this level may be responsible for supervising employees at a particular location(s) and for assisting in the provision of training.</w:t>
      </w:r>
    </w:p>
    <w:p w:rsidR="008B08DF" w:rsidRDefault="001D61A7" w:rsidP="000573D3">
      <w:pPr>
        <w:pStyle w:val="Subdocument"/>
        <w:keepNext w:val="0"/>
      </w:pPr>
      <w:r>
        <w:br w:type="page"/>
      </w:r>
      <w:bookmarkStart w:id="228" w:name="_Ref241050446"/>
      <w:bookmarkStart w:id="229" w:name="_Ref241050475"/>
      <w:bookmarkStart w:id="230" w:name="_Toc27559610"/>
      <w:r w:rsidR="00896AFB">
        <w:t>—</w:t>
      </w:r>
      <w:r w:rsidR="008B08DF">
        <w:t>Supported Wage System</w:t>
      </w:r>
      <w:bookmarkEnd w:id="215"/>
      <w:bookmarkEnd w:id="228"/>
      <w:bookmarkEnd w:id="229"/>
      <w:bookmarkEnd w:id="230"/>
    </w:p>
    <w:p w:rsidR="00D262E2" w:rsidRPr="00F63025" w:rsidRDefault="00D262E2" w:rsidP="00D262E2">
      <w:pPr>
        <w:pStyle w:val="History"/>
      </w:pPr>
      <w:r>
        <w:t xml:space="preserve">[Sched C varied by </w:t>
      </w:r>
      <w:hyperlink r:id="rId195" w:history="1">
        <w:r>
          <w:rPr>
            <w:rStyle w:val="Hyperlink"/>
          </w:rPr>
          <w:t>PR998748</w:t>
        </w:r>
      </w:hyperlink>
      <w:r w:rsidR="00014A08">
        <w:t xml:space="preserve">, </w:t>
      </w:r>
      <w:hyperlink r:id="rId196" w:history="1">
        <w:r w:rsidR="00014A08">
          <w:rPr>
            <w:rStyle w:val="Hyperlink"/>
          </w:rPr>
          <w:t>PR510670</w:t>
        </w:r>
      </w:hyperlink>
      <w:r w:rsidR="00011946">
        <w:t xml:space="preserve">, </w:t>
      </w:r>
      <w:hyperlink r:id="rId197" w:history="1">
        <w:r w:rsidR="00011946">
          <w:rPr>
            <w:rStyle w:val="Hyperlink"/>
          </w:rPr>
          <w:t>PR525068</w:t>
        </w:r>
      </w:hyperlink>
      <w:r w:rsidR="004F6429">
        <w:t xml:space="preserve">, </w:t>
      </w:r>
      <w:hyperlink r:id="rId198" w:history="1">
        <w:r w:rsidR="004F6429" w:rsidRPr="00CA5E02">
          <w:rPr>
            <w:rStyle w:val="Hyperlink"/>
          </w:rPr>
          <w:t>PR537893</w:t>
        </w:r>
      </w:hyperlink>
      <w:r w:rsidR="00220234">
        <w:t xml:space="preserve">, </w:t>
      </w:r>
      <w:hyperlink r:id="rId199" w:history="1">
        <w:r w:rsidR="00220234" w:rsidRPr="00226D67">
          <w:rPr>
            <w:rStyle w:val="Hyperlink"/>
          </w:rPr>
          <w:t>PR542215</w:t>
        </w:r>
      </w:hyperlink>
      <w:r w:rsidR="00E67E0A">
        <w:t>,</w:t>
      </w:r>
      <w:r w:rsidR="00E67E0A" w:rsidRPr="00E67E0A">
        <w:rPr>
          <w:szCs w:val="20"/>
        </w:rPr>
        <w:t xml:space="preserve"> </w:t>
      </w:r>
      <w:hyperlink r:id="rId200" w:history="1">
        <w:r w:rsidR="00E67E0A">
          <w:rPr>
            <w:rStyle w:val="Hyperlink"/>
            <w:szCs w:val="20"/>
          </w:rPr>
          <w:t>PR551831</w:t>
        </w:r>
      </w:hyperlink>
      <w:r w:rsidR="00A32CB3">
        <w:t xml:space="preserve">, </w:t>
      </w:r>
      <w:hyperlink r:id="rId201" w:history="1">
        <w:r w:rsidR="00161E46" w:rsidRPr="00161E46">
          <w:rPr>
            <w:rStyle w:val="Hyperlink"/>
          </w:rPr>
          <w:t>PR568050</w:t>
        </w:r>
      </w:hyperlink>
      <w:r w:rsidR="0073153F" w:rsidRPr="0073153F">
        <w:t>,</w:t>
      </w:r>
      <w:r w:rsidR="0073153F">
        <w:rPr>
          <w:color w:val="0000FF"/>
          <w:u w:val="single"/>
        </w:rPr>
        <w:t xml:space="preserve"> </w:t>
      </w:r>
      <w:hyperlink r:id="rId202" w:history="1">
        <w:r w:rsidR="0073153F">
          <w:rPr>
            <w:rStyle w:val="Hyperlink"/>
          </w:rPr>
          <w:t>PR581528</w:t>
        </w:r>
      </w:hyperlink>
      <w:r w:rsidR="00F9117F">
        <w:rPr>
          <w:szCs w:val="20"/>
        </w:rPr>
        <w:t>,</w:t>
      </w:r>
      <w:r w:rsidR="00710C21" w:rsidRPr="00D45CC3">
        <w:t xml:space="preserve"> </w:t>
      </w:r>
      <w:hyperlink r:id="rId203" w:history="1">
        <w:r w:rsidR="00710C21">
          <w:rPr>
            <w:rStyle w:val="Hyperlink"/>
          </w:rPr>
          <w:t>PR592689</w:t>
        </w:r>
      </w:hyperlink>
      <w:r w:rsidR="00F9117F" w:rsidRPr="00F63025">
        <w:t>,</w:t>
      </w:r>
      <w:r w:rsidR="00D45CC3" w:rsidRPr="00F63025">
        <w:t xml:space="preserve"> </w:t>
      </w:r>
      <w:hyperlink r:id="rId204" w:history="1">
        <w:r w:rsidR="00D45CC3" w:rsidRPr="00A62135">
          <w:rPr>
            <w:rStyle w:val="Hyperlink"/>
          </w:rPr>
          <w:t>PR606630</w:t>
        </w:r>
      </w:hyperlink>
      <w:r w:rsidR="008073CD" w:rsidRPr="00F63025">
        <w:t xml:space="preserve">, </w:t>
      </w:r>
      <w:hyperlink r:id="rId205" w:history="1">
        <w:r w:rsidR="008073CD" w:rsidRPr="008073CD">
          <w:rPr>
            <w:rStyle w:val="Hyperlink"/>
          </w:rPr>
          <w:t>PR709080</w:t>
        </w:r>
      </w:hyperlink>
      <w:r w:rsidR="00E67E0A" w:rsidRPr="00F63025">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D81DD7" w:rsidRPr="00D81DD7" w:rsidRDefault="00D81DD7" w:rsidP="00D81DD7">
      <w:pPr>
        <w:pStyle w:val="History"/>
      </w:pPr>
      <w:r>
        <w:t xml:space="preserve">[C.2 varied by </w:t>
      </w:r>
      <w:hyperlink r:id="rId206" w:history="1">
        <w:r w:rsidRPr="00D81DD7">
          <w:rPr>
            <w:rStyle w:val="Hyperlink"/>
          </w:rPr>
          <w:t>PR568050</w:t>
        </w:r>
      </w:hyperlink>
      <w:r>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AD3A0E">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07"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D81DD7">
        <w:t>Social Services</w:t>
      </w:r>
      <w:r>
        <w:t xml:space="preserve"> that records the employee</w:t>
      </w:r>
      <w:r w:rsidR="00AD3A0E">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1972F6" w:rsidTr="001972F6">
        <w:trPr>
          <w:tblHeader/>
        </w:trPr>
        <w:tc>
          <w:tcPr>
            <w:tcW w:w="3240" w:type="dxa"/>
          </w:tcPr>
          <w:p w:rsidR="0019673D" w:rsidRPr="001972F6" w:rsidRDefault="0019673D" w:rsidP="007F3AA1">
            <w:pPr>
              <w:pStyle w:val="AMODTable"/>
              <w:jc w:val="center"/>
              <w:rPr>
                <w:b/>
                <w:bCs/>
                <w:lang w:val="en-GB" w:eastAsia="en-US"/>
              </w:rPr>
            </w:pPr>
            <w:r w:rsidRPr="001972F6">
              <w:rPr>
                <w:b/>
                <w:bCs/>
                <w:lang w:val="en-GB" w:eastAsia="en-US"/>
              </w:rPr>
              <w:t>Assessed capacity (</w:t>
            </w:r>
            <w:r w:rsidRPr="001972F6">
              <w:rPr>
                <w:b/>
              </w:rPr>
              <w:t xml:space="preserve">clause </w:t>
            </w:r>
            <w:r w:rsidR="00566F9C">
              <w:fldChar w:fldCharType="begin"/>
            </w:r>
            <w:r w:rsidR="00566F9C">
              <w:instrText xml:space="preserve"> REF _Ref226165170 \r \h  \* MERGEFORMAT </w:instrText>
            </w:r>
            <w:r w:rsidR="00566F9C">
              <w:fldChar w:fldCharType="separate"/>
            </w:r>
            <w:r w:rsidR="00F354FE" w:rsidRPr="00F354FE">
              <w:rPr>
                <w:b/>
              </w:rPr>
              <w:t>C.5</w:t>
            </w:r>
            <w:r w:rsidR="00566F9C">
              <w:fldChar w:fldCharType="end"/>
            </w:r>
            <w:r w:rsidRPr="001972F6">
              <w:rPr>
                <w:b/>
                <w:bCs/>
                <w:lang w:val="en-GB" w:eastAsia="en-US"/>
              </w:rPr>
              <w:t>)</w:t>
            </w:r>
          </w:p>
          <w:p w:rsidR="0019673D" w:rsidRPr="001972F6" w:rsidRDefault="0019673D" w:rsidP="007F3AA1">
            <w:pPr>
              <w:pStyle w:val="AMODTable"/>
              <w:jc w:val="center"/>
              <w:rPr>
                <w:lang w:val="en-GB" w:eastAsia="en-US"/>
              </w:rPr>
            </w:pPr>
            <w:r w:rsidRPr="001972F6">
              <w:rPr>
                <w:b/>
                <w:bCs/>
                <w:lang w:val="en-GB" w:eastAsia="en-US"/>
              </w:rPr>
              <w:t>%</w:t>
            </w:r>
          </w:p>
        </w:tc>
        <w:tc>
          <w:tcPr>
            <w:tcW w:w="3420" w:type="dxa"/>
          </w:tcPr>
          <w:p w:rsidR="0019673D" w:rsidRPr="001972F6" w:rsidRDefault="0019673D" w:rsidP="007F3AA1">
            <w:pPr>
              <w:pStyle w:val="AMODTable"/>
              <w:jc w:val="center"/>
              <w:rPr>
                <w:b/>
                <w:bCs/>
                <w:lang w:val="en-GB" w:eastAsia="en-US"/>
              </w:rPr>
            </w:pPr>
            <w:r w:rsidRPr="001972F6">
              <w:rPr>
                <w:b/>
                <w:bCs/>
                <w:lang w:val="en-GB" w:eastAsia="en-US"/>
              </w:rPr>
              <w:t>Relevant minimum wage</w:t>
            </w:r>
          </w:p>
          <w:p w:rsidR="0019673D" w:rsidRPr="001972F6" w:rsidRDefault="0019673D" w:rsidP="007F3AA1">
            <w:pPr>
              <w:pStyle w:val="AMODTable"/>
              <w:jc w:val="center"/>
              <w:rPr>
                <w:lang w:val="en-GB" w:eastAsia="en-US"/>
              </w:rPr>
            </w:pPr>
            <w:r w:rsidRPr="001972F6">
              <w:rPr>
                <w:b/>
                <w:bCs/>
                <w:lang w:val="en-GB" w:eastAsia="en-US"/>
              </w:rPr>
              <w:t>%</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10</w:t>
            </w:r>
          </w:p>
        </w:tc>
        <w:tc>
          <w:tcPr>
            <w:tcW w:w="3420" w:type="dxa"/>
          </w:tcPr>
          <w:p w:rsidR="0019673D" w:rsidRPr="001972F6" w:rsidRDefault="0019673D" w:rsidP="007F3AA1">
            <w:pPr>
              <w:pStyle w:val="AMODTable"/>
              <w:jc w:val="center"/>
              <w:rPr>
                <w:lang w:val="en-GB" w:eastAsia="en-US"/>
              </w:rPr>
            </w:pPr>
            <w:r w:rsidRPr="001972F6">
              <w:rPr>
                <w:lang w:val="en-GB" w:eastAsia="en-US"/>
              </w:rPr>
              <w:t>10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20</w:t>
            </w:r>
          </w:p>
        </w:tc>
        <w:tc>
          <w:tcPr>
            <w:tcW w:w="3420" w:type="dxa"/>
          </w:tcPr>
          <w:p w:rsidR="0019673D" w:rsidRPr="001972F6" w:rsidRDefault="0019673D" w:rsidP="007F3AA1">
            <w:pPr>
              <w:pStyle w:val="AMODTable"/>
              <w:jc w:val="center"/>
              <w:rPr>
                <w:lang w:val="en-GB" w:eastAsia="en-US"/>
              </w:rPr>
            </w:pPr>
            <w:r w:rsidRPr="001972F6">
              <w:rPr>
                <w:lang w:val="en-GB" w:eastAsia="en-US"/>
              </w:rPr>
              <w:t>20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30</w:t>
            </w:r>
          </w:p>
        </w:tc>
        <w:tc>
          <w:tcPr>
            <w:tcW w:w="3420" w:type="dxa"/>
          </w:tcPr>
          <w:p w:rsidR="0019673D" w:rsidRPr="001972F6" w:rsidRDefault="0019673D" w:rsidP="007F3AA1">
            <w:pPr>
              <w:pStyle w:val="AMODTable"/>
              <w:jc w:val="center"/>
              <w:rPr>
                <w:lang w:val="en-GB" w:eastAsia="en-US"/>
              </w:rPr>
            </w:pPr>
            <w:r w:rsidRPr="001972F6">
              <w:rPr>
                <w:lang w:val="en-GB" w:eastAsia="en-US"/>
              </w:rPr>
              <w:t>30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40</w:t>
            </w:r>
          </w:p>
        </w:tc>
        <w:tc>
          <w:tcPr>
            <w:tcW w:w="3420" w:type="dxa"/>
          </w:tcPr>
          <w:p w:rsidR="0019673D" w:rsidRPr="001972F6" w:rsidRDefault="0019673D" w:rsidP="007F3AA1">
            <w:pPr>
              <w:pStyle w:val="AMODTable"/>
              <w:jc w:val="center"/>
              <w:rPr>
                <w:lang w:val="en-GB" w:eastAsia="en-US"/>
              </w:rPr>
            </w:pPr>
            <w:r w:rsidRPr="001972F6">
              <w:rPr>
                <w:lang w:val="en-GB" w:eastAsia="en-US"/>
              </w:rPr>
              <w:t>40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50</w:t>
            </w:r>
          </w:p>
        </w:tc>
        <w:tc>
          <w:tcPr>
            <w:tcW w:w="3420" w:type="dxa"/>
          </w:tcPr>
          <w:p w:rsidR="0019673D" w:rsidRPr="001972F6" w:rsidRDefault="0019673D" w:rsidP="007F3AA1">
            <w:pPr>
              <w:pStyle w:val="AMODTable"/>
              <w:jc w:val="center"/>
              <w:rPr>
                <w:lang w:val="en-GB" w:eastAsia="en-US"/>
              </w:rPr>
            </w:pPr>
            <w:r w:rsidRPr="001972F6">
              <w:rPr>
                <w:lang w:val="en-GB" w:eastAsia="en-US"/>
              </w:rPr>
              <w:t>50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60</w:t>
            </w:r>
          </w:p>
        </w:tc>
        <w:tc>
          <w:tcPr>
            <w:tcW w:w="3420" w:type="dxa"/>
          </w:tcPr>
          <w:p w:rsidR="0019673D" w:rsidRPr="001972F6" w:rsidRDefault="0019673D" w:rsidP="007F3AA1">
            <w:pPr>
              <w:pStyle w:val="AMODTable"/>
              <w:jc w:val="center"/>
              <w:rPr>
                <w:lang w:val="en-GB" w:eastAsia="en-US"/>
              </w:rPr>
            </w:pPr>
            <w:r w:rsidRPr="001972F6">
              <w:rPr>
                <w:lang w:val="en-GB" w:eastAsia="en-US"/>
              </w:rPr>
              <w:t>60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70</w:t>
            </w:r>
          </w:p>
        </w:tc>
        <w:tc>
          <w:tcPr>
            <w:tcW w:w="3420" w:type="dxa"/>
          </w:tcPr>
          <w:p w:rsidR="0019673D" w:rsidRPr="001972F6" w:rsidRDefault="0019673D" w:rsidP="007F3AA1">
            <w:pPr>
              <w:pStyle w:val="AMODTable"/>
              <w:jc w:val="center"/>
              <w:rPr>
                <w:lang w:val="en-GB" w:eastAsia="en-US"/>
              </w:rPr>
            </w:pPr>
            <w:r w:rsidRPr="001972F6">
              <w:rPr>
                <w:lang w:val="en-GB" w:eastAsia="en-US"/>
              </w:rPr>
              <w:t>70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80</w:t>
            </w:r>
          </w:p>
        </w:tc>
        <w:tc>
          <w:tcPr>
            <w:tcW w:w="3420" w:type="dxa"/>
          </w:tcPr>
          <w:p w:rsidR="0019673D" w:rsidRPr="001972F6" w:rsidRDefault="0019673D" w:rsidP="007F3AA1">
            <w:pPr>
              <w:pStyle w:val="AMODTable"/>
              <w:jc w:val="center"/>
              <w:rPr>
                <w:lang w:val="en-GB" w:eastAsia="en-US"/>
              </w:rPr>
            </w:pPr>
            <w:r w:rsidRPr="001972F6">
              <w:rPr>
                <w:lang w:val="en-GB" w:eastAsia="en-US"/>
              </w:rPr>
              <w:t>80</w:t>
            </w:r>
          </w:p>
        </w:tc>
      </w:tr>
      <w:tr w:rsidR="0019673D" w:rsidRPr="001972F6" w:rsidTr="001972F6">
        <w:tc>
          <w:tcPr>
            <w:tcW w:w="3240" w:type="dxa"/>
          </w:tcPr>
          <w:p w:rsidR="0019673D" w:rsidRPr="001972F6" w:rsidRDefault="0019673D" w:rsidP="007F3AA1">
            <w:pPr>
              <w:pStyle w:val="AMODTable"/>
              <w:jc w:val="center"/>
              <w:rPr>
                <w:lang w:val="en-GB" w:eastAsia="en-US"/>
              </w:rPr>
            </w:pPr>
            <w:r w:rsidRPr="001972F6">
              <w:rPr>
                <w:lang w:val="en-GB" w:eastAsia="en-US"/>
              </w:rPr>
              <w:t>90</w:t>
            </w:r>
          </w:p>
        </w:tc>
        <w:tc>
          <w:tcPr>
            <w:tcW w:w="3420" w:type="dxa"/>
          </w:tcPr>
          <w:p w:rsidR="0019673D" w:rsidRPr="001972F6" w:rsidRDefault="0019673D" w:rsidP="007F3AA1">
            <w:pPr>
              <w:pStyle w:val="AMODTable"/>
              <w:jc w:val="center"/>
              <w:rPr>
                <w:lang w:val="en-GB" w:eastAsia="en-US"/>
              </w:rPr>
            </w:pPr>
            <w:r w:rsidRPr="001972F6">
              <w:rPr>
                <w:lang w:val="en-GB" w:eastAsia="en-US"/>
              </w:rPr>
              <w:t>90</w:t>
            </w:r>
          </w:p>
        </w:tc>
      </w:tr>
    </w:tbl>
    <w:p w:rsidR="00D262E2" w:rsidRDefault="00D262E2" w:rsidP="00D262E2">
      <w:pPr>
        <w:pStyle w:val="History"/>
      </w:pPr>
      <w:r>
        <w:t xml:space="preserve">[C.4.2 varied by </w:t>
      </w:r>
      <w:hyperlink r:id="rId208" w:history="1">
        <w:r>
          <w:rPr>
            <w:rStyle w:val="Hyperlink"/>
          </w:rPr>
          <w:t>PR998748</w:t>
        </w:r>
      </w:hyperlink>
      <w:r w:rsidR="00014A08">
        <w:t xml:space="preserve">, </w:t>
      </w:r>
      <w:hyperlink r:id="rId209" w:history="1">
        <w:r w:rsidR="00014A08">
          <w:rPr>
            <w:rStyle w:val="Hyperlink"/>
          </w:rPr>
          <w:t>PR510670</w:t>
        </w:r>
      </w:hyperlink>
      <w:r w:rsidR="00011946">
        <w:t xml:space="preserve">, </w:t>
      </w:r>
      <w:hyperlink r:id="rId210" w:history="1">
        <w:r w:rsidR="00011946">
          <w:rPr>
            <w:rStyle w:val="Hyperlink"/>
          </w:rPr>
          <w:t>PR525068</w:t>
        </w:r>
      </w:hyperlink>
      <w:r w:rsidR="004F6429">
        <w:t xml:space="preserve">, </w:t>
      </w:r>
      <w:hyperlink r:id="rId211" w:history="1">
        <w:r w:rsidR="004F6429" w:rsidRPr="00CA5E02">
          <w:rPr>
            <w:rStyle w:val="Hyperlink"/>
          </w:rPr>
          <w:t>PR537893</w:t>
        </w:r>
      </w:hyperlink>
      <w:r w:rsidR="00E67E0A">
        <w:t>,</w:t>
      </w:r>
      <w:r w:rsidR="00E67E0A" w:rsidRPr="00E67E0A">
        <w:t xml:space="preserve"> </w:t>
      </w:r>
      <w:hyperlink r:id="rId212" w:history="1">
        <w:r w:rsidR="00E67E0A">
          <w:rPr>
            <w:rStyle w:val="Hyperlink"/>
          </w:rPr>
          <w:t>PR551831</w:t>
        </w:r>
      </w:hyperlink>
      <w:r w:rsidR="00D81DD7">
        <w:t xml:space="preserve">, </w:t>
      </w:r>
      <w:hyperlink r:id="rId213" w:history="1">
        <w:r w:rsidR="00D81DD7" w:rsidRPr="00D81DD7">
          <w:rPr>
            <w:rStyle w:val="Hyperlink"/>
          </w:rPr>
          <w:t>PR568050</w:t>
        </w:r>
      </w:hyperlink>
      <w:r w:rsidR="0073153F" w:rsidRPr="0073153F">
        <w:rPr>
          <w:rStyle w:val="Hyperlink"/>
          <w:color w:val="auto"/>
          <w:u w:val="none"/>
        </w:rPr>
        <w:t xml:space="preserve">, </w:t>
      </w:r>
      <w:hyperlink r:id="rId214" w:history="1">
        <w:r w:rsidR="0073153F">
          <w:rPr>
            <w:rStyle w:val="Hyperlink"/>
          </w:rPr>
          <w:t>PR581528</w:t>
        </w:r>
      </w:hyperlink>
      <w:r w:rsidR="00CA72ED">
        <w:t xml:space="preserve">, </w:t>
      </w:r>
      <w:hyperlink r:id="rId215" w:history="1">
        <w:r w:rsidR="00710C21">
          <w:rPr>
            <w:rStyle w:val="Hyperlink"/>
          </w:rPr>
          <w:t>PR592689</w:t>
        </w:r>
      </w:hyperlink>
      <w:r w:rsidR="00B14A67">
        <w:t xml:space="preserve">, </w:t>
      </w:r>
      <w:hyperlink r:id="rId216" w:history="1">
        <w:r w:rsidR="00B14A67" w:rsidRPr="00A62135">
          <w:rPr>
            <w:rStyle w:val="Hyperlink"/>
          </w:rPr>
          <w:t>PR606630</w:t>
        </w:r>
      </w:hyperlink>
      <w:r w:rsidR="008073CD" w:rsidRPr="00F63025">
        <w:t>,</w:t>
      </w:r>
      <w:r w:rsidR="00B14A67" w:rsidRPr="00F63025">
        <w:t xml:space="preserve"> </w:t>
      </w:r>
      <w:hyperlink r:id="rId217" w:history="1">
        <w:r w:rsidR="008073CD">
          <w:rPr>
            <w:rStyle w:val="Hyperlink"/>
          </w:rPr>
          <w:t>PR709080</w:t>
        </w:r>
      </w:hyperlink>
      <w:r w:rsidR="008073CD" w:rsidRPr="00F63025">
        <w:t xml:space="preserve"> </w:t>
      </w:r>
      <w:r w:rsidR="008073CD">
        <w:t>ppc 01Jul19</w:t>
      </w:r>
      <w:r w:rsidR="00E67E0A">
        <w:rPr>
          <w:szCs w:val="20"/>
        </w:rPr>
        <w:t>]</w:t>
      </w:r>
    </w:p>
    <w:p w:rsidR="0019673D" w:rsidRDefault="0019673D" w:rsidP="0019673D">
      <w:pPr>
        <w:pStyle w:val="SubLevel2"/>
      </w:pPr>
      <w:r>
        <w:t>Provided that the minimum amount p</w:t>
      </w:r>
      <w:r w:rsidR="00E67E0A">
        <w:t>ayable must be not less than $</w:t>
      </w:r>
      <w:r w:rsidR="004F6429">
        <w:t>8</w:t>
      </w:r>
      <w:r w:rsidR="00F63025">
        <w:t>7</w:t>
      </w:r>
      <w:r>
        <w:t xml:space="preserve"> per week.</w:t>
      </w:r>
    </w:p>
    <w:p w:rsidR="0019673D" w:rsidRDefault="0019673D" w:rsidP="0019673D">
      <w:pPr>
        <w:pStyle w:val="SubLevel2"/>
      </w:pPr>
      <w:r>
        <w:t>Where an employee</w:t>
      </w:r>
      <w:r w:rsidR="00AD3A0E">
        <w:t>’</w:t>
      </w:r>
      <w:r>
        <w:t>s assessed capacity is 10%, they must receive a high degree of assistance and support.</w:t>
      </w:r>
    </w:p>
    <w:p w:rsidR="0019673D" w:rsidRDefault="0019673D" w:rsidP="0019673D">
      <w:pPr>
        <w:pStyle w:val="SubLevel1Bold"/>
      </w:pPr>
      <w:bookmarkStart w:id="231" w:name="_Ref226165170"/>
      <w:r>
        <w:t>Assessment of capacity</w:t>
      </w:r>
      <w:bookmarkEnd w:id="231"/>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220234" w:rsidRPr="00220234" w:rsidRDefault="00220234" w:rsidP="00220234">
      <w:pPr>
        <w:pStyle w:val="History"/>
      </w:pPr>
      <w:r>
        <w:t xml:space="preserve">[C.6.1 varied by </w:t>
      </w:r>
      <w:hyperlink r:id="rId218" w:history="1">
        <w:r w:rsidRPr="00226D67">
          <w:rPr>
            <w:rStyle w:val="Hyperlink"/>
          </w:rPr>
          <w:t>PR542215</w:t>
        </w:r>
      </w:hyperlink>
      <w:r>
        <w:t xml:space="preserve"> ppc 04Dec13]</w:t>
      </w:r>
    </w:p>
    <w:p w:rsidR="00782615" w:rsidRDefault="00782615" w:rsidP="00782615">
      <w:pPr>
        <w:pStyle w:val="SubLevel2"/>
      </w:pPr>
      <w:r>
        <w:t xml:space="preserve">All SWS wage assessment agreements under the conditions of this schedule, including the appropriate percentage of the relevant minimum wage to be paid to the employee, must be lodged by the employer with </w:t>
      </w:r>
      <w:r w:rsidR="00220234">
        <w:t xml:space="preserve">the </w:t>
      </w:r>
      <w:r>
        <w:t xml:space="preserve">Fair Work </w:t>
      </w:r>
      <w:r w:rsidR="00220234">
        <w:t>Commission</w:t>
      </w:r>
      <w:r>
        <w:t>.</w:t>
      </w:r>
    </w:p>
    <w:p w:rsidR="00220234" w:rsidRPr="00220234" w:rsidRDefault="00220234" w:rsidP="00220234">
      <w:pPr>
        <w:pStyle w:val="History"/>
      </w:pPr>
      <w:r>
        <w:t xml:space="preserve">[C.6.2 varied by </w:t>
      </w:r>
      <w:hyperlink r:id="rId219" w:history="1">
        <w:r w:rsidRPr="00226D67">
          <w:rPr>
            <w:rStyle w:val="Hyperlink"/>
          </w:rPr>
          <w:t>PR542215</w:t>
        </w:r>
      </w:hyperlink>
      <w:r>
        <w:t xml:space="preserve"> ppc 04Dec13]</w:t>
      </w:r>
    </w:p>
    <w:p w:rsidR="00782615" w:rsidRDefault="00782615" w:rsidP="00782615">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220234">
        <w:t xml:space="preserve">the </w:t>
      </w:r>
      <w:r>
        <w:t xml:space="preserve">Fair Work </w:t>
      </w:r>
      <w:r w:rsidR="00220234">
        <w:t>Commission</w:t>
      </w:r>
      <w:r>
        <w:t xml:space="preserve"> to the union by certified mail and the agreement will take effect unless an objection is notified to </w:t>
      </w:r>
      <w:r w:rsidR="00220234">
        <w:t xml:space="preserve">the </w:t>
      </w:r>
      <w:r>
        <w:t xml:space="preserve">Fair Work </w:t>
      </w:r>
      <w:r w:rsidR="00220234">
        <w:t>Commission</w:t>
      </w:r>
      <w:r>
        <w:t xml:space="preserve"> 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AD3A0E">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AD3A0E">
        <w:t>’</w:t>
      </w:r>
      <w:r>
        <w:t>s capacity to be made, an employer may employ a person under the provisions of this schedule for a trial period not exceeding 12 weeks, except that in some cases additional work adjustment time (not exceeding four weeks) may be needed.</w:t>
      </w:r>
    </w:p>
    <w:p w:rsidR="00D262E2" w:rsidRDefault="0019673D" w:rsidP="00D262E2">
      <w:pPr>
        <w:pStyle w:val="SubLevel2"/>
      </w:pPr>
      <w:r>
        <w:t>During that trial period the assessment of capacity will be undertaken and the percentage of the relevant minimum wage for a continuing employment relationship will be determined.</w:t>
      </w:r>
      <w:r w:rsidR="00D262E2" w:rsidRPr="00D262E2">
        <w:t xml:space="preserve"> </w:t>
      </w:r>
    </w:p>
    <w:p w:rsidR="0019673D" w:rsidRDefault="00D262E2" w:rsidP="00D262E2">
      <w:pPr>
        <w:pStyle w:val="History"/>
      </w:pPr>
      <w:r>
        <w:t xml:space="preserve">[C.10.3 varied by </w:t>
      </w:r>
      <w:hyperlink r:id="rId220" w:history="1">
        <w:r>
          <w:rPr>
            <w:rStyle w:val="Hyperlink"/>
          </w:rPr>
          <w:t>PR998748</w:t>
        </w:r>
      </w:hyperlink>
      <w:r w:rsidR="00014A08">
        <w:t xml:space="preserve">, </w:t>
      </w:r>
      <w:hyperlink r:id="rId221" w:history="1">
        <w:r w:rsidR="00014A08">
          <w:rPr>
            <w:rStyle w:val="Hyperlink"/>
          </w:rPr>
          <w:t>PR510670</w:t>
        </w:r>
      </w:hyperlink>
      <w:r w:rsidR="00011946">
        <w:t xml:space="preserve">, </w:t>
      </w:r>
      <w:hyperlink r:id="rId222" w:history="1">
        <w:r w:rsidR="00011946">
          <w:rPr>
            <w:rStyle w:val="Hyperlink"/>
          </w:rPr>
          <w:t>PR525068</w:t>
        </w:r>
      </w:hyperlink>
      <w:r w:rsidR="004F6429">
        <w:t xml:space="preserve">, </w:t>
      </w:r>
      <w:hyperlink r:id="rId223" w:history="1">
        <w:r w:rsidR="004F6429" w:rsidRPr="00CA5E02">
          <w:rPr>
            <w:rStyle w:val="Hyperlink"/>
          </w:rPr>
          <w:t>PR537893</w:t>
        </w:r>
      </w:hyperlink>
      <w:r w:rsidR="00E67E0A">
        <w:t>,</w:t>
      </w:r>
      <w:r w:rsidR="00E67E0A" w:rsidRPr="00E67E0A">
        <w:t xml:space="preserve"> </w:t>
      </w:r>
      <w:hyperlink r:id="rId224" w:history="1">
        <w:r w:rsidR="00E67E0A">
          <w:rPr>
            <w:rStyle w:val="Hyperlink"/>
          </w:rPr>
          <w:t>PR551831</w:t>
        </w:r>
      </w:hyperlink>
      <w:r w:rsidR="00F9117F">
        <w:rPr>
          <w:szCs w:val="20"/>
        </w:rPr>
        <w:t>,</w:t>
      </w:r>
      <w:r w:rsidR="00D81DD7">
        <w:t xml:space="preserve"> </w:t>
      </w:r>
      <w:hyperlink r:id="rId225" w:history="1">
        <w:r w:rsidR="00D81DD7" w:rsidRPr="00D81DD7">
          <w:rPr>
            <w:rStyle w:val="Hyperlink"/>
          </w:rPr>
          <w:t>PR568050</w:t>
        </w:r>
      </w:hyperlink>
      <w:r w:rsidR="00F9117F">
        <w:rPr>
          <w:szCs w:val="20"/>
        </w:rPr>
        <w:t>,</w:t>
      </w:r>
      <w:r w:rsidR="00AE5AA3" w:rsidRPr="00AE5AA3">
        <w:rPr>
          <w:rStyle w:val="Hyperlink"/>
          <w:color w:val="auto"/>
          <w:u w:val="none"/>
        </w:rPr>
        <w:t xml:space="preserve"> </w:t>
      </w:r>
      <w:hyperlink r:id="rId226" w:history="1">
        <w:r w:rsidR="00AE5AA3">
          <w:rPr>
            <w:rStyle w:val="Hyperlink"/>
          </w:rPr>
          <w:t>PR581528</w:t>
        </w:r>
      </w:hyperlink>
      <w:r w:rsidR="00F9117F">
        <w:rPr>
          <w:szCs w:val="20"/>
        </w:rPr>
        <w:t xml:space="preserve">, </w:t>
      </w:r>
      <w:hyperlink r:id="rId227" w:history="1">
        <w:r w:rsidR="00710C21">
          <w:rPr>
            <w:rStyle w:val="Hyperlink"/>
          </w:rPr>
          <w:t>PR592689</w:t>
        </w:r>
      </w:hyperlink>
      <w:r w:rsidR="00B14A67">
        <w:t xml:space="preserve">, </w:t>
      </w:r>
      <w:hyperlink r:id="rId228" w:history="1">
        <w:r w:rsidR="00B14A67" w:rsidRPr="00A62135">
          <w:rPr>
            <w:rStyle w:val="Hyperlink"/>
          </w:rPr>
          <w:t>PR606630</w:t>
        </w:r>
      </w:hyperlink>
      <w:r w:rsidR="008073CD">
        <w:t xml:space="preserve">, </w:t>
      </w:r>
      <w:hyperlink r:id="rId229" w:history="1">
        <w:r w:rsidR="008073CD">
          <w:rPr>
            <w:rStyle w:val="Hyperlink"/>
          </w:rPr>
          <w:t>PR709080</w:t>
        </w:r>
      </w:hyperlink>
      <w:r w:rsidR="008073CD" w:rsidRPr="00F63025">
        <w:t xml:space="preserve"> </w:t>
      </w:r>
      <w:r w:rsidR="008073CD">
        <w:t>ppc 01Jul19</w:t>
      </w:r>
      <w:r w:rsidR="00E67E0A">
        <w:rPr>
          <w:szCs w:val="20"/>
        </w:rPr>
        <w:t>]</w:t>
      </w:r>
    </w:p>
    <w:p w:rsidR="0019673D" w:rsidRDefault="0019673D" w:rsidP="0019673D">
      <w:pPr>
        <w:pStyle w:val="SubLevel2"/>
      </w:pPr>
      <w:r>
        <w:t>The minimum amount payable to the employee during the trial</w:t>
      </w:r>
      <w:r w:rsidR="00E67E0A">
        <w:t xml:space="preserve"> period must be no less than $</w:t>
      </w:r>
      <w:r w:rsidR="00B14A67">
        <w:t>8</w:t>
      </w:r>
      <w:r w:rsidR="00F63025">
        <w:t>7</w:t>
      </w:r>
      <w:r>
        <w:t xml:space="preserve"> per week.</w:t>
      </w:r>
    </w:p>
    <w:p w:rsidR="0019673D" w:rsidRDefault="0019673D" w:rsidP="0019673D">
      <w:pPr>
        <w:pStyle w:val="SubLevel2"/>
      </w:pPr>
      <w:r>
        <w:t>Work trials should include induction or training as appropriate to the job being trialled.</w:t>
      </w:r>
    </w:p>
    <w:p w:rsidR="0019673D"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07363C">
        <w:fldChar w:fldCharType="begin"/>
      </w:r>
      <w:r>
        <w:instrText xml:space="preserve"> REF _Ref226165170 \r \h </w:instrText>
      </w:r>
      <w:r w:rsidR="0007363C">
        <w:fldChar w:fldCharType="separate"/>
      </w:r>
      <w:r w:rsidR="00F354FE">
        <w:t>C.5</w:t>
      </w:r>
      <w:r w:rsidR="0007363C">
        <w:fldChar w:fldCharType="end"/>
      </w:r>
      <w:r>
        <w:t>.</w:t>
      </w:r>
    </w:p>
    <w:p w:rsidR="00D24539" w:rsidRDefault="00AA330B">
      <w:pPr>
        <w:pStyle w:val="Subdocument"/>
      </w:pPr>
      <w:r w:rsidRPr="00D20483">
        <w:br w:type="page"/>
      </w:r>
      <w:bookmarkStart w:id="232" w:name="_Toc238031030"/>
      <w:bookmarkStart w:id="233" w:name="_Ref241050462"/>
      <w:bookmarkStart w:id="234" w:name="_Ref421866382"/>
      <w:bookmarkStart w:id="235" w:name="_Ref421866386"/>
      <w:bookmarkStart w:id="236" w:name="_Toc27559611"/>
      <w:r>
        <w:t>—</w:t>
      </w:r>
      <w:bookmarkEnd w:id="232"/>
      <w:bookmarkEnd w:id="233"/>
      <w:r w:rsidR="00D24539">
        <w:t>National Training Wage</w:t>
      </w:r>
      <w:bookmarkEnd w:id="234"/>
      <w:bookmarkEnd w:id="235"/>
      <w:bookmarkEnd w:id="236"/>
    </w:p>
    <w:p w:rsidR="00C34D87" w:rsidRPr="00C34D87" w:rsidRDefault="00C34D87" w:rsidP="00C34D87">
      <w:pPr>
        <w:pStyle w:val="History"/>
      </w:pPr>
      <w:r>
        <w:t>[Varied by</w:t>
      </w:r>
      <w:hyperlink r:id="rId230" w:history="1">
        <w:r w:rsidRPr="00C34D87">
          <w:rPr>
            <w:rStyle w:val="Hyperlink"/>
          </w:rPr>
          <w:t xml:space="preserve"> PR997970</w:t>
        </w:r>
      </w:hyperlink>
      <w:r w:rsidR="00865C4F">
        <w:t xml:space="preserve">, </w:t>
      </w:r>
      <w:hyperlink r:id="rId231" w:history="1">
        <w:r w:rsidR="00865C4F" w:rsidRPr="002076C2">
          <w:rPr>
            <w:rStyle w:val="Hyperlink"/>
          </w:rPr>
          <w:t>PR509126</w:t>
        </w:r>
      </w:hyperlink>
      <w:r w:rsidR="0027261E">
        <w:t xml:space="preserve">, </w:t>
      </w:r>
      <w:hyperlink r:id="rId232" w:history="1">
        <w:r w:rsidR="0027261E">
          <w:rPr>
            <w:rStyle w:val="Hyperlink"/>
          </w:rPr>
          <w:t>PR522957</w:t>
        </w:r>
      </w:hyperlink>
      <w:r w:rsidR="00823247">
        <w:t xml:space="preserve">, </w:t>
      </w:r>
      <w:hyperlink r:id="rId233" w:history="1">
        <w:r w:rsidR="00823247">
          <w:rPr>
            <w:rStyle w:val="Hyperlink"/>
          </w:rPr>
          <w:t>PR536760</w:t>
        </w:r>
      </w:hyperlink>
      <w:r w:rsidR="00125F9A">
        <w:t xml:space="preserve">, </w:t>
      </w:r>
      <w:hyperlink r:id="rId234" w:history="1">
        <w:r w:rsidR="00125F9A">
          <w:rPr>
            <w:rStyle w:val="Hyperlink"/>
          </w:rPr>
          <w:t>PR545787</w:t>
        </w:r>
      </w:hyperlink>
      <w:r w:rsidR="00657B02">
        <w:t>,</w:t>
      </w:r>
      <w:r w:rsidR="00657B02" w:rsidRPr="00657B02">
        <w:t xml:space="preserve"> </w:t>
      </w:r>
      <w:hyperlink r:id="rId235" w:tgtFrame="_parent" w:history="1">
        <w:r w:rsidR="00657B02">
          <w:rPr>
            <w:rStyle w:val="Hyperlink"/>
            <w:szCs w:val="20"/>
          </w:rPr>
          <w:t>PR551683</w:t>
        </w:r>
      </w:hyperlink>
      <w:r w:rsidR="00E312EC">
        <w:t xml:space="preserve">, </w:t>
      </w:r>
      <w:hyperlink r:id="rId236" w:history="1">
        <w:r w:rsidR="00E312EC" w:rsidRPr="00E312EC">
          <w:rPr>
            <w:rStyle w:val="Hyperlink"/>
          </w:rPr>
          <w:t>PR566774</w:t>
        </w:r>
      </w:hyperlink>
      <w:r w:rsidR="006041E2" w:rsidRPr="006041E2">
        <w:rPr>
          <w:rStyle w:val="Hyperlink"/>
          <w:color w:val="auto"/>
          <w:u w:val="none"/>
        </w:rPr>
        <w:t xml:space="preserve">, </w:t>
      </w:r>
      <w:hyperlink r:id="rId237" w:history="1">
        <w:r w:rsidR="006041E2" w:rsidRPr="003421A9">
          <w:rPr>
            <w:rStyle w:val="Hyperlink"/>
            <w:szCs w:val="20"/>
          </w:rPr>
          <w:t>PR579881</w:t>
        </w:r>
      </w:hyperlink>
      <w:r w:rsidR="00F01B0E">
        <w:t xml:space="preserve">; deleted by </w:t>
      </w:r>
      <w:hyperlink r:id="rId238" w:history="1">
        <w:r w:rsidR="0045695D" w:rsidRPr="00F01B0E">
          <w:rPr>
            <w:rStyle w:val="Hyperlink"/>
            <w:lang w:val="en-US"/>
          </w:rPr>
          <w:t>PR593870</w:t>
        </w:r>
      </w:hyperlink>
      <w:r w:rsidR="0045695D">
        <w:rPr>
          <w:lang w:val="en-US"/>
        </w:rPr>
        <w:t xml:space="preserve"> ppc 01Jul17]</w:t>
      </w:r>
    </w:p>
    <w:p w:rsidR="00920E14" w:rsidRDefault="00920E14" w:rsidP="00920E14">
      <w:pPr>
        <w:pStyle w:val="Subdocument"/>
      </w:pPr>
      <w:r>
        <w:br w:type="page"/>
      </w:r>
      <w:bookmarkStart w:id="237" w:name="_Ref405464812"/>
      <w:bookmarkStart w:id="238" w:name="_Ref405464815"/>
      <w:bookmarkStart w:id="239" w:name="_Toc27559612"/>
      <w:r>
        <w:t>—</w:t>
      </w:r>
      <w:r w:rsidR="005F7928">
        <w:t>Part-day Public Holidays</w:t>
      </w:r>
      <w:bookmarkEnd w:id="237"/>
      <w:bookmarkEnd w:id="238"/>
      <w:bookmarkEnd w:id="239"/>
    </w:p>
    <w:p w:rsidR="00920E14" w:rsidRDefault="00920E14" w:rsidP="00920E14">
      <w:pPr>
        <w:pStyle w:val="History"/>
        <w:jc w:val="left"/>
      </w:pPr>
      <w:r>
        <w:t xml:space="preserve">[Sched E inserted by </w:t>
      </w:r>
      <w:hyperlink r:id="rId239" w:history="1">
        <w:r w:rsidRPr="00D735AF">
          <w:rPr>
            <w:rStyle w:val="Hyperlink"/>
          </w:rPr>
          <w:t>PR532630</w:t>
        </w:r>
      </w:hyperlink>
      <w:r>
        <w:t xml:space="preserve"> ppc </w:t>
      </w:r>
      <w:r w:rsidRPr="004F696A">
        <w:t>23Nov12</w:t>
      </w:r>
      <w:r w:rsidR="00F86D07">
        <w:t xml:space="preserve">; renamed and varied by </w:t>
      </w:r>
      <w:hyperlink r:id="rId240" w:history="1">
        <w:r w:rsidR="00F86D07" w:rsidRPr="00F86D07">
          <w:rPr>
            <w:rStyle w:val="Hyperlink"/>
          </w:rPr>
          <w:t>PR544519</w:t>
        </w:r>
      </w:hyperlink>
      <w:r w:rsidR="00836083">
        <w:t xml:space="preserve"> ppc 21Nov13, </w:t>
      </w:r>
      <w:hyperlink r:id="rId241" w:history="1">
        <w:r w:rsidR="0032217E" w:rsidRPr="0032217E">
          <w:rPr>
            <w:rStyle w:val="Hyperlink"/>
          </w:rPr>
          <w:t>PR557581</w:t>
        </w:r>
      </w:hyperlink>
      <w:r w:rsidR="00836083" w:rsidRPr="00836083">
        <w:rPr>
          <w:rStyle w:val="Hyperlink"/>
          <w:color w:val="auto"/>
          <w:u w:val="none"/>
        </w:rPr>
        <w:t>,</w:t>
      </w:r>
      <w:r w:rsidR="00876170">
        <w:t xml:space="preserve"> </w:t>
      </w:r>
      <w:hyperlink r:id="rId242" w:history="1">
        <w:r w:rsidR="00876170" w:rsidRPr="00876170">
          <w:rPr>
            <w:rStyle w:val="Hyperlink"/>
          </w:rPr>
          <w:t>PR573679</w:t>
        </w:r>
      </w:hyperlink>
      <w:r w:rsidR="0021297F">
        <w:t xml:space="preserve">, </w:t>
      </w:r>
      <w:hyperlink r:id="rId243" w:history="1">
        <w:r w:rsidR="0021297F" w:rsidRPr="0021297F">
          <w:rPr>
            <w:rStyle w:val="Hyperlink"/>
          </w:rPr>
          <w:t>PR580863</w:t>
        </w:r>
      </w:hyperlink>
      <w:r w:rsidR="00470B35">
        <w:t xml:space="preserve">, </w:t>
      </w:r>
      <w:hyperlink r:id="rId244" w:history="1">
        <w:r w:rsidR="00470B35">
          <w:rPr>
            <w:rStyle w:val="Hyperlink"/>
          </w:rPr>
          <w:t>PR598110</w:t>
        </w:r>
      </w:hyperlink>
      <w:r w:rsidR="005F7928">
        <w:t xml:space="preserve">, </w:t>
      </w:r>
      <w:hyperlink r:id="rId245" w:history="1">
        <w:r w:rsidR="005F7928">
          <w:rPr>
            <w:rStyle w:val="Hyperlink"/>
          </w:rPr>
          <w:t>PR701683</w:t>
        </w:r>
      </w:hyperlink>
      <w:r w:rsidR="005F7928">
        <w:t xml:space="preserve"> ppc 21Nov18</w:t>
      </w:r>
      <w:r w:rsidR="00172730">
        <w:t>; varied by</w:t>
      </w:r>
      <w:r w:rsidR="005B7719">
        <w:t xml:space="preserve"> </w:t>
      </w:r>
      <w:hyperlink r:id="rId246" w:history="1">
        <w:r w:rsidR="00A331C7" w:rsidRPr="00E43F8E">
          <w:rPr>
            <w:rStyle w:val="Hyperlink"/>
            <w:szCs w:val="22"/>
          </w:rPr>
          <w:t>PR712209</w:t>
        </w:r>
      </w:hyperlink>
      <w:r w:rsidR="00A331C7" w:rsidRPr="00A331C7">
        <w:t xml:space="preserve">, </w:t>
      </w:r>
      <w:hyperlink r:id="rId247" w:history="1">
        <w:r w:rsidR="005B7719" w:rsidRPr="005B7719">
          <w:rPr>
            <w:rStyle w:val="Hyperlink"/>
          </w:rPr>
          <w:t>PR715108</w:t>
        </w:r>
      </w:hyperlink>
      <w:r>
        <w:t>]</w:t>
      </w:r>
    </w:p>
    <w:p w:rsidR="00920E14" w:rsidRDefault="00920E14" w:rsidP="00920E14">
      <w:r w:rsidRPr="00276DE0">
        <w:t xml:space="preserve">This schedule operates </w:t>
      </w:r>
      <w:r>
        <w:t>where this award otherwise contains provisions dealing with public holidays that supplement the NES</w:t>
      </w:r>
      <w:r w:rsidRPr="00276DE0">
        <w:t>.</w:t>
      </w:r>
    </w:p>
    <w:p w:rsidR="007B096B" w:rsidRPr="0010005A" w:rsidRDefault="002C7B44" w:rsidP="007B096B">
      <w:pPr>
        <w:pStyle w:val="History"/>
        <w:rPr>
          <w:sz w:val="32"/>
          <w:szCs w:val="32"/>
        </w:rPr>
      </w:pPr>
      <w:bookmarkStart w:id="240" w:name="_Hlk27388619"/>
      <w:r>
        <w:rPr>
          <w:shd w:val="clear" w:color="auto" w:fill="FFFFFF"/>
        </w:rPr>
        <w:t>[E.</w:t>
      </w:r>
      <w:r w:rsidR="007B096B" w:rsidRPr="0010005A">
        <w:rPr>
          <w:shd w:val="clear" w:color="auto" w:fill="FFFFFF"/>
        </w:rPr>
        <w:t xml:space="preserve">1 varied </w:t>
      </w:r>
      <w:r w:rsidR="007B096B" w:rsidRPr="0039565A">
        <w:rPr>
          <w:shd w:val="clear" w:color="auto" w:fill="FFFFFF"/>
        </w:rPr>
        <w:t>by </w:t>
      </w:r>
      <w:hyperlink r:id="rId248" w:history="1">
        <w:r w:rsidR="007B096B" w:rsidRPr="005B7719">
          <w:rPr>
            <w:rStyle w:val="Hyperlink"/>
          </w:rPr>
          <w:t>PR715108</w:t>
        </w:r>
      </w:hyperlink>
      <w:r w:rsidR="007B096B" w:rsidRPr="0010005A">
        <w:rPr>
          <w:shd w:val="clear" w:color="auto" w:fill="FFFFFF"/>
        </w:rPr>
        <w:t xml:space="preserve"> ppc </w:t>
      </w:r>
      <w:r w:rsidR="007B096B">
        <w:rPr>
          <w:shd w:val="clear" w:color="auto" w:fill="FFFFFF"/>
        </w:rPr>
        <w:t>18Nov</w:t>
      </w:r>
      <w:r w:rsidR="007B096B" w:rsidRPr="0010005A">
        <w:rPr>
          <w:shd w:val="clear" w:color="auto" w:fill="FFFFFF"/>
        </w:rPr>
        <w:t>19]</w:t>
      </w:r>
    </w:p>
    <w:p w:rsidR="007B096B" w:rsidRPr="0080629A" w:rsidRDefault="007B096B" w:rsidP="007B096B">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7B096B" w:rsidRDefault="007B096B" w:rsidP="007B096B">
      <w:pPr>
        <w:pStyle w:val="SubLevel3"/>
      </w:pPr>
      <w:bookmarkStart w:id="241" w:name="_Ref27052456"/>
      <w:r w:rsidRPr="0080629A">
        <w:t>All employees will have the right to refuse to work on the part-day public holiday if the request to work is not reasonable or the refusal is reasonable as provided for in the NES.</w:t>
      </w:r>
      <w:bookmarkEnd w:id="241"/>
    </w:p>
    <w:p w:rsidR="007B096B" w:rsidRDefault="002C7B44" w:rsidP="007B096B">
      <w:pPr>
        <w:pStyle w:val="History"/>
      </w:pPr>
      <w:r>
        <w:rPr>
          <w:shd w:val="clear" w:color="auto" w:fill="FFFFFF"/>
        </w:rPr>
        <w:t>[E.</w:t>
      </w:r>
      <w:r w:rsidR="007B096B" w:rsidRPr="00707B35">
        <w:rPr>
          <w:shd w:val="clear" w:color="auto" w:fill="FFFFFF"/>
        </w:rPr>
        <w:t>1(b) varied by </w:t>
      </w:r>
      <w:hyperlink r:id="rId249" w:history="1">
        <w:r w:rsidR="007B096B" w:rsidRPr="005B7719">
          <w:rPr>
            <w:rStyle w:val="Hyperlink"/>
          </w:rPr>
          <w:t>PR715108</w:t>
        </w:r>
      </w:hyperlink>
      <w:r w:rsidR="007B096B" w:rsidRPr="00707B35">
        <w:rPr>
          <w:shd w:val="clear" w:color="auto" w:fill="FFFFFF"/>
        </w:rPr>
        <w:t xml:space="preserve"> ppc </w:t>
      </w:r>
      <w:r w:rsidR="007B096B">
        <w:rPr>
          <w:shd w:val="clear" w:color="auto" w:fill="FFFFFF"/>
        </w:rPr>
        <w:t>18Nov</w:t>
      </w:r>
      <w:r w:rsidR="007B096B" w:rsidRPr="00707B35">
        <w:rPr>
          <w:shd w:val="clear" w:color="auto" w:fill="FFFFFF"/>
        </w:rPr>
        <w:t>19]</w:t>
      </w:r>
    </w:p>
    <w:p w:rsidR="007B096B" w:rsidRDefault="007B096B" w:rsidP="007B096B">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7B096B" w:rsidRPr="0010005A" w:rsidRDefault="002C7B44" w:rsidP="007B096B">
      <w:pPr>
        <w:pStyle w:val="History"/>
        <w:rPr>
          <w:sz w:val="32"/>
          <w:szCs w:val="32"/>
        </w:rPr>
      </w:pPr>
      <w:r>
        <w:rPr>
          <w:shd w:val="clear" w:color="auto" w:fill="FFFFFF"/>
        </w:rPr>
        <w:t>[E.</w:t>
      </w:r>
      <w:r w:rsidR="007B096B" w:rsidRPr="0010005A">
        <w:rPr>
          <w:shd w:val="clear" w:color="auto" w:fill="FFFFFF"/>
        </w:rPr>
        <w:t>1(c) substituted by </w:t>
      </w:r>
      <w:hyperlink r:id="rId250" w:history="1">
        <w:r w:rsidR="007B096B" w:rsidRPr="005B7719">
          <w:rPr>
            <w:rStyle w:val="Hyperlink"/>
          </w:rPr>
          <w:t>PR715108</w:t>
        </w:r>
      </w:hyperlink>
      <w:r w:rsidR="007B096B" w:rsidRPr="0010005A">
        <w:rPr>
          <w:shd w:val="clear" w:color="auto" w:fill="FFFFFF"/>
        </w:rPr>
        <w:t xml:space="preserve"> ppc </w:t>
      </w:r>
      <w:r w:rsidR="007B096B">
        <w:rPr>
          <w:shd w:val="clear" w:color="auto" w:fill="FFFFFF"/>
        </w:rPr>
        <w:t>18Nov</w:t>
      </w:r>
      <w:r w:rsidR="007B096B" w:rsidRPr="0010005A">
        <w:rPr>
          <w:shd w:val="clear" w:color="auto" w:fill="FFFFFF"/>
        </w:rPr>
        <w:t>19]</w:t>
      </w:r>
    </w:p>
    <w:p w:rsidR="007B096B" w:rsidRDefault="007B096B" w:rsidP="007B096B">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7B096B" w:rsidRPr="0010005A" w:rsidRDefault="002C7B44" w:rsidP="007B096B">
      <w:pPr>
        <w:pStyle w:val="History"/>
      </w:pPr>
      <w:r>
        <w:rPr>
          <w:shd w:val="clear" w:color="auto" w:fill="FFFFFF"/>
        </w:rPr>
        <w:t>[E.</w:t>
      </w:r>
      <w:r w:rsidR="007B096B" w:rsidRPr="0010005A">
        <w:rPr>
          <w:shd w:val="clear" w:color="auto" w:fill="FFFFFF"/>
        </w:rPr>
        <w:t>1(d) varied by </w:t>
      </w:r>
      <w:hyperlink r:id="rId251" w:history="1">
        <w:r w:rsidR="007B096B" w:rsidRPr="005B7719">
          <w:rPr>
            <w:rStyle w:val="Hyperlink"/>
          </w:rPr>
          <w:t>PR715108</w:t>
        </w:r>
      </w:hyperlink>
      <w:r w:rsidR="007B096B" w:rsidRPr="0010005A">
        <w:rPr>
          <w:shd w:val="clear" w:color="auto" w:fill="FFFFFF"/>
        </w:rPr>
        <w:t xml:space="preserve"> ppc </w:t>
      </w:r>
      <w:r w:rsidR="007B096B">
        <w:rPr>
          <w:shd w:val="clear" w:color="auto" w:fill="FFFFFF"/>
        </w:rPr>
        <w:t>18Nov</w:t>
      </w:r>
      <w:r w:rsidR="007B096B" w:rsidRPr="0010005A">
        <w:rPr>
          <w:shd w:val="clear" w:color="auto" w:fill="FFFFFF"/>
        </w:rPr>
        <w:t>19]</w:t>
      </w:r>
    </w:p>
    <w:p w:rsidR="007B096B" w:rsidRDefault="007B096B" w:rsidP="007B096B">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7B096B" w:rsidRDefault="002C7B44" w:rsidP="007B096B">
      <w:pPr>
        <w:pStyle w:val="History"/>
      </w:pPr>
      <w:r>
        <w:rPr>
          <w:shd w:val="clear" w:color="auto" w:fill="FFFFFF"/>
        </w:rPr>
        <w:t>[E.</w:t>
      </w:r>
      <w:r w:rsidR="007B096B" w:rsidRPr="0010005A">
        <w:rPr>
          <w:shd w:val="clear" w:color="auto" w:fill="FFFFFF"/>
        </w:rPr>
        <w:t>1(e) varied by </w:t>
      </w:r>
      <w:hyperlink r:id="rId252" w:history="1">
        <w:r w:rsidR="007B096B" w:rsidRPr="005B7719">
          <w:rPr>
            <w:rStyle w:val="Hyperlink"/>
          </w:rPr>
          <w:t>PR715108</w:t>
        </w:r>
      </w:hyperlink>
      <w:r w:rsidR="007B096B" w:rsidRPr="0010005A">
        <w:rPr>
          <w:shd w:val="clear" w:color="auto" w:fill="FFFFFF"/>
        </w:rPr>
        <w:t xml:space="preserve"> ppc </w:t>
      </w:r>
      <w:r w:rsidR="007B096B">
        <w:rPr>
          <w:shd w:val="clear" w:color="auto" w:fill="FFFFFF"/>
        </w:rPr>
        <w:t>18Nov</w:t>
      </w:r>
      <w:r w:rsidR="007B096B" w:rsidRPr="0010005A">
        <w:rPr>
          <w:shd w:val="clear" w:color="auto" w:fill="FFFFFF"/>
        </w:rPr>
        <w:t>19]</w:t>
      </w:r>
    </w:p>
    <w:p w:rsidR="007B096B" w:rsidRDefault="007B096B" w:rsidP="007B096B">
      <w:pPr>
        <w:pStyle w:val="SubLevel3"/>
      </w:pPr>
      <w:r w:rsidRPr="0080629A">
        <w:t xml:space="preserve">Excluding annualised salaried employees to whom clause </w:t>
      </w:r>
      <w:r>
        <w:fldChar w:fldCharType="begin"/>
      </w:r>
      <w:r>
        <w:instrText xml:space="preserve"> REF _Ref27052441 \w \h </w:instrText>
      </w:r>
      <w:r>
        <w:fldChar w:fldCharType="separate"/>
      </w:r>
      <w:r w:rsidR="00F354FE">
        <w:t>E.1(f)</w:t>
      </w:r>
      <w:r>
        <w:fldChar w:fldCharType="end"/>
      </w:r>
      <w:r w:rsidRPr="0080629A">
        <w:t xml:space="preserve"> applies, where an employee works any hours on the declared or prescribed part-day public holiday</w:t>
      </w:r>
      <w:r w:rsidRPr="00EC12BC">
        <w:t xml:space="preserve"> </w:t>
      </w:r>
      <w:r w:rsidRPr="0080629A">
        <w:t>they will be entitled to the appropriate public holiday penalty rate (if any) in this award for those hours worked.</w:t>
      </w:r>
    </w:p>
    <w:p w:rsidR="007B096B" w:rsidRDefault="002C7B44" w:rsidP="007B096B">
      <w:pPr>
        <w:pStyle w:val="History"/>
      </w:pPr>
      <w:r>
        <w:rPr>
          <w:shd w:val="clear" w:color="auto" w:fill="FFFFFF"/>
        </w:rPr>
        <w:t>[E.</w:t>
      </w:r>
      <w:r w:rsidR="007B096B" w:rsidRPr="0010005A">
        <w:rPr>
          <w:shd w:val="clear" w:color="auto" w:fill="FFFFFF"/>
        </w:rPr>
        <w:t>1(f) varied by</w:t>
      </w:r>
      <w:hyperlink r:id="rId253" w:history="1">
        <w:r w:rsidR="007B096B" w:rsidRPr="00EA0410">
          <w:rPr>
            <w:rStyle w:val="Hyperlink"/>
            <w:color w:val="auto"/>
            <w:u w:val="none"/>
          </w:rPr>
          <w:t> </w:t>
        </w:r>
        <w:hyperlink r:id="rId254" w:history="1">
          <w:r w:rsidR="007B096B" w:rsidRPr="00EA0410">
            <w:rPr>
              <w:rStyle w:val="Hyperlink"/>
            </w:rPr>
            <w:t>PR715108</w:t>
          </w:r>
        </w:hyperlink>
        <w:r w:rsidR="007B096B" w:rsidRPr="00EA0410">
          <w:rPr>
            <w:rStyle w:val="Hyperlink"/>
            <w:color w:val="auto"/>
            <w:u w:val="none"/>
          </w:rPr>
          <w:t> </w:t>
        </w:r>
      </w:hyperlink>
      <w:r w:rsidR="007B096B" w:rsidRPr="0010005A">
        <w:rPr>
          <w:shd w:val="clear" w:color="auto" w:fill="FFFFFF"/>
        </w:rPr>
        <w:t xml:space="preserve">ppc </w:t>
      </w:r>
      <w:r w:rsidR="007B096B">
        <w:rPr>
          <w:shd w:val="clear" w:color="auto" w:fill="FFFFFF"/>
        </w:rPr>
        <w:t>18Nov</w:t>
      </w:r>
      <w:r w:rsidR="007B096B" w:rsidRPr="0010005A">
        <w:rPr>
          <w:shd w:val="clear" w:color="auto" w:fill="FFFFFF"/>
        </w:rPr>
        <w:t>19]</w:t>
      </w:r>
    </w:p>
    <w:p w:rsidR="007B096B" w:rsidRDefault="007B096B" w:rsidP="007B096B">
      <w:pPr>
        <w:pStyle w:val="SubLevel3"/>
      </w:pPr>
      <w:bookmarkStart w:id="242"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2"/>
    </w:p>
    <w:p w:rsidR="007B096B" w:rsidRDefault="002C7B44" w:rsidP="007B096B">
      <w:pPr>
        <w:pStyle w:val="History"/>
      </w:pPr>
      <w:r>
        <w:rPr>
          <w:shd w:val="clear" w:color="auto" w:fill="FFFFFF"/>
        </w:rPr>
        <w:t>[E.</w:t>
      </w:r>
      <w:r w:rsidR="007B096B" w:rsidRPr="0010005A">
        <w:rPr>
          <w:shd w:val="clear" w:color="auto" w:fill="FFFFFF"/>
        </w:rPr>
        <w:t>1(</w:t>
      </w:r>
      <w:r w:rsidR="007B096B">
        <w:rPr>
          <w:shd w:val="clear" w:color="auto" w:fill="FFFFFF"/>
        </w:rPr>
        <w:t>g</w:t>
      </w:r>
      <w:r w:rsidR="007B096B" w:rsidRPr="0010005A">
        <w:rPr>
          <w:shd w:val="clear" w:color="auto" w:fill="FFFFFF"/>
        </w:rPr>
        <w:t>) varied by </w:t>
      </w:r>
      <w:hyperlink r:id="rId255" w:history="1">
        <w:r w:rsidR="007B096B" w:rsidRPr="005B7719">
          <w:rPr>
            <w:rStyle w:val="Hyperlink"/>
          </w:rPr>
          <w:t>PR715108</w:t>
        </w:r>
      </w:hyperlink>
      <w:r w:rsidR="007B096B" w:rsidRPr="0010005A">
        <w:rPr>
          <w:shd w:val="clear" w:color="auto" w:fill="FFFFFF"/>
        </w:rPr>
        <w:t xml:space="preserve"> ppc </w:t>
      </w:r>
      <w:r w:rsidR="007B096B">
        <w:rPr>
          <w:shd w:val="clear" w:color="auto" w:fill="FFFFFF"/>
        </w:rPr>
        <w:t>18Nov</w:t>
      </w:r>
      <w:r w:rsidR="007B096B" w:rsidRPr="0010005A">
        <w:rPr>
          <w:shd w:val="clear" w:color="auto" w:fill="FFFFFF"/>
        </w:rPr>
        <w:t>19]</w:t>
      </w:r>
    </w:p>
    <w:p w:rsidR="007B096B" w:rsidRDefault="007B096B" w:rsidP="007B096B">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F354FE">
        <w:t>E.1(a)</w:t>
      </w:r>
      <w:r>
        <w:fldChar w:fldCharType="end"/>
      </w:r>
      <w:r w:rsidRPr="0080629A">
        <w:t>, will not be entitled to another day off, another day’s pay or another day of annual leave as a result of the part-day public holiday.</w:t>
      </w:r>
    </w:p>
    <w:bookmarkEnd w:id="240"/>
    <w:p w:rsidR="00430FFB" w:rsidRDefault="00430FFB" w:rsidP="00430FFB">
      <w:pPr>
        <w:pStyle w:val="History"/>
      </w:pPr>
      <w:r>
        <w:t xml:space="preserve">[E.2 inserted by </w:t>
      </w:r>
      <w:hyperlink r:id="rId256" w:history="1">
        <w:r w:rsidRPr="00E43F8E">
          <w:rPr>
            <w:rStyle w:val="Hyperlink"/>
            <w:szCs w:val="22"/>
          </w:rPr>
          <w:t>PR712209</w:t>
        </w:r>
      </w:hyperlink>
      <w:r w:rsidRPr="005F2F3C">
        <w:t xml:space="preserve"> </w:t>
      </w:r>
      <w:r w:rsidRPr="00430FFB">
        <w:t>ppc 04Oct19]</w:t>
      </w:r>
    </w:p>
    <w:p w:rsidR="00430FFB" w:rsidRPr="00430FFB" w:rsidRDefault="00430FFB" w:rsidP="00430FFB">
      <w:pPr>
        <w:pStyle w:val="SubLevel1"/>
      </w:pPr>
      <w:r>
        <w:t>An employer and employee may agree to substitute another part-day for a part-day that would otherwise be a part-day public holiday under the NES.</w:t>
      </w:r>
    </w:p>
    <w:p w:rsidR="00F86D07" w:rsidRDefault="00F86D07" w:rsidP="00920E14">
      <w:r>
        <w:t>This schedule is not intended to detract from or supplement the NES.</w:t>
      </w:r>
    </w:p>
    <w:p w:rsidR="00CA72ED" w:rsidRDefault="00CA72ED" w:rsidP="00CA72ED">
      <w:r>
        <w:br w:type="page"/>
      </w:r>
    </w:p>
    <w:p w:rsidR="00FD5375" w:rsidRDefault="00FD5375" w:rsidP="00FD5375">
      <w:pPr>
        <w:pStyle w:val="Subdocument"/>
      </w:pPr>
      <w:bookmarkStart w:id="243" w:name="_Ref458082695"/>
      <w:bookmarkStart w:id="244" w:name="_Toc27559613"/>
      <w:r w:rsidRPr="00570F3A">
        <w:t xml:space="preserve">—Agreement to </w:t>
      </w:r>
      <w:r>
        <w:t xml:space="preserve">Take </w:t>
      </w:r>
      <w:r w:rsidRPr="00570F3A">
        <w:t>Annual Leave in Advance</w:t>
      </w:r>
      <w:bookmarkEnd w:id="243"/>
      <w:bookmarkEnd w:id="244"/>
    </w:p>
    <w:p w:rsidR="00FD5375" w:rsidRDefault="00FD5375" w:rsidP="00FD5375">
      <w:pPr>
        <w:pStyle w:val="History"/>
      </w:pPr>
      <w:r>
        <w:t>[Sched F inserted by</w:t>
      </w:r>
      <w:hyperlink r:id="rId257" w:history="1">
        <w:r>
          <w:rPr>
            <w:rStyle w:val="Hyperlink"/>
          </w:rPr>
          <w:t>PR582977</w:t>
        </w:r>
      </w:hyperlink>
      <w:r>
        <w:t xml:space="preserve"> ppc 29Jul16]</w:t>
      </w:r>
    </w:p>
    <w:p w:rsidR="00B36DBA" w:rsidRPr="00BE7864" w:rsidRDefault="00BE7864" w:rsidP="00BE7864">
      <w:pPr>
        <w:pStyle w:val="note"/>
        <w:rPr>
          <w:lang w:val="en-US" w:eastAsia="en-US"/>
        </w:rPr>
      </w:pPr>
      <w:r>
        <w:rPr>
          <w:lang w:val="en-US" w:eastAsia="en-US"/>
        </w:rPr>
        <w:t xml:space="preserve">Link to PDF copy of </w:t>
      </w:r>
      <w:hyperlink r:id="rId258" w:history="1">
        <w:r>
          <w:rPr>
            <w:rStyle w:val="Hyperlink"/>
            <w:lang w:val="en-US" w:eastAsia="en-US"/>
          </w:rPr>
          <w:t>Agreement to Take Annual Leave in Advance</w:t>
        </w:r>
      </w:hyperlink>
      <w:r w:rsidRPr="006C7CDF">
        <w:rPr>
          <w:lang w:val="en-US" w:eastAsia="en-US"/>
        </w:rPr>
        <w:t>.</w:t>
      </w:r>
    </w:p>
    <w:p w:rsidR="00BE7864" w:rsidRPr="00B36DBA" w:rsidRDefault="00BE7864" w:rsidP="00B36DBA"/>
    <w:p w:rsidR="00FD5375" w:rsidRPr="00570F3A" w:rsidRDefault="00FD5375" w:rsidP="00FD5375">
      <w:pPr>
        <w:spacing w:before="120" w:after="100" w:afterAutospacing="1"/>
        <w:jc w:val="left"/>
      </w:pPr>
      <w:r w:rsidRPr="00570F3A">
        <w:t>Name of employee: _____________________________________________</w:t>
      </w:r>
    </w:p>
    <w:p w:rsidR="00FD5375" w:rsidRPr="00570F3A" w:rsidRDefault="00FD5375" w:rsidP="00FD5375">
      <w:pPr>
        <w:spacing w:before="100" w:beforeAutospacing="1" w:after="100" w:afterAutospacing="1"/>
        <w:jc w:val="left"/>
      </w:pPr>
      <w:r w:rsidRPr="00570F3A">
        <w:t>Name of employer: _____________________________________________</w:t>
      </w:r>
    </w:p>
    <w:p w:rsidR="00FD5375" w:rsidRPr="00570F3A" w:rsidRDefault="00FD5375" w:rsidP="00FD5375">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FD5375" w:rsidRPr="00570F3A" w:rsidRDefault="00FD5375" w:rsidP="00FD5375">
      <w:pPr>
        <w:spacing w:before="100" w:beforeAutospacing="1" w:after="100" w:afterAutospacing="1"/>
        <w:jc w:val="left"/>
      </w:pPr>
      <w:r w:rsidRPr="00570F3A">
        <w:t>The amount of leave to be taken in advance is: ____ hours/days</w:t>
      </w:r>
    </w:p>
    <w:p w:rsidR="00FD5375" w:rsidRPr="00570F3A" w:rsidRDefault="00FD5375" w:rsidP="00FD5375">
      <w:pPr>
        <w:spacing w:before="100" w:beforeAutospacing="1" w:after="100" w:afterAutospacing="1"/>
        <w:jc w:val="left"/>
      </w:pPr>
      <w:r w:rsidRPr="00570F3A">
        <w:t>The leave in advance will commence on: ___/___/20___</w:t>
      </w:r>
    </w:p>
    <w:p w:rsidR="00FD5375" w:rsidRPr="00570F3A" w:rsidRDefault="00FD5375" w:rsidP="00FD5375">
      <w:pPr>
        <w:spacing w:before="100" w:beforeAutospacing="1" w:after="120"/>
        <w:jc w:val="left"/>
      </w:pPr>
    </w:p>
    <w:p w:rsidR="00FD5375" w:rsidRPr="00570F3A" w:rsidRDefault="00FD5375" w:rsidP="00FD5375">
      <w:pPr>
        <w:spacing w:before="100" w:beforeAutospacing="1" w:after="100" w:afterAutospacing="1"/>
        <w:jc w:val="left"/>
      </w:pPr>
      <w:r w:rsidRPr="00570F3A">
        <w:t>Signature of employee: ________________________________________</w:t>
      </w:r>
    </w:p>
    <w:p w:rsidR="00FD5375" w:rsidRPr="00570F3A" w:rsidRDefault="00FD5375" w:rsidP="00FD5375">
      <w:pPr>
        <w:spacing w:before="100" w:beforeAutospacing="1" w:after="100" w:afterAutospacing="1"/>
        <w:jc w:val="left"/>
      </w:pPr>
      <w:r w:rsidRPr="00570F3A">
        <w:t>Date signed: ___/___/20___</w:t>
      </w:r>
    </w:p>
    <w:p w:rsidR="00FD5375" w:rsidRPr="00570F3A" w:rsidRDefault="00FD5375" w:rsidP="00FD5375">
      <w:pPr>
        <w:spacing w:before="100" w:beforeAutospacing="1" w:after="120"/>
        <w:jc w:val="left"/>
      </w:pPr>
    </w:p>
    <w:p w:rsidR="00FD5375" w:rsidRPr="00570F3A" w:rsidRDefault="00FD5375" w:rsidP="00FD5375">
      <w:pPr>
        <w:spacing w:before="100" w:beforeAutospacing="1" w:after="100" w:afterAutospacing="1"/>
        <w:jc w:val="left"/>
      </w:pPr>
      <w:r w:rsidRPr="00570F3A">
        <w:t>Name of employer</w:t>
      </w:r>
      <w:r>
        <w:t xml:space="preserve"> </w:t>
      </w:r>
      <w:r w:rsidRPr="00570F3A">
        <w:t>representative: ________________________________________</w:t>
      </w:r>
    </w:p>
    <w:p w:rsidR="00FD5375" w:rsidRPr="00570F3A" w:rsidRDefault="00FD5375" w:rsidP="00FD5375">
      <w:pPr>
        <w:spacing w:before="100" w:beforeAutospacing="1" w:after="100" w:afterAutospacing="1"/>
        <w:jc w:val="left"/>
      </w:pPr>
      <w:r w:rsidRPr="00570F3A">
        <w:t>Signature of employer</w:t>
      </w:r>
      <w:r>
        <w:t xml:space="preserve"> </w:t>
      </w:r>
      <w:r w:rsidRPr="00570F3A">
        <w:t>representative: ________________________________________</w:t>
      </w:r>
    </w:p>
    <w:p w:rsidR="00FD5375" w:rsidRDefault="00FD5375" w:rsidP="00B4041A">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7C2FAA" w:rsidRPr="00570F3A" w:rsidTr="006A129D">
        <w:tc>
          <w:tcPr>
            <w:tcW w:w="8794" w:type="dxa"/>
            <w:tcBorders>
              <w:top w:val="single" w:sz="4" w:space="0" w:color="auto"/>
              <w:left w:val="single" w:sz="4" w:space="0" w:color="auto"/>
              <w:bottom w:val="single" w:sz="4" w:space="0" w:color="auto"/>
              <w:right w:val="single" w:sz="4" w:space="0" w:color="auto"/>
            </w:tcBorders>
          </w:tcPr>
          <w:p w:rsidR="007C2FAA" w:rsidRPr="00570F3A" w:rsidRDefault="007C2FAA" w:rsidP="006A129D">
            <w:pPr>
              <w:spacing w:before="100" w:beforeAutospacing="1" w:after="100" w:afterAutospacing="1"/>
              <w:rPr>
                <w:i/>
              </w:rPr>
            </w:pPr>
            <w:r w:rsidRPr="00570F3A">
              <w:rPr>
                <w:i/>
              </w:rPr>
              <w:t>[If the employee is under 18 years of age - include:]</w:t>
            </w:r>
          </w:p>
          <w:p w:rsidR="007C2FAA" w:rsidRPr="00570F3A" w:rsidRDefault="007C2FAA" w:rsidP="006A129D">
            <w:pPr>
              <w:spacing w:before="100" w:beforeAutospacing="1" w:after="100" w:afterAutospacing="1"/>
              <w:rPr>
                <w:b/>
              </w:rPr>
            </w:pPr>
            <w:r w:rsidRPr="00570F3A">
              <w:rPr>
                <w:b/>
              </w:rPr>
              <w:t>I agree that:</w:t>
            </w:r>
          </w:p>
          <w:p w:rsidR="007C2FAA" w:rsidRPr="00570F3A" w:rsidRDefault="007C2FAA" w:rsidP="006A129D">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7C2FAA" w:rsidRPr="00570F3A" w:rsidRDefault="007C2FAA" w:rsidP="006A129D">
            <w:pPr>
              <w:spacing w:before="100" w:beforeAutospacing="1" w:after="100" w:afterAutospacing="1"/>
            </w:pPr>
            <w:r w:rsidRPr="00570F3A">
              <w:t>Name of parent/guardian: ________________________________________</w:t>
            </w:r>
          </w:p>
          <w:p w:rsidR="007C2FAA" w:rsidRPr="00570F3A" w:rsidRDefault="007C2FAA" w:rsidP="006A129D">
            <w:pPr>
              <w:spacing w:before="100" w:beforeAutospacing="1" w:after="100" w:afterAutospacing="1"/>
            </w:pPr>
            <w:r w:rsidRPr="00570F3A">
              <w:t>Signature of parent/guardian: ________________________________________</w:t>
            </w:r>
          </w:p>
          <w:p w:rsidR="007C2FAA" w:rsidRPr="00570F3A" w:rsidRDefault="007C2FAA" w:rsidP="006A129D">
            <w:pPr>
              <w:spacing w:before="100" w:beforeAutospacing="1" w:after="100" w:afterAutospacing="1"/>
              <w:rPr>
                <w:i/>
              </w:rPr>
            </w:pPr>
            <w:r w:rsidRPr="00570F3A">
              <w:t>Date signed: ___/___/20___</w:t>
            </w:r>
          </w:p>
        </w:tc>
      </w:tr>
    </w:tbl>
    <w:p w:rsidR="007C2FAA" w:rsidRDefault="007C2FAA" w:rsidP="007C2FAA"/>
    <w:p w:rsidR="003504A0" w:rsidRDefault="003504A0">
      <w:pPr>
        <w:spacing w:before="0"/>
        <w:jc w:val="left"/>
      </w:pPr>
      <w:r>
        <w:br w:type="page"/>
      </w:r>
    </w:p>
    <w:p w:rsidR="00FD5375" w:rsidRDefault="00FD5375" w:rsidP="00FD5375">
      <w:pPr>
        <w:pStyle w:val="Subdocument"/>
      </w:pPr>
      <w:bookmarkStart w:id="245" w:name="_Ref458082705"/>
      <w:bookmarkStart w:id="246" w:name="_Toc27559614"/>
      <w:r w:rsidRPr="00570F3A">
        <w:t>—Agreement to Cash Out Annual Leave</w:t>
      </w:r>
      <w:bookmarkEnd w:id="245"/>
      <w:bookmarkEnd w:id="246"/>
    </w:p>
    <w:p w:rsidR="00FD5375" w:rsidRDefault="00FD5375" w:rsidP="00FD5375">
      <w:pPr>
        <w:pStyle w:val="History"/>
      </w:pPr>
      <w:r>
        <w:t>[Sched G inserted by</w:t>
      </w:r>
      <w:hyperlink r:id="rId259" w:history="1">
        <w:r>
          <w:rPr>
            <w:rStyle w:val="Hyperlink"/>
          </w:rPr>
          <w:t>PR582977</w:t>
        </w:r>
      </w:hyperlink>
      <w:r>
        <w:t xml:space="preserve"> ppc 29Jul16]</w:t>
      </w:r>
    </w:p>
    <w:p w:rsidR="002F0E4F" w:rsidRPr="006C7CDF" w:rsidRDefault="002F0E4F" w:rsidP="002F0E4F">
      <w:pPr>
        <w:pStyle w:val="note"/>
        <w:rPr>
          <w:lang w:val="en-US" w:eastAsia="en-US"/>
        </w:rPr>
      </w:pPr>
      <w:r>
        <w:rPr>
          <w:lang w:val="en-US" w:eastAsia="en-US"/>
        </w:rPr>
        <w:t xml:space="preserve">Link to PDF copy of </w:t>
      </w:r>
      <w:hyperlink r:id="rId260" w:history="1">
        <w:r>
          <w:rPr>
            <w:rStyle w:val="Hyperlink"/>
            <w:lang w:val="en-US" w:eastAsia="en-US"/>
          </w:rPr>
          <w:t>Agreement to Cash Out Annual Leave</w:t>
        </w:r>
      </w:hyperlink>
      <w:r w:rsidRPr="006C7CDF">
        <w:rPr>
          <w:lang w:val="en-US" w:eastAsia="en-US"/>
        </w:rPr>
        <w:t>.</w:t>
      </w:r>
    </w:p>
    <w:p w:rsidR="002F0E4F" w:rsidRDefault="002F0E4F" w:rsidP="00FD5375">
      <w:pPr>
        <w:spacing w:before="100" w:beforeAutospacing="1" w:after="100" w:afterAutospacing="1"/>
        <w:jc w:val="left"/>
      </w:pPr>
    </w:p>
    <w:p w:rsidR="00FD5375" w:rsidRPr="00570F3A" w:rsidRDefault="00FD5375" w:rsidP="00FD5375">
      <w:pPr>
        <w:spacing w:before="100" w:beforeAutospacing="1" w:after="100" w:afterAutospacing="1"/>
        <w:jc w:val="left"/>
      </w:pPr>
      <w:r w:rsidRPr="00570F3A">
        <w:t>Name of employee: _____________________________________________</w:t>
      </w:r>
    </w:p>
    <w:p w:rsidR="00FD5375" w:rsidRPr="00570F3A" w:rsidRDefault="00FD5375" w:rsidP="00FD5375">
      <w:pPr>
        <w:spacing w:before="100" w:beforeAutospacing="1" w:after="100" w:afterAutospacing="1"/>
        <w:jc w:val="left"/>
      </w:pPr>
      <w:r w:rsidRPr="00570F3A">
        <w:t>Name of employer: _____________________________________________</w:t>
      </w:r>
    </w:p>
    <w:p w:rsidR="00FD5375" w:rsidRPr="00570F3A" w:rsidRDefault="00FD5375" w:rsidP="00FD5375">
      <w:pPr>
        <w:spacing w:before="100" w:beforeAutospacing="1" w:after="100" w:afterAutospacing="1"/>
        <w:jc w:val="left"/>
      </w:pPr>
    </w:p>
    <w:p w:rsidR="00FD5375" w:rsidRPr="00570F3A" w:rsidRDefault="00FD5375" w:rsidP="00FD5375">
      <w:pPr>
        <w:spacing w:before="100" w:beforeAutospacing="1" w:after="100" w:afterAutospacing="1"/>
        <w:jc w:val="left"/>
      </w:pPr>
      <w:r w:rsidRPr="00570F3A">
        <w:rPr>
          <w:b/>
          <w:bCs/>
        </w:rPr>
        <w:t>The employer and employee agree to the employee cashing out a particular amount of the employee’s accrued paid annual leave:</w:t>
      </w:r>
    </w:p>
    <w:p w:rsidR="00FD5375" w:rsidRPr="00570F3A" w:rsidRDefault="00FD5375" w:rsidP="00FD5375">
      <w:pPr>
        <w:spacing w:before="100" w:beforeAutospacing="1" w:after="100" w:afterAutospacing="1"/>
        <w:jc w:val="left"/>
      </w:pPr>
      <w:r w:rsidRPr="00570F3A">
        <w:t>The amount of leave to be cashed out is: ____ hours/days</w:t>
      </w:r>
    </w:p>
    <w:p w:rsidR="00FD5375" w:rsidRPr="00570F3A" w:rsidRDefault="00FD5375" w:rsidP="00FD5375">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FD5375" w:rsidRPr="00570F3A" w:rsidRDefault="00FD5375" w:rsidP="00FD5375">
      <w:pPr>
        <w:spacing w:before="100" w:beforeAutospacing="1" w:after="100" w:afterAutospacing="1"/>
        <w:jc w:val="left"/>
      </w:pPr>
      <w:r w:rsidRPr="00570F3A">
        <w:t>The payment will be made to the employee on: ___/___/20___</w:t>
      </w:r>
    </w:p>
    <w:p w:rsidR="00FD5375" w:rsidRPr="00570F3A" w:rsidRDefault="00FD5375" w:rsidP="00FD5375">
      <w:pPr>
        <w:spacing w:before="100" w:beforeAutospacing="1" w:after="100" w:afterAutospacing="1"/>
        <w:jc w:val="left"/>
      </w:pPr>
    </w:p>
    <w:p w:rsidR="00FD5375" w:rsidRPr="00570F3A" w:rsidRDefault="00FD5375" w:rsidP="00FD5375">
      <w:pPr>
        <w:spacing w:before="100" w:beforeAutospacing="1" w:after="100" w:afterAutospacing="1"/>
        <w:jc w:val="left"/>
      </w:pPr>
      <w:r w:rsidRPr="00570F3A">
        <w:t>Signature of employee: ________________________________________</w:t>
      </w:r>
    </w:p>
    <w:p w:rsidR="00FD5375" w:rsidRPr="00570F3A" w:rsidRDefault="00FD5375" w:rsidP="00FD5375">
      <w:pPr>
        <w:spacing w:before="100" w:beforeAutospacing="1" w:after="100" w:afterAutospacing="1"/>
        <w:jc w:val="left"/>
      </w:pPr>
      <w:r w:rsidRPr="00570F3A">
        <w:t>Date signed: ___/___/20___</w:t>
      </w:r>
    </w:p>
    <w:p w:rsidR="00FD5375" w:rsidRPr="00570F3A" w:rsidRDefault="00FD5375" w:rsidP="00FD5375">
      <w:pPr>
        <w:spacing w:before="100" w:beforeAutospacing="1" w:after="100" w:afterAutospacing="1"/>
        <w:jc w:val="left"/>
      </w:pPr>
    </w:p>
    <w:p w:rsidR="00FD5375" w:rsidRPr="00570F3A" w:rsidRDefault="00FD5375" w:rsidP="00FD5375">
      <w:pPr>
        <w:spacing w:before="100" w:beforeAutospacing="1" w:after="100" w:afterAutospacing="1"/>
        <w:jc w:val="left"/>
      </w:pPr>
      <w:r w:rsidRPr="00570F3A">
        <w:t>Name of employer</w:t>
      </w:r>
      <w:r>
        <w:t xml:space="preserve"> </w:t>
      </w:r>
      <w:r w:rsidRPr="00570F3A">
        <w:t>representative: ________________________________________</w:t>
      </w:r>
    </w:p>
    <w:p w:rsidR="00FD5375" w:rsidRPr="00570F3A" w:rsidRDefault="00FD5375" w:rsidP="00FD5375">
      <w:pPr>
        <w:spacing w:before="100" w:beforeAutospacing="1" w:after="100" w:afterAutospacing="1"/>
        <w:jc w:val="left"/>
      </w:pPr>
      <w:r w:rsidRPr="00570F3A">
        <w:t>Signature of employer</w:t>
      </w:r>
      <w:r>
        <w:t xml:space="preserve"> </w:t>
      </w:r>
      <w:r w:rsidRPr="00570F3A">
        <w:t>representative: ________________________________________</w:t>
      </w:r>
    </w:p>
    <w:p w:rsidR="00FD5375" w:rsidRDefault="00FD5375" w:rsidP="007C2FAA">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7C2FAA" w:rsidRPr="00570F3A" w:rsidTr="006A129D">
        <w:tc>
          <w:tcPr>
            <w:tcW w:w="8794" w:type="dxa"/>
            <w:tcBorders>
              <w:top w:val="single" w:sz="4" w:space="0" w:color="auto"/>
              <w:left w:val="single" w:sz="4" w:space="0" w:color="auto"/>
              <w:bottom w:val="single" w:sz="4" w:space="0" w:color="auto"/>
              <w:right w:val="single" w:sz="4" w:space="0" w:color="auto"/>
            </w:tcBorders>
          </w:tcPr>
          <w:p w:rsidR="007C2FAA" w:rsidRPr="00570F3A" w:rsidRDefault="007C2FAA" w:rsidP="006A129D">
            <w:pPr>
              <w:spacing w:before="100" w:beforeAutospacing="1" w:after="100" w:afterAutospacing="1"/>
              <w:rPr>
                <w:i/>
              </w:rPr>
            </w:pPr>
            <w:r w:rsidRPr="00570F3A">
              <w:rPr>
                <w:i/>
              </w:rPr>
              <w:t>Include if the employee is under 18 years of age:</w:t>
            </w:r>
          </w:p>
          <w:p w:rsidR="007C2FAA" w:rsidRPr="00570F3A" w:rsidRDefault="007C2FAA" w:rsidP="006A129D">
            <w:pPr>
              <w:spacing w:before="100" w:beforeAutospacing="1" w:after="100" w:afterAutospacing="1"/>
              <w:rPr>
                <w:b/>
              </w:rPr>
            </w:pPr>
          </w:p>
          <w:p w:rsidR="007C2FAA" w:rsidRPr="00570F3A" w:rsidRDefault="007C2FAA" w:rsidP="006A129D">
            <w:pPr>
              <w:spacing w:before="100" w:beforeAutospacing="1" w:after="100" w:afterAutospacing="1"/>
            </w:pPr>
            <w:r w:rsidRPr="00570F3A">
              <w:t>Name of parent/guardian: ________________________________________</w:t>
            </w:r>
          </w:p>
          <w:p w:rsidR="007C2FAA" w:rsidRPr="00570F3A" w:rsidRDefault="007C2FAA" w:rsidP="006A129D">
            <w:pPr>
              <w:spacing w:before="100" w:beforeAutospacing="1" w:after="100" w:afterAutospacing="1"/>
            </w:pPr>
            <w:r w:rsidRPr="00570F3A">
              <w:t>Signature of parent/guardian: ________________________________________</w:t>
            </w:r>
          </w:p>
          <w:p w:rsidR="007C2FAA" w:rsidRPr="00570F3A" w:rsidRDefault="007C2FAA" w:rsidP="006A129D">
            <w:pPr>
              <w:spacing w:before="100" w:beforeAutospacing="1" w:after="100" w:afterAutospacing="1"/>
              <w:rPr>
                <w:i/>
              </w:rPr>
            </w:pPr>
            <w:r w:rsidRPr="00570F3A">
              <w:t>Date signed: ___/___/20___</w:t>
            </w:r>
          </w:p>
        </w:tc>
      </w:tr>
    </w:tbl>
    <w:p w:rsidR="007C2FAA" w:rsidRDefault="007C2FAA" w:rsidP="007C2FAA"/>
    <w:p w:rsidR="007049CC" w:rsidRDefault="007049CC">
      <w:pPr>
        <w:spacing w:before="0"/>
        <w:jc w:val="left"/>
      </w:pPr>
      <w:r>
        <w:br w:type="page"/>
      </w:r>
    </w:p>
    <w:p w:rsidR="007049CC" w:rsidRPr="007049CC" w:rsidRDefault="007049CC" w:rsidP="007049CC">
      <w:pPr>
        <w:pStyle w:val="Subdocument"/>
      </w:pPr>
      <w:bookmarkStart w:id="247" w:name="_Ref459637641"/>
      <w:bookmarkStart w:id="248" w:name="_Toc27559615"/>
      <w:r w:rsidRPr="007049CC">
        <w:t>—</w:t>
      </w:r>
      <w:r w:rsidR="004E5298">
        <w:rPr>
          <w:lang w:val="en-GB"/>
        </w:rPr>
        <w:t>Agreement for Time Off Instead of Payment for O</w:t>
      </w:r>
      <w:r w:rsidRPr="007049CC">
        <w:rPr>
          <w:lang w:val="en-GB"/>
        </w:rPr>
        <w:t>vertime</w:t>
      </w:r>
      <w:bookmarkEnd w:id="247"/>
      <w:bookmarkEnd w:id="248"/>
    </w:p>
    <w:p w:rsidR="007049CC" w:rsidRDefault="007049CC" w:rsidP="007049CC">
      <w:pPr>
        <w:pStyle w:val="History"/>
      </w:pPr>
      <w:r w:rsidRPr="007049CC">
        <w:t xml:space="preserve">[Sched H inserted by </w:t>
      </w:r>
      <w:hyperlink r:id="rId261" w:history="1">
        <w:r w:rsidRPr="007049CC">
          <w:rPr>
            <w:rStyle w:val="Hyperlink"/>
          </w:rPr>
          <w:t>PR584082</w:t>
        </w:r>
      </w:hyperlink>
      <w:r w:rsidRPr="007049CC">
        <w:t xml:space="preserve"> ppc 22Aug16]</w:t>
      </w:r>
    </w:p>
    <w:p w:rsidR="00A866C9" w:rsidRPr="006C7CDF" w:rsidRDefault="00A866C9" w:rsidP="00A866C9">
      <w:pPr>
        <w:pStyle w:val="note"/>
        <w:rPr>
          <w:lang w:val="en-US" w:eastAsia="en-US"/>
        </w:rPr>
      </w:pPr>
      <w:r>
        <w:rPr>
          <w:lang w:val="en-US" w:eastAsia="en-US"/>
        </w:rPr>
        <w:t xml:space="preserve">Link to PDF copy of </w:t>
      </w:r>
      <w:hyperlink r:id="rId262" w:history="1">
        <w:r>
          <w:rPr>
            <w:rStyle w:val="Hyperlink"/>
            <w:lang w:val="en-US" w:eastAsia="en-US"/>
          </w:rPr>
          <w:t>Agreement for Time Off Instead of Payment for Overtime</w:t>
        </w:r>
      </w:hyperlink>
      <w:r w:rsidRPr="006C7CDF">
        <w:rPr>
          <w:lang w:val="en-US" w:eastAsia="en-US"/>
        </w:rPr>
        <w:t>.</w:t>
      </w:r>
    </w:p>
    <w:p w:rsidR="00A866C9" w:rsidRDefault="00A866C9" w:rsidP="007049CC">
      <w:pPr>
        <w:spacing w:before="100" w:beforeAutospacing="1" w:after="100" w:afterAutospacing="1"/>
        <w:jc w:val="left"/>
      </w:pPr>
    </w:p>
    <w:p w:rsidR="007049CC" w:rsidRPr="00B80B5E" w:rsidRDefault="007049CC" w:rsidP="007049CC">
      <w:pPr>
        <w:spacing w:before="100" w:beforeAutospacing="1" w:after="100" w:afterAutospacing="1"/>
        <w:jc w:val="left"/>
      </w:pPr>
      <w:r w:rsidRPr="00B80B5E">
        <w:t>Name of employee: _____________________________________________</w:t>
      </w:r>
    </w:p>
    <w:p w:rsidR="007049CC" w:rsidRPr="00B80B5E" w:rsidRDefault="007049CC" w:rsidP="007049CC">
      <w:pPr>
        <w:spacing w:before="100" w:beforeAutospacing="1" w:after="100" w:afterAutospacing="1"/>
        <w:jc w:val="left"/>
      </w:pPr>
      <w:r w:rsidRPr="00B80B5E">
        <w:t>Name of employer: _____________________________________________</w:t>
      </w:r>
    </w:p>
    <w:p w:rsidR="007049CC" w:rsidRPr="00B80B5E" w:rsidRDefault="007049CC" w:rsidP="007049C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049CC" w:rsidRPr="00B80B5E" w:rsidRDefault="007049CC" w:rsidP="007049CC">
      <w:pPr>
        <w:spacing w:before="100" w:beforeAutospacing="1" w:after="100" w:afterAutospacing="1"/>
        <w:jc w:val="left"/>
      </w:pPr>
      <w:r w:rsidRPr="00B80B5E">
        <w:t>Date and time overtime started: ___/___/20___ ____ am/pm</w:t>
      </w:r>
    </w:p>
    <w:p w:rsidR="007049CC" w:rsidRPr="00B80B5E" w:rsidRDefault="007049CC" w:rsidP="007049CC">
      <w:pPr>
        <w:spacing w:before="100" w:beforeAutospacing="1" w:after="100" w:afterAutospacing="1"/>
        <w:jc w:val="left"/>
      </w:pPr>
      <w:r w:rsidRPr="00B80B5E">
        <w:t>Date and time overtime ended: ___/___/20___ ____ am/pm</w:t>
      </w:r>
    </w:p>
    <w:p w:rsidR="007049CC" w:rsidRDefault="007049CC" w:rsidP="007049CC">
      <w:pPr>
        <w:spacing w:before="100" w:beforeAutospacing="1" w:after="100" w:afterAutospacing="1"/>
        <w:jc w:val="left"/>
      </w:pPr>
      <w:r w:rsidRPr="00B80B5E">
        <w:t>Amount of overtime worked: _______ hours and ______ minutes</w:t>
      </w:r>
    </w:p>
    <w:p w:rsidR="007049CC" w:rsidRDefault="007049CC" w:rsidP="00B4041A"/>
    <w:p w:rsidR="007049CC" w:rsidRPr="00B80B5E" w:rsidRDefault="007049CC" w:rsidP="007049C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049CC" w:rsidRPr="00B80B5E" w:rsidRDefault="007049CC" w:rsidP="007049CC">
      <w:pPr>
        <w:spacing w:before="100" w:beforeAutospacing="1" w:after="100" w:afterAutospacing="1"/>
        <w:jc w:val="left"/>
      </w:pPr>
    </w:p>
    <w:p w:rsidR="007049CC" w:rsidRPr="00B80B5E" w:rsidRDefault="007049CC" w:rsidP="007049CC">
      <w:pPr>
        <w:spacing w:before="100" w:beforeAutospacing="1" w:after="100" w:afterAutospacing="1"/>
        <w:jc w:val="left"/>
      </w:pPr>
      <w:r w:rsidRPr="00B80B5E">
        <w:t>Signature of employee: ________________________________________</w:t>
      </w:r>
    </w:p>
    <w:p w:rsidR="007049CC" w:rsidRPr="00B80B5E" w:rsidRDefault="007049CC" w:rsidP="007049CC">
      <w:pPr>
        <w:spacing w:before="100" w:beforeAutospacing="1" w:after="100" w:afterAutospacing="1"/>
        <w:jc w:val="left"/>
      </w:pPr>
      <w:r w:rsidRPr="00B80B5E">
        <w:t>Date signed: ___/___/20___</w:t>
      </w:r>
    </w:p>
    <w:p w:rsidR="007049CC" w:rsidRDefault="007049CC" w:rsidP="007049CC">
      <w:pPr>
        <w:spacing w:before="100" w:beforeAutospacing="1" w:after="100" w:afterAutospacing="1"/>
        <w:jc w:val="left"/>
      </w:pPr>
    </w:p>
    <w:p w:rsidR="007049CC" w:rsidRPr="00B80B5E" w:rsidRDefault="007049CC" w:rsidP="007049CC">
      <w:pPr>
        <w:spacing w:before="100" w:beforeAutospacing="1" w:after="100" w:afterAutospacing="1"/>
        <w:jc w:val="left"/>
      </w:pPr>
      <w:r w:rsidRPr="00B80B5E">
        <w:t>Name of employer</w:t>
      </w:r>
      <w:r>
        <w:t xml:space="preserve"> </w:t>
      </w:r>
      <w:r w:rsidRPr="00B80B5E">
        <w:t>representative: ________________________________________</w:t>
      </w:r>
    </w:p>
    <w:p w:rsidR="007049CC" w:rsidRPr="00B80B5E" w:rsidRDefault="007049CC" w:rsidP="007049CC">
      <w:pPr>
        <w:spacing w:before="100" w:beforeAutospacing="1" w:after="100" w:afterAutospacing="1"/>
        <w:jc w:val="left"/>
      </w:pPr>
      <w:r w:rsidRPr="00B80B5E">
        <w:t>Signature of employer</w:t>
      </w:r>
      <w:r>
        <w:t xml:space="preserve"> </w:t>
      </w:r>
      <w:r w:rsidRPr="00B80B5E">
        <w:t>representative: ________________________________________</w:t>
      </w:r>
    </w:p>
    <w:p w:rsidR="007049CC" w:rsidRPr="00AF51CA" w:rsidRDefault="007049CC" w:rsidP="007049CC">
      <w:pPr>
        <w:spacing w:before="100" w:beforeAutospacing="1" w:after="100" w:afterAutospacing="1"/>
        <w:jc w:val="left"/>
      </w:pPr>
      <w:r w:rsidRPr="00B80B5E">
        <w:t>Date signed: ___/___/20___</w:t>
      </w:r>
    </w:p>
    <w:sectPr w:rsidR="007049CC" w:rsidRPr="00AF51CA" w:rsidSect="009F3FAA">
      <w:headerReference w:type="even" r:id="rId263"/>
      <w:headerReference w:type="default" r:id="rId264"/>
      <w:footerReference w:type="even" r:id="rId265"/>
      <w:footerReference w:type="default" r:id="rId266"/>
      <w:headerReference w:type="first" r:id="rId267"/>
      <w:footerReference w:type="first" r:id="rId26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F7D" w:rsidRDefault="00577F7D">
      <w:r>
        <w:separator/>
      </w:r>
    </w:p>
    <w:p w:rsidR="00577F7D" w:rsidRDefault="00577F7D"/>
  </w:endnote>
  <w:endnote w:type="continuationSeparator" w:id="0">
    <w:p w:rsidR="00577F7D" w:rsidRDefault="00577F7D">
      <w:r>
        <w:continuationSeparator/>
      </w:r>
    </w:p>
    <w:p w:rsidR="00577F7D" w:rsidRDefault="00577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3C7CAC" w:rsidRDefault="00577F7D" w:rsidP="00AE6C4A">
    <w:pPr>
      <w:pStyle w:val="Footer"/>
      <w:tabs>
        <w:tab w:val="clear" w:pos="4153"/>
        <w:tab w:val="clear" w:pos="8306"/>
        <w:tab w:val="center" w:pos="4536"/>
        <w:tab w:val="right" w:pos="9071"/>
      </w:tabs>
      <w:spacing w:before="0"/>
      <w:ind w:left="-284"/>
      <w:rPr>
        <w:rStyle w:val="PageNumber"/>
        <w:sz w:val="22"/>
      </w:rPr>
    </w:pPr>
  </w:p>
  <w:p w:rsidR="00577F7D" w:rsidRPr="007B3BB9" w:rsidRDefault="00577F7D" w:rsidP="000832D7">
    <w:pPr>
      <w:pStyle w:val="Footer"/>
      <w:tabs>
        <w:tab w:val="clear" w:pos="4153"/>
        <w:tab w:val="clear" w:pos="8306"/>
        <w:tab w:val="center" w:pos="4536"/>
        <w:tab w:val="right" w:pos="9071"/>
      </w:tabs>
      <w:spacing w:before="0"/>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144492">
      <w:rPr>
        <w:rStyle w:val="PageNumber"/>
        <w:b/>
        <w:noProof/>
        <w:sz w:val="22"/>
      </w:rPr>
      <w:t>2</w:t>
    </w:r>
    <w:r w:rsidRPr="00C30A8D">
      <w:rPr>
        <w:rStyle w:val="PageNumber"/>
        <w:b/>
        <w:sz w:val="22"/>
      </w:rPr>
      <w:fldChar w:fldCharType="end"/>
    </w:r>
    <w:r>
      <w:rPr>
        <w:rStyle w:val="PageNumber"/>
        <w:b/>
        <w:sz w:val="22"/>
      </w:rPr>
      <w:tab/>
      <w:t>MA000095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3C7CAC" w:rsidRDefault="00577F7D" w:rsidP="00C30A8D">
    <w:pPr>
      <w:pStyle w:val="Footer"/>
      <w:spacing w:before="0"/>
      <w:ind w:right="-284"/>
      <w:jc w:val="right"/>
      <w:rPr>
        <w:rStyle w:val="PageNumber"/>
        <w:sz w:val="22"/>
        <w:szCs w:val="22"/>
      </w:rPr>
    </w:pPr>
  </w:p>
  <w:p w:rsidR="00577F7D" w:rsidRPr="007B3BB9" w:rsidRDefault="00577F7D" w:rsidP="007B1217">
    <w:pPr>
      <w:pStyle w:val="Footer"/>
      <w:tabs>
        <w:tab w:val="clear" w:pos="8306"/>
        <w:tab w:val="right" w:pos="9360"/>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29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3C7CAC" w:rsidRDefault="00577F7D" w:rsidP="00AE6C4A">
    <w:pPr>
      <w:pStyle w:val="Footer"/>
      <w:tabs>
        <w:tab w:val="clear" w:pos="4153"/>
        <w:tab w:val="clear" w:pos="8306"/>
        <w:tab w:val="center" w:pos="4536"/>
        <w:tab w:val="right" w:pos="9365"/>
      </w:tabs>
      <w:spacing w:before="0"/>
      <w:ind w:right="-284"/>
      <w:jc w:val="right"/>
      <w:rPr>
        <w:rStyle w:val="PageNumber"/>
        <w:sz w:val="22"/>
        <w:szCs w:val="22"/>
      </w:rPr>
    </w:pPr>
  </w:p>
  <w:p w:rsidR="00577F7D" w:rsidRPr="007B3BB9" w:rsidRDefault="00577F7D" w:rsidP="00AE6C4A">
    <w:pPr>
      <w:pStyle w:val="Footer"/>
      <w:tabs>
        <w:tab w:val="clear" w:pos="4153"/>
        <w:tab w:val="clear" w:pos="8306"/>
        <w:tab w:val="center" w:pos="4536"/>
        <w:tab w:val="right" w:pos="9365"/>
      </w:tabs>
      <w:spacing w:before="0"/>
      <w:ind w:right="-284"/>
      <w:jc w:val="right"/>
      <w:rPr>
        <w:b/>
        <w:sz w:val="22"/>
        <w:szCs w:val="22"/>
      </w:rPr>
    </w:pPr>
    <w:r>
      <w:rPr>
        <w:rStyle w:val="PageNumber"/>
        <w:b/>
        <w:sz w:val="22"/>
        <w:szCs w:val="22"/>
      </w:rPr>
      <w:tab/>
      <w:t>MA000095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144492">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3C7CAC" w:rsidRDefault="00577F7D" w:rsidP="00AE6C4A">
    <w:pPr>
      <w:pStyle w:val="Footer"/>
      <w:tabs>
        <w:tab w:val="clear" w:pos="4153"/>
        <w:tab w:val="clear" w:pos="8306"/>
        <w:tab w:val="center" w:pos="4536"/>
        <w:tab w:val="right" w:pos="9057"/>
      </w:tabs>
      <w:spacing w:before="0"/>
      <w:ind w:left="-284"/>
      <w:rPr>
        <w:rStyle w:val="PageNumber"/>
        <w:sz w:val="22"/>
      </w:rPr>
    </w:pPr>
  </w:p>
  <w:p w:rsidR="00577F7D" w:rsidRPr="007B3BB9" w:rsidRDefault="00577F7D" w:rsidP="000832D7">
    <w:pPr>
      <w:pStyle w:val="Footer"/>
      <w:tabs>
        <w:tab w:val="clear" w:pos="4153"/>
        <w:tab w:val="clear" w:pos="8306"/>
        <w:tab w:val="center" w:pos="4500"/>
      </w:tabs>
      <w:spacing w:before="0"/>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144492">
      <w:rPr>
        <w:rStyle w:val="PageNumber"/>
        <w:b/>
        <w:noProof/>
        <w:sz w:val="22"/>
      </w:rPr>
      <w:t>48</w:t>
    </w:r>
    <w:r w:rsidRPr="00C30A8D">
      <w:rPr>
        <w:rStyle w:val="PageNumber"/>
        <w:b/>
        <w:sz w:val="22"/>
      </w:rPr>
      <w:fldChar w:fldCharType="end"/>
    </w:r>
    <w:r>
      <w:rPr>
        <w:rStyle w:val="PageNumber"/>
        <w:b/>
        <w:sz w:val="22"/>
      </w:rPr>
      <w:tab/>
      <w:t>MA000095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3C7CAC" w:rsidRDefault="00577F7D" w:rsidP="00AE6C4A">
    <w:pPr>
      <w:pStyle w:val="Footer"/>
      <w:tabs>
        <w:tab w:val="clear" w:pos="4153"/>
        <w:tab w:val="clear" w:pos="8306"/>
        <w:tab w:val="center" w:pos="4536"/>
        <w:tab w:val="right" w:pos="9351"/>
      </w:tabs>
      <w:spacing w:before="0"/>
      <w:ind w:right="-284"/>
      <w:jc w:val="right"/>
      <w:rPr>
        <w:rStyle w:val="PageNumber"/>
        <w:sz w:val="22"/>
        <w:szCs w:val="22"/>
      </w:rPr>
    </w:pPr>
  </w:p>
  <w:p w:rsidR="00577F7D" w:rsidRPr="007B3BB9" w:rsidRDefault="00577F7D" w:rsidP="00AE6C4A">
    <w:pPr>
      <w:pStyle w:val="Footer"/>
      <w:tabs>
        <w:tab w:val="clear" w:pos="4153"/>
        <w:tab w:val="clear" w:pos="8306"/>
        <w:tab w:val="center" w:pos="4536"/>
        <w:tab w:val="right" w:pos="9351"/>
      </w:tabs>
      <w:spacing w:before="0"/>
      <w:ind w:right="-284"/>
      <w:jc w:val="right"/>
      <w:rPr>
        <w:b/>
        <w:sz w:val="22"/>
        <w:szCs w:val="22"/>
      </w:rPr>
    </w:pPr>
    <w:r>
      <w:rPr>
        <w:rStyle w:val="PageNumber"/>
        <w:b/>
        <w:sz w:val="22"/>
        <w:szCs w:val="22"/>
      </w:rPr>
      <w:tab/>
      <w:t>MA000095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144492">
      <w:rPr>
        <w:rStyle w:val="PageNumber"/>
        <w:b/>
        <w:noProof/>
        <w:sz w:val="22"/>
        <w:szCs w:val="22"/>
      </w:rPr>
      <w:t>49</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3C7CAC" w:rsidRDefault="00577F7D" w:rsidP="00AE6C4A">
    <w:pPr>
      <w:pStyle w:val="Footer"/>
      <w:tabs>
        <w:tab w:val="clear" w:pos="4153"/>
        <w:tab w:val="clear" w:pos="8306"/>
        <w:tab w:val="center" w:pos="4536"/>
        <w:tab w:val="right" w:pos="9365"/>
      </w:tabs>
      <w:spacing w:before="0"/>
      <w:ind w:right="-284"/>
      <w:jc w:val="right"/>
      <w:rPr>
        <w:rStyle w:val="PageNumber"/>
        <w:sz w:val="22"/>
        <w:szCs w:val="22"/>
      </w:rPr>
    </w:pPr>
  </w:p>
  <w:p w:rsidR="00577F7D" w:rsidRPr="007B3BB9" w:rsidRDefault="00577F7D" w:rsidP="00AE6C4A">
    <w:pPr>
      <w:pStyle w:val="Footer"/>
      <w:tabs>
        <w:tab w:val="clear" w:pos="4153"/>
        <w:tab w:val="clear" w:pos="8306"/>
        <w:tab w:val="center" w:pos="4536"/>
        <w:tab w:val="right" w:pos="9365"/>
      </w:tabs>
      <w:spacing w:before="0"/>
      <w:ind w:right="-284"/>
      <w:jc w:val="right"/>
      <w:rPr>
        <w:b/>
        <w:sz w:val="22"/>
        <w:szCs w:val="22"/>
      </w:rPr>
    </w:pPr>
    <w:r>
      <w:rPr>
        <w:rStyle w:val="PageNumber"/>
        <w:b/>
        <w:sz w:val="22"/>
        <w:szCs w:val="22"/>
      </w:rPr>
      <w:tab/>
      <w:t>MA000095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144492">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F7D" w:rsidRDefault="00577F7D">
      <w:r>
        <w:separator/>
      </w:r>
    </w:p>
    <w:p w:rsidR="00577F7D" w:rsidRDefault="00577F7D"/>
  </w:footnote>
  <w:footnote w:type="continuationSeparator" w:id="0">
    <w:p w:rsidR="00577F7D" w:rsidRDefault="00577F7D">
      <w:r>
        <w:continuationSeparator/>
      </w:r>
    </w:p>
    <w:p w:rsidR="00577F7D" w:rsidRDefault="00577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FA4108" w:rsidRDefault="00577F7D" w:rsidP="00FA4108">
    <w:pPr>
      <w:pStyle w:val="Header"/>
      <w:spacing w:before="0"/>
      <w:jc w:val="center"/>
      <w:rPr>
        <w:b/>
        <w:sz w:val="20"/>
        <w:szCs w:val="20"/>
      </w:rPr>
    </w:pPr>
    <w:r w:rsidRPr="00FA4108">
      <w:rPr>
        <w:b/>
        <w:sz w:val="20"/>
        <w:szCs w:val="20"/>
      </w:rPr>
      <w:t>Car Parking Award 2010</w:t>
    </w:r>
  </w:p>
  <w:p w:rsidR="00577F7D" w:rsidRPr="00FA4108" w:rsidRDefault="00577F7D" w:rsidP="00FA4108">
    <w:pPr>
      <w:pStyle w:val="Header"/>
      <w:spacing w:before="0"/>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FA4108" w:rsidRDefault="00577F7D" w:rsidP="00FA4108">
    <w:pPr>
      <w:pStyle w:val="Header"/>
      <w:spacing w:before="0"/>
      <w:jc w:val="center"/>
      <w:rPr>
        <w:b/>
        <w:sz w:val="20"/>
        <w:szCs w:val="20"/>
      </w:rPr>
    </w:pPr>
    <w:r w:rsidRPr="00FA4108">
      <w:rPr>
        <w:b/>
        <w:sz w:val="20"/>
        <w:szCs w:val="20"/>
      </w:rPr>
      <w:t>Car Parking Award 2010</w:t>
    </w:r>
  </w:p>
  <w:p w:rsidR="00577F7D" w:rsidRPr="00FA4108" w:rsidRDefault="00577F7D" w:rsidP="00FA4108">
    <w:pPr>
      <w:pStyle w:val="Header"/>
      <w:spacing w:before="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FA4108" w:rsidRDefault="00577F7D" w:rsidP="00FA4108">
    <w:pPr>
      <w:pStyle w:val="Header"/>
      <w:spacing w:before="0"/>
      <w:jc w:val="center"/>
      <w:rPr>
        <w:b/>
        <w:sz w:val="20"/>
        <w:szCs w:val="20"/>
      </w:rPr>
    </w:pPr>
    <w:r w:rsidRPr="00FA4108">
      <w:rPr>
        <w:b/>
        <w:sz w:val="20"/>
        <w:szCs w:val="20"/>
      </w:rPr>
      <w:t>Car Parking Award 2010</w:t>
    </w:r>
  </w:p>
  <w:p w:rsidR="00577F7D" w:rsidRPr="00FA4108" w:rsidRDefault="00577F7D" w:rsidP="00FA4108">
    <w:pPr>
      <w:pStyle w:val="Header"/>
      <w:spacing w:before="0"/>
      <w:jc w:val="center"/>
      <w:rPr>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FA4108" w:rsidRDefault="00577F7D" w:rsidP="00FA4108">
    <w:pPr>
      <w:pStyle w:val="Header"/>
      <w:spacing w:before="0"/>
      <w:jc w:val="center"/>
      <w:rPr>
        <w:b/>
        <w:sz w:val="20"/>
        <w:szCs w:val="20"/>
      </w:rPr>
    </w:pPr>
    <w:r w:rsidRPr="00FA4108">
      <w:rPr>
        <w:b/>
        <w:sz w:val="20"/>
        <w:szCs w:val="20"/>
      </w:rPr>
      <w:t>Car Parking Award 2010</w:t>
    </w:r>
  </w:p>
  <w:p w:rsidR="00577F7D" w:rsidRPr="00FA4108" w:rsidRDefault="00577F7D" w:rsidP="00FA4108">
    <w:pPr>
      <w:pStyle w:val="Header"/>
      <w:spacing w:before="0"/>
      <w:jc w:val="center"/>
      <w:rPr>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F7D" w:rsidRPr="00FA4108" w:rsidRDefault="00577F7D" w:rsidP="00FA4108">
    <w:pPr>
      <w:pStyle w:val="Header"/>
      <w:spacing w:before="0"/>
      <w:jc w:val="center"/>
      <w:rPr>
        <w:b/>
        <w:sz w:val="20"/>
        <w:szCs w:val="20"/>
      </w:rPr>
    </w:pPr>
    <w:r w:rsidRPr="00FA4108">
      <w:rPr>
        <w:b/>
        <w:sz w:val="20"/>
        <w:szCs w:val="20"/>
      </w:rPr>
      <w:t>Car Parking Award 2010</w:t>
    </w:r>
  </w:p>
  <w:p w:rsidR="00577F7D" w:rsidRPr="00FA4108" w:rsidRDefault="00577F7D" w:rsidP="00FA4108">
    <w:pPr>
      <w:pStyle w:val="Header"/>
      <w:spacing w:before="0"/>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535DDA"/>
    <w:multiLevelType w:val="hybridMultilevel"/>
    <w:tmpl w:val="084235B8"/>
    <w:lvl w:ilvl="0" w:tplc="47308A18">
      <w:start w:val="1"/>
      <w:numFmt w:val="bullet"/>
      <w:lvlText w:val=""/>
      <w:lvlJc w:val="left"/>
      <w:pPr>
        <w:tabs>
          <w:tab w:val="num" w:pos="1482"/>
        </w:tabs>
        <w:ind w:left="1482" w:hanging="567"/>
      </w:pPr>
      <w:rPr>
        <w:rFonts w:ascii="Symbol" w:hAnsi="Symbol" w:hint="default"/>
      </w:rPr>
    </w:lvl>
    <w:lvl w:ilvl="1" w:tplc="0C090003">
      <w:start w:val="1"/>
      <w:numFmt w:val="bullet"/>
      <w:lvlText w:val="o"/>
      <w:lvlJc w:val="left"/>
      <w:pPr>
        <w:tabs>
          <w:tab w:val="num" w:pos="2355"/>
        </w:tabs>
        <w:ind w:left="2355" w:hanging="360"/>
      </w:pPr>
      <w:rPr>
        <w:rFonts w:ascii="Courier New" w:hAnsi="Courier New" w:cs="Courier New" w:hint="default"/>
      </w:rPr>
    </w:lvl>
    <w:lvl w:ilvl="2" w:tplc="0C090005" w:tentative="1">
      <w:start w:val="1"/>
      <w:numFmt w:val="bullet"/>
      <w:lvlText w:val=""/>
      <w:lvlJc w:val="left"/>
      <w:pPr>
        <w:tabs>
          <w:tab w:val="num" w:pos="3075"/>
        </w:tabs>
        <w:ind w:left="3075" w:hanging="360"/>
      </w:pPr>
      <w:rPr>
        <w:rFonts w:ascii="Wingdings" w:hAnsi="Wingdings" w:hint="default"/>
      </w:rPr>
    </w:lvl>
    <w:lvl w:ilvl="3" w:tplc="0C090001" w:tentative="1">
      <w:start w:val="1"/>
      <w:numFmt w:val="bullet"/>
      <w:lvlText w:val=""/>
      <w:lvlJc w:val="left"/>
      <w:pPr>
        <w:tabs>
          <w:tab w:val="num" w:pos="3795"/>
        </w:tabs>
        <w:ind w:left="3795" w:hanging="360"/>
      </w:pPr>
      <w:rPr>
        <w:rFonts w:ascii="Symbol" w:hAnsi="Symbol" w:hint="default"/>
      </w:rPr>
    </w:lvl>
    <w:lvl w:ilvl="4" w:tplc="0C090003" w:tentative="1">
      <w:start w:val="1"/>
      <w:numFmt w:val="bullet"/>
      <w:lvlText w:val="o"/>
      <w:lvlJc w:val="left"/>
      <w:pPr>
        <w:tabs>
          <w:tab w:val="num" w:pos="4515"/>
        </w:tabs>
        <w:ind w:left="4515" w:hanging="360"/>
      </w:pPr>
      <w:rPr>
        <w:rFonts w:ascii="Courier New" w:hAnsi="Courier New" w:cs="Courier New" w:hint="default"/>
      </w:rPr>
    </w:lvl>
    <w:lvl w:ilvl="5" w:tplc="0C090005" w:tentative="1">
      <w:start w:val="1"/>
      <w:numFmt w:val="bullet"/>
      <w:lvlText w:val=""/>
      <w:lvlJc w:val="left"/>
      <w:pPr>
        <w:tabs>
          <w:tab w:val="num" w:pos="5235"/>
        </w:tabs>
        <w:ind w:left="5235" w:hanging="360"/>
      </w:pPr>
      <w:rPr>
        <w:rFonts w:ascii="Wingdings" w:hAnsi="Wingdings" w:hint="default"/>
      </w:rPr>
    </w:lvl>
    <w:lvl w:ilvl="6" w:tplc="0C090001" w:tentative="1">
      <w:start w:val="1"/>
      <w:numFmt w:val="bullet"/>
      <w:lvlText w:val=""/>
      <w:lvlJc w:val="left"/>
      <w:pPr>
        <w:tabs>
          <w:tab w:val="num" w:pos="5955"/>
        </w:tabs>
        <w:ind w:left="5955" w:hanging="360"/>
      </w:pPr>
      <w:rPr>
        <w:rFonts w:ascii="Symbol" w:hAnsi="Symbol" w:hint="default"/>
      </w:rPr>
    </w:lvl>
    <w:lvl w:ilvl="7" w:tplc="0C090003" w:tentative="1">
      <w:start w:val="1"/>
      <w:numFmt w:val="bullet"/>
      <w:lvlText w:val="o"/>
      <w:lvlJc w:val="left"/>
      <w:pPr>
        <w:tabs>
          <w:tab w:val="num" w:pos="6675"/>
        </w:tabs>
        <w:ind w:left="6675" w:hanging="360"/>
      </w:pPr>
      <w:rPr>
        <w:rFonts w:ascii="Courier New" w:hAnsi="Courier New" w:cs="Courier New" w:hint="default"/>
      </w:rPr>
    </w:lvl>
    <w:lvl w:ilvl="8" w:tplc="0C090005" w:tentative="1">
      <w:start w:val="1"/>
      <w:numFmt w:val="bullet"/>
      <w:lvlText w:val=""/>
      <w:lvlJc w:val="left"/>
      <w:pPr>
        <w:tabs>
          <w:tab w:val="num" w:pos="7395"/>
        </w:tabs>
        <w:ind w:left="7395" w:hanging="360"/>
      </w:pPr>
      <w:rPr>
        <w:rFonts w:ascii="Wingdings" w:hAnsi="Wingding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FBF79A2"/>
    <w:multiLevelType w:val="hybridMultilevel"/>
    <w:tmpl w:val="B958F132"/>
    <w:lvl w:ilvl="0" w:tplc="47308A18">
      <w:start w:val="1"/>
      <w:numFmt w:val="bullet"/>
      <w:lvlText w:val=""/>
      <w:lvlJc w:val="left"/>
      <w:pPr>
        <w:tabs>
          <w:tab w:val="num" w:pos="1418"/>
        </w:tabs>
        <w:ind w:left="1418" w:hanging="567"/>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11"/>
  </w:num>
  <w:num w:numId="3">
    <w:abstractNumId w:val="36"/>
  </w:num>
  <w:num w:numId="4">
    <w:abstractNumId w:val="35"/>
  </w:num>
  <w:num w:numId="5">
    <w:abstractNumId w:val="15"/>
  </w:num>
  <w:num w:numId="6">
    <w:abstractNumId w:val="30"/>
  </w:num>
  <w:num w:numId="7">
    <w:abstractNumId w:val="27"/>
  </w:num>
  <w:num w:numId="8">
    <w:abstractNumId w:val="10"/>
  </w:num>
  <w:num w:numId="9">
    <w:abstractNumId w:val="11"/>
  </w:num>
  <w:num w:numId="10">
    <w:abstractNumId w:val="14"/>
  </w:num>
  <w:num w:numId="11">
    <w:abstractNumId w:val="28"/>
  </w:num>
  <w:num w:numId="12">
    <w:abstractNumId w:val="21"/>
  </w:num>
  <w:num w:numId="13">
    <w:abstractNumId w:val="16"/>
  </w:num>
  <w:num w:numId="14">
    <w:abstractNumId w:val="34"/>
  </w:num>
  <w:num w:numId="15">
    <w:abstractNumId w:val="13"/>
  </w:num>
  <w:num w:numId="16">
    <w:abstractNumId w:val="18"/>
  </w:num>
  <w:num w:numId="17">
    <w:abstractNumId w:val="31"/>
  </w:num>
  <w:num w:numId="18">
    <w:abstractNumId w:val="29"/>
  </w:num>
  <w:num w:numId="19">
    <w:abstractNumId w:val="25"/>
  </w:num>
  <w:num w:numId="20">
    <w:abstractNumId w:val="32"/>
  </w:num>
  <w:num w:numId="21">
    <w:abstractNumId w:val="22"/>
  </w:num>
  <w:num w:numId="22">
    <w:abstractNumId w:val="1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6"/>
  </w:num>
  <w:num w:numId="40">
    <w:abstractNumId w:val="33"/>
  </w:num>
  <w:num w:numId="41">
    <w:abstractNumId w:val="12"/>
  </w:num>
  <w:num w:numId="42">
    <w:abstractNumId w:val="24"/>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37"/>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7B5"/>
    <w:rsid w:val="000010ED"/>
    <w:rsid w:val="000013C4"/>
    <w:rsid w:val="00001713"/>
    <w:rsid w:val="0000195D"/>
    <w:rsid w:val="00003233"/>
    <w:rsid w:val="000037FE"/>
    <w:rsid w:val="000039D4"/>
    <w:rsid w:val="00005C47"/>
    <w:rsid w:val="00005D81"/>
    <w:rsid w:val="00005FD7"/>
    <w:rsid w:val="000068E4"/>
    <w:rsid w:val="00011946"/>
    <w:rsid w:val="00011C74"/>
    <w:rsid w:val="00012510"/>
    <w:rsid w:val="0001264A"/>
    <w:rsid w:val="0001264F"/>
    <w:rsid w:val="00012A37"/>
    <w:rsid w:val="00013635"/>
    <w:rsid w:val="00013747"/>
    <w:rsid w:val="00013A39"/>
    <w:rsid w:val="00013C9C"/>
    <w:rsid w:val="00014A08"/>
    <w:rsid w:val="0001561B"/>
    <w:rsid w:val="00015A7D"/>
    <w:rsid w:val="00017DD1"/>
    <w:rsid w:val="00017F96"/>
    <w:rsid w:val="000206BF"/>
    <w:rsid w:val="00022877"/>
    <w:rsid w:val="00023A94"/>
    <w:rsid w:val="00023EF2"/>
    <w:rsid w:val="00024536"/>
    <w:rsid w:val="00026575"/>
    <w:rsid w:val="0003076A"/>
    <w:rsid w:val="000307A6"/>
    <w:rsid w:val="00031A1D"/>
    <w:rsid w:val="000323AD"/>
    <w:rsid w:val="000332E1"/>
    <w:rsid w:val="0004161D"/>
    <w:rsid w:val="00043A0D"/>
    <w:rsid w:val="00043E21"/>
    <w:rsid w:val="00043FAF"/>
    <w:rsid w:val="0004526C"/>
    <w:rsid w:val="00047C62"/>
    <w:rsid w:val="000507CA"/>
    <w:rsid w:val="00050CAA"/>
    <w:rsid w:val="00051147"/>
    <w:rsid w:val="00051659"/>
    <w:rsid w:val="0005231C"/>
    <w:rsid w:val="000525E6"/>
    <w:rsid w:val="000529CC"/>
    <w:rsid w:val="0005540D"/>
    <w:rsid w:val="00055435"/>
    <w:rsid w:val="00056475"/>
    <w:rsid w:val="000573D3"/>
    <w:rsid w:val="00057AFC"/>
    <w:rsid w:val="00060DB0"/>
    <w:rsid w:val="00061E3F"/>
    <w:rsid w:val="0006235A"/>
    <w:rsid w:val="000626BE"/>
    <w:rsid w:val="00062C42"/>
    <w:rsid w:val="00063CBE"/>
    <w:rsid w:val="000708D8"/>
    <w:rsid w:val="00070D98"/>
    <w:rsid w:val="0007363C"/>
    <w:rsid w:val="000748B4"/>
    <w:rsid w:val="00076250"/>
    <w:rsid w:val="000777FB"/>
    <w:rsid w:val="00082114"/>
    <w:rsid w:val="000832D7"/>
    <w:rsid w:val="00083BE2"/>
    <w:rsid w:val="00084899"/>
    <w:rsid w:val="000858E0"/>
    <w:rsid w:val="00086872"/>
    <w:rsid w:val="00087B37"/>
    <w:rsid w:val="00093EAA"/>
    <w:rsid w:val="00096F2A"/>
    <w:rsid w:val="000A1035"/>
    <w:rsid w:val="000A2073"/>
    <w:rsid w:val="000A3AD9"/>
    <w:rsid w:val="000A3BCE"/>
    <w:rsid w:val="000A510D"/>
    <w:rsid w:val="000A5B4E"/>
    <w:rsid w:val="000A60C3"/>
    <w:rsid w:val="000A61EF"/>
    <w:rsid w:val="000B1E29"/>
    <w:rsid w:val="000B1FB7"/>
    <w:rsid w:val="000B302D"/>
    <w:rsid w:val="000C0B51"/>
    <w:rsid w:val="000C1AB4"/>
    <w:rsid w:val="000C2120"/>
    <w:rsid w:val="000C4F5E"/>
    <w:rsid w:val="000C59B2"/>
    <w:rsid w:val="000C6504"/>
    <w:rsid w:val="000C6B94"/>
    <w:rsid w:val="000C7934"/>
    <w:rsid w:val="000D0D72"/>
    <w:rsid w:val="000D0FB1"/>
    <w:rsid w:val="000D2818"/>
    <w:rsid w:val="000D44FA"/>
    <w:rsid w:val="000D4BEF"/>
    <w:rsid w:val="000E1E03"/>
    <w:rsid w:val="000E2549"/>
    <w:rsid w:val="000E4FFD"/>
    <w:rsid w:val="000E5900"/>
    <w:rsid w:val="000E659A"/>
    <w:rsid w:val="000E6E19"/>
    <w:rsid w:val="000E73C6"/>
    <w:rsid w:val="000F0A81"/>
    <w:rsid w:val="00100EDE"/>
    <w:rsid w:val="00101397"/>
    <w:rsid w:val="00103378"/>
    <w:rsid w:val="00103691"/>
    <w:rsid w:val="00104725"/>
    <w:rsid w:val="00104D0F"/>
    <w:rsid w:val="0010637B"/>
    <w:rsid w:val="0011028E"/>
    <w:rsid w:val="0011078D"/>
    <w:rsid w:val="00110F3B"/>
    <w:rsid w:val="00115741"/>
    <w:rsid w:val="00117736"/>
    <w:rsid w:val="001178A4"/>
    <w:rsid w:val="0012049E"/>
    <w:rsid w:val="00120F62"/>
    <w:rsid w:val="0012262D"/>
    <w:rsid w:val="001230DC"/>
    <w:rsid w:val="00123D14"/>
    <w:rsid w:val="001241AB"/>
    <w:rsid w:val="0012458A"/>
    <w:rsid w:val="00125F9A"/>
    <w:rsid w:val="00126BDA"/>
    <w:rsid w:val="00130430"/>
    <w:rsid w:val="00132A47"/>
    <w:rsid w:val="00132C31"/>
    <w:rsid w:val="001335BA"/>
    <w:rsid w:val="001347A1"/>
    <w:rsid w:val="00136953"/>
    <w:rsid w:val="001373A7"/>
    <w:rsid w:val="0014051C"/>
    <w:rsid w:val="00142AF3"/>
    <w:rsid w:val="00143FD7"/>
    <w:rsid w:val="00144492"/>
    <w:rsid w:val="00144D54"/>
    <w:rsid w:val="00145771"/>
    <w:rsid w:val="00146F1E"/>
    <w:rsid w:val="001503B8"/>
    <w:rsid w:val="001526A7"/>
    <w:rsid w:val="00154713"/>
    <w:rsid w:val="00155B2A"/>
    <w:rsid w:val="001564CF"/>
    <w:rsid w:val="0015691D"/>
    <w:rsid w:val="00157036"/>
    <w:rsid w:val="0015734F"/>
    <w:rsid w:val="0016077F"/>
    <w:rsid w:val="00161479"/>
    <w:rsid w:val="00161561"/>
    <w:rsid w:val="00161B1F"/>
    <w:rsid w:val="00161E46"/>
    <w:rsid w:val="00161F5E"/>
    <w:rsid w:val="00162199"/>
    <w:rsid w:val="001640DC"/>
    <w:rsid w:val="001656DC"/>
    <w:rsid w:val="00166DE8"/>
    <w:rsid w:val="001679E3"/>
    <w:rsid w:val="001711E4"/>
    <w:rsid w:val="00172730"/>
    <w:rsid w:val="00173C83"/>
    <w:rsid w:val="00175479"/>
    <w:rsid w:val="00176AD6"/>
    <w:rsid w:val="001776D6"/>
    <w:rsid w:val="001800BF"/>
    <w:rsid w:val="001814BA"/>
    <w:rsid w:val="00181B02"/>
    <w:rsid w:val="0018386B"/>
    <w:rsid w:val="00183FA1"/>
    <w:rsid w:val="0018519A"/>
    <w:rsid w:val="00185B50"/>
    <w:rsid w:val="001872C7"/>
    <w:rsid w:val="001877F8"/>
    <w:rsid w:val="001920E6"/>
    <w:rsid w:val="001941DF"/>
    <w:rsid w:val="0019673D"/>
    <w:rsid w:val="00196DFE"/>
    <w:rsid w:val="001971EE"/>
    <w:rsid w:val="001972F6"/>
    <w:rsid w:val="001A08C2"/>
    <w:rsid w:val="001A0DA8"/>
    <w:rsid w:val="001A1554"/>
    <w:rsid w:val="001A27B7"/>
    <w:rsid w:val="001A2964"/>
    <w:rsid w:val="001A4109"/>
    <w:rsid w:val="001A4CEF"/>
    <w:rsid w:val="001B525F"/>
    <w:rsid w:val="001B58CE"/>
    <w:rsid w:val="001B6751"/>
    <w:rsid w:val="001C07C9"/>
    <w:rsid w:val="001C0CC7"/>
    <w:rsid w:val="001C0D5D"/>
    <w:rsid w:val="001C3798"/>
    <w:rsid w:val="001C4128"/>
    <w:rsid w:val="001C4C78"/>
    <w:rsid w:val="001C6769"/>
    <w:rsid w:val="001C77A6"/>
    <w:rsid w:val="001C7BD2"/>
    <w:rsid w:val="001C7C13"/>
    <w:rsid w:val="001C7C69"/>
    <w:rsid w:val="001C7D67"/>
    <w:rsid w:val="001D2A05"/>
    <w:rsid w:val="001D2EC5"/>
    <w:rsid w:val="001D492D"/>
    <w:rsid w:val="001D4AA6"/>
    <w:rsid w:val="001D4EA8"/>
    <w:rsid w:val="001D61A7"/>
    <w:rsid w:val="001D6487"/>
    <w:rsid w:val="001D6E88"/>
    <w:rsid w:val="001E5C13"/>
    <w:rsid w:val="001E5CA6"/>
    <w:rsid w:val="001E7133"/>
    <w:rsid w:val="001F4254"/>
    <w:rsid w:val="001F4C02"/>
    <w:rsid w:val="00201C94"/>
    <w:rsid w:val="00202585"/>
    <w:rsid w:val="002036B6"/>
    <w:rsid w:val="00203CF9"/>
    <w:rsid w:val="0020622D"/>
    <w:rsid w:val="00206703"/>
    <w:rsid w:val="00207292"/>
    <w:rsid w:val="002076C2"/>
    <w:rsid w:val="00211561"/>
    <w:rsid w:val="00212334"/>
    <w:rsid w:val="0021297F"/>
    <w:rsid w:val="00212D83"/>
    <w:rsid w:val="002151BE"/>
    <w:rsid w:val="0021611F"/>
    <w:rsid w:val="00220234"/>
    <w:rsid w:val="002225FE"/>
    <w:rsid w:val="002231C2"/>
    <w:rsid w:val="0022561B"/>
    <w:rsid w:val="00226509"/>
    <w:rsid w:val="00226D67"/>
    <w:rsid w:val="002271CA"/>
    <w:rsid w:val="00230A81"/>
    <w:rsid w:val="00234706"/>
    <w:rsid w:val="002350F3"/>
    <w:rsid w:val="002353EA"/>
    <w:rsid w:val="00235D17"/>
    <w:rsid w:val="00240BB2"/>
    <w:rsid w:val="00241329"/>
    <w:rsid w:val="00241671"/>
    <w:rsid w:val="00242570"/>
    <w:rsid w:val="00243943"/>
    <w:rsid w:val="0024739B"/>
    <w:rsid w:val="00247B21"/>
    <w:rsid w:val="00251086"/>
    <w:rsid w:val="002511B3"/>
    <w:rsid w:val="00251329"/>
    <w:rsid w:val="00251FDE"/>
    <w:rsid w:val="00253B4E"/>
    <w:rsid w:val="00253FBC"/>
    <w:rsid w:val="0025459F"/>
    <w:rsid w:val="00254E13"/>
    <w:rsid w:val="00255043"/>
    <w:rsid w:val="00257494"/>
    <w:rsid w:val="00257AC1"/>
    <w:rsid w:val="002606DD"/>
    <w:rsid w:val="0026138E"/>
    <w:rsid w:val="002618B2"/>
    <w:rsid w:val="00261D40"/>
    <w:rsid w:val="00262C09"/>
    <w:rsid w:val="0026397C"/>
    <w:rsid w:val="00265653"/>
    <w:rsid w:val="00267D72"/>
    <w:rsid w:val="0027047F"/>
    <w:rsid w:val="0027261E"/>
    <w:rsid w:val="0027460F"/>
    <w:rsid w:val="0027461E"/>
    <w:rsid w:val="00275DC6"/>
    <w:rsid w:val="00277DE8"/>
    <w:rsid w:val="00281192"/>
    <w:rsid w:val="00281881"/>
    <w:rsid w:val="0028197C"/>
    <w:rsid w:val="00281ED7"/>
    <w:rsid w:val="00283452"/>
    <w:rsid w:val="002871D0"/>
    <w:rsid w:val="00287F3C"/>
    <w:rsid w:val="002908C7"/>
    <w:rsid w:val="00290DBE"/>
    <w:rsid w:val="00291930"/>
    <w:rsid w:val="00291BF1"/>
    <w:rsid w:val="00292BFB"/>
    <w:rsid w:val="00292C5F"/>
    <w:rsid w:val="002965DB"/>
    <w:rsid w:val="002969BC"/>
    <w:rsid w:val="002A2A76"/>
    <w:rsid w:val="002A3950"/>
    <w:rsid w:val="002A617D"/>
    <w:rsid w:val="002A7815"/>
    <w:rsid w:val="002B2CE5"/>
    <w:rsid w:val="002B47C6"/>
    <w:rsid w:val="002B4A33"/>
    <w:rsid w:val="002B6032"/>
    <w:rsid w:val="002C041F"/>
    <w:rsid w:val="002C0A99"/>
    <w:rsid w:val="002C0BDE"/>
    <w:rsid w:val="002C0E3C"/>
    <w:rsid w:val="002C569F"/>
    <w:rsid w:val="002C5954"/>
    <w:rsid w:val="002C5B1E"/>
    <w:rsid w:val="002C73C9"/>
    <w:rsid w:val="002C7B44"/>
    <w:rsid w:val="002D03BE"/>
    <w:rsid w:val="002D1955"/>
    <w:rsid w:val="002D32FA"/>
    <w:rsid w:val="002D4373"/>
    <w:rsid w:val="002D7AD6"/>
    <w:rsid w:val="002E1D70"/>
    <w:rsid w:val="002E3528"/>
    <w:rsid w:val="002E3C1A"/>
    <w:rsid w:val="002E5748"/>
    <w:rsid w:val="002E77F2"/>
    <w:rsid w:val="002F0068"/>
    <w:rsid w:val="002F0E4F"/>
    <w:rsid w:val="002F27D7"/>
    <w:rsid w:val="002F3692"/>
    <w:rsid w:val="002F5A8E"/>
    <w:rsid w:val="002F7B5E"/>
    <w:rsid w:val="00300C18"/>
    <w:rsid w:val="003017DA"/>
    <w:rsid w:val="00303961"/>
    <w:rsid w:val="00303E4D"/>
    <w:rsid w:val="00307B9C"/>
    <w:rsid w:val="003139E0"/>
    <w:rsid w:val="00313D3D"/>
    <w:rsid w:val="003150B1"/>
    <w:rsid w:val="00315AD8"/>
    <w:rsid w:val="0031621B"/>
    <w:rsid w:val="00316226"/>
    <w:rsid w:val="003162B2"/>
    <w:rsid w:val="003171EF"/>
    <w:rsid w:val="00317650"/>
    <w:rsid w:val="00320C7D"/>
    <w:rsid w:val="003212AE"/>
    <w:rsid w:val="0032202E"/>
    <w:rsid w:val="0032217E"/>
    <w:rsid w:val="00322587"/>
    <w:rsid w:val="00322F46"/>
    <w:rsid w:val="00325CA3"/>
    <w:rsid w:val="003262BC"/>
    <w:rsid w:val="00326EBA"/>
    <w:rsid w:val="0032720A"/>
    <w:rsid w:val="00330B83"/>
    <w:rsid w:val="00334A10"/>
    <w:rsid w:val="00335601"/>
    <w:rsid w:val="00335B62"/>
    <w:rsid w:val="00335CDE"/>
    <w:rsid w:val="003360EC"/>
    <w:rsid w:val="0033616D"/>
    <w:rsid w:val="00336A85"/>
    <w:rsid w:val="003378A0"/>
    <w:rsid w:val="003421A9"/>
    <w:rsid w:val="00342FE7"/>
    <w:rsid w:val="003432D3"/>
    <w:rsid w:val="00350301"/>
    <w:rsid w:val="003504A0"/>
    <w:rsid w:val="00353AE4"/>
    <w:rsid w:val="00354290"/>
    <w:rsid w:val="00354CDE"/>
    <w:rsid w:val="003555D7"/>
    <w:rsid w:val="00355BD3"/>
    <w:rsid w:val="00356EEC"/>
    <w:rsid w:val="00356F86"/>
    <w:rsid w:val="00357FE4"/>
    <w:rsid w:val="003603EC"/>
    <w:rsid w:val="00360AEA"/>
    <w:rsid w:val="00360CF0"/>
    <w:rsid w:val="00361885"/>
    <w:rsid w:val="00364CC0"/>
    <w:rsid w:val="00364DC7"/>
    <w:rsid w:val="00365747"/>
    <w:rsid w:val="00365E5D"/>
    <w:rsid w:val="0036772D"/>
    <w:rsid w:val="00377250"/>
    <w:rsid w:val="003774DB"/>
    <w:rsid w:val="00380189"/>
    <w:rsid w:val="0038162D"/>
    <w:rsid w:val="00381FFD"/>
    <w:rsid w:val="00382B6D"/>
    <w:rsid w:val="003835C5"/>
    <w:rsid w:val="00385D16"/>
    <w:rsid w:val="00386B2E"/>
    <w:rsid w:val="003901E2"/>
    <w:rsid w:val="003907DB"/>
    <w:rsid w:val="00394836"/>
    <w:rsid w:val="003955EF"/>
    <w:rsid w:val="00396CBB"/>
    <w:rsid w:val="003973B1"/>
    <w:rsid w:val="003A0CB7"/>
    <w:rsid w:val="003A0CC5"/>
    <w:rsid w:val="003A2CE2"/>
    <w:rsid w:val="003A50DD"/>
    <w:rsid w:val="003A6F8F"/>
    <w:rsid w:val="003A6FDD"/>
    <w:rsid w:val="003A7549"/>
    <w:rsid w:val="003B2F5E"/>
    <w:rsid w:val="003B3337"/>
    <w:rsid w:val="003B388C"/>
    <w:rsid w:val="003B5683"/>
    <w:rsid w:val="003C02C1"/>
    <w:rsid w:val="003C0DB4"/>
    <w:rsid w:val="003C24BA"/>
    <w:rsid w:val="003C2A1B"/>
    <w:rsid w:val="003C2EFC"/>
    <w:rsid w:val="003C3976"/>
    <w:rsid w:val="003C3F68"/>
    <w:rsid w:val="003C464D"/>
    <w:rsid w:val="003C49E6"/>
    <w:rsid w:val="003C5726"/>
    <w:rsid w:val="003C7CAC"/>
    <w:rsid w:val="003D1A26"/>
    <w:rsid w:val="003D2335"/>
    <w:rsid w:val="003D2710"/>
    <w:rsid w:val="003D32A6"/>
    <w:rsid w:val="003D469B"/>
    <w:rsid w:val="003D56A5"/>
    <w:rsid w:val="003D6213"/>
    <w:rsid w:val="003D6B9F"/>
    <w:rsid w:val="003E2AA2"/>
    <w:rsid w:val="003E2DEB"/>
    <w:rsid w:val="003E3043"/>
    <w:rsid w:val="003E307D"/>
    <w:rsid w:val="003E3167"/>
    <w:rsid w:val="003E61B0"/>
    <w:rsid w:val="003E78B8"/>
    <w:rsid w:val="003F0370"/>
    <w:rsid w:val="003F1A65"/>
    <w:rsid w:val="003F1AE6"/>
    <w:rsid w:val="003F2F34"/>
    <w:rsid w:val="003F3AB3"/>
    <w:rsid w:val="003F4EFB"/>
    <w:rsid w:val="003F508D"/>
    <w:rsid w:val="003F6975"/>
    <w:rsid w:val="00400F3B"/>
    <w:rsid w:val="004015C2"/>
    <w:rsid w:val="004017E8"/>
    <w:rsid w:val="00402520"/>
    <w:rsid w:val="004027E2"/>
    <w:rsid w:val="00404349"/>
    <w:rsid w:val="00404CF6"/>
    <w:rsid w:val="004057D0"/>
    <w:rsid w:val="00405869"/>
    <w:rsid w:val="004066B2"/>
    <w:rsid w:val="00407953"/>
    <w:rsid w:val="004104C8"/>
    <w:rsid w:val="0041227C"/>
    <w:rsid w:val="004129A3"/>
    <w:rsid w:val="0041330A"/>
    <w:rsid w:val="00413794"/>
    <w:rsid w:val="004143F8"/>
    <w:rsid w:val="00415107"/>
    <w:rsid w:val="0041614D"/>
    <w:rsid w:val="0041661E"/>
    <w:rsid w:val="00416B18"/>
    <w:rsid w:val="00416CEF"/>
    <w:rsid w:val="0041795B"/>
    <w:rsid w:val="00421B95"/>
    <w:rsid w:val="004235C9"/>
    <w:rsid w:val="00426E23"/>
    <w:rsid w:val="00427D56"/>
    <w:rsid w:val="00430FFB"/>
    <w:rsid w:val="004357B8"/>
    <w:rsid w:val="00436E2B"/>
    <w:rsid w:val="0043702E"/>
    <w:rsid w:val="004403FC"/>
    <w:rsid w:val="004407B5"/>
    <w:rsid w:val="0044325F"/>
    <w:rsid w:val="004443BD"/>
    <w:rsid w:val="004451EB"/>
    <w:rsid w:val="004456D4"/>
    <w:rsid w:val="004464B3"/>
    <w:rsid w:val="00447AD7"/>
    <w:rsid w:val="00447C07"/>
    <w:rsid w:val="00455045"/>
    <w:rsid w:val="004552D4"/>
    <w:rsid w:val="00455C4A"/>
    <w:rsid w:val="0045695D"/>
    <w:rsid w:val="00460D04"/>
    <w:rsid w:val="004611CD"/>
    <w:rsid w:val="00463A95"/>
    <w:rsid w:val="00466A00"/>
    <w:rsid w:val="00467ED0"/>
    <w:rsid w:val="00470B35"/>
    <w:rsid w:val="004723C7"/>
    <w:rsid w:val="0047264C"/>
    <w:rsid w:val="00475A74"/>
    <w:rsid w:val="00476BB5"/>
    <w:rsid w:val="00480302"/>
    <w:rsid w:val="00480372"/>
    <w:rsid w:val="0048069A"/>
    <w:rsid w:val="00481404"/>
    <w:rsid w:val="004816FB"/>
    <w:rsid w:val="00483747"/>
    <w:rsid w:val="004839FD"/>
    <w:rsid w:val="00483CC0"/>
    <w:rsid w:val="004845D2"/>
    <w:rsid w:val="004849C3"/>
    <w:rsid w:val="00485BBC"/>
    <w:rsid w:val="0049263E"/>
    <w:rsid w:val="0049334B"/>
    <w:rsid w:val="00494763"/>
    <w:rsid w:val="00495270"/>
    <w:rsid w:val="00495CEA"/>
    <w:rsid w:val="00496760"/>
    <w:rsid w:val="004A3EA2"/>
    <w:rsid w:val="004A3F4F"/>
    <w:rsid w:val="004A5FE7"/>
    <w:rsid w:val="004A608B"/>
    <w:rsid w:val="004A6401"/>
    <w:rsid w:val="004A6696"/>
    <w:rsid w:val="004A6B7E"/>
    <w:rsid w:val="004A7E4B"/>
    <w:rsid w:val="004B0BF7"/>
    <w:rsid w:val="004B3667"/>
    <w:rsid w:val="004B7DB7"/>
    <w:rsid w:val="004B7EC7"/>
    <w:rsid w:val="004B7FCE"/>
    <w:rsid w:val="004C0483"/>
    <w:rsid w:val="004C1A8C"/>
    <w:rsid w:val="004C27D1"/>
    <w:rsid w:val="004C2CA5"/>
    <w:rsid w:val="004C2E94"/>
    <w:rsid w:val="004C3470"/>
    <w:rsid w:val="004C39D6"/>
    <w:rsid w:val="004C4C40"/>
    <w:rsid w:val="004C6CE1"/>
    <w:rsid w:val="004C7D46"/>
    <w:rsid w:val="004D0B9D"/>
    <w:rsid w:val="004D1003"/>
    <w:rsid w:val="004D1C42"/>
    <w:rsid w:val="004D29D1"/>
    <w:rsid w:val="004D48EA"/>
    <w:rsid w:val="004D4FD6"/>
    <w:rsid w:val="004D578F"/>
    <w:rsid w:val="004D5AF2"/>
    <w:rsid w:val="004D5F4E"/>
    <w:rsid w:val="004D5F8A"/>
    <w:rsid w:val="004D6E2B"/>
    <w:rsid w:val="004D75C7"/>
    <w:rsid w:val="004D7B28"/>
    <w:rsid w:val="004E17B0"/>
    <w:rsid w:val="004E362A"/>
    <w:rsid w:val="004E395F"/>
    <w:rsid w:val="004E3A55"/>
    <w:rsid w:val="004E5163"/>
    <w:rsid w:val="004E5298"/>
    <w:rsid w:val="004E6051"/>
    <w:rsid w:val="004E623C"/>
    <w:rsid w:val="004E6C8C"/>
    <w:rsid w:val="004E749E"/>
    <w:rsid w:val="004E77CF"/>
    <w:rsid w:val="004F0615"/>
    <w:rsid w:val="004F0637"/>
    <w:rsid w:val="004F3345"/>
    <w:rsid w:val="004F6429"/>
    <w:rsid w:val="004F69B0"/>
    <w:rsid w:val="004F71A6"/>
    <w:rsid w:val="004F7608"/>
    <w:rsid w:val="004F7E86"/>
    <w:rsid w:val="00500196"/>
    <w:rsid w:val="005001BB"/>
    <w:rsid w:val="00501C85"/>
    <w:rsid w:val="00502917"/>
    <w:rsid w:val="005114FB"/>
    <w:rsid w:val="0051185F"/>
    <w:rsid w:val="00513B8F"/>
    <w:rsid w:val="005149B9"/>
    <w:rsid w:val="005149E3"/>
    <w:rsid w:val="00515DCC"/>
    <w:rsid w:val="005219F8"/>
    <w:rsid w:val="005225E3"/>
    <w:rsid w:val="00523EE1"/>
    <w:rsid w:val="00525653"/>
    <w:rsid w:val="005303A3"/>
    <w:rsid w:val="0053111F"/>
    <w:rsid w:val="005318A7"/>
    <w:rsid w:val="0053228E"/>
    <w:rsid w:val="00534030"/>
    <w:rsid w:val="0053463F"/>
    <w:rsid w:val="00534B7E"/>
    <w:rsid w:val="005351AC"/>
    <w:rsid w:val="00535C84"/>
    <w:rsid w:val="00535F74"/>
    <w:rsid w:val="005375AC"/>
    <w:rsid w:val="005413BE"/>
    <w:rsid w:val="005427E5"/>
    <w:rsid w:val="00547B13"/>
    <w:rsid w:val="0055070D"/>
    <w:rsid w:val="0055409D"/>
    <w:rsid w:val="0055608A"/>
    <w:rsid w:val="00560019"/>
    <w:rsid w:val="00560EAD"/>
    <w:rsid w:val="00563497"/>
    <w:rsid w:val="005638E9"/>
    <w:rsid w:val="005639B6"/>
    <w:rsid w:val="00564883"/>
    <w:rsid w:val="0056535A"/>
    <w:rsid w:val="00566F9C"/>
    <w:rsid w:val="00570F63"/>
    <w:rsid w:val="00571807"/>
    <w:rsid w:val="005729F2"/>
    <w:rsid w:val="005737A1"/>
    <w:rsid w:val="00577720"/>
    <w:rsid w:val="00577F7D"/>
    <w:rsid w:val="00580152"/>
    <w:rsid w:val="005826A5"/>
    <w:rsid w:val="00585E33"/>
    <w:rsid w:val="00586431"/>
    <w:rsid w:val="00586537"/>
    <w:rsid w:val="00586929"/>
    <w:rsid w:val="00586A0A"/>
    <w:rsid w:val="00586A27"/>
    <w:rsid w:val="005900F5"/>
    <w:rsid w:val="0059026E"/>
    <w:rsid w:val="0059172B"/>
    <w:rsid w:val="00591745"/>
    <w:rsid w:val="005918BE"/>
    <w:rsid w:val="005929E2"/>
    <w:rsid w:val="0059347F"/>
    <w:rsid w:val="005948B3"/>
    <w:rsid w:val="00595BD8"/>
    <w:rsid w:val="0059613A"/>
    <w:rsid w:val="005969F9"/>
    <w:rsid w:val="00596E45"/>
    <w:rsid w:val="005A0C72"/>
    <w:rsid w:val="005A0CD5"/>
    <w:rsid w:val="005A18FF"/>
    <w:rsid w:val="005A1CE9"/>
    <w:rsid w:val="005A279D"/>
    <w:rsid w:val="005A331C"/>
    <w:rsid w:val="005A35DA"/>
    <w:rsid w:val="005A6AAB"/>
    <w:rsid w:val="005A7BA7"/>
    <w:rsid w:val="005B01B3"/>
    <w:rsid w:val="005B1B16"/>
    <w:rsid w:val="005B3ACF"/>
    <w:rsid w:val="005B4534"/>
    <w:rsid w:val="005B47C4"/>
    <w:rsid w:val="005B4F8C"/>
    <w:rsid w:val="005B6050"/>
    <w:rsid w:val="005B7130"/>
    <w:rsid w:val="005B7719"/>
    <w:rsid w:val="005B7F0D"/>
    <w:rsid w:val="005C00A5"/>
    <w:rsid w:val="005C0C7C"/>
    <w:rsid w:val="005C364D"/>
    <w:rsid w:val="005C402D"/>
    <w:rsid w:val="005C541A"/>
    <w:rsid w:val="005C5BFB"/>
    <w:rsid w:val="005D03ED"/>
    <w:rsid w:val="005D1CF4"/>
    <w:rsid w:val="005D1D23"/>
    <w:rsid w:val="005D3461"/>
    <w:rsid w:val="005D3B60"/>
    <w:rsid w:val="005D5D01"/>
    <w:rsid w:val="005D753E"/>
    <w:rsid w:val="005D7A08"/>
    <w:rsid w:val="005D7E5C"/>
    <w:rsid w:val="005E0782"/>
    <w:rsid w:val="005E1BB3"/>
    <w:rsid w:val="005E3496"/>
    <w:rsid w:val="005E3D45"/>
    <w:rsid w:val="005E41FB"/>
    <w:rsid w:val="005E44E5"/>
    <w:rsid w:val="005E4E44"/>
    <w:rsid w:val="005E5EED"/>
    <w:rsid w:val="005F0AFC"/>
    <w:rsid w:val="005F2F3C"/>
    <w:rsid w:val="005F4A8B"/>
    <w:rsid w:val="005F5690"/>
    <w:rsid w:val="005F6FE3"/>
    <w:rsid w:val="005F7928"/>
    <w:rsid w:val="006000C4"/>
    <w:rsid w:val="0060097B"/>
    <w:rsid w:val="00600D0A"/>
    <w:rsid w:val="00601F3A"/>
    <w:rsid w:val="006025C4"/>
    <w:rsid w:val="006041E2"/>
    <w:rsid w:val="006048A2"/>
    <w:rsid w:val="00605F09"/>
    <w:rsid w:val="00606064"/>
    <w:rsid w:val="00607102"/>
    <w:rsid w:val="00610876"/>
    <w:rsid w:val="00610D05"/>
    <w:rsid w:val="006127B5"/>
    <w:rsid w:val="006132C3"/>
    <w:rsid w:val="00614C26"/>
    <w:rsid w:val="0061584E"/>
    <w:rsid w:val="00615DD9"/>
    <w:rsid w:val="0061613F"/>
    <w:rsid w:val="00623EB0"/>
    <w:rsid w:val="006253AE"/>
    <w:rsid w:val="006259F3"/>
    <w:rsid w:val="00630B64"/>
    <w:rsid w:val="0063144F"/>
    <w:rsid w:val="00633125"/>
    <w:rsid w:val="00634B97"/>
    <w:rsid w:val="0064025C"/>
    <w:rsid w:val="00640B8D"/>
    <w:rsid w:val="00644FB3"/>
    <w:rsid w:val="006456CC"/>
    <w:rsid w:val="00645B00"/>
    <w:rsid w:val="00645B99"/>
    <w:rsid w:val="0064659D"/>
    <w:rsid w:val="00652AB6"/>
    <w:rsid w:val="00652FDA"/>
    <w:rsid w:val="00653C03"/>
    <w:rsid w:val="006541FA"/>
    <w:rsid w:val="00654D40"/>
    <w:rsid w:val="006557A1"/>
    <w:rsid w:val="00656B12"/>
    <w:rsid w:val="00657B02"/>
    <w:rsid w:val="00660B74"/>
    <w:rsid w:val="00662953"/>
    <w:rsid w:val="00663E95"/>
    <w:rsid w:val="00666073"/>
    <w:rsid w:val="006667DC"/>
    <w:rsid w:val="00672FDE"/>
    <w:rsid w:val="00680D34"/>
    <w:rsid w:val="006835F5"/>
    <w:rsid w:val="00687CC0"/>
    <w:rsid w:val="0069233D"/>
    <w:rsid w:val="00692466"/>
    <w:rsid w:val="00693507"/>
    <w:rsid w:val="00697F1D"/>
    <w:rsid w:val="006A0893"/>
    <w:rsid w:val="006A129D"/>
    <w:rsid w:val="006A1965"/>
    <w:rsid w:val="006A226E"/>
    <w:rsid w:val="006A3555"/>
    <w:rsid w:val="006B0AB8"/>
    <w:rsid w:val="006B2115"/>
    <w:rsid w:val="006B2806"/>
    <w:rsid w:val="006B5395"/>
    <w:rsid w:val="006B56AB"/>
    <w:rsid w:val="006B65D4"/>
    <w:rsid w:val="006B745D"/>
    <w:rsid w:val="006C0395"/>
    <w:rsid w:val="006C0D98"/>
    <w:rsid w:val="006C155D"/>
    <w:rsid w:val="006C299A"/>
    <w:rsid w:val="006C3054"/>
    <w:rsid w:val="006C4C07"/>
    <w:rsid w:val="006C5CB4"/>
    <w:rsid w:val="006C6E3D"/>
    <w:rsid w:val="006C7A69"/>
    <w:rsid w:val="006D1391"/>
    <w:rsid w:val="006D2D0A"/>
    <w:rsid w:val="006D3AAB"/>
    <w:rsid w:val="006D41C2"/>
    <w:rsid w:val="006D45CA"/>
    <w:rsid w:val="006D6C1B"/>
    <w:rsid w:val="006D79E4"/>
    <w:rsid w:val="006D7DF4"/>
    <w:rsid w:val="006D7E9D"/>
    <w:rsid w:val="006E1657"/>
    <w:rsid w:val="006E3F20"/>
    <w:rsid w:val="006E55C5"/>
    <w:rsid w:val="006E7E3D"/>
    <w:rsid w:val="006F08E5"/>
    <w:rsid w:val="006F0DDE"/>
    <w:rsid w:val="006F0E34"/>
    <w:rsid w:val="006F3BD6"/>
    <w:rsid w:val="006F4220"/>
    <w:rsid w:val="006F6B84"/>
    <w:rsid w:val="006F73F6"/>
    <w:rsid w:val="006F7D59"/>
    <w:rsid w:val="00701817"/>
    <w:rsid w:val="00702EB1"/>
    <w:rsid w:val="00703643"/>
    <w:rsid w:val="0070409E"/>
    <w:rsid w:val="00704926"/>
    <w:rsid w:val="007049CC"/>
    <w:rsid w:val="00705F67"/>
    <w:rsid w:val="00706385"/>
    <w:rsid w:val="00706DB2"/>
    <w:rsid w:val="00707BA6"/>
    <w:rsid w:val="0071021F"/>
    <w:rsid w:val="00710C21"/>
    <w:rsid w:val="0071116A"/>
    <w:rsid w:val="007130E5"/>
    <w:rsid w:val="00713C2E"/>
    <w:rsid w:val="0071470F"/>
    <w:rsid w:val="007208D8"/>
    <w:rsid w:val="00722F14"/>
    <w:rsid w:val="00723743"/>
    <w:rsid w:val="00725815"/>
    <w:rsid w:val="0072665E"/>
    <w:rsid w:val="007276AD"/>
    <w:rsid w:val="00731012"/>
    <w:rsid w:val="0073153F"/>
    <w:rsid w:val="00742553"/>
    <w:rsid w:val="00745E3E"/>
    <w:rsid w:val="007465DF"/>
    <w:rsid w:val="00747C67"/>
    <w:rsid w:val="00750A2C"/>
    <w:rsid w:val="00750D76"/>
    <w:rsid w:val="00752962"/>
    <w:rsid w:val="00752CAA"/>
    <w:rsid w:val="00752D10"/>
    <w:rsid w:val="00753D1D"/>
    <w:rsid w:val="00753FDC"/>
    <w:rsid w:val="0075555A"/>
    <w:rsid w:val="00755D95"/>
    <w:rsid w:val="00756A1A"/>
    <w:rsid w:val="0076039B"/>
    <w:rsid w:val="00761356"/>
    <w:rsid w:val="00761E8E"/>
    <w:rsid w:val="007623A0"/>
    <w:rsid w:val="0076284E"/>
    <w:rsid w:val="00763DC6"/>
    <w:rsid w:val="007709A8"/>
    <w:rsid w:val="00770CEB"/>
    <w:rsid w:val="007723ED"/>
    <w:rsid w:val="00774D83"/>
    <w:rsid w:val="00775BA3"/>
    <w:rsid w:val="00776667"/>
    <w:rsid w:val="00777278"/>
    <w:rsid w:val="0077765E"/>
    <w:rsid w:val="00781018"/>
    <w:rsid w:val="00781120"/>
    <w:rsid w:val="00781996"/>
    <w:rsid w:val="00782615"/>
    <w:rsid w:val="00783CCC"/>
    <w:rsid w:val="00784885"/>
    <w:rsid w:val="00784F06"/>
    <w:rsid w:val="00784F33"/>
    <w:rsid w:val="00786899"/>
    <w:rsid w:val="0079350E"/>
    <w:rsid w:val="00793743"/>
    <w:rsid w:val="00793AFB"/>
    <w:rsid w:val="007952D1"/>
    <w:rsid w:val="00795E18"/>
    <w:rsid w:val="00796096"/>
    <w:rsid w:val="00796154"/>
    <w:rsid w:val="007A01D7"/>
    <w:rsid w:val="007A2C7E"/>
    <w:rsid w:val="007A2CB1"/>
    <w:rsid w:val="007A31F1"/>
    <w:rsid w:val="007A4334"/>
    <w:rsid w:val="007A4550"/>
    <w:rsid w:val="007A4D10"/>
    <w:rsid w:val="007A6693"/>
    <w:rsid w:val="007A6CC4"/>
    <w:rsid w:val="007B03F4"/>
    <w:rsid w:val="007B096B"/>
    <w:rsid w:val="007B1217"/>
    <w:rsid w:val="007B139F"/>
    <w:rsid w:val="007B1578"/>
    <w:rsid w:val="007B251A"/>
    <w:rsid w:val="007B3BB9"/>
    <w:rsid w:val="007B4220"/>
    <w:rsid w:val="007B480E"/>
    <w:rsid w:val="007B524B"/>
    <w:rsid w:val="007B5867"/>
    <w:rsid w:val="007B6E76"/>
    <w:rsid w:val="007B7872"/>
    <w:rsid w:val="007B7D54"/>
    <w:rsid w:val="007C1811"/>
    <w:rsid w:val="007C26E7"/>
    <w:rsid w:val="007C2F72"/>
    <w:rsid w:val="007C2FAA"/>
    <w:rsid w:val="007C2FAD"/>
    <w:rsid w:val="007C3B81"/>
    <w:rsid w:val="007C53CE"/>
    <w:rsid w:val="007C7658"/>
    <w:rsid w:val="007C7BE0"/>
    <w:rsid w:val="007E0369"/>
    <w:rsid w:val="007E0C4D"/>
    <w:rsid w:val="007E0C71"/>
    <w:rsid w:val="007E19AD"/>
    <w:rsid w:val="007E39BC"/>
    <w:rsid w:val="007E4B65"/>
    <w:rsid w:val="007E5544"/>
    <w:rsid w:val="007E58B2"/>
    <w:rsid w:val="007F0C9B"/>
    <w:rsid w:val="007F18B1"/>
    <w:rsid w:val="007F34EB"/>
    <w:rsid w:val="007F3718"/>
    <w:rsid w:val="007F3AA1"/>
    <w:rsid w:val="007F3BF5"/>
    <w:rsid w:val="007F4497"/>
    <w:rsid w:val="007F4B96"/>
    <w:rsid w:val="007F63F5"/>
    <w:rsid w:val="007F6B36"/>
    <w:rsid w:val="00802E9E"/>
    <w:rsid w:val="0080547C"/>
    <w:rsid w:val="00805957"/>
    <w:rsid w:val="00805CB8"/>
    <w:rsid w:val="0080739B"/>
    <w:rsid w:val="008073CD"/>
    <w:rsid w:val="00810DF3"/>
    <w:rsid w:val="00811206"/>
    <w:rsid w:val="00811AE7"/>
    <w:rsid w:val="00813F7E"/>
    <w:rsid w:val="0081512D"/>
    <w:rsid w:val="008158D0"/>
    <w:rsid w:val="00821868"/>
    <w:rsid w:val="00823247"/>
    <w:rsid w:val="00823933"/>
    <w:rsid w:val="00831261"/>
    <w:rsid w:val="00834DBB"/>
    <w:rsid w:val="00835388"/>
    <w:rsid w:val="00835463"/>
    <w:rsid w:val="00836083"/>
    <w:rsid w:val="00841870"/>
    <w:rsid w:val="00845B6F"/>
    <w:rsid w:val="0084781B"/>
    <w:rsid w:val="00847C56"/>
    <w:rsid w:val="00851ED7"/>
    <w:rsid w:val="00853039"/>
    <w:rsid w:val="00853149"/>
    <w:rsid w:val="008545E5"/>
    <w:rsid w:val="00855342"/>
    <w:rsid w:val="00855BA6"/>
    <w:rsid w:val="0085673D"/>
    <w:rsid w:val="00856BCB"/>
    <w:rsid w:val="00856F63"/>
    <w:rsid w:val="0085768A"/>
    <w:rsid w:val="00862551"/>
    <w:rsid w:val="00862BD1"/>
    <w:rsid w:val="00862E18"/>
    <w:rsid w:val="00864989"/>
    <w:rsid w:val="00864B2F"/>
    <w:rsid w:val="00865C4F"/>
    <w:rsid w:val="00866F64"/>
    <w:rsid w:val="008721B4"/>
    <w:rsid w:val="00872AFB"/>
    <w:rsid w:val="00872C40"/>
    <w:rsid w:val="00873499"/>
    <w:rsid w:val="00875AFE"/>
    <w:rsid w:val="00875E5F"/>
    <w:rsid w:val="00875FA7"/>
    <w:rsid w:val="00876170"/>
    <w:rsid w:val="008767AB"/>
    <w:rsid w:val="008776F1"/>
    <w:rsid w:val="0088142C"/>
    <w:rsid w:val="0088191D"/>
    <w:rsid w:val="00883131"/>
    <w:rsid w:val="0088328B"/>
    <w:rsid w:val="0088335B"/>
    <w:rsid w:val="00883BD6"/>
    <w:rsid w:val="00883BEE"/>
    <w:rsid w:val="00883E98"/>
    <w:rsid w:val="00884744"/>
    <w:rsid w:val="00884A99"/>
    <w:rsid w:val="00884DDE"/>
    <w:rsid w:val="00886085"/>
    <w:rsid w:val="008874D7"/>
    <w:rsid w:val="0089143F"/>
    <w:rsid w:val="008918FF"/>
    <w:rsid w:val="00896A3D"/>
    <w:rsid w:val="00896AFB"/>
    <w:rsid w:val="00897DA9"/>
    <w:rsid w:val="008A06EB"/>
    <w:rsid w:val="008A378D"/>
    <w:rsid w:val="008A4268"/>
    <w:rsid w:val="008A453D"/>
    <w:rsid w:val="008A5098"/>
    <w:rsid w:val="008A587D"/>
    <w:rsid w:val="008A774F"/>
    <w:rsid w:val="008B08DF"/>
    <w:rsid w:val="008B24F2"/>
    <w:rsid w:val="008B264F"/>
    <w:rsid w:val="008B4412"/>
    <w:rsid w:val="008B5393"/>
    <w:rsid w:val="008B58C2"/>
    <w:rsid w:val="008B59D5"/>
    <w:rsid w:val="008B5F50"/>
    <w:rsid w:val="008C2034"/>
    <w:rsid w:val="008C44E0"/>
    <w:rsid w:val="008C46DB"/>
    <w:rsid w:val="008C4A97"/>
    <w:rsid w:val="008C5D80"/>
    <w:rsid w:val="008D017A"/>
    <w:rsid w:val="008D0A62"/>
    <w:rsid w:val="008D0AD8"/>
    <w:rsid w:val="008D347A"/>
    <w:rsid w:val="008D66B4"/>
    <w:rsid w:val="008D7A8A"/>
    <w:rsid w:val="008E0CBE"/>
    <w:rsid w:val="008E110D"/>
    <w:rsid w:val="008E238D"/>
    <w:rsid w:val="008E243B"/>
    <w:rsid w:val="008E373C"/>
    <w:rsid w:val="008F27C3"/>
    <w:rsid w:val="008F6ECA"/>
    <w:rsid w:val="00903C61"/>
    <w:rsid w:val="00904972"/>
    <w:rsid w:val="00905B19"/>
    <w:rsid w:val="00905D7F"/>
    <w:rsid w:val="00906867"/>
    <w:rsid w:val="00911484"/>
    <w:rsid w:val="00911540"/>
    <w:rsid w:val="00911F31"/>
    <w:rsid w:val="00912285"/>
    <w:rsid w:val="0091249C"/>
    <w:rsid w:val="00912E67"/>
    <w:rsid w:val="00914FEF"/>
    <w:rsid w:val="00916A7C"/>
    <w:rsid w:val="00916DA6"/>
    <w:rsid w:val="00916DF5"/>
    <w:rsid w:val="00920E14"/>
    <w:rsid w:val="0092135E"/>
    <w:rsid w:val="00922A8B"/>
    <w:rsid w:val="00923167"/>
    <w:rsid w:val="00923C28"/>
    <w:rsid w:val="00924450"/>
    <w:rsid w:val="009267BA"/>
    <w:rsid w:val="00930D46"/>
    <w:rsid w:val="00930DA3"/>
    <w:rsid w:val="009312B7"/>
    <w:rsid w:val="009317FF"/>
    <w:rsid w:val="00931F5B"/>
    <w:rsid w:val="00932C40"/>
    <w:rsid w:val="00934093"/>
    <w:rsid w:val="009342E8"/>
    <w:rsid w:val="0093616C"/>
    <w:rsid w:val="00936DFB"/>
    <w:rsid w:val="00940653"/>
    <w:rsid w:val="00943E3F"/>
    <w:rsid w:val="00943F5B"/>
    <w:rsid w:val="0094458C"/>
    <w:rsid w:val="009451B4"/>
    <w:rsid w:val="00945D48"/>
    <w:rsid w:val="0094624E"/>
    <w:rsid w:val="00946967"/>
    <w:rsid w:val="009469EC"/>
    <w:rsid w:val="00947262"/>
    <w:rsid w:val="00947323"/>
    <w:rsid w:val="00954013"/>
    <w:rsid w:val="00955037"/>
    <w:rsid w:val="00956160"/>
    <w:rsid w:val="00956FB0"/>
    <w:rsid w:val="009571F4"/>
    <w:rsid w:val="009645B4"/>
    <w:rsid w:val="00965090"/>
    <w:rsid w:val="00965729"/>
    <w:rsid w:val="009658D5"/>
    <w:rsid w:val="0096684E"/>
    <w:rsid w:val="009701D9"/>
    <w:rsid w:val="00971BA4"/>
    <w:rsid w:val="0097230B"/>
    <w:rsid w:val="00972328"/>
    <w:rsid w:val="00973660"/>
    <w:rsid w:val="00973D06"/>
    <w:rsid w:val="00975014"/>
    <w:rsid w:val="00975A52"/>
    <w:rsid w:val="00975ADA"/>
    <w:rsid w:val="0097611B"/>
    <w:rsid w:val="00977435"/>
    <w:rsid w:val="009777D6"/>
    <w:rsid w:val="00977F5A"/>
    <w:rsid w:val="00980928"/>
    <w:rsid w:val="00981227"/>
    <w:rsid w:val="009814BB"/>
    <w:rsid w:val="00981E4A"/>
    <w:rsid w:val="009828E4"/>
    <w:rsid w:val="00987F69"/>
    <w:rsid w:val="009936D3"/>
    <w:rsid w:val="00993956"/>
    <w:rsid w:val="0099482D"/>
    <w:rsid w:val="00996195"/>
    <w:rsid w:val="00997287"/>
    <w:rsid w:val="009A086B"/>
    <w:rsid w:val="009A1FFF"/>
    <w:rsid w:val="009A2564"/>
    <w:rsid w:val="009A2759"/>
    <w:rsid w:val="009A4096"/>
    <w:rsid w:val="009B01E4"/>
    <w:rsid w:val="009B4111"/>
    <w:rsid w:val="009B4F11"/>
    <w:rsid w:val="009B5357"/>
    <w:rsid w:val="009B63E7"/>
    <w:rsid w:val="009C18FF"/>
    <w:rsid w:val="009C2083"/>
    <w:rsid w:val="009C297B"/>
    <w:rsid w:val="009C365E"/>
    <w:rsid w:val="009C4110"/>
    <w:rsid w:val="009C66A7"/>
    <w:rsid w:val="009D123A"/>
    <w:rsid w:val="009D6D4E"/>
    <w:rsid w:val="009D70B1"/>
    <w:rsid w:val="009D7120"/>
    <w:rsid w:val="009E0426"/>
    <w:rsid w:val="009E245F"/>
    <w:rsid w:val="009E413D"/>
    <w:rsid w:val="009E42CD"/>
    <w:rsid w:val="009E79A6"/>
    <w:rsid w:val="009F30CB"/>
    <w:rsid w:val="009F3FAA"/>
    <w:rsid w:val="009F4B5C"/>
    <w:rsid w:val="009F53EA"/>
    <w:rsid w:val="009F5CB2"/>
    <w:rsid w:val="009F5D86"/>
    <w:rsid w:val="00A0003F"/>
    <w:rsid w:val="00A01999"/>
    <w:rsid w:val="00A02053"/>
    <w:rsid w:val="00A03FC8"/>
    <w:rsid w:val="00A04563"/>
    <w:rsid w:val="00A049B0"/>
    <w:rsid w:val="00A0693B"/>
    <w:rsid w:val="00A07074"/>
    <w:rsid w:val="00A07BD2"/>
    <w:rsid w:val="00A07FE8"/>
    <w:rsid w:val="00A100B0"/>
    <w:rsid w:val="00A1081E"/>
    <w:rsid w:val="00A14AE1"/>
    <w:rsid w:val="00A16E79"/>
    <w:rsid w:val="00A204D3"/>
    <w:rsid w:val="00A20888"/>
    <w:rsid w:val="00A21164"/>
    <w:rsid w:val="00A22B94"/>
    <w:rsid w:val="00A235C8"/>
    <w:rsid w:val="00A24FAF"/>
    <w:rsid w:val="00A26800"/>
    <w:rsid w:val="00A314CD"/>
    <w:rsid w:val="00A32CB3"/>
    <w:rsid w:val="00A32E49"/>
    <w:rsid w:val="00A331C7"/>
    <w:rsid w:val="00A333CA"/>
    <w:rsid w:val="00A339FC"/>
    <w:rsid w:val="00A353D1"/>
    <w:rsid w:val="00A35A5A"/>
    <w:rsid w:val="00A37637"/>
    <w:rsid w:val="00A37C95"/>
    <w:rsid w:val="00A37F8C"/>
    <w:rsid w:val="00A402F4"/>
    <w:rsid w:val="00A4185F"/>
    <w:rsid w:val="00A41EEB"/>
    <w:rsid w:val="00A42754"/>
    <w:rsid w:val="00A42D7E"/>
    <w:rsid w:val="00A45C9A"/>
    <w:rsid w:val="00A45E8D"/>
    <w:rsid w:val="00A46259"/>
    <w:rsid w:val="00A46FD5"/>
    <w:rsid w:val="00A50911"/>
    <w:rsid w:val="00A50F01"/>
    <w:rsid w:val="00A52F93"/>
    <w:rsid w:val="00A53C12"/>
    <w:rsid w:val="00A544FD"/>
    <w:rsid w:val="00A545FD"/>
    <w:rsid w:val="00A56929"/>
    <w:rsid w:val="00A62135"/>
    <w:rsid w:val="00A6382F"/>
    <w:rsid w:val="00A63A0E"/>
    <w:rsid w:val="00A648CA"/>
    <w:rsid w:val="00A64F32"/>
    <w:rsid w:val="00A66C7F"/>
    <w:rsid w:val="00A706E7"/>
    <w:rsid w:val="00A72062"/>
    <w:rsid w:val="00A7213D"/>
    <w:rsid w:val="00A77871"/>
    <w:rsid w:val="00A80FE5"/>
    <w:rsid w:val="00A82331"/>
    <w:rsid w:val="00A82646"/>
    <w:rsid w:val="00A82888"/>
    <w:rsid w:val="00A82C42"/>
    <w:rsid w:val="00A83100"/>
    <w:rsid w:val="00A833D8"/>
    <w:rsid w:val="00A850F4"/>
    <w:rsid w:val="00A85A9C"/>
    <w:rsid w:val="00A866C9"/>
    <w:rsid w:val="00A87A7D"/>
    <w:rsid w:val="00A90D81"/>
    <w:rsid w:val="00A91CC4"/>
    <w:rsid w:val="00A93F1E"/>
    <w:rsid w:val="00A946A2"/>
    <w:rsid w:val="00A94C08"/>
    <w:rsid w:val="00A95B32"/>
    <w:rsid w:val="00AA0DE5"/>
    <w:rsid w:val="00AA1E2A"/>
    <w:rsid w:val="00AA305E"/>
    <w:rsid w:val="00AA330B"/>
    <w:rsid w:val="00AA33C1"/>
    <w:rsid w:val="00AA35B4"/>
    <w:rsid w:val="00AA5A4D"/>
    <w:rsid w:val="00AA643D"/>
    <w:rsid w:val="00AB0287"/>
    <w:rsid w:val="00AB14DA"/>
    <w:rsid w:val="00AB434F"/>
    <w:rsid w:val="00AB4AB3"/>
    <w:rsid w:val="00AB57CF"/>
    <w:rsid w:val="00AB764B"/>
    <w:rsid w:val="00AC0752"/>
    <w:rsid w:val="00AC3BA9"/>
    <w:rsid w:val="00AC4A41"/>
    <w:rsid w:val="00AC4F5D"/>
    <w:rsid w:val="00AC6FFA"/>
    <w:rsid w:val="00AD016B"/>
    <w:rsid w:val="00AD16B5"/>
    <w:rsid w:val="00AD35AA"/>
    <w:rsid w:val="00AD38D6"/>
    <w:rsid w:val="00AD3A0E"/>
    <w:rsid w:val="00AD3C23"/>
    <w:rsid w:val="00AD5984"/>
    <w:rsid w:val="00AD5B28"/>
    <w:rsid w:val="00AD5D83"/>
    <w:rsid w:val="00AD5F32"/>
    <w:rsid w:val="00AD7009"/>
    <w:rsid w:val="00AD7781"/>
    <w:rsid w:val="00AE00F8"/>
    <w:rsid w:val="00AE0BE4"/>
    <w:rsid w:val="00AE1DF1"/>
    <w:rsid w:val="00AE506D"/>
    <w:rsid w:val="00AE52F7"/>
    <w:rsid w:val="00AE5AA3"/>
    <w:rsid w:val="00AE646A"/>
    <w:rsid w:val="00AE65A0"/>
    <w:rsid w:val="00AE6C4A"/>
    <w:rsid w:val="00AE6FC3"/>
    <w:rsid w:val="00AE70EC"/>
    <w:rsid w:val="00AF20ED"/>
    <w:rsid w:val="00AF3A65"/>
    <w:rsid w:val="00AF3DD5"/>
    <w:rsid w:val="00AF6B31"/>
    <w:rsid w:val="00B00C52"/>
    <w:rsid w:val="00B0118E"/>
    <w:rsid w:val="00B01E59"/>
    <w:rsid w:val="00B03D80"/>
    <w:rsid w:val="00B05407"/>
    <w:rsid w:val="00B0557D"/>
    <w:rsid w:val="00B06450"/>
    <w:rsid w:val="00B07D53"/>
    <w:rsid w:val="00B07F7A"/>
    <w:rsid w:val="00B10CBB"/>
    <w:rsid w:val="00B114BE"/>
    <w:rsid w:val="00B126ED"/>
    <w:rsid w:val="00B14A67"/>
    <w:rsid w:val="00B16093"/>
    <w:rsid w:val="00B1626B"/>
    <w:rsid w:val="00B16EDA"/>
    <w:rsid w:val="00B1777C"/>
    <w:rsid w:val="00B17E27"/>
    <w:rsid w:val="00B20723"/>
    <w:rsid w:val="00B22863"/>
    <w:rsid w:val="00B22B72"/>
    <w:rsid w:val="00B231EC"/>
    <w:rsid w:val="00B23EE0"/>
    <w:rsid w:val="00B24D8B"/>
    <w:rsid w:val="00B24DF7"/>
    <w:rsid w:val="00B27675"/>
    <w:rsid w:val="00B305D6"/>
    <w:rsid w:val="00B3096B"/>
    <w:rsid w:val="00B331D7"/>
    <w:rsid w:val="00B33C52"/>
    <w:rsid w:val="00B34B57"/>
    <w:rsid w:val="00B3675F"/>
    <w:rsid w:val="00B36DBA"/>
    <w:rsid w:val="00B37A52"/>
    <w:rsid w:val="00B37CC3"/>
    <w:rsid w:val="00B4041A"/>
    <w:rsid w:val="00B4103A"/>
    <w:rsid w:val="00B4290B"/>
    <w:rsid w:val="00B46EDF"/>
    <w:rsid w:val="00B478D3"/>
    <w:rsid w:val="00B506A7"/>
    <w:rsid w:val="00B513D0"/>
    <w:rsid w:val="00B52462"/>
    <w:rsid w:val="00B53B85"/>
    <w:rsid w:val="00B543F7"/>
    <w:rsid w:val="00B560B5"/>
    <w:rsid w:val="00B63FCB"/>
    <w:rsid w:val="00B64227"/>
    <w:rsid w:val="00B655A0"/>
    <w:rsid w:val="00B65D79"/>
    <w:rsid w:val="00B67F62"/>
    <w:rsid w:val="00B70E8E"/>
    <w:rsid w:val="00B712F8"/>
    <w:rsid w:val="00B730D5"/>
    <w:rsid w:val="00B73326"/>
    <w:rsid w:val="00B73832"/>
    <w:rsid w:val="00B738F5"/>
    <w:rsid w:val="00B73ABF"/>
    <w:rsid w:val="00B74074"/>
    <w:rsid w:val="00B75083"/>
    <w:rsid w:val="00B77228"/>
    <w:rsid w:val="00B80A23"/>
    <w:rsid w:val="00B8106F"/>
    <w:rsid w:val="00B817E9"/>
    <w:rsid w:val="00B832D0"/>
    <w:rsid w:val="00B8444A"/>
    <w:rsid w:val="00B878B7"/>
    <w:rsid w:val="00B91A17"/>
    <w:rsid w:val="00B96546"/>
    <w:rsid w:val="00B9674C"/>
    <w:rsid w:val="00B96AE9"/>
    <w:rsid w:val="00B977FE"/>
    <w:rsid w:val="00BA20DE"/>
    <w:rsid w:val="00BA4580"/>
    <w:rsid w:val="00BA47E4"/>
    <w:rsid w:val="00BA4C78"/>
    <w:rsid w:val="00BB0440"/>
    <w:rsid w:val="00BB1E53"/>
    <w:rsid w:val="00BB4BC7"/>
    <w:rsid w:val="00BB5DB6"/>
    <w:rsid w:val="00BB6071"/>
    <w:rsid w:val="00BB6BDE"/>
    <w:rsid w:val="00BC1526"/>
    <w:rsid w:val="00BC24E4"/>
    <w:rsid w:val="00BC3D77"/>
    <w:rsid w:val="00BC56BC"/>
    <w:rsid w:val="00BD0256"/>
    <w:rsid w:val="00BD1CF1"/>
    <w:rsid w:val="00BD2FD9"/>
    <w:rsid w:val="00BD3020"/>
    <w:rsid w:val="00BD51D7"/>
    <w:rsid w:val="00BD5BFC"/>
    <w:rsid w:val="00BD68D1"/>
    <w:rsid w:val="00BD6E8C"/>
    <w:rsid w:val="00BE0540"/>
    <w:rsid w:val="00BE09D7"/>
    <w:rsid w:val="00BE2CAF"/>
    <w:rsid w:val="00BE3393"/>
    <w:rsid w:val="00BE3991"/>
    <w:rsid w:val="00BE5336"/>
    <w:rsid w:val="00BE6E9D"/>
    <w:rsid w:val="00BE7864"/>
    <w:rsid w:val="00BF10DF"/>
    <w:rsid w:val="00BF2F6F"/>
    <w:rsid w:val="00BF3547"/>
    <w:rsid w:val="00BF6ACB"/>
    <w:rsid w:val="00BF72D2"/>
    <w:rsid w:val="00C007F3"/>
    <w:rsid w:val="00C029DB"/>
    <w:rsid w:val="00C06315"/>
    <w:rsid w:val="00C0692D"/>
    <w:rsid w:val="00C07526"/>
    <w:rsid w:val="00C0771E"/>
    <w:rsid w:val="00C105CF"/>
    <w:rsid w:val="00C115D6"/>
    <w:rsid w:val="00C13C0C"/>
    <w:rsid w:val="00C14482"/>
    <w:rsid w:val="00C14512"/>
    <w:rsid w:val="00C20E89"/>
    <w:rsid w:val="00C20F2E"/>
    <w:rsid w:val="00C22012"/>
    <w:rsid w:val="00C22E34"/>
    <w:rsid w:val="00C2376F"/>
    <w:rsid w:val="00C23E17"/>
    <w:rsid w:val="00C2435E"/>
    <w:rsid w:val="00C25E72"/>
    <w:rsid w:val="00C30884"/>
    <w:rsid w:val="00C308DC"/>
    <w:rsid w:val="00C30A8D"/>
    <w:rsid w:val="00C30E56"/>
    <w:rsid w:val="00C30F1C"/>
    <w:rsid w:val="00C313C8"/>
    <w:rsid w:val="00C32AC6"/>
    <w:rsid w:val="00C32C3D"/>
    <w:rsid w:val="00C34209"/>
    <w:rsid w:val="00C34D87"/>
    <w:rsid w:val="00C3533A"/>
    <w:rsid w:val="00C35889"/>
    <w:rsid w:val="00C37655"/>
    <w:rsid w:val="00C37CDB"/>
    <w:rsid w:val="00C41AC6"/>
    <w:rsid w:val="00C41E4E"/>
    <w:rsid w:val="00C42B93"/>
    <w:rsid w:val="00C43444"/>
    <w:rsid w:val="00C45532"/>
    <w:rsid w:val="00C46D16"/>
    <w:rsid w:val="00C47704"/>
    <w:rsid w:val="00C504DF"/>
    <w:rsid w:val="00C50922"/>
    <w:rsid w:val="00C51A3B"/>
    <w:rsid w:val="00C523AF"/>
    <w:rsid w:val="00C54DDC"/>
    <w:rsid w:val="00C55626"/>
    <w:rsid w:val="00C60FFA"/>
    <w:rsid w:val="00C61FC1"/>
    <w:rsid w:val="00C630EB"/>
    <w:rsid w:val="00C647C7"/>
    <w:rsid w:val="00C659A9"/>
    <w:rsid w:val="00C65D3B"/>
    <w:rsid w:val="00C65D60"/>
    <w:rsid w:val="00C66353"/>
    <w:rsid w:val="00C7024E"/>
    <w:rsid w:val="00C705E3"/>
    <w:rsid w:val="00C70762"/>
    <w:rsid w:val="00C71267"/>
    <w:rsid w:val="00C7145A"/>
    <w:rsid w:val="00C7226A"/>
    <w:rsid w:val="00C72325"/>
    <w:rsid w:val="00C737AB"/>
    <w:rsid w:val="00C73F13"/>
    <w:rsid w:val="00C749C1"/>
    <w:rsid w:val="00C77AEC"/>
    <w:rsid w:val="00C80336"/>
    <w:rsid w:val="00C80C47"/>
    <w:rsid w:val="00C81955"/>
    <w:rsid w:val="00C81F12"/>
    <w:rsid w:val="00C853EF"/>
    <w:rsid w:val="00C85EB4"/>
    <w:rsid w:val="00C86211"/>
    <w:rsid w:val="00C86F9E"/>
    <w:rsid w:val="00C90452"/>
    <w:rsid w:val="00C911A0"/>
    <w:rsid w:val="00C9238A"/>
    <w:rsid w:val="00C925B9"/>
    <w:rsid w:val="00C92F02"/>
    <w:rsid w:val="00C95A44"/>
    <w:rsid w:val="00C96B3D"/>
    <w:rsid w:val="00CA04E9"/>
    <w:rsid w:val="00CA0550"/>
    <w:rsid w:val="00CA0F84"/>
    <w:rsid w:val="00CA0FE3"/>
    <w:rsid w:val="00CA129B"/>
    <w:rsid w:val="00CA147B"/>
    <w:rsid w:val="00CA2305"/>
    <w:rsid w:val="00CA26EF"/>
    <w:rsid w:val="00CA27D9"/>
    <w:rsid w:val="00CA3659"/>
    <w:rsid w:val="00CA5805"/>
    <w:rsid w:val="00CA6ED7"/>
    <w:rsid w:val="00CA72ED"/>
    <w:rsid w:val="00CA7AB4"/>
    <w:rsid w:val="00CA7F95"/>
    <w:rsid w:val="00CB1092"/>
    <w:rsid w:val="00CB428B"/>
    <w:rsid w:val="00CB583D"/>
    <w:rsid w:val="00CB695A"/>
    <w:rsid w:val="00CC14C0"/>
    <w:rsid w:val="00CC4021"/>
    <w:rsid w:val="00CC4DAF"/>
    <w:rsid w:val="00CC6191"/>
    <w:rsid w:val="00CC6E86"/>
    <w:rsid w:val="00CC7B2C"/>
    <w:rsid w:val="00CD10C4"/>
    <w:rsid w:val="00CD36AA"/>
    <w:rsid w:val="00CD757B"/>
    <w:rsid w:val="00CE02FC"/>
    <w:rsid w:val="00CE16FB"/>
    <w:rsid w:val="00CE1FE1"/>
    <w:rsid w:val="00CE3097"/>
    <w:rsid w:val="00CE3B1D"/>
    <w:rsid w:val="00CE62CA"/>
    <w:rsid w:val="00CE645E"/>
    <w:rsid w:val="00CE726B"/>
    <w:rsid w:val="00CF1D2B"/>
    <w:rsid w:val="00CF2996"/>
    <w:rsid w:val="00CF2B4E"/>
    <w:rsid w:val="00CF3565"/>
    <w:rsid w:val="00CF3585"/>
    <w:rsid w:val="00CF52AD"/>
    <w:rsid w:val="00CF7389"/>
    <w:rsid w:val="00CF744E"/>
    <w:rsid w:val="00CF7F4C"/>
    <w:rsid w:val="00D00AE5"/>
    <w:rsid w:val="00D03349"/>
    <w:rsid w:val="00D03A19"/>
    <w:rsid w:val="00D03F8A"/>
    <w:rsid w:val="00D05ADB"/>
    <w:rsid w:val="00D06B63"/>
    <w:rsid w:val="00D10056"/>
    <w:rsid w:val="00D1479A"/>
    <w:rsid w:val="00D14A0A"/>
    <w:rsid w:val="00D20483"/>
    <w:rsid w:val="00D20670"/>
    <w:rsid w:val="00D206BB"/>
    <w:rsid w:val="00D23519"/>
    <w:rsid w:val="00D24539"/>
    <w:rsid w:val="00D262E2"/>
    <w:rsid w:val="00D26F0D"/>
    <w:rsid w:val="00D30760"/>
    <w:rsid w:val="00D307D2"/>
    <w:rsid w:val="00D30A02"/>
    <w:rsid w:val="00D31466"/>
    <w:rsid w:val="00D31FE5"/>
    <w:rsid w:val="00D359E4"/>
    <w:rsid w:val="00D362BA"/>
    <w:rsid w:val="00D36F03"/>
    <w:rsid w:val="00D36F1F"/>
    <w:rsid w:val="00D401EE"/>
    <w:rsid w:val="00D40906"/>
    <w:rsid w:val="00D427BC"/>
    <w:rsid w:val="00D4379F"/>
    <w:rsid w:val="00D459FF"/>
    <w:rsid w:val="00D45CC3"/>
    <w:rsid w:val="00D500B8"/>
    <w:rsid w:val="00D509E5"/>
    <w:rsid w:val="00D54FDE"/>
    <w:rsid w:val="00D55034"/>
    <w:rsid w:val="00D57804"/>
    <w:rsid w:val="00D6003F"/>
    <w:rsid w:val="00D62AD4"/>
    <w:rsid w:val="00D63B30"/>
    <w:rsid w:val="00D649DB"/>
    <w:rsid w:val="00D66A59"/>
    <w:rsid w:val="00D66C9B"/>
    <w:rsid w:val="00D66E82"/>
    <w:rsid w:val="00D67274"/>
    <w:rsid w:val="00D67AAD"/>
    <w:rsid w:val="00D70959"/>
    <w:rsid w:val="00D7129B"/>
    <w:rsid w:val="00D71ED1"/>
    <w:rsid w:val="00D72D98"/>
    <w:rsid w:val="00D740E5"/>
    <w:rsid w:val="00D750BE"/>
    <w:rsid w:val="00D75585"/>
    <w:rsid w:val="00D80289"/>
    <w:rsid w:val="00D81DD7"/>
    <w:rsid w:val="00D83575"/>
    <w:rsid w:val="00D84114"/>
    <w:rsid w:val="00D84606"/>
    <w:rsid w:val="00D857E8"/>
    <w:rsid w:val="00D869F7"/>
    <w:rsid w:val="00D87FE5"/>
    <w:rsid w:val="00D90454"/>
    <w:rsid w:val="00D91A66"/>
    <w:rsid w:val="00D930F3"/>
    <w:rsid w:val="00D9358E"/>
    <w:rsid w:val="00D94935"/>
    <w:rsid w:val="00D94D13"/>
    <w:rsid w:val="00DA00A6"/>
    <w:rsid w:val="00DA2484"/>
    <w:rsid w:val="00DA461A"/>
    <w:rsid w:val="00DA5D1C"/>
    <w:rsid w:val="00DA5DC0"/>
    <w:rsid w:val="00DA6CE1"/>
    <w:rsid w:val="00DA7E97"/>
    <w:rsid w:val="00DB0008"/>
    <w:rsid w:val="00DB03DF"/>
    <w:rsid w:val="00DB0963"/>
    <w:rsid w:val="00DB1451"/>
    <w:rsid w:val="00DB32E6"/>
    <w:rsid w:val="00DB37B0"/>
    <w:rsid w:val="00DB3E52"/>
    <w:rsid w:val="00DB5076"/>
    <w:rsid w:val="00DB6546"/>
    <w:rsid w:val="00DB7614"/>
    <w:rsid w:val="00DC0B1C"/>
    <w:rsid w:val="00DC0C64"/>
    <w:rsid w:val="00DC1B02"/>
    <w:rsid w:val="00DC23C3"/>
    <w:rsid w:val="00DC3836"/>
    <w:rsid w:val="00DC3B04"/>
    <w:rsid w:val="00DC5537"/>
    <w:rsid w:val="00DC7291"/>
    <w:rsid w:val="00DD01B1"/>
    <w:rsid w:val="00DD04CA"/>
    <w:rsid w:val="00DD1401"/>
    <w:rsid w:val="00DD19C7"/>
    <w:rsid w:val="00DD3D4A"/>
    <w:rsid w:val="00DD3DEA"/>
    <w:rsid w:val="00DD69F8"/>
    <w:rsid w:val="00DD6CA9"/>
    <w:rsid w:val="00DD70EE"/>
    <w:rsid w:val="00DD7C55"/>
    <w:rsid w:val="00DE1D10"/>
    <w:rsid w:val="00DE51C1"/>
    <w:rsid w:val="00DE56CF"/>
    <w:rsid w:val="00DE657F"/>
    <w:rsid w:val="00DE6F04"/>
    <w:rsid w:val="00DE7200"/>
    <w:rsid w:val="00DF0284"/>
    <w:rsid w:val="00DF1F81"/>
    <w:rsid w:val="00DF23E5"/>
    <w:rsid w:val="00DF3F49"/>
    <w:rsid w:val="00DF5261"/>
    <w:rsid w:val="00DF7CE4"/>
    <w:rsid w:val="00DF7E63"/>
    <w:rsid w:val="00E011EE"/>
    <w:rsid w:val="00E0165C"/>
    <w:rsid w:val="00E02A63"/>
    <w:rsid w:val="00E03FA3"/>
    <w:rsid w:val="00E059E4"/>
    <w:rsid w:val="00E06505"/>
    <w:rsid w:val="00E0667B"/>
    <w:rsid w:val="00E067FB"/>
    <w:rsid w:val="00E06C6A"/>
    <w:rsid w:val="00E1094C"/>
    <w:rsid w:val="00E1131C"/>
    <w:rsid w:val="00E1181C"/>
    <w:rsid w:val="00E135B5"/>
    <w:rsid w:val="00E148D5"/>
    <w:rsid w:val="00E16116"/>
    <w:rsid w:val="00E172B5"/>
    <w:rsid w:val="00E202D5"/>
    <w:rsid w:val="00E2182D"/>
    <w:rsid w:val="00E21AA1"/>
    <w:rsid w:val="00E21EAF"/>
    <w:rsid w:val="00E22343"/>
    <w:rsid w:val="00E23691"/>
    <w:rsid w:val="00E24486"/>
    <w:rsid w:val="00E25A32"/>
    <w:rsid w:val="00E25D4F"/>
    <w:rsid w:val="00E26AFA"/>
    <w:rsid w:val="00E27EAF"/>
    <w:rsid w:val="00E312EC"/>
    <w:rsid w:val="00E3165C"/>
    <w:rsid w:val="00E328CD"/>
    <w:rsid w:val="00E339C9"/>
    <w:rsid w:val="00E33B94"/>
    <w:rsid w:val="00E3444B"/>
    <w:rsid w:val="00E34D4A"/>
    <w:rsid w:val="00E354E8"/>
    <w:rsid w:val="00E36E6F"/>
    <w:rsid w:val="00E400F3"/>
    <w:rsid w:val="00E40E4A"/>
    <w:rsid w:val="00E41118"/>
    <w:rsid w:val="00E4130C"/>
    <w:rsid w:val="00E417B3"/>
    <w:rsid w:val="00E43EBE"/>
    <w:rsid w:val="00E43F8E"/>
    <w:rsid w:val="00E46671"/>
    <w:rsid w:val="00E46E03"/>
    <w:rsid w:val="00E4746C"/>
    <w:rsid w:val="00E47C4F"/>
    <w:rsid w:val="00E5267B"/>
    <w:rsid w:val="00E52B09"/>
    <w:rsid w:val="00E53864"/>
    <w:rsid w:val="00E53EC1"/>
    <w:rsid w:val="00E54C71"/>
    <w:rsid w:val="00E54D2C"/>
    <w:rsid w:val="00E55972"/>
    <w:rsid w:val="00E568C5"/>
    <w:rsid w:val="00E6215F"/>
    <w:rsid w:val="00E627E7"/>
    <w:rsid w:val="00E65951"/>
    <w:rsid w:val="00E673D9"/>
    <w:rsid w:val="00E67DE4"/>
    <w:rsid w:val="00E67E0A"/>
    <w:rsid w:val="00E71B1A"/>
    <w:rsid w:val="00E75C83"/>
    <w:rsid w:val="00E775B4"/>
    <w:rsid w:val="00E800A0"/>
    <w:rsid w:val="00E80326"/>
    <w:rsid w:val="00E816AC"/>
    <w:rsid w:val="00E82B61"/>
    <w:rsid w:val="00E836F5"/>
    <w:rsid w:val="00E84820"/>
    <w:rsid w:val="00E84BFD"/>
    <w:rsid w:val="00E855B9"/>
    <w:rsid w:val="00E8587B"/>
    <w:rsid w:val="00E9049D"/>
    <w:rsid w:val="00E942FA"/>
    <w:rsid w:val="00E95B18"/>
    <w:rsid w:val="00E960AD"/>
    <w:rsid w:val="00E966C9"/>
    <w:rsid w:val="00E96DEC"/>
    <w:rsid w:val="00E971DB"/>
    <w:rsid w:val="00EA0410"/>
    <w:rsid w:val="00EA19E6"/>
    <w:rsid w:val="00EA32B1"/>
    <w:rsid w:val="00EA3EC8"/>
    <w:rsid w:val="00EA4DD0"/>
    <w:rsid w:val="00EA5177"/>
    <w:rsid w:val="00EA5814"/>
    <w:rsid w:val="00EA66F9"/>
    <w:rsid w:val="00EA7577"/>
    <w:rsid w:val="00EB076A"/>
    <w:rsid w:val="00EB217D"/>
    <w:rsid w:val="00EB2237"/>
    <w:rsid w:val="00EB28CC"/>
    <w:rsid w:val="00EB3205"/>
    <w:rsid w:val="00EB3AA0"/>
    <w:rsid w:val="00EB43CD"/>
    <w:rsid w:val="00EB43E8"/>
    <w:rsid w:val="00EB45AE"/>
    <w:rsid w:val="00EB5D17"/>
    <w:rsid w:val="00EB6E62"/>
    <w:rsid w:val="00EB7709"/>
    <w:rsid w:val="00EB7E71"/>
    <w:rsid w:val="00EC00D3"/>
    <w:rsid w:val="00EC12BC"/>
    <w:rsid w:val="00EC3EBC"/>
    <w:rsid w:val="00EC6EE5"/>
    <w:rsid w:val="00ED2205"/>
    <w:rsid w:val="00ED2852"/>
    <w:rsid w:val="00ED325D"/>
    <w:rsid w:val="00ED332C"/>
    <w:rsid w:val="00ED4F70"/>
    <w:rsid w:val="00ED521D"/>
    <w:rsid w:val="00ED5902"/>
    <w:rsid w:val="00ED664C"/>
    <w:rsid w:val="00EE054A"/>
    <w:rsid w:val="00EE43E7"/>
    <w:rsid w:val="00EE4E5B"/>
    <w:rsid w:val="00EE4FF9"/>
    <w:rsid w:val="00EE571F"/>
    <w:rsid w:val="00EE60F1"/>
    <w:rsid w:val="00EE660C"/>
    <w:rsid w:val="00EE76FD"/>
    <w:rsid w:val="00EF3182"/>
    <w:rsid w:val="00EF3205"/>
    <w:rsid w:val="00EF3A78"/>
    <w:rsid w:val="00EF4695"/>
    <w:rsid w:val="00EF49DC"/>
    <w:rsid w:val="00EF7422"/>
    <w:rsid w:val="00EF7BCE"/>
    <w:rsid w:val="00F005FF"/>
    <w:rsid w:val="00F01B0E"/>
    <w:rsid w:val="00F031B0"/>
    <w:rsid w:val="00F05EC2"/>
    <w:rsid w:val="00F07EA9"/>
    <w:rsid w:val="00F107C7"/>
    <w:rsid w:val="00F12375"/>
    <w:rsid w:val="00F136A6"/>
    <w:rsid w:val="00F141F2"/>
    <w:rsid w:val="00F161AE"/>
    <w:rsid w:val="00F208BA"/>
    <w:rsid w:val="00F20EC3"/>
    <w:rsid w:val="00F211E7"/>
    <w:rsid w:val="00F21E29"/>
    <w:rsid w:val="00F22A9F"/>
    <w:rsid w:val="00F24293"/>
    <w:rsid w:val="00F255D5"/>
    <w:rsid w:val="00F25A65"/>
    <w:rsid w:val="00F27EBF"/>
    <w:rsid w:val="00F3044D"/>
    <w:rsid w:val="00F316F4"/>
    <w:rsid w:val="00F31DC8"/>
    <w:rsid w:val="00F33F3F"/>
    <w:rsid w:val="00F354FE"/>
    <w:rsid w:val="00F37194"/>
    <w:rsid w:val="00F406A3"/>
    <w:rsid w:val="00F421EB"/>
    <w:rsid w:val="00F43A3C"/>
    <w:rsid w:val="00F44AA2"/>
    <w:rsid w:val="00F44F41"/>
    <w:rsid w:val="00F46607"/>
    <w:rsid w:val="00F47335"/>
    <w:rsid w:val="00F47859"/>
    <w:rsid w:val="00F5023F"/>
    <w:rsid w:val="00F504E3"/>
    <w:rsid w:val="00F507FB"/>
    <w:rsid w:val="00F5155B"/>
    <w:rsid w:val="00F51AC5"/>
    <w:rsid w:val="00F522D4"/>
    <w:rsid w:val="00F52EB0"/>
    <w:rsid w:val="00F534A4"/>
    <w:rsid w:val="00F53910"/>
    <w:rsid w:val="00F539AC"/>
    <w:rsid w:val="00F54439"/>
    <w:rsid w:val="00F609DD"/>
    <w:rsid w:val="00F6149A"/>
    <w:rsid w:val="00F63025"/>
    <w:rsid w:val="00F64A61"/>
    <w:rsid w:val="00F652B7"/>
    <w:rsid w:val="00F65633"/>
    <w:rsid w:val="00F6596F"/>
    <w:rsid w:val="00F66719"/>
    <w:rsid w:val="00F66975"/>
    <w:rsid w:val="00F66BC2"/>
    <w:rsid w:val="00F71780"/>
    <w:rsid w:val="00F71A64"/>
    <w:rsid w:val="00F71EC6"/>
    <w:rsid w:val="00F74C65"/>
    <w:rsid w:val="00F75D7D"/>
    <w:rsid w:val="00F7665F"/>
    <w:rsid w:val="00F80164"/>
    <w:rsid w:val="00F80BC8"/>
    <w:rsid w:val="00F80F65"/>
    <w:rsid w:val="00F8105C"/>
    <w:rsid w:val="00F8316E"/>
    <w:rsid w:val="00F839BC"/>
    <w:rsid w:val="00F83CA0"/>
    <w:rsid w:val="00F86D07"/>
    <w:rsid w:val="00F871CD"/>
    <w:rsid w:val="00F9117F"/>
    <w:rsid w:val="00F93D01"/>
    <w:rsid w:val="00F964FE"/>
    <w:rsid w:val="00FA1194"/>
    <w:rsid w:val="00FA14F4"/>
    <w:rsid w:val="00FA19C8"/>
    <w:rsid w:val="00FA1A03"/>
    <w:rsid w:val="00FA1F05"/>
    <w:rsid w:val="00FA2A95"/>
    <w:rsid w:val="00FA3CC6"/>
    <w:rsid w:val="00FA4108"/>
    <w:rsid w:val="00FA5319"/>
    <w:rsid w:val="00FA53BA"/>
    <w:rsid w:val="00FA570D"/>
    <w:rsid w:val="00FA5BD4"/>
    <w:rsid w:val="00FA7656"/>
    <w:rsid w:val="00FB0390"/>
    <w:rsid w:val="00FB213E"/>
    <w:rsid w:val="00FB2F3A"/>
    <w:rsid w:val="00FB4229"/>
    <w:rsid w:val="00FB4A33"/>
    <w:rsid w:val="00FB4EEF"/>
    <w:rsid w:val="00FB6A39"/>
    <w:rsid w:val="00FB6D89"/>
    <w:rsid w:val="00FC0F2F"/>
    <w:rsid w:val="00FC2E21"/>
    <w:rsid w:val="00FC49DB"/>
    <w:rsid w:val="00FC4BA5"/>
    <w:rsid w:val="00FC6A1B"/>
    <w:rsid w:val="00FC6F27"/>
    <w:rsid w:val="00FD01B2"/>
    <w:rsid w:val="00FD1410"/>
    <w:rsid w:val="00FD1479"/>
    <w:rsid w:val="00FD159B"/>
    <w:rsid w:val="00FD2A35"/>
    <w:rsid w:val="00FD3714"/>
    <w:rsid w:val="00FD38BC"/>
    <w:rsid w:val="00FD399E"/>
    <w:rsid w:val="00FD3CAD"/>
    <w:rsid w:val="00FD4133"/>
    <w:rsid w:val="00FD5375"/>
    <w:rsid w:val="00FD680D"/>
    <w:rsid w:val="00FD7D5F"/>
    <w:rsid w:val="00FE205E"/>
    <w:rsid w:val="00FE352A"/>
    <w:rsid w:val="00FE7B70"/>
    <w:rsid w:val="00FF1200"/>
    <w:rsid w:val="00FF2BB9"/>
    <w:rsid w:val="00FF4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284673"/>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1131C"/>
    <w:pPr>
      <w:spacing w:before="200"/>
      <w:jc w:val="both"/>
    </w:pPr>
    <w:rPr>
      <w:sz w:val="24"/>
      <w:szCs w:val="24"/>
    </w:rPr>
  </w:style>
  <w:style w:type="paragraph" w:styleId="Heading1">
    <w:name w:val="heading 1"/>
    <w:basedOn w:val="Normal"/>
    <w:next w:val="Normal"/>
    <w:qFormat/>
    <w:rsid w:val="00E1131C"/>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E1131C"/>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E1131C"/>
    <w:pPr>
      <w:keepNext/>
      <w:spacing w:before="240"/>
      <w:outlineLvl w:val="2"/>
    </w:pPr>
    <w:rPr>
      <w:rFonts w:ascii="Arial" w:hAnsi="Arial" w:cs="Arial"/>
      <w:b/>
      <w:bCs/>
      <w:sz w:val="26"/>
      <w:szCs w:val="26"/>
    </w:rPr>
  </w:style>
  <w:style w:type="paragraph" w:styleId="Heading4">
    <w:name w:val="heading 4"/>
    <w:basedOn w:val="Normal"/>
    <w:next w:val="Normal"/>
    <w:qFormat/>
    <w:rsid w:val="00E1131C"/>
    <w:pPr>
      <w:keepNext/>
      <w:spacing w:before="240"/>
      <w:outlineLvl w:val="3"/>
    </w:pPr>
    <w:rPr>
      <w:b/>
      <w:bCs/>
      <w:sz w:val="28"/>
      <w:szCs w:val="28"/>
    </w:rPr>
  </w:style>
  <w:style w:type="character" w:default="1" w:styleId="DefaultParagraphFont">
    <w:name w:val="Default Paragraph Font"/>
    <w:uiPriority w:val="1"/>
    <w:semiHidden/>
    <w:unhideWhenUsed/>
    <w:rsid w:val="00E113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131C"/>
  </w:style>
  <w:style w:type="paragraph" w:styleId="TOC1">
    <w:name w:val="toc 1"/>
    <w:basedOn w:val="Normal"/>
    <w:next w:val="Normal"/>
    <w:autoRedefine/>
    <w:uiPriority w:val="39"/>
    <w:rsid w:val="00E1131C"/>
    <w:pPr>
      <w:keepNext/>
      <w:tabs>
        <w:tab w:val="left" w:pos="851"/>
        <w:tab w:val="right" w:leader="dot" w:pos="9072"/>
      </w:tabs>
      <w:jc w:val="left"/>
    </w:pPr>
    <w:rPr>
      <w:rFonts w:cs="Arial"/>
      <w:b/>
      <w:bCs/>
    </w:rPr>
  </w:style>
  <w:style w:type="paragraph" w:customStyle="1" w:styleId="Partheading">
    <w:name w:val="Part heading"/>
    <w:basedOn w:val="Normal"/>
    <w:next w:val="Normal"/>
    <w:rsid w:val="00E1131C"/>
    <w:pPr>
      <w:keepNext/>
      <w:numPr>
        <w:numId w:val="8"/>
      </w:numPr>
      <w:spacing w:before="480"/>
      <w:jc w:val="left"/>
      <w:outlineLvl w:val="0"/>
    </w:pPr>
    <w:rPr>
      <w:b/>
      <w:sz w:val="32"/>
    </w:rPr>
  </w:style>
  <w:style w:type="paragraph" w:customStyle="1" w:styleId="Level1">
    <w:name w:val="Level 1"/>
    <w:next w:val="Normal"/>
    <w:link w:val="Level1Char"/>
    <w:rsid w:val="00E1131C"/>
    <w:pPr>
      <w:keepNext/>
      <w:numPr>
        <w:numId w:val="28"/>
      </w:numPr>
      <w:spacing w:before="480" w:after="60"/>
      <w:outlineLvl w:val="1"/>
    </w:pPr>
    <w:rPr>
      <w:rFonts w:cs="Arial"/>
      <w:b/>
      <w:bCs/>
      <w:kern w:val="32"/>
      <w:sz w:val="28"/>
      <w:szCs w:val="32"/>
    </w:rPr>
  </w:style>
  <w:style w:type="paragraph" w:customStyle="1" w:styleId="Level2">
    <w:name w:val="Level 2"/>
    <w:next w:val="Normal"/>
    <w:link w:val="Level2Char"/>
    <w:rsid w:val="00E1131C"/>
    <w:pPr>
      <w:numPr>
        <w:ilvl w:val="1"/>
        <w:numId w:val="28"/>
      </w:numPr>
      <w:spacing w:before="200" w:after="60"/>
      <w:jc w:val="both"/>
      <w:outlineLvl w:val="2"/>
    </w:pPr>
    <w:rPr>
      <w:bCs/>
      <w:iCs/>
      <w:sz w:val="24"/>
      <w:szCs w:val="28"/>
    </w:rPr>
  </w:style>
  <w:style w:type="paragraph" w:customStyle="1" w:styleId="Level3">
    <w:name w:val="Level 3"/>
    <w:basedOn w:val="Normal"/>
    <w:next w:val="Normal"/>
    <w:link w:val="Level3Char"/>
    <w:rsid w:val="00E1131C"/>
    <w:pPr>
      <w:numPr>
        <w:ilvl w:val="2"/>
        <w:numId w:val="28"/>
      </w:numPr>
    </w:pPr>
  </w:style>
  <w:style w:type="paragraph" w:customStyle="1" w:styleId="Block1">
    <w:name w:val="Block 1"/>
    <w:basedOn w:val="Normal"/>
    <w:next w:val="Normal"/>
    <w:link w:val="Block1Char"/>
    <w:rsid w:val="00E1131C"/>
    <w:pPr>
      <w:ind w:left="851"/>
    </w:pPr>
  </w:style>
  <w:style w:type="paragraph" w:customStyle="1" w:styleId="Block2">
    <w:name w:val="Block 2"/>
    <w:basedOn w:val="Normal"/>
    <w:next w:val="Normal"/>
    <w:link w:val="Block2Char"/>
    <w:rsid w:val="00E1131C"/>
    <w:pPr>
      <w:ind w:left="1418"/>
    </w:pPr>
  </w:style>
  <w:style w:type="paragraph" w:customStyle="1" w:styleId="Bullet1">
    <w:name w:val="Bullet 1"/>
    <w:basedOn w:val="Normal"/>
    <w:next w:val="Normal"/>
    <w:rsid w:val="00E1131C"/>
    <w:pPr>
      <w:numPr>
        <w:numId w:val="3"/>
      </w:numPr>
      <w:tabs>
        <w:tab w:val="clear" w:pos="170"/>
      </w:tabs>
    </w:pPr>
  </w:style>
  <w:style w:type="paragraph" w:customStyle="1" w:styleId="Bullet2">
    <w:name w:val="Bullet 2"/>
    <w:basedOn w:val="Normal"/>
    <w:next w:val="Normal"/>
    <w:rsid w:val="00E1131C"/>
    <w:pPr>
      <w:numPr>
        <w:numId w:val="4"/>
      </w:numPr>
      <w:tabs>
        <w:tab w:val="clear" w:pos="170"/>
      </w:tabs>
    </w:pPr>
  </w:style>
  <w:style w:type="paragraph" w:customStyle="1" w:styleId="Level4">
    <w:name w:val="Level 4"/>
    <w:basedOn w:val="Normal"/>
    <w:next w:val="Normal"/>
    <w:link w:val="Level4Char"/>
    <w:rsid w:val="00E1131C"/>
    <w:pPr>
      <w:numPr>
        <w:ilvl w:val="3"/>
        <w:numId w:val="28"/>
      </w:numPr>
      <w:outlineLvl w:val="3"/>
    </w:pPr>
    <w:rPr>
      <w:bCs/>
      <w:szCs w:val="28"/>
    </w:rPr>
  </w:style>
  <w:style w:type="paragraph" w:styleId="TOC2">
    <w:name w:val="toc 2"/>
    <w:basedOn w:val="Normal"/>
    <w:next w:val="Normal"/>
    <w:autoRedefine/>
    <w:uiPriority w:val="39"/>
    <w:rsid w:val="00E1131C"/>
    <w:pPr>
      <w:tabs>
        <w:tab w:val="left" w:pos="851"/>
        <w:tab w:val="right" w:leader="dot" w:pos="9072"/>
      </w:tabs>
      <w:spacing w:before="120"/>
      <w:jc w:val="left"/>
    </w:pPr>
  </w:style>
  <w:style w:type="character" w:styleId="Hyperlink">
    <w:name w:val="Hyperlink"/>
    <w:basedOn w:val="DefaultParagraphFont"/>
    <w:uiPriority w:val="99"/>
    <w:rsid w:val="00E1131C"/>
    <w:rPr>
      <w:color w:val="0000FF"/>
      <w:u w:val="single"/>
    </w:rPr>
  </w:style>
  <w:style w:type="character" w:customStyle="1" w:styleId="Heading3Char">
    <w:name w:val="Heading 3 Char"/>
    <w:basedOn w:val="DefaultParagraphFont"/>
    <w:link w:val="Heading3"/>
    <w:rsid w:val="00E1131C"/>
    <w:rPr>
      <w:rFonts w:ascii="Arial" w:hAnsi="Arial" w:cs="Arial"/>
      <w:b/>
      <w:bCs/>
      <w:sz w:val="26"/>
      <w:szCs w:val="26"/>
    </w:rPr>
  </w:style>
  <w:style w:type="paragraph" w:customStyle="1" w:styleId="Subdocument">
    <w:name w:val="Sub document"/>
    <w:basedOn w:val="Level1"/>
    <w:next w:val="Normal"/>
    <w:rsid w:val="00E1131C"/>
    <w:pPr>
      <w:numPr>
        <w:numId w:val="6"/>
      </w:numPr>
    </w:pPr>
  </w:style>
  <w:style w:type="character" w:customStyle="1" w:styleId="Heading2Char">
    <w:name w:val="Heading 2 Char"/>
    <w:basedOn w:val="DefaultParagraphFont"/>
    <w:link w:val="Heading2"/>
    <w:rsid w:val="00E1131C"/>
    <w:rPr>
      <w:rFonts w:ascii="Arial" w:hAnsi="Arial" w:cs="Arial"/>
      <w:b/>
      <w:bCs/>
      <w:i/>
      <w:iCs/>
      <w:sz w:val="28"/>
      <w:szCs w:val="28"/>
    </w:rPr>
  </w:style>
  <w:style w:type="character" w:customStyle="1" w:styleId="Level2Char">
    <w:name w:val="Level 2 Char"/>
    <w:basedOn w:val="Heading2Char"/>
    <w:link w:val="Level2"/>
    <w:rsid w:val="00E1131C"/>
    <w:rPr>
      <w:rFonts w:ascii="Arial" w:hAnsi="Arial" w:cs="Arial"/>
      <w:b w:val="0"/>
      <w:bCs/>
      <w:i w:val="0"/>
      <w:iCs/>
      <w:sz w:val="24"/>
      <w:szCs w:val="28"/>
    </w:rPr>
  </w:style>
  <w:style w:type="paragraph" w:customStyle="1" w:styleId="BulletLevel2">
    <w:name w:val="Bullet Level 2"/>
    <w:basedOn w:val="Normal"/>
    <w:next w:val="Normal"/>
    <w:rsid w:val="00E1131C"/>
    <w:pPr>
      <w:numPr>
        <w:numId w:val="5"/>
      </w:numPr>
    </w:pPr>
    <w:rPr>
      <w:sz w:val="22"/>
      <w:szCs w:val="20"/>
      <w:lang w:val="en-GB" w:eastAsia="en-US"/>
    </w:rPr>
  </w:style>
  <w:style w:type="table" w:styleId="TableGrid">
    <w:name w:val="Table Grid"/>
    <w:basedOn w:val="TableNormal"/>
    <w:rsid w:val="00E1131C"/>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E1131C"/>
    <w:pPr>
      <w:keepNext/>
    </w:pPr>
    <w:rPr>
      <w:b/>
      <w:iCs w:val="0"/>
    </w:rPr>
  </w:style>
  <w:style w:type="paragraph" w:styleId="Header">
    <w:name w:val="header"/>
    <w:basedOn w:val="Normal"/>
    <w:rsid w:val="00E1131C"/>
    <w:pPr>
      <w:tabs>
        <w:tab w:val="center" w:pos="4153"/>
        <w:tab w:val="right" w:pos="8306"/>
      </w:tabs>
    </w:pPr>
  </w:style>
  <w:style w:type="paragraph" w:styleId="Footer">
    <w:name w:val="footer"/>
    <w:basedOn w:val="Normal"/>
    <w:rsid w:val="00E1131C"/>
    <w:pPr>
      <w:tabs>
        <w:tab w:val="center" w:pos="4153"/>
        <w:tab w:val="right" w:pos="8306"/>
      </w:tabs>
    </w:pPr>
  </w:style>
  <w:style w:type="character" w:styleId="PageNumber">
    <w:name w:val="page number"/>
    <w:basedOn w:val="DefaultParagraphFont"/>
    <w:rsid w:val="00E1131C"/>
  </w:style>
  <w:style w:type="character" w:customStyle="1" w:styleId="Level1Char">
    <w:name w:val="Level 1 Char"/>
    <w:basedOn w:val="DefaultParagraphFont"/>
    <w:link w:val="Level1"/>
    <w:locked/>
    <w:rsid w:val="00E1131C"/>
    <w:rPr>
      <w:rFonts w:cs="Arial"/>
      <w:b/>
      <w:bCs/>
      <w:kern w:val="32"/>
      <w:sz w:val="28"/>
      <w:szCs w:val="32"/>
    </w:rPr>
  </w:style>
  <w:style w:type="character" w:customStyle="1" w:styleId="Level3Char">
    <w:name w:val="Level 3 Char"/>
    <w:basedOn w:val="DefaultParagraphFont"/>
    <w:link w:val="Level3"/>
    <w:rsid w:val="00E1131C"/>
    <w:rPr>
      <w:sz w:val="24"/>
      <w:szCs w:val="24"/>
    </w:rPr>
  </w:style>
  <w:style w:type="paragraph" w:customStyle="1" w:styleId="SubLevel1">
    <w:name w:val="Sub Level 1"/>
    <w:basedOn w:val="Normal"/>
    <w:next w:val="Normal"/>
    <w:link w:val="SubLevel1Char"/>
    <w:rsid w:val="00E1131C"/>
    <w:pPr>
      <w:numPr>
        <w:ilvl w:val="1"/>
        <w:numId w:val="6"/>
      </w:numPr>
    </w:pPr>
  </w:style>
  <w:style w:type="paragraph" w:customStyle="1" w:styleId="SubLevel2">
    <w:name w:val="Sub Level 2"/>
    <w:basedOn w:val="Normal"/>
    <w:next w:val="Normal"/>
    <w:link w:val="SubLevel2Char"/>
    <w:rsid w:val="00E1131C"/>
    <w:pPr>
      <w:numPr>
        <w:ilvl w:val="2"/>
        <w:numId w:val="6"/>
      </w:numPr>
    </w:pPr>
  </w:style>
  <w:style w:type="paragraph" w:customStyle="1" w:styleId="SubLevel1Bold">
    <w:name w:val="Sub Level 1 Bold"/>
    <w:basedOn w:val="SubLevel1"/>
    <w:next w:val="Normal"/>
    <w:link w:val="SubLevel1BoldChar"/>
    <w:rsid w:val="00E1131C"/>
    <w:pPr>
      <w:keepNext/>
      <w:jc w:val="left"/>
    </w:pPr>
    <w:rPr>
      <w:b/>
      <w:sz w:val="28"/>
    </w:rPr>
  </w:style>
  <w:style w:type="paragraph" w:customStyle="1" w:styleId="SubLevel2Bold">
    <w:name w:val="Sub Level 2 Bold"/>
    <w:basedOn w:val="SubLevel2"/>
    <w:next w:val="Normal"/>
    <w:link w:val="SubLevel2BoldChar"/>
    <w:rsid w:val="00E1131C"/>
    <w:pPr>
      <w:keepNext/>
      <w:jc w:val="left"/>
    </w:pPr>
    <w:rPr>
      <w:b/>
    </w:rPr>
  </w:style>
  <w:style w:type="paragraph" w:customStyle="1" w:styleId="Level2Bold">
    <w:name w:val="Level 2 Bold"/>
    <w:basedOn w:val="Level2"/>
    <w:next w:val="Normal"/>
    <w:link w:val="Level2BoldChar"/>
    <w:rsid w:val="00E1131C"/>
    <w:pPr>
      <w:keepNext/>
      <w:jc w:val="left"/>
    </w:pPr>
    <w:rPr>
      <w:b/>
    </w:rPr>
  </w:style>
  <w:style w:type="paragraph" w:customStyle="1" w:styleId="Level3Bold">
    <w:name w:val="Level 3 Bold"/>
    <w:basedOn w:val="Level3"/>
    <w:next w:val="Normal"/>
    <w:rsid w:val="00E1131C"/>
    <w:pPr>
      <w:keepNext/>
      <w:jc w:val="left"/>
    </w:pPr>
    <w:rPr>
      <w:b/>
    </w:rPr>
  </w:style>
  <w:style w:type="paragraph" w:customStyle="1" w:styleId="Level4Bold">
    <w:name w:val="Level 4 Bold"/>
    <w:basedOn w:val="Level4"/>
    <w:next w:val="Normal"/>
    <w:rsid w:val="00E1131C"/>
    <w:pPr>
      <w:keepNext/>
      <w:jc w:val="left"/>
    </w:pPr>
    <w:rPr>
      <w:b/>
    </w:rPr>
  </w:style>
  <w:style w:type="paragraph" w:customStyle="1" w:styleId="Bullet3">
    <w:name w:val="Bullet 3"/>
    <w:basedOn w:val="Bullet2"/>
    <w:next w:val="Normal"/>
    <w:rsid w:val="00E1131C"/>
    <w:pPr>
      <w:numPr>
        <w:numId w:val="7"/>
      </w:numPr>
    </w:pPr>
  </w:style>
  <w:style w:type="paragraph" w:customStyle="1" w:styleId="Block3">
    <w:name w:val="Block 3"/>
    <w:basedOn w:val="Block2"/>
    <w:next w:val="Normal"/>
    <w:rsid w:val="00E1131C"/>
    <w:pPr>
      <w:ind w:left="1985"/>
    </w:pPr>
  </w:style>
  <w:style w:type="paragraph" w:styleId="DocumentMap">
    <w:name w:val="Document Map"/>
    <w:basedOn w:val="Normal"/>
    <w:semiHidden/>
    <w:rsid w:val="00E1131C"/>
    <w:pPr>
      <w:shd w:val="clear" w:color="auto" w:fill="000080"/>
    </w:pPr>
    <w:rPr>
      <w:rFonts w:ascii="Tahoma" w:hAnsi="Tahoma" w:cs="Tahoma"/>
      <w:sz w:val="20"/>
      <w:szCs w:val="20"/>
    </w:rPr>
  </w:style>
  <w:style w:type="character" w:styleId="FollowedHyperlink">
    <w:name w:val="FollowedHyperlink"/>
    <w:basedOn w:val="DefaultParagraphFont"/>
    <w:rsid w:val="00E1131C"/>
    <w:rPr>
      <w:color w:val="800080"/>
      <w:u w:val="single"/>
    </w:rPr>
  </w:style>
  <w:style w:type="paragraph" w:customStyle="1" w:styleId="AMODTable">
    <w:name w:val="AMOD Table"/>
    <w:basedOn w:val="Normal"/>
    <w:rsid w:val="00E1131C"/>
    <w:pPr>
      <w:spacing w:before="120"/>
      <w:jc w:val="left"/>
    </w:pPr>
  </w:style>
  <w:style w:type="character" w:customStyle="1" w:styleId="Block1Char">
    <w:name w:val="Block 1 Char"/>
    <w:basedOn w:val="DefaultParagraphFont"/>
    <w:link w:val="Block1"/>
    <w:rsid w:val="00E1131C"/>
    <w:rPr>
      <w:sz w:val="24"/>
      <w:szCs w:val="24"/>
    </w:rPr>
  </w:style>
  <w:style w:type="paragraph" w:customStyle="1" w:styleId="Quote-1Block">
    <w:name w:val="Quote-1 Block"/>
    <w:basedOn w:val="Normal"/>
    <w:next w:val="Normal"/>
    <w:link w:val="Quote-1BlockChar"/>
    <w:rsid w:val="00E1131C"/>
    <w:pPr>
      <w:spacing w:before="0"/>
      <w:ind w:left="709"/>
    </w:pPr>
    <w:rPr>
      <w:szCs w:val="20"/>
      <w:lang w:val="en-GB" w:eastAsia="en-US"/>
    </w:rPr>
  </w:style>
  <w:style w:type="character" w:customStyle="1" w:styleId="Quote-1BlockChar">
    <w:name w:val="Quote-1 Block Char"/>
    <w:basedOn w:val="DefaultParagraphFont"/>
    <w:link w:val="Quote-1Block"/>
    <w:rsid w:val="00E1131C"/>
    <w:rPr>
      <w:sz w:val="24"/>
      <w:lang w:val="en-GB" w:eastAsia="en-US"/>
    </w:rPr>
  </w:style>
  <w:style w:type="paragraph" w:styleId="BalloonText">
    <w:name w:val="Balloon Text"/>
    <w:basedOn w:val="Normal"/>
    <w:semiHidden/>
    <w:rsid w:val="00E1131C"/>
    <w:rPr>
      <w:rFonts w:ascii="Tahoma" w:hAnsi="Tahoma" w:cs="Tahoma"/>
      <w:sz w:val="16"/>
      <w:szCs w:val="16"/>
    </w:rPr>
  </w:style>
  <w:style w:type="paragraph" w:customStyle="1" w:styleId="SubLevel3">
    <w:name w:val="Sub Level 3"/>
    <w:basedOn w:val="Normal"/>
    <w:next w:val="Normal"/>
    <w:link w:val="SubLevel3Char"/>
    <w:rsid w:val="00E1131C"/>
    <w:pPr>
      <w:numPr>
        <w:ilvl w:val="3"/>
        <w:numId w:val="6"/>
      </w:numPr>
    </w:pPr>
  </w:style>
  <w:style w:type="paragraph" w:customStyle="1" w:styleId="SubLevel4">
    <w:name w:val="Sub Level 4"/>
    <w:basedOn w:val="Normal"/>
    <w:next w:val="Normal"/>
    <w:rsid w:val="00E1131C"/>
    <w:pPr>
      <w:numPr>
        <w:ilvl w:val="4"/>
        <w:numId w:val="6"/>
      </w:numPr>
    </w:pPr>
  </w:style>
  <w:style w:type="paragraph" w:customStyle="1" w:styleId="SubLevel3Bold">
    <w:name w:val="Sub Level 3 Bold"/>
    <w:basedOn w:val="SubLevel3"/>
    <w:next w:val="Normal"/>
    <w:rsid w:val="00E1131C"/>
    <w:pPr>
      <w:keepNext/>
      <w:jc w:val="left"/>
    </w:pPr>
    <w:rPr>
      <w:b/>
    </w:rPr>
  </w:style>
  <w:style w:type="paragraph" w:customStyle="1" w:styleId="SubLevel4Bold">
    <w:name w:val="Sub Level 4 Bold"/>
    <w:basedOn w:val="SubLevel4"/>
    <w:next w:val="Normal"/>
    <w:rsid w:val="00E1131C"/>
    <w:pPr>
      <w:keepNext/>
      <w:jc w:val="left"/>
    </w:pPr>
    <w:rPr>
      <w:b/>
    </w:rPr>
  </w:style>
  <w:style w:type="paragraph" w:customStyle="1" w:styleId="StyleLevel3Bold">
    <w:name w:val="Style Level 3 + Bold"/>
    <w:basedOn w:val="Level3"/>
    <w:link w:val="StyleLevel3BoldChar"/>
    <w:rsid w:val="00E1131C"/>
    <w:pPr>
      <w:keepNext/>
      <w:jc w:val="left"/>
    </w:pPr>
    <w:rPr>
      <w:b/>
      <w:bCs/>
    </w:rPr>
  </w:style>
  <w:style w:type="character" w:customStyle="1" w:styleId="StyleLevel3BoldChar">
    <w:name w:val="Style Level 3 + Bold Char"/>
    <w:basedOn w:val="Level3Char"/>
    <w:link w:val="StyleLevel3Bold"/>
    <w:rsid w:val="00E1131C"/>
    <w:rPr>
      <w:b/>
      <w:bCs/>
      <w:sz w:val="24"/>
      <w:szCs w:val="24"/>
    </w:rPr>
  </w:style>
  <w:style w:type="character" w:customStyle="1" w:styleId="Heading3Char1">
    <w:name w:val="Heading 3 Char1"/>
    <w:basedOn w:val="DefaultParagraphFont"/>
    <w:rsid w:val="000D2818"/>
    <w:rPr>
      <w:rFonts w:ascii="Arial" w:hAnsi="Arial" w:cs="Arial"/>
      <w:b/>
      <w:bCs/>
      <w:sz w:val="26"/>
      <w:szCs w:val="26"/>
      <w:lang w:val="en-AU" w:eastAsia="en-AU" w:bidi="ar-SA"/>
    </w:rPr>
  </w:style>
  <w:style w:type="character" w:customStyle="1" w:styleId="Heading2Char1">
    <w:name w:val="Heading 2 Char1"/>
    <w:basedOn w:val="DefaultParagraphFont"/>
    <w:rsid w:val="000D2818"/>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E1131C"/>
    <w:rPr>
      <w:sz w:val="24"/>
      <w:szCs w:val="24"/>
    </w:rPr>
  </w:style>
  <w:style w:type="character" w:styleId="CommentReference">
    <w:name w:val="annotation reference"/>
    <w:basedOn w:val="DefaultParagraphFont"/>
    <w:semiHidden/>
    <w:rsid w:val="006F7D59"/>
    <w:rPr>
      <w:sz w:val="16"/>
      <w:szCs w:val="16"/>
    </w:rPr>
  </w:style>
  <w:style w:type="paragraph" w:styleId="CommentText">
    <w:name w:val="annotation text"/>
    <w:basedOn w:val="Normal"/>
    <w:semiHidden/>
    <w:rsid w:val="006F7D59"/>
    <w:rPr>
      <w:sz w:val="20"/>
      <w:szCs w:val="20"/>
    </w:rPr>
  </w:style>
  <w:style w:type="paragraph" w:styleId="CommentSubject">
    <w:name w:val="annotation subject"/>
    <w:basedOn w:val="CommentText"/>
    <w:next w:val="CommentText"/>
    <w:semiHidden/>
    <w:rsid w:val="006F7D59"/>
    <w:rPr>
      <w:b/>
      <w:bCs/>
    </w:rPr>
  </w:style>
  <w:style w:type="character" w:customStyle="1" w:styleId="Block2Char">
    <w:name w:val="Block 2 Char"/>
    <w:basedOn w:val="DefaultParagraphFont"/>
    <w:link w:val="Block2"/>
    <w:rsid w:val="00E1131C"/>
    <w:rPr>
      <w:sz w:val="24"/>
      <w:szCs w:val="24"/>
    </w:rPr>
  </w:style>
  <w:style w:type="paragraph" w:customStyle="1" w:styleId="LevelB2">
    <w:name w:val="Level B2"/>
    <w:basedOn w:val="Normal"/>
    <w:next w:val="Normal"/>
    <w:autoRedefine/>
    <w:rsid w:val="00E1131C"/>
    <w:pPr>
      <w:numPr>
        <w:ilvl w:val="1"/>
        <w:numId w:val="25"/>
      </w:numPr>
      <w:spacing w:line="270" w:lineRule="exact"/>
      <w:outlineLvl w:val="1"/>
    </w:pPr>
    <w:rPr>
      <w:b/>
      <w:szCs w:val="20"/>
      <w:lang w:val="en-GB" w:eastAsia="en-US"/>
    </w:rPr>
  </w:style>
  <w:style w:type="paragraph" w:styleId="Title">
    <w:name w:val="Title"/>
    <w:basedOn w:val="Normal"/>
    <w:next w:val="Normal"/>
    <w:qFormat/>
    <w:rsid w:val="00E1131C"/>
    <w:pPr>
      <w:spacing w:before="240"/>
      <w:jc w:val="left"/>
      <w:outlineLvl w:val="0"/>
    </w:pPr>
    <w:rPr>
      <w:rFonts w:cs="Arial"/>
      <w:b/>
      <w:bCs/>
      <w:szCs w:val="32"/>
    </w:rPr>
  </w:style>
  <w:style w:type="paragraph" w:customStyle="1" w:styleId="History">
    <w:name w:val="History"/>
    <w:basedOn w:val="Normal"/>
    <w:next w:val="Normal"/>
    <w:link w:val="HistoryChar"/>
    <w:rsid w:val="00E1131C"/>
    <w:pPr>
      <w:keepNext/>
    </w:pPr>
    <w:rPr>
      <w:sz w:val="20"/>
    </w:rPr>
  </w:style>
  <w:style w:type="paragraph" w:customStyle="1" w:styleId="Orderitem">
    <w:name w:val="Order_item"/>
    <w:basedOn w:val="Normal"/>
    <w:next w:val="Normal"/>
    <w:link w:val="OrderitemCharChar"/>
    <w:rsid w:val="00E1131C"/>
    <w:pPr>
      <w:numPr>
        <w:numId w:val="39"/>
      </w:numPr>
      <w:tabs>
        <w:tab w:val="clear" w:pos="851"/>
        <w:tab w:val="left" w:pos="720"/>
      </w:tabs>
    </w:pPr>
  </w:style>
  <w:style w:type="paragraph" w:customStyle="1" w:styleId="Level2-Bold">
    <w:name w:val="Level 2-Bold"/>
    <w:basedOn w:val="Normal"/>
    <w:next w:val="Normal"/>
    <w:rsid w:val="00E1131C"/>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E1131C"/>
    <w:pPr>
      <w:spacing w:line="270" w:lineRule="exact"/>
      <w:ind w:left="851"/>
    </w:pPr>
    <w:rPr>
      <w:sz w:val="22"/>
      <w:szCs w:val="20"/>
      <w:lang w:val="en-GB" w:eastAsia="en-US"/>
    </w:rPr>
  </w:style>
  <w:style w:type="paragraph" w:customStyle="1" w:styleId="TableHeading">
    <w:name w:val="Table Heading"/>
    <w:basedOn w:val="Normal"/>
    <w:next w:val="Normal"/>
    <w:rsid w:val="00E1131C"/>
    <w:pPr>
      <w:spacing w:before="0" w:line="270" w:lineRule="exact"/>
    </w:pPr>
    <w:rPr>
      <w:b/>
      <w:sz w:val="22"/>
      <w:szCs w:val="20"/>
      <w:lang w:val="en-GB" w:eastAsia="en-US"/>
    </w:rPr>
  </w:style>
  <w:style w:type="paragraph" w:customStyle="1" w:styleId="TableNormal0">
    <w:name w:val="TableNormal"/>
    <w:basedOn w:val="Normal"/>
    <w:next w:val="Normal"/>
    <w:rsid w:val="00E1131C"/>
    <w:pPr>
      <w:spacing w:before="0" w:line="270" w:lineRule="exact"/>
    </w:pPr>
    <w:rPr>
      <w:sz w:val="22"/>
      <w:szCs w:val="20"/>
      <w:lang w:val="en-GB" w:eastAsia="en-US"/>
    </w:rPr>
  </w:style>
  <w:style w:type="character" w:customStyle="1" w:styleId="SubLevel1Char">
    <w:name w:val="Sub Level 1 Char"/>
    <w:basedOn w:val="DefaultParagraphFont"/>
    <w:link w:val="SubLevel1"/>
    <w:rsid w:val="00E1131C"/>
    <w:rPr>
      <w:sz w:val="24"/>
      <w:szCs w:val="24"/>
    </w:rPr>
  </w:style>
  <w:style w:type="character" w:customStyle="1" w:styleId="OrderitemCharChar">
    <w:name w:val="Order_item Char Char"/>
    <w:basedOn w:val="DefaultParagraphFont"/>
    <w:link w:val="Orderitem"/>
    <w:rsid w:val="00E1131C"/>
    <w:rPr>
      <w:sz w:val="24"/>
      <w:szCs w:val="24"/>
    </w:rPr>
  </w:style>
  <w:style w:type="paragraph" w:customStyle="1" w:styleId="access">
    <w:name w:val="access"/>
    <w:rsid w:val="00E1131C"/>
    <w:pPr>
      <w:spacing w:before="200" w:after="60" w:line="270" w:lineRule="exact"/>
      <w:jc w:val="both"/>
    </w:pPr>
    <w:rPr>
      <w:sz w:val="24"/>
      <w:szCs w:val="24"/>
    </w:rPr>
  </w:style>
  <w:style w:type="paragraph" w:customStyle="1" w:styleId="nes">
    <w:name w:val="nes"/>
    <w:rsid w:val="00E1131C"/>
    <w:pPr>
      <w:spacing w:before="200" w:after="60" w:line="270" w:lineRule="exact"/>
      <w:jc w:val="both"/>
    </w:pPr>
    <w:rPr>
      <w:sz w:val="24"/>
      <w:szCs w:val="24"/>
    </w:rPr>
  </w:style>
  <w:style w:type="paragraph" w:customStyle="1" w:styleId="Footer1">
    <w:name w:val="Footer1"/>
    <w:rsid w:val="00AB0287"/>
    <w:pPr>
      <w:tabs>
        <w:tab w:val="center" w:pos="4153"/>
        <w:tab w:val="right" w:pos="8306"/>
      </w:tabs>
      <w:spacing w:before="200" w:after="60" w:line="270" w:lineRule="exact"/>
      <w:jc w:val="both"/>
    </w:pPr>
    <w:rPr>
      <w:sz w:val="24"/>
      <w:szCs w:val="24"/>
    </w:rPr>
  </w:style>
  <w:style w:type="paragraph" w:customStyle="1" w:styleId="foot2010">
    <w:name w:val="foot2010"/>
    <w:rsid w:val="00E1131C"/>
    <w:pPr>
      <w:spacing w:before="200" w:after="60"/>
      <w:jc w:val="both"/>
    </w:pPr>
    <w:rPr>
      <w:sz w:val="24"/>
      <w:szCs w:val="24"/>
    </w:rPr>
  </w:style>
  <w:style w:type="paragraph" w:customStyle="1" w:styleId="lhdef">
    <w:name w:val="lhdef"/>
    <w:rsid w:val="00E1131C"/>
    <w:pPr>
      <w:spacing w:before="200" w:after="60"/>
      <w:ind w:left="851"/>
      <w:jc w:val="both"/>
    </w:pPr>
    <w:rPr>
      <w:sz w:val="24"/>
      <w:szCs w:val="24"/>
    </w:rPr>
  </w:style>
  <w:style w:type="paragraph" w:customStyle="1" w:styleId="lhicov">
    <w:name w:val="lhicov"/>
    <w:rsid w:val="00E1131C"/>
    <w:pPr>
      <w:tabs>
        <w:tab w:val="num" w:pos="851"/>
      </w:tabs>
      <w:spacing w:before="200" w:after="60"/>
      <w:ind w:left="851" w:hanging="851"/>
      <w:jc w:val="both"/>
      <w:outlineLvl w:val="2"/>
    </w:pPr>
    <w:rPr>
      <w:rFonts w:cs="Arial"/>
      <w:bCs/>
      <w:iCs/>
      <w:sz w:val="24"/>
      <w:szCs w:val="28"/>
    </w:rPr>
  </w:style>
  <w:style w:type="paragraph" w:customStyle="1" w:styleId="lhocov">
    <w:name w:val="lhocov"/>
    <w:rsid w:val="00E1131C"/>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E1131C"/>
    <w:pPr>
      <w:tabs>
        <w:tab w:val="num" w:pos="851"/>
      </w:tabs>
      <w:spacing w:before="200" w:after="60"/>
      <w:ind w:left="851" w:hanging="851"/>
      <w:jc w:val="both"/>
      <w:outlineLvl w:val="2"/>
    </w:pPr>
    <w:rPr>
      <w:rFonts w:cs="Arial"/>
      <w:bCs/>
      <w:iCs/>
      <w:sz w:val="24"/>
      <w:szCs w:val="28"/>
    </w:rPr>
  </w:style>
  <w:style w:type="paragraph" w:customStyle="1" w:styleId="gtio">
    <w:name w:val="gtio"/>
    <w:rsid w:val="00E1131C"/>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BC56BC"/>
    <w:rPr>
      <w:szCs w:val="24"/>
    </w:rPr>
  </w:style>
  <w:style w:type="paragraph" w:customStyle="1" w:styleId="amodtable0">
    <w:name w:val="amodtable"/>
    <w:basedOn w:val="Normal"/>
    <w:rsid w:val="00E1131C"/>
    <w:pPr>
      <w:spacing w:before="120"/>
      <w:jc w:val="left"/>
    </w:pPr>
  </w:style>
  <w:style w:type="character" w:customStyle="1" w:styleId="weekly">
    <w:name w:val="weekly"/>
    <w:basedOn w:val="DefaultParagraphFont"/>
    <w:rsid w:val="00C34D87"/>
    <w:rPr>
      <w:color w:val="0000FF"/>
    </w:rPr>
  </w:style>
  <w:style w:type="paragraph" w:customStyle="1" w:styleId="Footer10">
    <w:name w:val="Footer1"/>
    <w:rsid w:val="00E1131C"/>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E1131C"/>
    <w:pPr>
      <w:spacing w:before="0"/>
      <w:ind w:left="851"/>
    </w:pPr>
    <w:rPr>
      <w:szCs w:val="20"/>
      <w:lang w:val="en-GB" w:eastAsia="en-US"/>
    </w:rPr>
  </w:style>
  <w:style w:type="character" w:customStyle="1" w:styleId="Level4Char">
    <w:name w:val="Level 4 Char"/>
    <w:basedOn w:val="DefaultParagraphFont"/>
    <w:link w:val="Level4"/>
    <w:locked/>
    <w:rsid w:val="00E1131C"/>
    <w:rPr>
      <w:bCs/>
      <w:sz w:val="24"/>
      <w:szCs w:val="28"/>
    </w:rPr>
  </w:style>
  <w:style w:type="paragraph" w:customStyle="1" w:styleId="StyleCenteredLeft-019cm">
    <w:name w:val="Style Centered Left:  -0.19 cm"/>
    <w:basedOn w:val="Normal"/>
    <w:rsid w:val="00E1131C"/>
    <w:pPr>
      <w:jc w:val="center"/>
    </w:pPr>
    <w:rPr>
      <w:szCs w:val="20"/>
    </w:rPr>
  </w:style>
  <w:style w:type="paragraph" w:customStyle="1" w:styleId="Level5">
    <w:name w:val="Level 5"/>
    <w:basedOn w:val="Normal"/>
    <w:next w:val="Normal"/>
    <w:qFormat/>
    <w:rsid w:val="00E1131C"/>
    <w:pPr>
      <w:ind w:left="2552" w:hanging="567"/>
    </w:pPr>
  </w:style>
  <w:style w:type="paragraph" w:customStyle="1" w:styleId="application">
    <w:name w:val="application"/>
    <w:basedOn w:val="Normal"/>
    <w:rsid w:val="00E1131C"/>
    <w:pPr>
      <w:jc w:val="left"/>
    </w:pPr>
  </w:style>
  <w:style w:type="paragraph" w:customStyle="1" w:styleId="trans">
    <w:name w:val="trans"/>
    <w:basedOn w:val="Normal"/>
    <w:next w:val="Normal"/>
    <w:rsid w:val="00E1131C"/>
    <w:pPr>
      <w:tabs>
        <w:tab w:val="left" w:pos="709"/>
      </w:tabs>
    </w:pPr>
  </w:style>
  <w:style w:type="paragraph" w:customStyle="1" w:styleId="BlockLevel1">
    <w:name w:val="Block Level 1"/>
    <w:basedOn w:val="Normal"/>
    <w:next w:val="Normal"/>
    <w:rsid w:val="00CA3659"/>
    <w:pPr>
      <w:spacing w:before="0"/>
      <w:ind w:left="851"/>
    </w:pPr>
    <w:rPr>
      <w:szCs w:val="20"/>
      <w:lang w:val="en-GB" w:eastAsia="en-US"/>
    </w:rPr>
  </w:style>
  <w:style w:type="paragraph" w:styleId="NormalWeb">
    <w:name w:val="Normal (Web)"/>
    <w:basedOn w:val="Normal"/>
    <w:uiPriority w:val="99"/>
    <w:unhideWhenUsed/>
    <w:rsid w:val="00CB1092"/>
    <w:pPr>
      <w:spacing w:before="100" w:beforeAutospacing="1" w:after="100" w:afterAutospacing="1"/>
      <w:jc w:val="left"/>
    </w:pPr>
  </w:style>
  <w:style w:type="character" w:customStyle="1" w:styleId="SubLevel2BoldChar">
    <w:name w:val="Sub Level 2 Bold Char"/>
    <w:basedOn w:val="DefaultParagraphFont"/>
    <w:link w:val="SubLevel2Bold"/>
    <w:rsid w:val="00657B02"/>
    <w:rPr>
      <w:b/>
      <w:sz w:val="24"/>
      <w:szCs w:val="24"/>
    </w:rPr>
  </w:style>
  <w:style w:type="character" w:customStyle="1" w:styleId="SubLevel1BoldChar">
    <w:name w:val="Sub Level 1 Bold Char"/>
    <w:basedOn w:val="DefaultParagraphFont"/>
    <w:link w:val="SubLevel1Bold"/>
    <w:rsid w:val="00657B02"/>
    <w:rPr>
      <w:b/>
      <w:sz w:val="28"/>
      <w:szCs w:val="24"/>
    </w:rPr>
  </w:style>
  <w:style w:type="character" w:customStyle="1" w:styleId="SubLevel2Char">
    <w:name w:val="Sub Level 2 Char"/>
    <w:basedOn w:val="DefaultParagraphFont"/>
    <w:link w:val="SubLevel2"/>
    <w:rsid w:val="00E1131C"/>
    <w:rPr>
      <w:sz w:val="24"/>
      <w:szCs w:val="24"/>
    </w:rPr>
  </w:style>
  <w:style w:type="paragraph" w:customStyle="1" w:styleId="AmodTable14">
    <w:name w:val="AmodTable14"/>
    <w:basedOn w:val="Normal"/>
    <w:next w:val="Normal"/>
    <w:qFormat/>
    <w:rsid w:val="00E1131C"/>
    <w:pPr>
      <w:spacing w:before="120"/>
      <w:ind w:left="57"/>
      <w:jc w:val="left"/>
    </w:pPr>
  </w:style>
  <w:style w:type="character" w:customStyle="1" w:styleId="Level2BoldChar">
    <w:name w:val="Level 2 Bold Char"/>
    <w:basedOn w:val="Level2Char"/>
    <w:link w:val="Level2Bold"/>
    <w:rsid w:val="00E1131C"/>
    <w:rPr>
      <w:rFonts w:ascii="Arial" w:hAnsi="Arial" w:cs="Arial"/>
      <w:b/>
      <w:bCs/>
      <w:i w:val="0"/>
      <w:iCs/>
      <w:sz w:val="24"/>
      <w:szCs w:val="28"/>
    </w:rPr>
  </w:style>
  <w:style w:type="paragraph" w:customStyle="1" w:styleId="Info">
    <w:name w:val="Info"/>
    <w:basedOn w:val="Normal"/>
    <w:qFormat/>
    <w:rsid w:val="0031621B"/>
  </w:style>
  <w:style w:type="paragraph" w:customStyle="1" w:styleId="note">
    <w:name w:val="note"/>
    <w:basedOn w:val="Normal"/>
    <w:next w:val="Normal"/>
    <w:autoRedefine/>
    <w:qFormat/>
    <w:rsid w:val="00E1131C"/>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FD537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7049CC"/>
    <w:pPr>
      <w:numPr>
        <w:numId w:val="44"/>
      </w:numPr>
    </w:pPr>
  </w:style>
  <w:style w:type="paragraph" w:customStyle="1" w:styleId="NumberedSubpara">
    <w:name w:val="Numbered Subpara"/>
    <w:basedOn w:val="Normal"/>
    <w:next w:val="Normal"/>
    <w:semiHidden/>
    <w:rsid w:val="005E0782"/>
    <w:pPr>
      <w:numPr>
        <w:ilvl w:val="1"/>
        <w:numId w:val="45"/>
      </w:numPr>
      <w:spacing w:before="0"/>
    </w:pPr>
    <w:rPr>
      <w:szCs w:val="20"/>
      <w:lang w:val="en-GB" w:eastAsia="en-US"/>
    </w:rPr>
  </w:style>
  <w:style w:type="character" w:styleId="UnresolvedMention">
    <w:name w:val="Unresolved Mention"/>
    <w:basedOn w:val="DefaultParagraphFont"/>
    <w:uiPriority w:val="99"/>
    <w:semiHidden/>
    <w:unhideWhenUsed/>
    <w:rsid w:val="005C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8383">
      <w:bodyDiv w:val="1"/>
      <w:marLeft w:val="0"/>
      <w:marRight w:val="0"/>
      <w:marTop w:val="0"/>
      <w:marBottom w:val="0"/>
      <w:divBdr>
        <w:top w:val="none" w:sz="0" w:space="0" w:color="auto"/>
        <w:left w:val="none" w:sz="0" w:space="0" w:color="auto"/>
        <w:bottom w:val="none" w:sz="0" w:space="0" w:color="auto"/>
        <w:right w:val="none" w:sz="0" w:space="0" w:color="auto"/>
      </w:divBdr>
    </w:div>
    <w:div w:id="202983443">
      <w:bodyDiv w:val="1"/>
      <w:marLeft w:val="0"/>
      <w:marRight w:val="0"/>
      <w:marTop w:val="0"/>
      <w:marBottom w:val="0"/>
      <w:divBdr>
        <w:top w:val="none" w:sz="0" w:space="0" w:color="auto"/>
        <w:left w:val="none" w:sz="0" w:space="0" w:color="auto"/>
        <w:bottom w:val="none" w:sz="0" w:space="0" w:color="auto"/>
        <w:right w:val="none" w:sz="0" w:space="0" w:color="auto"/>
      </w:divBdr>
    </w:div>
    <w:div w:id="239296401">
      <w:bodyDiv w:val="1"/>
      <w:marLeft w:val="0"/>
      <w:marRight w:val="0"/>
      <w:marTop w:val="0"/>
      <w:marBottom w:val="0"/>
      <w:divBdr>
        <w:top w:val="none" w:sz="0" w:space="0" w:color="auto"/>
        <w:left w:val="none" w:sz="0" w:space="0" w:color="auto"/>
        <w:bottom w:val="none" w:sz="0" w:space="0" w:color="auto"/>
        <w:right w:val="none" w:sz="0" w:space="0" w:color="auto"/>
      </w:divBdr>
    </w:div>
    <w:div w:id="379592116">
      <w:bodyDiv w:val="1"/>
      <w:marLeft w:val="0"/>
      <w:marRight w:val="0"/>
      <w:marTop w:val="0"/>
      <w:marBottom w:val="0"/>
      <w:divBdr>
        <w:top w:val="none" w:sz="0" w:space="0" w:color="auto"/>
        <w:left w:val="none" w:sz="0" w:space="0" w:color="auto"/>
        <w:bottom w:val="none" w:sz="0" w:space="0" w:color="auto"/>
        <w:right w:val="none" w:sz="0" w:space="0" w:color="auto"/>
      </w:divBdr>
    </w:div>
    <w:div w:id="424037500">
      <w:bodyDiv w:val="1"/>
      <w:marLeft w:val="0"/>
      <w:marRight w:val="0"/>
      <w:marTop w:val="0"/>
      <w:marBottom w:val="0"/>
      <w:divBdr>
        <w:top w:val="none" w:sz="0" w:space="0" w:color="auto"/>
        <w:left w:val="none" w:sz="0" w:space="0" w:color="auto"/>
        <w:bottom w:val="none" w:sz="0" w:space="0" w:color="auto"/>
        <w:right w:val="none" w:sz="0" w:space="0" w:color="auto"/>
      </w:divBdr>
    </w:div>
    <w:div w:id="572814477">
      <w:bodyDiv w:val="1"/>
      <w:marLeft w:val="0"/>
      <w:marRight w:val="0"/>
      <w:marTop w:val="0"/>
      <w:marBottom w:val="0"/>
      <w:divBdr>
        <w:top w:val="none" w:sz="0" w:space="0" w:color="auto"/>
        <w:left w:val="none" w:sz="0" w:space="0" w:color="auto"/>
        <w:bottom w:val="none" w:sz="0" w:space="0" w:color="auto"/>
        <w:right w:val="none" w:sz="0" w:space="0" w:color="auto"/>
      </w:divBdr>
    </w:div>
    <w:div w:id="786656026">
      <w:bodyDiv w:val="1"/>
      <w:marLeft w:val="0"/>
      <w:marRight w:val="0"/>
      <w:marTop w:val="0"/>
      <w:marBottom w:val="0"/>
      <w:divBdr>
        <w:top w:val="none" w:sz="0" w:space="0" w:color="auto"/>
        <w:left w:val="none" w:sz="0" w:space="0" w:color="auto"/>
        <w:bottom w:val="none" w:sz="0" w:space="0" w:color="auto"/>
        <w:right w:val="none" w:sz="0" w:space="0" w:color="auto"/>
      </w:divBdr>
    </w:div>
    <w:div w:id="808783038">
      <w:bodyDiv w:val="1"/>
      <w:marLeft w:val="0"/>
      <w:marRight w:val="0"/>
      <w:marTop w:val="0"/>
      <w:marBottom w:val="0"/>
      <w:divBdr>
        <w:top w:val="none" w:sz="0" w:space="0" w:color="auto"/>
        <w:left w:val="none" w:sz="0" w:space="0" w:color="auto"/>
        <w:bottom w:val="none" w:sz="0" w:space="0" w:color="auto"/>
        <w:right w:val="none" w:sz="0" w:space="0" w:color="auto"/>
      </w:divBdr>
    </w:div>
    <w:div w:id="841238375">
      <w:bodyDiv w:val="1"/>
      <w:marLeft w:val="0"/>
      <w:marRight w:val="0"/>
      <w:marTop w:val="0"/>
      <w:marBottom w:val="0"/>
      <w:divBdr>
        <w:top w:val="none" w:sz="0" w:space="0" w:color="auto"/>
        <w:left w:val="none" w:sz="0" w:space="0" w:color="auto"/>
        <w:bottom w:val="none" w:sz="0" w:space="0" w:color="auto"/>
        <w:right w:val="none" w:sz="0" w:space="0" w:color="auto"/>
      </w:divBdr>
    </w:div>
    <w:div w:id="848830525">
      <w:bodyDiv w:val="1"/>
      <w:marLeft w:val="0"/>
      <w:marRight w:val="0"/>
      <w:marTop w:val="0"/>
      <w:marBottom w:val="0"/>
      <w:divBdr>
        <w:top w:val="none" w:sz="0" w:space="0" w:color="auto"/>
        <w:left w:val="none" w:sz="0" w:space="0" w:color="auto"/>
        <w:bottom w:val="none" w:sz="0" w:space="0" w:color="auto"/>
        <w:right w:val="none" w:sz="0" w:space="0" w:color="auto"/>
      </w:divBdr>
    </w:div>
    <w:div w:id="941297793">
      <w:bodyDiv w:val="1"/>
      <w:marLeft w:val="0"/>
      <w:marRight w:val="0"/>
      <w:marTop w:val="0"/>
      <w:marBottom w:val="0"/>
      <w:divBdr>
        <w:top w:val="none" w:sz="0" w:space="0" w:color="auto"/>
        <w:left w:val="none" w:sz="0" w:space="0" w:color="auto"/>
        <w:bottom w:val="none" w:sz="0" w:space="0" w:color="auto"/>
        <w:right w:val="none" w:sz="0" w:space="0" w:color="auto"/>
      </w:divBdr>
    </w:div>
    <w:div w:id="1100107919">
      <w:bodyDiv w:val="1"/>
      <w:marLeft w:val="0"/>
      <w:marRight w:val="0"/>
      <w:marTop w:val="0"/>
      <w:marBottom w:val="0"/>
      <w:divBdr>
        <w:top w:val="none" w:sz="0" w:space="0" w:color="auto"/>
        <w:left w:val="none" w:sz="0" w:space="0" w:color="auto"/>
        <w:bottom w:val="none" w:sz="0" w:space="0" w:color="auto"/>
        <w:right w:val="none" w:sz="0" w:space="0" w:color="auto"/>
      </w:divBdr>
    </w:div>
    <w:div w:id="1116674186">
      <w:bodyDiv w:val="1"/>
      <w:marLeft w:val="0"/>
      <w:marRight w:val="0"/>
      <w:marTop w:val="0"/>
      <w:marBottom w:val="0"/>
      <w:divBdr>
        <w:top w:val="none" w:sz="0" w:space="0" w:color="auto"/>
        <w:left w:val="none" w:sz="0" w:space="0" w:color="auto"/>
        <w:bottom w:val="none" w:sz="0" w:space="0" w:color="auto"/>
        <w:right w:val="none" w:sz="0" w:space="0" w:color="auto"/>
      </w:divBdr>
    </w:div>
    <w:div w:id="1183739955">
      <w:bodyDiv w:val="1"/>
      <w:marLeft w:val="0"/>
      <w:marRight w:val="0"/>
      <w:marTop w:val="0"/>
      <w:marBottom w:val="0"/>
      <w:divBdr>
        <w:top w:val="none" w:sz="0" w:space="0" w:color="auto"/>
        <w:left w:val="none" w:sz="0" w:space="0" w:color="auto"/>
        <w:bottom w:val="none" w:sz="0" w:space="0" w:color="auto"/>
        <w:right w:val="none" w:sz="0" w:space="0" w:color="auto"/>
      </w:divBdr>
    </w:div>
    <w:div w:id="1309824584">
      <w:bodyDiv w:val="1"/>
      <w:marLeft w:val="0"/>
      <w:marRight w:val="0"/>
      <w:marTop w:val="0"/>
      <w:marBottom w:val="0"/>
      <w:divBdr>
        <w:top w:val="none" w:sz="0" w:space="0" w:color="auto"/>
        <w:left w:val="none" w:sz="0" w:space="0" w:color="auto"/>
        <w:bottom w:val="none" w:sz="0" w:space="0" w:color="auto"/>
        <w:right w:val="none" w:sz="0" w:space="0" w:color="auto"/>
      </w:divBdr>
    </w:div>
    <w:div w:id="1414663831">
      <w:bodyDiv w:val="1"/>
      <w:marLeft w:val="0"/>
      <w:marRight w:val="0"/>
      <w:marTop w:val="0"/>
      <w:marBottom w:val="0"/>
      <w:divBdr>
        <w:top w:val="none" w:sz="0" w:space="0" w:color="auto"/>
        <w:left w:val="none" w:sz="0" w:space="0" w:color="auto"/>
        <w:bottom w:val="none" w:sz="0" w:space="0" w:color="auto"/>
        <w:right w:val="none" w:sz="0" w:space="0" w:color="auto"/>
      </w:divBdr>
    </w:div>
    <w:div w:id="1478449788">
      <w:bodyDiv w:val="1"/>
      <w:marLeft w:val="0"/>
      <w:marRight w:val="0"/>
      <w:marTop w:val="0"/>
      <w:marBottom w:val="0"/>
      <w:divBdr>
        <w:top w:val="none" w:sz="0" w:space="0" w:color="auto"/>
        <w:left w:val="none" w:sz="0" w:space="0" w:color="auto"/>
        <w:bottom w:val="none" w:sz="0" w:space="0" w:color="auto"/>
        <w:right w:val="none" w:sz="0" w:space="0" w:color="auto"/>
      </w:divBdr>
    </w:div>
    <w:div w:id="1496650573">
      <w:bodyDiv w:val="1"/>
      <w:marLeft w:val="0"/>
      <w:marRight w:val="0"/>
      <w:marTop w:val="0"/>
      <w:marBottom w:val="0"/>
      <w:divBdr>
        <w:top w:val="none" w:sz="0" w:space="0" w:color="auto"/>
        <w:left w:val="none" w:sz="0" w:space="0" w:color="auto"/>
        <w:bottom w:val="none" w:sz="0" w:space="0" w:color="auto"/>
        <w:right w:val="none" w:sz="0" w:space="0" w:color="auto"/>
      </w:divBdr>
    </w:div>
    <w:div w:id="19483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803.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46081.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www.fwc.gov.au/awardsandorders/html/PR551683.htm" TargetMode="External"/><Relationship Id="rId138" Type="http://schemas.openxmlformats.org/officeDocument/2006/relationships/hyperlink" Target="http://www.fwc.gov.au/awardsandorders/html/PR579602.htm" TargetMode="External"/><Relationship Id="rId159" Type="http://schemas.openxmlformats.org/officeDocument/2006/relationships/hyperlink" Target="http://www.fwc.gov.au/awardsandorders/html/PR546081.htm" TargetMode="External"/><Relationship Id="rId170" Type="http://schemas.openxmlformats.org/officeDocument/2006/relationships/hyperlink" Target="http://www.fwc.gov.au/awardsandorders/html/PR584082.htm" TargetMode="External"/><Relationship Id="rId191" Type="http://schemas.openxmlformats.org/officeDocument/2006/relationships/hyperlink" Target="https://www.fwc.gov.au/documents/awardsandorders/html/pr712209.htm" TargetMode="External"/><Relationship Id="rId205" Type="http://schemas.openxmlformats.org/officeDocument/2006/relationships/hyperlink" Target="https://www.fwc.gov.au/documents/awardsandorders/html/pr709080.htm" TargetMode="External"/><Relationship Id="rId226" Type="http://schemas.openxmlformats.org/officeDocument/2006/relationships/hyperlink" Target="http://www.fwc.gov.au/awardsandorders/html/PR581528.htm" TargetMode="External"/><Relationship Id="rId247" Type="http://schemas.openxmlformats.org/officeDocument/2006/relationships/hyperlink" Target="https://www.fwc.gov.au/documents/awardsandorders/html/pr715108.htm" TargetMode="External"/><Relationship Id="rId107" Type="http://schemas.openxmlformats.org/officeDocument/2006/relationships/hyperlink" Target="http://www.fwc.gov.au/awardsandorders/html/PR523077.htm" TargetMode="External"/><Relationship Id="rId268" Type="http://schemas.openxmlformats.org/officeDocument/2006/relationships/footer" Target="footer6.xm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542215.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592350.htm" TargetMode="External"/><Relationship Id="rId149" Type="http://schemas.openxmlformats.org/officeDocument/2006/relationships/hyperlink" Target="http://www.fwc.gov.au/awardmod/download/nes.pdf" TargetMode="External"/><Relationship Id="rId5" Type="http://schemas.openxmlformats.org/officeDocument/2006/relationships/webSettings" Target="webSettings.xml"/><Relationship Id="rId95" Type="http://schemas.openxmlformats.org/officeDocument/2006/relationships/hyperlink" Target="http://www.fwc.gov.au/awardsandorders/html/PR551683.htm" TargetMode="External"/><Relationship Id="rId160" Type="http://schemas.openxmlformats.org/officeDocument/2006/relationships/hyperlink" Target="http://www.fwc.gov.au/awardsandorders/html/PR546081.htm" TargetMode="External"/><Relationship Id="rId181" Type="http://schemas.openxmlformats.org/officeDocument/2006/relationships/hyperlink" Target="http://www.fwc.gov.au/awardsandorders/html/PR546333.htm" TargetMode="External"/><Relationship Id="rId216" Type="http://schemas.openxmlformats.org/officeDocument/2006/relationships/hyperlink" Target="https://www.fwc.gov.au/documents/awardsandorders/html/pr606630.htm" TargetMode="External"/><Relationship Id="rId237" Type="http://schemas.openxmlformats.org/officeDocument/2006/relationships/hyperlink" Target="http://www.fwc.gov.au/awardsandorders/html/PR579881.htm" TargetMode="External"/><Relationship Id="rId258" Type="http://schemas.openxmlformats.org/officeDocument/2006/relationships/hyperlink" Target="http://www.fwc.gov.au/documents/documents/modern_awards/leave-in-advance-agreement.pdf"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6081.htm" TargetMode="External"/><Relationship Id="rId64" Type="http://schemas.openxmlformats.org/officeDocument/2006/relationships/hyperlink" Target="https://www.fwc.gov.au/documents/awardsandorders/html/pr700549.htm" TargetMode="External"/><Relationship Id="rId118" Type="http://schemas.openxmlformats.org/officeDocument/2006/relationships/hyperlink" Target="http://www.fwc.gov.au/awardsandorders/html/PR566904.htm" TargetMode="External"/><Relationship Id="rId139" Type="http://schemas.openxmlformats.org/officeDocument/2006/relationships/hyperlink" Target="http://www.fwc.gov.au/awardsandorders/html/pr592350.htm" TargetMode="External"/><Relationship Id="rId85" Type="http://schemas.openxmlformats.org/officeDocument/2006/relationships/hyperlink" Target="https://www.fwc.gov.au/awardsandorders/html/PR566774.htm" TargetMode="External"/><Relationship Id="rId150" Type="http://schemas.openxmlformats.org/officeDocument/2006/relationships/hyperlink" Target="http://www.legislation.gov.au/Series/C2009A00028" TargetMode="External"/><Relationship Id="rId171" Type="http://schemas.openxmlformats.org/officeDocument/2006/relationships/hyperlink" Target="http://www.fwc.gov.au/awardsandorders/html/PR584082.htm" TargetMode="External"/><Relationship Id="rId192" Type="http://schemas.openxmlformats.org/officeDocument/2006/relationships/hyperlink" Target="https://www.fwc.gov.au/documents/awardsandorders/html/pr609424.htm" TargetMode="External"/><Relationship Id="rId206" Type="http://schemas.openxmlformats.org/officeDocument/2006/relationships/hyperlink" Target="http://www.fwc.gov.au/awardsandorders/html/PR568050.htm" TargetMode="External"/><Relationship Id="rId227" Type="http://schemas.openxmlformats.org/officeDocument/2006/relationships/hyperlink" Target="http://www.fwc.gov.au/awardsandorders/html/PR592689.htm" TargetMode="External"/><Relationship Id="rId248" Type="http://schemas.openxmlformats.org/officeDocument/2006/relationships/hyperlink" Target="https://www.fwc.gov.au/documents/awardsandorders/html/pr715108.htm" TargetMode="External"/><Relationship Id="rId269" Type="http://schemas.openxmlformats.org/officeDocument/2006/relationships/fontTable" Target="fontTable.xm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fwc.gov.au/awardsandorders/html/pr536880.htm" TargetMode="External"/><Relationship Id="rId129" Type="http://schemas.openxmlformats.org/officeDocument/2006/relationships/hyperlink" Target="https://www.fwc.gov.au/documents/awardsandorders/html/pr606573.htm" TargetMode="External"/><Relationship Id="rId54" Type="http://schemas.openxmlformats.org/officeDocument/2006/relationships/hyperlink" Target="http://www.fwc.gov.au/awardsandorders/html/PR610261.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s://www.fwc.gov.au/awardsandorders/html/PR566774.htm" TargetMode="External"/><Relationship Id="rId140" Type="http://schemas.openxmlformats.org/officeDocument/2006/relationships/hyperlink" Target="https://www.fwc.gov.au/documents/awardsandorders/html/pr606573.htm" TargetMode="External"/><Relationship Id="rId161" Type="http://schemas.openxmlformats.org/officeDocument/2006/relationships/hyperlink" Target="http://www.fwc.gov.au/awardsandorders/html/PR546081.htm" TargetMode="External"/><Relationship Id="rId182" Type="http://schemas.openxmlformats.org/officeDocument/2006/relationships/hyperlink" Target="http://www.fwc.gov.au/awardsandorders/html/PR582977.htm" TargetMode="External"/><Relationship Id="rId217" Type="http://schemas.openxmlformats.org/officeDocument/2006/relationships/hyperlink" Target="https://www.fwc.gov.au/documents/awardsandorders/html/pr709080.htm" TargetMode="External"/><Relationship Id="rId6" Type="http://schemas.openxmlformats.org/officeDocument/2006/relationships/footnotes" Target="footnotes.xml"/><Relationship Id="rId238" Type="http://schemas.openxmlformats.org/officeDocument/2006/relationships/hyperlink" Target="http://www.fwc.gov.au/awardsandorders/html/PR593870.htm" TargetMode="External"/><Relationship Id="rId259" Type="http://schemas.openxmlformats.org/officeDocument/2006/relationships/hyperlink" Target="http://www.fwc.gov.au/awardsandorders/html/PR582977.htm" TargetMode="External"/><Relationship Id="rId23" Type="http://schemas.openxmlformats.org/officeDocument/2006/relationships/hyperlink" Target="http://www.fwc.gov.au/awardsandorders/html/PR546288.htm" TargetMode="External"/><Relationship Id="rId28" Type="http://schemas.openxmlformats.org/officeDocument/2006/relationships/hyperlink" Target="https://www.fwc.gov.au/documents/awardsandorders/html/pr609424.htm" TargetMode="External"/><Relationship Id="rId49" Type="http://schemas.openxmlformats.org/officeDocument/2006/relationships/hyperlink" Target="http://www.fwc.gov.au/awardsandorders/html/PR546081.htm" TargetMode="External"/><Relationship Id="rId114" Type="http://schemas.openxmlformats.org/officeDocument/2006/relationships/hyperlink" Target="https://www.fwc.gov.au/documents/awardsandorders/html/pr704121.htm" TargetMode="External"/><Relationship Id="rId119" Type="http://schemas.openxmlformats.org/officeDocument/2006/relationships/hyperlink" Target="http://www.fwc.gov.au/awardsandorders/html/PR579602.htm" TargetMode="External"/><Relationship Id="rId270" Type="http://schemas.openxmlformats.org/officeDocument/2006/relationships/theme" Target="theme/theme1.xml"/><Relationship Id="rId44" Type="http://schemas.openxmlformats.org/officeDocument/2006/relationships/hyperlink" Target="http://www.fwc.gov.au/awardsandorders/html/PR546081.htm" TargetMode="External"/><Relationship Id="rId60" Type="http://schemas.openxmlformats.org/officeDocument/2006/relationships/hyperlink" Target="http://www.fwc.gov.au/awardsandorders/html/PR610261.htm" TargetMode="External"/><Relationship Id="rId65" Type="http://schemas.openxmlformats.org/officeDocument/2006/relationships/hyperlink" Target="https://www.fwc.gov.au/documents/awardsandorders/html/pr700549.htm" TargetMode="External"/><Relationship Id="rId81" Type="http://schemas.openxmlformats.org/officeDocument/2006/relationships/hyperlink" Target="http://www.fwc.gov.au/awardsandorders/html/PR509126.htm" TargetMode="External"/><Relationship Id="rId86" Type="http://schemas.openxmlformats.org/officeDocument/2006/relationships/hyperlink" Target="http://www.fwc.gov.au/awardsandorders/html/PR579881.htm" TargetMode="External"/><Relationship Id="rId130" Type="http://schemas.openxmlformats.org/officeDocument/2006/relationships/hyperlink" Target="https://www.fwc.gov.au/documents/awardsandorders/html/pr704121.htm" TargetMode="External"/><Relationship Id="rId135" Type="http://schemas.openxmlformats.org/officeDocument/2006/relationships/hyperlink" Target="http://www.fwc.gov.au/awardsandorders/html/pr536880.htm" TargetMode="External"/><Relationship Id="rId151" Type="http://schemas.openxmlformats.org/officeDocument/2006/relationships/hyperlink" Target="http://www.legislation.gov.au/Series/C2009A00028" TargetMode="External"/><Relationship Id="rId156" Type="http://schemas.openxmlformats.org/officeDocument/2006/relationships/hyperlink" Target="http://www.fwc.gov.au/awardsandorders/html/PR530216.htm" TargetMode="External"/><Relationship Id="rId177" Type="http://schemas.openxmlformats.org/officeDocument/2006/relationships/hyperlink" Target="http://www.fwc.gov.au/awardsandorders/html/PR582977.htm" TargetMode="External"/><Relationship Id="rId198" Type="http://schemas.openxmlformats.org/officeDocument/2006/relationships/hyperlink" Target="http://www.fwc.gov.au/awardsandorders/html/PR537893.htm" TargetMode="External"/><Relationship Id="rId172" Type="http://schemas.openxmlformats.org/officeDocument/2006/relationships/hyperlink" Target="https://www.fwc.gov.au/documents/awardsandorders/html/pr701498.htm" TargetMode="External"/><Relationship Id="rId193" Type="http://schemas.openxmlformats.org/officeDocument/2006/relationships/hyperlink" Target="http://www.fwc.gov.au/awardsandorders/html/PR503718.htm" TargetMode="External"/><Relationship Id="rId202" Type="http://schemas.openxmlformats.org/officeDocument/2006/relationships/hyperlink" Target="http://www.fwc.gov.au/awardsandorders/html/PR581528.htm" TargetMode="External"/><Relationship Id="rId207" Type="http://schemas.openxmlformats.org/officeDocument/2006/relationships/hyperlink" Target="http://www.jobaccess.gov.au" TargetMode="External"/><Relationship Id="rId223" Type="http://schemas.openxmlformats.org/officeDocument/2006/relationships/hyperlink" Target="http://www.fwc.gov.au/awardsandorders/html/PR537893.htm" TargetMode="External"/><Relationship Id="rId228" Type="http://schemas.openxmlformats.org/officeDocument/2006/relationships/hyperlink" Target="https://www.fwc.gov.au/documents/awardsandorders/html/pr606630.htm" TargetMode="External"/><Relationship Id="rId244" Type="http://schemas.openxmlformats.org/officeDocument/2006/relationships/hyperlink" Target="http://www.fwc.gov.au/documents/awardsandorders/html/pr598110.htm" TargetMode="External"/><Relationship Id="rId249" Type="http://schemas.openxmlformats.org/officeDocument/2006/relationships/hyperlink" Target="https://www.fwc.gov.au/documents/awardsandorders/html/pr715108.htm" TargetMode="External"/><Relationship Id="rId13" Type="http://schemas.openxmlformats.org/officeDocument/2006/relationships/hyperlink" Target="https://www.fwc.gov.au/awards-and-agreements/modern-award-reviews/4-yearly-review/award-stage/award-review-documents/MA000095?m=AM2014/261"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15.htm" TargetMode="External"/><Relationship Id="rId109" Type="http://schemas.openxmlformats.org/officeDocument/2006/relationships/hyperlink" Target="http://www.fwc.gov.au/awardsandorders/html/PR551803.htm" TargetMode="External"/><Relationship Id="rId260" Type="http://schemas.openxmlformats.org/officeDocument/2006/relationships/hyperlink" Target="http://www.fwc.gov.au/documents/documents/modern_awards/cash-out-agreement.pdf" TargetMode="External"/><Relationship Id="rId265" Type="http://schemas.openxmlformats.org/officeDocument/2006/relationships/footer" Target="footer4.xml"/><Relationship Id="rId34" Type="http://schemas.openxmlformats.org/officeDocument/2006/relationships/footer" Target="footer2.xml"/><Relationship Id="rId50" Type="http://schemas.openxmlformats.org/officeDocument/2006/relationships/hyperlink" Target="http://www.fwc.gov.au/awardsandorders/html/PR546081.htm" TargetMode="External"/><Relationship Id="rId55" Type="http://schemas.openxmlformats.org/officeDocument/2006/relationships/hyperlink" Target="http://www.legislation.gov.au/Series/C2009A00028"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79881.htm" TargetMode="External"/><Relationship Id="rId104" Type="http://schemas.openxmlformats.org/officeDocument/2006/relationships/hyperlink" Target="http://www.fwc.gov.au/documents/documents/modern_awards/allowances/MA000095-all.pdf" TargetMode="External"/><Relationship Id="rId120" Type="http://schemas.openxmlformats.org/officeDocument/2006/relationships/hyperlink" Target="http://www.fwc.gov.au/awardsandorders/html/pr592350.htm" TargetMode="External"/><Relationship Id="rId125" Type="http://schemas.openxmlformats.org/officeDocument/2006/relationships/hyperlink" Target="http://www.fwc.gov.au/awardsandorders/html/PR551803.htm" TargetMode="External"/><Relationship Id="rId141" Type="http://schemas.openxmlformats.org/officeDocument/2006/relationships/hyperlink" Target="https://www.fwc.gov.au/documents/awardsandorders/html/pr704121.htm" TargetMode="External"/><Relationship Id="rId146" Type="http://schemas.openxmlformats.org/officeDocument/2006/relationships/hyperlink" Target="http://www.fwc.gov.au/awardsandorders/html/PR561478.htm" TargetMode="External"/><Relationship Id="rId167" Type="http://schemas.openxmlformats.org/officeDocument/2006/relationships/hyperlink" Target="http://www.fwc.gov.au/awardsandorders/html/PR546081.htm" TargetMode="External"/><Relationship Id="rId188" Type="http://schemas.openxmlformats.org/officeDocument/2006/relationships/hyperlink" Target="http://www.fwc.gov.au/awardsandorders/html/PR582977.htm" TargetMode="External"/><Relationship Id="rId7" Type="http://schemas.openxmlformats.org/officeDocument/2006/relationships/endnotes" Target="endnotes.xml"/><Relationship Id="rId71" Type="http://schemas.openxmlformats.org/officeDocument/2006/relationships/hyperlink" Target="http://www.fwc.gov.au/awardsandorders/html/PR503718.htm" TargetMode="External"/><Relationship Id="rId92" Type="http://schemas.openxmlformats.org/officeDocument/2006/relationships/hyperlink" Target="http://www.fwc.gov.au/awardsandorders/html/PR509126.htm" TargetMode="External"/><Relationship Id="rId162" Type="http://schemas.openxmlformats.org/officeDocument/2006/relationships/hyperlink" Target="http://www.fwc.gov.au/awardsandorders/html/PR546081.htm" TargetMode="External"/><Relationship Id="rId183" Type="http://schemas.openxmlformats.org/officeDocument/2006/relationships/hyperlink" Target="http://www.fwc.gov.au/awardsandorders/html/PR582977.htm" TargetMode="External"/><Relationship Id="rId213" Type="http://schemas.openxmlformats.org/officeDocument/2006/relationships/hyperlink" Target="http://www.fwc.gov.au/awardsandorders/html/PR568050.htm" TargetMode="External"/><Relationship Id="rId218" Type="http://schemas.openxmlformats.org/officeDocument/2006/relationships/hyperlink" Target="http://www.fwc.gov.au/awardsandorders/html/PR542215.htm" TargetMode="External"/><Relationship Id="rId234" Type="http://schemas.openxmlformats.org/officeDocument/2006/relationships/hyperlink" Target="http://www.fwc.gov.au/awardsandorders/html/PR545787.htm" TargetMode="External"/><Relationship Id="rId239" Type="http://schemas.openxmlformats.org/officeDocument/2006/relationships/hyperlink" Target="http://www.fwc.gov.au/awardsandorders/html/pr532630.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61.htm" TargetMode="External"/><Relationship Id="rId250" Type="http://schemas.openxmlformats.org/officeDocument/2006/relationships/hyperlink" Target="https://www.fwc.gov.au/documents/awardsandorders/html/pr715108.htm" TargetMode="External"/><Relationship Id="rId255" Type="http://schemas.openxmlformats.org/officeDocument/2006/relationships/hyperlink" Target="https://www.fwc.gov.au/documents/awardsandorders/html/pr715108.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997772.htm" TargetMode="External"/><Relationship Id="rId45" Type="http://schemas.openxmlformats.org/officeDocument/2006/relationships/hyperlink" Target="http://www.fwc.gov.au/awardsandorders/html/PR503718.htm" TargetMode="External"/><Relationship Id="rId66" Type="http://schemas.openxmlformats.org/officeDocument/2006/relationships/hyperlink" Target="http://www.fwc.gov.au/awardsandorders/html/PR610261.htm" TargetMode="External"/><Relationship Id="rId87" Type="http://schemas.openxmlformats.org/officeDocument/2006/relationships/hyperlink" Target="http://www.fwc.gov.au/awardsandorders/html/pr592196.htm" TargetMode="External"/><Relationship Id="rId110" Type="http://schemas.openxmlformats.org/officeDocument/2006/relationships/hyperlink" Target="http://www.fwc.gov.au/awardsandorders/html/PR566904.htm" TargetMode="External"/><Relationship Id="rId115" Type="http://schemas.openxmlformats.org/officeDocument/2006/relationships/hyperlink" Target="https://www.fwc.gov.au/documents/awardsandorders/html/pr707739.htm" TargetMode="External"/><Relationship Id="rId131" Type="http://schemas.openxmlformats.org/officeDocument/2006/relationships/hyperlink" Target="https://www.fwc.gov.au/documents/awardsandorders/html/pr707739.htm" TargetMode="External"/><Relationship Id="rId136" Type="http://schemas.openxmlformats.org/officeDocument/2006/relationships/hyperlink" Target="http://www.fwc.gov.au/awardsandorders/html/PR551803.htm" TargetMode="External"/><Relationship Id="rId157" Type="http://schemas.openxmlformats.org/officeDocument/2006/relationships/hyperlink" Target="http://www.fwc.gov.au/awardsandorders/html/PR546081.htm" TargetMode="External"/><Relationship Id="rId178" Type="http://schemas.openxmlformats.org/officeDocument/2006/relationships/hyperlink" Target="http://www.fwc.gov.au/awardsandorders/html/PR567230.htm" TargetMode="External"/><Relationship Id="rId61" Type="http://schemas.openxmlformats.org/officeDocument/2006/relationships/hyperlink" Target="https://www.fwc.gov.au/documents/awardmod/download/nes.pdf" TargetMode="External"/><Relationship Id="rId82" Type="http://schemas.openxmlformats.org/officeDocument/2006/relationships/hyperlink" Target="http://www.fwc.gov.au/awardsandorders/html/PR522957.htm" TargetMode="External"/><Relationship Id="rId152" Type="http://schemas.openxmlformats.org/officeDocument/2006/relationships/hyperlink" Target="http://www.legislation.gov.au/Series/C2009A00028" TargetMode="External"/><Relationship Id="rId173" Type="http://schemas.openxmlformats.org/officeDocument/2006/relationships/hyperlink" Target="http://www.legislation.gov.au/Series/C2009A00028" TargetMode="External"/><Relationship Id="rId194" Type="http://schemas.openxmlformats.org/officeDocument/2006/relationships/hyperlink" Target="http://www.fwc.gov.au/awardsandorders/html/PR503718.htm" TargetMode="External"/><Relationship Id="rId199" Type="http://schemas.openxmlformats.org/officeDocument/2006/relationships/hyperlink" Target="http://www.fwc.gov.au/awardsandorders/html/PR542215.htm" TargetMode="External"/><Relationship Id="rId203" Type="http://schemas.openxmlformats.org/officeDocument/2006/relationships/hyperlink" Target="http://www.fwc.gov.au/awardsandorders/html/PR592689.htm" TargetMode="External"/><Relationship Id="rId208" Type="http://schemas.openxmlformats.org/officeDocument/2006/relationships/hyperlink" Target="http://www.fwc.gov.au/awardsandorders/html/PR998748.htm" TargetMode="External"/><Relationship Id="rId229" Type="http://schemas.openxmlformats.org/officeDocument/2006/relationships/hyperlink" Target="https://www.fwc.gov.au/documents/awardsandorders/html/pr70908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51831.htm" TargetMode="External"/><Relationship Id="rId240" Type="http://schemas.openxmlformats.org/officeDocument/2006/relationships/hyperlink" Target="http://www.fwc.gov.au/awardsandorders/html/pr544519.htm" TargetMode="External"/><Relationship Id="rId245" Type="http://schemas.openxmlformats.org/officeDocument/2006/relationships/hyperlink" Target="http://www.fwc.gov.au/documents/awardsandorders/html/pr701683.htm" TargetMode="External"/><Relationship Id="rId261" Type="http://schemas.openxmlformats.org/officeDocument/2006/relationships/hyperlink" Target="http://www.fwc.gov.au/awardsandorders/html/PR584082.htm" TargetMode="External"/><Relationship Id="rId266" Type="http://schemas.openxmlformats.org/officeDocument/2006/relationships/footer" Target="footer5.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498.htm" TargetMode="External"/><Relationship Id="rId35" Type="http://schemas.openxmlformats.org/officeDocument/2006/relationships/footer" Target="footer3.xml"/><Relationship Id="rId56" Type="http://schemas.openxmlformats.org/officeDocument/2006/relationships/hyperlink" Target="http://www.fwc.gov.au/awardsandorders/html/pr54628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s://www.fwc.gov.au/documents/awardsandorders/html/pr707512.htm" TargetMode="External"/><Relationship Id="rId105" Type="http://schemas.openxmlformats.org/officeDocument/2006/relationships/hyperlink" Target="http://www.fwc.gov.au/awardsandorders/html/PR998116.htm" TargetMode="External"/><Relationship Id="rId126" Type="http://schemas.openxmlformats.org/officeDocument/2006/relationships/hyperlink" Target="http://www.fwc.gov.au/awardsandorders/html/PR566904.htm" TargetMode="External"/><Relationship Id="rId147" Type="http://schemas.openxmlformats.org/officeDocument/2006/relationships/hyperlink" Target="https://www.fwc.gov.au/documents/awardsandorders/html/pr610129.htm" TargetMode="External"/><Relationship Id="rId168" Type="http://schemas.openxmlformats.org/officeDocument/2006/relationships/hyperlink" Target="http://www.fwc.gov.au/awardsandorders/html/PR584082.htm" TargetMode="External"/><Relationship Id="rId8" Type="http://schemas.openxmlformats.org/officeDocument/2006/relationships/hyperlink" Target="https://www.fwc.gov.au/documents/awardsandorders/html/pr715108.htm" TargetMode="External"/><Relationship Id="rId51" Type="http://schemas.openxmlformats.org/officeDocument/2006/relationships/hyperlink" Target="http://www.fwc.gov.au/awardmod/download/nes.pdf" TargetMode="External"/><Relationship Id="rId72" Type="http://schemas.openxmlformats.org/officeDocument/2006/relationships/hyperlink" Target="http://www.fwc.gov.au/awardsandorders/html/PR561478.htm" TargetMode="External"/><Relationship Id="rId93" Type="http://schemas.openxmlformats.org/officeDocument/2006/relationships/hyperlink" Target="http://www.fwc.gov.au/awardsandorders/html/PR522957.htm" TargetMode="External"/><Relationship Id="rId98" Type="http://schemas.openxmlformats.org/officeDocument/2006/relationships/hyperlink" Target="http://www.fwc.gov.au/awardsandorders/html/pr592196.htm" TargetMode="External"/><Relationship Id="rId121" Type="http://schemas.openxmlformats.org/officeDocument/2006/relationships/hyperlink" Target="https://www.fwc.gov.au/documents/awardsandorders/html/pr606573.htm" TargetMode="External"/><Relationship Id="rId142" Type="http://schemas.openxmlformats.org/officeDocument/2006/relationships/hyperlink" Target="https://www.fwc.gov.au/documents/awardsandorders/html/pr707739.htm" TargetMode="External"/><Relationship Id="rId163" Type="http://schemas.openxmlformats.org/officeDocument/2006/relationships/hyperlink" Target="http://www.fwc.gov.au/awardsandorders/html/PR503460.htm" TargetMode="External"/><Relationship Id="rId184" Type="http://schemas.openxmlformats.org/officeDocument/2006/relationships/hyperlink" Target="http://www.fwc.gov.au/awardsandorders/html/PR582977.htm" TargetMode="External"/><Relationship Id="rId189" Type="http://schemas.openxmlformats.org/officeDocument/2006/relationships/hyperlink" Target="https://www.fwc.gov.au/documents/awardsandorders/html/pr712209.htm" TargetMode="External"/><Relationship Id="rId219" Type="http://schemas.openxmlformats.org/officeDocument/2006/relationships/hyperlink" Target="http://www.fwc.gov.au/awardsandorders/html/PR542215.htm" TargetMode="External"/><Relationship Id="rId3" Type="http://schemas.openxmlformats.org/officeDocument/2006/relationships/styles" Target="styles.xml"/><Relationship Id="rId214" Type="http://schemas.openxmlformats.org/officeDocument/2006/relationships/hyperlink" Target="http://www.fwc.gov.au/awardsandorders/html/PR581528.htm" TargetMode="External"/><Relationship Id="rId230" Type="http://schemas.openxmlformats.org/officeDocument/2006/relationships/hyperlink" Target="http://www.fwc.gov.au/awardsandorders/html/PR997970.htm" TargetMode="External"/><Relationship Id="rId235" Type="http://schemas.openxmlformats.org/officeDocument/2006/relationships/hyperlink" Target="http://www.fwc.gov.au/awardsandorders/html/PR551683.htm" TargetMode="External"/><Relationship Id="rId251" Type="http://schemas.openxmlformats.org/officeDocument/2006/relationships/hyperlink" Target="https://www.fwc.gov.au/documents/awardsandorders/html/pr715108.htm" TargetMode="External"/><Relationship Id="rId256" Type="http://schemas.openxmlformats.org/officeDocument/2006/relationships/hyperlink" Target="https://www.fwc.gov.au/documents/awardsandorders/html/pr712209.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03718.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536880.htm" TargetMode="External"/><Relationship Id="rId137" Type="http://schemas.openxmlformats.org/officeDocument/2006/relationships/hyperlink" Target="http://www.fwc.gov.au/awardsandorders/html/PR566904.htm" TargetMode="External"/><Relationship Id="rId158" Type="http://schemas.openxmlformats.org/officeDocument/2006/relationships/hyperlink" Target="http://www.fwc.gov.au/awardsandorders/html/PR530216.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03718.htm" TargetMode="External"/><Relationship Id="rId62" Type="http://schemas.openxmlformats.org/officeDocument/2006/relationships/hyperlink" Target="http://www.legislation.gov.au/Series/C2009A00028" TargetMode="External"/><Relationship Id="rId83" Type="http://schemas.openxmlformats.org/officeDocument/2006/relationships/hyperlink" Target="http://www.fwc.gov.au/awardsandorders/html/pr536760.htm" TargetMode="External"/><Relationship Id="rId88" Type="http://schemas.openxmlformats.org/officeDocument/2006/relationships/hyperlink" Target="http://www.fwc.gov.au/awardsandorders/html/PR593870.htm" TargetMode="External"/><Relationship Id="rId111" Type="http://schemas.openxmlformats.org/officeDocument/2006/relationships/hyperlink" Target="http://www.fwc.gov.au/awardsandorders/html/PR579602.htm" TargetMode="External"/><Relationship Id="rId132" Type="http://schemas.openxmlformats.org/officeDocument/2006/relationships/hyperlink" Target="http://www.fwc.gov.au/awardsandorders/html/PR998116.htm" TargetMode="External"/><Relationship Id="rId153" Type="http://schemas.openxmlformats.org/officeDocument/2006/relationships/hyperlink" Target="http://www.fwc.gov.au/awardmod/download/nes.pdf"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582977.htm" TargetMode="External"/><Relationship Id="rId195" Type="http://schemas.openxmlformats.org/officeDocument/2006/relationships/hyperlink" Target="http://www.fwc.gov.au/awardsandorders/html/PR998748.htm" TargetMode="External"/><Relationship Id="rId209" Type="http://schemas.openxmlformats.org/officeDocument/2006/relationships/hyperlink" Target="http://www.fwc.gov.au/awardsandorders/html/PR510670.htm" TargetMode="External"/><Relationship Id="rId190" Type="http://schemas.openxmlformats.org/officeDocument/2006/relationships/hyperlink" Target="https://www.fwc.gov.au/documents/awardsandorders/html/pr712209.htm" TargetMode="External"/><Relationship Id="rId204" Type="http://schemas.openxmlformats.org/officeDocument/2006/relationships/hyperlink" Target="https://www.fwc.gov.au/documents/awardsandorders/html/pr606630.htm" TargetMode="External"/><Relationship Id="rId220" Type="http://schemas.openxmlformats.org/officeDocument/2006/relationships/hyperlink" Target="http://www.fwc.gov.au/awardsandorders/html/PR998748.htm" TargetMode="External"/><Relationship Id="rId225" Type="http://schemas.openxmlformats.org/officeDocument/2006/relationships/hyperlink" Target="http://www.fwc.gov.au/awardsandorders/html/PR568050.htm" TargetMode="External"/><Relationship Id="rId241" Type="http://schemas.openxmlformats.org/officeDocument/2006/relationships/hyperlink" Target="http://www.fwc.gov.au/awardsandorders/html/PR557581.htm" TargetMode="External"/><Relationship Id="rId246" Type="http://schemas.openxmlformats.org/officeDocument/2006/relationships/hyperlink" Target="https://www.fwc.gov.au/documents/awardsandorders/html/pr712209.htm" TargetMode="External"/><Relationship Id="rId267" Type="http://schemas.openxmlformats.org/officeDocument/2006/relationships/header" Target="header5.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542215.htm" TargetMode="External"/><Relationship Id="rId57" Type="http://schemas.openxmlformats.org/officeDocument/2006/relationships/hyperlink" Target="http://www.fwc.gov.au/awardsandorders/html/PR610261.htm" TargetMode="External"/><Relationship Id="rId106" Type="http://schemas.openxmlformats.org/officeDocument/2006/relationships/hyperlink" Target="http://www.fwc.gov.au/awardsandorders/html/PR509247.htm" TargetMode="External"/><Relationship Id="rId127" Type="http://schemas.openxmlformats.org/officeDocument/2006/relationships/hyperlink" Target="http://www.fwc.gov.au/awardsandorders/html/PR579602.htm" TargetMode="External"/><Relationship Id="rId262" Type="http://schemas.openxmlformats.org/officeDocument/2006/relationships/hyperlink" Target="http://www.fwc.gov.au/documents/documents/modern_awards/toil-agreement.pdf"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mod/download/nes.pdf" TargetMode="External"/><Relationship Id="rId73" Type="http://schemas.openxmlformats.org/officeDocument/2006/relationships/hyperlink" Target="https://www.fwc.gov.au/documents/awardsandorders/html/pr706928.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36760.htm" TargetMode="External"/><Relationship Id="rId99" Type="http://schemas.openxmlformats.org/officeDocument/2006/relationships/hyperlink" Target="https://www.fwc.gov.au/documents/awardsandorders/html/pr606421.htm" TargetMode="External"/><Relationship Id="rId101" Type="http://schemas.openxmlformats.org/officeDocument/2006/relationships/hyperlink" Target="http://www.fwc.gov.au/awardsandorders/html/PR593870.htm" TargetMode="External"/><Relationship Id="rId122" Type="http://schemas.openxmlformats.org/officeDocument/2006/relationships/hyperlink" Target="https://www.fwc.gov.au/documents/awardsandorders/html/pr704121.htm" TargetMode="External"/><Relationship Id="rId143" Type="http://schemas.openxmlformats.org/officeDocument/2006/relationships/hyperlink" Target="http://www.fwc.gov.au/awardsandorders/html/pr536880.htm" TargetMode="External"/><Relationship Id="rId148" Type="http://schemas.openxmlformats.org/officeDocument/2006/relationships/hyperlink" Target="https://www.fwc.gov.au/documents/awardsandorders/html/pr610129.htm" TargetMode="External"/><Relationship Id="rId164" Type="http://schemas.openxmlformats.org/officeDocument/2006/relationships/hyperlink" Target="http://www.fwc.gov.au/awardsandorders/html/PR546081.htm" TargetMode="External"/><Relationship Id="rId169" Type="http://schemas.openxmlformats.org/officeDocument/2006/relationships/hyperlink" Target="http://www.fwc.gov.au/awardsandorders/html/PR584082.htm" TargetMode="External"/><Relationship Id="rId185" Type="http://schemas.openxmlformats.org/officeDocument/2006/relationships/hyperlink" Target="http://www.fwc.gov.au/awardsandorders/html/PR582977.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46333.htm" TargetMode="External"/><Relationship Id="rId210" Type="http://schemas.openxmlformats.org/officeDocument/2006/relationships/hyperlink" Target="http://www.fwc.gov.au/awardsandorders/html/PR525068.htm" TargetMode="External"/><Relationship Id="rId215" Type="http://schemas.openxmlformats.org/officeDocument/2006/relationships/hyperlink" Target="http://www.fwc.gov.au/awardsandorders/html/PR592689.htm" TargetMode="External"/><Relationship Id="rId236" Type="http://schemas.openxmlformats.org/officeDocument/2006/relationships/hyperlink" Target="https://www.fwc.gov.au/awardsandorders/html/PR566774.htm" TargetMode="External"/><Relationship Id="rId257" Type="http://schemas.openxmlformats.org/officeDocument/2006/relationships/hyperlink" Target="http://www.fwc.gov.au/awardsandorders/html/PR582977.htm" TargetMode="External"/><Relationship Id="rId26" Type="http://schemas.openxmlformats.org/officeDocument/2006/relationships/hyperlink" Target="http://www.fwc.gov.au/awardsandorders/html/PR582977.htm" TargetMode="External"/><Relationship Id="rId231" Type="http://schemas.openxmlformats.org/officeDocument/2006/relationships/hyperlink" Target="http://www.fwc.gov.au/awardsandorders/html/PR509126.htm" TargetMode="External"/><Relationship Id="rId252" Type="http://schemas.openxmlformats.org/officeDocument/2006/relationships/hyperlink" Target="https://www.fwc.gov.au/documents/awardsandorders/html/pr715108.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s://www.fwc.gov.au/documents/awardsandorders/html/pr606421.htm" TargetMode="External"/><Relationship Id="rId112" Type="http://schemas.openxmlformats.org/officeDocument/2006/relationships/hyperlink" Target="http://www.fwc.gov.au/awardsandorders/html/pr592350.htm" TargetMode="External"/><Relationship Id="rId133" Type="http://schemas.openxmlformats.org/officeDocument/2006/relationships/hyperlink" Target="http://www.fwc.gov.au/awardsandorders/html/PR509247.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www.fwc.gov.au/awardsandorders/html/PR546333.htm" TargetMode="External"/><Relationship Id="rId196" Type="http://schemas.openxmlformats.org/officeDocument/2006/relationships/hyperlink" Target="http://www.fwc.gov.au/awardsandorders/html/PR510670.htm" TargetMode="External"/><Relationship Id="rId200" Type="http://schemas.openxmlformats.org/officeDocument/2006/relationships/hyperlink" Target="http://www.fwc.gov.au/awardsandorders/html/PR551831.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10670.htm" TargetMode="External"/><Relationship Id="rId242" Type="http://schemas.openxmlformats.org/officeDocument/2006/relationships/hyperlink" Target="http://www.fwc.gov.au/awardsandorders/html/PR573679.htm" TargetMode="External"/><Relationship Id="rId263" Type="http://schemas.openxmlformats.org/officeDocument/2006/relationships/header" Target="header3.xml"/><Relationship Id="rId37" Type="http://schemas.openxmlformats.org/officeDocument/2006/relationships/hyperlink" Target="http://www.fwc.gov.au/awardsandorders/html/PR542215.htm" TargetMode="External"/><Relationship Id="rId58" Type="http://schemas.openxmlformats.org/officeDocument/2006/relationships/hyperlink" Target="http://www.fwc.gov.au/awardsandorders/html/PR610261.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606421.htm" TargetMode="External"/><Relationship Id="rId123" Type="http://schemas.openxmlformats.org/officeDocument/2006/relationships/hyperlink" Target="https://www.fwc.gov.au/documents/awardsandorders/html/pr707739.htm" TargetMode="External"/><Relationship Id="rId144" Type="http://schemas.openxmlformats.org/officeDocument/2006/relationships/hyperlink" Target="http://www.fwc.gov.au/awardsandorders/html/PR561478.htm" TargetMode="External"/><Relationship Id="rId90" Type="http://schemas.openxmlformats.org/officeDocument/2006/relationships/hyperlink" Target="https://www.fwc.gov.au/documents/awardsandorders/html/pr707512.htm" TargetMode="External"/><Relationship Id="rId165" Type="http://schemas.openxmlformats.org/officeDocument/2006/relationships/hyperlink" Target="http://www.fwc.gov.au/awardsandorders/html/PR503460.htm" TargetMode="External"/><Relationship Id="rId186" Type="http://schemas.openxmlformats.org/officeDocument/2006/relationships/hyperlink" Target="http://www.fwc.gov.au/awardsandorders/html/PR582977.htm" TargetMode="External"/><Relationship Id="rId211" Type="http://schemas.openxmlformats.org/officeDocument/2006/relationships/hyperlink" Target="http://www.fwc.gov.au/awardsandorders/html/PR537893.htm" TargetMode="External"/><Relationship Id="rId232" Type="http://schemas.openxmlformats.org/officeDocument/2006/relationships/hyperlink" Target="http://www.fwc.gov.au/awardsandorders/html/PR522957.htm" TargetMode="External"/><Relationship Id="rId253" Type="http://schemas.openxmlformats.org/officeDocument/2006/relationships/hyperlink" Target="https://www.fwc.gov.au/documents/awardsandorders/html/pr715108.htm" TargetMode="External"/><Relationship Id="rId27" Type="http://schemas.openxmlformats.org/officeDocument/2006/relationships/hyperlink" Target="http://www.fwc.gov.au/awardsandorders/html/PR584082.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documents/awardsandorders/html/pr606573.htm" TargetMode="External"/><Relationship Id="rId134" Type="http://schemas.openxmlformats.org/officeDocument/2006/relationships/hyperlink" Target="http://www.fwc.gov.au/awardsandorders/html/PR523077.htm" TargetMode="External"/><Relationship Id="rId80" Type="http://schemas.openxmlformats.org/officeDocument/2006/relationships/hyperlink" Target="http://www.fwc.gov.au/awardsandorders/html/PR997970.htm" TargetMode="External"/><Relationship Id="rId155" Type="http://schemas.openxmlformats.org/officeDocument/2006/relationships/hyperlink" Target="http://www.fwc.gov.au/awardsandorders/html/PR503460.htm" TargetMode="External"/><Relationship Id="rId176" Type="http://schemas.openxmlformats.org/officeDocument/2006/relationships/hyperlink" Target="http://www.fwc.gov.au/awardsandorders/html/PR567230.htm" TargetMode="External"/><Relationship Id="rId197" Type="http://schemas.openxmlformats.org/officeDocument/2006/relationships/hyperlink" Target="http://www.fwc.gov.au/awardsandorders/html/PR525068.htm" TargetMode="External"/><Relationship Id="rId201" Type="http://schemas.openxmlformats.org/officeDocument/2006/relationships/hyperlink" Target="http://www.fwc.gov.au/awardsandorders/html/PR568050.htm" TargetMode="External"/><Relationship Id="rId222" Type="http://schemas.openxmlformats.org/officeDocument/2006/relationships/hyperlink" Target="http://www.fwc.gov.au/awardsandorders/html/PR525068.htm" TargetMode="External"/><Relationship Id="rId243" Type="http://schemas.openxmlformats.org/officeDocument/2006/relationships/hyperlink" Target="http://www.fwc.gov.au/awardsandorders/html/PR580863.htm" TargetMode="External"/><Relationship Id="rId264" Type="http://schemas.openxmlformats.org/officeDocument/2006/relationships/header" Target="header4.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15.htm" TargetMode="External"/><Relationship Id="rId59" Type="http://schemas.openxmlformats.org/officeDocument/2006/relationships/hyperlink" Target="http://www.fwc.gov.au/awardsandorders/html/PR542215.htm" TargetMode="External"/><Relationship Id="rId103" Type="http://schemas.openxmlformats.org/officeDocument/2006/relationships/hyperlink" Target="https://www.fwc.gov.au/documents/awardsandorders/html/pr707512.htm" TargetMode="External"/><Relationship Id="rId124" Type="http://schemas.openxmlformats.org/officeDocument/2006/relationships/hyperlink" Target="http://www.fwc.gov.au/awardsandorders/html/pr536880.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997970.htm" TargetMode="External"/><Relationship Id="rId145" Type="http://schemas.openxmlformats.org/officeDocument/2006/relationships/hyperlink" Target="http://www.fwc.gov.au/awardsandorders/html/PR503718.htm" TargetMode="External"/><Relationship Id="rId166" Type="http://schemas.openxmlformats.org/officeDocument/2006/relationships/hyperlink" Target="http://www.fwc.gov.au/awardsandorders/html/PR546081.htm" TargetMode="External"/><Relationship Id="rId187" Type="http://schemas.openxmlformats.org/officeDocument/2006/relationships/hyperlink" Target="http://www.fwc.gov.au/awardsandorders/html/PR582977.htm" TargetMode="External"/><Relationship Id="rId1" Type="http://schemas.openxmlformats.org/officeDocument/2006/relationships/customXml" Target="../customXml/item1.xml"/><Relationship Id="rId212" Type="http://schemas.openxmlformats.org/officeDocument/2006/relationships/hyperlink" Target="http://www.fwc.gov.au/awardsandorders/html/PR551831.htm" TargetMode="External"/><Relationship Id="rId233" Type="http://schemas.openxmlformats.org/officeDocument/2006/relationships/hyperlink" Target="http://www.fwc.gov.au/awardsandorders/html/pr536760.htm" TargetMode="External"/><Relationship Id="rId254" Type="http://schemas.openxmlformats.org/officeDocument/2006/relationships/hyperlink" Target="https://www.fwc.gov.au/documents/awardsandorders/html/pr71510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F2E4-F428-4250-8A6C-3B41ED8C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Pages>
  <Words>18351</Words>
  <Characters>104604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MA000095 - Car Parking Award 2010</vt:lpstr>
    </vt:vector>
  </TitlesOfParts>
  <Company>Fair Work Australia</Company>
  <LinksUpToDate>false</LinksUpToDate>
  <CharactersWithSpaces>122710</CharactersWithSpaces>
  <SharedDoc>false</SharedDoc>
  <HLinks>
    <vt:vector size="966" baseType="variant">
      <vt:variant>
        <vt:i4>3997744</vt:i4>
      </vt:variant>
      <vt:variant>
        <vt:i4>879</vt:i4>
      </vt:variant>
      <vt:variant>
        <vt:i4>0</vt:i4>
      </vt:variant>
      <vt:variant>
        <vt:i4>5</vt:i4>
      </vt:variant>
      <vt:variant>
        <vt:lpwstr>http://www.fwc.gov.au/awardsandorders/html/pr544519.htm</vt:lpwstr>
      </vt:variant>
      <vt:variant>
        <vt:lpwstr/>
      </vt:variant>
      <vt:variant>
        <vt:i4>3735613</vt:i4>
      </vt:variant>
      <vt:variant>
        <vt:i4>876</vt:i4>
      </vt:variant>
      <vt:variant>
        <vt:i4>0</vt:i4>
      </vt:variant>
      <vt:variant>
        <vt:i4>5</vt:i4>
      </vt:variant>
      <vt:variant>
        <vt:lpwstr>http://www.fwc.gov.au/awardsandorders/html/pr532630.htm</vt:lpwstr>
      </vt:variant>
      <vt:variant>
        <vt:lpwstr/>
      </vt:variant>
      <vt:variant>
        <vt:i4>3473468</vt:i4>
      </vt:variant>
      <vt:variant>
        <vt:i4>867</vt:i4>
      </vt:variant>
      <vt:variant>
        <vt:i4>0</vt:i4>
      </vt:variant>
      <vt:variant>
        <vt:i4>5</vt:i4>
      </vt:variant>
      <vt:variant>
        <vt:lpwstr>http://www.fwc.gov.au/awardsandorders/html/PR545787.htm</vt:lpwstr>
      </vt:variant>
      <vt:variant>
        <vt:lpwstr/>
      </vt:variant>
      <vt:variant>
        <vt:i4>3211320</vt:i4>
      </vt:variant>
      <vt:variant>
        <vt:i4>795</vt:i4>
      </vt:variant>
      <vt:variant>
        <vt:i4>0</vt:i4>
      </vt:variant>
      <vt:variant>
        <vt:i4>5</vt:i4>
      </vt:variant>
      <vt:variant>
        <vt:lpwstr>http://www.fwc.gov.au/awardsandorders/html/PR551683.htm</vt:lpwstr>
      </vt:variant>
      <vt:variant>
        <vt:lpwstr/>
      </vt:variant>
      <vt:variant>
        <vt:i4>3670076</vt:i4>
      </vt:variant>
      <vt:variant>
        <vt:i4>792</vt:i4>
      </vt:variant>
      <vt:variant>
        <vt:i4>0</vt:i4>
      </vt:variant>
      <vt:variant>
        <vt:i4>5</vt:i4>
      </vt:variant>
      <vt:variant>
        <vt:lpwstr>http://www.fwc.gov.au/awardsandorders/html/pr536760.htm</vt:lpwstr>
      </vt:variant>
      <vt:variant>
        <vt:lpwstr/>
      </vt:variant>
      <vt:variant>
        <vt:i4>4128820</vt:i4>
      </vt:variant>
      <vt:variant>
        <vt:i4>789</vt:i4>
      </vt:variant>
      <vt:variant>
        <vt:i4>0</vt:i4>
      </vt:variant>
      <vt:variant>
        <vt:i4>5</vt:i4>
      </vt:variant>
      <vt:variant>
        <vt:lpwstr>http://www.fwc.gov.au/awardsandorders/html/PR522957.htm</vt:lpwstr>
      </vt:variant>
      <vt:variant>
        <vt:lpwstr/>
      </vt:variant>
      <vt:variant>
        <vt:i4>3342399</vt:i4>
      </vt:variant>
      <vt:variant>
        <vt:i4>786</vt:i4>
      </vt:variant>
      <vt:variant>
        <vt:i4>0</vt:i4>
      </vt:variant>
      <vt:variant>
        <vt:i4>5</vt:i4>
      </vt:variant>
      <vt:variant>
        <vt:lpwstr>http://www.fwc.gov.au/awardsandorders/html/PR509126.htm</vt:lpwstr>
      </vt:variant>
      <vt:variant>
        <vt:lpwstr/>
      </vt:variant>
      <vt:variant>
        <vt:i4>3407928</vt:i4>
      </vt:variant>
      <vt:variant>
        <vt:i4>783</vt:i4>
      </vt:variant>
      <vt:variant>
        <vt:i4>0</vt:i4>
      </vt:variant>
      <vt:variant>
        <vt:i4>5</vt:i4>
      </vt:variant>
      <vt:variant>
        <vt:lpwstr>http://www.fwc.gov.au/awardsandorders/html/PR997970.htm</vt:lpwstr>
      </vt:variant>
      <vt:variant>
        <vt:lpwstr/>
      </vt:variant>
      <vt:variant>
        <vt:i4>3211320</vt:i4>
      </vt:variant>
      <vt:variant>
        <vt:i4>771</vt:i4>
      </vt:variant>
      <vt:variant>
        <vt:i4>0</vt:i4>
      </vt:variant>
      <vt:variant>
        <vt:i4>5</vt:i4>
      </vt:variant>
      <vt:variant>
        <vt:lpwstr>http://www.fwc.gov.au/awardsandorders/html/PR551683.htm</vt:lpwstr>
      </vt:variant>
      <vt:variant>
        <vt:lpwstr/>
      </vt:variant>
      <vt:variant>
        <vt:i4>3473468</vt:i4>
      </vt:variant>
      <vt:variant>
        <vt:i4>768</vt:i4>
      </vt:variant>
      <vt:variant>
        <vt:i4>0</vt:i4>
      </vt:variant>
      <vt:variant>
        <vt:i4>5</vt:i4>
      </vt:variant>
      <vt:variant>
        <vt:lpwstr>http://www.fwc.gov.au/awardsandorders/html/PR545787.htm</vt:lpwstr>
      </vt:variant>
      <vt:variant>
        <vt:lpwstr/>
      </vt:variant>
      <vt:variant>
        <vt:i4>3670076</vt:i4>
      </vt:variant>
      <vt:variant>
        <vt:i4>765</vt:i4>
      </vt:variant>
      <vt:variant>
        <vt:i4>0</vt:i4>
      </vt:variant>
      <vt:variant>
        <vt:i4>5</vt:i4>
      </vt:variant>
      <vt:variant>
        <vt:lpwstr>http://www.fwc.gov.au/awardsandorders/html/pr536760.htm</vt:lpwstr>
      </vt:variant>
      <vt:variant>
        <vt:lpwstr/>
      </vt:variant>
      <vt:variant>
        <vt:i4>4128820</vt:i4>
      </vt:variant>
      <vt:variant>
        <vt:i4>762</vt:i4>
      </vt:variant>
      <vt:variant>
        <vt:i4>0</vt:i4>
      </vt:variant>
      <vt:variant>
        <vt:i4>5</vt:i4>
      </vt:variant>
      <vt:variant>
        <vt:lpwstr>http://www.fwc.gov.au/awardsandorders/html/PR522957.htm</vt:lpwstr>
      </vt:variant>
      <vt:variant>
        <vt:lpwstr/>
      </vt:variant>
      <vt:variant>
        <vt:i4>3342399</vt:i4>
      </vt:variant>
      <vt:variant>
        <vt:i4>759</vt:i4>
      </vt:variant>
      <vt:variant>
        <vt:i4>0</vt:i4>
      </vt:variant>
      <vt:variant>
        <vt:i4>5</vt:i4>
      </vt:variant>
      <vt:variant>
        <vt:lpwstr>http://www.fwc.gov.au/awardsandorders/html/PR509126.htm</vt:lpwstr>
      </vt:variant>
      <vt:variant>
        <vt:lpwstr/>
      </vt:variant>
      <vt:variant>
        <vt:i4>3407928</vt:i4>
      </vt:variant>
      <vt:variant>
        <vt:i4>756</vt:i4>
      </vt:variant>
      <vt:variant>
        <vt:i4>0</vt:i4>
      </vt:variant>
      <vt:variant>
        <vt:i4>5</vt:i4>
      </vt:variant>
      <vt:variant>
        <vt:lpwstr>http://www.fwc.gov.au/awardsandorders/html/PR997970.htm</vt:lpwstr>
      </vt:variant>
      <vt:variant>
        <vt:lpwstr/>
      </vt:variant>
      <vt:variant>
        <vt:i4>3801140</vt:i4>
      </vt:variant>
      <vt:variant>
        <vt:i4>750</vt:i4>
      </vt:variant>
      <vt:variant>
        <vt:i4>0</vt:i4>
      </vt:variant>
      <vt:variant>
        <vt:i4>5</vt:i4>
      </vt:variant>
      <vt:variant>
        <vt:lpwstr>http://www.fwc.gov.au/awardsandorders/html/PR551831.htm</vt:lpwstr>
      </vt:variant>
      <vt:variant>
        <vt:lpwstr/>
      </vt:variant>
      <vt:variant>
        <vt:i4>3538992</vt:i4>
      </vt:variant>
      <vt:variant>
        <vt:i4>747</vt:i4>
      </vt:variant>
      <vt:variant>
        <vt:i4>0</vt:i4>
      </vt:variant>
      <vt:variant>
        <vt:i4>5</vt:i4>
      </vt:variant>
      <vt:variant>
        <vt:lpwstr>http://www.fwc.gov.au/awardsandorders/html/PR537893.htm</vt:lpwstr>
      </vt:variant>
      <vt:variant>
        <vt:lpwstr/>
      </vt:variant>
      <vt:variant>
        <vt:i4>3866674</vt:i4>
      </vt:variant>
      <vt:variant>
        <vt:i4>744</vt:i4>
      </vt:variant>
      <vt:variant>
        <vt:i4>0</vt:i4>
      </vt:variant>
      <vt:variant>
        <vt:i4>5</vt:i4>
      </vt:variant>
      <vt:variant>
        <vt:lpwstr>http://www.fwc.gov.au/awardsandorders/html/PR525068.htm</vt:lpwstr>
      </vt:variant>
      <vt:variant>
        <vt:lpwstr/>
      </vt:variant>
      <vt:variant>
        <vt:i4>4128831</vt:i4>
      </vt:variant>
      <vt:variant>
        <vt:i4>741</vt:i4>
      </vt:variant>
      <vt:variant>
        <vt:i4>0</vt:i4>
      </vt:variant>
      <vt:variant>
        <vt:i4>5</vt:i4>
      </vt:variant>
      <vt:variant>
        <vt:lpwstr>http://www.fwc.gov.au/awardsandorders/html/PR510670.htm</vt:lpwstr>
      </vt:variant>
      <vt:variant>
        <vt:lpwstr/>
      </vt:variant>
      <vt:variant>
        <vt:i4>3670078</vt:i4>
      </vt:variant>
      <vt:variant>
        <vt:i4>738</vt:i4>
      </vt:variant>
      <vt:variant>
        <vt:i4>0</vt:i4>
      </vt:variant>
      <vt:variant>
        <vt:i4>5</vt:i4>
      </vt:variant>
      <vt:variant>
        <vt:lpwstr>http://www.fwc.gov.au/awardsandorders/html/PR998748.htm</vt:lpwstr>
      </vt:variant>
      <vt:variant>
        <vt:lpwstr/>
      </vt:variant>
      <vt:variant>
        <vt:i4>3866683</vt:i4>
      </vt:variant>
      <vt:variant>
        <vt:i4>735</vt:i4>
      </vt:variant>
      <vt:variant>
        <vt:i4>0</vt:i4>
      </vt:variant>
      <vt:variant>
        <vt:i4>5</vt:i4>
      </vt:variant>
      <vt:variant>
        <vt:lpwstr>http://www.fwc.gov.au/awardsandorders/html/PR542215.htm</vt:lpwstr>
      </vt:variant>
      <vt:variant>
        <vt:lpwstr/>
      </vt:variant>
      <vt:variant>
        <vt:i4>3866683</vt:i4>
      </vt:variant>
      <vt:variant>
        <vt:i4>732</vt:i4>
      </vt:variant>
      <vt:variant>
        <vt:i4>0</vt:i4>
      </vt:variant>
      <vt:variant>
        <vt:i4>5</vt:i4>
      </vt:variant>
      <vt:variant>
        <vt:lpwstr>http://www.fwc.gov.au/awardsandorders/html/PR542215.htm</vt:lpwstr>
      </vt:variant>
      <vt:variant>
        <vt:lpwstr/>
      </vt:variant>
      <vt:variant>
        <vt:i4>3801140</vt:i4>
      </vt:variant>
      <vt:variant>
        <vt:i4>729</vt:i4>
      </vt:variant>
      <vt:variant>
        <vt:i4>0</vt:i4>
      </vt:variant>
      <vt:variant>
        <vt:i4>5</vt:i4>
      </vt:variant>
      <vt:variant>
        <vt:lpwstr>http://www.fwc.gov.au/awardsandorders/html/PR551831.htm</vt:lpwstr>
      </vt:variant>
      <vt:variant>
        <vt:lpwstr/>
      </vt:variant>
      <vt:variant>
        <vt:i4>3538992</vt:i4>
      </vt:variant>
      <vt:variant>
        <vt:i4>726</vt:i4>
      </vt:variant>
      <vt:variant>
        <vt:i4>0</vt:i4>
      </vt:variant>
      <vt:variant>
        <vt:i4>5</vt:i4>
      </vt:variant>
      <vt:variant>
        <vt:lpwstr>http://www.fwc.gov.au/awardsandorders/html/PR537893.htm</vt:lpwstr>
      </vt:variant>
      <vt:variant>
        <vt:lpwstr/>
      </vt:variant>
      <vt:variant>
        <vt:i4>3866674</vt:i4>
      </vt:variant>
      <vt:variant>
        <vt:i4>723</vt:i4>
      </vt:variant>
      <vt:variant>
        <vt:i4>0</vt:i4>
      </vt:variant>
      <vt:variant>
        <vt:i4>5</vt:i4>
      </vt:variant>
      <vt:variant>
        <vt:lpwstr>http://www.fwc.gov.au/awardsandorders/html/PR525068.htm</vt:lpwstr>
      </vt:variant>
      <vt:variant>
        <vt:lpwstr/>
      </vt:variant>
      <vt:variant>
        <vt:i4>4128831</vt:i4>
      </vt:variant>
      <vt:variant>
        <vt:i4>720</vt:i4>
      </vt:variant>
      <vt:variant>
        <vt:i4>0</vt:i4>
      </vt:variant>
      <vt:variant>
        <vt:i4>5</vt:i4>
      </vt:variant>
      <vt:variant>
        <vt:lpwstr>http://www.fwc.gov.au/awardsandorders/html/PR510670.htm</vt:lpwstr>
      </vt:variant>
      <vt:variant>
        <vt:lpwstr/>
      </vt:variant>
      <vt:variant>
        <vt:i4>3670078</vt:i4>
      </vt:variant>
      <vt:variant>
        <vt:i4>717</vt:i4>
      </vt:variant>
      <vt:variant>
        <vt:i4>0</vt:i4>
      </vt:variant>
      <vt:variant>
        <vt:i4>5</vt:i4>
      </vt:variant>
      <vt:variant>
        <vt:lpwstr>http://www.fwc.gov.au/awardsandorders/html/PR998748.htm</vt:lpwstr>
      </vt:variant>
      <vt:variant>
        <vt:lpwstr/>
      </vt:variant>
      <vt:variant>
        <vt:i4>589908</vt:i4>
      </vt:variant>
      <vt:variant>
        <vt:i4>711</vt:i4>
      </vt:variant>
      <vt:variant>
        <vt:i4>0</vt:i4>
      </vt:variant>
      <vt:variant>
        <vt:i4>5</vt:i4>
      </vt:variant>
      <vt:variant>
        <vt:lpwstr>http://www.jobaccess.gov.au/</vt:lpwstr>
      </vt:variant>
      <vt:variant>
        <vt:lpwstr/>
      </vt:variant>
      <vt:variant>
        <vt:i4>3801140</vt:i4>
      </vt:variant>
      <vt:variant>
        <vt:i4>708</vt:i4>
      </vt:variant>
      <vt:variant>
        <vt:i4>0</vt:i4>
      </vt:variant>
      <vt:variant>
        <vt:i4>5</vt:i4>
      </vt:variant>
      <vt:variant>
        <vt:lpwstr>http://www.fwc.gov.au/awardsandorders/html/PR551831.htm</vt:lpwstr>
      </vt:variant>
      <vt:variant>
        <vt:lpwstr/>
      </vt:variant>
      <vt:variant>
        <vt:i4>3866683</vt:i4>
      </vt:variant>
      <vt:variant>
        <vt:i4>705</vt:i4>
      </vt:variant>
      <vt:variant>
        <vt:i4>0</vt:i4>
      </vt:variant>
      <vt:variant>
        <vt:i4>5</vt:i4>
      </vt:variant>
      <vt:variant>
        <vt:lpwstr>http://www.fwc.gov.au/awardsandorders/html/PR542215.htm</vt:lpwstr>
      </vt:variant>
      <vt:variant>
        <vt:lpwstr/>
      </vt:variant>
      <vt:variant>
        <vt:i4>3538992</vt:i4>
      </vt:variant>
      <vt:variant>
        <vt:i4>702</vt:i4>
      </vt:variant>
      <vt:variant>
        <vt:i4>0</vt:i4>
      </vt:variant>
      <vt:variant>
        <vt:i4>5</vt:i4>
      </vt:variant>
      <vt:variant>
        <vt:lpwstr>http://www.fwc.gov.au/awardsandorders/html/PR537893.htm</vt:lpwstr>
      </vt:variant>
      <vt:variant>
        <vt:lpwstr/>
      </vt:variant>
      <vt:variant>
        <vt:i4>3866674</vt:i4>
      </vt:variant>
      <vt:variant>
        <vt:i4>699</vt:i4>
      </vt:variant>
      <vt:variant>
        <vt:i4>0</vt:i4>
      </vt:variant>
      <vt:variant>
        <vt:i4>5</vt:i4>
      </vt:variant>
      <vt:variant>
        <vt:lpwstr>http://www.fwc.gov.au/awardsandorders/html/PR525068.htm</vt:lpwstr>
      </vt:variant>
      <vt:variant>
        <vt:lpwstr/>
      </vt:variant>
      <vt:variant>
        <vt:i4>4128831</vt:i4>
      </vt:variant>
      <vt:variant>
        <vt:i4>696</vt:i4>
      </vt:variant>
      <vt:variant>
        <vt:i4>0</vt:i4>
      </vt:variant>
      <vt:variant>
        <vt:i4>5</vt:i4>
      </vt:variant>
      <vt:variant>
        <vt:lpwstr>http://www.fwc.gov.au/awardsandorders/html/PR510670.htm</vt:lpwstr>
      </vt:variant>
      <vt:variant>
        <vt:lpwstr/>
      </vt:variant>
      <vt:variant>
        <vt:i4>3670078</vt:i4>
      </vt:variant>
      <vt:variant>
        <vt:i4>693</vt:i4>
      </vt:variant>
      <vt:variant>
        <vt:i4>0</vt:i4>
      </vt:variant>
      <vt:variant>
        <vt:i4>5</vt:i4>
      </vt:variant>
      <vt:variant>
        <vt:lpwstr>http://www.fwc.gov.au/awardsandorders/html/PR998748.htm</vt:lpwstr>
      </vt:variant>
      <vt:variant>
        <vt:lpwstr/>
      </vt:variant>
      <vt:variant>
        <vt:i4>3801143</vt:i4>
      </vt:variant>
      <vt:variant>
        <vt:i4>684</vt:i4>
      </vt:variant>
      <vt:variant>
        <vt:i4>0</vt:i4>
      </vt:variant>
      <vt:variant>
        <vt:i4>5</vt:i4>
      </vt:variant>
      <vt:variant>
        <vt:lpwstr>http://www.fwc.gov.au/awardsandorders/html/PR503718.htm</vt:lpwstr>
      </vt:variant>
      <vt:variant>
        <vt:lpwstr/>
      </vt:variant>
      <vt:variant>
        <vt:i4>3801143</vt:i4>
      </vt:variant>
      <vt:variant>
        <vt:i4>660</vt:i4>
      </vt:variant>
      <vt:variant>
        <vt:i4>0</vt:i4>
      </vt:variant>
      <vt:variant>
        <vt:i4>5</vt:i4>
      </vt:variant>
      <vt:variant>
        <vt:lpwstr>http://www.fwc.gov.au/awardsandorders/html/PR503718.htm</vt:lpwstr>
      </vt:variant>
      <vt:variant>
        <vt:lpwstr/>
      </vt:variant>
      <vt:variant>
        <vt:i4>3997756</vt:i4>
      </vt:variant>
      <vt:variant>
        <vt:i4>651</vt:i4>
      </vt:variant>
      <vt:variant>
        <vt:i4>0</vt:i4>
      </vt:variant>
      <vt:variant>
        <vt:i4>5</vt:i4>
      </vt:variant>
      <vt:variant>
        <vt:lpwstr>http://www.fwc.gov.au/awardsandorders/html/PR546333.htm</vt:lpwstr>
      </vt:variant>
      <vt:variant>
        <vt:lpwstr/>
      </vt:variant>
      <vt:variant>
        <vt:i4>3997756</vt:i4>
      </vt:variant>
      <vt:variant>
        <vt:i4>642</vt:i4>
      </vt:variant>
      <vt:variant>
        <vt:i4>0</vt:i4>
      </vt:variant>
      <vt:variant>
        <vt:i4>5</vt:i4>
      </vt:variant>
      <vt:variant>
        <vt:lpwstr>http://www.fwc.gov.au/awardsandorders/html/PR546333.htm</vt:lpwstr>
      </vt:variant>
      <vt:variant>
        <vt:lpwstr/>
      </vt:variant>
      <vt:variant>
        <vt:i4>3997756</vt:i4>
      </vt:variant>
      <vt:variant>
        <vt:i4>639</vt:i4>
      </vt:variant>
      <vt:variant>
        <vt:i4>0</vt:i4>
      </vt:variant>
      <vt:variant>
        <vt:i4>5</vt:i4>
      </vt:variant>
      <vt:variant>
        <vt:lpwstr>http://www.fwc.gov.au/awardsandorders/html/PR546333.htm</vt:lpwstr>
      </vt:variant>
      <vt:variant>
        <vt:lpwstr/>
      </vt:variant>
      <vt:variant>
        <vt:i4>3539005</vt:i4>
      </vt:variant>
      <vt:variant>
        <vt:i4>624</vt:i4>
      </vt:variant>
      <vt:variant>
        <vt:i4>0</vt:i4>
      </vt:variant>
      <vt:variant>
        <vt:i4>5</vt:i4>
      </vt:variant>
      <vt:variant>
        <vt:lpwstr>http://www.fwc.gov.au/awardsandorders/html/PR546081.htm</vt:lpwstr>
      </vt:variant>
      <vt:variant>
        <vt:lpwstr/>
      </vt:variant>
      <vt:variant>
        <vt:i4>3539005</vt:i4>
      </vt:variant>
      <vt:variant>
        <vt:i4>621</vt:i4>
      </vt:variant>
      <vt:variant>
        <vt:i4>0</vt:i4>
      </vt:variant>
      <vt:variant>
        <vt:i4>5</vt:i4>
      </vt:variant>
      <vt:variant>
        <vt:lpwstr>http://www.fwc.gov.au/awardsandorders/html/PR546081.htm</vt:lpwstr>
      </vt:variant>
      <vt:variant>
        <vt:lpwstr/>
      </vt:variant>
      <vt:variant>
        <vt:i4>3997756</vt:i4>
      </vt:variant>
      <vt:variant>
        <vt:i4>618</vt:i4>
      </vt:variant>
      <vt:variant>
        <vt:i4>0</vt:i4>
      </vt:variant>
      <vt:variant>
        <vt:i4>5</vt:i4>
      </vt:variant>
      <vt:variant>
        <vt:lpwstr>http://www.fwc.gov.au/awardsandorders/html/PR503460.htm</vt:lpwstr>
      </vt:variant>
      <vt:variant>
        <vt:lpwstr/>
      </vt:variant>
      <vt:variant>
        <vt:i4>3539005</vt:i4>
      </vt:variant>
      <vt:variant>
        <vt:i4>615</vt:i4>
      </vt:variant>
      <vt:variant>
        <vt:i4>0</vt:i4>
      </vt:variant>
      <vt:variant>
        <vt:i4>5</vt:i4>
      </vt:variant>
      <vt:variant>
        <vt:lpwstr>http://www.fwc.gov.au/awardsandorders/html/PR546081.htm</vt:lpwstr>
      </vt:variant>
      <vt:variant>
        <vt:lpwstr/>
      </vt:variant>
      <vt:variant>
        <vt:i4>3997756</vt:i4>
      </vt:variant>
      <vt:variant>
        <vt:i4>612</vt:i4>
      </vt:variant>
      <vt:variant>
        <vt:i4>0</vt:i4>
      </vt:variant>
      <vt:variant>
        <vt:i4>5</vt:i4>
      </vt:variant>
      <vt:variant>
        <vt:lpwstr>http://www.fwc.gov.au/awardsandorders/html/PR503460.htm</vt:lpwstr>
      </vt:variant>
      <vt:variant>
        <vt:lpwstr/>
      </vt:variant>
      <vt:variant>
        <vt:i4>3539005</vt:i4>
      </vt:variant>
      <vt:variant>
        <vt:i4>609</vt:i4>
      </vt:variant>
      <vt:variant>
        <vt:i4>0</vt:i4>
      </vt:variant>
      <vt:variant>
        <vt:i4>5</vt:i4>
      </vt:variant>
      <vt:variant>
        <vt:lpwstr>http://www.fwc.gov.au/awardsandorders/html/PR546081.htm</vt:lpwstr>
      </vt:variant>
      <vt:variant>
        <vt:lpwstr/>
      </vt:variant>
      <vt:variant>
        <vt:i4>3539005</vt:i4>
      </vt:variant>
      <vt:variant>
        <vt:i4>606</vt:i4>
      </vt:variant>
      <vt:variant>
        <vt:i4>0</vt:i4>
      </vt:variant>
      <vt:variant>
        <vt:i4>5</vt:i4>
      </vt:variant>
      <vt:variant>
        <vt:lpwstr>http://www.fwc.gov.au/awardsandorders/html/PR546081.htm</vt:lpwstr>
      </vt:variant>
      <vt:variant>
        <vt:lpwstr/>
      </vt:variant>
      <vt:variant>
        <vt:i4>3539005</vt:i4>
      </vt:variant>
      <vt:variant>
        <vt:i4>603</vt:i4>
      </vt:variant>
      <vt:variant>
        <vt:i4>0</vt:i4>
      </vt:variant>
      <vt:variant>
        <vt:i4>5</vt:i4>
      </vt:variant>
      <vt:variant>
        <vt:lpwstr>http://www.fwc.gov.au/awardsandorders/html/PR546081.htm</vt:lpwstr>
      </vt:variant>
      <vt:variant>
        <vt:lpwstr/>
      </vt:variant>
      <vt:variant>
        <vt:i4>3539005</vt:i4>
      </vt:variant>
      <vt:variant>
        <vt:i4>600</vt:i4>
      </vt:variant>
      <vt:variant>
        <vt:i4>0</vt:i4>
      </vt:variant>
      <vt:variant>
        <vt:i4>5</vt:i4>
      </vt:variant>
      <vt:variant>
        <vt:lpwstr>http://www.fwc.gov.au/awardsandorders/html/PR546081.htm</vt:lpwstr>
      </vt:variant>
      <vt:variant>
        <vt:lpwstr/>
      </vt:variant>
      <vt:variant>
        <vt:i4>3735615</vt:i4>
      </vt:variant>
      <vt:variant>
        <vt:i4>597</vt:i4>
      </vt:variant>
      <vt:variant>
        <vt:i4>0</vt:i4>
      </vt:variant>
      <vt:variant>
        <vt:i4>5</vt:i4>
      </vt:variant>
      <vt:variant>
        <vt:lpwstr>http://www.fwc.gov.au/awardsandorders/html/PR530216.htm</vt:lpwstr>
      </vt:variant>
      <vt:variant>
        <vt:lpwstr/>
      </vt:variant>
      <vt:variant>
        <vt:i4>3539005</vt:i4>
      </vt:variant>
      <vt:variant>
        <vt:i4>567</vt:i4>
      </vt:variant>
      <vt:variant>
        <vt:i4>0</vt:i4>
      </vt:variant>
      <vt:variant>
        <vt:i4>5</vt:i4>
      </vt:variant>
      <vt:variant>
        <vt:lpwstr>http://www.fwc.gov.au/awardsandorders/html/PR546081.htm</vt:lpwstr>
      </vt:variant>
      <vt:variant>
        <vt:lpwstr/>
      </vt:variant>
      <vt:variant>
        <vt:i4>3735615</vt:i4>
      </vt:variant>
      <vt:variant>
        <vt:i4>564</vt:i4>
      </vt:variant>
      <vt:variant>
        <vt:i4>0</vt:i4>
      </vt:variant>
      <vt:variant>
        <vt:i4>5</vt:i4>
      </vt:variant>
      <vt:variant>
        <vt:lpwstr>http://www.fwc.gov.au/awardsandorders/html/PR530216.htm</vt:lpwstr>
      </vt:variant>
      <vt:variant>
        <vt:lpwstr/>
      </vt:variant>
      <vt:variant>
        <vt:i4>3997756</vt:i4>
      </vt:variant>
      <vt:variant>
        <vt:i4>561</vt:i4>
      </vt:variant>
      <vt:variant>
        <vt:i4>0</vt:i4>
      </vt:variant>
      <vt:variant>
        <vt:i4>5</vt:i4>
      </vt:variant>
      <vt:variant>
        <vt:lpwstr>http://www.fwc.gov.au/awardsandorders/html/PR503460.htm</vt:lpwstr>
      </vt:variant>
      <vt:variant>
        <vt:lpwstr/>
      </vt:variant>
      <vt:variant>
        <vt:i4>3801143</vt:i4>
      </vt:variant>
      <vt:variant>
        <vt:i4>558</vt:i4>
      </vt:variant>
      <vt:variant>
        <vt:i4>0</vt:i4>
      </vt:variant>
      <vt:variant>
        <vt:i4>5</vt:i4>
      </vt:variant>
      <vt:variant>
        <vt:lpwstr>http://www.fwc.gov.au/awardsandorders/html/PR503718.htm</vt:lpwstr>
      </vt:variant>
      <vt:variant>
        <vt:lpwstr/>
      </vt:variant>
      <vt:variant>
        <vt:i4>3801143</vt:i4>
      </vt:variant>
      <vt:variant>
        <vt:i4>552</vt:i4>
      </vt:variant>
      <vt:variant>
        <vt:i4>0</vt:i4>
      </vt:variant>
      <vt:variant>
        <vt:i4>5</vt:i4>
      </vt:variant>
      <vt:variant>
        <vt:lpwstr>http://www.fwc.gov.au/awardsandorders/html/PR503718.htm</vt:lpwstr>
      </vt:variant>
      <vt:variant>
        <vt:lpwstr/>
      </vt:variant>
      <vt:variant>
        <vt:i4>3801143</vt:i4>
      </vt:variant>
      <vt:variant>
        <vt:i4>549</vt:i4>
      </vt:variant>
      <vt:variant>
        <vt:i4>0</vt:i4>
      </vt:variant>
      <vt:variant>
        <vt:i4>5</vt:i4>
      </vt:variant>
      <vt:variant>
        <vt:lpwstr>http://www.fwc.gov.au/awardsandorders/html/PR503718.htm</vt:lpwstr>
      </vt:variant>
      <vt:variant>
        <vt:lpwstr/>
      </vt:variant>
      <vt:variant>
        <vt:i4>3538995</vt:i4>
      </vt:variant>
      <vt:variant>
        <vt:i4>546</vt:i4>
      </vt:variant>
      <vt:variant>
        <vt:i4>0</vt:i4>
      </vt:variant>
      <vt:variant>
        <vt:i4>5</vt:i4>
      </vt:variant>
      <vt:variant>
        <vt:lpwstr>http://www.fwc.gov.au/awardsandorders/html/pr536880.htm</vt:lpwstr>
      </vt:variant>
      <vt:variant>
        <vt:lpwstr/>
      </vt:variant>
      <vt:variant>
        <vt:i4>1638458</vt:i4>
      </vt:variant>
      <vt:variant>
        <vt:i4>543</vt:i4>
      </vt:variant>
      <vt:variant>
        <vt:i4>0</vt:i4>
      </vt:variant>
      <vt:variant>
        <vt:i4>5</vt:i4>
      </vt:variant>
      <vt:variant>
        <vt:lpwstr/>
      </vt:variant>
      <vt:variant>
        <vt:lpwstr>standard_rate</vt:lpwstr>
      </vt:variant>
      <vt:variant>
        <vt:i4>3735606</vt:i4>
      </vt:variant>
      <vt:variant>
        <vt:i4>531</vt:i4>
      </vt:variant>
      <vt:variant>
        <vt:i4>0</vt:i4>
      </vt:variant>
      <vt:variant>
        <vt:i4>5</vt:i4>
      </vt:variant>
      <vt:variant>
        <vt:lpwstr>http://www.fwc.gov.au/awardsandorders/html/PR551803.htm</vt:lpwstr>
      </vt:variant>
      <vt:variant>
        <vt:lpwstr/>
      </vt:variant>
      <vt:variant>
        <vt:i4>3538995</vt:i4>
      </vt:variant>
      <vt:variant>
        <vt:i4>528</vt:i4>
      </vt:variant>
      <vt:variant>
        <vt:i4>0</vt:i4>
      </vt:variant>
      <vt:variant>
        <vt:i4>5</vt:i4>
      </vt:variant>
      <vt:variant>
        <vt:lpwstr>http://www.fwc.gov.au/awardsandorders/html/pr536880.htm</vt:lpwstr>
      </vt:variant>
      <vt:variant>
        <vt:lpwstr/>
      </vt:variant>
      <vt:variant>
        <vt:i4>3932221</vt:i4>
      </vt:variant>
      <vt:variant>
        <vt:i4>525</vt:i4>
      </vt:variant>
      <vt:variant>
        <vt:i4>0</vt:i4>
      </vt:variant>
      <vt:variant>
        <vt:i4>5</vt:i4>
      </vt:variant>
      <vt:variant>
        <vt:lpwstr>http://www.fwc.gov.au/awardsandorders/html/PR523077.htm</vt:lpwstr>
      </vt:variant>
      <vt:variant>
        <vt:lpwstr/>
      </vt:variant>
      <vt:variant>
        <vt:i4>3473469</vt:i4>
      </vt:variant>
      <vt:variant>
        <vt:i4>522</vt:i4>
      </vt:variant>
      <vt:variant>
        <vt:i4>0</vt:i4>
      </vt:variant>
      <vt:variant>
        <vt:i4>5</vt:i4>
      </vt:variant>
      <vt:variant>
        <vt:lpwstr>http://www.fwc.gov.au/awardsandorders/html/PR509247.htm</vt:lpwstr>
      </vt:variant>
      <vt:variant>
        <vt:lpwstr/>
      </vt:variant>
      <vt:variant>
        <vt:i4>3997750</vt:i4>
      </vt:variant>
      <vt:variant>
        <vt:i4>519</vt:i4>
      </vt:variant>
      <vt:variant>
        <vt:i4>0</vt:i4>
      </vt:variant>
      <vt:variant>
        <vt:i4>5</vt:i4>
      </vt:variant>
      <vt:variant>
        <vt:lpwstr>http://www.fwc.gov.au/awardsandorders/html/PR998116.htm</vt:lpwstr>
      </vt:variant>
      <vt:variant>
        <vt:lpwstr/>
      </vt:variant>
      <vt:variant>
        <vt:i4>3735606</vt:i4>
      </vt:variant>
      <vt:variant>
        <vt:i4>516</vt:i4>
      </vt:variant>
      <vt:variant>
        <vt:i4>0</vt:i4>
      </vt:variant>
      <vt:variant>
        <vt:i4>5</vt:i4>
      </vt:variant>
      <vt:variant>
        <vt:lpwstr>http://www.fwc.gov.au/awardsandorders/html/PR551803.htm</vt:lpwstr>
      </vt:variant>
      <vt:variant>
        <vt:lpwstr/>
      </vt:variant>
      <vt:variant>
        <vt:i4>3538995</vt:i4>
      </vt:variant>
      <vt:variant>
        <vt:i4>513</vt:i4>
      </vt:variant>
      <vt:variant>
        <vt:i4>0</vt:i4>
      </vt:variant>
      <vt:variant>
        <vt:i4>5</vt:i4>
      </vt:variant>
      <vt:variant>
        <vt:lpwstr>http://www.fwc.gov.au/awardsandorders/html/pr536880.htm</vt:lpwstr>
      </vt:variant>
      <vt:variant>
        <vt:lpwstr/>
      </vt:variant>
      <vt:variant>
        <vt:i4>3735606</vt:i4>
      </vt:variant>
      <vt:variant>
        <vt:i4>510</vt:i4>
      </vt:variant>
      <vt:variant>
        <vt:i4>0</vt:i4>
      </vt:variant>
      <vt:variant>
        <vt:i4>5</vt:i4>
      </vt:variant>
      <vt:variant>
        <vt:lpwstr>http://www.fwc.gov.au/awardsandorders/html/PR551803.htm</vt:lpwstr>
      </vt:variant>
      <vt:variant>
        <vt:lpwstr/>
      </vt:variant>
      <vt:variant>
        <vt:i4>3538995</vt:i4>
      </vt:variant>
      <vt:variant>
        <vt:i4>507</vt:i4>
      </vt:variant>
      <vt:variant>
        <vt:i4>0</vt:i4>
      </vt:variant>
      <vt:variant>
        <vt:i4>5</vt:i4>
      </vt:variant>
      <vt:variant>
        <vt:lpwstr>http://www.fwc.gov.au/awardsandorders/html/pr536880.htm</vt:lpwstr>
      </vt:variant>
      <vt:variant>
        <vt:lpwstr/>
      </vt:variant>
      <vt:variant>
        <vt:i4>1638458</vt:i4>
      </vt:variant>
      <vt:variant>
        <vt:i4>504</vt:i4>
      </vt:variant>
      <vt:variant>
        <vt:i4>0</vt:i4>
      </vt:variant>
      <vt:variant>
        <vt:i4>5</vt:i4>
      </vt:variant>
      <vt:variant>
        <vt:lpwstr/>
      </vt:variant>
      <vt:variant>
        <vt:lpwstr>standard_rate</vt:lpwstr>
      </vt:variant>
      <vt:variant>
        <vt:i4>3735606</vt:i4>
      </vt:variant>
      <vt:variant>
        <vt:i4>501</vt:i4>
      </vt:variant>
      <vt:variant>
        <vt:i4>0</vt:i4>
      </vt:variant>
      <vt:variant>
        <vt:i4>5</vt:i4>
      </vt:variant>
      <vt:variant>
        <vt:lpwstr>http://www.fwc.gov.au/awardsandorders/html/PR551803.htm</vt:lpwstr>
      </vt:variant>
      <vt:variant>
        <vt:lpwstr/>
      </vt:variant>
      <vt:variant>
        <vt:i4>3538995</vt:i4>
      </vt:variant>
      <vt:variant>
        <vt:i4>498</vt:i4>
      </vt:variant>
      <vt:variant>
        <vt:i4>0</vt:i4>
      </vt:variant>
      <vt:variant>
        <vt:i4>5</vt:i4>
      </vt:variant>
      <vt:variant>
        <vt:lpwstr>http://www.fwc.gov.au/awardsandorders/html/pr536880.htm</vt:lpwstr>
      </vt:variant>
      <vt:variant>
        <vt:lpwstr/>
      </vt:variant>
      <vt:variant>
        <vt:i4>3932221</vt:i4>
      </vt:variant>
      <vt:variant>
        <vt:i4>495</vt:i4>
      </vt:variant>
      <vt:variant>
        <vt:i4>0</vt:i4>
      </vt:variant>
      <vt:variant>
        <vt:i4>5</vt:i4>
      </vt:variant>
      <vt:variant>
        <vt:lpwstr>http://www.fwc.gov.au/awardsandorders/html/PR523077.htm</vt:lpwstr>
      </vt:variant>
      <vt:variant>
        <vt:lpwstr/>
      </vt:variant>
      <vt:variant>
        <vt:i4>3473469</vt:i4>
      </vt:variant>
      <vt:variant>
        <vt:i4>492</vt:i4>
      </vt:variant>
      <vt:variant>
        <vt:i4>0</vt:i4>
      </vt:variant>
      <vt:variant>
        <vt:i4>5</vt:i4>
      </vt:variant>
      <vt:variant>
        <vt:lpwstr>http://www.fwc.gov.au/awardsandorders/html/PR509247.htm</vt:lpwstr>
      </vt:variant>
      <vt:variant>
        <vt:lpwstr/>
      </vt:variant>
      <vt:variant>
        <vt:i4>3997750</vt:i4>
      </vt:variant>
      <vt:variant>
        <vt:i4>489</vt:i4>
      </vt:variant>
      <vt:variant>
        <vt:i4>0</vt:i4>
      </vt:variant>
      <vt:variant>
        <vt:i4>5</vt:i4>
      </vt:variant>
      <vt:variant>
        <vt:lpwstr>http://www.fwc.gov.au/awardsandorders/html/PR998116.htm</vt:lpwstr>
      </vt:variant>
      <vt:variant>
        <vt:lpwstr/>
      </vt:variant>
      <vt:variant>
        <vt:i4>3211320</vt:i4>
      </vt:variant>
      <vt:variant>
        <vt:i4>480</vt:i4>
      </vt:variant>
      <vt:variant>
        <vt:i4>0</vt:i4>
      </vt:variant>
      <vt:variant>
        <vt:i4>5</vt:i4>
      </vt:variant>
      <vt:variant>
        <vt:lpwstr>http://www.fwc.gov.au/awardsandorders/html/PR551683.htm</vt:lpwstr>
      </vt:variant>
      <vt:variant>
        <vt:lpwstr/>
      </vt:variant>
      <vt:variant>
        <vt:i4>3670076</vt:i4>
      </vt:variant>
      <vt:variant>
        <vt:i4>477</vt:i4>
      </vt:variant>
      <vt:variant>
        <vt:i4>0</vt:i4>
      </vt:variant>
      <vt:variant>
        <vt:i4>5</vt:i4>
      </vt:variant>
      <vt:variant>
        <vt:lpwstr>http://www.fwc.gov.au/awardsandorders/html/pr536760.htm</vt:lpwstr>
      </vt:variant>
      <vt:variant>
        <vt:lpwstr/>
      </vt:variant>
      <vt:variant>
        <vt:i4>4128820</vt:i4>
      </vt:variant>
      <vt:variant>
        <vt:i4>474</vt:i4>
      </vt:variant>
      <vt:variant>
        <vt:i4>0</vt:i4>
      </vt:variant>
      <vt:variant>
        <vt:i4>5</vt:i4>
      </vt:variant>
      <vt:variant>
        <vt:lpwstr>http://www.fwc.gov.au/awardsandorders/html/PR522957.htm</vt:lpwstr>
      </vt:variant>
      <vt:variant>
        <vt:lpwstr/>
      </vt:variant>
      <vt:variant>
        <vt:i4>3342399</vt:i4>
      </vt:variant>
      <vt:variant>
        <vt:i4>471</vt:i4>
      </vt:variant>
      <vt:variant>
        <vt:i4>0</vt:i4>
      </vt:variant>
      <vt:variant>
        <vt:i4>5</vt:i4>
      </vt:variant>
      <vt:variant>
        <vt:lpwstr>http://www.fwc.gov.au/awardsandorders/html/PR509126.htm</vt:lpwstr>
      </vt:variant>
      <vt:variant>
        <vt:lpwstr/>
      </vt:variant>
      <vt:variant>
        <vt:i4>3407928</vt:i4>
      </vt:variant>
      <vt:variant>
        <vt:i4>468</vt:i4>
      </vt:variant>
      <vt:variant>
        <vt:i4>0</vt:i4>
      </vt:variant>
      <vt:variant>
        <vt:i4>5</vt:i4>
      </vt:variant>
      <vt:variant>
        <vt:lpwstr>http://www.fwc.gov.au/awardsandorders/html/PR997970.htm</vt:lpwstr>
      </vt:variant>
      <vt:variant>
        <vt:lpwstr/>
      </vt:variant>
      <vt:variant>
        <vt:i4>3211320</vt:i4>
      </vt:variant>
      <vt:variant>
        <vt:i4>465</vt:i4>
      </vt:variant>
      <vt:variant>
        <vt:i4>0</vt:i4>
      </vt:variant>
      <vt:variant>
        <vt:i4>5</vt:i4>
      </vt:variant>
      <vt:variant>
        <vt:lpwstr>http://www.fwc.gov.au/awardsandorders/html/PR551683.htm</vt:lpwstr>
      </vt:variant>
      <vt:variant>
        <vt:lpwstr/>
      </vt:variant>
      <vt:variant>
        <vt:i4>3670076</vt:i4>
      </vt:variant>
      <vt:variant>
        <vt:i4>462</vt:i4>
      </vt:variant>
      <vt:variant>
        <vt:i4>0</vt:i4>
      </vt:variant>
      <vt:variant>
        <vt:i4>5</vt:i4>
      </vt:variant>
      <vt:variant>
        <vt:lpwstr>http://www.fwc.gov.au/awardsandorders/html/pr536760.htm</vt:lpwstr>
      </vt:variant>
      <vt:variant>
        <vt:lpwstr/>
      </vt:variant>
      <vt:variant>
        <vt:i4>4128820</vt:i4>
      </vt:variant>
      <vt:variant>
        <vt:i4>459</vt:i4>
      </vt:variant>
      <vt:variant>
        <vt:i4>0</vt:i4>
      </vt:variant>
      <vt:variant>
        <vt:i4>5</vt:i4>
      </vt:variant>
      <vt:variant>
        <vt:lpwstr>http://www.fwc.gov.au/awardsandorders/html/PR522957.htm</vt:lpwstr>
      </vt:variant>
      <vt:variant>
        <vt:lpwstr/>
      </vt:variant>
      <vt:variant>
        <vt:i4>3342399</vt:i4>
      </vt:variant>
      <vt:variant>
        <vt:i4>456</vt:i4>
      </vt:variant>
      <vt:variant>
        <vt:i4>0</vt:i4>
      </vt:variant>
      <vt:variant>
        <vt:i4>5</vt:i4>
      </vt:variant>
      <vt:variant>
        <vt:lpwstr>http://www.fwc.gov.au/awardsandorders/html/PR509126.htm</vt:lpwstr>
      </vt:variant>
      <vt:variant>
        <vt:lpwstr/>
      </vt:variant>
      <vt:variant>
        <vt:i4>3407928</vt:i4>
      </vt:variant>
      <vt:variant>
        <vt:i4>453</vt:i4>
      </vt:variant>
      <vt:variant>
        <vt:i4>0</vt:i4>
      </vt:variant>
      <vt:variant>
        <vt:i4>5</vt:i4>
      </vt:variant>
      <vt:variant>
        <vt:lpwstr>http://www.fwc.gov.au/awardsandorders/html/PR997970.htm</vt:lpwstr>
      </vt:variant>
      <vt:variant>
        <vt:lpwstr/>
      </vt:variant>
      <vt:variant>
        <vt:i4>3801143</vt:i4>
      </vt:variant>
      <vt:variant>
        <vt:i4>438</vt:i4>
      </vt:variant>
      <vt:variant>
        <vt:i4>0</vt:i4>
      </vt:variant>
      <vt:variant>
        <vt:i4>5</vt:i4>
      </vt:variant>
      <vt:variant>
        <vt:lpwstr>http://www.fwc.gov.au/awardsandorders/html/PR503718.htm</vt:lpwstr>
      </vt:variant>
      <vt:variant>
        <vt:lpwstr/>
      </vt:variant>
      <vt:variant>
        <vt:i4>3801143</vt:i4>
      </vt:variant>
      <vt:variant>
        <vt:i4>429</vt:i4>
      </vt:variant>
      <vt:variant>
        <vt:i4>0</vt:i4>
      </vt:variant>
      <vt:variant>
        <vt:i4>5</vt:i4>
      </vt:variant>
      <vt:variant>
        <vt:lpwstr>http://www.fwc.gov.au/awardsandorders/html/PR503718.htm</vt:lpwstr>
      </vt:variant>
      <vt:variant>
        <vt:lpwstr/>
      </vt:variant>
      <vt:variant>
        <vt:i4>3801143</vt:i4>
      </vt:variant>
      <vt:variant>
        <vt:i4>423</vt:i4>
      </vt:variant>
      <vt:variant>
        <vt:i4>0</vt:i4>
      </vt:variant>
      <vt:variant>
        <vt:i4>5</vt:i4>
      </vt:variant>
      <vt:variant>
        <vt:lpwstr>http://www.fwc.gov.au/awardsandorders/html/PR503718.htm</vt:lpwstr>
      </vt:variant>
      <vt:variant>
        <vt:lpwstr/>
      </vt:variant>
      <vt:variant>
        <vt:i4>3866683</vt:i4>
      </vt:variant>
      <vt:variant>
        <vt:i4>402</vt:i4>
      </vt:variant>
      <vt:variant>
        <vt:i4>0</vt:i4>
      </vt:variant>
      <vt:variant>
        <vt:i4>5</vt:i4>
      </vt:variant>
      <vt:variant>
        <vt:lpwstr>http://www.fwc.gov.au/awardsandorders/html/PR542215.htm</vt:lpwstr>
      </vt:variant>
      <vt:variant>
        <vt:lpwstr/>
      </vt:variant>
      <vt:variant>
        <vt:i4>3866683</vt:i4>
      </vt:variant>
      <vt:variant>
        <vt:i4>399</vt:i4>
      </vt:variant>
      <vt:variant>
        <vt:i4>0</vt:i4>
      </vt:variant>
      <vt:variant>
        <vt:i4>5</vt:i4>
      </vt:variant>
      <vt:variant>
        <vt:lpwstr>http://www.fwc.gov.au/awardsandorders/html/PR542215.htm</vt:lpwstr>
      </vt:variant>
      <vt:variant>
        <vt:lpwstr/>
      </vt:variant>
      <vt:variant>
        <vt:i4>3866683</vt:i4>
      </vt:variant>
      <vt:variant>
        <vt:i4>393</vt:i4>
      </vt:variant>
      <vt:variant>
        <vt:i4>0</vt:i4>
      </vt:variant>
      <vt:variant>
        <vt:i4>5</vt:i4>
      </vt:variant>
      <vt:variant>
        <vt:lpwstr>http://www.fwc.gov.au/awardsandorders/html/PR542215.htm</vt:lpwstr>
      </vt:variant>
      <vt:variant>
        <vt:lpwstr/>
      </vt:variant>
      <vt:variant>
        <vt:i4>3866683</vt:i4>
      </vt:variant>
      <vt:variant>
        <vt:i4>390</vt:i4>
      </vt:variant>
      <vt:variant>
        <vt:i4>0</vt:i4>
      </vt:variant>
      <vt:variant>
        <vt:i4>5</vt:i4>
      </vt:variant>
      <vt:variant>
        <vt:lpwstr>http://www.fwc.gov.au/awardsandorders/html/PR542215.htm</vt:lpwstr>
      </vt:variant>
      <vt:variant>
        <vt:lpwstr/>
      </vt:variant>
      <vt:variant>
        <vt:i4>3538998</vt:i4>
      </vt:variant>
      <vt:variant>
        <vt:i4>381</vt:i4>
      </vt:variant>
      <vt:variant>
        <vt:i4>0</vt:i4>
      </vt:variant>
      <vt:variant>
        <vt:i4>5</vt:i4>
      </vt:variant>
      <vt:variant>
        <vt:lpwstr>http://www.fwc.gov.au/awardsandorders/html/pr546288.htm</vt:lpwstr>
      </vt:variant>
      <vt:variant>
        <vt:lpwstr/>
      </vt:variant>
      <vt:variant>
        <vt:i4>3866683</vt:i4>
      </vt:variant>
      <vt:variant>
        <vt:i4>378</vt:i4>
      </vt:variant>
      <vt:variant>
        <vt:i4>0</vt:i4>
      </vt:variant>
      <vt:variant>
        <vt:i4>5</vt:i4>
      </vt:variant>
      <vt:variant>
        <vt:lpwstr>http://www.fwc.gov.au/awardsandorders/html/PR542215.htm</vt:lpwstr>
      </vt:variant>
      <vt:variant>
        <vt:lpwstr/>
      </vt:variant>
      <vt:variant>
        <vt:i4>3866683</vt:i4>
      </vt:variant>
      <vt:variant>
        <vt:i4>369</vt:i4>
      </vt:variant>
      <vt:variant>
        <vt:i4>0</vt:i4>
      </vt:variant>
      <vt:variant>
        <vt:i4>5</vt:i4>
      </vt:variant>
      <vt:variant>
        <vt:lpwstr>http://www.fwc.gov.au/awardsandorders/html/PR542215.htm</vt:lpwstr>
      </vt:variant>
      <vt:variant>
        <vt:lpwstr/>
      </vt:variant>
      <vt:variant>
        <vt:i4>3866683</vt:i4>
      </vt:variant>
      <vt:variant>
        <vt:i4>366</vt:i4>
      </vt:variant>
      <vt:variant>
        <vt:i4>0</vt:i4>
      </vt:variant>
      <vt:variant>
        <vt:i4>5</vt:i4>
      </vt:variant>
      <vt:variant>
        <vt:lpwstr>http://www.fwc.gov.au/awardsandorders/html/PR542215.htm</vt:lpwstr>
      </vt:variant>
      <vt:variant>
        <vt:lpwstr/>
      </vt:variant>
      <vt:variant>
        <vt:i4>3866683</vt:i4>
      </vt:variant>
      <vt:variant>
        <vt:i4>363</vt:i4>
      </vt:variant>
      <vt:variant>
        <vt:i4>0</vt:i4>
      </vt:variant>
      <vt:variant>
        <vt:i4>5</vt:i4>
      </vt:variant>
      <vt:variant>
        <vt:lpwstr>http://www.fwc.gov.au/awardsandorders/html/PR542215.htm</vt:lpwstr>
      </vt:variant>
      <vt:variant>
        <vt:lpwstr/>
      </vt:variant>
      <vt:variant>
        <vt:i4>3866683</vt:i4>
      </vt:variant>
      <vt:variant>
        <vt:i4>357</vt:i4>
      </vt:variant>
      <vt:variant>
        <vt:i4>0</vt:i4>
      </vt:variant>
      <vt:variant>
        <vt:i4>5</vt:i4>
      </vt:variant>
      <vt:variant>
        <vt:lpwstr>http://www.fwc.gov.au/awardsandorders/html/PR542215.htm</vt:lpwstr>
      </vt:variant>
      <vt:variant>
        <vt:lpwstr/>
      </vt:variant>
      <vt:variant>
        <vt:i4>3866683</vt:i4>
      </vt:variant>
      <vt:variant>
        <vt:i4>351</vt:i4>
      </vt:variant>
      <vt:variant>
        <vt:i4>0</vt:i4>
      </vt:variant>
      <vt:variant>
        <vt:i4>5</vt:i4>
      </vt:variant>
      <vt:variant>
        <vt:lpwstr>http://www.fwc.gov.au/awardsandorders/html/PR542215.htm</vt:lpwstr>
      </vt:variant>
      <vt:variant>
        <vt:lpwstr/>
      </vt:variant>
      <vt:variant>
        <vt:i4>3866683</vt:i4>
      </vt:variant>
      <vt:variant>
        <vt:i4>348</vt:i4>
      </vt:variant>
      <vt:variant>
        <vt:i4>0</vt:i4>
      </vt:variant>
      <vt:variant>
        <vt:i4>5</vt:i4>
      </vt:variant>
      <vt:variant>
        <vt:lpwstr>http://www.fwc.gov.au/awardsandorders/html/PR542215.htm</vt:lpwstr>
      </vt:variant>
      <vt:variant>
        <vt:lpwstr/>
      </vt:variant>
      <vt:variant>
        <vt:i4>6488190</vt:i4>
      </vt:variant>
      <vt:variant>
        <vt:i4>345</vt:i4>
      </vt:variant>
      <vt:variant>
        <vt:i4>0</vt:i4>
      </vt:variant>
      <vt:variant>
        <vt:i4>5</vt:i4>
      </vt:variant>
      <vt:variant>
        <vt:lpwstr>http://www.fwc.gov.au/awardmod/download/nes.pdf</vt:lpwstr>
      </vt:variant>
      <vt:variant>
        <vt:lpwstr/>
      </vt:variant>
      <vt:variant>
        <vt:i4>6488190</vt:i4>
      </vt:variant>
      <vt:variant>
        <vt:i4>327</vt:i4>
      </vt:variant>
      <vt:variant>
        <vt:i4>0</vt:i4>
      </vt:variant>
      <vt:variant>
        <vt:i4>5</vt:i4>
      </vt:variant>
      <vt:variant>
        <vt:lpwstr>http://www.fwc.gov.au/awardmod/download/nes.pdf</vt:lpwstr>
      </vt:variant>
      <vt:variant>
        <vt:lpwstr/>
      </vt:variant>
      <vt:variant>
        <vt:i4>3539005</vt:i4>
      </vt:variant>
      <vt:variant>
        <vt:i4>324</vt:i4>
      </vt:variant>
      <vt:variant>
        <vt:i4>0</vt:i4>
      </vt:variant>
      <vt:variant>
        <vt:i4>5</vt:i4>
      </vt:variant>
      <vt:variant>
        <vt:lpwstr>http://www.fwc.gov.au/awardsandorders/html/PR546081.htm</vt:lpwstr>
      </vt:variant>
      <vt:variant>
        <vt:lpwstr/>
      </vt:variant>
      <vt:variant>
        <vt:i4>3539005</vt:i4>
      </vt:variant>
      <vt:variant>
        <vt:i4>321</vt:i4>
      </vt:variant>
      <vt:variant>
        <vt:i4>0</vt:i4>
      </vt:variant>
      <vt:variant>
        <vt:i4>5</vt:i4>
      </vt:variant>
      <vt:variant>
        <vt:lpwstr>http://www.fwc.gov.au/awardsandorders/html/PR546081.htm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3407924</vt:i4>
      </vt:variant>
      <vt:variant>
        <vt:i4>315</vt:i4>
      </vt:variant>
      <vt:variant>
        <vt:i4>0</vt:i4>
      </vt:variant>
      <vt:variant>
        <vt:i4>5</vt:i4>
      </vt:variant>
      <vt:variant>
        <vt:lpwstr>http://www.fwc.gov.au/awardsandorders/html/PR997772.htm</vt:lpwstr>
      </vt:variant>
      <vt:variant>
        <vt:lpwstr/>
      </vt:variant>
      <vt:variant>
        <vt:i4>3801143</vt:i4>
      </vt:variant>
      <vt:variant>
        <vt:i4>312</vt:i4>
      </vt:variant>
      <vt:variant>
        <vt:i4>0</vt:i4>
      </vt:variant>
      <vt:variant>
        <vt:i4>5</vt:i4>
      </vt:variant>
      <vt:variant>
        <vt:lpwstr>http://www.fwc.gov.au/awardsandorders/html/PR503718.htm</vt:lpwstr>
      </vt:variant>
      <vt:variant>
        <vt:lpwstr/>
      </vt:variant>
      <vt:variant>
        <vt:i4>3801143</vt:i4>
      </vt:variant>
      <vt:variant>
        <vt:i4>309</vt:i4>
      </vt:variant>
      <vt:variant>
        <vt:i4>0</vt:i4>
      </vt:variant>
      <vt:variant>
        <vt:i4>5</vt:i4>
      </vt:variant>
      <vt:variant>
        <vt:lpwstr>http://www.fwc.gov.au/awardsandorders/html/PR503718.htm</vt:lpwstr>
      </vt:variant>
      <vt:variant>
        <vt:lpwstr/>
      </vt:variant>
      <vt:variant>
        <vt:i4>3539005</vt:i4>
      </vt:variant>
      <vt:variant>
        <vt:i4>306</vt:i4>
      </vt:variant>
      <vt:variant>
        <vt:i4>0</vt:i4>
      </vt:variant>
      <vt:variant>
        <vt:i4>5</vt:i4>
      </vt:variant>
      <vt:variant>
        <vt:lpwstr>http://www.fwc.gov.au/awardsandorders/html/PR546081.htm</vt:lpwstr>
      </vt:variant>
      <vt:variant>
        <vt:lpwstr/>
      </vt:variant>
      <vt:variant>
        <vt:i4>3539005</vt:i4>
      </vt:variant>
      <vt:variant>
        <vt:i4>303</vt:i4>
      </vt:variant>
      <vt:variant>
        <vt:i4>0</vt:i4>
      </vt:variant>
      <vt:variant>
        <vt:i4>5</vt:i4>
      </vt:variant>
      <vt:variant>
        <vt:lpwstr>http://www.fwc.gov.au/awardsandorders/html/PR546081.htm</vt:lpwstr>
      </vt:variant>
      <vt:variant>
        <vt:lpwstr/>
      </vt:variant>
      <vt:variant>
        <vt:i4>3539005</vt:i4>
      </vt:variant>
      <vt:variant>
        <vt:i4>300</vt:i4>
      </vt:variant>
      <vt:variant>
        <vt:i4>0</vt:i4>
      </vt:variant>
      <vt:variant>
        <vt:i4>5</vt:i4>
      </vt:variant>
      <vt:variant>
        <vt:lpwstr>http://www.fwc.gov.au/awardsandorders/html/PR546081.htm</vt:lpwstr>
      </vt:variant>
      <vt:variant>
        <vt:lpwstr/>
      </vt:variant>
      <vt:variant>
        <vt:i4>3801143</vt:i4>
      </vt:variant>
      <vt:variant>
        <vt:i4>297</vt:i4>
      </vt:variant>
      <vt:variant>
        <vt:i4>0</vt:i4>
      </vt:variant>
      <vt:variant>
        <vt:i4>5</vt:i4>
      </vt:variant>
      <vt:variant>
        <vt:lpwstr>http://www.fwc.gov.au/awardsandorders/html/PR503718.htm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3866683</vt:i4>
      </vt:variant>
      <vt:variant>
        <vt:i4>291</vt:i4>
      </vt:variant>
      <vt:variant>
        <vt:i4>0</vt:i4>
      </vt:variant>
      <vt:variant>
        <vt:i4>5</vt:i4>
      </vt:variant>
      <vt:variant>
        <vt:lpwstr>http://www.fwc.gov.au/awardsandorders/html/PR542215.htm</vt:lpwstr>
      </vt:variant>
      <vt:variant>
        <vt:lpwstr/>
      </vt:variant>
      <vt:variant>
        <vt:i4>3866683</vt:i4>
      </vt:variant>
      <vt:variant>
        <vt:i4>288</vt:i4>
      </vt:variant>
      <vt:variant>
        <vt:i4>0</vt:i4>
      </vt:variant>
      <vt:variant>
        <vt:i4>5</vt:i4>
      </vt:variant>
      <vt:variant>
        <vt:lpwstr>http://www.fwc.gov.au/awardsandorders/html/PR542215.htm</vt:lpwstr>
      </vt:variant>
      <vt:variant>
        <vt:lpwstr/>
      </vt:variant>
      <vt:variant>
        <vt:i4>3866683</vt:i4>
      </vt:variant>
      <vt:variant>
        <vt:i4>285</vt:i4>
      </vt:variant>
      <vt:variant>
        <vt:i4>0</vt:i4>
      </vt:variant>
      <vt:variant>
        <vt:i4>5</vt:i4>
      </vt:variant>
      <vt:variant>
        <vt:lpwstr>http://www.fwc.gov.au/awardsandorders/html/PR542215.htm</vt:lpwstr>
      </vt:variant>
      <vt:variant>
        <vt:lpwstr/>
      </vt:variant>
      <vt:variant>
        <vt:i4>3866683</vt:i4>
      </vt:variant>
      <vt:variant>
        <vt:i4>276</vt:i4>
      </vt:variant>
      <vt:variant>
        <vt:i4>0</vt:i4>
      </vt:variant>
      <vt:variant>
        <vt:i4>5</vt:i4>
      </vt:variant>
      <vt:variant>
        <vt:lpwstr>http://www.fwc.gov.au/awardsandorders/html/PR542215.htm</vt:lpwstr>
      </vt:variant>
      <vt:variant>
        <vt:lpwstr/>
      </vt:variant>
      <vt:variant>
        <vt:i4>1900592</vt:i4>
      </vt:variant>
      <vt:variant>
        <vt:i4>269</vt:i4>
      </vt:variant>
      <vt:variant>
        <vt:i4>0</vt:i4>
      </vt:variant>
      <vt:variant>
        <vt:i4>5</vt:i4>
      </vt:variant>
      <vt:variant>
        <vt:lpwstr/>
      </vt:variant>
      <vt:variant>
        <vt:lpwstr>_Toc391369493</vt:lpwstr>
      </vt:variant>
      <vt:variant>
        <vt:i4>1900592</vt:i4>
      </vt:variant>
      <vt:variant>
        <vt:i4>263</vt:i4>
      </vt:variant>
      <vt:variant>
        <vt:i4>0</vt:i4>
      </vt:variant>
      <vt:variant>
        <vt:i4>5</vt:i4>
      </vt:variant>
      <vt:variant>
        <vt:lpwstr/>
      </vt:variant>
      <vt:variant>
        <vt:lpwstr>_Toc391369492</vt:lpwstr>
      </vt:variant>
      <vt:variant>
        <vt:i4>1900592</vt:i4>
      </vt:variant>
      <vt:variant>
        <vt:i4>257</vt:i4>
      </vt:variant>
      <vt:variant>
        <vt:i4>0</vt:i4>
      </vt:variant>
      <vt:variant>
        <vt:i4>5</vt:i4>
      </vt:variant>
      <vt:variant>
        <vt:lpwstr/>
      </vt:variant>
      <vt:variant>
        <vt:lpwstr>_Toc391369491</vt:lpwstr>
      </vt:variant>
      <vt:variant>
        <vt:i4>1900592</vt:i4>
      </vt:variant>
      <vt:variant>
        <vt:i4>251</vt:i4>
      </vt:variant>
      <vt:variant>
        <vt:i4>0</vt:i4>
      </vt:variant>
      <vt:variant>
        <vt:i4>5</vt:i4>
      </vt:variant>
      <vt:variant>
        <vt:lpwstr/>
      </vt:variant>
      <vt:variant>
        <vt:lpwstr>_Toc391369490</vt:lpwstr>
      </vt:variant>
      <vt:variant>
        <vt:i4>1835056</vt:i4>
      </vt:variant>
      <vt:variant>
        <vt:i4>245</vt:i4>
      </vt:variant>
      <vt:variant>
        <vt:i4>0</vt:i4>
      </vt:variant>
      <vt:variant>
        <vt:i4>5</vt:i4>
      </vt:variant>
      <vt:variant>
        <vt:lpwstr/>
      </vt:variant>
      <vt:variant>
        <vt:lpwstr>_Toc391369489</vt:lpwstr>
      </vt:variant>
      <vt:variant>
        <vt:i4>1835056</vt:i4>
      </vt:variant>
      <vt:variant>
        <vt:i4>239</vt:i4>
      </vt:variant>
      <vt:variant>
        <vt:i4>0</vt:i4>
      </vt:variant>
      <vt:variant>
        <vt:i4>5</vt:i4>
      </vt:variant>
      <vt:variant>
        <vt:lpwstr/>
      </vt:variant>
      <vt:variant>
        <vt:lpwstr>_Toc391369488</vt:lpwstr>
      </vt:variant>
      <vt:variant>
        <vt:i4>1835056</vt:i4>
      </vt:variant>
      <vt:variant>
        <vt:i4>233</vt:i4>
      </vt:variant>
      <vt:variant>
        <vt:i4>0</vt:i4>
      </vt:variant>
      <vt:variant>
        <vt:i4>5</vt:i4>
      </vt:variant>
      <vt:variant>
        <vt:lpwstr/>
      </vt:variant>
      <vt:variant>
        <vt:lpwstr>_Toc391369487</vt:lpwstr>
      </vt:variant>
      <vt:variant>
        <vt:i4>1835056</vt:i4>
      </vt:variant>
      <vt:variant>
        <vt:i4>227</vt:i4>
      </vt:variant>
      <vt:variant>
        <vt:i4>0</vt:i4>
      </vt:variant>
      <vt:variant>
        <vt:i4>5</vt:i4>
      </vt:variant>
      <vt:variant>
        <vt:lpwstr/>
      </vt:variant>
      <vt:variant>
        <vt:lpwstr>_Toc391369486</vt:lpwstr>
      </vt:variant>
      <vt:variant>
        <vt:i4>1835056</vt:i4>
      </vt:variant>
      <vt:variant>
        <vt:i4>221</vt:i4>
      </vt:variant>
      <vt:variant>
        <vt:i4>0</vt:i4>
      </vt:variant>
      <vt:variant>
        <vt:i4>5</vt:i4>
      </vt:variant>
      <vt:variant>
        <vt:lpwstr/>
      </vt:variant>
      <vt:variant>
        <vt:lpwstr>_Toc391369485</vt:lpwstr>
      </vt:variant>
      <vt:variant>
        <vt:i4>1835056</vt:i4>
      </vt:variant>
      <vt:variant>
        <vt:i4>215</vt:i4>
      </vt:variant>
      <vt:variant>
        <vt:i4>0</vt:i4>
      </vt:variant>
      <vt:variant>
        <vt:i4>5</vt:i4>
      </vt:variant>
      <vt:variant>
        <vt:lpwstr/>
      </vt:variant>
      <vt:variant>
        <vt:lpwstr>_Toc391369484</vt:lpwstr>
      </vt:variant>
      <vt:variant>
        <vt:i4>1835056</vt:i4>
      </vt:variant>
      <vt:variant>
        <vt:i4>209</vt:i4>
      </vt:variant>
      <vt:variant>
        <vt:i4>0</vt:i4>
      </vt:variant>
      <vt:variant>
        <vt:i4>5</vt:i4>
      </vt:variant>
      <vt:variant>
        <vt:lpwstr/>
      </vt:variant>
      <vt:variant>
        <vt:lpwstr>_Toc391369483</vt:lpwstr>
      </vt:variant>
      <vt:variant>
        <vt:i4>1835056</vt:i4>
      </vt:variant>
      <vt:variant>
        <vt:i4>203</vt:i4>
      </vt:variant>
      <vt:variant>
        <vt:i4>0</vt:i4>
      </vt:variant>
      <vt:variant>
        <vt:i4>5</vt:i4>
      </vt:variant>
      <vt:variant>
        <vt:lpwstr/>
      </vt:variant>
      <vt:variant>
        <vt:lpwstr>_Toc391369482</vt:lpwstr>
      </vt:variant>
      <vt:variant>
        <vt:i4>1835056</vt:i4>
      </vt:variant>
      <vt:variant>
        <vt:i4>197</vt:i4>
      </vt:variant>
      <vt:variant>
        <vt:i4>0</vt:i4>
      </vt:variant>
      <vt:variant>
        <vt:i4>5</vt:i4>
      </vt:variant>
      <vt:variant>
        <vt:lpwstr/>
      </vt:variant>
      <vt:variant>
        <vt:lpwstr>_Toc391369481</vt:lpwstr>
      </vt:variant>
      <vt:variant>
        <vt:i4>1835056</vt:i4>
      </vt:variant>
      <vt:variant>
        <vt:i4>191</vt:i4>
      </vt:variant>
      <vt:variant>
        <vt:i4>0</vt:i4>
      </vt:variant>
      <vt:variant>
        <vt:i4>5</vt:i4>
      </vt:variant>
      <vt:variant>
        <vt:lpwstr/>
      </vt:variant>
      <vt:variant>
        <vt:lpwstr>_Toc391369480</vt:lpwstr>
      </vt:variant>
      <vt:variant>
        <vt:i4>1245232</vt:i4>
      </vt:variant>
      <vt:variant>
        <vt:i4>185</vt:i4>
      </vt:variant>
      <vt:variant>
        <vt:i4>0</vt:i4>
      </vt:variant>
      <vt:variant>
        <vt:i4>5</vt:i4>
      </vt:variant>
      <vt:variant>
        <vt:lpwstr/>
      </vt:variant>
      <vt:variant>
        <vt:lpwstr>_Toc391369479</vt:lpwstr>
      </vt:variant>
      <vt:variant>
        <vt:i4>1245232</vt:i4>
      </vt:variant>
      <vt:variant>
        <vt:i4>179</vt:i4>
      </vt:variant>
      <vt:variant>
        <vt:i4>0</vt:i4>
      </vt:variant>
      <vt:variant>
        <vt:i4>5</vt:i4>
      </vt:variant>
      <vt:variant>
        <vt:lpwstr/>
      </vt:variant>
      <vt:variant>
        <vt:lpwstr>_Toc391369478</vt:lpwstr>
      </vt:variant>
      <vt:variant>
        <vt:i4>1245232</vt:i4>
      </vt:variant>
      <vt:variant>
        <vt:i4>173</vt:i4>
      </vt:variant>
      <vt:variant>
        <vt:i4>0</vt:i4>
      </vt:variant>
      <vt:variant>
        <vt:i4>5</vt:i4>
      </vt:variant>
      <vt:variant>
        <vt:lpwstr/>
      </vt:variant>
      <vt:variant>
        <vt:lpwstr>_Toc391369477</vt:lpwstr>
      </vt:variant>
      <vt:variant>
        <vt:i4>1245232</vt:i4>
      </vt:variant>
      <vt:variant>
        <vt:i4>167</vt:i4>
      </vt:variant>
      <vt:variant>
        <vt:i4>0</vt:i4>
      </vt:variant>
      <vt:variant>
        <vt:i4>5</vt:i4>
      </vt:variant>
      <vt:variant>
        <vt:lpwstr/>
      </vt:variant>
      <vt:variant>
        <vt:lpwstr>_Toc391369476</vt:lpwstr>
      </vt:variant>
      <vt:variant>
        <vt:i4>1245232</vt:i4>
      </vt:variant>
      <vt:variant>
        <vt:i4>161</vt:i4>
      </vt:variant>
      <vt:variant>
        <vt:i4>0</vt:i4>
      </vt:variant>
      <vt:variant>
        <vt:i4>5</vt:i4>
      </vt:variant>
      <vt:variant>
        <vt:lpwstr/>
      </vt:variant>
      <vt:variant>
        <vt:lpwstr>_Toc391369475</vt:lpwstr>
      </vt:variant>
      <vt:variant>
        <vt:i4>1245232</vt:i4>
      </vt:variant>
      <vt:variant>
        <vt:i4>155</vt:i4>
      </vt:variant>
      <vt:variant>
        <vt:i4>0</vt:i4>
      </vt:variant>
      <vt:variant>
        <vt:i4>5</vt:i4>
      </vt:variant>
      <vt:variant>
        <vt:lpwstr/>
      </vt:variant>
      <vt:variant>
        <vt:lpwstr>_Toc391369474</vt:lpwstr>
      </vt:variant>
      <vt:variant>
        <vt:i4>1245232</vt:i4>
      </vt:variant>
      <vt:variant>
        <vt:i4>149</vt:i4>
      </vt:variant>
      <vt:variant>
        <vt:i4>0</vt:i4>
      </vt:variant>
      <vt:variant>
        <vt:i4>5</vt:i4>
      </vt:variant>
      <vt:variant>
        <vt:lpwstr/>
      </vt:variant>
      <vt:variant>
        <vt:lpwstr>_Toc391369473</vt:lpwstr>
      </vt:variant>
      <vt:variant>
        <vt:i4>1245232</vt:i4>
      </vt:variant>
      <vt:variant>
        <vt:i4>143</vt:i4>
      </vt:variant>
      <vt:variant>
        <vt:i4>0</vt:i4>
      </vt:variant>
      <vt:variant>
        <vt:i4>5</vt:i4>
      </vt:variant>
      <vt:variant>
        <vt:lpwstr/>
      </vt:variant>
      <vt:variant>
        <vt:lpwstr>_Toc391369472</vt:lpwstr>
      </vt:variant>
      <vt:variant>
        <vt:i4>1245232</vt:i4>
      </vt:variant>
      <vt:variant>
        <vt:i4>137</vt:i4>
      </vt:variant>
      <vt:variant>
        <vt:i4>0</vt:i4>
      </vt:variant>
      <vt:variant>
        <vt:i4>5</vt:i4>
      </vt:variant>
      <vt:variant>
        <vt:lpwstr/>
      </vt:variant>
      <vt:variant>
        <vt:lpwstr>_Toc391369471</vt:lpwstr>
      </vt:variant>
      <vt:variant>
        <vt:i4>1245232</vt:i4>
      </vt:variant>
      <vt:variant>
        <vt:i4>131</vt:i4>
      </vt:variant>
      <vt:variant>
        <vt:i4>0</vt:i4>
      </vt:variant>
      <vt:variant>
        <vt:i4>5</vt:i4>
      </vt:variant>
      <vt:variant>
        <vt:lpwstr/>
      </vt:variant>
      <vt:variant>
        <vt:lpwstr>_Toc391369470</vt:lpwstr>
      </vt:variant>
      <vt:variant>
        <vt:i4>1179696</vt:i4>
      </vt:variant>
      <vt:variant>
        <vt:i4>125</vt:i4>
      </vt:variant>
      <vt:variant>
        <vt:i4>0</vt:i4>
      </vt:variant>
      <vt:variant>
        <vt:i4>5</vt:i4>
      </vt:variant>
      <vt:variant>
        <vt:lpwstr/>
      </vt:variant>
      <vt:variant>
        <vt:lpwstr>_Toc391369469</vt:lpwstr>
      </vt:variant>
      <vt:variant>
        <vt:i4>1179696</vt:i4>
      </vt:variant>
      <vt:variant>
        <vt:i4>119</vt:i4>
      </vt:variant>
      <vt:variant>
        <vt:i4>0</vt:i4>
      </vt:variant>
      <vt:variant>
        <vt:i4>5</vt:i4>
      </vt:variant>
      <vt:variant>
        <vt:lpwstr/>
      </vt:variant>
      <vt:variant>
        <vt:lpwstr>_Toc391369468</vt:lpwstr>
      </vt:variant>
      <vt:variant>
        <vt:i4>1179696</vt:i4>
      </vt:variant>
      <vt:variant>
        <vt:i4>113</vt:i4>
      </vt:variant>
      <vt:variant>
        <vt:i4>0</vt:i4>
      </vt:variant>
      <vt:variant>
        <vt:i4>5</vt:i4>
      </vt:variant>
      <vt:variant>
        <vt:lpwstr/>
      </vt:variant>
      <vt:variant>
        <vt:lpwstr>_Toc391369467</vt:lpwstr>
      </vt:variant>
      <vt:variant>
        <vt:i4>1179696</vt:i4>
      </vt:variant>
      <vt:variant>
        <vt:i4>107</vt:i4>
      </vt:variant>
      <vt:variant>
        <vt:i4>0</vt:i4>
      </vt:variant>
      <vt:variant>
        <vt:i4>5</vt:i4>
      </vt:variant>
      <vt:variant>
        <vt:lpwstr/>
      </vt:variant>
      <vt:variant>
        <vt:lpwstr>_Toc391369466</vt:lpwstr>
      </vt:variant>
      <vt:variant>
        <vt:i4>1179696</vt:i4>
      </vt:variant>
      <vt:variant>
        <vt:i4>101</vt:i4>
      </vt:variant>
      <vt:variant>
        <vt:i4>0</vt:i4>
      </vt:variant>
      <vt:variant>
        <vt:i4>5</vt:i4>
      </vt:variant>
      <vt:variant>
        <vt:lpwstr/>
      </vt:variant>
      <vt:variant>
        <vt:lpwstr>_Toc391369465</vt:lpwstr>
      </vt:variant>
      <vt:variant>
        <vt:i4>1179696</vt:i4>
      </vt:variant>
      <vt:variant>
        <vt:i4>95</vt:i4>
      </vt:variant>
      <vt:variant>
        <vt:i4>0</vt:i4>
      </vt:variant>
      <vt:variant>
        <vt:i4>5</vt:i4>
      </vt:variant>
      <vt:variant>
        <vt:lpwstr/>
      </vt:variant>
      <vt:variant>
        <vt:lpwstr>_Toc391369464</vt:lpwstr>
      </vt:variant>
      <vt:variant>
        <vt:i4>1179696</vt:i4>
      </vt:variant>
      <vt:variant>
        <vt:i4>89</vt:i4>
      </vt:variant>
      <vt:variant>
        <vt:i4>0</vt:i4>
      </vt:variant>
      <vt:variant>
        <vt:i4>5</vt:i4>
      </vt:variant>
      <vt:variant>
        <vt:lpwstr/>
      </vt:variant>
      <vt:variant>
        <vt:lpwstr>_Toc391369463</vt:lpwstr>
      </vt:variant>
      <vt:variant>
        <vt:i4>1179696</vt:i4>
      </vt:variant>
      <vt:variant>
        <vt:i4>83</vt:i4>
      </vt:variant>
      <vt:variant>
        <vt:i4>0</vt:i4>
      </vt:variant>
      <vt:variant>
        <vt:i4>5</vt:i4>
      </vt:variant>
      <vt:variant>
        <vt:lpwstr/>
      </vt:variant>
      <vt:variant>
        <vt:lpwstr>_Toc391369462</vt:lpwstr>
      </vt:variant>
      <vt:variant>
        <vt:i4>1179696</vt:i4>
      </vt:variant>
      <vt:variant>
        <vt:i4>77</vt:i4>
      </vt:variant>
      <vt:variant>
        <vt:i4>0</vt:i4>
      </vt:variant>
      <vt:variant>
        <vt:i4>5</vt:i4>
      </vt:variant>
      <vt:variant>
        <vt:lpwstr/>
      </vt:variant>
      <vt:variant>
        <vt:lpwstr>_Toc391369461</vt:lpwstr>
      </vt:variant>
      <vt:variant>
        <vt:i4>1179696</vt:i4>
      </vt:variant>
      <vt:variant>
        <vt:i4>71</vt:i4>
      </vt:variant>
      <vt:variant>
        <vt:i4>0</vt:i4>
      </vt:variant>
      <vt:variant>
        <vt:i4>5</vt:i4>
      </vt:variant>
      <vt:variant>
        <vt:lpwstr/>
      </vt:variant>
      <vt:variant>
        <vt:lpwstr>_Toc391369460</vt:lpwstr>
      </vt:variant>
      <vt:variant>
        <vt:i4>1114160</vt:i4>
      </vt:variant>
      <vt:variant>
        <vt:i4>65</vt:i4>
      </vt:variant>
      <vt:variant>
        <vt:i4>0</vt:i4>
      </vt:variant>
      <vt:variant>
        <vt:i4>5</vt:i4>
      </vt:variant>
      <vt:variant>
        <vt:lpwstr/>
      </vt:variant>
      <vt:variant>
        <vt:lpwstr>_Toc391369459</vt:lpwstr>
      </vt:variant>
      <vt:variant>
        <vt:i4>1114160</vt:i4>
      </vt:variant>
      <vt:variant>
        <vt:i4>59</vt:i4>
      </vt:variant>
      <vt:variant>
        <vt:i4>0</vt:i4>
      </vt:variant>
      <vt:variant>
        <vt:i4>5</vt:i4>
      </vt:variant>
      <vt:variant>
        <vt:lpwstr/>
      </vt:variant>
      <vt:variant>
        <vt:lpwstr>_Toc391369458</vt:lpwstr>
      </vt:variant>
      <vt:variant>
        <vt:i4>1114160</vt:i4>
      </vt:variant>
      <vt:variant>
        <vt:i4>53</vt:i4>
      </vt:variant>
      <vt:variant>
        <vt:i4>0</vt:i4>
      </vt:variant>
      <vt:variant>
        <vt:i4>5</vt:i4>
      </vt:variant>
      <vt:variant>
        <vt:lpwstr/>
      </vt:variant>
      <vt:variant>
        <vt:lpwstr>_Toc391369457</vt:lpwstr>
      </vt:variant>
      <vt:variant>
        <vt:i4>1114160</vt:i4>
      </vt:variant>
      <vt:variant>
        <vt:i4>47</vt:i4>
      </vt:variant>
      <vt:variant>
        <vt:i4>0</vt:i4>
      </vt:variant>
      <vt:variant>
        <vt:i4>5</vt:i4>
      </vt:variant>
      <vt:variant>
        <vt:lpwstr/>
      </vt:variant>
      <vt:variant>
        <vt:lpwstr>_Toc391369456</vt:lpwstr>
      </vt:variant>
      <vt:variant>
        <vt:i4>1114160</vt:i4>
      </vt:variant>
      <vt:variant>
        <vt:i4>41</vt:i4>
      </vt:variant>
      <vt:variant>
        <vt:i4>0</vt:i4>
      </vt:variant>
      <vt:variant>
        <vt:i4>5</vt:i4>
      </vt:variant>
      <vt:variant>
        <vt:lpwstr/>
      </vt:variant>
      <vt:variant>
        <vt:lpwstr>_Toc391369455</vt:lpwstr>
      </vt:variant>
      <vt:variant>
        <vt:i4>1114160</vt:i4>
      </vt:variant>
      <vt:variant>
        <vt:i4>35</vt:i4>
      </vt:variant>
      <vt:variant>
        <vt:i4>0</vt:i4>
      </vt:variant>
      <vt:variant>
        <vt:i4>5</vt:i4>
      </vt:variant>
      <vt:variant>
        <vt:lpwstr/>
      </vt:variant>
      <vt:variant>
        <vt:lpwstr>_Toc391369454</vt:lpwstr>
      </vt:variant>
      <vt:variant>
        <vt:i4>1114160</vt:i4>
      </vt:variant>
      <vt:variant>
        <vt:i4>29</vt:i4>
      </vt:variant>
      <vt:variant>
        <vt:i4>0</vt:i4>
      </vt:variant>
      <vt:variant>
        <vt:i4>5</vt:i4>
      </vt:variant>
      <vt:variant>
        <vt:lpwstr/>
      </vt:variant>
      <vt:variant>
        <vt:lpwstr>_Toc391369453</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MA000095 - Car Parking Award 2010</dc:title>
  <dc:subject>Award code - MA000095</dc:subject>
  <dc:creator>Modern Award</dc:creator>
  <cp:lastModifiedBy>COULSON, Helen</cp:lastModifiedBy>
  <cp:revision>2</cp:revision>
  <cp:lastPrinted>2014-07-01T06:15:00Z</cp:lastPrinted>
  <dcterms:created xsi:type="dcterms:W3CDTF">2019-12-20T07:58:00Z</dcterms:created>
  <dcterms:modified xsi:type="dcterms:W3CDTF">2019-12-20T07:58:00Z</dcterms:modified>
</cp:coreProperties>
</file>