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732C94" w:rsidRDefault="008844ED" w:rsidP="0030650A">
      <w:pPr>
        <w:jc w:val="left"/>
        <w:rPr>
          <w:b/>
          <w:sz w:val="36"/>
          <w:szCs w:val="36"/>
        </w:rPr>
      </w:pPr>
      <w:r w:rsidRPr="00732C94">
        <w:rPr>
          <w:b/>
          <w:sz w:val="36"/>
          <w:szCs w:val="36"/>
        </w:rPr>
        <w:t xml:space="preserve">Funeral Industry Award </w:t>
      </w:r>
      <w:r w:rsidR="00A204D3" w:rsidRPr="00732C94">
        <w:rPr>
          <w:b/>
          <w:sz w:val="36"/>
          <w:szCs w:val="36"/>
        </w:rPr>
        <w:t>2010</w:t>
      </w:r>
    </w:p>
    <w:p w:rsidR="00390917" w:rsidRDefault="00390917" w:rsidP="007D7840"/>
    <w:p w:rsidR="00F83145" w:rsidRPr="003F394F" w:rsidRDefault="000E0AE7" w:rsidP="00F83145">
      <w:pPr>
        <w:rPr>
          <w:u w:val="single"/>
        </w:rPr>
      </w:pPr>
      <w:r>
        <w:t>This Fair Work Commission c</w:t>
      </w:r>
      <w:r w:rsidRPr="00A1484D">
        <w:t xml:space="preserve">onsolidated </w:t>
      </w:r>
      <w:r>
        <w:t xml:space="preserve">modern </w:t>
      </w:r>
      <w:r w:rsidRPr="00A1484D">
        <w:t xml:space="preserve">award </w:t>
      </w:r>
      <w:r>
        <w:t>incorporates all amendments up to and including</w:t>
      </w:r>
      <w:r w:rsidR="00015891">
        <w:t xml:space="preserve"> </w:t>
      </w:r>
      <w:r w:rsidR="001B7AB7" w:rsidRPr="001B7AB7">
        <w:t>27 October 2020 (</w:t>
      </w:r>
      <w:bookmarkStart w:id="0" w:name="_GoBack"/>
      <w:r w:rsidR="002B1ACE">
        <w:fldChar w:fldCharType="begin"/>
      </w:r>
      <w:r w:rsidR="002B1ACE">
        <w:instrText xml:space="preserve"> HYPERLINK "https://www.fwc.gov.au/documents/awardsandorders/html/PR723827.htm" </w:instrText>
      </w:r>
      <w:r w:rsidR="002B1ACE">
        <w:fldChar w:fldCharType="separate"/>
      </w:r>
      <w:r w:rsidR="001B7AB7" w:rsidRPr="001B7AB7">
        <w:rPr>
          <w:color w:val="0000FF"/>
          <w:u w:val="single"/>
        </w:rPr>
        <w:t>PR723827</w:t>
      </w:r>
      <w:r w:rsidR="002B1ACE">
        <w:rPr>
          <w:color w:val="0000FF"/>
          <w:u w:val="single"/>
        </w:rPr>
        <w:fldChar w:fldCharType="end"/>
      </w:r>
      <w:bookmarkEnd w:id="0"/>
      <w:r w:rsidR="001B7AB7" w:rsidRPr="001B7AB7">
        <w:t>).</w:t>
      </w:r>
    </w:p>
    <w:p w:rsidR="00F83145" w:rsidRPr="00035063" w:rsidRDefault="00F83145" w:rsidP="00F83145">
      <w:bookmarkStart w:id="1" w:name="_Hlk43203673"/>
      <w:r w:rsidRPr="00035063">
        <w:t>Clause(s) affected by the most recent variation</w:t>
      </w:r>
      <w:r>
        <w:t>(s)</w:t>
      </w:r>
      <w:r w:rsidRPr="00035063">
        <w:t>:</w:t>
      </w:r>
    </w:p>
    <w:p w:rsidR="00340085" w:rsidRDefault="001B7AB7" w:rsidP="001B7AB7">
      <w:pPr>
        <w:ind w:left="567"/>
      </w:pPr>
      <w:r>
        <w:fldChar w:fldCharType="begin"/>
      </w:r>
      <w:r>
        <w:instrText xml:space="preserve"> REF _Ref208655928 \w \h </w:instrText>
      </w:r>
      <w:r>
        <w:fldChar w:fldCharType="separate"/>
      </w:r>
      <w:r>
        <w:t>14</w:t>
      </w:r>
      <w:r>
        <w:fldChar w:fldCharType="end"/>
      </w:r>
      <w:r>
        <w:rPr>
          <w:rFonts w:ascii="Engravers MT" w:hAnsi="Engravers MT"/>
        </w:rPr>
        <w:t>—</w:t>
      </w:r>
      <w:r>
        <w:fldChar w:fldCharType="begin"/>
      </w:r>
      <w:r>
        <w:instrText xml:space="preserve"> REF _Ref208655928 \h </w:instrText>
      </w:r>
      <w:r>
        <w:fldChar w:fldCharType="separate"/>
      </w:r>
      <w:r w:rsidRPr="00C47704">
        <w:t>Minimum wages</w:t>
      </w:r>
      <w:r>
        <w:fldChar w:fldCharType="end"/>
      </w:r>
      <w:bookmarkEnd w:id="1"/>
    </w:p>
    <w:p w:rsidR="00D53043" w:rsidRPr="006C3D23" w:rsidRDefault="00D53043" w:rsidP="00D53043"/>
    <w:p w:rsidR="00C956B4" w:rsidRPr="009B06BE" w:rsidRDefault="00C85445" w:rsidP="00C956B4">
      <w:pPr>
        <w:pStyle w:val="application"/>
      </w:pPr>
      <w:r>
        <w:t>Current review matter(s)</w:t>
      </w:r>
      <w:r w:rsidR="00C956B4">
        <w:t xml:space="preserve">: </w:t>
      </w:r>
      <w:hyperlink r:id="rId8" w:history="1">
        <w:r w:rsidR="002C3041" w:rsidRPr="00E93413">
          <w:rPr>
            <w:rStyle w:val="Hyperlink"/>
          </w:rPr>
          <w:t>AM2014/47</w:t>
        </w:r>
      </w:hyperlink>
      <w:r w:rsidR="00C92A6B">
        <w:t>;</w:t>
      </w:r>
      <w:r w:rsidR="002C3041" w:rsidRPr="00560C4E">
        <w:t xml:space="preserve"> </w:t>
      </w:r>
      <w:hyperlink r:id="rId9" w:history="1">
        <w:r w:rsidR="002C3041" w:rsidRPr="00E93413">
          <w:rPr>
            <w:rStyle w:val="Hyperlink"/>
          </w:rPr>
          <w:t>AM2014/190</w:t>
        </w:r>
      </w:hyperlink>
      <w:r w:rsidR="00C00E22">
        <w:t>;</w:t>
      </w:r>
      <w:r w:rsidR="00C92A6B">
        <w:t xml:space="preserve"> </w:t>
      </w:r>
      <w:hyperlink r:id="rId10" w:history="1">
        <w:r w:rsidR="00C92A6B">
          <w:rPr>
            <w:rStyle w:val="Hyperlink"/>
          </w:rPr>
          <w:t>AM2014/196</w:t>
        </w:r>
      </w:hyperlink>
      <w:r w:rsidR="00C92A6B">
        <w:t xml:space="preserve">; </w:t>
      </w:r>
      <w:hyperlink r:id="rId11" w:history="1">
        <w:r w:rsidR="00C92A6B">
          <w:rPr>
            <w:rStyle w:val="Hyperlink"/>
          </w:rPr>
          <w:t>AM2014/197</w:t>
        </w:r>
      </w:hyperlink>
      <w:r w:rsidR="00C92A6B">
        <w:t>;</w:t>
      </w:r>
      <w:r w:rsidR="00C00E22">
        <w:t xml:space="preserve"> </w:t>
      </w:r>
      <w:hyperlink r:id="rId12" w:history="1">
        <w:r w:rsidR="00C00E22">
          <w:rPr>
            <w:rStyle w:val="Hyperlink"/>
          </w:rPr>
          <w:t>AM2014/269</w:t>
        </w:r>
      </w:hyperlink>
      <w:r w:rsidR="0079533D">
        <w:t>;</w:t>
      </w:r>
      <w:r w:rsidR="00C92A6B">
        <w:t xml:space="preserve"> </w:t>
      </w:r>
      <w:hyperlink r:id="rId13" w:history="1">
        <w:r w:rsidR="00C92A6B">
          <w:rPr>
            <w:rStyle w:val="Hyperlink"/>
          </w:rPr>
          <w:t>AM2014/300</w:t>
        </w:r>
      </w:hyperlink>
      <w:r w:rsidR="00C92A6B">
        <w:t>;</w:t>
      </w:r>
      <w:r w:rsidR="0079533D">
        <w:t xml:space="preserve"> </w:t>
      </w:r>
      <w:hyperlink r:id="rId14" w:history="1">
        <w:r w:rsidR="0079533D">
          <w:rPr>
            <w:rStyle w:val="Hyperlink"/>
          </w:rPr>
          <w:t>AM2014/301</w:t>
        </w:r>
      </w:hyperlink>
      <w:r w:rsidR="00C92A6B">
        <w:t xml:space="preserve">; </w:t>
      </w:r>
      <w:hyperlink r:id="rId15" w:history="1">
        <w:r w:rsidR="00C92A6B">
          <w:rPr>
            <w:rStyle w:val="Hyperlink"/>
          </w:rPr>
          <w:t>AM2015/1</w:t>
        </w:r>
      </w:hyperlink>
      <w:r w:rsidR="00C92A6B">
        <w:t xml:space="preserve">; </w:t>
      </w:r>
      <w:hyperlink r:id="rId16" w:history="1">
        <w:r w:rsidR="00C92A6B">
          <w:rPr>
            <w:rStyle w:val="Hyperlink"/>
          </w:rPr>
          <w:t>AM2015/2</w:t>
        </w:r>
      </w:hyperlink>
      <w:r w:rsidR="00D418A8" w:rsidRPr="00F867FA">
        <w:t>;</w:t>
      </w:r>
      <w:r w:rsidR="00F867FA" w:rsidRPr="00F867FA">
        <w:t xml:space="preserve"> </w:t>
      </w:r>
      <w:hyperlink r:id="rId17" w:history="1">
        <w:r w:rsidR="00F867FA" w:rsidRPr="00F867FA">
          <w:rPr>
            <w:rStyle w:val="Hyperlink"/>
          </w:rPr>
          <w:t>AM2016/8</w:t>
        </w:r>
      </w:hyperlink>
      <w:r w:rsidR="00F867FA" w:rsidRPr="00F867FA">
        <w:t>;</w:t>
      </w:r>
      <w:r w:rsidR="009B06BE" w:rsidRPr="00F867FA">
        <w:t xml:space="preserve"> </w:t>
      </w:r>
      <w:hyperlink r:id="rId18" w:history="1">
        <w:r w:rsidR="009B06BE">
          <w:rPr>
            <w:rStyle w:val="Hyperlink"/>
          </w:rPr>
          <w:t>AM2016/15</w:t>
        </w:r>
      </w:hyperlink>
      <w:r w:rsidR="00D418A8" w:rsidRPr="00F867FA">
        <w:t>;</w:t>
      </w:r>
      <w:r w:rsidR="009B06BE" w:rsidRPr="00F867FA">
        <w:t xml:space="preserve"> </w:t>
      </w:r>
      <w:hyperlink r:id="rId19" w:history="1">
        <w:r w:rsidR="009B06BE">
          <w:rPr>
            <w:rStyle w:val="Hyperlink"/>
          </w:rPr>
          <w:t>AM2016/17</w:t>
        </w:r>
      </w:hyperlink>
    </w:p>
    <w:p w:rsidR="00CC6F77" w:rsidRPr="006C3D23" w:rsidRDefault="00CC6F77" w:rsidP="0030650A"/>
    <w:p w:rsidR="00A204D3" w:rsidRDefault="00A204D3" w:rsidP="0030650A">
      <w:pPr>
        <w:jc w:val="left"/>
        <w:rPr>
          <w:b/>
          <w:sz w:val="28"/>
        </w:rPr>
      </w:pPr>
      <w:r w:rsidRPr="00A204D3">
        <w:rPr>
          <w:b/>
          <w:sz w:val="28"/>
        </w:rPr>
        <w:t xml:space="preserve">Table of </w:t>
      </w:r>
      <w:r w:rsidR="001C0D5D" w:rsidRPr="001C0D5D">
        <w:rPr>
          <w:b/>
          <w:sz w:val="28"/>
        </w:rPr>
        <w:t>Contents</w:t>
      </w:r>
    </w:p>
    <w:p w:rsidR="00E469AE" w:rsidRPr="001C0D5D" w:rsidRDefault="00E469AE" w:rsidP="00E469AE">
      <w:pPr>
        <w:pStyle w:val="History"/>
      </w:pPr>
      <w:r>
        <w:t xml:space="preserve">[Varied by </w:t>
      </w:r>
      <w:hyperlink r:id="rId20" w:history="1">
        <w:r w:rsidRPr="00E469AE">
          <w:rPr>
            <w:rStyle w:val="Hyperlink"/>
          </w:rPr>
          <w:t>PR532630</w:t>
        </w:r>
      </w:hyperlink>
      <w:r w:rsidR="00AB0422">
        <w:t xml:space="preserve">, </w:t>
      </w:r>
      <w:hyperlink r:id="rId21" w:history="1">
        <w:r w:rsidR="00AB0422">
          <w:rPr>
            <w:rStyle w:val="Hyperlink"/>
          </w:rPr>
          <w:t>PR544519</w:t>
        </w:r>
      </w:hyperlink>
      <w:r w:rsidR="00AA26E1">
        <w:t xml:space="preserve">, </w:t>
      </w:r>
      <w:hyperlink r:id="rId22" w:history="1">
        <w:r w:rsidR="00AA26E1">
          <w:rPr>
            <w:rStyle w:val="Hyperlink"/>
          </w:rPr>
          <w:t>PR546288</w:t>
        </w:r>
      </w:hyperlink>
      <w:r w:rsidR="009629BE">
        <w:t xml:space="preserve">, </w:t>
      </w:r>
      <w:hyperlink r:id="rId23" w:history="1">
        <w:r w:rsidR="009629BE">
          <w:rPr>
            <w:rStyle w:val="Hyperlink"/>
          </w:rPr>
          <w:t>PR557581</w:t>
        </w:r>
      </w:hyperlink>
      <w:r w:rsidR="00C83058" w:rsidRPr="00F867FA">
        <w:t xml:space="preserve">, </w:t>
      </w:r>
      <w:hyperlink r:id="rId24" w:history="1">
        <w:r w:rsidR="00C83058">
          <w:rPr>
            <w:rStyle w:val="Hyperlink"/>
          </w:rPr>
          <w:t>PR573679</w:t>
        </w:r>
      </w:hyperlink>
      <w:r w:rsidR="008E61CD" w:rsidRPr="00F867FA">
        <w:t xml:space="preserve">, </w:t>
      </w:r>
      <w:hyperlink r:id="rId25" w:tgtFrame="_parent" w:history="1">
        <w:r w:rsidR="008E61CD" w:rsidRPr="00E52AAF">
          <w:rPr>
            <w:rStyle w:val="Hyperlink"/>
          </w:rPr>
          <w:t>PR583006</w:t>
        </w:r>
      </w:hyperlink>
      <w:r w:rsidR="002C07A4" w:rsidRPr="00F867FA">
        <w:t xml:space="preserve">, </w:t>
      </w:r>
      <w:hyperlink r:id="rId26" w:tgtFrame="_parent" w:history="1">
        <w:r w:rsidR="002C07A4">
          <w:rPr>
            <w:rStyle w:val="Hyperlink"/>
          </w:rPr>
          <w:t>PR584105</w:t>
        </w:r>
      </w:hyperlink>
      <w:r w:rsidR="000B764E" w:rsidRPr="000B764E">
        <w:rPr>
          <w:rStyle w:val="Hyperlink"/>
          <w:color w:val="auto"/>
          <w:u w:val="none"/>
        </w:rPr>
        <w:t xml:space="preserve">, </w:t>
      </w:r>
      <w:hyperlink r:id="rId27" w:history="1">
        <w:r w:rsidR="000B764E" w:rsidRPr="000B764E">
          <w:rPr>
            <w:rStyle w:val="Hyperlink"/>
          </w:rPr>
          <w:t>PR609434</w:t>
        </w:r>
      </w:hyperlink>
      <w:r w:rsidR="00627DC8">
        <w:t xml:space="preserve">, </w:t>
      </w:r>
      <w:hyperlink r:id="rId28" w:history="1">
        <w:r w:rsidR="00627DC8" w:rsidRPr="0007318B">
          <w:rPr>
            <w:rStyle w:val="Hyperlink"/>
          </w:rPr>
          <w:t>PR</w:t>
        </w:r>
        <w:r w:rsidR="00627DC8" w:rsidRPr="0007318B">
          <w:rPr>
            <w:rStyle w:val="Hyperlink"/>
            <w:noProof/>
          </w:rPr>
          <w:t>610271</w:t>
        </w:r>
      </w:hyperlink>
      <w:r w:rsidR="005105A4" w:rsidRPr="005105A4">
        <w:rPr>
          <w:rStyle w:val="Hyperlink"/>
          <w:color w:val="auto"/>
          <w:u w:val="none"/>
        </w:rPr>
        <w:t xml:space="preserve">, </w:t>
      </w:r>
      <w:hyperlink r:id="rId29" w:history="1">
        <w:r w:rsidR="005105A4">
          <w:rPr>
            <w:rStyle w:val="Hyperlink"/>
          </w:rPr>
          <w:t>PR701508</w:t>
        </w:r>
      </w:hyperlink>
      <w:r w:rsidR="009C4524">
        <w:t xml:space="preserve">, </w:t>
      </w:r>
      <w:hyperlink r:id="rId30" w:history="1">
        <w:r w:rsidR="009C4524" w:rsidRPr="004A0858">
          <w:rPr>
            <w:rStyle w:val="Hyperlink"/>
          </w:rPr>
          <w:t>PR718141</w:t>
        </w:r>
      </w:hyperlink>
      <w:r w:rsidR="00627DC8">
        <w:t>]</w:t>
      </w:r>
    </w:p>
    <w:p w:rsidR="001B7AB7" w:rsidRDefault="00E53B58">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54777605" w:history="1">
        <w:r w:rsidR="001B7AB7" w:rsidRPr="00D423F7">
          <w:rPr>
            <w:rStyle w:val="Hyperlink"/>
            <w:noProof/>
          </w:rPr>
          <w:t>Part 1— Application and Operation</w:t>
        </w:r>
        <w:r w:rsidR="001B7AB7">
          <w:rPr>
            <w:noProof/>
          </w:rPr>
          <w:tab/>
        </w:r>
        <w:r w:rsidR="001B7AB7">
          <w:rPr>
            <w:noProof/>
          </w:rPr>
          <w:fldChar w:fldCharType="begin"/>
        </w:r>
        <w:r w:rsidR="001B7AB7">
          <w:rPr>
            <w:noProof/>
          </w:rPr>
          <w:instrText xml:space="preserve"> PAGEREF _Toc54777605 \h </w:instrText>
        </w:r>
        <w:r w:rsidR="001B7AB7">
          <w:rPr>
            <w:noProof/>
          </w:rPr>
        </w:r>
        <w:r w:rsidR="001B7AB7">
          <w:rPr>
            <w:noProof/>
          </w:rPr>
          <w:fldChar w:fldCharType="separate"/>
        </w:r>
        <w:r w:rsidR="001B7AB7">
          <w:rPr>
            <w:noProof/>
          </w:rPr>
          <w:t>3</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06" w:history="1">
        <w:r w:rsidR="001B7AB7" w:rsidRPr="00D423F7">
          <w:rPr>
            <w:rStyle w:val="Hyperlink"/>
            <w:noProof/>
          </w:rPr>
          <w:t>1.</w:t>
        </w:r>
        <w:r w:rsidR="001B7AB7">
          <w:rPr>
            <w:rFonts w:asciiTheme="minorHAnsi" w:eastAsiaTheme="minorEastAsia" w:hAnsiTheme="minorHAnsi" w:cstheme="minorBidi"/>
            <w:noProof/>
            <w:sz w:val="22"/>
            <w:szCs w:val="22"/>
          </w:rPr>
          <w:tab/>
        </w:r>
        <w:r w:rsidR="001B7AB7" w:rsidRPr="00D423F7">
          <w:rPr>
            <w:rStyle w:val="Hyperlink"/>
            <w:noProof/>
          </w:rPr>
          <w:t>Title</w:t>
        </w:r>
        <w:r w:rsidR="001B7AB7">
          <w:rPr>
            <w:noProof/>
          </w:rPr>
          <w:tab/>
        </w:r>
        <w:r w:rsidR="001B7AB7">
          <w:rPr>
            <w:noProof/>
          </w:rPr>
          <w:fldChar w:fldCharType="begin"/>
        </w:r>
        <w:r w:rsidR="001B7AB7">
          <w:rPr>
            <w:noProof/>
          </w:rPr>
          <w:instrText xml:space="preserve"> PAGEREF _Toc54777606 \h </w:instrText>
        </w:r>
        <w:r w:rsidR="001B7AB7">
          <w:rPr>
            <w:noProof/>
          </w:rPr>
        </w:r>
        <w:r w:rsidR="001B7AB7">
          <w:rPr>
            <w:noProof/>
          </w:rPr>
          <w:fldChar w:fldCharType="separate"/>
        </w:r>
        <w:r w:rsidR="001B7AB7">
          <w:rPr>
            <w:noProof/>
          </w:rPr>
          <w:t>3</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07" w:history="1">
        <w:r w:rsidR="001B7AB7" w:rsidRPr="00D423F7">
          <w:rPr>
            <w:rStyle w:val="Hyperlink"/>
            <w:noProof/>
          </w:rPr>
          <w:t>2.</w:t>
        </w:r>
        <w:r w:rsidR="001B7AB7">
          <w:rPr>
            <w:rFonts w:asciiTheme="minorHAnsi" w:eastAsiaTheme="minorEastAsia" w:hAnsiTheme="minorHAnsi" w:cstheme="minorBidi"/>
            <w:noProof/>
            <w:sz w:val="22"/>
            <w:szCs w:val="22"/>
          </w:rPr>
          <w:tab/>
        </w:r>
        <w:r w:rsidR="001B7AB7" w:rsidRPr="00D423F7">
          <w:rPr>
            <w:rStyle w:val="Hyperlink"/>
            <w:noProof/>
          </w:rPr>
          <w:t>Commencement and transitional</w:t>
        </w:r>
        <w:r w:rsidR="001B7AB7">
          <w:rPr>
            <w:noProof/>
          </w:rPr>
          <w:tab/>
        </w:r>
        <w:r w:rsidR="001B7AB7">
          <w:rPr>
            <w:noProof/>
          </w:rPr>
          <w:fldChar w:fldCharType="begin"/>
        </w:r>
        <w:r w:rsidR="001B7AB7">
          <w:rPr>
            <w:noProof/>
          </w:rPr>
          <w:instrText xml:space="preserve"> PAGEREF _Toc54777607 \h </w:instrText>
        </w:r>
        <w:r w:rsidR="001B7AB7">
          <w:rPr>
            <w:noProof/>
          </w:rPr>
        </w:r>
        <w:r w:rsidR="001B7AB7">
          <w:rPr>
            <w:noProof/>
          </w:rPr>
          <w:fldChar w:fldCharType="separate"/>
        </w:r>
        <w:r w:rsidR="001B7AB7">
          <w:rPr>
            <w:noProof/>
          </w:rPr>
          <w:t>3</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08" w:history="1">
        <w:r w:rsidR="001B7AB7" w:rsidRPr="00D423F7">
          <w:rPr>
            <w:rStyle w:val="Hyperlink"/>
            <w:noProof/>
          </w:rPr>
          <w:t>3.</w:t>
        </w:r>
        <w:r w:rsidR="001B7AB7">
          <w:rPr>
            <w:rFonts w:asciiTheme="minorHAnsi" w:eastAsiaTheme="minorEastAsia" w:hAnsiTheme="minorHAnsi" w:cstheme="minorBidi"/>
            <w:noProof/>
            <w:sz w:val="22"/>
            <w:szCs w:val="22"/>
          </w:rPr>
          <w:tab/>
        </w:r>
        <w:r w:rsidR="001B7AB7" w:rsidRPr="00D423F7">
          <w:rPr>
            <w:rStyle w:val="Hyperlink"/>
            <w:noProof/>
          </w:rPr>
          <w:t>Definitions and interpretation</w:t>
        </w:r>
        <w:r w:rsidR="001B7AB7">
          <w:rPr>
            <w:noProof/>
          </w:rPr>
          <w:tab/>
        </w:r>
        <w:r w:rsidR="001B7AB7">
          <w:rPr>
            <w:noProof/>
          </w:rPr>
          <w:fldChar w:fldCharType="begin"/>
        </w:r>
        <w:r w:rsidR="001B7AB7">
          <w:rPr>
            <w:noProof/>
          </w:rPr>
          <w:instrText xml:space="preserve"> PAGEREF _Toc54777608 \h </w:instrText>
        </w:r>
        <w:r w:rsidR="001B7AB7">
          <w:rPr>
            <w:noProof/>
          </w:rPr>
        </w:r>
        <w:r w:rsidR="001B7AB7">
          <w:rPr>
            <w:noProof/>
          </w:rPr>
          <w:fldChar w:fldCharType="separate"/>
        </w:r>
        <w:r w:rsidR="001B7AB7">
          <w:rPr>
            <w:noProof/>
          </w:rPr>
          <w:t>4</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09" w:history="1">
        <w:r w:rsidR="001B7AB7" w:rsidRPr="00D423F7">
          <w:rPr>
            <w:rStyle w:val="Hyperlink"/>
            <w:noProof/>
          </w:rPr>
          <w:t>4.</w:t>
        </w:r>
        <w:r w:rsidR="001B7AB7">
          <w:rPr>
            <w:rFonts w:asciiTheme="minorHAnsi" w:eastAsiaTheme="minorEastAsia" w:hAnsiTheme="minorHAnsi" w:cstheme="minorBidi"/>
            <w:noProof/>
            <w:sz w:val="22"/>
            <w:szCs w:val="22"/>
          </w:rPr>
          <w:tab/>
        </w:r>
        <w:r w:rsidR="001B7AB7" w:rsidRPr="00D423F7">
          <w:rPr>
            <w:rStyle w:val="Hyperlink"/>
            <w:noProof/>
          </w:rPr>
          <w:t>Coverage</w:t>
        </w:r>
        <w:r w:rsidR="001B7AB7">
          <w:rPr>
            <w:noProof/>
          </w:rPr>
          <w:tab/>
        </w:r>
        <w:r w:rsidR="001B7AB7">
          <w:rPr>
            <w:noProof/>
          </w:rPr>
          <w:fldChar w:fldCharType="begin"/>
        </w:r>
        <w:r w:rsidR="001B7AB7">
          <w:rPr>
            <w:noProof/>
          </w:rPr>
          <w:instrText xml:space="preserve"> PAGEREF _Toc54777609 \h </w:instrText>
        </w:r>
        <w:r w:rsidR="001B7AB7">
          <w:rPr>
            <w:noProof/>
          </w:rPr>
        </w:r>
        <w:r w:rsidR="001B7AB7">
          <w:rPr>
            <w:noProof/>
          </w:rPr>
          <w:fldChar w:fldCharType="separate"/>
        </w:r>
        <w:r w:rsidR="001B7AB7">
          <w:rPr>
            <w:noProof/>
          </w:rPr>
          <w:t>6</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0" w:history="1">
        <w:r w:rsidR="001B7AB7" w:rsidRPr="00D423F7">
          <w:rPr>
            <w:rStyle w:val="Hyperlink"/>
            <w:noProof/>
          </w:rPr>
          <w:t>5.</w:t>
        </w:r>
        <w:r w:rsidR="001B7AB7">
          <w:rPr>
            <w:rFonts w:asciiTheme="minorHAnsi" w:eastAsiaTheme="minorEastAsia" w:hAnsiTheme="minorHAnsi" w:cstheme="minorBidi"/>
            <w:noProof/>
            <w:sz w:val="22"/>
            <w:szCs w:val="22"/>
          </w:rPr>
          <w:tab/>
        </w:r>
        <w:r w:rsidR="001B7AB7" w:rsidRPr="00D423F7">
          <w:rPr>
            <w:rStyle w:val="Hyperlink"/>
            <w:noProof/>
          </w:rPr>
          <w:t>Access to the award and the National Employment Standards</w:t>
        </w:r>
        <w:r w:rsidR="001B7AB7">
          <w:rPr>
            <w:noProof/>
          </w:rPr>
          <w:tab/>
        </w:r>
        <w:r w:rsidR="001B7AB7">
          <w:rPr>
            <w:noProof/>
          </w:rPr>
          <w:fldChar w:fldCharType="begin"/>
        </w:r>
        <w:r w:rsidR="001B7AB7">
          <w:rPr>
            <w:noProof/>
          </w:rPr>
          <w:instrText xml:space="preserve"> PAGEREF _Toc54777610 \h </w:instrText>
        </w:r>
        <w:r w:rsidR="001B7AB7">
          <w:rPr>
            <w:noProof/>
          </w:rPr>
        </w:r>
        <w:r w:rsidR="001B7AB7">
          <w:rPr>
            <w:noProof/>
          </w:rPr>
          <w:fldChar w:fldCharType="separate"/>
        </w:r>
        <w:r w:rsidR="001B7AB7">
          <w:rPr>
            <w:noProof/>
          </w:rPr>
          <w:t>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1" w:history="1">
        <w:r w:rsidR="001B7AB7" w:rsidRPr="00D423F7">
          <w:rPr>
            <w:rStyle w:val="Hyperlink"/>
            <w:noProof/>
          </w:rPr>
          <w:t>6.</w:t>
        </w:r>
        <w:r w:rsidR="001B7AB7">
          <w:rPr>
            <w:rFonts w:asciiTheme="minorHAnsi" w:eastAsiaTheme="minorEastAsia" w:hAnsiTheme="minorHAnsi" w:cstheme="minorBidi"/>
            <w:noProof/>
            <w:sz w:val="22"/>
            <w:szCs w:val="22"/>
          </w:rPr>
          <w:tab/>
        </w:r>
        <w:r w:rsidR="001B7AB7" w:rsidRPr="00D423F7">
          <w:rPr>
            <w:rStyle w:val="Hyperlink"/>
            <w:noProof/>
          </w:rPr>
          <w:t>The National Employment Standards and this award</w:t>
        </w:r>
        <w:r w:rsidR="001B7AB7">
          <w:rPr>
            <w:noProof/>
          </w:rPr>
          <w:tab/>
        </w:r>
        <w:r w:rsidR="001B7AB7">
          <w:rPr>
            <w:noProof/>
          </w:rPr>
          <w:fldChar w:fldCharType="begin"/>
        </w:r>
        <w:r w:rsidR="001B7AB7">
          <w:rPr>
            <w:noProof/>
          </w:rPr>
          <w:instrText xml:space="preserve"> PAGEREF _Toc54777611 \h </w:instrText>
        </w:r>
        <w:r w:rsidR="001B7AB7">
          <w:rPr>
            <w:noProof/>
          </w:rPr>
        </w:r>
        <w:r w:rsidR="001B7AB7">
          <w:rPr>
            <w:noProof/>
          </w:rPr>
          <w:fldChar w:fldCharType="separate"/>
        </w:r>
        <w:r w:rsidR="001B7AB7">
          <w:rPr>
            <w:noProof/>
          </w:rPr>
          <w:t>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2" w:history="1">
        <w:r w:rsidR="001B7AB7" w:rsidRPr="00D423F7">
          <w:rPr>
            <w:rStyle w:val="Hyperlink"/>
            <w:noProof/>
          </w:rPr>
          <w:t>7.</w:t>
        </w:r>
        <w:r w:rsidR="001B7AB7">
          <w:rPr>
            <w:rFonts w:asciiTheme="minorHAnsi" w:eastAsiaTheme="minorEastAsia" w:hAnsiTheme="minorHAnsi" w:cstheme="minorBidi"/>
            <w:noProof/>
            <w:sz w:val="22"/>
            <w:szCs w:val="22"/>
          </w:rPr>
          <w:tab/>
        </w:r>
        <w:r w:rsidR="001B7AB7" w:rsidRPr="00D423F7">
          <w:rPr>
            <w:rStyle w:val="Hyperlink"/>
            <w:noProof/>
          </w:rPr>
          <w:t>Individual flexibility arrangements</w:t>
        </w:r>
        <w:r w:rsidR="001B7AB7">
          <w:rPr>
            <w:noProof/>
          </w:rPr>
          <w:tab/>
        </w:r>
        <w:r w:rsidR="001B7AB7">
          <w:rPr>
            <w:noProof/>
          </w:rPr>
          <w:fldChar w:fldCharType="begin"/>
        </w:r>
        <w:r w:rsidR="001B7AB7">
          <w:rPr>
            <w:noProof/>
          </w:rPr>
          <w:instrText xml:space="preserve"> PAGEREF _Toc54777612 \h </w:instrText>
        </w:r>
        <w:r w:rsidR="001B7AB7">
          <w:rPr>
            <w:noProof/>
          </w:rPr>
        </w:r>
        <w:r w:rsidR="001B7AB7">
          <w:rPr>
            <w:noProof/>
          </w:rPr>
          <w:fldChar w:fldCharType="separate"/>
        </w:r>
        <w:r w:rsidR="001B7AB7">
          <w:rPr>
            <w:noProof/>
          </w:rPr>
          <w:t>8</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13" w:history="1">
        <w:r w:rsidR="001B7AB7" w:rsidRPr="00D423F7">
          <w:rPr>
            <w:rStyle w:val="Hyperlink"/>
            <w:noProof/>
          </w:rPr>
          <w:t>Part 2— Consultation and Dispute Resolution</w:t>
        </w:r>
        <w:r w:rsidR="001B7AB7">
          <w:rPr>
            <w:noProof/>
          </w:rPr>
          <w:tab/>
        </w:r>
        <w:r w:rsidR="001B7AB7">
          <w:rPr>
            <w:noProof/>
          </w:rPr>
          <w:fldChar w:fldCharType="begin"/>
        </w:r>
        <w:r w:rsidR="001B7AB7">
          <w:rPr>
            <w:noProof/>
          </w:rPr>
          <w:instrText xml:space="preserve"> PAGEREF _Toc54777613 \h </w:instrText>
        </w:r>
        <w:r w:rsidR="001B7AB7">
          <w:rPr>
            <w:noProof/>
          </w:rPr>
        </w:r>
        <w:r w:rsidR="001B7AB7">
          <w:rPr>
            <w:noProof/>
          </w:rPr>
          <w:fldChar w:fldCharType="separate"/>
        </w:r>
        <w:r w:rsidR="001B7AB7">
          <w:rPr>
            <w:noProof/>
          </w:rPr>
          <w:t>9</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4" w:history="1">
        <w:r w:rsidR="001B7AB7" w:rsidRPr="00D423F7">
          <w:rPr>
            <w:rStyle w:val="Hyperlink"/>
            <w:noProof/>
          </w:rPr>
          <w:t>8.</w:t>
        </w:r>
        <w:r w:rsidR="001B7AB7">
          <w:rPr>
            <w:rFonts w:asciiTheme="minorHAnsi" w:eastAsiaTheme="minorEastAsia" w:hAnsiTheme="minorHAnsi" w:cstheme="minorBidi"/>
            <w:noProof/>
            <w:sz w:val="22"/>
            <w:szCs w:val="22"/>
          </w:rPr>
          <w:tab/>
        </w:r>
        <w:r w:rsidR="001B7AB7" w:rsidRPr="00D423F7">
          <w:rPr>
            <w:rStyle w:val="Hyperlink"/>
            <w:noProof/>
          </w:rPr>
          <w:t>Consultation about major workplace change</w:t>
        </w:r>
        <w:r w:rsidR="001B7AB7">
          <w:rPr>
            <w:noProof/>
          </w:rPr>
          <w:tab/>
        </w:r>
        <w:r w:rsidR="001B7AB7">
          <w:rPr>
            <w:noProof/>
          </w:rPr>
          <w:fldChar w:fldCharType="begin"/>
        </w:r>
        <w:r w:rsidR="001B7AB7">
          <w:rPr>
            <w:noProof/>
          </w:rPr>
          <w:instrText xml:space="preserve"> PAGEREF _Toc54777614 \h </w:instrText>
        </w:r>
        <w:r w:rsidR="001B7AB7">
          <w:rPr>
            <w:noProof/>
          </w:rPr>
        </w:r>
        <w:r w:rsidR="001B7AB7">
          <w:rPr>
            <w:noProof/>
          </w:rPr>
          <w:fldChar w:fldCharType="separate"/>
        </w:r>
        <w:r w:rsidR="001B7AB7">
          <w:rPr>
            <w:noProof/>
          </w:rPr>
          <w:t>9</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5" w:history="1">
        <w:r w:rsidR="001B7AB7" w:rsidRPr="00D423F7">
          <w:rPr>
            <w:rStyle w:val="Hyperlink"/>
            <w:noProof/>
          </w:rPr>
          <w:t>8A.</w:t>
        </w:r>
        <w:r w:rsidR="001B7AB7">
          <w:rPr>
            <w:rFonts w:asciiTheme="minorHAnsi" w:eastAsiaTheme="minorEastAsia" w:hAnsiTheme="minorHAnsi" w:cstheme="minorBidi"/>
            <w:noProof/>
            <w:sz w:val="22"/>
            <w:szCs w:val="22"/>
          </w:rPr>
          <w:tab/>
        </w:r>
        <w:r w:rsidR="001B7AB7" w:rsidRPr="00D423F7">
          <w:rPr>
            <w:rStyle w:val="Hyperlink"/>
            <w:noProof/>
          </w:rPr>
          <w:t>Consultation about changes to rosters or hours of work</w:t>
        </w:r>
        <w:r w:rsidR="001B7AB7">
          <w:rPr>
            <w:noProof/>
          </w:rPr>
          <w:tab/>
        </w:r>
        <w:r w:rsidR="001B7AB7">
          <w:rPr>
            <w:noProof/>
          </w:rPr>
          <w:fldChar w:fldCharType="begin"/>
        </w:r>
        <w:r w:rsidR="001B7AB7">
          <w:rPr>
            <w:noProof/>
          </w:rPr>
          <w:instrText xml:space="preserve"> PAGEREF _Toc54777615 \h </w:instrText>
        </w:r>
        <w:r w:rsidR="001B7AB7">
          <w:rPr>
            <w:noProof/>
          </w:rPr>
        </w:r>
        <w:r w:rsidR="001B7AB7">
          <w:rPr>
            <w:noProof/>
          </w:rPr>
          <w:fldChar w:fldCharType="separate"/>
        </w:r>
        <w:r w:rsidR="001B7AB7">
          <w:rPr>
            <w:noProof/>
          </w:rPr>
          <w:t>10</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6" w:history="1">
        <w:r w:rsidR="001B7AB7" w:rsidRPr="00D423F7">
          <w:rPr>
            <w:rStyle w:val="Hyperlink"/>
            <w:noProof/>
          </w:rPr>
          <w:t>9.</w:t>
        </w:r>
        <w:r w:rsidR="001B7AB7">
          <w:rPr>
            <w:rFonts w:asciiTheme="minorHAnsi" w:eastAsiaTheme="minorEastAsia" w:hAnsiTheme="minorHAnsi" w:cstheme="minorBidi"/>
            <w:noProof/>
            <w:sz w:val="22"/>
            <w:szCs w:val="22"/>
          </w:rPr>
          <w:tab/>
        </w:r>
        <w:r w:rsidR="001B7AB7" w:rsidRPr="00D423F7">
          <w:rPr>
            <w:rStyle w:val="Hyperlink"/>
            <w:noProof/>
          </w:rPr>
          <w:t>Dispute resolution</w:t>
        </w:r>
        <w:r w:rsidR="001B7AB7">
          <w:rPr>
            <w:noProof/>
          </w:rPr>
          <w:tab/>
        </w:r>
        <w:r w:rsidR="001B7AB7">
          <w:rPr>
            <w:noProof/>
          </w:rPr>
          <w:fldChar w:fldCharType="begin"/>
        </w:r>
        <w:r w:rsidR="001B7AB7">
          <w:rPr>
            <w:noProof/>
          </w:rPr>
          <w:instrText xml:space="preserve"> PAGEREF _Toc54777616 \h </w:instrText>
        </w:r>
        <w:r w:rsidR="001B7AB7">
          <w:rPr>
            <w:noProof/>
          </w:rPr>
        </w:r>
        <w:r w:rsidR="001B7AB7">
          <w:rPr>
            <w:noProof/>
          </w:rPr>
          <w:fldChar w:fldCharType="separate"/>
        </w:r>
        <w:r w:rsidR="001B7AB7">
          <w:rPr>
            <w:noProof/>
          </w:rPr>
          <w:t>11</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17" w:history="1">
        <w:r w:rsidR="001B7AB7" w:rsidRPr="00D423F7">
          <w:rPr>
            <w:rStyle w:val="Hyperlink"/>
            <w:noProof/>
          </w:rPr>
          <w:t>Part 3— Types of Employment and Termination of Employment</w:t>
        </w:r>
        <w:r w:rsidR="001B7AB7">
          <w:rPr>
            <w:noProof/>
          </w:rPr>
          <w:tab/>
        </w:r>
        <w:r w:rsidR="001B7AB7">
          <w:rPr>
            <w:noProof/>
          </w:rPr>
          <w:fldChar w:fldCharType="begin"/>
        </w:r>
        <w:r w:rsidR="001B7AB7">
          <w:rPr>
            <w:noProof/>
          </w:rPr>
          <w:instrText xml:space="preserve"> PAGEREF _Toc54777617 \h </w:instrText>
        </w:r>
        <w:r w:rsidR="001B7AB7">
          <w:rPr>
            <w:noProof/>
          </w:rPr>
        </w:r>
        <w:r w:rsidR="001B7AB7">
          <w:rPr>
            <w:noProof/>
          </w:rPr>
          <w:fldChar w:fldCharType="separate"/>
        </w:r>
        <w:r w:rsidR="001B7AB7">
          <w:rPr>
            <w:noProof/>
          </w:rPr>
          <w:t>12</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8" w:history="1">
        <w:r w:rsidR="001B7AB7" w:rsidRPr="00D423F7">
          <w:rPr>
            <w:rStyle w:val="Hyperlink"/>
            <w:noProof/>
          </w:rPr>
          <w:t>10.</w:t>
        </w:r>
        <w:r w:rsidR="001B7AB7">
          <w:rPr>
            <w:rFonts w:asciiTheme="minorHAnsi" w:eastAsiaTheme="minorEastAsia" w:hAnsiTheme="minorHAnsi" w:cstheme="minorBidi"/>
            <w:noProof/>
            <w:sz w:val="22"/>
            <w:szCs w:val="22"/>
          </w:rPr>
          <w:tab/>
        </w:r>
        <w:r w:rsidR="001B7AB7" w:rsidRPr="00D423F7">
          <w:rPr>
            <w:rStyle w:val="Hyperlink"/>
            <w:noProof/>
          </w:rPr>
          <w:t>Types of employment</w:t>
        </w:r>
        <w:r w:rsidR="001B7AB7">
          <w:rPr>
            <w:noProof/>
          </w:rPr>
          <w:tab/>
        </w:r>
        <w:r w:rsidR="001B7AB7">
          <w:rPr>
            <w:noProof/>
          </w:rPr>
          <w:fldChar w:fldCharType="begin"/>
        </w:r>
        <w:r w:rsidR="001B7AB7">
          <w:rPr>
            <w:noProof/>
          </w:rPr>
          <w:instrText xml:space="preserve"> PAGEREF _Toc54777618 \h </w:instrText>
        </w:r>
        <w:r w:rsidR="001B7AB7">
          <w:rPr>
            <w:noProof/>
          </w:rPr>
        </w:r>
        <w:r w:rsidR="001B7AB7">
          <w:rPr>
            <w:noProof/>
          </w:rPr>
          <w:fldChar w:fldCharType="separate"/>
        </w:r>
        <w:r w:rsidR="001B7AB7">
          <w:rPr>
            <w:noProof/>
          </w:rPr>
          <w:t>12</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19" w:history="1">
        <w:r w:rsidR="001B7AB7" w:rsidRPr="00D423F7">
          <w:rPr>
            <w:rStyle w:val="Hyperlink"/>
            <w:noProof/>
          </w:rPr>
          <w:t>11.</w:t>
        </w:r>
        <w:r w:rsidR="001B7AB7">
          <w:rPr>
            <w:rFonts w:asciiTheme="minorHAnsi" w:eastAsiaTheme="minorEastAsia" w:hAnsiTheme="minorHAnsi" w:cstheme="minorBidi"/>
            <w:noProof/>
            <w:sz w:val="22"/>
            <w:szCs w:val="22"/>
          </w:rPr>
          <w:tab/>
        </w:r>
        <w:r w:rsidR="001B7AB7" w:rsidRPr="00D423F7">
          <w:rPr>
            <w:rStyle w:val="Hyperlink"/>
            <w:noProof/>
          </w:rPr>
          <w:t>Termination of employment</w:t>
        </w:r>
        <w:r w:rsidR="001B7AB7">
          <w:rPr>
            <w:noProof/>
          </w:rPr>
          <w:tab/>
        </w:r>
        <w:r w:rsidR="001B7AB7">
          <w:rPr>
            <w:noProof/>
          </w:rPr>
          <w:fldChar w:fldCharType="begin"/>
        </w:r>
        <w:r w:rsidR="001B7AB7">
          <w:rPr>
            <w:noProof/>
          </w:rPr>
          <w:instrText xml:space="preserve"> PAGEREF _Toc54777619 \h </w:instrText>
        </w:r>
        <w:r w:rsidR="001B7AB7">
          <w:rPr>
            <w:noProof/>
          </w:rPr>
        </w:r>
        <w:r w:rsidR="001B7AB7">
          <w:rPr>
            <w:noProof/>
          </w:rPr>
          <w:fldChar w:fldCharType="separate"/>
        </w:r>
        <w:r w:rsidR="001B7AB7">
          <w:rPr>
            <w:noProof/>
          </w:rPr>
          <w:t>15</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0" w:history="1">
        <w:r w:rsidR="001B7AB7" w:rsidRPr="00D423F7">
          <w:rPr>
            <w:rStyle w:val="Hyperlink"/>
            <w:noProof/>
          </w:rPr>
          <w:t>12.</w:t>
        </w:r>
        <w:r w:rsidR="001B7AB7">
          <w:rPr>
            <w:rFonts w:asciiTheme="minorHAnsi" w:eastAsiaTheme="minorEastAsia" w:hAnsiTheme="minorHAnsi" w:cstheme="minorBidi"/>
            <w:noProof/>
            <w:sz w:val="22"/>
            <w:szCs w:val="22"/>
          </w:rPr>
          <w:tab/>
        </w:r>
        <w:r w:rsidR="001B7AB7" w:rsidRPr="00D423F7">
          <w:rPr>
            <w:rStyle w:val="Hyperlink"/>
            <w:noProof/>
          </w:rPr>
          <w:t>Redundancy</w:t>
        </w:r>
        <w:r w:rsidR="001B7AB7">
          <w:rPr>
            <w:noProof/>
          </w:rPr>
          <w:tab/>
        </w:r>
        <w:r w:rsidR="001B7AB7">
          <w:rPr>
            <w:noProof/>
          </w:rPr>
          <w:fldChar w:fldCharType="begin"/>
        </w:r>
        <w:r w:rsidR="001B7AB7">
          <w:rPr>
            <w:noProof/>
          </w:rPr>
          <w:instrText xml:space="preserve"> PAGEREF _Toc54777620 \h </w:instrText>
        </w:r>
        <w:r w:rsidR="001B7AB7">
          <w:rPr>
            <w:noProof/>
          </w:rPr>
        </w:r>
        <w:r w:rsidR="001B7AB7">
          <w:rPr>
            <w:noProof/>
          </w:rPr>
          <w:fldChar w:fldCharType="separate"/>
        </w:r>
        <w:r w:rsidR="001B7AB7">
          <w:rPr>
            <w:noProof/>
          </w:rPr>
          <w:t>16</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21" w:history="1">
        <w:r w:rsidR="001B7AB7" w:rsidRPr="00D423F7">
          <w:rPr>
            <w:rStyle w:val="Hyperlink"/>
            <w:noProof/>
          </w:rPr>
          <w:t>Part 4— Minimum Wages and Related Matters</w:t>
        </w:r>
        <w:r w:rsidR="001B7AB7">
          <w:rPr>
            <w:noProof/>
          </w:rPr>
          <w:tab/>
        </w:r>
        <w:r w:rsidR="001B7AB7">
          <w:rPr>
            <w:noProof/>
          </w:rPr>
          <w:fldChar w:fldCharType="begin"/>
        </w:r>
        <w:r w:rsidR="001B7AB7">
          <w:rPr>
            <w:noProof/>
          </w:rPr>
          <w:instrText xml:space="preserve"> PAGEREF _Toc54777621 \h </w:instrText>
        </w:r>
        <w:r w:rsidR="001B7AB7">
          <w:rPr>
            <w:noProof/>
          </w:rPr>
        </w:r>
        <w:r w:rsidR="001B7AB7">
          <w:rPr>
            <w:noProof/>
          </w:rPr>
          <w:fldChar w:fldCharType="separate"/>
        </w:r>
        <w:r w:rsidR="001B7AB7">
          <w:rPr>
            <w:noProof/>
          </w:rPr>
          <w:t>17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2" w:history="1">
        <w:r w:rsidR="001B7AB7" w:rsidRPr="00D423F7">
          <w:rPr>
            <w:rStyle w:val="Hyperlink"/>
            <w:noProof/>
          </w:rPr>
          <w:t>13.</w:t>
        </w:r>
        <w:r w:rsidR="001B7AB7">
          <w:rPr>
            <w:rFonts w:asciiTheme="minorHAnsi" w:eastAsiaTheme="minorEastAsia" w:hAnsiTheme="minorHAnsi" w:cstheme="minorBidi"/>
            <w:noProof/>
            <w:sz w:val="22"/>
            <w:szCs w:val="22"/>
          </w:rPr>
          <w:tab/>
        </w:r>
        <w:r w:rsidR="001B7AB7" w:rsidRPr="00D423F7">
          <w:rPr>
            <w:rStyle w:val="Hyperlink"/>
            <w:noProof/>
          </w:rPr>
          <w:t>Classifications</w:t>
        </w:r>
        <w:r w:rsidR="001B7AB7">
          <w:rPr>
            <w:noProof/>
          </w:rPr>
          <w:tab/>
        </w:r>
        <w:r w:rsidR="001B7AB7">
          <w:rPr>
            <w:noProof/>
          </w:rPr>
          <w:fldChar w:fldCharType="begin"/>
        </w:r>
        <w:r w:rsidR="001B7AB7">
          <w:rPr>
            <w:noProof/>
          </w:rPr>
          <w:instrText xml:space="preserve"> PAGEREF _Toc54777622 \h </w:instrText>
        </w:r>
        <w:r w:rsidR="001B7AB7">
          <w:rPr>
            <w:noProof/>
          </w:rPr>
        </w:r>
        <w:r w:rsidR="001B7AB7">
          <w:rPr>
            <w:noProof/>
          </w:rPr>
          <w:fldChar w:fldCharType="separate"/>
        </w:r>
        <w:r w:rsidR="001B7AB7">
          <w:rPr>
            <w:noProof/>
          </w:rPr>
          <w:t>17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3" w:history="1">
        <w:r w:rsidR="001B7AB7" w:rsidRPr="00D423F7">
          <w:rPr>
            <w:rStyle w:val="Hyperlink"/>
            <w:noProof/>
          </w:rPr>
          <w:t>14.</w:t>
        </w:r>
        <w:r w:rsidR="001B7AB7">
          <w:rPr>
            <w:rFonts w:asciiTheme="minorHAnsi" w:eastAsiaTheme="minorEastAsia" w:hAnsiTheme="minorHAnsi" w:cstheme="minorBidi"/>
            <w:noProof/>
            <w:sz w:val="22"/>
            <w:szCs w:val="22"/>
          </w:rPr>
          <w:tab/>
        </w:r>
        <w:r w:rsidR="001B7AB7" w:rsidRPr="00D423F7">
          <w:rPr>
            <w:rStyle w:val="Hyperlink"/>
            <w:noProof/>
          </w:rPr>
          <w:t>Minimum wages</w:t>
        </w:r>
        <w:r w:rsidR="001B7AB7">
          <w:rPr>
            <w:noProof/>
          </w:rPr>
          <w:tab/>
        </w:r>
        <w:r w:rsidR="001B7AB7">
          <w:rPr>
            <w:noProof/>
          </w:rPr>
          <w:fldChar w:fldCharType="begin"/>
        </w:r>
        <w:r w:rsidR="001B7AB7">
          <w:rPr>
            <w:noProof/>
          </w:rPr>
          <w:instrText xml:space="preserve"> PAGEREF _Toc54777623 \h </w:instrText>
        </w:r>
        <w:r w:rsidR="001B7AB7">
          <w:rPr>
            <w:noProof/>
          </w:rPr>
        </w:r>
        <w:r w:rsidR="001B7AB7">
          <w:rPr>
            <w:noProof/>
          </w:rPr>
          <w:fldChar w:fldCharType="separate"/>
        </w:r>
        <w:r w:rsidR="001B7AB7">
          <w:rPr>
            <w:noProof/>
          </w:rPr>
          <w:t>18</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4" w:history="1">
        <w:r w:rsidR="001B7AB7" w:rsidRPr="00D423F7">
          <w:rPr>
            <w:rStyle w:val="Hyperlink"/>
            <w:noProof/>
          </w:rPr>
          <w:t>15.</w:t>
        </w:r>
        <w:r w:rsidR="001B7AB7">
          <w:rPr>
            <w:rFonts w:asciiTheme="minorHAnsi" w:eastAsiaTheme="minorEastAsia" w:hAnsiTheme="minorHAnsi" w:cstheme="minorBidi"/>
            <w:noProof/>
            <w:sz w:val="22"/>
            <w:szCs w:val="22"/>
          </w:rPr>
          <w:tab/>
        </w:r>
        <w:r w:rsidR="001B7AB7" w:rsidRPr="00D423F7">
          <w:rPr>
            <w:rStyle w:val="Hyperlink"/>
            <w:noProof/>
          </w:rPr>
          <w:t>Allowances</w:t>
        </w:r>
        <w:r w:rsidR="001B7AB7">
          <w:rPr>
            <w:noProof/>
          </w:rPr>
          <w:tab/>
        </w:r>
        <w:r w:rsidR="001B7AB7">
          <w:rPr>
            <w:noProof/>
          </w:rPr>
          <w:fldChar w:fldCharType="begin"/>
        </w:r>
        <w:r w:rsidR="001B7AB7">
          <w:rPr>
            <w:noProof/>
          </w:rPr>
          <w:instrText xml:space="preserve"> PAGEREF _Toc54777624 \h </w:instrText>
        </w:r>
        <w:r w:rsidR="001B7AB7">
          <w:rPr>
            <w:noProof/>
          </w:rPr>
        </w:r>
        <w:r w:rsidR="001B7AB7">
          <w:rPr>
            <w:noProof/>
          </w:rPr>
          <w:fldChar w:fldCharType="separate"/>
        </w:r>
        <w:r w:rsidR="001B7AB7">
          <w:rPr>
            <w:noProof/>
          </w:rPr>
          <w:t>19</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5" w:history="1">
        <w:r w:rsidR="001B7AB7" w:rsidRPr="00D423F7">
          <w:rPr>
            <w:rStyle w:val="Hyperlink"/>
            <w:noProof/>
          </w:rPr>
          <w:t>16.</w:t>
        </w:r>
        <w:r w:rsidR="001B7AB7">
          <w:rPr>
            <w:rFonts w:asciiTheme="minorHAnsi" w:eastAsiaTheme="minorEastAsia" w:hAnsiTheme="minorHAnsi" w:cstheme="minorBidi"/>
            <w:noProof/>
            <w:sz w:val="22"/>
            <w:szCs w:val="22"/>
          </w:rPr>
          <w:tab/>
        </w:r>
        <w:r w:rsidR="001B7AB7" w:rsidRPr="00D423F7">
          <w:rPr>
            <w:rStyle w:val="Hyperlink"/>
            <w:noProof/>
          </w:rPr>
          <w:t>District allowances</w:t>
        </w:r>
        <w:r w:rsidR="001B7AB7">
          <w:rPr>
            <w:noProof/>
          </w:rPr>
          <w:tab/>
        </w:r>
        <w:r w:rsidR="001B7AB7">
          <w:rPr>
            <w:noProof/>
          </w:rPr>
          <w:fldChar w:fldCharType="begin"/>
        </w:r>
        <w:r w:rsidR="001B7AB7">
          <w:rPr>
            <w:noProof/>
          </w:rPr>
          <w:instrText xml:space="preserve"> PAGEREF _Toc54777625 \h </w:instrText>
        </w:r>
        <w:r w:rsidR="001B7AB7">
          <w:rPr>
            <w:noProof/>
          </w:rPr>
        </w:r>
        <w:r w:rsidR="001B7AB7">
          <w:rPr>
            <w:noProof/>
          </w:rPr>
          <w:fldChar w:fldCharType="separate"/>
        </w:r>
        <w:r w:rsidR="001B7AB7">
          <w:rPr>
            <w:noProof/>
          </w:rPr>
          <w:t>21</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6" w:history="1">
        <w:r w:rsidR="001B7AB7" w:rsidRPr="00D423F7">
          <w:rPr>
            <w:rStyle w:val="Hyperlink"/>
            <w:noProof/>
          </w:rPr>
          <w:t>17.</w:t>
        </w:r>
        <w:r w:rsidR="001B7AB7">
          <w:rPr>
            <w:rFonts w:asciiTheme="minorHAnsi" w:eastAsiaTheme="minorEastAsia" w:hAnsiTheme="minorHAnsi" w:cstheme="minorBidi"/>
            <w:noProof/>
            <w:sz w:val="22"/>
            <w:szCs w:val="22"/>
          </w:rPr>
          <w:tab/>
        </w:r>
        <w:r w:rsidR="001B7AB7" w:rsidRPr="00D423F7">
          <w:rPr>
            <w:rStyle w:val="Hyperlink"/>
            <w:noProof/>
          </w:rPr>
          <w:t>Accident pay</w:t>
        </w:r>
        <w:r w:rsidR="001B7AB7">
          <w:rPr>
            <w:noProof/>
          </w:rPr>
          <w:tab/>
        </w:r>
        <w:r w:rsidR="001B7AB7">
          <w:rPr>
            <w:noProof/>
          </w:rPr>
          <w:fldChar w:fldCharType="begin"/>
        </w:r>
        <w:r w:rsidR="001B7AB7">
          <w:rPr>
            <w:noProof/>
          </w:rPr>
          <w:instrText xml:space="preserve"> PAGEREF _Toc54777626 \h </w:instrText>
        </w:r>
        <w:r w:rsidR="001B7AB7">
          <w:rPr>
            <w:noProof/>
          </w:rPr>
        </w:r>
        <w:r w:rsidR="001B7AB7">
          <w:rPr>
            <w:noProof/>
          </w:rPr>
          <w:fldChar w:fldCharType="separate"/>
        </w:r>
        <w:r w:rsidR="001B7AB7">
          <w:rPr>
            <w:noProof/>
          </w:rPr>
          <w:t>21</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7" w:history="1">
        <w:r w:rsidR="001B7AB7" w:rsidRPr="00D423F7">
          <w:rPr>
            <w:rStyle w:val="Hyperlink"/>
            <w:noProof/>
          </w:rPr>
          <w:t>18.</w:t>
        </w:r>
        <w:r w:rsidR="001B7AB7">
          <w:rPr>
            <w:rFonts w:asciiTheme="minorHAnsi" w:eastAsiaTheme="minorEastAsia" w:hAnsiTheme="minorHAnsi" w:cstheme="minorBidi"/>
            <w:noProof/>
            <w:sz w:val="22"/>
            <w:szCs w:val="22"/>
          </w:rPr>
          <w:tab/>
        </w:r>
        <w:r w:rsidR="001B7AB7" w:rsidRPr="00D423F7">
          <w:rPr>
            <w:rStyle w:val="Hyperlink"/>
            <w:noProof/>
          </w:rPr>
          <w:t>Higher duties</w:t>
        </w:r>
        <w:r w:rsidR="001B7AB7">
          <w:rPr>
            <w:noProof/>
          </w:rPr>
          <w:tab/>
        </w:r>
        <w:r w:rsidR="001B7AB7">
          <w:rPr>
            <w:noProof/>
          </w:rPr>
          <w:fldChar w:fldCharType="begin"/>
        </w:r>
        <w:r w:rsidR="001B7AB7">
          <w:rPr>
            <w:noProof/>
          </w:rPr>
          <w:instrText xml:space="preserve"> PAGEREF _Toc54777627 \h </w:instrText>
        </w:r>
        <w:r w:rsidR="001B7AB7">
          <w:rPr>
            <w:noProof/>
          </w:rPr>
        </w:r>
        <w:r w:rsidR="001B7AB7">
          <w:rPr>
            <w:noProof/>
          </w:rPr>
          <w:fldChar w:fldCharType="separate"/>
        </w:r>
        <w:r w:rsidR="001B7AB7">
          <w:rPr>
            <w:noProof/>
          </w:rPr>
          <w:t>21</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8" w:history="1">
        <w:r w:rsidR="001B7AB7" w:rsidRPr="00D423F7">
          <w:rPr>
            <w:rStyle w:val="Hyperlink"/>
            <w:noProof/>
          </w:rPr>
          <w:t>19.</w:t>
        </w:r>
        <w:r w:rsidR="001B7AB7">
          <w:rPr>
            <w:rFonts w:asciiTheme="minorHAnsi" w:eastAsiaTheme="minorEastAsia" w:hAnsiTheme="minorHAnsi" w:cstheme="minorBidi"/>
            <w:noProof/>
            <w:sz w:val="22"/>
            <w:szCs w:val="22"/>
          </w:rPr>
          <w:tab/>
        </w:r>
        <w:r w:rsidR="001B7AB7" w:rsidRPr="00D423F7">
          <w:rPr>
            <w:rStyle w:val="Hyperlink"/>
            <w:noProof/>
          </w:rPr>
          <w:t>Payment of wages</w:t>
        </w:r>
        <w:r w:rsidR="001B7AB7">
          <w:rPr>
            <w:noProof/>
          </w:rPr>
          <w:tab/>
        </w:r>
        <w:r w:rsidR="001B7AB7">
          <w:rPr>
            <w:noProof/>
          </w:rPr>
          <w:fldChar w:fldCharType="begin"/>
        </w:r>
        <w:r w:rsidR="001B7AB7">
          <w:rPr>
            <w:noProof/>
          </w:rPr>
          <w:instrText xml:space="preserve"> PAGEREF _Toc54777628 \h </w:instrText>
        </w:r>
        <w:r w:rsidR="001B7AB7">
          <w:rPr>
            <w:noProof/>
          </w:rPr>
        </w:r>
        <w:r w:rsidR="001B7AB7">
          <w:rPr>
            <w:noProof/>
          </w:rPr>
          <w:fldChar w:fldCharType="separate"/>
        </w:r>
        <w:r w:rsidR="001B7AB7">
          <w:rPr>
            <w:noProof/>
          </w:rPr>
          <w:t>21</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29" w:history="1">
        <w:r w:rsidR="001B7AB7" w:rsidRPr="00D423F7">
          <w:rPr>
            <w:rStyle w:val="Hyperlink"/>
            <w:noProof/>
          </w:rPr>
          <w:t>20.</w:t>
        </w:r>
        <w:r w:rsidR="001B7AB7">
          <w:rPr>
            <w:rFonts w:asciiTheme="minorHAnsi" w:eastAsiaTheme="minorEastAsia" w:hAnsiTheme="minorHAnsi" w:cstheme="minorBidi"/>
            <w:noProof/>
            <w:sz w:val="22"/>
            <w:szCs w:val="22"/>
          </w:rPr>
          <w:tab/>
        </w:r>
        <w:r w:rsidR="001B7AB7" w:rsidRPr="00D423F7">
          <w:rPr>
            <w:rStyle w:val="Hyperlink"/>
            <w:noProof/>
          </w:rPr>
          <w:t>Superannuation</w:t>
        </w:r>
        <w:r w:rsidR="001B7AB7">
          <w:rPr>
            <w:noProof/>
          </w:rPr>
          <w:tab/>
        </w:r>
        <w:r w:rsidR="001B7AB7">
          <w:rPr>
            <w:noProof/>
          </w:rPr>
          <w:fldChar w:fldCharType="begin"/>
        </w:r>
        <w:r w:rsidR="001B7AB7">
          <w:rPr>
            <w:noProof/>
          </w:rPr>
          <w:instrText xml:space="preserve"> PAGEREF _Toc54777629 \h </w:instrText>
        </w:r>
        <w:r w:rsidR="001B7AB7">
          <w:rPr>
            <w:noProof/>
          </w:rPr>
        </w:r>
        <w:r w:rsidR="001B7AB7">
          <w:rPr>
            <w:noProof/>
          </w:rPr>
          <w:fldChar w:fldCharType="separate"/>
        </w:r>
        <w:r w:rsidR="001B7AB7">
          <w:rPr>
            <w:noProof/>
          </w:rPr>
          <w:t>22</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30" w:history="1">
        <w:r w:rsidR="001B7AB7" w:rsidRPr="00D423F7">
          <w:rPr>
            <w:rStyle w:val="Hyperlink"/>
            <w:noProof/>
          </w:rPr>
          <w:t>Part 5— Hours of Work and Related Matters</w:t>
        </w:r>
        <w:r w:rsidR="001B7AB7">
          <w:rPr>
            <w:noProof/>
          </w:rPr>
          <w:tab/>
        </w:r>
        <w:r w:rsidR="001B7AB7">
          <w:rPr>
            <w:noProof/>
          </w:rPr>
          <w:fldChar w:fldCharType="begin"/>
        </w:r>
        <w:r w:rsidR="001B7AB7">
          <w:rPr>
            <w:noProof/>
          </w:rPr>
          <w:instrText xml:space="preserve"> PAGEREF _Toc54777630 \h </w:instrText>
        </w:r>
        <w:r w:rsidR="001B7AB7">
          <w:rPr>
            <w:noProof/>
          </w:rPr>
        </w:r>
        <w:r w:rsidR="001B7AB7">
          <w:rPr>
            <w:noProof/>
          </w:rPr>
          <w:fldChar w:fldCharType="separate"/>
        </w:r>
        <w:r w:rsidR="001B7AB7">
          <w:rPr>
            <w:noProof/>
          </w:rPr>
          <w:t>24</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1" w:history="1">
        <w:r w:rsidR="001B7AB7" w:rsidRPr="00D423F7">
          <w:rPr>
            <w:rStyle w:val="Hyperlink"/>
            <w:noProof/>
          </w:rPr>
          <w:t>21.</w:t>
        </w:r>
        <w:r w:rsidR="001B7AB7">
          <w:rPr>
            <w:rFonts w:asciiTheme="minorHAnsi" w:eastAsiaTheme="minorEastAsia" w:hAnsiTheme="minorHAnsi" w:cstheme="minorBidi"/>
            <w:noProof/>
            <w:sz w:val="22"/>
            <w:szCs w:val="22"/>
          </w:rPr>
          <w:tab/>
        </w:r>
        <w:r w:rsidR="001B7AB7" w:rsidRPr="00D423F7">
          <w:rPr>
            <w:rStyle w:val="Hyperlink"/>
            <w:noProof/>
          </w:rPr>
          <w:t>Ordinary hours of work and rostering</w:t>
        </w:r>
        <w:r w:rsidR="001B7AB7">
          <w:rPr>
            <w:noProof/>
          </w:rPr>
          <w:tab/>
        </w:r>
        <w:r w:rsidR="001B7AB7">
          <w:rPr>
            <w:noProof/>
          </w:rPr>
          <w:fldChar w:fldCharType="begin"/>
        </w:r>
        <w:r w:rsidR="001B7AB7">
          <w:rPr>
            <w:noProof/>
          </w:rPr>
          <w:instrText xml:space="preserve"> PAGEREF _Toc54777631 \h </w:instrText>
        </w:r>
        <w:r w:rsidR="001B7AB7">
          <w:rPr>
            <w:noProof/>
          </w:rPr>
        </w:r>
        <w:r w:rsidR="001B7AB7">
          <w:rPr>
            <w:noProof/>
          </w:rPr>
          <w:fldChar w:fldCharType="separate"/>
        </w:r>
        <w:r w:rsidR="001B7AB7">
          <w:rPr>
            <w:noProof/>
          </w:rPr>
          <w:t>24</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2" w:history="1">
        <w:r w:rsidR="001B7AB7" w:rsidRPr="00D423F7">
          <w:rPr>
            <w:rStyle w:val="Hyperlink"/>
            <w:noProof/>
          </w:rPr>
          <w:t>22.</w:t>
        </w:r>
        <w:r w:rsidR="001B7AB7">
          <w:rPr>
            <w:rFonts w:asciiTheme="minorHAnsi" w:eastAsiaTheme="minorEastAsia" w:hAnsiTheme="minorHAnsi" w:cstheme="minorBidi"/>
            <w:noProof/>
            <w:sz w:val="22"/>
            <w:szCs w:val="22"/>
          </w:rPr>
          <w:tab/>
        </w:r>
        <w:r w:rsidR="001B7AB7" w:rsidRPr="00D423F7">
          <w:rPr>
            <w:rStyle w:val="Hyperlink"/>
            <w:noProof/>
          </w:rPr>
          <w:t>Shiftwork</w:t>
        </w:r>
        <w:r w:rsidR="001B7AB7">
          <w:rPr>
            <w:noProof/>
          </w:rPr>
          <w:tab/>
        </w:r>
        <w:r w:rsidR="001B7AB7">
          <w:rPr>
            <w:noProof/>
          </w:rPr>
          <w:fldChar w:fldCharType="begin"/>
        </w:r>
        <w:r w:rsidR="001B7AB7">
          <w:rPr>
            <w:noProof/>
          </w:rPr>
          <w:instrText xml:space="preserve"> PAGEREF _Toc54777632 \h </w:instrText>
        </w:r>
        <w:r w:rsidR="001B7AB7">
          <w:rPr>
            <w:noProof/>
          </w:rPr>
        </w:r>
        <w:r w:rsidR="001B7AB7">
          <w:rPr>
            <w:noProof/>
          </w:rPr>
          <w:fldChar w:fldCharType="separate"/>
        </w:r>
        <w:r w:rsidR="001B7AB7">
          <w:rPr>
            <w:noProof/>
          </w:rPr>
          <w:t>25</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3" w:history="1">
        <w:r w:rsidR="001B7AB7" w:rsidRPr="00D423F7">
          <w:rPr>
            <w:rStyle w:val="Hyperlink"/>
            <w:noProof/>
          </w:rPr>
          <w:t>23.</w:t>
        </w:r>
        <w:r w:rsidR="001B7AB7">
          <w:rPr>
            <w:rFonts w:asciiTheme="minorHAnsi" w:eastAsiaTheme="minorEastAsia" w:hAnsiTheme="minorHAnsi" w:cstheme="minorBidi"/>
            <w:noProof/>
            <w:sz w:val="22"/>
            <w:szCs w:val="22"/>
          </w:rPr>
          <w:tab/>
        </w:r>
        <w:r w:rsidR="001B7AB7" w:rsidRPr="00D423F7">
          <w:rPr>
            <w:rStyle w:val="Hyperlink"/>
            <w:noProof/>
          </w:rPr>
          <w:t>Breaks</w:t>
        </w:r>
        <w:r w:rsidR="001B7AB7">
          <w:rPr>
            <w:noProof/>
          </w:rPr>
          <w:tab/>
        </w:r>
        <w:r w:rsidR="001B7AB7">
          <w:rPr>
            <w:noProof/>
          </w:rPr>
          <w:fldChar w:fldCharType="begin"/>
        </w:r>
        <w:r w:rsidR="001B7AB7">
          <w:rPr>
            <w:noProof/>
          </w:rPr>
          <w:instrText xml:space="preserve"> PAGEREF _Toc54777633 \h </w:instrText>
        </w:r>
        <w:r w:rsidR="001B7AB7">
          <w:rPr>
            <w:noProof/>
          </w:rPr>
        </w:r>
        <w:r w:rsidR="001B7AB7">
          <w:rPr>
            <w:noProof/>
          </w:rPr>
          <w:fldChar w:fldCharType="separate"/>
        </w:r>
        <w:r w:rsidR="001B7AB7">
          <w:rPr>
            <w:noProof/>
          </w:rPr>
          <w:t>27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4" w:history="1">
        <w:r w:rsidR="001B7AB7" w:rsidRPr="00D423F7">
          <w:rPr>
            <w:rStyle w:val="Hyperlink"/>
            <w:noProof/>
          </w:rPr>
          <w:t>24.</w:t>
        </w:r>
        <w:r w:rsidR="001B7AB7">
          <w:rPr>
            <w:rFonts w:asciiTheme="minorHAnsi" w:eastAsiaTheme="minorEastAsia" w:hAnsiTheme="minorHAnsi" w:cstheme="minorBidi"/>
            <w:noProof/>
            <w:sz w:val="22"/>
            <w:szCs w:val="22"/>
          </w:rPr>
          <w:tab/>
        </w:r>
        <w:r w:rsidR="001B7AB7" w:rsidRPr="00D423F7">
          <w:rPr>
            <w:rStyle w:val="Hyperlink"/>
            <w:noProof/>
          </w:rPr>
          <w:t>Overtime and penalty rates</w:t>
        </w:r>
        <w:r w:rsidR="001B7AB7">
          <w:rPr>
            <w:noProof/>
          </w:rPr>
          <w:tab/>
        </w:r>
        <w:r w:rsidR="001B7AB7">
          <w:rPr>
            <w:noProof/>
          </w:rPr>
          <w:fldChar w:fldCharType="begin"/>
        </w:r>
        <w:r w:rsidR="001B7AB7">
          <w:rPr>
            <w:noProof/>
          </w:rPr>
          <w:instrText xml:space="preserve"> PAGEREF _Toc54777634 \h </w:instrText>
        </w:r>
        <w:r w:rsidR="001B7AB7">
          <w:rPr>
            <w:noProof/>
          </w:rPr>
        </w:r>
        <w:r w:rsidR="001B7AB7">
          <w:rPr>
            <w:noProof/>
          </w:rPr>
          <w:fldChar w:fldCharType="separate"/>
        </w:r>
        <w:r w:rsidR="001B7AB7">
          <w:rPr>
            <w:noProof/>
          </w:rPr>
          <w:t>27</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5" w:history="1">
        <w:r w:rsidR="001B7AB7" w:rsidRPr="00D423F7">
          <w:rPr>
            <w:rStyle w:val="Hyperlink"/>
            <w:noProof/>
          </w:rPr>
          <w:t>24A.</w:t>
        </w:r>
        <w:r w:rsidR="001B7AB7">
          <w:rPr>
            <w:rFonts w:asciiTheme="minorHAnsi" w:eastAsiaTheme="minorEastAsia" w:hAnsiTheme="minorHAnsi" w:cstheme="minorBidi"/>
            <w:noProof/>
            <w:sz w:val="22"/>
            <w:szCs w:val="22"/>
          </w:rPr>
          <w:tab/>
        </w:r>
        <w:r w:rsidR="001B7AB7" w:rsidRPr="00D423F7">
          <w:rPr>
            <w:rStyle w:val="Hyperlink"/>
            <w:noProof/>
          </w:rPr>
          <w:t>Requests for flexible working arrangements</w:t>
        </w:r>
        <w:r w:rsidR="001B7AB7">
          <w:rPr>
            <w:noProof/>
          </w:rPr>
          <w:tab/>
        </w:r>
        <w:r w:rsidR="001B7AB7">
          <w:rPr>
            <w:noProof/>
          </w:rPr>
          <w:fldChar w:fldCharType="begin"/>
        </w:r>
        <w:r w:rsidR="001B7AB7">
          <w:rPr>
            <w:noProof/>
          </w:rPr>
          <w:instrText xml:space="preserve"> PAGEREF _Toc54777635 \h </w:instrText>
        </w:r>
        <w:r w:rsidR="001B7AB7">
          <w:rPr>
            <w:noProof/>
          </w:rPr>
        </w:r>
        <w:r w:rsidR="001B7AB7">
          <w:rPr>
            <w:noProof/>
          </w:rPr>
          <w:fldChar w:fldCharType="separate"/>
        </w:r>
        <w:r w:rsidR="001B7AB7">
          <w:rPr>
            <w:noProof/>
          </w:rPr>
          <w:t>31</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36" w:history="1">
        <w:r w:rsidR="001B7AB7" w:rsidRPr="00D423F7">
          <w:rPr>
            <w:rStyle w:val="Hyperlink"/>
            <w:noProof/>
          </w:rPr>
          <w:t>Part 6— Leave and Public Holidays</w:t>
        </w:r>
        <w:r w:rsidR="001B7AB7">
          <w:rPr>
            <w:noProof/>
          </w:rPr>
          <w:tab/>
        </w:r>
        <w:r w:rsidR="001B7AB7">
          <w:rPr>
            <w:noProof/>
          </w:rPr>
          <w:fldChar w:fldCharType="begin"/>
        </w:r>
        <w:r w:rsidR="001B7AB7">
          <w:rPr>
            <w:noProof/>
          </w:rPr>
          <w:instrText xml:space="preserve"> PAGEREF _Toc54777636 \h </w:instrText>
        </w:r>
        <w:r w:rsidR="001B7AB7">
          <w:rPr>
            <w:noProof/>
          </w:rPr>
        </w:r>
        <w:r w:rsidR="001B7AB7">
          <w:rPr>
            <w:noProof/>
          </w:rPr>
          <w:fldChar w:fldCharType="separate"/>
        </w:r>
        <w:r w:rsidR="001B7AB7">
          <w:rPr>
            <w:noProof/>
          </w:rPr>
          <w:t>32</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7" w:history="1">
        <w:r w:rsidR="001B7AB7" w:rsidRPr="00D423F7">
          <w:rPr>
            <w:rStyle w:val="Hyperlink"/>
            <w:noProof/>
          </w:rPr>
          <w:t>25.</w:t>
        </w:r>
        <w:r w:rsidR="001B7AB7">
          <w:rPr>
            <w:rFonts w:asciiTheme="minorHAnsi" w:eastAsiaTheme="minorEastAsia" w:hAnsiTheme="minorHAnsi" w:cstheme="minorBidi"/>
            <w:noProof/>
            <w:sz w:val="22"/>
            <w:szCs w:val="22"/>
          </w:rPr>
          <w:tab/>
        </w:r>
        <w:r w:rsidR="001B7AB7" w:rsidRPr="00D423F7">
          <w:rPr>
            <w:rStyle w:val="Hyperlink"/>
            <w:noProof/>
          </w:rPr>
          <w:t>Annual leave</w:t>
        </w:r>
        <w:r w:rsidR="001B7AB7">
          <w:rPr>
            <w:noProof/>
          </w:rPr>
          <w:tab/>
        </w:r>
        <w:r w:rsidR="001B7AB7">
          <w:rPr>
            <w:noProof/>
          </w:rPr>
          <w:fldChar w:fldCharType="begin"/>
        </w:r>
        <w:r w:rsidR="001B7AB7">
          <w:rPr>
            <w:noProof/>
          </w:rPr>
          <w:instrText xml:space="preserve"> PAGEREF _Toc54777637 \h </w:instrText>
        </w:r>
        <w:r w:rsidR="001B7AB7">
          <w:rPr>
            <w:noProof/>
          </w:rPr>
        </w:r>
        <w:r w:rsidR="001B7AB7">
          <w:rPr>
            <w:noProof/>
          </w:rPr>
          <w:fldChar w:fldCharType="separate"/>
        </w:r>
        <w:r w:rsidR="001B7AB7">
          <w:rPr>
            <w:noProof/>
          </w:rPr>
          <w:t>32</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8" w:history="1">
        <w:r w:rsidR="001B7AB7" w:rsidRPr="00D423F7">
          <w:rPr>
            <w:rStyle w:val="Hyperlink"/>
            <w:noProof/>
          </w:rPr>
          <w:t>26.</w:t>
        </w:r>
        <w:r w:rsidR="001B7AB7">
          <w:rPr>
            <w:rFonts w:asciiTheme="minorHAnsi" w:eastAsiaTheme="minorEastAsia" w:hAnsiTheme="minorHAnsi" w:cstheme="minorBidi"/>
            <w:noProof/>
            <w:sz w:val="22"/>
            <w:szCs w:val="22"/>
          </w:rPr>
          <w:tab/>
        </w:r>
        <w:r w:rsidR="001B7AB7" w:rsidRPr="00D423F7">
          <w:rPr>
            <w:rStyle w:val="Hyperlink"/>
            <w:noProof/>
          </w:rPr>
          <w:t>Personal/carer’s leave and compassionate leave</w:t>
        </w:r>
        <w:r w:rsidR="001B7AB7">
          <w:rPr>
            <w:noProof/>
          </w:rPr>
          <w:tab/>
        </w:r>
        <w:r w:rsidR="001B7AB7">
          <w:rPr>
            <w:noProof/>
          </w:rPr>
          <w:fldChar w:fldCharType="begin"/>
        </w:r>
        <w:r w:rsidR="001B7AB7">
          <w:rPr>
            <w:noProof/>
          </w:rPr>
          <w:instrText xml:space="preserve"> PAGEREF _Toc54777638 \h </w:instrText>
        </w:r>
        <w:r w:rsidR="001B7AB7">
          <w:rPr>
            <w:noProof/>
          </w:rPr>
        </w:r>
        <w:r w:rsidR="001B7AB7">
          <w:rPr>
            <w:noProof/>
          </w:rPr>
          <w:fldChar w:fldCharType="separate"/>
        </w:r>
        <w:r w:rsidR="001B7AB7">
          <w:rPr>
            <w:noProof/>
          </w:rPr>
          <w:t>36</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39" w:history="1">
        <w:r w:rsidR="001B7AB7" w:rsidRPr="00D423F7">
          <w:rPr>
            <w:rStyle w:val="Hyperlink"/>
            <w:noProof/>
          </w:rPr>
          <w:t>27.</w:t>
        </w:r>
        <w:r w:rsidR="001B7AB7">
          <w:rPr>
            <w:rFonts w:asciiTheme="minorHAnsi" w:eastAsiaTheme="minorEastAsia" w:hAnsiTheme="minorHAnsi" w:cstheme="minorBidi"/>
            <w:noProof/>
            <w:sz w:val="22"/>
            <w:szCs w:val="22"/>
          </w:rPr>
          <w:tab/>
        </w:r>
        <w:r w:rsidR="001B7AB7" w:rsidRPr="00D423F7">
          <w:rPr>
            <w:rStyle w:val="Hyperlink"/>
            <w:noProof/>
          </w:rPr>
          <w:t>Community service leave</w:t>
        </w:r>
        <w:r w:rsidR="001B7AB7">
          <w:rPr>
            <w:noProof/>
          </w:rPr>
          <w:tab/>
        </w:r>
        <w:r w:rsidR="001B7AB7">
          <w:rPr>
            <w:noProof/>
          </w:rPr>
          <w:fldChar w:fldCharType="begin"/>
        </w:r>
        <w:r w:rsidR="001B7AB7">
          <w:rPr>
            <w:noProof/>
          </w:rPr>
          <w:instrText xml:space="preserve"> PAGEREF _Toc54777639 \h </w:instrText>
        </w:r>
        <w:r w:rsidR="001B7AB7">
          <w:rPr>
            <w:noProof/>
          </w:rPr>
        </w:r>
        <w:r w:rsidR="001B7AB7">
          <w:rPr>
            <w:noProof/>
          </w:rPr>
          <w:fldChar w:fldCharType="separate"/>
        </w:r>
        <w:r w:rsidR="001B7AB7">
          <w:rPr>
            <w:noProof/>
          </w:rPr>
          <w:t>36</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40" w:history="1">
        <w:r w:rsidR="001B7AB7" w:rsidRPr="00D423F7">
          <w:rPr>
            <w:rStyle w:val="Hyperlink"/>
            <w:noProof/>
          </w:rPr>
          <w:t>28.</w:t>
        </w:r>
        <w:r w:rsidR="001B7AB7">
          <w:rPr>
            <w:rFonts w:asciiTheme="minorHAnsi" w:eastAsiaTheme="minorEastAsia" w:hAnsiTheme="minorHAnsi" w:cstheme="minorBidi"/>
            <w:noProof/>
            <w:sz w:val="22"/>
            <w:szCs w:val="22"/>
          </w:rPr>
          <w:tab/>
        </w:r>
        <w:r w:rsidR="001B7AB7" w:rsidRPr="00D423F7">
          <w:rPr>
            <w:rStyle w:val="Hyperlink"/>
            <w:noProof/>
          </w:rPr>
          <w:t>Public holidays</w:t>
        </w:r>
        <w:r w:rsidR="001B7AB7">
          <w:rPr>
            <w:noProof/>
          </w:rPr>
          <w:tab/>
        </w:r>
        <w:r w:rsidR="001B7AB7">
          <w:rPr>
            <w:noProof/>
          </w:rPr>
          <w:fldChar w:fldCharType="begin"/>
        </w:r>
        <w:r w:rsidR="001B7AB7">
          <w:rPr>
            <w:noProof/>
          </w:rPr>
          <w:instrText xml:space="preserve"> PAGEREF _Toc54777640 \h </w:instrText>
        </w:r>
        <w:r w:rsidR="001B7AB7">
          <w:rPr>
            <w:noProof/>
          </w:rPr>
        </w:r>
        <w:r w:rsidR="001B7AB7">
          <w:rPr>
            <w:noProof/>
          </w:rPr>
          <w:fldChar w:fldCharType="separate"/>
        </w:r>
        <w:r w:rsidR="001B7AB7">
          <w:rPr>
            <w:noProof/>
          </w:rPr>
          <w:t>36</w:t>
        </w:r>
        <w:r w:rsidR="001B7AB7">
          <w:rPr>
            <w:noProof/>
          </w:rPr>
          <w:fldChar w:fldCharType="end"/>
        </w:r>
      </w:hyperlink>
    </w:p>
    <w:p w:rsidR="001B7AB7" w:rsidRDefault="002B1ACE">
      <w:pPr>
        <w:pStyle w:val="TOC2"/>
        <w:rPr>
          <w:rFonts w:asciiTheme="minorHAnsi" w:eastAsiaTheme="minorEastAsia" w:hAnsiTheme="minorHAnsi" w:cstheme="minorBidi"/>
          <w:noProof/>
          <w:sz w:val="22"/>
          <w:szCs w:val="22"/>
        </w:rPr>
      </w:pPr>
      <w:hyperlink w:anchor="_Toc54777641" w:history="1">
        <w:r w:rsidR="001B7AB7" w:rsidRPr="00D423F7">
          <w:rPr>
            <w:rStyle w:val="Hyperlink"/>
            <w:noProof/>
          </w:rPr>
          <w:t>29.</w:t>
        </w:r>
        <w:r w:rsidR="001B7AB7">
          <w:rPr>
            <w:rFonts w:asciiTheme="minorHAnsi" w:eastAsiaTheme="minorEastAsia" w:hAnsiTheme="minorHAnsi" w:cstheme="minorBidi"/>
            <w:noProof/>
            <w:sz w:val="22"/>
            <w:szCs w:val="22"/>
          </w:rPr>
          <w:tab/>
        </w:r>
        <w:r w:rsidR="001B7AB7" w:rsidRPr="00D423F7">
          <w:rPr>
            <w:rStyle w:val="Hyperlink"/>
            <w:noProof/>
          </w:rPr>
          <w:t>Leave to deal with Family and Domestic Violence</w:t>
        </w:r>
        <w:r w:rsidR="001B7AB7">
          <w:rPr>
            <w:noProof/>
          </w:rPr>
          <w:tab/>
        </w:r>
        <w:r w:rsidR="001B7AB7">
          <w:rPr>
            <w:noProof/>
          </w:rPr>
          <w:fldChar w:fldCharType="begin"/>
        </w:r>
        <w:r w:rsidR="001B7AB7">
          <w:rPr>
            <w:noProof/>
          </w:rPr>
          <w:instrText xml:space="preserve"> PAGEREF _Toc54777641 \h </w:instrText>
        </w:r>
        <w:r w:rsidR="001B7AB7">
          <w:rPr>
            <w:noProof/>
          </w:rPr>
        </w:r>
        <w:r w:rsidR="001B7AB7">
          <w:rPr>
            <w:noProof/>
          </w:rPr>
          <w:fldChar w:fldCharType="separate"/>
        </w:r>
        <w:r w:rsidR="001B7AB7">
          <w:rPr>
            <w:noProof/>
          </w:rPr>
          <w:t>36</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2" w:history="1">
        <w:r w:rsidR="001B7AB7" w:rsidRPr="00D423F7">
          <w:rPr>
            <w:rStyle w:val="Hyperlink"/>
            <w:rFonts w:cs="Times New Roman"/>
            <w:noProof/>
          </w:rPr>
          <w:t>Schedule A</w:t>
        </w:r>
        <w:r w:rsidR="001B7AB7" w:rsidRPr="00D423F7">
          <w:rPr>
            <w:rStyle w:val="Hyperlink"/>
            <w:noProof/>
          </w:rPr>
          <w:t xml:space="preserve"> —Transitional Provisions</w:t>
        </w:r>
        <w:r w:rsidR="001B7AB7">
          <w:rPr>
            <w:noProof/>
          </w:rPr>
          <w:tab/>
        </w:r>
        <w:r w:rsidR="001B7AB7">
          <w:rPr>
            <w:noProof/>
          </w:rPr>
          <w:fldChar w:fldCharType="begin"/>
        </w:r>
        <w:r w:rsidR="001B7AB7">
          <w:rPr>
            <w:noProof/>
          </w:rPr>
          <w:instrText xml:space="preserve"> PAGEREF _Toc54777642 \h </w:instrText>
        </w:r>
        <w:r w:rsidR="001B7AB7">
          <w:rPr>
            <w:noProof/>
          </w:rPr>
        </w:r>
        <w:r w:rsidR="001B7AB7">
          <w:rPr>
            <w:noProof/>
          </w:rPr>
          <w:fldChar w:fldCharType="separate"/>
        </w:r>
        <w:r w:rsidR="001B7AB7">
          <w:rPr>
            <w:noProof/>
          </w:rPr>
          <w:t>39</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3" w:history="1">
        <w:r w:rsidR="001B7AB7" w:rsidRPr="00D423F7">
          <w:rPr>
            <w:rStyle w:val="Hyperlink"/>
            <w:rFonts w:cs="Times New Roman"/>
            <w:noProof/>
          </w:rPr>
          <w:t>Schedule B</w:t>
        </w:r>
        <w:r w:rsidR="001B7AB7" w:rsidRPr="00D423F7">
          <w:rPr>
            <w:rStyle w:val="Hyperlink"/>
            <w:noProof/>
          </w:rPr>
          <w:t xml:space="preserve"> —Classification Structure and Definitions</w:t>
        </w:r>
        <w:r w:rsidR="001B7AB7">
          <w:rPr>
            <w:noProof/>
          </w:rPr>
          <w:tab/>
        </w:r>
        <w:r w:rsidR="001B7AB7">
          <w:rPr>
            <w:noProof/>
          </w:rPr>
          <w:fldChar w:fldCharType="begin"/>
        </w:r>
        <w:r w:rsidR="001B7AB7">
          <w:rPr>
            <w:noProof/>
          </w:rPr>
          <w:instrText xml:space="preserve"> PAGEREF _Toc54777643 \h </w:instrText>
        </w:r>
        <w:r w:rsidR="001B7AB7">
          <w:rPr>
            <w:noProof/>
          </w:rPr>
        </w:r>
        <w:r w:rsidR="001B7AB7">
          <w:rPr>
            <w:noProof/>
          </w:rPr>
          <w:fldChar w:fldCharType="separate"/>
        </w:r>
        <w:r w:rsidR="001B7AB7">
          <w:rPr>
            <w:noProof/>
          </w:rPr>
          <w:t>45</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4" w:history="1">
        <w:r w:rsidR="001B7AB7" w:rsidRPr="00D423F7">
          <w:rPr>
            <w:rStyle w:val="Hyperlink"/>
            <w:rFonts w:cs="Times New Roman"/>
            <w:noProof/>
          </w:rPr>
          <w:t>Schedule C</w:t>
        </w:r>
        <w:r w:rsidR="001B7AB7" w:rsidRPr="00D423F7">
          <w:rPr>
            <w:rStyle w:val="Hyperlink"/>
            <w:noProof/>
          </w:rPr>
          <w:t xml:space="preserve"> —Supported Wage System</w:t>
        </w:r>
        <w:r w:rsidR="001B7AB7">
          <w:rPr>
            <w:noProof/>
          </w:rPr>
          <w:tab/>
        </w:r>
        <w:r w:rsidR="001B7AB7">
          <w:rPr>
            <w:noProof/>
          </w:rPr>
          <w:fldChar w:fldCharType="begin"/>
        </w:r>
        <w:r w:rsidR="001B7AB7">
          <w:rPr>
            <w:noProof/>
          </w:rPr>
          <w:instrText xml:space="preserve"> PAGEREF _Toc54777644 \h </w:instrText>
        </w:r>
        <w:r w:rsidR="001B7AB7">
          <w:rPr>
            <w:noProof/>
          </w:rPr>
        </w:r>
        <w:r w:rsidR="001B7AB7">
          <w:rPr>
            <w:noProof/>
          </w:rPr>
          <w:fldChar w:fldCharType="separate"/>
        </w:r>
        <w:r w:rsidR="001B7AB7">
          <w:rPr>
            <w:noProof/>
          </w:rPr>
          <w:t>46</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5" w:history="1">
        <w:r w:rsidR="001B7AB7" w:rsidRPr="00D423F7">
          <w:rPr>
            <w:rStyle w:val="Hyperlink"/>
            <w:rFonts w:cs="Times New Roman"/>
            <w:noProof/>
          </w:rPr>
          <w:t>Schedule D</w:t>
        </w:r>
        <w:r w:rsidR="001B7AB7" w:rsidRPr="00D423F7">
          <w:rPr>
            <w:rStyle w:val="Hyperlink"/>
            <w:noProof/>
          </w:rPr>
          <w:t xml:space="preserve"> —National Training Wage</w:t>
        </w:r>
        <w:r w:rsidR="001B7AB7">
          <w:rPr>
            <w:noProof/>
          </w:rPr>
          <w:tab/>
        </w:r>
        <w:r w:rsidR="001B7AB7">
          <w:rPr>
            <w:noProof/>
          </w:rPr>
          <w:fldChar w:fldCharType="begin"/>
        </w:r>
        <w:r w:rsidR="001B7AB7">
          <w:rPr>
            <w:noProof/>
          </w:rPr>
          <w:instrText xml:space="preserve"> PAGEREF _Toc54777645 \h </w:instrText>
        </w:r>
        <w:r w:rsidR="001B7AB7">
          <w:rPr>
            <w:noProof/>
          </w:rPr>
        </w:r>
        <w:r w:rsidR="001B7AB7">
          <w:rPr>
            <w:noProof/>
          </w:rPr>
          <w:fldChar w:fldCharType="separate"/>
        </w:r>
        <w:r w:rsidR="001B7AB7">
          <w:rPr>
            <w:noProof/>
          </w:rPr>
          <w:t>49</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6" w:history="1">
        <w:r w:rsidR="001B7AB7" w:rsidRPr="00D423F7">
          <w:rPr>
            <w:rStyle w:val="Hyperlink"/>
            <w:rFonts w:cs="Times New Roman"/>
            <w:noProof/>
          </w:rPr>
          <w:t>Schedule E</w:t>
        </w:r>
        <w:r w:rsidR="001B7AB7" w:rsidRPr="00D423F7">
          <w:rPr>
            <w:rStyle w:val="Hyperlink"/>
            <w:noProof/>
          </w:rPr>
          <w:t xml:space="preserve"> —School-based Apprentices</w:t>
        </w:r>
        <w:r w:rsidR="001B7AB7">
          <w:rPr>
            <w:noProof/>
          </w:rPr>
          <w:tab/>
        </w:r>
        <w:r w:rsidR="001B7AB7">
          <w:rPr>
            <w:noProof/>
          </w:rPr>
          <w:fldChar w:fldCharType="begin"/>
        </w:r>
        <w:r w:rsidR="001B7AB7">
          <w:rPr>
            <w:noProof/>
          </w:rPr>
          <w:instrText xml:space="preserve"> PAGEREF _Toc54777646 \h </w:instrText>
        </w:r>
        <w:r w:rsidR="001B7AB7">
          <w:rPr>
            <w:noProof/>
          </w:rPr>
        </w:r>
        <w:r w:rsidR="001B7AB7">
          <w:rPr>
            <w:noProof/>
          </w:rPr>
          <w:fldChar w:fldCharType="separate"/>
        </w:r>
        <w:r w:rsidR="001B7AB7">
          <w:rPr>
            <w:noProof/>
          </w:rPr>
          <w:t>50</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7" w:history="1">
        <w:r w:rsidR="001B7AB7" w:rsidRPr="00D423F7">
          <w:rPr>
            <w:rStyle w:val="Hyperlink"/>
            <w:rFonts w:cs="Times New Roman"/>
            <w:noProof/>
          </w:rPr>
          <w:t>Schedule F</w:t>
        </w:r>
        <w:r w:rsidR="001B7AB7" w:rsidRPr="00D423F7">
          <w:rPr>
            <w:rStyle w:val="Hyperlink"/>
            <w:noProof/>
          </w:rPr>
          <w:t xml:space="preserve"> —Part-day Public Holidays</w:t>
        </w:r>
        <w:r w:rsidR="001B7AB7">
          <w:rPr>
            <w:noProof/>
          </w:rPr>
          <w:tab/>
        </w:r>
        <w:r w:rsidR="001B7AB7">
          <w:rPr>
            <w:noProof/>
          </w:rPr>
          <w:fldChar w:fldCharType="begin"/>
        </w:r>
        <w:r w:rsidR="001B7AB7">
          <w:rPr>
            <w:noProof/>
          </w:rPr>
          <w:instrText xml:space="preserve"> PAGEREF _Toc54777647 \h </w:instrText>
        </w:r>
        <w:r w:rsidR="001B7AB7">
          <w:rPr>
            <w:noProof/>
          </w:rPr>
        </w:r>
        <w:r w:rsidR="001B7AB7">
          <w:rPr>
            <w:noProof/>
          </w:rPr>
          <w:fldChar w:fldCharType="separate"/>
        </w:r>
        <w:r w:rsidR="001B7AB7">
          <w:rPr>
            <w:noProof/>
          </w:rPr>
          <w:t>51</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8" w:history="1">
        <w:r w:rsidR="001B7AB7" w:rsidRPr="00D423F7">
          <w:rPr>
            <w:rStyle w:val="Hyperlink"/>
            <w:rFonts w:cs="Times New Roman"/>
            <w:noProof/>
          </w:rPr>
          <w:t>Schedule G</w:t>
        </w:r>
        <w:r w:rsidR="001B7AB7" w:rsidRPr="00D423F7">
          <w:rPr>
            <w:rStyle w:val="Hyperlink"/>
            <w:noProof/>
          </w:rPr>
          <w:t xml:space="preserve"> —Agreement to Take Annual Leave in Advance</w:t>
        </w:r>
        <w:r w:rsidR="001B7AB7">
          <w:rPr>
            <w:noProof/>
          </w:rPr>
          <w:tab/>
        </w:r>
        <w:r w:rsidR="001B7AB7">
          <w:rPr>
            <w:noProof/>
          </w:rPr>
          <w:fldChar w:fldCharType="begin"/>
        </w:r>
        <w:r w:rsidR="001B7AB7">
          <w:rPr>
            <w:noProof/>
          </w:rPr>
          <w:instrText xml:space="preserve"> PAGEREF _Toc54777648 \h </w:instrText>
        </w:r>
        <w:r w:rsidR="001B7AB7">
          <w:rPr>
            <w:noProof/>
          </w:rPr>
        </w:r>
        <w:r w:rsidR="001B7AB7">
          <w:rPr>
            <w:noProof/>
          </w:rPr>
          <w:fldChar w:fldCharType="separate"/>
        </w:r>
        <w:r w:rsidR="001B7AB7">
          <w:rPr>
            <w:noProof/>
          </w:rPr>
          <w:t>53</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49" w:history="1">
        <w:r w:rsidR="001B7AB7" w:rsidRPr="00D423F7">
          <w:rPr>
            <w:rStyle w:val="Hyperlink"/>
            <w:rFonts w:cs="Times New Roman"/>
            <w:noProof/>
          </w:rPr>
          <w:t>Schedule H</w:t>
        </w:r>
        <w:r w:rsidR="001B7AB7" w:rsidRPr="00D423F7">
          <w:rPr>
            <w:rStyle w:val="Hyperlink"/>
            <w:noProof/>
          </w:rPr>
          <w:t xml:space="preserve"> —Agreement to Cash Out Annual Leave</w:t>
        </w:r>
        <w:r w:rsidR="001B7AB7">
          <w:rPr>
            <w:noProof/>
          </w:rPr>
          <w:tab/>
        </w:r>
        <w:r w:rsidR="001B7AB7">
          <w:rPr>
            <w:noProof/>
          </w:rPr>
          <w:fldChar w:fldCharType="begin"/>
        </w:r>
        <w:r w:rsidR="001B7AB7">
          <w:rPr>
            <w:noProof/>
          </w:rPr>
          <w:instrText xml:space="preserve"> PAGEREF _Toc54777649 \h </w:instrText>
        </w:r>
        <w:r w:rsidR="001B7AB7">
          <w:rPr>
            <w:noProof/>
          </w:rPr>
        </w:r>
        <w:r w:rsidR="001B7AB7">
          <w:rPr>
            <w:noProof/>
          </w:rPr>
          <w:fldChar w:fldCharType="separate"/>
        </w:r>
        <w:r w:rsidR="001B7AB7">
          <w:rPr>
            <w:noProof/>
          </w:rPr>
          <w:t>54</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50" w:history="1">
        <w:r w:rsidR="001B7AB7" w:rsidRPr="00D423F7">
          <w:rPr>
            <w:rStyle w:val="Hyperlink"/>
            <w:rFonts w:cs="Times New Roman"/>
            <w:noProof/>
          </w:rPr>
          <w:t>Schedule I</w:t>
        </w:r>
        <w:r w:rsidR="001B7AB7" w:rsidRPr="00D423F7">
          <w:rPr>
            <w:rStyle w:val="Hyperlink"/>
            <w:noProof/>
          </w:rPr>
          <w:t xml:space="preserve"> —</w:t>
        </w:r>
        <w:r w:rsidR="001B7AB7" w:rsidRPr="00D423F7">
          <w:rPr>
            <w:rStyle w:val="Hyperlink"/>
            <w:noProof/>
            <w:lang w:val="en-GB"/>
          </w:rPr>
          <w:t>Agreement for Time Off Instead of Payment for Overtime</w:t>
        </w:r>
        <w:r w:rsidR="001B7AB7">
          <w:rPr>
            <w:noProof/>
          </w:rPr>
          <w:tab/>
        </w:r>
        <w:r w:rsidR="001B7AB7">
          <w:rPr>
            <w:noProof/>
          </w:rPr>
          <w:fldChar w:fldCharType="begin"/>
        </w:r>
        <w:r w:rsidR="001B7AB7">
          <w:rPr>
            <w:noProof/>
          </w:rPr>
          <w:instrText xml:space="preserve"> PAGEREF _Toc54777650 \h </w:instrText>
        </w:r>
        <w:r w:rsidR="001B7AB7">
          <w:rPr>
            <w:noProof/>
          </w:rPr>
        </w:r>
        <w:r w:rsidR="001B7AB7">
          <w:rPr>
            <w:noProof/>
          </w:rPr>
          <w:fldChar w:fldCharType="separate"/>
        </w:r>
        <w:r w:rsidR="001B7AB7">
          <w:rPr>
            <w:noProof/>
          </w:rPr>
          <w:t>55</w:t>
        </w:r>
        <w:r w:rsidR="001B7AB7">
          <w:rPr>
            <w:noProof/>
          </w:rPr>
          <w:fldChar w:fldCharType="end"/>
        </w:r>
      </w:hyperlink>
    </w:p>
    <w:p w:rsidR="001B7AB7" w:rsidRDefault="002B1ACE">
      <w:pPr>
        <w:pStyle w:val="TOC1"/>
        <w:rPr>
          <w:rFonts w:asciiTheme="minorHAnsi" w:eastAsiaTheme="minorEastAsia" w:hAnsiTheme="minorHAnsi" w:cstheme="minorBidi"/>
          <w:b w:val="0"/>
          <w:bCs w:val="0"/>
          <w:noProof/>
          <w:sz w:val="22"/>
          <w:szCs w:val="22"/>
        </w:rPr>
      </w:pPr>
      <w:hyperlink w:anchor="_Toc54777651" w:history="1">
        <w:r w:rsidR="001B7AB7" w:rsidRPr="00D423F7">
          <w:rPr>
            <w:rStyle w:val="Hyperlink"/>
            <w:rFonts w:cs="Times New Roman"/>
            <w:noProof/>
          </w:rPr>
          <w:t>Schedule X</w:t>
        </w:r>
        <w:r w:rsidR="001B7AB7" w:rsidRPr="00D423F7">
          <w:rPr>
            <w:rStyle w:val="Hyperlink"/>
            <w:noProof/>
          </w:rPr>
          <w:t xml:space="preserve"> —Additional Measures During the COVID-19 Pandemic</w:t>
        </w:r>
        <w:r w:rsidR="001B7AB7">
          <w:rPr>
            <w:noProof/>
          </w:rPr>
          <w:tab/>
        </w:r>
        <w:r w:rsidR="001B7AB7">
          <w:rPr>
            <w:noProof/>
          </w:rPr>
          <w:fldChar w:fldCharType="begin"/>
        </w:r>
        <w:r w:rsidR="001B7AB7">
          <w:rPr>
            <w:noProof/>
          </w:rPr>
          <w:instrText xml:space="preserve"> PAGEREF _Toc54777651 \h </w:instrText>
        </w:r>
        <w:r w:rsidR="001B7AB7">
          <w:rPr>
            <w:noProof/>
          </w:rPr>
        </w:r>
        <w:r w:rsidR="001B7AB7">
          <w:rPr>
            <w:noProof/>
          </w:rPr>
          <w:fldChar w:fldCharType="separate"/>
        </w:r>
        <w:r w:rsidR="001B7AB7">
          <w:rPr>
            <w:noProof/>
          </w:rPr>
          <w:t>56</w:t>
        </w:r>
        <w:r w:rsidR="001B7AB7">
          <w:rPr>
            <w:noProof/>
          </w:rPr>
          <w:fldChar w:fldCharType="end"/>
        </w:r>
      </w:hyperlink>
    </w:p>
    <w:p w:rsidR="002F5A8E" w:rsidRDefault="00E53B58" w:rsidP="00515DCC">
      <w:pPr>
        <w:sectPr w:rsidR="002F5A8E" w:rsidSect="009F3FAA">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cols w:space="708"/>
          <w:titlePg/>
          <w:docGrid w:linePitch="360"/>
        </w:sectPr>
      </w:pPr>
      <w:r>
        <w:fldChar w:fldCharType="end"/>
      </w:r>
    </w:p>
    <w:p w:rsidR="008B264F" w:rsidRDefault="00702EB1" w:rsidP="002E3C1A">
      <w:pPr>
        <w:pStyle w:val="Partheading"/>
      </w:pPr>
      <w:bookmarkStart w:id="2" w:name="_Toc54777605"/>
      <w:bookmarkStart w:id="3" w:name="Part1"/>
      <w:r>
        <w:lastRenderedPageBreak/>
        <w:t>Application and Operation</w:t>
      </w:r>
      <w:bookmarkEnd w:id="2"/>
    </w:p>
    <w:p w:rsidR="00B07F7A" w:rsidRDefault="00702EB1" w:rsidP="00C51A3B">
      <w:pPr>
        <w:pStyle w:val="Level1"/>
      </w:pPr>
      <w:bookmarkStart w:id="4" w:name="_Toc54777606"/>
      <w:r>
        <w:t>Title</w:t>
      </w:r>
      <w:bookmarkEnd w:id="4"/>
    </w:p>
    <w:p w:rsidR="00B07F7A" w:rsidRDefault="0080547C" w:rsidP="00702EB1">
      <w:r>
        <w:t>This award is the</w:t>
      </w:r>
      <w:r w:rsidR="00702EB1">
        <w:t xml:space="preserve"> </w:t>
      </w:r>
      <w:r w:rsidR="008844ED">
        <w:rPr>
          <w:i/>
        </w:rPr>
        <w:t xml:space="preserve">Funeral Industry </w:t>
      </w:r>
      <w:r w:rsidR="00702EB1" w:rsidRPr="0080547C">
        <w:rPr>
          <w:i/>
        </w:rPr>
        <w:t>A</w:t>
      </w:r>
      <w:r w:rsidR="00702EB1" w:rsidRPr="00702EB1">
        <w:rPr>
          <w:i/>
        </w:rPr>
        <w:t>ward 2010</w:t>
      </w:r>
      <w:r w:rsidR="00702EB1">
        <w:t>.</w:t>
      </w:r>
    </w:p>
    <w:p w:rsidR="008B64D0" w:rsidRDefault="008B64D0">
      <w:pPr>
        <w:pStyle w:val="Level1"/>
      </w:pPr>
      <w:bookmarkStart w:id="5" w:name="_Toc54777607"/>
      <w:r>
        <w:t>Commencement and transitional</w:t>
      </w:r>
      <w:bookmarkEnd w:id="5"/>
    </w:p>
    <w:p w:rsidR="006D1121" w:rsidRPr="006D1121" w:rsidRDefault="006D1121" w:rsidP="006D1121">
      <w:pPr>
        <w:pStyle w:val="History"/>
      </w:pPr>
      <w:r>
        <w:t xml:space="preserve">[Varied by </w:t>
      </w:r>
      <w:hyperlink r:id="rId36" w:history="1">
        <w:r>
          <w:rPr>
            <w:rStyle w:val="Hyperlink"/>
          </w:rPr>
          <w:t>PR542225</w:t>
        </w:r>
      </w:hyperlink>
      <w:r>
        <w:t>]</w:t>
      </w:r>
    </w:p>
    <w:p w:rsidR="008B64D0" w:rsidRDefault="008B64D0">
      <w:pPr>
        <w:pStyle w:val="Level2"/>
      </w:pPr>
      <w:r>
        <w:t>This award commences on 1 January 2010.</w:t>
      </w:r>
    </w:p>
    <w:p w:rsidR="008B64D0" w:rsidRDefault="008B64D0">
      <w:pPr>
        <w:pStyle w:val="Level2"/>
      </w:pPr>
      <w:r w:rsidRPr="005A480B">
        <w:t>The monetary obligations imposed on employers by this award may be absorbed into overaward payments. Nothing in this award requires an employer to maintain or increase any overaward payment.</w:t>
      </w:r>
    </w:p>
    <w:p w:rsidR="008B64D0" w:rsidRDefault="008B64D0">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9A33CB">
        <w:t xml:space="preserve"> </w:t>
      </w:r>
      <w:r w:rsidR="00E53B58">
        <w:fldChar w:fldCharType="begin"/>
      </w:r>
      <w:r w:rsidR="009A33CB">
        <w:instrText xml:space="preserve"> REF _Ref246396222 \r \h </w:instrText>
      </w:r>
      <w:r w:rsidR="00E53B58">
        <w:fldChar w:fldCharType="separate"/>
      </w:r>
      <w:r w:rsidR="001B7AB7">
        <w:t>Schedule A</w:t>
      </w:r>
      <w:r w:rsidR="00E53B58">
        <w:fldChar w:fldCharType="end"/>
      </w:r>
      <w:r w:rsidRPr="005A480B">
        <w:t xml:space="preserve">. The arrangements </w:t>
      </w:r>
      <w:r w:rsidR="009A33CB" w:rsidRPr="005A480B">
        <w:t>in</w:t>
      </w:r>
      <w:r w:rsidR="009A33CB">
        <w:t xml:space="preserve"> </w:t>
      </w:r>
      <w:r w:rsidR="00E53B58">
        <w:fldChar w:fldCharType="begin"/>
      </w:r>
      <w:r w:rsidR="009A33CB">
        <w:instrText xml:space="preserve"> REF _Ref246396222 \r \h </w:instrText>
      </w:r>
      <w:r w:rsidR="00E53B58">
        <w:fldChar w:fldCharType="separate"/>
      </w:r>
      <w:r w:rsidR="001B7AB7">
        <w:t>Schedule A</w:t>
      </w:r>
      <w:r w:rsidR="00E53B58">
        <w:fldChar w:fldCharType="end"/>
      </w:r>
      <w:r w:rsidRPr="005A480B">
        <w:t xml:space="preserve"> deal with:</w:t>
      </w:r>
    </w:p>
    <w:p w:rsidR="008B64D0" w:rsidRPr="005A480B" w:rsidRDefault="008B64D0">
      <w:pPr>
        <w:pStyle w:val="Bullet1"/>
      </w:pPr>
      <w:r w:rsidRPr="005A480B">
        <w:t>minimum wages and piecework rates</w:t>
      </w:r>
    </w:p>
    <w:p w:rsidR="008B64D0" w:rsidRPr="00A05F89" w:rsidRDefault="008B64D0">
      <w:pPr>
        <w:pStyle w:val="Bullet1"/>
      </w:pPr>
      <w:r w:rsidRPr="00A05F89">
        <w:t>casual or part-time loadings</w:t>
      </w:r>
    </w:p>
    <w:p w:rsidR="008B64D0" w:rsidRDefault="008B64D0">
      <w:pPr>
        <w:pStyle w:val="Bullet1"/>
      </w:pPr>
      <w:r w:rsidRPr="00A05F89">
        <w:t>Saturday, Sunday, public holiday, evening or other penalties</w:t>
      </w:r>
    </w:p>
    <w:p w:rsidR="008B64D0" w:rsidRDefault="008B64D0">
      <w:pPr>
        <w:pStyle w:val="Bullet1"/>
      </w:pPr>
      <w:r w:rsidRPr="00A05F89">
        <w:t>shift allowances/penalties.</w:t>
      </w:r>
    </w:p>
    <w:p w:rsidR="006D1121" w:rsidRPr="006D1121" w:rsidRDefault="006D1121" w:rsidP="006D1121">
      <w:pPr>
        <w:pStyle w:val="History"/>
      </w:pPr>
      <w:r>
        <w:t xml:space="preserve">[2.4 varied by </w:t>
      </w:r>
      <w:hyperlink r:id="rId37" w:history="1">
        <w:r>
          <w:rPr>
            <w:rStyle w:val="Hyperlink"/>
          </w:rPr>
          <w:t>PR542225</w:t>
        </w:r>
      </w:hyperlink>
      <w:r>
        <w:t xml:space="preserve"> </w:t>
      </w:r>
      <w:r w:rsidR="001254BF">
        <w:t>ppc</w:t>
      </w:r>
      <w:r>
        <w:t xml:space="preserve"> 04Dec13]</w:t>
      </w:r>
    </w:p>
    <w:p w:rsidR="008B64D0" w:rsidRDefault="008B64D0">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D1121">
        <w:t xml:space="preserve">the </w:t>
      </w:r>
      <w:r w:rsidRPr="00A05F89">
        <w:t xml:space="preserve">Fair Work </w:t>
      </w:r>
      <w:r w:rsidR="006D1121">
        <w:t>Commission</w:t>
      </w:r>
      <w:r w:rsidRPr="00A05F89">
        <w:t xml:space="preserve"> may make any order it considers appropriate to remedy the situation.</w:t>
      </w:r>
    </w:p>
    <w:p w:rsidR="006D1121" w:rsidRDefault="006D1121" w:rsidP="006D1121">
      <w:pPr>
        <w:pStyle w:val="History"/>
      </w:pPr>
      <w:r>
        <w:t xml:space="preserve">[2.5 varied by </w:t>
      </w:r>
      <w:hyperlink r:id="rId38" w:history="1">
        <w:r>
          <w:rPr>
            <w:rStyle w:val="Hyperlink"/>
          </w:rPr>
          <w:t>PR542225</w:t>
        </w:r>
      </w:hyperlink>
      <w:r>
        <w:t xml:space="preserve"> </w:t>
      </w:r>
      <w:r w:rsidR="001254BF">
        <w:t>ppc</w:t>
      </w:r>
      <w:r>
        <w:t xml:space="preserve"> 04Dec13]</w:t>
      </w:r>
    </w:p>
    <w:p w:rsidR="008B64D0" w:rsidRDefault="006D1121">
      <w:pPr>
        <w:pStyle w:val="Level2"/>
      </w:pPr>
      <w:r>
        <w:t>The Fair Work Commission</w:t>
      </w:r>
      <w:r w:rsidR="008B64D0" w:rsidRPr="00A05F89">
        <w:t xml:space="preserve"> may review the transitional arrangements in this award and make a determination varying the award.</w:t>
      </w:r>
    </w:p>
    <w:p w:rsidR="006D1121" w:rsidRDefault="006D1121" w:rsidP="006D1121">
      <w:pPr>
        <w:pStyle w:val="History"/>
      </w:pPr>
      <w:r>
        <w:t xml:space="preserve">[2.6 varied by </w:t>
      </w:r>
      <w:hyperlink r:id="rId39" w:history="1">
        <w:r>
          <w:rPr>
            <w:rStyle w:val="Hyperlink"/>
          </w:rPr>
          <w:t>PR542225</w:t>
        </w:r>
      </w:hyperlink>
      <w:r>
        <w:t xml:space="preserve"> </w:t>
      </w:r>
      <w:r w:rsidR="001254BF">
        <w:t>ppc</w:t>
      </w:r>
      <w:r>
        <w:t xml:space="preserve"> 04Dec13]</w:t>
      </w:r>
    </w:p>
    <w:p w:rsidR="008B64D0" w:rsidRDefault="006D1121">
      <w:pPr>
        <w:pStyle w:val="Level2"/>
      </w:pPr>
      <w:r>
        <w:t>The Fair Work Commission</w:t>
      </w:r>
      <w:r w:rsidR="008B64D0" w:rsidRPr="00A05F89">
        <w:t xml:space="preserve"> may review the transitional arrangements:</w:t>
      </w:r>
    </w:p>
    <w:p w:rsidR="008B64D0" w:rsidRDefault="008B64D0">
      <w:pPr>
        <w:pStyle w:val="Level3"/>
      </w:pPr>
      <w:r>
        <w:t>on its own initiative; or</w:t>
      </w:r>
    </w:p>
    <w:p w:rsidR="008B64D0" w:rsidRDefault="008B64D0">
      <w:pPr>
        <w:pStyle w:val="Level3"/>
      </w:pPr>
      <w:r w:rsidRPr="00A05F89">
        <w:lastRenderedPageBreak/>
        <w:t>on application by an employer, employee, organisation or outworker entity covered by the modern award; or</w:t>
      </w:r>
    </w:p>
    <w:p w:rsidR="008B64D0" w:rsidRDefault="008B64D0">
      <w:pPr>
        <w:pStyle w:val="Level3"/>
      </w:pPr>
      <w:r w:rsidRPr="00A05F89">
        <w:t>on application by an organisation that is entitled to represent the industrial interests of one or more employers or employees that are covered by the modern award; or</w:t>
      </w:r>
    </w:p>
    <w:p w:rsidR="00CC6F77" w:rsidRDefault="008B64D0" w:rsidP="008B64D0">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54777608"/>
      <w:r>
        <w:t>Definitions and interpretation</w:t>
      </w:r>
      <w:bookmarkEnd w:id="6"/>
    </w:p>
    <w:p w:rsidR="005A287D" w:rsidRPr="005A287D" w:rsidRDefault="005A287D" w:rsidP="005D0C89">
      <w:pPr>
        <w:pStyle w:val="History"/>
      </w:pPr>
      <w:r>
        <w:t xml:space="preserve">[Varied by </w:t>
      </w:r>
      <w:hyperlink r:id="rId40" w:history="1">
        <w:r w:rsidRPr="005A287D">
          <w:rPr>
            <w:rStyle w:val="Hyperlink"/>
          </w:rPr>
          <w:t>PR994655</w:t>
        </w:r>
      </w:hyperlink>
      <w:r w:rsidR="003F5E1A">
        <w:t xml:space="preserve">, </w:t>
      </w:r>
      <w:hyperlink r:id="rId41" w:history="1">
        <w:r w:rsidR="00E3359B" w:rsidRPr="00874762">
          <w:rPr>
            <w:rStyle w:val="Hyperlink"/>
          </w:rPr>
          <w:t>PR997772</w:t>
        </w:r>
      </w:hyperlink>
      <w:r w:rsidR="00402F33">
        <w:t xml:space="preserve">, </w:t>
      </w:r>
      <w:hyperlink r:id="rId42" w:history="1">
        <w:r w:rsidR="00402F33" w:rsidRPr="00402F33">
          <w:rPr>
            <w:rStyle w:val="Hyperlink"/>
          </w:rPr>
          <w:t>PR503691</w:t>
        </w:r>
      </w:hyperlink>
      <w:r w:rsidR="00AA26E1">
        <w:t xml:space="preserve">, </w:t>
      </w:r>
      <w:hyperlink r:id="rId43" w:history="1">
        <w:r w:rsidR="00AA26E1">
          <w:rPr>
            <w:rStyle w:val="Hyperlink"/>
          </w:rPr>
          <w:t>PR546098</w:t>
        </w:r>
      </w:hyperlink>
      <w:r w:rsidR="003F5E1A">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means the </w:t>
      </w:r>
      <w:r w:rsidR="00EB783A" w:rsidRPr="00EB783A">
        <w:rPr>
          <w:i/>
          <w:lang w:val="en-GB"/>
        </w:rPr>
        <w:t>Fair Work Act 2009</w:t>
      </w:r>
      <w:r w:rsidR="00EB783A" w:rsidRPr="00EB783A">
        <w:rPr>
          <w:i/>
        </w:rPr>
        <w:t xml:space="preserve"> </w:t>
      </w:r>
      <w:r w:rsidR="00662953">
        <w:t>(Cth)</w:t>
      </w:r>
    </w:p>
    <w:p w:rsidR="00B64D46" w:rsidRPr="00B64D46" w:rsidRDefault="00B64D46" w:rsidP="00B64D46">
      <w:pPr>
        <w:pStyle w:val="Block1"/>
        <w:rPr>
          <w:lang w:val="en-GB"/>
        </w:rPr>
      </w:pPr>
      <w:r w:rsidRPr="00B64D46">
        <w:rPr>
          <w:b/>
          <w:bCs/>
        </w:rPr>
        <w:t xml:space="preserve">agreement-based transitional instrument </w:t>
      </w:r>
      <w:r w:rsidRPr="00B64D46">
        <w:t xml:space="preserve">has the meaning in the </w:t>
      </w:r>
      <w:r w:rsidRPr="003F379D">
        <w:rPr>
          <w:i/>
        </w:rPr>
        <w:t xml:space="preserve">Fair Work (Transitional Provisions and Consequential Amendments) Act 2009 </w:t>
      </w:r>
      <w:r w:rsidRPr="00B64D46">
        <w:rPr>
          <w:lang w:val="en-GB"/>
        </w:rPr>
        <w:t>(Cth)</w:t>
      </w:r>
    </w:p>
    <w:p w:rsidR="00495ADF" w:rsidRPr="005A31B3" w:rsidRDefault="00495ADF" w:rsidP="00495ADF">
      <w:pPr>
        <w:pStyle w:val="Block1"/>
      </w:pPr>
      <w:r>
        <w:rPr>
          <w:b/>
        </w:rPr>
        <w:t>arranging officer</w:t>
      </w:r>
      <w:r>
        <w:t xml:space="preserve"> means a weekly employee required to make funeral arrangements, carry out any receptionist duties or any administrative functions connected with the arranging or planning of funerals and the supervision of viewing and other duties connected with the conduct of any office or branch, but who will not be employed to do any other work in the funeral industry covered by this award</w:t>
      </w:r>
    </w:p>
    <w:p w:rsidR="00A56A6C" w:rsidRPr="00EB783A" w:rsidRDefault="00A56A6C" w:rsidP="00A56A6C">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8844ED" w:rsidRDefault="00A45539" w:rsidP="008844ED">
      <w:pPr>
        <w:pStyle w:val="Block1"/>
      </w:pPr>
      <w:r>
        <w:rPr>
          <w:b/>
        </w:rPr>
        <w:t>c</w:t>
      </w:r>
      <w:r w:rsidR="007C0E83">
        <w:rPr>
          <w:b/>
        </w:rPr>
        <w:t>offin</w:t>
      </w:r>
      <w:r w:rsidR="008844ED">
        <w:t xml:space="preserve"> without limiting its general m</w:t>
      </w:r>
      <w:r>
        <w:t>eaning, wi</w:t>
      </w:r>
      <w:r w:rsidR="007C0E83">
        <w:t>ll include any coffin</w:t>
      </w:r>
      <w:r w:rsidR="008844ED">
        <w:t xml:space="preserve"> irrespective of</w:t>
      </w:r>
      <w:r w:rsidR="00495ADF">
        <w:t xml:space="preserve"> </w:t>
      </w:r>
      <w:r w:rsidR="008844ED">
        <w:t>the material used in its construction and manufactured for the purpose of the transfer, cremation or</w:t>
      </w:r>
      <w:r>
        <w:t xml:space="preserve"> interment of a deceased person</w:t>
      </w:r>
    </w:p>
    <w:p w:rsidR="008844ED" w:rsidRDefault="00A45539" w:rsidP="008844ED">
      <w:pPr>
        <w:pStyle w:val="Block1"/>
      </w:pPr>
      <w:r>
        <w:rPr>
          <w:b/>
        </w:rPr>
        <w:t>c</w:t>
      </w:r>
      <w:r w:rsidR="007C0E83">
        <w:rPr>
          <w:b/>
        </w:rPr>
        <w:t>offin</w:t>
      </w:r>
      <w:r>
        <w:rPr>
          <w:b/>
        </w:rPr>
        <w:t xml:space="preserve"> m</w:t>
      </w:r>
      <w:r w:rsidR="008844ED" w:rsidRPr="008844ED">
        <w:rPr>
          <w:b/>
        </w:rPr>
        <w:t>aker</w:t>
      </w:r>
      <w:r w:rsidR="008844ED">
        <w:t xml:space="preserve"> mean</w:t>
      </w:r>
      <w:r w:rsidR="007270A1">
        <w:t>s</w:t>
      </w:r>
      <w:r w:rsidR="008844ED">
        <w:t xml:space="preserve"> any employee, other than a shop person, wholly or partially engaged in the making, spraying, staining, lacquering, varnishing, and/or polishing of caskets and/or crematoria urns by</w:t>
      </w:r>
      <w:r>
        <w:t xml:space="preserve"> hand or any mechanical process</w:t>
      </w:r>
      <w:r w:rsidR="008844ED">
        <w:t xml:space="preserve"> </w:t>
      </w:r>
    </w:p>
    <w:p w:rsidR="005A31B3" w:rsidRDefault="005A31B3" w:rsidP="00A45539">
      <w:pPr>
        <w:pStyle w:val="Block1"/>
        <w:rPr>
          <w:lang w:val="en-GB"/>
        </w:rPr>
      </w:pPr>
      <w:r>
        <w:rPr>
          <w:b/>
          <w:lang w:val="en-GB"/>
        </w:rPr>
        <w:t>conductor</w:t>
      </w:r>
      <w:r>
        <w:rPr>
          <w:lang w:val="en-GB"/>
        </w:rPr>
        <w:t xml:space="preserve"> </w:t>
      </w:r>
      <w:r w:rsidR="006E2169">
        <w:rPr>
          <w:lang w:val="en-GB"/>
        </w:rPr>
        <w:t>means</w:t>
      </w:r>
      <w:r>
        <w:rPr>
          <w:lang w:val="en-GB"/>
        </w:rPr>
        <w:t xml:space="preserve"> an employee engaged for more than half of </w:t>
      </w:r>
      <w:r w:rsidR="006E2169">
        <w:rPr>
          <w:lang w:val="en-GB"/>
        </w:rPr>
        <w:t>their</w:t>
      </w:r>
      <w:r>
        <w:rPr>
          <w:lang w:val="en-GB"/>
        </w:rPr>
        <w:t xml:space="preserve"> working time to supervise the carrying out of funerals from any place to a cemetery or c</w:t>
      </w:r>
      <w:r w:rsidR="00495ADF">
        <w:rPr>
          <w:lang w:val="en-GB"/>
        </w:rPr>
        <w:t>rematorium and the return there</w:t>
      </w:r>
      <w:r>
        <w:rPr>
          <w:lang w:val="en-GB"/>
        </w:rPr>
        <w:t>from</w:t>
      </w:r>
    </w:p>
    <w:p w:rsidR="00AA26E1" w:rsidRDefault="00AA26E1" w:rsidP="00AA26E1">
      <w:pPr>
        <w:pStyle w:val="History"/>
      </w:pPr>
      <w:r>
        <w:t xml:space="preserve">[Definition of </w:t>
      </w:r>
      <w:r>
        <w:rPr>
          <w:b/>
        </w:rPr>
        <w:t>default</w:t>
      </w:r>
      <w:r>
        <w:t xml:space="preserve"> </w:t>
      </w:r>
      <w:r>
        <w:rPr>
          <w:b/>
        </w:rPr>
        <w:t>fund employee</w:t>
      </w:r>
      <w:r>
        <w:t xml:space="preserve"> inserted by </w:t>
      </w:r>
      <w:hyperlink r:id="rId44" w:history="1">
        <w:r>
          <w:rPr>
            <w:rStyle w:val="Hyperlink"/>
          </w:rPr>
          <w:t>PR546098</w:t>
        </w:r>
      </w:hyperlink>
      <w:r>
        <w:t xml:space="preserve"> ppc 01Jan14]</w:t>
      </w:r>
    </w:p>
    <w:p w:rsidR="00AA26E1" w:rsidRDefault="00AA26E1" w:rsidP="00AA26E1">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AA26E1" w:rsidRDefault="00AA26E1" w:rsidP="00AA26E1">
      <w:pPr>
        <w:pStyle w:val="History"/>
      </w:pPr>
      <w:r>
        <w:t xml:space="preserve">[Definition of </w:t>
      </w:r>
      <w:r>
        <w:rPr>
          <w:b/>
        </w:rPr>
        <w:t>defined benefit member</w:t>
      </w:r>
      <w:r>
        <w:t xml:space="preserve"> inserted by </w:t>
      </w:r>
      <w:hyperlink r:id="rId45" w:history="1">
        <w:r>
          <w:rPr>
            <w:rStyle w:val="Hyperlink"/>
          </w:rPr>
          <w:t>PR546098</w:t>
        </w:r>
      </w:hyperlink>
      <w:r>
        <w:t xml:space="preserve"> ppc 01Jan14]</w:t>
      </w:r>
    </w:p>
    <w:p w:rsidR="00AA26E1" w:rsidRDefault="00AA26E1" w:rsidP="00AA26E1">
      <w:pPr>
        <w:pStyle w:val="Block1"/>
      </w:pPr>
      <w:r w:rsidRPr="00A24264">
        <w:rPr>
          <w:b/>
        </w:rPr>
        <w:t>defined benefit member</w:t>
      </w:r>
      <w:r>
        <w:t xml:space="preserve"> has the meaning given by the </w:t>
      </w:r>
      <w:r>
        <w:rPr>
          <w:i/>
        </w:rPr>
        <w:t>Superannuation Guarantee (Administration) Act 1992</w:t>
      </w:r>
      <w:r>
        <w:t xml:space="preserve"> (Cth)</w:t>
      </w:r>
    </w:p>
    <w:p w:rsidR="00402F33" w:rsidRPr="00273F87" w:rsidRDefault="00402F33" w:rsidP="00AA26E1">
      <w:pPr>
        <w:pStyle w:val="History"/>
      </w:pPr>
      <w:r>
        <w:lastRenderedPageBreak/>
        <w:t xml:space="preserve">[Definition of </w:t>
      </w:r>
      <w:r w:rsidRPr="00E510C5">
        <w:rPr>
          <w:b/>
          <w:bCs/>
        </w:rPr>
        <w:t xml:space="preserve">Division 2B State </w:t>
      </w:r>
      <w:r>
        <w:rPr>
          <w:b/>
          <w:bCs/>
        </w:rPr>
        <w:t>award</w:t>
      </w:r>
      <w:r w:rsidRPr="00E510C5">
        <w:t xml:space="preserve"> </w:t>
      </w:r>
      <w:r w:rsidRPr="00EF6885">
        <w:t xml:space="preserve">inserted by </w:t>
      </w:r>
      <w:hyperlink r:id="rId46" w:history="1">
        <w:r w:rsidRPr="00402F33">
          <w:rPr>
            <w:rStyle w:val="Hyperlink"/>
          </w:rPr>
          <w:t>PR503691</w:t>
        </w:r>
      </w:hyperlink>
      <w:r>
        <w:t xml:space="preserve"> ppc 01Jan11</w:t>
      </w:r>
      <w:r w:rsidRPr="00EF6885">
        <w:t>]</w:t>
      </w:r>
    </w:p>
    <w:p w:rsidR="00402F33" w:rsidRDefault="00402F33" w:rsidP="00402F33">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402F33" w:rsidRPr="00273F87" w:rsidRDefault="00402F33" w:rsidP="00402F33">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47" w:history="1">
        <w:r w:rsidRPr="00402F33">
          <w:rPr>
            <w:rStyle w:val="Hyperlink"/>
          </w:rPr>
          <w:t>PR503691</w:t>
        </w:r>
      </w:hyperlink>
      <w:r>
        <w:t xml:space="preserve"> ppc 01Jan11</w:t>
      </w:r>
      <w:r w:rsidRPr="00EF6885">
        <w:t>]</w:t>
      </w:r>
    </w:p>
    <w:p w:rsidR="00402F33" w:rsidRPr="00994741" w:rsidRDefault="00402F33" w:rsidP="00402F33">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5A31B3" w:rsidRPr="005A31B3" w:rsidRDefault="005A31B3" w:rsidP="005A31B3">
      <w:pPr>
        <w:pStyle w:val="Block1"/>
        <w:rPr>
          <w:lang w:val="en-GB"/>
        </w:rPr>
      </w:pPr>
      <w:r>
        <w:rPr>
          <w:b/>
          <w:lang w:val="en-GB"/>
        </w:rPr>
        <w:t>embalmer</w:t>
      </w:r>
      <w:r>
        <w:rPr>
          <w:lang w:val="en-GB"/>
        </w:rPr>
        <w:t xml:space="preserve"> </w:t>
      </w:r>
      <w:r w:rsidR="006E2169">
        <w:rPr>
          <w:lang w:val="en-GB"/>
        </w:rPr>
        <w:t>means</w:t>
      </w:r>
      <w:r>
        <w:rPr>
          <w:lang w:val="en-GB"/>
        </w:rPr>
        <w:t xml:space="preserve"> a weekly employee or a duly qualified casual employee engaged for more than half of </w:t>
      </w:r>
      <w:r w:rsidR="006E2169">
        <w:rPr>
          <w:lang w:val="en-GB"/>
        </w:rPr>
        <w:t>their</w:t>
      </w:r>
      <w:r>
        <w:rPr>
          <w:lang w:val="en-GB"/>
        </w:rPr>
        <w:t xml:space="preserve"> working time in the work of sterilisation and/or preservation of human remains and who may be employed also in any other capacity in the undertaking industry covered by this award</w:t>
      </w:r>
    </w:p>
    <w:p w:rsidR="006E2169" w:rsidRDefault="00A45539" w:rsidP="00C0692D">
      <w:pPr>
        <w:pStyle w:val="Block1"/>
        <w:rPr>
          <w:lang w:val="en-GB"/>
        </w:rPr>
      </w:pPr>
      <w:r>
        <w:rPr>
          <w:b/>
          <w:lang w:val="en-GB"/>
        </w:rPr>
        <w:t>e</w:t>
      </w:r>
      <w:r w:rsidRPr="009C28A4">
        <w:rPr>
          <w:b/>
          <w:lang w:val="en-GB"/>
        </w:rPr>
        <w:t>mbalmer qualified</w:t>
      </w:r>
      <w:r>
        <w:rPr>
          <w:lang w:val="en-GB"/>
        </w:rPr>
        <w:t xml:space="preserve"> </w:t>
      </w:r>
      <w:r w:rsidRPr="009C28A4">
        <w:rPr>
          <w:lang w:val="en-GB"/>
        </w:rPr>
        <w:t>means a person who is eligible for membership of the Australian Institute of Embalm</w:t>
      </w:r>
      <w:r w:rsidR="009867BE">
        <w:rPr>
          <w:lang w:val="en-GB"/>
        </w:rPr>
        <w:t>ing</w:t>
      </w:r>
      <w:r w:rsidR="009837D7">
        <w:rPr>
          <w:lang w:val="en-GB"/>
        </w:rPr>
        <w:t xml:space="preserve"> and/or such other equivalent institute</w:t>
      </w:r>
      <w:r w:rsidR="009867BE">
        <w:rPr>
          <w:lang w:val="en-GB"/>
        </w:rPr>
        <w:t xml:space="preserve"> </w:t>
      </w:r>
      <w:r w:rsidR="00293963">
        <w:rPr>
          <w:lang w:val="en-GB"/>
        </w:rPr>
        <w:t xml:space="preserve">and is qualified to carry out </w:t>
      </w:r>
      <w:r w:rsidR="009867BE">
        <w:rPr>
          <w:lang w:val="en-GB"/>
        </w:rPr>
        <w:t>tasks such as reconstructive artistry, cosmetic enhancements and embalming of bodies for funerals and transhipment within Australia and internationally</w:t>
      </w:r>
    </w:p>
    <w:p w:rsidR="003F5E1A" w:rsidRPr="0069059B" w:rsidRDefault="003F5E1A" w:rsidP="003F5E1A">
      <w:pPr>
        <w:pStyle w:val="History"/>
      </w:pPr>
      <w:r w:rsidRPr="00EF6885">
        <w:t xml:space="preserve">[Definition of </w:t>
      </w:r>
      <w:r w:rsidRPr="00EF6885">
        <w:rPr>
          <w:b/>
        </w:rPr>
        <w:t>employee</w:t>
      </w:r>
      <w:r w:rsidRPr="00EF6885">
        <w:t xml:space="preserve"> substituted by </w:t>
      </w:r>
      <w:hyperlink r:id="rId48" w:history="1">
        <w:r w:rsidR="00E3359B" w:rsidRPr="00874762">
          <w:rPr>
            <w:rStyle w:val="Hyperlink"/>
          </w:rPr>
          <w:t>PR997772</w:t>
        </w:r>
      </w:hyperlink>
      <w:r>
        <w:t xml:space="preserve"> from 01Jan10</w:t>
      </w:r>
      <w:r w:rsidRPr="00EF6885">
        <w:t>]</w:t>
      </w:r>
    </w:p>
    <w:p w:rsidR="003F5E1A" w:rsidRDefault="003F5E1A" w:rsidP="003F5E1A">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3F5E1A" w:rsidRPr="0069059B" w:rsidRDefault="003F5E1A" w:rsidP="003F5E1A">
      <w:pPr>
        <w:pStyle w:val="History"/>
      </w:pPr>
      <w:r w:rsidRPr="00EF6885">
        <w:t xml:space="preserve">[Definition of </w:t>
      </w:r>
      <w:r w:rsidRPr="00EF6885">
        <w:rPr>
          <w:b/>
        </w:rPr>
        <w:t>employer</w:t>
      </w:r>
      <w:r w:rsidRPr="00EF6885">
        <w:t xml:space="preserve"> substituted by </w:t>
      </w:r>
      <w:hyperlink r:id="rId49" w:history="1">
        <w:r w:rsidR="00E3359B" w:rsidRPr="00874762">
          <w:rPr>
            <w:rStyle w:val="Hyperlink"/>
          </w:rPr>
          <w:t>PR997772</w:t>
        </w:r>
      </w:hyperlink>
      <w:r>
        <w:t xml:space="preserve"> from 01Jan10</w:t>
      </w:r>
      <w:r w:rsidRPr="00EF6885">
        <w:t>]</w:t>
      </w:r>
    </w:p>
    <w:p w:rsidR="003F5E1A" w:rsidRDefault="003F5E1A" w:rsidP="003F5E1A">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A56A6C" w:rsidRDefault="00A56A6C" w:rsidP="00A56A6C">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AA26E1" w:rsidRDefault="00AA26E1" w:rsidP="00AA26E1">
      <w:pPr>
        <w:pStyle w:val="History"/>
      </w:pPr>
      <w:r>
        <w:t xml:space="preserve">[Definition of </w:t>
      </w:r>
      <w:r>
        <w:rPr>
          <w:b/>
        </w:rPr>
        <w:t>exempt public sector superannuation scheme</w:t>
      </w:r>
      <w:r>
        <w:t xml:space="preserve"> inserted by </w:t>
      </w:r>
      <w:hyperlink r:id="rId50" w:history="1">
        <w:r>
          <w:rPr>
            <w:rStyle w:val="Hyperlink"/>
          </w:rPr>
          <w:t>PR546098</w:t>
        </w:r>
      </w:hyperlink>
      <w:r>
        <w:t xml:space="preserve"> ppc 01Jan14]</w:t>
      </w:r>
    </w:p>
    <w:p w:rsidR="00AA26E1" w:rsidRDefault="00AA26E1" w:rsidP="00AA26E1">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3E334B" w:rsidRPr="003E334B" w:rsidRDefault="003E334B" w:rsidP="003E334B">
      <w:pPr>
        <w:pStyle w:val="Block1"/>
        <w:rPr>
          <w:lang w:val="en-GB"/>
        </w:rPr>
      </w:pPr>
      <w:r w:rsidRPr="003E334B">
        <w:rPr>
          <w:b/>
        </w:rPr>
        <w:t>funeral director</w:t>
      </w:r>
      <w:r w:rsidR="006E2169">
        <w:rPr>
          <w:b/>
        </w:rPr>
        <w:t>’</w:t>
      </w:r>
      <w:r w:rsidRPr="003E334B">
        <w:rPr>
          <w:b/>
        </w:rPr>
        <w:t>s assistant</w:t>
      </w:r>
      <w:r>
        <w:rPr>
          <w:b/>
        </w:rPr>
        <w:t xml:space="preserve"> </w:t>
      </w:r>
      <w:r>
        <w:t>means an employee who performs tasks associated with preparing for funerals; including assisting with the conduct of the funeral service, collection and transfer</w:t>
      </w:r>
      <w:r w:rsidR="00AC158D">
        <w:t xml:space="preserve"> </w:t>
      </w:r>
      <w:r>
        <w:t>of deceased persons, basic body prep</w:t>
      </w:r>
      <w:r w:rsidR="00293963">
        <w:t>a</w:t>
      </w:r>
      <w:r w:rsidR="00495ADF">
        <w:t>ration and other mortuary tasks; cleaning duties, including mortuary cleaning; d</w:t>
      </w:r>
      <w:r w:rsidR="00293963">
        <w:t>riving tasks; including hearses, mourning cars and transfer vehicles</w:t>
      </w:r>
    </w:p>
    <w:p w:rsidR="00EB7385" w:rsidRDefault="00A45539" w:rsidP="00EB7385">
      <w:pPr>
        <w:pStyle w:val="Block1"/>
      </w:pPr>
      <w:r>
        <w:rPr>
          <w:b/>
        </w:rPr>
        <w:t>f</w:t>
      </w:r>
      <w:r w:rsidR="00EB7385" w:rsidRPr="00EB7385">
        <w:rPr>
          <w:b/>
        </w:rPr>
        <w:t>uneral industry</w:t>
      </w:r>
      <w:r w:rsidR="00EB7385">
        <w:t xml:space="preserve"> means </w:t>
      </w:r>
      <w:r w:rsidR="005A31B3">
        <w:t>the provision of funeral services, coffin manufacturing, the removal of deceased human remains and any ancillary services</w:t>
      </w:r>
    </w:p>
    <w:p w:rsidR="005A31B3" w:rsidRDefault="005A31B3" w:rsidP="005A31B3">
      <w:pPr>
        <w:pStyle w:val="Block1"/>
      </w:pPr>
      <w:r>
        <w:rPr>
          <w:b/>
        </w:rPr>
        <w:t>funeral services</w:t>
      </w:r>
      <w:r>
        <w:t xml:space="preserve"> means the preparation, arrangement and assistance in conducting a ceremony to mark a person’s death and/or alternatively disposing of a person’s remains, including but not limited to the removal of human bodies and remains, preparing human bodies and remains for disposal, burial, </w:t>
      </w:r>
      <w:r w:rsidR="006E2169">
        <w:t>or</w:t>
      </w:r>
      <w:r w:rsidR="00495ADF">
        <w:t xml:space="preserve"> cremation</w:t>
      </w:r>
    </w:p>
    <w:p w:rsidR="00CE31D3" w:rsidRPr="00CE31D3" w:rsidRDefault="00CE31D3" w:rsidP="00CE31D3">
      <w:pPr>
        <w:pStyle w:val="Block1"/>
      </w:pPr>
      <w:r w:rsidRPr="00CE31D3">
        <w:rPr>
          <w:b/>
        </w:rPr>
        <w:t>mortuary assistant</w:t>
      </w:r>
      <w:r>
        <w:rPr>
          <w:b/>
        </w:rPr>
        <w:t xml:space="preserve"> </w:t>
      </w:r>
      <w:r>
        <w:t>means an employee who carries out em</w:t>
      </w:r>
      <w:r w:rsidR="00495ADF">
        <w:t>balming tasks under supervision</w:t>
      </w:r>
    </w:p>
    <w:p w:rsidR="00AA26E1" w:rsidRDefault="00AA26E1" w:rsidP="00AA26E1">
      <w:pPr>
        <w:pStyle w:val="History"/>
      </w:pPr>
      <w:r>
        <w:lastRenderedPageBreak/>
        <w:t xml:space="preserve">[Definition of </w:t>
      </w:r>
      <w:r>
        <w:rPr>
          <w:b/>
        </w:rPr>
        <w:t>MySuper product</w:t>
      </w:r>
      <w:r>
        <w:t xml:space="preserve"> inserted by </w:t>
      </w:r>
      <w:hyperlink r:id="rId51" w:history="1">
        <w:r>
          <w:rPr>
            <w:rStyle w:val="Hyperlink"/>
          </w:rPr>
          <w:t>PR546098</w:t>
        </w:r>
      </w:hyperlink>
      <w:r>
        <w:t xml:space="preserve"> ppc 01Jan14]</w:t>
      </w:r>
    </w:p>
    <w:p w:rsidR="00AA26E1" w:rsidRDefault="00AA26E1" w:rsidP="00AA26E1">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371574" w:rsidRDefault="00C0692D" w:rsidP="00371574">
      <w:pPr>
        <w:pStyle w:val="Block1"/>
        <w:rPr>
          <w:lang w:val="en-GB"/>
        </w:rPr>
      </w:pPr>
      <w:r w:rsidRPr="00C0692D">
        <w:rPr>
          <w:b/>
        </w:rPr>
        <w:t>NES</w:t>
      </w:r>
      <w:r>
        <w:t xml:space="preserve"> </w:t>
      </w:r>
      <w:r w:rsidR="00371574" w:rsidRPr="00371574">
        <w:rPr>
          <w:lang w:val="en-GB"/>
        </w:rPr>
        <w:t xml:space="preserve">means the National Employment Standards as contained in </w:t>
      </w:r>
      <w:hyperlink r:id="rId52" w:history="1">
        <w:r w:rsidR="00371574" w:rsidRPr="00371574">
          <w:rPr>
            <w:rStyle w:val="Hyperlink"/>
            <w:lang w:val="en-GB"/>
          </w:rPr>
          <w:t>sections 59 to 131</w:t>
        </w:r>
      </w:hyperlink>
      <w:r w:rsidR="00371574" w:rsidRPr="00371574">
        <w:rPr>
          <w:lang w:val="en-GB"/>
        </w:rPr>
        <w:t xml:space="preserve"> of the </w:t>
      </w:r>
      <w:r w:rsidR="00371574" w:rsidRPr="00371574">
        <w:rPr>
          <w:i/>
          <w:lang w:val="en-GB"/>
        </w:rPr>
        <w:t xml:space="preserve">Fair Work Act 2009 </w:t>
      </w:r>
      <w:r w:rsidR="00371574" w:rsidRPr="00371574">
        <w:rPr>
          <w:lang w:val="en-GB"/>
        </w:rPr>
        <w:t>(Cth)</w:t>
      </w:r>
    </w:p>
    <w:p w:rsidR="00B64D46" w:rsidRDefault="00B64D46" w:rsidP="00B64D46">
      <w:pPr>
        <w:pStyle w:val="Block1"/>
      </w:pPr>
      <w:r w:rsidRPr="00B64D46">
        <w:rPr>
          <w:b/>
          <w:bCs/>
        </w:rPr>
        <w:t>on-hire</w:t>
      </w:r>
      <w:r w:rsidRPr="00B64D46">
        <w:rPr>
          <w:bCs/>
        </w:rPr>
        <w:t xml:space="preserve"> </w:t>
      </w:r>
      <w:r w:rsidRPr="00B64D46">
        <w:t>means the on-hire of an employee by their employer to a client, where such employee works under the general guidance and instruction of the client or a representative of the client</w:t>
      </w:r>
    </w:p>
    <w:p w:rsidR="005A287D" w:rsidRPr="005A287D" w:rsidRDefault="005A287D" w:rsidP="00567BE1">
      <w:pPr>
        <w:pStyle w:val="History"/>
      </w:pPr>
      <w:r w:rsidRPr="005A287D">
        <w:t>[</w:t>
      </w:r>
      <w:r>
        <w:t xml:space="preserve">Definition of </w:t>
      </w:r>
      <w:r w:rsidRPr="005A287D">
        <w:rPr>
          <w:b/>
        </w:rPr>
        <w:t>removal</w:t>
      </w:r>
      <w:r>
        <w:t xml:space="preserve"> varied by </w:t>
      </w:r>
      <w:hyperlink r:id="rId53" w:history="1">
        <w:r w:rsidRPr="005A287D">
          <w:rPr>
            <w:rStyle w:val="Hyperlink"/>
            <w:bCs/>
          </w:rPr>
          <w:t>PR994655</w:t>
        </w:r>
      </w:hyperlink>
      <w:r>
        <w:t xml:space="preserve"> ppc 05Mar10</w:t>
      </w:r>
      <w:r w:rsidRPr="005A287D">
        <w:t>]</w:t>
      </w:r>
    </w:p>
    <w:p w:rsidR="00A45539" w:rsidRPr="009C28A4" w:rsidRDefault="00A45539" w:rsidP="00A45539">
      <w:pPr>
        <w:pStyle w:val="Block1"/>
        <w:rPr>
          <w:lang w:val="en-GB"/>
        </w:rPr>
      </w:pPr>
      <w:r>
        <w:rPr>
          <w:b/>
          <w:lang w:val="en-GB"/>
        </w:rPr>
        <w:t>r</w:t>
      </w:r>
      <w:r w:rsidRPr="009C28A4">
        <w:rPr>
          <w:b/>
          <w:lang w:val="en-GB"/>
        </w:rPr>
        <w:t>emoval</w:t>
      </w:r>
      <w:r>
        <w:rPr>
          <w:lang w:val="en-GB"/>
        </w:rPr>
        <w:t xml:space="preserve"> </w:t>
      </w:r>
      <w:r w:rsidR="005A287D">
        <w:rPr>
          <w:lang w:val="en-GB"/>
        </w:rPr>
        <w:t>means the transfer of</w:t>
      </w:r>
      <w:r w:rsidRPr="009C28A4">
        <w:rPr>
          <w:lang w:val="en-GB"/>
        </w:rPr>
        <w:t xml:space="preserve"> deceased human remains from:</w:t>
      </w:r>
    </w:p>
    <w:p w:rsidR="00A45539" w:rsidRDefault="00A45539" w:rsidP="00A45539">
      <w:pPr>
        <w:pStyle w:val="Bullet1"/>
        <w:rPr>
          <w:lang w:val="en-GB"/>
        </w:rPr>
      </w:pPr>
      <w:r>
        <w:rPr>
          <w:lang w:val="en-GB"/>
        </w:rPr>
        <w:t>the place of death;</w:t>
      </w:r>
    </w:p>
    <w:p w:rsidR="009A7AF2" w:rsidRPr="009A7AF2" w:rsidRDefault="00946A93" w:rsidP="00495ADF">
      <w:pPr>
        <w:pStyle w:val="Bullet1"/>
        <w:rPr>
          <w:lang w:val="en-GB"/>
        </w:rPr>
      </w:pPr>
      <w:r>
        <w:rPr>
          <w:lang w:val="en-GB"/>
        </w:rPr>
        <w:t>a cemetery;</w:t>
      </w:r>
    </w:p>
    <w:p w:rsidR="00946A93" w:rsidRDefault="00A45539" w:rsidP="00A45539">
      <w:pPr>
        <w:pStyle w:val="Bullet1"/>
        <w:rPr>
          <w:lang w:val="en-GB"/>
        </w:rPr>
      </w:pPr>
      <w:r w:rsidRPr="009C28A4">
        <w:rPr>
          <w:lang w:val="en-GB"/>
        </w:rPr>
        <w:t xml:space="preserve">a hospital; </w:t>
      </w:r>
    </w:p>
    <w:p w:rsidR="00A45539" w:rsidRPr="009C28A4" w:rsidRDefault="00946A93" w:rsidP="00A45539">
      <w:pPr>
        <w:pStyle w:val="Bullet1"/>
        <w:rPr>
          <w:lang w:val="en-GB"/>
        </w:rPr>
      </w:pPr>
      <w:r>
        <w:rPr>
          <w:lang w:val="en-GB"/>
        </w:rPr>
        <w:t>a crematorium; or</w:t>
      </w:r>
    </w:p>
    <w:p w:rsidR="00A45539" w:rsidRPr="009C28A4" w:rsidRDefault="00A45539" w:rsidP="00A45539">
      <w:pPr>
        <w:pStyle w:val="Bullet1"/>
        <w:rPr>
          <w:lang w:val="en-GB"/>
        </w:rPr>
      </w:pPr>
      <w:r>
        <w:rPr>
          <w:lang w:val="en-GB"/>
        </w:rPr>
        <w:t xml:space="preserve">a </w:t>
      </w:r>
      <w:r w:rsidRPr="009C28A4">
        <w:rPr>
          <w:lang w:val="en-GB"/>
        </w:rPr>
        <w:t>city mortuary</w:t>
      </w:r>
      <w:r>
        <w:rPr>
          <w:lang w:val="en-GB"/>
        </w:rPr>
        <w:t>,</w:t>
      </w:r>
    </w:p>
    <w:p w:rsidR="00A45539" w:rsidRPr="009C28A4" w:rsidRDefault="00A45539" w:rsidP="00A45539">
      <w:pPr>
        <w:pStyle w:val="Block1"/>
        <w:rPr>
          <w:lang w:val="en-GB"/>
        </w:rPr>
      </w:pPr>
      <w:r w:rsidRPr="009C28A4">
        <w:rPr>
          <w:lang w:val="en-GB"/>
        </w:rPr>
        <w:t>to the mortuary of a funeral director and in</w:t>
      </w:r>
      <w:r>
        <w:rPr>
          <w:lang w:val="en-GB"/>
        </w:rPr>
        <w:t>cludes a transfer requested by p</w:t>
      </w:r>
      <w:r w:rsidRPr="009C28A4">
        <w:rPr>
          <w:lang w:val="en-GB"/>
        </w:rPr>
        <w:t>olice.</w:t>
      </w:r>
    </w:p>
    <w:p w:rsidR="00A45539" w:rsidRPr="009C28A4" w:rsidRDefault="00A45539" w:rsidP="00A45539">
      <w:pPr>
        <w:pStyle w:val="Block1"/>
        <w:rPr>
          <w:lang w:val="en-GB"/>
        </w:rPr>
      </w:pPr>
      <w:r w:rsidRPr="009C28A4">
        <w:rPr>
          <w:lang w:val="en-GB"/>
        </w:rPr>
        <w:t>It does not include any</w:t>
      </w:r>
      <w:r w:rsidR="00495ADF">
        <w:rPr>
          <w:lang w:val="en-GB"/>
        </w:rPr>
        <w:t xml:space="preserve"> subsequent transfer</w:t>
      </w:r>
      <w:r w:rsidRPr="009C28A4">
        <w:rPr>
          <w:lang w:val="en-GB"/>
        </w:rPr>
        <w:t xml:space="preserve"> of remains between a funeral director</w:t>
      </w:r>
      <w:r w:rsidR="00732C94">
        <w:rPr>
          <w:lang w:val="en-GB"/>
        </w:rPr>
        <w:t>’</w:t>
      </w:r>
      <w:r w:rsidRPr="009C28A4">
        <w:rPr>
          <w:lang w:val="en-GB"/>
        </w:rPr>
        <w:t>s premises or coffined remains to or from:</w:t>
      </w:r>
    </w:p>
    <w:p w:rsidR="00A45539" w:rsidRPr="009C28A4" w:rsidRDefault="00A45539" w:rsidP="00A45539">
      <w:pPr>
        <w:pStyle w:val="Bullet1"/>
        <w:rPr>
          <w:lang w:val="en-GB"/>
        </w:rPr>
      </w:pPr>
      <w:r w:rsidRPr="009C28A4">
        <w:rPr>
          <w:lang w:val="en-GB"/>
        </w:rPr>
        <w:t>a funeral director</w:t>
      </w:r>
      <w:r w:rsidR="00732C94">
        <w:rPr>
          <w:lang w:val="en-GB"/>
        </w:rPr>
        <w:t>’</w:t>
      </w:r>
      <w:r w:rsidRPr="009C28A4">
        <w:rPr>
          <w:lang w:val="en-GB"/>
        </w:rPr>
        <w:t>s premises;</w:t>
      </w:r>
    </w:p>
    <w:p w:rsidR="00A45539" w:rsidRPr="009C28A4" w:rsidRDefault="00A45539" w:rsidP="00A45539">
      <w:pPr>
        <w:pStyle w:val="Bullet1"/>
        <w:rPr>
          <w:lang w:val="en-GB"/>
        </w:rPr>
      </w:pPr>
      <w:r w:rsidRPr="009C28A4">
        <w:rPr>
          <w:lang w:val="en-GB"/>
        </w:rPr>
        <w:t>a church;</w:t>
      </w:r>
    </w:p>
    <w:p w:rsidR="00A45539" w:rsidRPr="009C28A4" w:rsidRDefault="00A45539" w:rsidP="00A45539">
      <w:pPr>
        <w:pStyle w:val="Bullet1"/>
        <w:rPr>
          <w:lang w:val="en-GB"/>
        </w:rPr>
      </w:pPr>
      <w:r w:rsidRPr="009C28A4">
        <w:rPr>
          <w:lang w:val="en-GB"/>
        </w:rPr>
        <w:t>a chapel;</w:t>
      </w:r>
    </w:p>
    <w:p w:rsidR="00A45539" w:rsidRPr="009C28A4" w:rsidRDefault="00A45539" w:rsidP="00A45539">
      <w:pPr>
        <w:pStyle w:val="Bullet1"/>
        <w:rPr>
          <w:lang w:val="en-GB"/>
        </w:rPr>
      </w:pPr>
      <w:r w:rsidRPr="009C28A4">
        <w:rPr>
          <w:lang w:val="en-GB"/>
        </w:rPr>
        <w:t>a residence; or</w:t>
      </w:r>
    </w:p>
    <w:p w:rsidR="00A45539" w:rsidRDefault="00A45539" w:rsidP="00495ADF">
      <w:pPr>
        <w:pStyle w:val="Bullet1"/>
        <w:rPr>
          <w:b/>
        </w:rPr>
      </w:pPr>
      <w:r w:rsidRPr="009C28A4">
        <w:rPr>
          <w:lang w:val="en-GB"/>
        </w:rPr>
        <w:t>an airline, railway or shipping terminal.</w:t>
      </w:r>
    </w:p>
    <w:p w:rsidR="009010A8" w:rsidRDefault="00662953" w:rsidP="009010A8">
      <w:pPr>
        <w:pStyle w:val="Block1"/>
      </w:pPr>
      <w:bookmarkStart w:id="7" w:name="standard_rate"/>
      <w:r>
        <w:rPr>
          <w:b/>
        </w:rPr>
        <w:t>s</w:t>
      </w:r>
      <w:r w:rsidRPr="00C0692D">
        <w:rPr>
          <w:b/>
        </w:rPr>
        <w:t>tandard rate</w:t>
      </w:r>
      <w:bookmarkEnd w:id="7"/>
      <w:r>
        <w:t xml:space="preserve"> means the minimum</w:t>
      </w:r>
      <w:r w:rsidR="00E85827">
        <w:t xml:space="preserve"> weekly</w:t>
      </w:r>
      <w:r>
        <w:t xml:space="preserve"> wage for a </w:t>
      </w:r>
      <w:r w:rsidR="00E85827">
        <w:t xml:space="preserve">Grade 5 in clause </w:t>
      </w:r>
      <w:r w:rsidR="00E53B58">
        <w:fldChar w:fldCharType="begin"/>
      </w:r>
      <w:r w:rsidR="00E85827">
        <w:instrText xml:space="preserve"> REF _Ref240877111 \r \h </w:instrText>
      </w:r>
      <w:r w:rsidR="00E53B58">
        <w:fldChar w:fldCharType="separate"/>
      </w:r>
      <w:r w:rsidR="001B7AB7">
        <w:t>14.1</w:t>
      </w:r>
      <w:r w:rsidR="00E53B58">
        <w:fldChar w:fldCharType="end"/>
      </w:r>
      <w:r w:rsidR="008844ED">
        <w:t xml:space="preserve"> </w:t>
      </w:r>
    </w:p>
    <w:p w:rsidR="00B64D46" w:rsidRPr="00B64D46" w:rsidRDefault="00B64D46" w:rsidP="00B64D46">
      <w:pPr>
        <w:pStyle w:val="Block1"/>
      </w:pPr>
      <w:r w:rsidRPr="00B64D46">
        <w:rPr>
          <w:b/>
          <w:bCs/>
          <w:lang w:val="en-GB"/>
        </w:rPr>
        <w:t>transitional minimum wage instrument</w:t>
      </w:r>
      <w:r w:rsidRPr="00B64D46">
        <w:rPr>
          <w:lang w:val="en-GB"/>
        </w:rPr>
        <w:t xml:space="preserve"> </w:t>
      </w:r>
      <w:r w:rsidRPr="00B64D46">
        <w:t xml:space="preserve">has the meaning in the </w:t>
      </w:r>
      <w:r w:rsidRPr="00D80173">
        <w:rPr>
          <w:i/>
        </w:rPr>
        <w:t xml:space="preserve">Fair Work (Transitional Provisions and Consequential Amendments) Act 2009 </w:t>
      </w:r>
      <w:r w:rsidRPr="00B64D46">
        <w:rPr>
          <w:lang w:val="en-GB"/>
        </w:rPr>
        <w:t>(Cth)</w:t>
      </w:r>
    </w:p>
    <w:p w:rsidR="009C28A4" w:rsidRPr="009C28A4" w:rsidRDefault="00662953" w:rsidP="00495ADF">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8" w:name="_Toc54777609"/>
      <w:r>
        <w:t>Coverage</w:t>
      </w:r>
      <w:bookmarkEnd w:id="8"/>
    </w:p>
    <w:p w:rsidR="005B1B16" w:rsidRPr="00E65489" w:rsidRDefault="00662953" w:rsidP="00E65489">
      <w:pPr>
        <w:pStyle w:val="Level2"/>
      </w:pPr>
      <w:bookmarkStart w:id="9" w:name="_Ref247618265"/>
      <w:r w:rsidRPr="004E749E">
        <w:t xml:space="preserve">This industry award </w:t>
      </w:r>
      <w:r>
        <w:t>cover</w:t>
      </w:r>
      <w:r w:rsidRPr="004E749E">
        <w:t>s</w:t>
      </w:r>
      <w:r>
        <w:t xml:space="preserve"> employers</w:t>
      </w:r>
      <w:r w:rsidRPr="004E749E">
        <w:t xml:space="preserve"> throughout Australia in </w:t>
      </w:r>
      <w:r>
        <w:t xml:space="preserve">the </w:t>
      </w:r>
      <w:r w:rsidR="00A45539">
        <w:t>funeral i</w:t>
      </w:r>
      <w:r w:rsidR="00E65489">
        <w:t>ndustry</w:t>
      </w:r>
      <w:r w:rsidRPr="004E749E">
        <w:t xml:space="preserve"> </w:t>
      </w:r>
      <w:r>
        <w:t xml:space="preserve">and their employees in the classifications listed in </w:t>
      </w:r>
      <w:r w:rsidR="00E53B58">
        <w:fldChar w:fldCharType="begin"/>
      </w:r>
      <w:r w:rsidR="00495ADF">
        <w:instrText xml:space="preserve"> REF _Ref246396059 \w \h </w:instrText>
      </w:r>
      <w:r w:rsidR="00E53B58">
        <w:fldChar w:fldCharType="separate"/>
      </w:r>
      <w:r w:rsidR="001B7AB7">
        <w:t>Schedule B</w:t>
      </w:r>
      <w:r w:rsidR="00E53B58">
        <w:fldChar w:fldCharType="end"/>
      </w:r>
      <w:r w:rsidR="00E53B58">
        <w:fldChar w:fldCharType="begin"/>
      </w:r>
      <w:r w:rsidR="00495ADF">
        <w:instrText xml:space="preserve"> REF _Ref246396059 \h </w:instrText>
      </w:r>
      <w:r w:rsidR="00E53B58">
        <w:fldChar w:fldCharType="separate"/>
      </w:r>
      <w:r w:rsidR="001B7AB7">
        <w:t>—Classification Structure and Definitions</w:t>
      </w:r>
      <w:r w:rsidR="00E53B58">
        <w:fldChar w:fldCharType="end"/>
      </w:r>
      <w:r w:rsidRPr="004E749E">
        <w:t xml:space="preserve"> </w:t>
      </w:r>
      <w:r>
        <w:t>to the exclusion of any other modern</w:t>
      </w:r>
      <w:r w:rsidR="002409C9">
        <w:t xml:space="preserve"> awar</w:t>
      </w:r>
      <w:r w:rsidR="00EB7385">
        <w:t>d.</w:t>
      </w:r>
      <w:bookmarkEnd w:id="9"/>
      <w:r w:rsidR="00EB7385">
        <w:t xml:space="preserve"> </w:t>
      </w:r>
    </w:p>
    <w:p w:rsidR="00662953" w:rsidRDefault="00662953" w:rsidP="00662953">
      <w:pPr>
        <w:pStyle w:val="Level2"/>
      </w:pPr>
      <w:r>
        <w:lastRenderedPageBreak/>
        <w:t xml:space="preserve">The award does not cover </w:t>
      </w:r>
      <w:r w:rsidR="00A45539">
        <w:t>employers in the c</w:t>
      </w:r>
      <w:r w:rsidR="00EB7385">
        <w:t>emetery i</w:t>
      </w:r>
      <w:r w:rsidR="00E65489">
        <w:t>ndustry</w:t>
      </w:r>
      <w:r>
        <w:t>.</w:t>
      </w:r>
    </w:p>
    <w:p w:rsidR="00EA7515" w:rsidRDefault="00EA7515" w:rsidP="00EA7515">
      <w:pPr>
        <w:pStyle w:val="Level2"/>
      </w:pPr>
      <w:r>
        <w:t>The award does not cover an employee excluded from award coverage by the Act</w:t>
      </w:r>
      <w:r w:rsidRPr="00FA1F05">
        <w:t>.</w:t>
      </w:r>
    </w:p>
    <w:p w:rsidR="00A56A6C" w:rsidRDefault="00A56A6C" w:rsidP="00A56A6C">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093DFA" w:rsidRDefault="00093DFA" w:rsidP="00093DFA">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B64D46" w:rsidRDefault="00B64D46" w:rsidP="00B64D46">
      <w:pPr>
        <w:pStyle w:val="Level2"/>
      </w:pPr>
      <w:r w:rsidRPr="00756D6A">
        <w:t>This award covers any employer wh</w:t>
      </w:r>
      <w:r w:rsidR="00D80173">
        <w:t>ich</w:t>
      </w:r>
      <w:r w:rsidRPr="00756D6A">
        <w:t xml:space="preserve"> supplies labour on an on-hire basis in the industry set out in clause </w:t>
      </w:r>
      <w:r w:rsidR="00E53B58">
        <w:rPr>
          <w:highlight w:val="yellow"/>
        </w:rPr>
        <w:fldChar w:fldCharType="begin"/>
      </w:r>
      <w:r>
        <w:instrText xml:space="preserve"> REF _Ref247618265 \w \h </w:instrText>
      </w:r>
      <w:r w:rsidR="00E53B58">
        <w:rPr>
          <w:highlight w:val="yellow"/>
        </w:rPr>
      </w:r>
      <w:r w:rsidR="00E53B58">
        <w:rPr>
          <w:highlight w:val="yellow"/>
        </w:rPr>
        <w:fldChar w:fldCharType="separate"/>
      </w:r>
      <w:r w:rsidR="001B7AB7">
        <w:t>4.1</w:t>
      </w:r>
      <w:r w:rsidR="00E53B58">
        <w:rPr>
          <w:highlight w:val="yellow"/>
        </w:rPr>
        <w:fldChar w:fldCharType="end"/>
      </w:r>
      <w:r w:rsidRPr="00756D6A">
        <w:t xml:space="preserve"> in respect of on-hire employees in classifications covered by this award, and those on-hire employees, while engaged in the performance of work </w:t>
      </w:r>
      <w:r>
        <w:t>for a business in that industry. This sub</w:t>
      </w:r>
      <w:r w:rsidRPr="00756D6A">
        <w:t>clause operates subject to the exclusions from coverage in this award</w:t>
      </w:r>
      <w:r>
        <w:t>.</w:t>
      </w:r>
    </w:p>
    <w:p w:rsidR="00B64D46" w:rsidRPr="00B64D46" w:rsidRDefault="00B64D46" w:rsidP="00B64D46">
      <w:pPr>
        <w:pStyle w:val="Level2"/>
      </w:pPr>
      <w:r w:rsidRPr="00756D6A">
        <w:t xml:space="preserve">This award covers employers which provide group training services for </w:t>
      </w:r>
      <w:r>
        <w:t xml:space="preserve">trainees engaged in the </w:t>
      </w:r>
      <w:r w:rsidRPr="00756D6A">
        <w:t>industr</w:t>
      </w:r>
      <w:r>
        <w:t>y</w:t>
      </w:r>
      <w:r w:rsidRPr="00756D6A">
        <w:t xml:space="preserve"> and/or parts of industry set out at</w:t>
      </w:r>
      <w:r>
        <w:t xml:space="preserve"> clause</w:t>
      </w:r>
      <w:r w:rsidRPr="00756D6A">
        <w:t xml:space="preserve"> </w:t>
      </w:r>
      <w:r w:rsidR="00E53B58">
        <w:rPr>
          <w:highlight w:val="yellow"/>
        </w:rPr>
        <w:fldChar w:fldCharType="begin"/>
      </w:r>
      <w:r>
        <w:instrText xml:space="preserve"> REF _Ref247618265 \w \h </w:instrText>
      </w:r>
      <w:r w:rsidR="00E53B58">
        <w:rPr>
          <w:highlight w:val="yellow"/>
        </w:rPr>
      </w:r>
      <w:r w:rsidR="00E53B58">
        <w:rPr>
          <w:highlight w:val="yellow"/>
        </w:rPr>
        <w:fldChar w:fldCharType="separate"/>
      </w:r>
      <w:r w:rsidR="001B7AB7">
        <w:t>4.1</w:t>
      </w:r>
      <w:r w:rsidR="00E53B58">
        <w:rPr>
          <w:highlight w:val="yellow"/>
        </w:rPr>
        <w:fldChar w:fldCharType="end"/>
      </w:r>
      <w:r w:rsidRPr="00756D6A">
        <w:t xml:space="preserve"> and those </w:t>
      </w:r>
      <w:r>
        <w:t>trainees</w:t>
      </w:r>
      <w:r w:rsidRPr="00756D6A">
        <w:t xml:space="preserve">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E65489" w:rsidRPr="00E65489" w:rsidRDefault="00E65489" w:rsidP="00E65489">
      <w:pPr>
        <w:pStyle w:val="Level2"/>
      </w:pPr>
      <w:r w:rsidRPr="00E65489">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0" w:name="_Toc54777610"/>
      <w:r>
        <w:t>Access to the a</w:t>
      </w:r>
      <w:r w:rsidRPr="00CA147B">
        <w:t>ward</w:t>
      </w:r>
      <w:r>
        <w:t xml:space="preserve"> and the </w:t>
      </w:r>
      <w:r w:rsidRPr="004F7E86">
        <w:t>National Employment Standards</w:t>
      </w:r>
      <w:bookmarkEnd w:id="10"/>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1" w:name="_Toc54777611"/>
      <w:r w:rsidRPr="006C399A">
        <w:t>The National Employment Standards and this award</w:t>
      </w:r>
      <w:bookmarkEnd w:id="11"/>
      <w:r w:rsidRPr="004F7E86">
        <w:t xml:space="preserve"> </w:t>
      </w:r>
    </w:p>
    <w:p w:rsidR="00A0229F" w:rsidRDefault="00A0229F" w:rsidP="00A0229F">
      <w:r w:rsidRPr="004F7E86">
        <w:t xml:space="preserve">The </w:t>
      </w:r>
      <w:hyperlink r:id="rId54"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07318B" w:rsidRPr="00E01939" w:rsidRDefault="0007318B" w:rsidP="0007318B">
      <w:pPr>
        <w:pStyle w:val="Level1"/>
      </w:pPr>
      <w:bookmarkStart w:id="12" w:name="_Ref527718838"/>
      <w:bookmarkStart w:id="13" w:name="_Toc54777612"/>
      <w:r w:rsidRPr="00E01939">
        <w:lastRenderedPageBreak/>
        <w:t>Individual flexibility arrangements</w:t>
      </w:r>
      <w:bookmarkEnd w:id="12"/>
      <w:bookmarkEnd w:id="13"/>
    </w:p>
    <w:p w:rsidR="00345DF7" w:rsidRPr="00345DF7" w:rsidRDefault="0007318B" w:rsidP="0007318B">
      <w:pPr>
        <w:pStyle w:val="History"/>
      </w:pPr>
      <w:r>
        <w:t xml:space="preserve"> </w:t>
      </w:r>
      <w:r w:rsidR="00345DF7">
        <w:t xml:space="preserve">[Varied by </w:t>
      </w:r>
      <w:hyperlink r:id="rId55" w:history="1">
        <w:r w:rsidR="00345DF7">
          <w:rPr>
            <w:rStyle w:val="Hyperlink"/>
          </w:rPr>
          <w:t>PR542225</w:t>
        </w:r>
      </w:hyperlink>
      <w:r w:rsidR="000D2520">
        <w:t>;</w:t>
      </w:r>
      <w:r>
        <w:t xml:space="preserve"> 7—Award flexibility renamed and substituted by </w:t>
      </w:r>
      <w:hyperlink r:id="rId56" w:history="1">
        <w:r w:rsidRPr="0007318B">
          <w:rPr>
            <w:rStyle w:val="Hyperlink"/>
          </w:rPr>
          <w:t>PR</w:t>
        </w:r>
        <w:r w:rsidRPr="0007318B">
          <w:rPr>
            <w:rStyle w:val="Hyperlink"/>
            <w:noProof/>
          </w:rPr>
          <w:t>610271</w:t>
        </w:r>
      </w:hyperlink>
      <w:r>
        <w:rPr>
          <w:noProof/>
        </w:rPr>
        <w:t xml:space="preserve"> ppc 01Nov18]</w:t>
      </w:r>
    </w:p>
    <w:p w:rsidR="0007318B" w:rsidRPr="00E01939" w:rsidRDefault="0007318B" w:rsidP="0007318B">
      <w:pPr>
        <w:pStyle w:val="Level2"/>
      </w:pPr>
      <w:bookmarkStart w:id="14" w:name="Part2"/>
      <w:bookmarkEnd w:id="3"/>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07318B" w:rsidRPr="00E01939" w:rsidRDefault="0007318B" w:rsidP="0007318B">
      <w:pPr>
        <w:pStyle w:val="Level3"/>
      </w:pPr>
      <w:r w:rsidRPr="00E01939">
        <w:t>arrangements for when work is performed; or</w:t>
      </w:r>
    </w:p>
    <w:p w:rsidR="0007318B" w:rsidRPr="00E01939" w:rsidRDefault="0007318B" w:rsidP="0007318B">
      <w:pPr>
        <w:pStyle w:val="Level3"/>
      </w:pPr>
      <w:r w:rsidRPr="00E01939">
        <w:t>overtime rates; or</w:t>
      </w:r>
    </w:p>
    <w:p w:rsidR="0007318B" w:rsidRPr="00E01939" w:rsidRDefault="0007318B" w:rsidP="0007318B">
      <w:pPr>
        <w:pStyle w:val="Level3"/>
      </w:pPr>
      <w:r w:rsidRPr="00E01939">
        <w:t>penalty rates; or</w:t>
      </w:r>
    </w:p>
    <w:p w:rsidR="0007318B" w:rsidRPr="00E01939" w:rsidRDefault="0007318B" w:rsidP="0007318B">
      <w:pPr>
        <w:pStyle w:val="Level3"/>
      </w:pPr>
      <w:r w:rsidRPr="00E01939">
        <w:t>allowances; or</w:t>
      </w:r>
    </w:p>
    <w:p w:rsidR="0007318B" w:rsidRPr="00E01939" w:rsidRDefault="0007318B" w:rsidP="0007318B">
      <w:pPr>
        <w:pStyle w:val="Level3"/>
      </w:pPr>
      <w:r w:rsidRPr="00E01939">
        <w:t>annual leave loading.</w:t>
      </w:r>
    </w:p>
    <w:p w:rsidR="0007318B" w:rsidRPr="00E01939" w:rsidRDefault="0007318B" w:rsidP="0007318B">
      <w:pPr>
        <w:pStyle w:val="Level2"/>
      </w:pPr>
      <w:r w:rsidRPr="00E01939">
        <w:t>An agreement must be one that is genuinely made by the employer and the individual employee without coercion or duress.</w:t>
      </w:r>
    </w:p>
    <w:p w:rsidR="0007318B" w:rsidRPr="00E01939" w:rsidRDefault="0007318B" w:rsidP="0007318B">
      <w:pPr>
        <w:pStyle w:val="Level2"/>
      </w:pPr>
      <w:r>
        <w:t>A</w:t>
      </w:r>
      <w:r w:rsidRPr="00E01939">
        <w:t>n agreement may only be made after the individual employee has commenced employment with the employer.</w:t>
      </w:r>
    </w:p>
    <w:p w:rsidR="0007318B" w:rsidRPr="00E01939" w:rsidRDefault="0007318B" w:rsidP="0007318B">
      <w:pPr>
        <w:pStyle w:val="Level2"/>
      </w:pPr>
      <w:r w:rsidRPr="00E01939">
        <w:t>An employer who wishes to initiate the making of an agreement must:</w:t>
      </w:r>
    </w:p>
    <w:p w:rsidR="0007318B" w:rsidRPr="00E01939" w:rsidRDefault="0007318B" w:rsidP="0007318B">
      <w:pPr>
        <w:pStyle w:val="Level3"/>
      </w:pPr>
      <w:r w:rsidRPr="00E01939">
        <w:t>give the employee a written proposal; and</w:t>
      </w:r>
    </w:p>
    <w:p w:rsidR="0007318B" w:rsidRPr="00E01939" w:rsidRDefault="0007318B" w:rsidP="0007318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07318B" w:rsidRPr="00E01939" w:rsidRDefault="0007318B" w:rsidP="0007318B">
      <w:pPr>
        <w:pStyle w:val="Level2"/>
      </w:pPr>
      <w:r w:rsidRPr="00E01939">
        <w:t>An agreement must result in the employee being better off overall at the time the agreement is made than if the agreement had not been made.</w:t>
      </w:r>
    </w:p>
    <w:p w:rsidR="0007318B" w:rsidRPr="00E01939" w:rsidRDefault="0007318B" w:rsidP="0007318B">
      <w:pPr>
        <w:pStyle w:val="Level2"/>
      </w:pPr>
      <w:r w:rsidRPr="00E01939">
        <w:t>An agreement must do all of the following:</w:t>
      </w:r>
    </w:p>
    <w:p w:rsidR="0007318B" w:rsidRPr="00E01939" w:rsidRDefault="0007318B" w:rsidP="0007318B">
      <w:pPr>
        <w:pStyle w:val="Level3"/>
      </w:pPr>
      <w:r w:rsidRPr="00E01939">
        <w:t>state the names of the employer and the employee; and</w:t>
      </w:r>
    </w:p>
    <w:p w:rsidR="0007318B" w:rsidRPr="00E01939" w:rsidRDefault="0007318B" w:rsidP="0007318B">
      <w:pPr>
        <w:pStyle w:val="Level3"/>
      </w:pPr>
      <w:r w:rsidRPr="00E01939">
        <w:t>identify the award term, or award terms, the application of which is to be varied; and</w:t>
      </w:r>
    </w:p>
    <w:p w:rsidR="0007318B" w:rsidRPr="00E01939" w:rsidRDefault="0007318B" w:rsidP="0007318B">
      <w:pPr>
        <w:pStyle w:val="Level3"/>
      </w:pPr>
      <w:r w:rsidRPr="00E01939">
        <w:t>set out how the application of the award term, or each award term, is varied; and</w:t>
      </w:r>
    </w:p>
    <w:p w:rsidR="0007318B" w:rsidRPr="00E01939" w:rsidRDefault="0007318B" w:rsidP="0007318B">
      <w:pPr>
        <w:pStyle w:val="Level3"/>
      </w:pPr>
      <w:r w:rsidRPr="00E01939">
        <w:t>set out how the agreement results in the employee being better off overall at the time the agreement is made than if the agreement had not been made; and</w:t>
      </w:r>
    </w:p>
    <w:p w:rsidR="0007318B" w:rsidRPr="00E01939" w:rsidRDefault="0007318B" w:rsidP="0007318B">
      <w:pPr>
        <w:pStyle w:val="Level3"/>
      </w:pPr>
      <w:r>
        <w:t>s</w:t>
      </w:r>
      <w:r w:rsidRPr="00E01939">
        <w:t>tate the date the agreement is to start.</w:t>
      </w:r>
    </w:p>
    <w:p w:rsidR="0007318B" w:rsidRPr="00E01939" w:rsidRDefault="0007318B" w:rsidP="0007318B">
      <w:pPr>
        <w:pStyle w:val="Level2"/>
      </w:pPr>
      <w:r w:rsidRPr="00E01939">
        <w:t>An agreement must be:</w:t>
      </w:r>
    </w:p>
    <w:p w:rsidR="0007318B" w:rsidRPr="00E01939" w:rsidRDefault="0007318B" w:rsidP="0007318B">
      <w:pPr>
        <w:pStyle w:val="Level3"/>
      </w:pPr>
      <w:r w:rsidRPr="00E01939">
        <w:t>in writing; and</w:t>
      </w:r>
    </w:p>
    <w:p w:rsidR="0007318B" w:rsidRPr="00E01939" w:rsidRDefault="0007318B" w:rsidP="0007318B">
      <w:pPr>
        <w:pStyle w:val="Level3"/>
      </w:pPr>
      <w:bookmarkStart w:id="15" w:name="_Ref527718808"/>
      <w:r w:rsidRPr="00E01939">
        <w:lastRenderedPageBreak/>
        <w:t>signed by the employer and the employee and, if the employee is under 18 years of age, by the employee’s parent or guardian.</w:t>
      </w:r>
      <w:bookmarkEnd w:id="15"/>
    </w:p>
    <w:p w:rsidR="0007318B" w:rsidRPr="00E01939" w:rsidRDefault="0007318B" w:rsidP="0007318B">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1B7AB7">
        <w:t>7.7(b)</w:t>
      </w:r>
      <w:r>
        <w:rPr>
          <w:noProof/>
        </w:rPr>
        <w:fldChar w:fldCharType="end"/>
      </w:r>
      <w:r w:rsidRPr="00E01939">
        <w:t>, an agreement must not require the approval or consent of a person other than the employer and the employee.</w:t>
      </w:r>
    </w:p>
    <w:p w:rsidR="0007318B" w:rsidRPr="00E01939" w:rsidRDefault="0007318B" w:rsidP="0007318B">
      <w:pPr>
        <w:pStyle w:val="Level2"/>
      </w:pPr>
      <w:r>
        <w:t>T</w:t>
      </w:r>
      <w:r w:rsidRPr="00E01939">
        <w:t>he employer must keep the agreement as a time and wages record and give a copy to the employee.</w:t>
      </w:r>
    </w:p>
    <w:p w:rsidR="0007318B" w:rsidRPr="00E01939" w:rsidRDefault="0007318B" w:rsidP="0007318B">
      <w:pPr>
        <w:pStyle w:val="Level2"/>
      </w:pPr>
      <w:r w:rsidRPr="00E01939">
        <w:t>The employer and the employee must genuinely agree, without duress or coercion to any variation of an award provided for by an agreement.</w:t>
      </w:r>
    </w:p>
    <w:p w:rsidR="0007318B" w:rsidRPr="00E01939" w:rsidRDefault="0007318B" w:rsidP="0007318B">
      <w:pPr>
        <w:pStyle w:val="Level2"/>
      </w:pPr>
      <w:r w:rsidRPr="00E01939">
        <w:t>An agreement may be terminated:</w:t>
      </w:r>
    </w:p>
    <w:p w:rsidR="0007318B" w:rsidRPr="00E01939" w:rsidRDefault="0007318B" w:rsidP="0007318B">
      <w:pPr>
        <w:pStyle w:val="Level3"/>
      </w:pPr>
      <w:r w:rsidRPr="00E01939">
        <w:t>at any time, by written agreement between the employer and the employee; or</w:t>
      </w:r>
    </w:p>
    <w:p w:rsidR="0007318B" w:rsidRPr="00E01939" w:rsidRDefault="0007318B" w:rsidP="0007318B">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07318B" w:rsidRPr="00E01939" w:rsidRDefault="0007318B" w:rsidP="0007318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7" w:history="1">
        <w:r w:rsidRPr="00E01939">
          <w:rPr>
            <w:rStyle w:val="Hyperlink"/>
          </w:rPr>
          <w:t>Act</w:t>
        </w:r>
      </w:hyperlink>
      <w:r w:rsidRPr="00E01939">
        <w:t>).</w:t>
      </w:r>
    </w:p>
    <w:p w:rsidR="0007318B" w:rsidRPr="00E01939" w:rsidRDefault="0007318B" w:rsidP="0007318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1B7AB7">
        <w:t>7.11(b)</w:t>
      </w:r>
      <w:r>
        <w:rPr>
          <w:noProof/>
        </w:rPr>
        <w:fldChar w:fldCharType="end"/>
      </w:r>
      <w:r w:rsidRPr="00E01939">
        <w:t xml:space="preserve"> ceases to have effect at the end of the period of notice required under that clause.</w:t>
      </w:r>
    </w:p>
    <w:p w:rsidR="0007318B" w:rsidRDefault="0007318B" w:rsidP="0007318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1B7AB7">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7" w:name="_Toc54777613"/>
      <w:r w:rsidRPr="00747C67">
        <w:t>Consultation and Dispute Resolution</w:t>
      </w:r>
      <w:bookmarkEnd w:id="17"/>
    </w:p>
    <w:p w:rsidR="0007318B" w:rsidRPr="00E01939" w:rsidRDefault="0007318B" w:rsidP="0007318B">
      <w:pPr>
        <w:pStyle w:val="Level1"/>
      </w:pPr>
      <w:bookmarkStart w:id="18" w:name="_Ref527718899"/>
      <w:bookmarkStart w:id="19" w:name="_Toc54777614"/>
      <w:r w:rsidRPr="00E01939">
        <w:t>Consultation about major workplace change</w:t>
      </w:r>
      <w:bookmarkEnd w:id="18"/>
      <w:bookmarkEnd w:id="19"/>
    </w:p>
    <w:p w:rsidR="0007318B" w:rsidRDefault="0007318B" w:rsidP="0007318B">
      <w:pPr>
        <w:pStyle w:val="History"/>
        <w:rPr>
          <w:noProof/>
        </w:rPr>
      </w:pPr>
      <w:r>
        <w:t xml:space="preserve"> </w:t>
      </w:r>
      <w:r w:rsidR="00AA26E1">
        <w:t xml:space="preserve">[8—Consultation regarding major workplace change renamed and substituted by </w:t>
      </w:r>
      <w:hyperlink r:id="rId58" w:history="1">
        <w:r w:rsidR="00AA26E1" w:rsidRPr="00986C09">
          <w:rPr>
            <w:rStyle w:val="Hyperlink"/>
          </w:rPr>
          <w:t>PR546288</w:t>
        </w:r>
      </w:hyperlink>
      <w:r>
        <w:t xml:space="preserve">, 8—Consultation renamed and substituted by </w:t>
      </w:r>
      <w:hyperlink r:id="rId59" w:history="1">
        <w:r w:rsidRPr="0007318B">
          <w:rPr>
            <w:rStyle w:val="Hyperlink"/>
          </w:rPr>
          <w:t>PR</w:t>
        </w:r>
        <w:r w:rsidRPr="0007318B">
          <w:rPr>
            <w:rStyle w:val="Hyperlink"/>
            <w:noProof/>
          </w:rPr>
          <w:t>610271</w:t>
        </w:r>
      </w:hyperlink>
      <w:r>
        <w:rPr>
          <w:noProof/>
        </w:rPr>
        <w:t xml:space="preserve"> ppc 01Nov18]</w:t>
      </w:r>
    </w:p>
    <w:p w:rsidR="0007318B" w:rsidRPr="00E01939" w:rsidRDefault="0007318B" w:rsidP="0007318B">
      <w:pPr>
        <w:pStyle w:val="Level2"/>
      </w:pPr>
      <w:r w:rsidRPr="00E01939">
        <w:t>If an employer makes a definite decision to make major changes in production, program, organisation, structure or technology that are likely to have significant effects on employees, the employer must:</w:t>
      </w:r>
    </w:p>
    <w:p w:rsidR="0007318B" w:rsidRPr="00E01939" w:rsidRDefault="0007318B" w:rsidP="0007318B">
      <w:pPr>
        <w:pStyle w:val="Level3"/>
      </w:pPr>
      <w:r w:rsidRPr="00E01939">
        <w:t>give notice of the changes to all employees who may be affected by them and their representatives (if any); and</w:t>
      </w:r>
    </w:p>
    <w:p w:rsidR="0007318B" w:rsidRPr="00E01939" w:rsidRDefault="0007318B" w:rsidP="0007318B">
      <w:pPr>
        <w:pStyle w:val="Level3"/>
      </w:pPr>
      <w:bookmarkStart w:id="20" w:name="_Ref527718853"/>
      <w:r w:rsidRPr="00E01939">
        <w:t>discuss with affected employees and their representatives (if any):</w:t>
      </w:r>
      <w:bookmarkEnd w:id="20"/>
    </w:p>
    <w:p w:rsidR="0007318B" w:rsidRPr="00E01939" w:rsidRDefault="0007318B" w:rsidP="0007318B">
      <w:pPr>
        <w:pStyle w:val="Level4"/>
      </w:pPr>
      <w:r w:rsidRPr="00E01939">
        <w:t>the introduction of the changes; and</w:t>
      </w:r>
    </w:p>
    <w:p w:rsidR="0007318B" w:rsidRPr="00E01939" w:rsidRDefault="0007318B" w:rsidP="0007318B">
      <w:pPr>
        <w:pStyle w:val="Level4"/>
      </w:pPr>
      <w:r w:rsidRPr="00E01939">
        <w:lastRenderedPageBreak/>
        <w:t>their likely effect on employees; and</w:t>
      </w:r>
    </w:p>
    <w:p w:rsidR="0007318B" w:rsidRPr="00E01939" w:rsidRDefault="0007318B" w:rsidP="0007318B">
      <w:pPr>
        <w:pStyle w:val="Level4"/>
      </w:pPr>
      <w:r w:rsidRPr="00E01939">
        <w:t>measures to avoid or reduce the adverse effects of the changes on employees; and</w:t>
      </w:r>
    </w:p>
    <w:p w:rsidR="0007318B" w:rsidRPr="00E01939" w:rsidRDefault="0007318B" w:rsidP="0007318B">
      <w:pPr>
        <w:pStyle w:val="Level3"/>
      </w:pPr>
      <w:r w:rsidRPr="00E01939">
        <w:t xml:space="preserve">commence </w:t>
      </w:r>
      <w:r w:rsidRPr="00FE0B4B">
        <w:t>discussions</w:t>
      </w:r>
      <w:r w:rsidRPr="00E01939">
        <w:t xml:space="preserve"> as soon as practicable after a definite decision has been made.</w:t>
      </w:r>
    </w:p>
    <w:p w:rsidR="0007318B" w:rsidRPr="00E01939" w:rsidRDefault="0007318B" w:rsidP="0007318B">
      <w:pPr>
        <w:pStyle w:val="Level2"/>
      </w:pPr>
      <w:bookmarkStart w:id="2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1B7AB7">
        <w:t>8.1(b)</w:t>
      </w:r>
      <w:r>
        <w:rPr>
          <w:noProof/>
        </w:rPr>
        <w:fldChar w:fldCharType="end"/>
      </w:r>
      <w:r w:rsidRPr="00E01939">
        <w:t>, the employer must give in writing to the affected employees and their representatives (if any) all relevant information about the changes including:</w:t>
      </w:r>
      <w:bookmarkEnd w:id="21"/>
    </w:p>
    <w:p w:rsidR="0007318B" w:rsidRPr="00E01939" w:rsidRDefault="0007318B" w:rsidP="0007318B">
      <w:pPr>
        <w:pStyle w:val="Level3"/>
      </w:pPr>
      <w:r w:rsidRPr="00E01939">
        <w:t>their nature; and</w:t>
      </w:r>
    </w:p>
    <w:p w:rsidR="0007318B" w:rsidRPr="00E01939" w:rsidRDefault="0007318B" w:rsidP="0007318B">
      <w:pPr>
        <w:pStyle w:val="Level3"/>
      </w:pPr>
      <w:r w:rsidRPr="00E01939">
        <w:t>their expected effect on employees; and</w:t>
      </w:r>
    </w:p>
    <w:p w:rsidR="0007318B" w:rsidRPr="00E01939" w:rsidRDefault="0007318B" w:rsidP="0007318B">
      <w:pPr>
        <w:pStyle w:val="Level3"/>
      </w:pPr>
      <w:r>
        <w:t>a</w:t>
      </w:r>
      <w:r w:rsidRPr="00E01939">
        <w:t>ny other matters likely to affect employees.</w:t>
      </w:r>
    </w:p>
    <w:p w:rsidR="0007318B" w:rsidRPr="00E01939" w:rsidRDefault="0007318B" w:rsidP="0007318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1B7AB7">
        <w:t>8.2</w:t>
      </w:r>
      <w:r>
        <w:rPr>
          <w:noProof/>
        </w:rPr>
        <w:fldChar w:fldCharType="end"/>
      </w:r>
      <w:r w:rsidRPr="00E01939">
        <w:t xml:space="preserve"> does not require an employer to disclose any confidential information if its disclosure would be contrary to the employer’s interests.</w:t>
      </w:r>
    </w:p>
    <w:p w:rsidR="0007318B" w:rsidRPr="00E01939" w:rsidRDefault="0007318B" w:rsidP="0007318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1B7AB7">
        <w:t>8.1(b)</w:t>
      </w:r>
      <w:r>
        <w:rPr>
          <w:noProof/>
        </w:rPr>
        <w:fldChar w:fldCharType="end"/>
      </w:r>
      <w:r w:rsidRPr="00E01939">
        <w:t>.</w:t>
      </w:r>
    </w:p>
    <w:p w:rsidR="0007318B" w:rsidRPr="00E01939" w:rsidRDefault="0007318B" w:rsidP="0007318B">
      <w:pPr>
        <w:pStyle w:val="Level2"/>
      </w:pPr>
      <w:bookmarkStart w:id="2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1B7AB7">
        <w:t>8</w:t>
      </w:r>
      <w:r>
        <w:rPr>
          <w:noProof/>
        </w:rPr>
        <w:fldChar w:fldCharType="end"/>
      </w:r>
      <w:r w:rsidRPr="00E01939">
        <w:t>:</w:t>
      </w:r>
      <w:bookmarkEnd w:id="22"/>
    </w:p>
    <w:p w:rsidR="0007318B" w:rsidRPr="00E01939" w:rsidRDefault="0007318B" w:rsidP="0007318B">
      <w:pPr>
        <w:pStyle w:val="Block1"/>
      </w:pPr>
      <w:r w:rsidRPr="00E01939">
        <w:rPr>
          <w:b/>
        </w:rPr>
        <w:t>significant effects</w:t>
      </w:r>
      <w:r w:rsidRPr="00E01939">
        <w:t>, on employees, includes any of the following:</w:t>
      </w:r>
    </w:p>
    <w:p w:rsidR="0007318B" w:rsidRPr="00E01939" w:rsidRDefault="0007318B" w:rsidP="0007318B">
      <w:pPr>
        <w:pStyle w:val="Level3"/>
      </w:pPr>
      <w:r w:rsidRPr="00E01939">
        <w:t xml:space="preserve">termination of </w:t>
      </w:r>
      <w:r w:rsidRPr="00FE0B4B">
        <w:t>employment</w:t>
      </w:r>
      <w:r w:rsidRPr="00E01939">
        <w:t>; or</w:t>
      </w:r>
    </w:p>
    <w:p w:rsidR="0007318B" w:rsidRPr="00E01939" w:rsidRDefault="0007318B" w:rsidP="0007318B">
      <w:pPr>
        <w:pStyle w:val="Level3"/>
      </w:pPr>
      <w:r w:rsidRPr="00E01939">
        <w:t>major changes in the composition, operation or size of the employer’s workforce or in the skills required; or</w:t>
      </w:r>
    </w:p>
    <w:p w:rsidR="0007318B" w:rsidRPr="00E01939" w:rsidRDefault="0007318B" w:rsidP="0007318B">
      <w:pPr>
        <w:pStyle w:val="Level3"/>
      </w:pPr>
      <w:r w:rsidRPr="00E01939">
        <w:t>loss of, or reduction in, job or promotion opportunities; or</w:t>
      </w:r>
    </w:p>
    <w:p w:rsidR="0007318B" w:rsidRPr="00E01939" w:rsidRDefault="0007318B" w:rsidP="0007318B">
      <w:pPr>
        <w:pStyle w:val="Level3"/>
      </w:pPr>
      <w:r w:rsidRPr="00E01939">
        <w:t>loss of, or reduction in, job tenure; or</w:t>
      </w:r>
    </w:p>
    <w:p w:rsidR="0007318B" w:rsidRPr="00E01939" w:rsidRDefault="0007318B" w:rsidP="0007318B">
      <w:pPr>
        <w:pStyle w:val="Level3"/>
      </w:pPr>
      <w:r w:rsidRPr="00E01939">
        <w:t>alteration of hours of work; or</w:t>
      </w:r>
    </w:p>
    <w:p w:rsidR="0007318B" w:rsidRPr="00E01939" w:rsidRDefault="0007318B" w:rsidP="0007318B">
      <w:pPr>
        <w:pStyle w:val="Level3"/>
      </w:pPr>
      <w:r w:rsidRPr="00E01939">
        <w:t>the need for employees to be retrained or transferred to other work or locations; or</w:t>
      </w:r>
    </w:p>
    <w:p w:rsidR="0007318B" w:rsidRPr="00E01939" w:rsidRDefault="0007318B" w:rsidP="0007318B">
      <w:pPr>
        <w:pStyle w:val="Level3"/>
      </w:pPr>
      <w:r w:rsidRPr="00E01939">
        <w:t>job restructuring.</w:t>
      </w:r>
    </w:p>
    <w:p w:rsidR="006B556C" w:rsidRDefault="0007318B" w:rsidP="006B556C">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1B7AB7">
        <w:t>8.5</w:t>
      </w:r>
      <w:r>
        <w:rPr>
          <w:noProof/>
        </w:rPr>
        <w:fldChar w:fldCharType="end"/>
      </w:r>
      <w:r w:rsidRPr="00E01939">
        <w:t>, such alteration is taken not to have significant effect.</w:t>
      </w:r>
    </w:p>
    <w:p w:rsidR="006B556C" w:rsidRDefault="006B556C" w:rsidP="006B556C">
      <w:pPr>
        <w:pStyle w:val="Level1"/>
        <w:numPr>
          <w:ilvl w:val="0"/>
          <w:numId w:val="0"/>
        </w:numPr>
        <w:ind w:left="851" w:hanging="851"/>
      </w:pPr>
      <w:bookmarkStart w:id="23" w:name="_Toc54777615"/>
      <w:r w:rsidRPr="00E01939">
        <w:rPr>
          <w:noProof/>
        </w:rPr>
        <w:t>8A</w:t>
      </w:r>
      <w:r>
        <w:rPr>
          <w:noProof/>
        </w:rPr>
        <w:t>.</w:t>
      </w:r>
      <w:r w:rsidRPr="00E01939">
        <w:tab/>
        <w:t>Consultation about changes to rosters or hours of work</w:t>
      </w:r>
      <w:bookmarkEnd w:id="23"/>
    </w:p>
    <w:p w:rsidR="006B556C" w:rsidRPr="006B556C" w:rsidRDefault="006B556C" w:rsidP="006B556C">
      <w:pPr>
        <w:pStyle w:val="History"/>
        <w:rPr>
          <w:noProof/>
        </w:rPr>
      </w:pPr>
      <w:r>
        <w:t xml:space="preserve">[8A inserted by </w:t>
      </w:r>
      <w:hyperlink r:id="rId60" w:history="1">
        <w:r w:rsidRPr="0007318B">
          <w:rPr>
            <w:rStyle w:val="Hyperlink"/>
          </w:rPr>
          <w:t>PR</w:t>
        </w:r>
        <w:r w:rsidRPr="0007318B">
          <w:rPr>
            <w:rStyle w:val="Hyperlink"/>
            <w:noProof/>
          </w:rPr>
          <w:t>610271</w:t>
        </w:r>
      </w:hyperlink>
      <w:r>
        <w:rPr>
          <w:noProof/>
        </w:rPr>
        <w:t xml:space="preserve"> ppc 01Nov18]</w:t>
      </w:r>
    </w:p>
    <w:p w:rsidR="006B556C" w:rsidRPr="00E01939" w:rsidRDefault="006B556C" w:rsidP="006B556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6B556C" w:rsidRPr="00E01939" w:rsidRDefault="006B556C" w:rsidP="006B556C">
      <w:pPr>
        <w:pStyle w:val="Level2"/>
        <w:numPr>
          <w:ilvl w:val="0"/>
          <w:numId w:val="0"/>
        </w:numPr>
        <w:ind w:left="851" w:hanging="851"/>
      </w:pPr>
      <w:r w:rsidRPr="00E01939">
        <w:rPr>
          <w:b/>
          <w:noProof/>
        </w:rPr>
        <w:lastRenderedPageBreak/>
        <w:t>8A</w:t>
      </w:r>
      <w:r w:rsidRPr="00E01939">
        <w:rPr>
          <w:b/>
        </w:rPr>
        <w:t>.2</w:t>
      </w:r>
      <w:r w:rsidRPr="00E01939">
        <w:tab/>
        <w:t>The employer must consult with any employees affected by the proposed change and their representatives (if any).</w:t>
      </w:r>
    </w:p>
    <w:p w:rsidR="006B556C" w:rsidRPr="00E01939" w:rsidRDefault="006B556C" w:rsidP="006B556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6B556C" w:rsidRPr="00E01939" w:rsidRDefault="006B556C" w:rsidP="006B556C">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6B556C" w:rsidRPr="00E01939" w:rsidRDefault="006B556C" w:rsidP="006B556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6B556C" w:rsidRPr="00E01939" w:rsidRDefault="006B556C" w:rsidP="006B556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6B556C" w:rsidRPr="006B556C" w:rsidRDefault="006B556C" w:rsidP="006B556C">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24" w:name="_Ref525568793"/>
      <w:bookmarkStart w:id="25" w:name="_Toc54777616"/>
      <w:r w:rsidRPr="00747C67">
        <w:t>Dispute resolution</w:t>
      </w:r>
      <w:bookmarkEnd w:id="24"/>
      <w:bookmarkEnd w:id="25"/>
    </w:p>
    <w:p w:rsidR="006B556C" w:rsidRDefault="0070279B" w:rsidP="006B556C">
      <w:pPr>
        <w:pStyle w:val="History"/>
        <w:rPr>
          <w:noProof/>
        </w:rPr>
      </w:pPr>
      <w:r>
        <w:t xml:space="preserve">[Varied by </w:t>
      </w:r>
      <w:hyperlink r:id="rId61" w:history="1">
        <w:r>
          <w:rPr>
            <w:rStyle w:val="Hyperlink"/>
          </w:rPr>
          <w:t>PR542225</w:t>
        </w:r>
      </w:hyperlink>
      <w:r w:rsidR="000D2520">
        <w:t>;</w:t>
      </w:r>
      <w:r w:rsidR="006B556C">
        <w:t xml:space="preserve"> substituted by </w:t>
      </w:r>
      <w:hyperlink r:id="rId62" w:history="1">
        <w:r w:rsidR="006B556C" w:rsidRPr="0007318B">
          <w:rPr>
            <w:rStyle w:val="Hyperlink"/>
          </w:rPr>
          <w:t>PR</w:t>
        </w:r>
        <w:r w:rsidR="006B556C" w:rsidRPr="0007318B">
          <w:rPr>
            <w:rStyle w:val="Hyperlink"/>
            <w:noProof/>
          </w:rPr>
          <w:t>610271</w:t>
        </w:r>
      </w:hyperlink>
      <w:r w:rsidR="006B556C">
        <w:rPr>
          <w:noProof/>
        </w:rPr>
        <w:t xml:space="preserve"> ppc 01Nov18]</w:t>
      </w:r>
    </w:p>
    <w:p w:rsidR="006B556C" w:rsidRPr="00FE0B4B" w:rsidRDefault="006B556C" w:rsidP="006B556C">
      <w:pPr>
        <w:pStyle w:val="Level2"/>
        <w:rPr>
          <w:sz w:val="22"/>
          <w:szCs w:val="22"/>
        </w:rPr>
      </w:pPr>
      <w:r w:rsidRPr="00E01939">
        <w:t xml:space="preserve">Clause </w:t>
      </w:r>
      <w:r>
        <w:rPr>
          <w:noProof/>
        </w:rPr>
        <w:fldChar w:fldCharType="begin"/>
      </w:r>
      <w:r>
        <w:instrText xml:space="preserve"> REF _Ref525568793 \w \h </w:instrText>
      </w:r>
      <w:r>
        <w:rPr>
          <w:noProof/>
        </w:rPr>
      </w:r>
      <w:r>
        <w:rPr>
          <w:noProof/>
        </w:rPr>
        <w:fldChar w:fldCharType="separate"/>
      </w:r>
      <w:r w:rsidR="001B7AB7">
        <w:t>9</w:t>
      </w:r>
      <w:r>
        <w:rPr>
          <w:noProof/>
        </w:rPr>
        <w:fldChar w:fldCharType="end"/>
      </w:r>
      <w:r>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3" w:history="1">
        <w:r w:rsidRPr="00E01939">
          <w:rPr>
            <w:rStyle w:val="Hyperlink"/>
          </w:rPr>
          <w:t>NES</w:t>
        </w:r>
      </w:hyperlink>
      <w:r w:rsidRPr="00FE0B4B">
        <w:rPr>
          <w:sz w:val="22"/>
          <w:szCs w:val="22"/>
        </w:rPr>
        <w:t>.</w:t>
      </w:r>
    </w:p>
    <w:p w:rsidR="006B556C" w:rsidRPr="00E01939" w:rsidRDefault="006B556C" w:rsidP="006B556C">
      <w:pPr>
        <w:pStyle w:val="Level2"/>
      </w:pPr>
      <w:bookmarkStart w:id="26" w:name="_Ref527719033"/>
      <w:r>
        <w:t>T</w:t>
      </w:r>
      <w:r w:rsidRPr="00E01939">
        <w:t>he parties to the dispute must first try to resolve the dispute at the workplace through discussion between the employee or employees concerned and the relevant supervisor.</w:t>
      </w:r>
      <w:bookmarkEnd w:id="26"/>
    </w:p>
    <w:p w:rsidR="006B556C" w:rsidRPr="00E01939" w:rsidRDefault="006B556C" w:rsidP="006B556C">
      <w:pPr>
        <w:pStyle w:val="Level2"/>
      </w:pPr>
      <w:bookmarkStart w:id="27"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1B7AB7">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7"/>
    </w:p>
    <w:p w:rsidR="006B556C" w:rsidRPr="00E01939" w:rsidRDefault="006B556C" w:rsidP="006B556C">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1B7AB7">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1B7AB7">
        <w:t>9.3</w:t>
      </w:r>
      <w:r>
        <w:rPr>
          <w:noProof/>
        </w:rPr>
        <w:fldChar w:fldCharType="end"/>
      </w:r>
      <w:r w:rsidRPr="00E01939">
        <w:t>, a party to the dispute may refer it to the Fair Work Commission.</w:t>
      </w:r>
    </w:p>
    <w:p w:rsidR="006B556C" w:rsidRPr="00E01939" w:rsidRDefault="006B556C" w:rsidP="006B556C">
      <w:pPr>
        <w:pStyle w:val="Level2"/>
      </w:pPr>
      <w:r w:rsidRPr="00E01939">
        <w:t>The parties may agree on the process to be followed by the Fair Work Commission in dealing with the dispute, including mediation, conciliation and consent arbitration.</w:t>
      </w:r>
    </w:p>
    <w:p w:rsidR="006B556C" w:rsidRPr="00E01939" w:rsidRDefault="006B556C" w:rsidP="006B556C">
      <w:pPr>
        <w:pStyle w:val="Level2"/>
      </w:pPr>
      <w:r w:rsidRPr="00E01939">
        <w:t xml:space="preserve">If the dispute remains unresolved, the Fair Work Commission may use any method of dispute resolution that it is permitted by the </w:t>
      </w:r>
      <w:hyperlink r:id="rId64" w:history="1">
        <w:r w:rsidRPr="00E01939">
          <w:rPr>
            <w:rStyle w:val="Hyperlink"/>
          </w:rPr>
          <w:t>Act</w:t>
        </w:r>
      </w:hyperlink>
      <w:r w:rsidRPr="00E01939">
        <w:t xml:space="preserve"> to use and that it considers appropriate for resolving the dispute.</w:t>
      </w:r>
    </w:p>
    <w:p w:rsidR="006B556C" w:rsidRPr="00E01939" w:rsidRDefault="006B556C" w:rsidP="006B556C">
      <w:pPr>
        <w:pStyle w:val="Level2"/>
      </w:pPr>
      <w:r w:rsidRPr="00E01939">
        <w:t>A party to the dispute may appoint a person, organisation or association to support and/or represent them in any discussion or process under clause</w:t>
      </w:r>
      <w:r>
        <w:rPr>
          <w:noProof/>
        </w:rPr>
        <w:t xml:space="preserve"> </w:t>
      </w:r>
      <w:r>
        <w:rPr>
          <w:noProof/>
        </w:rPr>
        <w:fldChar w:fldCharType="begin"/>
      </w:r>
      <w:r>
        <w:rPr>
          <w:noProof/>
        </w:rPr>
        <w:instrText xml:space="preserve"> REF _Ref525568793 \w \h </w:instrText>
      </w:r>
      <w:r>
        <w:rPr>
          <w:noProof/>
        </w:rPr>
      </w:r>
      <w:r>
        <w:rPr>
          <w:noProof/>
        </w:rPr>
        <w:fldChar w:fldCharType="separate"/>
      </w:r>
      <w:r w:rsidR="001B7AB7">
        <w:rPr>
          <w:noProof/>
        </w:rPr>
        <w:t>9</w:t>
      </w:r>
      <w:r>
        <w:rPr>
          <w:noProof/>
        </w:rPr>
        <w:fldChar w:fldCharType="end"/>
      </w:r>
      <w:r w:rsidRPr="00E01939">
        <w:t>.</w:t>
      </w:r>
    </w:p>
    <w:p w:rsidR="006B556C" w:rsidRPr="00E01939" w:rsidRDefault="006B556C" w:rsidP="006B556C">
      <w:pPr>
        <w:pStyle w:val="Level2"/>
      </w:pPr>
      <w:bookmarkStart w:id="28"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_Ref525568793 \w \h </w:instrText>
      </w:r>
      <w:r>
        <w:rPr>
          <w:noProof/>
        </w:rPr>
      </w:r>
      <w:r>
        <w:rPr>
          <w:noProof/>
        </w:rPr>
        <w:fldChar w:fldCharType="separate"/>
      </w:r>
      <w:r w:rsidR="001B7AB7">
        <w:t>9</w:t>
      </w:r>
      <w:r>
        <w:rPr>
          <w:noProof/>
        </w:rPr>
        <w:fldChar w:fldCharType="end"/>
      </w:r>
      <w:r>
        <w:rPr>
          <w:noProof/>
        </w:rPr>
        <w:t xml:space="preserve"> </w:t>
      </w:r>
      <w:r w:rsidRPr="00E01939">
        <w:t>in relation to a dispute:</w:t>
      </w:r>
      <w:bookmarkEnd w:id="28"/>
    </w:p>
    <w:p w:rsidR="006B556C" w:rsidRPr="00E01939" w:rsidRDefault="006B556C" w:rsidP="006B556C">
      <w:pPr>
        <w:pStyle w:val="Level3"/>
      </w:pPr>
      <w:r w:rsidRPr="00E01939">
        <w:t xml:space="preserve">work must continue in accordance with this award and the </w:t>
      </w:r>
      <w:hyperlink r:id="rId65" w:history="1">
        <w:r w:rsidRPr="00E01939">
          <w:rPr>
            <w:rStyle w:val="Hyperlink"/>
          </w:rPr>
          <w:t>Act</w:t>
        </w:r>
      </w:hyperlink>
      <w:r w:rsidRPr="00E01939">
        <w:t>; and</w:t>
      </w:r>
    </w:p>
    <w:p w:rsidR="006B556C" w:rsidRPr="00E01939" w:rsidRDefault="006B556C" w:rsidP="006B556C">
      <w:pPr>
        <w:pStyle w:val="Level3"/>
      </w:pPr>
      <w:r w:rsidRPr="00E01939">
        <w:lastRenderedPageBreak/>
        <w:t>an employee must not unreasonably fail to comply with any direction given by the employer about performing work, whether at the same or another workplace,  that is safe and appropriate for the employee to perform.</w:t>
      </w:r>
    </w:p>
    <w:p w:rsidR="006B556C" w:rsidRPr="006B556C" w:rsidRDefault="006B556C" w:rsidP="006B556C">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1B7AB7">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Default="00747C67" w:rsidP="00747C67">
      <w:pPr>
        <w:pStyle w:val="Partheading"/>
      </w:pPr>
      <w:bookmarkStart w:id="29" w:name="_Toc54777617"/>
      <w:bookmarkStart w:id="30" w:name="Part3"/>
      <w:bookmarkEnd w:id="14"/>
      <w:r>
        <w:t>Types of Employment and Termination of Employment</w:t>
      </w:r>
      <w:bookmarkEnd w:id="29"/>
    </w:p>
    <w:p w:rsidR="00747C67" w:rsidRDefault="00055435" w:rsidP="00747C67">
      <w:pPr>
        <w:pStyle w:val="Level1"/>
      </w:pPr>
      <w:bookmarkStart w:id="31" w:name="_Toc208885989"/>
      <w:bookmarkStart w:id="32" w:name="_Toc208886077"/>
      <w:bookmarkStart w:id="33" w:name="_Toc208902567"/>
      <w:bookmarkStart w:id="34" w:name="_Toc208932472"/>
      <w:bookmarkStart w:id="35" w:name="_Toc208932557"/>
      <w:bookmarkStart w:id="36" w:name="_Toc208979912"/>
      <w:bookmarkStart w:id="37" w:name="_Ref525568578"/>
      <w:bookmarkStart w:id="38" w:name="_Ref525568583"/>
      <w:bookmarkStart w:id="39" w:name="_Toc54777618"/>
      <w:r>
        <w:t>Types of e</w:t>
      </w:r>
      <w:r w:rsidR="00747C67" w:rsidRPr="00747C67">
        <w:t>mployment</w:t>
      </w:r>
      <w:bookmarkEnd w:id="31"/>
      <w:bookmarkEnd w:id="32"/>
      <w:bookmarkEnd w:id="33"/>
      <w:bookmarkEnd w:id="34"/>
      <w:bookmarkEnd w:id="35"/>
      <w:bookmarkEnd w:id="36"/>
      <w:bookmarkEnd w:id="37"/>
      <w:bookmarkEnd w:id="38"/>
      <w:bookmarkEnd w:id="39"/>
    </w:p>
    <w:p w:rsidR="00C8646F" w:rsidRPr="00E92AAA" w:rsidRDefault="00C8646F" w:rsidP="00FF0DD0">
      <w:pPr>
        <w:pStyle w:val="History"/>
        <w:rPr>
          <w:szCs w:val="20"/>
        </w:rPr>
      </w:pPr>
      <w:r w:rsidRPr="00E92AAA">
        <w:rPr>
          <w:szCs w:val="20"/>
        </w:rPr>
        <w:t xml:space="preserve">[Varied by </w:t>
      </w:r>
      <w:hyperlink r:id="rId66" w:history="1">
        <w:r w:rsidRPr="00E92AAA">
          <w:rPr>
            <w:rStyle w:val="Hyperlink"/>
            <w:szCs w:val="20"/>
          </w:rPr>
          <w:t>PR538904</w:t>
        </w:r>
      </w:hyperlink>
      <w:r w:rsidR="00FF0DD0">
        <w:rPr>
          <w:szCs w:val="20"/>
        </w:rPr>
        <w:t xml:space="preserve">, </w:t>
      </w:r>
      <w:hyperlink r:id="rId67" w:history="1">
        <w:r w:rsidR="00FF0DD0">
          <w:rPr>
            <w:rStyle w:val="Hyperlink"/>
          </w:rPr>
          <w:t>PR700565</w:t>
        </w:r>
      </w:hyperlink>
      <w:r w:rsidR="00FF0DD0" w:rsidRPr="00E92AAA">
        <w:rPr>
          <w:szCs w:val="20"/>
        </w:rPr>
        <w:t>]</w:t>
      </w:r>
    </w:p>
    <w:p w:rsidR="00747C67" w:rsidRDefault="00D857FA" w:rsidP="00DD04CA">
      <w:pPr>
        <w:pStyle w:val="Level2"/>
      </w:pPr>
      <w:r>
        <w:t>Employees under this award will be employed in one of the following categories:</w:t>
      </w:r>
    </w:p>
    <w:p w:rsidR="00D857FA" w:rsidRDefault="00165EF6" w:rsidP="00165EF6">
      <w:pPr>
        <w:pStyle w:val="Level3"/>
      </w:pPr>
      <w:r>
        <w:t>f</w:t>
      </w:r>
      <w:r w:rsidR="00D857FA">
        <w:t>ull-time</w:t>
      </w:r>
      <w:r>
        <w:t>;</w:t>
      </w:r>
    </w:p>
    <w:p w:rsidR="00D857FA" w:rsidRDefault="00165EF6" w:rsidP="00165EF6">
      <w:pPr>
        <w:pStyle w:val="Level3"/>
      </w:pPr>
      <w:r>
        <w:t>part-time;</w:t>
      </w:r>
      <w:r w:rsidR="00D857FA">
        <w:t xml:space="preserve"> or</w:t>
      </w:r>
    </w:p>
    <w:p w:rsidR="00D857FA" w:rsidRDefault="00165EF6" w:rsidP="00165EF6">
      <w:pPr>
        <w:pStyle w:val="Level3"/>
      </w:pPr>
      <w:r>
        <w:t>c</w:t>
      </w:r>
      <w:r w:rsidR="00D857FA">
        <w:t>asual</w:t>
      </w:r>
      <w:r>
        <w:t>.</w:t>
      </w:r>
    </w:p>
    <w:p w:rsidR="00D857FA" w:rsidRPr="00D857FA" w:rsidRDefault="00D857FA" w:rsidP="00165EF6">
      <w:pPr>
        <w:pStyle w:val="Level2"/>
      </w:pPr>
      <w:r>
        <w:rPr>
          <w:lang w:val="en-GB"/>
        </w:rPr>
        <w:t>At the time of engagement an employer will inform each employee in writing of the ter</w:t>
      </w:r>
      <w:r w:rsidR="00165EF6">
        <w:rPr>
          <w:lang w:val="en-GB"/>
        </w:rPr>
        <w:t>ms of th</w:t>
      </w:r>
      <w:r w:rsidR="005E64B4">
        <w:rPr>
          <w:lang w:val="en-GB"/>
        </w:rPr>
        <w:t>eir</w:t>
      </w:r>
      <w:r>
        <w:rPr>
          <w:lang w:val="en-GB"/>
        </w:rPr>
        <w:t xml:space="preserve"> engagement and</w:t>
      </w:r>
      <w:r w:rsidR="00165EF6">
        <w:rPr>
          <w:lang w:val="en-GB"/>
        </w:rPr>
        <w:t xml:space="preserve"> in particular whether they are </w:t>
      </w:r>
      <w:r w:rsidR="005E64B4">
        <w:rPr>
          <w:lang w:val="en-GB"/>
        </w:rPr>
        <w:t>to be full-time, part</w:t>
      </w:r>
      <w:r w:rsidR="00ED61B6">
        <w:rPr>
          <w:lang w:val="en-GB"/>
        </w:rPr>
        <w:noBreakHyphen/>
      </w:r>
      <w:r>
        <w:rPr>
          <w:lang w:val="en-GB"/>
        </w:rPr>
        <w:t>time or casual.</w:t>
      </w:r>
    </w:p>
    <w:p w:rsidR="00165EF6" w:rsidRPr="00165EF6" w:rsidRDefault="00CC6F77" w:rsidP="0056427C">
      <w:pPr>
        <w:pStyle w:val="Level2"/>
        <w:keepNext/>
        <w:keepLines/>
      </w:pPr>
      <w:r>
        <w:rPr>
          <w:b/>
          <w:lang w:val="en-GB"/>
        </w:rPr>
        <w:t>Full-time</w:t>
      </w:r>
      <w:r w:rsidR="00165EF6">
        <w:rPr>
          <w:b/>
          <w:lang w:val="en-GB"/>
        </w:rPr>
        <w:t xml:space="preserve"> employment</w:t>
      </w:r>
      <w:r w:rsidR="00D857FA" w:rsidRPr="00B346BF">
        <w:rPr>
          <w:b/>
          <w:lang w:val="en-GB"/>
        </w:rPr>
        <w:t xml:space="preserve"> </w:t>
      </w:r>
    </w:p>
    <w:p w:rsidR="00DD04CA" w:rsidRDefault="00D857FA" w:rsidP="0056427C">
      <w:pPr>
        <w:pStyle w:val="Block1"/>
        <w:keepNext/>
        <w:keepLines/>
      </w:pPr>
      <w:r>
        <w:t>A full-time employee is one who is engaged to work an average of 38 hours per week. Such hours are to be arranged in accordance with</w:t>
      </w:r>
      <w:r w:rsidR="00165EF6">
        <w:t xml:space="preserve"> clause</w:t>
      </w:r>
      <w:r>
        <w:t xml:space="preserve"> </w:t>
      </w:r>
      <w:r w:rsidR="00E53B58">
        <w:fldChar w:fldCharType="begin"/>
      </w:r>
      <w:r w:rsidR="00165EF6">
        <w:instrText xml:space="preserve"> REF _Ref208803338 \w \h </w:instrText>
      </w:r>
      <w:r w:rsidR="00E53B58">
        <w:fldChar w:fldCharType="separate"/>
      </w:r>
      <w:r w:rsidR="001B7AB7">
        <w:t>21</w:t>
      </w:r>
      <w:r w:rsidR="00E53B58">
        <w:fldChar w:fldCharType="end"/>
      </w:r>
      <w:r w:rsidR="00165EF6">
        <w:t>—</w:t>
      </w:r>
      <w:r w:rsidR="00E53B58">
        <w:fldChar w:fldCharType="begin"/>
      </w:r>
      <w:r w:rsidR="00165EF6">
        <w:instrText xml:space="preserve"> REF _Ref208803338 \h </w:instrText>
      </w:r>
      <w:r w:rsidR="00E53B58">
        <w:fldChar w:fldCharType="separate"/>
      </w:r>
      <w:r w:rsidR="001B7AB7" w:rsidRPr="00082114">
        <w:t>Ordinary hours of work and rostering</w:t>
      </w:r>
      <w:r w:rsidR="00E53B58">
        <w:fldChar w:fldCharType="end"/>
      </w:r>
      <w:r w:rsidRPr="00A06BE1">
        <w:t>.</w:t>
      </w:r>
    </w:p>
    <w:p w:rsidR="00165EF6" w:rsidRPr="00165EF6" w:rsidRDefault="00D857FA" w:rsidP="00483EA6">
      <w:pPr>
        <w:pStyle w:val="Level2Bold"/>
      </w:pPr>
      <w:r w:rsidRPr="00B346BF">
        <w:t>Part-time employ</w:t>
      </w:r>
      <w:r>
        <w:t>ment</w:t>
      </w:r>
    </w:p>
    <w:p w:rsidR="00D857FA" w:rsidRDefault="00A00A3E" w:rsidP="00165EF6">
      <w:pPr>
        <w:pStyle w:val="Block1"/>
      </w:pPr>
      <w:r>
        <w:t>An employer may employ</w:t>
      </w:r>
      <w:r w:rsidR="00D857FA" w:rsidRPr="00B346BF">
        <w:t xml:space="preserve"> part-time employees in any classification in this award.</w:t>
      </w:r>
    </w:p>
    <w:p w:rsidR="00D857FA" w:rsidRDefault="00D857FA" w:rsidP="00D857FA">
      <w:pPr>
        <w:pStyle w:val="Level3"/>
      </w:pPr>
      <w:r>
        <w:t>A part-time employee is an employee who:</w:t>
      </w:r>
    </w:p>
    <w:p w:rsidR="00D857FA" w:rsidRDefault="00D857FA" w:rsidP="00D857FA">
      <w:pPr>
        <w:pStyle w:val="Level4"/>
      </w:pPr>
      <w:r>
        <w:t>works less than ful</w:t>
      </w:r>
      <w:r w:rsidR="00165EF6">
        <w:t>l-time hours of 38 per week;</w:t>
      </w:r>
    </w:p>
    <w:p w:rsidR="00D857FA" w:rsidRDefault="00D857FA" w:rsidP="00D857FA">
      <w:pPr>
        <w:pStyle w:val="Level4"/>
      </w:pPr>
      <w:r>
        <w:t>has reasonably predictable hours of work; and</w:t>
      </w:r>
    </w:p>
    <w:p w:rsidR="00D857FA" w:rsidRDefault="00D857FA" w:rsidP="00D857FA">
      <w:pPr>
        <w:pStyle w:val="Level4"/>
      </w:pPr>
      <w:r>
        <w:t>receives, on a pro rata basis, equivalent pay and conditions to those of full-time employees who do the same kind of work.</w:t>
      </w:r>
    </w:p>
    <w:p w:rsidR="00D857FA" w:rsidRDefault="00D857FA" w:rsidP="00D857FA">
      <w:pPr>
        <w:pStyle w:val="Level3"/>
      </w:pPr>
      <w:bookmarkStart w:id="40" w:name="_Ref525568846"/>
      <w:r w:rsidRPr="00D857FA">
        <w:t>At the time of engagement the employer and the part-time</w:t>
      </w:r>
      <w:r w:rsidR="00165EF6">
        <w:t xml:space="preserve"> employee will agree in writing</w:t>
      </w:r>
      <w:r w:rsidRPr="00D857FA">
        <w:t xml:space="preserve"> on a regular pattern of work, specifying at least the hours worked each day, which days of the week the employee will work and the actual starting and finishing times each day.</w:t>
      </w:r>
      <w:bookmarkEnd w:id="40"/>
    </w:p>
    <w:p w:rsidR="00D857FA" w:rsidRDefault="00C9430E" w:rsidP="00D857FA">
      <w:pPr>
        <w:pStyle w:val="Level3"/>
      </w:pPr>
      <w:r>
        <w:t>Any agreed variation to the regular pattern of work will be recorded in writing.</w:t>
      </w:r>
    </w:p>
    <w:p w:rsidR="00C9430E" w:rsidRDefault="00C9430E" w:rsidP="00C9430E">
      <w:pPr>
        <w:pStyle w:val="Level3"/>
      </w:pPr>
      <w:bookmarkStart w:id="41" w:name="_Ref15915995"/>
      <w:r w:rsidRPr="00C9430E">
        <w:t>An employer is required to roster a part-time employee for a minimum of three consecutive hours on any shift.</w:t>
      </w:r>
      <w:bookmarkEnd w:id="41"/>
    </w:p>
    <w:p w:rsidR="00C9430E" w:rsidRDefault="00C9430E" w:rsidP="00C9430E">
      <w:pPr>
        <w:pStyle w:val="Level3"/>
      </w:pPr>
      <w:r w:rsidRPr="00C9430E">
        <w:lastRenderedPageBreak/>
        <w:t>An employee who does not meet the definition of a part-time employee and who is not a full-time employee will be paid as a casual emplo</w:t>
      </w:r>
      <w:r w:rsidR="00165EF6">
        <w:t xml:space="preserve">yee in accordance with clause </w:t>
      </w:r>
      <w:r w:rsidR="00E53B58">
        <w:fldChar w:fldCharType="begin"/>
      </w:r>
      <w:r w:rsidR="00165EF6">
        <w:instrText xml:space="preserve"> REF _Ref240768755 \w \h </w:instrText>
      </w:r>
      <w:r w:rsidR="00E53B58">
        <w:fldChar w:fldCharType="separate"/>
      </w:r>
      <w:r w:rsidR="001B7AB7">
        <w:t>10.5</w:t>
      </w:r>
      <w:r w:rsidR="00E53B58">
        <w:fldChar w:fldCharType="end"/>
      </w:r>
      <w:r w:rsidRPr="00C9430E">
        <w:t>.</w:t>
      </w:r>
    </w:p>
    <w:p w:rsidR="00C9430E" w:rsidRDefault="00C9430E" w:rsidP="00C9430E">
      <w:pPr>
        <w:pStyle w:val="Level3"/>
      </w:pPr>
      <w:r w:rsidRPr="00B346BF">
        <w:t>All time worked in excess of the hours as mutually arranged will be overtime and paid for at the rates prescribed</w:t>
      </w:r>
      <w:r>
        <w:t xml:space="preserve"> in </w:t>
      </w:r>
      <w:r w:rsidR="00165EF6">
        <w:t xml:space="preserve">clause </w:t>
      </w:r>
      <w:r w:rsidR="00E53B58">
        <w:fldChar w:fldCharType="begin"/>
      </w:r>
      <w:r w:rsidR="00165EF6">
        <w:instrText xml:space="preserve"> REF _Ref208803257 \w \h </w:instrText>
      </w:r>
      <w:r w:rsidR="00E53B58">
        <w:fldChar w:fldCharType="separate"/>
      </w:r>
      <w:r w:rsidR="001B7AB7">
        <w:t>24</w:t>
      </w:r>
      <w:r w:rsidR="00E53B58">
        <w:fldChar w:fldCharType="end"/>
      </w:r>
      <w:r w:rsidR="00165EF6">
        <w:t>—</w:t>
      </w:r>
      <w:r w:rsidR="00E53B58">
        <w:fldChar w:fldCharType="begin"/>
      </w:r>
      <w:r w:rsidR="00165EF6">
        <w:instrText xml:space="preserve"> REF _Ref208803257 \h </w:instrText>
      </w:r>
      <w:r w:rsidR="00E53B58">
        <w:fldChar w:fldCharType="separate"/>
      </w:r>
      <w:r w:rsidR="001B7AB7" w:rsidRPr="00082114">
        <w:t>Overtime and penalty rates</w:t>
      </w:r>
      <w:r w:rsidR="00E53B58">
        <w:fldChar w:fldCharType="end"/>
      </w:r>
      <w:r w:rsidRPr="00B346BF">
        <w:t>.</w:t>
      </w:r>
    </w:p>
    <w:p w:rsidR="00C9430E" w:rsidRDefault="00C9430E" w:rsidP="00C9430E">
      <w:pPr>
        <w:pStyle w:val="Level3"/>
      </w:pPr>
      <w:r w:rsidRPr="00B346BF">
        <w:t>A regular part-time employee employed under the provisions of this clause must be paid for ordinary hours worked at the rate of 1/38th of the weekly rate prescribed for the class of work performed.</w:t>
      </w:r>
    </w:p>
    <w:p w:rsidR="00DD04CA" w:rsidRPr="00747C67" w:rsidRDefault="00C9430E" w:rsidP="00C9430E">
      <w:pPr>
        <w:pStyle w:val="Level3"/>
      </w:pPr>
      <w:r w:rsidRPr="00C9430E">
        <w:t>Where a public holiday falls on a day upon which an employee is norm</w:t>
      </w:r>
      <w:r w:rsidR="00A45539">
        <w:t>ally employed, that employee wi</w:t>
      </w:r>
      <w:r w:rsidRPr="00C9430E">
        <w:t>ll be paid the appropriate rate for the number of hours normally worked on that day. An employee</w:t>
      </w:r>
      <w:r w:rsidR="00732C94">
        <w:t>’</w:t>
      </w:r>
      <w:r w:rsidRPr="00C9430E">
        <w:t>s regular roster will not be altered to avoid this obligation.</w:t>
      </w:r>
    </w:p>
    <w:p w:rsidR="00747C67" w:rsidRDefault="00637D0F" w:rsidP="00165EF6">
      <w:pPr>
        <w:pStyle w:val="Level2Bold"/>
      </w:pPr>
      <w:bookmarkStart w:id="42" w:name="_Ref240768755"/>
      <w:r>
        <w:t>Casual employee</w:t>
      </w:r>
      <w:bookmarkEnd w:id="42"/>
    </w:p>
    <w:p w:rsidR="002F2DCD" w:rsidRPr="00E92AAA" w:rsidRDefault="002F2DCD" w:rsidP="002F2DCD">
      <w:pPr>
        <w:rPr>
          <w:sz w:val="20"/>
          <w:szCs w:val="20"/>
        </w:rPr>
      </w:pPr>
      <w:r w:rsidRPr="00E92AAA">
        <w:rPr>
          <w:sz w:val="20"/>
          <w:szCs w:val="20"/>
        </w:rPr>
        <w:t>[</w:t>
      </w:r>
      <w:r w:rsidR="00E92AAA" w:rsidRPr="00E92AAA">
        <w:rPr>
          <w:sz w:val="20"/>
          <w:szCs w:val="20"/>
        </w:rPr>
        <w:t xml:space="preserve">10.5 </w:t>
      </w:r>
      <w:r w:rsidR="004423A4">
        <w:rPr>
          <w:sz w:val="20"/>
          <w:szCs w:val="20"/>
        </w:rPr>
        <w:t xml:space="preserve">substituted by </w:t>
      </w:r>
      <w:hyperlink r:id="rId68" w:history="1">
        <w:r w:rsidRPr="00E92AAA">
          <w:rPr>
            <w:rStyle w:val="Hyperlink"/>
            <w:bCs/>
            <w:sz w:val="20"/>
            <w:szCs w:val="20"/>
          </w:rPr>
          <w:t>PR538904</w:t>
        </w:r>
      </w:hyperlink>
      <w:r w:rsidRPr="00E92AAA">
        <w:rPr>
          <w:sz w:val="20"/>
          <w:szCs w:val="20"/>
        </w:rPr>
        <w:t xml:space="preserve"> ppc 1</w:t>
      </w:r>
      <w:r w:rsidR="004423A4">
        <w:rPr>
          <w:sz w:val="20"/>
          <w:szCs w:val="20"/>
        </w:rPr>
        <w:t>6</w:t>
      </w:r>
      <w:r w:rsidRPr="00E92AAA">
        <w:rPr>
          <w:sz w:val="20"/>
          <w:szCs w:val="20"/>
        </w:rPr>
        <w:t>Jul13]</w:t>
      </w:r>
    </w:p>
    <w:p w:rsidR="00637D0F" w:rsidRDefault="00B94069" w:rsidP="00637D0F">
      <w:pPr>
        <w:pStyle w:val="Level3"/>
      </w:pPr>
      <w:r>
        <w:t>A casual employee is an employee engaged by the hour and paid as such.</w:t>
      </w:r>
    </w:p>
    <w:p w:rsidR="00637D0F" w:rsidRDefault="00B94069" w:rsidP="00637D0F">
      <w:pPr>
        <w:pStyle w:val="Level3"/>
      </w:pPr>
      <w:r>
        <w:t>A casual employee will be paid an hourly rate of 1/38th of the weekly rate prescribed for the class of work performed, plus a loading of 25%.</w:t>
      </w:r>
    </w:p>
    <w:p w:rsidR="00637D0F" w:rsidRDefault="00B94069" w:rsidP="00B94069">
      <w:pPr>
        <w:pStyle w:val="Level3"/>
      </w:pPr>
      <w:bookmarkStart w:id="43" w:name="_Ref15916013"/>
      <w:r>
        <w:t>On each occasion a casual employee is required to attend work the employee must be paid for a minimum of four hours’ work, including when engaged more than once in any day. This minimum payment is made whether the casual employee is required to work the full four hours or not.</w:t>
      </w:r>
      <w:bookmarkEnd w:id="43"/>
    </w:p>
    <w:p w:rsidR="00FF0DD0" w:rsidRDefault="00FF0DD0" w:rsidP="00FF0DD0">
      <w:pPr>
        <w:pStyle w:val="Level2Bold"/>
      </w:pPr>
      <w:r w:rsidRPr="00F17631">
        <w:t>Right to request casual conversion</w:t>
      </w:r>
    </w:p>
    <w:p w:rsidR="008715C2" w:rsidRPr="008715C2" w:rsidRDefault="008715C2" w:rsidP="008715C2">
      <w:pPr>
        <w:pStyle w:val="History"/>
      </w:pPr>
      <w:r>
        <w:t xml:space="preserve">[10.6 inserted by </w:t>
      </w:r>
      <w:hyperlink r:id="rId69" w:history="1">
        <w:r>
          <w:rPr>
            <w:rStyle w:val="Hyperlink"/>
          </w:rPr>
          <w:t>PR700565</w:t>
        </w:r>
      </w:hyperlink>
      <w:r>
        <w:t xml:space="preserve"> ppc 01Oct18]</w:t>
      </w:r>
    </w:p>
    <w:p w:rsidR="00FF0DD0" w:rsidRPr="00874203" w:rsidRDefault="00FF0DD0" w:rsidP="00FF0DD0">
      <w:pPr>
        <w:pStyle w:val="Level3"/>
        <w:numPr>
          <w:ilvl w:val="2"/>
          <w:numId w:val="45"/>
        </w:numPr>
      </w:pPr>
      <w:r w:rsidRPr="00874203">
        <w:t>A person engaged by a particular employer as a regular casual employee may request that their employment be converted to full-time or part-time employment.</w:t>
      </w:r>
    </w:p>
    <w:p w:rsidR="00FF0DD0" w:rsidRPr="00874203" w:rsidRDefault="00FF0DD0" w:rsidP="00FF0DD0">
      <w:pPr>
        <w:pStyle w:val="Level3"/>
      </w:pPr>
      <w:bookmarkStart w:id="44" w:name="_Ref525568744"/>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4"/>
      <w:r w:rsidRPr="00F17631">
        <w:t xml:space="preserve"> </w:t>
      </w:r>
    </w:p>
    <w:p w:rsidR="00FF0DD0" w:rsidRPr="00874203" w:rsidRDefault="00FF0DD0" w:rsidP="00FF0DD0">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FF0DD0" w:rsidRPr="00874203" w:rsidRDefault="00FF0DD0" w:rsidP="00FF0DD0">
      <w:pPr>
        <w:pStyle w:val="Level3"/>
      </w:pPr>
      <w:r w:rsidRPr="00874203">
        <w:t>A regular casual employee who has worked l</w:t>
      </w:r>
      <w:r>
        <w:t>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FF0DD0" w:rsidRPr="00874203" w:rsidRDefault="00FF0DD0" w:rsidP="00FF0DD0">
      <w:pPr>
        <w:pStyle w:val="Level3"/>
      </w:pPr>
      <w:r w:rsidRPr="00874203">
        <w:lastRenderedPageBreak/>
        <w:t>Any request under this subclause must be in writing and provided to the employer.</w:t>
      </w:r>
    </w:p>
    <w:p w:rsidR="00FF0DD0" w:rsidRPr="00874203" w:rsidRDefault="00FF0DD0" w:rsidP="00FF0DD0">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FF0DD0" w:rsidRPr="00874203" w:rsidRDefault="00FF0DD0" w:rsidP="00FF0DD0">
      <w:pPr>
        <w:pStyle w:val="Level3"/>
      </w:pPr>
      <w:r w:rsidRPr="00874203">
        <w:t>Reasonable grounds for refusal include that:</w:t>
      </w:r>
    </w:p>
    <w:p w:rsidR="00FF0DD0" w:rsidRPr="00874203" w:rsidRDefault="00FF0DD0" w:rsidP="00FF0DD0">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w:t>
      </w:r>
      <w:r>
        <w:t xml:space="preserve"> </w:t>
      </w:r>
      <w:r w:rsidR="007E5C0A">
        <w:t>paragraph </w:t>
      </w:r>
      <w:r w:rsidR="007E5C0A">
        <w:fldChar w:fldCharType="begin"/>
      </w:r>
      <w:r w:rsidR="007E5C0A">
        <w:instrText xml:space="preserve"> REF _Ref525568744 \n \h </w:instrText>
      </w:r>
      <w:r w:rsidR="007E5C0A">
        <w:fldChar w:fldCharType="separate"/>
      </w:r>
      <w:r w:rsidR="001B7AB7">
        <w:t>(b)</w:t>
      </w:r>
      <w:r w:rsidR="007E5C0A">
        <w:fldChar w:fldCharType="end"/>
      </w:r>
      <w:r w:rsidRPr="00874203">
        <w:t>;</w:t>
      </w:r>
    </w:p>
    <w:p w:rsidR="00FF0DD0" w:rsidRPr="00874203" w:rsidRDefault="00FF0DD0" w:rsidP="00FF0DD0">
      <w:pPr>
        <w:pStyle w:val="Level4"/>
      </w:pPr>
      <w:r w:rsidRPr="00874203">
        <w:t>it is known or reasonably foreseeable that the regular casual employee’s position will cease to e</w:t>
      </w:r>
      <w:r>
        <w:t>xist within the next 12 months;</w:t>
      </w:r>
      <w:r w:rsidRPr="00F17631">
        <w:t xml:space="preserve"> </w:t>
      </w:r>
    </w:p>
    <w:p w:rsidR="00FF0DD0" w:rsidRPr="00874203" w:rsidRDefault="00FF0DD0" w:rsidP="00FF0DD0">
      <w:pPr>
        <w:pStyle w:val="Level4"/>
      </w:pPr>
      <w:r w:rsidRPr="00874203">
        <w:t>it is known or reasonably foreseeable that the hours of work which the regular casual employee is required to perform will be significantly reduced in the next 12 months; or</w:t>
      </w:r>
    </w:p>
    <w:p w:rsidR="00FF0DD0" w:rsidRPr="00874203" w:rsidRDefault="00FF0DD0" w:rsidP="00FF0DD0">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F0DD0" w:rsidRPr="00874203" w:rsidRDefault="00FF0DD0" w:rsidP="00FF0DD0">
      <w:pPr>
        <w:pStyle w:val="Level3"/>
      </w:pPr>
      <w:r>
        <w:t>Fo</w:t>
      </w:r>
      <w:r w:rsidRPr="00874203">
        <w:t>r any ground of refusal to be reasonable, it must be based on facts which are known or reasonably foreseeable.</w:t>
      </w:r>
    </w:p>
    <w:p w:rsidR="00FF0DD0" w:rsidRPr="00874203" w:rsidRDefault="00FF0DD0" w:rsidP="00FF0DD0">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w:t>
      </w:r>
      <w:r>
        <w:t xml:space="preserve">dispute that will be dealt with </w:t>
      </w:r>
      <w:r w:rsidRPr="00874203">
        <w:t xml:space="preserve">under the dispute resolution procedure in </w:t>
      </w:r>
      <w:r w:rsidRPr="00595A92">
        <w:t>clause </w:t>
      </w:r>
      <w:r>
        <w:fldChar w:fldCharType="begin"/>
      </w:r>
      <w:r>
        <w:instrText xml:space="preserve"> REF _Ref525568793 \n \h </w:instrText>
      </w:r>
      <w:r>
        <w:fldChar w:fldCharType="separate"/>
      </w:r>
      <w:r w:rsidR="001B7AB7">
        <w:t>9</w:t>
      </w:r>
      <w:r>
        <w:fldChar w:fldCharType="end"/>
      </w:r>
      <w:r w:rsidRPr="00595A92">
        <w:t>.</w:t>
      </w:r>
      <w:r>
        <w:t xml:space="preserve"> Under that </w:t>
      </w:r>
      <w:r w:rsidRPr="00874203">
        <w:t>procedure, the employee or the employer may refer the matter to the Fair Work Commission if the dispute cannot be resolved at the workplace level.</w:t>
      </w:r>
    </w:p>
    <w:p w:rsidR="00FF0DD0" w:rsidRPr="00874203" w:rsidRDefault="00FF0DD0" w:rsidP="00FF0DD0">
      <w:pPr>
        <w:pStyle w:val="Level3"/>
      </w:pPr>
      <w:r w:rsidRPr="00874203">
        <w:t>Where it is agreed that a casual employee will have their employment converted to full-time or part-time employment as provided for in this clause, the employer and employee must discuss and record in writing:</w:t>
      </w:r>
    </w:p>
    <w:p w:rsidR="00FF0DD0" w:rsidRPr="00874203" w:rsidRDefault="00FF0DD0" w:rsidP="00FF0DD0">
      <w:pPr>
        <w:pStyle w:val="Level4"/>
      </w:pPr>
      <w:r w:rsidRPr="00874203">
        <w:t>the form of employment to which the employee will convert – that is, full-time or part-time employment; and</w:t>
      </w:r>
    </w:p>
    <w:p w:rsidR="00FF0DD0" w:rsidRPr="00874203" w:rsidRDefault="00FF0DD0" w:rsidP="00FF0DD0">
      <w:pPr>
        <w:pStyle w:val="Level4"/>
      </w:pPr>
      <w:r w:rsidRPr="00874203">
        <w:t xml:space="preserve">if it is agreed that the employee will become a part-time employee, the matters referred to in </w:t>
      </w:r>
      <w:r w:rsidRPr="006F112D">
        <w:t>clause </w:t>
      </w:r>
      <w:r>
        <w:fldChar w:fldCharType="begin"/>
      </w:r>
      <w:r>
        <w:instrText xml:space="preserve"> REF _Ref525568846 \w \h </w:instrText>
      </w:r>
      <w:r>
        <w:fldChar w:fldCharType="separate"/>
      </w:r>
      <w:r w:rsidR="001B7AB7">
        <w:t>10.4(b)</w:t>
      </w:r>
      <w:r>
        <w:fldChar w:fldCharType="end"/>
      </w:r>
      <w:r w:rsidRPr="006F112D">
        <w:t>.</w:t>
      </w:r>
    </w:p>
    <w:p w:rsidR="00FF0DD0" w:rsidRPr="00874203" w:rsidRDefault="00FF0DD0" w:rsidP="00FF0DD0">
      <w:pPr>
        <w:pStyle w:val="Level3"/>
      </w:pPr>
      <w:r w:rsidRPr="00874203">
        <w:t>The conversion will take effect from the start of the next pay cycle following such agreement being reached unless otherwise agreed.</w:t>
      </w:r>
    </w:p>
    <w:p w:rsidR="00FF0DD0" w:rsidRPr="00874203" w:rsidRDefault="00FF0DD0" w:rsidP="00FF0DD0">
      <w:pPr>
        <w:pStyle w:val="Level3"/>
      </w:pPr>
      <w:r w:rsidRPr="00874203">
        <w:lastRenderedPageBreak/>
        <w:t>Once a casual employee has converted to full-time or part-time employment, the employee may only revert to casual employment with the written agreement of the employer.</w:t>
      </w:r>
    </w:p>
    <w:p w:rsidR="00FF0DD0" w:rsidRPr="00874203" w:rsidRDefault="00FF0DD0" w:rsidP="00FF0DD0">
      <w:pPr>
        <w:pStyle w:val="Level3"/>
      </w:pPr>
      <w:r w:rsidRPr="00874203">
        <w:t>A casual employee must not be engaged and re-engaged (which includes a refusal to re-engage), or have their hours reduced or varied, in order to avoid any right or obligation under this clause.</w:t>
      </w:r>
    </w:p>
    <w:p w:rsidR="00FF0DD0" w:rsidRPr="00874203" w:rsidRDefault="00FF0DD0" w:rsidP="00FF0DD0">
      <w:pPr>
        <w:pStyle w:val="Level3"/>
      </w:pPr>
      <w:r w:rsidRPr="00874203">
        <w:t>Nothing in this clause obliges a regular casual employee to convert to full-time or part-time employment, nor permits an employer to require a regular casual employee to so convert.</w:t>
      </w:r>
    </w:p>
    <w:p w:rsidR="00FF0DD0" w:rsidRPr="00874203" w:rsidRDefault="00FF0DD0" w:rsidP="00FF0DD0">
      <w:pPr>
        <w:pStyle w:val="Level3"/>
      </w:pPr>
      <w:r w:rsidRPr="00874203">
        <w:t>Nothing in this clause requires an employer to increase the hours of a regular casual employee seeking conversion to full-time or part-time employment.</w:t>
      </w:r>
    </w:p>
    <w:p w:rsidR="00FF0DD0" w:rsidRPr="00874203" w:rsidRDefault="00FF0DD0" w:rsidP="00FF0DD0">
      <w:pPr>
        <w:pStyle w:val="Level3"/>
      </w:pPr>
      <w:bookmarkStart w:id="45" w:name="_Ref525568824"/>
      <w:r w:rsidRPr="00874203">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45"/>
      <w:r w:rsidRPr="00F17631">
        <w:t xml:space="preserve"> </w:t>
      </w:r>
    </w:p>
    <w:p w:rsidR="00FF0DD0" w:rsidRDefault="00FF0DD0" w:rsidP="00FF0DD0">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_Ref525568824 \n \h </w:instrText>
      </w:r>
      <w:r>
        <w:fldChar w:fldCharType="separate"/>
      </w:r>
      <w:r w:rsidR="001B7AB7">
        <w:t>(p)</w:t>
      </w:r>
      <w:r>
        <w:fldChar w:fldCharType="end"/>
      </w:r>
      <w:r w:rsidRPr="006F112D">
        <w:t>.</w:t>
      </w:r>
    </w:p>
    <w:p w:rsidR="00637D0F" w:rsidRDefault="00637D0F" w:rsidP="005D0C89">
      <w:pPr>
        <w:pStyle w:val="Level1"/>
      </w:pPr>
      <w:bookmarkStart w:id="46" w:name="_Ref527973976"/>
      <w:bookmarkStart w:id="47" w:name="_Ref527973984"/>
      <w:bookmarkStart w:id="48" w:name="_Toc54777619"/>
      <w:r>
        <w:t>Termination of employment</w:t>
      </w:r>
      <w:bookmarkEnd w:id="46"/>
      <w:bookmarkEnd w:id="47"/>
      <w:bookmarkEnd w:id="48"/>
    </w:p>
    <w:p w:rsidR="00627DC8" w:rsidRDefault="00627DC8" w:rsidP="00627DC8">
      <w:pPr>
        <w:pStyle w:val="History"/>
        <w:rPr>
          <w:noProof/>
        </w:rPr>
      </w:pPr>
      <w:r>
        <w:t xml:space="preserve">[11 substituted by </w:t>
      </w:r>
      <w:hyperlink r:id="rId70" w:history="1">
        <w:r w:rsidRPr="0007318B">
          <w:rPr>
            <w:rStyle w:val="Hyperlink"/>
          </w:rPr>
          <w:t>PR</w:t>
        </w:r>
        <w:r w:rsidRPr="0007318B">
          <w:rPr>
            <w:rStyle w:val="Hyperlink"/>
            <w:noProof/>
          </w:rPr>
          <w:t>610271</w:t>
        </w:r>
      </w:hyperlink>
      <w:r>
        <w:rPr>
          <w:noProof/>
        </w:rPr>
        <w:t xml:space="preserve"> ppc 01Nov18]</w:t>
      </w:r>
    </w:p>
    <w:p w:rsidR="00627DC8" w:rsidRPr="00E01939" w:rsidRDefault="00627DC8" w:rsidP="00627DC8">
      <w:pPr>
        <w:keepNext/>
      </w:pPr>
      <w:r w:rsidRPr="00E01939">
        <w:t xml:space="preserve">Note: The </w:t>
      </w:r>
      <w:hyperlink r:id="rId71" w:history="1">
        <w:r w:rsidRPr="00E01939">
          <w:rPr>
            <w:rStyle w:val="Hyperlink"/>
          </w:rPr>
          <w:t>NES</w:t>
        </w:r>
      </w:hyperlink>
      <w:r w:rsidRPr="00E01939">
        <w:t xml:space="preserve"> sets out requirements for notice of termination by an employer. See ss.117 and 123 of the </w:t>
      </w:r>
      <w:hyperlink r:id="rId72" w:history="1">
        <w:r w:rsidRPr="00E01939">
          <w:rPr>
            <w:rStyle w:val="Hyperlink"/>
          </w:rPr>
          <w:t>Act</w:t>
        </w:r>
      </w:hyperlink>
      <w:r w:rsidRPr="00E01939">
        <w:t xml:space="preserve">. </w:t>
      </w:r>
    </w:p>
    <w:p w:rsidR="00627DC8" w:rsidRPr="00E01939" w:rsidRDefault="00627DC8" w:rsidP="00627DC8">
      <w:pPr>
        <w:pStyle w:val="Level2Bold"/>
      </w:pPr>
      <w:r w:rsidRPr="00E01939">
        <w:t>Notice of termination by an employee</w:t>
      </w:r>
    </w:p>
    <w:p w:rsidR="00627DC8" w:rsidRPr="00E01939" w:rsidRDefault="00627DC8" w:rsidP="00627DC8">
      <w:pPr>
        <w:pStyle w:val="Level3"/>
      </w:pPr>
      <w:r w:rsidRPr="00E01939">
        <w:t xml:space="preserve">This clause applies to all employees except those identified in ss.123(1) and 123(3) of the </w:t>
      </w:r>
      <w:hyperlink r:id="rId73" w:history="1">
        <w:r w:rsidRPr="00E01939">
          <w:rPr>
            <w:rStyle w:val="Hyperlink"/>
          </w:rPr>
          <w:t>Act</w:t>
        </w:r>
      </w:hyperlink>
      <w:r w:rsidRPr="00E01939">
        <w:t>.</w:t>
      </w:r>
    </w:p>
    <w:p w:rsidR="00627DC8" w:rsidRPr="00E01939" w:rsidRDefault="00627DC8" w:rsidP="00627DC8">
      <w:pPr>
        <w:pStyle w:val="Level3"/>
      </w:pPr>
      <w:bookmarkStart w:id="4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1B7AB7"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9"/>
    </w:p>
    <w:p w:rsidR="00627DC8" w:rsidRPr="002B7105" w:rsidRDefault="00627DC8" w:rsidP="00627DC8">
      <w:pPr>
        <w:pStyle w:val="Block2"/>
        <w:rPr>
          <w:b/>
        </w:rPr>
      </w:pPr>
      <w:bookmarkStart w:id="50" w:name="Table_1"/>
      <w:r w:rsidRPr="002B7105">
        <w:rPr>
          <w:b/>
        </w:rPr>
        <w:t>Table 1—Period of notice</w:t>
      </w:r>
      <w:bookmarkEnd w:id="5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627DC8" w:rsidRPr="00E01939" w:rsidTr="008039F6">
        <w:trPr>
          <w:tblHeader/>
          <w:tblCellSpacing w:w="0" w:type="dxa"/>
        </w:trPr>
        <w:tc>
          <w:tcPr>
            <w:tcW w:w="3707" w:type="pct"/>
            <w:hideMark/>
          </w:tcPr>
          <w:p w:rsidR="00627DC8" w:rsidRPr="002B7105" w:rsidRDefault="00627DC8" w:rsidP="008039F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627DC8" w:rsidRPr="002B7105" w:rsidRDefault="00627DC8" w:rsidP="008039F6">
            <w:pPr>
              <w:pStyle w:val="AMODTable"/>
              <w:rPr>
                <w:b/>
              </w:rPr>
            </w:pPr>
            <w:r w:rsidRPr="002B7105">
              <w:rPr>
                <w:b/>
              </w:rPr>
              <w:t>Column 2</w:t>
            </w:r>
            <w:r>
              <w:rPr>
                <w:b/>
              </w:rPr>
              <w:br/>
            </w:r>
            <w:r w:rsidRPr="002B7105">
              <w:rPr>
                <w:b/>
              </w:rPr>
              <w:t>Period of notice</w:t>
            </w:r>
          </w:p>
        </w:tc>
      </w:tr>
      <w:tr w:rsidR="00627DC8" w:rsidRPr="00E01939" w:rsidTr="008039F6">
        <w:trPr>
          <w:tblCellSpacing w:w="0" w:type="dxa"/>
        </w:trPr>
        <w:tc>
          <w:tcPr>
            <w:tcW w:w="3707" w:type="pct"/>
            <w:hideMark/>
          </w:tcPr>
          <w:p w:rsidR="00627DC8" w:rsidRPr="00E01939" w:rsidRDefault="00627DC8" w:rsidP="008039F6">
            <w:pPr>
              <w:pStyle w:val="AMODTable"/>
            </w:pPr>
            <w:r w:rsidRPr="00E01939">
              <w:t>Not more than 1 year</w:t>
            </w:r>
          </w:p>
        </w:tc>
        <w:tc>
          <w:tcPr>
            <w:tcW w:w="1293" w:type="pct"/>
            <w:hideMark/>
          </w:tcPr>
          <w:p w:rsidR="00627DC8" w:rsidRPr="00E01939" w:rsidRDefault="00627DC8" w:rsidP="008039F6">
            <w:pPr>
              <w:pStyle w:val="AMODTable"/>
            </w:pPr>
            <w:r w:rsidRPr="00E01939">
              <w:t>1 week</w:t>
            </w:r>
          </w:p>
        </w:tc>
      </w:tr>
      <w:tr w:rsidR="00627DC8" w:rsidRPr="00E01939" w:rsidTr="008039F6">
        <w:trPr>
          <w:tblCellSpacing w:w="0" w:type="dxa"/>
        </w:trPr>
        <w:tc>
          <w:tcPr>
            <w:tcW w:w="3707" w:type="pct"/>
            <w:hideMark/>
          </w:tcPr>
          <w:p w:rsidR="00627DC8" w:rsidRPr="00E01939" w:rsidRDefault="00627DC8" w:rsidP="008039F6">
            <w:pPr>
              <w:pStyle w:val="AMODTable"/>
            </w:pPr>
            <w:r w:rsidRPr="00E01939">
              <w:t>More than 1 year but not more than 3 years</w:t>
            </w:r>
          </w:p>
        </w:tc>
        <w:tc>
          <w:tcPr>
            <w:tcW w:w="1293" w:type="pct"/>
            <w:hideMark/>
          </w:tcPr>
          <w:p w:rsidR="00627DC8" w:rsidRPr="00E01939" w:rsidRDefault="00627DC8" w:rsidP="008039F6">
            <w:pPr>
              <w:pStyle w:val="AMODTable"/>
            </w:pPr>
            <w:r w:rsidRPr="00E01939">
              <w:t>2 weeks</w:t>
            </w:r>
          </w:p>
        </w:tc>
      </w:tr>
      <w:tr w:rsidR="00627DC8" w:rsidRPr="00E01939" w:rsidTr="008039F6">
        <w:trPr>
          <w:tblCellSpacing w:w="0" w:type="dxa"/>
        </w:trPr>
        <w:tc>
          <w:tcPr>
            <w:tcW w:w="3707" w:type="pct"/>
            <w:hideMark/>
          </w:tcPr>
          <w:p w:rsidR="00627DC8" w:rsidRPr="00E01939" w:rsidRDefault="00627DC8" w:rsidP="008039F6">
            <w:pPr>
              <w:pStyle w:val="AMODTable"/>
            </w:pPr>
            <w:r w:rsidRPr="00E01939">
              <w:t>More than 3 years but not more than 5 years</w:t>
            </w:r>
          </w:p>
        </w:tc>
        <w:tc>
          <w:tcPr>
            <w:tcW w:w="1293" w:type="pct"/>
            <w:hideMark/>
          </w:tcPr>
          <w:p w:rsidR="00627DC8" w:rsidRPr="00E01939" w:rsidRDefault="00627DC8" w:rsidP="008039F6">
            <w:pPr>
              <w:pStyle w:val="AMODTable"/>
            </w:pPr>
            <w:r w:rsidRPr="00E01939">
              <w:t>3 weeks</w:t>
            </w:r>
          </w:p>
        </w:tc>
      </w:tr>
      <w:tr w:rsidR="00627DC8" w:rsidRPr="00E01939" w:rsidTr="008039F6">
        <w:trPr>
          <w:tblCellSpacing w:w="0" w:type="dxa"/>
        </w:trPr>
        <w:tc>
          <w:tcPr>
            <w:tcW w:w="3707" w:type="pct"/>
            <w:hideMark/>
          </w:tcPr>
          <w:p w:rsidR="00627DC8" w:rsidRPr="00E01939" w:rsidRDefault="00627DC8" w:rsidP="008039F6">
            <w:pPr>
              <w:pStyle w:val="AMODTable"/>
            </w:pPr>
            <w:r w:rsidRPr="00E01939">
              <w:lastRenderedPageBreak/>
              <w:t>More than 5 years</w:t>
            </w:r>
          </w:p>
        </w:tc>
        <w:tc>
          <w:tcPr>
            <w:tcW w:w="1293" w:type="pct"/>
            <w:hideMark/>
          </w:tcPr>
          <w:p w:rsidR="00627DC8" w:rsidRPr="00E01939" w:rsidRDefault="00627DC8" w:rsidP="008039F6">
            <w:pPr>
              <w:pStyle w:val="AMODTable"/>
            </w:pPr>
            <w:r w:rsidRPr="00E01939">
              <w:t>4 weeks</w:t>
            </w:r>
          </w:p>
        </w:tc>
      </w:tr>
    </w:tbl>
    <w:p w:rsidR="00627DC8" w:rsidRPr="00E01939" w:rsidRDefault="00627DC8" w:rsidP="00627DC8">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627DC8" w:rsidRPr="00E01939" w:rsidRDefault="00627DC8" w:rsidP="00627DC8">
      <w:pPr>
        <w:pStyle w:val="Level3"/>
      </w:pPr>
      <w:r w:rsidRPr="00E01939">
        <w:t xml:space="preserve">In </w:t>
      </w:r>
      <w:r>
        <w:t xml:space="preserve">paragraph </w:t>
      </w:r>
      <w:r>
        <w:fldChar w:fldCharType="begin"/>
      </w:r>
      <w:r>
        <w:instrText xml:space="preserve"> REF _Ref527719172 \n \h </w:instrText>
      </w:r>
      <w:r>
        <w:fldChar w:fldCharType="separate"/>
      </w:r>
      <w:r w:rsidR="001B7AB7">
        <w:t>(b)</w:t>
      </w:r>
      <w:r>
        <w:fldChar w:fldCharType="end"/>
      </w:r>
      <w:r w:rsidRPr="00E01939">
        <w:t xml:space="preserve"> </w:t>
      </w:r>
      <w:r w:rsidRPr="00FE0B4B">
        <w:rPr>
          <w:b/>
          <w:bCs/>
        </w:rPr>
        <w:t>continuous service</w:t>
      </w:r>
      <w:r w:rsidRPr="00E01939">
        <w:t xml:space="preserve"> has the same meaning as in s.117 of the </w:t>
      </w:r>
      <w:hyperlink r:id="rId74" w:history="1">
        <w:r w:rsidRPr="00E01939">
          <w:rPr>
            <w:rStyle w:val="Hyperlink"/>
          </w:rPr>
          <w:t>Act</w:t>
        </w:r>
      </w:hyperlink>
      <w:r w:rsidRPr="00E01939">
        <w:t>.</w:t>
      </w:r>
    </w:p>
    <w:p w:rsidR="00627DC8" w:rsidRPr="00E01939" w:rsidRDefault="00627DC8" w:rsidP="00627DC8">
      <w:pPr>
        <w:pStyle w:val="Level3"/>
      </w:pPr>
      <w:bookmarkStart w:id="5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1B7AB7">
        <w:t>(b)</w:t>
      </w:r>
      <w:r>
        <w:fldChar w:fldCharType="end"/>
      </w:r>
      <w:r w:rsidRPr="00E01939">
        <w:t>, then the employer may deduct from wages due to the employee under this award an amount that is no more than one week’s wages for the employee.</w:t>
      </w:r>
      <w:bookmarkEnd w:id="51"/>
    </w:p>
    <w:p w:rsidR="00627DC8" w:rsidRPr="00E01939" w:rsidRDefault="00627DC8" w:rsidP="00627DC8">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1B7AB7">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1B7AB7">
        <w:t>(d)</w:t>
      </w:r>
      <w:r>
        <w:fldChar w:fldCharType="end"/>
      </w:r>
      <w:r>
        <w:t>.</w:t>
      </w:r>
    </w:p>
    <w:p w:rsidR="00627DC8" w:rsidRPr="00E01939" w:rsidRDefault="00627DC8" w:rsidP="00627DC8">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1B7AB7">
        <w:t>(d)</w:t>
      </w:r>
      <w:r>
        <w:fldChar w:fldCharType="end"/>
      </w:r>
      <w:r w:rsidRPr="00E01939">
        <w:t xml:space="preserve"> must not be unreasonable in the circumstances.</w:t>
      </w:r>
    </w:p>
    <w:p w:rsidR="00627DC8" w:rsidRPr="00E01939" w:rsidRDefault="00627DC8" w:rsidP="00627DC8">
      <w:pPr>
        <w:pStyle w:val="Level2Bold"/>
      </w:pPr>
      <w:bookmarkStart w:id="52" w:name="_Ref527719241"/>
      <w:r w:rsidRPr="00E01939">
        <w:t>Job search entitlement</w:t>
      </w:r>
      <w:bookmarkEnd w:id="52"/>
    </w:p>
    <w:p w:rsidR="00627DC8" w:rsidRPr="00E01939" w:rsidRDefault="00627DC8" w:rsidP="00627DC8">
      <w:pPr>
        <w:pStyle w:val="Block1"/>
      </w:pPr>
      <w:r w:rsidRPr="00E01939">
        <w:t>Where an employer has given notice of termination to an employee, the employee must be allowed time off without loss of pay of up to one day for the purpose of seeking other employment.</w:t>
      </w:r>
    </w:p>
    <w:p w:rsidR="00627DC8" w:rsidRPr="00627DC8" w:rsidRDefault="00627DC8" w:rsidP="00627DC8">
      <w:pPr>
        <w:pStyle w:val="Level2"/>
      </w:pPr>
      <w:bookmarkStart w:id="53" w:name="_Ref52797376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1B7AB7">
        <w:t>11.2</w:t>
      </w:r>
      <w:r>
        <w:rPr>
          <w:noProof/>
        </w:rPr>
        <w:fldChar w:fldCharType="end"/>
      </w:r>
      <w:r w:rsidRPr="00E01939">
        <w:t xml:space="preserve"> is to be taken at times that are convenient to the employee after consultation with the employer.</w:t>
      </w:r>
      <w:bookmarkEnd w:id="53"/>
    </w:p>
    <w:p w:rsidR="00747C67" w:rsidRDefault="00747C67" w:rsidP="005D0C89">
      <w:pPr>
        <w:pStyle w:val="Level1"/>
        <w:spacing w:before="120"/>
      </w:pPr>
      <w:bookmarkStart w:id="54" w:name="_Ref413851510"/>
      <w:bookmarkStart w:id="55" w:name="_Ref413851540"/>
      <w:bookmarkStart w:id="56" w:name="_Toc54777620"/>
      <w:r w:rsidRPr="00747C67">
        <w:t>Redundancy</w:t>
      </w:r>
      <w:bookmarkEnd w:id="54"/>
      <w:bookmarkEnd w:id="55"/>
      <w:bookmarkEnd w:id="56"/>
    </w:p>
    <w:p w:rsidR="00402F33" w:rsidRPr="00402F33" w:rsidRDefault="00402F33" w:rsidP="00402F33">
      <w:pPr>
        <w:pStyle w:val="History"/>
      </w:pPr>
      <w:r>
        <w:t xml:space="preserve">[Varied by </w:t>
      </w:r>
      <w:hyperlink r:id="rId75" w:history="1">
        <w:r w:rsidRPr="00402F33">
          <w:rPr>
            <w:rStyle w:val="Hyperlink"/>
          </w:rPr>
          <w:t>PR503691</w:t>
        </w:r>
      </w:hyperlink>
      <w:r w:rsidR="00860E02">
        <w:t xml:space="preserve">; </w:t>
      </w:r>
      <w:hyperlink r:id="rId76" w:history="1">
        <w:r w:rsidR="00860E02">
          <w:rPr>
            <w:rStyle w:val="Hyperlink"/>
          </w:rPr>
          <w:t>PR561478</w:t>
        </w:r>
      </w:hyperlink>
      <w:r w:rsidR="008039F6" w:rsidRPr="008039F6">
        <w:rPr>
          <w:rStyle w:val="Hyperlink"/>
          <w:color w:val="auto"/>
          <w:u w:val="none"/>
        </w:rPr>
        <w:t xml:space="preserve">; </w:t>
      </w:r>
      <w:r w:rsidR="008039F6">
        <w:rPr>
          <w:rStyle w:val="Hyperlink"/>
          <w:color w:val="auto"/>
          <w:u w:val="none"/>
        </w:rPr>
        <w:t xml:space="preserve">substituted by </w:t>
      </w:r>
      <w:hyperlink r:id="rId77" w:history="1">
        <w:r w:rsidR="008039F6">
          <w:rPr>
            <w:rStyle w:val="Hyperlink"/>
          </w:rPr>
          <w:t>PR706953</w:t>
        </w:r>
      </w:hyperlink>
      <w:r w:rsidR="008039F6">
        <w:rPr>
          <w:rStyle w:val="Hyperlink"/>
          <w:color w:val="auto"/>
          <w:u w:val="none"/>
        </w:rPr>
        <w:t xml:space="preserve"> ppc 03May19</w:t>
      </w:r>
      <w:r>
        <w:t>]</w:t>
      </w:r>
    </w:p>
    <w:p w:rsidR="008039F6" w:rsidRPr="00E7145A" w:rsidRDefault="008039F6" w:rsidP="008039F6">
      <w:pPr>
        <w:keepNext/>
      </w:pPr>
      <w:bookmarkStart w:id="57" w:name="_Ref528226910"/>
      <w:r w:rsidRPr="00E7145A">
        <w:t xml:space="preserve">NOTE: Redundancy pay is provided for in the </w:t>
      </w:r>
      <w:hyperlink r:id="rId78" w:history="1">
        <w:r w:rsidRPr="00E7145A">
          <w:rPr>
            <w:rStyle w:val="Hyperlink"/>
          </w:rPr>
          <w:t>NES</w:t>
        </w:r>
      </w:hyperlink>
      <w:r w:rsidRPr="00E7145A">
        <w:t xml:space="preserve">. See sections 119–123 of the </w:t>
      </w:r>
      <w:hyperlink r:id="rId79" w:history="1">
        <w:r w:rsidRPr="00E7145A">
          <w:rPr>
            <w:rStyle w:val="Hyperlink"/>
          </w:rPr>
          <w:t>Act</w:t>
        </w:r>
      </w:hyperlink>
      <w:r w:rsidRPr="00E7145A">
        <w:t>.</w:t>
      </w:r>
    </w:p>
    <w:p w:rsidR="008039F6" w:rsidRPr="00E7145A" w:rsidRDefault="008039F6" w:rsidP="008039F6">
      <w:pPr>
        <w:pStyle w:val="Level2Bold"/>
      </w:pPr>
      <w:bookmarkStart w:id="58" w:name="_Ref6919596"/>
      <w:r w:rsidRPr="00E7145A">
        <w:t>Transfer to lower paid duties on redundancy</w:t>
      </w:r>
      <w:bookmarkEnd w:id="57"/>
      <w:bookmarkEnd w:id="58"/>
    </w:p>
    <w:p w:rsidR="008039F6" w:rsidRPr="008764CF" w:rsidRDefault="008039F6" w:rsidP="008039F6">
      <w:pPr>
        <w:pStyle w:val="Level3"/>
      </w:pPr>
      <w:r w:rsidRPr="008764CF">
        <w:t xml:space="preserve">Clause </w:t>
      </w:r>
      <w:r>
        <w:fldChar w:fldCharType="begin"/>
      </w:r>
      <w:r>
        <w:instrText xml:space="preserve"> REF _Ref6919596 \w \h </w:instrText>
      </w:r>
      <w:r>
        <w:fldChar w:fldCharType="separate"/>
      </w:r>
      <w:r w:rsidR="001B7AB7">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039F6" w:rsidRPr="008764CF" w:rsidRDefault="008039F6" w:rsidP="008039F6">
      <w:pPr>
        <w:pStyle w:val="Level3"/>
      </w:pPr>
      <w:r w:rsidRPr="008764CF">
        <w:t>The employer may:</w:t>
      </w:r>
    </w:p>
    <w:p w:rsidR="008039F6" w:rsidRPr="008764CF" w:rsidRDefault="008039F6" w:rsidP="008039F6">
      <w:pPr>
        <w:pStyle w:val="Level4"/>
      </w:pPr>
      <w:r w:rsidRPr="008764CF">
        <w:t xml:space="preserve">give the employee notice of the transfer of at least the same length as the employee would be entitled to under section 117 of the </w:t>
      </w:r>
      <w:hyperlink r:id="rId80" w:history="1">
        <w:r w:rsidRPr="008764CF">
          <w:rPr>
            <w:rStyle w:val="Hyperlink"/>
          </w:rPr>
          <w:t>Act</w:t>
        </w:r>
      </w:hyperlink>
      <w:r w:rsidRPr="008764CF">
        <w:t xml:space="preserve"> as if it were a notice of termin</w:t>
      </w:r>
      <w:bookmarkStart w:id="59" w:name="_Ref499548098"/>
      <w:r>
        <w:t>ation given by the employer; or</w:t>
      </w:r>
    </w:p>
    <w:p w:rsidR="008039F6" w:rsidRPr="008764CF" w:rsidRDefault="008039F6" w:rsidP="008039F6">
      <w:pPr>
        <w:pStyle w:val="Level4"/>
      </w:pPr>
      <w:bookmarkStart w:id="6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1B7AB7">
        <w:t>(c)</w:t>
      </w:r>
      <w:r>
        <w:fldChar w:fldCharType="end"/>
      </w:r>
      <w:r w:rsidRPr="008764CF">
        <w:t>.</w:t>
      </w:r>
      <w:bookmarkEnd w:id="59"/>
      <w:bookmarkEnd w:id="60"/>
    </w:p>
    <w:p w:rsidR="008039F6" w:rsidRDefault="008039F6" w:rsidP="008039F6">
      <w:pPr>
        <w:pStyle w:val="Level3"/>
      </w:pPr>
      <w:bookmarkStart w:id="61" w:name="_Ref6919631"/>
      <w:r w:rsidRPr="008764CF">
        <w:lastRenderedPageBreak/>
        <w:t>If the employer acts as mentioned in paragraph</w:t>
      </w:r>
      <w:r>
        <w:t xml:space="preserve"> </w:t>
      </w:r>
      <w:r>
        <w:fldChar w:fldCharType="begin"/>
      </w:r>
      <w:r>
        <w:instrText xml:space="preserve"> REF _Ref528226924 \r \h </w:instrText>
      </w:r>
      <w:r>
        <w:fldChar w:fldCharType="separate"/>
      </w:r>
      <w:r w:rsidR="001B7AB7">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B92C90">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B92C90">
        <w:t>, shift rates</w:t>
      </w:r>
      <w:r w:rsidRPr="008764CF">
        <w:t xml:space="preserve"> and penalty rates applicable to ordinary hours) of the employee in the second role for the period for which notice was not given.</w:t>
      </w:r>
      <w:bookmarkEnd w:id="61"/>
    </w:p>
    <w:p w:rsidR="008039F6" w:rsidRPr="008764CF" w:rsidRDefault="008039F6" w:rsidP="008039F6">
      <w:pPr>
        <w:pStyle w:val="Level2Bold"/>
      </w:pPr>
      <w:r w:rsidRPr="002232A4">
        <w:t>Employee leaving during redundancy notice period</w:t>
      </w:r>
    </w:p>
    <w:p w:rsidR="008039F6" w:rsidRPr="008764CF" w:rsidRDefault="008039F6" w:rsidP="008039F6">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1" w:history="1">
        <w:r w:rsidRPr="008764CF">
          <w:rPr>
            <w:rStyle w:val="Hyperlink"/>
          </w:rPr>
          <w:t>Act</w:t>
        </w:r>
      </w:hyperlink>
      <w:r w:rsidRPr="008764CF">
        <w:t>.</w:t>
      </w:r>
    </w:p>
    <w:p w:rsidR="008039F6" w:rsidRPr="008764CF" w:rsidRDefault="008039F6" w:rsidP="008039F6">
      <w:pPr>
        <w:pStyle w:val="Level3"/>
      </w:pPr>
      <w:r w:rsidRPr="008764CF">
        <w:t xml:space="preserve">The employee is entitled to receive the benefits and payments they would have received under clause </w:t>
      </w:r>
      <w:r w:rsidR="00B92C90">
        <w:fldChar w:fldCharType="begin"/>
      </w:r>
      <w:r w:rsidR="00B92C90">
        <w:instrText xml:space="preserve"> REF _Ref413851510 \r \h </w:instrText>
      </w:r>
      <w:r w:rsidR="00B92C90">
        <w:fldChar w:fldCharType="separate"/>
      </w:r>
      <w:r w:rsidR="001B7AB7">
        <w:t>12</w:t>
      </w:r>
      <w:r w:rsidR="00B92C90">
        <w:fldChar w:fldCharType="end"/>
      </w:r>
      <w:r>
        <w:t xml:space="preserve"> </w:t>
      </w:r>
      <w:r w:rsidRPr="008764CF">
        <w:t xml:space="preserve">or under </w:t>
      </w:r>
      <w:r>
        <w:t xml:space="preserve">sections 119–123 </w:t>
      </w:r>
      <w:r w:rsidRPr="008764CF">
        <w:t xml:space="preserve">of the </w:t>
      </w:r>
      <w:hyperlink r:id="rId82" w:history="1">
        <w:r w:rsidRPr="008764CF">
          <w:rPr>
            <w:rStyle w:val="Hyperlink"/>
          </w:rPr>
          <w:t>Act</w:t>
        </w:r>
      </w:hyperlink>
      <w:r w:rsidRPr="008764CF">
        <w:t xml:space="preserve"> had they remained in employment until the expiry of the notice.</w:t>
      </w:r>
    </w:p>
    <w:p w:rsidR="008039F6" w:rsidRPr="008764CF" w:rsidRDefault="008039F6" w:rsidP="008039F6">
      <w:pPr>
        <w:pStyle w:val="Level3"/>
      </w:pPr>
      <w:r w:rsidRPr="008764CF">
        <w:t>However, the employee is not entitled to be paid for any part of the period of notice remaining after the employee ceased to be employed.</w:t>
      </w:r>
    </w:p>
    <w:p w:rsidR="008039F6" w:rsidRPr="00260D37" w:rsidRDefault="008039F6" w:rsidP="008039F6">
      <w:pPr>
        <w:pStyle w:val="Level2Bold"/>
      </w:pPr>
      <w:r w:rsidRPr="00260D37">
        <w:t>Job search entitlement</w:t>
      </w:r>
    </w:p>
    <w:p w:rsidR="008039F6" w:rsidRPr="008764CF" w:rsidRDefault="008039F6" w:rsidP="008039F6">
      <w:pPr>
        <w:pStyle w:val="Level3"/>
      </w:pPr>
      <w:bookmarkStart w:id="6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3" w:history="1">
        <w:r w:rsidRPr="008764CF">
          <w:rPr>
            <w:rStyle w:val="Hyperlink"/>
          </w:rPr>
          <w:t>Act</w:t>
        </w:r>
      </w:hyperlink>
      <w:r w:rsidRPr="00CE7BF6">
        <w:t xml:space="preserve"> </w:t>
      </w:r>
      <w:r w:rsidRPr="008764CF">
        <w:t>for the purpose of seeking other employment.</w:t>
      </w:r>
      <w:bookmarkEnd w:id="62"/>
    </w:p>
    <w:p w:rsidR="008039F6" w:rsidRPr="008764CF" w:rsidRDefault="008039F6" w:rsidP="008039F6">
      <w:pPr>
        <w:pStyle w:val="Level3"/>
      </w:pPr>
      <w:bookmarkStart w:id="6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1B7AB7">
        <w:t>(a)</w:t>
      </w:r>
      <w:r>
        <w:fldChar w:fldCharType="end"/>
      </w:r>
      <w:r w:rsidRPr="008764CF">
        <w:t>, the employee must, at the request of the employer, produce proof of attendance at an interview.</w:t>
      </w:r>
      <w:bookmarkEnd w:id="63"/>
    </w:p>
    <w:p w:rsidR="008039F6" w:rsidRPr="008764CF" w:rsidRDefault="008039F6" w:rsidP="008039F6">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1B7AB7">
        <w:t>(b)</w:t>
      </w:r>
      <w:r>
        <w:fldChar w:fldCharType="end"/>
      </w:r>
      <w:r>
        <w:t>.</w:t>
      </w:r>
    </w:p>
    <w:p w:rsidR="008039F6" w:rsidRPr="008764CF" w:rsidRDefault="008039F6" w:rsidP="008039F6">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1B7AB7">
        <w:t>(b)</w:t>
      </w:r>
      <w:r>
        <w:fldChar w:fldCharType="end"/>
      </w:r>
      <w:r w:rsidRPr="008764CF">
        <w:t xml:space="preserve"> is not entitl</w:t>
      </w:r>
      <w:r>
        <w:t>ed to be paid for the time off.</w:t>
      </w:r>
    </w:p>
    <w:p w:rsidR="008039F6" w:rsidRDefault="008039F6" w:rsidP="008039F6">
      <w:pPr>
        <w:pStyle w:val="Level3"/>
      </w:pPr>
      <w:r>
        <w:t>T</w:t>
      </w:r>
      <w:r w:rsidRPr="008764CF">
        <w:t xml:space="preserve">his entitlement applies instead of </w:t>
      </w:r>
      <w:r w:rsidRPr="00B92C90">
        <w:t xml:space="preserve">clauses </w:t>
      </w:r>
      <w:r w:rsidR="00B92C90">
        <w:fldChar w:fldCharType="begin"/>
      </w:r>
      <w:r w:rsidR="00B92C90">
        <w:instrText xml:space="preserve"> REF _Ref527719241 \r \h </w:instrText>
      </w:r>
      <w:r w:rsidR="00B92C90">
        <w:fldChar w:fldCharType="separate"/>
      </w:r>
      <w:r w:rsidR="001B7AB7">
        <w:t>11.2</w:t>
      </w:r>
      <w:r w:rsidR="00B92C90">
        <w:fldChar w:fldCharType="end"/>
      </w:r>
      <w:r w:rsidRPr="00B92C90">
        <w:t xml:space="preserve"> and </w:t>
      </w:r>
      <w:r w:rsidR="00B92C90">
        <w:fldChar w:fldCharType="begin"/>
      </w:r>
      <w:r w:rsidR="00B92C90">
        <w:instrText xml:space="preserve"> REF _Ref527973767 \r \h </w:instrText>
      </w:r>
      <w:r w:rsidR="00B92C90">
        <w:fldChar w:fldCharType="separate"/>
      </w:r>
      <w:r w:rsidR="001B7AB7">
        <w:t>11.3</w:t>
      </w:r>
      <w:r w:rsidR="00B92C90">
        <w:fldChar w:fldCharType="end"/>
      </w:r>
      <w:r w:rsidRPr="00B92C90">
        <w:t>.</w:t>
      </w:r>
    </w:p>
    <w:p w:rsidR="00C47704" w:rsidRDefault="00C47704" w:rsidP="00784C6E">
      <w:pPr>
        <w:pStyle w:val="Partheading"/>
        <w:keepNext w:val="0"/>
      </w:pPr>
      <w:bookmarkStart w:id="64" w:name="_Toc54777621"/>
      <w:bookmarkStart w:id="65" w:name="Part4"/>
      <w:bookmarkEnd w:id="30"/>
      <w:r>
        <w:t>Minimum Wages and Related Matters</w:t>
      </w:r>
      <w:bookmarkEnd w:id="64"/>
    </w:p>
    <w:p w:rsidR="007270A1" w:rsidRDefault="00C47704" w:rsidP="007270A1">
      <w:pPr>
        <w:pStyle w:val="Level1"/>
      </w:pPr>
      <w:bookmarkStart w:id="66" w:name="_Ref208802445"/>
      <w:bookmarkStart w:id="67" w:name="_Toc208885993"/>
      <w:bookmarkStart w:id="68" w:name="_Toc208886081"/>
      <w:bookmarkStart w:id="69" w:name="_Toc208902571"/>
      <w:bookmarkStart w:id="70" w:name="_Toc208932476"/>
      <w:bookmarkStart w:id="71" w:name="_Toc208932561"/>
      <w:bookmarkStart w:id="72" w:name="_Toc208979916"/>
      <w:bookmarkStart w:id="73" w:name="_Toc54777622"/>
      <w:r w:rsidRPr="00C47704">
        <w:t>Classifications</w:t>
      </w:r>
      <w:bookmarkEnd w:id="66"/>
      <w:bookmarkEnd w:id="67"/>
      <w:bookmarkEnd w:id="68"/>
      <w:bookmarkEnd w:id="69"/>
      <w:bookmarkEnd w:id="70"/>
      <w:bookmarkEnd w:id="71"/>
      <w:bookmarkEnd w:id="72"/>
      <w:bookmarkEnd w:id="73"/>
    </w:p>
    <w:p w:rsidR="007270A1" w:rsidRPr="007270A1" w:rsidRDefault="007270A1" w:rsidP="00165EF6">
      <w:bookmarkStart w:id="74" w:name="_Ref246395935"/>
      <w:r>
        <w:t>Employees will be classified in accordance with the classification descr</w:t>
      </w:r>
      <w:r w:rsidR="006D68A2">
        <w:t>iptions contained i</w:t>
      </w:r>
      <w:bookmarkEnd w:id="74"/>
      <w:r w:rsidR="009A33CB">
        <w:t xml:space="preserve">n </w:t>
      </w:r>
      <w:r w:rsidR="00E53B58">
        <w:fldChar w:fldCharType="begin"/>
      </w:r>
      <w:r w:rsidR="009A33CB">
        <w:instrText xml:space="preserve"> REF _Ref246396059 \r \h </w:instrText>
      </w:r>
      <w:r w:rsidR="00E53B58">
        <w:fldChar w:fldCharType="separate"/>
      </w:r>
      <w:r w:rsidR="001B7AB7">
        <w:t>Schedule B</w:t>
      </w:r>
      <w:r w:rsidR="00E53B58">
        <w:fldChar w:fldCharType="end"/>
      </w:r>
      <w:r w:rsidR="00E53B58">
        <w:fldChar w:fldCharType="begin"/>
      </w:r>
      <w:r w:rsidR="009A33CB">
        <w:instrText xml:space="preserve"> REF _Ref246396071 \h </w:instrText>
      </w:r>
      <w:r w:rsidR="00E53B58">
        <w:fldChar w:fldCharType="separate"/>
      </w:r>
      <w:r w:rsidR="001B7AB7">
        <w:t>—Classification Structure and Definitions</w:t>
      </w:r>
      <w:r w:rsidR="00E53B58">
        <w:fldChar w:fldCharType="end"/>
      </w:r>
      <w:r w:rsidR="006D68A2">
        <w:t>.</w:t>
      </w:r>
    </w:p>
    <w:p w:rsidR="00C47704" w:rsidRDefault="00C47704" w:rsidP="00C47704">
      <w:pPr>
        <w:pStyle w:val="Level1"/>
      </w:pPr>
      <w:bookmarkStart w:id="75" w:name="_Ref208655928"/>
      <w:bookmarkStart w:id="76" w:name="_Toc208885994"/>
      <w:bookmarkStart w:id="77" w:name="_Toc208886082"/>
      <w:bookmarkStart w:id="78" w:name="_Toc208902572"/>
      <w:bookmarkStart w:id="79" w:name="_Toc208932477"/>
      <w:bookmarkStart w:id="80" w:name="_Toc208932562"/>
      <w:bookmarkStart w:id="81" w:name="_Toc208979917"/>
      <w:bookmarkStart w:id="82" w:name="_Toc54777623"/>
      <w:r w:rsidRPr="00C47704">
        <w:lastRenderedPageBreak/>
        <w:t>Minimum wages</w:t>
      </w:r>
      <w:bookmarkEnd w:id="75"/>
      <w:bookmarkEnd w:id="76"/>
      <w:bookmarkEnd w:id="77"/>
      <w:bookmarkEnd w:id="78"/>
      <w:bookmarkEnd w:id="79"/>
      <w:bookmarkEnd w:id="80"/>
      <w:bookmarkEnd w:id="81"/>
      <w:bookmarkEnd w:id="82"/>
    </w:p>
    <w:p w:rsidR="00F83145" w:rsidRPr="00F83145" w:rsidRDefault="00997129" w:rsidP="00F83145">
      <w:pPr>
        <w:pStyle w:val="History"/>
        <w:rPr>
          <w:noProof/>
        </w:rPr>
      </w:pPr>
      <w:r>
        <w:t xml:space="preserve">[Varied by </w:t>
      </w:r>
      <w:hyperlink r:id="rId84" w:history="1">
        <w:r w:rsidRPr="009C26F4">
          <w:rPr>
            <w:rStyle w:val="Hyperlink"/>
          </w:rPr>
          <w:t>PR998005</w:t>
        </w:r>
      </w:hyperlink>
      <w:r w:rsidR="00502B56">
        <w:t>,</w:t>
      </w:r>
      <w:r w:rsidR="00502B56" w:rsidRPr="00502B56">
        <w:t xml:space="preserve"> </w:t>
      </w:r>
      <w:hyperlink r:id="rId85" w:history="1">
        <w:r w:rsidR="00502B56" w:rsidRPr="00C74405">
          <w:rPr>
            <w:rStyle w:val="Hyperlink"/>
          </w:rPr>
          <w:t>PR509136</w:t>
        </w:r>
      </w:hyperlink>
      <w:r w:rsidR="00517F67">
        <w:t xml:space="preserve">, </w:t>
      </w:r>
      <w:hyperlink r:id="rId86" w:history="1">
        <w:r w:rsidR="00517F67">
          <w:rPr>
            <w:rStyle w:val="Hyperlink"/>
          </w:rPr>
          <w:t>PR522967</w:t>
        </w:r>
      </w:hyperlink>
      <w:r w:rsidR="00397254">
        <w:t xml:space="preserve">, </w:t>
      </w:r>
      <w:hyperlink r:id="rId87" w:history="1">
        <w:r w:rsidR="00397254">
          <w:rPr>
            <w:rStyle w:val="Hyperlink"/>
          </w:rPr>
          <w:t>PR536770</w:t>
        </w:r>
      </w:hyperlink>
      <w:r w:rsidR="008F7D92">
        <w:t xml:space="preserve">, </w:t>
      </w:r>
      <w:hyperlink r:id="rId88" w:tgtFrame="_parent" w:history="1">
        <w:r w:rsidR="008F7D92">
          <w:rPr>
            <w:rStyle w:val="Hyperlink"/>
            <w:szCs w:val="20"/>
          </w:rPr>
          <w:t>PR551693</w:t>
        </w:r>
      </w:hyperlink>
      <w:r w:rsidR="007C243A">
        <w:t>,</w:t>
      </w:r>
      <w:r w:rsidR="007C243A" w:rsidRPr="007C243A">
        <w:t xml:space="preserve"> </w:t>
      </w:r>
      <w:hyperlink r:id="rId89" w:history="1">
        <w:r w:rsidR="007C243A" w:rsidRPr="007C243A">
          <w:rPr>
            <w:rStyle w:val="Hyperlink"/>
          </w:rPr>
          <w:t>PR566785</w:t>
        </w:r>
      </w:hyperlink>
      <w:r w:rsidR="00493077" w:rsidRPr="00493077">
        <w:rPr>
          <w:rStyle w:val="Hyperlink"/>
          <w:color w:val="auto"/>
          <w:u w:val="none"/>
        </w:rPr>
        <w:t xml:space="preserve">, </w:t>
      </w:r>
      <w:hyperlink r:id="rId90" w:history="1">
        <w:r w:rsidR="00493077" w:rsidRPr="00DC1DC3">
          <w:rPr>
            <w:rStyle w:val="Hyperlink"/>
            <w:szCs w:val="20"/>
          </w:rPr>
          <w:t>PR5798</w:t>
        </w:r>
      </w:hyperlink>
      <w:r w:rsidR="00493077" w:rsidRPr="00493077">
        <w:rPr>
          <w:color w:val="0000FF"/>
          <w:szCs w:val="20"/>
          <w:u w:val="single"/>
        </w:rPr>
        <w:t>94</w:t>
      </w:r>
      <w:r w:rsidR="00564B52">
        <w:t>,</w:t>
      </w:r>
      <w:r w:rsidR="00564B52" w:rsidRPr="00564B52">
        <w:rPr>
          <w:noProof/>
        </w:rPr>
        <w:t xml:space="preserve"> </w:t>
      </w:r>
      <w:hyperlink r:id="rId91" w:history="1">
        <w:r w:rsidR="00564B52" w:rsidRPr="00564B52">
          <w:rPr>
            <w:rStyle w:val="Hyperlink"/>
            <w:noProof/>
          </w:rPr>
          <w:t>PR592207</w:t>
        </w:r>
      </w:hyperlink>
      <w:r w:rsidR="00FA5744">
        <w:rPr>
          <w:rStyle w:val="Hyperlink"/>
          <w:noProof/>
          <w:color w:val="auto"/>
          <w:u w:val="none"/>
        </w:rPr>
        <w:t xml:space="preserve">, </w:t>
      </w:r>
      <w:hyperlink r:id="rId92" w:history="1">
        <w:r w:rsidR="00FA5744" w:rsidRPr="00FA5744">
          <w:rPr>
            <w:rStyle w:val="Hyperlink"/>
          </w:rPr>
          <w:t>PR593878</w:t>
        </w:r>
      </w:hyperlink>
      <w:r w:rsidR="00441A01" w:rsidRPr="00441A01">
        <w:rPr>
          <w:rStyle w:val="Hyperlink"/>
          <w:color w:val="auto"/>
          <w:sz w:val="24"/>
          <w:u w:val="none"/>
        </w:rPr>
        <w:t xml:space="preserve">, </w:t>
      </w:r>
      <w:hyperlink r:id="rId93" w:history="1">
        <w:r w:rsidR="00441A01">
          <w:rPr>
            <w:rStyle w:val="Hyperlink"/>
          </w:rPr>
          <w:t>PR606431</w:t>
        </w:r>
      </w:hyperlink>
      <w:r w:rsidR="002B4B77" w:rsidRPr="002B4B77">
        <w:rPr>
          <w:rStyle w:val="Hyperlink"/>
          <w:color w:val="auto"/>
          <w:u w:val="none"/>
        </w:rPr>
        <w:t>,</w:t>
      </w:r>
      <w:r w:rsidR="002B4B77" w:rsidRPr="002B4B77">
        <w:rPr>
          <w:noProof/>
          <w:lang w:val="en-US"/>
        </w:rPr>
        <w:t xml:space="preserve"> </w:t>
      </w:r>
      <w:hyperlink r:id="rId94" w:history="1">
        <w:r w:rsidR="002B4B77">
          <w:rPr>
            <w:rStyle w:val="Hyperlink"/>
            <w:noProof/>
            <w:lang w:val="en-US"/>
          </w:rPr>
          <w:t>PR707523</w:t>
        </w:r>
      </w:hyperlink>
      <w:r w:rsidR="00F83145">
        <w:rPr>
          <w:noProof/>
        </w:rPr>
        <w:t>,</w:t>
      </w:r>
      <w:r w:rsidR="00F83145">
        <w:t xml:space="preserve"> </w:t>
      </w:r>
      <w:hyperlink r:id="rId95" w:history="1">
        <w:r w:rsidR="00F83145">
          <w:rPr>
            <w:rStyle w:val="Hyperlink"/>
            <w:szCs w:val="22"/>
          </w:rPr>
          <w:t>PR720159</w:t>
        </w:r>
      </w:hyperlink>
      <w:r w:rsidR="00410174">
        <w:t xml:space="preserve">, </w:t>
      </w:r>
      <w:hyperlink r:id="rId96" w:history="1">
        <w:r w:rsidR="00410174">
          <w:rPr>
            <w:rStyle w:val="Hyperlink"/>
          </w:rPr>
          <w:t>PR718923</w:t>
        </w:r>
      </w:hyperlink>
      <w:r w:rsidR="001B7AB7" w:rsidRPr="001B7AB7">
        <w:rPr>
          <w:szCs w:val="20"/>
        </w:rPr>
        <w:t xml:space="preserve">, </w:t>
      </w:r>
      <w:hyperlink r:id="rId97" w:history="1">
        <w:r w:rsidR="001B7AB7" w:rsidRPr="001B7AB7">
          <w:rPr>
            <w:color w:val="0000FF"/>
            <w:szCs w:val="20"/>
            <w:u w:val="single"/>
          </w:rPr>
          <w:t>PR723827</w:t>
        </w:r>
      </w:hyperlink>
      <w:r w:rsidR="00410174" w:rsidRPr="00035063">
        <w:t>]</w:t>
      </w:r>
    </w:p>
    <w:p w:rsidR="00517F67" w:rsidRPr="00997129" w:rsidRDefault="00517F67" w:rsidP="00517F67">
      <w:pPr>
        <w:pStyle w:val="History"/>
      </w:pPr>
      <w:r>
        <w:t xml:space="preserve">[14.1 varied by </w:t>
      </w:r>
      <w:hyperlink r:id="rId98" w:history="1">
        <w:r w:rsidRPr="009C26F4">
          <w:rPr>
            <w:rStyle w:val="Hyperlink"/>
          </w:rPr>
          <w:t>PR998005</w:t>
        </w:r>
      </w:hyperlink>
      <w:r>
        <w:t>,</w:t>
      </w:r>
      <w:r w:rsidRPr="00502B56">
        <w:t xml:space="preserve"> </w:t>
      </w:r>
      <w:hyperlink r:id="rId99" w:history="1">
        <w:r w:rsidRPr="00C74405">
          <w:rPr>
            <w:rStyle w:val="Hyperlink"/>
          </w:rPr>
          <w:t>PR509136</w:t>
        </w:r>
      </w:hyperlink>
      <w:r>
        <w:t xml:space="preserve">, </w:t>
      </w:r>
      <w:hyperlink r:id="rId100" w:history="1">
        <w:r>
          <w:rPr>
            <w:rStyle w:val="Hyperlink"/>
          </w:rPr>
          <w:t>PR522967</w:t>
        </w:r>
      </w:hyperlink>
      <w:r w:rsidR="00397254">
        <w:t xml:space="preserve">, </w:t>
      </w:r>
      <w:hyperlink r:id="rId101" w:history="1">
        <w:r w:rsidR="00397254">
          <w:rPr>
            <w:rStyle w:val="Hyperlink"/>
          </w:rPr>
          <w:t>PR536770</w:t>
        </w:r>
      </w:hyperlink>
      <w:r w:rsidR="008F7D92">
        <w:t xml:space="preserve">, </w:t>
      </w:r>
      <w:hyperlink r:id="rId102" w:tgtFrame="_parent" w:history="1">
        <w:r w:rsidR="008F7D92">
          <w:rPr>
            <w:rStyle w:val="Hyperlink"/>
            <w:szCs w:val="20"/>
          </w:rPr>
          <w:t>PR551693</w:t>
        </w:r>
      </w:hyperlink>
      <w:r w:rsidR="007C243A">
        <w:t xml:space="preserve">, </w:t>
      </w:r>
      <w:hyperlink r:id="rId103" w:history="1">
        <w:r w:rsidR="007C243A" w:rsidRPr="007C243A">
          <w:rPr>
            <w:rStyle w:val="Hyperlink"/>
          </w:rPr>
          <w:t>PR566785</w:t>
        </w:r>
      </w:hyperlink>
      <w:r w:rsidR="00493077" w:rsidRPr="00493077">
        <w:rPr>
          <w:rStyle w:val="Hyperlink"/>
          <w:color w:val="auto"/>
          <w:u w:val="none"/>
        </w:rPr>
        <w:t xml:space="preserve">, </w:t>
      </w:r>
      <w:hyperlink r:id="rId104" w:history="1">
        <w:r w:rsidR="00493077" w:rsidRPr="00DC1DC3">
          <w:rPr>
            <w:rStyle w:val="Hyperlink"/>
            <w:szCs w:val="20"/>
          </w:rPr>
          <w:t>PR579894</w:t>
        </w:r>
      </w:hyperlink>
      <w:r w:rsidR="00564B52">
        <w:t>,</w:t>
      </w:r>
      <w:r w:rsidR="00564B52" w:rsidRPr="00564B52">
        <w:rPr>
          <w:noProof/>
        </w:rPr>
        <w:t xml:space="preserve"> </w:t>
      </w:r>
      <w:hyperlink r:id="rId105" w:history="1">
        <w:r w:rsidR="00564B52" w:rsidRPr="00564B52">
          <w:rPr>
            <w:rStyle w:val="Hyperlink"/>
            <w:noProof/>
          </w:rPr>
          <w:t>PR592207</w:t>
        </w:r>
      </w:hyperlink>
      <w:r w:rsidR="00441A01" w:rsidRPr="00441A01">
        <w:rPr>
          <w:rStyle w:val="Hyperlink"/>
          <w:color w:val="auto"/>
          <w:sz w:val="24"/>
          <w:u w:val="none"/>
        </w:rPr>
        <w:t xml:space="preserve">, </w:t>
      </w:r>
      <w:hyperlink r:id="rId106" w:history="1">
        <w:r w:rsidR="00441A01">
          <w:rPr>
            <w:rStyle w:val="Hyperlink"/>
          </w:rPr>
          <w:t>PR606431</w:t>
        </w:r>
      </w:hyperlink>
      <w:r w:rsidR="002B4B77" w:rsidRPr="002B4B77">
        <w:rPr>
          <w:rStyle w:val="Hyperlink"/>
          <w:color w:val="auto"/>
          <w:u w:val="none"/>
        </w:rPr>
        <w:t>,</w:t>
      </w:r>
      <w:r w:rsidR="002B4B77" w:rsidRPr="002B4B77">
        <w:rPr>
          <w:noProof/>
          <w:lang w:val="en-US"/>
        </w:rPr>
        <w:t xml:space="preserve"> </w:t>
      </w:r>
      <w:hyperlink r:id="rId107" w:history="1">
        <w:r w:rsidR="002B4B77">
          <w:rPr>
            <w:rStyle w:val="Hyperlink"/>
            <w:noProof/>
            <w:lang w:val="en-US"/>
          </w:rPr>
          <w:t>PR707523</w:t>
        </w:r>
      </w:hyperlink>
      <w:r w:rsidR="00410174">
        <w:rPr>
          <w:noProof/>
        </w:rPr>
        <w:t xml:space="preserve">, </w:t>
      </w:r>
      <w:hyperlink r:id="rId108" w:history="1">
        <w:r w:rsidR="00410174">
          <w:rPr>
            <w:rStyle w:val="Hyperlink"/>
          </w:rPr>
          <w:t>PR718923</w:t>
        </w:r>
      </w:hyperlink>
      <w:r w:rsidR="00410174">
        <w:rPr>
          <w:noProof/>
        </w:rPr>
        <w:t xml:space="preserve"> </w:t>
      </w:r>
      <w:r>
        <w:t>ppc 01Jul</w:t>
      </w:r>
      <w:r w:rsidR="00410174">
        <w:t>20</w:t>
      </w:r>
      <w:r>
        <w:t>]</w:t>
      </w:r>
    </w:p>
    <w:p w:rsidR="003F6975" w:rsidRDefault="00910113" w:rsidP="00165EF6">
      <w:pPr>
        <w:pStyle w:val="Level2"/>
      </w:pPr>
      <w:bookmarkStart w:id="83" w:name="_Ref240877111"/>
      <w:r>
        <w:t xml:space="preserve">Employees </w:t>
      </w:r>
      <w:r w:rsidR="002E79BD">
        <w:t>will be paid the following</w:t>
      </w:r>
      <w:r w:rsidR="003A0BE3">
        <w:t xml:space="preserve"> minimum wages</w:t>
      </w:r>
      <w:r w:rsidR="002E79BD">
        <w:t>:</w:t>
      </w:r>
      <w:bookmarkEnd w:id="83"/>
    </w:p>
    <w:tbl>
      <w:tblPr>
        <w:tblW w:w="0" w:type="auto"/>
        <w:tblInd w:w="851" w:type="dxa"/>
        <w:tblCellMar>
          <w:left w:w="0" w:type="dxa"/>
          <w:right w:w="170" w:type="dxa"/>
        </w:tblCellMar>
        <w:tblLook w:val="01E0" w:firstRow="1" w:lastRow="1" w:firstColumn="1" w:lastColumn="1" w:noHBand="0" w:noVBand="0"/>
      </w:tblPr>
      <w:tblGrid>
        <w:gridCol w:w="1849"/>
        <w:gridCol w:w="3060"/>
        <w:gridCol w:w="2883"/>
      </w:tblGrid>
      <w:tr w:rsidR="00AC2A5A" w:rsidRPr="000D3300" w:rsidTr="00BB48E2">
        <w:trPr>
          <w:tblHeader/>
        </w:trPr>
        <w:tc>
          <w:tcPr>
            <w:tcW w:w="1849" w:type="dxa"/>
          </w:tcPr>
          <w:p w:rsidR="00AC2A5A" w:rsidRPr="000D3300" w:rsidRDefault="00AC2A5A" w:rsidP="00AC2A5A">
            <w:pPr>
              <w:pStyle w:val="AMODTable"/>
              <w:rPr>
                <w:b/>
              </w:rPr>
            </w:pPr>
            <w:r w:rsidRPr="000D3300">
              <w:rPr>
                <w:b/>
              </w:rPr>
              <w:t>Classification</w:t>
            </w:r>
          </w:p>
        </w:tc>
        <w:tc>
          <w:tcPr>
            <w:tcW w:w="3060" w:type="dxa"/>
          </w:tcPr>
          <w:p w:rsidR="00AC2A5A" w:rsidRPr="000D3300" w:rsidRDefault="00AC2A5A" w:rsidP="0082125C">
            <w:pPr>
              <w:pStyle w:val="AMODTable"/>
              <w:jc w:val="center"/>
              <w:rPr>
                <w:b/>
              </w:rPr>
            </w:pPr>
            <w:r w:rsidRPr="000D3300">
              <w:rPr>
                <w:b/>
              </w:rPr>
              <w:t xml:space="preserve">Minimum weekly </w:t>
            </w:r>
            <w:r w:rsidR="003A0BE3" w:rsidRPr="000D3300">
              <w:rPr>
                <w:b/>
              </w:rPr>
              <w:t>wage</w:t>
            </w:r>
          </w:p>
        </w:tc>
        <w:tc>
          <w:tcPr>
            <w:tcW w:w="2883" w:type="dxa"/>
          </w:tcPr>
          <w:p w:rsidR="00AC2A5A" w:rsidRPr="000D3300" w:rsidRDefault="00AC2A5A" w:rsidP="0082125C">
            <w:pPr>
              <w:pStyle w:val="AMODTable"/>
              <w:jc w:val="center"/>
              <w:rPr>
                <w:b/>
              </w:rPr>
            </w:pPr>
            <w:r w:rsidRPr="000D3300">
              <w:rPr>
                <w:b/>
              </w:rPr>
              <w:t xml:space="preserve">Minimum hourly </w:t>
            </w:r>
            <w:r w:rsidR="003A0BE3" w:rsidRPr="000D3300">
              <w:rPr>
                <w:b/>
              </w:rPr>
              <w:t>wage</w:t>
            </w:r>
          </w:p>
        </w:tc>
      </w:tr>
      <w:tr w:rsidR="00AC2A5A" w:rsidRPr="000D3300" w:rsidTr="0082125C">
        <w:tc>
          <w:tcPr>
            <w:tcW w:w="1849" w:type="dxa"/>
          </w:tcPr>
          <w:p w:rsidR="00AC2A5A" w:rsidRPr="000D3300" w:rsidRDefault="00AC2A5A" w:rsidP="00AC2A5A">
            <w:pPr>
              <w:pStyle w:val="AMODTable"/>
            </w:pPr>
          </w:p>
        </w:tc>
        <w:tc>
          <w:tcPr>
            <w:tcW w:w="3060" w:type="dxa"/>
          </w:tcPr>
          <w:p w:rsidR="00AC2A5A" w:rsidRPr="000D3300" w:rsidRDefault="00AC2A5A" w:rsidP="0082125C">
            <w:pPr>
              <w:pStyle w:val="AMODTable"/>
              <w:jc w:val="center"/>
              <w:rPr>
                <w:b/>
              </w:rPr>
            </w:pPr>
            <w:r w:rsidRPr="000D3300">
              <w:rPr>
                <w:b/>
              </w:rPr>
              <w:t>$</w:t>
            </w:r>
          </w:p>
        </w:tc>
        <w:tc>
          <w:tcPr>
            <w:tcW w:w="2883" w:type="dxa"/>
          </w:tcPr>
          <w:p w:rsidR="00AC2A5A" w:rsidRPr="000D3300" w:rsidRDefault="00AC2A5A" w:rsidP="0082125C">
            <w:pPr>
              <w:pStyle w:val="AMODTable"/>
              <w:jc w:val="center"/>
              <w:rPr>
                <w:b/>
              </w:rPr>
            </w:pPr>
            <w:r w:rsidRPr="000D3300">
              <w:rPr>
                <w:b/>
              </w:rPr>
              <w:t>$</w:t>
            </w:r>
          </w:p>
        </w:tc>
      </w:tr>
      <w:tr w:rsidR="00410174" w:rsidRPr="000D3300" w:rsidTr="00C93E95">
        <w:tc>
          <w:tcPr>
            <w:tcW w:w="1849" w:type="dxa"/>
          </w:tcPr>
          <w:p w:rsidR="00410174" w:rsidRPr="000D3300" w:rsidRDefault="00410174" w:rsidP="00410174">
            <w:pPr>
              <w:pStyle w:val="AMODTable"/>
            </w:pPr>
            <w:r w:rsidRPr="000D3300">
              <w:t>Grade 1</w:t>
            </w:r>
          </w:p>
        </w:tc>
        <w:tc>
          <w:tcPr>
            <w:tcW w:w="3060" w:type="dxa"/>
          </w:tcPr>
          <w:p w:rsidR="00410174" w:rsidRPr="007F6789" w:rsidRDefault="00410174" w:rsidP="00410174">
            <w:pPr>
              <w:pStyle w:val="AMODTable"/>
              <w:jc w:val="center"/>
            </w:pPr>
            <w:r>
              <w:rPr>
                <w:noProof/>
              </w:rPr>
              <w:t>753.80</w:t>
            </w:r>
          </w:p>
        </w:tc>
        <w:tc>
          <w:tcPr>
            <w:tcW w:w="2883" w:type="dxa"/>
          </w:tcPr>
          <w:p w:rsidR="00410174" w:rsidRPr="0031683B" w:rsidRDefault="00410174" w:rsidP="00410174">
            <w:pPr>
              <w:pStyle w:val="AMODTable"/>
              <w:jc w:val="center"/>
            </w:pPr>
            <w:r>
              <w:rPr>
                <w:noProof/>
              </w:rPr>
              <w:t>19.84</w:t>
            </w:r>
          </w:p>
        </w:tc>
      </w:tr>
      <w:tr w:rsidR="00410174" w:rsidRPr="000D3300" w:rsidTr="00C93E95">
        <w:tc>
          <w:tcPr>
            <w:tcW w:w="1849" w:type="dxa"/>
          </w:tcPr>
          <w:p w:rsidR="00410174" w:rsidRPr="000D3300" w:rsidRDefault="00410174" w:rsidP="00410174">
            <w:pPr>
              <w:pStyle w:val="AMODTable"/>
            </w:pPr>
            <w:r w:rsidRPr="000D3300">
              <w:t>Grade 2</w:t>
            </w:r>
          </w:p>
        </w:tc>
        <w:tc>
          <w:tcPr>
            <w:tcW w:w="3060" w:type="dxa"/>
          </w:tcPr>
          <w:p w:rsidR="00410174" w:rsidRPr="007F6789" w:rsidRDefault="00410174" w:rsidP="00410174">
            <w:pPr>
              <w:pStyle w:val="AMODTable"/>
              <w:jc w:val="center"/>
            </w:pPr>
            <w:r>
              <w:rPr>
                <w:noProof/>
              </w:rPr>
              <w:t>775.40</w:t>
            </w:r>
          </w:p>
        </w:tc>
        <w:tc>
          <w:tcPr>
            <w:tcW w:w="2883" w:type="dxa"/>
          </w:tcPr>
          <w:p w:rsidR="00410174" w:rsidRPr="0031683B" w:rsidRDefault="00410174" w:rsidP="00410174">
            <w:pPr>
              <w:pStyle w:val="AMODTable"/>
              <w:jc w:val="center"/>
            </w:pPr>
            <w:r>
              <w:rPr>
                <w:noProof/>
              </w:rPr>
              <w:t>20.41</w:t>
            </w:r>
          </w:p>
        </w:tc>
      </w:tr>
      <w:tr w:rsidR="00410174" w:rsidRPr="000D3300" w:rsidTr="00C93E95">
        <w:tc>
          <w:tcPr>
            <w:tcW w:w="1849" w:type="dxa"/>
          </w:tcPr>
          <w:p w:rsidR="00410174" w:rsidRPr="000D3300" w:rsidRDefault="00410174" w:rsidP="00410174">
            <w:pPr>
              <w:pStyle w:val="AMODTable"/>
            </w:pPr>
            <w:r w:rsidRPr="000D3300">
              <w:t>Grade 3</w:t>
            </w:r>
          </w:p>
        </w:tc>
        <w:tc>
          <w:tcPr>
            <w:tcW w:w="3060" w:type="dxa"/>
          </w:tcPr>
          <w:p w:rsidR="00410174" w:rsidRPr="007F6789" w:rsidRDefault="00410174" w:rsidP="00410174">
            <w:pPr>
              <w:pStyle w:val="AMODTable"/>
              <w:jc w:val="center"/>
            </w:pPr>
            <w:r>
              <w:rPr>
                <w:noProof/>
              </w:rPr>
              <w:t>805.10</w:t>
            </w:r>
          </w:p>
        </w:tc>
        <w:tc>
          <w:tcPr>
            <w:tcW w:w="2883" w:type="dxa"/>
          </w:tcPr>
          <w:p w:rsidR="00410174" w:rsidRPr="0031683B" w:rsidRDefault="00410174" w:rsidP="00410174">
            <w:pPr>
              <w:pStyle w:val="AMODTable"/>
              <w:jc w:val="center"/>
            </w:pPr>
            <w:r>
              <w:rPr>
                <w:noProof/>
              </w:rPr>
              <w:t>21.19</w:t>
            </w:r>
          </w:p>
        </w:tc>
      </w:tr>
      <w:tr w:rsidR="00410174" w:rsidRPr="000D3300" w:rsidTr="00C93E95">
        <w:tc>
          <w:tcPr>
            <w:tcW w:w="1849" w:type="dxa"/>
          </w:tcPr>
          <w:p w:rsidR="00410174" w:rsidRPr="000D3300" w:rsidRDefault="00410174" w:rsidP="00410174">
            <w:pPr>
              <w:pStyle w:val="AMODTable"/>
            </w:pPr>
            <w:r w:rsidRPr="000D3300">
              <w:t>Grade 4</w:t>
            </w:r>
          </w:p>
        </w:tc>
        <w:tc>
          <w:tcPr>
            <w:tcW w:w="3060" w:type="dxa"/>
          </w:tcPr>
          <w:p w:rsidR="00410174" w:rsidRPr="007F6789" w:rsidRDefault="00410174" w:rsidP="00410174">
            <w:pPr>
              <w:pStyle w:val="AMODTable"/>
              <w:jc w:val="center"/>
            </w:pPr>
            <w:r>
              <w:rPr>
                <w:noProof/>
              </w:rPr>
              <w:t>832.80</w:t>
            </w:r>
          </w:p>
        </w:tc>
        <w:tc>
          <w:tcPr>
            <w:tcW w:w="2883" w:type="dxa"/>
          </w:tcPr>
          <w:p w:rsidR="00410174" w:rsidRPr="0031683B" w:rsidRDefault="00410174" w:rsidP="00410174">
            <w:pPr>
              <w:pStyle w:val="AMODTable"/>
              <w:jc w:val="center"/>
            </w:pPr>
            <w:r>
              <w:rPr>
                <w:noProof/>
              </w:rPr>
              <w:t>21.92</w:t>
            </w:r>
          </w:p>
        </w:tc>
      </w:tr>
      <w:tr w:rsidR="00410174" w:rsidRPr="000D3300" w:rsidTr="00C93E95">
        <w:tc>
          <w:tcPr>
            <w:tcW w:w="1849" w:type="dxa"/>
          </w:tcPr>
          <w:p w:rsidR="00410174" w:rsidRPr="000D3300" w:rsidRDefault="00410174" w:rsidP="00410174">
            <w:pPr>
              <w:pStyle w:val="AMODTable"/>
            </w:pPr>
            <w:r w:rsidRPr="000D3300">
              <w:t>Grade 5</w:t>
            </w:r>
          </w:p>
        </w:tc>
        <w:tc>
          <w:tcPr>
            <w:tcW w:w="3060" w:type="dxa"/>
          </w:tcPr>
          <w:p w:rsidR="00410174" w:rsidRPr="007F6789" w:rsidRDefault="00410174" w:rsidP="00410174">
            <w:pPr>
              <w:pStyle w:val="AMODTable"/>
              <w:jc w:val="center"/>
            </w:pPr>
            <w:r>
              <w:rPr>
                <w:noProof/>
              </w:rPr>
              <w:t>877.60</w:t>
            </w:r>
          </w:p>
        </w:tc>
        <w:tc>
          <w:tcPr>
            <w:tcW w:w="2883" w:type="dxa"/>
          </w:tcPr>
          <w:p w:rsidR="00410174" w:rsidRPr="0031683B" w:rsidRDefault="00410174" w:rsidP="00410174">
            <w:pPr>
              <w:pStyle w:val="AMODTable"/>
              <w:jc w:val="center"/>
            </w:pPr>
            <w:r>
              <w:rPr>
                <w:noProof/>
              </w:rPr>
              <w:t>23.09</w:t>
            </w:r>
          </w:p>
        </w:tc>
      </w:tr>
      <w:tr w:rsidR="00410174" w:rsidRPr="000D3300" w:rsidTr="00C93E95">
        <w:tc>
          <w:tcPr>
            <w:tcW w:w="1849" w:type="dxa"/>
          </w:tcPr>
          <w:p w:rsidR="00410174" w:rsidRPr="000D3300" w:rsidRDefault="00410174" w:rsidP="00410174">
            <w:pPr>
              <w:pStyle w:val="AMODTable"/>
            </w:pPr>
            <w:r w:rsidRPr="000D3300">
              <w:t>Grade 6</w:t>
            </w:r>
          </w:p>
        </w:tc>
        <w:tc>
          <w:tcPr>
            <w:tcW w:w="3060" w:type="dxa"/>
          </w:tcPr>
          <w:p w:rsidR="00410174" w:rsidRPr="007F6789" w:rsidRDefault="00410174" w:rsidP="00410174">
            <w:pPr>
              <w:pStyle w:val="AMODTable"/>
              <w:jc w:val="center"/>
            </w:pPr>
            <w:r>
              <w:rPr>
                <w:noProof/>
              </w:rPr>
              <w:t>905.10</w:t>
            </w:r>
          </w:p>
        </w:tc>
        <w:tc>
          <w:tcPr>
            <w:tcW w:w="2883" w:type="dxa"/>
          </w:tcPr>
          <w:p w:rsidR="00410174" w:rsidRPr="0031683B" w:rsidRDefault="00410174" w:rsidP="00410174">
            <w:pPr>
              <w:pStyle w:val="AMODTable"/>
              <w:jc w:val="center"/>
            </w:pPr>
            <w:r>
              <w:rPr>
                <w:noProof/>
              </w:rPr>
              <w:t>23.82</w:t>
            </w:r>
          </w:p>
        </w:tc>
      </w:tr>
    </w:tbl>
    <w:p w:rsidR="003F6975" w:rsidRDefault="003F6975" w:rsidP="003F6975">
      <w:pPr>
        <w:pStyle w:val="Level2Bold"/>
      </w:pPr>
      <w:r>
        <w:t xml:space="preserve">Supported wage system </w:t>
      </w:r>
    </w:p>
    <w:p w:rsidR="003F6975" w:rsidRPr="002A430A" w:rsidRDefault="003F6975" w:rsidP="003F6975">
      <w:pPr>
        <w:pStyle w:val="Block1"/>
      </w:pPr>
      <w:r>
        <w:t xml:space="preserve">See </w:t>
      </w:r>
      <w:r w:rsidR="00E53B58">
        <w:fldChar w:fldCharType="begin"/>
      </w:r>
      <w:r w:rsidR="002E79BD">
        <w:instrText xml:space="preserve"> REF _Ref240769491 \w \h </w:instrText>
      </w:r>
      <w:r w:rsidR="00E53B58">
        <w:fldChar w:fldCharType="separate"/>
      </w:r>
      <w:r w:rsidR="001B7AB7">
        <w:t>Schedule C</w:t>
      </w:r>
      <w:r w:rsidR="00E53B58">
        <w:fldChar w:fldCharType="end"/>
      </w:r>
    </w:p>
    <w:p w:rsidR="003F6975" w:rsidRDefault="003F6975" w:rsidP="003F6975">
      <w:pPr>
        <w:pStyle w:val="Level2Bold"/>
      </w:pPr>
      <w:r>
        <w:t>National training wage</w:t>
      </w:r>
    </w:p>
    <w:p w:rsidR="00FA5744" w:rsidRDefault="00FA5744" w:rsidP="00FA5744">
      <w:pPr>
        <w:pStyle w:val="History"/>
        <w:rPr>
          <w:rStyle w:val="Hyperlink"/>
          <w:color w:val="auto"/>
          <w:u w:val="none"/>
        </w:rPr>
      </w:pPr>
      <w:r>
        <w:t xml:space="preserve">[14.3 substituted by </w:t>
      </w:r>
      <w:hyperlink r:id="rId109" w:history="1">
        <w:r w:rsidRPr="00FA5744">
          <w:rPr>
            <w:rStyle w:val="Hyperlink"/>
          </w:rPr>
          <w:t>PR593878</w:t>
        </w:r>
      </w:hyperlink>
      <w:r>
        <w:rPr>
          <w:rStyle w:val="Hyperlink"/>
          <w:color w:val="auto"/>
          <w:u w:val="none"/>
        </w:rPr>
        <w:t xml:space="preserve"> ppc 01Jul17]</w:t>
      </w:r>
    </w:p>
    <w:p w:rsidR="00F83145" w:rsidRPr="00F83145" w:rsidRDefault="00F83145" w:rsidP="00F83145">
      <w:pPr>
        <w:pStyle w:val="History"/>
      </w:pPr>
      <w:bookmarkStart w:id="84" w:name="_Hlk43203196"/>
      <w:bookmarkStart w:id="85" w:name="_Hlk43201993"/>
      <w:r>
        <w:t xml:space="preserve">[14.3(a) varied by </w:t>
      </w:r>
      <w:hyperlink r:id="rId110" w:history="1">
        <w:r>
          <w:rPr>
            <w:rStyle w:val="Hyperlink"/>
            <w:szCs w:val="22"/>
          </w:rPr>
          <w:t>PR720159</w:t>
        </w:r>
      </w:hyperlink>
      <w:r>
        <w:t xml:space="preserve"> </w:t>
      </w:r>
      <w:bookmarkStart w:id="86" w:name="_Hlk43203445"/>
      <w:r>
        <w:t>ppc 18Jun20</w:t>
      </w:r>
      <w:r w:rsidRPr="00035063">
        <w:t>]</w:t>
      </w:r>
      <w:bookmarkEnd w:id="84"/>
      <w:bookmarkEnd w:id="86"/>
      <w:bookmarkEnd w:id="85"/>
    </w:p>
    <w:p w:rsidR="00FA5744" w:rsidRDefault="00FA5744" w:rsidP="00FA5744">
      <w:pPr>
        <w:pStyle w:val="Level3"/>
      </w:pPr>
      <w:r>
        <w:t xml:space="preserve">Schedule E to the </w:t>
      </w:r>
      <w:r w:rsidR="00F83145" w:rsidRPr="0095534D">
        <w:rPr>
          <w:i/>
        </w:rPr>
        <w:t>Miscellaneous Award</w:t>
      </w:r>
      <w:r w:rsidR="00CE569F" w:rsidRPr="0095534D">
        <w:rPr>
          <w:i/>
        </w:rPr>
        <w:t> </w:t>
      </w:r>
      <w:r w:rsidR="00F83145" w:rsidRPr="0095534D">
        <w:rPr>
          <w:i/>
        </w:rPr>
        <w:t>2020</w:t>
      </w:r>
      <w:r w:rsidR="00F83145" w:rsidRPr="00C845C7">
        <w:t xml:space="preserve"> </w:t>
      </w:r>
      <w:r>
        <w:t>sets out minimum wage rates and conditions for employees undertaking traineeships.</w:t>
      </w:r>
    </w:p>
    <w:p w:rsidR="00F83145" w:rsidRPr="00F83145" w:rsidRDefault="007D02BD" w:rsidP="00F83145">
      <w:pPr>
        <w:pStyle w:val="History"/>
      </w:pPr>
      <w:r>
        <w:t>[14.</w:t>
      </w:r>
      <w:r w:rsidR="00262D34">
        <w:t>3(b)</w:t>
      </w:r>
      <w:r>
        <w:t xml:space="preserve"> varied by </w:t>
      </w:r>
      <w:hyperlink r:id="rId111" w:history="1">
        <w:r>
          <w:rPr>
            <w:rStyle w:val="Hyperlink"/>
          </w:rPr>
          <w:t>PR606431</w:t>
        </w:r>
      </w:hyperlink>
      <w:r w:rsidR="002B4B77" w:rsidRPr="002B4B77">
        <w:rPr>
          <w:rStyle w:val="Hyperlink"/>
          <w:color w:val="auto"/>
          <w:u w:val="none"/>
        </w:rPr>
        <w:t>,</w:t>
      </w:r>
      <w:r w:rsidR="002B4B77" w:rsidRPr="002B4B77">
        <w:rPr>
          <w:noProof/>
          <w:lang w:val="en-US"/>
        </w:rPr>
        <w:t xml:space="preserve"> </w:t>
      </w:r>
      <w:hyperlink r:id="rId112" w:history="1">
        <w:r w:rsidR="002B4B77">
          <w:rPr>
            <w:rStyle w:val="Hyperlink"/>
            <w:noProof/>
            <w:lang w:val="en-US"/>
          </w:rPr>
          <w:t>PR707523</w:t>
        </w:r>
      </w:hyperlink>
      <w:r w:rsidR="00262D34">
        <w:rPr>
          <w:noProof/>
        </w:rPr>
        <w:t xml:space="preserve">, </w:t>
      </w:r>
      <w:hyperlink r:id="rId113" w:history="1">
        <w:r w:rsidR="00262D34">
          <w:rPr>
            <w:rStyle w:val="Hyperlink"/>
            <w:szCs w:val="22"/>
          </w:rPr>
          <w:t>PR720159</w:t>
        </w:r>
      </w:hyperlink>
      <w:r w:rsidR="00262D34">
        <w:t xml:space="preserve"> ppc 18Jun20</w:t>
      </w:r>
      <w:r w:rsidR="001B7AB7" w:rsidRPr="001B7AB7">
        <w:rPr>
          <w:szCs w:val="20"/>
        </w:rPr>
        <w:t xml:space="preserve">, </w:t>
      </w:r>
      <w:hyperlink r:id="rId114" w:history="1">
        <w:r w:rsidR="001B7AB7" w:rsidRPr="001B7AB7">
          <w:rPr>
            <w:color w:val="0000FF"/>
            <w:szCs w:val="20"/>
            <w:u w:val="single"/>
          </w:rPr>
          <w:t>PR723827</w:t>
        </w:r>
      </w:hyperlink>
      <w:r w:rsidR="001B7AB7" w:rsidRPr="001B7AB7">
        <w:rPr>
          <w:szCs w:val="20"/>
        </w:rPr>
        <w:t xml:space="preserve"> ppc 01Nov20</w:t>
      </w:r>
      <w:r>
        <w:t>]</w:t>
      </w:r>
    </w:p>
    <w:p w:rsidR="00FA5744" w:rsidRDefault="00FA5744" w:rsidP="00FA5744">
      <w:pPr>
        <w:pStyle w:val="Level3"/>
      </w:pPr>
      <w:r>
        <w:t>This award incorporates the terms of Schedule</w:t>
      </w:r>
      <w:r w:rsidR="00AC2D87">
        <w:t> </w:t>
      </w:r>
      <w:r>
        <w:t xml:space="preserve">E to the </w:t>
      </w:r>
      <w:r w:rsidR="00F83145" w:rsidRPr="0095534D">
        <w:rPr>
          <w:i/>
        </w:rPr>
        <w:t>Miscellaneous Award</w:t>
      </w:r>
      <w:r w:rsidR="00606FF4" w:rsidRPr="0095534D">
        <w:rPr>
          <w:i/>
        </w:rPr>
        <w:t> </w:t>
      </w:r>
      <w:r w:rsidR="00F83145" w:rsidRPr="0095534D">
        <w:rPr>
          <w:i/>
        </w:rPr>
        <w:t>2020</w:t>
      </w:r>
      <w:r w:rsidR="00F83145" w:rsidRPr="00C845C7">
        <w:t xml:space="preserve"> </w:t>
      </w:r>
      <w:r>
        <w:t xml:space="preserve">as at </w:t>
      </w:r>
      <w:r w:rsidR="001B7AB7">
        <w:rPr>
          <w:color w:val="000000"/>
          <w:sz w:val="22"/>
          <w:szCs w:val="22"/>
        </w:rPr>
        <w:t>1 November 2020</w:t>
      </w:r>
      <w:r>
        <w:t xml:space="preserve">. Provided that any reference to “this award” in Schedule E to the </w:t>
      </w:r>
      <w:r w:rsidR="00F83145" w:rsidRPr="0095534D">
        <w:rPr>
          <w:i/>
        </w:rPr>
        <w:t>Miscellaneous Award</w:t>
      </w:r>
      <w:r w:rsidR="00606FF4" w:rsidRPr="0095534D">
        <w:rPr>
          <w:i/>
        </w:rPr>
        <w:t> </w:t>
      </w:r>
      <w:r w:rsidR="00F83145" w:rsidRPr="0095534D">
        <w:rPr>
          <w:i/>
        </w:rPr>
        <w:t>2020</w:t>
      </w:r>
      <w:r w:rsidR="00F83145" w:rsidRPr="00C845C7">
        <w:t xml:space="preserve"> </w:t>
      </w:r>
      <w:r>
        <w:t xml:space="preserve">is to be read as referring to the </w:t>
      </w:r>
      <w:r w:rsidRPr="00FA5744">
        <w:rPr>
          <w:i/>
        </w:rPr>
        <w:t>Funeral Industry Award</w:t>
      </w:r>
      <w:r w:rsidR="00AC2D87">
        <w:rPr>
          <w:i/>
        </w:rPr>
        <w:t> </w:t>
      </w:r>
      <w:r w:rsidRPr="00FA5744">
        <w:rPr>
          <w:i/>
        </w:rPr>
        <w:t>2010</w:t>
      </w:r>
      <w:r>
        <w:t xml:space="preserve"> and not the </w:t>
      </w:r>
      <w:r w:rsidR="00F83145" w:rsidRPr="0095534D">
        <w:rPr>
          <w:i/>
        </w:rPr>
        <w:t>Miscellaneous Award</w:t>
      </w:r>
      <w:r w:rsidR="00606FF4" w:rsidRPr="0095534D">
        <w:rPr>
          <w:i/>
        </w:rPr>
        <w:t> </w:t>
      </w:r>
      <w:r w:rsidR="00F83145" w:rsidRPr="0095534D">
        <w:rPr>
          <w:i/>
        </w:rPr>
        <w:t>2020</w:t>
      </w:r>
      <w:r>
        <w:t>.</w:t>
      </w:r>
    </w:p>
    <w:p w:rsidR="00410174" w:rsidRPr="00F83145" w:rsidRDefault="00410174" w:rsidP="00410174">
      <w:pPr>
        <w:pStyle w:val="History"/>
      </w:pPr>
      <w:r>
        <w:t xml:space="preserve">[14.3(c) inserted by </w:t>
      </w:r>
      <w:hyperlink r:id="rId115" w:history="1">
        <w:r>
          <w:rPr>
            <w:rStyle w:val="Hyperlink"/>
          </w:rPr>
          <w:t>PR718923</w:t>
        </w:r>
      </w:hyperlink>
      <w:r w:rsidR="001B7AB7">
        <w:rPr>
          <w:szCs w:val="20"/>
        </w:rPr>
        <w:t xml:space="preserve">; deleted by </w:t>
      </w:r>
      <w:hyperlink r:id="rId116" w:history="1">
        <w:r w:rsidR="001B7AB7">
          <w:rPr>
            <w:rStyle w:val="Hyperlink"/>
            <w:szCs w:val="20"/>
          </w:rPr>
          <w:t>PR723827</w:t>
        </w:r>
      </w:hyperlink>
      <w:r w:rsidR="001B7AB7">
        <w:rPr>
          <w:szCs w:val="20"/>
        </w:rPr>
        <w:t xml:space="preserve"> ppc 01Nov20</w:t>
      </w:r>
      <w:r w:rsidRPr="00035063">
        <w:t>]</w:t>
      </w:r>
    </w:p>
    <w:p w:rsidR="00E85827" w:rsidRDefault="00E85827" w:rsidP="00E85827">
      <w:pPr>
        <w:pStyle w:val="Level2Bold"/>
      </w:pPr>
      <w:r>
        <w:t>School-based apprentices</w:t>
      </w:r>
    </w:p>
    <w:p w:rsidR="00E85827" w:rsidRPr="00E85827" w:rsidRDefault="00E85827" w:rsidP="00E85827">
      <w:pPr>
        <w:pStyle w:val="Block1"/>
      </w:pPr>
      <w:r>
        <w:t>See</w:t>
      </w:r>
      <w:r w:rsidR="00AB382A">
        <w:t xml:space="preserve"> </w:t>
      </w:r>
      <w:r w:rsidR="00E53B58">
        <w:fldChar w:fldCharType="begin"/>
      </w:r>
      <w:r w:rsidR="00AB382A">
        <w:instrText xml:space="preserve"> REF _Ref246396280 \r \h </w:instrText>
      </w:r>
      <w:r w:rsidR="00E53B58">
        <w:fldChar w:fldCharType="separate"/>
      </w:r>
      <w:r w:rsidR="001B7AB7">
        <w:t>Schedule E</w:t>
      </w:r>
      <w:r w:rsidR="00E53B58">
        <w:fldChar w:fldCharType="end"/>
      </w:r>
    </w:p>
    <w:p w:rsidR="009E0BF3" w:rsidRDefault="00C47704" w:rsidP="009E0BF3">
      <w:pPr>
        <w:pStyle w:val="Level1"/>
      </w:pPr>
      <w:bookmarkStart w:id="87" w:name="_Toc208885995"/>
      <w:bookmarkStart w:id="88" w:name="_Toc208886083"/>
      <w:bookmarkStart w:id="89" w:name="_Toc208902573"/>
      <w:bookmarkStart w:id="90" w:name="_Toc208932478"/>
      <w:bookmarkStart w:id="91" w:name="_Toc208932563"/>
      <w:bookmarkStart w:id="92" w:name="_Toc208979918"/>
      <w:bookmarkStart w:id="93" w:name="_Ref418684660"/>
      <w:bookmarkStart w:id="94" w:name="_Ref418684664"/>
      <w:bookmarkStart w:id="95" w:name="_Ref449618024"/>
      <w:bookmarkStart w:id="96" w:name="_Ref449618030"/>
      <w:bookmarkStart w:id="97" w:name="_Ref482800161"/>
      <w:bookmarkStart w:id="98" w:name="_Ref482800179"/>
      <w:bookmarkStart w:id="99" w:name="_Ref513816913"/>
      <w:bookmarkStart w:id="100" w:name="_Ref513816917"/>
      <w:bookmarkStart w:id="101" w:name="_Ref9086003"/>
      <w:bookmarkStart w:id="102" w:name="_Ref9086008"/>
      <w:bookmarkStart w:id="103" w:name="_Ref44172369"/>
      <w:bookmarkStart w:id="104" w:name="_Ref44172377"/>
      <w:bookmarkStart w:id="105" w:name="_Toc54777624"/>
      <w:r w:rsidRPr="00C47704">
        <w:lastRenderedPageBreak/>
        <w:t>Allowances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297A12" w:rsidRPr="006C7CDF" w:rsidRDefault="00297A12" w:rsidP="00784C6E">
      <w:pPr>
        <w:pStyle w:val="note"/>
        <w:keepNext/>
        <w:rPr>
          <w:lang w:val="en-US" w:eastAsia="en-US"/>
        </w:rPr>
      </w:pPr>
      <w:r w:rsidRPr="006C7CDF">
        <w:rPr>
          <w:lang w:val="en-US" w:eastAsia="en-US"/>
        </w:rPr>
        <w:t xml:space="preserve">To view the current monetary amounts of work-related allowances refer to the </w:t>
      </w:r>
      <w:hyperlink r:id="rId117" w:history="1">
        <w:r w:rsidRPr="006C7CDF">
          <w:rPr>
            <w:rStyle w:val="Hyperlink"/>
            <w:lang w:val="en-US" w:eastAsia="en-US"/>
          </w:rPr>
          <w:t>Allowances Sheet</w:t>
        </w:r>
      </w:hyperlink>
      <w:r w:rsidRPr="006C7CDF">
        <w:rPr>
          <w:lang w:val="en-US" w:eastAsia="en-US"/>
        </w:rPr>
        <w:t>.</w:t>
      </w:r>
    </w:p>
    <w:p w:rsidR="005A287D" w:rsidRPr="005A287D" w:rsidRDefault="005A287D" w:rsidP="00176270">
      <w:pPr>
        <w:pStyle w:val="History"/>
      </w:pPr>
      <w:r>
        <w:t xml:space="preserve">[Varied by </w:t>
      </w:r>
      <w:hyperlink r:id="rId118" w:history="1">
        <w:r w:rsidRPr="005A287D">
          <w:rPr>
            <w:rStyle w:val="Hyperlink"/>
          </w:rPr>
          <w:t>PR994655</w:t>
        </w:r>
      </w:hyperlink>
      <w:r w:rsidR="007632B8">
        <w:t xml:space="preserve">, </w:t>
      </w:r>
      <w:hyperlink r:id="rId119" w:history="1">
        <w:r w:rsidR="007632B8" w:rsidRPr="007632B8">
          <w:rPr>
            <w:rStyle w:val="Hyperlink"/>
          </w:rPr>
          <w:t>PR998127</w:t>
        </w:r>
      </w:hyperlink>
      <w:r w:rsidR="00C74405">
        <w:t xml:space="preserve">, </w:t>
      </w:r>
      <w:hyperlink r:id="rId120" w:history="1">
        <w:r w:rsidR="00C74405">
          <w:rPr>
            <w:rStyle w:val="Hyperlink"/>
          </w:rPr>
          <w:t>PR509257</w:t>
        </w:r>
      </w:hyperlink>
      <w:r w:rsidR="00A860F0">
        <w:t xml:space="preserve">, </w:t>
      </w:r>
      <w:hyperlink r:id="rId121" w:history="1">
        <w:r w:rsidR="00A860F0">
          <w:rPr>
            <w:rStyle w:val="Hyperlink"/>
          </w:rPr>
          <w:t>PR523087</w:t>
        </w:r>
      </w:hyperlink>
      <w:r w:rsidR="00AA0642">
        <w:t xml:space="preserve">, </w:t>
      </w:r>
      <w:hyperlink r:id="rId122" w:history="1">
        <w:r w:rsidR="00AA0642">
          <w:rPr>
            <w:rStyle w:val="Hyperlink"/>
          </w:rPr>
          <w:t>PR536890</w:t>
        </w:r>
      </w:hyperlink>
      <w:r w:rsidR="007F1781">
        <w:t xml:space="preserve">, </w:t>
      </w:r>
      <w:hyperlink r:id="rId123" w:history="1">
        <w:hyperlink r:id="rId124" w:tgtFrame="_parent" w:history="1">
          <w:r w:rsidR="00C63D20">
            <w:rPr>
              <w:rStyle w:val="Hyperlink"/>
            </w:rPr>
            <w:t>PR551813</w:t>
          </w:r>
        </w:hyperlink>
      </w:hyperlink>
      <w:r w:rsidR="00BC03C5">
        <w:t xml:space="preserve">, </w:t>
      </w:r>
      <w:hyperlink r:id="rId125" w:history="1">
        <w:r w:rsidR="00BC03C5">
          <w:rPr>
            <w:rStyle w:val="Hyperlink"/>
          </w:rPr>
          <w:t>PR566914</w:t>
        </w:r>
      </w:hyperlink>
      <w:r w:rsidR="00D418A8" w:rsidRPr="00D418A8">
        <w:rPr>
          <w:rStyle w:val="Hyperlink"/>
          <w:color w:val="000000" w:themeColor="text1"/>
          <w:u w:val="none"/>
        </w:rPr>
        <w:t>,</w:t>
      </w:r>
      <w:r w:rsidR="00B71BD8" w:rsidRPr="00B71BD8">
        <w:rPr>
          <w:rStyle w:val="Hyperlink"/>
          <w:u w:val="none"/>
        </w:rPr>
        <w:t xml:space="preserve"> </w:t>
      </w:r>
      <w:hyperlink r:id="rId126" w:history="1">
        <w:r w:rsidR="00B71BD8">
          <w:rPr>
            <w:rStyle w:val="Hyperlink"/>
          </w:rPr>
          <w:t>PR579611</w:t>
        </w:r>
      </w:hyperlink>
      <w:r w:rsidR="000603CE">
        <w:t xml:space="preserve">, </w:t>
      </w:r>
      <w:hyperlink r:id="rId127" w:tgtFrame="_parent" w:history="1">
        <w:r w:rsidR="000603CE">
          <w:rPr>
            <w:rStyle w:val="Hyperlink"/>
          </w:rPr>
          <w:t>PR592359</w:t>
        </w:r>
      </w:hyperlink>
      <w:r w:rsidR="00121689">
        <w:t xml:space="preserve">, </w:t>
      </w:r>
      <w:hyperlink r:id="rId128" w:history="1">
        <w:r w:rsidR="00121689" w:rsidRPr="00121689">
          <w:rPr>
            <w:rStyle w:val="Hyperlink"/>
          </w:rPr>
          <w:t>PR606582</w:t>
        </w:r>
      </w:hyperlink>
      <w:r w:rsidR="009934CF">
        <w:t xml:space="preserve">, </w:t>
      </w:r>
      <w:hyperlink r:id="rId129" w:history="1">
        <w:r w:rsidR="009934CF" w:rsidRPr="002B71CC">
          <w:rPr>
            <w:rStyle w:val="Hyperlink"/>
            <w:noProof/>
            <w:lang w:val="en-US"/>
          </w:rPr>
          <w:t>PR704145</w:t>
        </w:r>
      </w:hyperlink>
      <w:r w:rsidR="009934CF">
        <w:rPr>
          <w:noProof/>
          <w:lang w:val="en-US"/>
        </w:rPr>
        <w:t xml:space="preserve">, </w:t>
      </w:r>
      <w:hyperlink r:id="rId130" w:history="1">
        <w:r w:rsidR="009934CF" w:rsidRPr="002B71CC">
          <w:rPr>
            <w:rStyle w:val="Hyperlink"/>
          </w:rPr>
          <w:t>PR</w:t>
        </w:r>
        <w:r w:rsidR="009934CF" w:rsidRPr="002B71CC">
          <w:rPr>
            <w:rStyle w:val="Hyperlink"/>
            <w:noProof/>
          </w:rPr>
          <w:t>707750</w:t>
        </w:r>
      </w:hyperlink>
      <w:r w:rsidR="00CF2771">
        <w:t xml:space="preserve">, </w:t>
      </w:r>
      <w:hyperlink r:id="rId131" w:history="1">
        <w:r w:rsidR="00CF2771" w:rsidRPr="00C40446">
          <w:rPr>
            <w:rStyle w:val="Hyperlink"/>
          </w:rPr>
          <w:t>PR710993</w:t>
        </w:r>
      </w:hyperlink>
      <w:r w:rsidR="00410174">
        <w:t xml:space="preserve">, </w:t>
      </w:r>
      <w:hyperlink r:id="rId132" w:history="1">
        <w:r w:rsidR="00410174">
          <w:rPr>
            <w:rStyle w:val="Hyperlink"/>
          </w:rPr>
          <w:t>PR719075</w:t>
        </w:r>
      </w:hyperlink>
      <w:r w:rsidR="00410174">
        <w:t>]</w:t>
      </w:r>
    </w:p>
    <w:p w:rsidR="001A678D" w:rsidRDefault="00420CFD" w:rsidP="00420CFD">
      <w:pPr>
        <w:pStyle w:val="Level2Bold"/>
      </w:pPr>
      <w:r>
        <w:t>Meal allowance</w:t>
      </w:r>
    </w:p>
    <w:p w:rsidR="007632B8" w:rsidRPr="007632B8" w:rsidRDefault="007632B8" w:rsidP="007632B8">
      <w:pPr>
        <w:pStyle w:val="History"/>
      </w:pPr>
      <w:r>
        <w:t xml:space="preserve">[15.1 varied by </w:t>
      </w:r>
      <w:hyperlink r:id="rId133" w:history="1">
        <w:r w:rsidRPr="007632B8">
          <w:rPr>
            <w:rStyle w:val="Hyperlink"/>
          </w:rPr>
          <w:t>PR998127</w:t>
        </w:r>
      </w:hyperlink>
      <w:r w:rsidR="00C74405">
        <w:t xml:space="preserve">, </w:t>
      </w:r>
      <w:hyperlink r:id="rId134" w:history="1">
        <w:r w:rsidR="00C74405">
          <w:rPr>
            <w:rStyle w:val="Hyperlink"/>
          </w:rPr>
          <w:t>PR509257</w:t>
        </w:r>
      </w:hyperlink>
      <w:r w:rsidR="00A860F0">
        <w:t xml:space="preserve">, </w:t>
      </w:r>
      <w:hyperlink r:id="rId135" w:history="1">
        <w:r w:rsidR="00A860F0">
          <w:rPr>
            <w:rStyle w:val="Hyperlink"/>
          </w:rPr>
          <w:t>PR523087</w:t>
        </w:r>
      </w:hyperlink>
      <w:r w:rsidR="00AA0642">
        <w:t xml:space="preserve">, </w:t>
      </w:r>
      <w:hyperlink r:id="rId136" w:history="1">
        <w:r w:rsidR="00AA0642">
          <w:rPr>
            <w:rStyle w:val="Hyperlink"/>
          </w:rPr>
          <w:t>PR536890</w:t>
        </w:r>
      </w:hyperlink>
      <w:r w:rsidR="007F1781">
        <w:t>,</w:t>
      </w:r>
      <w:hyperlink r:id="rId137" w:history="1">
        <w:r w:rsidR="00C63D20" w:rsidRPr="00C63D20">
          <w:t xml:space="preserve"> </w:t>
        </w:r>
        <w:hyperlink r:id="rId138" w:tgtFrame="_parent" w:history="1">
          <w:r w:rsidR="00C63D20">
            <w:rPr>
              <w:rStyle w:val="Hyperlink"/>
            </w:rPr>
            <w:t>PR551813</w:t>
          </w:r>
        </w:hyperlink>
      </w:hyperlink>
      <w:r w:rsidR="00BC03C5">
        <w:t xml:space="preserve">, </w:t>
      </w:r>
      <w:hyperlink r:id="rId139" w:history="1">
        <w:r w:rsidR="00BC03C5">
          <w:rPr>
            <w:rStyle w:val="Hyperlink"/>
          </w:rPr>
          <w:t>PR566914</w:t>
        </w:r>
      </w:hyperlink>
      <w:r w:rsidR="00B71BD8" w:rsidRPr="0017629A">
        <w:rPr>
          <w:rStyle w:val="Hyperlink"/>
          <w:color w:val="auto"/>
          <w:u w:val="none"/>
        </w:rPr>
        <w:t>,</w:t>
      </w:r>
      <w:r w:rsidR="00B71BD8" w:rsidRPr="00B71BD8">
        <w:rPr>
          <w:rStyle w:val="Hyperlink"/>
          <w:u w:val="none"/>
        </w:rPr>
        <w:t xml:space="preserve"> </w:t>
      </w:r>
      <w:hyperlink r:id="rId140" w:tgtFrame="_parent" w:history="1">
        <w:r w:rsidR="000603CE">
          <w:rPr>
            <w:rStyle w:val="Hyperlink"/>
          </w:rPr>
          <w:t>PR592359</w:t>
        </w:r>
      </w:hyperlink>
      <w:r w:rsidR="00121689">
        <w:t xml:space="preserve">, </w:t>
      </w:r>
      <w:hyperlink r:id="rId141" w:history="1">
        <w:r w:rsidR="00121689" w:rsidRPr="00121689">
          <w:rPr>
            <w:rStyle w:val="Hyperlink"/>
          </w:rPr>
          <w:t>PR606582</w:t>
        </w:r>
      </w:hyperlink>
      <w:r w:rsidR="00577A69">
        <w:t xml:space="preserve">, </w:t>
      </w:r>
      <w:hyperlink r:id="rId142" w:history="1">
        <w:r w:rsidR="00577A69" w:rsidRPr="002B71CC">
          <w:rPr>
            <w:rStyle w:val="Hyperlink"/>
            <w:noProof/>
            <w:lang w:val="en-US"/>
          </w:rPr>
          <w:t>PR704145</w:t>
        </w:r>
      </w:hyperlink>
      <w:r w:rsidR="00577A69">
        <w:rPr>
          <w:noProof/>
          <w:lang w:val="en-US"/>
        </w:rPr>
        <w:t xml:space="preserve">, </w:t>
      </w:r>
      <w:hyperlink r:id="rId143" w:history="1">
        <w:r w:rsidR="00577A69" w:rsidRPr="002B71CC">
          <w:rPr>
            <w:rStyle w:val="Hyperlink"/>
          </w:rPr>
          <w:t>PR</w:t>
        </w:r>
        <w:r w:rsidR="00577A69" w:rsidRPr="002B71CC">
          <w:rPr>
            <w:rStyle w:val="Hyperlink"/>
            <w:noProof/>
          </w:rPr>
          <w:t>707750</w:t>
        </w:r>
      </w:hyperlink>
      <w:r w:rsidR="00410174">
        <w:t xml:space="preserve">, </w:t>
      </w:r>
      <w:hyperlink r:id="rId144" w:history="1">
        <w:r w:rsidR="00410174">
          <w:rPr>
            <w:rStyle w:val="Hyperlink"/>
          </w:rPr>
          <w:t>PR719075</w:t>
        </w:r>
      </w:hyperlink>
      <w:r w:rsidR="00410174">
        <w:t xml:space="preserve"> </w:t>
      </w:r>
      <w:r w:rsidR="00121689">
        <w:t>p</w:t>
      </w:r>
      <w:r w:rsidR="000603CE">
        <w:t>pc 01Jul</w:t>
      </w:r>
      <w:r w:rsidR="00410174">
        <w:t>20</w:t>
      </w:r>
      <w:r>
        <w:t>]</w:t>
      </w:r>
    </w:p>
    <w:p w:rsidR="001A678D" w:rsidRDefault="00420CFD" w:rsidP="00420CFD">
      <w:pPr>
        <w:pStyle w:val="Block1"/>
      </w:pPr>
      <w:r w:rsidRPr="00420CFD">
        <w:t xml:space="preserve">An employee required to continue work for more than two hours after the normal ceasing time, Monday to Friday, without being notified on the previous day or earlier that </w:t>
      </w:r>
      <w:r w:rsidR="002E79BD">
        <w:t>they</w:t>
      </w:r>
      <w:r w:rsidRPr="00420CFD">
        <w:t xml:space="preserve"> would be required to work, will either be supplied with a meal by the employer or paid </w:t>
      </w:r>
      <w:r w:rsidR="00B71BD8">
        <w:t>$</w:t>
      </w:r>
      <w:r w:rsidR="00A724AD">
        <w:t>1</w:t>
      </w:r>
      <w:r w:rsidR="00577A69">
        <w:t>3</w:t>
      </w:r>
      <w:r w:rsidR="00A724AD">
        <w:t>.</w:t>
      </w:r>
      <w:r w:rsidR="00410174">
        <w:t>56</w:t>
      </w:r>
      <w:r w:rsidR="00A860F0">
        <w:t xml:space="preserve"> </w:t>
      </w:r>
      <w:r w:rsidR="00BE62BE">
        <w:t>for each meal</w:t>
      </w:r>
      <w:r>
        <w:t>.</w:t>
      </w:r>
    </w:p>
    <w:p w:rsidR="001A678D" w:rsidRDefault="002E79BD" w:rsidP="001A678D">
      <w:pPr>
        <w:pStyle w:val="Level2Bold"/>
      </w:pPr>
      <w:bookmarkStart w:id="106" w:name="_Ref240769811"/>
      <w:r>
        <w:t>Stand-</w:t>
      </w:r>
      <w:r w:rsidR="00420CFD">
        <w:t>by allowance</w:t>
      </w:r>
      <w:bookmarkEnd w:id="106"/>
    </w:p>
    <w:p w:rsidR="005A287D" w:rsidRPr="005A287D" w:rsidRDefault="005A287D" w:rsidP="00176270">
      <w:pPr>
        <w:pStyle w:val="History"/>
      </w:pPr>
      <w:r>
        <w:t xml:space="preserve">[15.2 substituted by </w:t>
      </w:r>
      <w:hyperlink r:id="rId145" w:history="1">
        <w:r w:rsidRPr="005A287D">
          <w:rPr>
            <w:rStyle w:val="Hyperlink"/>
          </w:rPr>
          <w:t>PR994655</w:t>
        </w:r>
      </w:hyperlink>
      <w:r>
        <w:t xml:space="preserve"> ppc 05Mar10]</w:t>
      </w:r>
    </w:p>
    <w:p w:rsidR="00420CFD" w:rsidRDefault="005A287D" w:rsidP="001A678D">
      <w:pPr>
        <w:pStyle w:val="Block1"/>
      </w:pPr>
      <w:r>
        <w:t>For each period an employee is required to stand-</w:t>
      </w:r>
      <w:r w:rsidR="00420CFD">
        <w:t xml:space="preserve">by </w:t>
      </w:r>
      <w:r>
        <w:t>the employee will be paid the following allowance</w:t>
      </w:r>
      <w:r w:rsidR="00420CFD">
        <w:t>:</w:t>
      </w:r>
    </w:p>
    <w:p w:rsidR="001A678D" w:rsidRDefault="00420CFD" w:rsidP="002E79BD">
      <w:pPr>
        <w:pStyle w:val="Level3"/>
      </w:pPr>
      <w:r w:rsidRPr="00420CFD">
        <w:t>between normal finishing and s</w:t>
      </w:r>
      <w:r w:rsidR="002E79BD">
        <w:t>tarting time Monday to Friday—</w:t>
      </w:r>
      <w:r w:rsidRPr="00420CFD">
        <w:t xml:space="preserve">1.5% of the </w:t>
      </w:r>
      <w:hyperlink w:anchor="standard_rate" w:history="1">
        <w:r w:rsidRPr="00797C4B">
          <w:rPr>
            <w:rStyle w:val="Hyperlink"/>
          </w:rPr>
          <w:t>standard rate</w:t>
        </w:r>
      </w:hyperlink>
      <w:r>
        <w:t>;</w:t>
      </w:r>
      <w:r w:rsidR="002E79BD">
        <w:t xml:space="preserve"> and/or</w:t>
      </w:r>
    </w:p>
    <w:p w:rsidR="00420CFD" w:rsidRPr="00420CFD" w:rsidRDefault="00420CFD" w:rsidP="002E79BD">
      <w:pPr>
        <w:pStyle w:val="Level3"/>
      </w:pPr>
      <w:r w:rsidRPr="00420CFD">
        <w:t>on a</w:t>
      </w:r>
      <w:r w:rsidR="002E79BD">
        <w:t xml:space="preserve"> Saturday, Sunday or any </w:t>
      </w:r>
      <w:r w:rsidRPr="00420CFD">
        <w:t>pu</w:t>
      </w:r>
      <w:r w:rsidR="002E79BD">
        <w:t>blic holiday—</w:t>
      </w:r>
      <w:r w:rsidRPr="00420CFD">
        <w:t xml:space="preserve">3.2% of the </w:t>
      </w:r>
      <w:hyperlink w:anchor="standard_rate" w:history="1">
        <w:r w:rsidRPr="00797C4B">
          <w:rPr>
            <w:rStyle w:val="Hyperlink"/>
          </w:rPr>
          <w:t>standard rate</w:t>
        </w:r>
      </w:hyperlink>
      <w:r w:rsidRPr="00420CFD">
        <w:t>.</w:t>
      </w:r>
    </w:p>
    <w:p w:rsidR="00946A93" w:rsidRDefault="00951D51" w:rsidP="00946A93">
      <w:pPr>
        <w:pStyle w:val="Level2Bold"/>
      </w:pPr>
      <w:r>
        <w:t>Exhumation</w:t>
      </w:r>
      <w:r w:rsidR="00946A93">
        <w:t>s</w:t>
      </w:r>
    </w:p>
    <w:p w:rsidR="00946A93" w:rsidRPr="00946A93" w:rsidRDefault="00946A93" w:rsidP="009E6841">
      <w:pPr>
        <w:pStyle w:val="Block1"/>
      </w:pPr>
      <w:r>
        <w:t xml:space="preserve">An employee </w:t>
      </w:r>
      <w:r w:rsidR="002D2A87">
        <w:t xml:space="preserve">required to assist in an exhumation </w:t>
      </w:r>
      <w:r>
        <w:t xml:space="preserve">will be paid an allowance of 10.7% of the </w:t>
      </w:r>
      <w:hyperlink w:anchor="standard_rate" w:history="1">
        <w:r w:rsidR="009E6841" w:rsidRPr="00797C4B">
          <w:rPr>
            <w:rStyle w:val="Hyperlink"/>
          </w:rPr>
          <w:t>standard rate</w:t>
        </w:r>
      </w:hyperlink>
      <w:r w:rsidR="009E6841">
        <w:t xml:space="preserve"> for each body exhumed.</w:t>
      </w:r>
    </w:p>
    <w:p w:rsidR="00EF6E4B" w:rsidRDefault="00951D51" w:rsidP="00EF6E4B">
      <w:pPr>
        <w:pStyle w:val="Level2Bold"/>
      </w:pPr>
      <w:r>
        <w:t>Travelling meal allowance</w:t>
      </w:r>
    </w:p>
    <w:p w:rsidR="007632B8" w:rsidRPr="007632B8" w:rsidRDefault="007632B8" w:rsidP="007632B8">
      <w:pPr>
        <w:pStyle w:val="History"/>
      </w:pPr>
      <w:r>
        <w:t xml:space="preserve">[15.4 varied by </w:t>
      </w:r>
      <w:hyperlink r:id="rId146" w:history="1">
        <w:r w:rsidRPr="007632B8">
          <w:rPr>
            <w:rStyle w:val="Hyperlink"/>
          </w:rPr>
          <w:t>PR998127</w:t>
        </w:r>
      </w:hyperlink>
      <w:r w:rsidR="00C74405">
        <w:t xml:space="preserve">, </w:t>
      </w:r>
      <w:hyperlink r:id="rId147" w:history="1">
        <w:r w:rsidR="00C74405">
          <w:rPr>
            <w:rStyle w:val="Hyperlink"/>
          </w:rPr>
          <w:t>PR509257</w:t>
        </w:r>
      </w:hyperlink>
      <w:r w:rsidR="00A860F0">
        <w:t xml:space="preserve">, </w:t>
      </w:r>
      <w:hyperlink r:id="rId148" w:history="1">
        <w:r w:rsidR="00A860F0">
          <w:rPr>
            <w:rStyle w:val="Hyperlink"/>
          </w:rPr>
          <w:t>PR523087</w:t>
        </w:r>
      </w:hyperlink>
      <w:r w:rsidR="00AA0642">
        <w:t>,</w:t>
      </w:r>
      <w:hyperlink r:id="rId149" w:history="1">
        <w:r w:rsidR="00C63D20" w:rsidRPr="00C63D20">
          <w:t xml:space="preserve"> </w:t>
        </w:r>
        <w:hyperlink r:id="rId150" w:tgtFrame="_parent" w:history="1">
          <w:r w:rsidR="00C63D20">
            <w:rPr>
              <w:rStyle w:val="Hyperlink"/>
            </w:rPr>
            <w:t>PR551813</w:t>
          </w:r>
        </w:hyperlink>
      </w:hyperlink>
      <w:r w:rsidR="00BC03C5">
        <w:t xml:space="preserve">, </w:t>
      </w:r>
      <w:hyperlink r:id="rId151" w:history="1">
        <w:r w:rsidR="00BC03C5">
          <w:rPr>
            <w:rStyle w:val="Hyperlink"/>
          </w:rPr>
          <w:t>PR566914</w:t>
        </w:r>
      </w:hyperlink>
      <w:r w:rsidR="00B71BD8" w:rsidRPr="000603CE">
        <w:t xml:space="preserve">, </w:t>
      </w:r>
      <w:hyperlink r:id="rId152" w:tgtFrame="_parent" w:history="1">
        <w:r w:rsidR="000603CE">
          <w:rPr>
            <w:rStyle w:val="Hyperlink"/>
          </w:rPr>
          <w:t>PR592359</w:t>
        </w:r>
      </w:hyperlink>
      <w:r w:rsidR="00121689">
        <w:t xml:space="preserve">, </w:t>
      </w:r>
      <w:hyperlink r:id="rId153" w:history="1">
        <w:r w:rsidR="00183CA9" w:rsidRPr="00121689">
          <w:rPr>
            <w:rStyle w:val="Hyperlink"/>
          </w:rPr>
          <w:t>PR606582</w:t>
        </w:r>
      </w:hyperlink>
      <w:r w:rsidR="00B00E94">
        <w:t xml:space="preserve">, </w:t>
      </w:r>
      <w:hyperlink r:id="rId154" w:history="1">
        <w:r w:rsidR="00B00E94" w:rsidRPr="002B71CC">
          <w:rPr>
            <w:rStyle w:val="Hyperlink"/>
            <w:noProof/>
            <w:lang w:val="en-US"/>
          </w:rPr>
          <w:t>PR704145</w:t>
        </w:r>
      </w:hyperlink>
      <w:r w:rsidR="00B00E94">
        <w:rPr>
          <w:noProof/>
          <w:lang w:val="en-US"/>
        </w:rPr>
        <w:t xml:space="preserve">, </w:t>
      </w:r>
      <w:hyperlink r:id="rId155" w:history="1">
        <w:r w:rsidR="00B00E94" w:rsidRPr="002B71CC">
          <w:rPr>
            <w:rStyle w:val="Hyperlink"/>
          </w:rPr>
          <w:t>PR</w:t>
        </w:r>
        <w:r w:rsidR="00B00E94" w:rsidRPr="002B71CC">
          <w:rPr>
            <w:rStyle w:val="Hyperlink"/>
            <w:noProof/>
          </w:rPr>
          <w:t>707750</w:t>
        </w:r>
      </w:hyperlink>
      <w:r w:rsidR="00410174">
        <w:t xml:space="preserve">, </w:t>
      </w:r>
      <w:hyperlink r:id="rId156" w:history="1">
        <w:r w:rsidR="00410174">
          <w:rPr>
            <w:rStyle w:val="Hyperlink"/>
          </w:rPr>
          <w:t>PR719075</w:t>
        </w:r>
      </w:hyperlink>
      <w:r w:rsidR="00410174">
        <w:t xml:space="preserve"> </w:t>
      </w:r>
      <w:r w:rsidR="00121689">
        <w:t>p</w:t>
      </w:r>
      <w:r w:rsidR="000603CE">
        <w:rPr>
          <w:rStyle w:val="Hyperlink"/>
          <w:color w:val="auto"/>
          <w:u w:val="none"/>
        </w:rPr>
        <w:t>pc 01Jul</w:t>
      </w:r>
      <w:r w:rsidR="00410174">
        <w:rPr>
          <w:rStyle w:val="Hyperlink"/>
          <w:color w:val="auto"/>
          <w:u w:val="none"/>
        </w:rPr>
        <w:t>20</w:t>
      </w:r>
      <w:r w:rsidR="00C74405">
        <w:t>]</w:t>
      </w:r>
    </w:p>
    <w:p w:rsidR="00EF6E4B" w:rsidRDefault="00951D51" w:rsidP="00951D51">
      <w:pPr>
        <w:pStyle w:val="Block1"/>
      </w:pPr>
      <w:r w:rsidRPr="00951D51">
        <w:t>Any employee required for a funeral or removal, travelli</w:t>
      </w:r>
      <w:r w:rsidR="007D1503">
        <w:t>ng in excess of 80 </w:t>
      </w:r>
      <w:r w:rsidRPr="00951D51">
        <w:t xml:space="preserve">kilometres each way, </w:t>
      </w:r>
      <w:r w:rsidR="007D1503">
        <w:t>who is unable to take their</w:t>
      </w:r>
      <w:r w:rsidRPr="00951D51">
        <w:t xml:space="preserve"> midday meal break at the place normally provided by the employer or at the employee</w:t>
      </w:r>
      <w:r w:rsidR="00732C94">
        <w:t>’</w:t>
      </w:r>
      <w:r w:rsidRPr="00951D51">
        <w:t xml:space="preserve">s home, and within the hours prescribed in clause </w:t>
      </w:r>
      <w:r w:rsidR="00E53B58">
        <w:fldChar w:fldCharType="begin"/>
      </w:r>
      <w:r w:rsidR="007D1503">
        <w:instrText xml:space="preserve"> REF _Ref240769928 \w \h </w:instrText>
      </w:r>
      <w:r w:rsidR="00E53B58">
        <w:fldChar w:fldCharType="separate"/>
      </w:r>
      <w:r w:rsidR="001B7AB7">
        <w:t>23.3</w:t>
      </w:r>
      <w:r w:rsidR="00E53B58">
        <w:fldChar w:fldCharType="end"/>
      </w:r>
      <w:r w:rsidRPr="00951D51">
        <w:t xml:space="preserve">, will be provided with a meal </w:t>
      </w:r>
      <w:r w:rsidR="007D1503">
        <w:t xml:space="preserve">or paid </w:t>
      </w:r>
      <w:r w:rsidR="00B71BD8">
        <w:t>$</w:t>
      </w:r>
      <w:r w:rsidR="00B00E94">
        <w:t>13</w:t>
      </w:r>
      <w:r w:rsidR="00A724AD">
        <w:t>.</w:t>
      </w:r>
      <w:r w:rsidR="00410174">
        <w:t>56</w:t>
      </w:r>
      <w:r w:rsidR="00BE62BE">
        <w:t>.</w:t>
      </w:r>
    </w:p>
    <w:p w:rsidR="00EF6E4B" w:rsidRDefault="00951D51" w:rsidP="00EF6E4B">
      <w:pPr>
        <w:pStyle w:val="Level2Bold"/>
      </w:pPr>
      <w:r>
        <w:t>Vehicle allowance</w:t>
      </w:r>
    </w:p>
    <w:p w:rsidR="00EF6E4B" w:rsidRDefault="00951D51" w:rsidP="00951D51">
      <w:pPr>
        <w:pStyle w:val="Level3"/>
      </w:pPr>
      <w:r w:rsidRPr="00951D51">
        <w:t>Vehicles (</w:t>
      </w:r>
      <w:r w:rsidR="00BE62BE">
        <w:t xml:space="preserve">including </w:t>
      </w:r>
      <w:r w:rsidRPr="00951D51">
        <w:t>hearses, mourning c</w:t>
      </w:r>
      <w:r w:rsidR="00BE62BE">
        <w:t>ars</w:t>
      </w:r>
      <w:r w:rsidRPr="00951D51">
        <w:t xml:space="preserve"> and </w:t>
      </w:r>
      <w:r w:rsidR="00BE62BE">
        <w:t>transfer</w:t>
      </w:r>
      <w:r w:rsidRPr="00951D51">
        <w:t xml:space="preserve"> vehicles</w:t>
      </w:r>
      <w:r w:rsidR="00A45539">
        <w:t>) provided by the employer will</w:t>
      </w:r>
      <w:r w:rsidRPr="00951D51">
        <w:t xml:space="preserve"> be fitt</w:t>
      </w:r>
      <w:r w:rsidR="00A45539">
        <w:t>ed with air</w:t>
      </w:r>
      <w:r w:rsidR="00BE62BE">
        <w:t xml:space="preserve"> </w:t>
      </w:r>
      <w:r w:rsidRPr="00951D51">
        <w:t>conditioning. For the purpos</w:t>
      </w:r>
      <w:r w:rsidR="00A45539">
        <w:t>e of removals only, vehicles wi</w:t>
      </w:r>
      <w:r w:rsidRPr="00951D51">
        <w:t>ll as far as practicable have the front compartment sealed from the rear compartment.</w:t>
      </w:r>
    </w:p>
    <w:p w:rsidR="00A860F0" w:rsidRPr="00A860F0" w:rsidRDefault="00A860F0" w:rsidP="00A860F0">
      <w:pPr>
        <w:pStyle w:val="History"/>
      </w:pPr>
      <w:r>
        <w:lastRenderedPageBreak/>
        <w:t xml:space="preserve">[15.5(b) varied by </w:t>
      </w:r>
      <w:hyperlink r:id="rId157" w:history="1">
        <w:r>
          <w:rPr>
            <w:rStyle w:val="Hyperlink"/>
          </w:rPr>
          <w:t>PR523087</w:t>
        </w:r>
      </w:hyperlink>
      <w:r w:rsidR="00AA0642">
        <w:t xml:space="preserve">, </w:t>
      </w:r>
      <w:hyperlink r:id="rId158" w:history="1">
        <w:r w:rsidR="00AA0642">
          <w:rPr>
            <w:rStyle w:val="Hyperlink"/>
          </w:rPr>
          <w:t>PR536890</w:t>
        </w:r>
      </w:hyperlink>
      <w:r w:rsidR="007F1781">
        <w:t>,</w:t>
      </w:r>
      <w:hyperlink r:id="rId159" w:history="1">
        <w:r w:rsidR="00C63D20" w:rsidRPr="00C63D20">
          <w:t xml:space="preserve"> </w:t>
        </w:r>
        <w:hyperlink r:id="rId160" w:tgtFrame="_parent" w:history="1">
          <w:r w:rsidR="00C63D20">
            <w:rPr>
              <w:rStyle w:val="Hyperlink"/>
            </w:rPr>
            <w:t>PR551813</w:t>
          </w:r>
        </w:hyperlink>
      </w:hyperlink>
      <w:r w:rsidR="00410174">
        <w:t xml:space="preserve">, </w:t>
      </w:r>
      <w:hyperlink r:id="rId161" w:history="1">
        <w:r w:rsidR="00410174">
          <w:rPr>
            <w:rStyle w:val="Hyperlink"/>
          </w:rPr>
          <w:t>PR719075</w:t>
        </w:r>
      </w:hyperlink>
      <w:r w:rsidR="00410174">
        <w:t xml:space="preserve"> </w:t>
      </w:r>
      <w:r w:rsidR="007F1781">
        <w:t>ppc 01Jul</w:t>
      </w:r>
      <w:r w:rsidR="00410174">
        <w:t>20</w:t>
      </w:r>
      <w:r>
        <w:t>]</w:t>
      </w:r>
    </w:p>
    <w:p w:rsidR="00951D51" w:rsidRPr="00951D51" w:rsidRDefault="007D1503" w:rsidP="007D1503">
      <w:pPr>
        <w:pStyle w:val="Level3"/>
      </w:pPr>
      <w:r>
        <w:t>E</w:t>
      </w:r>
      <w:r w:rsidR="00951D51" w:rsidRPr="00951D51">
        <w:t xml:space="preserve">mployees required by their employer to use their own motor vehicle in the performance </w:t>
      </w:r>
      <w:r w:rsidR="00BE62BE">
        <w:t xml:space="preserve">of </w:t>
      </w:r>
      <w:r w:rsidR="00951D51" w:rsidRPr="00951D51">
        <w:t xml:space="preserve">their duties will be paid </w:t>
      </w:r>
      <w:r w:rsidR="00A860F0">
        <w:t>$0.</w:t>
      </w:r>
      <w:r w:rsidR="007F1781">
        <w:t>8</w:t>
      </w:r>
      <w:r w:rsidR="00410174">
        <w:t>0</w:t>
      </w:r>
      <w:r w:rsidR="00A860F0">
        <w:t xml:space="preserve"> </w:t>
      </w:r>
      <w:r>
        <w:t xml:space="preserve">per kilometre. </w:t>
      </w:r>
    </w:p>
    <w:p w:rsidR="009F78C2" w:rsidRDefault="009F78C2" w:rsidP="009F78C2">
      <w:pPr>
        <w:pStyle w:val="Level2Bold"/>
      </w:pPr>
      <w:r>
        <w:t>Tool allowance</w:t>
      </w:r>
    </w:p>
    <w:p w:rsidR="007632B8" w:rsidRPr="007632B8" w:rsidRDefault="007632B8" w:rsidP="007632B8">
      <w:pPr>
        <w:pStyle w:val="History"/>
      </w:pPr>
      <w:r>
        <w:t xml:space="preserve">[15.6 varied by </w:t>
      </w:r>
      <w:hyperlink r:id="rId162" w:history="1">
        <w:r w:rsidRPr="007632B8">
          <w:rPr>
            <w:rStyle w:val="Hyperlink"/>
          </w:rPr>
          <w:t>PR998127</w:t>
        </w:r>
      </w:hyperlink>
      <w:r w:rsidR="00B71BD8" w:rsidRPr="0017629A">
        <w:rPr>
          <w:rStyle w:val="Hyperlink"/>
          <w:color w:val="auto"/>
          <w:u w:val="none"/>
        </w:rPr>
        <w:t>,</w:t>
      </w:r>
      <w:r w:rsidR="000603CE" w:rsidRPr="000603CE">
        <w:t xml:space="preserve"> </w:t>
      </w:r>
      <w:hyperlink r:id="rId163" w:tgtFrame="_parent" w:history="1">
        <w:r w:rsidR="000603CE">
          <w:rPr>
            <w:rStyle w:val="Hyperlink"/>
          </w:rPr>
          <w:t>PR592359</w:t>
        </w:r>
      </w:hyperlink>
      <w:r w:rsidR="00410174">
        <w:t xml:space="preserve">, </w:t>
      </w:r>
      <w:hyperlink r:id="rId164" w:history="1">
        <w:r w:rsidR="00410174">
          <w:rPr>
            <w:rStyle w:val="Hyperlink"/>
          </w:rPr>
          <w:t>PR719075</w:t>
        </w:r>
      </w:hyperlink>
      <w:r w:rsidR="00410174">
        <w:t xml:space="preserve"> </w:t>
      </w:r>
      <w:r w:rsidR="000603CE">
        <w:rPr>
          <w:rStyle w:val="Hyperlink"/>
          <w:color w:val="auto"/>
          <w:u w:val="none"/>
        </w:rPr>
        <w:t>ppc 01Jul</w:t>
      </w:r>
      <w:r w:rsidR="00410174">
        <w:rPr>
          <w:rStyle w:val="Hyperlink"/>
          <w:color w:val="auto"/>
          <w:u w:val="none"/>
        </w:rPr>
        <w:t>20</w:t>
      </w:r>
      <w:r>
        <w:t>]</w:t>
      </w:r>
    </w:p>
    <w:p w:rsidR="009F78C2" w:rsidRDefault="009F78C2" w:rsidP="007D1503">
      <w:pPr>
        <w:pStyle w:val="Block1"/>
      </w:pPr>
      <w:r>
        <w:t>Where an employer requires an employee engaged in c</w:t>
      </w:r>
      <w:r w:rsidR="00246129">
        <w:t>offin</w:t>
      </w:r>
      <w:r>
        <w:t xml:space="preserve"> manufacturing to use their own tools and/or equipment</w:t>
      </w:r>
      <w:r w:rsidR="007D1503">
        <w:t>,</w:t>
      </w:r>
      <w:r>
        <w:t xml:space="preserve"> the employee must be paid </w:t>
      </w:r>
      <w:r w:rsidR="00B71BD8">
        <w:t>a weekly tool allowance of $</w:t>
      </w:r>
      <w:r w:rsidR="00A724AD" w:rsidRPr="00D82156">
        <w:rPr>
          <w:szCs w:val="20"/>
        </w:rPr>
        <w:t>5.</w:t>
      </w:r>
      <w:r w:rsidR="00410174">
        <w:rPr>
          <w:szCs w:val="20"/>
        </w:rPr>
        <w:t>24</w:t>
      </w:r>
      <w:r>
        <w:t xml:space="preserve"> except</w:t>
      </w:r>
      <w:r w:rsidR="007D1503">
        <w:t xml:space="preserve"> where:</w:t>
      </w:r>
    </w:p>
    <w:p w:rsidR="009F78C2" w:rsidRDefault="007D1503" w:rsidP="007D1503">
      <w:pPr>
        <w:pStyle w:val="Level3"/>
      </w:pPr>
      <w:r>
        <w:t>t</w:t>
      </w:r>
      <w:r w:rsidR="009F78C2">
        <w:t>he employer provides an employee with all the tools reasonably required to perform all the functions of the employee</w:t>
      </w:r>
      <w:r w:rsidR="00732C94">
        <w:t>’</w:t>
      </w:r>
      <w:r w:rsidR="009F78C2">
        <w:t>s employment; or</w:t>
      </w:r>
    </w:p>
    <w:p w:rsidR="009F78C2" w:rsidRPr="009F78C2" w:rsidRDefault="007D1503" w:rsidP="007D1503">
      <w:pPr>
        <w:pStyle w:val="Level3"/>
      </w:pPr>
      <w:r>
        <w:t>t</w:t>
      </w:r>
      <w:r w:rsidR="009F78C2">
        <w:t>he employer reimburses the employee the cost of providing the tools and/or equipment.</w:t>
      </w:r>
    </w:p>
    <w:p w:rsidR="00CA25FC" w:rsidRDefault="00951D51" w:rsidP="00CA25FC">
      <w:pPr>
        <w:pStyle w:val="Level2Bold"/>
      </w:pPr>
      <w:r>
        <w:t>Inoculations</w:t>
      </w:r>
    </w:p>
    <w:p w:rsidR="00EF6E4B" w:rsidRDefault="00A45539" w:rsidP="00951D51">
      <w:pPr>
        <w:pStyle w:val="Level3"/>
      </w:pPr>
      <w:r>
        <w:t>The employer wi</w:t>
      </w:r>
      <w:r w:rsidR="00951D51" w:rsidRPr="00951D51">
        <w:t xml:space="preserve">ll reimburse the employee for costs </w:t>
      </w:r>
      <w:r w:rsidR="00246129">
        <w:t>of receiving</w:t>
      </w:r>
      <w:r w:rsidR="00951D51" w:rsidRPr="00951D51">
        <w:t xml:space="preserve"> inoculations from a qualified medical practitioner that are necessary for health and </w:t>
      </w:r>
      <w:r>
        <w:t>safety at work. Inoculations wi</w:t>
      </w:r>
      <w:r w:rsidR="00951D51" w:rsidRPr="00951D51">
        <w:t xml:space="preserve">ll include but not be limited to injections for </w:t>
      </w:r>
      <w:r w:rsidR="007D1503">
        <w:t>Anti</w:t>
      </w:r>
      <w:r w:rsidR="007D1503">
        <w:noBreakHyphen/>
      </w:r>
      <w:r w:rsidR="00951D51" w:rsidRPr="00951D51">
        <w:t>Tetanus and Hepatitis B.</w:t>
      </w:r>
    </w:p>
    <w:p w:rsidR="00951D51" w:rsidRDefault="00A45539" w:rsidP="00951D51">
      <w:pPr>
        <w:pStyle w:val="Level3"/>
      </w:pPr>
      <w:r>
        <w:t>The employee must</w:t>
      </w:r>
      <w:r w:rsidR="00951D51" w:rsidRPr="00951D51">
        <w:t xml:space="preserve"> be allowed the necessary time off work without loss of pay but must, if required by the employer, establish by production of a medical certificate from a registered medical practitioner, that the employee was receiving inoculations in order to receive payment and reimbursement.</w:t>
      </w:r>
    </w:p>
    <w:p w:rsidR="00951D51" w:rsidRPr="00951D51" w:rsidRDefault="00951D51" w:rsidP="00951D51">
      <w:pPr>
        <w:pStyle w:val="Level3"/>
      </w:pPr>
      <w:r w:rsidRPr="00951D51">
        <w:t>Should the employee refuse inoculations on medical or personal grounds, the employer reserves the right to redeploy the employee.</w:t>
      </w:r>
    </w:p>
    <w:p w:rsidR="00664FB0" w:rsidRDefault="00951D51" w:rsidP="00664FB0">
      <w:pPr>
        <w:pStyle w:val="Level2Bold"/>
      </w:pPr>
      <w:r>
        <w:t>Uniform allowance</w:t>
      </w:r>
    </w:p>
    <w:p w:rsidR="00641BC0" w:rsidRDefault="00641BC0" w:rsidP="00641BC0">
      <w:pPr>
        <w:pStyle w:val="History"/>
      </w:pPr>
      <w:r>
        <w:t xml:space="preserve">[15.8 varied by </w:t>
      </w:r>
      <w:hyperlink r:id="rId165" w:history="1">
        <w:r w:rsidRPr="00C57F86">
          <w:rPr>
            <w:rStyle w:val="Hyperlink"/>
          </w:rPr>
          <w:t>PR710993</w:t>
        </w:r>
      </w:hyperlink>
      <w:r>
        <w:t xml:space="preserve"> ppc 05Aug19]</w:t>
      </w:r>
    </w:p>
    <w:p w:rsidR="000D2DE0" w:rsidRDefault="00655512" w:rsidP="003B34AF">
      <w:pPr>
        <w:pStyle w:val="Block1"/>
      </w:pPr>
      <w:r w:rsidRPr="00655512">
        <w:t>Where an employee is required to wear a uniform, the employer will reimburse the employee for the cost of purchasing and laundering the uniform.</w:t>
      </w:r>
    </w:p>
    <w:p w:rsidR="00F524F5" w:rsidRDefault="007D1503" w:rsidP="00F524F5">
      <w:pPr>
        <w:pStyle w:val="Level2Bold"/>
        <w:rPr>
          <w:lang w:val="en-GB" w:eastAsia="en-US"/>
        </w:rPr>
      </w:pPr>
      <w:r>
        <w:rPr>
          <w:lang w:val="en-GB" w:eastAsia="en-US"/>
        </w:rPr>
        <w:t>Leading h</w:t>
      </w:r>
      <w:r w:rsidR="00F524F5">
        <w:rPr>
          <w:lang w:val="en-GB" w:eastAsia="en-US"/>
        </w:rPr>
        <w:t>and allowance</w:t>
      </w:r>
    </w:p>
    <w:p w:rsidR="00F524F5" w:rsidRDefault="00F524F5" w:rsidP="00F524F5">
      <w:pPr>
        <w:pStyle w:val="Level3"/>
        <w:rPr>
          <w:lang w:val="en-GB"/>
        </w:rPr>
      </w:pPr>
      <w:r>
        <w:rPr>
          <w:lang w:val="en-GB"/>
        </w:rPr>
        <w:t>An employee appointed by the employer to be in c</w:t>
      </w:r>
      <w:r w:rsidR="007D1503">
        <w:rPr>
          <w:lang w:val="en-GB"/>
        </w:rPr>
        <w:t xml:space="preserve">harge of </w:t>
      </w:r>
      <w:r w:rsidR="00246129">
        <w:rPr>
          <w:lang w:val="en-GB"/>
        </w:rPr>
        <w:t xml:space="preserve">between </w:t>
      </w:r>
      <w:r w:rsidR="007D1503">
        <w:rPr>
          <w:lang w:val="en-GB"/>
        </w:rPr>
        <w:t>three and 10</w:t>
      </w:r>
      <w:r>
        <w:rPr>
          <w:lang w:val="en-GB"/>
        </w:rPr>
        <w:t xml:space="preserve"> employees, will be paid an add</w:t>
      </w:r>
      <w:r w:rsidR="007D1503">
        <w:rPr>
          <w:lang w:val="en-GB"/>
        </w:rPr>
        <w:t xml:space="preserve">itional allowance of 4% </w:t>
      </w:r>
      <w:r>
        <w:rPr>
          <w:lang w:val="en-GB"/>
        </w:rPr>
        <w:t xml:space="preserve">of the </w:t>
      </w:r>
      <w:hyperlink w:anchor="standard_rate" w:history="1">
        <w:r w:rsidRPr="00797C4B">
          <w:rPr>
            <w:rStyle w:val="Hyperlink"/>
            <w:lang w:val="en-GB"/>
          </w:rPr>
          <w:t>standard rate</w:t>
        </w:r>
      </w:hyperlink>
      <w:r w:rsidR="00246129">
        <w:rPr>
          <w:lang w:val="en-GB"/>
        </w:rPr>
        <w:t xml:space="preserve"> per week</w:t>
      </w:r>
      <w:r>
        <w:rPr>
          <w:lang w:val="en-GB"/>
        </w:rPr>
        <w:t>.</w:t>
      </w:r>
    </w:p>
    <w:p w:rsidR="00F524F5" w:rsidRPr="00F524F5" w:rsidRDefault="00F524F5" w:rsidP="00F524F5">
      <w:pPr>
        <w:pStyle w:val="Level3"/>
        <w:rPr>
          <w:lang w:val="en-GB"/>
        </w:rPr>
      </w:pPr>
      <w:r>
        <w:rPr>
          <w:lang w:val="en-GB"/>
        </w:rPr>
        <w:t xml:space="preserve">An employee appointed by the employer to be in charge of </w:t>
      </w:r>
      <w:r w:rsidR="00246129">
        <w:rPr>
          <w:lang w:val="en-GB"/>
        </w:rPr>
        <w:t>11 or more,</w:t>
      </w:r>
      <w:r w:rsidR="007D1503">
        <w:rPr>
          <w:lang w:val="en-GB"/>
        </w:rPr>
        <w:t xml:space="preserve"> but less than 20</w:t>
      </w:r>
      <w:r>
        <w:rPr>
          <w:lang w:val="en-GB"/>
        </w:rPr>
        <w:t xml:space="preserve"> employees, will be paid an additional all</w:t>
      </w:r>
      <w:r w:rsidR="007D1503">
        <w:rPr>
          <w:lang w:val="en-GB"/>
        </w:rPr>
        <w:t>owance of 6%</w:t>
      </w:r>
      <w:r>
        <w:rPr>
          <w:lang w:val="en-GB"/>
        </w:rPr>
        <w:t xml:space="preserve"> of the </w:t>
      </w:r>
      <w:hyperlink w:anchor="standard_rate" w:history="1">
        <w:r w:rsidRPr="00797C4B">
          <w:rPr>
            <w:rStyle w:val="Hyperlink"/>
            <w:lang w:val="en-GB"/>
          </w:rPr>
          <w:t>standard rate</w:t>
        </w:r>
      </w:hyperlink>
      <w:r>
        <w:rPr>
          <w:lang w:val="en-GB"/>
        </w:rPr>
        <w:t>.</w:t>
      </w:r>
    </w:p>
    <w:p w:rsidR="003F6975" w:rsidRDefault="003F6975" w:rsidP="008602AD">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797C4B">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w:t>
      </w:r>
      <w:r w:rsidRPr="00732EAF">
        <w:lastRenderedPageBreak/>
        <w:t>adjustment factor for this purpose is the percentage movement in the applicable index figure most recently published by the Australian Bureau of Statistics since the allowance was last adjusted.</w:t>
      </w:r>
    </w:p>
    <w:p w:rsidR="00A860F0" w:rsidRPr="00A860F0" w:rsidRDefault="00A860F0" w:rsidP="00A860F0">
      <w:pPr>
        <w:pStyle w:val="History"/>
      </w:pPr>
      <w:r>
        <w:t xml:space="preserve">[15.10(b) varied by </w:t>
      </w:r>
      <w:hyperlink r:id="rId166" w:history="1">
        <w:r>
          <w:rPr>
            <w:rStyle w:val="Hyperlink"/>
          </w:rPr>
          <w:t>PR523087</w:t>
        </w:r>
      </w:hyperlink>
      <w:r>
        <w:t xml:space="preserve"> ppc 01Jul12]</w:t>
      </w:r>
    </w:p>
    <w:p w:rsidR="003F6975" w:rsidRDefault="003F6975" w:rsidP="00AC158D">
      <w:pPr>
        <w:pStyle w:val="Level3"/>
      </w:pPr>
      <w:r w:rsidRPr="00732EAF">
        <w:t>The applicable index figure is the index figure published by the Australian Bureau of Statistics for the Eight Capitals Consumer Price Index (Cat No. 6401.0), as follows:</w:t>
      </w:r>
    </w:p>
    <w:tbl>
      <w:tblPr>
        <w:tblW w:w="7823" w:type="dxa"/>
        <w:tblInd w:w="1418" w:type="dxa"/>
        <w:tblCellMar>
          <w:left w:w="0" w:type="dxa"/>
          <w:right w:w="170" w:type="dxa"/>
        </w:tblCellMar>
        <w:tblLook w:val="01E0" w:firstRow="1" w:lastRow="1" w:firstColumn="1" w:lastColumn="1" w:noHBand="0" w:noVBand="0"/>
      </w:tblPr>
      <w:tblGrid>
        <w:gridCol w:w="2902"/>
        <w:gridCol w:w="4921"/>
      </w:tblGrid>
      <w:tr w:rsidR="00E855B9" w:rsidRPr="000D3300" w:rsidTr="0082125C">
        <w:trPr>
          <w:tblHeader/>
        </w:trPr>
        <w:tc>
          <w:tcPr>
            <w:tcW w:w="2902" w:type="dxa"/>
          </w:tcPr>
          <w:p w:rsidR="00E855B9" w:rsidRPr="000D3300" w:rsidRDefault="00E855B9" w:rsidP="00A860F0">
            <w:pPr>
              <w:pStyle w:val="AMODTable"/>
              <w:keepNext/>
              <w:rPr>
                <w:b/>
              </w:rPr>
            </w:pPr>
            <w:r w:rsidRPr="000D3300">
              <w:rPr>
                <w:b/>
              </w:rPr>
              <w:t>Allowance</w:t>
            </w:r>
          </w:p>
        </w:tc>
        <w:tc>
          <w:tcPr>
            <w:tcW w:w="4921" w:type="dxa"/>
          </w:tcPr>
          <w:p w:rsidR="00E855B9" w:rsidRPr="000D3300" w:rsidRDefault="00E855B9" w:rsidP="00A860F0">
            <w:pPr>
              <w:pStyle w:val="AMODTable"/>
              <w:keepNext/>
              <w:rPr>
                <w:b/>
              </w:rPr>
            </w:pPr>
            <w:r w:rsidRPr="000D3300">
              <w:rPr>
                <w:b/>
              </w:rPr>
              <w:t>Applicable Consumer Price Index figure</w:t>
            </w:r>
          </w:p>
        </w:tc>
      </w:tr>
      <w:tr w:rsidR="00F13A08" w:rsidRPr="000D3300" w:rsidTr="0082125C">
        <w:tc>
          <w:tcPr>
            <w:tcW w:w="2902" w:type="dxa"/>
          </w:tcPr>
          <w:p w:rsidR="00F13A08" w:rsidRPr="000D3300" w:rsidRDefault="00F13A08" w:rsidP="00A860F0">
            <w:pPr>
              <w:pStyle w:val="AMODTable"/>
              <w:keepNext/>
            </w:pPr>
            <w:r w:rsidRPr="000D3300">
              <w:t>Meal allowance</w:t>
            </w:r>
            <w:r w:rsidR="00246129" w:rsidRPr="000D3300">
              <w:t>s</w:t>
            </w:r>
          </w:p>
        </w:tc>
        <w:tc>
          <w:tcPr>
            <w:tcW w:w="4921" w:type="dxa"/>
          </w:tcPr>
          <w:p w:rsidR="00F13A08" w:rsidRPr="000D3300" w:rsidRDefault="00F13A08" w:rsidP="00A860F0">
            <w:pPr>
              <w:pStyle w:val="AMODTable"/>
              <w:keepNext/>
            </w:pPr>
            <w:r w:rsidRPr="000D3300">
              <w:t>Take away and fast foods sub-group</w:t>
            </w:r>
          </w:p>
        </w:tc>
      </w:tr>
      <w:tr w:rsidR="00F13A08" w:rsidRPr="000D3300" w:rsidTr="0082125C">
        <w:tc>
          <w:tcPr>
            <w:tcW w:w="2902" w:type="dxa"/>
          </w:tcPr>
          <w:p w:rsidR="00F13A08" w:rsidRPr="000D3300" w:rsidRDefault="00F13A08" w:rsidP="00A860F0">
            <w:pPr>
              <w:pStyle w:val="AMODTable"/>
              <w:keepNext/>
            </w:pPr>
            <w:r w:rsidRPr="000D3300">
              <w:t>Tool allowance</w:t>
            </w:r>
          </w:p>
        </w:tc>
        <w:tc>
          <w:tcPr>
            <w:tcW w:w="4921" w:type="dxa"/>
          </w:tcPr>
          <w:p w:rsidR="00F13A08" w:rsidRPr="000D3300" w:rsidRDefault="00A860F0" w:rsidP="00A860F0">
            <w:pPr>
              <w:pStyle w:val="AMODTable"/>
              <w:keepNext/>
            </w:pPr>
            <w:r w:rsidRPr="000D3300">
              <w:t xml:space="preserve">Tools and equipment for house and garden component </w:t>
            </w:r>
            <w:r w:rsidR="00F13A08" w:rsidRPr="000D3300">
              <w:t>of the household appliances, utensils and tools sub-group</w:t>
            </w:r>
          </w:p>
        </w:tc>
      </w:tr>
      <w:tr w:rsidR="00F13A08" w:rsidRPr="000D3300" w:rsidTr="0082125C">
        <w:tc>
          <w:tcPr>
            <w:tcW w:w="2902" w:type="dxa"/>
          </w:tcPr>
          <w:p w:rsidR="00F13A08" w:rsidRPr="000D3300" w:rsidRDefault="00246129" w:rsidP="00E855B9">
            <w:pPr>
              <w:pStyle w:val="AMODTable"/>
            </w:pPr>
            <w:r w:rsidRPr="000D3300">
              <w:t>Vehicle</w:t>
            </w:r>
            <w:r w:rsidR="00F13A08" w:rsidRPr="000D3300">
              <w:t xml:space="preserve"> allowance</w:t>
            </w:r>
          </w:p>
        </w:tc>
        <w:tc>
          <w:tcPr>
            <w:tcW w:w="4921" w:type="dxa"/>
          </w:tcPr>
          <w:p w:rsidR="00F13A08" w:rsidRPr="000D3300" w:rsidRDefault="00F13A08" w:rsidP="00E855B9">
            <w:pPr>
              <w:pStyle w:val="AMODTable"/>
            </w:pPr>
            <w:r w:rsidRPr="000D3300">
              <w:t>Private motoring sub-group</w:t>
            </w:r>
          </w:p>
        </w:tc>
      </w:tr>
    </w:tbl>
    <w:p w:rsidR="00614A74" w:rsidRDefault="00614A74">
      <w:r>
        <w:t>   </w:t>
      </w:r>
    </w:p>
    <w:p w:rsidR="003F6975" w:rsidRPr="0042498F" w:rsidRDefault="003F6975" w:rsidP="00AF5BD8">
      <w:pPr>
        <w:pStyle w:val="Level1"/>
      </w:pPr>
      <w:bookmarkStart w:id="107" w:name="_Ref413851588"/>
      <w:bookmarkStart w:id="108" w:name="_Ref413851608"/>
      <w:bookmarkStart w:id="109" w:name="_Toc54777625"/>
      <w:r w:rsidRPr="0042498F">
        <w:t>District allowances</w:t>
      </w:r>
      <w:bookmarkEnd w:id="107"/>
      <w:bookmarkEnd w:id="108"/>
      <w:bookmarkEnd w:id="109"/>
    </w:p>
    <w:p w:rsidR="00393359" w:rsidRDefault="00393359" w:rsidP="0042498F">
      <w:pPr>
        <w:pStyle w:val="History"/>
      </w:pPr>
      <w:r>
        <w:t xml:space="preserve">[16 deleted by </w:t>
      </w:r>
      <w:hyperlink r:id="rId167" w:history="1">
        <w:r>
          <w:rPr>
            <w:rStyle w:val="Hyperlink"/>
          </w:rPr>
          <w:t>PR561478</w:t>
        </w:r>
      </w:hyperlink>
      <w:r>
        <w:t xml:space="preserve"> ppc 05Mar15]</w:t>
      </w:r>
    </w:p>
    <w:p w:rsidR="00AF5BD8" w:rsidRPr="001E02E9" w:rsidRDefault="00AF5BD8" w:rsidP="00AF5BD8">
      <w:pPr>
        <w:pStyle w:val="Level1"/>
      </w:pPr>
      <w:bookmarkStart w:id="110" w:name="_Toc54777626"/>
      <w:r w:rsidRPr="001E02E9">
        <w:t>Accident pay</w:t>
      </w:r>
      <w:bookmarkEnd w:id="110"/>
    </w:p>
    <w:p w:rsidR="00AF5BD8" w:rsidRDefault="00AF5BD8" w:rsidP="00AF5BD8">
      <w:pPr>
        <w:pStyle w:val="History"/>
      </w:pPr>
      <w:r>
        <w:t xml:space="preserve">[Varied by </w:t>
      </w:r>
      <w:hyperlink r:id="rId168" w:history="1">
        <w:r w:rsidRPr="00402F33">
          <w:rPr>
            <w:rStyle w:val="Hyperlink"/>
          </w:rPr>
          <w:t>PR503691</w:t>
        </w:r>
      </w:hyperlink>
      <w:r>
        <w:t xml:space="preserve">; deleted by </w:t>
      </w:r>
      <w:hyperlink r:id="rId169" w:history="1">
        <w:r>
          <w:rPr>
            <w:rStyle w:val="Hyperlink"/>
          </w:rPr>
          <w:t>PR561478</w:t>
        </w:r>
      </w:hyperlink>
      <w:r>
        <w:t xml:space="preserve"> ppc 05Mar15]</w:t>
      </w:r>
    </w:p>
    <w:p w:rsidR="00C47704" w:rsidRDefault="00B738F5" w:rsidP="00C47704">
      <w:pPr>
        <w:pStyle w:val="Level1"/>
      </w:pPr>
      <w:bookmarkStart w:id="111" w:name="_Toc54777627"/>
      <w:r>
        <w:t>Higher duties</w:t>
      </w:r>
      <w:bookmarkEnd w:id="111"/>
    </w:p>
    <w:p w:rsidR="00DD04CA" w:rsidRDefault="004F3C1C" w:rsidP="007D1503">
      <w:r w:rsidRPr="004F3C1C">
        <w:t xml:space="preserve">An employee engaged for more than two hours during one day or shift on duties carrying a higher minimum wage than their ordinary classification must be paid the higher minimum wage for such day or shift. If </w:t>
      </w:r>
      <w:r w:rsidR="00FD2293">
        <w:t xml:space="preserve">engaged on such higher duties </w:t>
      </w:r>
      <w:r w:rsidRPr="004F3C1C">
        <w:t>for two hours or less during one day or shift, they must be paid the higher minimum wage for the time so worked.</w:t>
      </w:r>
    </w:p>
    <w:p w:rsidR="00082114" w:rsidRDefault="00082114" w:rsidP="0086584C">
      <w:pPr>
        <w:pStyle w:val="Level1"/>
      </w:pPr>
      <w:bookmarkStart w:id="112" w:name="_Toc208885997"/>
      <w:bookmarkStart w:id="113" w:name="_Toc208886085"/>
      <w:bookmarkStart w:id="114" w:name="_Toc208902575"/>
      <w:bookmarkStart w:id="115" w:name="_Toc208932480"/>
      <w:bookmarkStart w:id="116" w:name="_Toc208932565"/>
      <w:bookmarkStart w:id="117" w:name="_Toc208979920"/>
      <w:bookmarkStart w:id="118" w:name="_Ref527379669"/>
      <w:bookmarkStart w:id="119" w:name="_Ref527379685"/>
      <w:bookmarkStart w:id="120" w:name="_Toc54777628"/>
      <w:r w:rsidRPr="00082114">
        <w:t>Payment of wages</w:t>
      </w:r>
      <w:bookmarkEnd w:id="112"/>
      <w:bookmarkEnd w:id="113"/>
      <w:bookmarkEnd w:id="114"/>
      <w:bookmarkEnd w:id="115"/>
      <w:bookmarkEnd w:id="116"/>
      <w:bookmarkEnd w:id="117"/>
      <w:bookmarkEnd w:id="118"/>
      <w:bookmarkEnd w:id="119"/>
      <w:bookmarkEnd w:id="120"/>
    </w:p>
    <w:p w:rsidR="00C709A3" w:rsidRPr="00C709A3" w:rsidRDefault="00C709A3" w:rsidP="00C709A3">
      <w:pPr>
        <w:pStyle w:val="History"/>
      </w:pPr>
      <w:r>
        <w:t xml:space="preserve">[Varied by </w:t>
      </w:r>
      <w:hyperlink r:id="rId170" w:history="1">
        <w:r w:rsidR="00A83985">
          <w:rPr>
            <w:rStyle w:val="Hyperlink"/>
          </w:rPr>
          <w:t>PR610139</w:t>
        </w:r>
      </w:hyperlink>
      <w:r>
        <w:t>]</w:t>
      </w:r>
    </w:p>
    <w:p w:rsidR="00082114" w:rsidRDefault="00C1537F" w:rsidP="00DD04CA">
      <w:pPr>
        <w:pStyle w:val="Level2"/>
      </w:pPr>
      <w:r>
        <w:t xml:space="preserve">Wages will </w:t>
      </w:r>
      <w:r w:rsidR="00E85827">
        <w:t>be paid weekly during ordinary working hours</w:t>
      </w:r>
      <w:r>
        <w:t>.</w:t>
      </w:r>
    </w:p>
    <w:p w:rsidR="00C1537F" w:rsidRDefault="00C1537F" w:rsidP="00C1537F">
      <w:pPr>
        <w:pStyle w:val="Level2"/>
      </w:pPr>
      <w:r>
        <w:t>One day of each pay period will be recognised as pay day.</w:t>
      </w:r>
    </w:p>
    <w:p w:rsidR="00C1537F" w:rsidRDefault="00C1537F" w:rsidP="00C1537F">
      <w:pPr>
        <w:pStyle w:val="Level2"/>
      </w:pPr>
      <w:r w:rsidRPr="00C1537F">
        <w:t xml:space="preserve">At the option of the employer, the method of payment </w:t>
      </w:r>
      <w:r>
        <w:t>will</w:t>
      </w:r>
      <w:r w:rsidRPr="00C1537F">
        <w:t xml:space="preserve"> be by cash, electronic funds transfer or cheque drawn on an account with a local bank</w:t>
      </w:r>
      <w:r w:rsidR="00FD2293">
        <w:t xml:space="preserve"> or financial institution</w:t>
      </w:r>
      <w:r w:rsidRPr="00C1537F">
        <w:t>.</w:t>
      </w:r>
    </w:p>
    <w:p w:rsidR="00C1537F" w:rsidRDefault="00C1537F" w:rsidP="00C1537F">
      <w:pPr>
        <w:pStyle w:val="Level2"/>
      </w:pPr>
      <w:r w:rsidRPr="00C1537F">
        <w:t>Subject to agreement between the majority of employees and the employer, fortnightly pay periods may be introduced.</w:t>
      </w:r>
    </w:p>
    <w:p w:rsidR="00C709A3" w:rsidRDefault="00C709A3" w:rsidP="00C709A3">
      <w:pPr>
        <w:pStyle w:val="Level2Bold"/>
      </w:pPr>
      <w:r w:rsidRPr="00C709A3">
        <w:lastRenderedPageBreak/>
        <w:t>Payment on termination of employment</w:t>
      </w:r>
    </w:p>
    <w:p w:rsidR="00C709A3" w:rsidRDefault="00C709A3" w:rsidP="00C709A3">
      <w:pPr>
        <w:pStyle w:val="History"/>
        <w:rPr>
          <w:noProof/>
        </w:rPr>
      </w:pPr>
      <w:r>
        <w:rPr>
          <w:noProof/>
        </w:rPr>
        <w:t xml:space="preserve">[19.5 inserted by </w:t>
      </w:r>
      <w:hyperlink r:id="rId171" w:history="1">
        <w:r w:rsidR="00A83985">
          <w:rPr>
            <w:rStyle w:val="Hyperlink"/>
          </w:rPr>
          <w:t>PR610139</w:t>
        </w:r>
      </w:hyperlink>
      <w:r>
        <w:rPr>
          <w:noProof/>
        </w:rPr>
        <w:t xml:space="preserve"> ppc01Nov18]</w:t>
      </w:r>
    </w:p>
    <w:p w:rsidR="00C709A3" w:rsidRDefault="00C709A3" w:rsidP="00C709A3">
      <w:pPr>
        <w:pStyle w:val="Level3"/>
      </w:pPr>
      <w:bookmarkStart w:id="121" w:name="_Ref527379499"/>
      <w:r w:rsidRPr="00C709A3">
        <w:t>The employer must pay an employee no later than 7 days after the day on which the employee’s employment terminates:</w:t>
      </w:r>
      <w:bookmarkEnd w:id="121"/>
    </w:p>
    <w:p w:rsidR="00C709A3" w:rsidRDefault="00C709A3" w:rsidP="00C709A3">
      <w:pPr>
        <w:pStyle w:val="Level4"/>
      </w:pPr>
      <w:r w:rsidRPr="00C709A3">
        <w:t>the employee’s wages under this award for any complete or incomplete pay period up to the end of the day of termination; and</w:t>
      </w:r>
    </w:p>
    <w:p w:rsidR="00C709A3" w:rsidRDefault="00C709A3" w:rsidP="00C709A3">
      <w:pPr>
        <w:pStyle w:val="Level4"/>
      </w:pPr>
      <w:r w:rsidRPr="00C709A3">
        <w:t xml:space="preserve">all other amounts that are due to the employee under this award and the </w:t>
      </w:r>
      <w:hyperlink r:id="rId172" w:history="1">
        <w:r w:rsidRPr="009C4013">
          <w:rPr>
            <w:rStyle w:val="Hyperlink"/>
          </w:rPr>
          <w:t>NES</w:t>
        </w:r>
      </w:hyperlink>
      <w:r w:rsidRPr="00C709A3">
        <w:t>.</w:t>
      </w:r>
    </w:p>
    <w:p w:rsidR="006E621C" w:rsidRDefault="006E621C" w:rsidP="006E621C">
      <w:pPr>
        <w:pStyle w:val="Level3"/>
      </w:pPr>
      <w:bookmarkStart w:id="122" w:name="_Ref527379514"/>
      <w:r w:rsidRPr="006E621C">
        <w:t xml:space="preserve">The requirement to pay wages and other amounts under paragraph </w:t>
      </w:r>
      <w:r w:rsidR="009C4013">
        <w:fldChar w:fldCharType="begin"/>
      </w:r>
      <w:r w:rsidR="009C4013">
        <w:instrText xml:space="preserve"> REF _Ref527379499 \n \h </w:instrText>
      </w:r>
      <w:r w:rsidR="009C4013">
        <w:fldChar w:fldCharType="separate"/>
      </w:r>
      <w:r w:rsidR="001B7AB7">
        <w:t>(a)</w:t>
      </w:r>
      <w:r w:rsidR="009C4013">
        <w:fldChar w:fldCharType="end"/>
      </w:r>
      <w:r w:rsidRPr="006E621C">
        <w:t xml:space="preserve"> is subject to further order of the Commission and the employer making deductions authorised by this award or the </w:t>
      </w:r>
      <w:hyperlink r:id="rId173" w:history="1">
        <w:r w:rsidRPr="009C4013">
          <w:rPr>
            <w:rStyle w:val="Hyperlink"/>
          </w:rPr>
          <w:t>Act</w:t>
        </w:r>
      </w:hyperlink>
      <w:r w:rsidRPr="006E621C">
        <w:t>.</w:t>
      </w:r>
      <w:bookmarkEnd w:id="122"/>
    </w:p>
    <w:p w:rsidR="006E621C" w:rsidRDefault="006E621C" w:rsidP="006E621C">
      <w:pPr>
        <w:pStyle w:val="Block2"/>
      </w:pPr>
      <w:r w:rsidRPr="006E621C">
        <w:t xml:space="preserve">Note 1: Section 117(2) of the </w:t>
      </w:r>
      <w:hyperlink r:id="rId174" w:history="1">
        <w:r w:rsidRPr="009C4013">
          <w:rPr>
            <w:rStyle w:val="Hyperlink"/>
          </w:rPr>
          <w:t>Act</w:t>
        </w:r>
      </w:hyperlink>
      <w:r w:rsidRPr="006E621C">
        <w:t xml:space="preserve"> provides that an employer must not terminate an employee’s employment unless the employer has given the employee the required minimum period of notice or “has paid” to the employee payment instead of giving notice.</w:t>
      </w:r>
    </w:p>
    <w:p w:rsidR="006E621C" w:rsidRDefault="006E621C" w:rsidP="006E621C">
      <w:pPr>
        <w:pStyle w:val="Block2"/>
      </w:pPr>
      <w:r w:rsidRPr="006E621C">
        <w:t xml:space="preserve">Note 2: Paragraph </w:t>
      </w:r>
      <w:r w:rsidR="009C4013">
        <w:fldChar w:fldCharType="begin"/>
      </w:r>
      <w:r w:rsidR="009C4013">
        <w:instrText xml:space="preserve"> REF _Ref527379514 \n \h </w:instrText>
      </w:r>
      <w:r w:rsidR="009C4013">
        <w:fldChar w:fldCharType="separate"/>
      </w:r>
      <w:r w:rsidR="001B7AB7">
        <w:t>(b)</w:t>
      </w:r>
      <w:r w:rsidR="009C4013">
        <w:fldChar w:fldCharType="end"/>
      </w:r>
      <w:r w:rsidRPr="006E621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5" w:history="1">
        <w:r w:rsidRPr="009C4013">
          <w:rPr>
            <w:rStyle w:val="Hyperlink"/>
          </w:rPr>
          <w:t>Act</w:t>
        </w:r>
      </w:hyperlink>
      <w:r w:rsidRPr="006E621C">
        <w:t xml:space="preserve"> for the Commission to reduce the amount of redundancy pay an employee is entitled to under the </w:t>
      </w:r>
      <w:hyperlink r:id="rId176" w:history="1">
        <w:r w:rsidRPr="009C4013">
          <w:rPr>
            <w:rStyle w:val="Hyperlink"/>
          </w:rPr>
          <w:t>NES</w:t>
        </w:r>
      </w:hyperlink>
      <w:r w:rsidRPr="006E621C">
        <w:t>.</w:t>
      </w:r>
    </w:p>
    <w:p w:rsidR="00821207" w:rsidRPr="00821207" w:rsidRDefault="00821207" w:rsidP="00821207">
      <w:pPr>
        <w:pStyle w:val="Block2"/>
      </w:pPr>
      <w:r w:rsidRPr="00821207">
        <w:t xml:space="preserve">Note 3: State and Territory long service leave laws or long service leave entitlements under s.113 of the </w:t>
      </w:r>
      <w:hyperlink r:id="rId177" w:history="1">
        <w:r w:rsidRPr="009C4013">
          <w:rPr>
            <w:rStyle w:val="Hyperlink"/>
          </w:rPr>
          <w:t>Act</w:t>
        </w:r>
      </w:hyperlink>
      <w:r w:rsidRPr="00821207">
        <w:t>, may require an employer to pay an employee for accrued long service leave on the day on which the employee’s employment terminates or shortly after.</w:t>
      </w:r>
    </w:p>
    <w:p w:rsidR="00082114" w:rsidRDefault="00082114" w:rsidP="00082114">
      <w:pPr>
        <w:pStyle w:val="Level1"/>
      </w:pPr>
      <w:bookmarkStart w:id="123" w:name="_Toc208885998"/>
      <w:bookmarkStart w:id="124" w:name="_Toc208886086"/>
      <w:bookmarkStart w:id="125" w:name="_Toc208902576"/>
      <w:bookmarkStart w:id="126" w:name="_Toc208932481"/>
      <w:bookmarkStart w:id="127" w:name="_Toc208932566"/>
      <w:bookmarkStart w:id="128" w:name="_Toc208979921"/>
      <w:bookmarkStart w:id="129" w:name="_Toc54777629"/>
      <w:r w:rsidRPr="00082114">
        <w:t>Superannuation</w:t>
      </w:r>
      <w:bookmarkEnd w:id="123"/>
      <w:bookmarkEnd w:id="124"/>
      <w:bookmarkEnd w:id="125"/>
      <w:bookmarkEnd w:id="126"/>
      <w:bookmarkEnd w:id="127"/>
      <w:bookmarkEnd w:id="128"/>
      <w:bookmarkEnd w:id="129"/>
    </w:p>
    <w:p w:rsidR="00447A94" w:rsidRPr="00393359" w:rsidRDefault="009D38B1" w:rsidP="00447A94">
      <w:pPr>
        <w:pStyle w:val="History"/>
      </w:pPr>
      <w:r>
        <w:t xml:space="preserve">[Varied by </w:t>
      </w:r>
      <w:hyperlink r:id="rId178" w:history="1">
        <w:r w:rsidRPr="009D38B1">
          <w:rPr>
            <w:rStyle w:val="Hyperlink"/>
          </w:rPr>
          <w:t>PR995082</w:t>
        </w:r>
      </w:hyperlink>
      <w:r w:rsidR="00334EE1">
        <w:t xml:space="preserve">, </w:t>
      </w:r>
      <w:hyperlink r:id="rId179" w:history="1">
        <w:r w:rsidR="00334EE1" w:rsidRPr="00334EE1">
          <w:rPr>
            <w:rStyle w:val="Hyperlink"/>
          </w:rPr>
          <w:t>PR530228</w:t>
        </w:r>
      </w:hyperlink>
      <w:r w:rsidR="00BF26C7">
        <w:t xml:space="preserve">, </w:t>
      </w:r>
      <w:hyperlink r:id="rId180" w:history="1">
        <w:r w:rsidR="00BF26C7">
          <w:rPr>
            <w:rStyle w:val="Hyperlink"/>
          </w:rPr>
          <w:t>PR546098</w:t>
        </w:r>
      </w:hyperlink>
      <w:r w:rsidR="00447A94">
        <w:t>]</w:t>
      </w:r>
    </w:p>
    <w:p w:rsidR="00082114" w:rsidRDefault="00652FDA" w:rsidP="003F6975">
      <w:pPr>
        <w:pStyle w:val="Level2Bold"/>
      </w:pPr>
      <w:bookmarkStart w:id="130" w:name="_Ref208804397"/>
      <w:r w:rsidRPr="00652FDA">
        <w:t>Superannuation legislation</w:t>
      </w:r>
      <w:bookmarkEnd w:id="130"/>
    </w:p>
    <w:p w:rsidR="00652FDA" w:rsidRDefault="003F6975" w:rsidP="002D1955">
      <w:pPr>
        <w:pStyle w:val="Level3"/>
      </w:pPr>
      <w:bookmarkStart w:id="131"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1"/>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32" w:name="_Ref208804238"/>
      <w:r w:rsidRPr="00652FDA">
        <w:lastRenderedPageBreak/>
        <w:t>Employer contributions</w:t>
      </w:r>
      <w:bookmarkEnd w:id="132"/>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33" w:name="_Ref208804946"/>
      <w:r w:rsidRPr="005F6FE3">
        <w:t>Voluntary employee contributions</w:t>
      </w:r>
      <w:bookmarkEnd w:id="133"/>
    </w:p>
    <w:p w:rsidR="00652FDA" w:rsidRDefault="003F6975" w:rsidP="002D1955">
      <w:pPr>
        <w:pStyle w:val="Level3"/>
      </w:pPr>
      <w:bookmarkStart w:id="134"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E53B58">
        <w:fldChar w:fldCharType="begin"/>
      </w:r>
      <w:r>
        <w:instrText xml:space="preserve"> REF _Ref208804238 \w \h </w:instrText>
      </w:r>
      <w:r w:rsidR="00E53B58">
        <w:fldChar w:fldCharType="separate"/>
      </w:r>
      <w:r w:rsidR="001B7AB7">
        <w:t>20.2</w:t>
      </w:r>
      <w:r w:rsidR="00E53B58">
        <w:fldChar w:fldCharType="end"/>
      </w:r>
      <w:bookmarkEnd w:id="134"/>
      <w:r w:rsidR="001800BF">
        <w:t>.</w:t>
      </w:r>
    </w:p>
    <w:p w:rsidR="005F6FE3" w:rsidRDefault="005F6FE3" w:rsidP="002D1955">
      <w:pPr>
        <w:pStyle w:val="Level3"/>
      </w:pPr>
      <w:bookmarkStart w:id="135" w:name="_Ref208804727"/>
      <w:r w:rsidRPr="005F6FE3">
        <w:t>An employee may adjust the amount the employee has authorised their employer to pay from the wages of the employee from the first of the month following the giving of three months</w:t>
      </w:r>
      <w:r w:rsidR="00732C94">
        <w:t>’</w:t>
      </w:r>
      <w:r w:rsidRPr="005F6FE3">
        <w:t xml:space="preserve"> written notice to their employer.</w:t>
      </w:r>
      <w:bookmarkEnd w:id="135"/>
    </w:p>
    <w:p w:rsidR="005F6FE3" w:rsidRDefault="001800BF" w:rsidP="002D1955">
      <w:pPr>
        <w:pStyle w:val="Level3"/>
      </w:pPr>
      <w:r w:rsidRPr="00197AC0">
        <w:t xml:space="preserve">The employer must pay the amount authorised under </w:t>
      </w:r>
      <w:r>
        <w:t xml:space="preserve">clauses </w:t>
      </w:r>
      <w:r w:rsidR="00E53B58">
        <w:fldChar w:fldCharType="begin"/>
      </w:r>
      <w:r>
        <w:instrText xml:space="preserve"> REF _Ref218392412 \w \h </w:instrText>
      </w:r>
      <w:r w:rsidR="00E53B58">
        <w:fldChar w:fldCharType="separate"/>
      </w:r>
      <w:r w:rsidR="001B7AB7">
        <w:t>20.3(a)</w:t>
      </w:r>
      <w:r w:rsidR="00E53B58">
        <w:fldChar w:fldCharType="end"/>
      </w:r>
      <w:r>
        <w:t xml:space="preserve"> or </w:t>
      </w:r>
      <w:r w:rsidR="00E53B58">
        <w:fldChar w:fldCharType="begin"/>
      </w:r>
      <w:r>
        <w:instrText xml:space="preserve"> REF _Ref208804727 \n \h </w:instrText>
      </w:r>
      <w:r w:rsidR="00E53B58">
        <w:fldChar w:fldCharType="separate"/>
      </w:r>
      <w:r w:rsidR="001B7AB7">
        <w:t>(b)</w:t>
      </w:r>
      <w:r w:rsidR="00E53B58">
        <w:fldChar w:fldCharType="end"/>
      </w:r>
      <w:r>
        <w:t xml:space="preserve"> no later than 28 days after the end of the month in which the deduction authorised under clauses </w:t>
      </w:r>
      <w:r w:rsidR="00E53B58">
        <w:fldChar w:fldCharType="begin"/>
      </w:r>
      <w:r>
        <w:instrText xml:space="preserve"> REF _Ref218392412 \w \h </w:instrText>
      </w:r>
      <w:r w:rsidR="00E53B58">
        <w:fldChar w:fldCharType="separate"/>
      </w:r>
      <w:r w:rsidR="001B7AB7">
        <w:t>20.3(a)</w:t>
      </w:r>
      <w:r w:rsidR="00E53B58">
        <w:fldChar w:fldCharType="end"/>
      </w:r>
      <w:r>
        <w:t xml:space="preserve"> or </w:t>
      </w:r>
      <w:r w:rsidR="00E53B58">
        <w:fldChar w:fldCharType="begin"/>
      </w:r>
      <w:r>
        <w:instrText xml:space="preserve"> REF _Ref208804727 \n \h </w:instrText>
      </w:r>
      <w:r w:rsidR="00E53B58">
        <w:fldChar w:fldCharType="separate"/>
      </w:r>
      <w:r w:rsidR="001B7AB7">
        <w:t>(b)</w:t>
      </w:r>
      <w:r w:rsidR="00E53B58">
        <w:fldChar w:fldCharType="end"/>
      </w:r>
      <w:r>
        <w:t xml:space="preserve"> was made.</w:t>
      </w:r>
    </w:p>
    <w:p w:rsidR="005F6FE3" w:rsidRPr="005F6FE3" w:rsidRDefault="005F6FE3" w:rsidP="003F6975">
      <w:pPr>
        <w:pStyle w:val="Level2Bold"/>
      </w:pPr>
      <w:r w:rsidRPr="005F6FE3">
        <w:t>Superannuation fund</w:t>
      </w:r>
    </w:p>
    <w:p w:rsidR="003F6975" w:rsidRDefault="003F6975" w:rsidP="003F6975">
      <w:pPr>
        <w:pStyle w:val="Block1"/>
      </w:pPr>
      <w:r>
        <w:t xml:space="preserve">Unless, to comply with superannuation legislation, the employer is required to make the superannuation contributions provided for in clause </w:t>
      </w:r>
      <w:r w:rsidR="00E53B58">
        <w:fldChar w:fldCharType="begin"/>
      </w:r>
      <w:r>
        <w:instrText xml:space="preserve"> REF _Ref208804238 \w \h </w:instrText>
      </w:r>
      <w:r w:rsidR="00E53B58">
        <w:fldChar w:fldCharType="separate"/>
      </w:r>
      <w:r w:rsidR="001B7AB7">
        <w:t>20.2</w:t>
      </w:r>
      <w:r w:rsidR="00E53B58">
        <w:fldChar w:fldCharType="end"/>
      </w:r>
      <w:r>
        <w:t xml:space="preserve"> to another superannuation fund that is chosen by the employee, the employer must make the superannuation contributions provided for in clause </w:t>
      </w:r>
      <w:r w:rsidR="00E53B58">
        <w:fldChar w:fldCharType="begin"/>
      </w:r>
      <w:r>
        <w:instrText xml:space="preserve"> REF _Ref208804238 \w \h </w:instrText>
      </w:r>
      <w:r w:rsidR="00E53B58">
        <w:fldChar w:fldCharType="separate"/>
      </w:r>
      <w:r w:rsidR="001B7AB7">
        <w:t>20.2</w:t>
      </w:r>
      <w:r w:rsidR="00E53B58">
        <w:fldChar w:fldCharType="end"/>
      </w:r>
      <w:r>
        <w:t xml:space="preserve"> and pay the amount authorised under</w:t>
      </w:r>
      <w:r w:rsidR="00481404">
        <w:t xml:space="preserve"> clauses </w:t>
      </w:r>
      <w:r w:rsidR="00E53B58">
        <w:fldChar w:fldCharType="begin"/>
      </w:r>
      <w:r w:rsidR="001800BF">
        <w:instrText xml:space="preserve"> REF _Ref218392412 \w \h </w:instrText>
      </w:r>
      <w:r w:rsidR="00E53B58">
        <w:fldChar w:fldCharType="separate"/>
      </w:r>
      <w:r w:rsidR="001B7AB7">
        <w:t>20.3(a)</w:t>
      </w:r>
      <w:r w:rsidR="00E53B58">
        <w:fldChar w:fldCharType="end"/>
      </w:r>
      <w:r w:rsidR="001800BF">
        <w:t xml:space="preserve"> or </w:t>
      </w:r>
      <w:r w:rsidR="00E53B58">
        <w:fldChar w:fldCharType="begin"/>
      </w:r>
      <w:r w:rsidR="001800BF">
        <w:instrText xml:space="preserve"> REF _Ref208804727 \n \h </w:instrText>
      </w:r>
      <w:r w:rsidR="00E53B58">
        <w:fldChar w:fldCharType="separate"/>
      </w:r>
      <w:r w:rsidR="001B7AB7">
        <w:t>(b)</w:t>
      </w:r>
      <w:r w:rsidR="00E53B58">
        <w:fldChar w:fldCharType="end"/>
      </w:r>
      <w:r>
        <w:t xml:space="preserve"> to one of the following superannuation funds</w:t>
      </w:r>
      <w:r w:rsidR="00093DFA">
        <w:t xml:space="preserve"> or its successor</w:t>
      </w:r>
      <w:r>
        <w:t>:</w:t>
      </w:r>
    </w:p>
    <w:p w:rsidR="003F6975" w:rsidRDefault="00FD2293" w:rsidP="003F6975">
      <w:pPr>
        <w:pStyle w:val="Level3"/>
      </w:pPr>
      <w:r>
        <w:t>AustralianS</w:t>
      </w:r>
      <w:r w:rsidR="007E4B35">
        <w:t>uper</w:t>
      </w:r>
      <w:r>
        <w:t>;</w:t>
      </w:r>
    </w:p>
    <w:p w:rsidR="009D38B1" w:rsidRPr="009D38B1" w:rsidRDefault="009D38B1" w:rsidP="009D38B1">
      <w:pPr>
        <w:pStyle w:val="History"/>
      </w:pPr>
      <w:r>
        <w:t xml:space="preserve">[20.4(b) varied by </w:t>
      </w:r>
      <w:hyperlink r:id="rId181" w:history="1">
        <w:r w:rsidRPr="009D38B1">
          <w:rPr>
            <w:rStyle w:val="Hyperlink"/>
          </w:rPr>
          <w:t>PR995082</w:t>
        </w:r>
      </w:hyperlink>
      <w:r>
        <w:t xml:space="preserve"> ppc 19Mar10]</w:t>
      </w:r>
    </w:p>
    <w:p w:rsidR="003F6975" w:rsidRDefault="00FD2293" w:rsidP="003F6975">
      <w:pPr>
        <w:pStyle w:val="Level3"/>
      </w:pPr>
      <w:r>
        <w:t>Suns</w:t>
      </w:r>
      <w:r w:rsidR="007E4B35">
        <w:t>uper</w:t>
      </w:r>
      <w:r w:rsidR="009D38B1">
        <w:t>;</w:t>
      </w:r>
    </w:p>
    <w:p w:rsidR="009D38B1" w:rsidRDefault="009D38B1" w:rsidP="009D38B1">
      <w:pPr>
        <w:pStyle w:val="History"/>
      </w:pPr>
      <w:r>
        <w:t xml:space="preserve">[20.4(c) inserted by </w:t>
      </w:r>
      <w:hyperlink r:id="rId182" w:history="1">
        <w:r w:rsidRPr="009D38B1">
          <w:rPr>
            <w:rStyle w:val="Hyperlink"/>
          </w:rPr>
          <w:t>PR995082</w:t>
        </w:r>
      </w:hyperlink>
      <w:r w:rsidR="00334EE1">
        <w:t xml:space="preserve">; substituted by </w:t>
      </w:r>
      <w:hyperlink r:id="rId183" w:history="1">
        <w:r w:rsidR="00334EE1" w:rsidRPr="00334EE1">
          <w:rPr>
            <w:rStyle w:val="Hyperlink"/>
          </w:rPr>
          <w:t>PR530228</w:t>
        </w:r>
      </w:hyperlink>
      <w:r w:rsidR="00334EE1">
        <w:t xml:space="preserve"> ppc 26Oct12</w:t>
      </w:r>
      <w:r>
        <w:t>]</w:t>
      </w:r>
    </w:p>
    <w:p w:rsidR="009D38B1" w:rsidRDefault="00334EE1" w:rsidP="009D38B1">
      <w:pPr>
        <w:pStyle w:val="Level3"/>
      </w:pPr>
      <w:r>
        <w:t>CareSuper</w:t>
      </w:r>
      <w:r w:rsidR="009D38B1">
        <w:t>;</w:t>
      </w:r>
    </w:p>
    <w:p w:rsidR="009D38B1" w:rsidRDefault="009D38B1" w:rsidP="004A5E6C">
      <w:pPr>
        <w:pStyle w:val="History"/>
      </w:pPr>
      <w:r>
        <w:t xml:space="preserve">[20.4(d) inserted by </w:t>
      </w:r>
      <w:hyperlink r:id="rId184" w:history="1">
        <w:r w:rsidRPr="004A5E6C">
          <w:rPr>
            <w:rStyle w:val="Hyperlink"/>
          </w:rPr>
          <w:t>PR995082</w:t>
        </w:r>
      </w:hyperlink>
      <w:r>
        <w:t xml:space="preserve"> ppc 19Mar10</w:t>
      </w:r>
      <w:r w:rsidR="00BF26C7">
        <w:t xml:space="preserve">; deleted by </w:t>
      </w:r>
      <w:hyperlink r:id="rId185" w:history="1">
        <w:r w:rsidR="00BF26C7">
          <w:rPr>
            <w:rStyle w:val="Hyperlink"/>
          </w:rPr>
          <w:t>PR546098</w:t>
        </w:r>
      </w:hyperlink>
      <w:r w:rsidR="00BF26C7">
        <w:t xml:space="preserve"> ppc 01Jan14</w:t>
      </w:r>
      <w:r>
        <w:t>]</w:t>
      </w:r>
    </w:p>
    <w:p w:rsidR="004A5E6C" w:rsidRPr="004A5E6C" w:rsidRDefault="004A5E6C" w:rsidP="004A5E6C">
      <w:pPr>
        <w:pStyle w:val="History"/>
      </w:pPr>
      <w:r>
        <w:t xml:space="preserve">[20.4(c) renumbered as 20.4(e) by </w:t>
      </w:r>
      <w:hyperlink r:id="rId186" w:history="1">
        <w:r w:rsidRPr="004A5E6C">
          <w:rPr>
            <w:rStyle w:val="Hyperlink"/>
          </w:rPr>
          <w:t>PR995082</w:t>
        </w:r>
      </w:hyperlink>
      <w:r w:rsidR="00BF26C7">
        <w:t xml:space="preserve">, 20.4(e) renumbered as 20.4(d) and varied by </w:t>
      </w:r>
      <w:hyperlink r:id="rId187" w:history="1">
        <w:r w:rsidR="00BF26C7">
          <w:rPr>
            <w:rStyle w:val="Hyperlink"/>
          </w:rPr>
          <w:t>PR546098</w:t>
        </w:r>
      </w:hyperlink>
      <w:r w:rsidR="00BF26C7">
        <w:t xml:space="preserve"> ppc 01Jan14</w:t>
      </w:r>
      <w:r>
        <w:t>]</w:t>
      </w:r>
    </w:p>
    <w:p w:rsidR="00DD04CA" w:rsidRDefault="003F6975" w:rsidP="00481404">
      <w:pPr>
        <w:pStyle w:val="Level3"/>
      </w:pPr>
      <w:r>
        <w:t>any superannuation fund to which the employer was making superannuation contributions for the benefit of its employees before 12 September 2008, provided the superannuation f</w:t>
      </w:r>
      <w:r w:rsidR="00BF26C7">
        <w:t xml:space="preserve">und is an eligible choice fund </w:t>
      </w:r>
      <w:r w:rsidR="00BF26C7" w:rsidRPr="00BF26C7">
        <w:t>and is a fund that offers a MySuper product or is an exempt public sector scheme</w:t>
      </w:r>
      <w:r w:rsidR="00BF26C7">
        <w:t>; or</w:t>
      </w:r>
    </w:p>
    <w:p w:rsidR="00BF26C7" w:rsidRDefault="00BF26C7" w:rsidP="00BF26C7">
      <w:pPr>
        <w:pStyle w:val="History"/>
      </w:pPr>
      <w:r>
        <w:lastRenderedPageBreak/>
        <w:t xml:space="preserve">[New 20.4(e) inserted by </w:t>
      </w:r>
      <w:hyperlink r:id="rId188" w:history="1">
        <w:r>
          <w:rPr>
            <w:rStyle w:val="Hyperlink"/>
          </w:rPr>
          <w:t>PR546098</w:t>
        </w:r>
      </w:hyperlink>
      <w:r>
        <w:t xml:space="preserve"> ppc 01Jan14]</w:t>
      </w:r>
    </w:p>
    <w:p w:rsidR="00BF26C7" w:rsidRPr="00BF26C7" w:rsidRDefault="00BF26C7" w:rsidP="00BF26C7">
      <w:pPr>
        <w:pStyle w:val="Level3"/>
      </w:pPr>
      <w:r w:rsidRPr="00D311EC">
        <w:t>a superannuation fund or scheme which the employee is a defined benefit member of.</w:t>
      </w:r>
    </w:p>
    <w:p w:rsidR="00E5267B" w:rsidRPr="00465C49" w:rsidRDefault="00E5267B" w:rsidP="00A860F0">
      <w:pPr>
        <w:pStyle w:val="Level2"/>
        <w:keepNext/>
        <w:rPr>
          <w:b/>
        </w:rPr>
      </w:pPr>
      <w:bookmarkStart w:id="136" w:name="_Ref217798279"/>
      <w:r>
        <w:rPr>
          <w:b/>
        </w:rPr>
        <w:t>Absence from w</w:t>
      </w:r>
      <w:r w:rsidRPr="00465C49">
        <w:rPr>
          <w:b/>
        </w:rPr>
        <w:t>ork</w:t>
      </w:r>
      <w:bookmarkEnd w:id="136"/>
    </w:p>
    <w:p w:rsidR="00E5267B" w:rsidRDefault="00E5267B" w:rsidP="00E5267B">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E53B58">
        <w:fldChar w:fldCharType="begin"/>
      </w:r>
      <w:r>
        <w:instrText xml:space="preserve"> REF _Ref208804238 \w \h </w:instrText>
      </w:r>
      <w:r w:rsidR="00E53B58">
        <w:fldChar w:fldCharType="separate"/>
      </w:r>
      <w:r w:rsidR="001B7AB7">
        <w:t>20.2</w:t>
      </w:r>
      <w:r w:rsidR="00E53B58">
        <w:fldChar w:fldCharType="end"/>
      </w:r>
      <w:r w:rsidRPr="00465C49">
        <w:t xml:space="preserve"> and pay the amount authorised under clauses</w:t>
      </w:r>
      <w:r w:rsidR="00481404">
        <w:t xml:space="preserve"> </w:t>
      </w:r>
      <w:r w:rsidR="00E53B58">
        <w:fldChar w:fldCharType="begin"/>
      </w:r>
      <w:r w:rsidR="001800BF">
        <w:instrText xml:space="preserve"> REF _Ref218392412 \w \h </w:instrText>
      </w:r>
      <w:r w:rsidR="00E53B58">
        <w:fldChar w:fldCharType="separate"/>
      </w:r>
      <w:r w:rsidR="001B7AB7">
        <w:t>20.3(a)</w:t>
      </w:r>
      <w:r w:rsidR="00E53B58">
        <w:fldChar w:fldCharType="end"/>
      </w:r>
      <w:r w:rsidR="001800BF">
        <w:t xml:space="preserve"> or </w:t>
      </w:r>
      <w:r w:rsidR="00E53B58">
        <w:fldChar w:fldCharType="begin"/>
      </w:r>
      <w:r w:rsidR="001800BF">
        <w:instrText xml:space="preserve"> REF _Ref208804727 \n \h </w:instrText>
      </w:r>
      <w:r w:rsidR="00E53B58">
        <w:fldChar w:fldCharType="separate"/>
      </w:r>
      <w:r w:rsidR="001B7AB7">
        <w:t>(b)</w:t>
      </w:r>
      <w:r w:rsidR="00E53B58">
        <w:fldChar w:fldCharType="end"/>
      </w:r>
      <w:r w:rsidRPr="00465C49">
        <w:t>:</w:t>
      </w:r>
    </w:p>
    <w:p w:rsidR="00E5267B" w:rsidRPr="004A6490" w:rsidRDefault="00E5267B" w:rsidP="00E5267B">
      <w:pPr>
        <w:pStyle w:val="Level3"/>
      </w:pPr>
      <w:r w:rsidRPr="000A61EF">
        <w:rPr>
          <w:rStyle w:val="StyleLevel3BoldChar"/>
        </w:rPr>
        <w:t>Paid leave—</w:t>
      </w:r>
      <w:r w:rsidRPr="004A6490">
        <w:t>while the employee is on any paid leave;</w:t>
      </w:r>
    </w:p>
    <w:p w:rsidR="00E5267B" w:rsidRPr="00490E1E" w:rsidRDefault="00E5267B" w:rsidP="00E5267B">
      <w:pPr>
        <w:pStyle w:val="Level3"/>
      </w:pPr>
      <w:r w:rsidRPr="000A61EF">
        <w:rPr>
          <w:rStyle w:val="StyleLevel3BoldChar"/>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rsidR="00E5267B" w:rsidRDefault="00E5267B" w:rsidP="00516F1A">
      <w:pPr>
        <w:pStyle w:val="Level4"/>
        <w:keepNext/>
      </w:pPr>
      <w:r>
        <w:t xml:space="preserve">the employee is receiving workers compensation payments or is receiving regular payments directly from the employer in accordance with the statutory requirements; and </w:t>
      </w:r>
    </w:p>
    <w:p w:rsidR="00E5267B" w:rsidRDefault="00E5267B" w:rsidP="00E5267B">
      <w:pPr>
        <w:pStyle w:val="Level4"/>
      </w:pPr>
      <w:r>
        <w:t>the employee remains employed by the employer.</w:t>
      </w:r>
    </w:p>
    <w:p w:rsidR="00082114" w:rsidRDefault="00082114" w:rsidP="00082114">
      <w:pPr>
        <w:pStyle w:val="Partheading"/>
      </w:pPr>
      <w:bookmarkStart w:id="137" w:name="_Toc54777630"/>
      <w:bookmarkStart w:id="138" w:name="Part5"/>
      <w:bookmarkEnd w:id="65"/>
      <w:r w:rsidRPr="00082114">
        <w:t xml:space="preserve">Hours of </w:t>
      </w:r>
      <w:r w:rsidR="0018386B">
        <w:t>W</w:t>
      </w:r>
      <w:r w:rsidRPr="00082114">
        <w:t xml:space="preserve">ork and </w:t>
      </w:r>
      <w:r w:rsidR="0018386B" w:rsidRPr="00082114">
        <w:t>Related Matters</w:t>
      </w:r>
      <w:bookmarkEnd w:id="137"/>
    </w:p>
    <w:p w:rsidR="00082114" w:rsidRDefault="00082114" w:rsidP="00082114">
      <w:pPr>
        <w:pStyle w:val="Level1"/>
      </w:pPr>
      <w:bookmarkStart w:id="139" w:name="_Ref208803338"/>
      <w:bookmarkStart w:id="140" w:name="_Toc208886000"/>
      <w:bookmarkStart w:id="141" w:name="_Toc208886088"/>
      <w:bookmarkStart w:id="142" w:name="_Toc208902578"/>
      <w:bookmarkStart w:id="143" w:name="_Toc208932483"/>
      <w:bookmarkStart w:id="144" w:name="_Toc208932568"/>
      <w:bookmarkStart w:id="145" w:name="_Toc208979923"/>
      <w:bookmarkStart w:id="146" w:name="_Toc54777631"/>
      <w:r w:rsidRPr="00082114">
        <w:t>Ordinary hours of work and rostering</w:t>
      </w:r>
      <w:bookmarkEnd w:id="139"/>
      <w:bookmarkEnd w:id="140"/>
      <w:bookmarkEnd w:id="141"/>
      <w:bookmarkEnd w:id="142"/>
      <w:bookmarkEnd w:id="143"/>
      <w:bookmarkEnd w:id="144"/>
      <w:bookmarkEnd w:id="145"/>
      <w:bookmarkEnd w:id="146"/>
    </w:p>
    <w:p w:rsidR="00082114" w:rsidRDefault="00C11594" w:rsidP="00C11594">
      <w:pPr>
        <w:pStyle w:val="Level2Bold"/>
      </w:pPr>
      <w:bookmarkStart w:id="147" w:name="_Ref240771849"/>
      <w:r>
        <w:t>Ordinary hours of work</w:t>
      </w:r>
      <w:bookmarkEnd w:id="147"/>
    </w:p>
    <w:p w:rsidR="00C11594" w:rsidRDefault="00C11594" w:rsidP="00FD2293">
      <w:pPr>
        <w:pStyle w:val="Block1"/>
      </w:pPr>
      <w:r w:rsidRPr="00C11594">
        <w:t>The ordinary hours of work will be an average of 38 per week to be worked on one of the following bases:</w:t>
      </w:r>
    </w:p>
    <w:p w:rsidR="00C11594" w:rsidRDefault="00C11594" w:rsidP="00FD2293">
      <w:pPr>
        <w:pStyle w:val="Level3"/>
      </w:pPr>
      <w:r>
        <w:t>38 hours within a work cycle not exce</w:t>
      </w:r>
      <w:r w:rsidR="00FD2293">
        <w:t xml:space="preserve">eding seven consecutive days; </w:t>
      </w:r>
    </w:p>
    <w:p w:rsidR="00C11594" w:rsidRDefault="00C11594" w:rsidP="00FD2293">
      <w:pPr>
        <w:pStyle w:val="Level3"/>
      </w:pPr>
      <w:r>
        <w:t>76 hours within a work c</w:t>
      </w:r>
      <w:r w:rsidR="00FD2293">
        <w:t xml:space="preserve">ycle not exceeding 14 consecutive days; </w:t>
      </w:r>
    </w:p>
    <w:p w:rsidR="00C11594" w:rsidRDefault="00C11594" w:rsidP="00FD2293">
      <w:pPr>
        <w:pStyle w:val="Level3"/>
      </w:pPr>
      <w:r>
        <w:t>114 hours within a work cycle not exceeding 21 consecutive days; or</w:t>
      </w:r>
    </w:p>
    <w:p w:rsidR="00C11594" w:rsidRDefault="00C11594" w:rsidP="00FD2293">
      <w:pPr>
        <w:pStyle w:val="Level3"/>
      </w:pPr>
      <w:r>
        <w:t>152 hours within a work cycle not exceeding 28 consecutive days.</w:t>
      </w:r>
    </w:p>
    <w:p w:rsidR="00C11594" w:rsidRDefault="00C11594" w:rsidP="00C11594">
      <w:pPr>
        <w:pStyle w:val="Level2Bold"/>
      </w:pPr>
      <w:bookmarkStart w:id="148" w:name="_Ref240771955"/>
      <w:r>
        <w:t>Spread of ordinary hours of work</w:t>
      </w:r>
      <w:bookmarkEnd w:id="148"/>
    </w:p>
    <w:p w:rsidR="00C11594" w:rsidRDefault="002C1427" w:rsidP="00C11594">
      <w:pPr>
        <w:pStyle w:val="Level3"/>
      </w:pPr>
      <w:r w:rsidRPr="002C1427">
        <w:t>The ordinary hours of work may be worked on any or all days Monday to Friday inclusive.</w:t>
      </w:r>
    </w:p>
    <w:p w:rsidR="002C1427" w:rsidRDefault="002C1427" w:rsidP="002C1427">
      <w:pPr>
        <w:pStyle w:val="Level3"/>
      </w:pPr>
      <w:r>
        <w:t xml:space="preserve">The ordinary hours of work will be worked continuously, except for meal breaks, at the discretion of the employer between 7.00 </w:t>
      </w:r>
      <w:r w:rsidR="00CC6F77">
        <w:t>am</w:t>
      </w:r>
      <w:r>
        <w:t xml:space="preserve"> and 7.00</w:t>
      </w:r>
      <w:r w:rsidR="00CC6F77">
        <w:t xml:space="preserve"> pm</w:t>
      </w:r>
      <w:r w:rsidR="00FD2293">
        <w:t xml:space="preserve">. </w:t>
      </w:r>
      <w:r>
        <w:t>The spread of hours may be altered by up to one hour at either end of the spread by agreement between an employer and the majority of employees concerned.</w:t>
      </w:r>
    </w:p>
    <w:p w:rsidR="002C1427" w:rsidRDefault="002C1427" w:rsidP="002C1427">
      <w:pPr>
        <w:pStyle w:val="Level3"/>
      </w:pPr>
      <w:r>
        <w:t>The number of ordinary hours worked in a day wi</w:t>
      </w:r>
      <w:r w:rsidR="00FD2293">
        <w:t>ll not exceed 10</w:t>
      </w:r>
      <w:r>
        <w:t xml:space="preserve"> hours. Where the ordinary hours worked in a day exceed eight hours, the arrangement </w:t>
      </w:r>
      <w:r>
        <w:lastRenderedPageBreak/>
        <w:t>of hours will be subject to the agreement of the employer and a majority of employees concerned.</w:t>
      </w:r>
    </w:p>
    <w:p w:rsidR="002C1427" w:rsidRDefault="002C1427" w:rsidP="002C1427">
      <w:pPr>
        <w:pStyle w:val="Level2Bold"/>
      </w:pPr>
      <w:r>
        <w:t>Rostered days off</w:t>
      </w:r>
    </w:p>
    <w:p w:rsidR="002C1427" w:rsidRDefault="002C1427" w:rsidP="002C1427">
      <w:pPr>
        <w:pStyle w:val="Level3"/>
      </w:pPr>
      <w:r w:rsidRPr="002C1427">
        <w:t xml:space="preserve">Where an employee is entitled to a rostered day off during the work cycle, the employee will be </w:t>
      </w:r>
      <w:r w:rsidR="00FD2293">
        <w:t>advised of the date they are</w:t>
      </w:r>
      <w:r w:rsidRPr="002C1427">
        <w:t xml:space="preserve"> entitled to take off by the employer at least four weeks in advance.</w:t>
      </w:r>
    </w:p>
    <w:p w:rsidR="002C1427" w:rsidRDefault="002C1427" w:rsidP="002C1427">
      <w:pPr>
        <w:pStyle w:val="Level3"/>
      </w:pPr>
      <w:r w:rsidRPr="002C1427">
        <w:t>An employer with the agreement of the majority of employees concerned or with an individual emplo</w:t>
      </w:r>
      <w:r w:rsidR="00FD2293">
        <w:t>yee</w:t>
      </w:r>
      <w:r w:rsidRPr="002C1427">
        <w:t xml:space="preserve"> may substitute the day the employee is to take as a rostered day off for another day.</w:t>
      </w:r>
    </w:p>
    <w:p w:rsidR="002C1427" w:rsidRDefault="002C1427" w:rsidP="002C1427">
      <w:pPr>
        <w:pStyle w:val="Level3"/>
      </w:pPr>
      <w:r w:rsidRPr="002C1427">
        <w:t>An employer, with the agreement of a majority of employees concerned or with an individual employee, may substitute the day an employee is to take as a rostered day off for another day in the case of a breakdown in machinery, a failure or shortage of electric power, to meet the requirements of the business in the event of rush orders or some other emergency situation.</w:t>
      </w:r>
    </w:p>
    <w:p w:rsidR="002C1427" w:rsidRDefault="00E32CFF" w:rsidP="002C1427">
      <w:pPr>
        <w:pStyle w:val="Level3"/>
      </w:pPr>
      <w:r>
        <w:t>An employer and any or all of the</w:t>
      </w:r>
      <w:r w:rsidR="002C1427" w:rsidRPr="002C1427">
        <w:t xml:space="preserve"> employees in the establishment concerned may agree to a banking system of rostered day(s) off in order to cover peak demand. Employees would therefore work on what would normally have been their rostered day off and accrue an entitlement to bank a rostered day off (over an</w:t>
      </w:r>
      <w:r w:rsidR="00FD2293">
        <w:t xml:space="preserve"> agreed period not exceeding 10</w:t>
      </w:r>
      <w:r w:rsidR="002C1427" w:rsidRPr="002C1427">
        <w:t xml:space="preserve"> months) to be taken at a mutually convenient time for both the employee and the employer; provided that at least seven days</w:t>
      </w:r>
      <w:r w:rsidR="00732C94">
        <w:t>’</w:t>
      </w:r>
      <w:r w:rsidR="002C1427" w:rsidRPr="002C1427">
        <w:t xml:space="preserve"> notice is given before taking the banked rostered day(s) off.</w:t>
      </w:r>
    </w:p>
    <w:p w:rsidR="002C1427" w:rsidRDefault="002C1427" w:rsidP="002C1427">
      <w:pPr>
        <w:pStyle w:val="Level2Bold"/>
      </w:pPr>
      <w:r>
        <w:t>Make-up time</w:t>
      </w:r>
    </w:p>
    <w:p w:rsidR="00082114" w:rsidRDefault="002C1427" w:rsidP="002C1427">
      <w:pPr>
        <w:pStyle w:val="Block1"/>
      </w:pPr>
      <w:r w:rsidRPr="002C1427">
        <w:t xml:space="preserve">An employee may elect with the consent of the employer to work make-up time, where the employee takes time off </w:t>
      </w:r>
      <w:r w:rsidR="00E32CFF">
        <w:t xml:space="preserve">during </w:t>
      </w:r>
      <w:r w:rsidRPr="002C1427">
        <w:t>ordinary hours and works those hours at a later time, during the spread of ordinary hours at ordinary rates.</w:t>
      </w:r>
    </w:p>
    <w:p w:rsidR="002C1427" w:rsidRDefault="00FD2293" w:rsidP="002C1427">
      <w:pPr>
        <w:pStyle w:val="Level1"/>
      </w:pPr>
      <w:bookmarkStart w:id="149" w:name="_Toc54777632"/>
      <w:r>
        <w:t>Shift</w:t>
      </w:r>
      <w:r w:rsidR="002C1427">
        <w:t>work</w:t>
      </w:r>
      <w:bookmarkEnd w:id="149"/>
    </w:p>
    <w:p w:rsidR="002C1427" w:rsidRDefault="00B23EC9" w:rsidP="00B23EC9">
      <w:pPr>
        <w:pStyle w:val="Level2Bold"/>
      </w:pPr>
      <w:r>
        <w:t>Definitions</w:t>
      </w:r>
    </w:p>
    <w:p w:rsidR="00B23EC9" w:rsidRDefault="00B23EC9" w:rsidP="00B23EC9">
      <w:pPr>
        <w:pStyle w:val="Block1"/>
      </w:pPr>
      <w:r>
        <w:t>For the purposes of this clause:</w:t>
      </w:r>
    </w:p>
    <w:p w:rsidR="00B23EC9" w:rsidRDefault="00FD2293" w:rsidP="00B23EC9">
      <w:pPr>
        <w:pStyle w:val="Level3"/>
      </w:pPr>
      <w:r>
        <w:rPr>
          <w:b/>
        </w:rPr>
        <w:t>a</w:t>
      </w:r>
      <w:r w:rsidR="00B23EC9" w:rsidRPr="00FD2293">
        <w:rPr>
          <w:b/>
        </w:rPr>
        <w:t>fternoon shift</w:t>
      </w:r>
      <w:r w:rsidR="00B23EC9" w:rsidRPr="00B23EC9">
        <w:t xml:space="preserve"> means any shift finishing after 7.00</w:t>
      </w:r>
      <w:r w:rsidR="00CC6F77">
        <w:t xml:space="preserve"> pm</w:t>
      </w:r>
      <w:r w:rsidR="00B23EC9" w:rsidRPr="00B23EC9">
        <w:t xml:space="preserve"> and at or be</w:t>
      </w:r>
      <w:r>
        <w:t>fore midnight, Monday to Friday;</w:t>
      </w:r>
    </w:p>
    <w:p w:rsidR="00B23EC9" w:rsidRDefault="00FD2293" w:rsidP="00B23EC9">
      <w:pPr>
        <w:pStyle w:val="Level3"/>
      </w:pPr>
      <w:r>
        <w:rPr>
          <w:b/>
        </w:rPr>
        <w:t>r</w:t>
      </w:r>
      <w:r w:rsidR="00B23EC9" w:rsidRPr="00FD2293">
        <w:rPr>
          <w:b/>
        </w:rPr>
        <w:t>ostered shift</w:t>
      </w:r>
      <w:r w:rsidR="00B23EC9" w:rsidRPr="00B23EC9">
        <w:t xml:space="preserve"> means a shift for which the employee concerned has had at least 48 hours</w:t>
      </w:r>
      <w:r w:rsidR="00732C94">
        <w:t>’</w:t>
      </w:r>
      <w:r w:rsidR="00B23EC9" w:rsidRPr="00B23EC9">
        <w:t xml:space="preserve"> notice.</w:t>
      </w:r>
    </w:p>
    <w:p w:rsidR="00B23EC9" w:rsidRDefault="00B23EC9" w:rsidP="00B23EC9">
      <w:pPr>
        <w:pStyle w:val="Level2Bold"/>
      </w:pPr>
      <w:bookmarkStart w:id="150" w:name="_Ref240770948"/>
      <w:r>
        <w:t xml:space="preserve">Ordinary hours of </w:t>
      </w:r>
      <w:r w:rsidR="00CC6F77">
        <w:t>shiftworker</w:t>
      </w:r>
      <w:r>
        <w:t>s</w:t>
      </w:r>
      <w:bookmarkEnd w:id="150"/>
    </w:p>
    <w:p w:rsidR="00B23EC9" w:rsidRDefault="00B23EC9" w:rsidP="00B23EC9">
      <w:pPr>
        <w:pStyle w:val="Level3"/>
      </w:pPr>
      <w:r w:rsidRPr="00B23EC9">
        <w:t xml:space="preserve">The ordinary hours of </w:t>
      </w:r>
      <w:r w:rsidR="00CC6F77">
        <w:t>shiftworker</w:t>
      </w:r>
      <w:r w:rsidRPr="00B23EC9">
        <w:t>s will not exceed an average of 38 per week over a cycle of up to four weeks. However, where the employer and a majority of employees concerned agree, a roster system may operate on the basis that the weekly average of 38 ordinary hours is achieved over a period which exceeds four weeks.</w:t>
      </w:r>
    </w:p>
    <w:p w:rsidR="00B23EC9" w:rsidRDefault="00B23EC9" w:rsidP="00B23EC9">
      <w:pPr>
        <w:pStyle w:val="Level3"/>
      </w:pPr>
      <w:r w:rsidRPr="00B23EC9">
        <w:lastRenderedPageBreak/>
        <w:t>The maximum hours worke</w:t>
      </w:r>
      <w:r w:rsidR="00FD2293">
        <w:t>d in a shift will not exceed 10</w:t>
      </w:r>
      <w:r w:rsidRPr="00B23EC9">
        <w:t xml:space="preserve"> hours. In any arrangement of ordinary working hours where the ordinary working hours are to exceed eight on any shift, the arrangement of hours will be subject to the agreement of the employer and a majority of employees concerned or between the employer and an individual employee.</w:t>
      </w:r>
    </w:p>
    <w:p w:rsidR="00B23EC9" w:rsidRDefault="00B23EC9" w:rsidP="00B23EC9">
      <w:pPr>
        <w:pStyle w:val="Level2Bold"/>
      </w:pPr>
      <w:r>
        <w:t>Rosters</w:t>
      </w:r>
    </w:p>
    <w:p w:rsidR="002C1427" w:rsidRDefault="00B23EC9" w:rsidP="00B23EC9">
      <w:pPr>
        <w:pStyle w:val="Block1"/>
      </w:pPr>
      <w:r w:rsidRPr="00B23EC9">
        <w:t>Shift rosters will specify the commencing and finishing times of ordinary working hours of the respective shifts.</w:t>
      </w:r>
    </w:p>
    <w:p w:rsidR="00B23EC9" w:rsidRDefault="00B23EC9" w:rsidP="00B23EC9">
      <w:pPr>
        <w:pStyle w:val="Level2Bold"/>
      </w:pPr>
      <w:r>
        <w:t>Method of working shifts</w:t>
      </w:r>
    </w:p>
    <w:p w:rsidR="00B23EC9" w:rsidRDefault="00B23EC9" w:rsidP="00B23EC9">
      <w:pPr>
        <w:pStyle w:val="Level3"/>
      </w:pPr>
      <w:r w:rsidRPr="00B23EC9">
        <w:t xml:space="preserve">Subject to clause </w:t>
      </w:r>
      <w:r w:rsidR="00E53B58">
        <w:fldChar w:fldCharType="begin"/>
      </w:r>
      <w:r w:rsidR="00FD2293">
        <w:instrText xml:space="preserve"> REF _Ref240770948 \w \h </w:instrText>
      </w:r>
      <w:r w:rsidR="00E53B58">
        <w:fldChar w:fldCharType="separate"/>
      </w:r>
      <w:r w:rsidR="001B7AB7">
        <w:t>22.2</w:t>
      </w:r>
      <w:r w:rsidR="00E53B58">
        <w:fldChar w:fldCharType="end"/>
      </w:r>
      <w:r w:rsidRPr="00B23EC9">
        <w:t>, the method of working shifts may be varied by agreement between the employer and a majority of employees or between the employer and an individual employee.</w:t>
      </w:r>
    </w:p>
    <w:p w:rsidR="00B23EC9" w:rsidRDefault="00B23EC9" w:rsidP="00B23EC9">
      <w:pPr>
        <w:pStyle w:val="Level3"/>
      </w:pPr>
      <w:r w:rsidRPr="00B23EC9">
        <w:t>The time of commencing and finishing shifts may be varied by agreement between the employer and a majority of employees to suit the circumstances of the establishment or in the absence of agreement, by seven days</w:t>
      </w:r>
      <w:r w:rsidR="00B27B85">
        <w:t>’</w:t>
      </w:r>
      <w:r w:rsidRPr="00B23EC9">
        <w:t xml:space="preserve"> notice of alteration given by the employer to the employees.</w:t>
      </w:r>
    </w:p>
    <w:p w:rsidR="00B23EC9" w:rsidRDefault="00B23EC9" w:rsidP="00B23EC9">
      <w:pPr>
        <w:pStyle w:val="Level2Bold"/>
      </w:pPr>
      <w:bookmarkStart w:id="151" w:name="_Ref240771283"/>
      <w:r>
        <w:t>Afternoon shift allowance</w:t>
      </w:r>
      <w:bookmarkEnd w:id="151"/>
    </w:p>
    <w:p w:rsidR="00B23EC9" w:rsidRDefault="00B23EC9" w:rsidP="00B23EC9">
      <w:pPr>
        <w:pStyle w:val="Level3"/>
      </w:pPr>
      <w:r w:rsidRPr="00B23EC9">
        <w:t xml:space="preserve">A </w:t>
      </w:r>
      <w:r w:rsidR="00CC6F77">
        <w:t>shiftworker</w:t>
      </w:r>
      <w:r w:rsidRPr="00B23EC9">
        <w:t xml:space="preserve"> whilst on afternoon shift w</w:t>
      </w:r>
      <w:r w:rsidR="00D359A4">
        <w:t>ill be paid an additional 20% of</w:t>
      </w:r>
      <w:r w:rsidRPr="00B23EC9">
        <w:t xml:space="preserve"> the employee</w:t>
      </w:r>
      <w:r w:rsidR="00732C94">
        <w:t>’</w:t>
      </w:r>
      <w:r w:rsidRPr="00B23EC9">
        <w:t>s ordinary time rate.</w:t>
      </w:r>
    </w:p>
    <w:p w:rsidR="00B23EC9" w:rsidRDefault="00B23EC9" w:rsidP="00B23EC9">
      <w:pPr>
        <w:pStyle w:val="Level3"/>
      </w:pPr>
      <w:r>
        <w:t xml:space="preserve">A </w:t>
      </w:r>
      <w:r w:rsidR="00CC6F77">
        <w:t>shiftworker</w:t>
      </w:r>
      <w:r>
        <w:t xml:space="preserve"> who works on an afternoon shift which does not continue:</w:t>
      </w:r>
    </w:p>
    <w:p w:rsidR="00B23EC9" w:rsidRDefault="00D359A4" w:rsidP="00B23EC9">
      <w:pPr>
        <w:pStyle w:val="Bullet2"/>
      </w:pPr>
      <w:r>
        <w:t>f</w:t>
      </w:r>
      <w:r w:rsidR="002504CB">
        <w:t>or at least five successive afternoons; or</w:t>
      </w:r>
    </w:p>
    <w:p w:rsidR="002504CB" w:rsidRDefault="002504CB" w:rsidP="002504CB">
      <w:pPr>
        <w:pStyle w:val="Bullet2"/>
      </w:pPr>
      <w:r w:rsidRPr="002504CB">
        <w:t xml:space="preserve">for at least the number of ordinary hours prescribed by one of the alternative arrangements in clause </w:t>
      </w:r>
      <w:r w:rsidR="00E53B58">
        <w:fldChar w:fldCharType="begin"/>
      </w:r>
      <w:r w:rsidR="00FD2293">
        <w:instrText xml:space="preserve"> REF _Ref240770948 \w \h </w:instrText>
      </w:r>
      <w:r w:rsidR="00E53B58">
        <w:fldChar w:fldCharType="separate"/>
      </w:r>
      <w:r w:rsidR="001B7AB7">
        <w:t>22.2</w:t>
      </w:r>
      <w:r w:rsidR="00E53B58">
        <w:fldChar w:fldCharType="end"/>
      </w:r>
      <w:r w:rsidRPr="002504CB">
        <w:t>,</w:t>
      </w:r>
    </w:p>
    <w:p w:rsidR="00B23EC9" w:rsidRDefault="002504CB" w:rsidP="002504CB">
      <w:pPr>
        <w:pStyle w:val="Block2"/>
      </w:pPr>
      <w:r w:rsidRPr="002504CB">
        <w:t xml:space="preserve">will be paid </w:t>
      </w:r>
      <w:r w:rsidR="00056C46">
        <w:t>an additional 50% of</w:t>
      </w:r>
      <w:r w:rsidR="00056C46" w:rsidRPr="00B23EC9">
        <w:t xml:space="preserve"> the employee</w:t>
      </w:r>
      <w:r w:rsidR="00056C46">
        <w:t xml:space="preserve">’s ordinary time rate </w:t>
      </w:r>
      <w:r w:rsidRPr="002504CB">
        <w:t>for all ordinary hours worked during the shift.</w:t>
      </w:r>
    </w:p>
    <w:p w:rsidR="002504CB" w:rsidRDefault="002504CB" w:rsidP="002504CB">
      <w:pPr>
        <w:pStyle w:val="Level2Bold"/>
      </w:pPr>
      <w:r>
        <w:t xml:space="preserve">Overtime for </w:t>
      </w:r>
      <w:r w:rsidR="00CC6F77">
        <w:t>shiftworker</w:t>
      </w:r>
      <w:r>
        <w:t>s</w:t>
      </w:r>
    </w:p>
    <w:p w:rsidR="002504CB" w:rsidRDefault="00150BA4" w:rsidP="002504CB">
      <w:pPr>
        <w:pStyle w:val="Level3"/>
      </w:pPr>
      <w:r>
        <w:t>For</w:t>
      </w:r>
      <w:r w:rsidR="002504CB" w:rsidRPr="002504CB">
        <w:t xml:space="preserve"> all time worked in excess of or outsid</w:t>
      </w:r>
      <w:r>
        <w:t xml:space="preserve">e the ordinary working hours </w:t>
      </w:r>
      <w:r w:rsidR="002504CB" w:rsidRPr="002504CB">
        <w:t xml:space="preserve">in clause </w:t>
      </w:r>
      <w:r w:rsidR="00E53B58">
        <w:fldChar w:fldCharType="begin"/>
      </w:r>
      <w:r w:rsidR="00D359A4">
        <w:instrText xml:space="preserve"> REF _Ref240770948 \w \h </w:instrText>
      </w:r>
      <w:r w:rsidR="00E53B58">
        <w:fldChar w:fldCharType="separate"/>
      </w:r>
      <w:r w:rsidR="001B7AB7">
        <w:t>22.2</w:t>
      </w:r>
      <w:r w:rsidR="00E53B58">
        <w:fldChar w:fldCharType="end"/>
      </w:r>
      <w:r w:rsidR="002504CB" w:rsidRPr="002504CB">
        <w:t xml:space="preserve">, or on a shift other than a rostered shift, </w:t>
      </w:r>
      <w:r>
        <w:t xml:space="preserve">shiftworkers </w:t>
      </w:r>
      <w:r w:rsidR="002504CB" w:rsidRPr="002504CB">
        <w:t xml:space="preserve">will be paid 150% of the </w:t>
      </w:r>
      <w:r w:rsidR="00E85827">
        <w:t>applicable</w:t>
      </w:r>
      <w:r w:rsidR="002504CB" w:rsidRPr="002504CB">
        <w:t xml:space="preserve"> rate for the first three hours and 200% thereafter.</w:t>
      </w:r>
    </w:p>
    <w:p w:rsidR="002504CB" w:rsidRDefault="002504CB" w:rsidP="002504CB">
      <w:pPr>
        <w:pStyle w:val="Level3"/>
      </w:pPr>
      <w:r w:rsidRPr="002504CB">
        <w:t>When less than 7 hours 36 minutes</w:t>
      </w:r>
      <w:r w:rsidR="00150BA4">
        <w:t>’</w:t>
      </w:r>
      <w:r w:rsidRPr="002504CB">
        <w:t xml:space="preserve"> notice has been given to the employer by a relief employee that </w:t>
      </w:r>
      <w:r w:rsidR="00D359A4">
        <w:t>they</w:t>
      </w:r>
      <w:r w:rsidRPr="002504CB">
        <w:t xml:space="preserve"> will be absent from work, and the employee whom the relief employee should relieve is not relieved and is required to continue to work on the employee</w:t>
      </w:r>
      <w:r w:rsidR="00732C94">
        <w:t>’</w:t>
      </w:r>
      <w:r w:rsidRPr="002504CB">
        <w:t xml:space="preserve">s rostered day off, the unrelieved employee will be paid 200% of the </w:t>
      </w:r>
      <w:r w:rsidR="00E85827">
        <w:t>applicable</w:t>
      </w:r>
      <w:r w:rsidRPr="002504CB">
        <w:t xml:space="preserve"> rate.</w:t>
      </w:r>
    </w:p>
    <w:p w:rsidR="002504CB" w:rsidRDefault="002504CB" w:rsidP="002504CB">
      <w:pPr>
        <w:pStyle w:val="Level2Bold"/>
      </w:pPr>
      <w:r>
        <w:t>Rest periods on afternoon shift</w:t>
      </w:r>
    </w:p>
    <w:p w:rsidR="002504CB" w:rsidRDefault="002504CB" w:rsidP="002504CB">
      <w:pPr>
        <w:pStyle w:val="Block1"/>
      </w:pPr>
      <w:r w:rsidRPr="002504CB">
        <w:t xml:space="preserve">A </w:t>
      </w:r>
      <w:r w:rsidR="00CC6F77">
        <w:t>shiftworker</w:t>
      </w:r>
      <w:r w:rsidRPr="002504CB">
        <w:t xml:space="preserve"> working on afternoon shift will be entitled to rest periods in accordance with clause </w:t>
      </w:r>
      <w:r w:rsidR="00E53B58">
        <w:fldChar w:fldCharType="begin"/>
      </w:r>
      <w:r w:rsidR="00D359A4">
        <w:instrText xml:space="preserve"> REF _Ref240771172 \w \h </w:instrText>
      </w:r>
      <w:r w:rsidR="00E53B58">
        <w:fldChar w:fldCharType="separate"/>
      </w:r>
      <w:r w:rsidR="001B7AB7">
        <w:t>23.2</w:t>
      </w:r>
      <w:r w:rsidR="00E53B58">
        <w:fldChar w:fldCharType="end"/>
      </w:r>
      <w:r w:rsidRPr="002504CB">
        <w:t>.</w:t>
      </w:r>
    </w:p>
    <w:p w:rsidR="002504CB" w:rsidRDefault="002504CB" w:rsidP="002504CB">
      <w:pPr>
        <w:pStyle w:val="Level2Bold"/>
      </w:pPr>
      <w:r>
        <w:lastRenderedPageBreak/>
        <w:t>Unpaid meal break</w:t>
      </w:r>
    </w:p>
    <w:p w:rsidR="002504CB" w:rsidRDefault="002504CB" w:rsidP="002504CB">
      <w:pPr>
        <w:pStyle w:val="Block1"/>
      </w:pPr>
      <w:r w:rsidRPr="002504CB">
        <w:t>An employee who works for more than five consecutive hours will be given an unpaid meal break of at least 30 minutes</w:t>
      </w:r>
      <w:r w:rsidR="00150BA4">
        <w:t>’</w:t>
      </w:r>
      <w:r w:rsidRPr="002504CB">
        <w:t xml:space="preserve"> duration.</w:t>
      </w:r>
    </w:p>
    <w:p w:rsidR="002504CB" w:rsidRDefault="00D359A4" w:rsidP="002504CB">
      <w:pPr>
        <w:pStyle w:val="Level2Bold"/>
      </w:pPr>
      <w:r>
        <w:t>Public h</w:t>
      </w:r>
      <w:r w:rsidR="002504CB">
        <w:t>olidays</w:t>
      </w:r>
    </w:p>
    <w:p w:rsidR="002504CB" w:rsidRDefault="00150BA4" w:rsidP="002504CB">
      <w:pPr>
        <w:pStyle w:val="Level3"/>
      </w:pPr>
      <w:r>
        <w:t>For</w:t>
      </w:r>
      <w:r w:rsidR="002504CB" w:rsidRPr="002504CB">
        <w:t xml:space="preserve"> work performed on a rostered shift on a public holiday as prescribed in </w:t>
      </w:r>
      <w:r w:rsidR="00D359A4">
        <w:t xml:space="preserve">clause </w:t>
      </w:r>
      <w:r w:rsidR="00E53B58">
        <w:fldChar w:fldCharType="begin"/>
      </w:r>
      <w:r w:rsidR="00D359A4">
        <w:instrText xml:space="preserve"> REF _Ref240771202 \w \h </w:instrText>
      </w:r>
      <w:r w:rsidR="00E53B58">
        <w:fldChar w:fldCharType="separate"/>
      </w:r>
      <w:r w:rsidR="001B7AB7">
        <w:t>28</w:t>
      </w:r>
      <w:r w:rsidR="00E53B58">
        <w:fldChar w:fldCharType="end"/>
      </w:r>
      <w:r w:rsidR="00D359A4">
        <w:t>—</w:t>
      </w:r>
      <w:r w:rsidR="00E53B58">
        <w:fldChar w:fldCharType="begin"/>
      </w:r>
      <w:r w:rsidR="00D359A4">
        <w:instrText xml:space="preserve"> REF _Ref240771207 \h </w:instrText>
      </w:r>
      <w:r w:rsidR="00E53B58">
        <w:fldChar w:fldCharType="separate"/>
      </w:r>
      <w:r w:rsidR="001B7AB7" w:rsidRPr="004D1003">
        <w:t>Public holidays</w:t>
      </w:r>
      <w:r w:rsidR="00E53B58">
        <w:fldChar w:fldCharType="end"/>
      </w:r>
      <w:r w:rsidR="002504CB" w:rsidRPr="002504CB">
        <w:t xml:space="preserve">, </w:t>
      </w:r>
      <w:r w:rsidR="00D359A4">
        <w:t xml:space="preserve">shiftworkers </w:t>
      </w:r>
      <w:r w:rsidR="002504CB" w:rsidRPr="002504CB">
        <w:t xml:space="preserve">will be paid at the rates prescribed in </w:t>
      </w:r>
      <w:r w:rsidR="00D359A4">
        <w:t xml:space="preserve">clause </w:t>
      </w:r>
      <w:r w:rsidR="00E53B58">
        <w:fldChar w:fldCharType="begin"/>
      </w:r>
      <w:r w:rsidR="00D359A4">
        <w:instrText xml:space="preserve"> REF _Ref208803257 \w \h </w:instrText>
      </w:r>
      <w:r w:rsidR="00E53B58">
        <w:fldChar w:fldCharType="separate"/>
      </w:r>
      <w:r w:rsidR="001B7AB7">
        <w:t>24</w:t>
      </w:r>
      <w:r w:rsidR="00E53B58">
        <w:fldChar w:fldCharType="end"/>
      </w:r>
      <w:r w:rsidR="00D359A4">
        <w:t>—</w:t>
      </w:r>
      <w:r w:rsidR="00E53B58">
        <w:fldChar w:fldCharType="begin"/>
      </w:r>
      <w:r w:rsidR="00D359A4">
        <w:instrText xml:space="preserve"> REF _Ref208803257 \h </w:instrText>
      </w:r>
      <w:r w:rsidR="00E53B58">
        <w:fldChar w:fldCharType="separate"/>
      </w:r>
      <w:r w:rsidR="001B7AB7" w:rsidRPr="00082114">
        <w:t>Overtime and penalty rates</w:t>
      </w:r>
      <w:r w:rsidR="00E53B58">
        <w:fldChar w:fldCharType="end"/>
      </w:r>
      <w:r w:rsidR="002504CB" w:rsidRPr="002504CB">
        <w:t>.</w:t>
      </w:r>
    </w:p>
    <w:p w:rsidR="002504CB" w:rsidRPr="002504CB" w:rsidRDefault="002504CB" w:rsidP="002504CB">
      <w:pPr>
        <w:pStyle w:val="Level3"/>
      </w:pPr>
      <w:r w:rsidRPr="002504CB">
        <w:t xml:space="preserve">The rates prescribed in this clause are in substitution for, and not cumulative on, the shift </w:t>
      </w:r>
      <w:r w:rsidR="00150BA4">
        <w:t>allowance</w:t>
      </w:r>
      <w:r w:rsidRPr="002504CB">
        <w:t xml:space="preserve"> prescribed in clause </w:t>
      </w:r>
      <w:r w:rsidR="00E53B58">
        <w:fldChar w:fldCharType="begin"/>
      </w:r>
      <w:r w:rsidR="00D359A4">
        <w:instrText xml:space="preserve"> REF _Ref240771283 \w \h </w:instrText>
      </w:r>
      <w:r w:rsidR="00E53B58">
        <w:fldChar w:fldCharType="separate"/>
      </w:r>
      <w:r w:rsidR="001B7AB7">
        <w:t>22.5</w:t>
      </w:r>
      <w:r w:rsidR="00E53B58">
        <w:fldChar w:fldCharType="end"/>
      </w:r>
      <w:r w:rsidRPr="002504CB">
        <w:t>.</w:t>
      </w:r>
    </w:p>
    <w:p w:rsidR="00082114" w:rsidRDefault="00082114" w:rsidP="00082114">
      <w:pPr>
        <w:pStyle w:val="Level1"/>
      </w:pPr>
      <w:bookmarkStart w:id="152" w:name="_Toc208886001"/>
      <w:bookmarkStart w:id="153" w:name="_Toc208886089"/>
      <w:bookmarkStart w:id="154" w:name="_Toc208902579"/>
      <w:bookmarkStart w:id="155" w:name="_Toc208932484"/>
      <w:bookmarkStart w:id="156" w:name="_Toc208932569"/>
      <w:bookmarkStart w:id="157" w:name="_Toc208979924"/>
      <w:bookmarkStart w:id="158" w:name="_Toc54777633"/>
      <w:r w:rsidRPr="00082114">
        <w:t>Breaks</w:t>
      </w:r>
      <w:bookmarkEnd w:id="152"/>
      <w:bookmarkEnd w:id="153"/>
      <w:bookmarkEnd w:id="154"/>
      <w:bookmarkEnd w:id="155"/>
      <w:bookmarkEnd w:id="156"/>
      <w:bookmarkEnd w:id="157"/>
      <w:bookmarkEnd w:id="158"/>
    </w:p>
    <w:p w:rsidR="00082114" w:rsidRDefault="006436FA" w:rsidP="006436FA">
      <w:pPr>
        <w:pStyle w:val="Level2Bold"/>
      </w:pPr>
      <w:r>
        <w:t>Rest after early morning work</w:t>
      </w:r>
    </w:p>
    <w:p w:rsidR="00082114" w:rsidRDefault="006436FA" w:rsidP="006436FA">
      <w:pPr>
        <w:pStyle w:val="Block1"/>
      </w:pPr>
      <w:r w:rsidRPr="006436FA">
        <w:t xml:space="preserve">An employee who has been employed for a period of four hours or more between midnight and 7.00 </w:t>
      </w:r>
      <w:r w:rsidR="00CC6F77">
        <w:t>am</w:t>
      </w:r>
      <w:r w:rsidRPr="006436FA">
        <w:t xml:space="preserve"> will be released after completion of work until the employee has had eight consecutive hours off duty, without loss of pay for ordinary working time occurring during this absence.</w:t>
      </w:r>
    </w:p>
    <w:p w:rsidR="00096F2A" w:rsidRDefault="006436FA" w:rsidP="006436FA">
      <w:pPr>
        <w:pStyle w:val="Level2Bold"/>
      </w:pPr>
      <w:bookmarkStart w:id="159" w:name="_Ref240771172"/>
      <w:r>
        <w:t>Rest periods</w:t>
      </w:r>
      <w:bookmarkEnd w:id="159"/>
    </w:p>
    <w:p w:rsidR="00096F2A" w:rsidRDefault="006436FA" w:rsidP="006436FA">
      <w:pPr>
        <w:pStyle w:val="Block1"/>
      </w:pPr>
      <w:r w:rsidRPr="006436FA">
        <w:t>Where practicable and where rest periods do not interfere with the normal running of funerals, all employees will be allowed two</w:t>
      </w:r>
      <w:r w:rsidR="007C2A48">
        <w:t xml:space="preserve"> paid</w:t>
      </w:r>
      <w:r w:rsidRPr="006436FA">
        <w:t xml:space="preserve"> rest periods each day as follows:</w:t>
      </w:r>
    </w:p>
    <w:p w:rsidR="006436FA" w:rsidRDefault="006436FA" w:rsidP="00D359A4">
      <w:pPr>
        <w:pStyle w:val="Level3"/>
      </w:pPr>
      <w:r w:rsidRPr="006436FA">
        <w:t>the first perio</w:t>
      </w:r>
      <w:r w:rsidR="00D359A4">
        <w:t>d of 10</w:t>
      </w:r>
      <w:r w:rsidRPr="006436FA">
        <w:t xml:space="preserve"> minutes to be allowed between the time of commencing work and the usual meal break; and</w:t>
      </w:r>
    </w:p>
    <w:p w:rsidR="006436FA" w:rsidRDefault="006436FA" w:rsidP="00D359A4">
      <w:pPr>
        <w:pStyle w:val="Level3"/>
      </w:pPr>
      <w:r w:rsidRPr="006436FA">
        <w:t>the second period</w:t>
      </w:r>
      <w:r w:rsidR="00D359A4">
        <w:t xml:space="preserve"> of 10</w:t>
      </w:r>
      <w:r w:rsidRPr="006436FA">
        <w:t xml:space="preserve"> minutes to be allowed between the usual meal break and the time of ceasing work for the day.</w:t>
      </w:r>
    </w:p>
    <w:p w:rsidR="006436FA" w:rsidRDefault="006436FA" w:rsidP="006436FA">
      <w:pPr>
        <w:pStyle w:val="Level2Bold"/>
      </w:pPr>
      <w:bookmarkStart w:id="160" w:name="_Ref240769928"/>
      <w:r>
        <w:t>Meal break</w:t>
      </w:r>
      <w:bookmarkEnd w:id="160"/>
    </w:p>
    <w:p w:rsidR="006436FA" w:rsidRDefault="006436FA" w:rsidP="006436FA">
      <w:pPr>
        <w:pStyle w:val="Level3"/>
      </w:pPr>
      <w:bookmarkStart w:id="161" w:name="_Ref240771440"/>
      <w:r w:rsidRPr="006436FA">
        <w:t xml:space="preserve">A meal break of between 30 and 60 minutes will be allowed between the hours of 11.00 </w:t>
      </w:r>
      <w:r w:rsidR="00CC6F77">
        <w:t>am</w:t>
      </w:r>
      <w:r w:rsidRPr="006436FA">
        <w:t xml:space="preserve"> and 2.30</w:t>
      </w:r>
      <w:r w:rsidR="00CC6F77">
        <w:t xml:space="preserve"> pm</w:t>
      </w:r>
      <w:r w:rsidR="00D359A4">
        <w:t>.</w:t>
      </w:r>
      <w:bookmarkEnd w:id="161"/>
    </w:p>
    <w:p w:rsidR="006436FA" w:rsidRDefault="006436FA" w:rsidP="006436FA">
      <w:pPr>
        <w:pStyle w:val="Level3"/>
      </w:pPr>
      <w:r w:rsidRPr="006436FA">
        <w:t xml:space="preserve">An employee </w:t>
      </w:r>
      <w:r w:rsidR="00D359A4">
        <w:t>required to work during their</w:t>
      </w:r>
      <w:r w:rsidRPr="006436FA">
        <w:t xml:space="preserve"> normal midday meal break will be paid </w:t>
      </w:r>
      <w:r w:rsidR="00843EBA">
        <w:t xml:space="preserve">at the rate of 150% </w:t>
      </w:r>
      <w:r w:rsidRPr="006436FA">
        <w:t>of the</w:t>
      </w:r>
      <w:r w:rsidR="00D359A4">
        <w:t>ir</w:t>
      </w:r>
      <w:r w:rsidRPr="006436FA">
        <w:t xml:space="preserve"> ordinary rate for all time worked.</w:t>
      </w:r>
    </w:p>
    <w:p w:rsidR="00082114" w:rsidRDefault="00082114" w:rsidP="00082114">
      <w:pPr>
        <w:pStyle w:val="Level1"/>
      </w:pPr>
      <w:bookmarkStart w:id="162" w:name="_Ref208803257"/>
      <w:bookmarkStart w:id="163" w:name="_Ref208803353"/>
      <w:bookmarkStart w:id="164" w:name="_Toc208886002"/>
      <w:bookmarkStart w:id="165" w:name="_Toc208886090"/>
      <w:bookmarkStart w:id="166" w:name="_Toc208902580"/>
      <w:bookmarkStart w:id="167" w:name="_Toc208932485"/>
      <w:bookmarkStart w:id="168" w:name="_Toc208932570"/>
      <w:bookmarkStart w:id="169" w:name="_Toc208979925"/>
      <w:bookmarkStart w:id="170" w:name="_Toc54777634"/>
      <w:r w:rsidRPr="00082114">
        <w:t>Overtime and penalty rates</w:t>
      </w:r>
      <w:bookmarkEnd w:id="162"/>
      <w:bookmarkEnd w:id="163"/>
      <w:bookmarkEnd w:id="164"/>
      <w:bookmarkEnd w:id="165"/>
      <w:bookmarkEnd w:id="166"/>
      <w:bookmarkEnd w:id="167"/>
      <w:bookmarkEnd w:id="168"/>
      <w:bookmarkEnd w:id="169"/>
      <w:bookmarkEnd w:id="170"/>
    </w:p>
    <w:p w:rsidR="005A287D" w:rsidRPr="005A287D" w:rsidRDefault="005A287D" w:rsidP="002C07A4">
      <w:pPr>
        <w:pStyle w:val="History"/>
      </w:pPr>
      <w:r>
        <w:t xml:space="preserve">[Varied by </w:t>
      </w:r>
      <w:hyperlink r:id="rId189" w:history="1">
        <w:r w:rsidRPr="005A287D">
          <w:rPr>
            <w:rStyle w:val="Hyperlink"/>
          </w:rPr>
          <w:t>PR994655</w:t>
        </w:r>
      </w:hyperlink>
      <w:r w:rsidR="002C07A4" w:rsidRPr="002C07A4">
        <w:t xml:space="preserve">, </w:t>
      </w:r>
      <w:hyperlink r:id="rId190" w:tgtFrame="_parent" w:history="1">
        <w:r w:rsidR="002C07A4">
          <w:rPr>
            <w:rStyle w:val="Hyperlink"/>
          </w:rPr>
          <w:t>PR584105</w:t>
        </w:r>
      </w:hyperlink>
      <w:r w:rsidR="006F3CDF">
        <w:t xml:space="preserve">, </w:t>
      </w:r>
      <w:hyperlink r:id="rId191" w:history="1">
        <w:r w:rsidR="006F3CDF" w:rsidRPr="00692E9A">
          <w:rPr>
            <w:rStyle w:val="Hyperlink"/>
          </w:rPr>
          <w:t>PR710993</w:t>
        </w:r>
      </w:hyperlink>
      <w:r w:rsidR="006F3CDF">
        <w:t>]</w:t>
      </w:r>
    </w:p>
    <w:p w:rsidR="00082114" w:rsidRDefault="006436FA" w:rsidP="006436FA">
      <w:pPr>
        <w:pStyle w:val="Level2Bold"/>
      </w:pPr>
      <w:r>
        <w:t>Work on Saturday, Sunday or public holidays</w:t>
      </w:r>
    </w:p>
    <w:p w:rsidR="00082114" w:rsidRDefault="0016097F" w:rsidP="0016097F">
      <w:pPr>
        <w:pStyle w:val="Block1"/>
      </w:pPr>
      <w:r w:rsidRPr="0016097F">
        <w:t>With the exception of removals, payment for work performed on a Saturday, Sunday or public holiday (or day substituted for a public holiday) will be as follows:</w:t>
      </w:r>
    </w:p>
    <w:p w:rsidR="0016097F" w:rsidRDefault="0016097F" w:rsidP="00D359A4">
      <w:pPr>
        <w:pStyle w:val="Level3Bold"/>
      </w:pPr>
      <w:r>
        <w:lastRenderedPageBreak/>
        <w:t>Saturday</w:t>
      </w:r>
    </w:p>
    <w:p w:rsidR="0016097F" w:rsidRDefault="0016097F" w:rsidP="00D359A4">
      <w:pPr>
        <w:pStyle w:val="Level4"/>
      </w:pPr>
      <w:r w:rsidRPr="0016097F">
        <w:t xml:space="preserve">For work performed on a Saturday, employees will be </w:t>
      </w:r>
      <w:r w:rsidR="00D359A4">
        <w:t xml:space="preserve">paid </w:t>
      </w:r>
      <w:r w:rsidR="00843EBA">
        <w:t>at</w:t>
      </w:r>
      <w:r w:rsidR="00FE1128">
        <w:t xml:space="preserve"> </w:t>
      </w:r>
      <w:r w:rsidR="00843EBA">
        <w:t>the rate of</w:t>
      </w:r>
      <w:r w:rsidR="00FE1128">
        <w:t xml:space="preserve"> </w:t>
      </w:r>
      <w:r w:rsidR="00843EBA">
        <w:t>1</w:t>
      </w:r>
      <w:r w:rsidR="00FE1128">
        <w:t>50%</w:t>
      </w:r>
      <w:r w:rsidR="00FE1128" w:rsidRPr="006436FA">
        <w:t xml:space="preserve"> of the</w:t>
      </w:r>
      <w:r w:rsidR="00FE1128">
        <w:t>ir</w:t>
      </w:r>
      <w:r w:rsidR="00FE1128" w:rsidRPr="006436FA">
        <w:t xml:space="preserve"> ordinary rate</w:t>
      </w:r>
      <w:r w:rsidRPr="0016097F">
        <w:t xml:space="preserve"> for the first three hours worked, and </w:t>
      </w:r>
      <w:r w:rsidR="00843EBA">
        <w:t>2</w:t>
      </w:r>
      <w:r w:rsidR="00FE1128">
        <w:t>00% of their ordinary rate</w:t>
      </w:r>
      <w:r w:rsidRPr="0016097F">
        <w:t xml:space="preserve"> thereafter, with a minimum of two hours</w:t>
      </w:r>
      <w:r w:rsidR="00A24B0C">
        <w:t>’</w:t>
      </w:r>
      <w:r w:rsidRPr="0016097F">
        <w:t xml:space="preserve"> pay.</w:t>
      </w:r>
    </w:p>
    <w:p w:rsidR="00C63A18" w:rsidRDefault="00C63A18" w:rsidP="00D359A4">
      <w:pPr>
        <w:pStyle w:val="Level4"/>
      </w:pPr>
      <w:r w:rsidRPr="00C63A18">
        <w:t>Where an employee is actually engaged in the carrying out of a funeral on a Saturday, the employee will receive a minimum of four hours</w:t>
      </w:r>
      <w:r w:rsidR="00732C94">
        <w:t>’</w:t>
      </w:r>
      <w:r w:rsidRPr="00C63A18">
        <w:t xml:space="preserve"> pay at the following rates:</w:t>
      </w:r>
    </w:p>
    <w:p w:rsidR="00C63A18" w:rsidRDefault="00C63A18" w:rsidP="00D359A4">
      <w:pPr>
        <w:pStyle w:val="Bullet3"/>
      </w:pPr>
      <w:r w:rsidRPr="00C63A18">
        <w:t>if the work is completed in three hours or less, the total minimum payment wil</w:t>
      </w:r>
      <w:r w:rsidR="000E3408">
        <w:t xml:space="preserve">l be </w:t>
      </w:r>
      <w:r w:rsidR="003F3C82">
        <w:t xml:space="preserve">paid </w:t>
      </w:r>
      <w:r w:rsidR="000E3408">
        <w:t xml:space="preserve">at </w:t>
      </w:r>
      <w:r w:rsidR="00682A04">
        <w:t>150% of their ordinary rate</w:t>
      </w:r>
      <w:r w:rsidRPr="00C63A18">
        <w:t>;</w:t>
      </w:r>
      <w:r w:rsidR="000E3408">
        <w:t xml:space="preserve"> and/or</w:t>
      </w:r>
    </w:p>
    <w:p w:rsidR="00C63A18" w:rsidRDefault="00C63A18" w:rsidP="00D359A4">
      <w:pPr>
        <w:pStyle w:val="Bullet3"/>
      </w:pPr>
      <w:r w:rsidRPr="00C63A18">
        <w:t xml:space="preserve">if the work exceeds three hours, all additional time will be paid at </w:t>
      </w:r>
      <w:r w:rsidR="00682A04">
        <w:t>200% of their ordinary rate</w:t>
      </w:r>
      <w:r w:rsidRPr="00C63A18">
        <w:t>.</w:t>
      </w:r>
    </w:p>
    <w:p w:rsidR="00C63A18" w:rsidRDefault="00C63A18" w:rsidP="000E3408">
      <w:pPr>
        <w:pStyle w:val="Level3Bold"/>
      </w:pPr>
      <w:r>
        <w:t>Sunday</w:t>
      </w:r>
    </w:p>
    <w:p w:rsidR="0016097F" w:rsidRDefault="00C63A18" w:rsidP="000E3408">
      <w:pPr>
        <w:pStyle w:val="Block2"/>
      </w:pPr>
      <w:r w:rsidRPr="00C63A18">
        <w:t xml:space="preserve">All work performed on a Sunday will be paid at </w:t>
      </w:r>
      <w:r w:rsidR="003F3C82">
        <w:t>200% of their ordinary rate</w:t>
      </w:r>
      <w:r w:rsidRPr="00C63A18">
        <w:t>, with a minimum payment of two hours</w:t>
      </w:r>
      <w:r w:rsidR="00A24B0C">
        <w:t>’</w:t>
      </w:r>
      <w:r w:rsidRPr="00C63A18">
        <w:t xml:space="preserve"> pay.</w:t>
      </w:r>
    </w:p>
    <w:p w:rsidR="000E3408" w:rsidRDefault="000E3408" w:rsidP="000E3408">
      <w:pPr>
        <w:pStyle w:val="Level3Bold"/>
      </w:pPr>
      <w:r>
        <w:t>Public holidays</w:t>
      </w:r>
    </w:p>
    <w:p w:rsidR="000E3408" w:rsidRPr="000E3408" w:rsidRDefault="00D97EA0" w:rsidP="000E3408">
      <w:pPr>
        <w:pStyle w:val="Block2"/>
      </w:pPr>
      <w:r>
        <w:t>200% of the employee</w:t>
      </w:r>
      <w:r w:rsidR="00E006A0">
        <w:t>’</w:t>
      </w:r>
      <w:r>
        <w:t>s ordinary rate</w:t>
      </w:r>
      <w:r w:rsidR="000E3408">
        <w:t xml:space="preserve"> will be paid for all work performed on a public holiday.</w:t>
      </w:r>
    </w:p>
    <w:p w:rsidR="00302114" w:rsidRDefault="00302114" w:rsidP="00302114">
      <w:pPr>
        <w:pStyle w:val="Level2Bold"/>
      </w:pPr>
      <w:bookmarkStart w:id="171" w:name="_Ref240771995"/>
      <w:r>
        <w:t>Payment for overtime</w:t>
      </w:r>
      <w:bookmarkEnd w:id="171"/>
      <w:r w:rsidR="008229C4">
        <w:t>—other than shiftworkers</w:t>
      </w:r>
    </w:p>
    <w:p w:rsidR="00302114" w:rsidRPr="00302114" w:rsidRDefault="00302114" w:rsidP="00302114">
      <w:pPr>
        <w:pStyle w:val="Level3"/>
      </w:pPr>
      <w:r w:rsidRPr="00302114">
        <w:t>For work performed outside the hours fixed as the times</w:t>
      </w:r>
      <w:r w:rsidR="008229C4">
        <w:t xml:space="preserve"> for beginning and ending work in</w:t>
      </w:r>
      <w:r w:rsidRPr="00302114">
        <w:t xml:space="preserve"> clause </w:t>
      </w:r>
      <w:r w:rsidR="00E53B58">
        <w:fldChar w:fldCharType="begin"/>
      </w:r>
      <w:r w:rsidR="008229C4">
        <w:instrText xml:space="preserve"> REF _Ref240771955 \w \h </w:instrText>
      </w:r>
      <w:r w:rsidR="00E53B58">
        <w:fldChar w:fldCharType="separate"/>
      </w:r>
      <w:r w:rsidR="001B7AB7">
        <w:t>21.2</w:t>
      </w:r>
      <w:r w:rsidR="00E53B58">
        <w:fldChar w:fldCharType="end"/>
      </w:r>
      <w:r w:rsidRPr="00302114">
        <w:t>, an employee will be paid at the rate of 150%</w:t>
      </w:r>
      <w:r w:rsidR="00843EBA">
        <w:t xml:space="preserve"> of their ordinary rate</w:t>
      </w:r>
      <w:r w:rsidRPr="00302114">
        <w:t xml:space="preserve"> for the first three hours worked and 200% </w:t>
      </w:r>
      <w:r w:rsidR="00843EBA">
        <w:t xml:space="preserve">of their ordinary rate </w:t>
      </w:r>
      <w:r w:rsidRPr="00302114">
        <w:t>thereafter.</w:t>
      </w:r>
    </w:p>
    <w:p w:rsidR="00096F2A" w:rsidRDefault="00302114" w:rsidP="00302114">
      <w:pPr>
        <w:pStyle w:val="Level3"/>
      </w:pPr>
      <w:r w:rsidRPr="00302114">
        <w:t xml:space="preserve">Where an employee is recalled to work before 7.00 </w:t>
      </w:r>
      <w:r w:rsidR="00CC6F77">
        <w:t>am</w:t>
      </w:r>
      <w:r w:rsidRPr="00302114">
        <w:t xml:space="preserve"> or after 7.00</w:t>
      </w:r>
      <w:r w:rsidR="00CC6F77">
        <w:t xml:space="preserve"> pm</w:t>
      </w:r>
      <w:r w:rsidRPr="00302114">
        <w:t xml:space="preserve"> for other than arranged overtime, the employe</w:t>
      </w:r>
      <w:r w:rsidR="008229C4">
        <w:t>e will be paid a minimum of one </w:t>
      </w:r>
      <w:r w:rsidRPr="00302114">
        <w:t>hour</w:t>
      </w:r>
      <w:r w:rsidR="00732C94">
        <w:t>’</w:t>
      </w:r>
      <w:r w:rsidRPr="00302114">
        <w:t>s pay at the appropriate rate of overtime on each occasion the employee is recalled to work overtime.</w:t>
      </w:r>
    </w:p>
    <w:p w:rsidR="00302114" w:rsidRDefault="00302114" w:rsidP="00302114">
      <w:pPr>
        <w:pStyle w:val="Level3"/>
      </w:pPr>
      <w:r w:rsidRPr="00302114">
        <w:t>The base hourly rate for computing overtime will be 1/38th of the appropriate weekly wage, even in cases where an employee works more than 38 ordinary hours in a week.</w:t>
      </w:r>
    </w:p>
    <w:p w:rsidR="00302114" w:rsidRDefault="00302114" w:rsidP="00302114">
      <w:pPr>
        <w:pStyle w:val="Level2Bold"/>
      </w:pPr>
      <w:r>
        <w:t>Work on a rostered day off</w:t>
      </w:r>
      <w:r w:rsidR="008229C4">
        <w:t>—other than shiftworkers</w:t>
      </w:r>
    </w:p>
    <w:p w:rsidR="00096F2A" w:rsidRDefault="00302114" w:rsidP="00302114">
      <w:pPr>
        <w:pStyle w:val="Block1"/>
      </w:pPr>
      <w:r w:rsidRPr="00302114">
        <w:t>Work performed on an employee</w:t>
      </w:r>
      <w:r w:rsidR="00732C94">
        <w:t>’</w:t>
      </w:r>
      <w:r w:rsidRPr="00302114">
        <w:t xml:space="preserve">s rostered day off will be </w:t>
      </w:r>
      <w:r w:rsidR="000E3408">
        <w:t xml:space="preserve">paid </w:t>
      </w:r>
      <w:r w:rsidR="00E006A0">
        <w:t xml:space="preserve">150% of their </w:t>
      </w:r>
      <w:r w:rsidR="00843EBA">
        <w:t>ordinary</w:t>
      </w:r>
      <w:r w:rsidR="00E006A0">
        <w:t xml:space="preserve"> rate</w:t>
      </w:r>
      <w:r w:rsidRPr="00302114">
        <w:t xml:space="preserve"> for the ordinary hours of work. Ordinary hours are the hours fixed in an establishment in accordance with clause </w:t>
      </w:r>
      <w:r w:rsidR="00E53B58">
        <w:fldChar w:fldCharType="begin"/>
      </w:r>
      <w:r w:rsidR="000E3408">
        <w:instrText xml:space="preserve"> REF _Ref240771849 \w \h </w:instrText>
      </w:r>
      <w:r w:rsidR="00E53B58">
        <w:fldChar w:fldCharType="separate"/>
      </w:r>
      <w:r w:rsidR="001B7AB7">
        <w:t>21.1</w:t>
      </w:r>
      <w:r w:rsidR="00E53B58">
        <w:fldChar w:fldCharType="end"/>
      </w:r>
      <w:r w:rsidRPr="00302114">
        <w:t>.</w:t>
      </w:r>
    </w:p>
    <w:p w:rsidR="00302114" w:rsidRDefault="00302114" w:rsidP="00302114">
      <w:pPr>
        <w:pStyle w:val="Level2Bold"/>
      </w:pPr>
      <w:bookmarkStart w:id="172" w:name="_Ref240772051"/>
      <w:r>
        <w:t>Removals</w:t>
      </w:r>
      <w:bookmarkEnd w:id="172"/>
    </w:p>
    <w:p w:rsidR="005A287D" w:rsidRPr="005A287D" w:rsidRDefault="005A287D" w:rsidP="00176270">
      <w:pPr>
        <w:pStyle w:val="History"/>
      </w:pPr>
      <w:r>
        <w:t xml:space="preserve">[24.4(a) varied by </w:t>
      </w:r>
      <w:hyperlink r:id="rId192" w:history="1">
        <w:r w:rsidRPr="005A287D">
          <w:rPr>
            <w:rStyle w:val="Hyperlink"/>
          </w:rPr>
          <w:t>PR994655</w:t>
        </w:r>
      </w:hyperlink>
      <w:r>
        <w:t xml:space="preserve"> ppc 05Mar10]</w:t>
      </w:r>
    </w:p>
    <w:p w:rsidR="00302114" w:rsidRDefault="00302114" w:rsidP="00302114">
      <w:pPr>
        <w:pStyle w:val="Level3"/>
      </w:pPr>
      <w:r w:rsidRPr="00302114">
        <w:t>Where an employee is called to undertake removals between the hours of 7.00</w:t>
      </w:r>
      <w:r w:rsidR="000E3408">
        <w:t> </w:t>
      </w:r>
      <w:r w:rsidR="00CC6F77">
        <w:t>pm</w:t>
      </w:r>
      <w:r w:rsidRPr="00302114">
        <w:t xml:space="preserve"> and midnight and work is completed at or prior to midnight, the </w:t>
      </w:r>
      <w:r w:rsidRPr="00302114">
        <w:lastRenderedPageBreak/>
        <w:t>employee will be p</w:t>
      </w:r>
      <w:r w:rsidR="000E3408">
        <w:t xml:space="preserve">aid </w:t>
      </w:r>
      <w:r w:rsidR="00E006A0">
        <w:t>150%</w:t>
      </w:r>
      <w:r w:rsidRPr="00302114">
        <w:t xml:space="preserve"> </w:t>
      </w:r>
      <w:r w:rsidR="00843EBA">
        <w:t xml:space="preserve">of their ordinary rate </w:t>
      </w:r>
      <w:r w:rsidRPr="00302114">
        <w:t xml:space="preserve">for the first three hours of work and </w:t>
      </w:r>
      <w:r w:rsidR="00E006A0">
        <w:t>200%</w:t>
      </w:r>
      <w:r w:rsidR="00843EBA">
        <w:t xml:space="preserve"> of their ordinary rate</w:t>
      </w:r>
      <w:r w:rsidRPr="00302114">
        <w:t xml:space="preserve"> thereafter with a minimum payment of two hours at the appropriate rate.</w:t>
      </w:r>
    </w:p>
    <w:p w:rsidR="005A287D" w:rsidRPr="005A287D" w:rsidRDefault="005A287D" w:rsidP="00176270">
      <w:pPr>
        <w:pStyle w:val="History"/>
      </w:pPr>
      <w:r>
        <w:t xml:space="preserve">[24.4(b) varied by </w:t>
      </w:r>
      <w:hyperlink r:id="rId193" w:history="1">
        <w:r w:rsidRPr="005A287D">
          <w:rPr>
            <w:rStyle w:val="Hyperlink"/>
          </w:rPr>
          <w:t>PR994655</w:t>
        </w:r>
      </w:hyperlink>
      <w:r>
        <w:t xml:space="preserve"> ppc 05Mar10]</w:t>
      </w:r>
    </w:p>
    <w:p w:rsidR="00302114" w:rsidRDefault="00302114" w:rsidP="00302114">
      <w:pPr>
        <w:pStyle w:val="Level3"/>
      </w:pPr>
      <w:r w:rsidRPr="00302114">
        <w:t>Where an employee is called to undertake a removal</w:t>
      </w:r>
      <w:r w:rsidR="000E3408">
        <w:t>,</w:t>
      </w:r>
      <w:r w:rsidRPr="00302114">
        <w:t xml:space="preserve"> any portion of which occurs between the hours of midnight and 7.00 </w:t>
      </w:r>
      <w:r w:rsidR="00CC6F77">
        <w:t>am</w:t>
      </w:r>
      <w:r w:rsidRPr="00302114">
        <w:t xml:space="preserve">, the employee will be paid </w:t>
      </w:r>
      <w:r w:rsidR="00E006A0">
        <w:t xml:space="preserve">200% of their ordinary rate </w:t>
      </w:r>
      <w:r w:rsidRPr="00302114">
        <w:t>with a minimum payment of two hours.</w:t>
      </w:r>
    </w:p>
    <w:p w:rsidR="00302114" w:rsidRDefault="00302114" w:rsidP="00302114">
      <w:pPr>
        <w:pStyle w:val="Level3"/>
      </w:pPr>
      <w:r w:rsidRPr="00302114">
        <w:t>If a removal is commenced between the starting and finishing times as prescri</w:t>
      </w:r>
      <w:r>
        <w:t xml:space="preserve">bed in clause </w:t>
      </w:r>
      <w:r w:rsidR="00E53B58">
        <w:fldChar w:fldCharType="begin"/>
      </w:r>
      <w:r w:rsidR="000E3408">
        <w:instrText xml:space="preserve"> REF _Ref240771955 \w \h </w:instrText>
      </w:r>
      <w:r w:rsidR="00E53B58">
        <w:fldChar w:fldCharType="separate"/>
      </w:r>
      <w:r w:rsidR="001B7AB7">
        <w:t>21.2</w:t>
      </w:r>
      <w:r w:rsidR="00E53B58">
        <w:fldChar w:fldCharType="end"/>
      </w:r>
      <w:r w:rsidRPr="00302114">
        <w:t>, the employee will be paid at the rate prescribe</w:t>
      </w:r>
      <w:r>
        <w:t xml:space="preserve">d in clause </w:t>
      </w:r>
      <w:r w:rsidR="00E53B58">
        <w:fldChar w:fldCharType="begin"/>
      </w:r>
      <w:r w:rsidR="000E3408">
        <w:instrText xml:space="preserve"> REF _Ref240771995 \w \h </w:instrText>
      </w:r>
      <w:r w:rsidR="00E53B58">
        <w:fldChar w:fldCharType="separate"/>
      </w:r>
      <w:r w:rsidR="001B7AB7">
        <w:t>24.2</w:t>
      </w:r>
      <w:r w:rsidR="00E53B58">
        <w:fldChar w:fldCharType="end"/>
      </w:r>
      <w:r w:rsidRPr="00302114">
        <w:t>. If a subsequent removal is requested after 7.00</w:t>
      </w:r>
      <w:r w:rsidR="00CC6F77">
        <w:t xml:space="preserve"> pm</w:t>
      </w:r>
      <w:r w:rsidRPr="00302114">
        <w:t xml:space="preserve">, although the original removal was commenced before that time, the employee will be paid at the rate as prescribed in clause </w:t>
      </w:r>
      <w:r w:rsidR="00E53B58">
        <w:fldChar w:fldCharType="begin"/>
      </w:r>
      <w:r w:rsidR="000E3408">
        <w:instrText xml:space="preserve"> REF _Ref240772051 \w \h </w:instrText>
      </w:r>
      <w:r w:rsidR="00E53B58">
        <w:fldChar w:fldCharType="separate"/>
      </w:r>
      <w:r w:rsidR="001B7AB7">
        <w:t>24.4</w:t>
      </w:r>
      <w:r w:rsidR="00E53B58">
        <w:fldChar w:fldCharType="end"/>
      </w:r>
      <w:r w:rsidRPr="00302114">
        <w:t>, for the subsequent removal.</w:t>
      </w:r>
    </w:p>
    <w:p w:rsidR="002C07A4" w:rsidRDefault="002C07A4" w:rsidP="002C07A4">
      <w:pPr>
        <w:pStyle w:val="Level2Bold"/>
      </w:pPr>
      <w:bookmarkStart w:id="173" w:name="_Ref459637659"/>
      <w:r w:rsidRPr="00B70CD2">
        <w:rPr>
          <w:lang w:val="en-GB" w:eastAsia="en-US"/>
        </w:rPr>
        <w:t>Time off instead of payment for overtime</w:t>
      </w:r>
      <w:bookmarkEnd w:id="173"/>
    </w:p>
    <w:p w:rsidR="002C07A4" w:rsidRDefault="002C07A4" w:rsidP="002C07A4">
      <w:pPr>
        <w:pStyle w:val="History"/>
      </w:pPr>
      <w:r w:rsidRPr="002C07A4">
        <w:t xml:space="preserve">[24.5 substituted by </w:t>
      </w:r>
      <w:hyperlink r:id="rId194" w:tgtFrame="_parent" w:history="1">
        <w:r w:rsidRPr="002C07A4">
          <w:rPr>
            <w:rStyle w:val="Hyperlink"/>
          </w:rPr>
          <w:t>PR584105</w:t>
        </w:r>
      </w:hyperlink>
      <w:r w:rsidRPr="002C07A4">
        <w:t xml:space="preserve"> ppc 22Aug16]</w:t>
      </w:r>
    </w:p>
    <w:p w:rsidR="002C07A4" w:rsidRDefault="002C07A4" w:rsidP="002C07A4">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2C07A4" w:rsidRDefault="002C07A4" w:rsidP="002C07A4">
      <w:pPr>
        <w:pStyle w:val="Level3"/>
        <w:tabs>
          <w:tab w:val="left" w:pos="1418"/>
        </w:tabs>
      </w:pPr>
      <w:bookmarkStart w:id="17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1B7AB7">
        <w:t>24.5</w:t>
      </w:r>
      <w:r>
        <w:fldChar w:fldCharType="end"/>
      </w:r>
      <w:r>
        <w:t>.</w:t>
      </w:r>
      <w:bookmarkEnd w:id="174"/>
    </w:p>
    <w:p w:rsidR="002C07A4" w:rsidRDefault="002C07A4" w:rsidP="002C07A4">
      <w:pPr>
        <w:pStyle w:val="Level3"/>
        <w:tabs>
          <w:tab w:val="left" w:pos="1418"/>
        </w:tabs>
      </w:pPr>
      <w:r>
        <w:t>An agreement must state each of the following:</w:t>
      </w:r>
    </w:p>
    <w:p w:rsidR="002C07A4" w:rsidRDefault="002C07A4" w:rsidP="002C07A4">
      <w:pPr>
        <w:pStyle w:val="Level4"/>
        <w:tabs>
          <w:tab w:val="left" w:pos="1985"/>
        </w:tabs>
      </w:pPr>
      <w:r>
        <w:t>the number of overtime hours to which it applies and when those hours were worked;</w:t>
      </w:r>
    </w:p>
    <w:p w:rsidR="002C07A4" w:rsidRDefault="002C07A4" w:rsidP="002C07A4">
      <w:pPr>
        <w:pStyle w:val="Level4"/>
        <w:tabs>
          <w:tab w:val="left" w:pos="1985"/>
        </w:tabs>
      </w:pPr>
      <w:r>
        <w:t xml:space="preserve">that the employer and employee agree that the employee may take time off instead of being paid for the overtime; </w:t>
      </w:r>
    </w:p>
    <w:p w:rsidR="002C07A4" w:rsidRDefault="002C07A4" w:rsidP="002C07A4">
      <w:pPr>
        <w:pStyle w:val="Level4"/>
        <w:tabs>
          <w:tab w:val="left" w:pos="1985"/>
        </w:tabs>
      </w:pPr>
      <w:bookmarkStart w:id="17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5"/>
      <w:r>
        <w:t xml:space="preserve"> </w:t>
      </w:r>
    </w:p>
    <w:p w:rsidR="002C07A4" w:rsidRDefault="002C07A4" w:rsidP="002C07A4">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1B7AB7">
        <w:t>(iii)</w:t>
      </w:r>
      <w:r>
        <w:fldChar w:fldCharType="end"/>
      </w:r>
      <w:r>
        <w:t xml:space="preserve"> must be made in the next pay period following the request.</w:t>
      </w:r>
    </w:p>
    <w:p w:rsidR="002C07A4" w:rsidRPr="00634A3C" w:rsidRDefault="002C07A4" w:rsidP="002C07A4">
      <w:pPr>
        <w:pStyle w:val="Block2"/>
      </w:pPr>
      <w:r>
        <w:t xml:space="preserve">Note: An example of the type of agreement required by this clause is set out at </w:t>
      </w:r>
      <w:r w:rsidR="009E6F80">
        <w:rPr>
          <w:highlight w:val="yellow"/>
        </w:rPr>
        <w:fldChar w:fldCharType="begin"/>
      </w:r>
      <w:r w:rsidR="009E6F80">
        <w:instrText xml:space="preserve"> REF _Ref459637641 \r \h </w:instrText>
      </w:r>
      <w:r w:rsidR="009E6F80">
        <w:rPr>
          <w:highlight w:val="yellow"/>
        </w:rPr>
      </w:r>
      <w:r w:rsidR="009E6F80">
        <w:rPr>
          <w:highlight w:val="yellow"/>
        </w:rPr>
        <w:fldChar w:fldCharType="separate"/>
      </w:r>
      <w:r w:rsidR="001B7AB7">
        <w:t>Schedule I</w:t>
      </w:r>
      <w:r w:rsidR="009E6F80">
        <w:rPr>
          <w:highlight w:val="yellow"/>
        </w:rPr>
        <w:fldChar w:fldCharType="end"/>
      </w:r>
      <w:r>
        <w:t xml:space="preserve">. There is no requirement to use the form of agreement set out at </w:t>
      </w:r>
      <w:r w:rsidR="009E6F80">
        <w:rPr>
          <w:highlight w:val="yellow"/>
        </w:rPr>
        <w:fldChar w:fldCharType="begin"/>
      </w:r>
      <w:r w:rsidR="009E6F80">
        <w:instrText xml:space="preserve"> REF _Ref459637641 \r \h </w:instrText>
      </w:r>
      <w:r w:rsidR="009E6F80">
        <w:rPr>
          <w:highlight w:val="yellow"/>
        </w:rPr>
      </w:r>
      <w:r w:rsidR="009E6F80">
        <w:rPr>
          <w:highlight w:val="yellow"/>
        </w:rPr>
        <w:fldChar w:fldCharType="separate"/>
      </w:r>
      <w:r w:rsidR="001B7AB7">
        <w:t>Schedule I</w:t>
      </w:r>
      <w:r w:rsidR="009E6F80">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1B7AB7">
        <w:t>24.5</w:t>
      </w:r>
      <w:r>
        <w:fldChar w:fldCharType="end"/>
      </w:r>
      <w:r>
        <w:t xml:space="preserve"> can also be made by an exchange of emails between the employee and employer, or by other electronic means.</w:t>
      </w:r>
    </w:p>
    <w:p w:rsidR="002C07A4" w:rsidRDefault="002C07A4" w:rsidP="002C07A4">
      <w:pPr>
        <w:pStyle w:val="Level3"/>
        <w:tabs>
          <w:tab w:val="left" w:pos="1418"/>
        </w:tabs>
      </w:pPr>
      <w:r>
        <w:t>The period of time off that an employee is entitled to take is the same as the number of overtime hours worked.</w:t>
      </w:r>
    </w:p>
    <w:p w:rsidR="002C07A4" w:rsidRPr="003265E0" w:rsidRDefault="002C07A4" w:rsidP="002C07A4">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1B7AB7">
        <w:t>24.5</w:t>
      </w:r>
      <w:r>
        <w:fldChar w:fldCharType="end"/>
      </w:r>
      <w:r>
        <w:t xml:space="preserve"> an employee who worked 2 overtime hours is entitled to 2 hours’ time off.</w:t>
      </w:r>
    </w:p>
    <w:p w:rsidR="002C07A4" w:rsidRDefault="002C07A4" w:rsidP="002C07A4">
      <w:pPr>
        <w:pStyle w:val="Level3"/>
        <w:tabs>
          <w:tab w:val="left" w:pos="1418"/>
        </w:tabs>
      </w:pPr>
      <w:bookmarkStart w:id="176" w:name="_Ref459628080"/>
      <w:r>
        <w:lastRenderedPageBreak/>
        <w:t>Time off must be taken:</w:t>
      </w:r>
      <w:bookmarkEnd w:id="176"/>
    </w:p>
    <w:p w:rsidR="002C07A4" w:rsidRDefault="002C07A4" w:rsidP="002C07A4">
      <w:pPr>
        <w:pStyle w:val="Level4"/>
        <w:tabs>
          <w:tab w:val="left" w:pos="1985"/>
        </w:tabs>
      </w:pPr>
      <w:r>
        <w:t>within the period of 6 months after the overtime is worked; and</w:t>
      </w:r>
    </w:p>
    <w:p w:rsidR="002C07A4" w:rsidRPr="001E3DDF" w:rsidRDefault="002C07A4" w:rsidP="002C07A4">
      <w:pPr>
        <w:pStyle w:val="Level4"/>
        <w:tabs>
          <w:tab w:val="left" w:pos="1985"/>
        </w:tabs>
      </w:pPr>
      <w:r>
        <w:t>at a time or times within that period of 6 months agreed by the employee and employer.</w:t>
      </w:r>
    </w:p>
    <w:p w:rsidR="002C07A4" w:rsidRDefault="002C07A4" w:rsidP="002C07A4">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1B7AB7">
        <w:t>24.5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C07A4" w:rsidRDefault="002C07A4" w:rsidP="002C07A4">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1B7AB7">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C07A4" w:rsidRDefault="002C07A4" w:rsidP="002C07A4">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1B7AB7">
        <w:t>24.5</w:t>
      </w:r>
      <w:r>
        <w:fldChar w:fldCharType="end"/>
      </w:r>
      <w:r>
        <w:t xml:space="preserve"> as an employee record.</w:t>
      </w:r>
    </w:p>
    <w:p w:rsidR="002C07A4" w:rsidRPr="002C2B7C" w:rsidRDefault="002C07A4" w:rsidP="002C07A4">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C07A4" w:rsidRDefault="002C07A4" w:rsidP="002C07A4">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1B7AB7">
        <w:t>24.5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1B7AB7">
        <w:t>(b)</w:t>
      </w:r>
      <w:r>
        <w:fldChar w:fldCharType="end"/>
      </w:r>
      <w:r>
        <w:t xml:space="preserve"> for overtime that has been worked.</w:t>
      </w:r>
    </w:p>
    <w:p w:rsidR="002C07A4" w:rsidRPr="00834D7A" w:rsidRDefault="002C07A4" w:rsidP="002C07A4">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C07A4" w:rsidRPr="002C2B7C" w:rsidRDefault="002C07A4" w:rsidP="002C07A4">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1B7AB7">
        <w:t>24.5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C070DB" w:rsidRDefault="002C07A4" w:rsidP="005105A4">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1B7AB7">
        <w:t>24.5</w:t>
      </w:r>
      <w:r>
        <w:fldChar w:fldCharType="end"/>
      </w:r>
      <w:r>
        <w:t>.</w:t>
      </w:r>
    </w:p>
    <w:p w:rsidR="00FC7CC9" w:rsidRPr="00FC7CC9" w:rsidRDefault="00E54987" w:rsidP="00E54987">
      <w:pPr>
        <w:pStyle w:val="History"/>
      </w:pPr>
      <w:r>
        <w:lastRenderedPageBreak/>
        <w:t xml:space="preserve">[24.6 inserted by </w:t>
      </w:r>
      <w:hyperlink r:id="rId195" w:history="1">
        <w:r w:rsidRPr="00DB7EE3">
          <w:rPr>
            <w:rStyle w:val="Hyperlink"/>
          </w:rPr>
          <w:t>PR710993</w:t>
        </w:r>
      </w:hyperlink>
      <w:r>
        <w:t xml:space="preserve"> ppc 05Aug19]</w:t>
      </w:r>
    </w:p>
    <w:p w:rsidR="006A3B00" w:rsidRPr="00FA33B4" w:rsidRDefault="00FA33B4" w:rsidP="00FA33B4">
      <w:pPr>
        <w:pStyle w:val="Level2Bold"/>
        <w:rPr>
          <w:b w:val="0"/>
        </w:rPr>
      </w:pPr>
      <w:r w:rsidRPr="00FA33B4">
        <w:rPr>
          <w:b w:val="0"/>
        </w:rPr>
        <w:t xml:space="preserve">Work performed by part time and casual employees as prescribed in clause 24 is subject to the applicable minimum engagement periods prescribed at clause </w:t>
      </w:r>
      <w:r w:rsidR="00A5201D">
        <w:rPr>
          <w:b w:val="0"/>
        </w:rPr>
        <w:fldChar w:fldCharType="begin"/>
      </w:r>
      <w:r w:rsidR="00A5201D">
        <w:rPr>
          <w:b w:val="0"/>
        </w:rPr>
        <w:instrText xml:space="preserve"> REF _Ref15915995 \w \h </w:instrText>
      </w:r>
      <w:r w:rsidR="00A5201D">
        <w:rPr>
          <w:b w:val="0"/>
        </w:rPr>
      </w:r>
      <w:r w:rsidR="00A5201D">
        <w:rPr>
          <w:b w:val="0"/>
        </w:rPr>
        <w:fldChar w:fldCharType="separate"/>
      </w:r>
      <w:r w:rsidR="001B7AB7">
        <w:rPr>
          <w:b w:val="0"/>
        </w:rPr>
        <w:t>10.4(d)</w:t>
      </w:r>
      <w:r w:rsidR="00A5201D">
        <w:rPr>
          <w:b w:val="0"/>
        </w:rPr>
        <w:fldChar w:fldCharType="end"/>
      </w:r>
      <w:r w:rsidRPr="00FA33B4">
        <w:rPr>
          <w:b w:val="0"/>
        </w:rPr>
        <w:t xml:space="preserve"> and </w:t>
      </w:r>
      <w:r w:rsidR="00A5201D">
        <w:rPr>
          <w:b w:val="0"/>
        </w:rPr>
        <w:fldChar w:fldCharType="begin"/>
      </w:r>
      <w:r w:rsidR="00A5201D">
        <w:rPr>
          <w:b w:val="0"/>
        </w:rPr>
        <w:instrText xml:space="preserve"> REF _Ref15916013 \w \h </w:instrText>
      </w:r>
      <w:r w:rsidR="00A5201D">
        <w:rPr>
          <w:b w:val="0"/>
        </w:rPr>
      </w:r>
      <w:r w:rsidR="00A5201D">
        <w:rPr>
          <w:b w:val="0"/>
        </w:rPr>
        <w:fldChar w:fldCharType="separate"/>
      </w:r>
      <w:r w:rsidR="001B7AB7">
        <w:rPr>
          <w:b w:val="0"/>
        </w:rPr>
        <w:t>10.5(c)</w:t>
      </w:r>
      <w:r w:rsidR="00A5201D">
        <w:rPr>
          <w:b w:val="0"/>
        </w:rPr>
        <w:fldChar w:fldCharType="end"/>
      </w:r>
      <w:r w:rsidRPr="00FA33B4">
        <w:rPr>
          <w:b w:val="0"/>
        </w:rPr>
        <w:t xml:space="preserve"> respectively.</w:t>
      </w:r>
    </w:p>
    <w:p w:rsidR="00C070DB" w:rsidRDefault="00C070DB" w:rsidP="00C070DB">
      <w:pPr>
        <w:pStyle w:val="Level1"/>
        <w:numPr>
          <w:ilvl w:val="0"/>
          <w:numId w:val="0"/>
        </w:numPr>
        <w:ind w:left="851" w:hanging="851"/>
      </w:pPr>
      <w:bookmarkStart w:id="177" w:name="_Toc54777635"/>
      <w:r>
        <w:rPr>
          <w:noProof/>
        </w:rPr>
        <w:t>24A.</w:t>
      </w:r>
      <w:r w:rsidRPr="00E01939">
        <w:tab/>
      </w:r>
      <w:r>
        <w:t>Requests for flexible working arrangements</w:t>
      </w:r>
      <w:bookmarkEnd w:id="177"/>
    </w:p>
    <w:p w:rsidR="00C070DB" w:rsidRPr="00870405" w:rsidRDefault="00C070DB" w:rsidP="00C070DB">
      <w:pPr>
        <w:pStyle w:val="History"/>
      </w:pPr>
      <w:r w:rsidRPr="00A64BA5">
        <w:t>[</w:t>
      </w:r>
      <w:r>
        <w:t>24A</w:t>
      </w:r>
      <w:r w:rsidRPr="00A64BA5">
        <w:t xml:space="preserve"> inserted by </w:t>
      </w:r>
      <w:hyperlink r:id="rId196" w:history="1">
        <w:r w:rsidR="00467070">
          <w:rPr>
            <w:rStyle w:val="Hyperlink"/>
          </w:rPr>
          <w:t>PR701508</w:t>
        </w:r>
      </w:hyperlink>
      <w:r w:rsidRPr="00C070DB">
        <w:rPr>
          <w:rStyle w:val="Hyperlink"/>
          <w:color w:val="auto"/>
          <w:u w:val="none"/>
        </w:rPr>
        <w:t xml:space="preserve"> ppc 01Dec18</w:t>
      </w:r>
      <w:r w:rsidRPr="00A64BA5">
        <w:t>]</w:t>
      </w:r>
    </w:p>
    <w:p w:rsidR="00C070DB" w:rsidRDefault="00C070DB" w:rsidP="00C070DB">
      <w:pPr>
        <w:pStyle w:val="Level2Bold"/>
        <w:numPr>
          <w:ilvl w:val="0"/>
          <w:numId w:val="0"/>
        </w:numPr>
        <w:ind w:left="851" w:hanging="851"/>
      </w:pPr>
      <w:r>
        <w:t>24A</w:t>
      </w:r>
      <w:r w:rsidRPr="005556B7">
        <w:t>.1</w:t>
      </w:r>
      <w:r w:rsidRPr="005556B7">
        <w:tab/>
        <w:t>Employee may request change in working arrangements</w:t>
      </w:r>
    </w:p>
    <w:p w:rsidR="00C070DB" w:rsidRDefault="00C070DB" w:rsidP="00C070DB">
      <w:pPr>
        <w:pStyle w:val="Block1"/>
      </w:pPr>
      <w:r>
        <w:t xml:space="preserve">Clause 24A applies where an employee has made a request for a change in working arrangements under s.65 of the </w:t>
      </w:r>
      <w:hyperlink r:id="rId197" w:history="1">
        <w:r w:rsidRPr="00B25797">
          <w:rPr>
            <w:rStyle w:val="Hyperlink"/>
          </w:rPr>
          <w:t>Act</w:t>
        </w:r>
      </w:hyperlink>
      <w:r>
        <w:t>.</w:t>
      </w:r>
    </w:p>
    <w:p w:rsidR="00C070DB" w:rsidRDefault="00C070DB" w:rsidP="00C070DB">
      <w:pPr>
        <w:pStyle w:val="Block1"/>
      </w:pPr>
      <w:r>
        <w:t xml:space="preserve">Note 1: Section 65 of the </w:t>
      </w:r>
      <w:hyperlink r:id="rId198" w:history="1">
        <w:r w:rsidRPr="00B25797">
          <w:rPr>
            <w:rStyle w:val="Hyperlink"/>
          </w:rPr>
          <w:t>Act</w:t>
        </w:r>
      </w:hyperlink>
      <w:r>
        <w:t xml:space="preserve"> provides for certain employees to request a change in their working arrangements because of their circumstances, as set out in s.65(1A).</w:t>
      </w:r>
    </w:p>
    <w:p w:rsidR="00C070DB" w:rsidRDefault="00C070DB" w:rsidP="00C070DB">
      <w:pPr>
        <w:pStyle w:val="Block1"/>
      </w:pPr>
      <w:r>
        <w:t>Note 2: An employer may only refuse a s.65 request for a change in working arrangements on ‘reasonable business grounds’ (see s.65(5) and (5A)).</w:t>
      </w:r>
    </w:p>
    <w:p w:rsidR="00C070DB" w:rsidRDefault="00C070DB" w:rsidP="00C070DB">
      <w:pPr>
        <w:pStyle w:val="Block1"/>
      </w:pPr>
      <w:r>
        <w:t>Note 3: Clause 24A is an addition to s.65.</w:t>
      </w:r>
    </w:p>
    <w:p w:rsidR="00C070DB" w:rsidRDefault="00C070DB" w:rsidP="00C070DB">
      <w:pPr>
        <w:pStyle w:val="Level2Bold"/>
        <w:numPr>
          <w:ilvl w:val="0"/>
          <w:numId w:val="0"/>
        </w:numPr>
        <w:ind w:left="851" w:hanging="851"/>
      </w:pPr>
      <w:r>
        <w:t>24A.2</w:t>
      </w:r>
      <w:r>
        <w:tab/>
        <w:t>Responding to the request</w:t>
      </w:r>
    </w:p>
    <w:p w:rsidR="00C070DB" w:rsidRDefault="00C070DB" w:rsidP="00C070D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070DB" w:rsidRDefault="00C070DB" w:rsidP="00467070">
      <w:pPr>
        <w:pStyle w:val="Level3"/>
        <w:numPr>
          <w:ilvl w:val="2"/>
          <w:numId w:val="46"/>
        </w:numPr>
      </w:pPr>
      <w:r>
        <w:t xml:space="preserve">the needs of the employee arising from their circumstances; </w:t>
      </w:r>
    </w:p>
    <w:p w:rsidR="00C070DB" w:rsidRDefault="00C070DB" w:rsidP="00C070DB">
      <w:pPr>
        <w:pStyle w:val="Level3"/>
      </w:pPr>
      <w:r>
        <w:t>the consequences for the employee if changes in working arrangements are not made; and</w:t>
      </w:r>
    </w:p>
    <w:p w:rsidR="00C070DB" w:rsidRDefault="00C070DB" w:rsidP="00C070DB">
      <w:pPr>
        <w:pStyle w:val="Level3"/>
      </w:pPr>
      <w:r>
        <w:t>any reasonable business grounds for refusing the request.</w:t>
      </w:r>
    </w:p>
    <w:p w:rsidR="00C070DB" w:rsidRDefault="00C070DB" w:rsidP="00C070DB">
      <w:pPr>
        <w:pStyle w:val="Block1"/>
      </w:pPr>
      <w:r>
        <w:t>Note 1: The employer must give the employee a written response to an employee’s s.65 request within 21 days, stating whether the employer grants or refuses the request (s.65(4)).</w:t>
      </w:r>
    </w:p>
    <w:p w:rsidR="00C070DB" w:rsidRDefault="00C070DB" w:rsidP="00C070DB">
      <w:pPr>
        <w:pStyle w:val="Block1"/>
      </w:pPr>
      <w:r>
        <w:t>Note 2: If the employer refuses the request, the written response must include details of the reasons for the refusal (s.65(6)).</w:t>
      </w:r>
    </w:p>
    <w:p w:rsidR="00C070DB" w:rsidRDefault="00C070DB" w:rsidP="00C070DB">
      <w:pPr>
        <w:pStyle w:val="Level2Bold"/>
        <w:numPr>
          <w:ilvl w:val="0"/>
          <w:numId w:val="0"/>
        </w:numPr>
        <w:ind w:left="851" w:hanging="851"/>
      </w:pPr>
      <w:r>
        <w:t>24A.3</w:t>
      </w:r>
      <w:r>
        <w:tab/>
        <w:t>What the written response must include if the employer refuses the request</w:t>
      </w:r>
    </w:p>
    <w:p w:rsidR="00C070DB" w:rsidRDefault="00C070DB" w:rsidP="00C070DB">
      <w:pPr>
        <w:pStyle w:val="Block1"/>
      </w:pPr>
      <w:r>
        <w:t>Clause 24A.3 applies if the employer refuses the request and has not reached an agreement with the employee under clause 24A.2.</w:t>
      </w:r>
    </w:p>
    <w:p w:rsidR="00C070DB" w:rsidRDefault="00C070DB" w:rsidP="00467070">
      <w:pPr>
        <w:pStyle w:val="Level3"/>
        <w:numPr>
          <w:ilvl w:val="2"/>
          <w:numId w:val="47"/>
        </w:numPr>
      </w:pPr>
      <w:r>
        <w:t>The written response under s.65(4) must include details of the reasons for the refusal, including the business ground or grounds for the refusal and how the ground or grounds apply.</w:t>
      </w:r>
    </w:p>
    <w:p w:rsidR="00C070DB" w:rsidRDefault="00C070DB" w:rsidP="00C070DB">
      <w:pPr>
        <w:pStyle w:val="Level3"/>
      </w:pPr>
      <w:r>
        <w:lastRenderedPageBreak/>
        <w:t>If the employer and employee could not agree on a change in working arrangements under clause 24A.2, the written response under s.65(4) must:</w:t>
      </w:r>
    </w:p>
    <w:p w:rsidR="00C070DB" w:rsidRDefault="00C070DB" w:rsidP="00C070DB">
      <w:pPr>
        <w:pStyle w:val="Level4"/>
      </w:pPr>
      <w:r>
        <w:t>state whether or not there are any changes in working arrangements that the employer can offer the employee so as to better accommodate the employee’s circumstances; and</w:t>
      </w:r>
    </w:p>
    <w:p w:rsidR="00C070DB" w:rsidRDefault="00C070DB" w:rsidP="00C070DB">
      <w:pPr>
        <w:pStyle w:val="Level4"/>
      </w:pPr>
      <w:r>
        <w:t>if the employer can offer the employee such changes in working arrangements, set out those changes in working arrangements.</w:t>
      </w:r>
    </w:p>
    <w:p w:rsidR="00C070DB" w:rsidRDefault="00C070DB" w:rsidP="00C070DB">
      <w:pPr>
        <w:pStyle w:val="Level2Bold"/>
        <w:numPr>
          <w:ilvl w:val="0"/>
          <w:numId w:val="0"/>
        </w:numPr>
        <w:ind w:left="851" w:hanging="851"/>
      </w:pPr>
      <w:r>
        <w:t>24A.4</w:t>
      </w:r>
      <w:r>
        <w:tab/>
        <w:t>What the written response must include if a different change in working arrangements is agreed</w:t>
      </w:r>
    </w:p>
    <w:p w:rsidR="00C070DB" w:rsidRDefault="00C070DB" w:rsidP="00C070DB">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C070DB" w:rsidRDefault="00C070DB" w:rsidP="00C070DB">
      <w:pPr>
        <w:pStyle w:val="Level2Bold"/>
        <w:numPr>
          <w:ilvl w:val="0"/>
          <w:numId w:val="0"/>
        </w:numPr>
        <w:ind w:left="851" w:hanging="851"/>
      </w:pPr>
      <w:r>
        <w:t>24A.5</w:t>
      </w:r>
      <w:r>
        <w:tab/>
        <w:t>Dispute resolution</w:t>
      </w:r>
    </w:p>
    <w:p w:rsidR="00C070DB" w:rsidRPr="00C070DB" w:rsidRDefault="00C070DB" w:rsidP="009A5AE2">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fldChar w:fldCharType="begin"/>
      </w:r>
      <w:r>
        <w:instrText xml:space="preserve"> REF _Ref525568793 \r \h </w:instrText>
      </w:r>
      <w:r>
        <w:fldChar w:fldCharType="separate"/>
      </w:r>
      <w:r w:rsidR="001B7AB7">
        <w:t>9</w:t>
      </w:r>
      <w:r>
        <w:fldChar w:fldCharType="end"/>
      </w:r>
      <w:r w:rsidRPr="00793336">
        <w:t>—</w:t>
      </w:r>
      <w:r>
        <w:fldChar w:fldCharType="begin"/>
      </w:r>
      <w:r>
        <w:instrText xml:space="preserve"> REF _Ref525568793 \h </w:instrText>
      </w:r>
      <w:r>
        <w:fldChar w:fldCharType="separate"/>
      </w:r>
      <w:r w:rsidR="001B7AB7" w:rsidRPr="00747C67">
        <w:t>Dispute resolution</w:t>
      </w:r>
      <w:r>
        <w:fldChar w:fldCharType="end"/>
      </w:r>
      <w:r w:rsidRPr="00793336">
        <w:t>.</w:t>
      </w:r>
    </w:p>
    <w:p w:rsidR="00082114" w:rsidRDefault="00082114" w:rsidP="00082114">
      <w:pPr>
        <w:pStyle w:val="Partheading"/>
      </w:pPr>
      <w:bookmarkStart w:id="178" w:name="_Toc54777636"/>
      <w:bookmarkStart w:id="179" w:name="Part6"/>
      <w:bookmarkEnd w:id="138"/>
      <w:r w:rsidRPr="00082114">
        <w:t>Leave and Public Holidays</w:t>
      </w:r>
      <w:bookmarkEnd w:id="178"/>
    </w:p>
    <w:p w:rsidR="00082114" w:rsidRDefault="004F0637" w:rsidP="004F0637">
      <w:pPr>
        <w:pStyle w:val="Level1"/>
      </w:pPr>
      <w:bookmarkStart w:id="180" w:name="_Toc208886004"/>
      <w:bookmarkStart w:id="181" w:name="_Toc208886092"/>
      <w:bookmarkStart w:id="182" w:name="_Toc208902582"/>
      <w:bookmarkStart w:id="183" w:name="_Toc208932487"/>
      <w:bookmarkStart w:id="184" w:name="_Toc208932572"/>
      <w:bookmarkStart w:id="185" w:name="_Toc208979927"/>
      <w:bookmarkStart w:id="186" w:name="_Ref457912182"/>
      <w:bookmarkStart w:id="187" w:name="_Ref457912192"/>
      <w:bookmarkStart w:id="188" w:name="_Ref489455718"/>
      <w:bookmarkStart w:id="189" w:name="_Ref489455735"/>
      <w:bookmarkStart w:id="190" w:name="_Toc54777637"/>
      <w:r w:rsidRPr="004F0637">
        <w:t>Annual leave</w:t>
      </w:r>
      <w:bookmarkEnd w:id="180"/>
      <w:bookmarkEnd w:id="181"/>
      <w:bookmarkEnd w:id="182"/>
      <w:bookmarkEnd w:id="183"/>
      <w:bookmarkEnd w:id="184"/>
      <w:bookmarkEnd w:id="185"/>
      <w:bookmarkEnd w:id="186"/>
      <w:bookmarkEnd w:id="187"/>
      <w:bookmarkEnd w:id="188"/>
      <w:bookmarkEnd w:id="189"/>
      <w:bookmarkEnd w:id="190"/>
    </w:p>
    <w:p w:rsidR="00E105D7" w:rsidRPr="00E105D7" w:rsidRDefault="00E105D7" w:rsidP="00E105D7">
      <w:pPr>
        <w:pStyle w:val="History"/>
      </w:pPr>
      <w:r>
        <w:t xml:space="preserve">[Varied by </w:t>
      </w:r>
      <w:hyperlink r:id="rId199" w:tgtFrame="_parent" w:history="1">
        <w:r w:rsidRPr="00E52AAF">
          <w:rPr>
            <w:rStyle w:val="Hyperlink"/>
          </w:rPr>
          <w:t>PR583006</w:t>
        </w:r>
      </w:hyperlink>
      <w:r>
        <w:t>]</w:t>
      </w:r>
    </w:p>
    <w:p w:rsidR="00481404" w:rsidRDefault="00481404" w:rsidP="000E3408">
      <w:pPr>
        <w:pStyle w:val="Level2"/>
      </w:pPr>
      <w:r>
        <w:t>Annual leave is provided for in the NES.</w:t>
      </w:r>
    </w:p>
    <w:p w:rsidR="00F03935" w:rsidRDefault="00F03935" w:rsidP="00F03935">
      <w:pPr>
        <w:pStyle w:val="Level2Bold"/>
      </w:pPr>
      <w:r>
        <w:t>Leave loading</w:t>
      </w:r>
    </w:p>
    <w:p w:rsidR="00F03935" w:rsidRDefault="00F03935" w:rsidP="000E3408">
      <w:pPr>
        <w:pStyle w:val="Block1"/>
      </w:pPr>
      <w:r w:rsidRPr="00F03935">
        <w:t xml:space="preserve">During a period of annual leave an employee will receive a loading of 17.5% of the appropriate rate prescribed in clause </w:t>
      </w:r>
      <w:r w:rsidR="00E53B58">
        <w:fldChar w:fldCharType="begin"/>
      </w:r>
      <w:r w:rsidR="000E3408">
        <w:instrText xml:space="preserve"> REF _Ref208655928 \w \h </w:instrText>
      </w:r>
      <w:r w:rsidR="00E53B58">
        <w:fldChar w:fldCharType="separate"/>
      </w:r>
      <w:r w:rsidR="001B7AB7">
        <w:t>14</w:t>
      </w:r>
      <w:r w:rsidR="00E53B58">
        <w:fldChar w:fldCharType="end"/>
      </w:r>
      <w:r w:rsidR="000E3408">
        <w:t>—</w:t>
      </w:r>
      <w:r w:rsidR="00E53B58">
        <w:fldChar w:fldCharType="begin"/>
      </w:r>
      <w:r w:rsidR="000E3408">
        <w:instrText xml:space="preserve"> REF _Ref208655928 \h </w:instrText>
      </w:r>
      <w:r w:rsidR="00E53B58">
        <w:fldChar w:fldCharType="separate"/>
      </w:r>
      <w:r w:rsidR="001B7AB7" w:rsidRPr="00C47704">
        <w:t>Minimum wages</w:t>
      </w:r>
      <w:r w:rsidR="00E53B58">
        <w:fldChar w:fldCharType="end"/>
      </w:r>
      <w:r w:rsidRPr="00F03935">
        <w:t>.</w:t>
      </w:r>
    </w:p>
    <w:p w:rsidR="00E52AAF" w:rsidRDefault="00E52AAF" w:rsidP="00E52AAF">
      <w:pPr>
        <w:pStyle w:val="Level2Bold"/>
      </w:pPr>
      <w:bookmarkStart w:id="191" w:name="_Ref457376400"/>
      <w:r w:rsidRPr="00570F3A">
        <w:t>Annual leave in advance</w:t>
      </w:r>
      <w:bookmarkEnd w:id="191"/>
    </w:p>
    <w:p w:rsidR="00E52AAF" w:rsidRPr="00E52AAF" w:rsidRDefault="00E52AAF" w:rsidP="00E52AAF">
      <w:pPr>
        <w:pStyle w:val="History"/>
      </w:pPr>
      <w:r w:rsidRPr="00E52AAF">
        <w:t>[25.3</w:t>
      </w:r>
      <w:r w:rsidR="00E105D7">
        <w:t xml:space="preserve"> inserted</w:t>
      </w:r>
      <w:r w:rsidRPr="00E52AAF">
        <w:t xml:space="preserve"> by </w:t>
      </w:r>
      <w:hyperlink r:id="rId200" w:tgtFrame="_parent" w:history="1">
        <w:r w:rsidRPr="00E52AAF">
          <w:rPr>
            <w:rStyle w:val="Hyperlink"/>
          </w:rPr>
          <w:t>PR583006</w:t>
        </w:r>
      </w:hyperlink>
      <w:r w:rsidRPr="00E52AAF">
        <w:t xml:space="preserve"> ppc 29Jul16]</w:t>
      </w:r>
    </w:p>
    <w:p w:rsidR="00E52AAF" w:rsidRPr="00570F3A" w:rsidRDefault="00E52AAF" w:rsidP="00E52AAF">
      <w:pPr>
        <w:pStyle w:val="Level3"/>
        <w:tabs>
          <w:tab w:val="left" w:pos="1418"/>
        </w:tabs>
      </w:pPr>
      <w:r w:rsidRPr="00570F3A">
        <w:t>An employer and employee may agree in writing to the employee taking a period of paid annual leave before the employee has accrued an entitlement to the leave.</w:t>
      </w:r>
    </w:p>
    <w:p w:rsidR="00E52AAF" w:rsidRPr="00570F3A" w:rsidRDefault="00E52AAF" w:rsidP="00E52AAF">
      <w:pPr>
        <w:pStyle w:val="Level3"/>
        <w:tabs>
          <w:tab w:val="left" w:pos="1418"/>
        </w:tabs>
      </w:pPr>
      <w:r>
        <w:t>A</w:t>
      </w:r>
      <w:r w:rsidRPr="00570F3A">
        <w:t>n agreement must:</w:t>
      </w:r>
    </w:p>
    <w:p w:rsidR="00E52AAF" w:rsidRPr="00570F3A" w:rsidRDefault="00E52AAF" w:rsidP="00E52AAF">
      <w:pPr>
        <w:pStyle w:val="Level4"/>
        <w:tabs>
          <w:tab w:val="left" w:pos="1985"/>
        </w:tabs>
      </w:pPr>
      <w:r w:rsidRPr="00570F3A">
        <w:t>state the amount of leave to be taken in advance and the date on which leave is to commence; and</w:t>
      </w:r>
    </w:p>
    <w:p w:rsidR="00E52AAF" w:rsidRPr="00570F3A" w:rsidRDefault="00E52AAF" w:rsidP="00E52AAF">
      <w:pPr>
        <w:pStyle w:val="Level4"/>
        <w:tabs>
          <w:tab w:val="left" w:pos="1985"/>
        </w:tabs>
      </w:pPr>
      <w:r w:rsidRPr="00570F3A">
        <w:t>be signed by the employer and employee and, if the employee is under 18 years of age, by the employee’s parent or guardian.</w:t>
      </w:r>
    </w:p>
    <w:p w:rsidR="00E52AAF" w:rsidRPr="00570F3A" w:rsidRDefault="00E52AAF" w:rsidP="00E52AAF">
      <w:pPr>
        <w:pStyle w:val="Block2"/>
      </w:pPr>
      <w:r w:rsidRPr="00570F3A">
        <w:lastRenderedPageBreak/>
        <w:t xml:space="preserve">Note: An example of the type of agreement required by clause </w:t>
      </w:r>
      <w:r>
        <w:fldChar w:fldCharType="begin"/>
      </w:r>
      <w:r>
        <w:instrText xml:space="preserve"> REF _Ref457376400 \r \h </w:instrText>
      </w:r>
      <w:r>
        <w:fldChar w:fldCharType="separate"/>
      </w:r>
      <w:r w:rsidR="001B7AB7">
        <w:t>25.3</w:t>
      </w:r>
      <w:r>
        <w:fldChar w:fldCharType="end"/>
      </w:r>
      <w:r w:rsidRPr="00570F3A">
        <w:t xml:space="preserve"> is set out at </w:t>
      </w:r>
      <w:r w:rsidR="00780D67">
        <w:rPr>
          <w:highlight w:val="yellow"/>
        </w:rPr>
        <w:fldChar w:fldCharType="begin"/>
      </w:r>
      <w:r w:rsidR="00780D67">
        <w:instrText xml:space="preserve"> REF _Ref457911349 \w \h </w:instrText>
      </w:r>
      <w:r w:rsidR="00780D67">
        <w:rPr>
          <w:highlight w:val="yellow"/>
        </w:rPr>
      </w:r>
      <w:r w:rsidR="00780D67">
        <w:rPr>
          <w:highlight w:val="yellow"/>
        </w:rPr>
        <w:fldChar w:fldCharType="separate"/>
      </w:r>
      <w:r w:rsidR="001B7AB7">
        <w:t>Schedule G</w:t>
      </w:r>
      <w:r w:rsidR="00780D67">
        <w:rPr>
          <w:highlight w:val="yellow"/>
        </w:rPr>
        <w:fldChar w:fldCharType="end"/>
      </w:r>
      <w:r w:rsidRPr="00570F3A">
        <w:t>. There is no requirement to use the form o</w:t>
      </w:r>
      <w:r>
        <w:t xml:space="preserve">f agreement set out at </w:t>
      </w:r>
      <w:r w:rsidR="00780D67">
        <w:rPr>
          <w:highlight w:val="yellow"/>
        </w:rPr>
        <w:fldChar w:fldCharType="begin"/>
      </w:r>
      <w:r w:rsidR="00780D67">
        <w:instrText xml:space="preserve"> REF _Ref457911349 \w \h </w:instrText>
      </w:r>
      <w:r w:rsidR="00780D67">
        <w:rPr>
          <w:highlight w:val="yellow"/>
        </w:rPr>
      </w:r>
      <w:r w:rsidR="00780D67">
        <w:rPr>
          <w:highlight w:val="yellow"/>
        </w:rPr>
        <w:fldChar w:fldCharType="separate"/>
      </w:r>
      <w:r w:rsidR="001B7AB7">
        <w:t>Schedule G</w:t>
      </w:r>
      <w:r w:rsidR="00780D67">
        <w:rPr>
          <w:highlight w:val="yellow"/>
        </w:rPr>
        <w:fldChar w:fldCharType="end"/>
      </w:r>
      <w:r w:rsidRPr="00570F3A">
        <w:t>.</w:t>
      </w:r>
    </w:p>
    <w:p w:rsidR="00E52AAF" w:rsidRPr="00570F3A" w:rsidRDefault="00E52AAF" w:rsidP="00E52AAF">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1B7AB7">
        <w:t>25.3</w:t>
      </w:r>
      <w:r>
        <w:fldChar w:fldCharType="end"/>
      </w:r>
      <w:r>
        <w:t xml:space="preserve"> </w:t>
      </w:r>
      <w:r w:rsidRPr="00570F3A">
        <w:t>as an employee record.</w:t>
      </w:r>
    </w:p>
    <w:p w:rsidR="00E52AAF" w:rsidRPr="00570F3A" w:rsidRDefault="00E52AAF" w:rsidP="00E52AAF">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1B7AB7">
        <w:t>25.3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E52AAF" w:rsidRDefault="00E52AAF" w:rsidP="00E52AAF">
      <w:pPr>
        <w:pStyle w:val="Level2Bold"/>
      </w:pPr>
      <w:bookmarkStart w:id="192" w:name="_Ref457376541"/>
      <w:r w:rsidRPr="00570F3A">
        <w:t>Cashing out of annual leave</w:t>
      </w:r>
      <w:bookmarkEnd w:id="192"/>
    </w:p>
    <w:p w:rsidR="00E52AAF" w:rsidRDefault="00E52AAF" w:rsidP="00E52AAF">
      <w:pPr>
        <w:pStyle w:val="History"/>
      </w:pPr>
      <w:r w:rsidRPr="00780D67">
        <w:t>[</w:t>
      </w:r>
      <w:r w:rsidR="00780D67">
        <w:t>25.4</w:t>
      </w:r>
      <w:r w:rsidRPr="00780D67">
        <w:t xml:space="preserve"> inserted by </w:t>
      </w:r>
      <w:hyperlink r:id="rId201" w:tgtFrame="_parent" w:history="1">
        <w:r w:rsidR="00BC4002" w:rsidRPr="00E52AAF">
          <w:rPr>
            <w:rStyle w:val="Hyperlink"/>
          </w:rPr>
          <w:t>PR583006</w:t>
        </w:r>
      </w:hyperlink>
      <w:r w:rsidR="00BC4002" w:rsidRPr="00E52AAF">
        <w:t xml:space="preserve"> ppc </w:t>
      </w:r>
      <w:r w:rsidRPr="00780D67">
        <w:t>29Jul16]</w:t>
      </w:r>
    </w:p>
    <w:p w:rsidR="00E52AAF" w:rsidRPr="00570F3A" w:rsidRDefault="00E52AAF" w:rsidP="00E52AAF">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1B7AB7">
        <w:t>25.4</w:t>
      </w:r>
      <w:r>
        <w:fldChar w:fldCharType="end"/>
      </w:r>
      <w:r w:rsidRPr="00570F3A">
        <w:t>.</w:t>
      </w:r>
    </w:p>
    <w:p w:rsidR="00E52AAF" w:rsidRPr="00570F3A" w:rsidRDefault="00E52AAF" w:rsidP="00E52AAF">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1B7AB7">
        <w:t>25.4</w:t>
      </w:r>
      <w:r>
        <w:fldChar w:fldCharType="end"/>
      </w:r>
      <w:r w:rsidRPr="00570F3A">
        <w:t>.</w:t>
      </w:r>
    </w:p>
    <w:p w:rsidR="00E52AAF" w:rsidRPr="00570F3A" w:rsidRDefault="00E52AAF" w:rsidP="00E52AAF">
      <w:pPr>
        <w:pStyle w:val="Level3"/>
        <w:tabs>
          <w:tab w:val="left" w:pos="1418"/>
        </w:tabs>
      </w:pPr>
      <w:r w:rsidRPr="00570F3A">
        <w:t>An employer and an employee may agree in writing to the cashing out of a particular amount of accrued paid annual leave by the employee.</w:t>
      </w:r>
    </w:p>
    <w:p w:rsidR="00E52AAF" w:rsidRPr="00570F3A" w:rsidRDefault="00E52AAF" w:rsidP="00E52AA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B7AB7">
        <w:t>25.4</w:t>
      </w:r>
      <w:r>
        <w:fldChar w:fldCharType="end"/>
      </w:r>
      <w:r w:rsidRPr="00570F3A">
        <w:t xml:space="preserve"> must state:</w:t>
      </w:r>
    </w:p>
    <w:p w:rsidR="00E52AAF" w:rsidRPr="00570F3A" w:rsidRDefault="00E52AAF" w:rsidP="00E52AAF">
      <w:pPr>
        <w:pStyle w:val="Level4"/>
        <w:tabs>
          <w:tab w:val="left" w:pos="1985"/>
        </w:tabs>
      </w:pPr>
      <w:r w:rsidRPr="00570F3A">
        <w:t>the amount of leave to be cashed out and the payment to be made to the employee for it; and</w:t>
      </w:r>
    </w:p>
    <w:p w:rsidR="00E52AAF" w:rsidRPr="00570F3A" w:rsidRDefault="00E52AAF" w:rsidP="00E52AAF">
      <w:pPr>
        <w:pStyle w:val="Level4"/>
        <w:tabs>
          <w:tab w:val="left" w:pos="1985"/>
        </w:tabs>
      </w:pPr>
      <w:r w:rsidRPr="00570F3A">
        <w:t>the date on which the payment is to be made.</w:t>
      </w:r>
    </w:p>
    <w:p w:rsidR="00E52AAF" w:rsidRPr="00570F3A" w:rsidRDefault="00E52AAF" w:rsidP="00E52AAF">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B7AB7">
        <w:t>25.4</w:t>
      </w:r>
      <w:r>
        <w:fldChar w:fldCharType="end"/>
      </w:r>
      <w:r w:rsidRPr="00570F3A">
        <w:t xml:space="preserve"> must be signed by the employer and employee and, if the employee is under 18 years of age, by the employee’s parent or guardian.</w:t>
      </w:r>
    </w:p>
    <w:p w:rsidR="00E52AAF" w:rsidRPr="00570F3A" w:rsidRDefault="00E52AAF" w:rsidP="00E52AAF">
      <w:pPr>
        <w:pStyle w:val="Level3"/>
        <w:tabs>
          <w:tab w:val="left" w:pos="1418"/>
        </w:tabs>
      </w:pPr>
      <w:r w:rsidRPr="00570F3A">
        <w:t>The payment must not be less than the amount that would have been payable had the employee taken the leave at the time the payment is made.</w:t>
      </w:r>
    </w:p>
    <w:p w:rsidR="00E52AAF" w:rsidRPr="00570F3A" w:rsidRDefault="00E52AAF" w:rsidP="00E52AAF">
      <w:pPr>
        <w:pStyle w:val="Level3"/>
        <w:tabs>
          <w:tab w:val="left" w:pos="1418"/>
        </w:tabs>
      </w:pPr>
      <w:r w:rsidRPr="00570F3A">
        <w:t>An agreement must not result in the employee’s remaining accrued entitlement to paid annual leave being less than 4 weeks.</w:t>
      </w:r>
    </w:p>
    <w:p w:rsidR="00E52AAF" w:rsidRPr="00570F3A" w:rsidRDefault="00E52AAF" w:rsidP="00E52AAF">
      <w:pPr>
        <w:pStyle w:val="Level3"/>
        <w:tabs>
          <w:tab w:val="left" w:pos="1418"/>
        </w:tabs>
      </w:pPr>
      <w:r w:rsidRPr="00570F3A">
        <w:t>The maximum amount of accrued paid annual leave that may be cashed out in any period of 12 months is 2 weeks.</w:t>
      </w:r>
    </w:p>
    <w:p w:rsidR="00E52AAF" w:rsidRPr="00570F3A" w:rsidRDefault="00E52AAF" w:rsidP="00E52AAF">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1B7AB7">
        <w:t>25.4</w:t>
      </w:r>
      <w:r>
        <w:fldChar w:fldCharType="end"/>
      </w:r>
      <w:r w:rsidRPr="00570F3A">
        <w:t xml:space="preserve"> as an employee record.</w:t>
      </w:r>
    </w:p>
    <w:p w:rsidR="00E52AAF" w:rsidRPr="00570F3A" w:rsidRDefault="00E52AAF" w:rsidP="00E52AAF">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1B7AB7">
        <w:t>25.4</w:t>
      </w:r>
      <w:r>
        <w:fldChar w:fldCharType="end"/>
      </w:r>
      <w:r w:rsidRPr="00570F3A">
        <w:t>.</w:t>
      </w:r>
    </w:p>
    <w:p w:rsidR="00E52AAF" w:rsidRPr="00570F3A" w:rsidRDefault="00E52AAF" w:rsidP="00E52AAF">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1B7AB7">
        <w:t>25.4</w:t>
      </w:r>
      <w:r>
        <w:fldChar w:fldCharType="end"/>
      </w:r>
      <w:r w:rsidRPr="00570F3A">
        <w:t>.</w:t>
      </w:r>
    </w:p>
    <w:p w:rsidR="00E52AAF" w:rsidRDefault="00E52AAF" w:rsidP="00E52AAF">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1B7AB7">
        <w:t>25.4</w:t>
      </w:r>
      <w:r>
        <w:fldChar w:fldCharType="end"/>
      </w:r>
      <w:r w:rsidRPr="00570F3A">
        <w:t xml:space="preserve"> is set out at </w:t>
      </w:r>
      <w:r w:rsidR="00780D67">
        <w:rPr>
          <w:highlight w:val="yellow"/>
        </w:rPr>
        <w:fldChar w:fldCharType="begin"/>
      </w:r>
      <w:r w:rsidR="00780D67">
        <w:instrText xml:space="preserve"> REF _Ref457911362 \w \h </w:instrText>
      </w:r>
      <w:r w:rsidR="00780D67">
        <w:rPr>
          <w:highlight w:val="yellow"/>
        </w:rPr>
      </w:r>
      <w:r w:rsidR="00780D67">
        <w:rPr>
          <w:highlight w:val="yellow"/>
        </w:rPr>
        <w:fldChar w:fldCharType="separate"/>
      </w:r>
      <w:r w:rsidR="001B7AB7">
        <w:t>Schedule H</w:t>
      </w:r>
      <w:r w:rsidR="00780D67">
        <w:rPr>
          <w:highlight w:val="yellow"/>
        </w:rPr>
        <w:fldChar w:fldCharType="end"/>
      </w:r>
      <w:r w:rsidRPr="00570F3A">
        <w:t xml:space="preserve">. There is no requirement to use the form of agreement set out at </w:t>
      </w:r>
      <w:r w:rsidR="00780D67">
        <w:rPr>
          <w:highlight w:val="yellow"/>
        </w:rPr>
        <w:fldChar w:fldCharType="begin"/>
      </w:r>
      <w:r w:rsidR="00780D67">
        <w:instrText xml:space="preserve"> REF _Ref457911362 \w \h </w:instrText>
      </w:r>
      <w:r w:rsidR="00780D67">
        <w:rPr>
          <w:highlight w:val="yellow"/>
        </w:rPr>
      </w:r>
      <w:r w:rsidR="00780D67">
        <w:rPr>
          <w:highlight w:val="yellow"/>
        </w:rPr>
        <w:fldChar w:fldCharType="separate"/>
      </w:r>
      <w:r w:rsidR="001B7AB7">
        <w:t>Schedule H</w:t>
      </w:r>
      <w:r w:rsidR="00780D67">
        <w:rPr>
          <w:highlight w:val="yellow"/>
        </w:rPr>
        <w:fldChar w:fldCharType="end"/>
      </w:r>
      <w:r w:rsidRPr="00570F3A">
        <w:t xml:space="preserve">. </w:t>
      </w:r>
    </w:p>
    <w:p w:rsidR="00E52AAF" w:rsidRDefault="00E52AAF" w:rsidP="00E52AAF">
      <w:pPr>
        <w:pStyle w:val="Level2Bold"/>
      </w:pPr>
      <w:bookmarkStart w:id="193" w:name="_Ref457376459"/>
      <w:r w:rsidRPr="00AE0B6F">
        <w:t>Excessive leave accruals: general provision</w:t>
      </w:r>
      <w:bookmarkEnd w:id="193"/>
    </w:p>
    <w:p w:rsidR="00E52AAF" w:rsidRDefault="00E52AAF" w:rsidP="00E52AAF">
      <w:pPr>
        <w:pStyle w:val="History"/>
      </w:pPr>
      <w:r w:rsidRPr="00780D67">
        <w:t>[</w:t>
      </w:r>
      <w:r w:rsidR="00780D67" w:rsidRPr="00780D67">
        <w:t>25.5</w:t>
      </w:r>
      <w:r w:rsidRPr="00780D67">
        <w:t xml:space="preserve"> inserted by </w:t>
      </w:r>
      <w:hyperlink r:id="rId202" w:tgtFrame="_parent" w:history="1">
        <w:r w:rsidR="00BC4002" w:rsidRPr="00E52AAF">
          <w:rPr>
            <w:rStyle w:val="Hyperlink"/>
          </w:rPr>
          <w:t>PR583006</w:t>
        </w:r>
      </w:hyperlink>
      <w:r w:rsidR="00BC4002" w:rsidRPr="00E52AAF">
        <w:t xml:space="preserve"> ppc </w:t>
      </w:r>
      <w:r w:rsidRPr="00780D67">
        <w:t>29Jul16]</w:t>
      </w:r>
    </w:p>
    <w:p w:rsidR="00E52AAF" w:rsidRPr="00570F3A" w:rsidRDefault="00E52AAF" w:rsidP="00E52AAF">
      <w:pPr>
        <w:pStyle w:val="Block1"/>
        <w:rPr>
          <w:bCs/>
        </w:rPr>
      </w:pPr>
      <w:r>
        <w:t>Note</w:t>
      </w:r>
      <w:r w:rsidRPr="00570F3A">
        <w:t xml:space="preserve">: Clauses </w:t>
      </w:r>
      <w:r>
        <w:fldChar w:fldCharType="begin"/>
      </w:r>
      <w:r>
        <w:instrText xml:space="preserve"> REF _Ref457376459 \r \h </w:instrText>
      </w:r>
      <w:r>
        <w:fldChar w:fldCharType="separate"/>
      </w:r>
      <w:r w:rsidR="001B7AB7">
        <w:t>25.5</w:t>
      </w:r>
      <w:r>
        <w:fldChar w:fldCharType="end"/>
      </w:r>
      <w:r w:rsidRPr="00570F3A">
        <w:t xml:space="preserve"> to </w:t>
      </w:r>
      <w:r>
        <w:fldChar w:fldCharType="begin"/>
      </w:r>
      <w:r>
        <w:instrText xml:space="preserve"> REF _Ref457376483 \r \h </w:instrText>
      </w:r>
      <w:r>
        <w:fldChar w:fldCharType="separate"/>
      </w:r>
      <w:r w:rsidR="001B7AB7">
        <w:t>25.7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E52AAF" w:rsidRPr="00570F3A" w:rsidRDefault="00E52AAF" w:rsidP="00E52AAF">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w:t>
      </w:r>
    </w:p>
    <w:p w:rsidR="00E52AAF" w:rsidRPr="00570F3A" w:rsidRDefault="00E52AAF" w:rsidP="00E52AAF">
      <w:pPr>
        <w:pStyle w:val="Level3"/>
        <w:tabs>
          <w:tab w:val="left" w:pos="1418"/>
        </w:tabs>
      </w:pPr>
      <w:bookmarkStart w:id="194" w:name="_Ref457376803"/>
      <w:r w:rsidRPr="00570F3A">
        <w:t>If an employee has an excessive leave accrual, the employer or the employee may seek to confer with the other and genuinely try to reach agreement on how to reduce or eliminate the excessive leave accrual.</w:t>
      </w:r>
      <w:bookmarkEnd w:id="194"/>
    </w:p>
    <w:p w:rsidR="00E52AAF" w:rsidRPr="00570F3A" w:rsidRDefault="00E52AAF" w:rsidP="00E52AAF">
      <w:pPr>
        <w:pStyle w:val="Level3"/>
        <w:tabs>
          <w:tab w:val="left" w:pos="1418"/>
        </w:tabs>
      </w:pPr>
      <w:r w:rsidRPr="00570F3A">
        <w:t xml:space="preserve">Clause </w:t>
      </w:r>
      <w:r>
        <w:fldChar w:fldCharType="begin"/>
      </w:r>
      <w:r>
        <w:instrText xml:space="preserve"> REF _Ref457376722 \r \h </w:instrText>
      </w:r>
      <w:r>
        <w:fldChar w:fldCharType="separate"/>
      </w:r>
      <w:r w:rsidR="001B7AB7">
        <w:t>25.6</w:t>
      </w:r>
      <w:r>
        <w:fldChar w:fldCharType="end"/>
      </w:r>
      <w:r w:rsidRPr="00570F3A">
        <w:t xml:space="preserve"> sets out how an employer may direct an employee who has an excessive leave accrual to take paid annual leave.</w:t>
      </w:r>
    </w:p>
    <w:p w:rsidR="00E52AAF" w:rsidRPr="00570F3A" w:rsidRDefault="00E52AAF" w:rsidP="00E52AAF">
      <w:pPr>
        <w:pStyle w:val="Level3"/>
        <w:tabs>
          <w:tab w:val="left" w:pos="1418"/>
        </w:tabs>
      </w:pPr>
      <w:r w:rsidRPr="00570F3A">
        <w:t xml:space="preserve">Clause </w:t>
      </w:r>
      <w:r>
        <w:fldChar w:fldCharType="begin"/>
      </w:r>
      <w:r>
        <w:instrText xml:space="preserve"> REF _Ref457376483 \r \h </w:instrText>
      </w:r>
      <w:r>
        <w:fldChar w:fldCharType="separate"/>
      </w:r>
      <w:r w:rsidR="001B7AB7">
        <w:t>25.7</w:t>
      </w:r>
      <w:r>
        <w:fldChar w:fldCharType="end"/>
      </w:r>
      <w:r w:rsidRPr="00570F3A">
        <w:t xml:space="preserve"> sets out how an employee who has an excessive leave accrual may require an employer to grant paid annual leave requested by the employee.</w:t>
      </w:r>
    </w:p>
    <w:p w:rsidR="00E52AAF" w:rsidRDefault="00E52AAF" w:rsidP="00E52AAF">
      <w:pPr>
        <w:pStyle w:val="Level2Bold"/>
      </w:pPr>
      <w:bookmarkStart w:id="195" w:name="_Ref457376722"/>
      <w:r w:rsidRPr="00570F3A">
        <w:t>Excessive leave accruals: direction by employer that leave be taken</w:t>
      </w:r>
      <w:bookmarkEnd w:id="195"/>
    </w:p>
    <w:p w:rsidR="00E52AAF" w:rsidRDefault="00E52AAF" w:rsidP="00E52AAF">
      <w:pPr>
        <w:pStyle w:val="History"/>
      </w:pPr>
      <w:r w:rsidRPr="00780D67">
        <w:t>[</w:t>
      </w:r>
      <w:r w:rsidR="00780D67" w:rsidRPr="00780D67">
        <w:t>25.6</w:t>
      </w:r>
      <w:r w:rsidRPr="00780D67">
        <w:t xml:space="preserve"> inserted by </w:t>
      </w:r>
      <w:hyperlink r:id="rId203" w:tgtFrame="_parent" w:history="1">
        <w:r w:rsidR="00BC4002" w:rsidRPr="00E52AAF">
          <w:rPr>
            <w:rStyle w:val="Hyperlink"/>
          </w:rPr>
          <w:t>PR583006</w:t>
        </w:r>
      </w:hyperlink>
      <w:r w:rsidR="00BC4002" w:rsidRPr="00E52AAF">
        <w:t xml:space="preserve"> ppc </w:t>
      </w:r>
      <w:r w:rsidRPr="00780D67">
        <w:t>29Jul16]</w:t>
      </w:r>
    </w:p>
    <w:p w:rsidR="00E52AAF" w:rsidRPr="00570F3A" w:rsidRDefault="00E52AAF" w:rsidP="00E52AAF">
      <w:pPr>
        <w:pStyle w:val="Level3"/>
        <w:tabs>
          <w:tab w:val="left" w:pos="1418"/>
        </w:tabs>
      </w:pPr>
      <w:bookmarkStart w:id="19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1B7AB7">
        <w:t>25.5(b)</w:t>
      </w:r>
      <w:r>
        <w:fldChar w:fldCharType="end"/>
      </w:r>
      <w:r w:rsidRPr="00570F3A">
        <w:t xml:space="preserve"> but agreement is not reached (including because the employee refuses to confer), the employer may direct the employee in writing to take one or more periods of paid annual leave.</w:t>
      </w:r>
      <w:bookmarkEnd w:id="196"/>
    </w:p>
    <w:p w:rsidR="00E52AAF" w:rsidRPr="00570F3A" w:rsidRDefault="00E52AAF" w:rsidP="00E52AAF">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1B7AB7">
        <w:t>(a)</w:t>
      </w:r>
      <w:r>
        <w:rPr>
          <w:highlight w:val="yellow"/>
        </w:rPr>
        <w:fldChar w:fldCharType="end"/>
      </w:r>
      <w:r w:rsidRPr="00570F3A">
        <w:t>:</w:t>
      </w:r>
    </w:p>
    <w:p w:rsidR="00E52AAF" w:rsidRPr="00570F3A" w:rsidRDefault="00E52AAF" w:rsidP="00E52AAF">
      <w:pPr>
        <w:pStyle w:val="Level4"/>
        <w:tabs>
          <w:tab w:val="left" w:pos="1985"/>
        </w:tabs>
      </w:pPr>
      <w:bookmarkStart w:id="19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1B7AB7">
        <w:t>25.5</w:t>
      </w:r>
      <w:r>
        <w:fldChar w:fldCharType="end"/>
      </w:r>
      <w:r w:rsidRPr="00570F3A">
        <w:t xml:space="preserve">, </w:t>
      </w:r>
      <w:r>
        <w:fldChar w:fldCharType="begin"/>
      </w:r>
      <w:r>
        <w:instrText xml:space="preserve"> REF _Ref457376722 \r \h </w:instrText>
      </w:r>
      <w:r>
        <w:fldChar w:fldCharType="separate"/>
      </w:r>
      <w:r w:rsidR="001B7AB7">
        <w:t>25.6</w:t>
      </w:r>
      <w:r>
        <w:fldChar w:fldCharType="end"/>
      </w:r>
      <w:r w:rsidRPr="00570F3A">
        <w:t xml:space="preserve"> or </w:t>
      </w:r>
      <w:r>
        <w:fldChar w:fldCharType="begin"/>
      </w:r>
      <w:r>
        <w:instrText xml:space="preserve"> REF _Ref457376483 \r \h </w:instrText>
      </w:r>
      <w:r>
        <w:fldChar w:fldCharType="separate"/>
      </w:r>
      <w:r w:rsidR="001B7AB7">
        <w:t>25.7</w:t>
      </w:r>
      <w:r>
        <w:fldChar w:fldCharType="end"/>
      </w:r>
      <w:r w:rsidRPr="00570F3A">
        <w:t xml:space="preserve"> or otherwise agreed by the employer and employee) are taken into account; and</w:t>
      </w:r>
      <w:bookmarkEnd w:id="197"/>
    </w:p>
    <w:p w:rsidR="00E52AAF" w:rsidRPr="00570F3A" w:rsidRDefault="00E52AAF" w:rsidP="00E52AAF">
      <w:pPr>
        <w:pStyle w:val="Level4"/>
        <w:tabs>
          <w:tab w:val="left" w:pos="1985"/>
        </w:tabs>
      </w:pPr>
      <w:r w:rsidRPr="00570F3A">
        <w:t>must not require the employee to take any period of paid annual leave of less than one week; and</w:t>
      </w:r>
    </w:p>
    <w:p w:rsidR="00E52AAF" w:rsidRPr="00570F3A" w:rsidRDefault="00E52AAF" w:rsidP="00E52AAF">
      <w:pPr>
        <w:pStyle w:val="Level4"/>
        <w:tabs>
          <w:tab w:val="left" w:pos="1985"/>
        </w:tabs>
      </w:pPr>
      <w:r w:rsidRPr="00570F3A">
        <w:t>must not require the employee to take a period of paid annual leave beginning less than 8 weeks, or more than 12 months, after the direction is given; and</w:t>
      </w:r>
    </w:p>
    <w:p w:rsidR="00E52AAF" w:rsidRPr="00570F3A" w:rsidRDefault="00E52AAF" w:rsidP="00E52AAF">
      <w:pPr>
        <w:pStyle w:val="Level4"/>
        <w:tabs>
          <w:tab w:val="left" w:pos="1985"/>
        </w:tabs>
      </w:pPr>
      <w:r w:rsidRPr="00570F3A">
        <w:lastRenderedPageBreak/>
        <w:t>must not be inconsistent with any leave arrangement agreed by the employer and employee.</w:t>
      </w:r>
    </w:p>
    <w:p w:rsidR="00E52AAF" w:rsidRPr="00570F3A" w:rsidRDefault="00E52AAF" w:rsidP="00E52AAF">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1B7AB7">
        <w:t>(a)</w:t>
      </w:r>
      <w:r>
        <w:fldChar w:fldCharType="end"/>
      </w:r>
      <w:r>
        <w:t xml:space="preserve"> </w:t>
      </w:r>
      <w:r w:rsidRPr="00570F3A">
        <w:t>that is in effect.</w:t>
      </w:r>
    </w:p>
    <w:p w:rsidR="00E52AAF" w:rsidRPr="00570F3A" w:rsidRDefault="00E52AAF" w:rsidP="00E52AAF">
      <w:pPr>
        <w:pStyle w:val="Level3"/>
        <w:tabs>
          <w:tab w:val="left" w:pos="1418"/>
        </w:tabs>
      </w:pPr>
      <w:bookmarkStart w:id="198" w:name="_Ref457376905"/>
      <w:r w:rsidRPr="00570F3A">
        <w:t xml:space="preserve">An employee to whom a direction has been given under paragraph </w:t>
      </w:r>
      <w:r>
        <w:fldChar w:fldCharType="begin"/>
      </w:r>
      <w:r>
        <w:instrText xml:space="preserve"> REF _Ref457376863 \r \h </w:instrText>
      </w:r>
      <w:r>
        <w:fldChar w:fldCharType="separate"/>
      </w:r>
      <w:r w:rsidR="001B7AB7">
        <w:t>(a)</w:t>
      </w:r>
      <w:r>
        <w:fldChar w:fldCharType="end"/>
      </w:r>
      <w:r>
        <w:t xml:space="preserve"> </w:t>
      </w:r>
      <w:r w:rsidRPr="00570F3A">
        <w:t>may request to take a period of paid annual leave as if the direction had not been given.</w:t>
      </w:r>
      <w:bookmarkEnd w:id="198"/>
    </w:p>
    <w:p w:rsidR="00E52AAF" w:rsidRPr="00570F3A" w:rsidRDefault="00E52AAF" w:rsidP="00D21450">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1B7AB7">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1B7AB7">
        <w:t>25.6(b)(i)</w:t>
      </w:r>
      <w:r>
        <w:fldChar w:fldCharType="end"/>
      </w:r>
      <w:r w:rsidRPr="00570F3A">
        <w:t>.</w:t>
      </w:r>
    </w:p>
    <w:p w:rsidR="00E52AAF" w:rsidRPr="00570F3A" w:rsidRDefault="00E52AAF" w:rsidP="00D21450">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E52AAF" w:rsidRDefault="00E52AAF" w:rsidP="00E52AAF">
      <w:pPr>
        <w:pStyle w:val="Level2Bold"/>
      </w:pPr>
      <w:bookmarkStart w:id="199" w:name="_Ref457376483"/>
      <w:r w:rsidRPr="00570F3A">
        <w:t>Excessive leave accruals: request by employee for leave</w:t>
      </w:r>
      <w:bookmarkEnd w:id="199"/>
    </w:p>
    <w:p w:rsidR="00E52AAF" w:rsidRDefault="00E52AAF" w:rsidP="00E52AAF">
      <w:pPr>
        <w:pStyle w:val="History"/>
      </w:pPr>
      <w:r w:rsidRPr="00780D67">
        <w:t>[</w:t>
      </w:r>
      <w:r w:rsidR="00780D67" w:rsidRPr="00780D67">
        <w:t>25.7</w:t>
      </w:r>
      <w:r w:rsidRPr="00780D67">
        <w:t xml:space="preserve"> inserted by </w:t>
      </w:r>
      <w:hyperlink r:id="rId204" w:tgtFrame="_parent" w:history="1">
        <w:r w:rsidR="00BC4002" w:rsidRPr="00E52AAF">
          <w:rPr>
            <w:rStyle w:val="Hyperlink"/>
          </w:rPr>
          <w:t>PR583006</w:t>
        </w:r>
      </w:hyperlink>
      <w:r w:rsidR="00BC4002" w:rsidRPr="00E52AAF">
        <w:t xml:space="preserve"> ppc </w:t>
      </w:r>
      <w:r w:rsidRPr="00780D67">
        <w:t>29Jul16</w:t>
      </w:r>
      <w:r w:rsidR="006D2A24">
        <w:t xml:space="preserve">; substituted by </w:t>
      </w:r>
      <w:hyperlink r:id="rId205" w:tgtFrame="_parent" w:history="1">
        <w:r w:rsidR="006D2A24" w:rsidRPr="00E52AAF">
          <w:rPr>
            <w:rStyle w:val="Hyperlink"/>
          </w:rPr>
          <w:t>PR583006</w:t>
        </w:r>
      </w:hyperlink>
      <w:r w:rsidR="006D2A24">
        <w:t xml:space="preserve"> ppc 2</w:t>
      </w:r>
      <w:r w:rsidR="006D2A24" w:rsidRPr="006D2A24">
        <w:t>9Jul17]</w:t>
      </w:r>
    </w:p>
    <w:p w:rsidR="00E52AAF" w:rsidRPr="00570F3A" w:rsidRDefault="00E52AAF" w:rsidP="00E52AAF">
      <w:pPr>
        <w:pStyle w:val="Level3"/>
        <w:tabs>
          <w:tab w:val="left" w:pos="1418"/>
        </w:tabs>
      </w:pPr>
      <w:bookmarkStart w:id="200"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1B7AB7">
        <w:t>25.5(b)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0"/>
    </w:p>
    <w:p w:rsidR="00E52AAF" w:rsidRPr="00570F3A" w:rsidRDefault="00E52AAF" w:rsidP="00E52AAF">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1B7AB7">
        <w:t>(a)</w:t>
      </w:r>
      <w:r>
        <w:fldChar w:fldCharType="end"/>
      </w:r>
      <w:r w:rsidRPr="00570F3A">
        <w:t xml:space="preserve"> if:</w:t>
      </w:r>
    </w:p>
    <w:p w:rsidR="00E52AAF" w:rsidRPr="00570F3A" w:rsidRDefault="00E52AAF" w:rsidP="00E52AAF">
      <w:pPr>
        <w:pStyle w:val="Level4"/>
        <w:tabs>
          <w:tab w:val="left" w:pos="1985"/>
        </w:tabs>
      </w:pPr>
      <w:r w:rsidRPr="00570F3A">
        <w:t>the employee has had an excessive leave accrual for more than 6 months at the time of giving the notice; and</w:t>
      </w:r>
    </w:p>
    <w:p w:rsidR="00E52AAF" w:rsidRPr="00570F3A" w:rsidRDefault="00E52AAF" w:rsidP="00E52AAF">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1B7AB7">
        <w:t>25.6(a)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1B7AB7">
        <w:t>25.5</w:t>
      </w:r>
      <w:r>
        <w:fldChar w:fldCharType="end"/>
      </w:r>
      <w:r w:rsidRPr="00570F3A">
        <w:t xml:space="preserve">, </w:t>
      </w:r>
      <w:r>
        <w:fldChar w:fldCharType="begin"/>
      </w:r>
      <w:r>
        <w:instrText xml:space="preserve"> REF _Ref457376722 \r \h </w:instrText>
      </w:r>
      <w:r>
        <w:fldChar w:fldCharType="separate"/>
      </w:r>
      <w:r w:rsidR="001B7AB7">
        <w:t>25.6</w:t>
      </w:r>
      <w:r>
        <w:fldChar w:fldCharType="end"/>
      </w:r>
      <w:r w:rsidRPr="00570F3A">
        <w:t xml:space="preserve"> or </w:t>
      </w:r>
      <w:r>
        <w:fldChar w:fldCharType="begin"/>
      </w:r>
      <w:r>
        <w:instrText xml:space="preserve"> REF _Ref457376483 \r \h </w:instrText>
      </w:r>
      <w:r>
        <w:fldChar w:fldCharType="separate"/>
      </w:r>
      <w:r w:rsidR="001B7AB7">
        <w:t>25.7</w:t>
      </w:r>
      <w:r>
        <w:fldChar w:fldCharType="end"/>
      </w:r>
      <w:r w:rsidRPr="00570F3A">
        <w:t xml:space="preserve"> or otherwise agreed by the employer and employee) are taken into account, would eliminate the employee’s excessive leave accrual.</w:t>
      </w:r>
    </w:p>
    <w:p w:rsidR="00E52AAF" w:rsidRPr="00570F3A" w:rsidRDefault="00E52AAF" w:rsidP="00E52AAF">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1B7AB7">
        <w:t>(a)</w:t>
      </w:r>
      <w:r>
        <w:fldChar w:fldCharType="end"/>
      </w:r>
      <w:r>
        <w:t xml:space="preserve"> </w:t>
      </w:r>
      <w:r w:rsidRPr="00570F3A">
        <w:t>must not:</w:t>
      </w:r>
    </w:p>
    <w:p w:rsidR="00E52AAF" w:rsidRPr="00570F3A" w:rsidRDefault="00E52AAF" w:rsidP="00E52AAF">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1B7AB7">
        <w:t>25.5</w:t>
      </w:r>
      <w:r>
        <w:fldChar w:fldCharType="end"/>
      </w:r>
      <w:r w:rsidRPr="00570F3A">
        <w:t xml:space="preserve">, </w:t>
      </w:r>
      <w:r>
        <w:fldChar w:fldCharType="begin"/>
      </w:r>
      <w:r>
        <w:instrText xml:space="preserve"> REF _Ref457376722 \r \h </w:instrText>
      </w:r>
      <w:r>
        <w:fldChar w:fldCharType="separate"/>
      </w:r>
      <w:r w:rsidR="001B7AB7">
        <w:t>25.6</w:t>
      </w:r>
      <w:r>
        <w:fldChar w:fldCharType="end"/>
      </w:r>
      <w:r w:rsidRPr="00570F3A">
        <w:t xml:space="preserve"> or </w:t>
      </w:r>
      <w:r>
        <w:fldChar w:fldCharType="begin"/>
      </w:r>
      <w:r>
        <w:instrText xml:space="preserve"> REF _Ref457376483 \r \h </w:instrText>
      </w:r>
      <w:r>
        <w:fldChar w:fldCharType="separate"/>
      </w:r>
      <w:r w:rsidR="001B7AB7">
        <w:t>25.7</w:t>
      </w:r>
      <w:r>
        <w:fldChar w:fldCharType="end"/>
      </w:r>
      <w:r>
        <w:t xml:space="preserve"> </w:t>
      </w:r>
      <w:r w:rsidRPr="00570F3A">
        <w:t>or otherwise agreed by the employer and employee) are taken into account; or</w:t>
      </w:r>
    </w:p>
    <w:p w:rsidR="00E52AAF" w:rsidRPr="00570F3A" w:rsidRDefault="00E52AAF" w:rsidP="00E52AAF">
      <w:pPr>
        <w:pStyle w:val="Level4"/>
        <w:tabs>
          <w:tab w:val="left" w:pos="1985"/>
        </w:tabs>
      </w:pPr>
      <w:r w:rsidRPr="00570F3A">
        <w:t>provide for the employee to take any period of paid annual leave of less than one week; or</w:t>
      </w:r>
    </w:p>
    <w:p w:rsidR="00E52AAF" w:rsidRPr="00570F3A" w:rsidRDefault="00E52AAF" w:rsidP="00E52AAF">
      <w:pPr>
        <w:pStyle w:val="Level4"/>
        <w:tabs>
          <w:tab w:val="left" w:pos="1985"/>
        </w:tabs>
      </w:pPr>
      <w:r w:rsidRPr="00570F3A">
        <w:t>provide for the employee to take a period of paid annual leave beginning less than 8 weeks, or more than 12 months, after the notice is given; or</w:t>
      </w:r>
    </w:p>
    <w:p w:rsidR="00E52AAF" w:rsidRDefault="00E52AAF" w:rsidP="00E52AAF">
      <w:pPr>
        <w:pStyle w:val="Level4"/>
        <w:tabs>
          <w:tab w:val="left" w:pos="1985"/>
        </w:tabs>
      </w:pPr>
      <w:r w:rsidRPr="00570F3A">
        <w:t>be inconsistent with any leave arrangement agreed by the employer and employee.</w:t>
      </w:r>
    </w:p>
    <w:p w:rsidR="00E52AAF" w:rsidRPr="00570F3A" w:rsidRDefault="00E52AAF" w:rsidP="00E52AAF">
      <w:pPr>
        <w:pStyle w:val="Level3"/>
        <w:tabs>
          <w:tab w:val="left" w:pos="1418"/>
        </w:tabs>
      </w:pPr>
      <w:r w:rsidRPr="00570F3A">
        <w:lastRenderedPageBreak/>
        <w:t xml:space="preserve">An employee is not entitled to request by a notice under paragraph </w:t>
      </w:r>
      <w:r>
        <w:fldChar w:fldCharType="begin"/>
      </w:r>
      <w:r>
        <w:instrText xml:space="preserve"> REF _Ref457377034 \r \h </w:instrText>
      </w:r>
      <w:r>
        <w:fldChar w:fldCharType="separate"/>
      </w:r>
      <w:r w:rsidR="001B7AB7">
        <w:t>(a)</w:t>
      </w:r>
      <w:r>
        <w:fldChar w:fldCharType="end"/>
      </w:r>
      <w:r w:rsidRPr="00570F3A">
        <w:t xml:space="preserve"> more than 4 weeks’ paid annual leave in any period of 12 months.</w:t>
      </w:r>
    </w:p>
    <w:p w:rsidR="00E52AAF" w:rsidRPr="00E52AAF" w:rsidRDefault="00E52AAF" w:rsidP="00E52AAF">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1B7AB7">
        <w:t>(a)</w:t>
      </w:r>
      <w:r>
        <w:fldChar w:fldCharType="end"/>
      </w:r>
      <w:r w:rsidR="00780D67">
        <w:t>.</w:t>
      </w:r>
    </w:p>
    <w:p w:rsidR="00082114" w:rsidRDefault="004F0637" w:rsidP="004F0637">
      <w:pPr>
        <w:pStyle w:val="Level1"/>
      </w:pPr>
      <w:bookmarkStart w:id="201" w:name="_Toc208886005"/>
      <w:bookmarkStart w:id="202" w:name="_Toc208886093"/>
      <w:bookmarkStart w:id="203" w:name="_Toc208902583"/>
      <w:bookmarkStart w:id="204" w:name="_Toc208932488"/>
      <w:bookmarkStart w:id="205" w:name="_Toc208932573"/>
      <w:bookmarkStart w:id="206" w:name="_Toc208979928"/>
      <w:bookmarkStart w:id="207" w:name="_Toc54777638"/>
      <w:r w:rsidRPr="004F0637">
        <w:t>Personal/carer</w:t>
      </w:r>
      <w:r w:rsidR="00732C94">
        <w:t>’</w:t>
      </w:r>
      <w:r w:rsidRPr="004F0637">
        <w:t>s leave and compassionate leave</w:t>
      </w:r>
      <w:bookmarkEnd w:id="201"/>
      <w:bookmarkEnd w:id="202"/>
      <w:bookmarkEnd w:id="203"/>
      <w:bookmarkEnd w:id="204"/>
      <w:bookmarkEnd w:id="205"/>
      <w:bookmarkEnd w:id="206"/>
      <w:bookmarkEnd w:id="207"/>
    </w:p>
    <w:p w:rsidR="00082114" w:rsidRDefault="007E0369" w:rsidP="007A01D7">
      <w:r w:rsidRPr="007E0369">
        <w:t>Personal/carer</w:t>
      </w:r>
      <w:r w:rsidR="00732C94">
        <w:t>’</w:t>
      </w:r>
      <w:r w:rsidRPr="007E0369">
        <w:t>s leave and compassionate leave are provided for in the NES.</w:t>
      </w:r>
    </w:p>
    <w:p w:rsidR="00082114" w:rsidRDefault="004F0637" w:rsidP="004F0637">
      <w:pPr>
        <w:pStyle w:val="Level1"/>
      </w:pPr>
      <w:bookmarkStart w:id="208" w:name="_Toc208886007"/>
      <w:bookmarkStart w:id="209" w:name="_Toc208886095"/>
      <w:bookmarkStart w:id="210" w:name="_Toc208902585"/>
      <w:bookmarkStart w:id="211" w:name="_Toc208932490"/>
      <w:bookmarkStart w:id="212" w:name="_Toc208932575"/>
      <w:bookmarkStart w:id="213" w:name="_Toc208979929"/>
      <w:bookmarkStart w:id="214" w:name="_Toc54777639"/>
      <w:r w:rsidRPr="004F0637">
        <w:t>Community service leave</w:t>
      </w:r>
      <w:bookmarkEnd w:id="208"/>
      <w:bookmarkEnd w:id="209"/>
      <w:bookmarkEnd w:id="210"/>
      <w:bookmarkEnd w:id="211"/>
      <w:bookmarkEnd w:id="212"/>
      <w:bookmarkEnd w:id="213"/>
      <w:bookmarkEnd w:id="214"/>
    </w:p>
    <w:p w:rsidR="00082114" w:rsidRPr="00166DE8" w:rsidRDefault="00166DE8" w:rsidP="00166DE8">
      <w:r w:rsidRPr="00166DE8">
        <w:t>Community service leave is provided for in the NES.</w:t>
      </w:r>
    </w:p>
    <w:p w:rsidR="00082114" w:rsidRDefault="004D1003" w:rsidP="004D1003">
      <w:pPr>
        <w:pStyle w:val="Level1"/>
      </w:pPr>
      <w:bookmarkStart w:id="215" w:name="_Ref240771202"/>
      <w:bookmarkStart w:id="216" w:name="_Ref240771207"/>
      <w:bookmarkStart w:id="217" w:name="_Toc54777640"/>
      <w:r w:rsidRPr="004D1003">
        <w:t>Public holidays</w:t>
      </w:r>
      <w:bookmarkEnd w:id="215"/>
      <w:bookmarkEnd w:id="216"/>
      <w:bookmarkEnd w:id="217"/>
    </w:p>
    <w:p w:rsidR="00AE5280" w:rsidRDefault="00166DE8" w:rsidP="000E3408">
      <w:r w:rsidRPr="00166DE8">
        <w:t>Public holidays are provided for in the NES</w:t>
      </w:r>
      <w:r>
        <w:t>.</w:t>
      </w:r>
    </w:p>
    <w:p w:rsidR="000B764E" w:rsidRDefault="000B764E" w:rsidP="000B764E">
      <w:pPr>
        <w:pStyle w:val="Level1"/>
      </w:pPr>
      <w:bookmarkStart w:id="218" w:name="_Ref520367505"/>
      <w:bookmarkStart w:id="219" w:name="_Toc54777641"/>
      <w:r>
        <w:t>Leave to deal with Family and Domestic Violence</w:t>
      </w:r>
      <w:bookmarkEnd w:id="218"/>
      <w:bookmarkEnd w:id="219"/>
    </w:p>
    <w:p w:rsidR="000B764E" w:rsidRPr="00870405" w:rsidRDefault="000B764E" w:rsidP="000B764E">
      <w:pPr>
        <w:pStyle w:val="History"/>
      </w:pPr>
      <w:r>
        <w:t xml:space="preserve">[29 inserted by </w:t>
      </w:r>
      <w:hyperlink r:id="rId206" w:history="1">
        <w:r w:rsidRPr="000B764E">
          <w:rPr>
            <w:rStyle w:val="Hyperlink"/>
          </w:rPr>
          <w:t>PR609434</w:t>
        </w:r>
      </w:hyperlink>
      <w:r>
        <w:t xml:space="preserve"> ppc 01Aug18]</w:t>
      </w:r>
    </w:p>
    <w:p w:rsidR="000B764E" w:rsidRPr="005017FB" w:rsidRDefault="000B764E" w:rsidP="000B764E">
      <w:pPr>
        <w:pStyle w:val="Level2"/>
      </w:pPr>
      <w:r w:rsidRPr="005017FB">
        <w:t>This clause applies to all employees, including casuals.</w:t>
      </w:r>
    </w:p>
    <w:p w:rsidR="000B764E" w:rsidRPr="005017FB" w:rsidRDefault="000B764E" w:rsidP="000B764E">
      <w:pPr>
        <w:pStyle w:val="Level2Bold"/>
      </w:pPr>
      <w:r w:rsidRPr="005017FB">
        <w:t>Definitions</w:t>
      </w:r>
    </w:p>
    <w:p w:rsidR="000B764E" w:rsidRDefault="000B764E" w:rsidP="000B764E">
      <w:pPr>
        <w:pStyle w:val="Level3"/>
      </w:pPr>
      <w:bookmarkStart w:id="220" w:name="_Ref520367446"/>
      <w:r>
        <w:t>In this clause:</w:t>
      </w:r>
      <w:bookmarkEnd w:id="220"/>
    </w:p>
    <w:p w:rsidR="000B764E" w:rsidRDefault="000B764E" w:rsidP="000B764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0B764E" w:rsidRDefault="000B764E" w:rsidP="000B764E">
      <w:pPr>
        <w:pStyle w:val="Block2"/>
      </w:pPr>
      <w:r w:rsidRPr="005017FB">
        <w:rPr>
          <w:b/>
          <w:i/>
        </w:rPr>
        <w:t>family member</w:t>
      </w:r>
      <w:r>
        <w:t xml:space="preserve"> means:</w:t>
      </w:r>
    </w:p>
    <w:p w:rsidR="000B764E" w:rsidRDefault="000B764E" w:rsidP="000B764E">
      <w:pPr>
        <w:pStyle w:val="Level4"/>
      </w:pPr>
      <w:r>
        <w:t>a spouse, de facto partner, child, parent, grandparent, grandchild or sibling of the employee; or</w:t>
      </w:r>
    </w:p>
    <w:p w:rsidR="000B764E" w:rsidRDefault="000B764E" w:rsidP="000B764E">
      <w:pPr>
        <w:pStyle w:val="Level4"/>
      </w:pPr>
      <w:r>
        <w:t>a child, parent, grandparent, grandchild or sibling of a spouse or de facto partner of the employee; or</w:t>
      </w:r>
    </w:p>
    <w:p w:rsidR="000B764E" w:rsidRDefault="000B764E" w:rsidP="000B764E">
      <w:pPr>
        <w:pStyle w:val="Level4"/>
      </w:pPr>
      <w:r>
        <w:t>a person related to the employee according to Aboriginal or Torres Strait Islander kinship rules.</w:t>
      </w:r>
    </w:p>
    <w:p w:rsidR="000B764E" w:rsidRDefault="000B764E" w:rsidP="000B764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1B7AB7">
        <w:t>29.2(a)</w:t>
      </w:r>
      <w:r>
        <w:fldChar w:fldCharType="end"/>
      </w:r>
      <w:r>
        <w:t xml:space="preserve"> includes a former spouse or de facto partner.</w:t>
      </w:r>
    </w:p>
    <w:p w:rsidR="000B764E" w:rsidRDefault="000B764E" w:rsidP="000B764E">
      <w:pPr>
        <w:pStyle w:val="Level2Bold"/>
      </w:pPr>
      <w:r>
        <w:t>Entitlement to unpaid leave</w:t>
      </w:r>
    </w:p>
    <w:p w:rsidR="000B764E" w:rsidRDefault="000B764E" w:rsidP="000B764E">
      <w:pPr>
        <w:pStyle w:val="Block1"/>
      </w:pPr>
      <w:r>
        <w:t xml:space="preserve">An employee is entitled to 5 days’ unpaid leave to deal with family and domestic violence, as follows: </w:t>
      </w:r>
    </w:p>
    <w:p w:rsidR="000B764E" w:rsidRDefault="000B764E" w:rsidP="000B764E">
      <w:pPr>
        <w:pStyle w:val="Level3"/>
      </w:pPr>
      <w:r>
        <w:lastRenderedPageBreak/>
        <w:t>the leave is available in full at the start of each 12 month period of the employee’s employment; and</w:t>
      </w:r>
    </w:p>
    <w:p w:rsidR="000B764E" w:rsidRDefault="000B764E" w:rsidP="000B764E">
      <w:pPr>
        <w:pStyle w:val="Level3"/>
      </w:pPr>
      <w:r>
        <w:t>the leave does not accumulate from year to year; and</w:t>
      </w:r>
    </w:p>
    <w:p w:rsidR="000B764E" w:rsidRDefault="000B764E" w:rsidP="000B764E">
      <w:pPr>
        <w:pStyle w:val="Level3"/>
      </w:pPr>
      <w:r>
        <w:t xml:space="preserve">is available in full to part-time and casual employees. </w:t>
      </w:r>
    </w:p>
    <w:p w:rsidR="000B764E" w:rsidRDefault="000B764E" w:rsidP="000B764E">
      <w:pPr>
        <w:pStyle w:val="Block1"/>
        <w:ind w:left="1418" w:hanging="567"/>
      </w:pPr>
      <w:r>
        <w:t>Note:</w:t>
      </w:r>
      <w:r>
        <w:tab/>
        <w:t>1.</w:t>
      </w:r>
      <w:r>
        <w:tab/>
        <w:t>A period of leave to deal with family and domestic violence may be less than a day by agreement between the employee and the employer.</w:t>
      </w:r>
    </w:p>
    <w:p w:rsidR="000B764E" w:rsidRDefault="000B764E" w:rsidP="000B764E">
      <w:pPr>
        <w:pStyle w:val="Block2"/>
      </w:pPr>
      <w:r>
        <w:t>2.</w:t>
      </w:r>
      <w:r>
        <w:tab/>
        <w:t>The employer and employee may agree that the employee may take more than 5 days’ unpaid leave to deal with family and domestic violence.</w:t>
      </w:r>
    </w:p>
    <w:p w:rsidR="000B764E" w:rsidRDefault="000B764E" w:rsidP="000B764E">
      <w:pPr>
        <w:pStyle w:val="Level2Bold"/>
      </w:pPr>
      <w:bookmarkStart w:id="221" w:name="_Ref520367518"/>
      <w:r>
        <w:t>Taking unpaid leave</w:t>
      </w:r>
      <w:bookmarkEnd w:id="221"/>
    </w:p>
    <w:p w:rsidR="000B764E" w:rsidRDefault="000B764E" w:rsidP="000B764E">
      <w:pPr>
        <w:pStyle w:val="Block1"/>
      </w:pPr>
      <w:r>
        <w:t>An employee may take unpaid leave to deal with family and domestic violence if the employee:</w:t>
      </w:r>
    </w:p>
    <w:p w:rsidR="000B764E" w:rsidRDefault="000B764E" w:rsidP="000B764E">
      <w:pPr>
        <w:pStyle w:val="Level3"/>
      </w:pPr>
      <w:r>
        <w:t>is experiencing family and domestic violence; and</w:t>
      </w:r>
    </w:p>
    <w:p w:rsidR="000B764E" w:rsidRDefault="000B764E" w:rsidP="000B764E">
      <w:pPr>
        <w:pStyle w:val="Level3"/>
      </w:pPr>
      <w:r>
        <w:t>needs to do something to deal with the impact of the family and domestic violence and it is impractical for the employee to do that thing outside their ordinary hours of work.</w:t>
      </w:r>
    </w:p>
    <w:p w:rsidR="000B764E" w:rsidRDefault="000B764E" w:rsidP="000B764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0B764E" w:rsidRDefault="000B764E" w:rsidP="000B764E">
      <w:pPr>
        <w:pStyle w:val="Level2Bold"/>
      </w:pPr>
      <w:r>
        <w:t>Service and continuity</w:t>
      </w:r>
    </w:p>
    <w:p w:rsidR="000B764E" w:rsidRDefault="000B764E" w:rsidP="000B764E">
      <w:pPr>
        <w:pStyle w:val="Block1"/>
      </w:pPr>
      <w:r>
        <w:t>The time an employee is on unpaid leave to deal with family and domestic violence does not count as service but does not break the employee’s continuity of service.</w:t>
      </w:r>
    </w:p>
    <w:p w:rsidR="000B764E" w:rsidRDefault="000B764E" w:rsidP="000B764E">
      <w:pPr>
        <w:pStyle w:val="Level2Bold"/>
      </w:pPr>
      <w:bookmarkStart w:id="222" w:name="_Ref520367606"/>
      <w:r>
        <w:t>Notice and evidence requirements</w:t>
      </w:r>
      <w:bookmarkEnd w:id="222"/>
      <w:r>
        <w:t xml:space="preserve"> </w:t>
      </w:r>
    </w:p>
    <w:p w:rsidR="000B764E" w:rsidRDefault="000B764E" w:rsidP="000B764E">
      <w:pPr>
        <w:pStyle w:val="Level3Bold"/>
      </w:pPr>
      <w:r>
        <w:t>Notice</w:t>
      </w:r>
    </w:p>
    <w:p w:rsidR="000B764E" w:rsidRDefault="000B764E" w:rsidP="000B764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1B7AB7">
        <w:t>29</w:t>
      </w:r>
      <w:r>
        <w:fldChar w:fldCharType="end"/>
      </w:r>
      <w:r>
        <w:t>. The notice:</w:t>
      </w:r>
    </w:p>
    <w:p w:rsidR="000B764E" w:rsidRDefault="000B764E" w:rsidP="000B764E">
      <w:pPr>
        <w:pStyle w:val="Level4"/>
      </w:pPr>
      <w:r>
        <w:t>must be given to the employer as soon as practicable (which may be a time after the leave has started); and</w:t>
      </w:r>
    </w:p>
    <w:p w:rsidR="000B764E" w:rsidRDefault="000B764E" w:rsidP="000B764E">
      <w:pPr>
        <w:pStyle w:val="Level4"/>
      </w:pPr>
      <w:r>
        <w:t>must advise the employer of the period, or expected period, of the leave.</w:t>
      </w:r>
    </w:p>
    <w:p w:rsidR="000B764E" w:rsidRDefault="000B764E" w:rsidP="000B764E">
      <w:pPr>
        <w:pStyle w:val="Level3Bold"/>
      </w:pPr>
      <w:r>
        <w:t xml:space="preserve">Evidence </w:t>
      </w:r>
    </w:p>
    <w:p w:rsidR="000B764E" w:rsidRDefault="000B764E" w:rsidP="000B764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1B7AB7">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1B7AB7">
        <w:t>29.4</w:t>
      </w:r>
      <w:r>
        <w:fldChar w:fldCharType="end"/>
      </w:r>
      <w:r>
        <w:t xml:space="preserve">. </w:t>
      </w:r>
    </w:p>
    <w:p w:rsidR="000B764E" w:rsidRDefault="000B764E" w:rsidP="000B764E">
      <w:pPr>
        <w:pStyle w:val="Block2"/>
      </w:pPr>
      <w:r>
        <w:lastRenderedPageBreak/>
        <w:t>Note:</w:t>
      </w:r>
      <w:r>
        <w:tab/>
        <w:t>Depending on the circumstances such evidence may include a document issued by the police service, a court or a family violence support service, or a statutory declaration.</w:t>
      </w:r>
    </w:p>
    <w:p w:rsidR="000B764E" w:rsidRDefault="000B764E" w:rsidP="000B764E">
      <w:pPr>
        <w:pStyle w:val="Level2Bold"/>
      </w:pPr>
      <w:r>
        <w:t xml:space="preserve">Confidentiality </w:t>
      </w:r>
    </w:p>
    <w:p w:rsidR="000B764E" w:rsidRDefault="000B764E" w:rsidP="000B764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1B7AB7">
        <w:t>29.6</w:t>
      </w:r>
      <w:r>
        <w:fldChar w:fldCharType="end"/>
      </w:r>
      <w:r>
        <w:t xml:space="preserve"> is treated confidentially, as far as it is reasonably practicable to do so.</w:t>
      </w:r>
    </w:p>
    <w:p w:rsidR="000B764E" w:rsidRDefault="000B764E" w:rsidP="000B764E">
      <w:pPr>
        <w:pStyle w:val="Level3"/>
      </w:pPr>
      <w:r>
        <w:t xml:space="preserve">Nothing in clause </w:t>
      </w:r>
      <w:r>
        <w:fldChar w:fldCharType="begin"/>
      </w:r>
      <w:r>
        <w:instrText xml:space="preserve"> REF _Ref520367505 \r \h </w:instrText>
      </w:r>
      <w:r>
        <w:fldChar w:fldCharType="separate"/>
      </w:r>
      <w:r w:rsidR="001B7AB7">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0B764E" w:rsidRDefault="000B764E" w:rsidP="000B764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0B764E" w:rsidRDefault="000B764E" w:rsidP="000B764E">
      <w:pPr>
        <w:pStyle w:val="Level2Bold"/>
      </w:pPr>
      <w:r>
        <w:t xml:space="preserve">Compliance </w:t>
      </w:r>
    </w:p>
    <w:p w:rsidR="000B764E" w:rsidRDefault="000B764E" w:rsidP="000B764E">
      <w:pPr>
        <w:pStyle w:val="Block1"/>
      </w:pPr>
      <w:r>
        <w:t xml:space="preserve">An employee is not entitled to take leave under clause </w:t>
      </w:r>
      <w:r>
        <w:fldChar w:fldCharType="begin"/>
      </w:r>
      <w:r>
        <w:instrText xml:space="preserve"> REF _Ref520367505 \r \h </w:instrText>
      </w:r>
      <w:r>
        <w:fldChar w:fldCharType="separate"/>
      </w:r>
      <w:r w:rsidR="001B7AB7">
        <w:t>29</w:t>
      </w:r>
      <w:r>
        <w:fldChar w:fldCharType="end"/>
      </w:r>
      <w:r>
        <w:t xml:space="preserve"> unless the employee complies with clause </w:t>
      </w:r>
      <w:r>
        <w:fldChar w:fldCharType="begin"/>
      </w:r>
      <w:r>
        <w:instrText xml:space="preserve"> REF _Ref520367505 \r \h </w:instrText>
      </w:r>
      <w:r>
        <w:fldChar w:fldCharType="separate"/>
      </w:r>
      <w:r w:rsidR="001B7AB7">
        <w:t>29</w:t>
      </w:r>
      <w:r>
        <w:fldChar w:fldCharType="end"/>
      </w:r>
      <w:r>
        <w:t>.</w:t>
      </w:r>
    </w:p>
    <w:bookmarkEnd w:id="179"/>
    <w:p w:rsidR="00B64D46" w:rsidRDefault="00AE5280" w:rsidP="00B64D46">
      <w:pPr>
        <w:pStyle w:val="Subdocument"/>
        <w:spacing w:before="0"/>
      </w:pPr>
      <w:r>
        <w:br w:type="page"/>
      </w:r>
      <w:bookmarkStart w:id="223" w:name="_Ref246396222"/>
      <w:bookmarkStart w:id="224" w:name="_Toc54777642"/>
      <w:bookmarkStart w:id="225" w:name="_Ref240769118"/>
      <w:bookmarkStart w:id="226" w:name="_Ref240769123"/>
      <w:r>
        <w:lastRenderedPageBreak/>
        <w:t>—</w:t>
      </w:r>
      <w:bookmarkStart w:id="227" w:name="Sched_a"/>
      <w:bookmarkEnd w:id="223"/>
      <w:r w:rsidR="00B64D46" w:rsidRPr="00A05F89">
        <w:t>Transitional Provisions</w:t>
      </w:r>
      <w:bookmarkEnd w:id="224"/>
    </w:p>
    <w:p w:rsidR="00402F33" w:rsidRPr="00402F33" w:rsidRDefault="00402F33" w:rsidP="00402F33">
      <w:pPr>
        <w:pStyle w:val="History"/>
      </w:pPr>
      <w:r>
        <w:t xml:space="preserve">[Varied by </w:t>
      </w:r>
      <w:hyperlink r:id="rId207" w:history="1">
        <w:r w:rsidRPr="00402F33">
          <w:rPr>
            <w:rStyle w:val="Hyperlink"/>
          </w:rPr>
          <w:t>PR503691</w:t>
        </w:r>
      </w:hyperlink>
      <w:r>
        <w:t>]</w:t>
      </w:r>
    </w:p>
    <w:p w:rsidR="00B64D46" w:rsidRDefault="00B64D46" w:rsidP="00B64D46">
      <w:pPr>
        <w:pStyle w:val="SubLevel1Bold"/>
      </w:pPr>
      <w:r w:rsidRPr="00E62F0B">
        <w:t>General</w:t>
      </w:r>
    </w:p>
    <w:p w:rsidR="00B64D46" w:rsidRDefault="00B64D46" w:rsidP="00B64D46">
      <w:pPr>
        <w:pStyle w:val="SubLevel2"/>
      </w:pPr>
      <w:r w:rsidRPr="00A05F89">
        <w:t>The provisions of this schedule deal with minimum obligations only.</w:t>
      </w:r>
    </w:p>
    <w:p w:rsidR="00B64D46" w:rsidRPr="0002716A" w:rsidRDefault="00B64D46" w:rsidP="00B64D46">
      <w:pPr>
        <w:pStyle w:val="SubLevel2"/>
      </w:pPr>
      <w:r w:rsidRPr="00A3240F">
        <w:t>The provisions of this schedule are to be applied:</w:t>
      </w:r>
    </w:p>
    <w:p w:rsidR="00B64D46" w:rsidRDefault="00B64D46" w:rsidP="00B64D46">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B64D46" w:rsidRDefault="00B64D46" w:rsidP="00B64D46">
      <w:pPr>
        <w:pStyle w:val="SubLevel3"/>
      </w:pPr>
      <w:r w:rsidRPr="005650AD">
        <w:t>when a loading or penalty in a relevant transitional minimum wage instrument or award-based transitional instrument has no equivalent provision in this award;</w:t>
      </w:r>
    </w:p>
    <w:p w:rsidR="00B64D46" w:rsidRDefault="00B64D46" w:rsidP="00B64D46">
      <w:pPr>
        <w:pStyle w:val="SubLevel3"/>
      </w:pPr>
      <w:r w:rsidRPr="005650AD">
        <w:t>when a loading or penalty in this award has no equivalent provision in a relevant transitional minimum wage instrument or award-based transitional instrument; or</w:t>
      </w:r>
    </w:p>
    <w:p w:rsidR="00B64D46" w:rsidRPr="0002716A" w:rsidRDefault="00B64D46" w:rsidP="00B64D46">
      <w:pPr>
        <w:pStyle w:val="SubLevel3"/>
      </w:pPr>
      <w:r w:rsidRPr="005650AD">
        <w:t>when there is a loading or penalty in this award but there is no relevant transitional minimum wage instrument or award-based transitional instrument.</w:t>
      </w:r>
    </w:p>
    <w:p w:rsidR="00B64D46" w:rsidRDefault="00B64D46" w:rsidP="00B64D46">
      <w:pPr>
        <w:pStyle w:val="SubLevel1Bold"/>
      </w:pPr>
      <w:r w:rsidRPr="00E62F0B">
        <w:t>Minimum wages</w:t>
      </w:r>
      <w:r>
        <w:t xml:space="preserve"> – existing minimum wage lower</w:t>
      </w:r>
    </w:p>
    <w:p w:rsidR="00B64D46" w:rsidRPr="00E172EE" w:rsidRDefault="00B64D46" w:rsidP="00B64D46">
      <w:pPr>
        <w:pStyle w:val="SubLevel2"/>
      </w:pPr>
      <w:r w:rsidRPr="00E172EE">
        <w:t>The following transitional arrangements apply to an employer which, immediately prior to 1 January 2010:</w:t>
      </w:r>
    </w:p>
    <w:p w:rsidR="00B64D46" w:rsidRDefault="00B64D46" w:rsidP="00B64D46">
      <w:pPr>
        <w:pStyle w:val="SubLevel3"/>
      </w:pPr>
      <w:r w:rsidRPr="00656645">
        <w:t>was obliged,</w:t>
      </w:r>
    </w:p>
    <w:p w:rsidR="00B64D46" w:rsidRDefault="00B64D46" w:rsidP="00B64D46">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B64D46" w:rsidRDefault="00B64D46" w:rsidP="00B64D46">
      <w:pPr>
        <w:pStyle w:val="SubLevel3"/>
      </w:pPr>
      <w:r w:rsidRPr="00656645">
        <w:t>if it had been an employer in the industry or of the occupations covered by this award would have been obliged</w:t>
      </w:r>
    </w:p>
    <w:p w:rsidR="00B64D46" w:rsidRPr="00E172EE" w:rsidRDefault="00B64D46" w:rsidP="00B64D46">
      <w:pPr>
        <w:pStyle w:val="Block1"/>
      </w:pPr>
      <w:r w:rsidRPr="00E172EE">
        <w:t>by a transitional minimum wage instrument and/or an award-based transitional instrument to pay a minimum wage lower than that in this award for any classification of employee.</w:t>
      </w:r>
    </w:p>
    <w:p w:rsidR="00B64D46" w:rsidRDefault="00B64D46" w:rsidP="00B64D46">
      <w:pPr>
        <w:pStyle w:val="SubLevel2"/>
      </w:pPr>
      <w:r>
        <w:t>In this clause minimum wage includes:</w:t>
      </w:r>
    </w:p>
    <w:p w:rsidR="00B64D46" w:rsidRPr="00E172EE" w:rsidRDefault="00B64D46" w:rsidP="00B64D46">
      <w:pPr>
        <w:pStyle w:val="SubLevel3"/>
      </w:pPr>
      <w:r w:rsidRPr="00E172EE">
        <w:t>a minimum wage for a junior employee, an employee to whom training arrangements apply and an employee with a disability;</w:t>
      </w:r>
    </w:p>
    <w:p w:rsidR="00B64D46" w:rsidRPr="00E172EE" w:rsidRDefault="00B64D46" w:rsidP="00B64D46">
      <w:pPr>
        <w:pStyle w:val="SubLevel3"/>
      </w:pPr>
      <w:r w:rsidRPr="00E172EE">
        <w:t>a piecework rate; and</w:t>
      </w:r>
    </w:p>
    <w:p w:rsidR="00B64D46" w:rsidRPr="00E172EE" w:rsidRDefault="00B64D46" w:rsidP="00B64D46">
      <w:pPr>
        <w:pStyle w:val="SubLevel3"/>
      </w:pPr>
      <w:r w:rsidRPr="00E172EE">
        <w:t>any applicable industry allowance.</w:t>
      </w:r>
    </w:p>
    <w:p w:rsidR="00B64D46" w:rsidRPr="00E172EE" w:rsidRDefault="00B64D46" w:rsidP="00B64D46">
      <w:pPr>
        <w:pStyle w:val="SubLevel2"/>
      </w:pPr>
      <w:bookmarkStart w:id="228"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28"/>
    </w:p>
    <w:p w:rsidR="00B64D46" w:rsidRPr="00E172EE" w:rsidRDefault="00B64D46" w:rsidP="00B64D46">
      <w:pPr>
        <w:pStyle w:val="SubLevel2"/>
      </w:pPr>
      <w:r w:rsidRPr="00E172EE">
        <w:t xml:space="preserve">The difference between the minimum wage for the classification in this award and the minimum wage in clause </w:t>
      </w:r>
      <w:r w:rsidR="00E53B58">
        <w:fldChar w:fldCharType="begin"/>
      </w:r>
      <w:r>
        <w:instrText xml:space="preserve"> REF _Ref239686718 \n \h </w:instrText>
      </w:r>
      <w:r w:rsidR="00E53B58">
        <w:fldChar w:fldCharType="separate"/>
      </w:r>
      <w:r w:rsidR="001B7AB7">
        <w:t>A.2.3</w:t>
      </w:r>
      <w:r w:rsidR="00E53B58">
        <w:fldChar w:fldCharType="end"/>
      </w:r>
      <w:r w:rsidRPr="00E172EE">
        <w:t xml:space="preserve"> is referred to as the transitional amount.</w:t>
      </w:r>
    </w:p>
    <w:p w:rsidR="00B64D46" w:rsidRPr="00E172EE" w:rsidRDefault="00B64D46" w:rsidP="00B64D46">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64D46" w:rsidRPr="000D3300" w:rsidTr="0082125C">
        <w:trPr>
          <w:tblHeader/>
        </w:trPr>
        <w:tc>
          <w:tcPr>
            <w:tcW w:w="3469" w:type="dxa"/>
          </w:tcPr>
          <w:p w:rsidR="00B64D46" w:rsidRPr="000D3300" w:rsidRDefault="00B64D46" w:rsidP="0082125C">
            <w:pPr>
              <w:pStyle w:val="AMODTable"/>
              <w:keepNext/>
              <w:rPr>
                <w:b/>
              </w:rPr>
            </w:pPr>
            <w:r w:rsidRPr="000D3300">
              <w:rPr>
                <w:b/>
              </w:rPr>
              <w:t>First full pay period on or after</w:t>
            </w:r>
          </w:p>
        </w:tc>
        <w:tc>
          <w:tcPr>
            <w:tcW w:w="1620" w:type="dxa"/>
          </w:tcPr>
          <w:p w:rsidR="00B64D46" w:rsidRPr="000D3300" w:rsidRDefault="00B64D46" w:rsidP="0082125C">
            <w:pPr>
              <w:pStyle w:val="AMODTable"/>
              <w:keepNext/>
              <w:jc w:val="center"/>
              <w:rPr>
                <w:b/>
              </w:rPr>
            </w:pPr>
          </w:p>
        </w:tc>
      </w:tr>
      <w:tr w:rsidR="00B64D46" w:rsidRPr="000D3300" w:rsidTr="0082125C">
        <w:tc>
          <w:tcPr>
            <w:tcW w:w="3469" w:type="dxa"/>
          </w:tcPr>
          <w:p w:rsidR="00B64D46" w:rsidRPr="000D3300" w:rsidRDefault="00B64D46" w:rsidP="0082125C">
            <w:pPr>
              <w:pStyle w:val="AMODTable"/>
              <w:keepNext/>
            </w:pPr>
            <w:r w:rsidRPr="000D3300">
              <w:t>1 July 2010</w:t>
            </w:r>
          </w:p>
        </w:tc>
        <w:tc>
          <w:tcPr>
            <w:tcW w:w="1620" w:type="dxa"/>
          </w:tcPr>
          <w:p w:rsidR="00B64D46" w:rsidRPr="000D3300" w:rsidRDefault="00B64D46" w:rsidP="0082125C">
            <w:pPr>
              <w:pStyle w:val="AMODTable"/>
              <w:keepNext/>
              <w:jc w:val="center"/>
            </w:pPr>
            <w:r w:rsidRPr="000D3300">
              <w:t>80%</w:t>
            </w:r>
          </w:p>
        </w:tc>
      </w:tr>
      <w:tr w:rsidR="00B64D46" w:rsidRPr="000D3300" w:rsidTr="0082125C">
        <w:tc>
          <w:tcPr>
            <w:tcW w:w="3469" w:type="dxa"/>
          </w:tcPr>
          <w:p w:rsidR="00B64D46" w:rsidRPr="000D3300" w:rsidRDefault="00B64D46" w:rsidP="0082125C">
            <w:pPr>
              <w:pStyle w:val="AMODTable"/>
              <w:keepNext/>
            </w:pPr>
            <w:r w:rsidRPr="000D3300">
              <w:t>1 July 2011</w:t>
            </w:r>
          </w:p>
        </w:tc>
        <w:tc>
          <w:tcPr>
            <w:tcW w:w="1620" w:type="dxa"/>
          </w:tcPr>
          <w:p w:rsidR="00B64D46" w:rsidRPr="000D3300" w:rsidRDefault="00B64D46" w:rsidP="0082125C">
            <w:pPr>
              <w:pStyle w:val="AMODTable"/>
              <w:keepNext/>
              <w:jc w:val="center"/>
            </w:pPr>
            <w:r w:rsidRPr="000D3300">
              <w:t>60%</w:t>
            </w:r>
          </w:p>
        </w:tc>
      </w:tr>
      <w:tr w:rsidR="00B64D46" w:rsidRPr="000D3300" w:rsidTr="0082125C">
        <w:tc>
          <w:tcPr>
            <w:tcW w:w="3469" w:type="dxa"/>
          </w:tcPr>
          <w:p w:rsidR="00B64D46" w:rsidRPr="000D3300" w:rsidRDefault="00B64D46" w:rsidP="0082125C">
            <w:pPr>
              <w:pStyle w:val="AMODTable"/>
              <w:keepNext/>
            </w:pPr>
            <w:r w:rsidRPr="000D3300">
              <w:t>1 July 2012</w:t>
            </w:r>
          </w:p>
        </w:tc>
        <w:tc>
          <w:tcPr>
            <w:tcW w:w="1620" w:type="dxa"/>
          </w:tcPr>
          <w:p w:rsidR="00B64D46" w:rsidRPr="000D3300" w:rsidRDefault="00B64D46" w:rsidP="0082125C">
            <w:pPr>
              <w:pStyle w:val="AMODTable"/>
              <w:keepNext/>
              <w:jc w:val="center"/>
            </w:pPr>
            <w:r w:rsidRPr="000D3300">
              <w:t>40%</w:t>
            </w:r>
          </w:p>
        </w:tc>
      </w:tr>
      <w:tr w:rsidR="00B64D46" w:rsidRPr="000D3300" w:rsidTr="0082125C">
        <w:tc>
          <w:tcPr>
            <w:tcW w:w="3469" w:type="dxa"/>
          </w:tcPr>
          <w:p w:rsidR="00B64D46" w:rsidRPr="000D3300" w:rsidRDefault="00B64D46" w:rsidP="00B64D46">
            <w:pPr>
              <w:pStyle w:val="AMODTable"/>
            </w:pPr>
            <w:r w:rsidRPr="000D3300">
              <w:t>1 July 2013</w:t>
            </w:r>
          </w:p>
        </w:tc>
        <w:tc>
          <w:tcPr>
            <w:tcW w:w="1620" w:type="dxa"/>
          </w:tcPr>
          <w:p w:rsidR="00B64D46" w:rsidRPr="000D3300" w:rsidRDefault="00B64D46" w:rsidP="0082125C">
            <w:pPr>
              <w:pStyle w:val="AMODTable"/>
              <w:jc w:val="center"/>
            </w:pPr>
            <w:r w:rsidRPr="000D3300">
              <w:t>20%</w:t>
            </w:r>
          </w:p>
        </w:tc>
      </w:tr>
    </w:tbl>
    <w:p w:rsidR="00B64D46" w:rsidRPr="00E172EE" w:rsidRDefault="00B64D46" w:rsidP="00B64D46">
      <w:pPr>
        <w:pStyle w:val="SubLevel2"/>
      </w:pPr>
      <w:r w:rsidRPr="00E172EE">
        <w:t>The employer must apply any increase in minimum wages in this award resulting from an annual wage review.</w:t>
      </w:r>
    </w:p>
    <w:p w:rsidR="00B64D46" w:rsidRPr="00E172EE" w:rsidRDefault="00B64D46" w:rsidP="00B64D46">
      <w:pPr>
        <w:pStyle w:val="SubLevel2"/>
      </w:pPr>
      <w:r w:rsidRPr="00E172EE">
        <w:t>These provisions cease to operate from the beginning of the first full pay period on or after 1 July 2014.</w:t>
      </w:r>
    </w:p>
    <w:p w:rsidR="00B64D46" w:rsidRDefault="00B64D46" w:rsidP="00B64D46">
      <w:pPr>
        <w:pStyle w:val="SubLevel1Bold"/>
      </w:pPr>
      <w:r w:rsidRPr="00CE64E8">
        <w:t>Minimum wages – existing minimum wage higher</w:t>
      </w:r>
    </w:p>
    <w:p w:rsidR="00B64D46" w:rsidRPr="00CE64E8" w:rsidRDefault="00B64D46" w:rsidP="00B64D46">
      <w:pPr>
        <w:pStyle w:val="SubLevel2"/>
      </w:pPr>
      <w:r w:rsidRPr="00CE64E8">
        <w:t>The following transitional arrangements apply to an employer which, immediately prior to 1 January 2010:</w:t>
      </w:r>
    </w:p>
    <w:p w:rsidR="00B64D46" w:rsidRPr="00CE64E8" w:rsidRDefault="00B64D46" w:rsidP="00B64D46">
      <w:pPr>
        <w:pStyle w:val="SubLevel3"/>
      </w:pPr>
      <w:r w:rsidRPr="00CE64E8">
        <w:t>was obliged,</w:t>
      </w:r>
    </w:p>
    <w:p w:rsidR="00B64D46" w:rsidRPr="00CE64E8" w:rsidRDefault="00B64D46" w:rsidP="00B64D46">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B64D46" w:rsidRPr="00CE64E8" w:rsidRDefault="00B64D46" w:rsidP="00B64D46">
      <w:pPr>
        <w:pStyle w:val="SubLevel3"/>
      </w:pPr>
      <w:r w:rsidRPr="00CE64E8">
        <w:t>if it had been an employer in the industry or of the occupations covered by this award would have been obliged</w:t>
      </w:r>
    </w:p>
    <w:p w:rsidR="00B64D46" w:rsidRPr="00CE64E8" w:rsidRDefault="00B64D46" w:rsidP="00B64D46">
      <w:pPr>
        <w:pStyle w:val="Block1"/>
      </w:pPr>
      <w:r w:rsidRPr="00CE64E8">
        <w:t>by a transitional minimum wage instrument and/or an award-based transitional instrument to pay a minimum wage higher than that in this award for any classification of employee.</w:t>
      </w:r>
    </w:p>
    <w:p w:rsidR="00B64D46" w:rsidRPr="00CE64E8" w:rsidRDefault="00B64D46" w:rsidP="00B64D46">
      <w:pPr>
        <w:pStyle w:val="SubLevel2"/>
      </w:pPr>
      <w:r w:rsidRPr="00CE64E8">
        <w:t>In this clause minimum wage includes:</w:t>
      </w:r>
    </w:p>
    <w:p w:rsidR="00B64D46" w:rsidRPr="00CE64E8" w:rsidRDefault="00B64D46" w:rsidP="00B64D46">
      <w:pPr>
        <w:pStyle w:val="SubLevel3"/>
      </w:pPr>
      <w:r w:rsidRPr="00CE64E8">
        <w:t>a minimum wage for a junior employee, an employee to whom training arrangements apply and an employee with a disability;</w:t>
      </w:r>
    </w:p>
    <w:p w:rsidR="00B64D46" w:rsidRDefault="00B64D46" w:rsidP="00B64D46">
      <w:pPr>
        <w:pStyle w:val="SubLevel3"/>
      </w:pPr>
      <w:r w:rsidRPr="00CE64E8">
        <w:t>a piecework rate; and</w:t>
      </w:r>
    </w:p>
    <w:p w:rsidR="00B64D46" w:rsidRPr="00CE64E8" w:rsidRDefault="00B64D46" w:rsidP="00B64D46">
      <w:pPr>
        <w:pStyle w:val="SubLevel3"/>
      </w:pPr>
      <w:r w:rsidRPr="00CE64E8">
        <w:t>any applicable industry allowance.</w:t>
      </w:r>
    </w:p>
    <w:p w:rsidR="00B64D46" w:rsidRPr="00CE64E8" w:rsidRDefault="00B64D46" w:rsidP="00B64D46">
      <w:pPr>
        <w:pStyle w:val="SubLevel2"/>
      </w:pPr>
      <w:bookmarkStart w:id="229"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29"/>
    </w:p>
    <w:p w:rsidR="00B64D46" w:rsidRPr="00CE64E8" w:rsidRDefault="00B64D46" w:rsidP="00B64D46">
      <w:pPr>
        <w:pStyle w:val="SubLevel2"/>
      </w:pPr>
      <w:r w:rsidRPr="00CE64E8">
        <w:lastRenderedPageBreak/>
        <w:t xml:space="preserve">The difference between the minimum wage for the classification in this award and the minimum wage in clause </w:t>
      </w:r>
      <w:r w:rsidR="00E53B58">
        <w:fldChar w:fldCharType="begin"/>
      </w:r>
      <w:r>
        <w:instrText xml:space="preserve"> REF _Ref239686755 \n \h </w:instrText>
      </w:r>
      <w:r w:rsidR="00E53B58">
        <w:fldChar w:fldCharType="separate"/>
      </w:r>
      <w:r w:rsidR="001B7AB7">
        <w:t>A.3.3</w:t>
      </w:r>
      <w:r w:rsidR="00E53B58">
        <w:fldChar w:fldCharType="end"/>
      </w:r>
      <w:r>
        <w:t xml:space="preserve"> </w:t>
      </w:r>
      <w:r w:rsidRPr="00CE64E8">
        <w:t>is referred to as the transitional amount.</w:t>
      </w:r>
    </w:p>
    <w:p w:rsidR="00B64D46" w:rsidRPr="00CE64E8" w:rsidRDefault="00B64D46" w:rsidP="00B64D46">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64D46" w:rsidRPr="000D3300" w:rsidTr="0082125C">
        <w:tc>
          <w:tcPr>
            <w:tcW w:w="3469" w:type="dxa"/>
          </w:tcPr>
          <w:p w:rsidR="00B64D46" w:rsidRPr="000D3300" w:rsidRDefault="00B64D46" w:rsidP="0082125C">
            <w:pPr>
              <w:pStyle w:val="AMODTable"/>
              <w:keepNext/>
              <w:rPr>
                <w:b/>
              </w:rPr>
            </w:pPr>
            <w:r w:rsidRPr="000D3300">
              <w:rPr>
                <w:b/>
              </w:rPr>
              <w:t>First full pay period on or after</w:t>
            </w:r>
          </w:p>
        </w:tc>
        <w:tc>
          <w:tcPr>
            <w:tcW w:w="1620" w:type="dxa"/>
          </w:tcPr>
          <w:p w:rsidR="00B64D46" w:rsidRPr="000D3300" w:rsidRDefault="00B64D46" w:rsidP="0082125C">
            <w:pPr>
              <w:pStyle w:val="AMODTable"/>
              <w:keepNext/>
              <w:jc w:val="center"/>
            </w:pPr>
          </w:p>
        </w:tc>
      </w:tr>
      <w:tr w:rsidR="00B64D46" w:rsidRPr="000D3300" w:rsidTr="0082125C">
        <w:tc>
          <w:tcPr>
            <w:tcW w:w="3469" w:type="dxa"/>
          </w:tcPr>
          <w:p w:rsidR="00B64D46" w:rsidRPr="000D3300" w:rsidRDefault="00B64D46" w:rsidP="0082125C">
            <w:pPr>
              <w:pStyle w:val="AMODTable"/>
              <w:keepNext/>
            </w:pPr>
            <w:r w:rsidRPr="000D3300">
              <w:t>1 July 2010</w:t>
            </w:r>
          </w:p>
        </w:tc>
        <w:tc>
          <w:tcPr>
            <w:tcW w:w="1620" w:type="dxa"/>
          </w:tcPr>
          <w:p w:rsidR="00B64D46" w:rsidRPr="000D3300" w:rsidRDefault="00B64D46" w:rsidP="0082125C">
            <w:pPr>
              <w:pStyle w:val="AMODTable"/>
              <w:keepNext/>
              <w:jc w:val="center"/>
            </w:pPr>
            <w:r w:rsidRPr="000D3300">
              <w:t>80%</w:t>
            </w:r>
          </w:p>
        </w:tc>
      </w:tr>
      <w:tr w:rsidR="00B64D46" w:rsidRPr="000D3300" w:rsidTr="0082125C">
        <w:tc>
          <w:tcPr>
            <w:tcW w:w="3469" w:type="dxa"/>
          </w:tcPr>
          <w:p w:rsidR="00B64D46" w:rsidRPr="000D3300" w:rsidRDefault="00B64D46" w:rsidP="0082125C">
            <w:pPr>
              <w:pStyle w:val="AMODTable"/>
              <w:keepNext/>
            </w:pPr>
            <w:r w:rsidRPr="000D3300">
              <w:t>1 July 2011</w:t>
            </w:r>
          </w:p>
        </w:tc>
        <w:tc>
          <w:tcPr>
            <w:tcW w:w="1620" w:type="dxa"/>
          </w:tcPr>
          <w:p w:rsidR="00B64D46" w:rsidRPr="000D3300" w:rsidRDefault="00B64D46" w:rsidP="0082125C">
            <w:pPr>
              <w:pStyle w:val="AMODTable"/>
              <w:keepNext/>
              <w:jc w:val="center"/>
            </w:pPr>
            <w:r w:rsidRPr="000D3300">
              <w:t>60%</w:t>
            </w:r>
          </w:p>
        </w:tc>
      </w:tr>
      <w:tr w:rsidR="00B64D46" w:rsidRPr="000D3300" w:rsidTr="0082125C">
        <w:tc>
          <w:tcPr>
            <w:tcW w:w="3469" w:type="dxa"/>
          </w:tcPr>
          <w:p w:rsidR="00B64D46" w:rsidRPr="000D3300" w:rsidRDefault="00B64D46" w:rsidP="0082125C">
            <w:pPr>
              <w:pStyle w:val="AMODTable"/>
              <w:keepNext/>
            </w:pPr>
            <w:r w:rsidRPr="000D3300">
              <w:t>1 July 2012</w:t>
            </w:r>
          </w:p>
        </w:tc>
        <w:tc>
          <w:tcPr>
            <w:tcW w:w="1620" w:type="dxa"/>
          </w:tcPr>
          <w:p w:rsidR="00B64D46" w:rsidRPr="000D3300" w:rsidRDefault="00B64D46" w:rsidP="0082125C">
            <w:pPr>
              <w:pStyle w:val="AMODTable"/>
              <w:keepNext/>
              <w:jc w:val="center"/>
            </w:pPr>
            <w:r w:rsidRPr="000D3300">
              <w:t>40%</w:t>
            </w:r>
          </w:p>
        </w:tc>
      </w:tr>
      <w:tr w:rsidR="00B64D46" w:rsidRPr="000D3300" w:rsidTr="0082125C">
        <w:tc>
          <w:tcPr>
            <w:tcW w:w="3469" w:type="dxa"/>
          </w:tcPr>
          <w:p w:rsidR="00B64D46" w:rsidRPr="000D3300" w:rsidRDefault="00B64D46" w:rsidP="00B64D46">
            <w:pPr>
              <w:pStyle w:val="AMODTable"/>
            </w:pPr>
            <w:r w:rsidRPr="000D3300">
              <w:t>1 July 2013</w:t>
            </w:r>
          </w:p>
        </w:tc>
        <w:tc>
          <w:tcPr>
            <w:tcW w:w="1620" w:type="dxa"/>
          </w:tcPr>
          <w:p w:rsidR="00B64D46" w:rsidRPr="000D3300" w:rsidRDefault="00B64D46" w:rsidP="0082125C">
            <w:pPr>
              <w:pStyle w:val="AMODTable"/>
              <w:jc w:val="center"/>
            </w:pPr>
            <w:r w:rsidRPr="000D3300">
              <w:t>20%</w:t>
            </w:r>
          </w:p>
        </w:tc>
      </w:tr>
    </w:tbl>
    <w:p w:rsidR="00B64D46" w:rsidRPr="00CE64E8" w:rsidRDefault="00B64D46" w:rsidP="00B64D46">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B64D46" w:rsidRPr="00CE64E8" w:rsidRDefault="00B64D46" w:rsidP="00B64D46">
      <w:pPr>
        <w:pStyle w:val="SubLevel2"/>
      </w:pPr>
      <w:r w:rsidRPr="00CE64E8">
        <w:t>These provisions cease to operate from the beginning of the first full pay period on or after 1 July 2014.</w:t>
      </w:r>
    </w:p>
    <w:p w:rsidR="00B64D46" w:rsidRPr="00C14B6A" w:rsidRDefault="00B64D46" w:rsidP="00B64D46">
      <w:pPr>
        <w:pStyle w:val="SubLevel1Bold"/>
      </w:pPr>
      <w:r w:rsidRPr="00C14B6A">
        <w:t>Loadings and penalty rates</w:t>
      </w:r>
    </w:p>
    <w:p w:rsidR="00B64D46" w:rsidRPr="00C14B6A" w:rsidRDefault="00B64D46" w:rsidP="00B64D46">
      <w:pPr>
        <w:pStyle w:val="Block1"/>
      </w:pPr>
      <w:r w:rsidRPr="00C14B6A">
        <w:t>For the purposes of this schedule loading or penalty means a</w:t>
      </w:r>
      <w:r>
        <w:t>:</w:t>
      </w:r>
    </w:p>
    <w:p w:rsidR="00B64D46" w:rsidRPr="003F07EE" w:rsidRDefault="00B64D46" w:rsidP="00B64D46">
      <w:pPr>
        <w:pStyle w:val="Bullet1"/>
      </w:pPr>
      <w:r w:rsidRPr="003F07EE">
        <w:t>casual or part-time loading;</w:t>
      </w:r>
    </w:p>
    <w:p w:rsidR="00B64D46" w:rsidRPr="003F07EE" w:rsidRDefault="00B64D46" w:rsidP="00B64D46">
      <w:pPr>
        <w:pStyle w:val="Bullet1"/>
      </w:pPr>
      <w:r w:rsidRPr="003F07EE">
        <w:t>Saturday, Sunday, public holiday, evening or other penalty;</w:t>
      </w:r>
    </w:p>
    <w:p w:rsidR="00B64D46" w:rsidRPr="003F07EE" w:rsidRDefault="00B64D46" w:rsidP="00B64D46">
      <w:pPr>
        <w:pStyle w:val="Bullet1"/>
      </w:pPr>
      <w:r w:rsidRPr="003F07EE">
        <w:t>shift allowance/penalty.</w:t>
      </w:r>
    </w:p>
    <w:p w:rsidR="00B64D46" w:rsidRPr="003F07EE" w:rsidRDefault="00B64D46" w:rsidP="00B64D46">
      <w:pPr>
        <w:pStyle w:val="SubLevel1Bold"/>
      </w:pPr>
      <w:bookmarkStart w:id="230" w:name="_Ref239685174"/>
      <w:r w:rsidRPr="003F07EE">
        <w:t>Loadings and penalty rates – existing loading or penalty rate lower</w:t>
      </w:r>
      <w:bookmarkEnd w:id="230"/>
    </w:p>
    <w:p w:rsidR="00B64D46" w:rsidRPr="003F07EE" w:rsidRDefault="00B64D46" w:rsidP="00B64D46">
      <w:pPr>
        <w:pStyle w:val="SubLevel2"/>
      </w:pPr>
      <w:r w:rsidRPr="003F07EE">
        <w:t>The following transitional arrangements apply to an employer which, immediately prior to 1 January 2010:</w:t>
      </w:r>
    </w:p>
    <w:p w:rsidR="00B64D46" w:rsidRPr="003F07EE" w:rsidRDefault="00B64D46" w:rsidP="00B64D46">
      <w:pPr>
        <w:pStyle w:val="SubLevel3"/>
      </w:pPr>
      <w:r w:rsidRPr="003F07EE">
        <w:t>was obliged,</w:t>
      </w:r>
    </w:p>
    <w:p w:rsidR="00B64D46" w:rsidRPr="003F07EE" w:rsidRDefault="00B64D46" w:rsidP="00B64D46">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B64D46" w:rsidRPr="003F07EE" w:rsidRDefault="00B64D46" w:rsidP="00B64D46">
      <w:pPr>
        <w:pStyle w:val="SubLevel3"/>
      </w:pPr>
      <w:r w:rsidRPr="003F07EE">
        <w:t>if it had been an employer in the industry or of the occupations covered by this award would have been obliged</w:t>
      </w:r>
    </w:p>
    <w:p w:rsidR="00B64D46" w:rsidRPr="003F07EE" w:rsidRDefault="00B64D46" w:rsidP="00B64D46">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B64D46" w:rsidRPr="00526F2B" w:rsidRDefault="00B64D46" w:rsidP="00B64D46">
      <w:pPr>
        <w:pStyle w:val="SubLevel2"/>
      </w:pPr>
      <w:bookmarkStart w:id="231"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1"/>
    </w:p>
    <w:p w:rsidR="00B64D46" w:rsidRPr="00526F2B" w:rsidRDefault="00B64D46" w:rsidP="00B64D46">
      <w:pPr>
        <w:pStyle w:val="SubLevel2"/>
      </w:pPr>
      <w:r w:rsidRPr="00526F2B">
        <w:lastRenderedPageBreak/>
        <w:t>The difference between the loading or penalty in this award and the rate in clause</w:t>
      </w:r>
      <w:r>
        <w:t> </w:t>
      </w:r>
      <w:r w:rsidR="00E53B58">
        <w:fldChar w:fldCharType="begin"/>
      </w:r>
      <w:r>
        <w:instrText xml:space="preserve"> REF _Ref239685043 \n \h </w:instrText>
      </w:r>
      <w:r w:rsidR="00E53B58">
        <w:fldChar w:fldCharType="separate"/>
      </w:r>
      <w:r w:rsidR="001B7AB7">
        <w:t>A.5.2</w:t>
      </w:r>
      <w:r w:rsidR="00E53B58">
        <w:fldChar w:fldCharType="end"/>
      </w:r>
      <w:r w:rsidRPr="00526F2B">
        <w:t xml:space="preserve"> is referred to as the transitional percentage.</w:t>
      </w:r>
    </w:p>
    <w:p w:rsidR="00B64D46" w:rsidRPr="00526F2B" w:rsidRDefault="00B64D46" w:rsidP="00B64D46">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B64D46" w:rsidRPr="000D3300" w:rsidTr="0082125C">
        <w:tc>
          <w:tcPr>
            <w:tcW w:w="3503" w:type="dxa"/>
          </w:tcPr>
          <w:p w:rsidR="00B64D46" w:rsidRPr="000D3300" w:rsidRDefault="00B64D46" w:rsidP="0082125C">
            <w:pPr>
              <w:pStyle w:val="AMODTable"/>
              <w:keepNext/>
              <w:rPr>
                <w:b/>
              </w:rPr>
            </w:pPr>
            <w:r w:rsidRPr="000D3300">
              <w:rPr>
                <w:b/>
              </w:rPr>
              <w:t>First full pay period on or after</w:t>
            </w:r>
          </w:p>
        </w:tc>
        <w:tc>
          <w:tcPr>
            <w:tcW w:w="1620" w:type="dxa"/>
          </w:tcPr>
          <w:p w:rsidR="00B64D46" w:rsidRPr="000D3300" w:rsidRDefault="00B64D46" w:rsidP="0082125C">
            <w:pPr>
              <w:pStyle w:val="AMODTable"/>
              <w:keepNext/>
              <w:jc w:val="center"/>
              <w:rPr>
                <w:b/>
              </w:rPr>
            </w:pPr>
          </w:p>
        </w:tc>
      </w:tr>
      <w:tr w:rsidR="00B64D46" w:rsidRPr="000D3300" w:rsidTr="0082125C">
        <w:tc>
          <w:tcPr>
            <w:tcW w:w="3503" w:type="dxa"/>
          </w:tcPr>
          <w:p w:rsidR="00B64D46" w:rsidRPr="000D3300" w:rsidRDefault="00B64D46" w:rsidP="0082125C">
            <w:pPr>
              <w:pStyle w:val="AMODTable"/>
              <w:keepNext/>
            </w:pPr>
            <w:r w:rsidRPr="000D3300">
              <w:t>1 July 2010</w:t>
            </w:r>
          </w:p>
        </w:tc>
        <w:tc>
          <w:tcPr>
            <w:tcW w:w="1620" w:type="dxa"/>
          </w:tcPr>
          <w:p w:rsidR="00B64D46" w:rsidRPr="000D3300" w:rsidRDefault="00B64D46" w:rsidP="0082125C">
            <w:pPr>
              <w:pStyle w:val="AMODTable"/>
              <w:keepNext/>
              <w:jc w:val="center"/>
            </w:pPr>
            <w:r w:rsidRPr="000D3300">
              <w:t>80%</w:t>
            </w:r>
          </w:p>
        </w:tc>
      </w:tr>
      <w:tr w:rsidR="00B64D46" w:rsidRPr="000D3300" w:rsidTr="0082125C">
        <w:tc>
          <w:tcPr>
            <w:tcW w:w="3503" w:type="dxa"/>
          </w:tcPr>
          <w:p w:rsidR="00B64D46" w:rsidRPr="000D3300" w:rsidRDefault="00B64D46" w:rsidP="0082125C">
            <w:pPr>
              <w:pStyle w:val="AMODTable"/>
              <w:keepNext/>
            </w:pPr>
            <w:r w:rsidRPr="000D3300">
              <w:t>1 July 2011</w:t>
            </w:r>
          </w:p>
        </w:tc>
        <w:tc>
          <w:tcPr>
            <w:tcW w:w="1620" w:type="dxa"/>
          </w:tcPr>
          <w:p w:rsidR="00B64D46" w:rsidRPr="000D3300" w:rsidRDefault="00B64D46" w:rsidP="0082125C">
            <w:pPr>
              <w:pStyle w:val="AMODTable"/>
              <w:keepNext/>
              <w:jc w:val="center"/>
            </w:pPr>
            <w:r w:rsidRPr="000D3300">
              <w:t>60%</w:t>
            </w:r>
          </w:p>
        </w:tc>
      </w:tr>
      <w:tr w:rsidR="00B64D46" w:rsidRPr="000D3300" w:rsidTr="0082125C">
        <w:tc>
          <w:tcPr>
            <w:tcW w:w="3503" w:type="dxa"/>
          </w:tcPr>
          <w:p w:rsidR="00B64D46" w:rsidRPr="000D3300" w:rsidRDefault="00B64D46" w:rsidP="0082125C">
            <w:pPr>
              <w:pStyle w:val="AMODTable"/>
              <w:keepNext/>
            </w:pPr>
            <w:r w:rsidRPr="000D3300">
              <w:t>1 July 2012</w:t>
            </w:r>
          </w:p>
        </w:tc>
        <w:tc>
          <w:tcPr>
            <w:tcW w:w="1620" w:type="dxa"/>
          </w:tcPr>
          <w:p w:rsidR="00B64D46" w:rsidRPr="000D3300" w:rsidRDefault="00B64D46" w:rsidP="0082125C">
            <w:pPr>
              <w:pStyle w:val="AMODTable"/>
              <w:keepNext/>
              <w:jc w:val="center"/>
            </w:pPr>
            <w:r w:rsidRPr="000D3300">
              <w:t>40%</w:t>
            </w:r>
          </w:p>
        </w:tc>
      </w:tr>
      <w:tr w:rsidR="00B64D46" w:rsidRPr="000D3300" w:rsidTr="0082125C">
        <w:tc>
          <w:tcPr>
            <w:tcW w:w="3503" w:type="dxa"/>
          </w:tcPr>
          <w:p w:rsidR="00B64D46" w:rsidRPr="000D3300" w:rsidRDefault="00B64D46" w:rsidP="00B64D46">
            <w:pPr>
              <w:pStyle w:val="AMODTable"/>
            </w:pPr>
            <w:r w:rsidRPr="000D3300">
              <w:t>1 July 2013</w:t>
            </w:r>
          </w:p>
        </w:tc>
        <w:tc>
          <w:tcPr>
            <w:tcW w:w="1620" w:type="dxa"/>
          </w:tcPr>
          <w:p w:rsidR="00B64D46" w:rsidRPr="000D3300" w:rsidRDefault="00B64D46" w:rsidP="0082125C">
            <w:pPr>
              <w:pStyle w:val="AMODTable"/>
              <w:jc w:val="center"/>
            </w:pPr>
            <w:r w:rsidRPr="000D3300">
              <w:t>20%</w:t>
            </w:r>
          </w:p>
        </w:tc>
      </w:tr>
    </w:tbl>
    <w:p w:rsidR="00B64D46" w:rsidRPr="00526F2B" w:rsidRDefault="00B64D46" w:rsidP="00B64D46">
      <w:pPr>
        <w:pStyle w:val="SubLevel2"/>
      </w:pPr>
      <w:r w:rsidRPr="00526F2B">
        <w:t>These provisions cease to operate from the beginning of the first full pay period on or after 1 July 2014.</w:t>
      </w:r>
    </w:p>
    <w:p w:rsidR="00B64D46" w:rsidRPr="00526F2B" w:rsidRDefault="00B64D46" w:rsidP="00B64D46">
      <w:pPr>
        <w:pStyle w:val="SubLevel1Bold"/>
      </w:pPr>
      <w:bookmarkStart w:id="232" w:name="_Ref239685199"/>
      <w:r w:rsidRPr="00526F2B">
        <w:t>Loadings and penalty rates – existing loading or penalty rate higher</w:t>
      </w:r>
      <w:bookmarkEnd w:id="232"/>
    </w:p>
    <w:p w:rsidR="00B64D46" w:rsidRDefault="00B64D46" w:rsidP="00B64D46">
      <w:pPr>
        <w:pStyle w:val="SubLevel2"/>
      </w:pPr>
      <w:r w:rsidRPr="00526F2B">
        <w:t>The following transitional arrangements apply to an employer which, immediately prior to 1 January 2010:</w:t>
      </w:r>
    </w:p>
    <w:p w:rsidR="00B64D46" w:rsidRPr="005B1D63" w:rsidRDefault="00B64D46" w:rsidP="00B64D46">
      <w:pPr>
        <w:pStyle w:val="SubLevel3"/>
      </w:pPr>
      <w:r w:rsidRPr="005B1D63">
        <w:t>was obliged,</w:t>
      </w:r>
    </w:p>
    <w:p w:rsidR="00B64D46" w:rsidRPr="005B1D63" w:rsidRDefault="00B64D46" w:rsidP="00B64D46">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B64D46" w:rsidRPr="005B1D63" w:rsidRDefault="00B64D46" w:rsidP="00B64D46">
      <w:pPr>
        <w:pStyle w:val="SubLevel3"/>
      </w:pPr>
      <w:r w:rsidRPr="005B1D63">
        <w:t>if it had been an employer in the industry or of the occupations covered by this award would have been obliged</w:t>
      </w:r>
    </w:p>
    <w:p w:rsidR="00B64D46" w:rsidRPr="005B1D63" w:rsidRDefault="00B64D46" w:rsidP="00B64D46">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B64D46" w:rsidRPr="005B1D63" w:rsidRDefault="00B64D46" w:rsidP="00B64D46">
      <w:pPr>
        <w:pStyle w:val="SubLevel2"/>
      </w:pPr>
      <w:bookmarkStart w:id="233"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3"/>
    </w:p>
    <w:p w:rsidR="00B64D46" w:rsidRPr="005B1D63" w:rsidRDefault="00B64D46" w:rsidP="00B64D46">
      <w:pPr>
        <w:pStyle w:val="SubLevel2"/>
      </w:pPr>
      <w:r w:rsidRPr="005B1D63">
        <w:t>The difference between the loading or penalty in this award and the rate in clause</w:t>
      </w:r>
      <w:r>
        <w:t> </w:t>
      </w:r>
      <w:r w:rsidR="00E53B58">
        <w:fldChar w:fldCharType="begin"/>
      </w:r>
      <w:r>
        <w:instrText xml:space="preserve"> REF _Ref239685075 \n \h </w:instrText>
      </w:r>
      <w:r w:rsidR="00E53B58">
        <w:fldChar w:fldCharType="separate"/>
      </w:r>
      <w:r w:rsidR="001B7AB7">
        <w:t>A.6.2</w:t>
      </w:r>
      <w:r w:rsidR="00E53B58">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85445">
        <w:fldChar w:fldCharType="begin"/>
      </w:r>
      <w:r w:rsidR="00C85445">
        <w:instrText xml:space="preserve"> REF _Ref239685075 \w \h  \* MERGEFORMAT </w:instrText>
      </w:r>
      <w:r w:rsidR="00C85445">
        <w:fldChar w:fldCharType="separate"/>
      </w:r>
      <w:r w:rsidR="001B7AB7">
        <w:t>A.6.2</w:t>
      </w:r>
      <w:r w:rsidR="00C85445">
        <w:fldChar w:fldCharType="end"/>
      </w:r>
      <w:r w:rsidRPr="009803FB">
        <w:t>.</w:t>
      </w:r>
    </w:p>
    <w:p w:rsidR="00B64D46" w:rsidRPr="005B1D63" w:rsidRDefault="00B64D46" w:rsidP="00B64D46">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64D46" w:rsidRPr="000D3300" w:rsidTr="0082125C">
        <w:tc>
          <w:tcPr>
            <w:tcW w:w="3469" w:type="dxa"/>
          </w:tcPr>
          <w:p w:rsidR="00B64D46" w:rsidRPr="000D3300" w:rsidRDefault="00B64D46" w:rsidP="0082125C">
            <w:pPr>
              <w:pStyle w:val="AMODTable"/>
              <w:keepNext/>
              <w:rPr>
                <w:b/>
              </w:rPr>
            </w:pPr>
            <w:r w:rsidRPr="000D3300">
              <w:rPr>
                <w:b/>
              </w:rPr>
              <w:t>First full pay period on or after</w:t>
            </w:r>
          </w:p>
        </w:tc>
        <w:tc>
          <w:tcPr>
            <w:tcW w:w="1620" w:type="dxa"/>
          </w:tcPr>
          <w:p w:rsidR="00B64D46" w:rsidRPr="000D3300" w:rsidRDefault="00B64D46" w:rsidP="0082125C">
            <w:pPr>
              <w:pStyle w:val="AMODTable"/>
              <w:keepNext/>
              <w:jc w:val="center"/>
              <w:rPr>
                <w:b/>
              </w:rPr>
            </w:pPr>
          </w:p>
        </w:tc>
      </w:tr>
      <w:tr w:rsidR="00B64D46" w:rsidRPr="000D3300" w:rsidTr="0082125C">
        <w:tc>
          <w:tcPr>
            <w:tcW w:w="3469" w:type="dxa"/>
          </w:tcPr>
          <w:p w:rsidR="00B64D46" w:rsidRPr="000D3300" w:rsidRDefault="00B64D46" w:rsidP="0082125C">
            <w:pPr>
              <w:pStyle w:val="AMODTable"/>
              <w:keepNext/>
            </w:pPr>
            <w:r w:rsidRPr="000D3300">
              <w:t>1 July 2010</w:t>
            </w:r>
          </w:p>
        </w:tc>
        <w:tc>
          <w:tcPr>
            <w:tcW w:w="1620" w:type="dxa"/>
          </w:tcPr>
          <w:p w:rsidR="00B64D46" w:rsidRPr="000D3300" w:rsidRDefault="00B64D46" w:rsidP="0082125C">
            <w:pPr>
              <w:pStyle w:val="AMODTable"/>
              <w:keepNext/>
              <w:jc w:val="center"/>
            </w:pPr>
            <w:r w:rsidRPr="000D3300">
              <w:t>80%</w:t>
            </w:r>
          </w:p>
        </w:tc>
      </w:tr>
      <w:tr w:rsidR="00B64D46" w:rsidRPr="000D3300" w:rsidTr="0082125C">
        <w:tc>
          <w:tcPr>
            <w:tcW w:w="3469" w:type="dxa"/>
          </w:tcPr>
          <w:p w:rsidR="00B64D46" w:rsidRPr="000D3300" w:rsidRDefault="00B64D46" w:rsidP="0082125C">
            <w:pPr>
              <w:pStyle w:val="AMODTable"/>
              <w:keepNext/>
            </w:pPr>
            <w:r w:rsidRPr="000D3300">
              <w:t>1 July 2011</w:t>
            </w:r>
          </w:p>
        </w:tc>
        <w:tc>
          <w:tcPr>
            <w:tcW w:w="1620" w:type="dxa"/>
          </w:tcPr>
          <w:p w:rsidR="00B64D46" w:rsidRPr="000D3300" w:rsidRDefault="00B64D46" w:rsidP="0082125C">
            <w:pPr>
              <w:pStyle w:val="AMODTable"/>
              <w:keepNext/>
              <w:jc w:val="center"/>
            </w:pPr>
            <w:r w:rsidRPr="000D3300">
              <w:t>60%</w:t>
            </w:r>
          </w:p>
        </w:tc>
      </w:tr>
      <w:tr w:rsidR="00B64D46" w:rsidRPr="000D3300" w:rsidTr="0082125C">
        <w:tc>
          <w:tcPr>
            <w:tcW w:w="3469" w:type="dxa"/>
          </w:tcPr>
          <w:p w:rsidR="00B64D46" w:rsidRPr="000D3300" w:rsidRDefault="00B64D46" w:rsidP="0082125C">
            <w:pPr>
              <w:pStyle w:val="AMODTable"/>
              <w:keepNext/>
            </w:pPr>
            <w:r w:rsidRPr="000D3300">
              <w:t>1 July 2012</w:t>
            </w:r>
          </w:p>
        </w:tc>
        <w:tc>
          <w:tcPr>
            <w:tcW w:w="1620" w:type="dxa"/>
          </w:tcPr>
          <w:p w:rsidR="00B64D46" w:rsidRPr="000D3300" w:rsidRDefault="00B64D46" w:rsidP="0082125C">
            <w:pPr>
              <w:pStyle w:val="AMODTable"/>
              <w:keepNext/>
              <w:jc w:val="center"/>
            </w:pPr>
            <w:r w:rsidRPr="000D3300">
              <w:t>40%</w:t>
            </w:r>
          </w:p>
        </w:tc>
      </w:tr>
      <w:tr w:rsidR="00B64D46" w:rsidRPr="000D3300" w:rsidTr="0082125C">
        <w:tc>
          <w:tcPr>
            <w:tcW w:w="3469" w:type="dxa"/>
          </w:tcPr>
          <w:p w:rsidR="00B64D46" w:rsidRPr="000D3300" w:rsidRDefault="00B64D46" w:rsidP="00B64D46">
            <w:pPr>
              <w:pStyle w:val="AMODTable"/>
            </w:pPr>
            <w:r w:rsidRPr="000D3300">
              <w:t>1 July 2013</w:t>
            </w:r>
          </w:p>
        </w:tc>
        <w:tc>
          <w:tcPr>
            <w:tcW w:w="1620" w:type="dxa"/>
          </w:tcPr>
          <w:p w:rsidR="00B64D46" w:rsidRPr="000D3300" w:rsidRDefault="00B64D46" w:rsidP="0082125C">
            <w:pPr>
              <w:pStyle w:val="AMODTable"/>
              <w:jc w:val="center"/>
            </w:pPr>
            <w:r w:rsidRPr="000D3300">
              <w:t>20%</w:t>
            </w:r>
          </w:p>
        </w:tc>
      </w:tr>
    </w:tbl>
    <w:p w:rsidR="00B64D46" w:rsidRPr="005B1D63" w:rsidRDefault="00B64D46" w:rsidP="00B64D46">
      <w:pPr>
        <w:pStyle w:val="SubLevel2"/>
      </w:pPr>
      <w:r w:rsidRPr="005B1D63">
        <w:lastRenderedPageBreak/>
        <w:t>These provisions cease to operate from the beginning of the first full pay period on or after 1 July 2014.</w:t>
      </w:r>
    </w:p>
    <w:p w:rsidR="00B64D46" w:rsidRDefault="00B64D46" w:rsidP="00B64D46">
      <w:pPr>
        <w:pStyle w:val="SubLevel1Bold"/>
      </w:pPr>
      <w:r w:rsidRPr="00E70C67">
        <w:t>Loading</w:t>
      </w:r>
      <w:r>
        <w:t>s and</w:t>
      </w:r>
      <w:r w:rsidRPr="00E70C67">
        <w:t xml:space="preserve"> penalty rates</w:t>
      </w:r>
      <w:r>
        <w:t xml:space="preserve"> – no existing loading or penalty rate</w:t>
      </w:r>
    </w:p>
    <w:p w:rsidR="00B64D46" w:rsidRDefault="00B64D46" w:rsidP="00B64D46">
      <w:pPr>
        <w:pStyle w:val="SubLevel2"/>
      </w:pPr>
      <w:r w:rsidRPr="00306C27">
        <w:t>The following transitional arrangements apply to an employer not covered by clause</w:t>
      </w:r>
      <w:r>
        <w:t> </w:t>
      </w:r>
      <w:r w:rsidR="00E53B58">
        <w:fldChar w:fldCharType="begin"/>
      </w:r>
      <w:r>
        <w:instrText xml:space="preserve"> REF _Ref239685174 \n \h </w:instrText>
      </w:r>
      <w:r w:rsidR="00E53B58">
        <w:fldChar w:fldCharType="separate"/>
      </w:r>
      <w:r w:rsidR="001B7AB7">
        <w:t>A.5</w:t>
      </w:r>
      <w:r w:rsidR="00E53B58">
        <w:fldChar w:fldCharType="end"/>
      </w:r>
      <w:r w:rsidRPr="00306C27">
        <w:t xml:space="preserve"> or </w:t>
      </w:r>
      <w:r w:rsidR="00E53B58">
        <w:fldChar w:fldCharType="begin"/>
      </w:r>
      <w:r>
        <w:instrText xml:space="preserve"> REF _Ref239685199 \n \h </w:instrText>
      </w:r>
      <w:r w:rsidR="00E53B58">
        <w:fldChar w:fldCharType="separate"/>
      </w:r>
      <w:r w:rsidR="001B7AB7">
        <w:t>A.6</w:t>
      </w:r>
      <w:r w:rsidR="00E53B58">
        <w:fldChar w:fldCharType="end"/>
      </w:r>
      <w:r w:rsidRPr="00306C27">
        <w:t xml:space="preserve"> in relation to a particular loading or penalty</w:t>
      </w:r>
      <w:r>
        <w:t xml:space="preserve"> </w:t>
      </w:r>
      <w:r w:rsidRPr="009803FB">
        <w:t>in this award</w:t>
      </w:r>
      <w:r w:rsidRPr="00306C27">
        <w:t>.</w:t>
      </w:r>
    </w:p>
    <w:p w:rsidR="00B64D46" w:rsidRPr="00306C27" w:rsidRDefault="00B64D46" w:rsidP="00B64D46">
      <w:pPr>
        <w:pStyle w:val="SubLevel2"/>
      </w:pPr>
      <w:r w:rsidRPr="00306C27">
        <w:t>Prior to the first full pay period on or after 1 July 2010 the employer need not pay the loading or penalty in this award.</w:t>
      </w:r>
    </w:p>
    <w:p w:rsidR="00B64D46" w:rsidRPr="00306C27" w:rsidRDefault="00B64D46" w:rsidP="00B64D46">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B64D46" w:rsidRPr="000D3300" w:rsidTr="0082125C">
        <w:tc>
          <w:tcPr>
            <w:tcW w:w="3469" w:type="dxa"/>
          </w:tcPr>
          <w:p w:rsidR="00B64D46" w:rsidRPr="000D3300" w:rsidRDefault="00B64D46" w:rsidP="0082125C">
            <w:pPr>
              <w:pStyle w:val="AMODTable"/>
              <w:keepNext/>
              <w:rPr>
                <w:b/>
              </w:rPr>
            </w:pPr>
            <w:r w:rsidRPr="000D3300">
              <w:rPr>
                <w:b/>
              </w:rPr>
              <w:t>First full pay period on or after</w:t>
            </w:r>
          </w:p>
        </w:tc>
        <w:tc>
          <w:tcPr>
            <w:tcW w:w="1620" w:type="dxa"/>
          </w:tcPr>
          <w:p w:rsidR="00B64D46" w:rsidRPr="000D3300" w:rsidRDefault="00B64D46" w:rsidP="0082125C">
            <w:pPr>
              <w:pStyle w:val="AMODTable"/>
              <w:keepNext/>
              <w:jc w:val="center"/>
            </w:pPr>
          </w:p>
        </w:tc>
      </w:tr>
      <w:tr w:rsidR="00B64D46" w:rsidRPr="000D3300" w:rsidTr="0082125C">
        <w:tc>
          <w:tcPr>
            <w:tcW w:w="3469" w:type="dxa"/>
          </w:tcPr>
          <w:p w:rsidR="00B64D46" w:rsidRPr="000D3300" w:rsidRDefault="00B64D46" w:rsidP="0082125C">
            <w:pPr>
              <w:pStyle w:val="AMODTable"/>
              <w:keepNext/>
            </w:pPr>
            <w:r w:rsidRPr="000D3300">
              <w:t>1 July 2010</w:t>
            </w:r>
          </w:p>
        </w:tc>
        <w:tc>
          <w:tcPr>
            <w:tcW w:w="1620" w:type="dxa"/>
          </w:tcPr>
          <w:p w:rsidR="00B64D46" w:rsidRPr="000D3300" w:rsidRDefault="00B64D46" w:rsidP="0082125C">
            <w:pPr>
              <w:pStyle w:val="AMODTable"/>
              <w:keepNext/>
              <w:jc w:val="center"/>
            </w:pPr>
            <w:r w:rsidRPr="000D3300">
              <w:t>20%</w:t>
            </w:r>
          </w:p>
        </w:tc>
      </w:tr>
      <w:tr w:rsidR="00B64D46" w:rsidRPr="000D3300" w:rsidTr="0082125C">
        <w:tc>
          <w:tcPr>
            <w:tcW w:w="3469" w:type="dxa"/>
          </w:tcPr>
          <w:p w:rsidR="00B64D46" w:rsidRPr="000D3300" w:rsidRDefault="00B64D46" w:rsidP="0082125C">
            <w:pPr>
              <w:pStyle w:val="AMODTable"/>
              <w:keepNext/>
            </w:pPr>
            <w:r w:rsidRPr="000D3300">
              <w:t>1 July 2011</w:t>
            </w:r>
          </w:p>
        </w:tc>
        <w:tc>
          <w:tcPr>
            <w:tcW w:w="1620" w:type="dxa"/>
          </w:tcPr>
          <w:p w:rsidR="00B64D46" w:rsidRPr="000D3300" w:rsidRDefault="00B64D46" w:rsidP="0082125C">
            <w:pPr>
              <w:pStyle w:val="AMODTable"/>
              <w:keepNext/>
              <w:jc w:val="center"/>
            </w:pPr>
            <w:r w:rsidRPr="000D3300">
              <w:t>40%</w:t>
            </w:r>
          </w:p>
        </w:tc>
      </w:tr>
      <w:tr w:rsidR="00B64D46" w:rsidRPr="000D3300" w:rsidTr="0082125C">
        <w:tc>
          <w:tcPr>
            <w:tcW w:w="3469" w:type="dxa"/>
          </w:tcPr>
          <w:p w:rsidR="00B64D46" w:rsidRPr="000D3300" w:rsidRDefault="00B64D46" w:rsidP="0082125C">
            <w:pPr>
              <w:pStyle w:val="AMODTable"/>
              <w:keepNext/>
            </w:pPr>
            <w:r w:rsidRPr="000D3300">
              <w:t>1 July 2012</w:t>
            </w:r>
          </w:p>
        </w:tc>
        <w:tc>
          <w:tcPr>
            <w:tcW w:w="1620" w:type="dxa"/>
          </w:tcPr>
          <w:p w:rsidR="00B64D46" w:rsidRPr="000D3300" w:rsidRDefault="00B64D46" w:rsidP="0082125C">
            <w:pPr>
              <w:pStyle w:val="AMODTable"/>
              <w:keepNext/>
              <w:jc w:val="center"/>
            </w:pPr>
            <w:r w:rsidRPr="000D3300">
              <w:t>60%</w:t>
            </w:r>
          </w:p>
        </w:tc>
      </w:tr>
      <w:tr w:rsidR="00B64D46" w:rsidRPr="000D3300" w:rsidTr="0082125C">
        <w:tc>
          <w:tcPr>
            <w:tcW w:w="3469" w:type="dxa"/>
          </w:tcPr>
          <w:p w:rsidR="00B64D46" w:rsidRPr="000D3300" w:rsidRDefault="00B64D46" w:rsidP="00B64D46">
            <w:pPr>
              <w:pStyle w:val="AMODTable"/>
            </w:pPr>
            <w:r w:rsidRPr="000D3300">
              <w:t>1 July 2013</w:t>
            </w:r>
          </w:p>
        </w:tc>
        <w:tc>
          <w:tcPr>
            <w:tcW w:w="1620" w:type="dxa"/>
          </w:tcPr>
          <w:p w:rsidR="00B64D46" w:rsidRPr="000D3300" w:rsidRDefault="00B64D46" w:rsidP="0082125C">
            <w:pPr>
              <w:pStyle w:val="AMODTable"/>
              <w:jc w:val="center"/>
            </w:pPr>
            <w:r w:rsidRPr="000D3300">
              <w:t>80%</w:t>
            </w:r>
          </w:p>
        </w:tc>
      </w:tr>
    </w:tbl>
    <w:p w:rsidR="000B0705" w:rsidRDefault="00B64D46" w:rsidP="00B64D46">
      <w:pPr>
        <w:pStyle w:val="SubLevel2"/>
      </w:pPr>
      <w:r w:rsidRPr="00306C27">
        <w:t xml:space="preserve">These provisions cease to operate from the beginning of the first full pay </w:t>
      </w:r>
      <w:r>
        <w:t>period on or after 1 July 2014.</w:t>
      </w:r>
    </w:p>
    <w:p w:rsidR="00402F33" w:rsidRDefault="00402F33" w:rsidP="00402F33">
      <w:pPr>
        <w:pStyle w:val="SubLevel1Bold"/>
      </w:pPr>
      <w:r w:rsidRPr="00054EDA">
        <w:t>Former Division 2B employers</w:t>
      </w:r>
      <w:r>
        <w:t xml:space="preserve"> </w:t>
      </w:r>
    </w:p>
    <w:p w:rsidR="00402F33" w:rsidRPr="00273F87" w:rsidRDefault="00402F33" w:rsidP="00402F33">
      <w:pPr>
        <w:pStyle w:val="History"/>
      </w:pPr>
      <w:r>
        <w:t xml:space="preserve">[A.8 inserted </w:t>
      </w:r>
      <w:r w:rsidRPr="00EF6885">
        <w:t xml:space="preserve">by </w:t>
      </w:r>
      <w:hyperlink r:id="rId208" w:history="1">
        <w:r w:rsidRPr="00402F33">
          <w:rPr>
            <w:rStyle w:val="Hyperlink"/>
          </w:rPr>
          <w:t>PR503691</w:t>
        </w:r>
      </w:hyperlink>
      <w:r>
        <w:t xml:space="preserve"> ppc 01Jan11</w:t>
      </w:r>
      <w:r w:rsidRPr="00EF6885">
        <w:t>]</w:t>
      </w:r>
    </w:p>
    <w:p w:rsidR="00402F33" w:rsidRDefault="00402F33" w:rsidP="00402F33">
      <w:pPr>
        <w:pStyle w:val="SubLevel2"/>
      </w:pPr>
      <w:r>
        <w:t xml:space="preserve">This clause applies to an employer which, immediately prior to 1 January 2011, was covered by a Division 2B State award. </w:t>
      </w:r>
    </w:p>
    <w:p w:rsidR="00402F33" w:rsidRDefault="00402F33" w:rsidP="00402F33">
      <w:pPr>
        <w:pStyle w:val="SubLevel2"/>
      </w:pPr>
      <w:r>
        <w:t xml:space="preserve">All of the terms of a Division 2B State award applying to a Division 2B employer are continued in effect until the end of the full pay period commencing before 1 February 2011. </w:t>
      </w:r>
    </w:p>
    <w:p w:rsidR="00402F33" w:rsidRDefault="00402F33" w:rsidP="00402F33">
      <w:pPr>
        <w:pStyle w:val="SubLevel2"/>
      </w:pPr>
      <w:bookmarkStart w:id="234"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4"/>
      <w:r>
        <w:t xml:space="preserve"> </w:t>
      </w:r>
    </w:p>
    <w:p w:rsidR="00402F33" w:rsidRDefault="00402F33" w:rsidP="00402F33">
      <w:pPr>
        <w:pStyle w:val="SubLevel2"/>
      </w:pPr>
      <w:r>
        <w:t xml:space="preserve">Despite clause </w:t>
      </w:r>
      <w:r w:rsidR="00E53B58">
        <w:fldChar w:fldCharType="begin"/>
      </w:r>
      <w:r>
        <w:instrText xml:space="preserve"> REF _Ref277233977 \w \h </w:instrText>
      </w:r>
      <w:r w:rsidR="00E53B58">
        <w:fldChar w:fldCharType="separate"/>
      </w:r>
      <w:r w:rsidR="001B7AB7">
        <w:t>A.8.3</w:t>
      </w:r>
      <w:r w:rsidR="00E53B5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402F33" w:rsidRDefault="00402F33" w:rsidP="00402F33">
      <w:pPr>
        <w:pStyle w:val="SubLevel2"/>
      </w:pPr>
      <w:r>
        <w:t xml:space="preserve">Despite clause </w:t>
      </w:r>
      <w:r w:rsidR="00E53B58">
        <w:fldChar w:fldCharType="begin"/>
      </w:r>
      <w:r>
        <w:instrText xml:space="preserve"> REF _Ref277233977 \w \h </w:instrText>
      </w:r>
      <w:r w:rsidR="00E53B58">
        <w:fldChar w:fldCharType="separate"/>
      </w:r>
      <w:r w:rsidR="001B7AB7">
        <w:t>A.8.3</w:t>
      </w:r>
      <w:r w:rsidR="00E53B5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402F33" w:rsidRPr="00402F33" w:rsidRDefault="00402F33" w:rsidP="00402F33">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rsidR="004F0637" w:rsidRDefault="00CB4A2D" w:rsidP="00AE1A4E">
      <w:pPr>
        <w:pStyle w:val="Subdocument"/>
      </w:pPr>
      <w:r>
        <w:br w:type="page"/>
      </w:r>
      <w:bookmarkStart w:id="235" w:name="_Ref246396059"/>
      <w:bookmarkStart w:id="236" w:name="_Ref246396071"/>
      <w:bookmarkStart w:id="237" w:name="_Toc54777643"/>
      <w:bookmarkEnd w:id="227"/>
      <w:r>
        <w:lastRenderedPageBreak/>
        <w:t>—</w:t>
      </w:r>
      <w:bookmarkStart w:id="238" w:name="Sched_b"/>
      <w:r w:rsidR="00AE5280">
        <w:t>Classification Structure and Definitions</w:t>
      </w:r>
      <w:bookmarkEnd w:id="225"/>
      <w:bookmarkEnd w:id="226"/>
      <w:bookmarkEnd w:id="235"/>
      <w:bookmarkEnd w:id="236"/>
      <w:bookmarkEnd w:id="237"/>
    </w:p>
    <w:p w:rsidR="006D68A2" w:rsidRDefault="006D68A2" w:rsidP="00BC1971">
      <w:pPr>
        <w:pStyle w:val="SubLevel1"/>
      </w:pPr>
      <w:bookmarkStart w:id="239" w:name="_Toc226165479"/>
      <w:r>
        <w:rPr>
          <w:b/>
        </w:rPr>
        <w:t>Grade 1</w:t>
      </w:r>
      <w:r w:rsidR="00C13408">
        <w:t>—</w:t>
      </w:r>
      <w:r>
        <w:t>Funeral director</w:t>
      </w:r>
      <w:r w:rsidR="00732C94">
        <w:t>’</w:t>
      </w:r>
      <w:r>
        <w:t xml:space="preserve">s assistant and coffin draper and/or an adult employee not </w:t>
      </w:r>
      <w:r w:rsidR="00C13408">
        <w:t xml:space="preserve">mentioned </w:t>
      </w:r>
      <w:r>
        <w:t>else</w:t>
      </w:r>
      <w:r w:rsidR="00243DB7">
        <w:t>where in any of Grades 2</w:t>
      </w:r>
      <w:r w:rsidR="00C13408">
        <w:t xml:space="preserve"> to</w:t>
      </w:r>
      <w:r w:rsidR="00243DB7">
        <w:t xml:space="preserve"> 6</w:t>
      </w:r>
      <w:r>
        <w:t>.</w:t>
      </w:r>
    </w:p>
    <w:p w:rsidR="006D68A2" w:rsidRPr="006D68A2" w:rsidRDefault="006D68A2" w:rsidP="00BC1971">
      <w:pPr>
        <w:pStyle w:val="SubLevel1"/>
      </w:pPr>
      <w:r w:rsidRPr="00D04D39">
        <w:rPr>
          <w:b/>
        </w:rPr>
        <w:t>Grade 2</w:t>
      </w:r>
      <w:r w:rsidR="00C13408">
        <w:t>—</w:t>
      </w:r>
      <w:r w:rsidRPr="00D04D39">
        <w:t>Funeral director</w:t>
      </w:r>
      <w:r w:rsidR="00732C94">
        <w:t>’</w:t>
      </w:r>
      <w:r w:rsidRPr="00D04D39">
        <w:t>s assistant engaged in preparation work and/or an unqualified embalmer in training or under supervision</w:t>
      </w:r>
      <w:r>
        <w:t xml:space="preserve"> and</w:t>
      </w:r>
      <w:r w:rsidR="00852B2B">
        <w:t>/or</w:t>
      </w:r>
      <w:r>
        <w:t xml:space="preserve"> an adult employee engaged in </w:t>
      </w:r>
      <w:r w:rsidR="00BC1971">
        <w:t xml:space="preserve">coffin </w:t>
      </w:r>
      <w:r>
        <w:t>staining, including puttying, filling and sanding or buffing by mechanical means or operating a spray gun, applying stains, fillers and/or undercoats.</w:t>
      </w:r>
    </w:p>
    <w:p w:rsidR="006D68A2" w:rsidRPr="006D68A2" w:rsidRDefault="006D68A2" w:rsidP="00BC1971">
      <w:pPr>
        <w:pStyle w:val="SubLevel1"/>
      </w:pPr>
      <w:r>
        <w:rPr>
          <w:b/>
        </w:rPr>
        <w:t>Grade 3</w:t>
      </w:r>
      <w:r w:rsidR="00C13408">
        <w:t>—</w:t>
      </w:r>
      <w:r>
        <w:t>Funeral conductor and/or funeral arranger and</w:t>
      </w:r>
      <w:r w:rsidR="00852B2B">
        <w:t>/or</w:t>
      </w:r>
      <w:r>
        <w:t xml:space="preserve"> an adult employee who operates a wood working machine but is not required to and does not perform t</w:t>
      </w:r>
      <w:r w:rsidR="002F267F">
        <w:t>he duties of a Grade 5</w:t>
      </w:r>
      <w:r>
        <w:t xml:space="preserve"> employee.</w:t>
      </w:r>
    </w:p>
    <w:p w:rsidR="006D68A2" w:rsidRDefault="006D68A2" w:rsidP="00BC1971">
      <w:pPr>
        <w:pStyle w:val="SubLevel1"/>
      </w:pPr>
      <w:r>
        <w:rPr>
          <w:b/>
        </w:rPr>
        <w:t>Grade 4</w:t>
      </w:r>
      <w:r w:rsidR="00C13408">
        <w:t>—</w:t>
      </w:r>
      <w:r w:rsidR="00C12FBC">
        <w:t>E</w:t>
      </w:r>
      <w:r>
        <w:t>mbalmer and</w:t>
      </w:r>
      <w:r w:rsidR="00852B2B">
        <w:t>/or</w:t>
      </w:r>
      <w:r>
        <w:t xml:space="preserve"> an adult employee who does not possess appropriate qualifications and is engaged in and capable of performing functio</w:t>
      </w:r>
      <w:r w:rsidR="00C13408">
        <w:t>ns in excess of Grade 3 skills.</w:t>
      </w:r>
    </w:p>
    <w:p w:rsidR="006D68A2" w:rsidRDefault="006D68A2" w:rsidP="00BC1971">
      <w:pPr>
        <w:pStyle w:val="SubLevel1"/>
      </w:pPr>
      <w:r w:rsidRPr="00D04D39">
        <w:rPr>
          <w:b/>
        </w:rPr>
        <w:t>Grade 5</w:t>
      </w:r>
      <w:r w:rsidR="00C13408">
        <w:t>—</w:t>
      </w:r>
      <w:r w:rsidRPr="00D04D39">
        <w:t>An adult employee engaged in the polishing section and who is capable of performing all functions in that section including finishing off and pulling up and who is not solely employed on the operations of a spray hand; or an adult employee who is capable of operating all wood working machines in the factory and who is required to grind cutters, sharpen knives and set knives or blades and set up and make necessary adjustments to such machinery; or an adult employee who has appropriate qualifications and who is engaged in and capable of performing all functions in the making of coffins</w:t>
      </w:r>
      <w:r>
        <w:t>.</w:t>
      </w:r>
    </w:p>
    <w:p w:rsidR="001247E0" w:rsidRDefault="00CB4A2D" w:rsidP="00BC1971">
      <w:pPr>
        <w:pStyle w:val="SubLevel1"/>
      </w:pPr>
      <w:r w:rsidRPr="00BC1971">
        <w:rPr>
          <w:b/>
        </w:rPr>
        <w:t>Grade 6—</w:t>
      </w:r>
      <w:r w:rsidR="00971E2B" w:rsidRPr="00BC1971">
        <w:rPr>
          <w:b/>
        </w:rPr>
        <w:t>Embalmer qualified</w:t>
      </w:r>
      <w:r w:rsidRPr="00BC1971">
        <w:rPr>
          <w:b/>
        </w:rPr>
        <w:t>—</w:t>
      </w:r>
      <w:r w:rsidR="00F36C63">
        <w:rPr>
          <w:lang w:val="en-GB"/>
        </w:rPr>
        <w:t>An adult employee</w:t>
      </w:r>
      <w:r w:rsidRPr="00CB4A2D">
        <w:rPr>
          <w:lang w:val="en-GB"/>
        </w:rPr>
        <w:t xml:space="preserve"> who is eligible for membership of the Australian Institute of Embalming and/or such other equivalent institute and is qualified to carry out tasks such as reconstructive artistry, cosmetic enhancements and embalming of bodies for funerals and transhipment within Australia and internationally</w:t>
      </w:r>
      <w:r w:rsidR="00BC1971">
        <w:rPr>
          <w:lang w:val="en-GB"/>
        </w:rPr>
        <w:t>.</w:t>
      </w:r>
    </w:p>
    <w:p w:rsidR="008B08DF" w:rsidRDefault="006D68A2" w:rsidP="00CA04E9">
      <w:pPr>
        <w:pStyle w:val="Subdocument"/>
      </w:pPr>
      <w:r>
        <w:br w:type="page"/>
      </w:r>
      <w:bookmarkStart w:id="240" w:name="_Ref240769487"/>
      <w:bookmarkStart w:id="241" w:name="_Ref240769491"/>
      <w:bookmarkStart w:id="242" w:name="_Toc54777644"/>
      <w:bookmarkEnd w:id="238"/>
      <w:r w:rsidR="005E44E5">
        <w:lastRenderedPageBreak/>
        <w:t>—</w:t>
      </w:r>
      <w:bookmarkStart w:id="243" w:name="Sched_c"/>
      <w:r w:rsidR="008B08DF">
        <w:t>Supported Wage System</w:t>
      </w:r>
      <w:bookmarkEnd w:id="239"/>
      <w:bookmarkEnd w:id="240"/>
      <w:bookmarkEnd w:id="241"/>
      <w:bookmarkEnd w:id="242"/>
    </w:p>
    <w:p w:rsidR="00486DE5" w:rsidRPr="00486DE5" w:rsidRDefault="00486DE5" w:rsidP="00486DE5">
      <w:pPr>
        <w:pStyle w:val="History"/>
      </w:pPr>
      <w:r>
        <w:t xml:space="preserve">[Sched C varied by </w:t>
      </w:r>
      <w:hyperlink r:id="rId209" w:history="1">
        <w:r w:rsidRPr="00486DE5">
          <w:rPr>
            <w:rStyle w:val="Hyperlink"/>
          </w:rPr>
          <w:t>PR998748</w:t>
        </w:r>
      </w:hyperlink>
      <w:r w:rsidR="00DC45D6">
        <w:t xml:space="preserve">, </w:t>
      </w:r>
      <w:hyperlink r:id="rId210" w:history="1">
        <w:r w:rsidR="00DC45D6">
          <w:rPr>
            <w:rStyle w:val="Hyperlink"/>
          </w:rPr>
          <w:t>PR510670</w:t>
        </w:r>
      </w:hyperlink>
      <w:r w:rsidR="0007547C">
        <w:t xml:space="preserve">, </w:t>
      </w:r>
      <w:hyperlink r:id="rId211" w:history="1">
        <w:r w:rsidR="0007547C">
          <w:rPr>
            <w:rStyle w:val="Hyperlink"/>
          </w:rPr>
          <w:t>PR525068</w:t>
        </w:r>
      </w:hyperlink>
      <w:r w:rsidR="00262FA3">
        <w:t xml:space="preserve">, </w:t>
      </w:r>
      <w:hyperlink r:id="rId212" w:history="1">
        <w:r w:rsidR="00262FA3" w:rsidRPr="00C97C21">
          <w:rPr>
            <w:rStyle w:val="Hyperlink"/>
          </w:rPr>
          <w:t>PR537893</w:t>
        </w:r>
      </w:hyperlink>
      <w:r w:rsidR="00E50970">
        <w:t xml:space="preserve">, </w:t>
      </w:r>
      <w:hyperlink r:id="rId213" w:history="1">
        <w:r w:rsidR="00E50970">
          <w:rPr>
            <w:rStyle w:val="Hyperlink"/>
          </w:rPr>
          <w:t>PR542225</w:t>
        </w:r>
      </w:hyperlink>
      <w:r w:rsidR="00860D97">
        <w:t xml:space="preserve">, </w:t>
      </w:r>
      <w:hyperlink r:id="rId214" w:history="1">
        <w:r w:rsidR="00860D97">
          <w:rPr>
            <w:rStyle w:val="Hyperlink"/>
            <w:szCs w:val="20"/>
          </w:rPr>
          <w:t>PR551831</w:t>
        </w:r>
      </w:hyperlink>
      <w:r w:rsidR="00495731">
        <w:t xml:space="preserve">, </w:t>
      </w:r>
      <w:hyperlink r:id="rId215" w:history="1">
        <w:r w:rsidR="00495731" w:rsidRPr="00F67239">
          <w:rPr>
            <w:rStyle w:val="Hyperlink"/>
          </w:rPr>
          <w:t>PR568050</w:t>
        </w:r>
      </w:hyperlink>
      <w:r w:rsidR="00993FB8" w:rsidRPr="00993FB8">
        <w:t xml:space="preserve">, </w:t>
      </w:r>
      <w:hyperlink r:id="rId216" w:history="1">
        <w:r w:rsidR="00993FB8">
          <w:rPr>
            <w:rStyle w:val="Hyperlink"/>
          </w:rPr>
          <w:t>PR581528</w:t>
        </w:r>
      </w:hyperlink>
      <w:r w:rsidR="00D20C9D">
        <w:rPr>
          <w:rStyle w:val="Hyperlink"/>
        </w:rPr>
        <w:t>,</w:t>
      </w:r>
      <w:r w:rsidR="00D20C9D">
        <w:t xml:space="preserve"> </w:t>
      </w:r>
      <w:hyperlink r:id="rId217" w:history="1">
        <w:r w:rsidR="00D20C9D">
          <w:rPr>
            <w:rStyle w:val="Hyperlink"/>
          </w:rPr>
          <w:t>PR592689</w:t>
        </w:r>
      </w:hyperlink>
      <w:r w:rsidR="00183CA9" w:rsidRPr="00183CA9">
        <w:rPr>
          <w:rStyle w:val="Hyperlink"/>
          <w:color w:val="auto"/>
          <w:u w:val="none"/>
        </w:rPr>
        <w:t xml:space="preserve">, </w:t>
      </w:r>
      <w:hyperlink r:id="rId218" w:history="1">
        <w:r w:rsidR="00183CA9" w:rsidRPr="00183CA9">
          <w:rPr>
            <w:rStyle w:val="Hyperlink"/>
          </w:rPr>
          <w:t>PR606630</w:t>
        </w:r>
      </w:hyperlink>
      <w:r w:rsidR="005760A0" w:rsidRPr="001B6C4C">
        <w:t xml:space="preserve">, </w:t>
      </w:r>
      <w:hyperlink r:id="rId219" w:history="1">
        <w:r w:rsidR="005760A0" w:rsidRPr="005760A0">
          <w:rPr>
            <w:rStyle w:val="Hyperlink"/>
          </w:rPr>
          <w:t>PR709080</w:t>
        </w:r>
      </w:hyperlink>
      <w:r w:rsidR="00B661CF">
        <w:t xml:space="preserve">, </w:t>
      </w:r>
      <w:hyperlink r:id="rId220" w:history="1">
        <w:r w:rsidR="00B661CF" w:rsidRPr="00236589">
          <w:rPr>
            <w:rStyle w:val="Hyperlink"/>
          </w:rPr>
          <w:t>PR719661</w:t>
        </w:r>
      </w:hyperlink>
      <w:r w:rsidR="00860D97">
        <w:rPr>
          <w:szCs w:val="20"/>
        </w:rPr>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495731" w:rsidRPr="00495731" w:rsidRDefault="00495731" w:rsidP="00495731">
      <w:pPr>
        <w:pStyle w:val="History"/>
      </w:pPr>
      <w:r w:rsidRPr="0055223A">
        <w:t>[</w:t>
      </w:r>
      <w:r>
        <w:t>C</w:t>
      </w:r>
      <w:r w:rsidRPr="0055223A">
        <w:t xml:space="preserve">.2 varied by </w:t>
      </w:r>
      <w:hyperlink r:id="rId221" w:history="1">
        <w:r w:rsidRPr="00F67239">
          <w:rPr>
            <w:rStyle w:val="Hyperlink"/>
          </w:rPr>
          <w:t>PR568050</w:t>
        </w:r>
      </w:hyperlink>
      <w:r w:rsidRPr="0055223A">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732C94">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22" w:history="1">
        <w:r w:rsidRPr="000831ED">
          <w:rPr>
            <w:rStyle w:val="Hyperlink"/>
            <w:lang w:val="en-GB"/>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495731">
        <w:t>Social Services</w:t>
      </w:r>
      <w:r>
        <w:t xml:space="preserve"> that records the employee</w:t>
      </w:r>
      <w:r w:rsidR="00732C94">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0D3300" w:rsidTr="00124CBF">
        <w:trPr>
          <w:tblHeader/>
        </w:trPr>
        <w:tc>
          <w:tcPr>
            <w:tcW w:w="3240" w:type="dxa"/>
          </w:tcPr>
          <w:p w:rsidR="0019673D" w:rsidRPr="000D3300" w:rsidRDefault="0019673D" w:rsidP="00124CBF">
            <w:pPr>
              <w:pStyle w:val="AMODTable"/>
              <w:jc w:val="center"/>
              <w:rPr>
                <w:b/>
                <w:bCs/>
                <w:lang w:val="en-GB"/>
              </w:rPr>
            </w:pPr>
            <w:r w:rsidRPr="000D3300">
              <w:rPr>
                <w:b/>
                <w:bCs/>
                <w:lang w:val="en-GB"/>
              </w:rPr>
              <w:t>Assessed capacity (</w:t>
            </w:r>
            <w:r w:rsidRPr="000D3300">
              <w:rPr>
                <w:b/>
              </w:rPr>
              <w:t xml:space="preserve">clause </w:t>
            </w:r>
            <w:r w:rsidR="00C85445">
              <w:fldChar w:fldCharType="begin"/>
            </w:r>
            <w:r w:rsidR="00C85445">
              <w:instrText xml:space="preserve"> REF _Ref226165170 \r \h  \* MERGEFORMAT </w:instrText>
            </w:r>
            <w:r w:rsidR="00C85445">
              <w:fldChar w:fldCharType="separate"/>
            </w:r>
            <w:r w:rsidR="001B7AB7" w:rsidRPr="001B7AB7">
              <w:rPr>
                <w:b/>
              </w:rPr>
              <w:t>C.5</w:t>
            </w:r>
            <w:r w:rsidR="00C85445">
              <w:fldChar w:fldCharType="end"/>
            </w:r>
            <w:r w:rsidRPr="000D3300">
              <w:rPr>
                <w:b/>
                <w:bCs/>
                <w:lang w:val="en-GB"/>
              </w:rPr>
              <w:t>)</w:t>
            </w:r>
          </w:p>
          <w:p w:rsidR="0019673D" w:rsidRPr="000D3300" w:rsidRDefault="0019673D" w:rsidP="00124CBF">
            <w:pPr>
              <w:pStyle w:val="AMODTable"/>
              <w:jc w:val="center"/>
              <w:rPr>
                <w:lang w:val="en-GB"/>
              </w:rPr>
            </w:pPr>
            <w:r w:rsidRPr="000D3300">
              <w:rPr>
                <w:b/>
                <w:bCs/>
                <w:lang w:val="en-GB"/>
              </w:rPr>
              <w:t>%</w:t>
            </w:r>
          </w:p>
        </w:tc>
        <w:tc>
          <w:tcPr>
            <w:tcW w:w="3420" w:type="dxa"/>
          </w:tcPr>
          <w:p w:rsidR="0019673D" w:rsidRPr="000D3300" w:rsidRDefault="0019673D" w:rsidP="00124CBF">
            <w:pPr>
              <w:pStyle w:val="AMODTable"/>
              <w:jc w:val="center"/>
              <w:rPr>
                <w:b/>
                <w:bCs/>
                <w:lang w:val="en-GB"/>
              </w:rPr>
            </w:pPr>
            <w:r w:rsidRPr="000D3300">
              <w:rPr>
                <w:b/>
                <w:bCs/>
                <w:lang w:val="en-GB"/>
              </w:rPr>
              <w:t>Relevant minimum wage</w:t>
            </w:r>
          </w:p>
          <w:p w:rsidR="0019673D" w:rsidRPr="000D3300" w:rsidRDefault="0019673D" w:rsidP="00124CBF">
            <w:pPr>
              <w:pStyle w:val="AMODTable"/>
              <w:jc w:val="center"/>
              <w:rPr>
                <w:lang w:val="en-GB"/>
              </w:rPr>
            </w:pPr>
            <w:r w:rsidRPr="000D3300">
              <w:rPr>
                <w:b/>
                <w:bCs/>
                <w:lang w:val="en-GB"/>
              </w:rPr>
              <w:t>%</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10</w:t>
            </w:r>
          </w:p>
        </w:tc>
        <w:tc>
          <w:tcPr>
            <w:tcW w:w="3420" w:type="dxa"/>
          </w:tcPr>
          <w:p w:rsidR="0019673D" w:rsidRPr="000D3300" w:rsidRDefault="0019673D" w:rsidP="00124CBF">
            <w:pPr>
              <w:pStyle w:val="AMODTable"/>
              <w:jc w:val="center"/>
              <w:rPr>
                <w:lang w:val="en-GB"/>
              </w:rPr>
            </w:pPr>
            <w:r w:rsidRPr="000D3300">
              <w:rPr>
                <w:lang w:val="en-GB"/>
              </w:rPr>
              <w:t>10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20</w:t>
            </w:r>
          </w:p>
        </w:tc>
        <w:tc>
          <w:tcPr>
            <w:tcW w:w="3420" w:type="dxa"/>
          </w:tcPr>
          <w:p w:rsidR="0019673D" w:rsidRPr="000D3300" w:rsidRDefault="0019673D" w:rsidP="00124CBF">
            <w:pPr>
              <w:pStyle w:val="AMODTable"/>
              <w:jc w:val="center"/>
              <w:rPr>
                <w:lang w:val="en-GB"/>
              </w:rPr>
            </w:pPr>
            <w:r w:rsidRPr="000D3300">
              <w:rPr>
                <w:lang w:val="en-GB"/>
              </w:rPr>
              <w:t>20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30</w:t>
            </w:r>
          </w:p>
        </w:tc>
        <w:tc>
          <w:tcPr>
            <w:tcW w:w="3420" w:type="dxa"/>
          </w:tcPr>
          <w:p w:rsidR="0019673D" w:rsidRPr="000D3300" w:rsidRDefault="0019673D" w:rsidP="00124CBF">
            <w:pPr>
              <w:pStyle w:val="AMODTable"/>
              <w:jc w:val="center"/>
              <w:rPr>
                <w:lang w:val="en-GB"/>
              </w:rPr>
            </w:pPr>
            <w:r w:rsidRPr="000D3300">
              <w:rPr>
                <w:lang w:val="en-GB"/>
              </w:rPr>
              <w:t>30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40</w:t>
            </w:r>
          </w:p>
        </w:tc>
        <w:tc>
          <w:tcPr>
            <w:tcW w:w="3420" w:type="dxa"/>
          </w:tcPr>
          <w:p w:rsidR="0019673D" w:rsidRPr="000D3300" w:rsidRDefault="0019673D" w:rsidP="00124CBF">
            <w:pPr>
              <w:pStyle w:val="AMODTable"/>
              <w:jc w:val="center"/>
              <w:rPr>
                <w:lang w:val="en-GB"/>
              </w:rPr>
            </w:pPr>
            <w:r w:rsidRPr="000D3300">
              <w:rPr>
                <w:lang w:val="en-GB"/>
              </w:rPr>
              <w:t>40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50</w:t>
            </w:r>
          </w:p>
        </w:tc>
        <w:tc>
          <w:tcPr>
            <w:tcW w:w="3420" w:type="dxa"/>
          </w:tcPr>
          <w:p w:rsidR="0019673D" w:rsidRPr="000D3300" w:rsidRDefault="0019673D" w:rsidP="00124CBF">
            <w:pPr>
              <w:pStyle w:val="AMODTable"/>
              <w:jc w:val="center"/>
              <w:rPr>
                <w:lang w:val="en-GB"/>
              </w:rPr>
            </w:pPr>
            <w:r w:rsidRPr="000D3300">
              <w:rPr>
                <w:lang w:val="en-GB"/>
              </w:rPr>
              <w:t>50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60</w:t>
            </w:r>
          </w:p>
        </w:tc>
        <w:tc>
          <w:tcPr>
            <w:tcW w:w="3420" w:type="dxa"/>
          </w:tcPr>
          <w:p w:rsidR="0019673D" w:rsidRPr="000D3300" w:rsidRDefault="0019673D" w:rsidP="00124CBF">
            <w:pPr>
              <w:pStyle w:val="AMODTable"/>
              <w:jc w:val="center"/>
              <w:rPr>
                <w:lang w:val="en-GB"/>
              </w:rPr>
            </w:pPr>
            <w:r w:rsidRPr="000D3300">
              <w:rPr>
                <w:lang w:val="en-GB"/>
              </w:rPr>
              <w:t>60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70</w:t>
            </w:r>
          </w:p>
        </w:tc>
        <w:tc>
          <w:tcPr>
            <w:tcW w:w="3420" w:type="dxa"/>
          </w:tcPr>
          <w:p w:rsidR="0019673D" w:rsidRPr="000D3300" w:rsidRDefault="0019673D" w:rsidP="00124CBF">
            <w:pPr>
              <w:pStyle w:val="AMODTable"/>
              <w:jc w:val="center"/>
              <w:rPr>
                <w:lang w:val="en-GB"/>
              </w:rPr>
            </w:pPr>
            <w:r w:rsidRPr="000D3300">
              <w:rPr>
                <w:lang w:val="en-GB"/>
              </w:rPr>
              <w:t>70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80</w:t>
            </w:r>
          </w:p>
        </w:tc>
        <w:tc>
          <w:tcPr>
            <w:tcW w:w="3420" w:type="dxa"/>
          </w:tcPr>
          <w:p w:rsidR="0019673D" w:rsidRPr="000D3300" w:rsidRDefault="0019673D" w:rsidP="00124CBF">
            <w:pPr>
              <w:pStyle w:val="AMODTable"/>
              <w:jc w:val="center"/>
              <w:rPr>
                <w:lang w:val="en-GB"/>
              </w:rPr>
            </w:pPr>
            <w:r w:rsidRPr="000D3300">
              <w:rPr>
                <w:lang w:val="en-GB"/>
              </w:rPr>
              <w:t>80</w:t>
            </w:r>
          </w:p>
        </w:tc>
      </w:tr>
      <w:tr w:rsidR="0019673D" w:rsidRPr="000D3300" w:rsidTr="00124CBF">
        <w:tc>
          <w:tcPr>
            <w:tcW w:w="3240" w:type="dxa"/>
          </w:tcPr>
          <w:p w:rsidR="0019673D" w:rsidRPr="000D3300" w:rsidRDefault="0019673D" w:rsidP="00124CBF">
            <w:pPr>
              <w:pStyle w:val="AMODTable"/>
              <w:jc w:val="center"/>
              <w:rPr>
                <w:lang w:val="en-GB"/>
              </w:rPr>
            </w:pPr>
            <w:r w:rsidRPr="000D3300">
              <w:rPr>
                <w:lang w:val="en-GB"/>
              </w:rPr>
              <w:t>90</w:t>
            </w:r>
          </w:p>
        </w:tc>
        <w:tc>
          <w:tcPr>
            <w:tcW w:w="3420" w:type="dxa"/>
          </w:tcPr>
          <w:p w:rsidR="0019673D" w:rsidRPr="000D3300" w:rsidRDefault="0019673D" w:rsidP="00124CBF">
            <w:pPr>
              <w:pStyle w:val="AMODTable"/>
              <w:jc w:val="center"/>
              <w:rPr>
                <w:lang w:val="en-GB"/>
              </w:rPr>
            </w:pPr>
            <w:r w:rsidRPr="000D3300">
              <w:rPr>
                <w:lang w:val="en-GB"/>
              </w:rPr>
              <w:t>90</w:t>
            </w:r>
          </w:p>
        </w:tc>
      </w:tr>
    </w:tbl>
    <w:p w:rsidR="00486DE5" w:rsidRDefault="00486DE5" w:rsidP="00486DE5">
      <w:pPr>
        <w:pStyle w:val="History"/>
      </w:pPr>
      <w:r>
        <w:t xml:space="preserve">[C.4.2 varied by </w:t>
      </w:r>
      <w:hyperlink r:id="rId223" w:history="1">
        <w:r w:rsidRPr="00486DE5">
          <w:rPr>
            <w:rStyle w:val="Hyperlink"/>
          </w:rPr>
          <w:t>PR998748</w:t>
        </w:r>
      </w:hyperlink>
      <w:r w:rsidR="00DC45D6">
        <w:t xml:space="preserve">, </w:t>
      </w:r>
      <w:hyperlink r:id="rId224" w:history="1">
        <w:r w:rsidR="00DC45D6">
          <w:rPr>
            <w:rStyle w:val="Hyperlink"/>
          </w:rPr>
          <w:t>PR510670</w:t>
        </w:r>
      </w:hyperlink>
      <w:r w:rsidR="0007547C">
        <w:t xml:space="preserve">, </w:t>
      </w:r>
      <w:hyperlink r:id="rId225" w:history="1">
        <w:r w:rsidR="0007547C">
          <w:rPr>
            <w:rStyle w:val="Hyperlink"/>
          </w:rPr>
          <w:t>PR525068</w:t>
        </w:r>
      </w:hyperlink>
      <w:r w:rsidR="00262FA3">
        <w:t xml:space="preserve">, </w:t>
      </w:r>
      <w:hyperlink r:id="rId226" w:history="1">
        <w:r w:rsidR="00262FA3" w:rsidRPr="00C97C21">
          <w:rPr>
            <w:rStyle w:val="Hyperlink"/>
          </w:rPr>
          <w:t>PR537893</w:t>
        </w:r>
      </w:hyperlink>
      <w:r w:rsidR="00860D97">
        <w:t>,</w:t>
      </w:r>
      <w:r w:rsidR="00860D97" w:rsidRPr="00860D97">
        <w:t xml:space="preserve"> </w:t>
      </w:r>
      <w:hyperlink r:id="rId227" w:history="1">
        <w:r w:rsidR="00860D97">
          <w:rPr>
            <w:rStyle w:val="Hyperlink"/>
          </w:rPr>
          <w:t>PR551831</w:t>
        </w:r>
      </w:hyperlink>
      <w:r w:rsidR="00495731">
        <w:t xml:space="preserve">, </w:t>
      </w:r>
      <w:hyperlink r:id="rId228" w:history="1">
        <w:r w:rsidR="00495731" w:rsidRPr="00F67239">
          <w:rPr>
            <w:rStyle w:val="Hyperlink"/>
          </w:rPr>
          <w:t>PR568050</w:t>
        </w:r>
      </w:hyperlink>
      <w:r w:rsidR="00993FB8" w:rsidRPr="00993FB8">
        <w:rPr>
          <w:rStyle w:val="Hyperlink"/>
          <w:color w:val="auto"/>
          <w:u w:val="none"/>
        </w:rPr>
        <w:t xml:space="preserve">, </w:t>
      </w:r>
      <w:hyperlink r:id="rId229" w:history="1">
        <w:r w:rsidR="00993FB8">
          <w:rPr>
            <w:rStyle w:val="Hyperlink"/>
          </w:rPr>
          <w:t>PR581528</w:t>
        </w:r>
      </w:hyperlink>
      <w:r w:rsidR="00D20C9D">
        <w:rPr>
          <w:rStyle w:val="Hyperlink"/>
        </w:rPr>
        <w:t>,</w:t>
      </w:r>
      <w:r w:rsidR="00D20C9D">
        <w:t xml:space="preserve"> </w:t>
      </w:r>
      <w:hyperlink r:id="rId230" w:history="1">
        <w:r w:rsidR="00D20C9D">
          <w:rPr>
            <w:rStyle w:val="Hyperlink"/>
          </w:rPr>
          <w:t>PR592689</w:t>
        </w:r>
      </w:hyperlink>
      <w:r w:rsidR="00475642">
        <w:t xml:space="preserve">, </w:t>
      </w:r>
      <w:hyperlink r:id="rId231" w:history="1">
        <w:r w:rsidR="00475642" w:rsidRPr="00183CA9">
          <w:rPr>
            <w:rStyle w:val="Hyperlink"/>
          </w:rPr>
          <w:t>PR606630</w:t>
        </w:r>
      </w:hyperlink>
      <w:r w:rsidR="005760A0" w:rsidRPr="001B6C4C">
        <w:t xml:space="preserve">, </w:t>
      </w:r>
      <w:hyperlink r:id="rId232" w:history="1">
        <w:r w:rsidR="00B661CF" w:rsidRPr="00236589">
          <w:rPr>
            <w:rStyle w:val="Hyperlink"/>
          </w:rPr>
          <w:t>PR719661</w:t>
        </w:r>
      </w:hyperlink>
      <w:r w:rsidR="00B661CF">
        <w:t xml:space="preserve"> ppc 01Jul20</w:t>
      </w:r>
      <w:r w:rsidR="00860D97">
        <w:rPr>
          <w:szCs w:val="20"/>
        </w:rPr>
        <w:t>]</w:t>
      </w:r>
    </w:p>
    <w:p w:rsidR="0019673D" w:rsidRDefault="0019673D" w:rsidP="0019673D">
      <w:pPr>
        <w:pStyle w:val="SubLevel2"/>
      </w:pPr>
      <w:r>
        <w:t>Provided that the minimum amount p</w:t>
      </w:r>
      <w:r w:rsidR="00FD2293">
        <w:t>ayab</w:t>
      </w:r>
      <w:r w:rsidR="00860D97">
        <w:t>le must be not less than $</w:t>
      </w:r>
      <w:r w:rsidR="00262FA3">
        <w:t>8</w:t>
      </w:r>
      <w:r w:rsidR="00B661CF">
        <w:t>9</w:t>
      </w:r>
      <w:r>
        <w:t xml:space="preserve"> per week.</w:t>
      </w:r>
    </w:p>
    <w:p w:rsidR="0019673D" w:rsidRDefault="0019673D" w:rsidP="0019673D">
      <w:pPr>
        <w:pStyle w:val="SubLevel2"/>
      </w:pPr>
      <w:r>
        <w:t>Where an employee</w:t>
      </w:r>
      <w:r w:rsidR="00732C94">
        <w:t>’</w:t>
      </w:r>
      <w:r>
        <w:t>s assessed capacity is 10%, they must receive a high degree of assistance and support.</w:t>
      </w:r>
    </w:p>
    <w:p w:rsidR="0019673D" w:rsidRDefault="0019673D" w:rsidP="0019673D">
      <w:pPr>
        <w:pStyle w:val="SubLevel1Bold"/>
      </w:pPr>
      <w:bookmarkStart w:id="244" w:name="_Ref226165170"/>
      <w:r>
        <w:t>Assessment of capacity</w:t>
      </w:r>
      <w:bookmarkEnd w:id="244"/>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E50970" w:rsidRDefault="00E50970" w:rsidP="00E50970">
      <w:pPr>
        <w:pStyle w:val="History"/>
      </w:pPr>
      <w:r>
        <w:t xml:space="preserve">[C.6.1 varied by </w:t>
      </w:r>
      <w:hyperlink r:id="rId233" w:history="1">
        <w:r>
          <w:rPr>
            <w:rStyle w:val="Hyperlink"/>
          </w:rPr>
          <w:t>PR542225</w:t>
        </w:r>
      </w:hyperlink>
      <w:r>
        <w:t xml:space="preserve"> </w:t>
      </w:r>
      <w:r w:rsidR="0056427C">
        <w:t>ppc</w:t>
      </w:r>
      <w:r>
        <w:t xml:space="preserve"> 04Dec13]</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E50970">
        <w:t>the Fair Work Commission</w:t>
      </w:r>
      <w:r>
        <w:t>.</w:t>
      </w:r>
    </w:p>
    <w:p w:rsidR="00E50970" w:rsidRDefault="00E50970" w:rsidP="00E50970">
      <w:pPr>
        <w:pStyle w:val="History"/>
      </w:pPr>
      <w:r>
        <w:t xml:space="preserve">[C.6.2 varied by </w:t>
      </w:r>
      <w:hyperlink r:id="rId234" w:history="1">
        <w:r>
          <w:rPr>
            <w:rStyle w:val="Hyperlink"/>
          </w:rPr>
          <w:t>PR542225</w:t>
        </w:r>
      </w:hyperlink>
      <w:r>
        <w:t xml:space="preserve"> </w:t>
      </w:r>
      <w:r w:rsidR="0056427C">
        <w:t>ppc</w:t>
      </w:r>
      <w:r>
        <w:t xml:space="preserve"> 04Dec13]</w:t>
      </w:r>
    </w:p>
    <w:p w:rsidR="0019673D" w:rsidRDefault="0019673D" w:rsidP="0019673D">
      <w:pPr>
        <w:pStyle w:val="SubLevel2"/>
      </w:pPr>
      <w:r>
        <w:t xml:space="preserve">All SWS wage assessment agreements must be agreed and signed by the employee and employer parties to the assessment. Where a union which has an interest in the </w:t>
      </w:r>
      <w:r>
        <w:lastRenderedPageBreak/>
        <w:t xml:space="preserve">award is not a party to the assessment, the assessment will be referred by </w:t>
      </w:r>
      <w:r w:rsidR="00100D04">
        <w:t>the Fair Work Commission</w:t>
      </w:r>
      <w:r w:rsidR="00E837D6">
        <w:t xml:space="preserve"> </w:t>
      </w:r>
      <w:r>
        <w:t xml:space="preserve">to the union by certified mail and the agreement will take effect unless an objection is notified to </w:t>
      </w:r>
      <w:r w:rsidR="00100D04">
        <w:t>the Fair Work Commission</w:t>
      </w:r>
      <w:r w:rsidR="00E837D6">
        <w:t xml:space="preserve"> </w:t>
      </w:r>
      <w:r>
        <w:t>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732C94">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732C94">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486DE5" w:rsidRDefault="00486DE5" w:rsidP="00486DE5">
      <w:pPr>
        <w:pStyle w:val="History"/>
      </w:pPr>
      <w:r>
        <w:t xml:space="preserve">[C.10.3 varied by </w:t>
      </w:r>
      <w:hyperlink r:id="rId235" w:history="1">
        <w:r w:rsidRPr="00486DE5">
          <w:rPr>
            <w:rStyle w:val="Hyperlink"/>
          </w:rPr>
          <w:t>PR998748</w:t>
        </w:r>
      </w:hyperlink>
      <w:r w:rsidR="00DC45D6">
        <w:t xml:space="preserve">, </w:t>
      </w:r>
      <w:hyperlink r:id="rId236" w:history="1">
        <w:r w:rsidR="00DC45D6">
          <w:rPr>
            <w:rStyle w:val="Hyperlink"/>
          </w:rPr>
          <w:t>PR510670</w:t>
        </w:r>
      </w:hyperlink>
      <w:r w:rsidR="0007547C">
        <w:t xml:space="preserve">, </w:t>
      </w:r>
      <w:hyperlink r:id="rId237" w:history="1">
        <w:r w:rsidR="0007547C">
          <w:rPr>
            <w:rStyle w:val="Hyperlink"/>
          </w:rPr>
          <w:t>PR525068</w:t>
        </w:r>
      </w:hyperlink>
      <w:r w:rsidR="00262FA3">
        <w:t xml:space="preserve">, </w:t>
      </w:r>
      <w:hyperlink r:id="rId238" w:history="1">
        <w:r w:rsidR="00262FA3" w:rsidRPr="00C97C21">
          <w:rPr>
            <w:rStyle w:val="Hyperlink"/>
          </w:rPr>
          <w:t>PR537893</w:t>
        </w:r>
      </w:hyperlink>
      <w:r w:rsidR="00860D97">
        <w:t>,</w:t>
      </w:r>
      <w:r w:rsidR="00860D97" w:rsidRPr="00860D97">
        <w:t xml:space="preserve"> </w:t>
      </w:r>
      <w:hyperlink r:id="rId239" w:history="1">
        <w:r w:rsidR="00860D97">
          <w:rPr>
            <w:rStyle w:val="Hyperlink"/>
          </w:rPr>
          <w:t>PR551831</w:t>
        </w:r>
      </w:hyperlink>
      <w:r w:rsidR="00495731">
        <w:t xml:space="preserve">, </w:t>
      </w:r>
      <w:hyperlink r:id="rId240" w:history="1">
        <w:r w:rsidR="00495731" w:rsidRPr="00F67239">
          <w:rPr>
            <w:rStyle w:val="Hyperlink"/>
          </w:rPr>
          <w:t>PR568050</w:t>
        </w:r>
      </w:hyperlink>
      <w:r w:rsidR="00BF600C" w:rsidRPr="00BF600C">
        <w:rPr>
          <w:rStyle w:val="Hyperlink"/>
          <w:color w:val="auto"/>
          <w:u w:val="none"/>
        </w:rPr>
        <w:t xml:space="preserve">, </w:t>
      </w:r>
      <w:hyperlink r:id="rId241" w:history="1">
        <w:r w:rsidR="00BF600C">
          <w:rPr>
            <w:rStyle w:val="Hyperlink"/>
          </w:rPr>
          <w:t>PR581528</w:t>
        </w:r>
      </w:hyperlink>
      <w:r w:rsidR="00D20C9D">
        <w:rPr>
          <w:rStyle w:val="Hyperlink"/>
        </w:rPr>
        <w:t>,</w:t>
      </w:r>
      <w:r w:rsidR="00D20C9D">
        <w:t xml:space="preserve"> </w:t>
      </w:r>
      <w:hyperlink r:id="rId242" w:history="1">
        <w:r w:rsidR="00D20C9D">
          <w:rPr>
            <w:rStyle w:val="Hyperlink"/>
          </w:rPr>
          <w:t>PR592689</w:t>
        </w:r>
      </w:hyperlink>
      <w:r w:rsidR="00475642">
        <w:t xml:space="preserve">, </w:t>
      </w:r>
      <w:hyperlink r:id="rId243" w:history="1">
        <w:r w:rsidR="00475642" w:rsidRPr="00183CA9">
          <w:rPr>
            <w:rStyle w:val="Hyperlink"/>
          </w:rPr>
          <w:t>PR606630</w:t>
        </w:r>
      </w:hyperlink>
      <w:r w:rsidR="005760A0">
        <w:t xml:space="preserve">, </w:t>
      </w:r>
      <w:hyperlink r:id="rId244" w:history="1">
        <w:r w:rsidR="00B661CF" w:rsidRPr="00236589">
          <w:rPr>
            <w:rStyle w:val="Hyperlink"/>
          </w:rPr>
          <w:t>PR719661</w:t>
        </w:r>
      </w:hyperlink>
      <w:r w:rsidR="00B661CF">
        <w:t xml:space="preserve"> ppc 01Jul20</w:t>
      </w:r>
      <w:r w:rsidR="00860D97">
        <w:rPr>
          <w:szCs w:val="20"/>
        </w:rPr>
        <w:t>]</w:t>
      </w:r>
    </w:p>
    <w:p w:rsidR="0019673D" w:rsidRDefault="0019673D" w:rsidP="0019673D">
      <w:pPr>
        <w:pStyle w:val="SubLevel2"/>
      </w:pPr>
      <w:r>
        <w:t>The minimum amount payable to the employee during the trial period must be no less tha</w:t>
      </w:r>
      <w:r w:rsidR="00860D97">
        <w:t>n $</w:t>
      </w:r>
      <w:r w:rsidR="00262FA3">
        <w:t>8</w:t>
      </w:r>
      <w:r w:rsidR="00B661CF">
        <w:t>9</w:t>
      </w:r>
      <w:r>
        <w:t xml:space="preserve"> per week.</w:t>
      </w:r>
    </w:p>
    <w:p w:rsidR="0019673D" w:rsidRDefault="0019673D" w:rsidP="0019673D">
      <w:pPr>
        <w:pStyle w:val="SubLevel2"/>
      </w:pPr>
      <w:r>
        <w:t>Work trials should include induction or training as appropriate to the job being trialled.</w:t>
      </w:r>
    </w:p>
    <w:p w:rsidR="006D68A2"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E53B58">
        <w:fldChar w:fldCharType="begin"/>
      </w:r>
      <w:r>
        <w:instrText xml:space="preserve"> REF _Ref226165170 \r \h </w:instrText>
      </w:r>
      <w:r w:rsidR="00E53B58">
        <w:fldChar w:fldCharType="separate"/>
      </w:r>
      <w:r w:rsidR="001B7AB7">
        <w:t>C.5</w:t>
      </w:r>
      <w:r w:rsidR="00E53B58">
        <w:fldChar w:fldCharType="end"/>
      </w:r>
      <w:r>
        <w:t>.</w:t>
      </w:r>
    </w:p>
    <w:bookmarkEnd w:id="243"/>
    <w:p w:rsidR="00B64D46" w:rsidRDefault="006D68A2">
      <w:pPr>
        <w:pStyle w:val="Subdocument"/>
      </w:pPr>
      <w:r>
        <w:br w:type="page"/>
      </w:r>
      <w:bookmarkStart w:id="245" w:name="_Ref240769523"/>
      <w:bookmarkStart w:id="246" w:name="_Ref421871959"/>
      <w:bookmarkStart w:id="247" w:name="_Ref421871963"/>
      <w:bookmarkStart w:id="248" w:name="_Toc54777645"/>
      <w:bookmarkStart w:id="249" w:name="_Ref240877181"/>
      <w:r w:rsidR="009A33CB">
        <w:lastRenderedPageBreak/>
        <w:t>—</w:t>
      </w:r>
      <w:bookmarkStart w:id="250" w:name="Sched_d"/>
      <w:bookmarkEnd w:id="245"/>
      <w:r w:rsidR="00B64D46">
        <w:t>National Training Wage</w:t>
      </w:r>
      <w:bookmarkEnd w:id="246"/>
      <w:bookmarkEnd w:id="247"/>
      <w:bookmarkEnd w:id="248"/>
    </w:p>
    <w:p w:rsidR="009C26F4" w:rsidRPr="009C26F4" w:rsidRDefault="009C26F4" w:rsidP="009C26F4">
      <w:pPr>
        <w:pStyle w:val="History"/>
      </w:pPr>
      <w:r>
        <w:t xml:space="preserve">[Varied by </w:t>
      </w:r>
      <w:hyperlink r:id="rId245" w:history="1">
        <w:r w:rsidRPr="009C26F4">
          <w:rPr>
            <w:rStyle w:val="Hyperlink"/>
          </w:rPr>
          <w:t>PR998005</w:t>
        </w:r>
      </w:hyperlink>
      <w:r w:rsidR="003F69D8">
        <w:t xml:space="preserve">, </w:t>
      </w:r>
      <w:hyperlink r:id="rId246" w:history="1">
        <w:r w:rsidR="003F69D8" w:rsidRPr="00C74405">
          <w:rPr>
            <w:rStyle w:val="Hyperlink"/>
          </w:rPr>
          <w:t>PR509136</w:t>
        </w:r>
      </w:hyperlink>
      <w:r w:rsidR="00A03EBF">
        <w:t xml:space="preserve">, </w:t>
      </w:r>
      <w:hyperlink r:id="rId247" w:history="1">
        <w:r w:rsidR="00A03EBF">
          <w:rPr>
            <w:rStyle w:val="Hyperlink"/>
          </w:rPr>
          <w:t>PR522967</w:t>
        </w:r>
      </w:hyperlink>
      <w:r w:rsidR="0089673E">
        <w:t xml:space="preserve">, </w:t>
      </w:r>
      <w:hyperlink r:id="rId248" w:history="1">
        <w:r w:rsidR="0089673E">
          <w:rPr>
            <w:rStyle w:val="Hyperlink"/>
          </w:rPr>
          <w:t>PR536770</w:t>
        </w:r>
      </w:hyperlink>
      <w:r w:rsidR="004F0E6A">
        <w:t xml:space="preserve">, </w:t>
      </w:r>
      <w:hyperlink r:id="rId249" w:history="1">
        <w:r w:rsidR="004F0E6A">
          <w:rPr>
            <w:rStyle w:val="Hyperlink"/>
          </w:rPr>
          <w:t>PR545787</w:t>
        </w:r>
      </w:hyperlink>
      <w:r w:rsidR="00C80E3D">
        <w:t xml:space="preserve">, </w:t>
      </w:r>
      <w:hyperlink r:id="rId250" w:tgtFrame="_parent" w:history="1">
        <w:r w:rsidR="00C80E3D">
          <w:rPr>
            <w:rStyle w:val="Hyperlink"/>
            <w:szCs w:val="20"/>
          </w:rPr>
          <w:t>PR551693</w:t>
        </w:r>
      </w:hyperlink>
      <w:r w:rsidR="00517844">
        <w:t xml:space="preserve">, </w:t>
      </w:r>
      <w:hyperlink r:id="rId251" w:history="1">
        <w:r w:rsidR="00517844" w:rsidRPr="007C243A">
          <w:rPr>
            <w:rStyle w:val="Hyperlink"/>
          </w:rPr>
          <w:t>PR566785</w:t>
        </w:r>
      </w:hyperlink>
      <w:r w:rsidR="00C37820" w:rsidRPr="00F867FA">
        <w:t xml:space="preserve">, </w:t>
      </w:r>
      <w:hyperlink r:id="rId252" w:history="1">
        <w:r w:rsidR="00C37820" w:rsidRPr="00DC1DC3">
          <w:rPr>
            <w:rStyle w:val="Hyperlink"/>
            <w:szCs w:val="20"/>
          </w:rPr>
          <w:t>PR5798</w:t>
        </w:r>
      </w:hyperlink>
      <w:r w:rsidR="00C37820">
        <w:rPr>
          <w:color w:val="0000FF"/>
          <w:szCs w:val="20"/>
          <w:u w:val="single"/>
        </w:rPr>
        <w:t>94</w:t>
      </w:r>
      <w:r w:rsidR="0037635A">
        <w:rPr>
          <w:szCs w:val="20"/>
        </w:rPr>
        <w:t>; deleted by</w:t>
      </w:r>
      <w:r w:rsidR="0037635A">
        <w:rPr>
          <w:rStyle w:val="Hyperlink"/>
          <w:color w:val="auto"/>
          <w:u w:val="none"/>
        </w:rPr>
        <w:t xml:space="preserve"> </w:t>
      </w:r>
      <w:hyperlink r:id="rId253" w:history="1">
        <w:r w:rsidR="0037635A" w:rsidRPr="00FA5744">
          <w:rPr>
            <w:rStyle w:val="Hyperlink"/>
          </w:rPr>
          <w:t>PR593878</w:t>
        </w:r>
      </w:hyperlink>
      <w:r w:rsidR="0037635A">
        <w:rPr>
          <w:rStyle w:val="Hyperlink"/>
          <w:color w:val="auto"/>
          <w:u w:val="none"/>
        </w:rPr>
        <w:t xml:space="preserve"> ppc 01Jul17</w:t>
      </w:r>
      <w:r>
        <w:t>]</w:t>
      </w:r>
    </w:p>
    <w:bookmarkEnd w:id="250"/>
    <w:p w:rsidR="001C0D5D" w:rsidRDefault="009A33CB" w:rsidP="009A33CB">
      <w:pPr>
        <w:pStyle w:val="Subdocument"/>
      </w:pPr>
      <w:r w:rsidRPr="002F5AC8">
        <w:br w:type="page"/>
      </w:r>
      <w:bookmarkStart w:id="251" w:name="_Ref246396280"/>
      <w:bookmarkStart w:id="252" w:name="_Toc54777646"/>
      <w:r w:rsidR="00BE09D7">
        <w:lastRenderedPageBreak/>
        <w:t>—</w:t>
      </w:r>
      <w:bookmarkStart w:id="253" w:name="Sched_e"/>
      <w:r w:rsidR="0019673D" w:rsidRPr="0019673D">
        <w:t>School-based Apprentices</w:t>
      </w:r>
      <w:bookmarkEnd w:id="249"/>
      <w:bookmarkEnd w:id="251"/>
      <w:bookmarkEnd w:id="252"/>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54"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54"/>
    </w:p>
    <w:p w:rsidR="0019673D" w:rsidRPr="00415AD1" w:rsidRDefault="0019673D" w:rsidP="0019673D">
      <w:pPr>
        <w:pStyle w:val="SubLevel1"/>
      </w:pPr>
      <w:r w:rsidRPr="00415AD1">
        <w:t xml:space="preserve">For the purposes of clause </w:t>
      </w:r>
      <w:r w:rsidR="00E53B58">
        <w:fldChar w:fldCharType="begin"/>
      </w:r>
      <w:r>
        <w:instrText xml:space="preserve"> REF _Ref220408268 \w \h </w:instrText>
      </w:r>
      <w:r w:rsidR="00E53B58">
        <w:fldChar w:fldCharType="separate"/>
      </w:r>
      <w:r w:rsidR="001B7AB7">
        <w:t>E.3</w:t>
      </w:r>
      <w:r w:rsidR="00E53B58">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19673D" w:rsidRPr="00415AD1" w:rsidRDefault="0019673D" w:rsidP="0019673D">
      <w:pPr>
        <w:pStyle w:val="SubLevel1"/>
      </w:pPr>
      <w:r w:rsidRPr="00415AD1">
        <w:t>The duration of the apprenticeship must be as specified in the training agreement or contract for each apprentice but must not exceed six years.</w:t>
      </w:r>
    </w:p>
    <w:p w:rsidR="0019673D" w:rsidRPr="00415AD1" w:rsidRDefault="0019673D" w:rsidP="0019673D">
      <w:pPr>
        <w:pStyle w:val="SubLevel1"/>
      </w:pPr>
      <w:r w:rsidRPr="00415AD1">
        <w:t>School-based apprentices progress through the releva</w:t>
      </w:r>
      <w:r w:rsidR="00CE16FB">
        <w:t>nt wage scale at the rate of 12 </w:t>
      </w:r>
      <w:r w:rsidRPr="00415AD1">
        <w:t>months progression for each two years of employment as an apprentice.</w:t>
      </w:r>
    </w:p>
    <w:p w:rsidR="0019673D" w:rsidRPr="00415AD1" w:rsidRDefault="0019673D" w:rsidP="0019673D">
      <w:pPr>
        <w:pStyle w:val="SubLevel1"/>
      </w:pPr>
      <w:r w:rsidRPr="00415AD1">
        <w:t>The apprentice wage scales are based on a standard full-time apprenticeship of four years</w:t>
      </w:r>
      <w:r>
        <w:t xml:space="preserve"> (unless the apprenticeship is of three years duration)</w:t>
      </w:r>
      <w:r w:rsidRPr="00415AD1">
        <w:t>. The rate of progression reflects the average rate of skill acquisition expected from the typical combination of work and training for a school-based apprentice undertaking the applicable apprenticeship.</w:t>
      </w:r>
    </w:p>
    <w:p w:rsidR="0019673D" w:rsidRPr="00415AD1" w:rsidRDefault="0019673D" w:rsidP="0019673D">
      <w:pPr>
        <w:pStyle w:val="SubLevel1"/>
      </w:pPr>
      <w:r w:rsidRPr="00415AD1">
        <w:t>If an apprentice converts from school-based to full-time, all time spent as a full-time apprentice will count for the purposes of progression through the relevant wage scale in addition to the progression achieved as a school-based apprentice.</w:t>
      </w:r>
    </w:p>
    <w:p w:rsidR="006D68A2" w:rsidRDefault="0019673D" w:rsidP="0019673D">
      <w:pPr>
        <w:pStyle w:val="SubLevel1"/>
      </w:pPr>
      <w:r w:rsidRPr="00415AD1">
        <w:t>School-based apprentices are entitled pro rata to all of the other conditions in this award.</w:t>
      </w:r>
    </w:p>
    <w:bookmarkEnd w:id="253"/>
    <w:p w:rsidR="00E469AE" w:rsidRDefault="00E469AE" w:rsidP="00E469AE">
      <w:pPr>
        <w:pStyle w:val="Subdocument"/>
      </w:pPr>
      <w:r>
        <w:br w:type="page"/>
      </w:r>
      <w:bookmarkStart w:id="255" w:name="_Ref405467718"/>
      <w:bookmarkStart w:id="256" w:name="_Ref405467722"/>
      <w:bookmarkStart w:id="257" w:name="_Toc54777647"/>
      <w:r>
        <w:lastRenderedPageBreak/>
        <w:t>—</w:t>
      </w:r>
      <w:bookmarkStart w:id="258" w:name="Sched_f"/>
      <w:r w:rsidR="007F3CBA">
        <w:t>Part-day Public Holidays</w:t>
      </w:r>
      <w:bookmarkEnd w:id="255"/>
      <w:bookmarkEnd w:id="256"/>
      <w:bookmarkEnd w:id="257"/>
    </w:p>
    <w:p w:rsidR="00E469AE" w:rsidRDefault="00E469AE" w:rsidP="00E469AE">
      <w:pPr>
        <w:pStyle w:val="History"/>
      </w:pPr>
      <w:r>
        <w:t xml:space="preserve">[Sched F inserted by </w:t>
      </w:r>
      <w:hyperlink r:id="rId254" w:history="1">
        <w:r w:rsidRPr="00E40634">
          <w:rPr>
            <w:rStyle w:val="Hyperlink"/>
          </w:rPr>
          <w:t>PR532630</w:t>
        </w:r>
      </w:hyperlink>
      <w:r>
        <w:t xml:space="preserve"> ppc </w:t>
      </w:r>
      <w:r w:rsidRPr="004F696A">
        <w:t>23Nov12</w:t>
      </w:r>
      <w:r w:rsidR="00AB0422">
        <w:t xml:space="preserve">; renamed and varied by </w:t>
      </w:r>
      <w:hyperlink r:id="rId255" w:history="1">
        <w:r w:rsidR="00AB0422" w:rsidRPr="00AB0422">
          <w:rPr>
            <w:rStyle w:val="Hyperlink"/>
          </w:rPr>
          <w:t>PR544519</w:t>
        </w:r>
      </w:hyperlink>
      <w:r w:rsidR="009629BE">
        <w:t xml:space="preserve"> ppc 21Nov13; renamed and varied by </w:t>
      </w:r>
      <w:hyperlink r:id="rId256" w:history="1">
        <w:r w:rsidR="009629BE" w:rsidRPr="009629BE">
          <w:rPr>
            <w:rStyle w:val="Hyperlink"/>
          </w:rPr>
          <w:t>PR557581</w:t>
        </w:r>
      </w:hyperlink>
      <w:r w:rsidR="00C83058">
        <w:t xml:space="preserve">, </w:t>
      </w:r>
      <w:hyperlink r:id="rId257" w:history="1">
        <w:r w:rsidR="00C83058" w:rsidRPr="00C83058">
          <w:rPr>
            <w:rStyle w:val="Hyperlink"/>
          </w:rPr>
          <w:t>PR573679</w:t>
        </w:r>
      </w:hyperlink>
      <w:r w:rsidR="00F209A8">
        <w:t xml:space="preserve">, </w:t>
      </w:r>
      <w:hyperlink r:id="rId258" w:history="1">
        <w:r w:rsidR="00F209A8" w:rsidRPr="00F209A8">
          <w:rPr>
            <w:rStyle w:val="Hyperlink"/>
          </w:rPr>
          <w:t>PR580863</w:t>
        </w:r>
      </w:hyperlink>
      <w:r w:rsidR="007F3CBA">
        <w:t xml:space="preserve">, </w:t>
      </w:r>
      <w:hyperlink r:id="rId259" w:history="1">
        <w:r w:rsidR="007F3CBA">
          <w:rPr>
            <w:rStyle w:val="Hyperlink"/>
          </w:rPr>
          <w:t>PR598110</w:t>
        </w:r>
      </w:hyperlink>
      <w:r w:rsidR="00ED495F">
        <w:t xml:space="preserve">, </w:t>
      </w:r>
      <w:hyperlink r:id="rId260" w:history="1">
        <w:r w:rsidR="00ED495F">
          <w:rPr>
            <w:rStyle w:val="Hyperlink"/>
          </w:rPr>
          <w:t>PR701683</w:t>
        </w:r>
      </w:hyperlink>
      <w:r w:rsidR="00874763">
        <w:t>: varied by</w:t>
      </w:r>
      <w:r w:rsidR="00122C9D">
        <w:t xml:space="preserve"> </w:t>
      </w:r>
      <w:hyperlink r:id="rId261" w:history="1">
        <w:r w:rsidR="00122C9D">
          <w:rPr>
            <w:rStyle w:val="Hyperlink"/>
          </w:rPr>
          <w:t>PR715124</w:t>
        </w:r>
      </w:hyperlink>
      <w:r>
        <w:t>]</w:t>
      </w:r>
    </w:p>
    <w:p w:rsidR="00E469AE" w:rsidRDefault="00E469AE" w:rsidP="00E469AE">
      <w:r w:rsidRPr="00276DE0">
        <w:t xml:space="preserve">This schedule operates </w:t>
      </w:r>
      <w:r>
        <w:t>where this award otherwise contains provisions dealing with public holidays that supplement the NES</w:t>
      </w:r>
      <w:r w:rsidRPr="00276DE0">
        <w:t>.</w:t>
      </w:r>
    </w:p>
    <w:p w:rsidR="00122C9D" w:rsidRPr="0010005A" w:rsidRDefault="007D3BD9" w:rsidP="00122C9D">
      <w:pPr>
        <w:pStyle w:val="History"/>
        <w:rPr>
          <w:sz w:val="32"/>
          <w:szCs w:val="32"/>
        </w:rPr>
      </w:pPr>
      <w:bookmarkStart w:id="259" w:name="_Hlk27567184"/>
      <w:bookmarkStart w:id="260" w:name="_Hlk27388619"/>
      <w:r>
        <w:rPr>
          <w:shd w:val="clear" w:color="auto" w:fill="FFFFFF"/>
        </w:rPr>
        <w:t>[F.</w:t>
      </w:r>
      <w:r w:rsidR="00122C9D" w:rsidRPr="0010005A">
        <w:rPr>
          <w:shd w:val="clear" w:color="auto" w:fill="FFFFFF"/>
        </w:rPr>
        <w:t xml:space="preserve">1 varied </w:t>
      </w:r>
      <w:r w:rsidR="00122C9D" w:rsidRPr="0039565A">
        <w:rPr>
          <w:shd w:val="clear" w:color="auto" w:fill="FFFFFF"/>
        </w:rPr>
        <w:t>by </w:t>
      </w:r>
      <w:hyperlink r:id="rId262" w:history="1">
        <w:r w:rsidR="00122C9D">
          <w:rPr>
            <w:rStyle w:val="Hyperlink"/>
          </w:rPr>
          <w:t>PR715124</w:t>
        </w:r>
      </w:hyperlink>
      <w:r w:rsidR="00122C9D" w:rsidRPr="0010005A">
        <w:rPr>
          <w:shd w:val="clear" w:color="auto" w:fill="FFFFFF"/>
        </w:rPr>
        <w:t xml:space="preserve"> ppc </w:t>
      </w:r>
      <w:r w:rsidR="00122C9D">
        <w:rPr>
          <w:shd w:val="clear" w:color="auto" w:fill="FFFFFF"/>
        </w:rPr>
        <w:t>18Nov</w:t>
      </w:r>
      <w:r w:rsidR="00122C9D" w:rsidRPr="0010005A">
        <w:rPr>
          <w:shd w:val="clear" w:color="auto" w:fill="FFFFFF"/>
        </w:rPr>
        <w:t>19]</w:t>
      </w:r>
    </w:p>
    <w:p w:rsidR="00122C9D" w:rsidRPr="0080629A" w:rsidRDefault="00122C9D" w:rsidP="00122C9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22C9D" w:rsidRDefault="00122C9D" w:rsidP="00122C9D">
      <w:pPr>
        <w:pStyle w:val="SubLevel3"/>
      </w:pPr>
      <w:bookmarkStart w:id="261" w:name="_Ref27052456"/>
      <w:bookmarkEnd w:id="259"/>
      <w:r w:rsidRPr="0080629A">
        <w:t>All employees will have the right to refuse to work on the part-day public holiday if the request to work is not reasonable or the refusal is reasonable as provided for in the NES.</w:t>
      </w:r>
      <w:bookmarkEnd w:id="261"/>
    </w:p>
    <w:p w:rsidR="00122C9D" w:rsidRDefault="007D3BD9" w:rsidP="00122C9D">
      <w:pPr>
        <w:pStyle w:val="History"/>
      </w:pPr>
      <w:r>
        <w:rPr>
          <w:shd w:val="clear" w:color="auto" w:fill="FFFFFF"/>
        </w:rPr>
        <w:t>[F.</w:t>
      </w:r>
      <w:r w:rsidR="00122C9D" w:rsidRPr="00707B35">
        <w:rPr>
          <w:shd w:val="clear" w:color="auto" w:fill="FFFFFF"/>
        </w:rPr>
        <w:t>1(b) varied by </w:t>
      </w:r>
      <w:hyperlink r:id="rId263" w:history="1">
        <w:r w:rsidR="00122C9D">
          <w:rPr>
            <w:rStyle w:val="Hyperlink"/>
          </w:rPr>
          <w:t>PR715124</w:t>
        </w:r>
      </w:hyperlink>
      <w:r w:rsidR="00122C9D" w:rsidRPr="00707B35">
        <w:rPr>
          <w:shd w:val="clear" w:color="auto" w:fill="FFFFFF"/>
        </w:rPr>
        <w:t xml:space="preserve"> ppc </w:t>
      </w:r>
      <w:r w:rsidR="00122C9D">
        <w:rPr>
          <w:shd w:val="clear" w:color="auto" w:fill="FFFFFF"/>
        </w:rPr>
        <w:t>18Nov</w:t>
      </w:r>
      <w:r w:rsidR="00122C9D" w:rsidRPr="00707B35">
        <w:rPr>
          <w:shd w:val="clear" w:color="auto" w:fill="FFFFFF"/>
        </w:rPr>
        <w:t>19]</w:t>
      </w:r>
    </w:p>
    <w:p w:rsidR="00122C9D" w:rsidRDefault="00122C9D" w:rsidP="00122C9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22C9D" w:rsidRPr="0010005A" w:rsidRDefault="007D3BD9" w:rsidP="00122C9D">
      <w:pPr>
        <w:pStyle w:val="History"/>
        <w:rPr>
          <w:sz w:val="32"/>
          <w:szCs w:val="32"/>
        </w:rPr>
      </w:pPr>
      <w:r>
        <w:rPr>
          <w:shd w:val="clear" w:color="auto" w:fill="FFFFFF"/>
        </w:rPr>
        <w:t>[F.</w:t>
      </w:r>
      <w:r w:rsidR="00122C9D" w:rsidRPr="0010005A">
        <w:rPr>
          <w:shd w:val="clear" w:color="auto" w:fill="FFFFFF"/>
        </w:rPr>
        <w:t>1(c) substituted by </w:t>
      </w:r>
      <w:hyperlink r:id="rId264" w:history="1">
        <w:r w:rsidR="00122C9D">
          <w:rPr>
            <w:rStyle w:val="Hyperlink"/>
          </w:rPr>
          <w:t>PR715124</w:t>
        </w:r>
      </w:hyperlink>
      <w:r w:rsidR="00122C9D" w:rsidRPr="0010005A">
        <w:rPr>
          <w:shd w:val="clear" w:color="auto" w:fill="FFFFFF"/>
        </w:rPr>
        <w:t xml:space="preserve"> ppc </w:t>
      </w:r>
      <w:r w:rsidR="00122C9D">
        <w:rPr>
          <w:shd w:val="clear" w:color="auto" w:fill="FFFFFF"/>
        </w:rPr>
        <w:t>18Nov</w:t>
      </w:r>
      <w:r w:rsidR="00122C9D" w:rsidRPr="0010005A">
        <w:rPr>
          <w:shd w:val="clear" w:color="auto" w:fill="FFFFFF"/>
        </w:rPr>
        <w:t>19]</w:t>
      </w:r>
    </w:p>
    <w:p w:rsidR="00122C9D" w:rsidRDefault="00122C9D" w:rsidP="00122C9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22C9D" w:rsidRPr="0010005A" w:rsidRDefault="007D3BD9" w:rsidP="00122C9D">
      <w:pPr>
        <w:pStyle w:val="History"/>
      </w:pPr>
      <w:r>
        <w:rPr>
          <w:shd w:val="clear" w:color="auto" w:fill="FFFFFF"/>
        </w:rPr>
        <w:t>[F.</w:t>
      </w:r>
      <w:r w:rsidR="00122C9D" w:rsidRPr="0010005A">
        <w:rPr>
          <w:shd w:val="clear" w:color="auto" w:fill="FFFFFF"/>
        </w:rPr>
        <w:t>1(d) varied by </w:t>
      </w:r>
      <w:hyperlink r:id="rId265" w:history="1">
        <w:r w:rsidR="00122C9D">
          <w:rPr>
            <w:rStyle w:val="Hyperlink"/>
          </w:rPr>
          <w:t>PR715124</w:t>
        </w:r>
      </w:hyperlink>
      <w:r w:rsidR="00122C9D" w:rsidRPr="0010005A">
        <w:rPr>
          <w:shd w:val="clear" w:color="auto" w:fill="FFFFFF"/>
        </w:rPr>
        <w:t xml:space="preserve"> ppc </w:t>
      </w:r>
      <w:r w:rsidR="00122C9D">
        <w:rPr>
          <w:shd w:val="clear" w:color="auto" w:fill="FFFFFF"/>
        </w:rPr>
        <w:t>18Nov</w:t>
      </w:r>
      <w:r w:rsidR="00122C9D" w:rsidRPr="0010005A">
        <w:rPr>
          <w:shd w:val="clear" w:color="auto" w:fill="FFFFFF"/>
        </w:rPr>
        <w:t>19]</w:t>
      </w:r>
    </w:p>
    <w:p w:rsidR="00122C9D" w:rsidRDefault="00122C9D" w:rsidP="00122C9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22C9D" w:rsidRDefault="007D3BD9" w:rsidP="00122C9D">
      <w:pPr>
        <w:pStyle w:val="History"/>
      </w:pPr>
      <w:r>
        <w:rPr>
          <w:shd w:val="clear" w:color="auto" w:fill="FFFFFF"/>
        </w:rPr>
        <w:t>[F.</w:t>
      </w:r>
      <w:r w:rsidR="00122C9D" w:rsidRPr="0010005A">
        <w:rPr>
          <w:shd w:val="clear" w:color="auto" w:fill="FFFFFF"/>
        </w:rPr>
        <w:t>1(e) varied by </w:t>
      </w:r>
      <w:hyperlink r:id="rId266" w:history="1">
        <w:r w:rsidR="00122C9D">
          <w:rPr>
            <w:rStyle w:val="Hyperlink"/>
          </w:rPr>
          <w:t>PR715124</w:t>
        </w:r>
      </w:hyperlink>
      <w:r w:rsidR="00122C9D" w:rsidRPr="0010005A">
        <w:rPr>
          <w:shd w:val="clear" w:color="auto" w:fill="FFFFFF"/>
        </w:rPr>
        <w:t xml:space="preserve"> ppc </w:t>
      </w:r>
      <w:r w:rsidR="00122C9D">
        <w:rPr>
          <w:shd w:val="clear" w:color="auto" w:fill="FFFFFF"/>
        </w:rPr>
        <w:t>18Nov</w:t>
      </w:r>
      <w:r w:rsidR="00122C9D" w:rsidRPr="0010005A">
        <w:rPr>
          <w:shd w:val="clear" w:color="auto" w:fill="FFFFFF"/>
        </w:rPr>
        <w:t>19]</w:t>
      </w:r>
    </w:p>
    <w:p w:rsidR="00122C9D" w:rsidRDefault="00122C9D" w:rsidP="00122C9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1B7AB7">
        <w:t>F.1(f)</w:t>
      </w:r>
      <w:r>
        <w:fldChar w:fldCharType="end"/>
      </w:r>
      <w:r w:rsidRPr="0080629A">
        <w:t xml:space="preserve"> applies, where an employee works any hours on the declared or prescribed part-day public holiday</w:t>
      </w:r>
      <w:r w:rsidRPr="00122C9D">
        <w:t xml:space="preserve"> </w:t>
      </w:r>
      <w:r w:rsidRPr="0080629A">
        <w:t>they will be entitled to the appropriate public holiday penalty rate (if any) in this award for those hours worked.</w:t>
      </w:r>
    </w:p>
    <w:p w:rsidR="00122C9D" w:rsidRDefault="007D3BD9" w:rsidP="00122C9D">
      <w:pPr>
        <w:pStyle w:val="History"/>
      </w:pPr>
      <w:r>
        <w:rPr>
          <w:shd w:val="clear" w:color="auto" w:fill="FFFFFF"/>
        </w:rPr>
        <w:lastRenderedPageBreak/>
        <w:t>[F.</w:t>
      </w:r>
      <w:r w:rsidR="00122C9D" w:rsidRPr="0010005A">
        <w:rPr>
          <w:shd w:val="clear" w:color="auto" w:fill="FFFFFF"/>
        </w:rPr>
        <w:t>1(f) varied by</w:t>
      </w:r>
      <w:hyperlink r:id="rId267" w:history="1">
        <w:r w:rsidR="00122C9D" w:rsidRPr="00FB0653">
          <w:rPr>
            <w:rStyle w:val="Hyperlink"/>
            <w:color w:val="auto"/>
            <w:u w:val="none"/>
          </w:rPr>
          <w:t> </w:t>
        </w:r>
        <w:hyperlink r:id="rId268" w:history="1">
          <w:r w:rsidR="00122C9D" w:rsidRPr="00FB0653">
            <w:rPr>
              <w:rStyle w:val="Hyperlink"/>
            </w:rPr>
            <w:t>PR715124</w:t>
          </w:r>
        </w:hyperlink>
        <w:r w:rsidR="00122C9D" w:rsidRPr="00FB0653">
          <w:rPr>
            <w:rStyle w:val="Hyperlink"/>
            <w:color w:val="auto"/>
            <w:u w:val="none"/>
          </w:rPr>
          <w:t> </w:t>
        </w:r>
      </w:hyperlink>
      <w:r w:rsidR="00122C9D" w:rsidRPr="0010005A">
        <w:rPr>
          <w:shd w:val="clear" w:color="auto" w:fill="FFFFFF"/>
        </w:rPr>
        <w:t xml:space="preserve">ppc </w:t>
      </w:r>
      <w:r w:rsidR="00122C9D">
        <w:rPr>
          <w:shd w:val="clear" w:color="auto" w:fill="FFFFFF"/>
        </w:rPr>
        <w:t>18Nov</w:t>
      </w:r>
      <w:r w:rsidR="00122C9D" w:rsidRPr="0010005A">
        <w:rPr>
          <w:shd w:val="clear" w:color="auto" w:fill="FFFFFF"/>
        </w:rPr>
        <w:t>19]</w:t>
      </w:r>
    </w:p>
    <w:p w:rsidR="00122C9D" w:rsidRDefault="00122C9D" w:rsidP="00122C9D">
      <w:pPr>
        <w:pStyle w:val="SubLevel3"/>
      </w:pPr>
      <w:bookmarkStart w:id="26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2"/>
    </w:p>
    <w:p w:rsidR="00122C9D" w:rsidRDefault="007D3BD9" w:rsidP="00122C9D">
      <w:pPr>
        <w:pStyle w:val="History"/>
      </w:pPr>
      <w:r>
        <w:rPr>
          <w:shd w:val="clear" w:color="auto" w:fill="FFFFFF"/>
        </w:rPr>
        <w:t>[F.</w:t>
      </w:r>
      <w:r w:rsidR="00122C9D" w:rsidRPr="0010005A">
        <w:rPr>
          <w:shd w:val="clear" w:color="auto" w:fill="FFFFFF"/>
        </w:rPr>
        <w:t>1(</w:t>
      </w:r>
      <w:r w:rsidR="00122C9D">
        <w:rPr>
          <w:shd w:val="clear" w:color="auto" w:fill="FFFFFF"/>
        </w:rPr>
        <w:t>g</w:t>
      </w:r>
      <w:r w:rsidR="00122C9D" w:rsidRPr="0010005A">
        <w:rPr>
          <w:shd w:val="clear" w:color="auto" w:fill="FFFFFF"/>
        </w:rPr>
        <w:t>) varied by </w:t>
      </w:r>
      <w:hyperlink r:id="rId269" w:history="1">
        <w:r w:rsidR="00122C9D">
          <w:rPr>
            <w:rStyle w:val="Hyperlink"/>
          </w:rPr>
          <w:t>PR715124</w:t>
        </w:r>
      </w:hyperlink>
      <w:r w:rsidR="00122C9D" w:rsidRPr="0010005A">
        <w:rPr>
          <w:shd w:val="clear" w:color="auto" w:fill="FFFFFF"/>
        </w:rPr>
        <w:t xml:space="preserve"> ppc </w:t>
      </w:r>
      <w:r w:rsidR="00122C9D">
        <w:rPr>
          <w:shd w:val="clear" w:color="auto" w:fill="FFFFFF"/>
        </w:rPr>
        <w:t>18Nov</w:t>
      </w:r>
      <w:r w:rsidR="00122C9D" w:rsidRPr="0010005A">
        <w:rPr>
          <w:shd w:val="clear" w:color="auto" w:fill="FFFFFF"/>
        </w:rPr>
        <w:t>19]</w:t>
      </w:r>
    </w:p>
    <w:p w:rsidR="00122C9D" w:rsidRDefault="00122C9D" w:rsidP="00122C9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1B7AB7">
        <w:t>F.1(a)</w:t>
      </w:r>
      <w:r>
        <w:fldChar w:fldCharType="end"/>
      </w:r>
      <w:r w:rsidRPr="0080629A">
        <w:t>, will not be entitled to another day off, another day’s pay or another day of annual leave as a result of the part-day public holiday.</w:t>
      </w:r>
    </w:p>
    <w:bookmarkEnd w:id="260"/>
    <w:p w:rsidR="0016352E" w:rsidRDefault="00AB0422" w:rsidP="00AF5BD8">
      <w:r w:rsidRPr="00AF5BD8">
        <w:t>This schedule is not intended to detract from or supplement the NES.</w:t>
      </w:r>
    </w:p>
    <w:bookmarkEnd w:id="258"/>
    <w:p w:rsidR="00780D67" w:rsidRDefault="00780D67">
      <w:pPr>
        <w:spacing w:before="0"/>
        <w:jc w:val="left"/>
      </w:pPr>
      <w:r>
        <w:br w:type="page"/>
      </w:r>
    </w:p>
    <w:p w:rsidR="00780D67" w:rsidRDefault="00780D67" w:rsidP="00780D67">
      <w:pPr>
        <w:pStyle w:val="Subdocument"/>
      </w:pPr>
      <w:bookmarkStart w:id="263" w:name="_Ref457911349"/>
      <w:bookmarkStart w:id="264" w:name="_Toc54777648"/>
      <w:r w:rsidRPr="00570F3A">
        <w:lastRenderedPageBreak/>
        <w:t>—</w:t>
      </w:r>
      <w:bookmarkStart w:id="265" w:name="Sched_g"/>
      <w:r w:rsidRPr="00570F3A">
        <w:t xml:space="preserve">Agreement to </w:t>
      </w:r>
      <w:r>
        <w:t xml:space="preserve">Take </w:t>
      </w:r>
      <w:r w:rsidRPr="00570F3A">
        <w:t>Annual Leave in Advance</w:t>
      </w:r>
      <w:bookmarkEnd w:id="263"/>
      <w:bookmarkEnd w:id="264"/>
    </w:p>
    <w:p w:rsidR="00780D67" w:rsidRDefault="00780D67" w:rsidP="00780D67">
      <w:pPr>
        <w:pStyle w:val="History"/>
      </w:pPr>
      <w:r>
        <w:t xml:space="preserve">[Sched G inserted by </w:t>
      </w:r>
      <w:hyperlink r:id="rId270" w:tgtFrame="_parent" w:history="1">
        <w:r w:rsidR="00BC4002" w:rsidRPr="00E52AAF">
          <w:rPr>
            <w:rStyle w:val="Hyperlink"/>
          </w:rPr>
          <w:t>PR583006</w:t>
        </w:r>
      </w:hyperlink>
      <w:r w:rsidR="00BC4002" w:rsidRPr="00E52AAF">
        <w:t xml:space="preserve"> ppc </w:t>
      </w:r>
      <w:r>
        <w:t>29Jul16]</w:t>
      </w:r>
    </w:p>
    <w:p w:rsidR="006C59A3" w:rsidRPr="006C7CDF" w:rsidRDefault="006C59A3" w:rsidP="006C59A3">
      <w:pPr>
        <w:pStyle w:val="note"/>
        <w:rPr>
          <w:lang w:val="en-US" w:eastAsia="en-US"/>
        </w:rPr>
      </w:pPr>
      <w:r>
        <w:rPr>
          <w:lang w:val="en-US" w:eastAsia="en-US"/>
        </w:rPr>
        <w:t xml:space="preserve">Link to PDF copy of </w:t>
      </w:r>
      <w:hyperlink r:id="rId271" w:history="1">
        <w:r>
          <w:rPr>
            <w:rStyle w:val="Hyperlink"/>
            <w:lang w:val="en-US" w:eastAsia="en-US"/>
          </w:rPr>
          <w:t>Agreement to Take Annual Leave in Advance</w:t>
        </w:r>
      </w:hyperlink>
      <w:r w:rsidRPr="006C7CDF">
        <w:rPr>
          <w:lang w:val="en-US" w:eastAsia="en-US"/>
        </w:rPr>
        <w:t>.</w:t>
      </w:r>
    </w:p>
    <w:p w:rsidR="004E62E6" w:rsidRPr="004E62E6" w:rsidRDefault="004E62E6" w:rsidP="004E62E6"/>
    <w:p w:rsidR="00780D67" w:rsidRPr="00570F3A" w:rsidRDefault="00780D67" w:rsidP="006C59A3">
      <w:r w:rsidRPr="00570F3A">
        <w:t>Name of employee: _____________________________________________</w:t>
      </w:r>
    </w:p>
    <w:p w:rsidR="00780D67" w:rsidRPr="00570F3A" w:rsidRDefault="00780D67" w:rsidP="006C59A3">
      <w:r w:rsidRPr="00570F3A">
        <w:t>Name of employer: _____________________________________________</w:t>
      </w:r>
    </w:p>
    <w:p w:rsidR="00780D67" w:rsidRPr="00570F3A" w:rsidRDefault="00780D67" w:rsidP="006C59A3">
      <w:r w:rsidRPr="00570F3A">
        <w:rPr>
          <w:b/>
          <w:bCs/>
        </w:rPr>
        <w:t>The employer and employee agree that the employee will take a period of paid annual leave before the employee has accrued an entitlement to the leave:</w:t>
      </w:r>
    </w:p>
    <w:p w:rsidR="00780D67" w:rsidRPr="00570F3A" w:rsidRDefault="00780D67" w:rsidP="006C59A3">
      <w:r w:rsidRPr="00570F3A">
        <w:t>The amount of leave to be taken in advance is: ____ hours/days</w:t>
      </w:r>
    </w:p>
    <w:p w:rsidR="00780D67" w:rsidRPr="00570F3A" w:rsidRDefault="00780D67" w:rsidP="006C59A3">
      <w:r w:rsidRPr="00570F3A">
        <w:t>The leave in advance will commence on: ___/___/20___</w:t>
      </w:r>
    </w:p>
    <w:p w:rsidR="00780D67" w:rsidRPr="00570F3A" w:rsidRDefault="00780D67" w:rsidP="006C59A3"/>
    <w:p w:rsidR="00780D67" w:rsidRPr="00570F3A" w:rsidRDefault="00780D67" w:rsidP="006C59A3">
      <w:r w:rsidRPr="00570F3A">
        <w:t>Signature of employee: ________________________________________</w:t>
      </w:r>
    </w:p>
    <w:p w:rsidR="00780D67" w:rsidRPr="00570F3A" w:rsidRDefault="00780D67" w:rsidP="006C59A3">
      <w:r w:rsidRPr="00570F3A">
        <w:t>Date signed: ___/___/20___</w:t>
      </w:r>
    </w:p>
    <w:p w:rsidR="00780D67" w:rsidRPr="00570F3A" w:rsidRDefault="00780D67" w:rsidP="006C59A3"/>
    <w:p w:rsidR="00780D67" w:rsidRPr="00570F3A" w:rsidRDefault="00780D67" w:rsidP="006C59A3">
      <w:r w:rsidRPr="00570F3A">
        <w:t>Name of employer</w:t>
      </w:r>
      <w:r>
        <w:t xml:space="preserve"> </w:t>
      </w:r>
      <w:r w:rsidRPr="00570F3A">
        <w:t>representative: ________________________________________</w:t>
      </w:r>
    </w:p>
    <w:p w:rsidR="00780D67" w:rsidRPr="00570F3A" w:rsidRDefault="00780D67" w:rsidP="006C59A3">
      <w:r w:rsidRPr="00570F3A">
        <w:t>Signature of employer</w:t>
      </w:r>
      <w:r>
        <w:t xml:space="preserve"> </w:t>
      </w:r>
      <w:r w:rsidRPr="00570F3A">
        <w:t>representative: ________________________________________</w:t>
      </w:r>
    </w:p>
    <w:p w:rsidR="00780D67" w:rsidRDefault="00780D67" w:rsidP="006C59A3">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94116" w:rsidRPr="00570F3A" w:rsidTr="00C93E95">
        <w:tc>
          <w:tcPr>
            <w:tcW w:w="8794" w:type="dxa"/>
            <w:tcBorders>
              <w:top w:val="single" w:sz="4" w:space="0" w:color="auto"/>
              <w:left w:val="single" w:sz="4" w:space="0" w:color="auto"/>
              <w:bottom w:val="single" w:sz="4" w:space="0" w:color="auto"/>
              <w:right w:val="single" w:sz="4" w:space="0" w:color="auto"/>
            </w:tcBorders>
          </w:tcPr>
          <w:p w:rsidR="00194116" w:rsidRPr="00570F3A" w:rsidRDefault="00194116" w:rsidP="00C93E95">
            <w:pPr>
              <w:rPr>
                <w:i/>
              </w:rPr>
            </w:pPr>
            <w:r w:rsidRPr="00570F3A">
              <w:rPr>
                <w:i/>
              </w:rPr>
              <w:t>[If the employee is under 18 years of age - include:]</w:t>
            </w:r>
          </w:p>
          <w:p w:rsidR="00194116" w:rsidRPr="00570F3A" w:rsidRDefault="00194116" w:rsidP="00C93E95">
            <w:pPr>
              <w:rPr>
                <w:b/>
              </w:rPr>
            </w:pPr>
            <w:r w:rsidRPr="00570F3A">
              <w:rPr>
                <w:b/>
              </w:rPr>
              <w:t>I agree that:</w:t>
            </w:r>
          </w:p>
          <w:p w:rsidR="00194116" w:rsidRPr="00570F3A" w:rsidRDefault="00194116" w:rsidP="00C93E95">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194116" w:rsidRPr="00570F3A" w:rsidRDefault="00194116" w:rsidP="00C93E95">
            <w:r w:rsidRPr="00570F3A">
              <w:t>Name of parent/guardian: ________________________________________</w:t>
            </w:r>
          </w:p>
          <w:p w:rsidR="00194116" w:rsidRPr="00570F3A" w:rsidRDefault="00194116" w:rsidP="00C93E95">
            <w:r w:rsidRPr="00570F3A">
              <w:t>Signature of parent/guardian: ________________________________________</w:t>
            </w:r>
          </w:p>
          <w:p w:rsidR="00194116" w:rsidRPr="00570F3A" w:rsidRDefault="00194116" w:rsidP="00C93E95">
            <w:pPr>
              <w:rPr>
                <w:i/>
              </w:rPr>
            </w:pPr>
            <w:r w:rsidRPr="00570F3A">
              <w:t>Date signed: ___/___/20___</w:t>
            </w:r>
          </w:p>
        </w:tc>
      </w:tr>
    </w:tbl>
    <w:p w:rsidR="00194116" w:rsidRPr="00570F3A" w:rsidRDefault="00194116" w:rsidP="006C59A3"/>
    <w:p w:rsidR="00780D67" w:rsidRDefault="00780D67">
      <w:pPr>
        <w:spacing w:before="0"/>
        <w:jc w:val="left"/>
      </w:pPr>
      <w:r>
        <w:br w:type="page"/>
      </w:r>
    </w:p>
    <w:p w:rsidR="00780D67" w:rsidRDefault="008E61CD" w:rsidP="00780D67">
      <w:pPr>
        <w:pStyle w:val="Subdocument"/>
      </w:pPr>
      <w:bookmarkStart w:id="266" w:name="_Ref457911362"/>
      <w:bookmarkStart w:id="267" w:name="_Toc54777649"/>
      <w:bookmarkEnd w:id="265"/>
      <w:r>
        <w:lastRenderedPageBreak/>
        <w:t>—</w:t>
      </w:r>
      <w:bookmarkStart w:id="268" w:name="Sched_h"/>
      <w:r w:rsidR="00780D67" w:rsidRPr="00570F3A">
        <w:t>Agreement to Cash Out Annual Leave</w:t>
      </w:r>
      <w:bookmarkEnd w:id="266"/>
      <w:bookmarkEnd w:id="267"/>
    </w:p>
    <w:p w:rsidR="00780D67" w:rsidRDefault="00780D67" w:rsidP="00780D67">
      <w:pPr>
        <w:pStyle w:val="History"/>
      </w:pPr>
      <w:r>
        <w:t xml:space="preserve">[Sched H inserted by </w:t>
      </w:r>
      <w:hyperlink r:id="rId272" w:tgtFrame="_parent" w:history="1">
        <w:r w:rsidR="00BC4002" w:rsidRPr="00E52AAF">
          <w:rPr>
            <w:rStyle w:val="Hyperlink"/>
          </w:rPr>
          <w:t>PR583006</w:t>
        </w:r>
      </w:hyperlink>
      <w:r w:rsidR="00BC4002" w:rsidRPr="00E52AAF">
        <w:t xml:space="preserve"> ppc </w:t>
      </w:r>
      <w:r>
        <w:t>29Jul16]</w:t>
      </w:r>
    </w:p>
    <w:p w:rsidR="006C59A3" w:rsidRPr="006C7CDF" w:rsidRDefault="006C59A3" w:rsidP="006C59A3">
      <w:pPr>
        <w:pStyle w:val="note"/>
        <w:rPr>
          <w:lang w:val="en-US" w:eastAsia="en-US"/>
        </w:rPr>
      </w:pPr>
      <w:r>
        <w:rPr>
          <w:lang w:val="en-US" w:eastAsia="en-US"/>
        </w:rPr>
        <w:t xml:space="preserve">Link to PDF copy of </w:t>
      </w:r>
      <w:hyperlink r:id="rId273" w:history="1">
        <w:r>
          <w:rPr>
            <w:rStyle w:val="Hyperlink"/>
            <w:lang w:val="en-US" w:eastAsia="en-US"/>
          </w:rPr>
          <w:t>Agreement to Cash Out Annual Leave</w:t>
        </w:r>
      </w:hyperlink>
      <w:r w:rsidRPr="006C7CDF">
        <w:rPr>
          <w:lang w:val="en-US" w:eastAsia="en-US"/>
        </w:rPr>
        <w:t>.</w:t>
      </w:r>
    </w:p>
    <w:p w:rsidR="006C59A3" w:rsidRDefault="006C59A3" w:rsidP="006C59A3"/>
    <w:p w:rsidR="00780D67" w:rsidRPr="00570F3A" w:rsidRDefault="00780D67" w:rsidP="006C59A3">
      <w:r w:rsidRPr="00570F3A">
        <w:t>Name of employee: _____________________________________________</w:t>
      </w:r>
    </w:p>
    <w:p w:rsidR="00780D67" w:rsidRPr="00570F3A" w:rsidRDefault="00780D67" w:rsidP="006C59A3">
      <w:r w:rsidRPr="00570F3A">
        <w:t>Name of employer: _____________________________________________</w:t>
      </w:r>
    </w:p>
    <w:p w:rsidR="00780D67" w:rsidRPr="00570F3A" w:rsidRDefault="00780D67" w:rsidP="006C59A3"/>
    <w:p w:rsidR="00780D67" w:rsidRPr="00570F3A" w:rsidRDefault="00780D67" w:rsidP="006C59A3">
      <w:r w:rsidRPr="00570F3A">
        <w:rPr>
          <w:b/>
          <w:bCs/>
        </w:rPr>
        <w:t>The employer and employee agree to the employee cashing out a particular amount of the employee’s accrued paid annual leave:</w:t>
      </w:r>
    </w:p>
    <w:p w:rsidR="00780D67" w:rsidRPr="00570F3A" w:rsidRDefault="00780D67" w:rsidP="006C59A3">
      <w:r w:rsidRPr="00570F3A">
        <w:t>The amount of leave to be cashed out is: ____ hours/days</w:t>
      </w:r>
    </w:p>
    <w:p w:rsidR="00780D67" w:rsidRPr="00570F3A" w:rsidRDefault="00780D67" w:rsidP="006C59A3">
      <w:r w:rsidRPr="00570F3A">
        <w:t>The payment to be made to the employee for the leave is: $_______ subject to deduction of income tax/after deduction of income tax (strike out where not applicable)</w:t>
      </w:r>
    </w:p>
    <w:p w:rsidR="00780D67" w:rsidRPr="00570F3A" w:rsidRDefault="00780D67" w:rsidP="006C59A3">
      <w:r w:rsidRPr="00570F3A">
        <w:t>The payment will be made to the employee on: ___/___/20___</w:t>
      </w:r>
    </w:p>
    <w:p w:rsidR="00780D67" w:rsidRPr="00570F3A" w:rsidRDefault="00780D67" w:rsidP="006C59A3"/>
    <w:p w:rsidR="00780D67" w:rsidRPr="00570F3A" w:rsidRDefault="00780D67" w:rsidP="006C59A3">
      <w:r w:rsidRPr="00570F3A">
        <w:t>Signature of employee: ________________________________________</w:t>
      </w:r>
    </w:p>
    <w:p w:rsidR="00780D67" w:rsidRPr="00570F3A" w:rsidRDefault="00780D67" w:rsidP="006C59A3">
      <w:r w:rsidRPr="00570F3A">
        <w:t>Date signed: ___/___/20___</w:t>
      </w:r>
    </w:p>
    <w:p w:rsidR="00780D67" w:rsidRPr="00570F3A" w:rsidRDefault="00780D67" w:rsidP="006C59A3"/>
    <w:p w:rsidR="00780D67" w:rsidRPr="00570F3A" w:rsidRDefault="00780D67" w:rsidP="006C59A3">
      <w:r w:rsidRPr="00570F3A">
        <w:t>Name of employer</w:t>
      </w:r>
      <w:r>
        <w:t xml:space="preserve"> </w:t>
      </w:r>
      <w:r w:rsidRPr="00570F3A">
        <w:t>representative: ________________________________________</w:t>
      </w:r>
    </w:p>
    <w:p w:rsidR="00780D67" w:rsidRPr="00570F3A" w:rsidRDefault="00780D67" w:rsidP="006C59A3">
      <w:r w:rsidRPr="00570F3A">
        <w:t>Signature of employer</w:t>
      </w:r>
      <w:r>
        <w:t xml:space="preserve"> </w:t>
      </w:r>
      <w:r w:rsidRPr="00570F3A">
        <w:t>representative: ________________________________________</w:t>
      </w:r>
    </w:p>
    <w:p w:rsidR="00780D67" w:rsidRDefault="00780D67" w:rsidP="006C59A3">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94116" w:rsidRPr="00570F3A" w:rsidTr="00C93E95">
        <w:tc>
          <w:tcPr>
            <w:tcW w:w="8794" w:type="dxa"/>
            <w:tcBorders>
              <w:top w:val="single" w:sz="4" w:space="0" w:color="auto"/>
              <w:left w:val="single" w:sz="4" w:space="0" w:color="auto"/>
              <w:bottom w:val="single" w:sz="4" w:space="0" w:color="auto"/>
              <w:right w:val="single" w:sz="4" w:space="0" w:color="auto"/>
            </w:tcBorders>
          </w:tcPr>
          <w:p w:rsidR="00194116" w:rsidRPr="00570F3A" w:rsidRDefault="00194116" w:rsidP="00C93E95">
            <w:pPr>
              <w:rPr>
                <w:i/>
              </w:rPr>
            </w:pPr>
            <w:r w:rsidRPr="00570F3A">
              <w:rPr>
                <w:i/>
              </w:rPr>
              <w:t>Include if the employee is under 18 years of age:</w:t>
            </w:r>
          </w:p>
          <w:p w:rsidR="00194116" w:rsidRPr="00570F3A" w:rsidRDefault="00194116" w:rsidP="00C93E95">
            <w:pPr>
              <w:rPr>
                <w:b/>
              </w:rPr>
            </w:pPr>
          </w:p>
          <w:p w:rsidR="00194116" w:rsidRPr="00570F3A" w:rsidRDefault="00194116" w:rsidP="00C93E95">
            <w:r w:rsidRPr="00570F3A">
              <w:t>Name of parent/guardian: ________________________________________</w:t>
            </w:r>
          </w:p>
          <w:p w:rsidR="00194116" w:rsidRPr="00570F3A" w:rsidRDefault="00194116" w:rsidP="00C93E95">
            <w:r w:rsidRPr="00570F3A">
              <w:t>Signature of parent/guardian: ________________________________________</w:t>
            </w:r>
          </w:p>
          <w:p w:rsidR="00194116" w:rsidRPr="00570F3A" w:rsidRDefault="00194116" w:rsidP="00C93E95">
            <w:pPr>
              <w:rPr>
                <w:i/>
              </w:rPr>
            </w:pPr>
            <w:r w:rsidRPr="00570F3A">
              <w:t>Date signed: ___/___/20___</w:t>
            </w:r>
          </w:p>
        </w:tc>
      </w:tr>
    </w:tbl>
    <w:p w:rsidR="00194116" w:rsidRPr="00570F3A" w:rsidRDefault="00194116" w:rsidP="006C59A3"/>
    <w:bookmarkEnd w:id="268"/>
    <w:p w:rsidR="002C07A4" w:rsidRDefault="002C07A4">
      <w:pPr>
        <w:spacing w:before="0"/>
        <w:jc w:val="left"/>
      </w:pPr>
      <w:r>
        <w:br w:type="page"/>
      </w:r>
    </w:p>
    <w:p w:rsidR="002C07A4" w:rsidRDefault="002C07A4" w:rsidP="002C07A4">
      <w:pPr>
        <w:pStyle w:val="Subdocument"/>
      </w:pPr>
      <w:bookmarkStart w:id="269" w:name="_Ref459637641"/>
      <w:bookmarkStart w:id="270" w:name="_Ref465413222"/>
      <w:bookmarkStart w:id="271" w:name="_Toc54777650"/>
      <w:r w:rsidRPr="00570F3A">
        <w:lastRenderedPageBreak/>
        <w:t>—</w:t>
      </w:r>
      <w:bookmarkStart w:id="272" w:name="Sched_i"/>
      <w:bookmarkEnd w:id="269"/>
      <w:r w:rsidR="006C59A3" w:rsidRPr="004F4191">
        <w:rPr>
          <w:lang w:val="en-GB"/>
        </w:rPr>
        <w:t xml:space="preserve">Agreement for </w:t>
      </w:r>
      <w:r w:rsidR="006C59A3">
        <w:rPr>
          <w:lang w:val="en-GB"/>
        </w:rPr>
        <w:t>Time Off Instead of Payment f</w:t>
      </w:r>
      <w:r w:rsidR="006C59A3" w:rsidRPr="004F4191">
        <w:rPr>
          <w:lang w:val="en-GB"/>
        </w:rPr>
        <w:t>or Overtime</w:t>
      </w:r>
      <w:bookmarkEnd w:id="270"/>
      <w:bookmarkEnd w:id="271"/>
    </w:p>
    <w:p w:rsidR="002C07A4" w:rsidRDefault="002C07A4" w:rsidP="002C07A4">
      <w:pPr>
        <w:pStyle w:val="History"/>
      </w:pPr>
      <w:r w:rsidRPr="002C07A4">
        <w:t xml:space="preserve">[Sched I inserted by </w:t>
      </w:r>
      <w:hyperlink r:id="rId274" w:tgtFrame="_parent" w:history="1">
        <w:r w:rsidRPr="002C07A4">
          <w:rPr>
            <w:rStyle w:val="Hyperlink"/>
          </w:rPr>
          <w:t>PR584105</w:t>
        </w:r>
      </w:hyperlink>
      <w:r w:rsidRPr="002C07A4">
        <w:t xml:space="preserve"> ppc 22Aug16]</w:t>
      </w:r>
    </w:p>
    <w:p w:rsidR="006C59A3" w:rsidRPr="006C7CDF" w:rsidRDefault="006C59A3" w:rsidP="006C59A3">
      <w:pPr>
        <w:pStyle w:val="note"/>
        <w:rPr>
          <w:lang w:val="en-US" w:eastAsia="en-US"/>
        </w:rPr>
      </w:pPr>
      <w:r>
        <w:rPr>
          <w:lang w:val="en-US" w:eastAsia="en-US"/>
        </w:rPr>
        <w:t xml:space="preserve">Link to PDF copy of </w:t>
      </w:r>
      <w:hyperlink r:id="rId275" w:history="1">
        <w:r>
          <w:rPr>
            <w:rStyle w:val="Hyperlink"/>
            <w:lang w:val="en-US" w:eastAsia="en-US"/>
          </w:rPr>
          <w:t>Agreement for Time Off Instead of Payment for Overtime</w:t>
        </w:r>
      </w:hyperlink>
      <w:r w:rsidRPr="006C7CDF">
        <w:rPr>
          <w:lang w:val="en-US" w:eastAsia="en-US"/>
        </w:rPr>
        <w:t>.</w:t>
      </w:r>
    </w:p>
    <w:p w:rsidR="006C59A3" w:rsidRPr="006B1004" w:rsidRDefault="006C59A3" w:rsidP="006C59A3"/>
    <w:p w:rsidR="002C07A4" w:rsidRPr="00B80B5E" w:rsidRDefault="002C07A4" w:rsidP="002C07A4">
      <w:pPr>
        <w:spacing w:before="100" w:beforeAutospacing="1" w:after="100" w:afterAutospacing="1"/>
        <w:jc w:val="left"/>
      </w:pPr>
      <w:r w:rsidRPr="00B80B5E">
        <w:t>Name of employee: _____________________________________________</w:t>
      </w:r>
    </w:p>
    <w:p w:rsidR="002C07A4" w:rsidRPr="00B80B5E" w:rsidRDefault="002C07A4" w:rsidP="002C07A4">
      <w:pPr>
        <w:spacing w:before="100" w:beforeAutospacing="1" w:after="100" w:afterAutospacing="1"/>
        <w:jc w:val="left"/>
      </w:pPr>
      <w:r w:rsidRPr="00B80B5E">
        <w:t>Name of employer: _____________________________________________</w:t>
      </w:r>
    </w:p>
    <w:p w:rsidR="002C07A4" w:rsidRPr="00B80B5E" w:rsidRDefault="002C07A4" w:rsidP="002C07A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2C07A4" w:rsidRPr="00B80B5E" w:rsidRDefault="002C07A4" w:rsidP="002C07A4">
      <w:pPr>
        <w:spacing w:before="100" w:beforeAutospacing="1" w:after="100" w:afterAutospacing="1"/>
        <w:jc w:val="left"/>
      </w:pPr>
      <w:r w:rsidRPr="00B80B5E">
        <w:t>Date and time overtime started: ___/___/20___ ____ am/pm</w:t>
      </w:r>
    </w:p>
    <w:p w:rsidR="002C07A4" w:rsidRPr="00B80B5E" w:rsidRDefault="002C07A4" w:rsidP="002C07A4">
      <w:pPr>
        <w:spacing w:before="100" w:beforeAutospacing="1" w:after="100" w:afterAutospacing="1"/>
        <w:jc w:val="left"/>
      </w:pPr>
      <w:r w:rsidRPr="00B80B5E">
        <w:t>Date and time overtime ended: ___/___/20___ ____ am/pm</w:t>
      </w:r>
    </w:p>
    <w:p w:rsidR="002C07A4" w:rsidRDefault="002C07A4" w:rsidP="002C07A4">
      <w:pPr>
        <w:spacing w:before="100" w:beforeAutospacing="1" w:after="100" w:afterAutospacing="1"/>
        <w:jc w:val="left"/>
      </w:pPr>
      <w:r w:rsidRPr="00B80B5E">
        <w:t>Amount of overtime worked: _______ hours and ______ minutes</w:t>
      </w:r>
    </w:p>
    <w:p w:rsidR="002C07A4" w:rsidRDefault="002C07A4" w:rsidP="002C07A4">
      <w:pPr>
        <w:spacing w:before="100" w:beforeAutospacing="1" w:after="100" w:afterAutospacing="1"/>
        <w:jc w:val="left"/>
      </w:pPr>
    </w:p>
    <w:p w:rsidR="002C07A4" w:rsidRPr="00B80B5E" w:rsidRDefault="002C07A4" w:rsidP="002C07A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2C07A4" w:rsidRPr="00B80B5E" w:rsidRDefault="002C07A4" w:rsidP="002C07A4">
      <w:pPr>
        <w:spacing w:before="100" w:beforeAutospacing="1" w:after="100" w:afterAutospacing="1"/>
        <w:jc w:val="left"/>
      </w:pPr>
    </w:p>
    <w:p w:rsidR="002C07A4" w:rsidRPr="00B80B5E" w:rsidRDefault="002C07A4" w:rsidP="002C07A4">
      <w:pPr>
        <w:spacing w:before="100" w:beforeAutospacing="1" w:after="100" w:afterAutospacing="1"/>
        <w:jc w:val="left"/>
      </w:pPr>
      <w:r w:rsidRPr="00B80B5E">
        <w:t>Signature of employee: ________________________________________</w:t>
      </w:r>
    </w:p>
    <w:p w:rsidR="002C07A4" w:rsidRPr="00B80B5E" w:rsidRDefault="002C07A4" w:rsidP="002C07A4">
      <w:pPr>
        <w:spacing w:before="100" w:beforeAutospacing="1" w:after="100" w:afterAutospacing="1"/>
        <w:jc w:val="left"/>
      </w:pPr>
      <w:r w:rsidRPr="00B80B5E">
        <w:t>Date signed: ___/___/20___</w:t>
      </w:r>
    </w:p>
    <w:p w:rsidR="002C07A4" w:rsidRDefault="002C07A4" w:rsidP="002C07A4">
      <w:pPr>
        <w:spacing w:before="100" w:beforeAutospacing="1" w:after="100" w:afterAutospacing="1"/>
        <w:jc w:val="left"/>
      </w:pPr>
    </w:p>
    <w:p w:rsidR="002C07A4" w:rsidRPr="00B80B5E" w:rsidRDefault="002C07A4" w:rsidP="002C07A4">
      <w:pPr>
        <w:spacing w:before="100" w:beforeAutospacing="1" w:after="100" w:afterAutospacing="1"/>
        <w:jc w:val="left"/>
      </w:pPr>
      <w:r w:rsidRPr="00B80B5E">
        <w:t>Name of employer</w:t>
      </w:r>
      <w:r>
        <w:t xml:space="preserve"> </w:t>
      </w:r>
      <w:r w:rsidRPr="00B80B5E">
        <w:t>representative: ________________________________________</w:t>
      </w:r>
    </w:p>
    <w:p w:rsidR="002C07A4" w:rsidRPr="00B80B5E" w:rsidRDefault="002C07A4" w:rsidP="002C07A4">
      <w:pPr>
        <w:spacing w:before="100" w:beforeAutospacing="1" w:after="100" w:afterAutospacing="1"/>
        <w:jc w:val="left"/>
      </w:pPr>
      <w:r w:rsidRPr="00B80B5E">
        <w:t>Signature of employer</w:t>
      </w:r>
      <w:r>
        <w:t xml:space="preserve"> </w:t>
      </w:r>
      <w:r w:rsidRPr="00B80B5E">
        <w:t>representative: ________________________________________</w:t>
      </w:r>
    </w:p>
    <w:p w:rsidR="002C07A4" w:rsidRDefault="002C07A4" w:rsidP="002C07A4">
      <w:pPr>
        <w:spacing w:before="100" w:beforeAutospacing="1" w:after="100" w:afterAutospacing="1"/>
        <w:jc w:val="left"/>
      </w:pPr>
      <w:r w:rsidRPr="00B80B5E">
        <w:t>Date signed: ___/___/20___</w:t>
      </w:r>
      <w:bookmarkEnd w:id="272"/>
    </w:p>
    <w:p w:rsidR="009C4524" w:rsidRDefault="009C4524">
      <w:pPr>
        <w:spacing w:before="0"/>
        <w:jc w:val="left"/>
      </w:pPr>
      <w:r>
        <w:br w:type="page"/>
      </w:r>
    </w:p>
    <w:p w:rsidR="009C4524" w:rsidRDefault="009C4524" w:rsidP="009C4524">
      <w:pPr>
        <w:pStyle w:val="Subdocument"/>
        <w:numPr>
          <w:ilvl w:val="0"/>
          <w:numId w:val="48"/>
        </w:numPr>
      </w:pPr>
      <w:bookmarkStart w:id="273" w:name="_Ref37071664"/>
      <w:bookmarkStart w:id="274" w:name="_Toc54777651"/>
      <w:bookmarkStart w:id="275" w:name="_Hlk37071729"/>
      <w:r>
        <w:lastRenderedPageBreak/>
        <w:t>—</w:t>
      </w:r>
      <w:bookmarkStart w:id="276" w:name="_Hlk37243892"/>
      <w:r>
        <w:t>Additional Measures During the COVID-19 Pandemic</w:t>
      </w:r>
      <w:bookmarkEnd w:id="273"/>
      <w:bookmarkEnd w:id="274"/>
    </w:p>
    <w:p w:rsidR="009C4524" w:rsidRDefault="009C4524" w:rsidP="009C4524">
      <w:pPr>
        <w:pStyle w:val="History"/>
      </w:pPr>
      <w:bookmarkStart w:id="277" w:name="_Hlk37072094"/>
      <w:r w:rsidRPr="00E05203">
        <w:t xml:space="preserve">[Sched X </w:t>
      </w:r>
      <w:r w:rsidRPr="004A0858">
        <w:t xml:space="preserve">inserted by </w:t>
      </w:r>
      <w:hyperlink r:id="rId276" w:history="1">
        <w:r w:rsidRPr="004A0858">
          <w:rPr>
            <w:rStyle w:val="Hyperlink"/>
          </w:rPr>
          <w:t>PR718141</w:t>
        </w:r>
      </w:hyperlink>
      <w:r w:rsidRPr="009C4524">
        <w:rPr>
          <w:rStyle w:val="Hyperlink"/>
          <w:color w:val="auto"/>
          <w:u w:val="none"/>
        </w:rPr>
        <w:t xml:space="preserve"> ppc</w:t>
      </w:r>
      <w:r w:rsidRPr="00D20F19">
        <w:t xml:space="preserve"> </w:t>
      </w:r>
      <w:r w:rsidRPr="004A0858">
        <w:t>08Apr20</w:t>
      </w:r>
      <w:r w:rsidR="002D42E1">
        <w:t xml:space="preserve">; varied by </w:t>
      </w:r>
      <w:hyperlink r:id="rId277" w:history="1">
        <w:r w:rsidR="002D42E1">
          <w:rPr>
            <w:rStyle w:val="Hyperlink"/>
          </w:rPr>
          <w:t>PR</w:t>
        </w:r>
        <w:r w:rsidR="0069523C">
          <w:rPr>
            <w:rStyle w:val="Hyperlink"/>
          </w:rPr>
          <w:t>7</w:t>
        </w:r>
        <w:r w:rsidR="002D42E1">
          <w:rPr>
            <w:rStyle w:val="Hyperlink"/>
          </w:rPr>
          <w:t>20705</w:t>
        </w:r>
      </w:hyperlink>
      <w:bookmarkStart w:id="278" w:name="_Hlk51930766"/>
      <w:r w:rsidR="009A1B1F">
        <w:t xml:space="preserve">, </w:t>
      </w:r>
      <w:hyperlink r:id="rId278" w:history="1">
        <w:r w:rsidR="009A1B1F">
          <w:rPr>
            <w:rStyle w:val="Hyperlink"/>
          </w:rPr>
          <w:t>PR723048</w:t>
        </w:r>
      </w:hyperlink>
      <w:r w:rsidR="009A1B1F" w:rsidRPr="009D2BC0">
        <w:t>]</w:t>
      </w:r>
      <w:bookmarkEnd w:id="278"/>
    </w:p>
    <w:p w:rsidR="002D42E1" w:rsidRDefault="002D42E1" w:rsidP="002D42E1">
      <w:pPr>
        <w:pStyle w:val="History"/>
      </w:pPr>
      <w:r>
        <w:t xml:space="preserve">[X.1 varied by </w:t>
      </w:r>
      <w:hyperlink r:id="rId279" w:history="1">
        <w:r>
          <w:rPr>
            <w:rStyle w:val="Hyperlink"/>
          </w:rPr>
          <w:t>PR</w:t>
        </w:r>
        <w:r w:rsidR="0069523C">
          <w:rPr>
            <w:rStyle w:val="Hyperlink"/>
          </w:rPr>
          <w:t>7</w:t>
        </w:r>
        <w:r>
          <w:rPr>
            <w:rStyle w:val="Hyperlink"/>
          </w:rPr>
          <w:t>20705</w:t>
        </w:r>
      </w:hyperlink>
      <w:bookmarkStart w:id="279" w:name="_Hlk51930810"/>
      <w:r w:rsidR="009A1B1F">
        <w:t>,</w:t>
      </w:r>
      <w:r w:rsidR="009A1B1F" w:rsidRPr="00C65BBA">
        <w:t xml:space="preserve"> </w:t>
      </w:r>
      <w:hyperlink r:id="rId280" w:history="1">
        <w:r w:rsidR="009A1B1F">
          <w:rPr>
            <w:rStyle w:val="Hyperlink"/>
          </w:rPr>
          <w:t>PR723048</w:t>
        </w:r>
      </w:hyperlink>
      <w:r w:rsidR="009A1B1F">
        <w:t xml:space="preserve"> ppc 30Sep20</w:t>
      </w:r>
      <w:r w:rsidR="009A1B1F" w:rsidRPr="009D2BC0">
        <w:t>]</w:t>
      </w:r>
      <w:bookmarkEnd w:id="279"/>
    </w:p>
    <w:p w:rsidR="009C4524" w:rsidRDefault="009C4524" w:rsidP="009C4524">
      <w:pPr>
        <w:pStyle w:val="SubLevel1"/>
      </w:pPr>
      <w:bookmarkStart w:id="280" w:name="_Hlk37239169"/>
      <w:bookmarkStart w:id="281" w:name="_Hlk37237094"/>
      <w:bookmarkEnd w:id="277"/>
      <w:r w:rsidRPr="00676A9C">
        <w:t xml:space="preserve">Subject to clauses </w:t>
      </w:r>
      <w:r>
        <w:fldChar w:fldCharType="begin"/>
      </w:r>
      <w:r>
        <w:instrText xml:space="preserve"> REF _Ref37231497 \w \h </w:instrText>
      </w:r>
      <w:r>
        <w:fldChar w:fldCharType="separate"/>
      </w:r>
      <w:r w:rsidR="001B7AB7">
        <w:t>X.2.1(d)</w:t>
      </w:r>
      <w:r>
        <w:fldChar w:fldCharType="end"/>
      </w:r>
      <w:r w:rsidRPr="00676A9C">
        <w:t xml:space="preserve"> and </w:t>
      </w:r>
      <w:r>
        <w:fldChar w:fldCharType="begin"/>
      </w:r>
      <w:r>
        <w:instrText xml:space="preserve"> REF _Ref37238181 \w \h </w:instrText>
      </w:r>
      <w:r>
        <w:fldChar w:fldCharType="separate"/>
      </w:r>
      <w:r w:rsidR="001B7AB7">
        <w:t>X.2.2(c)</w:t>
      </w:r>
      <w:r>
        <w:fldChar w:fldCharType="end"/>
      </w:r>
      <w:bookmarkEnd w:id="280"/>
      <w:r w:rsidRPr="00676A9C">
        <w:t xml:space="preserve">, </w:t>
      </w:r>
      <w:bookmarkEnd w:id="281"/>
      <w:r w:rsidRPr="004A0858">
        <w:fldChar w:fldCharType="begin"/>
      </w:r>
      <w:r w:rsidRPr="004A0858">
        <w:instrText xml:space="preserve"> REF _Ref37071664 \w \h </w:instrText>
      </w:r>
      <w:r>
        <w:instrText xml:space="preserve"> \* MERGEFORMAT </w:instrText>
      </w:r>
      <w:r w:rsidRPr="004A0858">
        <w:fldChar w:fldCharType="separate"/>
      </w:r>
      <w:r w:rsidR="001B7AB7">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9A1B1F" w:rsidRPr="00A767C8">
        <w:t>29 March 2021</w:t>
      </w:r>
      <w:r>
        <w:t>. The period of operation can be extended on application.</w:t>
      </w:r>
    </w:p>
    <w:p w:rsidR="009C4524" w:rsidRDefault="009C4524" w:rsidP="009C4524">
      <w:pPr>
        <w:pStyle w:val="SubLevel1"/>
      </w:pPr>
      <w:r>
        <w:t xml:space="preserve">During the operation of </w:t>
      </w:r>
      <w:r>
        <w:fldChar w:fldCharType="begin"/>
      </w:r>
      <w:r>
        <w:instrText xml:space="preserve"> REF _Ref37071664 \w \h </w:instrText>
      </w:r>
      <w:r>
        <w:fldChar w:fldCharType="separate"/>
      </w:r>
      <w:r w:rsidR="001B7AB7">
        <w:t>Schedule X</w:t>
      </w:r>
      <w:r>
        <w:fldChar w:fldCharType="end"/>
      </w:r>
      <w:r>
        <w:t>, the following provisions apply:</w:t>
      </w:r>
    </w:p>
    <w:p w:rsidR="009C4524" w:rsidRDefault="009C4524" w:rsidP="009C4524">
      <w:pPr>
        <w:pStyle w:val="SubLevel2Bold"/>
        <w:rPr>
          <w:shd w:val="clear" w:color="auto" w:fill="FFFFFF"/>
        </w:rPr>
      </w:pPr>
      <w:bookmarkStart w:id="282" w:name="_Ref37064752"/>
      <w:r>
        <w:rPr>
          <w:shd w:val="clear" w:color="auto" w:fill="FFFFFF"/>
        </w:rPr>
        <w:t>Unpaid pandemic leave</w:t>
      </w:r>
      <w:bookmarkEnd w:id="282"/>
    </w:p>
    <w:p w:rsidR="009C4524" w:rsidRDefault="009C4524" w:rsidP="009C4524">
      <w:pPr>
        <w:pStyle w:val="SubLevel3"/>
      </w:pPr>
      <w:bookmarkStart w:id="283" w:name="_Ref37231534"/>
      <w:bookmarkStart w:id="284" w:name="_Ref37064618"/>
      <w:r>
        <w:t xml:space="preserve">Subject to clauses </w:t>
      </w:r>
      <w:r>
        <w:fldChar w:fldCharType="begin"/>
      </w:r>
      <w:r>
        <w:instrText xml:space="preserve"> REF _Ref37174556 \w \h </w:instrText>
      </w:r>
      <w:r>
        <w:fldChar w:fldCharType="separate"/>
      </w:r>
      <w:r w:rsidR="001B7AB7">
        <w:t>X.2.1(b)</w:t>
      </w:r>
      <w:r>
        <w:fldChar w:fldCharType="end"/>
      </w:r>
      <w:r>
        <w:t xml:space="preserve">, </w:t>
      </w:r>
      <w:r>
        <w:fldChar w:fldCharType="begin"/>
      </w:r>
      <w:r>
        <w:instrText xml:space="preserve"> REF _Ref37064634 \n \h </w:instrText>
      </w:r>
      <w:r>
        <w:fldChar w:fldCharType="separate"/>
      </w:r>
      <w:r w:rsidR="001B7AB7">
        <w:t>(c)</w:t>
      </w:r>
      <w:r>
        <w:fldChar w:fldCharType="end"/>
      </w:r>
      <w:r>
        <w:t xml:space="preserve"> and </w:t>
      </w:r>
      <w:r>
        <w:fldChar w:fldCharType="begin"/>
      </w:r>
      <w:r>
        <w:instrText xml:space="preserve"> REF _Ref37231497 \r \h </w:instrText>
      </w:r>
      <w:r>
        <w:fldChar w:fldCharType="separate"/>
      </w:r>
      <w:r w:rsidR="001B7AB7">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3"/>
    </w:p>
    <w:p w:rsidR="009C4524" w:rsidRDefault="009C4524" w:rsidP="009C4524">
      <w:pPr>
        <w:pStyle w:val="SubLevel3"/>
      </w:pPr>
      <w:bookmarkStart w:id="285" w:name="_Ref37174556"/>
      <w:r>
        <w:t xml:space="preserve">The employee must give their employer notice of the taking of leave under clause </w:t>
      </w:r>
      <w:r>
        <w:fldChar w:fldCharType="begin"/>
      </w:r>
      <w:r>
        <w:instrText xml:space="preserve"> REF _Ref37231534 \w \h </w:instrText>
      </w:r>
      <w:r>
        <w:fldChar w:fldCharType="separate"/>
      </w:r>
      <w:r w:rsidR="001B7AB7">
        <w:t>X.2.1(a)</w:t>
      </w:r>
      <w:r>
        <w:fldChar w:fldCharType="end"/>
      </w:r>
      <w:r>
        <w:t xml:space="preserve"> and of the reason the employee requires the leave, as soon as practicable (which may be a time after the leave has started).</w:t>
      </w:r>
      <w:bookmarkEnd w:id="284"/>
      <w:bookmarkEnd w:id="285"/>
    </w:p>
    <w:p w:rsidR="009C4524" w:rsidRDefault="009C4524" w:rsidP="009C4524">
      <w:pPr>
        <w:pStyle w:val="SubLevel3"/>
      </w:pPr>
      <w:bookmarkStart w:id="286" w:name="_Ref37064634"/>
      <w:r>
        <w:t xml:space="preserve">An employee who has given their employer notice of taking leave under clause </w:t>
      </w:r>
      <w:r>
        <w:fldChar w:fldCharType="begin"/>
      </w:r>
      <w:r>
        <w:instrText xml:space="preserve"> REF _Ref37231534 \w \h </w:instrText>
      </w:r>
      <w:r>
        <w:fldChar w:fldCharType="separate"/>
      </w:r>
      <w:r w:rsidR="001B7AB7">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1B7AB7">
        <w:t>X.2.1(a)</w:t>
      </w:r>
      <w:r>
        <w:fldChar w:fldCharType="end"/>
      </w:r>
      <w:r>
        <w:t>.</w:t>
      </w:r>
      <w:bookmarkEnd w:id="286"/>
    </w:p>
    <w:p w:rsidR="002D42E1" w:rsidRDefault="002D42E1" w:rsidP="002D42E1">
      <w:pPr>
        <w:pStyle w:val="History"/>
      </w:pPr>
      <w:r>
        <w:t xml:space="preserve">[X.2.1(d) varied by </w:t>
      </w:r>
      <w:hyperlink r:id="rId281" w:history="1">
        <w:r>
          <w:rPr>
            <w:rStyle w:val="Hyperlink"/>
          </w:rPr>
          <w:t>PR</w:t>
        </w:r>
        <w:r w:rsidR="0069523C">
          <w:rPr>
            <w:rStyle w:val="Hyperlink"/>
          </w:rPr>
          <w:t>7</w:t>
        </w:r>
        <w:r>
          <w:rPr>
            <w:rStyle w:val="Hyperlink"/>
          </w:rPr>
          <w:t>20705</w:t>
        </w:r>
      </w:hyperlink>
      <w:r w:rsidR="009A1B1F">
        <w:t>,</w:t>
      </w:r>
      <w:r w:rsidR="009A1B1F" w:rsidRPr="00C65BBA">
        <w:t xml:space="preserve"> </w:t>
      </w:r>
      <w:hyperlink r:id="rId282" w:history="1">
        <w:r w:rsidR="009A1B1F">
          <w:rPr>
            <w:rStyle w:val="Hyperlink"/>
          </w:rPr>
          <w:t>PR723048</w:t>
        </w:r>
      </w:hyperlink>
      <w:r w:rsidR="009A1B1F">
        <w:t xml:space="preserve"> ppc 30Sep20</w:t>
      </w:r>
      <w:r w:rsidR="009A1B1F" w:rsidRPr="009D2BC0">
        <w:t>]</w:t>
      </w:r>
    </w:p>
    <w:p w:rsidR="009C4524" w:rsidRPr="0081429A" w:rsidRDefault="009C4524" w:rsidP="009C4524">
      <w:pPr>
        <w:pStyle w:val="SubLevel3"/>
      </w:pPr>
      <w:bookmarkStart w:id="287" w:name="_Ref37231497"/>
      <w:r>
        <w:t xml:space="preserve">A period of leave under clause </w:t>
      </w:r>
      <w:r>
        <w:fldChar w:fldCharType="begin"/>
      </w:r>
      <w:r>
        <w:instrText xml:space="preserve"> REF _Ref37231534 \w \h </w:instrText>
      </w:r>
      <w:r>
        <w:fldChar w:fldCharType="separate"/>
      </w:r>
      <w:r w:rsidR="001B7AB7">
        <w:t>X.2.1(a)</w:t>
      </w:r>
      <w:r>
        <w:fldChar w:fldCharType="end"/>
      </w:r>
      <w:r>
        <w:t xml:space="preserve"> must start before </w:t>
      </w:r>
      <w:r w:rsidR="009A1B1F" w:rsidRPr="00A767C8">
        <w:t>29 March 2021</w:t>
      </w:r>
      <w:r>
        <w:t>, but may end after that date.</w:t>
      </w:r>
      <w:bookmarkEnd w:id="287"/>
    </w:p>
    <w:p w:rsidR="009C4524" w:rsidRDefault="009C4524" w:rsidP="009C4524">
      <w:pPr>
        <w:pStyle w:val="SubLevel3"/>
      </w:pPr>
      <w:bookmarkStart w:id="288" w:name="_Ref37174575"/>
      <w:r>
        <w:t xml:space="preserve">Leave taken under clause </w:t>
      </w:r>
      <w:r>
        <w:fldChar w:fldCharType="begin"/>
      </w:r>
      <w:r>
        <w:instrText xml:space="preserve"> REF _Ref37231534 \w \h </w:instrText>
      </w:r>
      <w:r>
        <w:fldChar w:fldCharType="separate"/>
      </w:r>
      <w:r w:rsidR="001B7AB7">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289" w:name="_Hlk37247900"/>
      <w:r w:rsidR="009A22B7">
        <w:fldChar w:fldCharType="begin"/>
      </w:r>
      <w:r w:rsidR="009A22B7">
        <w:instrText xml:space="preserve"> HYPERLINK "https://www.fwc.gov.au/documents/awardmod/download/nes.pdf" </w:instrText>
      </w:r>
      <w:r w:rsidR="009A22B7">
        <w:fldChar w:fldCharType="separate"/>
      </w:r>
      <w:r w:rsidR="009A22B7" w:rsidRPr="00FC64DE">
        <w:rPr>
          <w:rStyle w:val="Hyperlink"/>
        </w:rPr>
        <w:t>NES</w:t>
      </w:r>
      <w:r w:rsidR="009A22B7">
        <w:rPr>
          <w:rStyle w:val="Hyperlink"/>
        </w:rPr>
        <w:fldChar w:fldCharType="end"/>
      </w:r>
      <w:bookmarkEnd w:id="289"/>
      <w:r>
        <w:t>.</w:t>
      </w:r>
      <w:bookmarkEnd w:id="288"/>
    </w:p>
    <w:p w:rsidR="009C4524" w:rsidRDefault="009C4524" w:rsidP="009C4524">
      <w:pPr>
        <w:pStyle w:val="Block1"/>
      </w:pPr>
      <w:r>
        <w:t>NOTE: The employer and employee may agree that the employee may take more than 2 weeks’ unpaid pandemic leave.</w:t>
      </w:r>
    </w:p>
    <w:p w:rsidR="009C4524" w:rsidRDefault="009C4524" w:rsidP="009C4524">
      <w:pPr>
        <w:pStyle w:val="SubLevel2Bold"/>
      </w:pPr>
      <w:bookmarkStart w:id="290" w:name="_Ref37066012"/>
      <w:r>
        <w:t>Annual leave at half pay</w:t>
      </w:r>
      <w:bookmarkEnd w:id="290"/>
    </w:p>
    <w:p w:rsidR="009C4524" w:rsidRDefault="009C4524" w:rsidP="009C4524">
      <w:pPr>
        <w:pStyle w:val="SubLevel3"/>
      </w:pPr>
      <w:bookmarkStart w:id="291" w:name="_Ref37175067"/>
      <w:r>
        <w:t>Instead of an employee taking paid annual leave on full pay, the employee and their employer may agree to the employee taking twice as much leave on half pay.</w:t>
      </w:r>
      <w:bookmarkEnd w:id="291"/>
    </w:p>
    <w:p w:rsidR="009C4524" w:rsidRDefault="009C4524" w:rsidP="009C4524">
      <w:pPr>
        <w:pStyle w:val="SubLevel3"/>
      </w:pPr>
      <w:r>
        <w:t>Any agreement to take twice as much annual leave at half pay must be recorded in writing and retained as an employee record.</w:t>
      </w:r>
    </w:p>
    <w:p w:rsidR="002D42E1" w:rsidRDefault="002D42E1" w:rsidP="002D42E1">
      <w:pPr>
        <w:pStyle w:val="History"/>
      </w:pPr>
      <w:r>
        <w:t xml:space="preserve">[X.2.2(c) varied by </w:t>
      </w:r>
      <w:hyperlink r:id="rId283" w:history="1">
        <w:r>
          <w:rPr>
            <w:rStyle w:val="Hyperlink"/>
          </w:rPr>
          <w:t>PR</w:t>
        </w:r>
        <w:r w:rsidR="0069523C">
          <w:rPr>
            <w:rStyle w:val="Hyperlink"/>
          </w:rPr>
          <w:t>7</w:t>
        </w:r>
        <w:r>
          <w:rPr>
            <w:rStyle w:val="Hyperlink"/>
          </w:rPr>
          <w:t>20705</w:t>
        </w:r>
      </w:hyperlink>
      <w:r w:rsidR="009A1B1F">
        <w:t>,</w:t>
      </w:r>
      <w:r w:rsidR="009A1B1F" w:rsidRPr="00C65BBA">
        <w:t xml:space="preserve"> </w:t>
      </w:r>
      <w:hyperlink r:id="rId284" w:history="1">
        <w:r w:rsidR="009A1B1F">
          <w:rPr>
            <w:rStyle w:val="Hyperlink"/>
          </w:rPr>
          <w:t>PR723048</w:t>
        </w:r>
      </w:hyperlink>
      <w:r w:rsidR="009A1B1F">
        <w:t xml:space="preserve"> ppc 30Sep20</w:t>
      </w:r>
      <w:r w:rsidR="009A1B1F" w:rsidRPr="009D2BC0">
        <w:t>]</w:t>
      </w:r>
    </w:p>
    <w:p w:rsidR="009C4524" w:rsidRPr="00C102A5" w:rsidRDefault="009C4524" w:rsidP="009C4524">
      <w:pPr>
        <w:pStyle w:val="SubLevel3"/>
      </w:pPr>
      <w:bookmarkStart w:id="292" w:name="_Ref37238181"/>
      <w:r>
        <w:t xml:space="preserve">A period of leave under clause </w:t>
      </w:r>
      <w:r>
        <w:fldChar w:fldCharType="begin"/>
      </w:r>
      <w:r>
        <w:instrText xml:space="preserve"> REF _Ref37175067 \w \h </w:instrText>
      </w:r>
      <w:r>
        <w:fldChar w:fldCharType="separate"/>
      </w:r>
      <w:r w:rsidR="001B7AB7">
        <w:t>X.2.2(a)</w:t>
      </w:r>
      <w:r>
        <w:fldChar w:fldCharType="end"/>
      </w:r>
      <w:r>
        <w:t xml:space="preserve"> must start before </w:t>
      </w:r>
      <w:bookmarkStart w:id="293" w:name="_Hlk51930861"/>
      <w:r w:rsidR="009A1B1F" w:rsidRPr="00A767C8">
        <w:t>29 March 2021</w:t>
      </w:r>
      <w:bookmarkEnd w:id="293"/>
      <w:r>
        <w:t>, but may end after that date.</w:t>
      </w:r>
      <w:bookmarkEnd w:id="292"/>
    </w:p>
    <w:p w:rsidR="009C4524" w:rsidRDefault="009C4524" w:rsidP="009C4524">
      <w:pPr>
        <w:pStyle w:val="Block1"/>
      </w:pPr>
      <w:r>
        <w:lastRenderedPageBreak/>
        <w:t>EXAMPLE: Instead of an employee taking one week’s annual leave on full pay, the employee and their employer may agree to the employee taking 2 weeks’ annual leave on half pay. In this example:</w:t>
      </w:r>
    </w:p>
    <w:p w:rsidR="009C4524" w:rsidRDefault="009C4524" w:rsidP="009C4524">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9C4524" w:rsidRDefault="009C4524" w:rsidP="009C4524">
      <w:pPr>
        <w:pStyle w:val="Bullet1"/>
      </w:pPr>
      <w:r>
        <w:t xml:space="preserve">one week of leave is deducted from the employee’s annual leave accrual. </w:t>
      </w:r>
    </w:p>
    <w:p w:rsidR="009C4524" w:rsidRDefault="009C4524" w:rsidP="009C4524">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1B7AB7">
        <w:t>X.2.1</w:t>
      </w:r>
      <w:r>
        <w:fldChar w:fldCharType="end"/>
      </w:r>
      <w:r>
        <w:t xml:space="preserve"> or </w:t>
      </w:r>
      <w:r>
        <w:fldChar w:fldCharType="begin"/>
      </w:r>
      <w:r>
        <w:instrText xml:space="preserve"> REF _Ref37066012 \w \h </w:instrText>
      </w:r>
      <w:r>
        <w:fldChar w:fldCharType="separate"/>
      </w:r>
      <w:r w:rsidR="001B7AB7">
        <w:t>X.2.2</w:t>
      </w:r>
      <w:r>
        <w:fldChar w:fldCharType="end"/>
      </w:r>
      <w:r>
        <w:t xml:space="preserve"> has a workplace right under section 341(1)(a) of the</w:t>
      </w:r>
      <w:r w:rsidRPr="00F70366">
        <w:rPr>
          <w:i/>
        </w:rPr>
        <w:t xml:space="preserve"> </w:t>
      </w:r>
      <w:hyperlink r:id="rId285" w:history="1">
        <w:r w:rsidRPr="00C63C65">
          <w:rPr>
            <w:rStyle w:val="Hyperlink"/>
          </w:rPr>
          <w:t>Act</w:t>
        </w:r>
      </w:hyperlink>
      <w:r>
        <w:t>.</w:t>
      </w:r>
    </w:p>
    <w:p w:rsidR="009C4524" w:rsidRDefault="009C4524" w:rsidP="009C4524">
      <w:r>
        <w:t>NOTE 2: Under section 340(1) of the</w:t>
      </w:r>
      <w:r w:rsidRPr="00F70366">
        <w:rPr>
          <w:i/>
        </w:rPr>
        <w:t xml:space="preserve"> </w:t>
      </w:r>
      <w:hyperlink r:id="rId286"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87"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9C4524" w:rsidRPr="00AF51CA" w:rsidRDefault="009C4524" w:rsidP="009A22B7">
      <w:r>
        <w:t>NOTE 3: Under section 343(1) of the</w:t>
      </w:r>
      <w:r w:rsidRPr="00F70366">
        <w:rPr>
          <w:i/>
        </w:rPr>
        <w:t xml:space="preserve"> </w:t>
      </w:r>
      <w:hyperlink r:id="rId288"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75"/>
      <w:bookmarkEnd w:id="276"/>
    </w:p>
    <w:sectPr w:rsidR="009C4524" w:rsidRPr="00AF51CA" w:rsidSect="009F3FAA">
      <w:headerReference w:type="first" r:id="rId28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9D" w:rsidRDefault="00122C9D">
      <w:r>
        <w:separator/>
      </w:r>
    </w:p>
    <w:p w:rsidR="00122C9D" w:rsidRDefault="00122C9D"/>
  </w:endnote>
  <w:endnote w:type="continuationSeparator" w:id="0">
    <w:p w:rsidR="00122C9D" w:rsidRDefault="00122C9D">
      <w:r>
        <w:continuationSeparator/>
      </w:r>
    </w:p>
    <w:p w:rsidR="00122C9D" w:rsidRDefault="0012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Pr="003C7CAC" w:rsidRDefault="00122C9D" w:rsidP="000B0705">
    <w:pPr>
      <w:pStyle w:val="Footer"/>
      <w:tabs>
        <w:tab w:val="clear" w:pos="4153"/>
        <w:tab w:val="center" w:pos="4500"/>
      </w:tabs>
      <w:ind w:left="-284"/>
      <w:rPr>
        <w:rStyle w:val="PageNumber"/>
        <w:sz w:val="22"/>
      </w:rPr>
    </w:pPr>
  </w:p>
  <w:p w:rsidR="00122C9D" w:rsidRPr="007B3BB9" w:rsidRDefault="00122C9D" w:rsidP="000B0705">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20</w:t>
    </w:r>
    <w:r w:rsidRPr="00C30A8D">
      <w:rPr>
        <w:rStyle w:val="PageNumber"/>
        <w:b/>
        <w:sz w:val="22"/>
      </w:rPr>
      <w:fldChar w:fldCharType="end"/>
    </w:r>
    <w:r>
      <w:rPr>
        <w:rStyle w:val="PageNumber"/>
        <w:b/>
        <w:sz w:val="22"/>
      </w:rPr>
      <w:tab/>
      <w:t>MA000105</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Pr="003C7CAC" w:rsidRDefault="00122C9D" w:rsidP="00C30A8D">
    <w:pPr>
      <w:pStyle w:val="Footer"/>
      <w:ind w:right="-284"/>
      <w:jc w:val="right"/>
      <w:rPr>
        <w:rStyle w:val="PageNumber"/>
        <w:sz w:val="22"/>
        <w:szCs w:val="22"/>
      </w:rPr>
    </w:pPr>
  </w:p>
  <w:p w:rsidR="00122C9D" w:rsidRPr="007B3BB9" w:rsidRDefault="00122C9D" w:rsidP="000B0705">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MA000105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Pr="003C7CAC" w:rsidRDefault="00122C9D" w:rsidP="000B0705">
    <w:pPr>
      <w:pStyle w:val="Footer"/>
      <w:tabs>
        <w:tab w:val="clear" w:pos="4153"/>
        <w:tab w:val="center" w:pos="4500"/>
      </w:tabs>
      <w:ind w:right="-284"/>
      <w:jc w:val="right"/>
      <w:rPr>
        <w:rStyle w:val="PageNumber"/>
        <w:sz w:val="22"/>
        <w:szCs w:val="22"/>
      </w:rPr>
    </w:pPr>
  </w:p>
  <w:p w:rsidR="00122C9D" w:rsidRPr="007B3BB9" w:rsidRDefault="00122C9D" w:rsidP="000B0705">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MA000105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9D" w:rsidRDefault="00122C9D">
      <w:r>
        <w:separator/>
      </w:r>
    </w:p>
    <w:p w:rsidR="00122C9D" w:rsidRDefault="00122C9D"/>
  </w:footnote>
  <w:footnote w:type="continuationSeparator" w:id="0">
    <w:p w:rsidR="00122C9D" w:rsidRDefault="00122C9D">
      <w:r>
        <w:continuationSeparator/>
      </w:r>
    </w:p>
    <w:p w:rsidR="00122C9D" w:rsidRDefault="00122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Pr="00F34328" w:rsidRDefault="00122C9D" w:rsidP="009A22B7">
    <w:pPr>
      <w:spacing w:before="120"/>
      <w:jc w:val="center"/>
      <w:rPr>
        <w:b/>
        <w:sz w:val="20"/>
        <w:szCs w:val="20"/>
      </w:rPr>
    </w:pPr>
    <w:r w:rsidRPr="00F34328">
      <w:rPr>
        <w:b/>
        <w:sz w:val="20"/>
        <w:szCs w:val="20"/>
      </w:rPr>
      <w:t>Funeral Industry Award 2010</w:t>
    </w:r>
  </w:p>
  <w:p w:rsidR="00122C9D" w:rsidRPr="009A22B7" w:rsidRDefault="00122C9D" w:rsidP="009A22B7">
    <w:pPr>
      <w:spacing w:before="120"/>
      <w:jc w:val="center"/>
      <w:rPr>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Default="00122C9D" w:rsidP="00F34328">
    <w:pPr>
      <w:jc w:val="center"/>
      <w:rPr>
        <w:b/>
        <w:sz w:val="20"/>
        <w:szCs w:val="20"/>
      </w:rPr>
    </w:pPr>
    <w:r w:rsidRPr="00CC6F77">
      <w:rPr>
        <w:b/>
        <w:sz w:val="20"/>
        <w:szCs w:val="20"/>
      </w:rPr>
      <w:t>Funeral Indust</w:t>
    </w:r>
    <w:r>
      <w:rPr>
        <w:b/>
        <w:sz w:val="20"/>
        <w:szCs w:val="20"/>
      </w:rPr>
      <w:t>ry Award 2010</w:t>
    </w:r>
  </w:p>
  <w:p w:rsidR="00122C9D" w:rsidRPr="00CC6F77" w:rsidRDefault="00122C9D" w:rsidP="00F34328">
    <w:pP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9D" w:rsidRDefault="00122C9D" w:rsidP="00F34328">
    <w:pPr>
      <w:jc w:val="center"/>
      <w:rPr>
        <w:b/>
        <w:sz w:val="20"/>
        <w:szCs w:val="20"/>
      </w:rPr>
    </w:pPr>
    <w:r w:rsidRPr="00CC6F77">
      <w:rPr>
        <w:b/>
        <w:sz w:val="20"/>
        <w:szCs w:val="20"/>
      </w:rPr>
      <w:t>F</w:t>
    </w:r>
    <w:r>
      <w:rPr>
        <w:b/>
        <w:sz w:val="20"/>
        <w:szCs w:val="20"/>
      </w:rPr>
      <w:t>uneral Industry Award 2010</w:t>
    </w:r>
  </w:p>
  <w:p w:rsidR="00122C9D" w:rsidRPr="00CC6F77" w:rsidRDefault="00122C9D" w:rsidP="00F34328">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11"/>
  </w:num>
  <w:num w:numId="3">
    <w:abstractNumId w:val="34"/>
  </w:num>
  <w:num w:numId="4">
    <w:abstractNumId w:val="33"/>
  </w:num>
  <w:num w:numId="5">
    <w:abstractNumId w:val="15"/>
  </w:num>
  <w:num w:numId="6">
    <w:abstractNumId w:val="28"/>
  </w:num>
  <w:num w:numId="7">
    <w:abstractNumId w:val="25"/>
  </w:num>
  <w:num w:numId="8">
    <w:abstractNumId w:val="10"/>
  </w:num>
  <w:num w:numId="9">
    <w:abstractNumId w:val="11"/>
  </w:num>
  <w:num w:numId="10">
    <w:abstractNumId w:val="14"/>
  </w:num>
  <w:num w:numId="11">
    <w:abstractNumId w:val="26"/>
  </w:num>
  <w:num w:numId="12">
    <w:abstractNumId w:val="20"/>
  </w:num>
  <w:num w:numId="13">
    <w:abstractNumId w:val="16"/>
  </w:num>
  <w:num w:numId="14">
    <w:abstractNumId w:val="32"/>
  </w:num>
  <w:num w:numId="15">
    <w:abstractNumId w:val="13"/>
  </w:num>
  <w:num w:numId="16">
    <w:abstractNumId w:val="17"/>
  </w:num>
  <w:num w:numId="17">
    <w:abstractNumId w:val="29"/>
  </w:num>
  <w:num w:numId="18">
    <w:abstractNumId w:val="27"/>
  </w:num>
  <w:num w:numId="19">
    <w:abstractNumId w:val="23"/>
  </w:num>
  <w:num w:numId="20">
    <w:abstractNumId w:val="3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4"/>
  </w:num>
  <w:num w:numId="38">
    <w:abstractNumId w:val="31"/>
  </w:num>
  <w:num w:numId="39">
    <w:abstractNumId w:val="12"/>
  </w:num>
  <w:num w:numId="40">
    <w:abstractNumId w:val="22"/>
  </w:num>
  <w:num w:numId="41">
    <w:abstractNumId w:val="28"/>
  </w:num>
  <w:num w:numId="42">
    <w:abstractNumId w:val="28"/>
  </w:num>
  <w:num w:numId="43">
    <w:abstractNumId w:val="35"/>
  </w:num>
  <w:num w:numId="44">
    <w:abstractNumId w:val="19"/>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4ED"/>
    <w:rsid w:val="000010ED"/>
    <w:rsid w:val="000013C4"/>
    <w:rsid w:val="00003D17"/>
    <w:rsid w:val="000048C2"/>
    <w:rsid w:val="000059B1"/>
    <w:rsid w:val="00005D81"/>
    <w:rsid w:val="0001242B"/>
    <w:rsid w:val="00012510"/>
    <w:rsid w:val="00013A39"/>
    <w:rsid w:val="00013C9C"/>
    <w:rsid w:val="00015891"/>
    <w:rsid w:val="00015A7D"/>
    <w:rsid w:val="00017F96"/>
    <w:rsid w:val="000206BF"/>
    <w:rsid w:val="00022877"/>
    <w:rsid w:val="00023A94"/>
    <w:rsid w:val="00024536"/>
    <w:rsid w:val="00027C4E"/>
    <w:rsid w:val="0003076A"/>
    <w:rsid w:val="000307A6"/>
    <w:rsid w:val="00031691"/>
    <w:rsid w:val="000323AD"/>
    <w:rsid w:val="000370E6"/>
    <w:rsid w:val="00043048"/>
    <w:rsid w:val="00043FAF"/>
    <w:rsid w:val="0004526C"/>
    <w:rsid w:val="00047C62"/>
    <w:rsid w:val="0005231C"/>
    <w:rsid w:val="000525E6"/>
    <w:rsid w:val="000535F8"/>
    <w:rsid w:val="000550C8"/>
    <w:rsid w:val="00055435"/>
    <w:rsid w:val="00056475"/>
    <w:rsid w:val="00056C46"/>
    <w:rsid w:val="00056E00"/>
    <w:rsid w:val="000603CE"/>
    <w:rsid w:val="00060DB0"/>
    <w:rsid w:val="00060F48"/>
    <w:rsid w:val="000626BE"/>
    <w:rsid w:val="00062E43"/>
    <w:rsid w:val="00063330"/>
    <w:rsid w:val="00063CBE"/>
    <w:rsid w:val="0007073D"/>
    <w:rsid w:val="00070D98"/>
    <w:rsid w:val="0007318B"/>
    <w:rsid w:val="0007547C"/>
    <w:rsid w:val="00076250"/>
    <w:rsid w:val="00081E87"/>
    <w:rsid w:val="00082114"/>
    <w:rsid w:val="00084A89"/>
    <w:rsid w:val="00087B37"/>
    <w:rsid w:val="00093DFA"/>
    <w:rsid w:val="00093EAA"/>
    <w:rsid w:val="00096F2A"/>
    <w:rsid w:val="000A2073"/>
    <w:rsid w:val="000A29D7"/>
    <w:rsid w:val="000A510D"/>
    <w:rsid w:val="000A5B4E"/>
    <w:rsid w:val="000A61EF"/>
    <w:rsid w:val="000B0705"/>
    <w:rsid w:val="000B1E29"/>
    <w:rsid w:val="000B1FB7"/>
    <w:rsid w:val="000B302D"/>
    <w:rsid w:val="000B394B"/>
    <w:rsid w:val="000B764E"/>
    <w:rsid w:val="000C0B51"/>
    <w:rsid w:val="000C106B"/>
    <w:rsid w:val="000C1AB4"/>
    <w:rsid w:val="000C2120"/>
    <w:rsid w:val="000C4C8A"/>
    <w:rsid w:val="000C59B2"/>
    <w:rsid w:val="000C6504"/>
    <w:rsid w:val="000D1ADF"/>
    <w:rsid w:val="000D2520"/>
    <w:rsid w:val="000D2DE0"/>
    <w:rsid w:val="000D3300"/>
    <w:rsid w:val="000D44FA"/>
    <w:rsid w:val="000D46C7"/>
    <w:rsid w:val="000D4BEF"/>
    <w:rsid w:val="000D63E7"/>
    <w:rsid w:val="000E046D"/>
    <w:rsid w:val="000E0AE7"/>
    <w:rsid w:val="000E2549"/>
    <w:rsid w:val="000E3408"/>
    <w:rsid w:val="000E42A5"/>
    <w:rsid w:val="000E4FFD"/>
    <w:rsid w:val="000E5282"/>
    <w:rsid w:val="000E57C4"/>
    <w:rsid w:val="000E641B"/>
    <w:rsid w:val="000E659A"/>
    <w:rsid w:val="000E74BA"/>
    <w:rsid w:val="000F23CB"/>
    <w:rsid w:val="00100D04"/>
    <w:rsid w:val="00100EDE"/>
    <w:rsid w:val="00103378"/>
    <w:rsid w:val="00110F3B"/>
    <w:rsid w:val="00111ADE"/>
    <w:rsid w:val="00113C7D"/>
    <w:rsid w:val="00115741"/>
    <w:rsid w:val="00117736"/>
    <w:rsid w:val="00120DD2"/>
    <w:rsid w:val="00120F62"/>
    <w:rsid w:val="00121689"/>
    <w:rsid w:val="00122C9D"/>
    <w:rsid w:val="0012458A"/>
    <w:rsid w:val="001247E0"/>
    <w:rsid w:val="00124AAF"/>
    <w:rsid w:val="00124CBF"/>
    <w:rsid w:val="00124F16"/>
    <w:rsid w:val="001254BF"/>
    <w:rsid w:val="001320F1"/>
    <w:rsid w:val="00132A47"/>
    <w:rsid w:val="00132C31"/>
    <w:rsid w:val="00132D1C"/>
    <w:rsid w:val="001335BA"/>
    <w:rsid w:val="001347A1"/>
    <w:rsid w:val="00142AF3"/>
    <w:rsid w:val="00143FD7"/>
    <w:rsid w:val="0014420C"/>
    <w:rsid w:val="00144D54"/>
    <w:rsid w:val="001503B8"/>
    <w:rsid w:val="00150BA4"/>
    <w:rsid w:val="0015152B"/>
    <w:rsid w:val="001526A7"/>
    <w:rsid w:val="00153E7C"/>
    <w:rsid w:val="00154713"/>
    <w:rsid w:val="00155B2A"/>
    <w:rsid w:val="001564CF"/>
    <w:rsid w:val="00157036"/>
    <w:rsid w:val="0015734F"/>
    <w:rsid w:val="0016097F"/>
    <w:rsid w:val="00161561"/>
    <w:rsid w:val="00161F5E"/>
    <w:rsid w:val="0016352E"/>
    <w:rsid w:val="001644B9"/>
    <w:rsid w:val="00165EF6"/>
    <w:rsid w:val="00166DE8"/>
    <w:rsid w:val="001679E3"/>
    <w:rsid w:val="00170A8D"/>
    <w:rsid w:val="00170D52"/>
    <w:rsid w:val="00173955"/>
    <w:rsid w:val="00173C83"/>
    <w:rsid w:val="00175479"/>
    <w:rsid w:val="00176270"/>
    <w:rsid w:val="0017629A"/>
    <w:rsid w:val="001800BF"/>
    <w:rsid w:val="001814BA"/>
    <w:rsid w:val="00181B02"/>
    <w:rsid w:val="0018386B"/>
    <w:rsid w:val="00183CA9"/>
    <w:rsid w:val="00185A44"/>
    <w:rsid w:val="00185B50"/>
    <w:rsid w:val="0018606E"/>
    <w:rsid w:val="00186754"/>
    <w:rsid w:val="00186E24"/>
    <w:rsid w:val="001872C7"/>
    <w:rsid w:val="0018738C"/>
    <w:rsid w:val="001877F8"/>
    <w:rsid w:val="0018797F"/>
    <w:rsid w:val="001920E6"/>
    <w:rsid w:val="00192EAF"/>
    <w:rsid w:val="00194116"/>
    <w:rsid w:val="001941DF"/>
    <w:rsid w:val="0019673D"/>
    <w:rsid w:val="00196DFE"/>
    <w:rsid w:val="001971EE"/>
    <w:rsid w:val="001A08C2"/>
    <w:rsid w:val="001A1554"/>
    <w:rsid w:val="001A4109"/>
    <w:rsid w:val="001A58AD"/>
    <w:rsid w:val="001A5BE3"/>
    <w:rsid w:val="001A678D"/>
    <w:rsid w:val="001B1333"/>
    <w:rsid w:val="001B525F"/>
    <w:rsid w:val="001B58CE"/>
    <w:rsid w:val="001B6751"/>
    <w:rsid w:val="001B6C4C"/>
    <w:rsid w:val="001B7AB7"/>
    <w:rsid w:val="001C0CC7"/>
    <w:rsid w:val="001C0D5D"/>
    <w:rsid w:val="001C4C78"/>
    <w:rsid w:val="001C6085"/>
    <w:rsid w:val="001C6769"/>
    <w:rsid w:val="001C77A6"/>
    <w:rsid w:val="001C7C13"/>
    <w:rsid w:val="001D0307"/>
    <w:rsid w:val="001D1D82"/>
    <w:rsid w:val="001D2EE0"/>
    <w:rsid w:val="001D33AD"/>
    <w:rsid w:val="001D4EA8"/>
    <w:rsid w:val="001D6487"/>
    <w:rsid w:val="001D6E88"/>
    <w:rsid w:val="001D709A"/>
    <w:rsid w:val="001E02E9"/>
    <w:rsid w:val="001E4E03"/>
    <w:rsid w:val="001E5CA6"/>
    <w:rsid w:val="001E7133"/>
    <w:rsid w:val="001F4650"/>
    <w:rsid w:val="001F4AD0"/>
    <w:rsid w:val="001F4C02"/>
    <w:rsid w:val="001F4FB8"/>
    <w:rsid w:val="00203CF9"/>
    <w:rsid w:val="00204FDE"/>
    <w:rsid w:val="0020501B"/>
    <w:rsid w:val="0020603E"/>
    <w:rsid w:val="0020622D"/>
    <w:rsid w:val="00211561"/>
    <w:rsid w:val="002118D3"/>
    <w:rsid w:val="00212334"/>
    <w:rsid w:val="00212D83"/>
    <w:rsid w:val="0021668B"/>
    <w:rsid w:val="002231C2"/>
    <w:rsid w:val="00223BB9"/>
    <w:rsid w:val="002250EA"/>
    <w:rsid w:val="0022561B"/>
    <w:rsid w:val="00226509"/>
    <w:rsid w:val="00230A81"/>
    <w:rsid w:val="002350F3"/>
    <w:rsid w:val="00236577"/>
    <w:rsid w:val="0023683A"/>
    <w:rsid w:val="002409C9"/>
    <w:rsid w:val="00240BB2"/>
    <w:rsid w:val="00240C5C"/>
    <w:rsid w:val="00241329"/>
    <w:rsid w:val="002416DA"/>
    <w:rsid w:val="00241E22"/>
    <w:rsid w:val="00242570"/>
    <w:rsid w:val="00243943"/>
    <w:rsid w:val="00243DB7"/>
    <w:rsid w:val="00246129"/>
    <w:rsid w:val="0024659F"/>
    <w:rsid w:val="00247B21"/>
    <w:rsid w:val="002504CB"/>
    <w:rsid w:val="00251086"/>
    <w:rsid w:val="00252989"/>
    <w:rsid w:val="0025329C"/>
    <w:rsid w:val="00253B4E"/>
    <w:rsid w:val="002543E9"/>
    <w:rsid w:val="0025459F"/>
    <w:rsid w:val="00254E13"/>
    <w:rsid w:val="00255043"/>
    <w:rsid w:val="00257494"/>
    <w:rsid w:val="00257AC1"/>
    <w:rsid w:val="00260100"/>
    <w:rsid w:val="002606DD"/>
    <w:rsid w:val="002612A1"/>
    <w:rsid w:val="0026136D"/>
    <w:rsid w:val="0026138E"/>
    <w:rsid w:val="00262C09"/>
    <w:rsid w:val="00262D34"/>
    <w:rsid w:val="00262FA3"/>
    <w:rsid w:val="0026397C"/>
    <w:rsid w:val="00267D72"/>
    <w:rsid w:val="00272223"/>
    <w:rsid w:val="0027460F"/>
    <w:rsid w:val="0027461E"/>
    <w:rsid w:val="00277452"/>
    <w:rsid w:val="00277DE8"/>
    <w:rsid w:val="00280224"/>
    <w:rsid w:val="00281192"/>
    <w:rsid w:val="00281881"/>
    <w:rsid w:val="0028197C"/>
    <w:rsid w:val="00281ED7"/>
    <w:rsid w:val="00283452"/>
    <w:rsid w:val="002908C7"/>
    <w:rsid w:val="00290DBE"/>
    <w:rsid w:val="00291930"/>
    <w:rsid w:val="00292BFB"/>
    <w:rsid w:val="00292C5F"/>
    <w:rsid w:val="0029334C"/>
    <w:rsid w:val="00293963"/>
    <w:rsid w:val="002969BC"/>
    <w:rsid w:val="00297A12"/>
    <w:rsid w:val="002A49A1"/>
    <w:rsid w:val="002A76E9"/>
    <w:rsid w:val="002B1ACE"/>
    <w:rsid w:val="002B3356"/>
    <w:rsid w:val="002B47C6"/>
    <w:rsid w:val="002B4B77"/>
    <w:rsid w:val="002B4D75"/>
    <w:rsid w:val="002B6032"/>
    <w:rsid w:val="002B71CC"/>
    <w:rsid w:val="002C041F"/>
    <w:rsid w:val="002C07A4"/>
    <w:rsid w:val="002C0BDE"/>
    <w:rsid w:val="002C1427"/>
    <w:rsid w:val="002C3041"/>
    <w:rsid w:val="002C569F"/>
    <w:rsid w:val="002C5B1E"/>
    <w:rsid w:val="002C6DB7"/>
    <w:rsid w:val="002C73C9"/>
    <w:rsid w:val="002D03BE"/>
    <w:rsid w:val="002D0836"/>
    <w:rsid w:val="002D1221"/>
    <w:rsid w:val="002D1955"/>
    <w:rsid w:val="002D2A87"/>
    <w:rsid w:val="002D3B09"/>
    <w:rsid w:val="002D42E1"/>
    <w:rsid w:val="002D4373"/>
    <w:rsid w:val="002D59F7"/>
    <w:rsid w:val="002D722E"/>
    <w:rsid w:val="002E083C"/>
    <w:rsid w:val="002E1D70"/>
    <w:rsid w:val="002E3C1A"/>
    <w:rsid w:val="002E5748"/>
    <w:rsid w:val="002E79BD"/>
    <w:rsid w:val="002F267F"/>
    <w:rsid w:val="002F27D7"/>
    <w:rsid w:val="002F2DCD"/>
    <w:rsid w:val="002F5A8E"/>
    <w:rsid w:val="002F5AC8"/>
    <w:rsid w:val="00300C18"/>
    <w:rsid w:val="003017DA"/>
    <w:rsid w:val="00302114"/>
    <w:rsid w:val="00303961"/>
    <w:rsid w:val="00303E4D"/>
    <w:rsid w:val="00305E34"/>
    <w:rsid w:val="0030650A"/>
    <w:rsid w:val="0030713E"/>
    <w:rsid w:val="00307B9C"/>
    <w:rsid w:val="0031248D"/>
    <w:rsid w:val="00312F66"/>
    <w:rsid w:val="003139E0"/>
    <w:rsid w:val="00313D3D"/>
    <w:rsid w:val="00314788"/>
    <w:rsid w:val="00315AD8"/>
    <w:rsid w:val="00316226"/>
    <w:rsid w:val="003162B2"/>
    <w:rsid w:val="0032026D"/>
    <w:rsid w:val="0032202E"/>
    <w:rsid w:val="003223D8"/>
    <w:rsid w:val="00322587"/>
    <w:rsid w:val="00322F46"/>
    <w:rsid w:val="003343B2"/>
    <w:rsid w:val="00334EE1"/>
    <w:rsid w:val="00335B62"/>
    <w:rsid w:val="00335EB1"/>
    <w:rsid w:val="0033616D"/>
    <w:rsid w:val="003378A0"/>
    <w:rsid w:val="00340085"/>
    <w:rsid w:val="00340100"/>
    <w:rsid w:val="00341D4C"/>
    <w:rsid w:val="00342EAD"/>
    <w:rsid w:val="00342FE7"/>
    <w:rsid w:val="00343D7C"/>
    <w:rsid w:val="00345DF7"/>
    <w:rsid w:val="00350301"/>
    <w:rsid w:val="00353AE4"/>
    <w:rsid w:val="003555D7"/>
    <w:rsid w:val="00355BD3"/>
    <w:rsid w:val="00356EEC"/>
    <w:rsid w:val="003573A0"/>
    <w:rsid w:val="00357FE4"/>
    <w:rsid w:val="003603EC"/>
    <w:rsid w:val="00360A1D"/>
    <w:rsid w:val="00360AEA"/>
    <w:rsid w:val="00361885"/>
    <w:rsid w:val="003618DD"/>
    <w:rsid w:val="00364DC7"/>
    <w:rsid w:val="00365747"/>
    <w:rsid w:val="00366656"/>
    <w:rsid w:val="00371574"/>
    <w:rsid w:val="0037635A"/>
    <w:rsid w:val="00377250"/>
    <w:rsid w:val="0038162D"/>
    <w:rsid w:val="00381FFD"/>
    <w:rsid w:val="003836DD"/>
    <w:rsid w:val="003900CB"/>
    <w:rsid w:val="003901E2"/>
    <w:rsid w:val="00390917"/>
    <w:rsid w:val="00393359"/>
    <w:rsid w:val="003955EF"/>
    <w:rsid w:val="00397254"/>
    <w:rsid w:val="003973B1"/>
    <w:rsid w:val="003A05E2"/>
    <w:rsid w:val="003A0A6A"/>
    <w:rsid w:val="003A0BE3"/>
    <w:rsid w:val="003A0CB7"/>
    <w:rsid w:val="003A2D4A"/>
    <w:rsid w:val="003A50DD"/>
    <w:rsid w:val="003A6F8F"/>
    <w:rsid w:val="003A6FDD"/>
    <w:rsid w:val="003A7549"/>
    <w:rsid w:val="003A7C95"/>
    <w:rsid w:val="003B07E2"/>
    <w:rsid w:val="003B3337"/>
    <w:rsid w:val="003B34AF"/>
    <w:rsid w:val="003B4BA6"/>
    <w:rsid w:val="003B7F15"/>
    <w:rsid w:val="003C3F68"/>
    <w:rsid w:val="003C4A44"/>
    <w:rsid w:val="003C6A65"/>
    <w:rsid w:val="003C7CAC"/>
    <w:rsid w:val="003D0FF9"/>
    <w:rsid w:val="003D50E8"/>
    <w:rsid w:val="003E2AA2"/>
    <w:rsid w:val="003E2DEB"/>
    <w:rsid w:val="003E3043"/>
    <w:rsid w:val="003E334B"/>
    <w:rsid w:val="003E4B44"/>
    <w:rsid w:val="003E5CEC"/>
    <w:rsid w:val="003F0A9D"/>
    <w:rsid w:val="003F1A65"/>
    <w:rsid w:val="003F1AE6"/>
    <w:rsid w:val="003F2F34"/>
    <w:rsid w:val="003F379D"/>
    <w:rsid w:val="003F3AB3"/>
    <w:rsid w:val="003F3C82"/>
    <w:rsid w:val="003F4820"/>
    <w:rsid w:val="003F508D"/>
    <w:rsid w:val="003F5E1A"/>
    <w:rsid w:val="003F6975"/>
    <w:rsid w:val="003F69D8"/>
    <w:rsid w:val="004015C2"/>
    <w:rsid w:val="004017E8"/>
    <w:rsid w:val="00402520"/>
    <w:rsid w:val="004027E2"/>
    <w:rsid w:val="00402F33"/>
    <w:rsid w:val="00403207"/>
    <w:rsid w:val="0040404F"/>
    <w:rsid w:val="00404C0B"/>
    <w:rsid w:val="00404CF6"/>
    <w:rsid w:val="00404F26"/>
    <w:rsid w:val="00405869"/>
    <w:rsid w:val="00407F3A"/>
    <w:rsid w:val="00410174"/>
    <w:rsid w:val="004104C8"/>
    <w:rsid w:val="004129A3"/>
    <w:rsid w:val="004143F8"/>
    <w:rsid w:val="00415107"/>
    <w:rsid w:val="0041795B"/>
    <w:rsid w:val="00420CFB"/>
    <w:rsid w:val="00420CFD"/>
    <w:rsid w:val="00421FC8"/>
    <w:rsid w:val="004229D3"/>
    <w:rsid w:val="0042498F"/>
    <w:rsid w:val="004306DE"/>
    <w:rsid w:val="00433FD0"/>
    <w:rsid w:val="0043702E"/>
    <w:rsid w:val="0044037D"/>
    <w:rsid w:val="004403FC"/>
    <w:rsid w:val="00441A01"/>
    <w:rsid w:val="004423A4"/>
    <w:rsid w:val="00443276"/>
    <w:rsid w:val="00443560"/>
    <w:rsid w:val="00443613"/>
    <w:rsid w:val="004456D4"/>
    <w:rsid w:val="004467A8"/>
    <w:rsid w:val="004474AD"/>
    <w:rsid w:val="00447A94"/>
    <w:rsid w:val="00447AD7"/>
    <w:rsid w:val="00447C07"/>
    <w:rsid w:val="00447DDA"/>
    <w:rsid w:val="00453B4A"/>
    <w:rsid w:val="004544D3"/>
    <w:rsid w:val="00455C4A"/>
    <w:rsid w:val="00457891"/>
    <w:rsid w:val="004603FD"/>
    <w:rsid w:val="00460D04"/>
    <w:rsid w:val="00463DEF"/>
    <w:rsid w:val="00466A00"/>
    <w:rsid w:val="00467070"/>
    <w:rsid w:val="00467ED0"/>
    <w:rsid w:val="0047264C"/>
    <w:rsid w:val="00472D43"/>
    <w:rsid w:val="0047421C"/>
    <w:rsid w:val="00474C6C"/>
    <w:rsid w:val="00475642"/>
    <w:rsid w:val="00475A74"/>
    <w:rsid w:val="00480302"/>
    <w:rsid w:val="0048069A"/>
    <w:rsid w:val="004811B4"/>
    <w:rsid w:val="00481404"/>
    <w:rsid w:val="00483747"/>
    <w:rsid w:val="00483EA6"/>
    <w:rsid w:val="004845D2"/>
    <w:rsid w:val="00485BBC"/>
    <w:rsid w:val="00486DE5"/>
    <w:rsid w:val="00490817"/>
    <w:rsid w:val="00493077"/>
    <w:rsid w:val="00494763"/>
    <w:rsid w:val="00495731"/>
    <w:rsid w:val="00495ADF"/>
    <w:rsid w:val="00495CEA"/>
    <w:rsid w:val="004A3E18"/>
    <w:rsid w:val="004A3F4F"/>
    <w:rsid w:val="004A5E6C"/>
    <w:rsid w:val="004A5FE7"/>
    <w:rsid w:val="004A6B7E"/>
    <w:rsid w:val="004B0BF7"/>
    <w:rsid w:val="004B3667"/>
    <w:rsid w:val="004B7DB7"/>
    <w:rsid w:val="004B7EC7"/>
    <w:rsid w:val="004B7FCE"/>
    <w:rsid w:val="004C0483"/>
    <w:rsid w:val="004C27D1"/>
    <w:rsid w:val="004C3470"/>
    <w:rsid w:val="004C39D6"/>
    <w:rsid w:val="004C7D46"/>
    <w:rsid w:val="004D1003"/>
    <w:rsid w:val="004D4FD6"/>
    <w:rsid w:val="004D578F"/>
    <w:rsid w:val="004D5F4E"/>
    <w:rsid w:val="004D5F8A"/>
    <w:rsid w:val="004D6E2B"/>
    <w:rsid w:val="004E3A55"/>
    <w:rsid w:val="004E5013"/>
    <w:rsid w:val="004E5163"/>
    <w:rsid w:val="004E6051"/>
    <w:rsid w:val="004E623C"/>
    <w:rsid w:val="004E62E6"/>
    <w:rsid w:val="004E6C8C"/>
    <w:rsid w:val="004E749E"/>
    <w:rsid w:val="004E77CF"/>
    <w:rsid w:val="004F0637"/>
    <w:rsid w:val="004F0E6A"/>
    <w:rsid w:val="004F1188"/>
    <w:rsid w:val="004F3C1C"/>
    <w:rsid w:val="004F69B0"/>
    <w:rsid w:val="004F7608"/>
    <w:rsid w:val="004F7E86"/>
    <w:rsid w:val="00502B56"/>
    <w:rsid w:val="005105A4"/>
    <w:rsid w:val="005114FB"/>
    <w:rsid w:val="00513B8F"/>
    <w:rsid w:val="005149E3"/>
    <w:rsid w:val="00515DCC"/>
    <w:rsid w:val="00516F1A"/>
    <w:rsid w:val="00517844"/>
    <w:rsid w:val="00517F67"/>
    <w:rsid w:val="00523CC0"/>
    <w:rsid w:val="00526F53"/>
    <w:rsid w:val="0053104D"/>
    <w:rsid w:val="00534030"/>
    <w:rsid w:val="00534B7E"/>
    <w:rsid w:val="00534C6E"/>
    <w:rsid w:val="005351AC"/>
    <w:rsid w:val="00535C84"/>
    <w:rsid w:val="00535F74"/>
    <w:rsid w:val="005375AC"/>
    <w:rsid w:val="005422F2"/>
    <w:rsid w:val="00547B13"/>
    <w:rsid w:val="0055070D"/>
    <w:rsid w:val="00554CAF"/>
    <w:rsid w:val="0055608A"/>
    <w:rsid w:val="005601D4"/>
    <w:rsid w:val="005631E6"/>
    <w:rsid w:val="0056380A"/>
    <w:rsid w:val="005639B6"/>
    <w:rsid w:val="0056427C"/>
    <w:rsid w:val="00564B52"/>
    <w:rsid w:val="0056535A"/>
    <w:rsid w:val="0056797A"/>
    <w:rsid w:val="00567BE1"/>
    <w:rsid w:val="005737A1"/>
    <w:rsid w:val="00574558"/>
    <w:rsid w:val="005758C7"/>
    <w:rsid w:val="005760A0"/>
    <w:rsid w:val="00577A69"/>
    <w:rsid w:val="005831A8"/>
    <w:rsid w:val="0058348B"/>
    <w:rsid w:val="00585E33"/>
    <w:rsid w:val="00586537"/>
    <w:rsid w:val="00586A27"/>
    <w:rsid w:val="00587245"/>
    <w:rsid w:val="00587E69"/>
    <w:rsid w:val="005900F5"/>
    <w:rsid w:val="00591B9C"/>
    <w:rsid w:val="0059347F"/>
    <w:rsid w:val="0059613A"/>
    <w:rsid w:val="00597E7A"/>
    <w:rsid w:val="005A279D"/>
    <w:rsid w:val="005A287D"/>
    <w:rsid w:val="005A2EFD"/>
    <w:rsid w:val="005A31B3"/>
    <w:rsid w:val="005A331C"/>
    <w:rsid w:val="005A35DA"/>
    <w:rsid w:val="005A39AB"/>
    <w:rsid w:val="005A58EF"/>
    <w:rsid w:val="005A5C17"/>
    <w:rsid w:val="005A6AAB"/>
    <w:rsid w:val="005A7FD8"/>
    <w:rsid w:val="005B01B3"/>
    <w:rsid w:val="005B1B16"/>
    <w:rsid w:val="005B4534"/>
    <w:rsid w:val="005B47C4"/>
    <w:rsid w:val="005B4F8C"/>
    <w:rsid w:val="005B6050"/>
    <w:rsid w:val="005B7130"/>
    <w:rsid w:val="005C00A5"/>
    <w:rsid w:val="005C0570"/>
    <w:rsid w:val="005C121E"/>
    <w:rsid w:val="005C364D"/>
    <w:rsid w:val="005C402D"/>
    <w:rsid w:val="005D03ED"/>
    <w:rsid w:val="005D0C89"/>
    <w:rsid w:val="005D120B"/>
    <w:rsid w:val="005D1CF4"/>
    <w:rsid w:val="005D3B60"/>
    <w:rsid w:val="005D5720"/>
    <w:rsid w:val="005D753E"/>
    <w:rsid w:val="005E1CC3"/>
    <w:rsid w:val="005E3D45"/>
    <w:rsid w:val="005E41FB"/>
    <w:rsid w:val="005E44E5"/>
    <w:rsid w:val="005E4E44"/>
    <w:rsid w:val="005E64B4"/>
    <w:rsid w:val="005E678A"/>
    <w:rsid w:val="005F0AFC"/>
    <w:rsid w:val="005F5690"/>
    <w:rsid w:val="005F6FE3"/>
    <w:rsid w:val="005F7265"/>
    <w:rsid w:val="006000C4"/>
    <w:rsid w:val="00600465"/>
    <w:rsid w:val="0060094A"/>
    <w:rsid w:val="00600AF8"/>
    <w:rsid w:val="00601F3A"/>
    <w:rsid w:val="00602B73"/>
    <w:rsid w:val="00606064"/>
    <w:rsid w:val="00606FF4"/>
    <w:rsid w:val="00610876"/>
    <w:rsid w:val="006125C0"/>
    <w:rsid w:val="006132C3"/>
    <w:rsid w:val="00614A74"/>
    <w:rsid w:val="0061584E"/>
    <w:rsid w:val="00615DD9"/>
    <w:rsid w:val="0061613F"/>
    <w:rsid w:val="00617E0D"/>
    <w:rsid w:val="006212D0"/>
    <w:rsid w:val="006231A7"/>
    <w:rsid w:val="00623EB0"/>
    <w:rsid w:val="006253AE"/>
    <w:rsid w:val="006259F3"/>
    <w:rsid w:val="00625C32"/>
    <w:rsid w:val="00627DC8"/>
    <w:rsid w:val="00630B64"/>
    <w:rsid w:val="0063144F"/>
    <w:rsid w:val="00633125"/>
    <w:rsid w:val="0063383A"/>
    <w:rsid w:val="00637D0F"/>
    <w:rsid w:val="00640B8D"/>
    <w:rsid w:val="00641BC0"/>
    <w:rsid w:val="00642ABF"/>
    <w:rsid w:val="006436FA"/>
    <w:rsid w:val="00644B48"/>
    <w:rsid w:val="00644FB3"/>
    <w:rsid w:val="00645B99"/>
    <w:rsid w:val="0064659D"/>
    <w:rsid w:val="0064799E"/>
    <w:rsid w:val="00652FDA"/>
    <w:rsid w:val="0065369C"/>
    <w:rsid w:val="006541FA"/>
    <w:rsid w:val="00655512"/>
    <w:rsid w:val="00660B74"/>
    <w:rsid w:val="00662953"/>
    <w:rsid w:val="00663E95"/>
    <w:rsid w:val="00664FB0"/>
    <w:rsid w:val="00666BFF"/>
    <w:rsid w:val="00672D02"/>
    <w:rsid w:val="00672FDE"/>
    <w:rsid w:val="006749E1"/>
    <w:rsid w:val="00680D34"/>
    <w:rsid w:val="006822C1"/>
    <w:rsid w:val="00682A04"/>
    <w:rsid w:val="00684A5C"/>
    <w:rsid w:val="00692E9A"/>
    <w:rsid w:val="00693507"/>
    <w:rsid w:val="00694102"/>
    <w:rsid w:val="00694972"/>
    <w:rsid w:val="0069523C"/>
    <w:rsid w:val="00697F1D"/>
    <w:rsid w:val="006A0893"/>
    <w:rsid w:val="006A0D2A"/>
    <w:rsid w:val="006A1965"/>
    <w:rsid w:val="006A1F98"/>
    <w:rsid w:val="006A226E"/>
    <w:rsid w:val="006A22D6"/>
    <w:rsid w:val="006A3555"/>
    <w:rsid w:val="006A3B00"/>
    <w:rsid w:val="006A4047"/>
    <w:rsid w:val="006B0AB8"/>
    <w:rsid w:val="006B145F"/>
    <w:rsid w:val="006B2115"/>
    <w:rsid w:val="006B2806"/>
    <w:rsid w:val="006B5395"/>
    <w:rsid w:val="006B556C"/>
    <w:rsid w:val="006B65D4"/>
    <w:rsid w:val="006B7E61"/>
    <w:rsid w:val="006C0395"/>
    <w:rsid w:val="006C1A36"/>
    <w:rsid w:val="006C2867"/>
    <w:rsid w:val="006C299A"/>
    <w:rsid w:val="006C3054"/>
    <w:rsid w:val="006C3D23"/>
    <w:rsid w:val="006C4E0E"/>
    <w:rsid w:val="006C59A3"/>
    <w:rsid w:val="006C5B49"/>
    <w:rsid w:val="006C5CB4"/>
    <w:rsid w:val="006C6E3D"/>
    <w:rsid w:val="006C71D7"/>
    <w:rsid w:val="006D1121"/>
    <w:rsid w:val="006D1391"/>
    <w:rsid w:val="006D2A24"/>
    <w:rsid w:val="006D2D0A"/>
    <w:rsid w:val="006D45CA"/>
    <w:rsid w:val="006D68A2"/>
    <w:rsid w:val="006D6C1B"/>
    <w:rsid w:val="006D7E9D"/>
    <w:rsid w:val="006E1657"/>
    <w:rsid w:val="006E2169"/>
    <w:rsid w:val="006E3F20"/>
    <w:rsid w:val="006E621C"/>
    <w:rsid w:val="006E64CD"/>
    <w:rsid w:val="006E7E3D"/>
    <w:rsid w:val="006F08E5"/>
    <w:rsid w:val="006F0DDE"/>
    <w:rsid w:val="006F2E83"/>
    <w:rsid w:val="006F3CDF"/>
    <w:rsid w:val="006F4220"/>
    <w:rsid w:val="006F43E8"/>
    <w:rsid w:val="006F65B6"/>
    <w:rsid w:val="006F6B84"/>
    <w:rsid w:val="006F6E66"/>
    <w:rsid w:val="006F70AA"/>
    <w:rsid w:val="006F73F6"/>
    <w:rsid w:val="0070279B"/>
    <w:rsid w:val="00702EB1"/>
    <w:rsid w:val="00703643"/>
    <w:rsid w:val="00704586"/>
    <w:rsid w:val="00706385"/>
    <w:rsid w:val="00706DB2"/>
    <w:rsid w:val="00711F24"/>
    <w:rsid w:val="007130E5"/>
    <w:rsid w:val="00713417"/>
    <w:rsid w:val="007163ED"/>
    <w:rsid w:val="00724BF4"/>
    <w:rsid w:val="00725815"/>
    <w:rsid w:val="0072665E"/>
    <w:rsid w:val="007270A1"/>
    <w:rsid w:val="00727ECD"/>
    <w:rsid w:val="00731012"/>
    <w:rsid w:val="00731203"/>
    <w:rsid w:val="00731D94"/>
    <w:rsid w:val="00732C94"/>
    <w:rsid w:val="00733E24"/>
    <w:rsid w:val="00742553"/>
    <w:rsid w:val="00745E3E"/>
    <w:rsid w:val="007465DF"/>
    <w:rsid w:val="00747608"/>
    <w:rsid w:val="00747C67"/>
    <w:rsid w:val="00750D76"/>
    <w:rsid w:val="00752962"/>
    <w:rsid w:val="00752CAA"/>
    <w:rsid w:val="00752D10"/>
    <w:rsid w:val="00753D1D"/>
    <w:rsid w:val="00753FDC"/>
    <w:rsid w:val="0075555A"/>
    <w:rsid w:val="0076039B"/>
    <w:rsid w:val="00761356"/>
    <w:rsid w:val="007623A0"/>
    <w:rsid w:val="0076284E"/>
    <w:rsid w:val="00762F0B"/>
    <w:rsid w:val="007632B8"/>
    <w:rsid w:val="0076346A"/>
    <w:rsid w:val="00763504"/>
    <w:rsid w:val="00767204"/>
    <w:rsid w:val="00770B52"/>
    <w:rsid w:val="007723AD"/>
    <w:rsid w:val="007730D2"/>
    <w:rsid w:val="00774D83"/>
    <w:rsid w:val="00775BA3"/>
    <w:rsid w:val="00776667"/>
    <w:rsid w:val="00777278"/>
    <w:rsid w:val="0077765E"/>
    <w:rsid w:val="00777CD8"/>
    <w:rsid w:val="00780D67"/>
    <w:rsid w:val="00781120"/>
    <w:rsid w:val="00783CCC"/>
    <w:rsid w:val="00784885"/>
    <w:rsid w:val="00784C08"/>
    <w:rsid w:val="00784C6E"/>
    <w:rsid w:val="00784F06"/>
    <w:rsid w:val="00784F33"/>
    <w:rsid w:val="00790E92"/>
    <w:rsid w:val="0079290A"/>
    <w:rsid w:val="00793743"/>
    <w:rsid w:val="0079533D"/>
    <w:rsid w:val="00795DD3"/>
    <w:rsid w:val="00795E18"/>
    <w:rsid w:val="00796096"/>
    <w:rsid w:val="00797C4B"/>
    <w:rsid w:val="007A01D7"/>
    <w:rsid w:val="007A4550"/>
    <w:rsid w:val="007A6693"/>
    <w:rsid w:val="007A6CC4"/>
    <w:rsid w:val="007A7CDD"/>
    <w:rsid w:val="007B03F4"/>
    <w:rsid w:val="007B0605"/>
    <w:rsid w:val="007B1217"/>
    <w:rsid w:val="007B1578"/>
    <w:rsid w:val="007B206F"/>
    <w:rsid w:val="007B251A"/>
    <w:rsid w:val="007B3BB9"/>
    <w:rsid w:val="007B4069"/>
    <w:rsid w:val="007B480E"/>
    <w:rsid w:val="007B6E76"/>
    <w:rsid w:val="007B70B2"/>
    <w:rsid w:val="007B74D9"/>
    <w:rsid w:val="007B7872"/>
    <w:rsid w:val="007C0E83"/>
    <w:rsid w:val="007C1811"/>
    <w:rsid w:val="007C243A"/>
    <w:rsid w:val="007C2A48"/>
    <w:rsid w:val="007C2F72"/>
    <w:rsid w:val="007C3B81"/>
    <w:rsid w:val="007C53CE"/>
    <w:rsid w:val="007C7AC4"/>
    <w:rsid w:val="007D02BD"/>
    <w:rsid w:val="007D1503"/>
    <w:rsid w:val="007D3BD9"/>
    <w:rsid w:val="007D5F18"/>
    <w:rsid w:val="007D77B9"/>
    <w:rsid w:val="007D7840"/>
    <w:rsid w:val="007E0369"/>
    <w:rsid w:val="007E19AD"/>
    <w:rsid w:val="007E305B"/>
    <w:rsid w:val="007E4B35"/>
    <w:rsid w:val="007E5544"/>
    <w:rsid w:val="007E58B2"/>
    <w:rsid w:val="007E5C0A"/>
    <w:rsid w:val="007F0790"/>
    <w:rsid w:val="007F0C9B"/>
    <w:rsid w:val="007F1781"/>
    <w:rsid w:val="007F18B1"/>
    <w:rsid w:val="007F34EB"/>
    <w:rsid w:val="007F3718"/>
    <w:rsid w:val="007F3BF5"/>
    <w:rsid w:val="007F3CBA"/>
    <w:rsid w:val="008004E1"/>
    <w:rsid w:val="00800C80"/>
    <w:rsid w:val="0080274A"/>
    <w:rsid w:val="008039F6"/>
    <w:rsid w:val="0080547C"/>
    <w:rsid w:val="0080739B"/>
    <w:rsid w:val="00811206"/>
    <w:rsid w:val="00811AE7"/>
    <w:rsid w:val="00813F7E"/>
    <w:rsid w:val="0081512D"/>
    <w:rsid w:val="008158D0"/>
    <w:rsid w:val="00821207"/>
    <w:rsid w:val="0082125C"/>
    <w:rsid w:val="00821868"/>
    <w:rsid w:val="00821B54"/>
    <w:rsid w:val="008229C4"/>
    <w:rsid w:val="00823933"/>
    <w:rsid w:val="008253C4"/>
    <w:rsid w:val="00831261"/>
    <w:rsid w:val="00834DBB"/>
    <w:rsid w:val="00835388"/>
    <w:rsid w:val="00835463"/>
    <w:rsid w:val="008402F1"/>
    <w:rsid w:val="00841870"/>
    <w:rsid w:val="00843EBA"/>
    <w:rsid w:val="00851ED7"/>
    <w:rsid w:val="008522FB"/>
    <w:rsid w:val="0085243C"/>
    <w:rsid w:val="00852B2B"/>
    <w:rsid w:val="00853039"/>
    <w:rsid w:val="008545E5"/>
    <w:rsid w:val="00855BA6"/>
    <w:rsid w:val="0085673D"/>
    <w:rsid w:val="0085768A"/>
    <w:rsid w:val="008602AD"/>
    <w:rsid w:val="00860D97"/>
    <w:rsid w:val="00860E02"/>
    <w:rsid w:val="00862E18"/>
    <w:rsid w:val="00863840"/>
    <w:rsid w:val="00864219"/>
    <w:rsid w:val="00864B2F"/>
    <w:rsid w:val="0086584C"/>
    <w:rsid w:val="00866F64"/>
    <w:rsid w:val="008715C2"/>
    <w:rsid w:val="008721B4"/>
    <w:rsid w:val="00872C40"/>
    <w:rsid w:val="00874763"/>
    <w:rsid w:val="00875AFE"/>
    <w:rsid w:val="008776F1"/>
    <w:rsid w:val="0088142C"/>
    <w:rsid w:val="00883131"/>
    <w:rsid w:val="0088335B"/>
    <w:rsid w:val="00883BD6"/>
    <w:rsid w:val="00883BEE"/>
    <w:rsid w:val="00883E98"/>
    <w:rsid w:val="008844ED"/>
    <w:rsid w:val="00884744"/>
    <w:rsid w:val="00884DDE"/>
    <w:rsid w:val="008855E4"/>
    <w:rsid w:val="00886085"/>
    <w:rsid w:val="00886F95"/>
    <w:rsid w:val="008874D7"/>
    <w:rsid w:val="0089673E"/>
    <w:rsid w:val="008A2753"/>
    <w:rsid w:val="008A378D"/>
    <w:rsid w:val="008A3B82"/>
    <w:rsid w:val="008A5098"/>
    <w:rsid w:val="008A774F"/>
    <w:rsid w:val="008A79E8"/>
    <w:rsid w:val="008B08DF"/>
    <w:rsid w:val="008B175B"/>
    <w:rsid w:val="008B24F2"/>
    <w:rsid w:val="008B264F"/>
    <w:rsid w:val="008B4412"/>
    <w:rsid w:val="008B5393"/>
    <w:rsid w:val="008B59D5"/>
    <w:rsid w:val="008B64D0"/>
    <w:rsid w:val="008B6E02"/>
    <w:rsid w:val="008C150C"/>
    <w:rsid w:val="008C279F"/>
    <w:rsid w:val="008C46DB"/>
    <w:rsid w:val="008C4D41"/>
    <w:rsid w:val="008C7800"/>
    <w:rsid w:val="008D017A"/>
    <w:rsid w:val="008D0A62"/>
    <w:rsid w:val="008D0B63"/>
    <w:rsid w:val="008D1D2E"/>
    <w:rsid w:val="008D5DF0"/>
    <w:rsid w:val="008E110D"/>
    <w:rsid w:val="008E238D"/>
    <w:rsid w:val="008E243B"/>
    <w:rsid w:val="008E61CD"/>
    <w:rsid w:val="008E61D0"/>
    <w:rsid w:val="008F1955"/>
    <w:rsid w:val="008F510F"/>
    <w:rsid w:val="008F6ECA"/>
    <w:rsid w:val="008F7D92"/>
    <w:rsid w:val="008F7FC4"/>
    <w:rsid w:val="009010A8"/>
    <w:rsid w:val="00905063"/>
    <w:rsid w:val="00905D7F"/>
    <w:rsid w:val="00906867"/>
    <w:rsid w:val="00910113"/>
    <w:rsid w:val="00911484"/>
    <w:rsid w:val="00911540"/>
    <w:rsid w:val="00911F31"/>
    <w:rsid w:val="00912B37"/>
    <w:rsid w:val="00912E67"/>
    <w:rsid w:val="00916A7C"/>
    <w:rsid w:val="00916DA6"/>
    <w:rsid w:val="00916DF5"/>
    <w:rsid w:val="00923167"/>
    <w:rsid w:val="00924450"/>
    <w:rsid w:val="00925C7C"/>
    <w:rsid w:val="00925F73"/>
    <w:rsid w:val="009267BA"/>
    <w:rsid w:val="00930D46"/>
    <w:rsid w:val="009311B5"/>
    <w:rsid w:val="009312B7"/>
    <w:rsid w:val="009317FF"/>
    <w:rsid w:val="00931F23"/>
    <w:rsid w:val="0093616C"/>
    <w:rsid w:val="00936DFB"/>
    <w:rsid w:val="00943F5B"/>
    <w:rsid w:val="009451B4"/>
    <w:rsid w:val="0094536F"/>
    <w:rsid w:val="00945BF4"/>
    <w:rsid w:val="00946967"/>
    <w:rsid w:val="009469EC"/>
    <w:rsid w:val="00946A93"/>
    <w:rsid w:val="00951D51"/>
    <w:rsid w:val="00952A51"/>
    <w:rsid w:val="00955037"/>
    <w:rsid w:val="0095534D"/>
    <w:rsid w:val="009571F4"/>
    <w:rsid w:val="00960308"/>
    <w:rsid w:val="009629BE"/>
    <w:rsid w:val="009645B4"/>
    <w:rsid w:val="00965090"/>
    <w:rsid w:val="009658D5"/>
    <w:rsid w:val="0096684E"/>
    <w:rsid w:val="0096783C"/>
    <w:rsid w:val="009701D9"/>
    <w:rsid w:val="00971BA4"/>
    <w:rsid w:val="00971E2B"/>
    <w:rsid w:val="0097230B"/>
    <w:rsid w:val="00973660"/>
    <w:rsid w:val="00973D06"/>
    <w:rsid w:val="00975014"/>
    <w:rsid w:val="00975A52"/>
    <w:rsid w:val="0097611B"/>
    <w:rsid w:val="00976B40"/>
    <w:rsid w:val="009777D6"/>
    <w:rsid w:val="00977F5A"/>
    <w:rsid w:val="00980928"/>
    <w:rsid w:val="009837D7"/>
    <w:rsid w:val="009867BE"/>
    <w:rsid w:val="009934CF"/>
    <w:rsid w:val="009936D3"/>
    <w:rsid w:val="00993856"/>
    <w:rsid w:val="00993FB8"/>
    <w:rsid w:val="00994296"/>
    <w:rsid w:val="0099482D"/>
    <w:rsid w:val="00995656"/>
    <w:rsid w:val="00995BE2"/>
    <w:rsid w:val="0099607C"/>
    <w:rsid w:val="00996195"/>
    <w:rsid w:val="00997129"/>
    <w:rsid w:val="00997C31"/>
    <w:rsid w:val="00997E65"/>
    <w:rsid w:val="009A0149"/>
    <w:rsid w:val="009A0379"/>
    <w:rsid w:val="009A0B3B"/>
    <w:rsid w:val="009A1B1F"/>
    <w:rsid w:val="009A22B7"/>
    <w:rsid w:val="009A2759"/>
    <w:rsid w:val="009A33CB"/>
    <w:rsid w:val="009A36E5"/>
    <w:rsid w:val="009A5AE2"/>
    <w:rsid w:val="009A7AF2"/>
    <w:rsid w:val="009B01E4"/>
    <w:rsid w:val="009B06BE"/>
    <w:rsid w:val="009B1651"/>
    <w:rsid w:val="009B4F11"/>
    <w:rsid w:val="009B5357"/>
    <w:rsid w:val="009B63E7"/>
    <w:rsid w:val="009B7C32"/>
    <w:rsid w:val="009C2083"/>
    <w:rsid w:val="009C26F4"/>
    <w:rsid w:val="009C28A4"/>
    <w:rsid w:val="009C365E"/>
    <w:rsid w:val="009C4013"/>
    <w:rsid w:val="009C4110"/>
    <w:rsid w:val="009C4524"/>
    <w:rsid w:val="009C5205"/>
    <w:rsid w:val="009C61DC"/>
    <w:rsid w:val="009C66A7"/>
    <w:rsid w:val="009D11DC"/>
    <w:rsid w:val="009D123A"/>
    <w:rsid w:val="009D2596"/>
    <w:rsid w:val="009D38B1"/>
    <w:rsid w:val="009D5730"/>
    <w:rsid w:val="009D61EA"/>
    <w:rsid w:val="009D6D4E"/>
    <w:rsid w:val="009D70B1"/>
    <w:rsid w:val="009E0426"/>
    <w:rsid w:val="009E0BF3"/>
    <w:rsid w:val="009E2809"/>
    <w:rsid w:val="009E393F"/>
    <w:rsid w:val="009E42CD"/>
    <w:rsid w:val="009E6841"/>
    <w:rsid w:val="009E6F80"/>
    <w:rsid w:val="009F30CB"/>
    <w:rsid w:val="009F325E"/>
    <w:rsid w:val="009F3FAA"/>
    <w:rsid w:val="009F4B5C"/>
    <w:rsid w:val="009F53EA"/>
    <w:rsid w:val="009F5D86"/>
    <w:rsid w:val="009F60F7"/>
    <w:rsid w:val="009F78C2"/>
    <w:rsid w:val="00A0003F"/>
    <w:rsid w:val="00A00A3E"/>
    <w:rsid w:val="00A01999"/>
    <w:rsid w:val="00A02053"/>
    <w:rsid w:val="00A0229F"/>
    <w:rsid w:val="00A03862"/>
    <w:rsid w:val="00A03D7A"/>
    <w:rsid w:val="00A03EBF"/>
    <w:rsid w:val="00A03FC8"/>
    <w:rsid w:val="00A04563"/>
    <w:rsid w:val="00A07074"/>
    <w:rsid w:val="00A07BD2"/>
    <w:rsid w:val="00A07FE8"/>
    <w:rsid w:val="00A100B0"/>
    <w:rsid w:val="00A1081E"/>
    <w:rsid w:val="00A204D3"/>
    <w:rsid w:val="00A21164"/>
    <w:rsid w:val="00A211AF"/>
    <w:rsid w:val="00A24B0C"/>
    <w:rsid w:val="00A24DAB"/>
    <w:rsid w:val="00A24FAF"/>
    <w:rsid w:val="00A26800"/>
    <w:rsid w:val="00A27A7E"/>
    <w:rsid w:val="00A27B87"/>
    <w:rsid w:val="00A31AD1"/>
    <w:rsid w:val="00A32E49"/>
    <w:rsid w:val="00A32FBC"/>
    <w:rsid w:val="00A333CA"/>
    <w:rsid w:val="00A335C4"/>
    <w:rsid w:val="00A339FC"/>
    <w:rsid w:val="00A33DF7"/>
    <w:rsid w:val="00A37C95"/>
    <w:rsid w:val="00A408F1"/>
    <w:rsid w:val="00A42754"/>
    <w:rsid w:val="00A42D7E"/>
    <w:rsid w:val="00A45539"/>
    <w:rsid w:val="00A45E8D"/>
    <w:rsid w:val="00A46259"/>
    <w:rsid w:val="00A46377"/>
    <w:rsid w:val="00A46FD5"/>
    <w:rsid w:val="00A50911"/>
    <w:rsid w:val="00A50F01"/>
    <w:rsid w:val="00A519C7"/>
    <w:rsid w:val="00A5201D"/>
    <w:rsid w:val="00A52F93"/>
    <w:rsid w:val="00A551E4"/>
    <w:rsid w:val="00A56A6C"/>
    <w:rsid w:val="00A6382F"/>
    <w:rsid w:val="00A648CA"/>
    <w:rsid w:val="00A706E7"/>
    <w:rsid w:val="00A72062"/>
    <w:rsid w:val="00A724AD"/>
    <w:rsid w:val="00A74D20"/>
    <w:rsid w:val="00A80FE5"/>
    <w:rsid w:val="00A812B2"/>
    <w:rsid w:val="00A82646"/>
    <w:rsid w:val="00A82C42"/>
    <w:rsid w:val="00A833D8"/>
    <w:rsid w:val="00A83985"/>
    <w:rsid w:val="00A850F4"/>
    <w:rsid w:val="00A85A9C"/>
    <w:rsid w:val="00A860F0"/>
    <w:rsid w:val="00A90D81"/>
    <w:rsid w:val="00A9398A"/>
    <w:rsid w:val="00A93F1E"/>
    <w:rsid w:val="00A946A2"/>
    <w:rsid w:val="00A979C2"/>
    <w:rsid w:val="00AA0642"/>
    <w:rsid w:val="00AA1E2A"/>
    <w:rsid w:val="00AA26E1"/>
    <w:rsid w:val="00AA305E"/>
    <w:rsid w:val="00AA35B4"/>
    <w:rsid w:val="00AA5A4D"/>
    <w:rsid w:val="00AA5C76"/>
    <w:rsid w:val="00AB0040"/>
    <w:rsid w:val="00AB0422"/>
    <w:rsid w:val="00AB1184"/>
    <w:rsid w:val="00AB2CAD"/>
    <w:rsid w:val="00AB382A"/>
    <w:rsid w:val="00AB4AB3"/>
    <w:rsid w:val="00AC0303"/>
    <w:rsid w:val="00AC158D"/>
    <w:rsid w:val="00AC2A5A"/>
    <w:rsid w:val="00AC2D87"/>
    <w:rsid w:val="00AC4A41"/>
    <w:rsid w:val="00AC4F5D"/>
    <w:rsid w:val="00AC567B"/>
    <w:rsid w:val="00AC5D12"/>
    <w:rsid w:val="00AC6FFA"/>
    <w:rsid w:val="00AC7E9C"/>
    <w:rsid w:val="00AD016B"/>
    <w:rsid w:val="00AD0B13"/>
    <w:rsid w:val="00AD16B5"/>
    <w:rsid w:val="00AD35AA"/>
    <w:rsid w:val="00AD3C23"/>
    <w:rsid w:val="00AD5984"/>
    <w:rsid w:val="00AD5B28"/>
    <w:rsid w:val="00AD5DB0"/>
    <w:rsid w:val="00AE00F8"/>
    <w:rsid w:val="00AE19D7"/>
    <w:rsid w:val="00AE1A4E"/>
    <w:rsid w:val="00AE1DF1"/>
    <w:rsid w:val="00AE4C98"/>
    <w:rsid w:val="00AE506D"/>
    <w:rsid w:val="00AE5280"/>
    <w:rsid w:val="00AE52F7"/>
    <w:rsid w:val="00AE65A0"/>
    <w:rsid w:val="00AE6A2F"/>
    <w:rsid w:val="00AE70EC"/>
    <w:rsid w:val="00AE7A78"/>
    <w:rsid w:val="00AF3936"/>
    <w:rsid w:val="00AF3DD5"/>
    <w:rsid w:val="00AF5BD8"/>
    <w:rsid w:val="00AF6B31"/>
    <w:rsid w:val="00B00C52"/>
    <w:rsid w:val="00B00E94"/>
    <w:rsid w:val="00B01E59"/>
    <w:rsid w:val="00B0557D"/>
    <w:rsid w:val="00B06450"/>
    <w:rsid w:val="00B07F7A"/>
    <w:rsid w:val="00B10CBB"/>
    <w:rsid w:val="00B114BE"/>
    <w:rsid w:val="00B14BDC"/>
    <w:rsid w:val="00B16093"/>
    <w:rsid w:val="00B1626B"/>
    <w:rsid w:val="00B16A3E"/>
    <w:rsid w:val="00B16EDA"/>
    <w:rsid w:val="00B1777C"/>
    <w:rsid w:val="00B20169"/>
    <w:rsid w:val="00B22863"/>
    <w:rsid w:val="00B23EC9"/>
    <w:rsid w:val="00B23EE0"/>
    <w:rsid w:val="00B24DDE"/>
    <w:rsid w:val="00B24DF7"/>
    <w:rsid w:val="00B27B85"/>
    <w:rsid w:val="00B305D6"/>
    <w:rsid w:val="00B3096B"/>
    <w:rsid w:val="00B33C52"/>
    <w:rsid w:val="00B34B57"/>
    <w:rsid w:val="00B3675F"/>
    <w:rsid w:val="00B370F8"/>
    <w:rsid w:val="00B412E9"/>
    <w:rsid w:val="00B423C7"/>
    <w:rsid w:val="00B46EDF"/>
    <w:rsid w:val="00B506A7"/>
    <w:rsid w:val="00B5189D"/>
    <w:rsid w:val="00B52064"/>
    <w:rsid w:val="00B52462"/>
    <w:rsid w:val="00B53E29"/>
    <w:rsid w:val="00B543F7"/>
    <w:rsid w:val="00B560B5"/>
    <w:rsid w:val="00B56501"/>
    <w:rsid w:val="00B63FCB"/>
    <w:rsid w:val="00B64D46"/>
    <w:rsid w:val="00B661CF"/>
    <w:rsid w:val="00B67F62"/>
    <w:rsid w:val="00B70E8E"/>
    <w:rsid w:val="00B712F8"/>
    <w:rsid w:val="00B71BD8"/>
    <w:rsid w:val="00B73326"/>
    <w:rsid w:val="00B73832"/>
    <w:rsid w:val="00B738F5"/>
    <w:rsid w:val="00B73ABF"/>
    <w:rsid w:val="00B74074"/>
    <w:rsid w:val="00B7431E"/>
    <w:rsid w:val="00B8010C"/>
    <w:rsid w:val="00B80A23"/>
    <w:rsid w:val="00B80B62"/>
    <w:rsid w:val="00B8106F"/>
    <w:rsid w:val="00B817E9"/>
    <w:rsid w:val="00B81D13"/>
    <w:rsid w:val="00B832D0"/>
    <w:rsid w:val="00B8444A"/>
    <w:rsid w:val="00B8547F"/>
    <w:rsid w:val="00B85585"/>
    <w:rsid w:val="00B86194"/>
    <w:rsid w:val="00B878B7"/>
    <w:rsid w:val="00B91A17"/>
    <w:rsid w:val="00B92C90"/>
    <w:rsid w:val="00B94069"/>
    <w:rsid w:val="00B95441"/>
    <w:rsid w:val="00B96355"/>
    <w:rsid w:val="00B96546"/>
    <w:rsid w:val="00B977FE"/>
    <w:rsid w:val="00BA20DE"/>
    <w:rsid w:val="00BA2B71"/>
    <w:rsid w:val="00BA4580"/>
    <w:rsid w:val="00BA47E4"/>
    <w:rsid w:val="00BA4851"/>
    <w:rsid w:val="00BA4C78"/>
    <w:rsid w:val="00BA5444"/>
    <w:rsid w:val="00BA7BB7"/>
    <w:rsid w:val="00BB0440"/>
    <w:rsid w:val="00BB1E53"/>
    <w:rsid w:val="00BB48E2"/>
    <w:rsid w:val="00BB51EC"/>
    <w:rsid w:val="00BB5DB6"/>
    <w:rsid w:val="00BB6071"/>
    <w:rsid w:val="00BB6BDE"/>
    <w:rsid w:val="00BC03C5"/>
    <w:rsid w:val="00BC1971"/>
    <w:rsid w:val="00BC3B2D"/>
    <w:rsid w:val="00BC4002"/>
    <w:rsid w:val="00BC477B"/>
    <w:rsid w:val="00BD1CF1"/>
    <w:rsid w:val="00BD3020"/>
    <w:rsid w:val="00BD57B0"/>
    <w:rsid w:val="00BD7C2E"/>
    <w:rsid w:val="00BE0540"/>
    <w:rsid w:val="00BE09D7"/>
    <w:rsid w:val="00BE2CAF"/>
    <w:rsid w:val="00BE3393"/>
    <w:rsid w:val="00BE3991"/>
    <w:rsid w:val="00BE62BE"/>
    <w:rsid w:val="00BE6E9D"/>
    <w:rsid w:val="00BF10DF"/>
    <w:rsid w:val="00BF26C7"/>
    <w:rsid w:val="00BF57F1"/>
    <w:rsid w:val="00BF600C"/>
    <w:rsid w:val="00BF6ACB"/>
    <w:rsid w:val="00BF72D2"/>
    <w:rsid w:val="00BF7C89"/>
    <w:rsid w:val="00C00E22"/>
    <w:rsid w:val="00C02110"/>
    <w:rsid w:val="00C029DB"/>
    <w:rsid w:val="00C046B7"/>
    <w:rsid w:val="00C06315"/>
    <w:rsid w:val="00C0692D"/>
    <w:rsid w:val="00C070DB"/>
    <w:rsid w:val="00C10D15"/>
    <w:rsid w:val="00C11594"/>
    <w:rsid w:val="00C115D6"/>
    <w:rsid w:val="00C12FBC"/>
    <w:rsid w:val="00C13408"/>
    <w:rsid w:val="00C13C0C"/>
    <w:rsid w:val="00C1447B"/>
    <w:rsid w:val="00C14482"/>
    <w:rsid w:val="00C14E21"/>
    <w:rsid w:val="00C1537F"/>
    <w:rsid w:val="00C20E89"/>
    <w:rsid w:val="00C219B0"/>
    <w:rsid w:val="00C22012"/>
    <w:rsid w:val="00C22A3D"/>
    <w:rsid w:val="00C22D3F"/>
    <w:rsid w:val="00C23DB1"/>
    <w:rsid w:val="00C25E72"/>
    <w:rsid w:val="00C307BA"/>
    <w:rsid w:val="00C30A8D"/>
    <w:rsid w:val="00C30F1C"/>
    <w:rsid w:val="00C313C8"/>
    <w:rsid w:val="00C32AC6"/>
    <w:rsid w:val="00C32C3D"/>
    <w:rsid w:val="00C34209"/>
    <w:rsid w:val="00C3533A"/>
    <w:rsid w:val="00C35889"/>
    <w:rsid w:val="00C37655"/>
    <w:rsid w:val="00C377DF"/>
    <w:rsid w:val="00C37820"/>
    <w:rsid w:val="00C37CDB"/>
    <w:rsid w:val="00C40446"/>
    <w:rsid w:val="00C40DC0"/>
    <w:rsid w:val="00C43444"/>
    <w:rsid w:val="00C4464D"/>
    <w:rsid w:val="00C46D0D"/>
    <w:rsid w:val="00C46D16"/>
    <w:rsid w:val="00C47704"/>
    <w:rsid w:val="00C47CE2"/>
    <w:rsid w:val="00C50220"/>
    <w:rsid w:val="00C504DF"/>
    <w:rsid w:val="00C51A3B"/>
    <w:rsid w:val="00C523AF"/>
    <w:rsid w:val="00C55626"/>
    <w:rsid w:val="00C56D48"/>
    <w:rsid w:val="00C57F86"/>
    <w:rsid w:val="00C60FFA"/>
    <w:rsid w:val="00C61CE2"/>
    <w:rsid w:val="00C61FC1"/>
    <w:rsid w:val="00C63A18"/>
    <w:rsid w:val="00C63D20"/>
    <w:rsid w:val="00C647C7"/>
    <w:rsid w:val="00C659A9"/>
    <w:rsid w:val="00C65D3B"/>
    <w:rsid w:val="00C65E38"/>
    <w:rsid w:val="00C705E3"/>
    <w:rsid w:val="00C70762"/>
    <w:rsid w:val="00C709A3"/>
    <w:rsid w:val="00C71267"/>
    <w:rsid w:val="00C7145A"/>
    <w:rsid w:val="00C7226A"/>
    <w:rsid w:val="00C72325"/>
    <w:rsid w:val="00C737AB"/>
    <w:rsid w:val="00C74405"/>
    <w:rsid w:val="00C77AEC"/>
    <w:rsid w:val="00C80336"/>
    <w:rsid w:val="00C80C47"/>
    <w:rsid w:val="00C80E3D"/>
    <w:rsid w:val="00C81955"/>
    <w:rsid w:val="00C81F12"/>
    <w:rsid w:val="00C82A93"/>
    <w:rsid w:val="00C83058"/>
    <w:rsid w:val="00C845E1"/>
    <w:rsid w:val="00C85445"/>
    <w:rsid w:val="00C85B42"/>
    <w:rsid w:val="00C85EB4"/>
    <w:rsid w:val="00C8646F"/>
    <w:rsid w:val="00C86CDE"/>
    <w:rsid w:val="00C90452"/>
    <w:rsid w:val="00C911A0"/>
    <w:rsid w:val="00C925B9"/>
    <w:rsid w:val="00C92A6B"/>
    <w:rsid w:val="00C92F02"/>
    <w:rsid w:val="00C93E95"/>
    <w:rsid w:val="00C9430E"/>
    <w:rsid w:val="00C956B4"/>
    <w:rsid w:val="00C96B3D"/>
    <w:rsid w:val="00CA04E9"/>
    <w:rsid w:val="00CA0550"/>
    <w:rsid w:val="00CA0F84"/>
    <w:rsid w:val="00CA0FE3"/>
    <w:rsid w:val="00CA129B"/>
    <w:rsid w:val="00CA147B"/>
    <w:rsid w:val="00CA1BB2"/>
    <w:rsid w:val="00CA2305"/>
    <w:rsid w:val="00CA25FC"/>
    <w:rsid w:val="00CA27D9"/>
    <w:rsid w:val="00CA40B8"/>
    <w:rsid w:val="00CA63FA"/>
    <w:rsid w:val="00CA6ED7"/>
    <w:rsid w:val="00CA7F95"/>
    <w:rsid w:val="00CB4A2D"/>
    <w:rsid w:val="00CB583D"/>
    <w:rsid w:val="00CB63AC"/>
    <w:rsid w:val="00CB695A"/>
    <w:rsid w:val="00CB7391"/>
    <w:rsid w:val="00CB7F9E"/>
    <w:rsid w:val="00CC3B47"/>
    <w:rsid w:val="00CC4021"/>
    <w:rsid w:val="00CC4DAF"/>
    <w:rsid w:val="00CC6191"/>
    <w:rsid w:val="00CC6F77"/>
    <w:rsid w:val="00CD10C4"/>
    <w:rsid w:val="00CD36AA"/>
    <w:rsid w:val="00CD3DAF"/>
    <w:rsid w:val="00CD757B"/>
    <w:rsid w:val="00CD7646"/>
    <w:rsid w:val="00CE02FC"/>
    <w:rsid w:val="00CE16FB"/>
    <w:rsid w:val="00CE31D3"/>
    <w:rsid w:val="00CE32BD"/>
    <w:rsid w:val="00CE3E9D"/>
    <w:rsid w:val="00CE50EA"/>
    <w:rsid w:val="00CE569F"/>
    <w:rsid w:val="00CF1BB5"/>
    <w:rsid w:val="00CF1D2B"/>
    <w:rsid w:val="00CF2771"/>
    <w:rsid w:val="00CF2B4E"/>
    <w:rsid w:val="00CF3565"/>
    <w:rsid w:val="00CF3585"/>
    <w:rsid w:val="00CF37EC"/>
    <w:rsid w:val="00CF52AD"/>
    <w:rsid w:val="00CF7312"/>
    <w:rsid w:val="00CF744E"/>
    <w:rsid w:val="00CF7F27"/>
    <w:rsid w:val="00D02C39"/>
    <w:rsid w:val="00D03349"/>
    <w:rsid w:val="00D03F8A"/>
    <w:rsid w:val="00D04D39"/>
    <w:rsid w:val="00D10056"/>
    <w:rsid w:val="00D11848"/>
    <w:rsid w:val="00D13506"/>
    <w:rsid w:val="00D15F16"/>
    <w:rsid w:val="00D20C70"/>
    <w:rsid w:val="00D20C9D"/>
    <w:rsid w:val="00D21450"/>
    <w:rsid w:val="00D23519"/>
    <w:rsid w:val="00D26F0D"/>
    <w:rsid w:val="00D30760"/>
    <w:rsid w:val="00D30A02"/>
    <w:rsid w:val="00D319A1"/>
    <w:rsid w:val="00D34F3E"/>
    <w:rsid w:val="00D359A4"/>
    <w:rsid w:val="00D3641E"/>
    <w:rsid w:val="00D36F1F"/>
    <w:rsid w:val="00D371DF"/>
    <w:rsid w:val="00D418A8"/>
    <w:rsid w:val="00D42C97"/>
    <w:rsid w:val="00D432F8"/>
    <w:rsid w:val="00D4379F"/>
    <w:rsid w:val="00D459FF"/>
    <w:rsid w:val="00D520CE"/>
    <w:rsid w:val="00D53043"/>
    <w:rsid w:val="00D54FDE"/>
    <w:rsid w:val="00D55034"/>
    <w:rsid w:val="00D57804"/>
    <w:rsid w:val="00D6003F"/>
    <w:rsid w:val="00D649DB"/>
    <w:rsid w:val="00D65854"/>
    <w:rsid w:val="00D66A59"/>
    <w:rsid w:val="00D66C9B"/>
    <w:rsid w:val="00D67274"/>
    <w:rsid w:val="00D67AAD"/>
    <w:rsid w:val="00D708E0"/>
    <w:rsid w:val="00D7129B"/>
    <w:rsid w:val="00D72D98"/>
    <w:rsid w:val="00D750BE"/>
    <w:rsid w:val="00D80173"/>
    <w:rsid w:val="00D80289"/>
    <w:rsid w:val="00D83575"/>
    <w:rsid w:val="00D84114"/>
    <w:rsid w:val="00D857E8"/>
    <w:rsid w:val="00D857FA"/>
    <w:rsid w:val="00D87FE5"/>
    <w:rsid w:val="00D90454"/>
    <w:rsid w:val="00D90B69"/>
    <w:rsid w:val="00D91A66"/>
    <w:rsid w:val="00D930F3"/>
    <w:rsid w:val="00D94D13"/>
    <w:rsid w:val="00D96B4F"/>
    <w:rsid w:val="00D97EA0"/>
    <w:rsid w:val="00DA1D58"/>
    <w:rsid w:val="00DA2484"/>
    <w:rsid w:val="00DA572C"/>
    <w:rsid w:val="00DA5D1C"/>
    <w:rsid w:val="00DA5DC0"/>
    <w:rsid w:val="00DA64C1"/>
    <w:rsid w:val="00DA7E97"/>
    <w:rsid w:val="00DB0008"/>
    <w:rsid w:val="00DB03DF"/>
    <w:rsid w:val="00DB32E6"/>
    <w:rsid w:val="00DB3E52"/>
    <w:rsid w:val="00DB7614"/>
    <w:rsid w:val="00DB7EE3"/>
    <w:rsid w:val="00DC0B1C"/>
    <w:rsid w:val="00DC1B02"/>
    <w:rsid w:val="00DC1DC3"/>
    <w:rsid w:val="00DC45D6"/>
    <w:rsid w:val="00DC5C2B"/>
    <w:rsid w:val="00DC74D1"/>
    <w:rsid w:val="00DD04CA"/>
    <w:rsid w:val="00DD0A33"/>
    <w:rsid w:val="00DD12B5"/>
    <w:rsid w:val="00DD1401"/>
    <w:rsid w:val="00DD3DEA"/>
    <w:rsid w:val="00DD426A"/>
    <w:rsid w:val="00DD4DCE"/>
    <w:rsid w:val="00DD5230"/>
    <w:rsid w:val="00DD69E5"/>
    <w:rsid w:val="00DD69F8"/>
    <w:rsid w:val="00DD6BA7"/>
    <w:rsid w:val="00DD6CA9"/>
    <w:rsid w:val="00DD70EE"/>
    <w:rsid w:val="00DD7C55"/>
    <w:rsid w:val="00DE1D10"/>
    <w:rsid w:val="00DE56CF"/>
    <w:rsid w:val="00DE5E36"/>
    <w:rsid w:val="00DE6F04"/>
    <w:rsid w:val="00DE7200"/>
    <w:rsid w:val="00DF0284"/>
    <w:rsid w:val="00DF0BD8"/>
    <w:rsid w:val="00DF1F81"/>
    <w:rsid w:val="00DF21A8"/>
    <w:rsid w:val="00DF2C80"/>
    <w:rsid w:val="00DF2D34"/>
    <w:rsid w:val="00DF3F49"/>
    <w:rsid w:val="00DF488A"/>
    <w:rsid w:val="00DF7CE4"/>
    <w:rsid w:val="00E006A0"/>
    <w:rsid w:val="00E02A63"/>
    <w:rsid w:val="00E06505"/>
    <w:rsid w:val="00E06697"/>
    <w:rsid w:val="00E105D7"/>
    <w:rsid w:val="00E11CEF"/>
    <w:rsid w:val="00E13480"/>
    <w:rsid w:val="00E135B5"/>
    <w:rsid w:val="00E148D5"/>
    <w:rsid w:val="00E172B5"/>
    <w:rsid w:val="00E21EAF"/>
    <w:rsid w:val="00E22343"/>
    <w:rsid w:val="00E25D4F"/>
    <w:rsid w:val="00E261A7"/>
    <w:rsid w:val="00E26AFA"/>
    <w:rsid w:val="00E27A65"/>
    <w:rsid w:val="00E32CFF"/>
    <w:rsid w:val="00E3320E"/>
    <w:rsid w:val="00E3359B"/>
    <w:rsid w:val="00E33B94"/>
    <w:rsid w:val="00E3444B"/>
    <w:rsid w:val="00E34C1F"/>
    <w:rsid w:val="00E354E8"/>
    <w:rsid w:val="00E37E79"/>
    <w:rsid w:val="00E40E4A"/>
    <w:rsid w:val="00E4130C"/>
    <w:rsid w:val="00E417B3"/>
    <w:rsid w:val="00E469AE"/>
    <w:rsid w:val="00E46E03"/>
    <w:rsid w:val="00E50970"/>
    <w:rsid w:val="00E523D4"/>
    <w:rsid w:val="00E5267B"/>
    <w:rsid w:val="00E52AAF"/>
    <w:rsid w:val="00E52B09"/>
    <w:rsid w:val="00E53B58"/>
    <w:rsid w:val="00E53EC1"/>
    <w:rsid w:val="00E54987"/>
    <w:rsid w:val="00E54C71"/>
    <w:rsid w:val="00E55546"/>
    <w:rsid w:val="00E55972"/>
    <w:rsid w:val="00E572AF"/>
    <w:rsid w:val="00E6215F"/>
    <w:rsid w:val="00E65489"/>
    <w:rsid w:val="00E668BE"/>
    <w:rsid w:val="00E6728A"/>
    <w:rsid w:val="00E673D9"/>
    <w:rsid w:val="00E67DE4"/>
    <w:rsid w:val="00E7175E"/>
    <w:rsid w:val="00E72967"/>
    <w:rsid w:val="00E767FD"/>
    <w:rsid w:val="00E80326"/>
    <w:rsid w:val="00E816AC"/>
    <w:rsid w:val="00E82B61"/>
    <w:rsid w:val="00E837D6"/>
    <w:rsid w:val="00E84820"/>
    <w:rsid w:val="00E84BFD"/>
    <w:rsid w:val="00E855B9"/>
    <w:rsid w:val="00E85827"/>
    <w:rsid w:val="00E8587B"/>
    <w:rsid w:val="00E86226"/>
    <w:rsid w:val="00E9049D"/>
    <w:rsid w:val="00E919A6"/>
    <w:rsid w:val="00E92AAA"/>
    <w:rsid w:val="00E95B18"/>
    <w:rsid w:val="00E97146"/>
    <w:rsid w:val="00E971DB"/>
    <w:rsid w:val="00E97CFB"/>
    <w:rsid w:val="00EA19E6"/>
    <w:rsid w:val="00EA32B1"/>
    <w:rsid w:val="00EA3EC8"/>
    <w:rsid w:val="00EA4DD0"/>
    <w:rsid w:val="00EA5DF1"/>
    <w:rsid w:val="00EA7515"/>
    <w:rsid w:val="00EB3AA0"/>
    <w:rsid w:val="00EB4126"/>
    <w:rsid w:val="00EB45AE"/>
    <w:rsid w:val="00EB521F"/>
    <w:rsid w:val="00EB626D"/>
    <w:rsid w:val="00EB6E62"/>
    <w:rsid w:val="00EB7385"/>
    <w:rsid w:val="00EB783A"/>
    <w:rsid w:val="00EB7E71"/>
    <w:rsid w:val="00EC0CFA"/>
    <w:rsid w:val="00EC3EBC"/>
    <w:rsid w:val="00ED0F8B"/>
    <w:rsid w:val="00ED2852"/>
    <w:rsid w:val="00ED2CE4"/>
    <w:rsid w:val="00ED325D"/>
    <w:rsid w:val="00ED3ED7"/>
    <w:rsid w:val="00ED495F"/>
    <w:rsid w:val="00ED4F70"/>
    <w:rsid w:val="00ED61B6"/>
    <w:rsid w:val="00EE054A"/>
    <w:rsid w:val="00EE3683"/>
    <w:rsid w:val="00EE4178"/>
    <w:rsid w:val="00EE43E7"/>
    <w:rsid w:val="00EE4794"/>
    <w:rsid w:val="00EE4E5B"/>
    <w:rsid w:val="00EE4FF9"/>
    <w:rsid w:val="00EE571F"/>
    <w:rsid w:val="00EF2373"/>
    <w:rsid w:val="00EF3205"/>
    <w:rsid w:val="00EF49DC"/>
    <w:rsid w:val="00EF5637"/>
    <w:rsid w:val="00EF6E4B"/>
    <w:rsid w:val="00EF7422"/>
    <w:rsid w:val="00F005FF"/>
    <w:rsid w:val="00F03935"/>
    <w:rsid w:val="00F04B0D"/>
    <w:rsid w:val="00F06A3F"/>
    <w:rsid w:val="00F11B07"/>
    <w:rsid w:val="00F12375"/>
    <w:rsid w:val="00F13A08"/>
    <w:rsid w:val="00F161AE"/>
    <w:rsid w:val="00F168C9"/>
    <w:rsid w:val="00F209A8"/>
    <w:rsid w:val="00F211E7"/>
    <w:rsid w:val="00F21E29"/>
    <w:rsid w:val="00F22A9F"/>
    <w:rsid w:val="00F255D5"/>
    <w:rsid w:val="00F3044D"/>
    <w:rsid w:val="00F316F4"/>
    <w:rsid w:val="00F33F3F"/>
    <w:rsid w:val="00F34040"/>
    <w:rsid w:val="00F34328"/>
    <w:rsid w:val="00F34713"/>
    <w:rsid w:val="00F3570B"/>
    <w:rsid w:val="00F36513"/>
    <w:rsid w:val="00F36C63"/>
    <w:rsid w:val="00F37194"/>
    <w:rsid w:val="00F41196"/>
    <w:rsid w:val="00F412D8"/>
    <w:rsid w:val="00F421EB"/>
    <w:rsid w:val="00F439AF"/>
    <w:rsid w:val="00F43BA8"/>
    <w:rsid w:val="00F44AA2"/>
    <w:rsid w:val="00F45351"/>
    <w:rsid w:val="00F46607"/>
    <w:rsid w:val="00F46620"/>
    <w:rsid w:val="00F5023F"/>
    <w:rsid w:val="00F504E3"/>
    <w:rsid w:val="00F5155B"/>
    <w:rsid w:val="00F51AC5"/>
    <w:rsid w:val="00F524F5"/>
    <w:rsid w:val="00F52EB0"/>
    <w:rsid w:val="00F5348A"/>
    <w:rsid w:val="00F534A4"/>
    <w:rsid w:val="00F53910"/>
    <w:rsid w:val="00F539AC"/>
    <w:rsid w:val="00F53D23"/>
    <w:rsid w:val="00F5658D"/>
    <w:rsid w:val="00F60121"/>
    <w:rsid w:val="00F609DD"/>
    <w:rsid w:val="00F6596F"/>
    <w:rsid w:val="00F66719"/>
    <w:rsid w:val="00F66975"/>
    <w:rsid w:val="00F71A64"/>
    <w:rsid w:val="00F74C65"/>
    <w:rsid w:val="00F75D7D"/>
    <w:rsid w:val="00F75F8A"/>
    <w:rsid w:val="00F7665F"/>
    <w:rsid w:val="00F80164"/>
    <w:rsid w:val="00F80BC8"/>
    <w:rsid w:val="00F80F65"/>
    <w:rsid w:val="00F8105C"/>
    <w:rsid w:val="00F829C1"/>
    <w:rsid w:val="00F83145"/>
    <w:rsid w:val="00F8316E"/>
    <w:rsid w:val="00F839BC"/>
    <w:rsid w:val="00F83B24"/>
    <w:rsid w:val="00F83CA0"/>
    <w:rsid w:val="00F867FA"/>
    <w:rsid w:val="00F871CD"/>
    <w:rsid w:val="00F87FCA"/>
    <w:rsid w:val="00F93D01"/>
    <w:rsid w:val="00F9536A"/>
    <w:rsid w:val="00FA1194"/>
    <w:rsid w:val="00FA1A03"/>
    <w:rsid w:val="00FA1F05"/>
    <w:rsid w:val="00FA33B4"/>
    <w:rsid w:val="00FA5286"/>
    <w:rsid w:val="00FA5319"/>
    <w:rsid w:val="00FA570D"/>
    <w:rsid w:val="00FA5744"/>
    <w:rsid w:val="00FA6064"/>
    <w:rsid w:val="00FA70B8"/>
    <w:rsid w:val="00FB0390"/>
    <w:rsid w:val="00FB0653"/>
    <w:rsid w:val="00FB213E"/>
    <w:rsid w:val="00FB2F3A"/>
    <w:rsid w:val="00FB4229"/>
    <w:rsid w:val="00FB45CD"/>
    <w:rsid w:val="00FB4EEF"/>
    <w:rsid w:val="00FB6D89"/>
    <w:rsid w:val="00FB724F"/>
    <w:rsid w:val="00FB7777"/>
    <w:rsid w:val="00FC0F78"/>
    <w:rsid w:val="00FC1B6C"/>
    <w:rsid w:val="00FC21B3"/>
    <w:rsid w:val="00FC2E21"/>
    <w:rsid w:val="00FC392B"/>
    <w:rsid w:val="00FC49DB"/>
    <w:rsid w:val="00FC4BA5"/>
    <w:rsid w:val="00FC6A1B"/>
    <w:rsid w:val="00FC7CC9"/>
    <w:rsid w:val="00FD01B2"/>
    <w:rsid w:val="00FD1479"/>
    <w:rsid w:val="00FD159B"/>
    <w:rsid w:val="00FD17B9"/>
    <w:rsid w:val="00FD1F8F"/>
    <w:rsid w:val="00FD2293"/>
    <w:rsid w:val="00FD315A"/>
    <w:rsid w:val="00FD38BC"/>
    <w:rsid w:val="00FD399E"/>
    <w:rsid w:val="00FD680D"/>
    <w:rsid w:val="00FD7D5F"/>
    <w:rsid w:val="00FE1128"/>
    <w:rsid w:val="00FE1CE3"/>
    <w:rsid w:val="00FE352A"/>
    <w:rsid w:val="00FE3D9C"/>
    <w:rsid w:val="00FE4823"/>
    <w:rsid w:val="00FF0DD0"/>
    <w:rsid w:val="00FF1200"/>
    <w:rsid w:val="00FF193A"/>
    <w:rsid w:val="00FF2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o:shapelayout v:ext="edit">
      <o:idmap v:ext="edit" data="1"/>
    </o:shapelayout>
  </w:shapeDefaults>
  <w:decimalSymbol w:val="."/>
  <w:listSeparator w:val=","/>
  <w15:docId w15:val="{C3FCA012-3C76-4F6D-838C-3C26FE93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513"/>
    <w:pPr>
      <w:spacing w:before="200"/>
      <w:jc w:val="both"/>
    </w:pPr>
    <w:rPr>
      <w:sz w:val="24"/>
      <w:szCs w:val="24"/>
    </w:rPr>
  </w:style>
  <w:style w:type="paragraph" w:styleId="Heading1">
    <w:name w:val="heading 1"/>
    <w:basedOn w:val="Normal"/>
    <w:next w:val="Normal"/>
    <w:qFormat/>
    <w:rsid w:val="00F36513"/>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F36513"/>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F36513"/>
    <w:pPr>
      <w:keepNext/>
      <w:spacing w:before="240"/>
      <w:outlineLvl w:val="2"/>
    </w:pPr>
    <w:rPr>
      <w:rFonts w:ascii="Arial" w:hAnsi="Arial" w:cs="Arial"/>
      <w:b/>
      <w:bCs/>
      <w:sz w:val="26"/>
      <w:szCs w:val="26"/>
    </w:rPr>
  </w:style>
  <w:style w:type="paragraph" w:styleId="Heading4">
    <w:name w:val="heading 4"/>
    <w:basedOn w:val="Normal"/>
    <w:next w:val="Normal"/>
    <w:qFormat/>
    <w:rsid w:val="00F36513"/>
    <w:pPr>
      <w:keepNext/>
      <w:spacing w:before="240"/>
      <w:outlineLvl w:val="3"/>
    </w:pPr>
    <w:rPr>
      <w:b/>
      <w:bCs/>
      <w:sz w:val="28"/>
      <w:szCs w:val="28"/>
    </w:rPr>
  </w:style>
  <w:style w:type="character" w:default="1" w:styleId="DefaultParagraphFont">
    <w:name w:val="Default Paragraph Font"/>
    <w:uiPriority w:val="1"/>
    <w:semiHidden/>
    <w:unhideWhenUsed/>
    <w:rsid w:val="00F365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513"/>
  </w:style>
  <w:style w:type="paragraph" w:styleId="TOC1">
    <w:name w:val="toc 1"/>
    <w:basedOn w:val="Normal"/>
    <w:next w:val="Normal"/>
    <w:autoRedefine/>
    <w:uiPriority w:val="39"/>
    <w:rsid w:val="00F36513"/>
    <w:pPr>
      <w:keepNext/>
      <w:tabs>
        <w:tab w:val="left" w:pos="851"/>
        <w:tab w:val="right" w:leader="dot" w:pos="9072"/>
      </w:tabs>
      <w:jc w:val="left"/>
    </w:pPr>
    <w:rPr>
      <w:rFonts w:cs="Arial"/>
      <w:b/>
      <w:bCs/>
    </w:rPr>
  </w:style>
  <w:style w:type="paragraph" w:customStyle="1" w:styleId="Partheading">
    <w:name w:val="Part heading"/>
    <w:basedOn w:val="Normal"/>
    <w:next w:val="Normal"/>
    <w:rsid w:val="00F36513"/>
    <w:pPr>
      <w:keepNext/>
      <w:numPr>
        <w:numId w:val="8"/>
      </w:numPr>
      <w:spacing w:before="480"/>
      <w:jc w:val="left"/>
      <w:outlineLvl w:val="0"/>
    </w:pPr>
    <w:rPr>
      <w:b/>
      <w:sz w:val="32"/>
    </w:rPr>
  </w:style>
  <w:style w:type="paragraph" w:customStyle="1" w:styleId="Level1">
    <w:name w:val="Level 1"/>
    <w:next w:val="Normal"/>
    <w:link w:val="Level1Char"/>
    <w:rsid w:val="00F36513"/>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F36513"/>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F36513"/>
    <w:pPr>
      <w:numPr>
        <w:ilvl w:val="2"/>
        <w:numId w:val="2"/>
      </w:numPr>
    </w:pPr>
  </w:style>
  <w:style w:type="paragraph" w:customStyle="1" w:styleId="Block1">
    <w:name w:val="Block 1"/>
    <w:basedOn w:val="Normal"/>
    <w:next w:val="Normal"/>
    <w:link w:val="Block1Char"/>
    <w:rsid w:val="00F36513"/>
    <w:pPr>
      <w:ind w:left="851"/>
    </w:pPr>
  </w:style>
  <w:style w:type="paragraph" w:customStyle="1" w:styleId="Block2">
    <w:name w:val="Block 2"/>
    <w:basedOn w:val="Normal"/>
    <w:next w:val="Normal"/>
    <w:link w:val="Block2Char"/>
    <w:rsid w:val="00F36513"/>
    <w:pPr>
      <w:ind w:left="1418"/>
    </w:pPr>
  </w:style>
  <w:style w:type="paragraph" w:customStyle="1" w:styleId="Bullet1">
    <w:name w:val="Bullet 1"/>
    <w:basedOn w:val="Normal"/>
    <w:next w:val="Normal"/>
    <w:rsid w:val="00F36513"/>
    <w:pPr>
      <w:numPr>
        <w:numId w:val="3"/>
      </w:numPr>
      <w:tabs>
        <w:tab w:val="clear" w:pos="170"/>
      </w:tabs>
    </w:pPr>
  </w:style>
  <w:style w:type="paragraph" w:customStyle="1" w:styleId="Bullet2">
    <w:name w:val="Bullet 2"/>
    <w:basedOn w:val="Normal"/>
    <w:next w:val="Normal"/>
    <w:rsid w:val="00F36513"/>
    <w:pPr>
      <w:numPr>
        <w:numId w:val="4"/>
      </w:numPr>
      <w:tabs>
        <w:tab w:val="clear" w:pos="170"/>
      </w:tabs>
    </w:pPr>
  </w:style>
  <w:style w:type="paragraph" w:customStyle="1" w:styleId="Level4">
    <w:name w:val="Level 4"/>
    <w:basedOn w:val="Normal"/>
    <w:next w:val="Normal"/>
    <w:link w:val="Level4Char"/>
    <w:rsid w:val="00F36513"/>
    <w:pPr>
      <w:numPr>
        <w:ilvl w:val="3"/>
        <w:numId w:val="2"/>
      </w:numPr>
      <w:outlineLvl w:val="3"/>
    </w:pPr>
    <w:rPr>
      <w:bCs/>
      <w:szCs w:val="28"/>
    </w:rPr>
  </w:style>
  <w:style w:type="paragraph" w:styleId="TOC2">
    <w:name w:val="toc 2"/>
    <w:basedOn w:val="Normal"/>
    <w:next w:val="Normal"/>
    <w:autoRedefine/>
    <w:uiPriority w:val="39"/>
    <w:rsid w:val="00F36513"/>
    <w:pPr>
      <w:tabs>
        <w:tab w:val="left" w:pos="851"/>
        <w:tab w:val="right" w:leader="dot" w:pos="9072"/>
      </w:tabs>
      <w:spacing w:before="120"/>
      <w:jc w:val="left"/>
    </w:pPr>
  </w:style>
  <w:style w:type="character" w:styleId="Hyperlink">
    <w:name w:val="Hyperlink"/>
    <w:basedOn w:val="DefaultParagraphFont"/>
    <w:uiPriority w:val="99"/>
    <w:rsid w:val="00F36513"/>
    <w:rPr>
      <w:color w:val="0000FF"/>
      <w:u w:val="single"/>
    </w:rPr>
  </w:style>
  <w:style w:type="character" w:customStyle="1" w:styleId="Heading2Char">
    <w:name w:val="Heading 2 Char"/>
    <w:basedOn w:val="DefaultParagraphFont"/>
    <w:link w:val="Heading2"/>
    <w:rsid w:val="00F36513"/>
    <w:rPr>
      <w:rFonts w:ascii="Arial" w:hAnsi="Arial" w:cs="Arial"/>
      <w:b/>
      <w:bCs/>
      <w:i/>
      <w:iCs/>
      <w:sz w:val="28"/>
      <w:szCs w:val="28"/>
    </w:rPr>
  </w:style>
  <w:style w:type="paragraph" w:customStyle="1" w:styleId="Subdocument">
    <w:name w:val="Sub document"/>
    <w:basedOn w:val="Level1"/>
    <w:next w:val="Normal"/>
    <w:rsid w:val="00F36513"/>
    <w:pPr>
      <w:numPr>
        <w:numId w:val="6"/>
      </w:numPr>
    </w:pPr>
  </w:style>
  <w:style w:type="character" w:customStyle="1" w:styleId="CharChar2">
    <w:name w:val="Char Char2"/>
    <w:basedOn w:val="DefaultParagraphFont"/>
    <w:rsid w:val="00E86226"/>
    <w:rPr>
      <w:rFonts w:ascii="Arial" w:hAnsi="Arial" w:cs="Arial"/>
      <w:b/>
      <w:bCs/>
      <w:i/>
      <w:iCs/>
      <w:sz w:val="28"/>
      <w:szCs w:val="28"/>
    </w:rPr>
  </w:style>
  <w:style w:type="character" w:customStyle="1" w:styleId="Level2Char">
    <w:name w:val="Level 2 Char"/>
    <w:basedOn w:val="Heading2Char"/>
    <w:link w:val="Level2"/>
    <w:rsid w:val="00F36513"/>
    <w:rPr>
      <w:rFonts w:ascii="Arial" w:hAnsi="Arial" w:cs="Arial"/>
      <w:b w:val="0"/>
      <w:bCs/>
      <w:i w:val="0"/>
      <w:iCs/>
      <w:sz w:val="24"/>
      <w:szCs w:val="28"/>
    </w:rPr>
  </w:style>
  <w:style w:type="paragraph" w:customStyle="1" w:styleId="BulletLevel2">
    <w:name w:val="Bullet Level 2"/>
    <w:basedOn w:val="Normal"/>
    <w:next w:val="Normal"/>
    <w:rsid w:val="00F36513"/>
    <w:pPr>
      <w:numPr>
        <w:numId w:val="5"/>
      </w:numPr>
    </w:pPr>
    <w:rPr>
      <w:sz w:val="22"/>
      <w:szCs w:val="20"/>
      <w:lang w:val="en-GB" w:eastAsia="en-US"/>
    </w:rPr>
  </w:style>
  <w:style w:type="table" w:styleId="TableGrid">
    <w:name w:val="Table Grid"/>
    <w:basedOn w:val="TableNormal"/>
    <w:rsid w:val="00F36513"/>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F36513"/>
    <w:pPr>
      <w:keepNext/>
    </w:pPr>
    <w:rPr>
      <w:b/>
      <w:iCs w:val="0"/>
    </w:rPr>
  </w:style>
  <w:style w:type="paragraph" w:styleId="Header">
    <w:name w:val="header"/>
    <w:basedOn w:val="Normal"/>
    <w:rsid w:val="00F36513"/>
    <w:pPr>
      <w:tabs>
        <w:tab w:val="center" w:pos="4153"/>
        <w:tab w:val="right" w:pos="8306"/>
      </w:tabs>
    </w:pPr>
  </w:style>
  <w:style w:type="paragraph" w:styleId="Footer">
    <w:name w:val="footer"/>
    <w:basedOn w:val="Normal"/>
    <w:rsid w:val="00F36513"/>
    <w:pPr>
      <w:tabs>
        <w:tab w:val="center" w:pos="4153"/>
        <w:tab w:val="right" w:pos="8306"/>
      </w:tabs>
    </w:pPr>
  </w:style>
  <w:style w:type="character" w:styleId="PageNumber">
    <w:name w:val="page number"/>
    <w:basedOn w:val="DefaultParagraphFont"/>
    <w:rsid w:val="00F36513"/>
  </w:style>
  <w:style w:type="character" w:customStyle="1" w:styleId="Level1Char">
    <w:name w:val="Level 1 Char"/>
    <w:basedOn w:val="DefaultParagraphFont"/>
    <w:link w:val="Level1"/>
    <w:locked/>
    <w:rsid w:val="00F36513"/>
    <w:rPr>
      <w:rFonts w:cs="Arial"/>
      <w:b/>
      <w:bCs/>
      <w:kern w:val="32"/>
      <w:sz w:val="28"/>
      <w:szCs w:val="32"/>
    </w:rPr>
  </w:style>
  <w:style w:type="character" w:customStyle="1" w:styleId="Level3Char">
    <w:name w:val="Level 3 Char"/>
    <w:basedOn w:val="DefaultParagraphFont"/>
    <w:link w:val="Level3"/>
    <w:rsid w:val="00F36513"/>
    <w:rPr>
      <w:sz w:val="24"/>
      <w:szCs w:val="24"/>
    </w:rPr>
  </w:style>
  <w:style w:type="paragraph" w:customStyle="1" w:styleId="SubLevel1">
    <w:name w:val="Sub Level 1"/>
    <w:basedOn w:val="Normal"/>
    <w:next w:val="Normal"/>
    <w:link w:val="SubLevel1Char"/>
    <w:rsid w:val="00F36513"/>
    <w:pPr>
      <w:numPr>
        <w:ilvl w:val="1"/>
        <w:numId w:val="6"/>
      </w:numPr>
    </w:pPr>
  </w:style>
  <w:style w:type="paragraph" w:customStyle="1" w:styleId="SubLevel2">
    <w:name w:val="Sub Level 2"/>
    <w:basedOn w:val="Normal"/>
    <w:next w:val="Normal"/>
    <w:link w:val="SubLevel2Char"/>
    <w:rsid w:val="00F36513"/>
    <w:pPr>
      <w:numPr>
        <w:ilvl w:val="2"/>
        <w:numId w:val="6"/>
      </w:numPr>
    </w:pPr>
  </w:style>
  <w:style w:type="paragraph" w:customStyle="1" w:styleId="SubLevel1Bold">
    <w:name w:val="Sub Level 1 Bold"/>
    <w:basedOn w:val="SubLevel1"/>
    <w:next w:val="Normal"/>
    <w:link w:val="SubLevel1BoldChar"/>
    <w:rsid w:val="00F36513"/>
    <w:pPr>
      <w:keepNext/>
      <w:jc w:val="left"/>
    </w:pPr>
    <w:rPr>
      <w:b/>
      <w:sz w:val="28"/>
    </w:rPr>
  </w:style>
  <w:style w:type="paragraph" w:customStyle="1" w:styleId="SubLevel2Bold">
    <w:name w:val="Sub Level 2 Bold"/>
    <w:basedOn w:val="SubLevel2"/>
    <w:next w:val="Normal"/>
    <w:link w:val="SubLevel2BoldChar"/>
    <w:rsid w:val="00F36513"/>
    <w:pPr>
      <w:keepNext/>
      <w:jc w:val="left"/>
    </w:pPr>
    <w:rPr>
      <w:b/>
    </w:rPr>
  </w:style>
  <w:style w:type="paragraph" w:customStyle="1" w:styleId="Level2Bold">
    <w:name w:val="Level 2 Bold"/>
    <w:basedOn w:val="Level2"/>
    <w:next w:val="Normal"/>
    <w:link w:val="Level2BoldChar"/>
    <w:rsid w:val="00F36513"/>
    <w:pPr>
      <w:keepNext/>
      <w:jc w:val="left"/>
    </w:pPr>
    <w:rPr>
      <w:b/>
    </w:rPr>
  </w:style>
  <w:style w:type="paragraph" w:customStyle="1" w:styleId="Level3Bold">
    <w:name w:val="Level 3 Bold"/>
    <w:basedOn w:val="Level3"/>
    <w:next w:val="Normal"/>
    <w:rsid w:val="00F36513"/>
    <w:pPr>
      <w:keepNext/>
      <w:jc w:val="left"/>
    </w:pPr>
    <w:rPr>
      <w:b/>
    </w:rPr>
  </w:style>
  <w:style w:type="paragraph" w:customStyle="1" w:styleId="Level4Bold">
    <w:name w:val="Level 4 Bold"/>
    <w:basedOn w:val="Level4"/>
    <w:next w:val="Normal"/>
    <w:rsid w:val="00F36513"/>
    <w:pPr>
      <w:keepNext/>
      <w:jc w:val="left"/>
    </w:pPr>
    <w:rPr>
      <w:b/>
    </w:rPr>
  </w:style>
  <w:style w:type="paragraph" w:customStyle="1" w:styleId="Bullet3">
    <w:name w:val="Bullet 3"/>
    <w:basedOn w:val="Bullet2"/>
    <w:next w:val="Normal"/>
    <w:rsid w:val="00F36513"/>
    <w:pPr>
      <w:numPr>
        <w:numId w:val="7"/>
      </w:numPr>
    </w:pPr>
  </w:style>
  <w:style w:type="paragraph" w:customStyle="1" w:styleId="Block3">
    <w:name w:val="Block 3"/>
    <w:basedOn w:val="Block2"/>
    <w:next w:val="Normal"/>
    <w:rsid w:val="00F36513"/>
    <w:pPr>
      <w:ind w:left="1985"/>
    </w:pPr>
  </w:style>
  <w:style w:type="paragraph" w:styleId="DocumentMap">
    <w:name w:val="Document Map"/>
    <w:basedOn w:val="Normal"/>
    <w:semiHidden/>
    <w:rsid w:val="00F36513"/>
    <w:pPr>
      <w:shd w:val="clear" w:color="auto" w:fill="000080"/>
    </w:pPr>
    <w:rPr>
      <w:rFonts w:ascii="Tahoma" w:hAnsi="Tahoma" w:cs="Tahoma"/>
      <w:sz w:val="20"/>
      <w:szCs w:val="20"/>
    </w:rPr>
  </w:style>
  <w:style w:type="character" w:styleId="FollowedHyperlink">
    <w:name w:val="FollowedHyperlink"/>
    <w:basedOn w:val="DefaultParagraphFont"/>
    <w:rsid w:val="00F36513"/>
    <w:rPr>
      <w:color w:val="800080"/>
      <w:u w:val="single"/>
    </w:rPr>
  </w:style>
  <w:style w:type="paragraph" w:customStyle="1" w:styleId="AMODTable">
    <w:name w:val="AMOD Table"/>
    <w:basedOn w:val="Normal"/>
    <w:rsid w:val="00F36513"/>
    <w:pPr>
      <w:spacing w:before="120"/>
      <w:jc w:val="left"/>
    </w:pPr>
  </w:style>
  <w:style w:type="character" w:customStyle="1" w:styleId="Block1Char">
    <w:name w:val="Block 1 Char"/>
    <w:basedOn w:val="DefaultParagraphFont"/>
    <w:link w:val="Block1"/>
    <w:rsid w:val="00F36513"/>
    <w:rPr>
      <w:sz w:val="24"/>
      <w:szCs w:val="24"/>
    </w:rPr>
  </w:style>
  <w:style w:type="paragraph" w:customStyle="1" w:styleId="Quote-1Block">
    <w:name w:val="Quote-1 Block"/>
    <w:basedOn w:val="Normal"/>
    <w:next w:val="Normal"/>
    <w:link w:val="Quote-1BlockChar"/>
    <w:rsid w:val="00F36513"/>
    <w:pPr>
      <w:spacing w:before="0"/>
      <w:ind w:left="709"/>
    </w:pPr>
    <w:rPr>
      <w:szCs w:val="20"/>
      <w:lang w:val="en-GB" w:eastAsia="en-US"/>
    </w:rPr>
  </w:style>
  <w:style w:type="character" w:customStyle="1" w:styleId="Quote-1BlockChar">
    <w:name w:val="Quote-1 Block Char"/>
    <w:basedOn w:val="DefaultParagraphFont"/>
    <w:link w:val="Quote-1Block"/>
    <w:rsid w:val="00F36513"/>
    <w:rPr>
      <w:sz w:val="24"/>
      <w:lang w:val="en-GB" w:eastAsia="en-US"/>
    </w:rPr>
  </w:style>
  <w:style w:type="paragraph" w:styleId="BalloonText">
    <w:name w:val="Balloon Text"/>
    <w:basedOn w:val="Normal"/>
    <w:semiHidden/>
    <w:rsid w:val="00F36513"/>
    <w:rPr>
      <w:rFonts w:ascii="Tahoma" w:hAnsi="Tahoma" w:cs="Tahoma"/>
      <w:sz w:val="16"/>
      <w:szCs w:val="16"/>
    </w:rPr>
  </w:style>
  <w:style w:type="paragraph" w:customStyle="1" w:styleId="SubLevel3">
    <w:name w:val="Sub Level 3"/>
    <w:basedOn w:val="Normal"/>
    <w:next w:val="Normal"/>
    <w:link w:val="SubLevel3Char"/>
    <w:rsid w:val="00F36513"/>
    <w:pPr>
      <w:numPr>
        <w:ilvl w:val="3"/>
        <w:numId w:val="6"/>
      </w:numPr>
    </w:pPr>
  </w:style>
  <w:style w:type="paragraph" w:customStyle="1" w:styleId="SubLevel4">
    <w:name w:val="Sub Level 4"/>
    <w:basedOn w:val="Normal"/>
    <w:next w:val="Normal"/>
    <w:rsid w:val="00F36513"/>
    <w:pPr>
      <w:numPr>
        <w:ilvl w:val="4"/>
        <w:numId w:val="6"/>
      </w:numPr>
    </w:pPr>
  </w:style>
  <w:style w:type="paragraph" w:customStyle="1" w:styleId="SubLevel3Bold">
    <w:name w:val="Sub Level 3 Bold"/>
    <w:basedOn w:val="SubLevel3"/>
    <w:next w:val="Normal"/>
    <w:rsid w:val="00F36513"/>
    <w:pPr>
      <w:keepNext/>
      <w:jc w:val="left"/>
    </w:pPr>
    <w:rPr>
      <w:b/>
    </w:rPr>
  </w:style>
  <w:style w:type="paragraph" w:customStyle="1" w:styleId="SubLevel4Bold">
    <w:name w:val="Sub Level 4 Bold"/>
    <w:basedOn w:val="SubLevel4"/>
    <w:next w:val="Normal"/>
    <w:rsid w:val="00F36513"/>
    <w:pPr>
      <w:keepNext/>
      <w:jc w:val="left"/>
    </w:pPr>
    <w:rPr>
      <w:b/>
    </w:rPr>
  </w:style>
  <w:style w:type="paragraph" w:customStyle="1" w:styleId="StyleLevel3Bold">
    <w:name w:val="Style Level 3 + Bold"/>
    <w:basedOn w:val="Level3"/>
    <w:link w:val="StyleLevel3BoldChar"/>
    <w:rsid w:val="00F36513"/>
    <w:pPr>
      <w:keepNext/>
      <w:jc w:val="left"/>
    </w:pPr>
    <w:rPr>
      <w:b/>
      <w:bCs/>
    </w:rPr>
  </w:style>
  <w:style w:type="character" w:customStyle="1" w:styleId="StyleLevel3BoldChar">
    <w:name w:val="Style Level 3 + Bold Char"/>
    <w:basedOn w:val="Level3Char"/>
    <w:link w:val="StyleLevel3Bold"/>
    <w:rsid w:val="00F36513"/>
    <w:rPr>
      <w:b/>
      <w:bCs/>
      <w:sz w:val="24"/>
      <w:szCs w:val="24"/>
    </w:rPr>
  </w:style>
  <w:style w:type="paragraph" w:styleId="FootnoteText">
    <w:name w:val="footnote text"/>
    <w:basedOn w:val="Normal"/>
    <w:link w:val="FootnoteTextChar"/>
    <w:semiHidden/>
    <w:rsid w:val="008844ED"/>
    <w:rPr>
      <w:sz w:val="20"/>
      <w:szCs w:val="20"/>
    </w:rPr>
  </w:style>
  <w:style w:type="character" w:styleId="FootnoteReference">
    <w:name w:val="footnote reference"/>
    <w:basedOn w:val="DefaultParagraphFont"/>
    <w:semiHidden/>
    <w:rsid w:val="008844ED"/>
    <w:rPr>
      <w:vertAlign w:val="superscript"/>
    </w:rPr>
  </w:style>
  <w:style w:type="character" w:customStyle="1" w:styleId="FootnoteTextChar">
    <w:name w:val="Footnote Text Char"/>
    <w:basedOn w:val="DefaultParagraphFont"/>
    <w:link w:val="FootnoteText"/>
    <w:locked/>
    <w:rsid w:val="00E261A7"/>
    <w:rPr>
      <w:rFonts w:ascii="Arial" w:hAnsi="Arial" w:cs="Arial"/>
      <w:b/>
      <w:bCs/>
      <w:sz w:val="26"/>
      <w:szCs w:val="26"/>
    </w:rPr>
  </w:style>
  <w:style w:type="character" w:customStyle="1" w:styleId="SubLevel3Char">
    <w:name w:val="Sub Level 3 Char"/>
    <w:basedOn w:val="DefaultParagraphFont"/>
    <w:link w:val="SubLevel3"/>
    <w:rsid w:val="00F36513"/>
    <w:rPr>
      <w:sz w:val="24"/>
      <w:szCs w:val="24"/>
    </w:rPr>
  </w:style>
  <w:style w:type="character" w:styleId="CommentReference">
    <w:name w:val="annotation reference"/>
    <w:basedOn w:val="DefaultParagraphFont"/>
    <w:semiHidden/>
    <w:rsid w:val="00AC158D"/>
    <w:rPr>
      <w:sz w:val="16"/>
      <w:szCs w:val="16"/>
    </w:rPr>
  </w:style>
  <w:style w:type="paragraph" w:styleId="CommentText">
    <w:name w:val="annotation text"/>
    <w:basedOn w:val="Normal"/>
    <w:semiHidden/>
    <w:rsid w:val="00AC158D"/>
    <w:rPr>
      <w:sz w:val="20"/>
      <w:szCs w:val="20"/>
    </w:rPr>
  </w:style>
  <w:style w:type="paragraph" w:styleId="CommentSubject">
    <w:name w:val="annotation subject"/>
    <w:basedOn w:val="CommentText"/>
    <w:next w:val="CommentText"/>
    <w:semiHidden/>
    <w:rsid w:val="00AC158D"/>
    <w:rPr>
      <w:b/>
      <w:bCs/>
    </w:rPr>
  </w:style>
  <w:style w:type="character" w:customStyle="1" w:styleId="Block2Char">
    <w:name w:val="Block 2 Char"/>
    <w:basedOn w:val="DefaultParagraphFont"/>
    <w:link w:val="Block2"/>
    <w:rsid w:val="00F36513"/>
    <w:rPr>
      <w:sz w:val="24"/>
      <w:szCs w:val="24"/>
    </w:rPr>
  </w:style>
  <w:style w:type="paragraph" w:customStyle="1" w:styleId="LevelB2">
    <w:name w:val="Level B2"/>
    <w:basedOn w:val="Normal"/>
    <w:next w:val="Normal"/>
    <w:autoRedefine/>
    <w:rsid w:val="00F36513"/>
    <w:pPr>
      <w:numPr>
        <w:ilvl w:val="1"/>
        <w:numId w:val="23"/>
      </w:numPr>
      <w:spacing w:line="270" w:lineRule="exact"/>
      <w:outlineLvl w:val="1"/>
    </w:pPr>
    <w:rPr>
      <w:b/>
      <w:szCs w:val="20"/>
      <w:lang w:val="en-GB" w:eastAsia="en-US"/>
    </w:rPr>
  </w:style>
  <w:style w:type="paragraph" w:styleId="Title">
    <w:name w:val="Title"/>
    <w:basedOn w:val="Normal"/>
    <w:next w:val="Normal"/>
    <w:qFormat/>
    <w:rsid w:val="00F36513"/>
    <w:pPr>
      <w:spacing w:before="240"/>
      <w:jc w:val="left"/>
      <w:outlineLvl w:val="0"/>
    </w:pPr>
    <w:rPr>
      <w:rFonts w:cs="Arial"/>
      <w:b/>
      <w:bCs/>
      <w:szCs w:val="32"/>
    </w:rPr>
  </w:style>
  <w:style w:type="paragraph" w:customStyle="1" w:styleId="History">
    <w:name w:val="History"/>
    <w:basedOn w:val="Normal"/>
    <w:next w:val="Normal"/>
    <w:link w:val="HistoryChar"/>
    <w:rsid w:val="00F36513"/>
    <w:pPr>
      <w:keepNext/>
    </w:pPr>
    <w:rPr>
      <w:sz w:val="20"/>
    </w:rPr>
  </w:style>
  <w:style w:type="paragraph" w:customStyle="1" w:styleId="Orderitem">
    <w:name w:val="Order_item"/>
    <w:basedOn w:val="Normal"/>
    <w:next w:val="Normal"/>
    <w:link w:val="OrderitemCharChar"/>
    <w:rsid w:val="00F36513"/>
    <w:pPr>
      <w:numPr>
        <w:numId w:val="37"/>
      </w:numPr>
      <w:tabs>
        <w:tab w:val="clear" w:pos="851"/>
        <w:tab w:val="left" w:pos="720"/>
      </w:tabs>
    </w:pPr>
  </w:style>
  <w:style w:type="paragraph" w:customStyle="1" w:styleId="Level2-Bold">
    <w:name w:val="Level 2-Bold"/>
    <w:basedOn w:val="Normal"/>
    <w:next w:val="Normal"/>
    <w:rsid w:val="00F36513"/>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F36513"/>
    <w:pPr>
      <w:spacing w:line="270" w:lineRule="exact"/>
      <w:ind w:left="851"/>
    </w:pPr>
    <w:rPr>
      <w:sz w:val="22"/>
      <w:szCs w:val="20"/>
      <w:lang w:val="en-GB" w:eastAsia="en-US"/>
    </w:rPr>
  </w:style>
  <w:style w:type="paragraph" w:customStyle="1" w:styleId="TableHeading">
    <w:name w:val="Table Heading"/>
    <w:basedOn w:val="Normal"/>
    <w:next w:val="Normal"/>
    <w:rsid w:val="00F36513"/>
    <w:pPr>
      <w:spacing w:before="0" w:line="270" w:lineRule="exact"/>
    </w:pPr>
    <w:rPr>
      <w:b/>
      <w:sz w:val="22"/>
      <w:szCs w:val="20"/>
      <w:lang w:val="en-GB" w:eastAsia="en-US"/>
    </w:rPr>
  </w:style>
  <w:style w:type="paragraph" w:customStyle="1" w:styleId="TableNormal0">
    <w:name w:val="TableNormal"/>
    <w:basedOn w:val="Normal"/>
    <w:next w:val="Normal"/>
    <w:rsid w:val="00F36513"/>
    <w:pPr>
      <w:spacing w:before="0" w:line="270" w:lineRule="exact"/>
    </w:pPr>
    <w:rPr>
      <w:sz w:val="22"/>
      <w:szCs w:val="20"/>
      <w:lang w:val="en-GB" w:eastAsia="en-US"/>
    </w:rPr>
  </w:style>
  <w:style w:type="character" w:customStyle="1" w:styleId="SubLevel1Char">
    <w:name w:val="Sub Level 1 Char"/>
    <w:basedOn w:val="DefaultParagraphFont"/>
    <w:link w:val="SubLevel1"/>
    <w:rsid w:val="00F36513"/>
    <w:rPr>
      <w:sz w:val="24"/>
      <w:szCs w:val="24"/>
    </w:rPr>
  </w:style>
  <w:style w:type="character" w:customStyle="1" w:styleId="OrderitemCharChar">
    <w:name w:val="Order_item Char Char"/>
    <w:basedOn w:val="DefaultParagraphFont"/>
    <w:link w:val="Orderitem"/>
    <w:rsid w:val="00F36513"/>
    <w:rPr>
      <w:sz w:val="24"/>
      <w:szCs w:val="24"/>
    </w:rPr>
  </w:style>
  <w:style w:type="paragraph" w:customStyle="1" w:styleId="access">
    <w:name w:val="access"/>
    <w:rsid w:val="00F36513"/>
    <w:pPr>
      <w:spacing w:before="200" w:after="60" w:line="270" w:lineRule="exact"/>
      <w:jc w:val="both"/>
    </w:pPr>
    <w:rPr>
      <w:sz w:val="24"/>
      <w:szCs w:val="24"/>
    </w:rPr>
  </w:style>
  <w:style w:type="paragraph" w:customStyle="1" w:styleId="nes">
    <w:name w:val="nes"/>
    <w:rsid w:val="00F36513"/>
    <w:pPr>
      <w:spacing w:before="200" w:after="60" w:line="270" w:lineRule="exact"/>
      <w:jc w:val="both"/>
    </w:pPr>
    <w:rPr>
      <w:sz w:val="24"/>
      <w:szCs w:val="24"/>
    </w:rPr>
  </w:style>
  <w:style w:type="paragraph" w:customStyle="1" w:styleId="Footer1">
    <w:name w:val="Footer1"/>
    <w:rsid w:val="007D7840"/>
    <w:pPr>
      <w:tabs>
        <w:tab w:val="center" w:pos="4153"/>
        <w:tab w:val="right" w:pos="8306"/>
      </w:tabs>
      <w:spacing w:before="200" w:after="60" w:line="270" w:lineRule="exact"/>
      <w:jc w:val="both"/>
    </w:pPr>
    <w:rPr>
      <w:sz w:val="24"/>
      <w:szCs w:val="24"/>
    </w:rPr>
  </w:style>
  <w:style w:type="paragraph" w:customStyle="1" w:styleId="foot2010">
    <w:name w:val="foot2010"/>
    <w:rsid w:val="00F36513"/>
    <w:pPr>
      <w:spacing w:before="200" w:after="60"/>
      <w:jc w:val="both"/>
    </w:pPr>
    <w:rPr>
      <w:sz w:val="24"/>
      <w:szCs w:val="24"/>
    </w:rPr>
  </w:style>
  <w:style w:type="paragraph" w:customStyle="1" w:styleId="lhdef">
    <w:name w:val="lhdef"/>
    <w:rsid w:val="00F36513"/>
    <w:pPr>
      <w:spacing w:before="200" w:after="60"/>
      <w:ind w:left="851"/>
      <w:jc w:val="both"/>
    </w:pPr>
    <w:rPr>
      <w:sz w:val="24"/>
      <w:szCs w:val="24"/>
    </w:rPr>
  </w:style>
  <w:style w:type="paragraph" w:customStyle="1" w:styleId="lhicov">
    <w:name w:val="lhicov"/>
    <w:rsid w:val="00F36513"/>
    <w:pPr>
      <w:tabs>
        <w:tab w:val="num" w:pos="851"/>
      </w:tabs>
      <w:spacing w:before="200" w:after="60"/>
      <w:ind w:left="851" w:hanging="851"/>
      <w:jc w:val="both"/>
      <w:outlineLvl w:val="2"/>
    </w:pPr>
    <w:rPr>
      <w:rFonts w:cs="Arial"/>
      <w:bCs/>
      <w:iCs/>
      <w:sz w:val="24"/>
      <w:szCs w:val="28"/>
    </w:rPr>
  </w:style>
  <w:style w:type="paragraph" w:customStyle="1" w:styleId="lhocov">
    <w:name w:val="lhocov"/>
    <w:rsid w:val="00F3651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36513"/>
    <w:pPr>
      <w:tabs>
        <w:tab w:val="num" w:pos="851"/>
      </w:tabs>
      <w:spacing w:before="200" w:after="60"/>
      <w:ind w:left="851" w:hanging="851"/>
      <w:jc w:val="both"/>
      <w:outlineLvl w:val="2"/>
    </w:pPr>
    <w:rPr>
      <w:rFonts w:cs="Arial"/>
      <w:bCs/>
      <w:iCs/>
      <w:sz w:val="24"/>
      <w:szCs w:val="28"/>
    </w:rPr>
  </w:style>
  <w:style w:type="paragraph" w:customStyle="1" w:styleId="gtio">
    <w:name w:val="gtio"/>
    <w:rsid w:val="00F36513"/>
    <w:pPr>
      <w:tabs>
        <w:tab w:val="num" w:pos="851"/>
      </w:tabs>
      <w:spacing w:before="200" w:after="60"/>
      <w:ind w:left="851" w:hanging="851"/>
      <w:jc w:val="both"/>
      <w:outlineLvl w:val="2"/>
    </w:pPr>
    <w:rPr>
      <w:rFonts w:cs="Arial"/>
      <w:bCs/>
      <w:iCs/>
      <w:sz w:val="24"/>
      <w:szCs w:val="28"/>
    </w:rPr>
  </w:style>
  <w:style w:type="character" w:customStyle="1" w:styleId="SubLevel2Char">
    <w:name w:val="Sub Level 2 Char"/>
    <w:basedOn w:val="DefaultParagraphFont"/>
    <w:link w:val="SubLevel2"/>
    <w:locked/>
    <w:rsid w:val="00F36513"/>
    <w:rPr>
      <w:sz w:val="24"/>
      <w:szCs w:val="24"/>
    </w:rPr>
  </w:style>
  <w:style w:type="character" w:customStyle="1" w:styleId="HistoryChar">
    <w:name w:val="History Char"/>
    <w:basedOn w:val="DefaultParagraphFont"/>
    <w:link w:val="History"/>
    <w:rsid w:val="00C23DB1"/>
    <w:rPr>
      <w:szCs w:val="24"/>
    </w:rPr>
  </w:style>
  <w:style w:type="paragraph" w:customStyle="1" w:styleId="amodtable0">
    <w:name w:val="amodtable"/>
    <w:basedOn w:val="Normal"/>
    <w:rsid w:val="00F36513"/>
    <w:pPr>
      <w:spacing w:before="120"/>
      <w:jc w:val="left"/>
    </w:pPr>
  </w:style>
  <w:style w:type="paragraph" w:customStyle="1" w:styleId="Footer10">
    <w:name w:val="Footer1"/>
    <w:rsid w:val="00F36513"/>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F36513"/>
    <w:pPr>
      <w:spacing w:before="0"/>
      <w:ind w:left="851"/>
    </w:pPr>
    <w:rPr>
      <w:szCs w:val="20"/>
      <w:lang w:val="en-GB" w:eastAsia="en-US"/>
    </w:rPr>
  </w:style>
  <w:style w:type="character" w:customStyle="1" w:styleId="Level4Char">
    <w:name w:val="Level 4 Char"/>
    <w:basedOn w:val="DefaultParagraphFont"/>
    <w:link w:val="Level4"/>
    <w:locked/>
    <w:rsid w:val="00F36513"/>
    <w:rPr>
      <w:bCs/>
      <w:sz w:val="24"/>
      <w:szCs w:val="28"/>
    </w:rPr>
  </w:style>
  <w:style w:type="paragraph" w:customStyle="1" w:styleId="StyleCenteredLeft-019cm">
    <w:name w:val="Style Centered Left:  -0.19 cm"/>
    <w:basedOn w:val="Normal"/>
    <w:rsid w:val="00F36513"/>
    <w:pPr>
      <w:jc w:val="center"/>
    </w:pPr>
    <w:rPr>
      <w:szCs w:val="20"/>
    </w:rPr>
  </w:style>
  <w:style w:type="paragraph" w:customStyle="1" w:styleId="Level5">
    <w:name w:val="Level 5"/>
    <w:basedOn w:val="Normal"/>
    <w:next w:val="Normal"/>
    <w:qFormat/>
    <w:rsid w:val="00F36513"/>
    <w:pPr>
      <w:ind w:left="2552" w:hanging="567"/>
    </w:pPr>
  </w:style>
  <w:style w:type="paragraph" w:customStyle="1" w:styleId="application">
    <w:name w:val="application"/>
    <w:basedOn w:val="Normal"/>
    <w:rsid w:val="00F36513"/>
    <w:pPr>
      <w:jc w:val="left"/>
    </w:pPr>
  </w:style>
  <w:style w:type="paragraph" w:customStyle="1" w:styleId="trans">
    <w:name w:val="trans"/>
    <w:basedOn w:val="Normal"/>
    <w:next w:val="Normal"/>
    <w:rsid w:val="00F36513"/>
    <w:pPr>
      <w:tabs>
        <w:tab w:val="left" w:pos="709"/>
      </w:tabs>
    </w:pPr>
  </w:style>
  <w:style w:type="paragraph" w:customStyle="1" w:styleId="BlockLevel1">
    <w:name w:val="Block Level 1"/>
    <w:basedOn w:val="Normal"/>
    <w:next w:val="Normal"/>
    <w:rsid w:val="00AA26E1"/>
    <w:pPr>
      <w:ind w:left="851"/>
    </w:pPr>
    <w:rPr>
      <w:szCs w:val="20"/>
      <w:lang w:val="en-GB"/>
    </w:rPr>
  </w:style>
  <w:style w:type="character" w:customStyle="1" w:styleId="SubLevel2BoldChar">
    <w:name w:val="Sub Level 2 Bold Char"/>
    <w:basedOn w:val="DefaultParagraphFont"/>
    <w:link w:val="SubLevel2Bold"/>
    <w:rsid w:val="00C80E3D"/>
    <w:rPr>
      <w:b/>
      <w:sz w:val="24"/>
      <w:szCs w:val="24"/>
    </w:rPr>
  </w:style>
  <w:style w:type="character" w:customStyle="1" w:styleId="SubLevel1BoldChar">
    <w:name w:val="Sub Level 1 Bold Char"/>
    <w:basedOn w:val="DefaultParagraphFont"/>
    <w:link w:val="SubLevel1Bold"/>
    <w:rsid w:val="00C80E3D"/>
    <w:rPr>
      <w:b/>
      <w:sz w:val="28"/>
      <w:szCs w:val="24"/>
    </w:rPr>
  </w:style>
  <w:style w:type="paragraph" w:customStyle="1" w:styleId="Info">
    <w:name w:val="Info"/>
    <w:basedOn w:val="Normal"/>
    <w:qFormat/>
    <w:rsid w:val="000E0AE7"/>
  </w:style>
  <w:style w:type="paragraph" w:customStyle="1" w:styleId="AmodTable14">
    <w:name w:val="AmodTable14"/>
    <w:basedOn w:val="Normal"/>
    <w:next w:val="Normal"/>
    <w:qFormat/>
    <w:rsid w:val="00F36513"/>
    <w:pPr>
      <w:spacing w:before="120"/>
      <w:ind w:left="57"/>
      <w:jc w:val="left"/>
    </w:pPr>
  </w:style>
  <w:style w:type="character" w:customStyle="1" w:styleId="Level2BoldChar">
    <w:name w:val="Level 2 Bold Char"/>
    <w:basedOn w:val="Level2Char"/>
    <w:link w:val="Level2Bold"/>
    <w:rsid w:val="00F36513"/>
    <w:rPr>
      <w:rFonts w:ascii="Arial" w:hAnsi="Arial" w:cs="Arial"/>
      <w:b/>
      <w:bCs/>
      <w:i w:val="0"/>
      <w:iCs/>
      <w:sz w:val="24"/>
      <w:szCs w:val="28"/>
    </w:rPr>
  </w:style>
  <w:style w:type="paragraph" w:customStyle="1" w:styleId="note">
    <w:name w:val="note"/>
    <w:basedOn w:val="Normal"/>
    <w:next w:val="Normal"/>
    <w:autoRedefine/>
    <w:qFormat/>
    <w:rsid w:val="00F3651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Heading3Char">
    <w:name w:val="Heading 3 Char"/>
    <w:basedOn w:val="DefaultParagraphFont"/>
    <w:link w:val="Heading3"/>
    <w:rsid w:val="00F36513"/>
    <w:rPr>
      <w:rFonts w:ascii="Arial" w:hAnsi="Arial" w:cs="Arial"/>
      <w:b/>
      <w:bCs/>
      <w:sz w:val="26"/>
      <w:szCs w:val="26"/>
    </w:rPr>
  </w:style>
  <w:style w:type="paragraph" w:customStyle="1" w:styleId="NumberedSubpara">
    <w:name w:val="Numbered Subpara"/>
    <w:basedOn w:val="Normal"/>
    <w:next w:val="Normal"/>
    <w:semiHidden/>
    <w:rsid w:val="00E52AAF"/>
    <w:pPr>
      <w:numPr>
        <w:ilvl w:val="1"/>
        <w:numId w:val="43"/>
      </w:numPr>
    </w:pPr>
  </w:style>
  <w:style w:type="numbering" w:styleId="1ai">
    <w:name w:val="Outline List 1"/>
    <w:basedOn w:val="NoList"/>
    <w:rsid w:val="00780D67"/>
    <w:pPr>
      <w:numPr>
        <w:numId w:val="44"/>
      </w:numPr>
    </w:pPr>
  </w:style>
  <w:style w:type="table" w:customStyle="1" w:styleId="TableGrid1">
    <w:name w:val="Table Grid1"/>
    <w:basedOn w:val="TableNormal"/>
    <w:next w:val="TableGrid"/>
    <w:rsid w:val="00780D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7318B"/>
    <w:pPr>
      <w:spacing w:before="100" w:beforeAutospacing="1" w:after="100" w:afterAutospacing="1"/>
    </w:pPr>
    <w:rPr>
      <w:rFonts w:ascii="Arial Unicode MS" w:eastAsia="Arial Unicode MS" w:hAnsi="Arial Unicode MS"/>
      <w:lang w:val="en-US"/>
    </w:rPr>
  </w:style>
  <w:style w:type="character" w:styleId="UnresolvedMention">
    <w:name w:val="Unresolved Mention"/>
    <w:basedOn w:val="DefaultParagraphFont"/>
    <w:uiPriority w:val="99"/>
    <w:semiHidden/>
    <w:unhideWhenUsed/>
    <w:rsid w:val="00FB0653"/>
    <w:rPr>
      <w:color w:val="605E5C"/>
      <w:shd w:val="clear" w:color="auto" w:fill="E1DFDD"/>
    </w:rPr>
  </w:style>
  <w:style w:type="paragraph" w:customStyle="1" w:styleId="tablenote">
    <w:name w:val="tablenote"/>
    <w:basedOn w:val="Normal"/>
    <w:qFormat/>
    <w:rsid w:val="00F36513"/>
    <w:pPr>
      <w:spacing w:before="120"/>
      <w:ind w:left="851"/>
    </w:pPr>
  </w:style>
  <w:style w:type="paragraph" w:customStyle="1" w:styleId="tablenote15">
    <w:name w:val="tablenote1.5"/>
    <w:basedOn w:val="tablenote"/>
    <w:qFormat/>
    <w:rsid w:val="00F36513"/>
    <w:rPr>
      <w:sz w:val="22"/>
    </w:rPr>
  </w:style>
  <w:style w:type="paragraph" w:customStyle="1" w:styleId="tablenote0">
    <w:name w:val="tablenote0"/>
    <w:basedOn w:val="Normal"/>
    <w:qFormat/>
    <w:rsid w:val="00F3651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2967">
      <w:bodyDiv w:val="1"/>
      <w:marLeft w:val="0"/>
      <w:marRight w:val="0"/>
      <w:marTop w:val="0"/>
      <w:marBottom w:val="0"/>
      <w:divBdr>
        <w:top w:val="none" w:sz="0" w:space="0" w:color="auto"/>
        <w:left w:val="none" w:sz="0" w:space="0" w:color="auto"/>
        <w:bottom w:val="none" w:sz="0" w:space="0" w:color="auto"/>
        <w:right w:val="none" w:sz="0" w:space="0" w:color="auto"/>
      </w:divBdr>
    </w:div>
    <w:div w:id="142358268">
      <w:bodyDiv w:val="1"/>
      <w:marLeft w:val="0"/>
      <w:marRight w:val="0"/>
      <w:marTop w:val="0"/>
      <w:marBottom w:val="0"/>
      <w:divBdr>
        <w:top w:val="none" w:sz="0" w:space="0" w:color="auto"/>
        <w:left w:val="none" w:sz="0" w:space="0" w:color="auto"/>
        <w:bottom w:val="none" w:sz="0" w:space="0" w:color="auto"/>
        <w:right w:val="none" w:sz="0" w:space="0" w:color="auto"/>
      </w:divBdr>
    </w:div>
    <w:div w:id="156113316">
      <w:bodyDiv w:val="1"/>
      <w:marLeft w:val="0"/>
      <w:marRight w:val="0"/>
      <w:marTop w:val="0"/>
      <w:marBottom w:val="0"/>
      <w:divBdr>
        <w:top w:val="none" w:sz="0" w:space="0" w:color="auto"/>
        <w:left w:val="none" w:sz="0" w:space="0" w:color="auto"/>
        <w:bottom w:val="none" w:sz="0" w:space="0" w:color="auto"/>
        <w:right w:val="none" w:sz="0" w:space="0" w:color="auto"/>
      </w:divBdr>
    </w:div>
    <w:div w:id="181822773">
      <w:bodyDiv w:val="1"/>
      <w:marLeft w:val="0"/>
      <w:marRight w:val="0"/>
      <w:marTop w:val="0"/>
      <w:marBottom w:val="0"/>
      <w:divBdr>
        <w:top w:val="none" w:sz="0" w:space="0" w:color="auto"/>
        <w:left w:val="none" w:sz="0" w:space="0" w:color="auto"/>
        <w:bottom w:val="none" w:sz="0" w:space="0" w:color="auto"/>
        <w:right w:val="none" w:sz="0" w:space="0" w:color="auto"/>
      </w:divBdr>
    </w:div>
    <w:div w:id="215092123">
      <w:bodyDiv w:val="1"/>
      <w:marLeft w:val="0"/>
      <w:marRight w:val="0"/>
      <w:marTop w:val="0"/>
      <w:marBottom w:val="0"/>
      <w:divBdr>
        <w:top w:val="none" w:sz="0" w:space="0" w:color="auto"/>
        <w:left w:val="none" w:sz="0" w:space="0" w:color="auto"/>
        <w:bottom w:val="none" w:sz="0" w:space="0" w:color="auto"/>
        <w:right w:val="none" w:sz="0" w:space="0" w:color="auto"/>
      </w:divBdr>
    </w:div>
    <w:div w:id="295061771">
      <w:bodyDiv w:val="1"/>
      <w:marLeft w:val="0"/>
      <w:marRight w:val="0"/>
      <w:marTop w:val="0"/>
      <w:marBottom w:val="0"/>
      <w:divBdr>
        <w:top w:val="none" w:sz="0" w:space="0" w:color="auto"/>
        <w:left w:val="none" w:sz="0" w:space="0" w:color="auto"/>
        <w:bottom w:val="none" w:sz="0" w:space="0" w:color="auto"/>
        <w:right w:val="none" w:sz="0" w:space="0" w:color="auto"/>
      </w:divBdr>
    </w:div>
    <w:div w:id="352734234">
      <w:bodyDiv w:val="1"/>
      <w:marLeft w:val="0"/>
      <w:marRight w:val="0"/>
      <w:marTop w:val="0"/>
      <w:marBottom w:val="0"/>
      <w:divBdr>
        <w:top w:val="none" w:sz="0" w:space="0" w:color="auto"/>
        <w:left w:val="none" w:sz="0" w:space="0" w:color="auto"/>
        <w:bottom w:val="none" w:sz="0" w:space="0" w:color="auto"/>
        <w:right w:val="none" w:sz="0" w:space="0" w:color="auto"/>
      </w:divBdr>
    </w:div>
    <w:div w:id="432164437">
      <w:bodyDiv w:val="1"/>
      <w:marLeft w:val="0"/>
      <w:marRight w:val="0"/>
      <w:marTop w:val="0"/>
      <w:marBottom w:val="0"/>
      <w:divBdr>
        <w:top w:val="none" w:sz="0" w:space="0" w:color="auto"/>
        <w:left w:val="none" w:sz="0" w:space="0" w:color="auto"/>
        <w:bottom w:val="none" w:sz="0" w:space="0" w:color="auto"/>
        <w:right w:val="none" w:sz="0" w:space="0" w:color="auto"/>
      </w:divBdr>
    </w:div>
    <w:div w:id="681319617">
      <w:bodyDiv w:val="1"/>
      <w:marLeft w:val="0"/>
      <w:marRight w:val="0"/>
      <w:marTop w:val="0"/>
      <w:marBottom w:val="0"/>
      <w:divBdr>
        <w:top w:val="none" w:sz="0" w:space="0" w:color="auto"/>
        <w:left w:val="none" w:sz="0" w:space="0" w:color="auto"/>
        <w:bottom w:val="none" w:sz="0" w:space="0" w:color="auto"/>
        <w:right w:val="none" w:sz="0" w:space="0" w:color="auto"/>
      </w:divBdr>
    </w:div>
    <w:div w:id="869800540">
      <w:bodyDiv w:val="1"/>
      <w:marLeft w:val="0"/>
      <w:marRight w:val="0"/>
      <w:marTop w:val="0"/>
      <w:marBottom w:val="0"/>
      <w:divBdr>
        <w:top w:val="none" w:sz="0" w:space="0" w:color="auto"/>
        <w:left w:val="none" w:sz="0" w:space="0" w:color="auto"/>
        <w:bottom w:val="none" w:sz="0" w:space="0" w:color="auto"/>
        <w:right w:val="none" w:sz="0" w:space="0" w:color="auto"/>
      </w:divBdr>
    </w:div>
    <w:div w:id="1045641208">
      <w:bodyDiv w:val="1"/>
      <w:marLeft w:val="0"/>
      <w:marRight w:val="0"/>
      <w:marTop w:val="0"/>
      <w:marBottom w:val="0"/>
      <w:divBdr>
        <w:top w:val="none" w:sz="0" w:space="0" w:color="auto"/>
        <w:left w:val="none" w:sz="0" w:space="0" w:color="auto"/>
        <w:bottom w:val="none" w:sz="0" w:space="0" w:color="auto"/>
        <w:right w:val="none" w:sz="0" w:space="0" w:color="auto"/>
      </w:divBdr>
    </w:div>
    <w:div w:id="1253783442">
      <w:bodyDiv w:val="1"/>
      <w:marLeft w:val="0"/>
      <w:marRight w:val="0"/>
      <w:marTop w:val="0"/>
      <w:marBottom w:val="0"/>
      <w:divBdr>
        <w:top w:val="none" w:sz="0" w:space="0" w:color="auto"/>
        <w:left w:val="none" w:sz="0" w:space="0" w:color="auto"/>
        <w:bottom w:val="none" w:sz="0" w:space="0" w:color="auto"/>
        <w:right w:val="none" w:sz="0" w:space="0" w:color="auto"/>
      </w:divBdr>
    </w:div>
    <w:div w:id="1425032269">
      <w:bodyDiv w:val="1"/>
      <w:marLeft w:val="0"/>
      <w:marRight w:val="0"/>
      <w:marTop w:val="0"/>
      <w:marBottom w:val="0"/>
      <w:divBdr>
        <w:top w:val="none" w:sz="0" w:space="0" w:color="auto"/>
        <w:left w:val="none" w:sz="0" w:space="0" w:color="auto"/>
        <w:bottom w:val="none" w:sz="0" w:space="0" w:color="auto"/>
        <w:right w:val="none" w:sz="0" w:space="0" w:color="auto"/>
      </w:divBdr>
    </w:div>
    <w:div w:id="1595169590">
      <w:bodyDiv w:val="1"/>
      <w:marLeft w:val="0"/>
      <w:marRight w:val="0"/>
      <w:marTop w:val="0"/>
      <w:marBottom w:val="0"/>
      <w:divBdr>
        <w:top w:val="none" w:sz="0" w:space="0" w:color="auto"/>
        <w:left w:val="none" w:sz="0" w:space="0" w:color="auto"/>
        <w:bottom w:val="none" w:sz="0" w:space="0" w:color="auto"/>
        <w:right w:val="none" w:sz="0" w:space="0" w:color="auto"/>
      </w:divBdr>
    </w:div>
    <w:div w:id="1598246668">
      <w:bodyDiv w:val="1"/>
      <w:marLeft w:val="0"/>
      <w:marRight w:val="0"/>
      <w:marTop w:val="0"/>
      <w:marBottom w:val="0"/>
      <w:divBdr>
        <w:top w:val="none" w:sz="0" w:space="0" w:color="auto"/>
        <w:left w:val="none" w:sz="0" w:space="0" w:color="auto"/>
        <w:bottom w:val="none" w:sz="0" w:space="0" w:color="auto"/>
        <w:right w:val="none" w:sz="0" w:space="0" w:color="auto"/>
      </w:divBdr>
    </w:div>
    <w:div w:id="1600486907">
      <w:bodyDiv w:val="1"/>
      <w:marLeft w:val="0"/>
      <w:marRight w:val="0"/>
      <w:marTop w:val="0"/>
      <w:marBottom w:val="0"/>
      <w:divBdr>
        <w:top w:val="none" w:sz="0" w:space="0" w:color="auto"/>
        <w:left w:val="none" w:sz="0" w:space="0" w:color="auto"/>
        <w:bottom w:val="none" w:sz="0" w:space="0" w:color="auto"/>
        <w:right w:val="none" w:sz="0" w:space="0" w:color="auto"/>
      </w:divBdr>
    </w:div>
    <w:div w:id="1602908039">
      <w:bodyDiv w:val="1"/>
      <w:marLeft w:val="0"/>
      <w:marRight w:val="0"/>
      <w:marTop w:val="0"/>
      <w:marBottom w:val="0"/>
      <w:divBdr>
        <w:top w:val="none" w:sz="0" w:space="0" w:color="auto"/>
        <w:left w:val="none" w:sz="0" w:space="0" w:color="auto"/>
        <w:bottom w:val="none" w:sz="0" w:space="0" w:color="auto"/>
        <w:right w:val="none" w:sz="0" w:space="0" w:color="auto"/>
      </w:divBdr>
    </w:div>
    <w:div w:id="1624968887">
      <w:bodyDiv w:val="1"/>
      <w:marLeft w:val="0"/>
      <w:marRight w:val="0"/>
      <w:marTop w:val="0"/>
      <w:marBottom w:val="0"/>
      <w:divBdr>
        <w:top w:val="none" w:sz="0" w:space="0" w:color="auto"/>
        <w:left w:val="none" w:sz="0" w:space="0" w:color="auto"/>
        <w:bottom w:val="none" w:sz="0" w:space="0" w:color="auto"/>
        <w:right w:val="none" w:sz="0" w:space="0" w:color="auto"/>
      </w:divBdr>
    </w:div>
    <w:div w:id="1658455883">
      <w:bodyDiv w:val="1"/>
      <w:marLeft w:val="0"/>
      <w:marRight w:val="0"/>
      <w:marTop w:val="0"/>
      <w:marBottom w:val="0"/>
      <w:divBdr>
        <w:top w:val="none" w:sz="0" w:space="0" w:color="auto"/>
        <w:left w:val="none" w:sz="0" w:space="0" w:color="auto"/>
        <w:bottom w:val="none" w:sz="0" w:space="0" w:color="auto"/>
        <w:right w:val="none" w:sz="0" w:space="0" w:color="auto"/>
      </w:divBdr>
    </w:div>
    <w:div w:id="1662390587">
      <w:bodyDiv w:val="1"/>
      <w:marLeft w:val="0"/>
      <w:marRight w:val="0"/>
      <w:marTop w:val="0"/>
      <w:marBottom w:val="0"/>
      <w:divBdr>
        <w:top w:val="none" w:sz="0" w:space="0" w:color="auto"/>
        <w:left w:val="none" w:sz="0" w:space="0" w:color="auto"/>
        <w:bottom w:val="none" w:sz="0" w:space="0" w:color="auto"/>
        <w:right w:val="none" w:sz="0" w:space="0" w:color="auto"/>
      </w:divBdr>
    </w:div>
    <w:div w:id="1676760911">
      <w:bodyDiv w:val="1"/>
      <w:marLeft w:val="0"/>
      <w:marRight w:val="0"/>
      <w:marTop w:val="0"/>
      <w:marBottom w:val="0"/>
      <w:divBdr>
        <w:top w:val="none" w:sz="0" w:space="0" w:color="auto"/>
        <w:left w:val="none" w:sz="0" w:space="0" w:color="auto"/>
        <w:bottom w:val="none" w:sz="0" w:space="0" w:color="auto"/>
        <w:right w:val="none" w:sz="0" w:space="0" w:color="auto"/>
      </w:divBdr>
    </w:div>
    <w:div w:id="1802072104">
      <w:bodyDiv w:val="1"/>
      <w:marLeft w:val="0"/>
      <w:marRight w:val="0"/>
      <w:marTop w:val="0"/>
      <w:marBottom w:val="0"/>
      <w:divBdr>
        <w:top w:val="none" w:sz="0" w:space="0" w:color="auto"/>
        <w:left w:val="none" w:sz="0" w:space="0" w:color="auto"/>
        <w:bottom w:val="none" w:sz="0" w:space="0" w:color="auto"/>
        <w:right w:val="none" w:sz="0" w:space="0" w:color="auto"/>
      </w:divBdr>
    </w:div>
    <w:div w:id="1819572081">
      <w:bodyDiv w:val="1"/>
      <w:marLeft w:val="0"/>
      <w:marRight w:val="0"/>
      <w:marTop w:val="0"/>
      <w:marBottom w:val="0"/>
      <w:divBdr>
        <w:top w:val="none" w:sz="0" w:space="0" w:color="auto"/>
        <w:left w:val="none" w:sz="0" w:space="0" w:color="auto"/>
        <w:bottom w:val="none" w:sz="0" w:space="0" w:color="auto"/>
        <w:right w:val="none" w:sz="0" w:space="0" w:color="auto"/>
      </w:divBdr>
    </w:div>
    <w:div w:id="1838616233">
      <w:bodyDiv w:val="1"/>
      <w:marLeft w:val="0"/>
      <w:marRight w:val="0"/>
      <w:marTop w:val="0"/>
      <w:marBottom w:val="0"/>
      <w:divBdr>
        <w:top w:val="none" w:sz="0" w:space="0" w:color="auto"/>
        <w:left w:val="none" w:sz="0" w:space="0" w:color="auto"/>
        <w:bottom w:val="none" w:sz="0" w:space="0" w:color="auto"/>
        <w:right w:val="none" w:sz="0" w:space="0" w:color="auto"/>
      </w:divBdr>
    </w:div>
    <w:div w:id="1995137561">
      <w:bodyDiv w:val="1"/>
      <w:marLeft w:val="0"/>
      <w:marRight w:val="0"/>
      <w:marTop w:val="0"/>
      <w:marBottom w:val="0"/>
      <w:divBdr>
        <w:top w:val="none" w:sz="0" w:space="0" w:color="auto"/>
        <w:left w:val="none" w:sz="0" w:space="0" w:color="auto"/>
        <w:bottom w:val="none" w:sz="0" w:space="0" w:color="auto"/>
        <w:right w:val="none" w:sz="0" w:space="0" w:color="auto"/>
      </w:divBdr>
    </w:div>
    <w:div w:id="2000231731">
      <w:bodyDiv w:val="1"/>
      <w:marLeft w:val="0"/>
      <w:marRight w:val="0"/>
      <w:marTop w:val="0"/>
      <w:marBottom w:val="0"/>
      <w:divBdr>
        <w:top w:val="none" w:sz="0" w:space="0" w:color="auto"/>
        <w:left w:val="none" w:sz="0" w:space="0" w:color="auto"/>
        <w:bottom w:val="none" w:sz="0" w:space="0" w:color="auto"/>
        <w:right w:val="none" w:sz="0" w:space="0" w:color="auto"/>
      </w:divBdr>
    </w:div>
    <w:div w:id="2050108345">
      <w:bodyDiv w:val="1"/>
      <w:marLeft w:val="0"/>
      <w:marRight w:val="0"/>
      <w:marTop w:val="0"/>
      <w:marBottom w:val="0"/>
      <w:divBdr>
        <w:top w:val="none" w:sz="0" w:space="0" w:color="auto"/>
        <w:left w:val="none" w:sz="0" w:space="0" w:color="auto"/>
        <w:bottom w:val="none" w:sz="0" w:space="0" w:color="auto"/>
        <w:right w:val="none" w:sz="0" w:space="0" w:color="auto"/>
      </w:divBdr>
    </w:div>
    <w:div w:id="21229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documents/documents/modern_awards/allowances/MA000105-all.pdf"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503691.htm" TargetMode="External"/><Relationship Id="rId63" Type="http://schemas.openxmlformats.org/officeDocument/2006/relationships/hyperlink" Target="https://www.fwc.gov.au/documents/awardmod/download/nes.pdf" TargetMode="External"/><Relationship Id="rId84" Type="http://schemas.openxmlformats.org/officeDocument/2006/relationships/hyperlink" Target="http://www.fwc.gov.au/awardsandorders/html/PR998005.htm" TargetMode="External"/><Relationship Id="rId138" Type="http://schemas.openxmlformats.org/officeDocument/2006/relationships/hyperlink" Target="http://www.fwc.gov.au/awardsandorders/html/PR551813.htm" TargetMode="External"/><Relationship Id="rId159" Type="http://schemas.openxmlformats.org/officeDocument/2006/relationships/hyperlink" Target="http://www.fwc.gov.au/awardsandorders/html/PR000000.htm" TargetMode="External"/><Relationship Id="rId170" Type="http://schemas.openxmlformats.org/officeDocument/2006/relationships/hyperlink" Target="https://www.fwc.gov.au/documents/awardsandorders/html/PR610139.htm" TargetMode="External"/><Relationship Id="rId191" Type="http://schemas.openxmlformats.org/officeDocument/2006/relationships/hyperlink" Target="https://www.fwc.gov.au/documents/awardsandorders/html/pr710993.htm" TargetMode="External"/><Relationship Id="rId205" Type="http://schemas.openxmlformats.org/officeDocument/2006/relationships/hyperlink" Target="http://www.fwc.gov.au/awardsandorders/html/PR583006.htm" TargetMode="External"/><Relationship Id="rId226" Type="http://schemas.openxmlformats.org/officeDocument/2006/relationships/hyperlink" Target="http://www.fwc.gov.au/awardsandorders/html/pr537893.htm" TargetMode="External"/><Relationship Id="rId247" Type="http://schemas.openxmlformats.org/officeDocument/2006/relationships/hyperlink" Target="http://www.fwc.gov.au/awardsandorders/html/PR522967.htm" TargetMode="External"/><Relationship Id="rId107" Type="http://schemas.openxmlformats.org/officeDocument/2006/relationships/hyperlink" Target="https://www.fwc.gov.au/documents/awardsandorders/html/pr707523.htm" TargetMode="External"/><Relationship Id="rId268" Type="http://schemas.openxmlformats.org/officeDocument/2006/relationships/hyperlink" Target="https://www.fwc.gov.au/documents/awardsandorders/html/pr715124.htm" TargetMode="External"/><Relationship Id="rId289" Type="http://schemas.openxmlformats.org/officeDocument/2006/relationships/header" Target="header3.xm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eader" Target="header2.xml"/><Relationship Id="rId53" Type="http://schemas.openxmlformats.org/officeDocument/2006/relationships/hyperlink" Target="http://www.fwc.gov.au/awardsandorders/html/PR994655.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s://www.fwc.gov.au/documents/awardsandorders/html/pr606582.htm" TargetMode="External"/><Relationship Id="rId149" Type="http://schemas.openxmlformats.org/officeDocument/2006/relationships/hyperlink" Target="http://www.fwc.gov.au/awardsandorders/html/PR000000.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20159.htm" TargetMode="External"/><Relationship Id="rId160" Type="http://schemas.openxmlformats.org/officeDocument/2006/relationships/hyperlink" Target="http://www.fwc.gov.au/awardsandorders/html/PR551813.htm" TargetMode="External"/><Relationship Id="rId181" Type="http://schemas.openxmlformats.org/officeDocument/2006/relationships/hyperlink" Target="http://www.fwc.gov.au/awardsandorders/html/PR995082.htm" TargetMode="External"/><Relationship Id="rId216" Type="http://schemas.openxmlformats.org/officeDocument/2006/relationships/hyperlink" Target="http://www.fwc.gov.au/awardsandorders/html/PR581528.htm" TargetMode="External"/><Relationship Id="rId237" Type="http://schemas.openxmlformats.org/officeDocument/2006/relationships/hyperlink" Target="http://www.fwc.gov.au/awardsandorders/html/PR525068.htm" TargetMode="External"/><Relationship Id="rId258" Type="http://schemas.openxmlformats.org/officeDocument/2006/relationships/hyperlink" Target="http://www.fwc.gov.au/awardsandorders/html/PR580863.htm" TargetMode="External"/><Relationship Id="rId279" Type="http://schemas.openxmlformats.org/officeDocument/2006/relationships/hyperlink" Target="https://www.fwc.gov.au/documents/awardsandorders/html/PR720705.htm" TargetMode="Externa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46098.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www.fwc.gov.au/awardsandorders/html/PR994655.htm" TargetMode="External"/><Relationship Id="rId139" Type="http://schemas.openxmlformats.org/officeDocument/2006/relationships/hyperlink" Target="http://www.fwc.gov.au/awardsandorders/html/PR566914.htm" TargetMode="External"/><Relationship Id="rId290" Type="http://schemas.openxmlformats.org/officeDocument/2006/relationships/fontTable" Target="fontTable.xml"/><Relationship Id="rId85" Type="http://schemas.openxmlformats.org/officeDocument/2006/relationships/hyperlink" Target="http://www.fwc.gov.au/awardsandorders/html/PR509136.htm" TargetMode="External"/><Relationship Id="rId150" Type="http://schemas.openxmlformats.org/officeDocument/2006/relationships/hyperlink" Target="http://www.fwc.gov.au/awardsandorders/html/PR551813.htm" TargetMode="External"/><Relationship Id="rId171" Type="http://schemas.openxmlformats.org/officeDocument/2006/relationships/hyperlink" Target="https://www.fwc.gov.au/documents/awardsandorders/html/PR610139.htm" TargetMode="External"/><Relationship Id="rId192" Type="http://schemas.openxmlformats.org/officeDocument/2006/relationships/hyperlink" Target="http://www.fwc.gov.au/awardsandorders/html/PR994655.htm" TargetMode="External"/><Relationship Id="rId206" Type="http://schemas.openxmlformats.org/officeDocument/2006/relationships/hyperlink" Target="https://www.fwc.gov.au/documents/awardsandorders/html/pr609434.htm" TargetMode="External"/><Relationship Id="rId227" Type="http://schemas.openxmlformats.org/officeDocument/2006/relationships/hyperlink" Target="http://www.fwc.gov.au/awardsandorders/html/PR551831.htm" TargetMode="External"/><Relationship Id="rId248" Type="http://schemas.openxmlformats.org/officeDocument/2006/relationships/hyperlink" Target="http://www.fwc.gov.au/awardsandorders/html/pr536770.htm" TargetMode="External"/><Relationship Id="rId269" Type="http://schemas.openxmlformats.org/officeDocument/2006/relationships/hyperlink" Target="https://www.fwc.gov.au/documents/awardsandorders/html/pr715124.htm" TargetMode="External"/><Relationship Id="rId12" Type="http://schemas.openxmlformats.org/officeDocument/2006/relationships/hyperlink" Target="https://www.fwc.gov.au/awards-and-agreements/modern-award-reviews/4-yearly-review/award-stage/award-review-documents/MA000105?m=AM2014/269" TargetMode="External"/><Relationship Id="rId33" Type="http://schemas.openxmlformats.org/officeDocument/2006/relationships/footer" Target="footer1.xml"/><Relationship Id="rId108" Type="http://schemas.openxmlformats.org/officeDocument/2006/relationships/hyperlink" Target="https://www.fwc.gov.au/documents/awardsandorders/html/PR718923.htm" TargetMode="External"/><Relationship Id="rId129" Type="http://schemas.openxmlformats.org/officeDocument/2006/relationships/hyperlink" Target="https://www.fwc.gov.au/documents/awardsandorders/html/pr704145.htm" TargetMode="External"/><Relationship Id="rId280" Type="http://schemas.openxmlformats.org/officeDocument/2006/relationships/hyperlink" Target="https://www.fwc.gov.au/documents/awardsandorders/html/pr723048.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www.fwc.gov.au/awardsandorders/html/PR503691.htm" TargetMode="External"/><Relationship Id="rId96" Type="http://schemas.openxmlformats.org/officeDocument/2006/relationships/hyperlink" Target="https://www.fwc.gov.au/documents/awardsandorders/html/PR718923.htm" TargetMode="External"/><Relationship Id="rId140" Type="http://schemas.openxmlformats.org/officeDocument/2006/relationships/hyperlink" Target="http://www.fwc.gov.au/awardsandorders/html/pr592359.htm" TargetMode="External"/><Relationship Id="rId161" Type="http://schemas.openxmlformats.org/officeDocument/2006/relationships/hyperlink" Target="https://www.fwc.gov.au/documents/awardsandorders/html/PR719075.htm" TargetMode="External"/><Relationship Id="rId182" Type="http://schemas.openxmlformats.org/officeDocument/2006/relationships/hyperlink" Target="http://www.fwc.gov.au/awardsandorders/html/PR995082.htm" TargetMode="External"/><Relationship Id="rId217" Type="http://schemas.openxmlformats.org/officeDocument/2006/relationships/hyperlink" Target="http://www.fwc.gov.au/awardsandorders/html/PR592689.htm" TargetMode="External"/><Relationship Id="rId6" Type="http://schemas.openxmlformats.org/officeDocument/2006/relationships/footnotes" Target="footnotes.xml"/><Relationship Id="rId238" Type="http://schemas.openxmlformats.org/officeDocument/2006/relationships/hyperlink" Target="http://www.fwc.gov.au/awardsandorders/html/pr537893.htm" TargetMode="External"/><Relationship Id="rId259" Type="http://schemas.openxmlformats.org/officeDocument/2006/relationships/hyperlink" Target="http://www.fwc.gov.au/documents/awardsandorders/html/pr598110.htm"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998127.htm" TargetMode="External"/><Relationship Id="rId270" Type="http://schemas.openxmlformats.org/officeDocument/2006/relationships/hyperlink" Target="http://www.fwc.gov.au/awardsandorders/html/PR583006.htm" TargetMode="External"/><Relationship Id="rId291" Type="http://schemas.openxmlformats.org/officeDocument/2006/relationships/theme" Target="theme/theme1.xml"/><Relationship Id="rId44" Type="http://schemas.openxmlformats.org/officeDocument/2006/relationships/hyperlink" Target="http://www.fwc.gov.au/awardsandorders/html/PR546098.htm" TargetMode="External"/><Relationship Id="rId65" Type="http://schemas.openxmlformats.org/officeDocument/2006/relationships/hyperlink" Target="http://www.legislation.gov.au/Series/C2009A00028" TargetMode="External"/><Relationship Id="rId86" Type="http://schemas.openxmlformats.org/officeDocument/2006/relationships/hyperlink" Target="http://www.fwc.gov.au/awardsandorders/html/PR522967.htm" TargetMode="External"/><Relationship Id="rId130" Type="http://schemas.openxmlformats.org/officeDocument/2006/relationships/hyperlink" Target="https://www.fwc.gov.au/documents/awardsandorders/html/pr707750.htm" TargetMode="External"/><Relationship Id="rId151" Type="http://schemas.openxmlformats.org/officeDocument/2006/relationships/hyperlink" Target="http://www.fwc.gov.au/awardsandorders/html/PR566914.htm" TargetMode="External"/><Relationship Id="rId172" Type="http://schemas.openxmlformats.org/officeDocument/2006/relationships/hyperlink" Target="http://www.fwc.gov.au/awardmod/download/nes.pdf" TargetMode="External"/><Relationship Id="rId193" Type="http://schemas.openxmlformats.org/officeDocument/2006/relationships/hyperlink" Target="http://www.fwc.gov.au/awardsandorders/html/PR994655.htm" TargetMode="External"/><Relationship Id="rId207" Type="http://schemas.openxmlformats.org/officeDocument/2006/relationships/hyperlink" Target="http://www.fwc.gov.au/awardsandorders/html/PR503691.htm" TargetMode="External"/><Relationship Id="rId228" Type="http://schemas.openxmlformats.org/officeDocument/2006/relationships/hyperlink" Target="http://www.fwc.gov.au/awardsandorders/html/PR568050.htm" TargetMode="External"/><Relationship Id="rId249" Type="http://schemas.openxmlformats.org/officeDocument/2006/relationships/hyperlink" Target="http://www.fwc.gov.au/awardsandorders/html/PR545787.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593878.htm" TargetMode="External"/><Relationship Id="rId260" Type="http://schemas.openxmlformats.org/officeDocument/2006/relationships/hyperlink" Target="http://www.fwc.gov.au/awardsandorders/html/pr701683.htm" TargetMode="External"/><Relationship Id="rId281" Type="http://schemas.openxmlformats.org/officeDocument/2006/relationships/hyperlink" Target="https://www.fwc.gov.au/documents/awardsandorders/html/PR720705.htm" TargetMode="External"/><Relationship Id="rId34" Type="http://schemas.openxmlformats.org/officeDocument/2006/relationships/footer" Target="footer2.xml"/><Relationship Id="rId50" Type="http://schemas.openxmlformats.org/officeDocument/2006/relationships/hyperlink" Target="http://www.fwc.gov.au/awardsandorders/html/PR546098.htm" TargetMode="External"/><Relationship Id="rId55" Type="http://schemas.openxmlformats.org/officeDocument/2006/relationships/hyperlink" Target="http://www.fwc.gov.au/awardsandorders/html/PR542225.htm" TargetMode="External"/><Relationship Id="rId76" Type="http://schemas.openxmlformats.org/officeDocument/2006/relationships/hyperlink" Target="http://www.fwc.gov.au/awardsandorders/html/PR561478.htm" TargetMode="External"/><Relationship Id="rId97" Type="http://schemas.openxmlformats.org/officeDocument/2006/relationships/hyperlink" Target="https://www.fwc.gov.au/documents/awardsandorders/html/PR723827.htm" TargetMode="External"/><Relationship Id="rId104" Type="http://schemas.openxmlformats.org/officeDocument/2006/relationships/hyperlink" Target="http://www.fwc.gov.au/awardsandorders/html/PR579894.htm" TargetMode="External"/><Relationship Id="rId120" Type="http://schemas.openxmlformats.org/officeDocument/2006/relationships/hyperlink" Target="http://www.fwc.gov.au/awardsandorders/html/PR509257.htm" TargetMode="External"/><Relationship Id="rId125" Type="http://schemas.openxmlformats.org/officeDocument/2006/relationships/hyperlink" Target="http://www.fwc.gov.au/awardsandorders/html/PR566914.htm" TargetMode="External"/><Relationship Id="rId141" Type="http://schemas.openxmlformats.org/officeDocument/2006/relationships/hyperlink" Target="https://www.fwc.gov.au/documents/awardsandorders/html/pr606582.htm" TargetMode="External"/><Relationship Id="rId146" Type="http://schemas.openxmlformats.org/officeDocument/2006/relationships/hyperlink" Target="http://www.fwc.gov.au/awardsandorders/html/PR998127.htm" TargetMode="External"/><Relationship Id="rId167" Type="http://schemas.openxmlformats.org/officeDocument/2006/relationships/hyperlink" Target="http://www.fwc.gov.au/awardsandorders/html/PR561478.htm" TargetMode="External"/><Relationship Id="rId188" Type="http://schemas.openxmlformats.org/officeDocument/2006/relationships/hyperlink" Target="http://www.fwc.gov.au/awardsandorders/html/PR546098.htm" TargetMode="External"/><Relationship Id="rId7" Type="http://schemas.openxmlformats.org/officeDocument/2006/relationships/endnotes" Target="endnotes.xml"/><Relationship Id="rId71" Type="http://schemas.openxmlformats.org/officeDocument/2006/relationships/hyperlink" Target="https://www.fwc.gov.au/documents/awardmod/download/nes.pdf" TargetMode="External"/><Relationship Id="rId92" Type="http://schemas.openxmlformats.org/officeDocument/2006/relationships/hyperlink" Target="http://www.fwc.gov.au/awardsandorders/html/pr593878.htm" TargetMode="External"/><Relationship Id="rId162" Type="http://schemas.openxmlformats.org/officeDocument/2006/relationships/hyperlink" Target="http://www.fwc.gov.au/awardsandorders/html/PR998127.htm" TargetMode="External"/><Relationship Id="rId183" Type="http://schemas.openxmlformats.org/officeDocument/2006/relationships/hyperlink" Target="http://www.fwc.gov.au/awardsandorders/html/PR530228.htm" TargetMode="External"/><Relationship Id="rId213" Type="http://schemas.openxmlformats.org/officeDocument/2006/relationships/hyperlink" Target="http://www.fwc.gov.au/awardsandorders/html/PR542225.htm" TargetMode="External"/><Relationship Id="rId218" Type="http://schemas.openxmlformats.org/officeDocument/2006/relationships/hyperlink" Target="https://www.fwc.gov.au/documents/awardsandorders/html/pr606630.htm" TargetMode="External"/><Relationship Id="rId234" Type="http://schemas.openxmlformats.org/officeDocument/2006/relationships/hyperlink" Target="http://www.fwc.gov.au/awardsandorders/html/PR542225.htm" TargetMode="External"/><Relationship Id="rId239" Type="http://schemas.openxmlformats.org/officeDocument/2006/relationships/hyperlink" Target="http://www.fwc.gov.au/awardsandorders/html/PR551831.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01508.htm" TargetMode="External"/><Relationship Id="rId250" Type="http://schemas.openxmlformats.org/officeDocument/2006/relationships/hyperlink" Target="http://www.fwc.gov.au/awardsandorders/html/PR551693.htm" TargetMode="External"/><Relationship Id="rId255" Type="http://schemas.openxmlformats.org/officeDocument/2006/relationships/hyperlink" Target="http://www.fwc.gov.au/awardsandorders/html/pr544519.htm" TargetMode="External"/><Relationship Id="rId271" Type="http://schemas.openxmlformats.org/officeDocument/2006/relationships/hyperlink" Target="http://www.fwc.gov.au/documents/documents/modern_awards/leave-in-advance-agreement.pdf" TargetMode="External"/><Relationship Id="rId276" Type="http://schemas.openxmlformats.org/officeDocument/2006/relationships/hyperlink" Target="https://www.fwc.gov.au/documents/awardsandorders/html/pr718141.htm" TargetMode="Externa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994655.htm" TargetMode="External"/><Relationship Id="rId45" Type="http://schemas.openxmlformats.org/officeDocument/2006/relationships/hyperlink" Target="http://www.fwc.gov.au/awardsandorders/html/PR546098.htm" TargetMode="External"/><Relationship Id="rId66" Type="http://schemas.openxmlformats.org/officeDocument/2006/relationships/hyperlink" Target="http://www.fwc.gov.au/awardsandorders/html/PR538904.htm" TargetMode="External"/><Relationship Id="rId87" Type="http://schemas.openxmlformats.org/officeDocument/2006/relationships/hyperlink" Target="http://www.fwc.gov.au/awardsandorders/html/pr536770.htm" TargetMode="External"/><Relationship Id="rId110" Type="http://schemas.openxmlformats.org/officeDocument/2006/relationships/hyperlink" Target="https://www.fwc.gov.au/documents/awardsandorders/html/pr720159.htm" TargetMode="External"/><Relationship Id="rId115" Type="http://schemas.openxmlformats.org/officeDocument/2006/relationships/hyperlink" Target="https://www.fwc.gov.au/documents/awardsandorders/html/PR718923.htm" TargetMode="External"/><Relationship Id="rId131" Type="http://schemas.openxmlformats.org/officeDocument/2006/relationships/hyperlink" Target="https://www.fwc.gov.au/documents/awardsandorders/html/pr710993.htm" TargetMode="External"/><Relationship Id="rId136" Type="http://schemas.openxmlformats.org/officeDocument/2006/relationships/hyperlink" Target="http://www.fwc.gov.au/awardsandorders/html/pr536890.htm" TargetMode="External"/><Relationship Id="rId157" Type="http://schemas.openxmlformats.org/officeDocument/2006/relationships/hyperlink" Target="http://www.fwc.gov.au/awardsandorders/html/PR523087.htm" TargetMode="External"/><Relationship Id="rId178" Type="http://schemas.openxmlformats.org/officeDocument/2006/relationships/hyperlink" Target="http://www.fwc.gov.au/awardsandorders/html/PR995082.htm" TargetMode="External"/><Relationship Id="rId61" Type="http://schemas.openxmlformats.org/officeDocument/2006/relationships/hyperlink" Target="http://www.fwc.gov.au/awardsandorders/html/PR542225.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92359.htm" TargetMode="External"/><Relationship Id="rId173" Type="http://schemas.openxmlformats.org/officeDocument/2006/relationships/hyperlink" Target="http://www.legislation.gov.au/Series/C2009A00028" TargetMode="External"/><Relationship Id="rId194" Type="http://schemas.openxmlformats.org/officeDocument/2006/relationships/hyperlink" Target="http://www.fwc.gov.au/awardsandorders/html/PR584105.htm" TargetMode="External"/><Relationship Id="rId199" Type="http://schemas.openxmlformats.org/officeDocument/2006/relationships/hyperlink" Target="http://www.fwc.gov.au/awardsandorders/html/PR583006.htm" TargetMode="External"/><Relationship Id="rId203" Type="http://schemas.openxmlformats.org/officeDocument/2006/relationships/hyperlink" Target="http://www.fwc.gov.au/awardsandorders/html/PR583006.htm" TargetMode="External"/><Relationship Id="rId208" Type="http://schemas.openxmlformats.org/officeDocument/2006/relationships/hyperlink" Target="http://www.fwc.gov.au/awardsandorders/html/PR503691.htm" TargetMode="External"/><Relationship Id="rId229" Type="http://schemas.openxmlformats.org/officeDocument/2006/relationships/hyperlink" Target="http://www.fwc.gov.au/awardsandorders/html/PR581528.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10670.htm" TargetMode="External"/><Relationship Id="rId240" Type="http://schemas.openxmlformats.org/officeDocument/2006/relationships/hyperlink" Target="http://www.fwc.gov.au/awardsandorders/html/PR568050.htm" TargetMode="External"/><Relationship Id="rId245" Type="http://schemas.openxmlformats.org/officeDocument/2006/relationships/hyperlink" Target="http://www.fwc.gov.au/awardsandorders/html/PR998005.htm" TargetMode="External"/><Relationship Id="rId261" Type="http://schemas.openxmlformats.org/officeDocument/2006/relationships/hyperlink" Target="https://www.fwc.gov.au/documents/awardsandorders/html/pr715124.htm" TargetMode="External"/><Relationship Id="rId266" Type="http://schemas.openxmlformats.org/officeDocument/2006/relationships/hyperlink" Target="https://www.fwc.gov.au/documents/awardsandorders/html/pr715124.htm" TargetMode="External"/><Relationship Id="rId287" Type="http://schemas.openxmlformats.org/officeDocument/2006/relationships/hyperlink" Target="http://www.legislation.gov.au/Series/C2009A00028"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3.xml"/><Relationship Id="rId56" Type="http://schemas.openxmlformats.org/officeDocument/2006/relationships/hyperlink" Target="https://www.fwc.gov.au/documents/awardsandorders/html/pr610271.htm" TargetMode="External"/><Relationship Id="rId77" Type="http://schemas.openxmlformats.org/officeDocument/2006/relationships/hyperlink" Target="https://www.fwc.gov.au/documents/awardsandorders/html/pr706953.htm" TargetMode="External"/><Relationship Id="rId100" Type="http://schemas.openxmlformats.org/officeDocument/2006/relationships/hyperlink" Target="http://www.fwc.gov.au/awardsandorders/html/PR522967.htm" TargetMode="External"/><Relationship Id="rId105" Type="http://schemas.openxmlformats.org/officeDocument/2006/relationships/hyperlink" Target="http://www.fwc.gov.au/awardsandorders/html/pr592207.htm" TargetMode="External"/><Relationship Id="rId126" Type="http://schemas.openxmlformats.org/officeDocument/2006/relationships/hyperlink" Target="http://www.fwc.gov.au/awardsandorders/html/PR579611.htm" TargetMode="External"/><Relationship Id="rId147" Type="http://schemas.openxmlformats.org/officeDocument/2006/relationships/hyperlink" Target="http://www.fwc.gov.au/awardsandorders/html/PR509257.htm" TargetMode="External"/><Relationship Id="rId168" Type="http://schemas.openxmlformats.org/officeDocument/2006/relationships/hyperlink" Target="http://www.fwc.gov.au/awardsandorders/html/PR503691.htm" TargetMode="External"/><Relationship Id="rId282" Type="http://schemas.openxmlformats.org/officeDocument/2006/relationships/hyperlink" Target="https://www.fwc.gov.au/documents/awardsandorders/html/pr723048.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46098.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s://www.fwc.gov.au/documents/awardsandorders/html/pr606431.htm" TargetMode="External"/><Relationship Id="rId98" Type="http://schemas.openxmlformats.org/officeDocument/2006/relationships/hyperlink" Target="http://www.fwc.gov.au/awardsandorders/html/PR998005.htm" TargetMode="External"/><Relationship Id="rId121" Type="http://schemas.openxmlformats.org/officeDocument/2006/relationships/hyperlink" Target="http://www.fwc.gov.au/awardsandorders/html/PR523087.htm" TargetMode="External"/><Relationship Id="rId142" Type="http://schemas.openxmlformats.org/officeDocument/2006/relationships/hyperlink" Target="https://www.fwc.gov.au/documents/awardsandorders/html/pr704145.htm" TargetMode="External"/><Relationship Id="rId163" Type="http://schemas.openxmlformats.org/officeDocument/2006/relationships/hyperlink" Target="http://www.fwc.gov.au/awardsandorders/html/pr592359.htm" TargetMode="External"/><Relationship Id="rId184" Type="http://schemas.openxmlformats.org/officeDocument/2006/relationships/hyperlink" Target="http://www.fwc.gov.au/awardsandorders/html/PR995082.htm" TargetMode="External"/><Relationship Id="rId189" Type="http://schemas.openxmlformats.org/officeDocument/2006/relationships/hyperlink" Target="http://www.fwc.gov.au/awardsandorders/html/PR994655.htm" TargetMode="External"/><Relationship Id="rId219" Type="http://schemas.openxmlformats.org/officeDocument/2006/relationships/hyperlink" Target="https://www.fwc.gov.au/documents/awardsandorders/html/pr709080.htm" TargetMode="External"/><Relationship Id="rId3" Type="http://schemas.openxmlformats.org/officeDocument/2006/relationships/styles" Target="styles.xml"/><Relationship Id="rId214" Type="http://schemas.openxmlformats.org/officeDocument/2006/relationships/hyperlink" Target="http://www.fwc.gov.au/awardsandorders/html/PR551831.htm" TargetMode="External"/><Relationship Id="rId230" Type="http://schemas.openxmlformats.org/officeDocument/2006/relationships/hyperlink" Target="http://www.fwc.gov.au/awardsandorders/html/PR592689.htm" TargetMode="External"/><Relationship Id="rId235" Type="http://schemas.openxmlformats.org/officeDocument/2006/relationships/hyperlink" Target="http://www.fwc.gov.au/awardsandorders/html/PR998748.htm" TargetMode="External"/><Relationship Id="rId251" Type="http://schemas.openxmlformats.org/officeDocument/2006/relationships/hyperlink" Target="https://www.fwc.gov.au/awardsandorders/html/PR566785.htm" TargetMode="External"/><Relationship Id="rId256" Type="http://schemas.openxmlformats.org/officeDocument/2006/relationships/hyperlink" Target="http://www.fwc.gov.au/awardsandorders/html/PR557581.htm" TargetMode="External"/><Relationship Id="rId277" Type="http://schemas.openxmlformats.org/officeDocument/2006/relationships/hyperlink" Target="https://www.fwc.gov.au/documents/awardsandorders/html/PR720705.htm" TargetMode="External"/><Relationship Id="rId25" Type="http://schemas.openxmlformats.org/officeDocument/2006/relationships/hyperlink" Target="http://www.fwc.gov.au/awardsandorders/html/PR583006.htm" TargetMode="External"/><Relationship Id="rId46" Type="http://schemas.openxmlformats.org/officeDocument/2006/relationships/hyperlink" Target="http://www.fwc.gov.au/awardsandorders/html/PR503691.htm" TargetMode="External"/><Relationship Id="rId67" Type="http://schemas.openxmlformats.org/officeDocument/2006/relationships/hyperlink" Target="https://www.fwc.gov.au/documents/awardsandorders/html/pr700565.htm" TargetMode="External"/><Relationship Id="rId116" Type="http://schemas.openxmlformats.org/officeDocument/2006/relationships/hyperlink" Target="https://www.fwc.gov.au/documents/awardsandorders/html/PR723827.htm" TargetMode="External"/><Relationship Id="rId137" Type="http://schemas.openxmlformats.org/officeDocument/2006/relationships/hyperlink" Target="http://www.fwc.gov.au/awardsandorders/html/PR000000.htm" TargetMode="External"/><Relationship Id="rId158" Type="http://schemas.openxmlformats.org/officeDocument/2006/relationships/hyperlink" Target="http://www.fwc.gov.au/awardsandorders/html/pr536890.htm" TargetMode="External"/><Relationship Id="rId272" Type="http://schemas.openxmlformats.org/officeDocument/2006/relationships/hyperlink" Target="http://www.fwc.gov.au/awardsandorders/html/PR583006.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s://www.fwc.gov.au/documents/awardsandorders/html/pr610271.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51693.htm" TargetMode="External"/><Relationship Id="rId111" Type="http://schemas.openxmlformats.org/officeDocument/2006/relationships/hyperlink" Target="https://www.fwc.gov.au/documents/awardsandorders/html/pr606431.htm" TargetMode="External"/><Relationship Id="rId132" Type="http://schemas.openxmlformats.org/officeDocument/2006/relationships/hyperlink" Target="https://www.fwc.gov.au/documents/awardsandorders/html/PR719075.htm" TargetMode="External"/><Relationship Id="rId153" Type="http://schemas.openxmlformats.org/officeDocument/2006/relationships/hyperlink" Target="https://www.fwc.gov.au/documents/awardsandorders/html/pr606582.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530228.htm" TargetMode="External"/><Relationship Id="rId195" Type="http://schemas.openxmlformats.org/officeDocument/2006/relationships/hyperlink" Target="https://www.fwc.gov.au/documents/awardsandorders/html/pr710993.htm" TargetMode="External"/><Relationship Id="rId209" Type="http://schemas.openxmlformats.org/officeDocument/2006/relationships/hyperlink" Target="http://www.fwc.gov.au/awardsandorders/html/PR998748.htm" TargetMode="External"/><Relationship Id="rId190" Type="http://schemas.openxmlformats.org/officeDocument/2006/relationships/hyperlink" Target="http://www.fwc.gov.au/awardsandorders/html/PR584105.htm" TargetMode="External"/><Relationship Id="rId204" Type="http://schemas.openxmlformats.org/officeDocument/2006/relationships/hyperlink" Target="http://www.fwc.gov.au/awardsandorders/html/PR583006.htm" TargetMode="External"/><Relationship Id="rId220" Type="http://schemas.openxmlformats.org/officeDocument/2006/relationships/hyperlink" Target="https://www.fwc.gov.au/documents/awardsandorders/html/pr719661.htm" TargetMode="External"/><Relationship Id="rId225" Type="http://schemas.openxmlformats.org/officeDocument/2006/relationships/hyperlink" Target="http://www.fwc.gov.au/awardsandorders/html/PR525068.htm" TargetMode="External"/><Relationship Id="rId241" Type="http://schemas.openxmlformats.org/officeDocument/2006/relationships/hyperlink" Target="http://www.fwc.gov.au/awardsandorders/html/PR581528.htm" TargetMode="External"/><Relationship Id="rId246" Type="http://schemas.openxmlformats.org/officeDocument/2006/relationships/hyperlink" Target="http://www.fwc.gov.au/awardsandorders/html/PR509136.htm" TargetMode="External"/><Relationship Id="rId267" Type="http://schemas.openxmlformats.org/officeDocument/2006/relationships/hyperlink" Target="https://www.fwc.gov.au/documents/awardsandorders/html/pr715124.htm" TargetMode="External"/><Relationship Id="rId288" Type="http://schemas.openxmlformats.org/officeDocument/2006/relationships/hyperlink" Target="http://www.legislation.gov.au/Series/C2009A00028"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yperlink" Target="http://www.fwc.gov.au/awardsandorders/html/PR542225.htm" TargetMode="External"/><Relationship Id="rId57" Type="http://schemas.openxmlformats.org/officeDocument/2006/relationships/hyperlink" Target="http://www.legislation.gov.au/Series/C2009A00028" TargetMode="External"/><Relationship Id="rId106" Type="http://schemas.openxmlformats.org/officeDocument/2006/relationships/hyperlink" Target="https://www.fwc.gov.au/documents/awardsandorders/html/pr606431.htm" TargetMode="External"/><Relationship Id="rId127" Type="http://schemas.openxmlformats.org/officeDocument/2006/relationships/hyperlink" Target="http://www.fwc.gov.au/awardsandorders/html/pr592359.htm" TargetMode="External"/><Relationship Id="rId262" Type="http://schemas.openxmlformats.org/officeDocument/2006/relationships/hyperlink" Target="https://www.fwc.gov.au/documents/awardsandorders/html/pr715124.htm" TargetMode="External"/><Relationship Id="rId283" Type="http://schemas.openxmlformats.org/officeDocument/2006/relationships/hyperlink" Target="https://www.fwc.gov.au/documents/awardsandorders/html/PR720705.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eader" Target="header1.xml"/><Relationship Id="rId52" Type="http://schemas.openxmlformats.org/officeDocument/2006/relationships/hyperlink" Target="http://www.fwc.gov.au/awardmod/download/nes.pdf"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s://www.fwc.gov.au/documents/awardsandorders/html/pr707523.htm" TargetMode="External"/><Relationship Id="rId99" Type="http://schemas.openxmlformats.org/officeDocument/2006/relationships/hyperlink" Target="http://www.fwc.gov.au/awardsandorders/html/PR509136.htm" TargetMode="External"/><Relationship Id="rId101" Type="http://schemas.openxmlformats.org/officeDocument/2006/relationships/hyperlink" Target="http://www.fwc.gov.au/awardsandorders/html/pr536770.htm" TargetMode="External"/><Relationship Id="rId122" Type="http://schemas.openxmlformats.org/officeDocument/2006/relationships/hyperlink" Target="http://www.fwc.gov.au/awardsandorders/html/pr536890.htm" TargetMode="External"/><Relationship Id="rId143" Type="http://schemas.openxmlformats.org/officeDocument/2006/relationships/hyperlink" Target="https://www.fwc.gov.au/documents/awardsandorders/html/pr707750.htm" TargetMode="External"/><Relationship Id="rId148" Type="http://schemas.openxmlformats.org/officeDocument/2006/relationships/hyperlink" Target="http://www.fwc.gov.au/awardsandorders/html/PR523087.htm" TargetMode="External"/><Relationship Id="rId164" Type="http://schemas.openxmlformats.org/officeDocument/2006/relationships/hyperlink" Target="https://www.fwc.gov.au/documents/awardsandorders/html/PR719075.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4609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www.fwc.gov.au/awardsandorders/html/PR546098.htm" TargetMode="External"/><Relationship Id="rId210" Type="http://schemas.openxmlformats.org/officeDocument/2006/relationships/hyperlink" Target="http://www.fwc.gov.au/awardsandorders/html/PR510670.htm" TargetMode="External"/><Relationship Id="rId215" Type="http://schemas.openxmlformats.org/officeDocument/2006/relationships/hyperlink" Target="http://www.fwc.gov.au/awardsandorders/html/PR568050.htm" TargetMode="External"/><Relationship Id="rId236" Type="http://schemas.openxmlformats.org/officeDocument/2006/relationships/hyperlink" Target="http://www.fwc.gov.au/awardsandorders/html/PR510670.htm" TargetMode="External"/><Relationship Id="rId257" Type="http://schemas.openxmlformats.org/officeDocument/2006/relationships/hyperlink" Target="http://www.fwc.gov.au/awardsandorders/html/PR573679.htm" TargetMode="External"/><Relationship Id="rId278" Type="http://schemas.openxmlformats.org/officeDocument/2006/relationships/hyperlink" Target="https://www.fwc.gov.au/documents/awardsandorders/html/pr723048.htm" TargetMode="External"/><Relationship Id="rId26" Type="http://schemas.openxmlformats.org/officeDocument/2006/relationships/hyperlink" Target="http://www.fwc.gov.au/awardsandorders/html/PR584105.htm" TargetMode="External"/><Relationship Id="rId231" Type="http://schemas.openxmlformats.org/officeDocument/2006/relationships/hyperlink" Target="https://www.fwc.gov.au/documents/awardsandorders/html/pr606630.htm" TargetMode="External"/><Relationship Id="rId252" Type="http://schemas.openxmlformats.org/officeDocument/2006/relationships/hyperlink" Target="http://www.fwc.gov.au/awardsandorders/html/PR579894.htm" TargetMode="External"/><Relationship Id="rId273"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sandorders/html/PR503691.htm" TargetMode="External"/><Relationship Id="rId68" Type="http://schemas.openxmlformats.org/officeDocument/2006/relationships/hyperlink" Target="http://www.fwc.gov.au/awardsandorders/html/PR538904.htm" TargetMode="External"/><Relationship Id="rId89" Type="http://schemas.openxmlformats.org/officeDocument/2006/relationships/hyperlink" Target="https://www.fwc.gov.au/awardsandorders/html/PR566785.htm" TargetMode="External"/><Relationship Id="rId112" Type="http://schemas.openxmlformats.org/officeDocument/2006/relationships/hyperlink" Target="https://www.fwc.gov.au/documents/awardsandorders/html/pr707523.htm" TargetMode="External"/><Relationship Id="rId133" Type="http://schemas.openxmlformats.org/officeDocument/2006/relationships/hyperlink" Target="http://www.fwc.gov.au/awardsandorders/html/PR998127.htm" TargetMode="External"/><Relationship Id="rId154" Type="http://schemas.openxmlformats.org/officeDocument/2006/relationships/hyperlink" Target="https://www.fwc.gov.au/documents/awardsandorders/html/pr704145.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s://www.fwc.gov.au/documents/awardsandorders/html/pr701508.htm" TargetMode="External"/><Relationship Id="rId200" Type="http://schemas.openxmlformats.org/officeDocument/2006/relationships/hyperlink" Target="http://www.fwc.gov.au/awardsandorders/html/PR583006.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68050.htm" TargetMode="External"/><Relationship Id="rId242" Type="http://schemas.openxmlformats.org/officeDocument/2006/relationships/hyperlink" Target="http://www.fwc.gov.au/awardsandorders/html/PR592689.htm" TargetMode="External"/><Relationship Id="rId263" Type="http://schemas.openxmlformats.org/officeDocument/2006/relationships/hyperlink" Target="https://www.fwc.gov.au/documents/awardsandorders/html/pr715124.htm" TargetMode="External"/><Relationship Id="rId284" Type="http://schemas.openxmlformats.org/officeDocument/2006/relationships/hyperlink" Target="https://www.fwc.gov.au/documents/awardsandorders/html/pr723048.htm" TargetMode="External"/><Relationship Id="rId37" Type="http://schemas.openxmlformats.org/officeDocument/2006/relationships/hyperlink" Target="http://www.fwc.gov.au/awardsandorders/html/PR542225.htm" TargetMode="External"/><Relationship Id="rId58" Type="http://schemas.openxmlformats.org/officeDocument/2006/relationships/hyperlink" Target="http://www.fwc.gov.au/awardsandorders/html/pr546288.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51693.htm" TargetMode="External"/><Relationship Id="rId123" Type="http://schemas.openxmlformats.org/officeDocument/2006/relationships/hyperlink" Target="http://www.fwc.gov.au/awardsandorders/html/PR000000.htm" TargetMode="External"/><Relationship Id="rId144" Type="http://schemas.openxmlformats.org/officeDocument/2006/relationships/hyperlink" Target="https://www.fwc.gov.au/documents/awardsandorders/html/PR719075.htm" TargetMode="External"/><Relationship Id="rId90" Type="http://schemas.openxmlformats.org/officeDocument/2006/relationships/hyperlink" Target="http://www.fwc.gov.au/awardsandorders/html/PR579894.htm" TargetMode="External"/><Relationship Id="rId165" Type="http://schemas.openxmlformats.org/officeDocument/2006/relationships/hyperlink" Target="https://www.fwc.gov.au/documents/awardsandorders/html/pr710993.htm" TargetMode="External"/><Relationship Id="rId186" Type="http://schemas.openxmlformats.org/officeDocument/2006/relationships/hyperlink" Target="http://www.fwc.gov.au/awardsandorders/html/PR995082.htm" TargetMode="External"/><Relationship Id="rId211" Type="http://schemas.openxmlformats.org/officeDocument/2006/relationships/hyperlink" Target="http://www.fwc.gov.au/awardsandorders/html/PR525068.htm" TargetMode="External"/><Relationship Id="rId232" Type="http://schemas.openxmlformats.org/officeDocument/2006/relationships/hyperlink" Target="https://www.fwc.gov.au/documents/awardsandorders/html/pr719661.htm" TargetMode="External"/><Relationship Id="rId253" Type="http://schemas.openxmlformats.org/officeDocument/2006/relationships/hyperlink" Target="http://www.fwc.gov.au/awardsandorders/html/pr593878.htm" TargetMode="External"/><Relationship Id="rId274" Type="http://schemas.openxmlformats.org/officeDocument/2006/relationships/hyperlink" Target="http://www.fwc.gov.au/awardsandorders/html/PR584105.htm" TargetMode="External"/><Relationship Id="rId27" Type="http://schemas.openxmlformats.org/officeDocument/2006/relationships/hyperlink" Target="https://www.fwc.gov.au/documents/awardsandorders/html/pr609434.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s://www.fwc.gov.au/documents/awardsandorders/html/pr700565.htm" TargetMode="External"/><Relationship Id="rId113" Type="http://schemas.openxmlformats.org/officeDocument/2006/relationships/hyperlink" Target="https://www.fwc.gov.au/documents/awardsandorders/html/pr720159.htm" TargetMode="External"/><Relationship Id="rId134" Type="http://schemas.openxmlformats.org/officeDocument/2006/relationships/hyperlink" Target="http://www.fwc.gov.au/awardsandorders/html/PR509257.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s://www.fwc.gov.au/documents/awardsandorders/html/pr707750.htm" TargetMode="External"/><Relationship Id="rId176" Type="http://schemas.openxmlformats.org/officeDocument/2006/relationships/hyperlink" Target="http://www.fwc.gov.au/awardmod/download/nes.pdf" TargetMode="External"/><Relationship Id="rId197" Type="http://schemas.openxmlformats.org/officeDocument/2006/relationships/hyperlink" Target="http://www.legislation.gov.au/Series/C2009A00028" TargetMode="External"/><Relationship Id="rId201" Type="http://schemas.openxmlformats.org/officeDocument/2006/relationships/hyperlink" Target="http://www.fwc.gov.au/awardsandorders/html/PR583006.htm" TargetMode="External"/><Relationship Id="rId222" Type="http://schemas.openxmlformats.org/officeDocument/2006/relationships/hyperlink" Target="http://www.jobaccess.gov.au" TargetMode="External"/><Relationship Id="rId243" Type="http://schemas.openxmlformats.org/officeDocument/2006/relationships/hyperlink" Target="https://www.fwc.gov.au/documents/awardsandorders/html/pr606630.htm" TargetMode="External"/><Relationship Id="rId264" Type="http://schemas.openxmlformats.org/officeDocument/2006/relationships/hyperlink" Target="https://www.fwc.gov.au/documents/awardsandorders/html/pr715124.htm" TargetMode="External"/><Relationship Id="rId285" Type="http://schemas.openxmlformats.org/officeDocument/2006/relationships/hyperlink" Target="http://www.legislation.gov.au/Series/C2009A00028"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hyperlink" Target="http://www.fwc.gov.au/awardsandorders/html/PR542225.htm" TargetMode="External"/><Relationship Id="rId59" Type="http://schemas.openxmlformats.org/officeDocument/2006/relationships/hyperlink" Target="https://www.fwc.gov.au/documents/awardsandorders/html/pr610271.htm" TargetMode="External"/><Relationship Id="rId103" Type="http://schemas.openxmlformats.org/officeDocument/2006/relationships/hyperlink" Target="https://www.fwc.gov.au/awardsandorders/html/PR566785.htm" TargetMode="External"/><Relationship Id="rId124" Type="http://schemas.openxmlformats.org/officeDocument/2006/relationships/hyperlink" Target="http://www.fwc.gov.au/awardsandorders/html/PR551813.htm" TargetMode="External"/><Relationship Id="rId70" Type="http://schemas.openxmlformats.org/officeDocument/2006/relationships/hyperlink" Target="https://www.fwc.gov.au/documents/awardsandorders/html/pr610271.htm" TargetMode="External"/><Relationship Id="rId91" Type="http://schemas.openxmlformats.org/officeDocument/2006/relationships/hyperlink" Target="http://www.fwc.gov.au/awardsandorders/html/pr592207.htm" TargetMode="External"/><Relationship Id="rId145" Type="http://schemas.openxmlformats.org/officeDocument/2006/relationships/hyperlink" Target="http://www.fwc.gov.au/awardsandorders/html/PR994655.htm" TargetMode="External"/><Relationship Id="rId166" Type="http://schemas.openxmlformats.org/officeDocument/2006/relationships/hyperlink" Target="http://www.fwc.gov.au/awardsandorders/html/PR523087.htm" TargetMode="External"/><Relationship Id="rId187" Type="http://schemas.openxmlformats.org/officeDocument/2006/relationships/hyperlink" Target="http://www.fwc.gov.au/awardsandorders/html/PR546098.htm" TargetMode="External"/><Relationship Id="rId1" Type="http://schemas.openxmlformats.org/officeDocument/2006/relationships/customXml" Target="../customXml/item1.xml"/><Relationship Id="rId212" Type="http://schemas.openxmlformats.org/officeDocument/2006/relationships/hyperlink" Target="http://www.fwc.gov.au/awardsandorders/html/pr537893.htm" TargetMode="External"/><Relationship Id="rId233" Type="http://schemas.openxmlformats.org/officeDocument/2006/relationships/hyperlink" Target="http://www.fwc.gov.au/awardsandorders/html/PR542225.htm" TargetMode="External"/><Relationship Id="rId254" Type="http://schemas.openxmlformats.org/officeDocument/2006/relationships/hyperlink" Target="http://www.fwc.gov.au/awardsandorders/html/pr532630.htm" TargetMode="External"/><Relationship Id="rId28" Type="http://schemas.openxmlformats.org/officeDocument/2006/relationships/hyperlink" Target="https://www.fwc.gov.au/documents/awardsandorders/html/pr610271.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s://www.fwc.gov.au/documents/awardsandorders/html/PR723827.htm" TargetMode="External"/><Relationship Id="rId275" Type="http://schemas.openxmlformats.org/officeDocument/2006/relationships/hyperlink" Target="http://www.fwc.gov.au/documents/documents/modern_awards/toil-agreement.pdf" TargetMode="External"/><Relationship Id="rId60" Type="http://schemas.openxmlformats.org/officeDocument/2006/relationships/hyperlink" Target="https://www.fwc.gov.au/documents/awardsandorders/html/pr610271.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23087.htm" TargetMode="External"/><Relationship Id="rId156" Type="http://schemas.openxmlformats.org/officeDocument/2006/relationships/hyperlink" Target="https://www.fwc.gov.au/documents/awardsandorders/html/PR719075.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legislation.gov.au/Series/C2009A00028" TargetMode="External"/><Relationship Id="rId202" Type="http://schemas.openxmlformats.org/officeDocument/2006/relationships/hyperlink" Target="http://www.fwc.gov.au/awardsandorders/html/PR583006.htm" TargetMode="External"/><Relationship Id="rId223" Type="http://schemas.openxmlformats.org/officeDocument/2006/relationships/hyperlink" Target="http://www.fwc.gov.au/awardsandorders/html/PR998748.htm" TargetMode="External"/><Relationship Id="rId244" Type="http://schemas.openxmlformats.org/officeDocument/2006/relationships/hyperlink" Target="https://www.fwc.gov.au/documents/awardsandorders/html/pr719661.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25.htm" TargetMode="External"/><Relationship Id="rId265" Type="http://schemas.openxmlformats.org/officeDocument/2006/relationships/hyperlink" Target="https://www.fwc.gov.au/documents/awardsandorders/html/pr715124.htm" TargetMode="External"/><Relationship Id="rId286" Type="http://schemas.openxmlformats.org/officeDocument/2006/relationships/hyperlink" Target="http://www.legislation.gov.au/Series/C2009A00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9E89-42C6-462D-91A3-004A0666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57</Pages>
  <Words>20231</Words>
  <Characters>115323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MA000105 - Funeral Industry Award 2010</vt:lpstr>
    </vt:vector>
  </TitlesOfParts>
  <Company>Fair Work Australia</Company>
  <LinksUpToDate>false</LinksUpToDate>
  <CharactersWithSpaces>135284</CharactersWithSpaces>
  <SharedDoc>false</SharedDoc>
  <HLinks>
    <vt:vector size="1074" baseType="variant">
      <vt:variant>
        <vt:i4>3604537</vt:i4>
      </vt:variant>
      <vt:variant>
        <vt:i4>969</vt:i4>
      </vt:variant>
      <vt:variant>
        <vt:i4>0</vt:i4>
      </vt:variant>
      <vt:variant>
        <vt:i4>5</vt:i4>
      </vt:variant>
      <vt:variant>
        <vt:lpwstr>http://www.fwc.gov.au/awardsandorders/html/PR557581.htm</vt:lpwstr>
      </vt:variant>
      <vt:variant>
        <vt:lpwstr/>
      </vt:variant>
      <vt:variant>
        <vt:i4>3997744</vt:i4>
      </vt:variant>
      <vt:variant>
        <vt:i4>966</vt:i4>
      </vt:variant>
      <vt:variant>
        <vt:i4>0</vt:i4>
      </vt:variant>
      <vt:variant>
        <vt:i4>5</vt:i4>
      </vt:variant>
      <vt:variant>
        <vt:lpwstr>http://www.fwc.gov.au/awardsandorders/html/pr544519.htm</vt:lpwstr>
      </vt:variant>
      <vt:variant>
        <vt:lpwstr/>
      </vt:variant>
      <vt:variant>
        <vt:i4>3735613</vt:i4>
      </vt:variant>
      <vt:variant>
        <vt:i4>963</vt:i4>
      </vt:variant>
      <vt:variant>
        <vt:i4>0</vt:i4>
      </vt:variant>
      <vt:variant>
        <vt:i4>5</vt:i4>
      </vt:variant>
      <vt:variant>
        <vt:lpwstr>http://www.fwc.gov.au/awardsandorders/html/pr532630.htm</vt:lpwstr>
      </vt:variant>
      <vt:variant>
        <vt:lpwstr/>
      </vt:variant>
      <vt:variant>
        <vt:i4>3473468</vt:i4>
      </vt:variant>
      <vt:variant>
        <vt:i4>951</vt:i4>
      </vt:variant>
      <vt:variant>
        <vt:i4>0</vt:i4>
      </vt:variant>
      <vt:variant>
        <vt:i4>5</vt:i4>
      </vt:variant>
      <vt:variant>
        <vt:lpwstr>http://www.fwc.gov.au/awardsandorders/html/PR545787.htm</vt:lpwstr>
      </vt:variant>
      <vt:variant>
        <vt:lpwstr/>
      </vt:variant>
      <vt:variant>
        <vt:i4>3145784</vt:i4>
      </vt:variant>
      <vt:variant>
        <vt:i4>879</vt:i4>
      </vt:variant>
      <vt:variant>
        <vt:i4>0</vt:i4>
      </vt:variant>
      <vt:variant>
        <vt:i4>5</vt:i4>
      </vt:variant>
      <vt:variant>
        <vt:lpwstr>http://www.fwc.gov.au/awardsandorders/html/PR551693.htm</vt:lpwstr>
      </vt:variant>
      <vt:variant>
        <vt:lpwstr/>
      </vt:variant>
      <vt:variant>
        <vt:i4>3735612</vt:i4>
      </vt:variant>
      <vt:variant>
        <vt:i4>876</vt:i4>
      </vt:variant>
      <vt:variant>
        <vt:i4>0</vt:i4>
      </vt:variant>
      <vt:variant>
        <vt:i4>5</vt:i4>
      </vt:variant>
      <vt:variant>
        <vt:lpwstr>http://www.fwc.gov.au/awardsandorders/html/pr536770.htm</vt:lpwstr>
      </vt:variant>
      <vt:variant>
        <vt:lpwstr/>
      </vt:variant>
      <vt:variant>
        <vt:i4>3932212</vt:i4>
      </vt:variant>
      <vt:variant>
        <vt:i4>873</vt:i4>
      </vt:variant>
      <vt:variant>
        <vt:i4>0</vt:i4>
      </vt:variant>
      <vt:variant>
        <vt:i4>5</vt:i4>
      </vt:variant>
      <vt:variant>
        <vt:lpwstr>http://www.fwc.gov.au/awardsandorders/html/PR522967.htm</vt:lpwstr>
      </vt:variant>
      <vt:variant>
        <vt:lpwstr/>
      </vt:variant>
      <vt:variant>
        <vt:i4>3276863</vt:i4>
      </vt:variant>
      <vt:variant>
        <vt:i4>870</vt:i4>
      </vt:variant>
      <vt:variant>
        <vt:i4>0</vt:i4>
      </vt:variant>
      <vt:variant>
        <vt:i4>5</vt:i4>
      </vt:variant>
      <vt:variant>
        <vt:lpwstr>http://www.fwc.gov.au/awardsandorders/html/PR509136.htm</vt:lpwstr>
      </vt:variant>
      <vt:variant>
        <vt:lpwstr/>
      </vt:variant>
      <vt:variant>
        <vt:i4>3932212</vt:i4>
      </vt:variant>
      <vt:variant>
        <vt:i4>867</vt:i4>
      </vt:variant>
      <vt:variant>
        <vt:i4>0</vt:i4>
      </vt:variant>
      <vt:variant>
        <vt:i4>5</vt:i4>
      </vt:variant>
      <vt:variant>
        <vt:lpwstr>http://www.fwc.gov.au/awardsandorders/html/PR998005.htm</vt:lpwstr>
      </vt:variant>
      <vt:variant>
        <vt:lpwstr/>
      </vt:variant>
      <vt:variant>
        <vt:i4>3145784</vt:i4>
      </vt:variant>
      <vt:variant>
        <vt:i4>855</vt:i4>
      </vt:variant>
      <vt:variant>
        <vt:i4>0</vt:i4>
      </vt:variant>
      <vt:variant>
        <vt:i4>5</vt:i4>
      </vt:variant>
      <vt:variant>
        <vt:lpwstr>http://www.fwc.gov.au/awardsandorders/html/PR551693.htm</vt:lpwstr>
      </vt:variant>
      <vt:variant>
        <vt:lpwstr/>
      </vt:variant>
      <vt:variant>
        <vt:i4>3473468</vt:i4>
      </vt:variant>
      <vt:variant>
        <vt:i4>852</vt:i4>
      </vt:variant>
      <vt:variant>
        <vt:i4>0</vt:i4>
      </vt:variant>
      <vt:variant>
        <vt:i4>5</vt:i4>
      </vt:variant>
      <vt:variant>
        <vt:lpwstr>http://www.fwc.gov.au/awardsandorders/html/PR545787.htm</vt:lpwstr>
      </vt:variant>
      <vt:variant>
        <vt:lpwstr/>
      </vt:variant>
      <vt:variant>
        <vt:i4>3735612</vt:i4>
      </vt:variant>
      <vt:variant>
        <vt:i4>849</vt:i4>
      </vt:variant>
      <vt:variant>
        <vt:i4>0</vt:i4>
      </vt:variant>
      <vt:variant>
        <vt:i4>5</vt:i4>
      </vt:variant>
      <vt:variant>
        <vt:lpwstr>http://www.fwc.gov.au/awardsandorders/html/pr536770.htm</vt:lpwstr>
      </vt:variant>
      <vt:variant>
        <vt:lpwstr/>
      </vt:variant>
      <vt:variant>
        <vt:i4>3932212</vt:i4>
      </vt:variant>
      <vt:variant>
        <vt:i4>846</vt:i4>
      </vt:variant>
      <vt:variant>
        <vt:i4>0</vt:i4>
      </vt:variant>
      <vt:variant>
        <vt:i4>5</vt:i4>
      </vt:variant>
      <vt:variant>
        <vt:lpwstr>http://www.fwc.gov.au/awardsandorders/html/PR522967.htm</vt:lpwstr>
      </vt:variant>
      <vt:variant>
        <vt:lpwstr/>
      </vt:variant>
      <vt:variant>
        <vt:i4>3276863</vt:i4>
      </vt:variant>
      <vt:variant>
        <vt:i4>843</vt:i4>
      </vt:variant>
      <vt:variant>
        <vt:i4>0</vt:i4>
      </vt:variant>
      <vt:variant>
        <vt:i4>5</vt:i4>
      </vt:variant>
      <vt:variant>
        <vt:lpwstr>http://www.fwc.gov.au/awardsandorders/html/PR509136.htm</vt:lpwstr>
      </vt:variant>
      <vt:variant>
        <vt:lpwstr/>
      </vt:variant>
      <vt:variant>
        <vt:i4>3932212</vt:i4>
      </vt:variant>
      <vt:variant>
        <vt:i4>840</vt:i4>
      </vt:variant>
      <vt:variant>
        <vt:i4>0</vt:i4>
      </vt:variant>
      <vt:variant>
        <vt:i4>5</vt:i4>
      </vt:variant>
      <vt:variant>
        <vt:lpwstr>http://www.fwc.gov.au/awardsandorders/html/PR998005.htm</vt:lpwstr>
      </vt:variant>
      <vt:variant>
        <vt:lpwstr/>
      </vt:variant>
      <vt:variant>
        <vt:i4>3801140</vt:i4>
      </vt:variant>
      <vt:variant>
        <vt:i4>834</vt:i4>
      </vt:variant>
      <vt:variant>
        <vt:i4>0</vt:i4>
      </vt:variant>
      <vt:variant>
        <vt:i4>5</vt:i4>
      </vt:variant>
      <vt:variant>
        <vt:lpwstr>http://www.fwc.gov.au/awardsandorders/html/PR551831.htm</vt:lpwstr>
      </vt:variant>
      <vt:variant>
        <vt:lpwstr/>
      </vt:variant>
      <vt:variant>
        <vt:i4>3538992</vt:i4>
      </vt:variant>
      <vt:variant>
        <vt:i4>831</vt:i4>
      </vt:variant>
      <vt:variant>
        <vt:i4>0</vt:i4>
      </vt:variant>
      <vt:variant>
        <vt:i4>5</vt:i4>
      </vt:variant>
      <vt:variant>
        <vt:lpwstr>http://www.fwc.gov.au/awardsandorders/html/pr537893.htm</vt:lpwstr>
      </vt:variant>
      <vt:variant>
        <vt:lpwstr/>
      </vt:variant>
      <vt:variant>
        <vt:i4>3866674</vt:i4>
      </vt:variant>
      <vt:variant>
        <vt:i4>828</vt:i4>
      </vt:variant>
      <vt:variant>
        <vt:i4>0</vt:i4>
      </vt:variant>
      <vt:variant>
        <vt:i4>5</vt:i4>
      </vt:variant>
      <vt:variant>
        <vt:lpwstr>http://www.fwc.gov.au/awardsandorders/html/PR525068.htm</vt:lpwstr>
      </vt:variant>
      <vt:variant>
        <vt:lpwstr/>
      </vt:variant>
      <vt:variant>
        <vt:i4>4128831</vt:i4>
      </vt:variant>
      <vt:variant>
        <vt:i4>825</vt:i4>
      </vt:variant>
      <vt:variant>
        <vt:i4>0</vt:i4>
      </vt:variant>
      <vt:variant>
        <vt:i4>5</vt:i4>
      </vt:variant>
      <vt:variant>
        <vt:lpwstr>http://www.fwc.gov.au/awardsandorders/html/PR510670.htm</vt:lpwstr>
      </vt:variant>
      <vt:variant>
        <vt:lpwstr/>
      </vt:variant>
      <vt:variant>
        <vt:i4>3670078</vt:i4>
      </vt:variant>
      <vt:variant>
        <vt:i4>822</vt:i4>
      </vt:variant>
      <vt:variant>
        <vt:i4>0</vt:i4>
      </vt:variant>
      <vt:variant>
        <vt:i4>5</vt:i4>
      </vt:variant>
      <vt:variant>
        <vt:lpwstr>http://www.fwc.gov.au/awardsandorders/html/PR998748.htm</vt:lpwstr>
      </vt:variant>
      <vt:variant>
        <vt:lpwstr/>
      </vt:variant>
      <vt:variant>
        <vt:i4>3670075</vt:i4>
      </vt:variant>
      <vt:variant>
        <vt:i4>819</vt:i4>
      </vt:variant>
      <vt:variant>
        <vt:i4>0</vt:i4>
      </vt:variant>
      <vt:variant>
        <vt:i4>5</vt:i4>
      </vt:variant>
      <vt:variant>
        <vt:lpwstr>http://www.fwc.gov.au/awardsandorders/html/PR542225.htm</vt:lpwstr>
      </vt:variant>
      <vt:variant>
        <vt:lpwstr/>
      </vt:variant>
      <vt:variant>
        <vt:i4>3670075</vt:i4>
      </vt:variant>
      <vt:variant>
        <vt:i4>816</vt:i4>
      </vt:variant>
      <vt:variant>
        <vt:i4>0</vt:i4>
      </vt:variant>
      <vt:variant>
        <vt:i4>5</vt:i4>
      </vt:variant>
      <vt:variant>
        <vt:lpwstr>http://www.fwc.gov.au/awardsandorders/html/PR542225.htm</vt:lpwstr>
      </vt:variant>
      <vt:variant>
        <vt:lpwstr/>
      </vt:variant>
      <vt:variant>
        <vt:i4>3801140</vt:i4>
      </vt:variant>
      <vt:variant>
        <vt:i4>813</vt:i4>
      </vt:variant>
      <vt:variant>
        <vt:i4>0</vt:i4>
      </vt:variant>
      <vt:variant>
        <vt:i4>5</vt:i4>
      </vt:variant>
      <vt:variant>
        <vt:lpwstr>http://www.fwc.gov.au/awardsandorders/html/PR551831.htm</vt:lpwstr>
      </vt:variant>
      <vt:variant>
        <vt:lpwstr/>
      </vt:variant>
      <vt:variant>
        <vt:i4>3538992</vt:i4>
      </vt:variant>
      <vt:variant>
        <vt:i4>810</vt:i4>
      </vt:variant>
      <vt:variant>
        <vt:i4>0</vt:i4>
      </vt:variant>
      <vt:variant>
        <vt:i4>5</vt:i4>
      </vt:variant>
      <vt:variant>
        <vt:lpwstr>http://www.fwc.gov.au/awardsandorders/html/pr537893.htm</vt:lpwstr>
      </vt:variant>
      <vt:variant>
        <vt:lpwstr/>
      </vt:variant>
      <vt:variant>
        <vt:i4>3866674</vt:i4>
      </vt:variant>
      <vt:variant>
        <vt:i4>807</vt:i4>
      </vt:variant>
      <vt:variant>
        <vt:i4>0</vt:i4>
      </vt:variant>
      <vt:variant>
        <vt:i4>5</vt:i4>
      </vt:variant>
      <vt:variant>
        <vt:lpwstr>http://www.fwc.gov.au/awardsandorders/html/PR525068.htm</vt:lpwstr>
      </vt:variant>
      <vt:variant>
        <vt:lpwstr/>
      </vt:variant>
      <vt:variant>
        <vt:i4>4128831</vt:i4>
      </vt:variant>
      <vt:variant>
        <vt:i4>804</vt:i4>
      </vt:variant>
      <vt:variant>
        <vt:i4>0</vt:i4>
      </vt:variant>
      <vt:variant>
        <vt:i4>5</vt:i4>
      </vt:variant>
      <vt:variant>
        <vt:lpwstr>http://www.fwc.gov.au/awardsandorders/html/PR510670.htm</vt:lpwstr>
      </vt:variant>
      <vt:variant>
        <vt:lpwstr/>
      </vt:variant>
      <vt:variant>
        <vt:i4>3670078</vt:i4>
      </vt:variant>
      <vt:variant>
        <vt:i4>801</vt:i4>
      </vt:variant>
      <vt:variant>
        <vt:i4>0</vt:i4>
      </vt:variant>
      <vt:variant>
        <vt:i4>5</vt:i4>
      </vt:variant>
      <vt:variant>
        <vt:lpwstr>http://www.fwc.gov.au/awardsandorders/html/PR998748.htm</vt:lpwstr>
      </vt:variant>
      <vt:variant>
        <vt:lpwstr/>
      </vt:variant>
      <vt:variant>
        <vt:i4>589908</vt:i4>
      </vt:variant>
      <vt:variant>
        <vt:i4>795</vt:i4>
      </vt:variant>
      <vt:variant>
        <vt:i4>0</vt:i4>
      </vt:variant>
      <vt:variant>
        <vt:i4>5</vt:i4>
      </vt:variant>
      <vt:variant>
        <vt:lpwstr>http://www.jobaccess.gov.au/</vt:lpwstr>
      </vt:variant>
      <vt:variant>
        <vt:lpwstr/>
      </vt:variant>
      <vt:variant>
        <vt:i4>3801140</vt:i4>
      </vt:variant>
      <vt:variant>
        <vt:i4>792</vt:i4>
      </vt:variant>
      <vt:variant>
        <vt:i4>0</vt:i4>
      </vt:variant>
      <vt:variant>
        <vt:i4>5</vt:i4>
      </vt:variant>
      <vt:variant>
        <vt:lpwstr>http://www.fwc.gov.au/awardsandorders/html/PR551831.htm</vt:lpwstr>
      </vt:variant>
      <vt:variant>
        <vt:lpwstr/>
      </vt:variant>
      <vt:variant>
        <vt:i4>3670075</vt:i4>
      </vt:variant>
      <vt:variant>
        <vt:i4>789</vt:i4>
      </vt:variant>
      <vt:variant>
        <vt:i4>0</vt:i4>
      </vt:variant>
      <vt:variant>
        <vt:i4>5</vt:i4>
      </vt:variant>
      <vt:variant>
        <vt:lpwstr>http://www.fwc.gov.au/awardsandorders/html/PR542225.htm</vt:lpwstr>
      </vt:variant>
      <vt:variant>
        <vt:lpwstr/>
      </vt:variant>
      <vt:variant>
        <vt:i4>3538992</vt:i4>
      </vt:variant>
      <vt:variant>
        <vt:i4>786</vt:i4>
      </vt:variant>
      <vt:variant>
        <vt:i4>0</vt:i4>
      </vt:variant>
      <vt:variant>
        <vt:i4>5</vt:i4>
      </vt:variant>
      <vt:variant>
        <vt:lpwstr>http://www.fwc.gov.au/awardsandorders/html/pr537893.htm</vt:lpwstr>
      </vt:variant>
      <vt:variant>
        <vt:lpwstr/>
      </vt:variant>
      <vt:variant>
        <vt:i4>3866674</vt:i4>
      </vt:variant>
      <vt:variant>
        <vt:i4>783</vt:i4>
      </vt:variant>
      <vt:variant>
        <vt:i4>0</vt:i4>
      </vt:variant>
      <vt:variant>
        <vt:i4>5</vt:i4>
      </vt:variant>
      <vt:variant>
        <vt:lpwstr>http://www.fwc.gov.au/awardsandorders/html/PR525068.htm</vt:lpwstr>
      </vt:variant>
      <vt:variant>
        <vt:lpwstr/>
      </vt:variant>
      <vt:variant>
        <vt:i4>4128831</vt:i4>
      </vt:variant>
      <vt:variant>
        <vt:i4>780</vt:i4>
      </vt:variant>
      <vt:variant>
        <vt:i4>0</vt:i4>
      </vt:variant>
      <vt:variant>
        <vt:i4>5</vt:i4>
      </vt:variant>
      <vt:variant>
        <vt:lpwstr>http://www.fwc.gov.au/awardsandorders/html/PR510670.htm</vt:lpwstr>
      </vt:variant>
      <vt:variant>
        <vt:lpwstr/>
      </vt:variant>
      <vt:variant>
        <vt:i4>3670078</vt:i4>
      </vt:variant>
      <vt:variant>
        <vt:i4>777</vt:i4>
      </vt:variant>
      <vt:variant>
        <vt:i4>0</vt:i4>
      </vt:variant>
      <vt:variant>
        <vt:i4>5</vt:i4>
      </vt:variant>
      <vt:variant>
        <vt:lpwstr>http://www.fwc.gov.au/awardsandorders/html/PR998748.htm</vt:lpwstr>
      </vt:variant>
      <vt:variant>
        <vt:lpwstr/>
      </vt:variant>
      <vt:variant>
        <vt:i4>3276863</vt:i4>
      </vt:variant>
      <vt:variant>
        <vt:i4>768</vt:i4>
      </vt:variant>
      <vt:variant>
        <vt:i4>0</vt:i4>
      </vt:variant>
      <vt:variant>
        <vt:i4>5</vt:i4>
      </vt:variant>
      <vt:variant>
        <vt:lpwstr>http://www.fwc.gov.au/awardsandorders/html/PR503691.htm</vt:lpwstr>
      </vt:variant>
      <vt:variant>
        <vt:lpwstr/>
      </vt:variant>
      <vt:variant>
        <vt:i4>3276863</vt:i4>
      </vt:variant>
      <vt:variant>
        <vt:i4>744</vt:i4>
      </vt:variant>
      <vt:variant>
        <vt:i4>0</vt:i4>
      </vt:variant>
      <vt:variant>
        <vt:i4>5</vt:i4>
      </vt:variant>
      <vt:variant>
        <vt:lpwstr>http://www.fwc.gov.au/awardsandorders/html/PR503691.htm</vt:lpwstr>
      </vt:variant>
      <vt:variant>
        <vt:lpwstr/>
      </vt:variant>
      <vt:variant>
        <vt:i4>3473458</vt:i4>
      </vt:variant>
      <vt:variant>
        <vt:i4>726</vt:i4>
      </vt:variant>
      <vt:variant>
        <vt:i4>0</vt:i4>
      </vt:variant>
      <vt:variant>
        <vt:i4>5</vt:i4>
      </vt:variant>
      <vt:variant>
        <vt:lpwstr>http://www.fwc.gov.au/awardsandorders/html/PR994655.htm</vt:lpwstr>
      </vt:variant>
      <vt:variant>
        <vt:lpwstr/>
      </vt:variant>
      <vt:variant>
        <vt:i4>3473458</vt:i4>
      </vt:variant>
      <vt:variant>
        <vt:i4>723</vt:i4>
      </vt:variant>
      <vt:variant>
        <vt:i4>0</vt:i4>
      </vt:variant>
      <vt:variant>
        <vt:i4>5</vt:i4>
      </vt:variant>
      <vt:variant>
        <vt:lpwstr>http://www.fwc.gov.au/awardsandorders/html/PR994655.htm</vt:lpwstr>
      </vt:variant>
      <vt:variant>
        <vt:lpwstr/>
      </vt:variant>
      <vt:variant>
        <vt:i4>3473458</vt:i4>
      </vt:variant>
      <vt:variant>
        <vt:i4>714</vt:i4>
      </vt:variant>
      <vt:variant>
        <vt:i4>0</vt:i4>
      </vt:variant>
      <vt:variant>
        <vt:i4>5</vt:i4>
      </vt:variant>
      <vt:variant>
        <vt:lpwstr>http://www.fwc.gov.au/awardsandorders/html/PR994655.htm</vt:lpwstr>
      </vt:variant>
      <vt:variant>
        <vt:lpwstr/>
      </vt:variant>
      <vt:variant>
        <vt:i4>3604532</vt:i4>
      </vt:variant>
      <vt:variant>
        <vt:i4>675</vt:i4>
      </vt:variant>
      <vt:variant>
        <vt:i4>0</vt:i4>
      </vt:variant>
      <vt:variant>
        <vt:i4>5</vt:i4>
      </vt:variant>
      <vt:variant>
        <vt:lpwstr>http://www.fwc.gov.au/awardsandorders/html/PR546098.htm</vt:lpwstr>
      </vt:variant>
      <vt:variant>
        <vt:lpwstr/>
      </vt:variant>
      <vt:variant>
        <vt:i4>3604532</vt:i4>
      </vt:variant>
      <vt:variant>
        <vt:i4>672</vt:i4>
      </vt:variant>
      <vt:variant>
        <vt:i4>0</vt:i4>
      </vt:variant>
      <vt:variant>
        <vt:i4>5</vt:i4>
      </vt:variant>
      <vt:variant>
        <vt:lpwstr>http://www.fwc.gov.au/awardsandorders/html/PR546098.htm</vt:lpwstr>
      </vt:variant>
      <vt:variant>
        <vt:lpwstr/>
      </vt:variant>
      <vt:variant>
        <vt:i4>3735603</vt:i4>
      </vt:variant>
      <vt:variant>
        <vt:i4>669</vt:i4>
      </vt:variant>
      <vt:variant>
        <vt:i4>0</vt:i4>
      </vt:variant>
      <vt:variant>
        <vt:i4>5</vt:i4>
      </vt:variant>
      <vt:variant>
        <vt:lpwstr>http://www.fwc.gov.au/awardsandorders/html/PR995082.htm</vt:lpwstr>
      </vt:variant>
      <vt:variant>
        <vt:lpwstr/>
      </vt:variant>
      <vt:variant>
        <vt:i4>3604532</vt:i4>
      </vt:variant>
      <vt:variant>
        <vt:i4>666</vt:i4>
      </vt:variant>
      <vt:variant>
        <vt:i4>0</vt:i4>
      </vt:variant>
      <vt:variant>
        <vt:i4>5</vt:i4>
      </vt:variant>
      <vt:variant>
        <vt:lpwstr>http://www.fwc.gov.au/awardsandorders/html/PR546098.htm</vt:lpwstr>
      </vt:variant>
      <vt:variant>
        <vt:lpwstr/>
      </vt:variant>
      <vt:variant>
        <vt:i4>3735603</vt:i4>
      </vt:variant>
      <vt:variant>
        <vt:i4>663</vt:i4>
      </vt:variant>
      <vt:variant>
        <vt:i4>0</vt:i4>
      </vt:variant>
      <vt:variant>
        <vt:i4>5</vt:i4>
      </vt:variant>
      <vt:variant>
        <vt:lpwstr>http://www.fwc.gov.au/awardsandorders/html/PR995082.htm</vt:lpwstr>
      </vt:variant>
      <vt:variant>
        <vt:lpwstr/>
      </vt:variant>
      <vt:variant>
        <vt:i4>3801137</vt:i4>
      </vt:variant>
      <vt:variant>
        <vt:i4>660</vt:i4>
      </vt:variant>
      <vt:variant>
        <vt:i4>0</vt:i4>
      </vt:variant>
      <vt:variant>
        <vt:i4>5</vt:i4>
      </vt:variant>
      <vt:variant>
        <vt:lpwstr>http://www.fwc.gov.au/awardsandorders/html/PR530228.htm</vt:lpwstr>
      </vt:variant>
      <vt:variant>
        <vt:lpwstr/>
      </vt:variant>
      <vt:variant>
        <vt:i4>3735603</vt:i4>
      </vt:variant>
      <vt:variant>
        <vt:i4>657</vt:i4>
      </vt:variant>
      <vt:variant>
        <vt:i4>0</vt:i4>
      </vt:variant>
      <vt:variant>
        <vt:i4>5</vt:i4>
      </vt:variant>
      <vt:variant>
        <vt:lpwstr>http://www.fwc.gov.au/awardsandorders/html/PR995082.htm</vt:lpwstr>
      </vt:variant>
      <vt:variant>
        <vt:lpwstr/>
      </vt:variant>
      <vt:variant>
        <vt:i4>3735603</vt:i4>
      </vt:variant>
      <vt:variant>
        <vt:i4>654</vt:i4>
      </vt:variant>
      <vt:variant>
        <vt:i4>0</vt:i4>
      </vt:variant>
      <vt:variant>
        <vt:i4>5</vt:i4>
      </vt:variant>
      <vt:variant>
        <vt:lpwstr>http://www.fwc.gov.au/awardsandorders/html/PR995082.htm</vt:lpwstr>
      </vt:variant>
      <vt:variant>
        <vt:lpwstr/>
      </vt:variant>
      <vt:variant>
        <vt:i4>3604532</vt:i4>
      </vt:variant>
      <vt:variant>
        <vt:i4>624</vt:i4>
      </vt:variant>
      <vt:variant>
        <vt:i4>0</vt:i4>
      </vt:variant>
      <vt:variant>
        <vt:i4>5</vt:i4>
      </vt:variant>
      <vt:variant>
        <vt:lpwstr>http://www.fwc.gov.au/awardsandorders/html/PR546098.htm</vt:lpwstr>
      </vt:variant>
      <vt:variant>
        <vt:lpwstr/>
      </vt:variant>
      <vt:variant>
        <vt:i4>3801137</vt:i4>
      </vt:variant>
      <vt:variant>
        <vt:i4>621</vt:i4>
      </vt:variant>
      <vt:variant>
        <vt:i4>0</vt:i4>
      </vt:variant>
      <vt:variant>
        <vt:i4>5</vt:i4>
      </vt:variant>
      <vt:variant>
        <vt:lpwstr>http://www.fwc.gov.au/awardsandorders/html/PR530228.htm</vt:lpwstr>
      </vt:variant>
      <vt:variant>
        <vt:lpwstr/>
      </vt:variant>
      <vt:variant>
        <vt:i4>3735603</vt:i4>
      </vt:variant>
      <vt:variant>
        <vt:i4>618</vt:i4>
      </vt:variant>
      <vt:variant>
        <vt:i4>0</vt:i4>
      </vt:variant>
      <vt:variant>
        <vt:i4>5</vt:i4>
      </vt:variant>
      <vt:variant>
        <vt:lpwstr>http://www.fwc.gov.au/awardsandorders/html/PR995082.htm</vt:lpwstr>
      </vt:variant>
      <vt:variant>
        <vt:lpwstr/>
      </vt:variant>
      <vt:variant>
        <vt:i4>3276863</vt:i4>
      </vt:variant>
      <vt:variant>
        <vt:i4>615</vt:i4>
      </vt:variant>
      <vt:variant>
        <vt:i4>0</vt:i4>
      </vt:variant>
      <vt:variant>
        <vt:i4>5</vt:i4>
      </vt:variant>
      <vt:variant>
        <vt:lpwstr>http://www.fwc.gov.au/awardsandorders/html/PR503691.htm</vt:lpwstr>
      </vt:variant>
      <vt:variant>
        <vt:lpwstr/>
      </vt:variant>
      <vt:variant>
        <vt:i4>3276863</vt:i4>
      </vt:variant>
      <vt:variant>
        <vt:i4>609</vt:i4>
      </vt:variant>
      <vt:variant>
        <vt:i4>0</vt:i4>
      </vt:variant>
      <vt:variant>
        <vt:i4>5</vt:i4>
      </vt:variant>
      <vt:variant>
        <vt:lpwstr>http://www.fwc.gov.au/awardsandorders/html/PR503691.htm</vt:lpwstr>
      </vt:variant>
      <vt:variant>
        <vt:lpwstr/>
      </vt:variant>
      <vt:variant>
        <vt:i4>3276863</vt:i4>
      </vt:variant>
      <vt:variant>
        <vt:i4>606</vt:i4>
      </vt:variant>
      <vt:variant>
        <vt:i4>0</vt:i4>
      </vt:variant>
      <vt:variant>
        <vt:i4>5</vt:i4>
      </vt:variant>
      <vt:variant>
        <vt:lpwstr>http://www.fwc.gov.au/awardsandorders/html/PR503691.htm</vt:lpwstr>
      </vt:variant>
      <vt:variant>
        <vt:lpwstr/>
      </vt:variant>
      <vt:variant>
        <vt:i4>3342397</vt:i4>
      </vt:variant>
      <vt:variant>
        <vt:i4>603</vt:i4>
      </vt:variant>
      <vt:variant>
        <vt:i4>0</vt:i4>
      </vt:variant>
      <vt:variant>
        <vt:i4>5</vt:i4>
      </vt:variant>
      <vt:variant>
        <vt:lpwstr>http://www.fwc.gov.au/awardsandorders/html/PR523087.htm</vt:lpwstr>
      </vt:variant>
      <vt:variant>
        <vt:lpwstr/>
      </vt:variant>
      <vt:variant>
        <vt:i4>1638458</vt:i4>
      </vt:variant>
      <vt:variant>
        <vt:i4>600</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4063287</vt:i4>
      </vt:variant>
      <vt:variant>
        <vt:i4>591</vt:i4>
      </vt:variant>
      <vt:variant>
        <vt:i4>0</vt:i4>
      </vt:variant>
      <vt:variant>
        <vt:i4>5</vt:i4>
      </vt:variant>
      <vt:variant>
        <vt:lpwstr>http://www.fwc.gov.au/awardsandorders/html/PR998127.htm</vt:lpwstr>
      </vt:variant>
      <vt:variant>
        <vt:lpwstr/>
      </vt:variant>
      <vt:variant>
        <vt:i4>3670070</vt:i4>
      </vt:variant>
      <vt:variant>
        <vt:i4>587</vt:i4>
      </vt:variant>
      <vt:variant>
        <vt:i4>0</vt:i4>
      </vt:variant>
      <vt:variant>
        <vt:i4>5</vt:i4>
      </vt:variant>
      <vt:variant>
        <vt:lpwstr>http://www.fwc.gov.au/awardsandorders/html/PR551813.htm</vt:lpwstr>
      </vt:variant>
      <vt:variant>
        <vt:lpwstr/>
      </vt:variant>
      <vt:variant>
        <vt:i4>3997752</vt:i4>
      </vt:variant>
      <vt:variant>
        <vt:i4>585</vt:i4>
      </vt:variant>
      <vt:variant>
        <vt:i4>0</vt:i4>
      </vt:variant>
      <vt:variant>
        <vt:i4>5</vt:i4>
      </vt:variant>
      <vt:variant>
        <vt:lpwstr>http://www.fwc.gov.au/awardsandorders/html/PR000000.htm</vt:lpwstr>
      </vt:variant>
      <vt:variant>
        <vt:lpwstr/>
      </vt:variant>
      <vt:variant>
        <vt:i4>3604531</vt:i4>
      </vt:variant>
      <vt:variant>
        <vt:i4>582</vt:i4>
      </vt:variant>
      <vt:variant>
        <vt:i4>0</vt:i4>
      </vt:variant>
      <vt:variant>
        <vt:i4>5</vt:i4>
      </vt:variant>
      <vt:variant>
        <vt:lpwstr>http://www.fwc.gov.au/awardsandorders/html/pr536890.htm</vt:lpwstr>
      </vt:variant>
      <vt:variant>
        <vt:lpwstr/>
      </vt:variant>
      <vt:variant>
        <vt:i4>3342397</vt:i4>
      </vt:variant>
      <vt:variant>
        <vt:i4>579</vt:i4>
      </vt:variant>
      <vt:variant>
        <vt:i4>0</vt:i4>
      </vt:variant>
      <vt:variant>
        <vt:i4>5</vt:i4>
      </vt:variant>
      <vt:variant>
        <vt:lpwstr>http://www.fwc.gov.au/awardsandorders/html/PR523087.htm</vt:lpwstr>
      </vt:variant>
      <vt:variant>
        <vt:lpwstr/>
      </vt:variant>
      <vt:variant>
        <vt:i4>3670070</vt:i4>
      </vt:variant>
      <vt:variant>
        <vt:i4>572</vt:i4>
      </vt:variant>
      <vt:variant>
        <vt:i4>0</vt:i4>
      </vt:variant>
      <vt:variant>
        <vt:i4>5</vt:i4>
      </vt:variant>
      <vt:variant>
        <vt:lpwstr>http://www.fwc.gov.au/awardsandorders/html/PR551813.htm</vt:lpwstr>
      </vt:variant>
      <vt:variant>
        <vt:lpwstr/>
      </vt:variant>
      <vt:variant>
        <vt:i4>3997752</vt:i4>
      </vt:variant>
      <vt:variant>
        <vt:i4>570</vt:i4>
      </vt:variant>
      <vt:variant>
        <vt:i4>0</vt:i4>
      </vt:variant>
      <vt:variant>
        <vt:i4>5</vt:i4>
      </vt:variant>
      <vt:variant>
        <vt:lpwstr>http://www.fwc.gov.au/awardsandorders/html/PR000000.htm</vt:lpwstr>
      </vt:variant>
      <vt:variant>
        <vt:lpwstr/>
      </vt:variant>
      <vt:variant>
        <vt:i4>3342397</vt:i4>
      </vt:variant>
      <vt:variant>
        <vt:i4>567</vt:i4>
      </vt:variant>
      <vt:variant>
        <vt:i4>0</vt:i4>
      </vt:variant>
      <vt:variant>
        <vt:i4>5</vt:i4>
      </vt:variant>
      <vt:variant>
        <vt:lpwstr>http://www.fwc.gov.au/awardsandorders/html/PR523087.htm</vt:lpwstr>
      </vt:variant>
      <vt:variant>
        <vt:lpwstr/>
      </vt:variant>
      <vt:variant>
        <vt:i4>3407933</vt:i4>
      </vt:variant>
      <vt:variant>
        <vt:i4>564</vt:i4>
      </vt:variant>
      <vt:variant>
        <vt:i4>0</vt:i4>
      </vt:variant>
      <vt:variant>
        <vt:i4>5</vt:i4>
      </vt:variant>
      <vt:variant>
        <vt:lpwstr>http://www.fwc.gov.au/awardsandorders/html/PR509257.htm</vt:lpwstr>
      </vt:variant>
      <vt:variant>
        <vt:lpwstr/>
      </vt:variant>
      <vt:variant>
        <vt:i4>4063287</vt:i4>
      </vt:variant>
      <vt:variant>
        <vt:i4>561</vt:i4>
      </vt:variant>
      <vt:variant>
        <vt:i4>0</vt:i4>
      </vt:variant>
      <vt:variant>
        <vt:i4>5</vt:i4>
      </vt:variant>
      <vt:variant>
        <vt:lpwstr>http://www.fwc.gov.au/awardsandorders/html/PR998127.htm</vt:lpwstr>
      </vt:variant>
      <vt:variant>
        <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1638458</vt:i4>
      </vt:variant>
      <vt:variant>
        <vt:i4>552</vt:i4>
      </vt:variant>
      <vt:variant>
        <vt:i4>0</vt:i4>
      </vt:variant>
      <vt:variant>
        <vt:i4>5</vt:i4>
      </vt:variant>
      <vt:variant>
        <vt:lpwstr/>
      </vt:variant>
      <vt:variant>
        <vt:lpwstr>standard_rate</vt:lpwstr>
      </vt:variant>
      <vt:variant>
        <vt:i4>3473458</vt:i4>
      </vt:variant>
      <vt:variant>
        <vt:i4>549</vt:i4>
      </vt:variant>
      <vt:variant>
        <vt:i4>0</vt:i4>
      </vt:variant>
      <vt:variant>
        <vt:i4>5</vt:i4>
      </vt:variant>
      <vt:variant>
        <vt:lpwstr>http://www.fwc.gov.au/awardsandorders/html/PR994655.htm</vt:lpwstr>
      </vt:variant>
      <vt:variant>
        <vt:lpwstr/>
      </vt:variant>
      <vt:variant>
        <vt:i4>3670070</vt:i4>
      </vt:variant>
      <vt:variant>
        <vt:i4>545</vt:i4>
      </vt:variant>
      <vt:variant>
        <vt:i4>0</vt:i4>
      </vt:variant>
      <vt:variant>
        <vt:i4>5</vt:i4>
      </vt:variant>
      <vt:variant>
        <vt:lpwstr>http://www.fwc.gov.au/awardsandorders/html/PR551813.htm</vt:lpwstr>
      </vt:variant>
      <vt:variant>
        <vt:lpwstr/>
      </vt:variant>
      <vt:variant>
        <vt:i4>3997752</vt:i4>
      </vt:variant>
      <vt:variant>
        <vt:i4>543</vt:i4>
      </vt:variant>
      <vt:variant>
        <vt:i4>0</vt:i4>
      </vt:variant>
      <vt:variant>
        <vt:i4>5</vt:i4>
      </vt:variant>
      <vt:variant>
        <vt:lpwstr>http://www.fwc.gov.au/awardsandorders/html/PR000000.htm</vt:lpwstr>
      </vt:variant>
      <vt:variant>
        <vt:lpwstr/>
      </vt:variant>
      <vt:variant>
        <vt:i4>3604531</vt:i4>
      </vt:variant>
      <vt:variant>
        <vt:i4>540</vt:i4>
      </vt:variant>
      <vt:variant>
        <vt:i4>0</vt:i4>
      </vt:variant>
      <vt:variant>
        <vt:i4>5</vt:i4>
      </vt:variant>
      <vt:variant>
        <vt:lpwstr>http://www.fwc.gov.au/awardsandorders/html/pr536890.htm</vt:lpwstr>
      </vt:variant>
      <vt:variant>
        <vt:lpwstr/>
      </vt:variant>
      <vt:variant>
        <vt:i4>3342397</vt:i4>
      </vt:variant>
      <vt:variant>
        <vt:i4>537</vt:i4>
      </vt:variant>
      <vt:variant>
        <vt:i4>0</vt:i4>
      </vt:variant>
      <vt:variant>
        <vt:i4>5</vt:i4>
      </vt:variant>
      <vt:variant>
        <vt:lpwstr>http://www.fwc.gov.au/awardsandorders/html/PR523087.htm</vt:lpwstr>
      </vt:variant>
      <vt:variant>
        <vt:lpwstr/>
      </vt:variant>
      <vt:variant>
        <vt:i4>3407933</vt:i4>
      </vt:variant>
      <vt:variant>
        <vt:i4>534</vt:i4>
      </vt:variant>
      <vt:variant>
        <vt:i4>0</vt:i4>
      </vt:variant>
      <vt:variant>
        <vt:i4>5</vt:i4>
      </vt:variant>
      <vt:variant>
        <vt:lpwstr>http://www.fwc.gov.au/awardsandorders/html/PR509257.htm</vt:lpwstr>
      </vt:variant>
      <vt:variant>
        <vt:lpwstr/>
      </vt:variant>
      <vt:variant>
        <vt:i4>4063287</vt:i4>
      </vt:variant>
      <vt:variant>
        <vt:i4>531</vt:i4>
      </vt:variant>
      <vt:variant>
        <vt:i4>0</vt:i4>
      </vt:variant>
      <vt:variant>
        <vt:i4>5</vt:i4>
      </vt:variant>
      <vt:variant>
        <vt:lpwstr>http://www.fwc.gov.au/awardsandorders/html/PR998127.htm</vt:lpwstr>
      </vt:variant>
      <vt:variant>
        <vt:lpwstr/>
      </vt:variant>
      <vt:variant>
        <vt:i4>3670070</vt:i4>
      </vt:variant>
      <vt:variant>
        <vt:i4>527</vt:i4>
      </vt:variant>
      <vt:variant>
        <vt:i4>0</vt:i4>
      </vt:variant>
      <vt:variant>
        <vt:i4>5</vt:i4>
      </vt:variant>
      <vt:variant>
        <vt:lpwstr>http://www.fwc.gov.au/awardsandorders/html/PR551813.htm</vt:lpwstr>
      </vt:variant>
      <vt:variant>
        <vt:lpwstr/>
      </vt:variant>
      <vt:variant>
        <vt:i4>3997752</vt:i4>
      </vt:variant>
      <vt:variant>
        <vt:i4>525</vt:i4>
      </vt:variant>
      <vt:variant>
        <vt:i4>0</vt:i4>
      </vt:variant>
      <vt:variant>
        <vt:i4>5</vt:i4>
      </vt:variant>
      <vt:variant>
        <vt:lpwstr>http://www.fwc.gov.au/awardsandorders/html/PR000000.htm</vt:lpwstr>
      </vt:variant>
      <vt:variant>
        <vt:lpwstr/>
      </vt:variant>
      <vt:variant>
        <vt:i4>3604531</vt:i4>
      </vt:variant>
      <vt:variant>
        <vt:i4>522</vt:i4>
      </vt:variant>
      <vt:variant>
        <vt:i4>0</vt:i4>
      </vt:variant>
      <vt:variant>
        <vt:i4>5</vt:i4>
      </vt:variant>
      <vt:variant>
        <vt:lpwstr>http://www.fwc.gov.au/awardsandorders/html/pr536890.htm</vt:lpwstr>
      </vt:variant>
      <vt:variant>
        <vt:lpwstr/>
      </vt:variant>
      <vt:variant>
        <vt:i4>3342397</vt:i4>
      </vt:variant>
      <vt:variant>
        <vt:i4>519</vt:i4>
      </vt:variant>
      <vt:variant>
        <vt:i4>0</vt:i4>
      </vt:variant>
      <vt:variant>
        <vt:i4>5</vt:i4>
      </vt:variant>
      <vt:variant>
        <vt:lpwstr>http://www.fwc.gov.au/awardsandorders/html/PR523087.htm</vt:lpwstr>
      </vt:variant>
      <vt:variant>
        <vt:lpwstr/>
      </vt:variant>
      <vt:variant>
        <vt:i4>3407933</vt:i4>
      </vt:variant>
      <vt:variant>
        <vt:i4>516</vt:i4>
      </vt:variant>
      <vt:variant>
        <vt:i4>0</vt:i4>
      </vt:variant>
      <vt:variant>
        <vt:i4>5</vt:i4>
      </vt:variant>
      <vt:variant>
        <vt:lpwstr>http://www.fwc.gov.au/awardsandorders/html/PR509257.htm</vt:lpwstr>
      </vt:variant>
      <vt:variant>
        <vt:lpwstr/>
      </vt:variant>
      <vt:variant>
        <vt:i4>4063287</vt:i4>
      </vt:variant>
      <vt:variant>
        <vt:i4>513</vt:i4>
      </vt:variant>
      <vt:variant>
        <vt:i4>0</vt:i4>
      </vt:variant>
      <vt:variant>
        <vt:i4>5</vt:i4>
      </vt:variant>
      <vt:variant>
        <vt:lpwstr>http://www.fwc.gov.au/awardsandorders/html/PR998127.htm</vt:lpwstr>
      </vt:variant>
      <vt:variant>
        <vt:lpwstr/>
      </vt:variant>
      <vt:variant>
        <vt:i4>3473458</vt:i4>
      </vt:variant>
      <vt:variant>
        <vt:i4>510</vt:i4>
      </vt:variant>
      <vt:variant>
        <vt:i4>0</vt:i4>
      </vt:variant>
      <vt:variant>
        <vt:i4>5</vt:i4>
      </vt:variant>
      <vt:variant>
        <vt:lpwstr>http://www.fwc.gov.au/awardsandorders/html/PR994655.htm</vt:lpwstr>
      </vt:variant>
      <vt:variant>
        <vt:lpwstr/>
      </vt:variant>
      <vt:variant>
        <vt:i4>4391020</vt:i4>
      </vt:variant>
      <vt:variant>
        <vt:i4>507</vt:i4>
      </vt:variant>
      <vt:variant>
        <vt:i4>0</vt:i4>
      </vt:variant>
      <vt:variant>
        <vt:i4>5</vt:i4>
      </vt:variant>
      <vt:variant>
        <vt:lpwstr>http://www.fwc.gov.au/documents/documents/modern_awards/allowances/MA000105-2014-all.pdf</vt:lpwstr>
      </vt:variant>
      <vt:variant>
        <vt:lpwstr/>
      </vt:variant>
      <vt:variant>
        <vt:i4>3145784</vt:i4>
      </vt:variant>
      <vt:variant>
        <vt:i4>495</vt:i4>
      </vt:variant>
      <vt:variant>
        <vt:i4>0</vt:i4>
      </vt:variant>
      <vt:variant>
        <vt:i4>5</vt:i4>
      </vt:variant>
      <vt:variant>
        <vt:lpwstr>http://www.fwc.gov.au/awardsandorders/html/PR551693.htm</vt:lpwstr>
      </vt:variant>
      <vt:variant>
        <vt:lpwstr/>
      </vt:variant>
      <vt:variant>
        <vt:i4>3735612</vt:i4>
      </vt:variant>
      <vt:variant>
        <vt:i4>492</vt:i4>
      </vt:variant>
      <vt:variant>
        <vt:i4>0</vt:i4>
      </vt:variant>
      <vt:variant>
        <vt:i4>5</vt:i4>
      </vt:variant>
      <vt:variant>
        <vt:lpwstr>http://www.fwc.gov.au/awardsandorders/html/pr536770.htm</vt:lpwstr>
      </vt:variant>
      <vt:variant>
        <vt:lpwstr/>
      </vt:variant>
      <vt:variant>
        <vt:i4>3932212</vt:i4>
      </vt:variant>
      <vt:variant>
        <vt:i4>489</vt:i4>
      </vt:variant>
      <vt:variant>
        <vt:i4>0</vt:i4>
      </vt:variant>
      <vt:variant>
        <vt:i4>5</vt:i4>
      </vt:variant>
      <vt:variant>
        <vt:lpwstr>http://www.fwc.gov.au/awardsandorders/html/PR522967.htm</vt:lpwstr>
      </vt:variant>
      <vt:variant>
        <vt:lpwstr/>
      </vt:variant>
      <vt:variant>
        <vt:i4>3276863</vt:i4>
      </vt:variant>
      <vt:variant>
        <vt:i4>486</vt:i4>
      </vt:variant>
      <vt:variant>
        <vt:i4>0</vt:i4>
      </vt:variant>
      <vt:variant>
        <vt:i4>5</vt:i4>
      </vt:variant>
      <vt:variant>
        <vt:lpwstr>http://www.fwc.gov.au/awardsandorders/html/PR509136.htm</vt:lpwstr>
      </vt:variant>
      <vt:variant>
        <vt:lpwstr/>
      </vt:variant>
      <vt:variant>
        <vt:i4>3932212</vt:i4>
      </vt:variant>
      <vt:variant>
        <vt:i4>483</vt:i4>
      </vt:variant>
      <vt:variant>
        <vt:i4>0</vt:i4>
      </vt:variant>
      <vt:variant>
        <vt:i4>5</vt:i4>
      </vt:variant>
      <vt:variant>
        <vt:lpwstr>http://www.fwc.gov.au/awardsandorders/html/PR998005.htm</vt:lpwstr>
      </vt:variant>
      <vt:variant>
        <vt:lpwstr/>
      </vt:variant>
      <vt:variant>
        <vt:i4>3145784</vt:i4>
      </vt:variant>
      <vt:variant>
        <vt:i4>480</vt:i4>
      </vt:variant>
      <vt:variant>
        <vt:i4>0</vt:i4>
      </vt:variant>
      <vt:variant>
        <vt:i4>5</vt:i4>
      </vt:variant>
      <vt:variant>
        <vt:lpwstr>http://www.fwc.gov.au/awardsandorders/html/PR551693.htm</vt:lpwstr>
      </vt:variant>
      <vt:variant>
        <vt:lpwstr/>
      </vt:variant>
      <vt:variant>
        <vt:i4>3735612</vt:i4>
      </vt:variant>
      <vt:variant>
        <vt:i4>477</vt:i4>
      </vt:variant>
      <vt:variant>
        <vt:i4>0</vt:i4>
      </vt:variant>
      <vt:variant>
        <vt:i4>5</vt:i4>
      </vt:variant>
      <vt:variant>
        <vt:lpwstr>http://www.fwc.gov.au/awardsandorders/html/pr536770.htm</vt:lpwstr>
      </vt:variant>
      <vt:variant>
        <vt:lpwstr/>
      </vt:variant>
      <vt:variant>
        <vt:i4>3932212</vt:i4>
      </vt:variant>
      <vt:variant>
        <vt:i4>474</vt:i4>
      </vt:variant>
      <vt:variant>
        <vt:i4>0</vt:i4>
      </vt:variant>
      <vt:variant>
        <vt:i4>5</vt:i4>
      </vt:variant>
      <vt:variant>
        <vt:lpwstr>http://www.fwc.gov.au/awardsandorders/html/PR522967.htm</vt:lpwstr>
      </vt:variant>
      <vt:variant>
        <vt:lpwstr/>
      </vt:variant>
      <vt:variant>
        <vt:i4>3276863</vt:i4>
      </vt:variant>
      <vt:variant>
        <vt:i4>471</vt:i4>
      </vt:variant>
      <vt:variant>
        <vt:i4>0</vt:i4>
      </vt:variant>
      <vt:variant>
        <vt:i4>5</vt:i4>
      </vt:variant>
      <vt:variant>
        <vt:lpwstr>http://www.fwc.gov.au/awardsandorders/html/PR509136.htm</vt:lpwstr>
      </vt:variant>
      <vt:variant>
        <vt:lpwstr/>
      </vt:variant>
      <vt:variant>
        <vt:i4>3932212</vt:i4>
      </vt:variant>
      <vt:variant>
        <vt:i4>468</vt:i4>
      </vt:variant>
      <vt:variant>
        <vt:i4>0</vt:i4>
      </vt:variant>
      <vt:variant>
        <vt:i4>5</vt:i4>
      </vt:variant>
      <vt:variant>
        <vt:lpwstr>http://www.fwc.gov.au/awardsandorders/html/PR998005.htm</vt:lpwstr>
      </vt:variant>
      <vt:variant>
        <vt:lpwstr/>
      </vt:variant>
      <vt:variant>
        <vt:i4>3276863</vt:i4>
      </vt:variant>
      <vt:variant>
        <vt:i4>453</vt:i4>
      </vt:variant>
      <vt:variant>
        <vt:i4>0</vt:i4>
      </vt:variant>
      <vt:variant>
        <vt:i4>5</vt:i4>
      </vt:variant>
      <vt:variant>
        <vt:lpwstr>http://www.fwc.gov.au/awardsandorders/html/PR503691.htm</vt:lpwstr>
      </vt:variant>
      <vt:variant>
        <vt:lpwstr/>
      </vt:variant>
      <vt:variant>
        <vt:i4>3276863</vt:i4>
      </vt:variant>
      <vt:variant>
        <vt:i4>444</vt:i4>
      </vt:variant>
      <vt:variant>
        <vt:i4>0</vt:i4>
      </vt:variant>
      <vt:variant>
        <vt:i4>5</vt:i4>
      </vt:variant>
      <vt:variant>
        <vt:lpwstr>http://www.fwc.gov.au/awardsandorders/html/PR503691.htm</vt:lpwstr>
      </vt:variant>
      <vt:variant>
        <vt:lpwstr/>
      </vt:variant>
      <vt:variant>
        <vt:i4>3276863</vt:i4>
      </vt:variant>
      <vt:variant>
        <vt:i4>438</vt:i4>
      </vt:variant>
      <vt:variant>
        <vt:i4>0</vt:i4>
      </vt:variant>
      <vt:variant>
        <vt:i4>5</vt:i4>
      </vt:variant>
      <vt:variant>
        <vt:lpwstr>http://www.fwc.gov.au/awardsandorders/html/PR503691.htm</vt:lpwstr>
      </vt:variant>
      <vt:variant>
        <vt:lpwstr/>
      </vt:variant>
      <vt:variant>
        <vt:i4>3145782</vt:i4>
      </vt:variant>
      <vt:variant>
        <vt:i4>435</vt:i4>
      </vt:variant>
      <vt:variant>
        <vt:i4>0</vt:i4>
      </vt:variant>
      <vt:variant>
        <vt:i4>5</vt:i4>
      </vt:variant>
      <vt:variant>
        <vt:lpwstr>http://www.fwc.gov.au/awardsandorders/html/PR538904.htm</vt:lpwstr>
      </vt:variant>
      <vt:variant>
        <vt:lpwstr/>
      </vt:variant>
      <vt:variant>
        <vt:i4>3145782</vt:i4>
      </vt:variant>
      <vt:variant>
        <vt:i4>417</vt:i4>
      </vt:variant>
      <vt:variant>
        <vt:i4>0</vt:i4>
      </vt:variant>
      <vt:variant>
        <vt:i4>5</vt:i4>
      </vt:variant>
      <vt:variant>
        <vt:lpwstr>http://www.fwc.gov.au/awardsandorders/html/PR538904.htm</vt:lpwstr>
      </vt:variant>
      <vt:variant>
        <vt:lpwstr/>
      </vt:variant>
      <vt:variant>
        <vt:i4>3670075</vt:i4>
      </vt:variant>
      <vt:variant>
        <vt:i4>414</vt:i4>
      </vt:variant>
      <vt:variant>
        <vt:i4>0</vt:i4>
      </vt:variant>
      <vt:variant>
        <vt:i4>5</vt:i4>
      </vt:variant>
      <vt:variant>
        <vt:lpwstr>http://www.fwc.gov.au/awardsandorders/html/PR542225.htm</vt:lpwstr>
      </vt:variant>
      <vt:variant>
        <vt:lpwstr/>
      </vt:variant>
      <vt:variant>
        <vt:i4>3670075</vt:i4>
      </vt:variant>
      <vt:variant>
        <vt:i4>411</vt:i4>
      </vt:variant>
      <vt:variant>
        <vt:i4>0</vt:i4>
      </vt:variant>
      <vt:variant>
        <vt:i4>5</vt:i4>
      </vt:variant>
      <vt:variant>
        <vt:lpwstr>http://www.fwc.gov.au/awardsandorders/html/PR542225.htm</vt:lpwstr>
      </vt:variant>
      <vt:variant>
        <vt:lpwstr/>
      </vt:variant>
      <vt:variant>
        <vt:i4>3670075</vt:i4>
      </vt:variant>
      <vt:variant>
        <vt:i4>405</vt:i4>
      </vt:variant>
      <vt:variant>
        <vt:i4>0</vt:i4>
      </vt:variant>
      <vt:variant>
        <vt:i4>5</vt:i4>
      </vt:variant>
      <vt:variant>
        <vt:lpwstr>http://www.fwc.gov.au/awardsandorders/html/PR542225.htm</vt:lpwstr>
      </vt:variant>
      <vt:variant>
        <vt:lpwstr/>
      </vt:variant>
      <vt:variant>
        <vt:i4>3670075</vt:i4>
      </vt:variant>
      <vt:variant>
        <vt:i4>402</vt:i4>
      </vt:variant>
      <vt:variant>
        <vt:i4>0</vt:i4>
      </vt:variant>
      <vt:variant>
        <vt:i4>5</vt:i4>
      </vt:variant>
      <vt:variant>
        <vt:lpwstr>http://www.fwc.gov.au/awardsandorders/html/PR542225.htm</vt:lpwstr>
      </vt:variant>
      <vt:variant>
        <vt:lpwstr/>
      </vt:variant>
      <vt:variant>
        <vt:i4>3538998</vt:i4>
      </vt:variant>
      <vt:variant>
        <vt:i4>393</vt:i4>
      </vt:variant>
      <vt:variant>
        <vt:i4>0</vt:i4>
      </vt:variant>
      <vt:variant>
        <vt:i4>5</vt:i4>
      </vt:variant>
      <vt:variant>
        <vt:lpwstr>http://www.fwc.gov.au/awardsandorders/html/pr546288.htm</vt:lpwstr>
      </vt:variant>
      <vt:variant>
        <vt:lpwstr/>
      </vt:variant>
      <vt:variant>
        <vt:i4>3670075</vt:i4>
      </vt:variant>
      <vt:variant>
        <vt:i4>390</vt:i4>
      </vt:variant>
      <vt:variant>
        <vt:i4>0</vt:i4>
      </vt:variant>
      <vt:variant>
        <vt:i4>5</vt:i4>
      </vt:variant>
      <vt:variant>
        <vt:lpwstr>http://www.fwc.gov.au/awardsandorders/html/PR542225.htm</vt:lpwstr>
      </vt:variant>
      <vt:variant>
        <vt:lpwstr/>
      </vt:variant>
      <vt:variant>
        <vt:i4>3670075</vt:i4>
      </vt:variant>
      <vt:variant>
        <vt:i4>381</vt:i4>
      </vt:variant>
      <vt:variant>
        <vt:i4>0</vt:i4>
      </vt:variant>
      <vt:variant>
        <vt:i4>5</vt:i4>
      </vt:variant>
      <vt:variant>
        <vt:lpwstr>http://www.fwc.gov.au/awardsandorders/html/PR542225.htm</vt:lpwstr>
      </vt:variant>
      <vt:variant>
        <vt:lpwstr/>
      </vt:variant>
      <vt:variant>
        <vt:i4>3670075</vt:i4>
      </vt:variant>
      <vt:variant>
        <vt:i4>378</vt:i4>
      </vt:variant>
      <vt:variant>
        <vt:i4>0</vt:i4>
      </vt:variant>
      <vt:variant>
        <vt:i4>5</vt:i4>
      </vt:variant>
      <vt:variant>
        <vt:lpwstr>http://www.fwc.gov.au/awardsandorders/html/PR542225.htm</vt:lpwstr>
      </vt:variant>
      <vt:variant>
        <vt:lpwstr/>
      </vt:variant>
      <vt:variant>
        <vt:i4>3670075</vt:i4>
      </vt:variant>
      <vt:variant>
        <vt:i4>375</vt:i4>
      </vt:variant>
      <vt:variant>
        <vt:i4>0</vt:i4>
      </vt:variant>
      <vt:variant>
        <vt:i4>5</vt:i4>
      </vt:variant>
      <vt:variant>
        <vt:lpwstr>http://www.fwc.gov.au/awardsandorders/html/PR542225.htm</vt:lpwstr>
      </vt:variant>
      <vt:variant>
        <vt:lpwstr/>
      </vt:variant>
      <vt:variant>
        <vt:i4>3670075</vt:i4>
      </vt:variant>
      <vt:variant>
        <vt:i4>369</vt:i4>
      </vt:variant>
      <vt:variant>
        <vt:i4>0</vt:i4>
      </vt:variant>
      <vt:variant>
        <vt:i4>5</vt:i4>
      </vt:variant>
      <vt:variant>
        <vt:lpwstr>http://www.fwc.gov.au/awardsandorders/html/PR542225.htm</vt:lpwstr>
      </vt:variant>
      <vt:variant>
        <vt:lpwstr/>
      </vt:variant>
      <vt:variant>
        <vt:i4>3670075</vt:i4>
      </vt:variant>
      <vt:variant>
        <vt:i4>363</vt:i4>
      </vt:variant>
      <vt:variant>
        <vt:i4>0</vt:i4>
      </vt:variant>
      <vt:variant>
        <vt:i4>5</vt:i4>
      </vt:variant>
      <vt:variant>
        <vt:lpwstr>http://www.fwc.gov.au/awardsandorders/html/PR542225.htm</vt:lpwstr>
      </vt:variant>
      <vt:variant>
        <vt:lpwstr/>
      </vt:variant>
      <vt:variant>
        <vt:i4>3670075</vt:i4>
      </vt:variant>
      <vt:variant>
        <vt:i4>360</vt:i4>
      </vt:variant>
      <vt:variant>
        <vt:i4>0</vt:i4>
      </vt:variant>
      <vt:variant>
        <vt:i4>5</vt:i4>
      </vt:variant>
      <vt:variant>
        <vt:lpwstr>http://www.fwc.gov.au/awardsandorders/html/PR542225.htm</vt:lpwstr>
      </vt:variant>
      <vt:variant>
        <vt:lpwstr/>
      </vt:variant>
      <vt:variant>
        <vt:i4>6488190</vt:i4>
      </vt:variant>
      <vt:variant>
        <vt:i4>357</vt:i4>
      </vt:variant>
      <vt:variant>
        <vt:i4>0</vt:i4>
      </vt:variant>
      <vt:variant>
        <vt:i4>5</vt:i4>
      </vt:variant>
      <vt:variant>
        <vt:lpwstr>http://www.fwc.gov.au/awardmod/download/nes.pdf</vt:lpwstr>
      </vt:variant>
      <vt:variant>
        <vt:lpwstr/>
      </vt:variant>
      <vt:variant>
        <vt:i4>3473458</vt:i4>
      </vt:variant>
      <vt:variant>
        <vt:i4>339</vt:i4>
      </vt:variant>
      <vt:variant>
        <vt:i4>0</vt:i4>
      </vt:variant>
      <vt:variant>
        <vt:i4>5</vt:i4>
      </vt:variant>
      <vt:variant>
        <vt:lpwstr>http://www.fwc.gov.au/awardsandorders/html/PR994655.htm</vt:lpwstr>
      </vt:variant>
      <vt:variant>
        <vt:lpwstr/>
      </vt:variant>
      <vt:variant>
        <vt:i4>6488190</vt:i4>
      </vt:variant>
      <vt:variant>
        <vt:i4>336</vt:i4>
      </vt:variant>
      <vt:variant>
        <vt:i4>0</vt:i4>
      </vt:variant>
      <vt:variant>
        <vt:i4>5</vt:i4>
      </vt:variant>
      <vt:variant>
        <vt:lpwstr>http://www.fwc.gov.au/awardmod/download/nes.pdf</vt:lpwstr>
      </vt:variant>
      <vt:variant>
        <vt:lpwstr/>
      </vt:variant>
      <vt:variant>
        <vt:i4>3604532</vt:i4>
      </vt:variant>
      <vt:variant>
        <vt:i4>333</vt:i4>
      </vt:variant>
      <vt:variant>
        <vt:i4>0</vt:i4>
      </vt:variant>
      <vt:variant>
        <vt:i4>5</vt:i4>
      </vt:variant>
      <vt:variant>
        <vt:lpwstr>http://www.fwc.gov.au/awardsandorders/html/PR546098.htm</vt:lpwstr>
      </vt:variant>
      <vt:variant>
        <vt:lpwstr/>
      </vt:variant>
      <vt:variant>
        <vt:i4>3604532</vt:i4>
      </vt:variant>
      <vt:variant>
        <vt:i4>330</vt:i4>
      </vt:variant>
      <vt:variant>
        <vt:i4>0</vt:i4>
      </vt:variant>
      <vt:variant>
        <vt:i4>5</vt:i4>
      </vt:variant>
      <vt:variant>
        <vt:lpwstr>http://www.fwc.gov.au/awardsandorders/html/PR546098.htm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3407924</vt:i4>
      </vt:variant>
      <vt:variant>
        <vt:i4>324</vt:i4>
      </vt:variant>
      <vt:variant>
        <vt:i4>0</vt:i4>
      </vt:variant>
      <vt:variant>
        <vt:i4>5</vt:i4>
      </vt:variant>
      <vt:variant>
        <vt:lpwstr>http://www.fwc.gov.au/awardsandorders/html/PR997772.htm</vt:lpwstr>
      </vt:variant>
      <vt:variant>
        <vt:lpwstr/>
      </vt:variant>
      <vt:variant>
        <vt:i4>3276863</vt:i4>
      </vt:variant>
      <vt:variant>
        <vt:i4>321</vt:i4>
      </vt:variant>
      <vt:variant>
        <vt:i4>0</vt:i4>
      </vt:variant>
      <vt:variant>
        <vt:i4>5</vt:i4>
      </vt:variant>
      <vt:variant>
        <vt:lpwstr>http://www.fwc.gov.au/awardsandorders/html/PR503691.htm</vt:lpwstr>
      </vt:variant>
      <vt:variant>
        <vt:lpwstr/>
      </vt:variant>
      <vt:variant>
        <vt:i4>3276863</vt:i4>
      </vt:variant>
      <vt:variant>
        <vt:i4>318</vt:i4>
      </vt:variant>
      <vt:variant>
        <vt:i4>0</vt:i4>
      </vt:variant>
      <vt:variant>
        <vt:i4>5</vt:i4>
      </vt:variant>
      <vt:variant>
        <vt:lpwstr>http://www.fwc.gov.au/awardsandorders/html/PR503691.htm</vt:lpwstr>
      </vt:variant>
      <vt:variant>
        <vt:lpwstr/>
      </vt:variant>
      <vt:variant>
        <vt:i4>3604532</vt:i4>
      </vt:variant>
      <vt:variant>
        <vt:i4>315</vt:i4>
      </vt:variant>
      <vt:variant>
        <vt:i4>0</vt:i4>
      </vt:variant>
      <vt:variant>
        <vt:i4>5</vt:i4>
      </vt:variant>
      <vt:variant>
        <vt:lpwstr>http://www.fwc.gov.au/awardsandorders/html/PR546098.htm</vt:lpwstr>
      </vt:variant>
      <vt:variant>
        <vt:lpwstr/>
      </vt:variant>
      <vt:variant>
        <vt:i4>3604532</vt:i4>
      </vt:variant>
      <vt:variant>
        <vt:i4>312</vt:i4>
      </vt:variant>
      <vt:variant>
        <vt:i4>0</vt:i4>
      </vt:variant>
      <vt:variant>
        <vt:i4>5</vt:i4>
      </vt:variant>
      <vt:variant>
        <vt:lpwstr>http://www.fwc.gov.au/awardsandorders/html/PR546098.htm</vt:lpwstr>
      </vt:variant>
      <vt:variant>
        <vt:lpwstr/>
      </vt:variant>
      <vt:variant>
        <vt:i4>3604532</vt:i4>
      </vt:variant>
      <vt:variant>
        <vt:i4>309</vt:i4>
      </vt:variant>
      <vt:variant>
        <vt:i4>0</vt:i4>
      </vt:variant>
      <vt:variant>
        <vt:i4>5</vt:i4>
      </vt:variant>
      <vt:variant>
        <vt:lpwstr>http://www.fwc.gov.au/awardsandorders/html/PR546098.htm</vt:lpwstr>
      </vt:variant>
      <vt:variant>
        <vt:lpwstr/>
      </vt:variant>
      <vt:variant>
        <vt:i4>3276863</vt:i4>
      </vt:variant>
      <vt:variant>
        <vt:i4>306</vt:i4>
      </vt:variant>
      <vt:variant>
        <vt:i4>0</vt:i4>
      </vt:variant>
      <vt:variant>
        <vt:i4>5</vt:i4>
      </vt:variant>
      <vt:variant>
        <vt:lpwstr>http://www.fwc.gov.au/awardsandorders/html/PR503691.htm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3473458</vt:i4>
      </vt:variant>
      <vt:variant>
        <vt:i4>300</vt:i4>
      </vt:variant>
      <vt:variant>
        <vt:i4>0</vt:i4>
      </vt:variant>
      <vt:variant>
        <vt:i4>5</vt:i4>
      </vt:variant>
      <vt:variant>
        <vt:lpwstr>http://www.fwc.gov.au/awardsandorders/html/PR994655.htm</vt:lpwstr>
      </vt:variant>
      <vt:variant>
        <vt:lpwstr/>
      </vt:variant>
      <vt:variant>
        <vt:i4>3670075</vt:i4>
      </vt:variant>
      <vt:variant>
        <vt:i4>297</vt:i4>
      </vt:variant>
      <vt:variant>
        <vt:i4>0</vt:i4>
      </vt:variant>
      <vt:variant>
        <vt:i4>5</vt:i4>
      </vt:variant>
      <vt:variant>
        <vt:lpwstr>http://www.fwc.gov.au/awardsandorders/html/PR542225.htm</vt:lpwstr>
      </vt:variant>
      <vt:variant>
        <vt:lpwstr/>
      </vt:variant>
      <vt:variant>
        <vt:i4>3670075</vt:i4>
      </vt:variant>
      <vt:variant>
        <vt:i4>294</vt:i4>
      </vt:variant>
      <vt:variant>
        <vt:i4>0</vt:i4>
      </vt:variant>
      <vt:variant>
        <vt:i4>5</vt:i4>
      </vt:variant>
      <vt:variant>
        <vt:lpwstr>http://www.fwc.gov.au/awardsandorders/html/PR542225.htm</vt:lpwstr>
      </vt:variant>
      <vt:variant>
        <vt:lpwstr/>
      </vt:variant>
      <vt:variant>
        <vt:i4>3670075</vt:i4>
      </vt:variant>
      <vt:variant>
        <vt:i4>291</vt:i4>
      </vt:variant>
      <vt:variant>
        <vt:i4>0</vt:i4>
      </vt:variant>
      <vt:variant>
        <vt:i4>5</vt:i4>
      </vt:variant>
      <vt:variant>
        <vt:lpwstr>http://www.fwc.gov.au/awardsandorders/html/PR542225.htm</vt:lpwstr>
      </vt:variant>
      <vt:variant>
        <vt:lpwstr/>
      </vt:variant>
      <vt:variant>
        <vt:i4>3670075</vt:i4>
      </vt:variant>
      <vt:variant>
        <vt:i4>282</vt:i4>
      </vt:variant>
      <vt:variant>
        <vt:i4>0</vt:i4>
      </vt:variant>
      <vt:variant>
        <vt:i4>5</vt:i4>
      </vt:variant>
      <vt:variant>
        <vt:lpwstr>http://www.fwc.gov.au/awardsandorders/html/PR542225.htm</vt:lpwstr>
      </vt:variant>
      <vt:variant>
        <vt:lpwstr/>
      </vt:variant>
      <vt:variant>
        <vt:i4>1966142</vt:i4>
      </vt:variant>
      <vt:variant>
        <vt:i4>275</vt:i4>
      </vt:variant>
      <vt:variant>
        <vt:i4>0</vt:i4>
      </vt:variant>
      <vt:variant>
        <vt:i4>5</vt:i4>
      </vt:variant>
      <vt:variant>
        <vt:lpwstr/>
      </vt:variant>
      <vt:variant>
        <vt:lpwstr>_Toc391291531</vt:lpwstr>
      </vt:variant>
      <vt:variant>
        <vt:i4>1966142</vt:i4>
      </vt:variant>
      <vt:variant>
        <vt:i4>269</vt:i4>
      </vt:variant>
      <vt:variant>
        <vt:i4>0</vt:i4>
      </vt:variant>
      <vt:variant>
        <vt:i4>5</vt:i4>
      </vt:variant>
      <vt:variant>
        <vt:lpwstr/>
      </vt:variant>
      <vt:variant>
        <vt:lpwstr>_Toc391291530</vt:lpwstr>
      </vt:variant>
      <vt:variant>
        <vt:i4>2031678</vt:i4>
      </vt:variant>
      <vt:variant>
        <vt:i4>263</vt:i4>
      </vt:variant>
      <vt:variant>
        <vt:i4>0</vt:i4>
      </vt:variant>
      <vt:variant>
        <vt:i4>5</vt:i4>
      </vt:variant>
      <vt:variant>
        <vt:lpwstr/>
      </vt:variant>
      <vt:variant>
        <vt:lpwstr>_Toc391291529</vt:lpwstr>
      </vt:variant>
      <vt:variant>
        <vt:i4>2031678</vt:i4>
      </vt:variant>
      <vt:variant>
        <vt:i4>257</vt:i4>
      </vt:variant>
      <vt:variant>
        <vt:i4>0</vt:i4>
      </vt:variant>
      <vt:variant>
        <vt:i4>5</vt:i4>
      </vt:variant>
      <vt:variant>
        <vt:lpwstr/>
      </vt:variant>
      <vt:variant>
        <vt:lpwstr>_Toc391291528</vt:lpwstr>
      </vt:variant>
      <vt:variant>
        <vt:i4>2031678</vt:i4>
      </vt:variant>
      <vt:variant>
        <vt:i4>251</vt:i4>
      </vt:variant>
      <vt:variant>
        <vt:i4>0</vt:i4>
      </vt:variant>
      <vt:variant>
        <vt:i4>5</vt:i4>
      </vt:variant>
      <vt:variant>
        <vt:lpwstr/>
      </vt:variant>
      <vt:variant>
        <vt:lpwstr>_Toc391291527</vt:lpwstr>
      </vt:variant>
      <vt:variant>
        <vt:i4>2031678</vt:i4>
      </vt:variant>
      <vt:variant>
        <vt:i4>245</vt:i4>
      </vt:variant>
      <vt:variant>
        <vt:i4>0</vt:i4>
      </vt:variant>
      <vt:variant>
        <vt:i4>5</vt:i4>
      </vt:variant>
      <vt:variant>
        <vt:lpwstr/>
      </vt:variant>
      <vt:variant>
        <vt:lpwstr>_Toc391291526</vt:lpwstr>
      </vt:variant>
      <vt:variant>
        <vt:i4>2031678</vt:i4>
      </vt:variant>
      <vt:variant>
        <vt:i4>239</vt:i4>
      </vt:variant>
      <vt:variant>
        <vt:i4>0</vt:i4>
      </vt:variant>
      <vt:variant>
        <vt:i4>5</vt:i4>
      </vt:variant>
      <vt:variant>
        <vt:lpwstr/>
      </vt:variant>
      <vt:variant>
        <vt:lpwstr>_Toc391291525</vt:lpwstr>
      </vt:variant>
      <vt:variant>
        <vt:i4>2031678</vt:i4>
      </vt:variant>
      <vt:variant>
        <vt:i4>233</vt:i4>
      </vt:variant>
      <vt:variant>
        <vt:i4>0</vt:i4>
      </vt:variant>
      <vt:variant>
        <vt:i4>5</vt:i4>
      </vt:variant>
      <vt:variant>
        <vt:lpwstr/>
      </vt:variant>
      <vt:variant>
        <vt:lpwstr>_Toc391291524</vt:lpwstr>
      </vt:variant>
      <vt:variant>
        <vt:i4>2031678</vt:i4>
      </vt:variant>
      <vt:variant>
        <vt:i4>227</vt:i4>
      </vt:variant>
      <vt:variant>
        <vt:i4>0</vt:i4>
      </vt:variant>
      <vt:variant>
        <vt:i4>5</vt:i4>
      </vt:variant>
      <vt:variant>
        <vt:lpwstr/>
      </vt:variant>
      <vt:variant>
        <vt:lpwstr>_Toc391291523</vt:lpwstr>
      </vt:variant>
      <vt:variant>
        <vt:i4>2031678</vt:i4>
      </vt:variant>
      <vt:variant>
        <vt:i4>221</vt:i4>
      </vt:variant>
      <vt:variant>
        <vt:i4>0</vt:i4>
      </vt:variant>
      <vt:variant>
        <vt:i4>5</vt:i4>
      </vt:variant>
      <vt:variant>
        <vt:lpwstr/>
      </vt:variant>
      <vt:variant>
        <vt:lpwstr>_Toc391291522</vt:lpwstr>
      </vt:variant>
      <vt:variant>
        <vt:i4>2031678</vt:i4>
      </vt:variant>
      <vt:variant>
        <vt:i4>215</vt:i4>
      </vt:variant>
      <vt:variant>
        <vt:i4>0</vt:i4>
      </vt:variant>
      <vt:variant>
        <vt:i4>5</vt:i4>
      </vt:variant>
      <vt:variant>
        <vt:lpwstr/>
      </vt:variant>
      <vt:variant>
        <vt:lpwstr>_Toc391291521</vt:lpwstr>
      </vt:variant>
      <vt:variant>
        <vt:i4>2031678</vt:i4>
      </vt:variant>
      <vt:variant>
        <vt:i4>209</vt:i4>
      </vt:variant>
      <vt:variant>
        <vt:i4>0</vt:i4>
      </vt:variant>
      <vt:variant>
        <vt:i4>5</vt:i4>
      </vt:variant>
      <vt:variant>
        <vt:lpwstr/>
      </vt:variant>
      <vt:variant>
        <vt:lpwstr>_Toc391291520</vt:lpwstr>
      </vt:variant>
      <vt:variant>
        <vt:i4>1835070</vt:i4>
      </vt:variant>
      <vt:variant>
        <vt:i4>203</vt:i4>
      </vt:variant>
      <vt:variant>
        <vt:i4>0</vt:i4>
      </vt:variant>
      <vt:variant>
        <vt:i4>5</vt:i4>
      </vt:variant>
      <vt:variant>
        <vt:lpwstr/>
      </vt:variant>
      <vt:variant>
        <vt:lpwstr>_Toc391291519</vt:lpwstr>
      </vt:variant>
      <vt:variant>
        <vt:i4>1835070</vt:i4>
      </vt:variant>
      <vt:variant>
        <vt:i4>197</vt:i4>
      </vt:variant>
      <vt:variant>
        <vt:i4>0</vt:i4>
      </vt:variant>
      <vt:variant>
        <vt:i4>5</vt:i4>
      </vt:variant>
      <vt:variant>
        <vt:lpwstr/>
      </vt:variant>
      <vt:variant>
        <vt:lpwstr>_Toc391291518</vt:lpwstr>
      </vt:variant>
      <vt:variant>
        <vt:i4>1835070</vt:i4>
      </vt:variant>
      <vt:variant>
        <vt:i4>191</vt:i4>
      </vt:variant>
      <vt:variant>
        <vt:i4>0</vt:i4>
      </vt:variant>
      <vt:variant>
        <vt:i4>5</vt:i4>
      </vt:variant>
      <vt:variant>
        <vt:lpwstr/>
      </vt:variant>
      <vt:variant>
        <vt:lpwstr>_Toc391291517</vt:lpwstr>
      </vt:variant>
      <vt:variant>
        <vt:i4>1835070</vt:i4>
      </vt:variant>
      <vt:variant>
        <vt:i4>185</vt:i4>
      </vt:variant>
      <vt:variant>
        <vt:i4>0</vt:i4>
      </vt:variant>
      <vt:variant>
        <vt:i4>5</vt:i4>
      </vt:variant>
      <vt:variant>
        <vt:lpwstr/>
      </vt:variant>
      <vt:variant>
        <vt:lpwstr>_Toc391291516</vt:lpwstr>
      </vt:variant>
      <vt:variant>
        <vt:i4>1835070</vt:i4>
      </vt:variant>
      <vt:variant>
        <vt:i4>179</vt:i4>
      </vt:variant>
      <vt:variant>
        <vt:i4>0</vt:i4>
      </vt:variant>
      <vt:variant>
        <vt:i4>5</vt:i4>
      </vt:variant>
      <vt:variant>
        <vt:lpwstr/>
      </vt:variant>
      <vt:variant>
        <vt:lpwstr>_Toc391291515</vt:lpwstr>
      </vt:variant>
      <vt:variant>
        <vt:i4>1835070</vt:i4>
      </vt:variant>
      <vt:variant>
        <vt:i4>173</vt:i4>
      </vt:variant>
      <vt:variant>
        <vt:i4>0</vt:i4>
      </vt:variant>
      <vt:variant>
        <vt:i4>5</vt:i4>
      </vt:variant>
      <vt:variant>
        <vt:lpwstr/>
      </vt:variant>
      <vt:variant>
        <vt:lpwstr>_Toc391291514</vt:lpwstr>
      </vt:variant>
      <vt:variant>
        <vt:i4>1835070</vt:i4>
      </vt:variant>
      <vt:variant>
        <vt:i4>167</vt:i4>
      </vt:variant>
      <vt:variant>
        <vt:i4>0</vt:i4>
      </vt:variant>
      <vt:variant>
        <vt:i4>5</vt:i4>
      </vt:variant>
      <vt:variant>
        <vt:lpwstr/>
      </vt:variant>
      <vt:variant>
        <vt:lpwstr>_Toc391291513</vt:lpwstr>
      </vt:variant>
      <vt:variant>
        <vt:i4>1835070</vt:i4>
      </vt:variant>
      <vt:variant>
        <vt:i4>161</vt:i4>
      </vt:variant>
      <vt:variant>
        <vt:i4>0</vt:i4>
      </vt:variant>
      <vt:variant>
        <vt:i4>5</vt:i4>
      </vt:variant>
      <vt:variant>
        <vt:lpwstr/>
      </vt:variant>
      <vt:variant>
        <vt:lpwstr>_Toc391291512</vt:lpwstr>
      </vt:variant>
      <vt:variant>
        <vt:i4>1835070</vt:i4>
      </vt:variant>
      <vt:variant>
        <vt:i4>155</vt:i4>
      </vt:variant>
      <vt:variant>
        <vt:i4>0</vt:i4>
      </vt:variant>
      <vt:variant>
        <vt:i4>5</vt:i4>
      </vt:variant>
      <vt:variant>
        <vt:lpwstr/>
      </vt:variant>
      <vt:variant>
        <vt:lpwstr>_Toc391291511</vt:lpwstr>
      </vt:variant>
      <vt:variant>
        <vt:i4>1835070</vt:i4>
      </vt:variant>
      <vt:variant>
        <vt:i4>149</vt:i4>
      </vt:variant>
      <vt:variant>
        <vt:i4>0</vt:i4>
      </vt:variant>
      <vt:variant>
        <vt:i4>5</vt:i4>
      </vt:variant>
      <vt:variant>
        <vt:lpwstr/>
      </vt:variant>
      <vt:variant>
        <vt:lpwstr>_Toc391291510</vt:lpwstr>
      </vt:variant>
      <vt:variant>
        <vt:i4>1900606</vt:i4>
      </vt:variant>
      <vt:variant>
        <vt:i4>143</vt:i4>
      </vt:variant>
      <vt:variant>
        <vt:i4>0</vt:i4>
      </vt:variant>
      <vt:variant>
        <vt:i4>5</vt:i4>
      </vt:variant>
      <vt:variant>
        <vt:lpwstr/>
      </vt:variant>
      <vt:variant>
        <vt:lpwstr>_Toc391291509</vt:lpwstr>
      </vt:variant>
      <vt:variant>
        <vt:i4>1900606</vt:i4>
      </vt:variant>
      <vt:variant>
        <vt:i4>137</vt:i4>
      </vt:variant>
      <vt:variant>
        <vt:i4>0</vt:i4>
      </vt:variant>
      <vt:variant>
        <vt:i4>5</vt:i4>
      </vt:variant>
      <vt:variant>
        <vt:lpwstr/>
      </vt:variant>
      <vt:variant>
        <vt:lpwstr>_Toc391291508</vt:lpwstr>
      </vt:variant>
      <vt:variant>
        <vt:i4>1900606</vt:i4>
      </vt:variant>
      <vt:variant>
        <vt:i4>131</vt:i4>
      </vt:variant>
      <vt:variant>
        <vt:i4>0</vt:i4>
      </vt:variant>
      <vt:variant>
        <vt:i4>5</vt:i4>
      </vt:variant>
      <vt:variant>
        <vt:lpwstr/>
      </vt:variant>
      <vt:variant>
        <vt:lpwstr>_Toc391291507</vt:lpwstr>
      </vt:variant>
      <vt:variant>
        <vt:i4>1900606</vt:i4>
      </vt:variant>
      <vt:variant>
        <vt:i4>125</vt:i4>
      </vt:variant>
      <vt:variant>
        <vt:i4>0</vt:i4>
      </vt:variant>
      <vt:variant>
        <vt:i4>5</vt:i4>
      </vt:variant>
      <vt:variant>
        <vt:lpwstr/>
      </vt:variant>
      <vt:variant>
        <vt:lpwstr>_Toc391291506</vt:lpwstr>
      </vt:variant>
      <vt:variant>
        <vt:i4>1900606</vt:i4>
      </vt:variant>
      <vt:variant>
        <vt:i4>119</vt:i4>
      </vt:variant>
      <vt:variant>
        <vt:i4>0</vt:i4>
      </vt:variant>
      <vt:variant>
        <vt:i4>5</vt:i4>
      </vt:variant>
      <vt:variant>
        <vt:lpwstr/>
      </vt:variant>
      <vt:variant>
        <vt:lpwstr>_Toc391291505</vt:lpwstr>
      </vt:variant>
      <vt:variant>
        <vt:i4>1900606</vt:i4>
      </vt:variant>
      <vt:variant>
        <vt:i4>113</vt:i4>
      </vt:variant>
      <vt:variant>
        <vt:i4>0</vt:i4>
      </vt:variant>
      <vt:variant>
        <vt:i4>5</vt:i4>
      </vt:variant>
      <vt:variant>
        <vt:lpwstr/>
      </vt:variant>
      <vt:variant>
        <vt:lpwstr>_Toc391291504</vt:lpwstr>
      </vt:variant>
      <vt:variant>
        <vt:i4>1900606</vt:i4>
      </vt:variant>
      <vt:variant>
        <vt:i4>107</vt:i4>
      </vt:variant>
      <vt:variant>
        <vt:i4>0</vt:i4>
      </vt:variant>
      <vt:variant>
        <vt:i4>5</vt:i4>
      </vt:variant>
      <vt:variant>
        <vt:lpwstr/>
      </vt:variant>
      <vt:variant>
        <vt:lpwstr>_Toc391291503</vt:lpwstr>
      </vt:variant>
      <vt:variant>
        <vt:i4>1900606</vt:i4>
      </vt:variant>
      <vt:variant>
        <vt:i4>101</vt:i4>
      </vt:variant>
      <vt:variant>
        <vt:i4>0</vt:i4>
      </vt:variant>
      <vt:variant>
        <vt:i4>5</vt:i4>
      </vt:variant>
      <vt:variant>
        <vt:lpwstr/>
      </vt:variant>
      <vt:variant>
        <vt:lpwstr>_Toc391291502</vt:lpwstr>
      </vt:variant>
      <vt:variant>
        <vt:i4>1900606</vt:i4>
      </vt:variant>
      <vt:variant>
        <vt:i4>95</vt:i4>
      </vt:variant>
      <vt:variant>
        <vt:i4>0</vt:i4>
      </vt:variant>
      <vt:variant>
        <vt:i4>5</vt:i4>
      </vt:variant>
      <vt:variant>
        <vt:lpwstr/>
      </vt:variant>
      <vt:variant>
        <vt:lpwstr>_Toc391291501</vt:lpwstr>
      </vt:variant>
      <vt:variant>
        <vt:i4>1900606</vt:i4>
      </vt:variant>
      <vt:variant>
        <vt:i4>89</vt:i4>
      </vt:variant>
      <vt:variant>
        <vt:i4>0</vt:i4>
      </vt:variant>
      <vt:variant>
        <vt:i4>5</vt:i4>
      </vt:variant>
      <vt:variant>
        <vt:lpwstr/>
      </vt:variant>
      <vt:variant>
        <vt:lpwstr>_Toc391291500</vt:lpwstr>
      </vt:variant>
      <vt:variant>
        <vt:i4>1310783</vt:i4>
      </vt:variant>
      <vt:variant>
        <vt:i4>83</vt:i4>
      </vt:variant>
      <vt:variant>
        <vt:i4>0</vt:i4>
      </vt:variant>
      <vt:variant>
        <vt:i4>5</vt:i4>
      </vt:variant>
      <vt:variant>
        <vt:lpwstr/>
      </vt:variant>
      <vt:variant>
        <vt:lpwstr>_Toc391291499</vt:lpwstr>
      </vt:variant>
      <vt:variant>
        <vt:i4>1310783</vt:i4>
      </vt:variant>
      <vt:variant>
        <vt:i4>77</vt:i4>
      </vt:variant>
      <vt:variant>
        <vt:i4>0</vt:i4>
      </vt:variant>
      <vt:variant>
        <vt:i4>5</vt:i4>
      </vt:variant>
      <vt:variant>
        <vt:lpwstr/>
      </vt:variant>
      <vt:variant>
        <vt:lpwstr>_Toc391291498</vt:lpwstr>
      </vt:variant>
      <vt:variant>
        <vt:i4>1310783</vt:i4>
      </vt:variant>
      <vt:variant>
        <vt:i4>71</vt:i4>
      </vt:variant>
      <vt:variant>
        <vt:i4>0</vt:i4>
      </vt:variant>
      <vt:variant>
        <vt:i4>5</vt:i4>
      </vt:variant>
      <vt:variant>
        <vt:lpwstr/>
      </vt:variant>
      <vt:variant>
        <vt:lpwstr>_Toc391291497</vt:lpwstr>
      </vt:variant>
      <vt:variant>
        <vt:i4>1310783</vt:i4>
      </vt:variant>
      <vt:variant>
        <vt:i4>65</vt:i4>
      </vt:variant>
      <vt:variant>
        <vt:i4>0</vt:i4>
      </vt:variant>
      <vt:variant>
        <vt:i4>5</vt:i4>
      </vt:variant>
      <vt:variant>
        <vt:lpwstr/>
      </vt:variant>
      <vt:variant>
        <vt:lpwstr>_Toc391291496</vt:lpwstr>
      </vt:variant>
      <vt:variant>
        <vt:i4>1310783</vt:i4>
      </vt:variant>
      <vt:variant>
        <vt:i4>59</vt:i4>
      </vt:variant>
      <vt:variant>
        <vt:i4>0</vt:i4>
      </vt:variant>
      <vt:variant>
        <vt:i4>5</vt:i4>
      </vt:variant>
      <vt:variant>
        <vt:lpwstr/>
      </vt:variant>
      <vt:variant>
        <vt:lpwstr>_Toc391291495</vt:lpwstr>
      </vt:variant>
      <vt:variant>
        <vt:i4>1310783</vt:i4>
      </vt:variant>
      <vt:variant>
        <vt:i4>53</vt:i4>
      </vt:variant>
      <vt:variant>
        <vt:i4>0</vt:i4>
      </vt:variant>
      <vt:variant>
        <vt:i4>5</vt:i4>
      </vt:variant>
      <vt:variant>
        <vt:lpwstr/>
      </vt:variant>
      <vt:variant>
        <vt:lpwstr>_Toc391291494</vt:lpwstr>
      </vt:variant>
      <vt:variant>
        <vt:i4>1310783</vt:i4>
      </vt:variant>
      <vt:variant>
        <vt:i4>47</vt:i4>
      </vt:variant>
      <vt:variant>
        <vt:i4>0</vt:i4>
      </vt:variant>
      <vt:variant>
        <vt:i4>5</vt:i4>
      </vt:variant>
      <vt:variant>
        <vt:lpwstr/>
      </vt:variant>
      <vt:variant>
        <vt:lpwstr>_Toc391291493</vt:lpwstr>
      </vt:variant>
      <vt:variant>
        <vt:i4>1310783</vt:i4>
      </vt:variant>
      <vt:variant>
        <vt:i4>41</vt:i4>
      </vt:variant>
      <vt:variant>
        <vt:i4>0</vt:i4>
      </vt:variant>
      <vt:variant>
        <vt:i4>5</vt:i4>
      </vt:variant>
      <vt:variant>
        <vt:lpwstr/>
      </vt:variant>
      <vt:variant>
        <vt:lpwstr>_Toc391291492</vt:lpwstr>
      </vt:variant>
      <vt:variant>
        <vt:i4>1310783</vt:i4>
      </vt:variant>
      <vt:variant>
        <vt:i4>35</vt:i4>
      </vt:variant>
      <vt:variant>
        <vt:i4>0</vt:i4>
      </vt:variant>
      <vt:variant>
        <vt:i4>5</vt:i4>
      </vt:variant>
      <vt:variant>
        <vt:lpwstr/>
      </vt:variant>
      <vt:variant>
        <vt:lpwstr>_Toc391291491</vt:lpwstr>
      </vt:variant>
      <vt:variant>
        <vt:i4>3604537</vt:i4>
      </vt:variant>
      <vt:variant>
        <vt:i4>30</vt:i4>
      </vt:variant>
      <vt:variant>
        <vt:i4>0</vt:i4>
      </vt:variant>
      <vt:variant>
        <vt:i4>5</vt:i4>
      </vt:variant>
      <vt:variant>
        <vt:lpwstr>http://www.fwc.gov.au/awardsandorders/html/PR557581.htm</vt:lpwstr>
      </vt:variant>
      <vt:variant>
        <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2424931</vt:i4>
      </vt:variant>
      <vt:variant>
        <vt:i4>18</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15</vt:i4>
      </vt:variant>
      <vt:variant>
        <vt:i4>0</vt:i4>
      </vt:variant>
      <vt:variant>
        <vt:i4>5</vt:i4>
      </vt:variant>
      <vt:variant>
        <vt:lpwstr>https://www.fwc.gov.au/awards-and-agreements/modern-award-reviews/4-yearly-review/common-issues/am201447-annual-leave</vt:lpwstr>
      </vt:variant>
      <vt:variant>
        <vt:lpwstr/>
      </vt:variant>
      <vt:variant>
        <vt:i4>3604537</vt:i4>
      </vt:variant>
      <vt:variant>
        <vt:i4>0</vt:i4>
      </vt:variant>
      <vt:variant>
        <vt:i4>0</vt:i4>
      </vt:variant>
      <vt:variant>
        <vt:i4>5</vt:i4>
      </vt:variant>
      <vt:variant>
        <vt:lpwstr>http://www.fwc.gov.au/awardsandorders/html/PR557581.htm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MA000105 - Funeral Industry Award 2010</dc:title>
  <dc:subject>Award code - MA000105</dc:subject>
  <dc:creator>Modern Award</dc:creator>
  <cp:lastModifiedBy>Trudy Jones</cp:lastModifiedBy>
  <cp:revision>2</cp:revision>
  <cp:lastPrinted>2014-07-01T07:25:00Z</cp:lastPrinted>
  <dcterms:created xsi:type="dcterms:W3CDTF">2020-10-28T05:32:00Z</dcterms:created>
  <dcterms:modified xsi:type="dcterms:W3CDTF">2020-10-28T05:32:00Z</dcterms:modified>
</cp:coreProperties>
</file>